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fff4" w14:textId="85f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марта 2015 года № 241 "Об утверждении Типового положения о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июля 2021 года № 404. Зарегистрирован в Министерстве юстиции Республики Казахстан 3 августа 2021 года № 23806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 в Реестре государственной регистрации нормативных правовых актов за № 10571)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