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0e9c" w14:textId="e340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марта 2012 года № 25-03-02/120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30 июля 2021 года № 278. Зарегистрирован в Министерстве юстиции Республики Казахстан 3 августа 2021 года № 23811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2012 года № 25-03-02/120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7602)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почетных званий, нагрудных знаков и почетных грамот в области охраны, воспроизводства и использования животного мира,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Почетные звания "Аңшылық шаруашылығы саласында еңбек сіңірген қызметкер", "Балық шаруашылығы саласында еңбек сіңірген қызметкер" (далее ‒ почетные звания), нагрудные знаки "Жануарлар дүниесін қорғаудағы мінсіз қызметі үшін", "Балық шаруашылығы саласындағы мінсіз кызметі үшін" (далее ‒ нагрудные знаки) и почетные грамоты присваиваются: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сотрудникам Комитета лесного хозяйства и животного мира, Комитета рыбного хозяйства Министерства экологии, геологии и природных ресурсов Республики Казахстан (далее – Комитеты) и их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работникам подведомственных организаций, находящихся в ведении Комитетов;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работникам органов местного государственного управления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научным работникам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работникам субъектов охотничьих и рыбных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работникам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лицам, внесшим вклад в развитие охотничьего и рыбного хозяйств, за активное сотрудничество и внедрение научных разработок в области охотничьего и рыбного хозяйств, безупречно проработавших на должностях в данной отрасли, в том числе лицам, находящимся на заслуженном отдыхе в связи с достижением пенсионного возраста, а также ветеранам данных отраслей.";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"12. Представления к присвоению почетных званий, нагрудных знаков и почетных грамот направляются в Комитеты руководителями: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территориальных подразделений Комитетов;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органов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государственных учреждений и республиканских государственных предприятий по обеспечению охраны, воспроизводства и устойчивого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научных организаций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субъектов охотничьего и рыбного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 Представления к присвоению почетных званий, нагрудных знаков и почетных грамот направляются Комитетами в Министерство.";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"15. Представления к присвоению почетных званий, нагрудных знаков и почетных грамот направляются Комитетами в Министерство не позднее 30 календарных дней до праздничных, юбилейных дат.";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"16. Учет всех видов поощрений работников и трудовых коллективов осуществляются кадровой службой "Комитетов".";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"20. Изготовление почетных грамот производится согласно приложениям 8 и 9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почетных званий, нагрудных знаков и почетных грамот в области охраны, воспроизводства и использования животного мира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почетных званий, нагрудных знаков и почетных грамот в области охраны, воспроизводства и использования животного мира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экологии, геологии и природных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нагрудных знаков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"Балық шаруашылығы саласында еңбек сіңірген қызметкер"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Нагрудный знак к почетному званию "Балық шаруашылығы саласында еңбек сіңірген қызметкер" имеет форму щита синего цвета, с золотистым окаймлением, обвитого двумя ветвями лавровых листьев.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щите рельефно изображены: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средней части – надпись "Балық шаруашылығы саласында еңбек сіңірген қызметкер" – шрифт (выдавленный)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нижней части – круг, внутри которого изображены волны синего цвета, над которым изображение восходящего солнца. У основания круга под волнистыми линиями изображение рыбы "осетр".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обратной стороне знака изображен круг в центре которого выполнена надпись "Қазақстан Республикасы Экология, геология және табиғи ресурстар министрлігі", и далее под чертой порядковый номер нагрудного знака, состоящий из знака "№" и восьмизначного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нагрудного знака: высота – 45 миллиметров, ширина – 35 миллиметров, изготовляется из серебра.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прямоугольной колодки: ширина 35 миллиметров и высота 15 миллиметров, обтянуто муаровой лентой 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Они соединяются при помощи ушка и орнамента.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Нагрудный 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к почетному знаку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изготовляется в виде складной книжки синего цвета размером 110х80 миллиметров и выполняется из материала мундиор.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лицевой стороне по центру герб Республики Казахстан, снизу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внутреннем левом вкладыше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вверху – Қазақстан Республикасы Экология, геология және табиғи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____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Фото нагрудного знака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правом вкладыше надписи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(тегі, аты, әкесінің аты (бар болған жағдайда)).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далее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"Балық шаруашылығы саласында еңбек сіңірген қызметкер" құрметті атағы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"Министр"______________________________________________________________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(тегі, аты, әкесінің аты (бар болған жағдайда)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М.П. ____________________",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ниже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"20___жылғы "___" ________ №____ бұйрығы".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нагрудных знаков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bookmarkStart w:name="z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 нагрудного знака </w:t>
      </w:r>
    </w:p>
    <w:bookmarkEnd w:id="1"/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"Балық шаруашылығы саласындағы мінсіз қызметі үшін"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Нагрудный знак изготавливается из латуни и имеет форму правильного круга диаметром 44 миллиметра.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лицевой стороне нагрудного знака в центре расположен круг. Внутри круга изображены волны синего цвета, олицетворяющие водную гладь, над которым изображение восходящего солнца. У основания круга под волнистыми линиями изображение рыбы "осетр".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окружности круга выполнена надпись – "Балық шаруашылығы саласындағы мінсіз қызметі үшін".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оборотной стороне изображен круг в центре которого выполнена надпись "ҚР Экология, геология және табиғи ресурстар министрлігі", и далее под чертой порядковый номер нагрудного знака, состоящий из знака "№" и восьмизначного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Знак с помощью ушка и кольца соединяется с пятиугольной колодкой, которая изготовлена из латуни, охваченная шелковой муаровой лентой цвета флага Республики Казахстан с 3 полосками желтого цвета шириной 42 миллиметра, длиной 60 миллиметра.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изображения и надписи на нагрудном знаке рельефные.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удостоверения к нагрудному знаку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к нагрудному знаку "Балық шаруашылығы саласында мінсіз қызметі үшін" изготовляется в виде складной книжки синего цвета размером 110х80 миллиметров и выполняется из материала мундиор.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лицевой стороне по центру герб Республики Казахстан, снизу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внутреннем левом вкладыше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вверху – Қазақстан Республикасы Экология, геология және табиғи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Фото нагрудного знака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правом вкладыше надписи следующего содержания: "№____ КУӘЛІК", под ней предусмотрено место для фамилии, имени и отчества награжденного, а далее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"Балық шаруашылығы саласындағы мінсіз қызметі үшін" төсбелгісімен марапатталды",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внизу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"Министр"______________________________________________________________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(тегі, аты, әкесінің аты (бар болған жағдайда)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М.О. ____________________",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ниже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"20___жылғы "___" ________ №____ "бұйрығы".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почетных званий,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нагрудных знаков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74"/>
        <w:gridCol w:w="8874"/>
      </w:tblGrid>
      <w:tr>
        <w:trPr>
          <w:trHeight w:val="30" w:hRule="atLeast"/>
        </w:trPr>
        <w:tc>
          <w:tcPr>
            <w:tcW w:w="8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75300" cy="453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0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Экология, геология және табиғи ресурстар министрлігі ҚҰРМЕТ ГРАМОТАСЫ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А Р А П А Т Т А Л А Д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Нұр-Сұлтан қаласы 20__жыл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75300" cy="453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0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ПОЧЕТНАЯ ГРАМОТА Н А Г Р А Ж Д А Е Т С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город Нур-Султан 20__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