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3860" w14:textId="2b33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23 декабря 2019 года № 248 "Об утверждении Порядка заключения договора банковского займа, в том числе требований к содержанию, оформлению, обязательным условиям договора банковского займа, форм графика погашения займа и памятки для заемщика – физического 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июля 2021 года № 86. Зарегистрировано в Министерстве юстиции Республики Казахстан 3 августа 2021 года № 23814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банках и банковской деятельности в Республике Казахстан"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декабря 2019 года № 248 "Об утверждении Порядка заключения договора банковского займа, в том числе требований к содержанию, оформлению, обязательным условиям договора банковского займа, форм графика погашения займа и памятки для заемщика – физического лица" (зарегистрировано в Реестре государственной регистрации нормативных правовых актов под №19774)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заключения договора банковского займа, в том числе требований к содержанию, оформлению, обязательным условиям договора банковского займа, форм графика погашения займа и памятки для заемщика – физического лица";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заключения договора банковского займа согласно приложению 1 к настоящему постановлению;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к содержанию, оформлению, обязательным условиям договора банковского займа согласно приложению 2 к настоящему постановлению;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графика погашения займа согласно приложению 3 к настоящему постановлению;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 памятки для заемщика – физического лица согласно приложению 4 к настоящему постановлению.".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договора банковского займа, в том числе требований к содержанию, оформлению, обязательным условиям договора банковского займа, форм графика погашения займа и памятки для заемщика – физического лица, утвержденный указанным постановлением, исключить;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 - 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настоящего постановления.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октября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248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 договора банковского займа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 договора банковского займа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банках и банковской деятельности в Республике Казахстан" (далее – Закон о банках) и определяют правила заключения договора банковского займа банками второго уровня, в том числе исламским банком при проведении банковской операции, предусмотренной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52-5 Закона о банках, акционерным обществом "Банк Развития Казахстана", филиалами банка-нерезидента Республики Казахстан, филиалами исламского банка-нерезидента Республики Казахстан, организациями, осуществляющими отдельные виды банковских операций, имеющим лицензию на осуществление банковских заемных операций (далее – банк).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Правил используются следующие понятия: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кредитная линия – обязательство банка кредитовать заемщика на условиях, позволяющих заемщику самому определять время получения банковского займа, но в пределах суммы и времени, определенных правилами о внутренней кредитной политике банка для такой формы кредитования и соглашением о предоставлении (открытии) кредитной линии;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соглашение о предоставлении (открытии) кредитной линии - договор, заключенный на условиях, позволяющих заемщику самому определять в договоре (договорах) или заявлении (заявлениях), являющемся (являющихся) неотъемлемой (неотъемлемыми) частью (частями) соглашения о предоставлении (открытии) кредитной линии, или путем использования платежной карточки, сумму и время получения займа.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 договора банковского займа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 до заключения договора банковского займа (далее – договор) осуществляет мероприятия,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июля 2017 года № 136 "Об утверждении Правил предоставления банковских услуг и рассмотрения банками, организациями, осуществляющими отдельные виды банковских операций, обращений клиентов, возникающих в процессе предоставления банковских услуг" (зарегистрировано в Реестре государственной регистрации нормативных правовых актов под № 15541).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необходимых документов для заключения договора устанавливается внутренними документами банка.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заключения договора с физическим лицом банк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о банках, предоставляет заемщику - физическому лицу для выбора метода погашения займа проекты графиков погашения займа, рассчитанных различными методами. В обязательном порядке банком представляются заемщику проекты графиков погашения займа, рассчитанных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8 "Об утверждении Методик расчета регулярных платежей по займам, выдаваемым банками, организациями, осуществляющими отдельные виды банковских операций, и микрокредитам, выдаваемым организациями, осуществляющими микрофинансовую деятельность, физическим лицам и предусматривающим наличие графика погашения, а также временных баз для расчета вознаграждения по таким займам, (микрокредитам)" (зарегистрировано в Реестре государственной регистрации нормативных правовых актов под № 13305), следующими методами погашения: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методом дифференцированных платежей, при котором погашение задолженности по банковскому займу осуществляется уменьшающимися платежами, включающими равные суммы платежей по основному долгу и начисленное за период на остаток основного долга вознаграждение;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методом аннуитетных платежей, при котором погашение задолженности по банковскому займу осуществляется равными платежами на протяжении всего срока банковского займа, включающими увеличивающиеся платежи по основному долгу и уменьшающиеся платежи по вознаграждению, начисленному за период на остаток основного долга. Размеры первого и последнего платежей могут отличаться от других.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предлагает заемщику дополнительные методы погашения займа, рассчитанные в соответствии с внутренними правилами, в случае наличия такого условия во внутренних правилах банка.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предусмотренный частями первой и второй настоящего пункта, не распространяются на договор, срок займа по условиям которого составляет не более одного месяца, в договоре, по условиям которого выдан кредит овердрафт, а также на соглашение о предоставлении (открытии) кредитной линии.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заключении договора с физическим лицом, получающим заем, не связанный с осуществлением предпринимательской деятельности, банк предоставляет заемщику памятку для заемщика - физического лица по договору банковского займа по форме согласно приложению 4 к настоящему постановлению.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предусмотренный частью первой настоящего пункта, не распространяются на договор, срок займа по условиям которого составляет не более одного месяца, в договоре, по условиям которого выдан кредит овердрафт, а также на соглашение о предоставлении (открытии) кредитной линии.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Договор заключается с учетом требований гражданского законодательства Республики Казахстан.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248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содержанию, оформлению, обязательным условиям договора банковского займа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банковского займа (далее – договор) содержит условия, установленные законодательством Республики Казахстан для договоров соответствующего вида, условия, определенные по соглашению сторон, а также обязательные условия согласно следующему перечню: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условия договора;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заемщика;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банка;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обязанности банка;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ограничения для банка;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сторон за нарушение обязательств;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внесения изменений в условия договора;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условие, предусматривающее, что при уступке банком права (требования) по договору третьему лицу требования и ограничения, предъявляемые законодательством Республики Казахстан к взаимоотношениям кредитора с заемщиком в рамках договора, распространяются на правоотношения заемщика с третьим лицом, которому уступлено право (требование).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Общие условия договора содержат: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заключения договора;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цель банковского займа (далее – заем), соответствующую бизнес-плану или технико-экономическому обоснованию займа и (или) заявлению, представленным заемщиком.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не указывается в договоре, срок займа по условиям которого составляет не более одного месяца, договоре, по условиям которого выдан кредит овердрафт, а также в соглашении о предоставлении (открытии) кредитной линии.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сумму и валюту займа;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займа;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ставки вознаграждения (фиксированная или плавающая), размер ставки вознаграждения (в годовых процентах либо в фиксированной сумме), размер ставки вознаграждения в достоверном годовом эффективном сопоставимом исчислении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137 "Об утверждении Правил исчисления ставок вознаграждения в достоверном, годовом, эффективном, сопоставимом исчислении (реальной стоимости) по займам и вкладам" (зарегистрировано в Реестре государственной регистрации нормативных правовых актов под № 7663), на дату заключения договора.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размера ставки вознаграждения в фиксированной сумме допускается в договоре, срок займа по условиям которого составляет не более одного месяца, в договоре, по условиям которого выдан кредит овердрафт, а также в соглашении о предоставлении (открытии) кредитной линии;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расчета плавающей ставки вознаграждения, если договором предусмотрена плавающая ставка вознаграждения;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 погашения (наличными, в безналичном порядке);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погашения займа: аннуитетный (с погашением равными платежами), дифференцированный (с погашением основного долга равными долями) либо другой метод в соответствии с внутренними правилами банка;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очередность погашения задолженности по займу;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порядок исчисления и размер неустойки (штрафа, пени) за несвоевременное погашение основного долга и уплату вознаграждения. При выдаче займа физическому лицу указывается предельный размер неустойки (штрафа, пени), а также порядок ее исчисления, предусмотренный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 (далее – Закон о банках);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полный перечень комиссий и иных платежей, а также их размеры, подлежащие взиманию в связи с выдачей и обслуживанием займа, за исключением случаев, когда условиями кредитования не предусмотрено взимание комиссий и иных платежей;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(через кассу, на банковский счет через удаленный терминал и другие по согласованию сторон), периодичность погашения займа и вознаграждения;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(вид: залог, неустойка, гарантия, поручительство и другими способами, предусмотренными договором), за исключением займа, предоставляемого без обеспечения;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меры, принимаемые банком при неисполнении либо ненадлежащем исполнении заемщиком обязательств по договору;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срок действия договора;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виды и сроки отчетности, представляемой заемщиком -юридическим лицом банку;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указание о наличии согласия заемщика (созаемщика) на предоставление информации о нем в кредитные бюро и на предоставление кредитным бюро банку кредитного отчета о нем, а также информации, связанной с исполнением сторонами своих обязательств;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информацию о почтовом и электронном адресе банка, а также данные о его официальном интернет-ресурсе.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Права заемщика предусматривают возможность: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лица, получившего заем, не связанный с осуществлением предпринимательской деятельности, на приобретение товаров, работ и услуг, в течение четырнадцати календарных дней с даты заключения договора возврата займа с оплатой вознаграждения, начисленного банком с даты предоставления займа, без уплаты неустойки и иных видов штрафных санкций за возврат займа;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дата погашения основного долга и (или) вознаграждения выпадает на выходной либо праздничный день, произвести оплату основного долга и (или) вознаграждения в следующий за ним рабочий день без уплаты неустойки и иных видов штрафных санкций;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заявлению получить в срок не более трех рабочих дней безвозмездно не чаще одного раза в месяц информацию в письменной форме о распределении (на основной долг, вознаграждение, комиссии, неустойки и иные виды штрафных санкций, а также другие подлежащие уплате суммы) поступающих денег в счет погашения задолженности по договору;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заявлению о частичном или полном досрочном возврате банку предоставленных по договору денег безвозмездно в срок не более трех рабочих дней получить в письменной форме сведения о размере причитающейся к возврату суммы с разбивкой на основной долг, вознаграждение, комиссии, неустойки и иные виды штрафных санкций, а также другие подлежащие уплате суммы;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частичного или полного досрочного погашения основного долга по истечении шести месяцев с даты получения займа, выданного на срок до одного года, по истечении одного года с даты получения займа, выданного на срок свыше одного года, без оплаты неустойки или иных видов штрафных санкций;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четырнадцати календарных дней с даты получения уведомления об изменении условий договора в сторону их улучшения для заемщика отказаться от предложенных банком улучшающих условий в порядке, предусмотренном договором;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 обратиться в банк при возникновении спорных ситуаций по получаемым услугам;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физического лица в течение тридцати календарных дней с даты наступления просрочки посетить банк, и (или) представить заявление в письменной форме либо способом, предусмотренным договором, содержащее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 (далее – заявление), в том числе связанных с: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 сторону уменьшения ставки вознаграждения по договору;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валюты суммы остатка основного долга по банковскому займу, выданному в иностранной валюте, на национальную валюту;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отсрочкой платежа по основному долгу и (или) вознаграждению;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метода погашения задолженности или очередности погашения задолженности, в том числе с погашением основного долга в приоритетном порядке;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срока банковского займа;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прощением просроченного основного долга и (или) вознаграждения, отменой неустойки (штрафа, пени), комиссий и иных платежей, связанных с обслуживанием банковского займа;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самостоятельной реализацией залогодателем недвижимого имущества, являющегося предметом ипотеки, в порядке, предусмотренном статьей 20-1 Закона Республики Казахстан "Об ипотеке недвижимого имущества";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представлением отступного взамен исполнения обязательства по договору путем передачи банку залогового имущества;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реализацией недвижимого имущества, являющегося предметом ипотеки, с передачей обязательства по договору на покупателя.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ипотечного займа, заключенный с физическим лицом, содержит право заемщика письменно обратиться к банковскому омбудсману в соответствии с Законом о банках для урегулирования разногласий, возникших из заключенного договора ипотечного займа.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Права банка предусматривают возможность: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одностороннем порядке изменения условий договора в сторону их улучшения для заемщика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о банках, а также установленных в договоре;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досрочного возврата суммы займа и вознаграждения по нему при нарушении заемщиком срока, установленного для возврата очередной части займа и (или) выплаты вознаграждения, более чем на сорок календарных дней.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Обязанности банка предусматривают требования: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заем в течение четырнадцати календарных дней с даты заключения договора у заемщика - физического лица, получившего заем, не связанный с осуществлением предпринимательской деятельности, на приобретение товаров, работ и услуг с удержанием вознаграждения, начисленного с даты предоставления займа, без взимания неустойки или иных видов штрафных санкций за возврат;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заявлению заемщика безвозмездно не чаще одного раза в месяц представить в срок не более трех рабочих дней в письменной форме информацию о распределении (на основной долг, вознаграждение, комиссии, неустойки и другие виды штрафных санкций, а также другие подлежащие уплате суммы) поступающих денег в счет погашения задолженности по договору;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заявлению заемщика о частичном или полном досрочном возврате банку предоставленных по договору денег безвозмездно в срок не более трех рабочих дней сообщить ему размер причитающейся к возврату суммы с разбивкой на основной долг, вознаграждение, комиссии, неустойки и другие виды штрафных санкций, а также другие подлежащие уплате суммы;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уведомить заемщика об изменении условий договора в сторону их улучшения в порядке, предусмотренном договором;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просрочки исполнения обязательства, но не позднее двадцати календарных дней с даты ее наступления уведомить заемщика способом и в сроки, предусмотренные в договоре: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возникновении просрочки по исполнению обязательства по договору и необходимости внесения платежей по договору с указанием размера просроченной задолженности на дату, указанную в уведомлении;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праве заемщика-физического лица по договору обратиться в банк;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последствиях невыполнения заемщиком своих обязательств по договору.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содержит условие, что уведомление считается доставленным, если оно направлено заемщику одним из следующих способов, предусмотренных договором: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 электронной почты, указанный в договоре;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жительства, указанному в договоре, заказным письмом с уведомлением о его вручении, в том числе получено одним из совершеннолетних членов семьи заемщика, проживающим по указанному адресу;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иных средств связи, обеспечивающих фиксирование получение уведомления заемщиком.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уведомления с отметкой о невозможности его вручения адресату, получателю, либо в связи с отказом в его принятии, а также не подтверждением его принятия при использовании иного средства связи, указанного в настоящем подпункте, уведомление считается направленным надлежащим образом;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рассмотреть и подготовить письменный ответ на письменное обращение заемщика;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рассмотреть в течение пятнадцати календарных дней после дня получения заявления заемщика – физического лица предложенные изменения в условия договора;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заключении договора, содержащего условия перехода права (требования) банка по договору третьему лицу (далее – договор уступки права требования), уведомить заемщика (или его уполномоченного представителя):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заключения договора уступки права требования о возможности перехода прав (требований) третьему лицу, а также об обработке персональных данных заемщика в связи с такой уступкой способом, предусмотренным в договоре, либо не противоречащим законодательству Республики Казахстан;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состоявшемся переходе права (требования) третьему лицу способом, предусмотренным в договоре либо не противоречащим законодательству Республики Казахстан, в течение тридцати календарных дней со дня заключения договора уступки права требования с указанием назначения дальнейших платежей по погашению банковского займа третьему лицу (наименование и место нахождения лица, которому перешло право (требование) по договору), полного объема переданных прав (требований), а также остатков просроченных и текущих сумм основного долга, вознаграждения, комиссий, неустойки (штрафа, пени) и других подлежащих уплате сумм.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Ограничения для банка предусматривают запрет на: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в одностороннем порядке в сторону увеличения установленных на дату заключения договора размеров и порядка расчета комиссий и иных платежей по обслуживанию займа;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введение в одностороннем порядке новых видов комиссий и иных платежей в рамках заключенного договора;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ограничение заемщика, залогодателя в выборе страховой организации и (или) оценщика, если условиями о предоставлении займа предусмотрены требования о заключении договоров страхования и (или) на проведение оценки в целях определения рыночной стоимости имущества, являющегося обеспечением, а также возложение на заемщика обязанности страховать свою жизнь и здоровье;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приостановление в одностороннем порядке выдачи новых займов в рамках заключенного соглашения о предоставлении (открытии) кредитной линии, за исключением случаев: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соглашением о предоставлении (открытии) кредитной линии, при которых у банка возникает право не осуществлять предоставление новых займов;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заемщиком своих обязательств перед банком по соглашению о предоставлении (открытии) кредитной линии и (или) договору;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ухудшения финансового состояния заемщика, выявленного по результатам мониторинга, проводимого банком в соответствии с внутренней кредитной политикой Банка, соответствующей международным стандартам финансовой отчетности;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требований законодательства Республики Казахстан, влияющих на надлежащее исполнение банком соглашения о предоставлении (открытии) кредитной линии и (или) договора;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в одностороннем порядке в сторону увеличения установленных на дату заключения договора с заемщиком юридическим лицом ставок вознаграждения, за исключением случаев: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заемщиком своих обязательств по предоставлению достоверной информации, связанной с получением и обслуживанием займа, в случаях, предусмотренных договором;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возникновения у банка права требования досрочного исполнения обязательства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Кодекс), а также в следующих случаях, предусмотренных договором: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состава участников (акционеров) заемщика, в совокупности владеющих десятью и более процентами акций (долей участия) акционерного общества (хозяйственного товарищества), без предварительного письменного уведомления банка;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заемщиком и (или) залогодателем права банка, являющегося залогодержателем, проверять по документам и фактически наличие, размер, состояние и условия хранения заложенного имущества, а также предъявления третьими лицами требований к имуществу заемщика (залогодателя), в том числе имуществу, заложенному банку;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взимание неустойки или иных видов штрафных санкций за досрочное погашение займов, за исключением случаев частичного или полного досрочного погашения основного долга до шести месяцев с даты получения займа, выданного на срок до одного года, до одного года с даты получения займа, выданного на срок свыше одного года;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взимание неустойки или иных видов штрафных санкций, если дата погашения основного долга или вознаграждения выпадает на выходной либо праздничный день, и уплата вознаграждения или основного долга производится в следующий за ним рабочий день.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Ответственность сторон за нарушение обязательств содержит условия возникновение ответственности сторон в случае неисполнения либо ненадлежащего исполнения условий договора.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внесения изменений в условия договора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16 июля 2021 года № 84 "Об утверждении Правил рассмотрения изменений в условия договора банковского займа" (зарегистрировано в Реестре государственной регистрации нормативных правовых актов под № 23619).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Договор заключается между банком и заемщиком в письменной форме, на казахском и русском языках с приложением в необходимых случаях перевода на другие языки, а при заключении договора с иностранными лицами - на казахском и приемлемом для сторон языке.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в договоре ссылок на внутренние документы банка и документы, которые могут изменяться в период срока действия договора в одностороннем порядке и недоступны для ознакомления заемщиком, не допускается.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договора печатается на листах формата А4, шрифтом "Times New Rоmаn" размером не менее двенадцати, с обычным межбуквенным, одинарным межстрочным интервалами и применением абзацных отступов.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договору, заключаемому с заемщиком (созаемщиком) физическим лицом, получающим заем, не связанный с осуществлением предпринимательской деятельности, прилагается титульный лист, который является неотъемлемой частью договора.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Титульный лист излагается в виде начальных листов договора, и содержит информацию о сумме и сроке займа, размере ставки вознаграждения, размере годовой эффективной ставки вознаграждения, методе и способе погашения, при наличии в договоре права заемщика на частичное или полное досрочное погашение основного долга - информацию о необходимости заемщика для реализации данного права обратиться в банк с соответствующим заявлением, размере неустойки (штрафа, пени) за нарушение обязательств по договору, информацию о праве заемщика представить в банк письменное заявление, содержащее сведения о причинах возникновения просрочки исполнения обязательства по договору банковского займа, доходах и других подтвержденных обстоятельствах (фактах), которые обуславливают его заявление о внесении изменений в условия договора.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договору прилагается подписанный его сторонами график погашения займа.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с плавающей ставкой вознаграждения график погашения займа составляется на дату его выдачи, и в последующем размеры очередных платежей корректируются и доводятся до сведения заемщика (созаемщика) в порядке, установленном договором.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заемщиком (созаемщиком) является физическое лицо, график погашения займа, составленный на дату выдачи займа, также содержит перечень предложенных банком методов погашения займа с отметкой заемщика (созаемщика) о выбранном методе.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соглашению сторон банком в соответствии с его внутренними правилами предлагаются дополнительные проекты графиков погашения займа, рассчитанных с периодичностью, применяемой при расчете проектов графиков погашения банковского займа методами дифференцированных и аннуитетных платежей.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изменении условий займа, влекущих изменение суммы (размера) денежных обязательств заемщика и (или) срока их уплаты, банком составляется и выдается заемщику новый график погашения займа.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условий займа, влекущих увеличение суммы (размера) денежных обязательств заемщика, увеличение срока займа, увеличение ставки вознаграждения, а также изменение валюты займа, банком составляется и выдается заемщику новый титульный лист с учетом новых условий.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очередной части займа в рамках кредитной линии на основании договора или заявления заемщика, за исключением кредитной линии, в рамках которой займы предоставляются путем использования платежной карточки, заемщику предоставляются график погашения займа и титульный лист в соответствии с требованиями настоящего пункта.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пунктов 10, 11 и 12 Требований не распространяются на договор, срок займа по условиям которого составляет не более одного месяца, договор, по условиям которого выдан кредит овердрафт, а также на соглашение о предоставлении (открытии) кредитной линии.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займам (траншам), выданным в рамках соглашения об открытии кредитной линии, банк предоставляет заемщику способом, предусмотренным договором, информацию, содержащую сведения о сумме полученного займа (займов), размере ставок вознаграждения, сроках погашения займа (займов), датах платежей, наименовании и размерах комиссий и иных платежей, связанных с выдачей и обслуживанием займа (при наличии).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указанные в подпунктах 1), 2), 3), 4), 5), 6), 7), 8), 9), 10), 11), 12), 13), 14) и 15) пункта 2 и в подпункте 6) пункта 1 Требований, отражаются в договоре после титульного листа в указанной последовательности.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кредитной линии посредством заключения соглашения о предоставлении (открытии) кредитной линии, а также в рамках него договора (договоров) или подачи заемщиком заявления (заявлений), являющегося (являющихся) неотъемлемой (неотъемлемыми) частью (частями) соглашения о предоставлении (открытии) кредитной линии и на основании, которого (которых) осуществляется выдача очередного займа: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соглашении о предоставлении (открытии) кредитной линии указывается общая сумма и общий срок кредитной линии;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предусмотренные в подпунктах 1), 2), 3), 4), 5), 6), 8), 11) и 15) пункта 2 Требований, указываются в договоре или заявлении после титульного листа в указанной последовательности;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предусмотренные в подпунктах 6), 7) и 8) пункта 1, в пунктах 3, 4, 5 и 6, подпунктах 7), 9), 10), 12), 13), 14), 16), 17) и 18) пункта 2 Требований, при их указании в соглашении о предоставлении (открытии) кредитной линии не требуют дополнительного указания в договоре или заявлении.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заключении сторонами смешанного договора в соответствии со статьей 381 Кодекса, в котором содержатся элементы договора, смешанный договор оформляется в соответствии с условиями пункта 9 Требований.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Смешанный договор в части договора содержит обязательные условия согласно перечню, указанному в пункте 1 Требований, с учетом требования, указанного в части второй пункта 14 Требований.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заключения договора на условиях присоединения в соответствии со статьей 389 Кодекса, часть договора (заявление о присоединении), содержащая подписи банка и заемщика, соответствует требованиям частей первой, второй и третьей пункта 9 Требований, содержит условия, предусмотренные частью второй пункта 14 Требований, которые указываются в части договора (заявлении о присоединении) после титульного листа в соответствующей последовательности.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банковского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от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(день, месяц, год)</w:t>
            </w:r>
          </w:p>
        </w:tc>
      </w:tr>
    </w:tbl>
    <w:bookmarkStart w:name="z16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погашения займа от _________________(день, месяц, год) к Договору</w:t>
      </w:r>
      <w:r>
        <w:br/>
      </w:r>
      <w:r>
        <w:rPr>
          <w:rFonts w:ascii="Times New Roman"/>
          <w:b/>
          <w:i w:val="false"/>
          <w:color w:val="000000"/>
        </w:rPr>
        <w:t>банковского займа № ___________ от ________________ (день, месяц, год)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1"/>
        <w:gridCol w:w="6909"/>
      </w:tblGrid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наличии)/наименование заемщика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(ИИН)/ бизнес - идентификационный номер (БИН) заемщика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займа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вознаграждения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(-ов) годовых/тенге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годовой эффективной ставки вознаграждения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(-ов) годовых</w:t>
            </w:r>
          </w:p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займа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(дней, месяцев, лет)</w:t>
            </w:r>
          </w:p>
          <w:bookmarkEnd w:id="149"/>
        </w:tc>
      </w:tr>
      <w:tr>
        <w:trPr>
          <w:trHeight w:val="30" w:hRule="atLeast"/>
        </w:trPr>
        <w:tc>
          <w:tcPr>
            <w:tcW w:w="5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заемщиком (созаемщиком) метод погашения займа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(аннуитетный, дифференцированный или другой метод в соответствии с внутренними правилами банка)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выданного займа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заемщика (созаемщика)</w:t>
            </w:r>
          </w:p>
        </w:tc>
      </w:tr>
    </w:tbl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погашения займа по соглашению сторон содержит дополнительные сведения.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вводятся даты совершения платежей (первая дата является датой выдачи займа).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вводятся суммы платежей заемщика (первая сумма платежа со стороны заемщика отсутствует).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 и 4 вводятся суммы вознаграждения и основного долга, составляющие сумму платежа заемщика.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вводятся остатки основного долга (задолженности) после произведенного очередного платежа заемщика.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"Итого" вводятся суммы потоков платежей по графам 2, 3 и 4.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Памятка для заемщика - физического лица по договору банковского займа по</w:t>
      </w:r>
      <w:r>
        <w:br/>
      </w:r>
      <w:r>
        <w:rPr>
          <w:rFonts w:ascii="Times New Roman"/>
          <w:b/>
          <w:i w:val="false"/>
          <w:color w:val="000000"/>
        </w:rPr>
        <w:t>состоянию на _________________ (день, месяц, год)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3203"/>
        <w:gridCol w:w="8465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займа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займа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платежей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вознаграждения (фиксированная или плавающая), размер ставки вознаграждения в годовых процентах либо в фиксированной сумме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вознаграждения в достоверном, годовом, эффективном, сопоставимом исчислении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размеры комиссий и иных платежей, связанных с выдачей и обслуживанием займа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к погашению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вознаграждения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неустойки (штрафа, пени) за несвоевременное погашение основного долга и вознаграждения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штрафов, пени согласно условиям договора банковского займа (в том числе за нецелевое использование займа, несвоевременное оформление договоров страхования и так далее)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штрафа, пени, их размеры)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штрафа, пени, их размеры)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штрафа, пени, их размеры)</w:t>
            </w:r>
          </w:p>
          <w:bookmarkEnd w:id="158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заключения договора страхования и сроки его пролонгации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банка (номера телефонов, адрес электронной почты, адрес сайта банка)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займа, указанные в настоящей Памятке, рассчитаны на основании устной информации клиента о его доходах и обязательствах, и являются ориентировочными с целью ознакомления и сравнения условий банковского займа с условиями займов других банков.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