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d368" w14:textId="dc5d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от 2 августа 2021 года № 243 и Министра национальной экономики Республики Казахстан от 2 августа 2021 года № 77. Зарегистрирован в Министерстве юстиции Республики Казахстан 3 августа 2021 года № 23832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туристкой деятельности" (зарегистрирован в Реестре государственной регистрации нормативных правовых актов под № 12991)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туристской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туристской деятельности в отношении туристского 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туристской деятельности в отношении туристского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сфере туристской деятельности в отношении гида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туристской деятельности в отношении экскурсовода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туристской деятельности в отношении инструктора туризма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туристской деятельности, утвержденных указанным совместным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Критерии оценки степени риска в сфере туристской деятельности (далее – Критерии) разработаны для определения показателей рисков в целях отнесения субъектов (объектов) контроля в сфере туристской деятельности к степеням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 и Правил формирования государственными органами системы оценки рисков и формы проверочных листов,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17371), с целью проведения профилактического контроля с посещением субъекта (объекта) контроля.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нарушения – нарушения требований, установленных в Законе Республики Казахстан "О туристской деятельности в Республике Казахстан" (далее – Закон), препятствующие получению качественного туристского обслуживания гражданами Республики Казахстан, являющихся туристами;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ограничивающие получение достоверной информации гражданами Республики Казахстан, являющихся туристами, а также наличие подтвержденных жалоб и обращений на субъекта (объекта) контроля;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требований, установленных в Законе, в части отсутствия уведомления о начале туристской агентской деятельности (далее – турагентская деятельность), деятельности гида, экскурсовода и инструктора туризма, договора на туристское обслуживание и договора на реализацию туристского продукта, сформированного туристским оператором (далее – туроператор), заключенного договора банковской гарантии туроператора в сфере выездного с банком второго уровня, платежного документа, подтверждающего перечисление на специальный счет денег с каждого туристского продукта, договора обязательного страхования туриста, а также наличия подтверждения о предоставлении сведения об особенностях путешествий и опасностях гражданам Республики Казахстан, являющихся туристами;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(объекта)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контроля в сфере туристской деятельности (далее – объекты контроля) – имущество, находящееся на праве собственности или ином законном основании у субъекта контроля в сфере туристской деятельности, подлежащее государственному контролю;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контроля в сфере туристской деятельности (далее – субъекты контроля) – туроператоры, туристские агенты (далее – турагент), а также гиды, экскурсоводы, инструкторы туризма, осуществляющие деятельность в Республике Казахстан в качестве индивидуальных предпринимателей.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туристской деятельности к высокой степени риска относятся риски вероятности причинения вреда жизни и (или) здоровью граждан Республики Казахстан и их законным интересам субъектами контроля.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туроператоры и турагенты.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отнесенные к высокой степени риска относятся гиды, экскурсоводы, инструкторы туризма, осуществляющие деятельность в Республике Казахстан в качестве индивидуальных предпринимателей.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применяются в отношении субъектов (объектов) контроля, отнесенных к высокой и не отнесенных к высокой степени риска.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основании источников информации, определенных в пункте 5 Критериев, определяются субъективные критерии степени риска для субъектов туристской деятельности согласно приложению к настоящим Критериям.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источнику информации "результаты предыдущих проверок" Критерии делятся на следующие степени тяжести требований: грубые, значительные и незначительные.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требований применяется коэффициент 0,7 и данный показатель рассчитывается по следующей формуле: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- показатель значительных нарушений требований;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SР1 - требуемое количество значительных нарушений;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SР2 - количество значительных нарушений требований.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требований применяется коэффициент 0,3 и данный показатель рассчитывается по следующей формуле: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- показатель незначительных нарушений требований;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SР1 - требуемое количество незначительных нарушений;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SР2 - количество нарушенных незначительных требований;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по следующей формуле: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SРз+ SРн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- общий показатель степени риска;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- показатель значительных нарушений требований;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- показатель незначительных нарушений требований.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субъекты (объекты) контроля относятся: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и в отношении него проводится профилактический контроль с посещением субъекта (объекта) контроля;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"Субъективные критерии степени риска для субъектов туристской деятельности";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туристского оператора":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 Результаты предыдущих проверок и профилактического контроля с посещением субъектов (объектов) контроля (степень тяжести нарушений контроля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деятельности)":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1658"/>
        <w:gridCol w:w="19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туристского агента":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 Результаты предыдущих проверок и профилактического контроля с посещением субъектов (объектов) контроля (степень тяжести нарушений контроля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деятельности)":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7306"/>
        <w:gridCol w:w="1536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турагентской деятельности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1658"/>
        <w:gridCol w:w="19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туристской деятельности в отношении туристского оператора, утвержденного указанным совместным приказом: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1477"/>
        <w:gridCol w:w="96"/>
        <w:gridCol w:w="96"/>
        <w:gridCol w:w="97"/>
        <w:gridCol w:w="9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туристской деятельности в отношении туристского агента, утвержденного указанным совместным приказом: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1477"/>
        <w:gridCol w:w="96"/>
        <w:gridCol w:w="96"/>
        <w:gridCol w:w="97"/>
        <w:gridCol w:w="9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туристской деятельности в отношении гида (гид-переводчик), утвержденного указанным совместным приказом: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в сфере туристской деятельности в отношении гида";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8739"/>
        <w:gridCol w:w="416"/>
        <w:gridCol w:w="417"/>
        <w:gridCol w:w="417"/>
        <w:gridCol w:w="417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гида, осуществляющего деятельность в Республике Казахстан в качестве индивидуального предпринимателя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1477"/>
        <w:gridCol w:w="96"/>
        <w:gridCol w:w="96"/>
        <w:gridCol w:w="97"/>
        <w:gridCol w:w="9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туристской деятельности в отношении экскурсовода, утвержденного указанным совместным приказом: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8581"/>
        <w:gridCol w:w="435"/>
        <w:gridCol w:w="435"/>
        <w:gridCol w:w="435"/>
        <w:gridCol w:w="436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экскурсовода осуществляющего деятельность в Республике Казахстан в качестве индивидуального предпринимателя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1477"/>
        <w:gridCol w:w="96"/>
        <w:gridCol w:w="96"/>
        <w:gridCol w:w="97"/>
        <w:gridCol w:w="9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туристской деятельности в отношении инструктора туризма, утвержденного указанным совместным приказом: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8886"/>
        <w:gridCol w:w="399"/>
        <w:gridCol w:w="399"/>
        <w:gridCol w:w="400"/>
        <w:gridCol w:w="400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инструктора туризма, осуществляющего деятельность в Республике Казахстан в качестве индивидуального предпринимателя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1477"/>
        <w:gridCol w:w="96"/>
        <w:gridCol w:w="96"/>
        <w:gridCol w:w="97"/>
        <w:gridCol w:w="9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