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126d" w14:textId="fa01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27 июля 2021 года № 110-нқ. Зарегистрирован в Министерстве юстиции Республики Казахстан 3 августа 2021 года № 23839.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9 декабря 2022 года № 227-нқ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09.12.2022 </w:t>
      </w:r>
      <w:r>
        <w:rPr>
          <w:rFonts w:ascii="Times New Roman"/>
          <w:b w:val="false"/>
          <w:i w:val="false"/>
          <w:color w:val="ff0000"/>
          <w:sz w:val="28"/>
        </w:rPr>
        <w:t>№ 227-нқ</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№16073)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6-2)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подпунктом 506)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пункта 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"15. По объектам, строительство которых планируется в предстоящем (предстоящие) календарном году (годы), сметная стоимость строительства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 изменения месячного расчетного показателя.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 разрабатываемым ежегодно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Бюджетного кодекса Республики Казахстан (далее – Прогноз социально-экономического развития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"78. Стоимостные показатели объектов-аналогов, сметная документация которых разработана ресурсным методом, применяются в сметных расчетах с пересчетом в текущий уровень цен. Переход к текущим ценам по решению заказчика осуществляется следующими способами:</w:t>
      </w:r>
    </w:p>
    <w:bookmarkEnd w:id="5"/>
    <w:bookmarkStart w:name="z14" w:id="6"/>
    <w:p>
      <w:pPr>
        <w:spacing w:after="0"/>
        <w:ind w:left="0"/>
        <w:jc w:val="both"/>
      </w:pPr>
      <w:r>
        <w:rPr>
          <w:rFonts w:ascii="Times New Roman"/>
          <w:b w:val="false"/>
          <w:i w:val="false"/>
          <w:color w:val="000000"/>
          <w:sz w:val="28"/>
        </w:rPr>
        <w:t>
      1) сметная документация объекта-аналога пересчитывается путем применения сметных цен в текущем уровне на строительные ресурсы по регионам Республики Казахстан;</w:t>
      </w:r>
    </w:p>
    <w:bookmarkEnd w:id="6"/>
    <w:bookmarkStart w:name="z15" w:id="7"/>
    <w:p>
      <w:pPr>
        <w:spacing w:after="0"/>
        <w:ind w:left="0"/>
        <w:jc w:val="both"/>
      </w:pPr>
      <w:r>
        <w:rPr>
          <w:rFonts w:ascii="Times New Roman"/>
          <w:b w:val="false"/>
          <w:i w:val="false"/>
          <w:color w:val="000000"/>
          <w:sz w:val="28"/>
        </w:rPr>
        <w:t>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индекса изменения месячного расчетного показателя. Размер месячного расчетного показателя по годам принимается в соответствии с законодательством Республики Казахстан о республиканском бюджете.";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"79. В случае отсутствия соответствующих объектов-аналогов, стоимость которых определена ресурсным методом, расчетную стоимость строительства допускается определять по проектам объектов-аналогов, стоимостные показатели которых определены базисно-индексным методом.</w:t>
      </w:r>
    </w:p>
    <w:bookmarkEnd w:id="8"/>
    <w:bookmarkStart w:name="z18" w:id="9"/>
    <w:p>
      <w:pPr>
        <w:spacing w:after="0"/>
        <w:ind w:left="0"/>
        <w:jc w:val="both"/>
      </w:pPr>
      <w:r>
        <w:rPr>
          <w:rFonts w:ascii="Times New Roman"/>
          <w:b w:val="false"/>
          <w:i w:val="false"/>
          <w:color w:val="000000"/>
          <w:sz w:val="28"/>
        </w:rPr>
        <w:t>
      Стоимостные показатели строительно-монтажных работ проектов объектов-аналогов применяются в следующей последовательности:</w:t>
      </w:r>
    </w:p>
    <w:bookmarkEnd w:id="9"/>
    <w:bookmarkStart w:name="z19" w:id="10"/>
    <w:p>
      <w:pPr>
        <w:spacing w:after="0"/>
        <w:ind w:left="0"/>
        <w:jc w:val="both"/>
      </w:pPr>
      <w:r>
        <w:rPr>
          <w:rFonts w:ascii="Times New Roman"/>
          <w:b w:val="false"/>
          <w:i w:val="false"/>
          <w:color w:val="000000"/>
          <w:sz w:val="28"/>
        </w:rPr>
        <w:t>
      1) из проекта объекта-аналога принимаются прямые затраты по итогу локальной сметы (раздела локальной сметы) с учетом накладных расходов, без учета ненормируемых и непредвиденных затрат, и включаются позицией в соответствующую строку объектного (локального) сметного расчета;</w:t>
      </w:r>
    </w:p>
    <w:bookmarkEnd w:id="10"/>
    <w:bookmarkStart w:name="z20" w:id="11"/>
    <w:p>
      <w:pPr>
        <w:spacing w:after="0"/>
        <w:ind w:left="0"/>
        <w:jc w:val="both"/>
      </w:pPr>
      <w:r>
        <w:rPr>
          <w:rFonts w:ascii="Times New Roman"/>
          <w:b w:val="false"/>
          <w:i w:val="false"/>
          <w:color w:val="000000"/>
          <w:sz w:val="28"/>
        </w:rPr>
        <w:t>
      2) переход на текущий уровень сметной стоимости строительства от базового уровня цен 2001 года осуществляется по позициям объектного (локального) сметного расчета стоимости путем применения индекса изменения месячного расчетного показателя. Размер месячного расчетного показателя по годам принимается в соответствии с законодательством Республики Казахстан о республиканском бюджете;</w:t>
      </w:r>
    </w:p>
    <w:bookmarkEnd w:id="11"/>
    <w:bookmarkStart w:name="z21" w:id="12"/>
    <w:p>
      <w:pPr>
        <w:spacing w:after="0"/>
        <w:ind w:left="0"/>
        <w:jc w:val="both"/>
      </w:pPr>
      <w:r>
        <w:rPr>
          <w:rFonts w:ascii="Times New Roman"/>
          <w:b w:val="false"/>
          <w:i w:val="false"/>
          <w:color w:val="000000"/>
          <w:sz w:val="28"/>
        </w:rPr>
        <w:t xml:space="preserve">
      3) по итогу объектного (локального) сметного расчета стоимости на сумму прямых затрат и накладных расходов начисляется сметная прибыль по нормам,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w:t>
      </w:r>
    </w:p>
    <w:bookmarkEnd w:id="12"/>
    <w:bookmarkStart w:name="z22" w:id="13"/>
    <w:p>
      <w:pPr>
        <w:spacing w:after="0"/>
        <w:ind w:left="0"/>
        <w:jc w:val="both"/>
      </w:pPr>
      <w:r>
        <w:rPr>
          <w:rFonts w:ascii="Times New Roman"/>
          <w:b w:val="false"/>
          <w:i w:val="false"/>
          <w:color w:val="000000"/>
          <w:sz w:val="28"/>
        </w:rPr>
        <w:t>
      Переход на текущий уровень сметной стоимости инженерного оборудования по проектам объектов-аналогов от базового уровня цен 2001 года по решению заказчика может осуществляться путем применения индекса изменения месячного расчетного показателя или путем применения действующих сметных цен на строительные ресурсы по регионам Республики Казахстан. Размер месячного расчетного показателя по годам принимается в соответствии с законодательством Республики Казахстан о республиканском бюджете.";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xml:space="preserve">
      "В случае если строительство объекта осуществляется в разные календарные годы (переходящий объект), то,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Нормативного документа, производится расчет стоимости строительства с разбивкой по годам в зависимости от нормативной продолжительности строительства и началом строительства. Срок начала строительства заказчик представляет проектной организации с исходными данными или в процессе проектирования при составлении сметной документации.</w:t>
      </w:r>
    </w:p>
    <w:bookmarkEnd w:id="14"/>
    <w:bookmarkStart w:name="z25" w:id="15"/>
    <w:p>
      <w:pPr>
        <w:spacing w:after="0"/>
        <w:ind w:left="0"/>
        <w:jc w:val="both"/>
      </w:pPr>
      <w:r>
        <w:rPr>
          <w:rFonts w:ascii="Times New Roman"/>
          <w:b w:val="false"/>
          <w:i w:val="false"/>
          <w:color w:val="000000"/>
          <w:sz w:val="28"/>
        </w:rPr>
        <w:t>
      Разбивка по годам производится от итога по главам 1-9 (графы 4-7) последовательно в следующем порядке:</w:t>
      </w:r>
    </w:p>
    <w:bookmarkEnd w:id="15"/>
    <w:bookmarkStart w:name="z26" w:id="16"/>
    <w:p>
      <w:pPr>
        <w:spacing w:after="0"/>
        <w:ind w:left="0"/>
        <w:jc w:val="both"/>
      </w:pPr>
      <w:r>
        <w:rPr>
          <w:rFonts w:ascii="Times New Roman"/>
          <w:b w:val="false"/>
          <w:i w:val="false"/>
          <w:color w:val="000000"/>
          <w:sz w:val="28"/>
        </w:rPr>
        <w:t xml:space="preserve">
      показывается итог по главам 1-9 в текущих ценах на период разработки проекта, затем производится разбивка по годам ("в том числе:" на соответствующий год с учетом индекса изменения месячного расчетного показателя), показывается итог по главам 1-9 с учетом разбивки и далее считаются итоги аналогично порядку, изложенному в </w:t>
      </w:r>
      <w:r>
        <w:rPr>
          <w:rFonts w:ascii="Times New Roman"/>
          <w:b w:val="false"/>
          <w:i w:val="false"/>
          <w:color w:val="000000"/>
          <w:sz w:val="28"/>
        </w:rPr>
        <w:t>пункте 70</w:t>
      </w:r>
      <w:r>
        <w:rPr>
          <w:rFonts w:ascii="Times New Roman"/>
          <w:b w:val="false"/>
          <w:i w:val="false"/>
          <w:color w:val="000000"/>
          <w:sz w:val="28"/>
        </w:rPr>
        <w:t xml:space="preserve"> настоящего Нормативного документа".</w:t>
      </w:r>
    </w:p>
    <w:bookmarkEnd w:id="16"/>
    <w:bookmarkStart w:name="z27" w:id="17"/>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17"/>
    <w:bookmarkStart w:name="z28"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9" w:id="19"/>
    <w:p>
      <w:pPr>
        <w:spacing w:after="0"/>
        <w:ind w:left="0"/>
        <w:jc w:val="both"/>
      </w:pPr>
      <w:r>
        <w:rPr>
          <w:rFonts w:ascii="Times New Roman"/>
          <w:b w:val="false"/>
          <w:i w:val="false"/>
          <w:color w:val="000000"/>
          <w:sz w:val="28"/>
        </w:rPr>
        <w:t>
      2) размещение настоящего приказа на интернет-ресурсе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19"/>
    <w:bookmarkStart w:name="z30"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20"/>
    <w:bookmarkStart w:name="z31" w:id="2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 </w:t>
            </w:r>
          </w:p>
          <w:p>
            <w:pPr>
              <w:spacing w:after="20"/>
              <w:ind w:left="20"/>
              <w:jc w:val="both"/>
            </w:pPr>
          </w:p>
          <w:p>
            <w:pPr>
              <w:spacing w:after="20"/>
              <w:ind w:left="20"/>
              <w:jc w:val="both"/>
            </w:pPr>
            <w:r>
              <w:rPr>
                <w:rFonts w:ascii="Times New Roman"/>
                <w:b w:val="false"/>
                <w:i/>
                <w:color w:val="000000"/>
                <w:sz w:val="20"/>
              </w:rPr>
              <w:t xml:space="preserve">государственный строительный инспектор РК </w:t>
            </w:r>
          </w:p>
          <w:p>
            <w:pPr>
              <w:spacing w:after="20"/>
              <w:ind w:left="20"/>
              <w:jc w:val="both"/>
            </w:pPr>
            <w:r>
              <w:rPr>
                <w:rFonts w:ascii="Times New Roman"/>
                <w:b w:val="false"/>
                <w:i/>
                <w:color w:val="000000"/>
                <w:sz w:val="20"/>
              </w:rPr>
              <w:t xml:space="preserve">Комитета по делам строительства и </w:t>
            </w:r>
          </w:p>
          <w:p>
            <w:pPr>
              <w:spacing w:after="20"/>
              <w:ind w:left="20"/>
              <w:jc w:val="both"/>
            </w:pPr>
            <w:r>
              <w:rPr>
                <w:rFonts w:ascii="Times New Roman"/>
                <w:b w:val="false"/>
                <w:i/>
                <w:color w:val="000000"/>
                <w:sz w:val="20"/>
              </w:rPr>
              <w:t xml:space="preserve">жилищно-коммунального хозяйства </w:t>
            </w:r>
          </w:p>
          <w:p>
            <w:pPr>
              <w:spacing w:after="20"/>
              <w:ind w:left="20"/>
              <w:jc w:val="both"/>
            </w:pPr>
            <w:r>
              <w:rPr>
                <w:rFonts w:ascii="Times New Roman"/>
                <w:b w:val="false"/>
                <w:i/>
                <w:color w:val="000000"/>
                <w:sz w:val="20"/>
              </w:rPr>
              <w:t xml:space="preserve">Министерства индустрии и инфраструктурного развития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Карагойшин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