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d20a" w14:textId="228d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оптовой и розничной торговли пищевой продукцией"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августа 2021 года № ҚР ДСМ -73. Зарегистрирован в Министерстве юстиции Республики Казахстан 4 августа 2021 года № 23856.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оптовой и розничной торговли пищевой продукцией".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мая 2017 года № 358 "Об утверждении Санитарных правил "Санитарно-эпидемиологические требования к объектам оптовой и розничной торговли пищевой продукцией" (зарегистрированный в Реестре государственной регистрации нормативных правовых актов под № 15689);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ҚР ДСМ -73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оптовой и розничной торговли пищевой продукцией"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оптовой и розничной торговли пищевой продукцией"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Положения),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 безопасности пищевой продукции" и определяют санитарно-эпидемиологические требования к объектам оптовой и розничной торговли пищевой продукцией (далее – объекты).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Санитарные правила содержат санитарно-эпидемиологические требования к: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выбору земельного участка под строительство объекта, проектированию, строительству новых, реконструкции, переоборудованию, перепланировке и расширению существующих объектов, ремонту и вводу в эксплуатацию объектов;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водоснабжению, водоотведению, теплоснабжению, освещению, вентиляции и кондиционированию объектов;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содержанию и эксплуатации помещений, зданий, сооружений и оборудования объектов;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приему, хранению, транспортировке, переработке (обработке) продовольственного (пищевого) сырья, расфасовке и реализации пищевой продукции;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сбору и хранению отходов потребления;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осуществлению производственного контроля, условиям труда и бытового обслуживания, медицинскому обеспечению и гигиеническому обучению персонала, а также к организации и проведению санитарно-противоэпидемических мероприятий на период введения на объектах ограничительных мероприятий, в том числе карантина.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термины и определения: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продовольственный рынок – торговый рынок по реализации пищевой продукции, являющийся обособленным имущественный комплексом, предназначенным для торговой деятельности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средств, в пределах границ своей территории;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продовольственный склад – стационарное сооружение, предназначенное для хранения пищевой продукции;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техническая документация изготовителя – документы, в соответствии с которыми осуществляются изготовление, хранение, перевозка (транспортирование) и реализация пищевой продукции, материалов и изделий, утвержденные изготовителем (стандарты организаций, технологические регламенты, технологические инструкции, рецептуры, спецификации, технологические карты, технико-технологические карты и другие), содержащие наименование пищевой продукции с указанием идентификационных признаков, ее ингредиентный состав, область применения, физико-химические и органолептические показатели, а также показатели безопасности пищевой продукции, требования к маркировке и упаковке, сроки годности и условия хранения, перевозки и утилизации, перечни и описания процессов производства, включающих технологические операции, и последовательность их применения на соответствующие виды пищевой продукции, программу производственного контроля, в соответствии с которыми осуществляется производство (изготовление) пищевой продукции или импортной пищевой продукции;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изготовления – дата окончания процесса (стадии) производства (изготовления) пищевой продукции;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торговые объекты современного формата – стационарные торговые объекты с торговой площадью не менее 500 квадратных метров, со специализированным или смешанным ассортиментом товаров от одной тысячи и более наименований (единиц), функционирующие по методу самообслуживания в сочетании с методом традиционного обслуживания, а также оказанием дополнительных услуг торговли, наличием оборудования (устройства), предназначенного для осуществления платежей с использованием платежных карточек, высокой производительностью труда и продажи с квадратного метра торговой площади, предусматривающие наличие площадки для стоянки автотранспортных средств в пределах границ территории;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пищевая продукция непромышленного (домашнего) изготовления – пищевая продукция, полученная гражданами в домашних условиях и (или) в личных подсобных хозяйствах или гражданами, занимающимися садоводством, огородничеством, животноводством и иными видами деятельности;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санитарный день – специально отведенное время (не менее одного раза в месяц) для проведения генеральной уборки помещений, чистки, мойки и дезинфекции оборудования, инвентаря и помещений, при необходимости дезинсекции и дератизации помещений;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санитарная специальная одежда (далее – специальная одежда) – комплект защитной одежды персонала (головной убор или сетка для волос, куртка с брюками или халат (одноразовый или многоразовый), сетка для бороды (усов) при производстве (изготовлении), расфасовке, упаковке пищевой продукции; фартук, обувь, средства индивидуальной защиты (маска защитная для органов дыхания (одноразовая или многоразовая) (далее – маска), перчатки (одноразовые или многоразовые)), предназначенной для защиты сырья, вспомогательных материалов и готовой пищевой продукции от загрязнения механическими частицами, микроорганизмами и иных загрязнений;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санитарный брак – пищевая продукция с измененными органолептическими и потребительскими свойствами, возникшими вследствие нарушений в ходе технологической операции, перевозки и (или) складирования, реализации, порчи, приводящими к невозможности использования ее по прямому назначению; пищевая продукция, упавшая на пол или загрязненная иным путем;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торговый инвентарь – предметы, предназначенные для осуществления торговой деятельности, применяемые для различных операций в процессе обслуживания покупателей: для вскрытия упаковки (тары), проверки качества, подготовки к продаже, фасовке и отпуска пищевой продукции, самообслуживания покупателей (контейнера, корзины, тележки), рекламно-выставочный инвентарь и иные предметы в зависимости от назначения, места использования;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торговое оборудование – оборудование торговых объектов, предназначенное и используемое для выкладки, демонстрации и хранения товаров, обслуживания покупателей и проведения денежных расчетов с покупателями при продаже пищевой продукции: выставочное оборудование (витрина, холодильное оборудование, прилавок, стеллаж и иное), автоматы (аппараты) для автоматического приготовления (изготовления) и реализации пищевой продукции, оборудование для автоматизации торговли;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 по стандартизации – документ, устанавливающий нормы, правила, характеристики, принципы, касающиеся различных видов деятельности в сфере стандартизации или ее результатов;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торговая сеть – совокупность двух и более торговых объектов, которые находятся под общим управлением и используются под единым коммерческим обозначением и иными средствами индивидуализации, за исключением торговых рынков;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торгово-развлекательный центр – торговый объект, представленный множеством субъектов внутренней торговли, со смешанным ассортиментом от двадцати пяти тысяч и более наименований (единиц), включающим товары, услуги общественного питания и развлечений (фуд-корт, салоны красоты, развлечения, кинотеатры), входит, или не входит в торговые сети, имеет площадку для стоянки автотранспортных средств в пределах границ своей территории;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срок годности пищевой продукции – период времени, в течение которого пищевая продукция полностью соответствует предъявляемым требованиям безопасности, установленным техническими регламентами Евразийского экономического союза (далее – Союз) на отдельные виды пищевой продукции, а также сохраняет свои потребительские свойства, заявленные в маркировке, и по истечению времени которого пищевая продукция не пригодна для использования по назначению;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 оптовой и розничной торговли пищевой продукцией – торговый объект, используемый субъектами для осуществления торговой деятельности пищевой продукцией (в том числе продовольственный рынок, продовольственный склад, холодильник);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пищевая продукция –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(пищевое) сырье;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партия пищевой продукции – определенное количество пищевой продукции одного наименования, одинаково упакованной, произведенной (изготовленной) одним изготовителем по одному региональному (межгосударственному) стандарту или национальному стандарту, и (или) стандарту организации, и (или) иным документам изготовителя в определенный промежуток времени, сопровождаемое товаросопроводительной документацией, обеспечивающей прослеживаемость пищевой продукции;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ассортимент пищевой продукции – набор пищевой продукции, объединенной по какому-либо одному или совокупности признаков;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предпродажная подготовка пищевой продукции – количественная и качественная приемка, распаковка, сортировка по видам и сортам, проверка упаковки, маркировки, очистка упаковки пищевой продукции от пыли и грязи, расфасовка, придание ей товарного вида;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товарное соседство – условия, исключающие совместное хранение, перевозку (транспортирование), расфасовку (взвешивание, упаковку, маркировку), реализацию сырой и готовой пищевой продукции, предотвращающие ее загрязнение и проникновение посторонних запахов, отражающихся на ее качестве и безопасности;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скоропортящаяся пищевая продукция – пищевая продукция, сроки годности которой не превышают 5 суток, если иное не установлено техническими регламентами Союза на отдельные виды пищевой продукции, требующая специально создаваемых температурных режимов хранения и перевозки (транспортирования) в целях сохранения безопасности и предотвращения развития в ней болезнетворных микроорганизмов, микроорганизмов порчи и (или) образования токсинов до уровней, опасных для здоровья человека;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холодильник (хладокомбинат, распределительный, холодильная камера) – специальное помещение (объект) складского типа, предназначенное для холодильной обработки скоропортящейся пищевой продукции, хранения запасов мороженной и охлажденной пищевой продукции;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холодильное оборудование – оборудование для хранения, демонстрации и реализации охлажденной или замороженной пищевой продукции;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объекты временной мелкорозничной торговли – нестационарные торговые объекты, осуществляющие розничную торговлю (киоск, палатка (павильон), павильон, выносной прилавок, автомат, автолавка), располагаемые на специально определенном месте;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крупный торговый объект – торговый объект с торговой площадью не менее двух тысяч квадратных метров;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фуд-корт – объект общественного питания быстрого обслуживания современного формата в общественных зданиях и сооружениях (торговых объектах (торгово-развлекательных центрах, торговых центрах и иных объектах торговли), гостиницах, вокзалах, аэропортах, объектах образования, спортивных комплексах, иных зданиях и сооружениях), представленный множественными субъектами внутренней торговли быстрого обслуживания (объектами общественного питания, торговыми автоматами), входящих и не входящих в торговые сети; в совокупности с разнообразным ассортиментом изготавливаемой и реализуемой продукции общественного питания быстрого приготовления из полуфабрикатов высокой степени готовности (блюд, кулинарных изделий, напитков быстрого несложного изготовления) (далее – продукция), только в одноразовой посуде или потребительской упаковке, функционирующие по методу самообслуживания в сочетании с методом традиционного обслуживания и обеспечивающие минимальные затраты времени на обслуживание потребителей, предусматривающий общий зал (площадку) с общими местами потребления продукции, возможно с формированием зон различными перегородками или иным, а также наличие оборудования (устройства), предназначенного для осуществления платежей с использованием платежных карточек.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Санитарных правилах термины, специально не определенные в настоящей главе используются в значениях,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 (далее – Кодекс), техническим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пищевой продукции", утвержденным Решением Комиссии Таможенного союза от 9 декабря 2011 года № 880 (далее – ТР ТС 021/2011) и техническими регламентами, действие которых распространяется на пищевую продукцию,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выбору земельного участка под строительство объекта, проектированию, строительству новых, реконструкции, переоборудованию, перепланировке и расширению существующих объектов, ремонту и вводу в эксплуатацию объектов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земельного участка под строительство объекта, проектирование, строительство новых, реконструкция, переоборудование, перепланировка и расширение существующих объектов, ремонт и ввод в эксплуатацию объектов определяются в соответствии с требованиями государственных нормативов в области архитектуры, градостроительства и 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строительства), осуществляется в соответствии со статьей 46 Кодекса, санитарными правилами, гигиеническими нормативами,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(далее – документы нормирования) и настоящими Санитарными правилами.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выборе земельного участка под строительство не допускается размещение объектов на земельных участках: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использовавшихся под скотомогильники, места захоронения токсичных отходов, свалки, поля ассенизации, кладбища, а также имеющих загрязнение почвы органического и химического характера;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гигиенических нормативов радиационной безопасности;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являющихся почвенными очагами по сибирской язве стационарно-неблагополучных пунктов;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возможности организации санитарных разрывов от объектов промышленного и гражданского назначения.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проектировании, реконструкции, переоборудовании, перепрофилировании и реконструкции объекты размещаются как в отдельно стоящем здании, так и в пристроенных, встроенных, встроенно-пристроенных к жилым зданиям и зданиям иного назначения.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вредного влияния на организацию торговли и вредного воздействия на человека факторов среды обитания и здоровью человека допускается размещение объектов на территории промышленных и иных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26447) (далее – Приказ № ҚР ДСМ-2).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стационарных торговых объектов оптовой, оптово-розничной торговли пищевой продукцией (оптовые продовольственные рынки, овощехранилища и фруктохранилища, склады пищевой продукции)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ДСМ-2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Набор, состав и площади помещений объектов предусматриваются с учетом видов, типов, категории, специализации, мощности объектов, ассортимента пищевой продукции, численности работающих, формируемой системы торгового обслуживания, в соответствии с требованиями государственных нормативов в области архитектуры, градостроительства и строительства, документов нормирования и настоящих Санитарных правил.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объектов в торговых объектах современного формата (торгово-развлекательных центрах, торговых центрах и иных торговых объектах) допускается объединять часть неторговых помещений (помещения разгрузки и приемки (загрузочные), хозяйственные дворы).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торговых объектах современного формата (торгово-развлекательных центрах, торговых центрах и иных торговых объектах) допускается иметь единую группу складских, административно-бытовых и подсобных (технических) помещений.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производственных помещений допускается предусматривать самостоятельно при каждом виде и типе объекта, входящем в состав торгового объекта.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помещений объекта торговли пищевой продукцией с торговой площадью 50 и менее квадратных метров (далее – м2)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проектировании, реконструкции, переоборудовании, перепрофилировании, перепланировке и расширении объектов, расположенных в жилых зданиях, в которых не предусматривается хранение пищевой продукции и весь объем ассортимента пищевой продукции объекта размещается на торговой площади в торговом зале, в составе которых отсутствуют складские помещения для пищевой продукции (товаров), допускается не предусматривать специальные загрузочные помещения, при этом обеспечивается ведение загрузки и приемки пищевой продукции (товаров) с самостоятельных входов объектов или "загрузочных окон" объектов, при условии отсутствия вредного воздействия на человека факторов среды обитания и здоровье человека и соблюдении допустимых уровней шума в помещениях жилых зданий и на территории жилой застройки.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размещении, проектировании объектов, расположенных в жилых зданиях, предусматривается: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самостоятельных входов;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технологически шумных зон с виброгенерирующим оборудованием, а также источниками электрических и магнитных полей вне жилого здания;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мероприятий по звукоизоляции, виброзвукоизоляции и экранированию от воздействия электрических и магнитных полей смежных по горизонтали и вертикали жилых помещений;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устройство раздельных инженерных систем;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технологического, инженерного и иного оборудования, не создающего шума и вибрации, превышающих допустимые уровни в жилых помещениях жилых зданий и на территории жилой застройки;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отсутствия вредного воздействия на человека факторов среды обитания и здоровье человека.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реконструкции, переоборудовании, перепрофилировании, перепланировке и расширении объектов планировочные решения встроенных, встроенно-пристроенных и пристроенных объектов, расположенных в жилых зданиях, определяются государственными нормативами в области архитектуры, градостроительства и строительства и настоящими Санитарными правилами в соответствии с видом, категорией, специализацией и мощностью объектов, их технологией.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объектах, расположенных в жилых зданиях, не допускается оборудовать машинные отделения, холодильные камеры, грузоподъемники непосредственно под жилыми помещениями, а также оптовая торговля пищевой продукцией.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объектах оборудуются моечные помещения или участки для мытья торгового инвентаря, оборудования. Для сушки торгового инвентаря оборудуются стеллажи.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Подсобные, административно-хозяйственные и бытовые помещения для персонала размещаются отдельно от помещений для хранения и реализации пищевой продукции с учетом вида, категории, специализации объекта и численности работающих.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проектировании, реконструкции, переоборудовании, перепрофилировании, перепланировке и расширении объекта все помещения и (или) отделения, участки, зоны располагаются с учетом поточности операций с пищевой продукцией, исключающей встречные или перекрестные потоки продовольственного (пищевого) сырья и пищевой продукции, персонала и посетителей. Каждая группа помещений (отделений) объединяется в отдельный блок: загрузочные, складские, предпродажной подготовки пищевой продукции, административно-бытовые, подсобные, торговые.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проектирование фуд-кортов в торговых объектах современного формата (торгово-развлекательных центрах, торговых центрах и иных торговых объектах), санитарных узлов для посетителей и персонала фуд-кортов осуществляется в соответствии с требованиями государственных нормативов в области архитектуры, градостроительства и строительства к общественным зданиям, объектам общественного питания и торговли,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 и настоящих Санитарных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посетителей и персонала фуд-кортов создаются условия для соблюдения личной гигиены: условия для мытья, дезинфекции (обработки) антисептическими средствами (по эпидемиологическим показаниям, на период введения ограничительных мероприятий), вытирания и (или) сушки рук.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объектах, в зависимости от их вида, типа, специализации и ассортимента пищевой продукции, выделяются оборудованные помещения (отделы, участки) для предпродажной подготовки пищевой продукции к реализации, в том числе: для рубки мяса, подготовки гастрономической и молочно-жировой продукции, рыбы, фруктов и овощей, бакалейно-кондитерских изделий, максимально приближенные к загрузочным помещениям (платформам) и местам реализации. Допускается совмещение помещений для предпродажной подготовки пищевой продукции к реализации: подготовки гастрономической и молочно-жировой продукции, бакалейно-кондитерских изделий (при наличии в ассортименте). В фасовочных (отделах, участках) для предпродажной подготовки скоропортящейся пищевой продукции предусматриваются холодильное оборудование и раковины.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организации торговли мясом, получаемого тушами, полутушами и четвертинами, на объекте предусматривается помещение разрубочной с установкой в ней моечной раковины. Не допускается размещение разрубочной непосредственно под жилыми помещениями.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проектировании, реконструкции, переоборудовании, перепрофилировании, перепланировке, расширении и ремонте объектов внутренняя отделка помещений обеспечивается с использованием нетоксичных отделочных материалов, устойчивых к моющим и дезинфицирующим средствам. Внутренняя отделка помещений выполняется следующей конструкции: настенные покрытия с гладкой поверхностью, светлые; полы – из водонепроницаемых, исключающих скольжение и блҰскость материалов, подвергающихся мытью и дезинфекции, с ровной поверхностью, светлые, удобные к уборке; окна – конструкцией, минимизирующей накопление грязи, без нарушения целостности; двери – гладкие, не впитывающие влагу, из неабсорбирующих материалов, моющиеся.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водоснабжению, водоотведению, теплоснабжению, освещению, вентиляции и кондиционированию объектов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Стационарные объекты оборудуются централизованными системами холодного и горячего водоснабжения, водоотведения в соответствии с документами нормирования и государственными нормативами в области архитектуры, градостроительства и строительства. Допускается их отсутствие в складских помещениях на объектах оптового хранения и оптовой реализации нескоропортящейся пищевой продукции, находящейся в транспортной упаковке.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водоотведения объектов обеспечивается безопасный отвод сточных вод.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объектах используется вода, соответствующая требованиям безопасности, предъявляемым к питьевой воде, установленным в документах нормирования.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отсутствии в населенном пункте централизованного водоснабжения используется вода из местных источников.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для хозяйственно-питьевых нужд привозной воды, доставка которой осуществляется в промаркированных плотно закрывающихся емкостях, исключающих вторичное загрязнение воды, в оборудованных изотермических цистернах, специально предназначенных для этих целей, транспортным средством в соответствии с документами нормирования.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централизованного горячего водоснабжения в моечных помещениях (отделениях) объекта устанавливаются водонагреватели.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устройстве водоотведения в сельских и частично оборудованных системами водоотведения населенных пунктах для сбора сточных вод допускается устройство водонепроницаемых выгребных емкостей с крышкой. Емкости очищается по мере накопления.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объектов, занимающихся предпродажной подготовкой пищевой продукции, имеющих в составе объекты общественного питания, размещенных во встроено-пристроенных помещениях, устраивается самостоятельное водоотведение производственных сточных вод.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объекте, встроенном в жилое здание, не допускается прохождение труб водоотведения с ревизиями в производственных помещениях, торговых залах, складских помещениях.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Отдельно стоящие надворные туалеты устанавливаются в хозяйственной зоне объекта, содержатся в чистоте и дезинфицируются. В канализованных населенных пунктах туалеты подключаются к централизованному водоснабжению и водоотведению.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санитарные узлы (туалеты) для посетителей предусматриваются на объектах с учетом вида и категории объекта в соответствии с требованиями государственных нормативов в области архитектуры, градостроительства и строительства и документов нормирования. Вход в помещения общественных санитарных узлов (туалетов) располагается не смежно с торговыми прилавками для отпуска и реализации пищевой продукции. Допускается поэтажное размещение общественных санитарных узлов (туалетов).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Естественное и искусственное освещение объектов устанавливается в соответствии с требованиями государственных нормативов в области архитектуры, градостроительства и строительства, документов нормирования, предъявляемыми к естественному и искусственному освещению.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освещенности на рабочих местах персонала предусматриваются согласно документов нормирования.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для хранения, подготовки, расфасовки и реализации пищевой продукции используются типы светильников, предусматривающие предохранение их от повреждения и попадания стекол на пищевую продукцию.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объектах обеспечивается соблюдение следующих санитарно-эпидемиологических требований к оборудованию систем вентиляции: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системы вентиляции оборудуются раздельными: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приточно-вытяжной вентиляции объектов встроенно-пристроенных, встроенных в жилые здания и в здания иного назначения или пристроенных к ним – от системы вентиляции этих зданий, обеспечивается устройство шумоизолирующих мероприятий;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приточной вентиляции с искусственным побуждением охлаждаемых камер для хранения плодоовощной продукции – с иными системами вентиляции объекта;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вентиляции складских и торговых помещений;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вентиляции складских, торговых помещений и санитарных узлов (туалетов), душевых;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складских помещений пищевой продукции и непищевой продукции (непродовольственных товаров);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объекте розничной торговли торговой площадью до 400 м2 допускается естественная вентиляция помещений, в его складских помещениях – естественная система вентиляции с самостоятельными каналами;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и моечные ванны, являющиеся источниками повышенных выделений влаги, тепла, пыли оборудуются локальными вытяжными системами;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шахты вытяжной вентиляции выступают над коньком крыши или поверхностью плоской кровли на высоту не менее чем на 1 метр.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Расчетная температура воздуха и кратность воздухообмена в помещениях объектов розничной торговли устанавливается согласно приложению 2 к настоящим Санитарным правилам.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помещениях объектов предусматриваются системы теплоснабжения, вентиляции и (или) кондиционирования, соответствующие требованиям документов нормирования и государственных нормативов в области архитектуры, градостроительства и строительства.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уровни микроклимата, физических факторов на рабочих местах в помещениях, содержание вредных веществ в воздухе рабочей зоны обеспечиваются в соответствии с документами нормирования, разделом 17 Главы II Единых санитарно-эпидемиологических и гигиенических требований к продукции (товарам), подлежащим государственному санитарно-эпидемиологическому надзору (контролю),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"О применении санитарных мер в Евразийском экономическом союзе".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Объект оборудуется централизованной системой теплоснабжения, соответствующей требованиям документов нормирования, при ее отсутствии – оборудуется местное теплоснабжение (котельные, печи, электрообогреватели, иное оборудование). Отопительные печи на твердом топливе устраиваются в жилых зданиях и зданиях иного назначения высотой не более двух этажей (без учета цокольного этажа).</w:t>
      </w:r>
    </w:p>
    <w:bookmarkEnd w:id="108"/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содержанию и эксплуатации помещений, зданий, сооружений и оборудования объектов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Эксплуатация объектов осуществляется при соблюдении настоящих Санитарных правил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Объект оснащается торговым и холодильным оборудованием в соответствии с видом, типом, специализацией, ассортиментом пищевой продукции и мощностью объекта.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Торговое оборудование, инвентарь, посуда, контактирующие с пищевой продукцией, используются из материалов, соответствующих требованиям, предъявляемым к безопасности материалов, предназначенных для контакта с пищевой продукцией.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Складские помещения для хранения пищевой продукции, содержатся с соблюдением условий хранения (включая температурно-влажностного, светового режимов, товарного соседства) и складирования, предъявляемых для каждого вида пищевой продукции.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 предусматриваются меры по предотвращению проникновения в помещения грызунов, насекомых, птиц и животных, исключающие потенциальные места жизнедеятельности (размножения) вредителей пищевой продукции, загрязнения ее вредителями.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Складские помещения, торговые залы, хранилища для овощей и фруктов и иной пищевой продукции оснащаются контрольно-измерительными приборами для измерения температуры, относительной влажности воздуха (в соответствии с условиями хранения пищевой продукции), установленных на видном месте, удаленных от дверей и испарителей. Торговое холодильное оборудование, холодильные камеры обеспечиваются приборами для контроля температуры. Использование ртутных термометров для контроля работы холодильного оборудования не допускается.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реализации скоропортящейся пищевой продукции объекты оснащаются охлаждаемыми или холодильными камерами, торговым холодильным оборудованием (прилавками, витринами, шкафами и иным оборудованием), обеспечивающие температурные режимы хранения каждого вида пищевой продукции.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холодильном оборудовании на потолках, стенах, полах, дверях, упаковках с пищевой продукцией не допускаются образования снега и льда (наледи).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Холодильное оборудование моется и дезинфицируется по мере загрязнения, образования снега и льда (наледи), после освобождения от пищевой продукции, в период подготовки холодильника к массовому поступлению грузов, при выявлении плесени и при поражении плесенью хранящейся пищевой продукции.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Колоды для разруба мяса и рыбы используются с гладкой поверхностью, без трещин (из твердых пород дерева). По окончании работы деревянные колоды зачищаются, посыпаются солью.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каждого вида пищевой продукции выделяется и используется по назначению определенный торговый инвентарь для различных операций в процессе обслуживания покупателей: для расфасовки и отпуска пищевой продукции (отдельные промаркированные разделочные доски, ножи и иной инвентарь), промаркированный с использованием буквенной и (или) цветовой маркировки (кодировки).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Все помещения, осветительные приборы, остекленные поверхности окон и проемов объекта содержатся в чистоте, исправном состоянии.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периодичность проведения текущей, генеральной уборки, санитарного дня, мойки, дезинфекции, дезинсекции и дератизации помещений, чистки, мойки и дезинфекции торгового оборудования и инвентаря, используемых на объекте, устанавливаются субъектом торговой деятельности для обеспечения состояния, исключающего загрязнение пищевой продукции.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очистки, мытья, дезинфекции оборудования, инвентаря, помещений, дезинсекции, дератизации помещений объектов, грузовых отделений транспортных средств, контейнеров, емкостей, используемые для транспортировки пищевой продукции используются чистящие, моющие, дезинфицирующие, дезинсекционные и дератизационные средства, разрешенные к применению, согласно документов нормирования при наличии товаросопроводительных документов, обеспечивающих их прослеживаемость, документов об оценке (подтверждении) соответствия, подтверждающих их безопасность (декларации о соответствии, свидетельства о государственной регистрации Союза).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хранятся в упаковке (таре) изготовителя, в специально определенных местах с соблюдением условий хранения, установленных изготовителем, изолированно от пищевой продукции и используются в соответствии с инструкциями изготовителя по применению.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Промаркированный уборочный инвентарь для уборки торговых, складских и иных помещений хранится отдельно от инвентаря для уборки туалетов, в специально определенных местах, по завершении уборки подвергается дезинфекции. Инвентарь для уборки и дезинфекции санитарных узлов (туалетов) маркируется, после каждой уборки обрабатывается в дезинфицирующем растворе, хранится в специально определенном месте отдельно от уборочного инвентаря иных помещений. Уборочный инвентарь различного назначения для помещений и санитарных узлов (туалетов) маркируется с использованием буквенной и (или) цветовой маркировки (кодировки).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Мероприятия по дезинсекции и дератизации на объектах проводятся в соответствии с документами нормирования, с кратностью, устанавливаемой субъектом торговой деятельности.</w:t>
      </w:r>
    </w:p>
    <w:bookmarkEnd w:id="126"/>
    <w:bookmarkStart w:name="z13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объектам мелкорозничной торговли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Размещение объектов мелкорозничной торговли осуществляется с соблюдением требований настоящих Санитарных правил.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 объектах мелкорозничной торговли определяется место для временного хранения однодневного запаса пищевой продукции. Хранение упаковки (тары) на прилегающей территории объекта не допускается.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объекте мелкорозничной торговли реализация пищевой продукции производится: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упакованной, фасованной пищевой продукции;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скоропортящейся пищевой продукции при наличии холодильного оборудования;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горячих готовых кулинарных изделий - из изотермических или подогреваемых емкостей.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Реализация плодоовощной продукции, бахчевых культур, вне объектов допускается с использованием торгового оборудования, инвентаря, упаковки, контактирующих с пищевой продукцией.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Торговля в розлив напитками на нестационарных объектах мелкорозничной торговли производится при условии использования одноразовой посуды, предназначенной для контакта с пищевой продукцией, при наличии товаросопроводительной документации, обеспечивающей ее прослеживаемость, документов об оценке (подтверждении) соответствия, подтверждающих ее безопасность (декларации о соответствии Союза) (далее – одноразовая посуда).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мелкорозничной торговли допускается использование автоматов (аппаратов) для автоматического приготовления (изготовления) и реализации (далее – автомат) пищевой продукции: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горячих напитков, первых и вторых горячих блюд, мягкого мороженого и пищевой продукции, в которой используются готовые к применению различные пищевые компоненты и (или) их смеси в заводской упаковке изготовителя, не требующие дополнительной переработки (обработки);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пищевой продукции (полуфабрикатов) быстрого приготовления (горячих напитков, газированной воды, горячих первых и вторых блюд, мягкого мороженого, сахарной ваты, поп-корна, чипсов), изготавливающиеся из компонентов непосредственно в устройстве выдачи автомата, снабженные устройствами для их приготовления (сатураторы, смесители, холодильное оборудование, нагревательные элементы);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штучной упакованной, фасованной пищевой продукции, готовой к употреблению (в том числе прохладительных напитков, скоропортящейся и замороженной пищевой продукции).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Производство (изготовление) полуфабрикатов быстрого приготовления для автоматов осуществляется на объектах общественного питания, объектах по производству (изготовлению) пищевой продукции, соответствующих документам нормирования.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 транспортировка полуфабрикатов быстрого приготовления к автоматам осуществляется в соответствии с условиями перевозки (транспортирования) и (или) хранения пищевой продукции, согласно документов нормирования.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Хранение, изготовление и реализация пищевой продукции посредством автомата осуществляется в соответствии с технической документацией (технологической инструкцией, рецептурой) изготовителя такой продукции, мытье и дезинфекция – в соответствии с инструкциями по правилам эксплуатации, мытья и дезинфекции, установленными изготовителем автомата.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Для приготовления (изготовления) и реализации пищевой продукции используются автоматы, соответствующие требованиям безопасности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машин и оборудования", утвержденного Решением Комиссии Таможенного союза от 18 октября 2011 года № 823 (далее – ТР ТС 010/2011), имеющие документы об оценке (подтверждении) соответствия, подтверждающие их безопасность (сертификаты, декларации о соответствии Союза), подвергающиеся очистке, мойке и дезинфекции, конструктивные и эксплуатационные характеристики которых обеспечивают производство (изготовление) пищевой продукции, соответствующей требованиям безопасности ТР ТС 021/2011. В автоматах используются соответствующие контрольные приборы, одноразовая посуда.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изготовления мягкого мороженого в автоматах в соответствии с технической документацией изготовителя (технологической инструкцией, рецептурой):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используются восстановленные смеси, приготовленные из сухих смесей или концентратов, для приготовления восстановленной смеси используют свежекипяченую питьевую воду;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использование сырого непастеризованного молока, сырого яйца;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восстановленной смеси производится по мере реализации;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допускается только в местах его изготовления.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Хранение пищевых компонентов, готовых к использованию для автоматов, осуществляется в соответствии с условиями хранения, установленными изготовителем такой пищевой продукции.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Передвижное, переносное торговое оборудование объекта мелкорозничной торговли по окончании рабочего дня подвергается мытью и дезинфекции на основном объекте (объект по производству (изготовлению) пищевой продукции, объект общественного питания, объект торговли).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Объект размещается и технически оснащается при обеспечении условий приема, хранения и реализации пищевой продукции, условий для соблюдения личной гигиены работников.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Продавцом объекта мелкорозничной торговли: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содержится объект, прилегающая территория в чистоте;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осуществляется прием и реализация пищевой продукции при наличии маркировки, товаросопроводительных документов об оценке (подтверждении) соответствия, подтверждающих ее безопасность;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соблюдение сроков годности, условий хранения и реализации пищевой продукции;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соблюдаются требования отпуска пищевой продукции, при отпуске пользуется торговым инвентарем;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предохраняется пищевая продукция от загрязнения;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используется чистая специальная одежда;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соблюдаются правила личной гигиены;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обеспечивается наличие при себе личной медицинской книжки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ноября 2020 года № ҚР ДСМ-196/2020 "Об утверждении Правил выдачи, учета и ведения личных медицинских книжек" (зарегистрирован в Реестре государственной регистрации нормативных правовых актов под № 21652).</w:t>
      </w:r>
    </w:p>
    <w:bookmarkEnd w:id="160"/>
    <w:bookmarkStart w:name="z17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содержанию и эксплуатации продовольственных рынков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Территория продовольственного рынка разделяется на функциональные зоны: торговую, складскую и административно-хозяйственную, для стоянки транспортных средств. При эксплуатации рынка обеспечивается соблюдение функционального зонирования территории. Предусматривается обеспечение въездов и выездов, подъездных путей и пешеходных развязок. Территория, здания, сооружения и торговые места продовольственного рынка содержатся в чистоте, в исправном состоянии.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складской зоне располагаются помещения для хранения пищевой продукции, холодильное оборудование.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административно-хозяйственной зоне отводятся места для охраны, администраторов рынка, стоянки для автотранспорта, площадки с контейнерами для сбора отходов потребления, санитарные узлы (туалеты).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 территории продовольственного рынка оборудуются санитарные узлы (туалеты) для персонала и посетителей с централизованным водоснабжением и водоотведением, с числом санитарных приборов не менее одного на 50 торговых мест.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пунктах, где отсутствуют централизованные системы водоснабжения и водоотведения, допускается установка надворного туалета и (или) биотуалета.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Устройство и оборудование на территории рынка объектов общественного питания и торговли, производятся в соответствии с требованиями документов нормирования и настоящих Санитарных правил.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наличии специально определенных мест на продовольственном рынке допускается оптовая торговля плодоовощной пищевой продукцией с транспортных средств.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торговой зоне отводятся торговые места площадью из расчета не менее 6 м2 на одно торговое место, предусматривают места для размещения объектов общественного питания, бытового обслуживания и лаборатории.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персонала и посетителей на территории продовольственного рынка устанавливаются устройства для мытья рук, торгового оборудования, инвентаря, фруктов и овощей.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Прием, хранение, транспортировка и реализация не переработанной пищевой продукции животного происхождения проводится при наличии результатов ветеринарно-санитарной экспертизы.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Реализация пищевой продукции (мясной, рыбной, молочной, плодоовощной продукции, бахчевых культур) осуществляется на специально определенных торговых местах, с использованием торгового оборудования, инвентаря, упаковки, контактирующих с пищевой продукцией, имеющие документы об оценке (подтверждению) соответствия, подтверждающие их безопасность (декларации, сертификаты о соответствии Союза), с соблюдением принципов товарного соседства, условий хранения и реализации, предъявляемых к каждому виду пищевой продукции. Реализация плодоовощной продукции и бахчевых культур осуществляется способами, предохраняющими их от непосредственного соприкосновения с землей.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 продовольственном рынке не допускается реализация: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домашних животных, скота и птицы в живом виде;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герметически упакованной консервированной пищевой продукции непромышленного (домашнего) изготовления;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кондитерских изделий, кулинарных (мясных и рыбных, овощных, мучных) изделий непромышленного (домашнего) изготовления;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грибов свежих и переработанных непромышленного (домашнего) изготовления.</w:t>
      </w:r>
    </w:p>
    <w:bookmarkEnd w:id="177"/>
    <w:bookmarkStart w:name="z18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приему, хранению, транспортировке, переработки (обработки) продовольственного (пищевого) сырья, расфасовки и реализации пищевой продукции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Прием пищевой продукции осуществляется на объектах, встроенных, встроенно-пристроенных в жилые здания при наличии специальных загрузочных помещений с торца жилого здания, не имеющего окон и (или) из подземных туннелей, и (или) со стороны автомагистралей.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пищевой продукции на объектах, расположенных в жилых зданиях, в составе которых согласно проектных, объемно-планировочных решений, типа, мощности и технологии объекта, установленных при размещении и проектировании, не предусмотрены специальные загрузочные помещения и складские помещения для хранения пищевой продукции, допускается с использованием самостоятельных входов (выход) объекта или "загрузочных окон" при отсутствии вредного воздействия на человека факторов среды обитания и здоровье человека.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торговой деятельности, поставщиками пищевой продукции субъекту (объекту) торговли на объекты, расположенные в жилых зданиях, обеспечивается соблюдение режима тишины,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объектах, расположенных в жилых зданиях, торговая деятельность, сопровождаемая повышенным шумом в помещениях жилых зданий и вне их, не связанная с неотложной необходимостью, осуществляется в дневное время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 соблюдением допустимых уровней шума в помещениях жилых зданий и на территории жилой застройки.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Завоз и прием пищевой продукции с 22 до 9 часов утра на объекты, расположенные в жилых зданиях, сопровождаемые повышенным шумом, не проводятся, за исключением завоза и приема хлеба и хлебобулочных изделий при условии отсутствия отрицательного воздействия шума на здоровье человека и неблагоприятных условий его жизнедеятельности (без использования транспортных средств на придомовых земельных участках многоквартирных жилых зданий, шумогенерирующих средств, оборудования и инвентаря, громкой речи) и соблюдения допустимых уровней шума в помещениях жилых зданий и на территории жилой застройки.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Пищевая продукция при приеме, хранении, транспортировке и реализации сопровождается товаросопроводительными документами, обеспечивающими ее прослеживаемость, документами об оценке (подтверждении) соответствия, подтверждающими ее безопасность, а также информацией об условиях хранения, транспортировки и сроке годности в соответствии с требованиями ТР ТС 021/2011.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скоропортящейся пищевой продукции в товаросопроводительных документах указывается время и дата изготовления, температура хранения и срок годности продукции.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Количество принимаемой скоропортящейся пищевой продукции определяется объемом холодильного оборудования (для хранения данного вида продукции), имеющегося на объекте.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Объект обеспечивается складскими помещениями для хранения и подготовки пищевой продукции к реализации, холодильным оборудованием для раздельного хранения сырья, готовой пищевой продукции, помещениями для хранения упаковки и вспомогательных материалов, оборудованные полками, стеллажами, подтоварниками и контейнерами, изготовленных из материалов, обеспечивающих их чистку, мойку и дезинфекцию. Пищевая продукция в них размещается партиями, хранится на стеллажах, поддонах, подтоварниках, не допускается ее хранение на полу.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хранении, транспортировке и реализации пищевой продукции соблюдаются условия хранения, транспортировки и сроки годности, установленные изготовителем продукции, в соответствии с документами нормирования, документами по стандартизации и (или) технической документацией изготовителя, в случае отсутствия установленных условий транспортировки – в соответствии с условиями хранения пищевой продукции, установленными изготовителем такой продукции.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Поступление пищевой продукции в места хранения осуществляется в чистой, сухой, без постороннего запаха и нарушений целостности потребительской и транспортной упаковки.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Хранение, транспортировка, расфасовка, упаковка и реализация пищевой продукции на объектах осуществляется в условиях, предотвращающих ее от загрязнения, с соблюдением товарного соседства, обеспечивая раздельную транспортировку, хранение, расфасовку сырой пищевой продукции и полуфабрикатов с готовой к употреблению пищевой продукцией.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Пищевая продукция, имеющая специфический запах, хранится, транспортируется отдельно от пищевой продукции, воспринимающей, абсорбирующей посторонние запахи.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пищевой продукции совместно с непищевой продукцией (непродовольственными товарами) допускается только в упаковке изготовителя такой продукции, при соблюдении условий хранения изготовителя такой продукции и товарного соседства.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транспортировки пищевой продукции используются транспортные средства и (или) контейнера с грузовыми отделениями, емкости, внутренняя поверхность которых выполнена из моющих и нетоксичных материалов, подвергающихся очистке, мойке и дезинфекции, обеспечивающих защиту пищевой продукции от загрязнения, проникновения животных, в том числе грызунов и насекомых.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Для транспортировки пищевой продукции с регламентированными температурами хранения используются транспортные средства и (или) контейнеры, оснащенные оборудованием, обеспечивающими возможность поддержания условий транспортировки и (или) хранения пищевой продукции, поддерживающими необходимые температуры транспортировки и контрольными средствами измерения соответствующих параметров температурных режимов.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Транспортировка жидкой и сыпучей неупакованной пищевой продукции осуществляется в опломбированных маркированных емкостях, цистернах, предназначенных только для их перевозки.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Во время приема, транспортировки и разгрузки пищевую продукцию предохраняют от атмосферных осадков, влаги.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Транспортировка скоропортящейся пищевой продукции производится транспортными средствами с охлаждаемыми, изотермическими кузовами, рефрижераторами, обеспечивающими температурные режимы транспортирования.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использовании транспортных средств и (или) контейнеров для транспортировки одновременно различной пищевой продукции, либо пищевой продукции и непищевых грузов, обеспечиваются условия, исключающие их соприкосновение, загрязнение и изменение органолептических свойств пищевой продукции.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Грузовые отделения транспортных средств, контейнера и емкости для транспортировки пищевой продукции содержатся в чистоте, подвергаются очистке, мойке, с периодичностью, установленной объектом, для обеспечения состояния, исключающего загрязнение пищевой продукции.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мойки внутренних поверхностей грузовых отделений транспортных средств и контейнеров, предназначенных для транспортировки пищевой продукции, используется вода, соответствующая требованиям документов нормирования.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Обеспечивается соблюдение особых условий хранения следующих видов пищевой продукции: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 охлажденного и мороженого мяса (в тушах, полутушах, четвертинах) производится в подвешенном состоянии на крючьях, не допуская соприкосновения туш между собой, со стенами и полом помещения. Мясо в блоках (или помещенное в упаковку) хранится на стеллажах, подтоварниках и в контейнерах. Мясные полуфабрикаты, субпродукты, птица мороженая и охлажденная хранятся в упаковке изготовителя;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охлажденная рыба хранится в упаковке изготовителя, температура хранения от 0оС до минус 2оС не более двух суток;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сыпучих видов пищевой продукции производится в сухих, чистых, проветриваемых помещениях, не зараженных амбарными вредителями, с относительной влажностью воздуха не более 75 процентов (далее – %), на стеллажах;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плодоовощная продукция в целях профилактики иерсиниоза и псевдотуберкулеза в процессе хранения подвергается переборке и очистке;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картофель, предназначенный для оптовой торговли, хранится в темных помещениях и (или) с использованием упаковки, защищающей его от воздействия прямого или рассеянного солнечного света.</w:t>
      </w:r>
    </w:p>
    <w:bookmarkEnd w:id="206"/>
    <w:bookmarkStart w:name="z21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расфасовке и реализации пищевой продукции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Пищевая продукция расфасовывается с использованием упаковки, предназначенной для контакта с пищевой продукцией, соответствующая требованиям безопасности технического регламента Таможенного союза "О безопасности упаковки" (ТР ТС 005/2011),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года № 769, при наличии товаросопроводительных документов, обеспечивающие ее прослеживаемость, документов об оценке (подтверждении) соответствия, подтверждающие ее безопасность.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используется прочная, чистая, сухая, без постороннего запаха и нарушения целостности, хранится в специально определенном месте, не допускается хранение на полу.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расфасовке пищевой продукции объектами розничной торговли в отсутствии потребителя на потребительской упаковке или на прикрепленной к ней этикетке указывается наименование пищевой продукции, дата ее изготовления, срок ее годности и условия хранения.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 объектах розничной и оптовой торговли в процессе реализации не допускается расфасовка в потребительскую упаковку с изменением количества и (или) вида упаковки мясной и другой скоропортящейся пищевой продукции, поступающей для реализации на объекты, в случае отсутствия в маркировке изготовителя такой продукции информации о сроках годности до вскрытия упаковки и после вскрытия упаковки (нарушения ее целостности).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маркировке мясной и иной скоропортящейся пищевой продукции, упакованной в процессе реализации с изменением количества и (или) вида упаковки, дополнительно указывается информация о дате ее упаковывания и сроке годности, за исключением случаев, когда на объектах такая продукция упаковывается в присутствии потребителя.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Сведения в отношении пищевой продукции, помещенной непосредственно в транспортную упаковку, а также пищевой продукции, расфасовка которой осуществляется объектами розничной торговли в присутствии потребителя, доводятся до потребителя любым способом, обеспечивающим возможность обоснованного выбора этой пищевой продукции.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Маркировочный ярлык (этикетка) упаковки пищевой продукции с указанием срока годности, условий хранения и вида продукции сохраняется до окончания сроков годности, до полной ее реализации. 88. При отпуске покупателям нефасованной, неупакованной пищевой продукции в потребительскую упаковку продавец пользуется торговым инвентарем, одноразовыми перчатками.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Реализация пищевой продукции из вскрытой потребительской упаковки, неупакованной в потребительскую упаковку, или если часть информации о которой размещена на листках-вкладышах, прилагаемых к упаковке, осуществляется в течение срока годности и с соблюдением условий хранения, установленных изготовителем данной продукции, с доведением информации о такой продукции до потребителя.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Не допускается: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взвешивание пищевой продукции, неупакованной в потребительскую упаковку, непосредственно на весах, без упаковочных материалов, предназначенных для контакта с пищевой продукцией;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кондитерских изделий без упаковки;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и (или) транспортировка хлеба и хлебобулочных изделий, вплотную со стенами помещений, их соприкосновение со стенами и (или) полом помещений, без полок-стеллажей, лотков, поддонов, с использованием бывшей в употреблении картонной транспортной упаковки, многооборотной транспортной упаковки из материалов, не предназначенных для контакта с пищевой продукцией, не подвергающихся мытью и дезинфекции, транспортной упаковки, используемой для иной продукции, а также без соблюдения требований к укладке, установленных документами по стандартизации и (или) технической документацией изготовителя продукции;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нарезка хлеба подсобными рабочими и покупателями;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прием, хранение, транспортировка и реализация продовольственного (пищевого) сырья растительного происхождения, не имеющего информации о применении (или отсутствии такового) пестицидов при их производстве;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реализация: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творога, молочных коктейлей, изготовленных из непастеризованного молока;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в отделах (секциях), реализующих нефасованную пищевую продукцию, готовую к употреблению;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отпуск покупателям пищевой продукции, отнесенной к санитарному браку. Такая продукция собирается в специальную промаркированную упаковку (тару) с использованием буквенной и (или) цветовой маркировки (кодировки) для последующей утилизации.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обнаружении в процессе хранения и реализации хлеба и хлебобулочных изделий признаков картофельной болезни, полки для хранения промываются теплой водой с моющим средством и протираются 3 % раствором уксусной кислоты. В целях предупреждения картофельной болезни не реже 1 раза в неделю полки для хранения хлеба промываются теплой водой с моющими средствами, протираются 1 % раствором уксусной кислоты и затем просушиваются.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 объектах не допускается прием, хранение, транспортировка и реализация пищевой продукции, которая: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санитарно-эпидемиологическим требованиям, требованиям ТР ТС 021/2011 и (или) техническим регламентам на отдельные виды пищевой продукции, действующим в области безопасности пищевой продукции;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явные признаки недоброкачественности, отличные от признаков, указанных в документах по стандартизации и (или) технической документации изготовителя такой пищевой продукции;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имеет товаросопроводительных документов, содержащих сведения, обеспечивающих прослеживаемость, документов об оценке (подтверждению) соответствия, подтверждающих ее безопасность;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соответствует предоставленной изготовителем информации, указанной в маркировке;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имеет установленных сроков годности или с истекшими сроками годности;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имеет маркировки, содержащей сведения, предусмотренные нормативными правовыми актами в области безопасности пищевой продукции;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упаковке, не предназначенной для контакта с пищевой продукцией;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на маркировке условий хранения, или условия хранения которой не соответствуют указанным в маркировке и (или) товаросопроводительных документов, температурно-влажностным режимам ее хранения;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является пищевой продукцией непромышленного (домашнего) изготовления, подвергшейся тепловой и (или) иной обработке;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является продукцией, в отношении которой одним из государств – членов Евразийского экономического союза введены временные санитарные меры.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Допускается на объектах осуществлять упаковку пищевой продукции под вакуумом с соблюдением условий хранения, транспортировки и сроков годности, установленных изготовителем такой продукции, с указанием в маркировке соответствующей информации ("упаковано под вакуумом").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Пищевая продукция, не соответствующая требованиям техническим регламентам, документам по стандартизации и (или) технической документации изготовителя, представляющая опасность для здоровья населения, не допускается к реализации. Принятие решения об изъятии и (или) отзыве продукции с объектов, возможности утилизации и утилизация такой продукции осуществляются в соответствии с ТР ТС 021/2011, Правилами осуществления изъятия и отзыва продукции, не соответствующей требованиям технических регламентов,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1155 (зарегистрирован в Реестре государственной регистрации нормативных правовых актов Республики Казахстан под № 12668) и Правилами утилизации и уничтожения пищевой продукции, представляющей опасность жизни и здоровью человека и животных, окружающей среде,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140.</w:t>
      </w:r>
    </w:p>
    <w:bookmarkEnd w:id="239"/>
    <w:bookmarkStart w:name="z25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сбору и хранению отходов потребления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Территория объекта благоустраивается, содержится в чистоте, на стационарных объектах – обеспечивается функционирование дождевой (ливневой) системы водоотведения.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входе в здание объектов, вдоль линии торговых рядов на рынках устанавливаются урны для мусора, очистка их производится по мере заполнения.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хозяйственной зоне объекта и (или) в специально определенном месте устраивается площадка для сбора отходов потребления (твердых бытовых отходов и пищевых отходов), с подъездными путями, с водонепроницаемым покрытием с уклоном для отведения талых и дождевых сточных вод, с установкой раздельных контейнеров для сбора отходов потребления или закрываемые емкости, конструкции, используемые исключительно для их сбора и хранения, находящиеся в исправном состоянии, обеспечивающие их очищение и (или) мойку и их защиту от проникновения в них животных, защиту отходов от воздействия атмосферных осадков и ветра предотвращающие загрязнение окружающей среды. Предусматривается ограждение контейнерной площадки, обеспечивающее предупреждение распространения отходов за ее пределы.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 отходов потребления в контейнерах обеспечивается с исключением возможности их загнивания и разложения. Вывоз отходов потребления осуществляется по мере их заполнения. Допускается использование пищевых отходов на корм скоту. Территория контейнерной площадки после погрузки в специальное транспортное средство, а также, в случае загрязнения, прилегающая к месту погрузки территория, очищаются от отходов.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Накопление, вывоз и транспортирование отходов потребления, санитарная обработка контейнерных площадок и контейнеров (емкостей) для сбора и хранения отходов осуществляются в соответствии с санитарными правилами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актах под № 21934).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Контейнерные площадки и контейнера для сбора и хранения отходов, инвентарь, используемый для их уборки, после опорожнения контейнеров подвергаются санитарной обработке: контейнера и уборочный инвентарь - промывке и дезинфекции, контейнерные площадки - уборке.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промывка контейнеров на контейнерных площадках.</w:t>
      </w:r>
    </w:p>
    <w:bookmarkEnd w:id="247"/>
    <w:bookmarkStart w:name="z25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Требования к осуществлению производственного контроля, условиям труда и бытового обслуживания, медицинскому обеспечению и гигиеническому обучению персонала, а также к организации и проведению санитарно-противоэпидемических мероприятий на период введения ограничительных мероприятий, в том числе карантина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объекте организуется и проводится производственный контроль в соответствии с документами нормирования, а также требованиями настоящей главы Санитарных правил.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На объектах в процессе приема, хранения, транспортировки, расфасовки и реализации пищевой продукции, переработки (обработки) продовольственного (пищевого) сырья и проведения контроля проводятся лабораторные и инструментальные исследования (испытания):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качества и безопасности: пищевой продукции – на показатели радиационной, химической, микробиологической, токсикологической, паразитологической безопасности в зависимости от вида продукции; упаковки – на показатели токсикологической безопасности, на соответствие маркировки идентификационным признакам; воды (при использовании местных водоисточников) – на микробиологические показатели;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санитарно-эпидемиологического состояния торгового оборудования, инвентаря, используемого при расфасовке, автоматическом приготовлении (изготовлении) пищевой продукции, качества их дезинфекции - исследование микробиологических смывов на наличие санитарно-показательных микроорганизмов: бактерий группы кишечной палочки;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санитарно-гигиенических режимов приема, хранения, транспортировки, расфасовки и реализации пищевой продукции, переработки (обработки) сырья, условий труда работающих: микроклимат, освещенность, шум и вибрация от работающего оборудования, в том числе вентиляционного (для объектов, размещенных в жилых зданиях и зданиях иного назначения), электромагнитное и иные виды излучений, содержание вредных веществ в воздухе рабочей зоны (для объектов оптового хранения пищевой продукции, использующих холодильное оборудование промышленного типа).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Отбор образцов пищевой продукции, объектов окружающей среды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документов нормирования, документов по стандартизации, технической документации изготовителя на продукцию, в количествах, достаточных и не превышающих объемов, необходимых для проведения исследований (испытаний).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неудовлетворительных результатах лабораторных исследований пищевой продукции по одному из показателей требованиям документов нормирования, документов по стандартизации и (или) технической документации изготовителя на продукцию (если данное предусмотрено в них), в зависимости от вида продукции, повторно исследуется удвоенное количество образцов, взятых из той же партии. Результаты повторных испытаний являются окончательными и распространяются на всю партию.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получения результатов повторного исследования, партия пищевой продукции находится на ответственном хранении.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На объектах в смывах с рабочих поверхностей торгового оборудования и инвентаря, используемых при расфасовке, упаковки (тары) допускается наличие санитарно-показательных микроорганизмов (бактерий группы кишечной палочки) не более чем в 5 % отобранных микробиологических смывов, взятых не позднее 50 минут после текущей дезинфекции, что свидетельствует об удовлетворительной оценке соблюдения режима дезинфекции.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Санитарно-бытовое обеспечение работников объекта осуществляется в соответствии с видом, типом, категорией, специализацией и численностью работающих объекта, согласно требований государственных нормативов в области архитектуры, градостроительства и строительства, настоящих Санитарных правил и документов нормирования.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стационарном объекте с торговой площадью от 1000 м2 и от 50 торговых мест устраиваются бытовые помещения: гардеробная с раздельным хранением личной и специальной одежды, помещение для стирки и сушки специальной одежды, санитарные узлы (туалеты) с раковиной для мытья рук, оборудованные подводкой горячей и холодной воды, оснащенные смесителями, устройствами и средствами для мытья и сушки рук, санитайзерами (диспенсерами) с антисептическим средством для обработки рук (по эпидемиологическим показаниям, на период введения ограничительных мероприятий, в том числе карантина). На объектах временной мелкорозничной торговли вместо гардеробной допускается выделять место для хранения личных вещей.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с торговой площадью 1000 м² и менее для соблюдения личной гигиены работниками в составе бытовых помещений предусматриваются: гардеробные, санитарные узлы (туалеты) с раковиной для мытья рук, оборудованные подводкой горячей и холодной воды, оснащенные смесителями, устройствами и средствами для мытья и сушки рук, санитайзерами (диспенсерами) с антисептическим средством для обработки рук (по эпидемиологическим показаниям, на период введения ограничительных мероприятий, в том числе карантина). Для объектов с торговой площадью 50 м² и менее санитарные узлы (туалеты) и комната персонала устраиваются в соответствии с приложением 1 к настоящим Санитарным правилам.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оптовых продовольственных складах предусматривается обогреваемое помещение для обслуживающего персонала.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Персонал объекта обеспечивается чистой специальной одеждой. Комплектность и форма специальной одежды персонала устанавливается субъектом торговой деятельности в зависимости от вида выполняемых работ и в соответствии с настоящими Санитарными правилами.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Стирка и дезинфекция специальной одежды на объекте площадью от 1000 м2 и от 50 торговых мест проводится централизованно, на остальных – определяется субъектом предпринимательства.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Работниками объекта, лицами, занятыми приемом, транспортировкой, разгрузкой, хранением, расфасовкой, реализацией пищевой продукции, а также учащиеся специальных учебных заведений, перед прохождением производственной практики, обеспечивается прохождение медицинских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21443). Личная медицинская книжка с отметкой о прохождении медицинского осмотра, гигиенического обучения и допуска к работе хранится на рабочем месте.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Работниками объекта, лицами, занятыми приемом, транспортировкой, разгрузкой, хранением, расфасовкой, реализацией пищевой продукции, соблюдаются личная производственная гигиена, процедуры мытья рук, обеспечивается слежение заследят за чистотой рук, специальной одежды и обуви. При выходе из объекта и перед посещением санитарного узла (туалета) специальная одежда снимается, моются руки с мылом перед началом работы и после посещения санитарного узла (туалета), а также после каждого перерыва в работе и соприкосновения с загрязненными предметами.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расфасовки и упаковки пищевой продукции на объекте перед началом работы волосы подбираются под головной убор, ногти коротко стригутся и не покрываются лаком, мужским персоналом – одевается сетка для бороды (усов) в случае их ношения.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Работниками объекта, занятыми расфасовкой и упаковкой пищевой продукции, в помещениях предпродажной подготовки, торговых мест отделов реализации кулинарной продукции во избежание попадания посторонних предметов и загрязнения пищевой продукции, не допускается: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и хранить мелкие стеклянные и металлические предметы (кроме технологического инвентаря);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застегивать специальную одежду булавками, иголками и хранить в карманах халатов предметы личного обихода, личные лекарственные средства;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ношение личных вещей и украшений (например, ювелирные украшения: кольца, серьги; часы, бьющиеся предметы), маникюр;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жевание жевательной резинки, чихание и кашлянье над неупакованной пищевой продукцией, сплевывание.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работникам входить без специальной одежды в производственные (при наличии) и торговые помещения, надевать на нее верхнюю личную одежду, находиться посторонним лицам в производственных (при наличии) и складских помещениях.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Не допускается принимать пищу и курить непосредственно на рабочих местах.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Персонал, занятый ремонтными работами торгового и холодильного оборудования обеспечивается специальной одеждой, инструменты переносятся в специальных закрытых ящиках с ручками, для предотвращения попадания чужеродных веществ в пищевую продукцию.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В случае угрозы завоза и распространения инфекционных заболеваний осуществляется организация и проведение санитарно-противоэпидемических мероприятий на период введения ограничительных мероприятий и обеспечивается соблюдение требований к объектам оптовой и розничной торговли пищевой продукцией, в том числе торговым объектам современного формата, фуд-кортам в торговых объектах, на период введения ограничительных мероприятий, в том числе карантина,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 (зарегистрирован в Реестре государственной регистрации нормативных правовых актов под № 22833).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устойчивом росте заболеваемости,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вводятся ограничительные мероприятия, в том числе карантин к деятельности (предпринимательской) объектов и подлежит исполнению.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продукцией"</w:t>
            </w:r>
          </w:p>
        </w:tc>
      </w:tr>
    </w:tbl>
    <w:bookmarkStart w:name="z28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Набор помещений объекта торговли пищевой продукцией с торговой площадью 50 и менее м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торговый зал (торговое помещение);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помещение (отделение, участок) для приема и хранения с отделением (участком) по подготовке, расфасовке пищевой продукции к реализации, моечной с раковиной (или без хранения – для объектов, на которых не предусматривается хранение пищевой продукции и весь объем ассортимента пищевой продукции объекта размещается в его торговом зале (помещении)), с соблюдением требований к безопасности реализуемой пищевой продукции;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бытовое помещение (комната персонала с гардеробной (участком или шкафом для хранения личной и специальной одежды), участком для приема пищи);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санитарный узел для персонала (туалет с умывальной раковиной, участком хранения уборочного инвентаря для туалета) (в не канализованных и частично канализованных населенных пунктах допускается оборудование умывальником и надворным туалетом).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Допускается совмещение бытового помещения с помещением для хранения (складским помещением), приема и подготовки пищевой продукции к реализации.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Набор помещений объектов с торговой площадью 50 и менее м2, расположенных в составе торговых объектов современного формата (торгово-развлекательных центрах, торговых центрах и иных торговых объектах), предусматривается в соответствии с государственными нормативами в области архитектуры, градостроительства и строительства и настоящими Санитарными правилами.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продукцией"</w:t>
            </w:r>
          </w:p>
        </w:tc>
      </w:tr>
    </w:tbl>
    <w:bookmarkStart w:name="z29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температура воздуха и кратность воздухообмена в помещениях объектов розничной торговли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Допустимая температура воздуха для холодного периода года,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 или количество воздуха, удаляемого из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залы объектов торговли площадью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менее по реализации пищевой продукции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залы объектов торговли площадью более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пореализации пищевой продукции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Разрубочная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подготовки пищевой продукции к продаже (при размещении в отдельном помещении), комплектовочные, приемочные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(неохлаждаемые):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хлеб, кондитерские изделия;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гастрономия, рыба, молоко, фрукты, овощи, соленья, вина, напитки;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обувь, парфюмерия, товары, бытовой химии, химикаты;**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прочие товары**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демонстрации новой пищевой продукции (при размещении в отдельном помещении)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для мусора (неотапливаемые)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механизированного прессования бумажных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хранения упаковочных материалов и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Хранение контейнеров обменного фонда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Хранение уборочного инвентаря, моющих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Охлаждаемые камеры *: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мясо, полуфабрикаты, гастрономия, рыба;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фрукты, овощи, кондитерские изделия, напитки;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(периодически)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мороженое, пельмени;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пищевые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Машинные отделения охлаждаемых камер с воздушным охлаждением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Машинные отделения охлаждаемых камер с водяным охлаждением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Конторские помещения, комната персонала, главная касса, помещение охраны, опорный пункт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Гардеробные, подсобная, объектов питания для персонала, комната для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туалеты для покупателей и туалеты для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унитаз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Комната-профилакторий (при размещении магазина в подземных этажах)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человека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приема и выдачи заказов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Расчетная температура для охлаждаемых камер принята на все периоды года;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кладовые с химическими, синтетическими или иными пахучими веществами, а также при размещении помещений подготовки товаров к продаже на площади кладовых и наличии постоянных рабочих мест предусматривается подача приточного воздуха (для постоянно работающих – из расчета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1 рабочее место);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 размещении помещений для дополнительного обслуживания в торговом зале расчетная температура воздуха и кратность воздухообмена принимается не ниже указанных для торговых залов.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кафетериев, сок-баров, объектов питания, кулинарных цехов, в том числе и для их подсобных помещений – расчетная температура воздуха и кратность воздухообмена принимаются в соответствии с требованиями документов нормирования.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температура воздуха и кратность воздухообмена для объектов питания принимаются в соответствии с требованиями документов нормирования.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размещении помещений объектов розничной торговли в подземных этажах предусматриваются системы механической приточно-вытяжной вентиляции с воздухообменом в торговых залах не менее 30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человека, а в служебно-бытовых помещения – не менее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человека;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помещениях № 1, 2, 5, 7, 14-16, 20-22 и 24 по заданию на проектирование допускается принимать кратность воздухообмена выше указанной в таблице;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торговых залах обеспечивается дежурное отопление с температурой воздуха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продукцией"</w:t>
            </w:r>
          </w:p>
        </w:tc>
      </w:tr>
    </w:tbl>
    <w:bookmarkStart w:name="z30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объектам оптовой и розничной торговли пищевой продукцией, в том числе торговым объектам современного формата, на период введения ограничительных мероприятий, в том числе карантина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продукцией"</w:t>
            </w:r>
          </w:p>
        </w:tc>
      </w:tr>
    </w:tbl>
    <w:bookmarkStart w:name="z33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фуд-кортам в торговых объектах на период введения ограничительных мероприятий, в том числе карантина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