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ac7f" w14:textId="a54ac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2021-2022 оқу жылына жоғары оқу орнынан кейінгі білімі бар кадрларды даярлауға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августа 2021 года № 379. Зарегистрирован в Министерстве юстиции Республики Казахстан 4 августа 2021 года № 23857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20 апреля 2021 года № 253 "Об утверждении государственного образовательного заказа на подготовку специалистов с высшим и послевузовским образованием, а также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 Республики Казахстан, других войск и воинских формирований, а также специальных государственных органов), на 2021 - 2022, 2022 - 2023, 2023 - 2024 учебные годы", а также на основании протокола заседания Комиссии по размещению государственного образовательного заказа на подготовку кадров с высшим и послевузовским образованием, а также на подготовительные отделения вузов на 2021-2022 учебный год от 13 июля 2020 года № 2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2021-2022 учебный год по группам образовательных программ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2021-2022 учебный год по квоте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образовательный заказ на подготовку докторов PhD в организациях высшего и (или) послевузовского образования на 2021-2022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379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2021-2022 учебный год по группам образовательных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087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M001 - Педагогика и психология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M002 - 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M003 - Подготовка педагогов без предметной специализации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M005 - Подготовка педагогов физической культуры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M006 - Подготовка педагогов музыки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M007 - Подготовка педагогов художественного труда, графики и проектирования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M008 - Подготовка педагогов профессионального обучения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M010 - Подготовка педагогов математики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M011 - Подготовка педагогов физики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M012 - Подготовка педагогов информатики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M013 - Подготовка педагогов химии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M014 - Подготовка педагогов биологии (казахский, русский, английский языки)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M015 - Подготовка педагогов географии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M016 - Подготовка педагогов истории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M017 - Подготовка педагогов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M018 - Подготовка педагогов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M019 - Подготовка педагогов иностранного языка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M020 - Подготовка кадров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M021 - Специальная педагогика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M028 - Режиссура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M032 - Аудиовизуальное искусство и медиа производство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M035 - Мода, дизайн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M036 - Полиграфия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M050 - Философия и этика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M051 - Религия и теология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M052 - Исламоведение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M053 - История и археология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M054 - Тюркология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M055 - Востоковедение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M056 - Переводческое дело, синхронный перевод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M057 - Лингвистика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M058 - Литература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M059 - Иностранная филология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M060 - Филология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M061 - Социология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M062 - Культурология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M063 - Политология и конфликтология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M064 - Международные отношения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M065 - Регионоведение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M066 - Психология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M067 - 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M068 - Связь с общественностью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M069 -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M070 - Экономика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M071 - Государственное и местное управление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M072 - Менеджмент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M073 - Аудит и налогообложение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M074 - Финансы, банковское и страховое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M075 - Маркетинг и реклама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M077 - Оценка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M078 - Право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M079 - Судебная экспертиза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M080 - Биология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M081 - Генетика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M082 - Биотехнология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M083 - Геоботаника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M084 - География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M085 - Гидрология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M086 - Метеорология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M087 - Технология охраны окружающей среды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M088 - Гидрогеология и инженерная геология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M089 - Химия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M090 - Физика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M091 - Сейсмология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M092 - Математика и статистика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M093 - Механика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M094 -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"Казахстанско-Американский Свободный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Халела Досмухамедова"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M095 - Информационная безопасность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M096 - 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M097 -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M098 - Теплоэнергетика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M099 - Энергетика и электротехника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M100 - Автоматизация и управление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M101 - 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M102 - Робототехника и мехатроника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M103 -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M104 - Транспорт, транспортная техника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M105 - 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M106 - Летная эксплуатация летательных аппаратов и двигателей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M107 - Космическая инженерия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M108 - Наноматериалы и нанотехнологии (по областям применения)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M109 - Нефтяная и рудная геофизика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M110 - Морская техника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M111 -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M112 - Технология деревообработки и изделий из дерева (по областям применения)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M113 - Технология обработки материалов давлением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M114 - 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M115 - Нефтяная инженерия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M116 - Горная инженерия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акционерное общество "Жезказганский университет имени О.А.Байконурова"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M117 - Металлургическая инженерия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"Рудненский индустриальный институт"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M118 - Обогащение полезных ископаемых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M119 - Технология фармацевтического производства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M120 - Маркшейдерское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M121 - Геология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M122 - Архитектура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M123 - Геодезия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M124 - Строительство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M125 - Производство строительных материалов, изделий и конструкций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M126 - Транспортное строительство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M127 - Инженерные системы и сети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M128 - Землеустройство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M129 - Гидротехническое строительство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M130 - Стандартизация, сертификация и метрология (по отраслям)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M131 - Растениеводство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инженерно-технологический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M132 - Животноводство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M133 - Лесное хозяйство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M134 - Рыбное хозяйство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M135 - Энергообеспечение сельского хозяйства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M136 - Аграрная техника и технологии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M137 - 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M138 - Ветеринария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M139 - Менеджмент в здравоохранении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M140 - Общественное здравоохранение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M141 - Сестринское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M142 - Фармация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M143 - Биомедицина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M144 - Медицина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Некоммерческое акционерное общество "Медицинский университет 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образования "Казахстанско-Российский медицинский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M145 - Медико-профилактическое дело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медицинский университет имени Марата Оспанова"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медицинский университет им. С.Д.Асфендиярова"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Семей"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"Казахстанский медицинский университет "ВШОЗ"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"Южно-Казахстанская медицинская академия"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M146 - Социальная работа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M147 - Туризм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Негосударственное учреждение "Карагандинский университет Казпотребсоюза"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M148 - Досуг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Некоммерческое акционерное общество "Западно-Казахстанский университет имени Махамбета Утемисова"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M149 - 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M150 - 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M151 - Транспортные услуги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исследовательский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M152 - Логистика (по отраслям)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"Казахстанско-Немецкий университет в Алматы"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M210 - Магистральные сети и инфраструктура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M310 - Транспортные сооружения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организаций высшего и (или) послевузовского образования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379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высшего и (или) послевузовского образования, в которых размещается государственный образовательный заказ на подготовку магистров на 2021-2022 учебный год по квоте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494"/>
        <w:gridCol w:w="680"/>
        <w:gridCol w:w="1811"/>
        <w:gridCol w:w="1567"/>
        <w:gridCol w:w="1811"/>
        <w:gridCol w:w="1852"/>
        <w:gridCol w:w="17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 образовательных программ</w:t>
            </w:r>
          </w:p>
        </w:tc>
        <w:tc>
          <w:tcPr>
            <w:tcW w:w="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им. К. Жубанова"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имени Х. Досмухамедова"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"Атырауский университет нефти и газа имени Сафи Утебаева"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С. Аманжолова"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Педагогические науки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музыки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художественного труда, графики и проектирования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профессионального обучения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педагогика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 (по областям применения)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M125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строительство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 системы и сети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M128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M130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Сельское хозяйство и биоресурсы 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M131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M132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M133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M134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M137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M136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Аграрная техника и технологии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5"/>
        <w:gridCol w:w="1664"/>
        <w:gridCol w:w="2009"/>
        <w:gridCol w:w="1837"/>
        <w:gridCol w:w="1276"/>
        <w:gridCol w:w="1924"/>
        <w:gridCol w:w="2055"/>
      </w:tblGrid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И. Жансугурова"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университет имени М. Утемисова"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технологии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Педагогические науки 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Сельское хозяйство и биоресурсы 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722"/>
        <w:gridCol w:w="1432"/>
        <w:gridCol w:w="1286"/>
        <w:gridCol w:w="2061"/>
        <w:gridCol w:w="2014"/>
        <w:gridCol w:w="1772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М. Козыбаева"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университет имени М.Х. Дулати"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профильная магистратура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научно-педагогическая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7М01 Педагогические науки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7M08 Сельское хозяйство и биоресурсы 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 379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в организациях высшего и (или) послевузовского образования на 2021-2022 учебный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951"/>
        <w:gridCol w:w="2600"/>
        <w:gridCol w:w="1108"/>
        <w:gridCol w:w="878"/>
        <w:gridCol w:w="5117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ОВПО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наименование группы образовательных программ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целевые места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гражданской авиации"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D105 - Авиационная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"Алматинский технологический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"Алматинский университет энергетики и связи"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"Алматы Менеджмент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технический университет имени Д. Серикбаева"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"Восточно-Казахстанский университет имени Сарсена Аманжолова"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"Евразийский национальный университет имени Л.Н. Гумилева"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"Национальный музей Республики Казахстан"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"Институт истории государства"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институт стратегических исследований при Президенте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"Республиканская коллекция микроорганизмов""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"Актюбинский региональный университет имени К. Жубанова"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"Туран-Астана"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"Египетский университет Исламской культуры "НУР-МУБАРАК"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"Жетысуский университет имени Ильяса Жансугурова"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"Западно-Казахстанский аграрно-технический университет имени Жангир хана"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"Казахская академия спорта и туризма"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агротехнический университет имени Сакена Сейфуллина"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образования "Казахский гуманитарно-юридический инновационный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аграрный университет"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"Республиканская коллекция микроорганизмов""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"Мангишлакский экспериментальный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D128 - Землеустройство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D133 - Лесное хозяйство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D135 - Энергообеспечение сельского хозяйства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женский педагогический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исследовательский технический университет имени К.И. Сатпаева"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"Научно-технологический центр "Парасат""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D088 Гидрогеология и инженерная геология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гидрогеологии и геоэкологии имени У. Ахмедсафина"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металлургии и обогащения"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"Физико-технический институт"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D109 - Нефтяная и рудная геофизика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О.А.Байконурова""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"Институт металлургии и обогащения"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геологических наук имени К. И. Сатпаева"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D147 - Транспортные услуги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медицинский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D002 - Дошкольное обучение и воспитание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"Жезказганский университет имени О.А. Байконурова"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D021 - Специальная педагогика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"Алтайский ботанический сад"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университет имени аль-Фараби"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D015 - Подготовка педагогов географии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Некоммерческое акционерное общество "Таразский региональный университет имени М.Х. Дулати"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D020 - Подготовка кадров по социальной педагогике и самопознанию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D051 - Религия и теология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D052 - Исламоведение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Республиканское государственное казенное предприятие "Институт философии, политологии и религиоведения"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истории и этнологии имени Ч.Ч. Валиханова"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археологии имени А.Х. Маргулана"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"Казахский национальный педагогический университет имени Абая"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D054 - Тюркология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D055 - Востоковедение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востоковедения имени Р.Б. Сулейменова"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D057 - Лингвистика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D058 - Литература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литературы и искусства имени М.О. Ауэзова"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языкознания имени А. Байтурсынова"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D061 - Социология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D062 - Культурология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D063 - Политология и конфликтология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D069 - Библиотечное дело, обработка информации и архивное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Исламская Республика Афганистан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"Институт экономики"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молекулярной биологии и биохимии им. М.А. Айтхожина"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генетики и физиологии"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"Институт биологии и биотехнологии растений"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"Ғылым ордасы"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"Республиканская коллекция микроорганизмов"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Монгольская Республика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D081 - Генетика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зоологии"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"Научно-исследовательский институт проблем биологической безопасности"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биологии и биотехнологии растений"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D083 - Геоботаника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D084 - География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D085 - Гидрология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D086 - Метеорология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"Институт сейсмологии"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математики и математического моделирования"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D093 - Механика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D095 - Информационная безопасность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информационных и вычислительных технологий"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"Академия логистики и транспорта"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D102 - Робототехника и мехатроника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D107 - Космическая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"Институт механики и машиноведения имени академика У.А. Джолдасбекова"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"КМГ Инжиниринг"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 – Землеустройство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D130 - Стандартизация, сертификация и метрология (по отраслям)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D134 - Рыбное хозяйство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D142 - Социальная работа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D143 - Туризм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D148 - Логистика по отраслям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"Казахский университет международных отношений и мировых языков имени Абылай хана"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"Университет имени Шакарима города Семей""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D056 - Переводческое дело, синхронный перевод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D064 - Международные отношения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D065 - Регионоведение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Казахстанско-Американский свободный университет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"Казахстанско-Британский технический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D101 - Материаловедение и технология новых материалов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индустриальный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D108 - Наноматериалы и нанотехнологии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"Некоммерческое акционерное общество "Карагандинский технический университет""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D116 - Горная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"Жезказганский университет имени О.А. Байконурова"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университет имени академика Е.А. Букетова"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D003 - Подготовка педагогов без предметной специализации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D050 - Философия и этика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Акционерное общество "Жезказганский университет имени О.А. Байконурова"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D090 - Физика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"Карагандинский технический университет""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университет Казпотребсоюза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D115 - Нефтяная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D121 - Геология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"Кокшетауский университет имени Ш. Уалиханова"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"Костанайский региональный университет имени А. Байтурсынова"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D053 - История и археология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D067 - Журналистика и репортерское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D131 - Растениеводство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D132 - Животноводство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D136 - Автотранспортные средства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D138 - Ветеринария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"Кызылординский университет имени Коркыт Ата"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"Медицинский университет Караганды"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D119 - Технология фармацевтического производства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D122 - Архитектура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D123 - Геодезия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"Международный казахско-турецкий университет имени Ходжи Ахмеда Ясави"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"Международный университет Астана""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"Международный университет информационных технологий""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"Astana IT University"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"Каспийский университет технологий и инжиниринга имени Ш. Есенова"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"Павлодарский педагогический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D014 - Подготовка педагогов биологии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D016 - Подготовка педагогов истории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"Торайгыров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D059 - Иностранная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D080 - Биология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D098 - Теплоэнергетика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"Северо-Казахстанский университет имени Манаша Козыбаева"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D096 - Коммуникации и коммуникационные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D099 - Энергетика и электротехника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D104 - Транспорт, транспортная техника и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"Таразский региональный университет имени М.Х. Дулати""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D089 - Химия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D129 - Гидротехническое строительство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D137 - Водные ресурсы и водопользования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"Туран"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D066 -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"Международная образовательная корпорация"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Туран-Астана"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"Университет имени Сулеймана Демиреля"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D017 - Подготовка педагогов казахского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D019 - Подготовка педагогов иностранного языка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D094 - Информационные технологии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КАЗГЮУ имени М.С. Нарикбаева"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D078 - Право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"Университет международного бизнеса"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D073 - Аудит и налогообложение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"Университет Нархоз"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D070 - Экономика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D071 - Государственное и местное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Учреждение "Университет "Туран"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D072 - Менеджмент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D074 - Финансы, банковское и страховое дело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D075 - Маркетинг и реклама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государственный педагогический университет"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D005 - Подготовка педагогов физической культуры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D011 - Подготовка педагогов физики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D013 - Подготовка педагогов химии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D018 - Подготовка педагогов русского языка и литературы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Некоммерческое акционерное общество "Южно-Казахстанский университет имени М. Ауэзова"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D001 - Педагогика и психология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D010 - Подготовка педагогов математики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D012 - Подготовка педагогов информатики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D060 - Филология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D082 - Биотехнология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D087 - Технология охраны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D092 - Математика и статистика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D097 - Химическая инженерия и процессы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D100 - Автоматизация и управление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D103 - Механика и металлообработка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D111 - Производство продуктов питания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D114 - Текстиль: одежда, обувь и кожаные изделия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D117 - Металлургическая инженерия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D124 - Строительство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D125 - Производство строительных материалов, изделий и конструкций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D146 - Санитарно-профилактические мероприятия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Всего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Итого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