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2eda" w14:textId="3912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августа 2021 года № ҚР ДСМ - 75. Зарегистрирован в Министерстве юстиции Республики Казахстан 6 августа 2021 года № 23885.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16.08.2022 </w:t>
      </w:r>
      <w:r>
        <w:rPr>
          <w:rFonts w:ascii="Times New Roman"/>
          <w:b w:val="false"/>
          <w:i w:val="false"/>
          <w:color w:val="000000"/>
          <w:sz w:val="28"/>
        </w:rPr>
        <w:t>№ ҚР ДСМ-83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– 75</w:t>
            </w:r>
          </w:p>
        </w:tc>
      </w:tr>
    </w:tbl>
    <w:bookmarkStart w:name="z54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дополнено заголовком в соответствии с приказом Министра здравоохранения РК от 05.09.2024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1 - в редакции приказа Министра здравоохранения РК от 09.01.2023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01.01.2023); с изменениями, внесенными приказами от 17.02.2023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31.10.2023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от 02.02.2024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05.09.2024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от 16.04.2025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Лекарственные средства в рамках гарантированного объема бесплатной медицинской помощи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анатомо-терапевтическо-химической (АТХ)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Флутиказон, аэрозоль для ингаляций,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Интерстициальные болезни легких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капсула/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 паразитарные болезни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 U07.2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 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средняя, степени тяжести без факторов риска (клиника ОРВИ)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Хлоргексидин*, раствор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91.0,С 92.1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лейкоз, хронический миелоидный лейкоз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 (Антиингибиторный коагулянтный комплекс), лиофилизат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 (Эптаког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 D89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человеческий, раствор для инъекций,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J06BA01/ J06BA02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и дети подросткового возраста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(исключая Е22.8), D35.2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Гепато-церебральная дистрофия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таблетка/капсула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4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 (1 и 3 тип, вне зависимости от степени тяжести)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(Все стадии и степени тяжести)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 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4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 E76.1, E76.2, E76.3, E76.8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 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Берардинелли-Сейпа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4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4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5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5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М33-М33.9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5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5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Триамцинолон, мазь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5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спастических состояниях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5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таблетка/капсула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Высокоактивные и быстропрогрессирующие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5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G40.0-G40.9, Q85.1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фармакорезистентные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Тетракозактид, суспензия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Фенитоин, таблетка/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5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6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2-х лет и старше с подтвержденной нонсенс-мутацией в гене DMD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Нусинерсен, раствор для интратекального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6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00-F99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Пациенты, подлежащие поддерживающей терапии агонистами опиоидов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Метадон, раствор для орального применения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инфекционные и паразитарные болезни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6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 R76.1 Y58.0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6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В20-В24, Z20.6, Z20.1, Z29.2, Z29.8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исключением D35.2)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альфа),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зета),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бета),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L01XE25/ L01EE01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С47.3 С47.4 С47.5 С47.6 С47.8 С47.9 С48.0 С74.0 С74.1 С74.9 С76.0 С76.1 С76.2 С76.7 С76.8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6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6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7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Паллиативная помощь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обмена веществ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7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7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искусственное или смешанное вскармливание</w:t>
            </w:r>
          </w:p>
          <w:bookmarkEnd w:id="79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8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O92.0, O92.3, O92.4, O92.7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вскармливание***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кормящей матери: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ВИЧ-инфекция, активная форма туберкулеза;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ребенка: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 усыновленные дети.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и смешанное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от многоплодной беременности;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матерей, обучающихся по очной форме обучения в организациях образования,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84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86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88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D55-64.9, D69 (искл D69.3)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91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артрит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 Другие некротизирующие васкулопатии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95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слуха</w:t>
            </w:r>
          </w:p>
          <w:bookmarkEnd w:id="99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0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06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0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0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110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02.02.2024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02.02.2024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матери в связи с состоянием плода, амниотической полости и возможными трудностями родоразрешения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16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I33, I 01.1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инфекционный (острый/подострый)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стационарного лечения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комбинации с беталактамным антибиотиком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  <w:bookmarkEnd w:id="11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118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00-J06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 J 13-J16 J18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20- J22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нижних дыхательных путей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присоединении бактериальной инфекции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брохообструкции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2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и аллергический ринит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дозированный назальный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124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5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6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K58, К59,0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Силиконы, раствор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2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3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132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таблетка/ капсула/капли/ раствор для приема внутрь/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3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 (исключая D56, D57, D59.5, D61, D69.3, D76.0)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 (за исключением Е23.0), Q96.9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гипофиза, Синдром Тернера неуточненный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капли, раствор для приема внутрь, капли оральные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</w:t>
            </w:r>
          </w:p>
          <w:bookmarkEnd w:id="135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136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37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38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</w:p>
          <w:bookmarkEnd w:id="139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4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4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4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43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4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4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46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Протозойные болезни</w:t>
            </w:r>
          </w:p>
          <w:bookmarkEnd w:id="147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48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Гельминтозы</w:t>
            </w:r>
          </w:p>
          <w:bookmarkEnd w:id="149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5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  <w:bookmarkEnd w:id="15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5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Грибковые инфекции</w:t>
            </w:r>
          </w:p>
          <w:bookmarkEnd w:id="153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5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мазь,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гранулы для приготовления суспензии для местного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зрения</w:t>
            </w:r>
          </w:p>
          <w:bookmarkEnd w:id="155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5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5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5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слуха</w:t>
            </w:r>
          </w:p>
          <w:bookmarkEnd w:id="159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6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61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16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L20-L30, L42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163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164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16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эффективности метотрексата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16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16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мочеполовой системы</w:t>
            </w:r>
          </w:p>
          <w:bookmarkEnd w:id="168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16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17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171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172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17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Реактивные артропатии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17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17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состояния;Другие некротизирующие васкулопатии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счет средств местного бюджета</w:t>
            </w:r>
          </w:p>
          <w:bookmarkEnd w:id="17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для детей до 18 лет, ранее получавших помповую терапию расходные материалы одного производителя</w:t>
            </w:r>
          </w:p>
          <w:bookmarkEnd w:id="17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-10 – международный классификатор болезней десятого пересмотра</w:t>
            </w:r>
          </w:p>
          <w:bookmarkEnd w:id="17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АТХ - анатомо-терапевтически-химическая</w:t>
            </w:r>
          </w:p>
          <w:bookmarkEnd w:id="17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 – функциональный класс</w:t>
            </w:r>
          </w:p>
          <w:bookmarkEnd w:id="18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ОРВИ – острая респираторная вирусная инфекция</w:t>
            </w:r>
          </w:p>
          <w:bookmarkEnd w:id="18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 – врач общей практики</w:t>
            </w:r>
          </w:p>
          <w:bookmarkEnd w:id="18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 – вирус иммунодефицита 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 - 75</w:t>
            </w:r>
          </w:p>
        </w:tc>
      </w:tr>
    </w:tbl>
    <w:bookmarkStart w:name="z4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83"/>
    <w:bookmarkStart w:name="z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актов под № 15724);</w:t>
      </w:r>
    </w:p>
    <w:bookmarkEnd w:id="184"/>
    <w:bookmarkStart w:name="z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марта 2018 года № 105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16618);</w:t>
      </w:r>
    </w:p>
    <w:bookmarkEnd w:id="185"/>
    <w:bookmarkStart w:name="z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мая 2019 года № ҚР ДСМ-76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18678);</w:t>
      </w:r>
    </w:p>
    <w:bookmarkEnd w:id="186"/>
    <w:bookmarkStart w:name="z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2020 года № ҚР ДСМ-1/2020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 в Реестре государственной регистрации нормативных правовых актов под № 19852);</w:t>
      </w:r>
    </w:p>
    <w:bookmarkEnd w:id="187"/>
    <w:bookmarkStart w:name="z5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2020 года № ҚР ДСМ-88/2020 "О внесении дополнения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21021).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