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6448" w14:textId="0e16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5 августа 2021 года № ҚР ДСМ -77. Зарегистрирован в Министерстве юстиции Республики Казахстан 6 августа 2021 года № 23886.</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статьи 245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предельные цены на торговое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17" w:id="11"/>
    <w:p>
      <w:pPr>
        <w:spacing w:after="0"/>
        <w:ind w:left="0"/>
        <w:jc w:val="left"/>
      </w:pPr>
      <w:r>
        <w:rPr>
          <w:rFonts w:ascii="Times New Roman"/>
          <w:b/>
          <w:i w:val="false"/>
          <w:color w:val="000000"/>
        </w:rPr>
        <w:t xml:space="preserve"> Предельные цены на торговое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1"/>
    <w:p>
      <w:pPr>
        <w:spacing w:after="0"/>
        <w:ind w:left="0"/>
        <w:jc w:val="both"/>
      </w:pPr>
      <w:r>
        <w:rPr>
          <w:rFonts w:ascii="Times New Roman"/>
          <w:b w:val="false"/>
          <w:i w:val="false"/>
          <w:color w:val="ff0000"/>
          <w:sz w:val="28"/>
        </w:rPr>
        <w:t xml:space="preserve">
      Сноска. Предельные цены – в редакции приказа и.о. Министра здравоохранения РК от 01.08.2023 </w:t>
      </w:r>
      <w:r>
        <w:rPr>
          <w:rFonts w:ascii="Times New Roman"/>
          <w:b w:val="false"/>
          <w:i w:val="false"/>
          <w:color w:val="ff0000"/>
          <w:sz w:val="28"/>
        </w:rPr>
        <w:t>№ 455</w:t>
      </w:r>
      <w:r>
        <w:rPr>
          <w:rFonts w:ascii="Times New Roman"/>
          <w:b w:val="false"/>
          <w:i w:val="false"/>
          <w:color w:val="ff0000"/>
          <w:sz w:val="28"/>
        </w:rPr>
        <w:t xml:space="preserve">; с изменениями, внесенными приказами и.о. Министра здравоохранения РК от 20.12.2024 </w:t>
      </w:r>
      <w:r>
        <w:rPr>
          <w:rFonts w:ascii="Times New Roman"/>
          <w:b w:val="false"/>
          <w:i w:val="false"/>
          <w:color w:val="ff0000"/>
          <w:sz w:val="28"/>
        </w:rPr>
        <w:t>№ 901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21.02.2025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(или) системе ОСМС,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пара-аминосалициловой кислоты 5,52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дозированный для приготовления раствора для приема внутрь, 12.5 гр,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и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и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415 369,46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и инфузий, 1 %,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375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200 мг/28,5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400 мг/ 57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1 %,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1 %,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мкг/0.5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вакцина для профилактики дифтерии (с уменьшенным содержанием антигена), столбняка и коклюша (бесклеточная), комбинированная, адсорбированная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жирная,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250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500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1000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1500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2000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3000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225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250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1000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500 МЕ,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витамин Д3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15 000 ME/мл,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(пессарии),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и инфузий, 300 мкг/0.5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0.9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тюбик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80 мг/4мл,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в комплекте с растворителем (вода для инъекций),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мг/75 мг,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внутривенных инъекций и инфузий,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 мг,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54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108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80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 мкг, 5 мл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и ингаляций, 7.5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 15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 мг/ 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25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7.88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0.5 г / 0.1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(липидный комплекс) для приготовления раствора для внутривенного введения, 50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масляный, 300 мг/3 мл, 3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60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Антибакт/АНТИБАКТ®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дифтерийно-столбнячный анатоксин очищенный с уменьшенным содержанием антигенов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мкг,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 раствор натрия хлорида), 4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в предварительно наполненных шприцах, 2,5мг/0,5мл,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200 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(витамин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покрытые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мг/мл, 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(вода для инъекций), 500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(вода для инъекций), 1000 МЕ,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37.5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6.75 мг/0,9 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внутримышечных инъекций в комплекте с растворителем (лидокаина гидрохлорида, раствор для инъекций 1 %),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мг/28,5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400 мг/57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125 мг/31,25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200 мг, 3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600 мг, 3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с пролонгированным высвобождением, 2мг/0.85 мл, 0,85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мг/0.65мл, 0,65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ДЛЯ ДЕТЕЙ/СЕКРАЗОЛ®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активируемый вдохом,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активируемый вдохом, 250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0,05 %,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0,05 %,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Ультра-Адсорб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250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2000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1e+006 ЕД,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инфузий, 100 мг,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250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500 МЕ,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1000 МЕ,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 мл, 200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 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10%,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мг(9,6 млн.МЕ),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раствор, 0,2%,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480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960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рассасывания,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0.5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592 489,93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300 мг/ 4 мл, 4 мл,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10 мг/мл + 5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 мкг/доза, 300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вакцина для профилактики дифтерии, столбняка, коклюша (бесклеточная) адсорбированная жидкая (АбКДС)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 мкг/4,5 мкг, 120доз,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320 мкг/9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гепатита В (рДНК)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20 мкг/1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пролонгированного высвобождения, 600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мкг/мл,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инактивированная четырехвалентная сплит-вакцина для профилактики гриппа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и подкожного введения, 0,5 мл/1 доза,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пролонгированного высвобождения,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160/12,5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 г,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дыхательный раствор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раствор лидокаина гидрохлорида для инъекций),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ЛЕ,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10мг/20мг,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10мг/20мг,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380 мг,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внутриглазного введения, 120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500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50 мг/5 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200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флакон,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165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вакцина против вируса папилломы человека квадривалентная рекомбинантная (типов 6, 11,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вакцина против вируса папилломы человека квадривалентная рекомбинантная (типов 6, 11,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60 мг/мл,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вакцина (адсорбированная) против дифтерии, столбняка, коклюша (бесклеточная), гепатита В (рекомбинантная рДНК), полиомиелита (инактивированная) и гемофильной инфекции Haemophilus influenzae типа b конъюгированная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мл/1доза,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 120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1000 МЕ + 2400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500 МЕ +1200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3 487 789,97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250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500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1000 МЕ,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Гентамицина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в комплекте с растворителем,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2,5 %,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5%,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20мг/мл+5мг/мл,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750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5.5 мкг (75 МЕ),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МЕ (22мкг)/0,5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900 МЕ (66 мкг)/1,5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100000 КИЕ, 10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в комплекте с растворителем, 33.6 млн.МЕ,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Вакцина гриппозная четырехвалентная инактивированная субъединичная адъювантная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подкожного введения,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(Вакцина гриппозная тривалентная инактивированная полимер-субъединичная)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и подкожного введения,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50 мг/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 / 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769 992,35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50000 МЕ,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450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комплекте с растворителем, 3.75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10мл,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4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4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5 г/100 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пролонгированного действия, делимые, 300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пролонгированного высвобождения, делимые,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 0.75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 0.75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 -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2000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подкожного введения в комплекте с растворителем (вода для инъекций), 4 МЕ,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подкожного введения в комплекте с растворителем (вода для инъекций), 10 МЕ, 3.33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подкожного введения в комплекте с растворителем (вода для инъекций), 10 МЕ, 3.33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0.2/0.1 мкг/мл (1 доза),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0.1 %, 1 гр,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75мг/3мл,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Эмульсионный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Эмульсионный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2%,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240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кишечнорастворимые капсулы, 120мг,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мг/0,02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300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(0,9 % раствор натрия хлорида), 0.1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11.25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3.75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3e+006 МЕ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 мг/мл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279,32 мг/мл (0,5 ммоль/мл),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279,32 мг/мл (0,5 ммоль/мл),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279,32 мг/мл (0,5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ммоль/мл,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3мг+0.02мг,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и этинилэстрадиол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60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твердые, 0,5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 + 0.03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ретард,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2000 мг/500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30 млн ЕД/0,5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30 млн. ЕД/0.5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150 мг/г, 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5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100 мг/5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100 мг/5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с пролонгированным высвобождением для подкожного введения,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в шприце-аппликаторе с защитным механизмом, 10.8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со вкусом тутти-фрутти,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со вкусом клубники,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со вкусом клубники,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со вкусом тутти-фрутти,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200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Идарубицина гидрохлорид ФаРес™ 5 мг/5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подъязычный дозированный, 1,25мг/доза,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20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40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60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0,1%,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флакон,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150 мг, 150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3 617 778,28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250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600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1200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200/Иммутин®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9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оболочкой,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пролонгированного высвобождения,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антирабическая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внутримышечной инъекции с растворителем (0.3% раствора натрия хлорида 0.5мл) и c одноразовым шприцем в комплекте, 2.5 МЕ/1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 мл, 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вакцина дифтерийно-столбнячная бесклеточная коклюшная, комбинированная с вакциной против гепатита В рекомбинантной, вакциной против полимиелита инактивированной и вакциной против Haemophilus influenzae тип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вакцина дифтерийно-столбнячная бесклеточная коклюшная, комбинированная с вакциной против гепатита В рекомбинантной, вакциной против полимиелита инактивированной и вакциной против Haemophilus influenzae тип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(вакцина для профилактики дифтерии, столбняка,коклюша (бесклеточная),полиомиелита(инактивированная) и инфекции,вызываемой Haemophilus influenzae тип b конъюгированная (адсорбированная))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0.25 мг/мл + 0.5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27.9 гр,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751 776,77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1 198 294,20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Канамицина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Капреомицина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450 мг, 450 мг/45 мл, 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150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раствор, 100 мг/1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70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предназначенного для получения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с лидокаином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12.5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анти-Ха МЕ/0.2 мл, 0.2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 МЕ/0.4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(0.9 % раствор натрия хлорида),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50 мг/мл,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100 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150 мг/мл, 100мг/0,67 мл раствора в одном предварительно заполненном шприце,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375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228,5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0,5 мг/мл, 50 мл препарата в стеклянном флаконе,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0,5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 МЕ/0,4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6000 анти-Ха МЕ/0,6 мл, 0.6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8000 анти-Ха МЕ/0,8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заполненных шприцах, 8000 МЕ (80 мг)/0.8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заполненных шприцах, 6000 МЕ (60 мг)/0.6 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заполненных шприцах, 4000 МЕ (40 мг)/0.4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100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875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250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125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40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1000000 ЕД,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или ингаляций, 2e+006 МЕ, 160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или ингаляций, 1e+006 МЕ, 80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300мг/12,5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детей,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150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150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150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 мг/0.03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75мг/0,75 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 мл,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 мг/1000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10мг /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150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растворимые,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200 мг/мл,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перфузий,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перфузий,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вакцина против дифтерии и столбняка (педиатрическая)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во флаконе,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паротита и краснухи живая аттенуированная (лиофилизированная)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0,075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1 %, 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500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500мг/100мл,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или инфузий, 50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или инфузий, 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3.5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20 %,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70мг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мг+8,19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мг+6,14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 "ЛХ"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0.002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в комплекте с растворителем (вода для инъекций), 8 мг, 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внутриглазного введения, 10 мг/мл, 0.23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276 678,32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внутримышечного и подкожного введения с растворителем в предварительно-наполненном двухкамерном шприце (PDS), 11.25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 11.7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оболочкой,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оболочкой,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 млн.МЕ,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175 мг/5 мл, 20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вакцина менингококковая групп ACYW135 полисахаридная лиофилизированная (очищенная)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в комплекте с растворителем,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иньекций,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J01DЕ01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(лидокаина гидрохлорида, 1% раствор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625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312,5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15мг/1,5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75 МЕ ФСГ и 75 МЕ ЛГ,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600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 г/10 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 25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 25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 100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мг,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мг/0,75 мл, 0.75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50 мг, 263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 мг, 316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оральный, 2 %,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наружного применения,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вагинальные, 400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0.375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внутриматочная терапевтическая, 20 мкг/24 ч,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 мкг/0,3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тюбик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внутрипузырного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112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 мг/г,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педиатрические,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8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детей,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2 %,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мышьяка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дозированный для интраназального применения, 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йодид131I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3500 МБк/мл,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оксибутират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100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400 мг, 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250мг/мл,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мг/г,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мл/1000 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конъюгированная вакцина против менингококковой инфекции серогрупп А, С, W-135, 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в комплекте с растворителем, 0.5 мл/доза,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250000 ЕД,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500000 ЕД,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мг/0,625мг,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инъекций) и набором для введения, 250 МЕ,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инъекций) и набором для введения, 500 МЕ,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инъекций) и набором для введения, 1000 МЕ,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2000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625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ЛП-№0000474-РГ-KZ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1,34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1,34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 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МЕ/мл,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250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500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МЕ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МЕ,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 (концентрат протромбинового комплекса)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500 МЕ,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(раствор натрия хлорида 0,9 %),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(раствор натрия хлорида 0,9 %),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(раствор натрия хлорида 0,9 %), 2000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ммоль/мл, 15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10мг/1,5мл,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150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300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2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2 мг/мл,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в комплекте с растворителем (вода для инъекций), 500 мг, 800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0,25%,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100мг/16.7 мл, 16.7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90мг/30мл,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10000ЕД,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покрытые пленочной оболочкой, 25 ЕД,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отложенным высвобождением,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отложенным высвобождением,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40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0.02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300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2.5 мг,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180мкг/0,5мл,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мл, 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вакцина для профилактики дифтерии и столбняка адсорбированная; коклюша ацеллюлярная; полиомиелита инактивированная и инфекции, вызываемой Haemophilus influenzae тип b, конъюгированная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в комплекте с суспензией, 0.5мл/1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 1г/100мл, 100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мкмоль/мл,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150/75 ХБ/МЕ,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0,75 %,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0,75 %,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орального раствора, 16.1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 (Витамин В6)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0.7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0.18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267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мг/500 мл, 500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63 мкг/0,5 мл, 94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125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мг/100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5 122 258,61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(вакцина пневмококковая полисахаридная конъюгированная адсорбированная инактивированная, жидкая)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(вакцина пневмококковая полисахаридная конъюгированная адсорбированная инактивированная, жидкая)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пролонгированного действия, 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пролонгированного действия,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0,25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сахарной оболочкой, 2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5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2.5мг,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вакцина антирабическая концентрированная очищенная инактивированная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внутрикожного и внутримышечного введения в комплекте с растворителем, 2.5 МЕ,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человеческие моноклональные антитела против бешенства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МE/2.5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 мг/125мг,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в комплекте с растворителем - водой для инъекций,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внутривенной инфузии,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орального применения, 18,9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27.9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0,03 мг/0,15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мг / 125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 250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с пролонгированным высвобождением для подкожного введения,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 мкг/0.36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36 мкг/1.08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72 мкг/2.16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 1 мл,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250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2000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250 мкг,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с ментолом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увлажняющий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25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37.5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1 %,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2 %, 20 г, 1 туба в пачке из картона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раствор лидокаина гидрохлорида),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 мг, 1.03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25/250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25/125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Сальбутамол-Фармстандарт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30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150мг/3 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99.97-100 %,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ингаляционного наркоза, флакон,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30мг/5мл, 150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297 634,48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покрытые пленочной оболочкой, 6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0.75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5мг+2мг/мл,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раствор лидокаина гидрохлорида),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284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745 998,69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50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капсулы,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орального применения,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320/9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80/4,5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279 272,52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мг/0.45 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инъекционного/ инфузионного раствора в комплекте с растворителем (вода для инъекций),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900 МЕ/1.5 мл, 1.5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450 МЕ/0.75 мл, 0.75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в комплекте с растворителем и набором для введения, 30 мкг (6 млн МЕ),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заполненных шприцах,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картридже, 250 мкг/мл, 2.4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383 768,06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По 986 мл препарата в трехкамерном пластиковом контейнере,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1477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20%,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+ 33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+ 50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(0,8 % маннитола раствор), 30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(раствор натрия хлорида №9 %),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 млн 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(вакцина антирабическая для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внутримышечного введения в комплекте с растворителем, 2.5 МЕ, 0.5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инфузий, 10000 МЕ,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мкг+2,5 мкг/1 ингаляций,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ХандиХалер®,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мкг/ингаляция,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млн МЕ,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ХандиХалер®,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туберкулезный очищенный в стандартном разведении (очищенный туберкулин в стандартном разведении)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2 ТЕ/0,1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26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заполненных шприцах, 90 мг,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1 231 678,16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+ 3,6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1г/1г,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200мг/5мл,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35.6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 мг/5мл,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200мг/5мл, 13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и инфузий,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раствор, 0.50 мг/мл,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536 663,65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заполненном шприце, 300 мг/2 мл (150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32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Иксекизумаб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80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Автоинъектор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L01EС02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15 мкг/мл, 0.3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15 мкг/мл,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13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в комплекте с растворителем (вода для инъекций),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твердые, 120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твердые,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50мг/300мг/300мг,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180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600/200/300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в комплекте с растворителем,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(вода для инъекций), 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(вода для инъекций),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 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лиофилизированная глютамат БЦЖ для внутрикожного введения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внутрикожного введения в комплекте с растворителем, 20 доз,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лиофилизированная глютамат БЦЖ для внутрикожного введения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внутрикожного введения в комплекте с растворителем,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вакцина (адсорбированная) против дифтерии, столбняка, коклюша (бесклеточная) и полиомиелита (инактивированная)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мл/1 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 Дорназа альфа 2.5 мг/2.5 мл, 2.5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(вакцина против клещевого вирусного энцефалита культуральная инактивированная очищенная сорбированная)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(вакцина против клещевого вирусного энцефалита культуральная инактивированная очищенная сорбированная)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12,5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3 мг/г,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25 мг/2,5 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7.5 мг/мл,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мг/5 мл, 5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 4000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c пролонгированным высвобождением, 350 мг, 1.75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c пролонгированным высвобождением, 525 мг, 2.625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амидотризоат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76 %,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(вакцина менингококковая группы В (рекомбинантная, адсорбированная) для профилактики менингококковых инфекций)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(вакцина менингококковая группы В (рекомбинантная, адсорбированная) для профилактики менингококковых инфекций)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2 ТЕ,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ЕД/1 мл - 1,5 мл в шприце, 450 ЕД в 1 шприце,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противогриппозная расщепленная инактивированная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110/50мкг,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500 мл,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Вакцина гриппозная четырехвалентная инактивированная расщепленная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 растворитель для приготовления суспензии для внутрипузырного введения,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4 мл,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желатиновые,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1 138 760,87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1 007 536,83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250мг,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 - вода для инъекций, 250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 - вода для инъекций,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 - вода для инъекций,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50 мг/г,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50 мг/г,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2 %,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0.05 %,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12,5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100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75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50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 мл,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1200 мг + 600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3 061 836,91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600 мг + 600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1 748 933,76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0,4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0,2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 4.2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50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635 108,26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125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50мкг/доза,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0,3 %, 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 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200 мг, 1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ингаляций, 100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250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в комплекте с ингалятором,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200 МЕ, 0,4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(вода для инъекций), 75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120доз,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30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30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30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комплекте с ингалятором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и ушные, 3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мкг/6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Гранулированный порошок для приготовления раствора для приема внутрь, 3 г, 8 гр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3800 МЕ анти-Ха/0.4мл,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2850МЕ анти-Ха/0,3 мл, 0.3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5700МЕ анти-Ха/0,6мл,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7600МЕанти-Ха/0,8мл,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250 мг, 50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мг,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1000 мг,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Фулвафит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250мг/5мл,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 7.5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детский, инактивированная вакцина против гепатита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доза/0,5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10 мг/мл,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Хлоргексидина биглюконат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 хорионический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5000 МЕ,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растворитель для инъекций, 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 0.4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раствор, 1 мг/1 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вакцина рекомбинантная против Вируса Папилломы Человека типов 16 и 18, содержащая адьювант AS04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0.25 мг,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0.25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 натриевая 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 натриевая 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(лидокаина гидрохлорида, 1% раствор для инъекций), 0.5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(лидокаина гидрохлорида, 1% раствор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 раствор лидокаина гидрохлорида),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 раствор лидокаина гидрохлорида),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раствор, 1.0 %,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раствор, 10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500 МЕ,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мг/50 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+ 1,0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 мг/г,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0.75 мг/мл,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4 378 537,52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40 мг,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и инфузий,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растворов для инъекций и инфузий в комплекте с растворителем,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мг/мл, 0.278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160мкг/4.5мкг/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160мкг/4.5мкг/ доза,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25мкг+250 мкг/доза,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мкг+125 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25мкг+50мкг/доза,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(сыворотка антирабическая лошадиная)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250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200 ЕД,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80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 (водой для инъекций), 500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 вода для инъекций, 1000 МЕ,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и тенофовира дизопроксила 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(вода для инъекций), 25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шприц-ручках,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сахарной оболочкой,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697 677,22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160 мг/мл, 0.68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50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 0.6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10000 МЕ/1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 40000 МЕ/1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 2000 МЕ/0,5мл,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 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1 %,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10 мг/г,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(витамин D2)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0,125 %,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мкг/250 мкг, 12.5 мг,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мкг/500 мкг, 12.5 мг,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267 мг,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приема внутрь, 2,5 мг/5мл,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 мг,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капли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(эмульсия),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трансдермальный, 0,60 мг/г, 80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 2 мл,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и тенофовира дизопроксила 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чумная живая сухая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накожного введения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РК-БП-5№003951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5075,29</w:t>
            </w:r>
          </w:p>
        </w:tc>
      </w:tr>
    </w:tbl>
    <w:bookmarkStart w:name="z575" w:id="12"/>
    <w:p>
      <w:pPr>
        <w:spacing w:after="0"/>
        <w:ind w:left="0"/>
        <w:jc w:val="both"/>
      </w:pPr>
      <w:r>
        <w:rPr>
          <w:rFonts w:ascii="Times New Roman"/>
          <w:b w:val="false"/>
          <w:i w:val="false"/>
          <w:color w:val="000000"/>
          <w:sz w:val="28"/>
        </w:rPr>
        <w:t>
      Примечание:</w:t>
      </w:r>
    </w:p>
    <w:bookmarkEnd w:id="12"/>
    <w:bookmarkStart w:name="z576" w:id="13"/>
    <w:p>
      <w:pPr>
        <w:spacing w:after="0"/>
        <w:ind w:left="0"/>
        <w:jc w:val="both"/>
      </w:pPr>
      <w:r>
        <w:rPr>
          <w:rFonts w:ascii="Times New Roman"/>
          <w:b w:val="false"/>
          <w:i w:val="false"/>
          <w:color w:val="000000"/>
          <w:sz w:val="28"/>
        </w:rPr>
        <w:t>
      *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19" w:id="14"/>
    <w:p>
      <w:pPr>
        <w:spacing w:after="0"/>
        <w:ind w:left="0"/>
        <w:jc w:val="left"/>
      </w:pPr>
      <w:r>
        <w:rPr>
          <w:rFonts w:ascii="Times New Roman"/>
          <w:b/>
          <w:i w:val="false"/>
          <w:color w:val="000000"/>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14"/>
    <w:p>
      <w:pPr>
        <w:spacing w:after="0"/>
        <w:ind w:left="0"/>
        <w:jc w:val="both"/>
      </w:pPr>
      <w:r>
        <w:rPr>
          <w:rFonts w:ascii="Times New Roman"/>
          <w:b w:val="false"/>
          <w:i w:val="false"/>
          <w:color w:val="ff0000"/>
          <w:sz w:val="28"/>
        </w:rPr>
        <w:t xml:space="preserve">
      Сноска. Предельные цены – в редакции приказа Министра здравоохранения РК от 21.02.2025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2.5мл Шприц инъекционный трехкомпонентный стерильный однократного применения Bioject® Budget объемами: 2.5мл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иглой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11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12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13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15С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16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18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19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20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22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23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21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25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50 мл с иглами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исполнения:Канюля/катетер внутривенный периферический Bioflokage® Budget c инъекционным клапаном, 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65х30 мм, 65х60 мм, в коробке №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65х30 мм, в коробке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65х60 мм, в коробке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65х60 мм, в коробке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Flake размерами L в коробке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Flake представляет собой одноразовый стерильный скарификатор из нержавеющей стали в индивидуальной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 однократного применения вариантов исполнения: Flake размерами L в коробке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28G, 30G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 исполнения: Twist c иглой размером: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140х14х1.6мм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150х18х1.6мм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иглами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1мл с иглой 27Gx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3мл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иглами 23Gx1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3мл, 23Gx1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из полипропилена.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атравматичным, биосовместимым и обеспечивает надежное крепление на пуповине. Стерилизация этилен оксид.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"Нурия" из нетканого материала одноразовые нестерильные размерами 30 см х 40 см,плотность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желтая стандартная, 0,9х38 мм, 20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стандартная, 0,8х38 мм, 21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черная стандартная, 0,7х38 мм, 22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"ММ3", трехслойные,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вакуумного забора мочи Vacuette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плотностью 28г/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двухстронняя для забора крови,черная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двухстронняя черная короткая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(короткая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 желтая короткая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бумажной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- 150 см и 300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инфузий),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изготавливаются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 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гладкие имеют гладкую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ложкой,нестерильный,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Лейкопластыри "НҚрия" на нетканой основе размерами: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А, В, С, размерами S, M,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Biocare®Budget стерильный однократного применения, стандартного типа, объемом 1000мл,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стандартного типа, объемом 2000мл,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23, 24, 25, 25A в упаковке №10 Варианты исполнения МАЛЫЙ СКАЛЬПЕЛЬ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Скальпели с лезвиями с большим или малым соединением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 24, 25, 25A в упаковке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SURU стерильные, однократного применения, различных вариантов исполнения.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SURU-URIMETER™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вариант исполнения: мочеприемник прикроватный SURU-UBAG® объемом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70см х 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1000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2000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нестерильные, пл.40 г/кв.м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1. Чехол для ручки эндоскопа из мягкого трехслойного материала 25 см х 80 см с фиксирующими лентами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одноразовая нестерильная, размером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110х140см,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размером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"НҚрия" послеоперационная адгезивная на нетканой основе с абсорбирующей подушечкой, стерильная, одноразовая размерами: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Спанбонд) с плотностями 28г/кв.м.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110 смх140 см,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нахождения катетера в венозной системе не должен превышать 20 суток при катетеризации центральных вен. Срок хранения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70 х 80 см - 1шт.</w:t>
            </w:r>
          </w:p>
          <w:p>
            <w:pPr>
              <w:spacing w:after="0"/>
              <w:ind w:left="0"/>
              <w:jc w:val="both"/>
            </w:pPr>
            <w:r>
              <w:rPr>
                <w:rFonts w:ascii="Times New Roman"/>
                <w:b w:val="false"/>
                <w:i w:val="false"/>
                <w:color w:val="000000"/>
                <w:sz w:val="20"/>
              </w:rPr>
              <w:t>
2. Перчатки диагностические, изготовлены из латекса - 1 пара</w:t>
            </w:r>
          </w:p>
          <w:p>
            <w:pPr>
              <w:spacing w:after="20"/>
              <w:ind w:left="20"/>
              <w:jc w:val="both"/>
            </w:pPr>
          </w:p>
          <w:p>
            <w:pPr>
              <w:spacing w:after="20"/>
              <w:ind w:left="20"/>
              <w:jc w:val="both"/>
            </w:pPr>
            <w:r>
              <w:rPr>
                <w:rFonts w:ascii="Times New Roman"/>
                <w:b w:val="false"/>
                <w:i w:val="false"/>
                <w:color w:val="000000"/>
                <w:sz w:val="20"/>
              </w:rPr>
              <w:t>
3. Чехол транс вагинальный, ректальный изготовлен из латекса - 1 шт.</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солнечных лучей. Влажность не более 80 %.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w:t>
            </w:r>
          </w:p>
          <w:p>
            <w:pPr>
              <w:spacing w:after="20"/>
              <w:ind w:left="20"/>
              <w:jc w:val="both"/>
            </w:pPr>
            <w:r>
              <w:rPr>
                <w:rFonts w:ascii="Times New Roman"/>
                <w:b w:val="false"/>
                <w:i w:val="false"/>
                <w:color w:val="000000"/>
                <w:sz w:val="20"/>
              </w:rPr>
              <w:t>
1. Игла.</w:t>
            </w:r>
          </w:p>
          <w:p>
            <w:pPr>
              <w:spacing w:after="20"/>
              <w:ind w:left="20"/>
              <w:jc w:val="both"/>
            </w:pPr>
            <w:r>
              <w:rPr>
                <w:rFonts w:ascii="Times New Roman"/>
                <w:b w:val="false"/>
                <w:i w:val="false"/>
                <w:color w:val="000000"/>
                <w:sz w:val="20"/>
              </w:rPr>
              <w:t>
2. Сгибающий зонд.</w:t>
            </w:r>
          </w:p>
          <w:p>
            <w:pPr>
              <w:spacing w:after="20"/>
              <w:ind w:left="20"/>
              <w:jc w:val="both"/>
            </w:pPr>
            <w:r>
              <w:rPr>
                <w:rFonts w:ascii="Times New Roman"/>
                <w:b w:val="false"/>
                <w:i w:val="false"/>
                <w:color w:val="000000"/>
                <w:sz w:val="20"/>
              </w:rPr>
              <w:t>
3. Втулка зонда.</w:t>
            </w:r>
          </w:p>
          <w:p>
            <w:pPr>
              <w:spacing w:after="20"/>
              <w:ind w:left="20"/>
              <w:jc w:val="both"/>
            </w:pPr>
            <w:r>
              <w:rPr>
                <w:rFonts w:ascii="Times New Roman"/>
                <w:b w:val="false"/>
                <w:i w:val="false"/>
                <w:color w:val="000000"/>
                <w:sz w:val="20"/>
              </w:rPr>
              <w:t>
4. Втулка иглы.</w:t>
            </w:r>
          </w:p>
          <w:p>
            <w:pPr>
              <w:spacing w:after="20"/>
              <w:ind w:left="20"/>
              <w:jc w:val="both"/>
            </w:pPr>
            <w:r>
              <w:rPr>
                <w:rFonts w:ascii="Times New Roman"/>
                <w:b w:val="false"/>
                <w:i w:val="false"/>
                <w:color w:val="000000"/>
                <w:sz w:val="20"/>
              </w:rPr>
              <w:t>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w:t>
            </w:r>
          </w:p>
          <w:p>
            <w:pPr>
              <w:spacing w:after="20"/>
              <w:ind w:left="20"/>
              <w:jc w:val="both"/>
            </w:pPr>
            <w:r>
              <w:rPr>
                <w:rFonts w:ascii="Times New Roman"/>
                <w:b w:val="false"/>
                <w:i w:val="false"/>
                <w:color w:val="000000"/>
                <w:sz w:val="20"/>
              </w:rPr>
              <w:t>
1. Игла.</w:t>
            </w:r>
          </w:p>
          <w:p>
            <w:pPr>
              <w:spacing w:after="20"/>
              <w:ind w:left="20"/>
              <w:jc w:val="both"/>
            </w:pPr>
            <w:r>
              <w:rPr>
                <w:rFonts w:ascii="Times New Roman"/>
                <w:b w:val="false"/>
                <w:i w:val="false"/>
                <w:color w:val="000000"/>
                <w:sz w:val="20"/>
              </w:rPr>
              <w:t>
2. Сгибающий зонд.</w:t>
            </w:r>
          </w:p>
          <w:p>
            <w:pPr>
              <w:spacing w:after="20"/>
              <w:ind w:left="20"/>
              <w:jc w:val="both"/>
            </w:pPr>
            <w:r>
              <w:rPr>
                <w:rFonts w:ascii="Times New Roman"/>
                <w:b w:val="false"/>
                <w:i w:val="false"/>
                <w:color w:val="000000"/>
                <w:sz w:val="20"/>
              </w:rPr>
              <w:t>
3. Втулка зонда.</w:t>
            </w:r>
          </w:p>
          <w:p>
            <w:pPr>
              <w:spacing w:after="20"/>
              <w:ind w:left="20"/>
              <w:jc w:val="both"/>
            </w:pPr>
            <w:r>
              <w:rPr>
                <w:rFonts w:ascii="Times New Roman"/>
                <w:b w:val="false"/>
                <w:i w:val="false"/>
                <w:color w:val="000000"/>
                <w:sz w:val="20"/>
              </w:rPr>
              <w:t>
4. Втулка иглы.</w:t>
            </w:r>
          </w:p>
          <w:p>
            <w:pPr>
              <w:spacing w:after="20"/>
              <w:ind w:left="20"/>
              <w:jc w:val="both"/>
            </w:pPr>
            <w:r>
              <w:rPr>
                <w:rFonts w:ascii="Times New Roman"/>
                <w:b w:val="false"/>
                <w:i w:val="false"/>
                <w:color w:val="000000"/>
                <w:sz w:val="20"/>
              </w:rPr>
              <w:t>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изготовлена из нетканого материала - 1 шт.</w:t>
            </w:r>
          </w:p>
          <w:p>
            <w:pPr>
              <w:spacing w:after="20"/>
              <w:ind w:left="20"/>
              <w:jc w:val="both"/>
            </w:pPr>
            <w:r>
              <w:rPr>
                <w:rFonts w:ascii="Times New Roman"/>
                <w:b w:val="false"/>
                <w:i w:val="false"/>
                <w:color w:val="000000"/>
                <w:sz w:val="20"/>
              </w:rPr>
              <w:t>
2. 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140смх200см,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пл.35 г/м кв. – 1 шт.</w:t>
            </w:r>
          </w:p>
          <w:p>
            <w:pPr>
              <w:spacing w:after="20"/>
              <w:ind w:left="20"/>
              <w:jc w:val="both"/>
            </w:pPr>
            <w:r>
              <w:rPr>
                <w:rFonts w:ascii="Times New Roman"/>
                <w:b w:val="false"/>
                <w:i w:val="false"/>
                <w:color w:val="000000"/>
                <w:sz w:val="20"/>
              </w:rPr>
              <w:t>
2. Нарукавник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аспирационные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Biocare®,размерами:45х2,5см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 размером: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140см х 200см,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7 х 8,5см, (прямоугольной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"НҚрия" одноразовая, четырехслойная FFP2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FFP2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малая операционная из нетканого материала одноразовая стерильная размерами 120х160см,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размерами: 76х19мм,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основы из полиэтилена, впитывающей подушечки и защитной ленты.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размером 76х19мм,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гинекологическое по Куско от одного из заявленных производителей. Размер зеркала гинекологического по Куско определяется требованиями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отверстием, изготовлена из нетканого материала 100 * 160 см - 1 шт.</w:t>
            </w:r>
          </w:p>
          <w:p>
            <w:pPr>
              <w:spacing w:after="20"/>
              <w:ind w:left="20"/>
              <w:jc w:val="both"/>
            </w:pPr>
            <w:r>
              <w:rPr>
                <w:rFonts w:ascii="Times New Roman"/>
                <w:b w:val="false"/>
                <w:i w:val="false"/>
                <w:color w:val="000000"/>
                <w:sz w:val="20"/>
              </w:rPr>
              <w:t>
2. Салфетка впитывающая, изготовлена из нетканого материала 80 * 70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160х180,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w:t>
            </w:r>
          </w:p>
          <w:p>
            <w:pPr>
              <w:spacing w:after="20"/>
              <w:ind w:left="20"/>
              <w:jc w:val="both"/>
            </w:pPr>
            <w:r>
              <w:rPr>
                <w:rFonts w:ascii="Times New Roman"/>
                <w:b w:val="false"/>
                <w:i w:val="false"/>
                <w:color w:val="000000"/>
                <w:sz w:val="20"/>
              </w:rPr>
              <w:t>
1. Рубашка - удобная, просторная одноразовая медицинская одежда трапециевидной формы.</w:t>
            </w:r>
          </w:p>
          <w:p>
            <w:pPr>
              <w:spacing w:after="20"/>
              <w:ind w:left="20"/>
              <w:jc w:val="both"/>
            </w:pPr>
            <w:r>
              <w:rPr>
                <w:rFonts w:ascii="Times New Roman"/>
                <w:b w:val="false"/>
                <w:i w:val="false"/>
                <w:color w:val="000000"/>
                <w:sz w:val="20"/>
              </w:rPr>
              <w:t>
2. Бахилы низкие четырехугольной формы на одинарных или двойных резинках.</w:t>
            </w:r>
          </w:p>
          <w:p>
            <w:pPr>
              <w:spacing w:after="20"/>
              <w:ind w:left="20"/>
              <w:jc w:val="both"/>
            </w:pPr>
            <w:r>
              <w:rPr>
                <w:rFonts w:ascii="Times New Roman"/>
                <w:b w:val="false"/>
                <w:i w:val="false"/>
                <w:color w:val="000000"/>
                <w:sz w:val="20"/>
              </w:rPr>
              <w:t>
3. Шапочка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изготовлена из нетканого материала - 1 шт.</w:t>
            </w:r>
          </w:p>
          <w:p>
            <w:pPr>
              <w:spacing w:after="20"/>
              <w:ind w:left="20"/>
              <w:jc w:val="both"/>
            </w:pPr>
            <w:r>
              <w:rPr>
                <w:rFonts w:ascii="Times New Roman"/>
                <w:b w:val="false"/>
                <w:i w:val="false"/>
                <w:color w:val="000000"/>
                <w:sz w:val="20"/>
              </w:rPr>
              <w:t>
2. Накидка хирургическая, изготовлена из нетканого материала 80 * 70 см - 1 шт.</w:t>
            </w:r>
          </w:p>
          <w:p>
            <w:pPr>
              <w:spacing w:after="20"/>
              <w:ind w:left="20"/>
              <w:jc w:val="both"/>
            </w:pPr>
            <w:r>
              <w:rPr>
                <w:rFonts w:ascii="Times New Roman"/>
                <w:b w:val="false"/>
                <w:i w:val="false"/>
                <w:color w:val="000000"/>
                <w:sz w:val="20"/>
              </w:rPr>
              <w:t>
3. 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КХ-2, 1. Халат хирургический размером XL - 1 шт. 2. Шапочка-берет - 1 шт. 3. Бахилы низкие - 1 пара 4.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w:t>
            </w:r>
          </w:p>
          <w:p>
            <w:pPr>
              <w:spacing w:after="20"/>
              <w:ind w:left="20"/>
              <w:jc w:val="both"/>
            </w:pPr>
            <w:r>
              <w:rPr>
                <w:rFonts w:ascii="Times New Roman"/>
                <w:b w:val="false"/>
                <w:i w:val="false"/>
                <w:color w:val="000000"/>
                <w:sz w:val="20"/>
              </w:rPr>
              <w:t>
1. Зеркало Куско, размеры S, M , L – 1 шт.*</w:t>
            </w:r>
          </w:p>
          <w:p>
            <w:pPr>
              <w:spacing w:after="20"/>
              <w:ind w:left="20"/>
              <w:jc w:val="both"/>
            </w:pPr>
            <w:r>
              <w:rPr>
                <w:rFonts w:ascii="Times New Roman"/>
                <w:b w:val="false"/>
                <w:i w:val="false"/>
                <w:color w:val="000000"/>
                <w:sz w:val="20"/>
              </w:rPr>
              <w:t>
2. Перчатки медицинские диагностические – 1 пара.</w:t>
            </w:r>
          </w:p>
          <w:p>
            <w:pPr>
              <w:spacing w:after="20"/>
              <w:ind w:left="20"/>
              <w:jc w:val="both"/>
            </w:pPr>
            <w:r>
              <w:rPr>
                <w:rFonts w:ascii="Times New Roman"/>
                <w:b w:val="false"/>
                <w:i w:val="false"/>
                <w:color w:val="000000"/>
                <w:sz w:val="20"/>
              </w:rPr>
              <w:t>
3. Шпатель Эйра – 1 шт.</w:t>
            </w:r>
          </w:p>
          <w:p>
            <w:pPr>
              <w:spacing w:after="20"/>
              <w:ind w:left="20"/>
              <w:jc w:val="both"/>
            </w:pPr>
            <w:r>
              <w:rPr>
                <w:rFonts w:ascii="Times New Roman"/>
                <w:b w:val="false"/>
                <w:i w:val="false"/>
                <w:color w:val="000000"/>
                <w:sz w:val="20"/>
              </w:rPr>
              <w:t>
4. Ложка Фолькмана – 1 шт.</w:t>
            </w:r>
          </w:p>
          <w:p>
            <w:pPr>
              <w:spacing w:after="20"/>
              <w:ind w:left="20"/>
              <w:jc w:val="both"/>
            </w:pPr>
            <w:r>
              <w:rPr>
                <w:rFonts w:ascii="Times New Roman"/>
                <w:b w:val="false"/>
                <w:i w:val="false"/>
                <w:color w:val="000000"/>
                <w:sz w:val="20"/>
              </w:rPr>
              <w:t>
5. Цитощетка – 1 шт.</w:t>
            </w:r>
          </w:p>
          <w:p>
            <w:pPr>
              <w:spacing w:after="20"/>
              <w:ind w:left="20"/>
              <w:jc w:val="both"/>
            </w:pPr>
            <w:r>
              <w:rPr>
                <w:rFonts w:ascii="Times New Roman"/>
                <w:b w:val="false"/>
                <w:i w:val="false"/>
                <w:color w:val="000000"/>
                <w:sz w:val="20"/>
              </w:rPr>
              <w:t>
6.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7. Маска медицинская трехслойная / с угольным фильтром – 1 шт.*</w:t>
            </w:r>
          </w:p>
          <w:p>
            <w:pPr>
              <w:spacing w:after="20"/>
              <w:ind w:left="20"/>
              <w:jc w:val="both"/>
            </w:pPr>
            <w:r>
              <w:rPr>
                <w:rFonts w:ascii="Times New Roman"/>
                <w:b w:val="false"/>
                <w:i w:val="false"/>
                <w:color w:val="000000"/>
                <w:sz w:val="20"/>
              </w:rPr>
              <w:t>
8. Салфетка подкладная 70*40/80 см – 1 шт.* Комплект изделий "Dolce-Pharm" для гинекологического осмотра, одноразовый, стерильный, НГ–1:</w:t>
            </w:r>
          </w:p>
          <w:p>
            <w:pPr>
              <w:spacing w:after="20"/>
              <w:ind w:left="20"/>
              <w:jc w:val="both"/>
            </w:pPr>
            <w:r>
              <w:rPr>
                <w:rFonts w:ascii="Times New Roman"/>
                <w:b w:val="false"/>
                <w:i w:val="false"/>
                <w:color w:val="000000"/>
                <w:sz w:val="20"/>
              </w:rPr>
              <w:t>
1. Зеркало Куско, размеры S, M, L – 1 шт.*</w:t>
            </w:r>
          </w:p>
          <w:p>
            <w:pPr>
              <w:spacing w:after="20"/>
              <w:ind w:left="20"/>
              <w:jc w:val="both"/>
            </w:pPr>
            <w:r>
              <w:rPr>
                <w:rFonts w:ascii="Times New Roman"/>
                <w:b w:val="false"/>
                <w:i w:val="false"/>
                <w:color w:val="000000"/>
                <w:sz w:val="20"/>
              </w:rPr>
              <w:t>
2. Перчатки медицинские диагностические – 1 пара.</w:t>
            </w:r>
          </w:p>
          <w:p>
            <w:pPr>
              <w:spacing w:after="20"/>
              <w:ind w:left="20"/>
              <w:jc w:val="both"/>
            </w:pPr>
            <w:r>
              <w:rPr>
                <w:rFonts w:ascii="Times New Roman"/>
                <w:b w:val="false"/>
                <w:i w:val="false"/>
                <w:color w:val="000000"/>
                <w:sz w:val="20"/>
              </w:rPr>
              <w:t>
3. Шпатель Эйра / Цитощетка / Ложка Фолькмана – 1 шт.*</w:t>
            </w:r>
          </w:p>
          <w:p>
            <w:pPr>
              <w:spacing w:after="20"/>
              <w:ind w:left="20"/>
              <w:jc w:val="both"/>
            </w:pPr>
            <w:r>
              <w:rPr>
                <w:rFonts w:ascii="Times New Roman"/>
                <w:b w:val="false"/>
                <w:i w:val="false"/>
                <w:color w:val="000000"/>
                <w:sz w:val="20"/>
              </w:rPr>
              <w:t>
4. Салфетка подкладная 70*40/80 см – 1 шт.* Комплект изделий "Dolce-Pharm" для гинекологического осмотра, одноразовый, стерильный, НГ–2:</w:t>
            </w:r>
          </w:p>
          <w:p>
            <w:pPr>
              <w:spacing w:after="20"/>
              <w:ind w:left="20"/>
              <w:jc w:val="both"/>
            </w:pPr>
            <w:r>
              <w:rPr>
                <w:rFonts w:ascii="Times New Roman"/>
                <w:b w:val="false"/>
                <w:i w:val="false"/>
                <w:color w:val="000000"/>
                <w:sz w:val="20"/>
              </w:rPr>
              <w:t>
1. Зеркало Куско</w:t>
            </w:r>
          </w:p>
          <w:p>
            <w:pPr>
              <w:spacing w:after="20"/>
              <w:ind w:left="20"/>
              <w:jc w:val="both"/>
            </w:pPr>
            <w:r>
              <w:rPr>
                <w:rFonts w:ascii="Times New Roman"/>
                <w:b w:val="false"/>
                <w:i w:val="false"/>
                <w:color w:val="000000"/>
                <w:sz w:val="20"/>
              </w:rPr>
              <w:t>
2. Перчатки</w:t>
            </w:r>
          </w:p>
          <w:p>
            <w:pPr>
              <w:spacing w:after="20"/>
              <w:ind w:left="20"/>
              <w:jc w:val="both"/>
            </w:pPr>
            <w:r>
              <w:rPr>
                <w:rFonts w:ascii="Times New Roman"/>
                <w:b w:val="false"/>
                <w:i w:val="false"/>
                <w:color w:val="000000"/>
                <w:sz w:val="20"/>
              </w:rPr>
              <w:t>
3. Шпатель гинекологический</w:t>
            </w:r>
          </w:p>
          <w:p>
            <w:pPr>
              <w:spacing w:after="20"/>
              <w:ind w:left="20"/>
              <w:jc w:val="both"/>
            </w:pPr>
            <w:r>
              <w:rPr>
                <w:rFonts w:ascii="Times New Roman"/>
                <w:b w:val="false"/>
                <w:i w:val="false"/>
                <w:color w:val="000000"/>
                <w:sz w:val="20"/>
              </w:rPr>
              <w:t>
4. Салфетка бумажная стерильная</w:t>
            </w:r>
          </w:p>
          <w:p>
            <w:pPr>
              <w:spacing w:after="20"/>
              <w:ind w:left="20"/>
              <w:jc w:val="both"/>
            </w:pPr>
            <w:r>
              <w:rPr>
                <w:rFonts w:ascii="Times New Roman"/>
                <w:b w:val="false"/>
                <w:i w:val="false"/>
                <w:color w:val="000000"/>
                <w:sz w:val="20"/>
              </w:rPr>
              <w:t>
5. Салфетка нетканая Комплект изделий "Dolce-Pharm" для гинекологического осмотра, одноразовый, стерильный, НГ–3:</w:t>
            </w:r>
          </w:p>
          <w:p>
            <w:pPr>
              <w:spacing w:after="20"/>
              <w:ind w:left="20"/>
              <w:jc w:val="both"/>
            </w:pPr>
            <w:r>
              <w:rPr>
                <w:rFonts w:ascii="Times New Roman"/>
                <w:b w:val="false"/>
                <w:i w:val="false"/>
                <w:color w:val="000000"/>
                <w:sz w:val="20"/>
              </w:rPr>
              <w:t>
1. Зеркало Куско, размеры S, M, L - 1 шт.*</w:t>
            </w:r>
          </w:p>
          <w:p>
            <w:pPr>
              <w:spacing w:after="20"/>
              <w:ind w:left="20"/>
              <w:jc w:val="both"/>
            </w:pPr>
            <w:r>
              <w:rPr>
                <w:rFonts w:ascii="Times New Roman"/>
                <w:b w:val="false"/>
                <w:i w:val="false"/>
                <w:color w:val="000000"/>
                <w:sz w:val="20"/>
              </w:rPr>
              <w:t>
2. Перчатки медицинские диагностические – 1 пара.</w:t>
            </w:r>
          </w:p>
          <w:p>
            <w:pPr>
              <w:spacing w:after="20"/>
              <w:ind w:left="20"/>
              <w:jc w:val="both"/>
            </w:pPr>
            <w:r>
              <w:rPr>
                <w:rFonts w:ascii="Times New Roman"/>
                <w:b w:val="false"/>
                <w:i w:val="false"/>
                <w:color w:val="000000"/>
                <w:sz w:val="20"/>
              </w:rPr>
              <w:t>
3. Шпатель Эйра – 1 шт.</w:t>
            </w:r>
          </w:p>
          <w:p>
            <w:pPr>
              <w:spacing w:after="20"/>
              <w:ind w:left="20"/>
              <w:jc w:val="both"/>
            </w:pPr>
            <w:r>
              <w:rPr>
                <w:rFonts w:ascii="Times New Roman"/>
                <w:b w:val="false"/>
                <w:i w:val="false"/>
                <w:color w:val="000000"/>
                <w:sz w:val="20"/>
              </w:rPr>
              <w:t>
4. Салфетка подкладная 70*40/80 см – 1 шт.*</w:t>
            </w:r>
          </w:p>
          <w:p>
            <w:pPr>
              <w:spacing w:after="20"/>
              <w:ind w:left="20"/>
              <w:jc w:val="both"/>
            </w:pPr>
            <w:r>
              <w:rPr>
                <w:rFonts w:ascii="Times New Roman"/>
                <w:b w:val="false"/>
                <w:i w:val="false"/>
                <w:color w:val="000000"/>
                <w:sz w:val="20"/>
              </w:rPr>
              <w:t>
5. Салфетка впитывающая 20*20 / 24*24 см – 1 шт.* Комплект изготавливается из нетканого материала типа СМС (Спанбонд-Мелтблаун-Спанбонд) с плотностями 28 г/м2 и 40 г/м2.*</w:t>
            </w:r>
          </w:p>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w:t>
            </w:r>
          </w:p>
          <w:p>
            <w:pPr>
              <w:spacing w:after="20"/>
              <w:ind w:left="20"/>
              <w:jc w:val="both"/>
            </w:pPr>
            <w:r>
              <w:rPr>
                <w:rFonts w:ascii="Times New Roman"/>
                <w:b w:val="false"/>
                <w:i w:val="false"/>
                <w:color w:val="000000"/>
                <w:sz w:val="20"/>
              </w:rPr>
              <w:t>
1. Перчатки медицинские – 1 пара;</w:t>
            </w:r>
          </w:p>
          <w:p>
            <w:pPr>
              <w:spacing w:after="20"/>
              <w:ind w:left="20"/>
              <w:jc w:val="both"/>
            </w:pPr>
            <w:r>
              <w:rPr>
                <w:rFonts w:ascii="Times New Roman"/>
                <w:b w:val="false"/>
                <w:i w:val="false"/>
                <w:color w:val="000000"/>
                <w:sz w:val="20"/>
              </w:rPr>
              <w:t>
2. Марлевые/ватные шарики – 5 шт;</w:t>
            </w:r>
          </w:p>
          <w:p>
            <w:pPr>
              <w:spacing w:after="20"/>
              <w:ind w:left="20"/>
              <w:jc w:val="both"/>
            </w:pPr>
            <w:r>
              <w:rPr>
                <w:rFonts w:ascii="Times New Roman"/>
                <w:b w:val="false"/>
                <w:i w:val="false"/>
                <w:color w:val="000000"/>
                <w:sz w:val="20"/>
              </w:rPr>
              <w:t>
3. Салфетки из нетканого материала/марли 7*7 см – 2 шт;</w:t>
            </w:r>
          </w:p>
          <w:p>
            <w:pPr>
              <w:spacing w:after="20"/>
              <w:ind w:left="20"/>
              <w:jc w:val="both"/>
            </w:pPr>
            <w:r>
              <w:rPr>
                <w:rFonts w:ascii="Times New Roman"/>
                <w:b w:val="false"/>
                <w:i w:val="false"/>
                <w:color w:val="000000"/>
                <w:sz w:val="20"/>
              </w:rPr>
              <w:t>
4. Пинцет пластиковый – 1 шт;</w:t>
            </w:r>
          </w:p>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160х240,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с овальным отверстием 7 * 10 см, изготовлена из нетканого материала 80 * 50см - 1 шт.</w:t>
            </w:r>
          </w:p>
          <w:p>
            <w:pPr>
              <w:spacing w:after="20"/>
              <w:ind w:left="20"/>
              <w:jc w:val="both"/>
            </w:pPr>
            <w:r>
              <w:rPr>
                <w:rFonts w:ascii="Times New Roman"/>
                <w:b w:val="false"/>
                <w:i w:val="false"/>
                <w:color w:val="000000"/>
                <w:sz w:val="20"/>
              </w:rPr>
              <w:t>
2. Салфетка впитывающая, изготовлена из нетканого материала 80 * 50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 25 г/м кв. – 1 шт.</w:t>
            </w:r>
          </w:p>
          <w:p>
            <w:pPr>
              <w:spacing w:after="20"/>
              <w:ind w:left="20"/>
              <w:jc w:val="both"/>
            </w:pPr>
            <w:r>
              <w:rPr>
                <w:rFonts w:ascii="Times New Roman"/>
                <w:b w:val="false"/>
                <w:i w:val="false"/>
                <w:color w:val="000000"/>
                <w:sz w:val="20"/>
              </w:rPr>
              <w:t>
2. Пилотка-колпак пл. 42 г/м кв. – 1 шт.</w:t>
            </w:r>
          </w:p>
          <w:p>
            <w:pPr>
              <w:spacing w:after="20"/>
              <w:ind w:left="20"/>
              <w:jc w:val="both"/>
            </w:pPr>
            <w:r>
              <w:rPr>
                <w:rFonts w:ascii="Times New Roman"/>
                <w:b w:val="false"/>
                <w:i w:val="false"/>
                <w:color w:val="000000"/>
                <w:sz w:val="20"/>
              </w:rPr>
              <w:t>
3. Бахилы высокие пл. 42 г/м кв. – 1 пара</w:t>
            </w:r>
          </w:p>
          <w:p>
            <w:pPr>
              <w:spacing w:after="20"/>
              <w:ind w:left="20"/>
              <w:jc w:val="both"/>
            </w:pPr>
            <w:r>
              <w:rPr>
                <w:rFonts w:ascii="Times New Roman"/>
                <w:b w:val="false"/>
                <w:i w:val="false"/>
                <w:color w:val="000000"/>
                <w:sz w:val="20"/>
              </w:rPr>
              <w:t>
4. Маска медицинская трехслойная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w:t>
            </w:r>
          </w:p>
          <w:p>
            <w:pPr>
              <w:spacing w:after="20"/>
              <w:ind w:left="20"/>
              <w:jc w:val="both"/>
            </w:pPr>
            <w:r>
              <w:rPr>
                <w:rFonts w:ascii="Times New Roman"/>
                <w:b w:val="false"/>
                <w:i w:val="false"/>
                <w:color w:val="000000"/>
                <w:sz w:val="20"/>
              </w:rPr>
              <w:t>
1. Зеркало стоматологическое с пластмассовой ручкой – 1 шт.</w:t>
            </w:r>
          </w:p>
          <w:p>
            <w:pPr>
              <w:spacing w:after="20"/>
              <w:ind w:left="20"/>
              <w:jc w:val="both"/>
            </w:pPr>
            <w:r>
              <w:rPr>
                <w:rFonts w:ascii="Times New Roman"/>
                <w:b w:val="false"/>
                <w:i w:val="false"/>
                <w:color w:val="000000"/>
                <w:sz w:val="20"/>
              </w:rPr>
              <w:t>
2. Зонд стоматологический с пластмассовой ручкой односторонний / двухсторонний* – 1 шт.</w:t>
            </w:r>
          </w:p>
          <w:p>
            <w:pPr>
              <w:spacing w:after="20"/>
              <w:ind w:left="20"/>
              <w:jc w:val="both"/>
            </w:pPr>
            <w:r>
              <w:rPr>
                <w:rFonts w:ascii="Times New Roman"/>
                <w:b w:val="false"/>
                <w:i w:val="false"/>
                <w:color w:val="000000"/>
                <w:sz w:val="20"/>
              </w:rPr>
              <w:t>
3. Пинцет с металлическим изогнутым наконечником / полимерный* – 1 шт.</w:t>
            </w:r>
          </w:p>
          <w:p>
            <w:pPr>
              <w:spacing w:after="20"/>
              <w:ind w:left="20"/>
              <w:jc w:val="both"/>
            </w:pPr>
            <w:r>
              <w:rPr>
                <w:rFonts w:ascii="Times New Roman"/>
                <w:b w:val="false"/>
                <w:i w:val="false"/>
                <w:color w:val="000000"/>
                <w:sz w:val="20"/>
              </w:rPr>
              <w:t>
4. Наконечник к слюноотсосу полимерный - 1 шт.</w:t>
            </w:r>
          </w:p>
          <w:p>
            <w:pPr>
              <w:spacing w:after="20"/>
              <w:ind w:left="20"/>
              <w:jc w:val="both"/>
            </w:pPr>
            <w:r>
              <w:rPr>
                <w:rFonts w:ascii="Times New Roman"/>
                <w:b w:val="false"/>
                <w:i w:val="false"/>
                <w:color w:val="000000"/>
                <w:sz w:val="20"/>
              </w:rPr>
              <w:t>
5. Салфетка бумажная / из нетканого материала* – 1 шт.</w:t>
            </w:r>
          </w:p>
          <w:p>
            <w:pPr>
              <w:spacing w:after="20"/>
              <w:ind w:left="20"/>
              <w:jc w:val="both"/>
            </w:pPr>
            <w:r>
              <w:rPr>
                <w:rFonts w:ascii="Times New Roman"/>
                <w:b w:val="false"/>
                <w:i w:val="false"/>
                <w:color w:val="000000"/>
                <w:sz w:val="20"/>
              </w:rPr>
              <w:t>
6. Нагрудник-салфетка 33-50*40-50 см* - 1 шт.</w:t>
            </w:r>
          </w:p>
          <w:p>
            <w:pPr>
              <w:spacing w:after="20"/>
              <w:ind w:left="20"/>
              <w:jc w:val="both"/>
            </w:pPr>
            <w:r>
              <w:rPr>
                <w:rFonts w:ascii="Times New Roman"/>
                <w:b w:val="false"/>
                <w:i w:val="false"/>
                <w:color w:val="000000"/>
                <w:sz w:val="20"/>
              </w:rPr>
              <w:t>
7. Маска медицинская – 1 шт.</w:t>
            </w:r>
          </w:p>
          <w:p>
            <w:pPr>
              <w:spacing w:after="20"/>
              <w:ind w:left="20"/>
              <w:jc w:val="both"/>
            </w:pPr>
            <w:r>
              <w:rPr>
                <w:rFonts w:ascii="Times New Roman"/>
                <w:b w:val="false"/>
                <w:i w:val="false"/>
                <w:color w:val="000000"/>
                <w:sz w:val="20"/>
              </w:rPr>
              <w:t>
8. Ватный валик – 4 шт.</w:t>
            </w:r>
          </w:p>
          <w:p>
            <w:pPr>
              <w:spacing w:after="20"/>
              <w:ind w:left="20"/>
              <w:jc w:val="both"/>
            </w:pPr>
            <w:r>
              <w:rPr>
                <w:rFonts w:ascii="Times New Roman"/>
                <w:b w:val="false"/>
                <w:i w:val="false"/>
                <w:color w:val="000000"/>
                <w:sz w:val="20"/>
              </w:rPr>
              <w:t>
9. Перчатки медицинские диагностические* - 1 пара</w:t>
            </w:r>
          </w:p>
          <w:p>
            <w:pPr>
              <w:spacing w:after="20"/>
              <w:ind w:left="20"/>
              <w:jc w:val="both"/>
            </w:pPr>
            <w:r>
              <w:rPr>
                <w:rFonts w:ascii="Times New Roman"/>
                <w:b w:val="false"/>
                <w:i w:val="false"/>
                <w:color w:val="000000"/>
                <w:sz w:val="20"/>
              </w:rPr>
              <w:t>
10. Лоток полимерный для инструментов* – 1 шт.</w:t>
            </w:r>
          </w:p>
          <w:p>
            <w:pPr>
              <w:spacing w:after="20"/>
              <w:ind w:left="20"/>
              <w:jc w:val="both"/>
            </w:pPr>
            <w:r>
              <w:rPr>
                <w:rFonts w:ascii="Times New Roman"/>
                <w:b w:val="false"/>
                <w:i w:val="false"/>
                <w:color w:val="000000"/>
                <w:sz w:val="20"/>
              </w:rPr>
              <w:t>
11. Шапочка клип-берет - 1 шт.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p>
            <w:pPr>
              <w:spacing w:after="20"/>
              <w:ind w:left="20"/>
              <w:jc w:val="both"/>
            </w:pPr>
            <w:r>
              <w:rPr>
                <w:rFonts w:ascii="Times New Roman"/>
                <w:b w:val="false"/>
                <w:i w:val="false"/>
                <w:color w:val="000000"/>
                <w:sz w:val="20"/>
              </w:rPr>
              <w:t>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пл.42 г/м кв. – 1 шт.</w:t>
            </w:r>
          </w:p>
          <w:p>
            <w:pPr>
              <w:spacing w:after="20"/>
              <w:ind w:left="20"/>
              <w:jc w:val="both"/>
            </w:pPr>
            <w:r>
              <w:rPr>
                <w:rFonts w:ascii="Times New Roman"/>
                <w:b w:val="false"/>
                <w:i w:val="false"/>
                <w:color w:val="000000"/>
                <w:sz w:val="20"/>
              </w:rPr>
              <w:t>
2.Бахилы высокие пл.42 г/м кв. – 1 пара</w:t>
            </w:r>
          </w:p>
          <w:p>
            <w:pPr>
              <w:spacing w:after="20"/>
              <w:ind w:left="20"/>
              <w:jc w:val="both"/>
            </w:pPr>
            <w:r>
              <w:rPr>
                <w:rFonts w:ascii="Times New Roman"/>
                <w:b w:val="false"/>
                <w:i w:val="false"/>
                <w:color w:val="000000"/>
                <w:sz w:val="20"/>
              </w:rPr>
              <w:t>
3. Маска медицинская трҰхслойная – 1 шт.</w:t>
            </w:r>
          </w:p>
          <w:p>
            <w:pPr>
              <w:spacing w:after="20"/>
              <w:ind w:left="20"/>
              <w:jc w:val="both"/>
            </w:pPr>
            <w:r>
              <w:rPr>
                <w:rFonts w:ascii="Times New Roman"/>
                <w:b w:val="false"/>
                <w:i w:val="false"/>
                <w:color w:val="000000"/>
                <w:sz w:val="20"/>
              </w:rPr>
              <w:t>
4. Пилотка-колпак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пл.50 г/м кв. - 1 шт.</w:t>
            </w:r>
          </w:p>
          <w:p>
            <w:pPr>
              <w:spacing w:after="20"/>
              <w:ind w:left="20"/>
              <w:jc w:val="both"/>
            </w:pPr>
            <w:r>
              <w:rPr>
                <w:rFonts w:ascii="Times New Roman"/>
                <w:b w:val="false"/>
                <w:i w:val="false"/>
                <w:color w:val="000000"/>
                <w:sz w:val="20"/>
              </w:rPr>
              <w:t>
2. Простыня ламинированная 1,4м х 0,8м, пл. 25 г/м кв. - 1 шт.</w:t>
            </w:r>
          </w:p>
          <w:p>
            <w:pPr>
              <w:spacing w:after="20"/>
              <w:ind w:left="20"/>
              <w:jc w:val="both"/>
            </w:pPr>
            <w:r>
              <w:rPr>
                <w:rFonts w:ascii="Times New Roman"/>
                <w:b w:val="false"/>
                <w:i w:val="false"/>
                <w:color w:val="000000"/>
                <w:sz w:val="20"/>
              </w:rPr>
              <w:t>
3. Салфетка 0,8м х 0,7м, пл. 25 г/м кв. - 1 шт.</w:t>
            </w:r>
          </w:p>
          <w:p>
            <w:pPr>
              <w:spacing w:after="20"/>
              <w:ind w:left="20"/>
              <w:jc w:val="both"/>
            </w:pPr>
            <w:r>
              <w:rPr>
                <w:rFonts w:ascii="Times New Roman"/>
                <w:b w:val="false"/>
                <w:i w:val="false"/>
                <w:color w:val="000000"/>
                <w:sz w:val="20"/>
              </w:rPr>
              <w:t>
4. Рубашка для роженицы пл. 25 г/м кв. - 1 шт.</w:t>
            </w:r>
          </w:p>
          <w:p>
            <w:pPr>
              <w:spacing w:after="20"/>
              <w:ind w:left="20"/>
              <w:jc w:val="both"/>
            </w:pPr>
            <w:r>
              <w:rPr>
                <w:rFonts w:ascii="Times New Roman"/>
                <w:b w:val="false"/>
                <w:i w:val="false"/>
                <w:color w:val="000000"/>
                <w:sz w:val="20"/>
              </w:rPr>
              <w:t>
5. Бахилы высокие пл. 25г/м кв. - 1 пара</w:t>
            </w:r>
          </w:p>
          <w:p>
            <w:pPr>
              <w:spacing w:after="20"/>
              <w:ind w:left="20"/>
              <w:jc w:val="both"/>
            </w:pPr>
            <w:r>
              <w:rPr>
                <w:rFonts w:ascii="Times New Roman"/>
                <w:b w:val="false"/>
                <w:i w:val="false"/>
                <w:color w:val="000000"/>
                <w:sz w:val="20"/>
              </w:rPr>
              <w:t>
6. Шапочка берет пл. 18г/м кв. - 1 шт.</w:t>
            </w:r>
          </w:p>
          <w:p>
            <w:pPr>
              <w:spacing w:after="20"/>
              <w:ind w:left="20"/>
              <w:jc w:val="both"/>
            </w:pPr>
            <w:r>
              <w:rPr>
                <w:rFonts w:ascii="Times New Roman"/>
                <w:b w:val="false"/>
                <w:i w:val="false"/>
                <w:color w:val="000000"/>
                <w:sz w:val="20"/>
              </w:rPr>
              <w:t>
7. Салфетка бумажная 0,2 м х 0,2 м – 3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исполнения:Противожидкостная маска "Нәрия" одноразовая, четырехслойная FFP3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СМС (Спанбонд Мелтблаун Спанбонд) с плотностями 28 г/м? и 40 г/м? , СММС (Спанбонд-Мелтблаун-Мелтблаун-Спанбонд) с плотностью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w:t>
            </w:r>
          </w:p>
          <w:p>
            <w:pPr>
              <w:spacing w:after="20"/>
              <w:ind w:left="20"/>
              <w:jc w:val="both"/>
            </w:pPr>
            <w:r>
              <w:rPr>
                <w:rFonts w:ascii="Times New Roman"/>
                <w:b w:val="false"/>
                <w:i w:val="false"/>
                <w:color w:val="000000"/>
                <w:sz w:val="20"/>
              </w:rPr>
              <w:t>
1. Перчатки медицинские – 1 пара;</w:t>
            </w:r>
          </w:p>
          <w:p>
            <w:pPr>
              <w:spacing w:after="20"/>
              <w:ind w:left="20"/>
              <w:jc w:val="both"/>
            </w:pPr>
            <w:r>
              <w:rPr>
                <w:rFonts w:ascii="Times New Roman"/>
                <w:b w:val="false"/>
                <w:i w:val="false"/>
                <w:color w:val="000000"/>
                <w:sz w:val="20"/>
              </w:rPr>
              <w:t>
2. Нож для снятия швов из полимера и нержавеющей стали – 1 шт;</w:t>
            </w:r>
          </w:p>
          <w:p>
            <w:pPr>
              <w:spacing w:after="20"/>
              <w:ind w:left="20"/>
              <w:jc w:val="both"/>
            </w:pPr>
            <w:r>
              <w:rPr>
                <w:rFonts w:ascii="Times New Roman"/>
                <w:b w:val="false"/>
                <w:i w:val="false"/>
                <w:color w:val="000000"/>
                <w:sz w:val="20"/>
              </w:rPr>
              <w:t>
3. Салфетки из нетканого материала/марли 7*7 см – 2 шт;</w:t>
            </w:r>
          </w:p>
          <w:p>
            <w:pPr>
              <w:spacing w:after="20"/>
              <w:ind w:left="20"/>
              <w:jc w:val="both"/>
            </w:pPr>
            <w:r>
              <w:rPr>
                <w:rFonts w:ascii="Times New Roman"/>
                <w:b w:val="false"/>
                <w:i w:val="false"/>
                <w:color w:val="000000"/>
                <w:sz w:val="20"/>
              </w:rPr>
              <w:t>
4. Пинцет пластиковый – 1 шт;</w:t>
            </w:r>
          </w:p>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Перчатки диагностические изготовлены из латекса - 1 пара</w:t>
            </w:r>
          </w:p>
          <w:p>
            <w:pPr>
              <w:spacing w:after="20"/>
              <w:ind w:left="20"/>
              <w:jc w:val="both"/>
            </w:pPr>
            <w:r>
              <w:rPr>
                <w:rFonts w:ascii="Times New Roman"/>
                <w:b w:val="false"/>
                <w:i w:val="false"/>
                <w:color w:val="000000"/>
                <w:sz w:val="20"/>
              </w:rPr>
              <w:t>
3. Маска трехслойная изготовлена из нетканого материала - 1 шт.</w:t>
            </w:r>
          </w:p>
          <w:p>
            <w:pPr>
              <w:spacing w:after="20"/>
              <w:ind w:left="20"/>
              <w:jc w:val="both"/>
            </w:pPr>
            <w:r>
              <w:rPr>
                <w:rFonts w:ascii="Times New Roman"/>
                <w:b w:val="false"/>
                <w:i w:val="false"/>
                <w:color w:val="000000"/>
                <w:sz w:val="20"/>
              </w:rPr>
              <w:t>
4. Бахилы изготовлены из нетканого материала - 1 пара</w:t>
            </w:r>
          </w:p>
          <w:p>
            <w:pPr>
              <w:spacing w:after="20"/>
              <w:ind w:left="20"/>
              <w:jc w:val="both"/>
            </w:pPr>
            <w:r>
              <w:rPr>
                <w:rFonts w:ascii="Times New Roman"/>
                <w:b w:val="false"/>
                <w:i w:val="false"/>
                <w:color w:val="000000"/>
                <w:sz w:val="20"/>
              </w:rPr>
              <w:t>
5. 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Фартук – 1 шт.</w:t>
            </w:r>
          </w:p>
          <w:p>
            <w:pPr>
              <w:spacing w:after="20"/>
              <w:ind w:left="20"/>
              <w:jc w:val="both"/>
            </w:pPr>
            <w:r>
              <w:rPr>
                <w:rFonts w:ascii="Times New Roman"/>
                <w:b w:val="false"/>
                <w:i w:val="false"/>
                <w:color w:val="000000"/>
                <w:sz w:val="20"/>
              </w:rPr>
              <w:t>
5. Маска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p>
            <w:pPr>
              <w:spacing w:after="20"/>
              <w:ind w:left="20"/>
              <w:jc w:val="both"/>
            </w:pPr>
            <w:r>
              <w:rPr>
                <w:rFonts w:ascii="Times New Roman"/>
                <w:b w:val="false"/>
                <w:i w:val="false"/>
                <w:color w:val="000000"/>
                <w:sz w:val="20"/>
              </w:rPr>
              <w:t>
1. Бахилы высокие 70 х 120см, пл. 40 г/м кв. - 1 пара,</w:t>
            </w:r>
          </w:p>
          <w:p>
            <w:pPr>
              <w:spacing w:after="20"/>
              <w:ind w:left="20"/>
              <w:jc w:val="both"/>
            </w:pPr>
            <w:r>
              <w:rPr>
                <w:rFonts w:ascii="Times New Roman"/>
                <w:b w:val="false"/>
                <w:i w:val="false"/>
                <w:color w:val="000000"/>
                <w:sz w:val="20"/>
              </w:rPr>
              <w:t>
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80 х 90 см - 2 шт.</w:t>
            </w:r>
          </w:p>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w:t>
            </w:r>
          </w:p>
          <w:p>
            <w:pPr>
              <w:spacing w:after="20"/>
              <w:ind w:left="20"/>
              <w:jc w:val="both"/>
            </w:pPr>
            <w:r>
              <w:rPr>
                <w:rFonts w:ascii="Times New Roman"/>
                <w:b w:val="false"/>
                <w:i w:val="false"/>
                <w:color w:val="000000"/>
                <w:sz w:val="20"/>
              </w:rPr>
              <w:t>
3. Браслет для идентификации изготовлен из полимера - 1 шт.</w:t>
            </w:r>
          </w:p>
          <w:p>
            <w:pPr>
              <w:spacing w:after="20"/>
              <w:ind w:left="20"/>
              <w:jc w:val="both"/>
            </w:pPr>
            <w:r>
              <w:rPr>
                <w:rFonts w:ascii="Times New Roman"/>
                <w:b w:val="false"/>
                <w:i w:val="false"/>
                <w:color w:val="000000"/>
                <w:sz w:val="20"/>
              </w:rPr>
              <w:t>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 Вариант исполнения:Комплект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малая операционная из нетканого материала одноразовая стерильная размерами 120х160см, пл.40г/кв.м и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cоединение золота: моноклональный анти-гемоглобин (от мыши) - соедение коллоидного золота. 0.25+\-0.05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устройство, -Инструкция к применению -трубка для пробы, в том числе разбавитель анализа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450/300 мл, 450/450 мл, 350/300 мл с антикоагулянтом CPDA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мешок 450 или 350мл из медицинского ПВХ; Дополнительный мешок объемом 300 мл и 450 мл с антикоагулянтом CPDA; Соединительные трубки ПВХ; Заглушки ПВХ; Игла 16G в защитном колпачке; Пластиковый держатель с иглой для вакуумных пробирок; Мешочек для забора первичной крови из медицинского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450/450 мл с антикоагулянтом CPDA. Составляющие одной единицы измерения: мешочек для забора первой порции крови на анализ. Игла 16G; Заглушки; Соединительные трубки; Дополнительный контейнер объемом 450 мл и 300 мл, Основной контейнер из медицинского ПВХ объемом 450 (350) мл, с антикоагулянтом CPDА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0,7м х 0,8м, пл. 42 г/м кв. - 1 шт.</w:t>
            </w:r>
          </w:p>
          <w:p>
            <w:pPr>
              <w:spacing w:after="20"/>
              <w:ind w:left="20"/>
              <w:jc w:val="both"/>
            </w:pPr>
            <w:r>
              <w:rPr>
                <w:rFonts w:ascii="Times New Roman"/>
                <w:b w:val="false"/>
                <w:i w:val="false"/>
                <w:color w:val="000000"/>
                <w:sz w:val="20"/>
              </w:rPr>
              <w:t>
2. Пеленка с липким краем 2,0м х 1,4м, пл.42 г/м кв. - 1шт.</w:t>
            </w:r>
          </w:p>
          <w:p>
            <w:pPr>
              <w:spacing w:after="20"/>
              <w:ind w:left="20"/>
              <w:jc w:val="both"/>
            </w:pPr>
            <w:r>
              <w:rPr>
                <w:rFonts w:ascii="Times New Roman"/>
                <w:b w:val="false"/>
                <w:i w:val="false"/>
                <w:color w:val="000000"/>
                <w:sz w:val="20"/>
              </w:rPr>
              <w:t>
3. Пеленка многослойная 0,6м х 0,6м, пл.50 г/м кв. – 1 шт.</w:t>
            </w:r>
          </w:p>
          <w:p>
            <w:pPr>
              <w:spacing w:after="20"/>
              <w:ind w:left="20"/>
              <w:jc w:val="both"/>
            </w:pPr>
            <w:r>
              <w:rPr>
                <w:rFonts w:ascii="Times New Roman"/>
                <w:b w:val="false"/>
                <w:i w:val="false"/>
                <w:color w:val="000000"/>
                <w:sz w:val="20"/>
              </w:rPr>
              <w:t>
4. Салфетка 0,8м х 0,7м, пл.25 г/м кв. – 1 шт.</w:t>
            </w:r>
          </w:p>
          <w:p>
            <w:pPr>
              <w:spacing w:after="20"/>
              <w:ind w:left="20"/>
              <w:jc w:val="both"/>
            </w:pPr>
            <w:r>
              <w:rPr>
                <w:rFonts w:ascii="Times New Roman"/>
                <w:b w:val="false"/>
                <w:i w:val="false"/>
                <w:color w:val="000000"/>
                <w:sz w:val="20"/>
              </w:rPr>
              <w:t>
5. Простыня 2,0м х 1,4м пл. 25 г/м кв.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из нетканого материала 170 см х 260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p>
            <w:pPr>
              <w:spacing w:after="20"/>
              <w:ind w:left="20"/>
              <w:jc w:val="both"/>
            </w:pPr>
            <w:r>
              <w:rPr>
                <w:rFonts w:ascii="Times New Roman"/>
                <w:b w:val="false"/>
                <w:i w:val="false"/>
                <w:color w:val="000000"/>
                <w:sz w:val="20"/>
              </w:rPr>
              <w:t>
1. Рубашка для роженицы – 1 шт.</w:t>
            </w:r>
          </w:p>
          <w:p>
            <w:pPr>
              <w:spacing w:after="20"/>
              <w:ind w:left="20"/>
              <w:jc w:val="both"/>
            </w:pPr>
            <w:r>
              <w:rPr>
                <w:rFonts w:ascii="Times New Roman"/>
                <w:b w:val="false"/>
                <w:i w:val="false"/>
                <w:color w:val="000000"/>
                <w:sz w:val="20"/>
              </w:rPr>
              <w:t>
2. Шапочка – колпак / шапочка клип – берет – 1 шт.*</w:t>
            </w:r>
          </w:p>
          <w:p>
            <w:pPr>
              <w:spacing w:after="20"/>
              <w:ind w:left="20"/>
              <w:jc w:val="both"/>
            </w:pPr>
            <w:r>
              <w:rPr>
                <w:rFonts w:ascii="Times New Roman"/>
                <w:b w:val="false"/>
                <w:i w:val="false"/>
                <w:color w:val="000000"/>
                <w:sz w:val="20"/>
              </w:rPr>
              <w:t>
3. Простыня 140*70/80 см – 1 шт.*</w:t>
            </w:r>
          </w:p>
          <w:p>
            <w:pPr>
              <w:spacing w:after="20"/>
              <w:ind w:left="20"/>
              <w:jc w:val="both"/>
            </w:pPr>
            <w:r>
              <w:rPr>
                <w:rFonts w:ascii="Times New Roman"/>
                <w:b w:val="false"/>
                <w:i w:val="false"/>
                <w:color w:val="000000"/>
                <w:sz w:val="20"/>
              </w:rPr>
              <w:t>
4. Салфетка подкладная 70*70/80 см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6.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Салфетка 80см х 70см с липким краем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Фартук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Фартук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помещении при t +10 °С до +25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w:t>
            </w:r>
          </w:p>
          <w:p>
            <w:pPr>
              <w:spacing w:after="20"/>
              <w:ind w:left="20"/>
              <w:jc w:val="both"/>
            </w:pPr>
            <w:r>
              <w:rPr>
                <w:rFonts w:ascii="Times New Roman"/>
                <w:b w:val="false"/>
                <w:i w:val="false"/>
                <w:color w:val="000000"/>
                <w:sz w:val="20"/>
              </w:rPr>
              <w:t>
4. Фартук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p>
            <w:pPr>
              <w:spacing w:after="20"/>
              <w:ind w:left="20"/>
              <w:jc w:val="both"/>
            </w:pPr>
            <w:r>
              <w:rPr>
                <w:rFonts w:ascii="Times New Roman"/>
                <w:b w:val="false"/>
                <w:i w:val="false"/>
                <w:color w:val="000000"/>
                <w:sz w:val="20"/>
              </w:rPr>
              <w:t>
1. Халат хирургический (длина от 110 до 140 см) – 1 шт.*</w:t>
            </w:r>
          </w:p>
          <w:p>
            <w:pPr>
              <w:spacing w:after="20"/>
              <w:ind w:left="20"/>
              <w:jc w:val="both"/>
            </w:pPr>
            <w:r>
              <w:rPr>
                <w:rFonts w:ascii="Times New Roman"/>
                <w:b w:val="false"/>
                <w:i w:val="false"/>
                <w:color w:val="000000"/>
                <w:sz w:val="20"/>
              </w:rPr>
              <w:t>
2. Шапочка-колпак / шапочка клип-берет – 1 шт.*</w:t>
            </w:r>
          </w:p>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1:</w:t>
            </w:r>
          </w:p>
          <w:p>
            <w:pPr>
              <w:spacing w:after="20"/>
              <w:ind w:left="20"/>
              <w:jc w:val="both"/>
            </w:pPr>
            <w:r>
              <w:rPr>
                <w:rFonts w:ascii="Times New Roman"/>
                <w:b w:val="false"/>
                <w:i w:val="false"/>
                <w:color w:val="000000"/>
                <w:sz w:val="20"/>
              </w:rPr>
              <w:t>
1. Рубашка для роженицы – 1 шт.</w:t>
            </w:r>
          </w:p>
          <w:p>
            <w:pPr>
              <w:spacing w:after="20"/>
              <w:ind w:left="20"/>
              <w:jc w:val="both"/>
            </w:pPr>
            <w:r>
              <w:rPr>
                <w:rFonts w:ascii="Times New Roman"/>
                <w:b w:val="false"/>
                <w:i w:val="false"/>
                <w:color w:val="000000"/>
                <w:sz w:val="20"/>
              </w:rPr>
              <w:t>
2. Шапочка – колпак / шапочка клип – берет – 1 шт.*</w:t>
            </w:r>
          </w:p>
          <w:p>
            <w:pPr>
              <w:spacing w:after="20"/>
              <w:ind w:left="20"/>
              <w:jc w:val="both"/>
            </w:pPr>
            <w:r>
              <w:rPr>
                <w:rFonts w:ascii="Times New Roman"/>
                <w:b w:val="false"/>
                <w:i w:val="false"/>
                <w:color w:val="000000"/>
                <w:sz w:val="20"/>
              </w:rPr>
              <w:t>
3. Простыня 140*70/80 см – 1 шт.*</w:t>
            </w:r>
          </w:p>
          <w:p>
            <w:pPr>
              <w:spacing w:after="20"/>
              <w:ind w:left="20"/>
              <w:jc w:val="both"/>
            </w:pPr>
            <w:r>
              <w:rPr>
                <w:rFonts w:ascii="Times New Roman"/>
                <w:b w:val="false"/>
                <w:i w:val="false"/>
                <w:color w:val="000000"/>
                <w:sz w:val="20"/>
              </w:rPr>
              <w:t>
4. Салфетка подкладная 70*70/80 см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6. Прокладка впитывающая – 2 шт.</w:t>
            </w:r>
          </w:p>
          <w:p>
            <w:pPr>
              <w:spacing w:after="20"/>
              <w:ind w:left="20"/>
              <w:jc w:val="both"/>
            </w:pPr>
            <w:r>
              <w:rPr>
                <w:rFonts w:ascii="Times New Roman"/>
                <w:b w:val="false"/>
                <w:i w:val="false"/>
                <w:color w:val="000000"/>
                <w:sz w:val="20"/>
              </w:rPr>
              <w:t>
7. ПелҰнка – впитывающая 60*40/60/90 см – 1 шт.*</w:t>
            </w:r>
          </w:p>
          <w:p>
            <w:pPr>
              <w:spacing w:after="20"/>
              <w:ind w:left="20"/>
              <w:jc w:val="both"/>
            </w:pPr>
            <w:r>
              <w:rPr>
                <w:rFonts w:ascii="Times New Roman"/>
                <w:b w:val="false"/>
                <w:i w:val="false"/>
                <w:color w:val="000000"/>
                <w:sz w:val="20"/>
              </w:rPr>
              <w:t>
8. Салфетка впитывающая 24*24 / 22*23 / 16*14 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Простыня 80см х 140 см с липким краем – 2шт.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CAST-1 имеет длину 180,0 ± 10,0 см и ширину 2,5 ± 0,5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CAST-1 входят подкладочный чулок шириной 2,5 ± 0,5 см, длиной 250,0 ± 15,0 см и подкладочная вата шири-ной 10,0 ± 1,0 см, длиной 250,0 ± 15,0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2,5 см х 2,5 м – 1 шт, подкладочная вата размером 10,0 см х 2,5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 Чехол изготавливается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 Чехол поставляется стерильным.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w:t>
            </w:r>
          </w:p>
          <w:p>
            <w:pPr>
              <w:spacing w:after="20"/>
              <w:ind w:left="20"/>
              <w:jc w:val="both"/>
            </w:pPr>
            <w:r>
              <w:rPr>
                <w:rFonts w:ascii="Times New Roman"/>
                <w:b w:val="false"/>
                <w:i w:val="false"/>
                <w:color w:val="000000"/>
                <w:sz w:val="20"/>
              </w:rPr>
              <w:t>
1. Простыня на операционный стол 190 см х 160 см – 1 шт.</w:t>
            </w:r>
          </w:p>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p>
            <w:pPr>
              <w:spacing w:after="20"/>
              <w:ind w:left="20"/>
              <w:jc w:val="both"/>
            </w:pPr>
            <w:r>
              <w:rPr>
                <w:rFonts w:ascii="Times New Roman"/>
                <w:b w:val="false"/>
                <w:i w:val="false"/>
                <w:color w:val="000000"/>
                <w:sz w:val="20"/>
              </w:rPr>
              <w:t>
1. Простыня операционная 160 х 190см, пл. 40г/м кв. - 1 шт.</w:t>
            </w:r>
          </w:p>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3. Салфетка впитывающая бумажная 22 х 23см - 4 шт.</w:t>
            </w:r>
          </w:p>
          <w:p>
            <w:pPr>
              <w:spacing w:after="20"/>
              <w:ind w:left="20"/>
              <w:jc w:val="both"/>
            </w:pPr>
            <w:r>
              <w:rPr>
                <w:rFonts w:ascii="Times New Roman"/>
                <w:b w:val="false"/>
                <w:i w:val="false"/>
                <w:color w:val="000000"/>
                <w:sz w:val="20"/>
              </w:rPr>
              <w:t>
4. Рубашка для роженицы размером L, пл. 25 г/м кв. - 1 шт.</w:t>
            </w:r>
          </w:p>
          <w:p>
            <w:pPr>
              <w:spacing w:after="20"/>
              <w:ind w:left="20"/>
              <w:jc w:val="both"/>
            </w:pPr>
            <w:r>
              <w:rPr>
                <w:rFonts w:ascii="Times New Roman"/>
                <w:b w:val="false"/>
                <w:i w:val="false"/>
                <w:color w:val="000000"/>
                <w:sz w:val="20"/>
              </w:rPr>
              <w:t>
5. Прокладка женская гигиеническая - 2 шт.</w:t>
            </w:r>
          </w:p>
          <w:p>
            <w:pPr>
              <w:spacing w:after="20"/>
              <w:ind w:left="20"/>
              <w:jc w:val="both"/>
            </w:pPr>
            <w:r>
              <w:rPr>
                <w:rFonts w:ascii="Times New Roman"/>
                <w:b w:val="false"/>
                <w:i w:val="false"/>
                <w:color w:val="000000"/>
                <w:sz w:val="20"/>
              </w:rPr>
              <w:t>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w:t>
            </w:r>
          </w:p>
          <w:p>
            <w:pPr>
              <w:spacing w:after="20"/>
              <w:ind w:left="20"/>
              <w:jc w:val="both"/>
            </w:pPr>
            <w:r>
              <w:rPr>
                <w:rFonts w:ascii="Times New Roman"/>
                <w:b w:val="false"/>
                <w:i w:val="false"/>
                <w:color w:val="000000"/>
                <w:sz w:val="20"/>
              </w:rPr>
              <w:t>
1. Наволочка 80 см х 70 см – 1 шт.</w:t>
            </w:r>
          </w:p>
          <w:p>
            <w:pPr>
              <w:spacing w:after="20"/>
              <w:ind w:left="20"/>
              <w:jc w:val="both"/>
            </w:pPr>
            <w:r>
              <w:rPr>
                <w:rFonts w:ascii="Times New Roman"/>
                <w:b w:val="false"/>
                <w:i w:val="false"/>
                <w:color w:val="000000"/>
                <w:sz w:val="20"/>
              </w:rPr>
              <w:t>
2. Простыня 200 см х 160 см – 1 шт.</w:t>
            </w:r>
          </w:p>
          <w:p>
            <w:pPr>
              <w:spacing w:after="20"/>
              <w:ind w:left="20"/>
              <w:jc w:val="both"/>
            </w:pPr>
            <w:r>
              <w:rPr>
                <w:rFonts w:ascii="Times New Roman"/>
                <w:b w:val="false"/>
                <w:i w:val="false"/>
                <w:color w:val="000000"/>
                <w:sz w:val="20"/>
              </w:rPr>
              <w:t>
3. Пододеяльник 200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Салфетка с адгезивным краем,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3. Чехол на инструментальный стол, 145*80 см – 1 шт.</w:t>
            </w:r>
          </w:p>
          <w:p>
            <w:pPr>
              <w:spacing w:after="20"/>
              <w:ind w:left="20"/>
              <w:jc w:val="both"/>
            </w:pPr>
            <w:r>
              <w:rPr>
                <w:rFonts w:ascii="Times New Roman"/>
                <w:b w:val="false"/>
                <w:i w:val="false"/>
                <w:color w:val="000000"/>
                <w:sz w:val="20"/>
              </w:rPr>
              <w:t>
4. Пеленка впитывающая, 60*60/90 см – 1 шт.*</w:t>
            </w:r>
          </w:p>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Салфетка с адгезивным краем,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3. Чехол на инструментальный стол, 145*80 см – 1 шт.</w:t>
            </w:r>
          </w:p>
          <w:p>
            <w:pPr>
              <w:spacing w:after="20"/>
              <w:ind w:left="20"/>
              <w:jc w:val="both"/>
            </w:pPr>
            <w:r>
              <w:rPr>
                <w:rFonts w:ascii="Times New Roman"/>
                <w:b w:val="false"/>
                <w:i w:val="false"/>
                <w:color w:val="000000"/>
                <w:sz w:val="20"/>
              </w:rPr>
              <w:t>
4. Пеленка впитывающая, 60*60/90 см – 1 шт.*</w:t>
            </w:r>
          </w:p>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2:</w:t>
            </w:r>
          </w:p>
          <w:p>
            <w:pPr>
              <w:spacing w:after="20"/>
              <w:ind w:left="20"/>
              <w:jc w:val="both"/>
            </w:pPr>
            <w:r>
              <w:rPr>
                <w:rFonts w:ascii="Times New Roman"/>
                <w:b w:val="false"/>
                <w:i w:val="false"/>
                <w:color w:val="000000"/>
                <w:sz w:val="20"/>
              </w:rPr>
              <w:t>
1. Рубашка для роженицы – 1 шт.</w:t>
            </w:r>
          </w:p>
          <w:p>
            <w:pPr>
              <w:spacing w:after="20"/>
              <w:ind w:left="20"/>
              <w:jc w:val="both"/>
            </w:pPr>
            <w:r>
              <w:rPr>
                <w:rFonts w:ascii="Times New Roman"/>
                <w:b w:val="false"/>
                <w:i w:val="false"/>
                <w:color w:val="000000"/>
                <w:sz w:val="20"/>
              </w:rPr>
              <w:t>
2. Шапочка – колпак / шапочка клип – берет – 1 шт.*</w:t>
            </w:r>
          </w:p>
          <w:p>
            <w:pPr>
              <w:spacing w:after="20"/>
              <w:ind w:left="20"/>
              <w:jc w:val="both"/>
            </w:pPr>
            <w:r>
              <w:rPr>
                <w:rFonts w:ascii="Times New Roman"/>
                <w:b w:val="false"/>
                <w:i w:val="false"/>
                <w:color w:val="000000"/>
                <w:sz w:val="20"/>
              </w:rPr>
              <w:t>
3. Простыня 140*70/80 см – 1 шт.*</w:t>
            </w:r>
          </w:p>
          <w:p>
            <w:pPr>
              <w:spacing w:after="20"/>
              <w:ind w:left="20"/>
              <w:jc w:val="both"/>
            </w:pPr>
            <w:r>
              <w:rPr>
                <w:rFonts w:ascii="Times New Roman"/>
                <w:b w:val="false"/>
                <w:i w:val="false"/>
                <w:color w:val="000000"/>
                <w:sz w:val="20"/>
              </w:rPr>
              <w:t>
4. Салфетка подкладная 70*70/80 см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6. Прокладка впитывающая – 2 шт.</w:t>
            </w:r>
          </w:p>
          <w:p>
            <w:pPr>
              <w:spacing w:after="20"/>
              <w:ind w:left="20"/>
              <w:jc w:val="both"/>
            </w:pPr>
            <w:r>
              <w:rPr>
                <w:rFonts w:ascii="Times New Roman"/>
                <w:b w:val="false"/>
                <w:i w:val="false"/>
                <w:color w:val="000000"/>
                <w:sz w:val="20"/>
              </w:rPr>
              <w:t>
7. ПелҰнка – впитывающая 60*40/60/90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4:</w:t>
            </w:r>
          </w:p>
          <w:p>
            <w:pPr>
              <w:spacing w:after="20"/>
              <w:ind w:left="20"/>
              <w:jc w:val="both"/>
            </w:pPr>
            <w:r>
              <w:rPr>
                <w:rFonts w:ascii="Times New Roman"/>
                <w:b w:val="false"/>
                <w:i w:val="false"/>
                <w:color w:val="000000"/>
                <w:sz w:val="20"/>
              </w:rPr>
              <w:t>
1. Рубашка для роженицы – 1 шт.</w:t>
            </w:r>
          </w:p>
          <w:p>
            <w:pPr>
              <w:spacing w:after="20"/>
              <w:ind w:left="20"/>
              <w:jc w:val="both"/>
            </w:pPr>
            <w:r>
              <w:rPr>
                <w:rFonts w:ascii="Times New Roman"/>
                <w:b w:val="false"/>
                <w:i w:val="false"/>
                <w:color w:val="000000"/>
                <w:sz w:val="20"/>
              </w:rPr>
              <w:t>
2. Шапочка – колпак / шапочка клип – берет – 1 шт.*</w:t>
            </w:r>
          </w:p>
          <w:p>
            <w:pPr>
              <w:spacing w:after="20"/>
              <w:ind w:left="20"/>
              <w:jc w:val="both"/>
            </w:pPr>
            <w:r>
              <w:rPr>
                <w:rFonts w:ascii="Times New Roman"/>
                <w:b w:val="false"/>
                <w:i w:val="false"/>
                <w:color w:val="000000"/>
                <w:sz w:val="20"/>
              </w:rPr>
              <w:t>
3. Простыня 140*70/80 см – 1 шт.*</w:t>
            </w:r>
          </w:p>
          <w:p>
            <w:pPr>
              <w:spacing w:after="20"/>
              <w:ind w:left="20"/>
              <w:jc w:val="both"/>
            </w:pPr>
            <w:r>
              <w:rPr>
                <w:rFonts w:ascii="Times New Roman"/>
                <w:b w:val="false"/>
                <w:i w:val="false"/>
                <w:color w:val="000000"/>
                <w:sz w:val="20"/>
              </w:rPr>
              <w:t>
4. Салфетка подкладная 70*70/80 см – 1 шт.*</w:t>
            </w:r>
          </w:p>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p>
            <w:pPr>
              <w:spacing w:after="20"/>
              <w:ind w:left="20"/>
              <w:jc w:val="both"/>
            </w:pPr>
            <w:r>
              <w:rPr>
                <w:rFonts w:ascii="Times New Roman"/>
                <w:b w:val="false"/>
                <w:i w:val="false"/>
                <w:color w:val="000000"/>
                <w:sz w:val="20"/>
              </w:rPr>
              <w:t>
1. Простыня 140*70/80 см – 1 шт.*</w:t>
            </w:r>
          </w:p>
          <w:p>
            <w:pPr>
              <w:spacing w:after="20"/>
              <w:ind w:left="20"/>
              <w:jc w:val="both"/>
            </w:pPr>
            <w:r>
              <w:rPr>
                <w:rFonts w:ascii="Times New Roman"/>
                <w:b w:val="false"/>
                <w:i w:val="false"/>
                <w:color w:val="000000"/>
                <w:sz w:val="20"/>
              </w:rPr>
              <w:t>
2. Салфетка подкладная 70*70/80 см – 2 шт.*</w:t>
            </w:r>
          </w:p>
          <w:p>
            <w:pPr>
              <w:spacing w:after="20"/>
              <w:ind w:left="20"/>
              <w:jc w:val="both"/>
            </w:pPr>
            <w:r>
              <w:rPr>
                <w:rFonts w:ascii="Times New Roman"/>
                <w:b w:val="false"/>
                <w:i w:val="false"/>
                <w:color w:val="000000"/>
                <w:sz w:val="20"/>
              </w:rPr>
              <w:t>
3. ПелҰнка – впитывающая 60*40/60/90 см – 1 шт.*</w:t>
            </w:r>
          </w:p>
          <w:p>
            <w:pPr>
              <w:spacing w:after="20"/>
              <w:ind w:left="20"/>
              <w:jc w:val="both"/>
            </w:pPr>
            <w:r>
              <w:rPr>
                <w:rFonts w:ascii="Times New Roman"/>
                <w:b w:val="false"/>
                <w:i w:val="false"/>
                <w:color w:val="000000"/>
                <w:sz w:val="20"/>
              </w:rPr>
              <w:t>
4. Рубашка для роженицы – 1 шт. 5. Шапочка – колпак / шапочка клип – берет – 1 шт.*</w:t>
            </w:r>
          </w:p>
          <w:p>
            <w:pPr>
              <w:spacing w:after="20"/>
              <w:ind w:left="20"/>
              <w:jc w:val="both"/>
            </w:pPr>
            <w:r>
              <w:rPr>
                <w:rFonts w:ascii="Times New Roman"/>
                <w:b w:val="false"/>
                <w:i w:val="false"/>
                <w:color w:val="000000"/>
                <w:sz w:val="20"/>
              </w:rPr>
              <w:t>
6. Салфетка впитывающая 20*20 / 24*24 / 22*23 см – 2 шт.*</w:t>
            </w:r>
          </w:p>
          <w:p>
            <w:pPr>
              <w:spacing w:after="20"/>
              <w:ind w:left="20"/>
              <w:jc w:val="both"/>
            </w:pPr>
            <w:r>
              <w:rPr>
                <w:rFonts w:ascii="Times New Roman"/>
                <w:b w:val="false"/>
                <w:i w:val="false"/>
                <w:color w:val="000000"/>
                <w:sz w:val="20"/>
              </w:rPr>
              <w:t>
7.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8. Маска медицинская трехслойная / с угольным фильтром – 1шт.*</w:t>
            </w:r>
          </w:p>
          <w:p>
            <w:pPr>
              <w:spacing w:after="20"/>
              <w:ind w:left="20"/>
              <w:jc w:val="both"/>
            </w:pPr>
            <w:r>
              <w:rPr>
                <w:rFonts w:ascii="Times New Roman"/>
                <w:b w:val="false"/>
                <w:i w:val="false"/>
                <w:color w:val="000000"/>
                <w:sz w:val="20"/>
              </w:rPr>
              <w:t>
9.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промежности 9 см х 15 см с расположенном по центру, с боковыми вырезами для ног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 160см с отверстием 28*32 см с карманом, отводом и инцизионной пленкой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w:t>
            </w:r>
          </w:p>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плотностью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КПБС-1,</w:t>
            </w:r>
          </w:p>
          <w:p>
            <w:pPr>
              <w:spacing w:after="20"/>
              <w:ind w:left="20"/>
              <w:jc w:val="both"/>
            </w:pPr>
            <w:r>
              <w:rPr>
                <w:rFonts w:ascii="Times New Roman"/>
                <w:b w:val="false"/>
                <w:i w:val="false"/>
                <w:color w:val="000000"/>
                <w:sz w:val="20"/>
              </w:rPr>
              <w:t>
1. Наволочка 60 см х 60 см – 1 шт.</w:t>
            </w:r>
          </w:p>
          <w:p>
            <w:pPr>
              <w:spacing w:after="20"/>
              <w:ind w:left="20"/>
              <w:jc w:val="both"/>
            </w:pPr>
            <w:r>
              <w:rPr>
                <w:rFonts w:ascii="Times New Roman"/>
                <w:b w:val="false"/>
                <w:i w:val="false"/>
                <w:color w:val="000000"/>
                <w:sz w:val="20"/>
              </w:rPr>
              <w:t>
2. Простыня 210 см х 160 см – 1 шт.</w:t>
            </w:r>
          </w:p>
          <w:p>
            <w:pPr>
              <w:spacing w:after="20"/>
              <w:ind w:left="20"/>
              <w:jc w:val="both"/>
            </w:pPr>
            <w:r>
              <w:rPr>
                <w:rFonts w:ascii="Times New Roman"/>
                <w:b w:val="false"/>
                <w:i w:val="false"/>
                <w:color w:val="000000"/>
                <w:sz w:val="20"/>
              </w:rPr>
              <w:t>
3. Наматрасник 210 см х 90 см – 1 шт.</w:t>
            </w:r>
          </w:p>
          <w:p>
            <w:pPr>
              <w:spacing w:after="20"/>
              <w:ind w:left="20"/>
              <w:jc w:val="both"/>
            </w:pPr>
            <w:r>
              <w:rPr>
                <w:rFonts w:ascii="Times New Roman"/>
                <w:b w:val="false"/>
                <w:i w:val="false"/>
                <w:color w:val="000000"/>
                <w:sz w:val="20"/>
              </w:rPr>
              <w:t>
4. Пододеяльник 210 см х 140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изготовлена из нетканого материала - 1 шт.</w:t>
            </w:r>
          </w:p>
          <w:p>
            <w:pPr>
              <w:spacing w:after="20"/>
              <w:ind w:left="20"/>
              <w:jc w:val="both"/>
            </w:pPr>
            <w:r>
              <w:rPr>
                <w:rFonts w:ascii="Times New Roman"/>
                <w:b w:val="false"/>
                <w:i w:val="false"/>
                <w:color w:val="000000"/>
                <w:sz w:val="20"/>
              </w:rPr>
              <w:t>
2. Ушная воронка, изготовлена из полимера - 2 шт</w:t>
            </w:r>
          </w:p>
          <w:p>
            <w:pPr>
              <w:spacing w:after="20"/>
              <w:ind w:left="20"/>
              <w:jc w:val="both"/>
            </w:pPr>
            <w:r>
              <w:rPr>
                <w:rFonts w:ascii="Times New Roman"/>
                <w:b w:val="false"/>
                <w:i w:val="false"/>
                <w:color w:val="000000"/>
                <w:sz w:val="20"/>
              </w:rPr>
              <w:t>
3. Шпатель для языка, изготовлен из полимера -1 шт</w:t>
            </w:r>
          </w:p>
          <w:p>
            <w:pPr>
              <w:spacing w:after="20"/>
              <w:ind w:left="20"/>
              <w:jc w:val="both"/>
            </w:pPr>
            <w:r>
              <w:rPr>
                <w:rFonts w:ascii="Times New Roman"/>
                <w:b w:val="false"/>
                <w:i w:val="false"/>
                <w:color w:val="000000"/>
                <w:sz w:val="20"/>
              </w:rPr>
              <w:t>
4. Зеркало носовое, изготовлено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p>
            <w:pPr>
              <w:spacing w:after="20"/>
              <w:ind w:left="20"/>
              <w:jc w:val="both"/>
            </w:pPr>
            <w:r>
              <w:rPr>
                <w:rFonts w:ascii="Times New Roman"/>
                <w:b w:val="false"/>
                <w:i w:val="false"/>
                <w:color w:val="000000"/>
                <w:sz w:val="20"/>
              </w:rPr>
              <w:t>
1. Простыня с адгезивным краем 200 см х 140 см - 1 шт.</w:t>
            </w:r>
          </w:p>
          <w:p>
            <w:pPr>
              <w:spacing w:after="20"/>
              <w:ind w:left="20"/>
              <w:jc w:val="both"/>
            </w:pPr>
            <w:r>
              <w:rPr>
                <w:rFonts w:ascii="Times New Roman"/>
                <w:b w:val="false"/>
                <w:i w:val="false"/>
                <w:color w:val="000000"/>
                <w:sz w:val="20"/>
              </w:rPr>
              <w:t>
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3. Простыня 200 см х 140 см на операционный стол - 1 шт.</w:t>
            </w:r>
          </w:p>
          <w:p>
            <w:pPr>
              <w:spacing w:after="20"/>
              <w:ind w:left="20"/>
              <w:jc w:val="both"/>
            </w:pPr>
            <w:r>
              <w:rPr>
                <w:rFonts w:ascii="Times New Roman"/>
                <w:b w:val="false"/>
                <w:i w:val="false"/>
                <w:color w:val="000000"/>
                <w:sz w:val="20"/>
              </w:rPr>
              <w:t>
4. Чехол на руку/ногу 30 см х 70 см - 1 шт.</w:t>
            </w:r>
          </w:p>
          <w:p>
            <w:pPr>
              <w:spacing w:after="20"/>
              <w:ind w:left="20"/>
              <w:jc w:val="both"/>
            </w:pPr>
            <w:r>
              <w:rPr>
                <w:rFonts w:ascii="Times New Roman"/>
                <w:b w:val="false"/>
                <w:i w:val="false"/>
                <w:color w:val="000000"/>
                <w:sz w:val="20"/>
              </w:rPr>
              <w:t>
5. Адгезивная лента 4 см х 50 см - 1 шт.</w:t>
            </w:r>
          </w:p>
          <w:p>
            <w:pPr>
              <w:spacing w:after="20"/>
              <w:ind w:left="20"/>
              <w:jc w:val="both"/>
            </w:pPr>
            <w:r>
              <w:rPr>
                <w:rFonts w:ascii="Times New Roman"/>
                <w:b w:val="false"/>
                <w:i w:val="false"/>
                <w:color w:val="000000"/>
                <w:sz w:val="20"/>
              </w:rPr>
              <w:t>
6.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w:t>
            </w:r>
          </w:p>
          <w:p>
            <w:pPr>
              <w:spacing w:after="20"/>
              <w:ind w:left="20"/>
              <w:jc w:val="both"/>
            </w:pPr>
            <w:r>
              <w:rPr>
                <w:rFonts w:ascii="Times New Roman"/>
                <w:b w:val="false"/>
                <w:i w:val="false"/>
                <w:color w:val="000000"/>
                <w:sz w:val="20"/>
              </w:rPr>
              <w:t>
1. Простыня 180 см х 140 см, с адгезивным краем - 1 шт.</w:t>
            </w:r>
          </w:p>
          <w:p>
            <w:pPr>
              <w:spacing w:after="20"/>
              <w:ind w:left="20"/>
              <w:jc w:val="both"/>
            </w:pPr>
            <w:r>
              <w:rPr>
                <w:rFonts w:ascii="Times New Roman"/>
                <w:b w:val="false"/>
                <w:i w:val="false"/>
                <w:color w:val="000000"/>
                <w:sz w:val="20"/>
              </w:rPr>
              <w:t>
2. Простыня 70 см х 90 см, с адгезивным краем – 1 шт.</w:t>
            </w:r>
          </w:p>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5. Салфетка бумажная впитывающая 25 см х 25 см – 4 шт.</w:t>
            </w:r>
          </w:p>
          <w:p>
            <w:pPr>
              <w:spacing w:after="20"/>
              <w:ind w:left="20"/>
              <w:jc w:val="both"/>
            </w:pPr>
            <w:r>
              <w:rPr>
                <w:rFonts w:ascii="Times New Roman"/>
                <w:b w:val="false"/>
                <w:i w:val="false"/>
                <w:color w:val="000000"/>
                <w:sz w:val="20"/>
              </w:rPr>
              <w:t>
6. Простыня на операционный стол 180 см х 140 см – 1 шт.</w:t>
            </w:r>
          </w:p>
          <w:p>
            <w:pPr>
              <w:spacing w:after="20"/>
              <w:ind w:left="20"/>
              <w:jc w:val="both"/>
            </w:pPr>
            <w:r>
              <w:rPr>
                <w:rFonts w:ascii="Times New Roman"/>
                <w:b w:val="false"/>
                <w:i w:val="false"/>
                <w:color w:val="000000"/>
                <w:sz w:val="20"/>
              </w:rPr>
              <w:t>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w:t>
            </w:r>
          </w:p>
          <w:p>
            <w:pPr>
              <w:spacing w:after="20"/>
              <w:ind w:left="20"/>
              <w:jc w:val="both"/>
            </w:pPr>
            <w:r>
              <w:rPr>
                <w:rFonts w:ascii="Times New Roman"/>
                <w:b w:val="false"/>
                <w:i w:val="false"/>
                <w:color w:val="000000"/>
                <w:sz w:val="20"/>
              </w:rPr>
              <w:t>
1. наволочка 80*70см – 1 шт.</w:t>
            </w:r>
          </w:p>
          <w:p>
            <w:pPr>
              <w:spacing w:after="20"/>
              <w:ind w:left="20"/>
              <w:jc w:val="both"/>
            </w:pPr>
            <w:r>
              <w:rPr>
                <w:rFonts w:ascii="Times New Roman"/>
                <w:b w:val="false"/>
                <w:i w:val="false"/>
                <w:color w:val="000000"/>
                <w:sz w:val="20"/>
              </w:rPr>
              <w:t>
2. простыня 200*160см – 1 шт.</w:t>
            </w:r>
          </w:p>
          <w:p>
            <w:pPr>
              <w:spacing w:after="20"/>
              <w:ind w:left="20"/>
              <w:jc w:val="both"/>
            </w:pPr>
            <w:r>
              <w:rPr>
                <w:rFonts w:ascii="Times New Roman"/>
                <w:b w:val="false"/>
                <w:i w:val="false"/>
                <w:color w:val="000000"/>
                <w:sz w:val="20"/>
              </w:rPr>
              <w:t>
3. пододеяльник 200*160см – 1 шт. Комплект постельного белья "Dolce-Pharm" из нетканого материала нестерильный, одноразового применения № 2:</w:t>
            </w:r>
          </w:p>
          <w:p>
            <w:pPr>
              <w:spacing w:after="20"/>
              <w:ind w:left="20"/>
              <w:jc w:val="both"/>
            </w:pPr>
            <w:r>
              <w:rPr>
                <w:rFonts w:ascii="Times New Roman"/>
                <w:b w:val="false"/>
                <w:i w:val="false"/>
                <w:color w:val="000000"/>
                <w:sz w:val="20"/>
              </w:rPr>
              <w:t>
1. простыня 200*160см – 1 шт.</w:t>
            </w:r>
          </w:p>
          <w:p>
            <w:pPr>
              <w:spacing w:after="20"/>
              <w:ind w:left="20"/>
              <w:jc w:val="both"/>
            </w:pPr>
            <w:r>
              <w:rPr>
                <w:rFonts w:ascii="Times New Roman"/>
                <w:b w:val="false"/>
                <w:i w:val="false"/>
                <w:color w:val="000000"/>
                <w:sz w:val="20"/>
              </w:rPr>
              <w:t>
2. пододеяльник 200*160см – 1 шт.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CAST-3 имеет длину 360,0 ± 20,0 см и ширину 7,5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CAST-3 входят подкладочный чулок шириной 7,5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7,5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негативного влияния на глазную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w:t>
            </w:r>
          </w:p>
          <w:p>
            <w:pPr>
              <w:spacing w:after="20"/>
              <w:ind w:left="20"/>
              <w:jc w:val="both"/>
            </w:pPr>
            <w:r>
              <w:rPr>
                <w:rFonts w:ascii="Times New Roman"/>
                <w:b w:val="false"/>
                <w:i w:val="false"/>
                <w:color w:val="000000"/>
                <w:sz w:val="20"/>
              </w:rPr>
              <w:t>
2. Простыня с адгезивным краем, из нетканого материала 160 см х 150 см – 1 шт.</w:t>
            </w:r>
          </w:p>
          <w:p>
            <w:pPr>
              <w:spacing w:after="20"/>
              <w:ind w:left="20"/>
              <w:jc w:val="both"/>
            </w:pPr>
            <w:r>
              <w:rPr>
                <w:rFonts w:ascii="Times New Roman"/>
                <w:b w:val="false"/>
                <w:i w:val="false"/>
                <w:color w:val="000000"/>
                <w:sz w:val="20"/>
              </w:rPr>
              <w:t>
3. Простыня с адгезивным краем, из нетканого материала 160 см х 120 см – 1 шт.</w:t>
            </w:r>
          </w:p>
          <w:p>
            <w:pPr>
              <w:spacing w:after="20"/>
              <w:ind w:left="20"/>
              <w:jc w:val="both"/>
            </w:pPr>
            <w:r>
              <w:rPr>
                <w:rFonts w:ascii="Times New Roman"/>
                <w:b w:val="false"/>
                <w:i w:val="false"/>
                <w:color w:val="000000"/>
                <w:sz w:val="20"/>
              </w:rPr>
              <w:t>
4. Салфетка впитывающая 45 см х 45 см – 1 шт.</w:t>
            </w:r>
          </w:p>
          <w:p>
            <w:pPr>
              <w:spacing w:after="20"/>
              <w:ind w:left="20"/>
              <w:jc w:val="both"/>
            </w:pPr>
            <w:r>
              <w:rPr>
                <w:rFonts w:ascii="Times New Roman"/>
                <w:b w:val="false"/>
                <w:i w:val="false"/>
                <w:color w:val="000000"/>
                <w:sz w:val="20"/>
              </w:rPr>
              <w:t>
5. Бахилы высокие из нетканого материала 120 см х 75 см – 1 пара</w:t>
            </w:r>
          </w:p>
          <w:p>
            <w:pPr>
              <w:spacing w:after="20"/>
              <w:ind w:left="20"/>
              <w:jc w:val="both"/>
            </w:pPr>
            <w:r>
              <w:rPr>
                <w:rFonts w:ascii="Times New Roman"/>
                <w:b w:val="false"/>
                <w:i w:val="false"/>
                <w:color w:val="000000"/>
                <w:sz w:val="20"/>
              </w:rPr>
              <w:t>
6. Адгезивная лента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"MARAI",типаSPLINT-2 шириной 5,0 ± 0,5 см и длиной 25,0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SPLINT-2 шириной 5,0 ± 0,5 см и длиной 25,7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25,7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Пластиковый держатель для вакуумной пробирки, с иглой 16G.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Мешок MITRA для забора и хранения крови:строенный объемом 450/300/300 (450/450/300) мл с антикоагулянтом CPD и консервантом SAG-M-II</w:t>
            </w:r>
          </w:p>
          <w:p>
            <w:pPr>
              <w:spacing w:after="20"/>
              <w:ind w:left="20"/>
              <w:jc w:val="both"/>
            </w:pPr>
            <w:r>
              <w:rPr>
                <w:rFonts w:ascii="Times New Roman"/>
                <w:b w:val="false"/>
                <w:i w:val="false"/>
                <w:color w:val="000000"/>
                <w:sz w:val="20"/>
              </w:rPr>
              <w:t>
2. Мешок MITRA для забора и хранения крови: строенный объемами 450/300/300 (450/450/300)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 Простыня изготавливается из нетканого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w:t>
            </w:r>
          </w:p>
          <w:p>
            <w:pPr>
              <w:spacing w:after="20"/>
              <w:ind w:left="20"/>
              <w:jc w:val="both"/>
            </w:pPr>
            <w:r>
              <w:rPr>
                <w:rFonts w:ascii="Times New Roman"/>
                <w:b w:val="false"/>
                <w:i w:val="false"/>
                <w:color w:val="000000"/>
                <w:sz w:val="20"/>
              </w:rPr>
              <w:t>
1. Простыня операционная из нетканого материала 160 см х 110 см – 2 шт.</w:t>
            </w:r>
          </w:p>
          <w:p>
            <w:pPr>
              <w:spacing w:after="20"/>
              <w:ind w:left="20"/>
              <w:jc w:val="both"/>
            </w:pPr>
            <w:r>
              <w:rPr>
                <w:rFonts w:ascii="Times New Roman"/>
                <w:b w:val="false"/>
                <w:i w:val="false"/>
                <w:color w:val="000000"/>
                <w:sz w:val="20"/>
              </w:rPr>
              <w:t>
2. Простыня из нетканого материала 300 см х 160 см, с отверстием 7 см х 18 см с инцизной пленкой – 1 шт.</w:t>
            </w:r>
          </w:p>
          <w:p>
            <w:pPr>
              <w:spacing w:after="20"/>
              <w:ind w:left="20"/>
              <w:jc w:val="both"/>
            </w:pPr>
            <w:r>
              <w:rPr>
                <w:rFonts w:ascii="Times New Roman"/>
                <w:b w:val="false"/>
                <w:i w:val="false"/>
                <w:color w:val="000000"/>
                <w:sz w:val="20"/>
              </w:rPr>
              <w:t>
3.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нетканого материала типа СМС (Спанбонд Мелтблаун Спанбонд)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SPLINT-3 шириной 7,5±0,75 см и длиной 30,0±3,0 см. Нижний нетканый материал белого цвета, толщиной 3,18 ± 1,0 мм, шириной 11,3 ± 1,0 см и длиной 35,0 ± 3,5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35,0 ± 3,5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SPLINT-3 размер 7,5 см х 30,0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с гемоконсервантом "CPDA-1" 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Маска трехслойная, изготовлена из нетканого материала - 1 шт.</w:t>
            </w:r>
          </w:p>
          <w:p>
            <w:pPr>
              <w:spacing w:after="20"/>
              <w:ind w:left="20"/>
              <w:jc w:val="both"/>
            </w:pPr>
            <w:r>
              <w:rPr>
                <w:rFonts w:ascii="Times New Roman"/>
                <w:b w:val="false"/>
                <w:i w:val="false"/>
                <w:color w:val="000000"/>
                <w:sz w:val="20"/>
              </w:rPr>
              <w:t>
3. Халат изготовлен из нетканого материала - 1 шт.</w:t>
            </w:r>
          </w:p>
          <w:p>
            <w:pPr>
              <w:spacing w:after="20"/>
              <w:ind w:left="20"/>
              <w:jc w:val="both"/>
            </w:pPr>
            <w:r>
              <w:rPr>
                <w:rFonts w:ascii="Times New Roman"/>
                <w:b w:val="false"/>
                <w:i w:val="false"/>
                <w:color w:val="000000"/>
                <w:sz w:val="20"/>
              </w:rPr>
              <w:t>
4. Лоток изготовлен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Салфетка с адгезивным краем,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p>
            <w:pPr>
              <w:spacing w:after="20"/>
              <w:ind w:left="20"/>
              <w:jc w:val="both"/>
            </w:pPr>
            <w:r>
              <w:rPr>
                <w:rFonts w:ascii="Times New Roman"/>
                <w:b w:val="false"/>
                <w:i w:val="false"/>
                <w:color w:val="000000"/>
                <w:sz w:val="20"/>
              </w:rPr>
              <w:t>
1. Простыня с адгезивным краем, 160*200/240 см или 140*200 см – 2 шт.*</w:t>
            </w:r>
          </w:p>
          <w:p>
            <w:pPr>
              <w:spacing w:after="20"/>
              <w:ind w:left="20"/>
              <w:jc w:val="both"/>
            </w:pPr>
            <w:r>
              <w:rPr>
                <w:rFonts w:ascii="Times New Roman"/>
                <w:b w:val="false"/>
                <w:i w:val="false"/>
                <w:color w:val="000000"/>
                <w:sz w:val="20"/>
              </w:rPr>
              <w:t>
2. Простыня, 80*70/140 см – 2 шт.*</w:t>
            </w:r>
          </w:p>
          <w:p>
            <w:pPr>
              <w:spacing w:after="20"/>
              <w:ind w:left="20"/>
              <w:jc w:val="both"/>
            </w:pPr>
            <w:r>
              <w:rPr>
                <w:rFonts w:ascii="Times New Roman"/>
                <w:b w:val="false"/>
                <w:i w:val="false"/>
                <w:color w:val="000000"/>
                <w:sz w:val="20"/>
              </w:rPr>
              <w:t>
3. Чехол на инструментальный стол, 145*80 см – 1 шт.</w:t>
            </w:r>
          </w:p>
          <w:p>
            <w:pPr>
              <w:spacing w:after="20"/>
              <w:ind w:left="20"/>
              <w:jc w:val="both"/>
            </w:pPr>
            <w:r>
              <w:rPr>
                <w:rFonts w:ascii="Times New Roman"/>
                <w:b w:val="false"/>
                <w:i w:val="false"/>
                <w:color w:val="000000"/>
                <w:sz w:val="20"/>
              </w:rPr>
              <w:t>
4. Пеленка впитывающая, 60*60/90 см – 1 шт.*</w:t>
            </w:r>
          </w:p>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w:t>
            </w:r>
          </w:p>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для инструментального стола 80 см х 145 см – 1 шт.;</w:t>
            </w:r>
          </w:p>
          <w:p>
            <w:pPr>
              <w:spacing w:after="20"/>
              <w:ind w:left="20"/>
              <w:jc w:val="both"/>
            </w:pPr>
            <w:r>
              <w:rPr>
                <w:rFonts w:ascii="Times New Roman"/>
                <w:b w:val="false"/>
                <w:i w:val="false"/>
                <w:color w:val="000000"/>
                <w:sz w:val="20"/>
              </w:rPr>
              <w:t>
3. Простыня адгезивная 75 см х 75 см – 1 шт.;</w:t>
            </w:r>
          </w:p>
          <w:p>
            <w:pPr>
              <w:spacing w:after="20"/>
              <w:ind w:left="20"/>
              <w:jc w:val="both"/>
            </w:pPr>
            <w:r>
              <w:rPr>
                <w:rFonts w:ascii="Times New Roman"/>
                <w:b w:val="false"/>
                <w:i w:val="false"/>
                <w:color w:val="000000"/>
                <w:sz w:val="20"/>
              </w:rPr>
              <w:t>
4. Простыня адгезивная 200 см х 200 см – 1 шт.;</w:t>
            </w:r>
          </w:p>
          <w:p>
            <w:pPr>
              <w:spacing w:after="20"/>
              <w:ind w:left="20"/>
              <w:jc w:val="both"/>
            </w:pPr>
            <w:r>
              <w:rPr>
                <w:rFonts w:ascii="Times New Roman"/>
                <w:b w:val="false"/>
                <w:i w:val="false"/>
                <w:color w:val="000000"/>
                <w:sz w:val="20"/>
              </w:rPr>
              <w:t>
5. Простыня 125 см х 150 см с адгезивным разрезом 7 см х 40 см – 1 шт.;</w:t>
            </w:r>
          </w:p>
          <w:p>
            <w:pPr>
              <w:spacing w:after="20"/>
              <w:ind w:left="20"/>
              <w:jc w:val="both"/>
            </w:pPr>
            <w:r>
              <w:rPr>
                <w:rFonts w:ascii="Times New Roman"/>
                <w:b w:val="false"/>
                <w:i w:val="false"/>
                <w:color w:val="000000"/>
                <w:sz w:val="20"/>
              </w:rPr>
              <w:t>
6. Адгезивная лента операционная 10 см х 50 см – 2 шт.;</w:t>
            </w:r>
          </w:p>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160 х 240см, пл. 40 г/м кв. - 1 шт.,</w:t>
            </w:r>
          </w:p>
          <w:p>
            <w:pPr>
              <w:spacing w:after="20"/>
              <w:ind w:left="20"/>
              <w:jc w:val="both"/>
            </w:pPr>
            <w:r>
              <w:rPr>
                <w:rFonts w:ascii="Times New Roman"/>
                <w:b w:val="false"/>
                <w:i w:val="false"/>
                <w:color w:val="000000"/>
                <w:sz w:val="20"/>
              </w:rPr>
              <w:t>
3. Простыня с адгезивным краем 160 х 180см, пл. 40 г/м кв. - 1 шт. ,</w:t>
            </w:r>
          </w:p>
          <w:p>
            <w:pPr>
              <w:spacing w:after="20"/>
              <w:ind w:left="20"/>
              <w:jc w:val="both"/>
            </w:pPr>
            <w:r>
              <w:rPr>
                <w:rFonts w:ascii="Times New Roman"/>
                <w:b w:val="false"/>
                <w:i w:val="false"/>
                <w:color w:val="000000"/>
                <w:sz w:val="20"/>
              </w:rPr>
              <w:t>
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CAST-4 имеет длину 360,0 ± 20,0 см и ширину 10,0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CAST-4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 Не использовать содержимое через 90 дней после открытия флакона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13.3,</w:t>
            </w:r>
          </w:p>
          <w:p>
            <w:pPr>
              <w:spacing w:after="20"/>
              <w:ind w:left="20"/>
              <w:jc w:val="both"/>
            </w:pPr>
            <w:r>
              <w:rPr>
                <w:rFonts w:ascii="Times New Roman"/>
                <w:b w:val="false"/>
                <w:i w:val="false"/>
                <w:color w:val="000000"/>
                <w:sz w:val="20"/>
              </w:rPr>
              <w:t>
1. Простыня 240 см х 180 см, пл. 40 г/м.кв., с U-образным вырезом 20 см х 60 см и адгезивным слоем вокруг – 1 шт.</w:t>
            </w:r>
          </w:p>
          <w:p>
            <w:pPr>
              <w:spacing w:after="20"/>
              <w:ind w:left="20"/>
              <w:jc w:val="both"/>
            </w:pPr>
            <w:r>
              <w:rPr>
                <w:rFonts w:ascii="Times New Roman"/>
                <w:b w:val="false"/>
                <w:i w:val="false"/>
                <w:color w:val="000000"/>
                <w:sz w:val="20"/>
              </w:rPr>
              <w:t>
2. Простыня 180 см х 140 см с адгезивным краем, пл. 40 г/м.кв. – 1 шт.</w:t>
            </w:r>
          </w:p>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1 шт.</w:t>
            </w:r>
          </w:p>
          <w:p>
            <w:pPr>
              <w:spacing w:after="20"/>
              <w:ind w:left="20"/>
              <w:jc w:val="both"/>
            </w:pPr>
            <w:r>
              <w:rPr>
                <w:rFonts w:ascii="Times New Roman"/>
                <w:b w:val="false"/>
                <w:i w:val="false"/>
                <w:color w:val="000000"/>
                <w:sz w:val="20"/>
              </w:rPr>
              <w:t>
4. Чехол на руку 80 см х 20 см, пл. 25 г/м.кв. – 1 шт.</w:t>
            </w:r>
          </w:p>
          <w:p>
            <w:pPr>
              <w:spacing w:after="20"/>
              <w:ind w:left="20"/>
              <w:jc w:val="both"/>
            </w:pPr>
            <w:r>
              <w:rPr>
                <w:rFonts w:ascii="Times New Roman"/>
                <w:b w:val="false"/>
                <w:i w:val="false"/>
                <w:color w:val="000000"/>
                <w:sz w:val="20"/>
              </w:rPr>
              <w:t>
5. Салфетка впитывающая бумажная 25 см х 25 см – 4 шт.</w:t>
            </w:r>
          </w:p>
          <w:p>
            <w:pPr>
              <w:spacing w:after="20"/>
              <w:ind w:left="20"/>
              <w:jc w:val="both"/>
            </w:pPr>
            <w:r>
              <w:rPr>
                <w:rFonts w:ascii="Times New Roman"/>
                <w:b w:val="false"/>
                <w:i w:val="false"/>
                <w:color w:val="000000"/>
                <w:sz w:val="20"/>
              </w:rPr>
              <w:t>
6. Адгезивная лента операционная 2,5 см х 30 см – 1 шт.</w:t>
            </w:r>
          </w:p>
          <w:p>
            <w:pPr>
              <w:spacing w:after="20"/>
              <w:ind w:left="20"/>
              <w:jc w:val="both"/>
            </w:pPr>
            <w:r>
              <w:rPr>
                <w:rFonts w:ascii="Times New Roman"/>
                <w:b w:val="false"/>
                <w:i w:val="false"/>
                <w:color w:val="000000"/>
                <w:sz w:val="20"/>
              </w:rPr>
              <w:t>
7. Простыня 180 см х 140 см на операционный стол, пл. 40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w:t>
            </w:r>
          </w:p>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с защитным покрытием для ног 150 см х 200 см – 1 шт.</w:t>
            </w:r>
          </w:p>
          <w:p>
            <w:pPr>
              <w:spacing w:after="20"/>
              <w:ind w:left="20"/>
              <w:jc w:val="both"/>
            </w:pPr>
            <w:r>
              <w:rPr>
                <w:rFonts w:ascii="Times New Roman"/>
                <w:b w:val="false"/>
                <w:i w:val="false"/>
                <w:color w:val="000000"/>
                <w:sz w:val="20"/>
              </w:rPr>
              <w:t>
3. Адгезивная лента 10 см х 50 см – 1 шт.</w:t>
            </w:r>
          </w:p>
          <w:p>
            <w:pPr>
              <w:spacing w:after="20"/>
              <w:ind w:left="20"/>
              <w:jc w:val="both"/>
            </w:pPr>
            <w:r>
              <w:rPr>
                <w:rFonts w:ascii="Times New Roman"/>
                <w:b w:val="false"/>
                <w:i w:val="false"/>
                <w:color w:val="000000"/>
                <w:sz w:val="20"/>
              </w:rPr>
              <w:t>
4.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липким краем, изготовлен из нетканого материала (или полиэтиленовой пленки) 55 * 65/55 см - 1 шт.</w:t>
            </w:r>
          </w:p>
          <w:p>
            <w:pPr>
              <w:spacing w:after="20"/>
              <w:ind w:left="20"/>
              <w:jc w:val="both"/>
            </w:pPr>
            <w:r>
              <w:rPr>
                <w:rFonts w:ascii="Times New Roman"/>
                <w:b w:val="false"/>
                <w:i w:val="false"/>
                <w:color w:val="000000"/>
                <w:sz w:val="20"/>
              </w:rPr>
              <w:t>
2. Чехол защитный диаметр 60 см, изготовлен из нетканого материала (или полиэтиленовой пленки) - 1 шт.</w:t>
            </w:r>
          </w:p>
          <w:p>
            <w:pPr>
              <w:spacing w:after="20"/>
              <w:ind w:left="20"/>
              <w:jc w:val="both"/>
            </w:pPr>
            <w:r>
              <w:rPr>
                <w:rFonts w:ascii="Times New Roman"/>
                <w:b w:val="false"/>
                <w:i w:val="false"/>
                <w:color w:val="000000"/>
                <w:sz w:val="20"/>
              </w:rPr>
              <w:t>
3. Простыня адгезивная с вырезом, изготовлена из нетканого материала, размером 160 * 140 см - 1 шт.</w:t>
            </w:r>
          </w:p>
          <w:p>
            <w:pPr>
              <w:spacing w:after="20"/>
              <w:ind w:left="20"/>
              <w:jc w:val="both"/>
            </w:pPr>
            <w:r>
              <w:rPr>
                <w:rFonts w:ascii="Times New Roman"/>
                <w:b w:val="false"/>
                <w:i w:val="false"/>
                <w:color w:val="000000"/>
                <w:sz w:val="20"/>
              </w:rPr>
              <w:t>
4. Простыня с адгезивным краем, изготовлена из нетканого материала 210 * 160 см - 1 шт.</w:t>
            </w:r>
          </w:p>
          <w:p>
            <w:pPr>
              <w:spacing w:after="20"/>
              <w:ind w:left="20"/>
              <w:jc w:val="both"/>
            </w:pPr>
            <w:r>
              <w:rPr>
                <w:rFonts w:ascii="Times New Roman"/>
                <w:b w:val="false"/>
                <w:i w:val="false"/>
                <w:color w:val="000000"/>
                <w:sz w:val="20"/>
              </w:rPr>
              <w:t>
5. Салфетка впитывающая, изготовлена из нетканого материала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полушарных операций, одноразовый, стерильный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полушарных операций, одноразовый, стерильный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липким краем 55 х 65см, пл. 40 г/м кв. - 1 шт.</w:t>
            </w:r>
          </w:p>
          <w:p>
            <w:pPr>
              <w:spacing w:after="20"/>
              <w:ind w:left="20"/>
              <w:jc w:val="both"/>
            </w:pPr>
            <w:r>
              <w:rPr>
                <w:rFonts w:ascii="Times New Roman"/>
                <w:b w:val="false"/>
                <w:i w:val="false"/>
                <w:color w:val="000000"/>
                <w:sz w:val="20"/>
              </w:rPr>
              <w:t>
2. Чехол защитный из полиэтилена диаметром 60см - 1 шт.</w:t>
            </w:r>
          </w:p>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p>
            <w:pPr>
              <w:spacing w:after="20"/>
              <w:ind w:left="20"/>
              <w:jc w:val="both"/>
            </w:pPr>
            <w:r>
              <w:rPr>
                <w:rFonts w:ascii="Times New Roman"/>
                <w:b w:val="false"/>
                <w:i w:val="false"/>
                <w:color w:val="000000"/>
                <w:sz w:val="20"/>
              </w:rPr>
              <w:t>
4. Простыня с адгезивным краем 160 х 210см, пл. 40 г/м кв. - 1 шт.</w:t>
            </w:r>
          </w:p>
          <w:p>
            <w:pPr>
              <w:spacing w:after="20"/>
              <w:ind w:left="20"/>
              <w:jc w:val="both"/>
            </w:pPr>
            <w:r>
              <w:rPr>
                <w:rFonts w:ascii="Times New Roman"/>
                <w:b w:val="false"/>
                <w:i w:val="false"/>
                <w:color w:val="000000"/>
                <w:sz w:val="20"/>
              </w:rPr>
              <w:t>
5. Салфетка впитывающая бумажная 22 х 23см - 4 шт.</w:t>
            </w:r>
          </w:p>
          <w:p>
            <w:pPr>
              <w:spacing w:after="20"/>
              <w:ind w:left="20"/>
              <w:jc w:val="both"/>
            </w:pPr>
            <w:r>
              <w:rPr>
                <w:rFonts w:ascii="Times New Roman"/>
                <w:b w:val="false"/>
                <w:i w:val="false"/>
                <w:color w:val="000000"/>
                <w:sz w:val="20"/>
              </w:rPr>
              <w:t>
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80 х 90см, пл. 40 г/м кв. - 2 шт.</w:t>
            </w:r>
          </w:p>
          <w:p>
            <w:pPr>
              <w:spacing w:after="20"/>
              <w:ind w:left="20"/>
              <w:jc w:val="both"/>
            </w:pPr>
            <w:r>
              <w:rPr>
                <w:rFonts w:ascii="Times New Roman"/>
                <w:b w:val="false"/>
                <w:i w:val="false"/>
                <w:color w:val="000000"/>
                <w:sz w:val="20"/>
              </w:rPr>
              <w:t>
3. Простыня на операционный стол 160 х 190см, пл. 40 г/м кв. - 1 шт.</w:t>
            </w:r>
          </w:p>
          <w:p>
            <w:pPr>
              <w:spacing w:after="20"/>
              <w:ind w:left="20"/>
              <w:jc w:val="both"/>
            </w:pPr>
            <w:r>
              <w:rPr>
                <w:rFonts w:ascii="Times New Roman"/>
                <w:b w:val="false"/>
                <w:i w:val="false"/>
                <w:color w:val="000000"/>
                <w:sz w:val="20"/>
              </w:rPr>
              <w:t>
4. Салфетки бумажные 33 х 33см - 4 шт.</w:t>
            </w:r>
          </w:p>
          <w:p>
            <w:pPr>
              <w:spacing w:after="20"/>
              <w:ind w:left="20"/>
              <w:jc w:val="both"/>
            </w:pPr>
            <w:r>
              <w:rPr>
                <w:rFonts w:ascii="Times New Roman"/>
                <w:b w:val="false"/>
                <w:i w:val="false"/>
                <w:color w:val="000000"/>
                <w:sz w:val="20"/>
              </w:rPr>
              <w:t>
5. Простыня с адгезивным краем 160 х 180см, пл. 40 г/м кв. - 1 шт.</w:t>
            </w:r>
          </w:p>
          <w:p>
            <w:pPr>
              <w:spacing w:after="20"/>
              <w:ind w:left="20"/>
              <w:jc w:val="both"/>
            </w:pPr>
            <w:r>
              <w:rPr>
                <w:rFonts w:ascii="Times New Roman"/>
                <w:b w:val="false"/>
                <w:i w:val="false"/>
                <w:color w:val="000000"/>
                <w:sz w:val="20"/>
              </w:rPr>
              <w:t>
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 Простыня с адгезивным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Адгезивная лента 10 см х 50 см – 1 шт. - Простыня с адгезивным краем 170 см х 175 см – 1 шт. -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p>
            <w:pPr>
              <w:spacing w:after="20"/>
              <w:ind w:left="20"/>
              <w:jc w:val="both"/>
            </w:pPr>
            <w:r>
              <w:rPr>
                <w:rFonts w:ascii="Times New Roman"/>
                <w:b w:val="false"/>
                <w:i w:val="false"/>
                <w:color w:val="000000"/>
                <w:sz w:val="20"/>
              </w:rPr>
              <w:t>
2. Простыня для ламинэктомии 160 см х 300 см из нетканого материала с вырезом 20 см х 30 см с инцизной пленкой – 1 шт.</w:t>
            </w:r>
          </w:p>
          <w:p>
            <w:pPr>
              <w:spacing w:after="20"/>
              <w:ind w:left="20"/>
              <w:jc w:val="both"/>
            </w:pPr>
            <w:r>
              <w:rPr>
                <w:rFonts w:ascii="Times New Roman"/>
                <w:b w:val="false"/>
                <w:i w:val="false"/>
                <w:color w:val="000000"/>
                <w:sz w:val="20"/>
              </w:rPr>
              <w:t>
3. Салфетка 80 см х 90 см из нетканого материала с адгезивным краем – 4 шт.</w:t>
            </w:r>
          </w:p>
          <w:p>
            <w:pPr>
              <w:spacing w:after="20"/>
              <w:ind w:left="20"/>
              <w:jc w:val="both"/>
            </w:pPr>
            <w:r>
              <w:rPr>
                <w:rFonts w:ascii="Times New Roman"/>
                <w:b w:val="false"/>
                <w:i w:val="false"/>
                <w:color w:val="000000"/>
                <w:sz w:val="20"/>
              </w:rPr>
              <w:t>
4. Салфетка 22 см х 23 см бумажная впитывающая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SPLINT-1 шириной 2,5 ± 0,5 см и длиной 112,5 ± 11,2 см. Нижний нетканый материал белого цвета, толщиной 3,18 ± 1,0 мм, шириной 6,5 ± 0,6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6,5 ± 0,6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SPLINT-1 размер 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CAST-5 имеет длину 360,0 ± 20,0 см и ширину 12,5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CAST-5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 Простыня 75 см х 90 см с адгезивным краем – 2 шт.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1 шт. - Простыня 175 см х 180 см с адгезивным краем – 1 шт. - Адгезивная лента операционная 10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w:t>
            </w:r>
          </w:p>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полостных операций одноразовый, стерильный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полостных операций одноразовый, стерильный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Чехол Мейо на инструментальный стол комбинированный 80 см х 145 см – 1 шт. - Салфетка впитывающая из нетканого материала 30 см х 40 см – 4 шт. -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37,5±3,7 см. Нижний нетканый материал белого цвета, толщиной 3,18 ± 1,0 мм, шириной 14,2 ± 1,4 см и длиной 42,5 ± 4,0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42,5 ± 4,0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18 групповых упаковки (90 шт) с ортопедическими шинами типа SPLINT-4 размер 10,0 см х 37,5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 160 см – 1 шт.</w:t>
            </w:r>
          </w:p>
          <w:p>
            <w:pPr>
              <w:spacing w:after="20"/>
              <w:ind w:left="20"/>
              <w:jc w:val="both"/>
            </w:pPr>
            <w:r>
              <w:rPr>
                <w:rFonts w:ascii="Times New Roman"/>
                <w:b w:val="false"/>
                <w:i w:val="false"/>
                <w:color w:val="000000"/>
                <w:sz w:val="20"/>
              </w:rPr>
              <w:t>
2. Простыня с адгезивным краем, изготовлена из нетканого материала 90 * 80 см * 1 шт.</w:t>
            </w:r>
          </w:p>
          <w:p>
            <w:pPr>
              <w:spacing w:after="20"/>
              <w:ind w:left="20"/>
              <w:jc w:val="both"/>
            </w:pPr>
            <w:r>
              <w:rPr>
                <w:rFonts w:ascii="Times New Roman"/>
                <w:b w:val="false"/>
                <w:i w:val="false"/>
                <w:color w:val="000000"/>
                <w:sz w:val="20"/>
              </w:rPr>
              <w:t>
3. Простыня, с вырезом 7 * 40см и адгезивным краем, изготовлена из нетканого материала 160 * 100 см * 1 шт.</w:t>
            </w:r>
          </w:p>
          <w:p>
            <w:pPr>
              <w:spacing w:after="20"/>
              <w:ind w:left="20"/>
              <w:jc w:val="both"/>
            </w:pPr>
            <w:r>
              <w:rPr>
                <w:rFonts w:ascii="Times New Roman"/>
                <w:b w:val="false"/>
                <w:i w:val="false"/>
                <w:color w:val="000000"/>
                <w:sz w:val="20"/>
              </w:rPr>
              <w:t>
4. Чехол на инструментальный стол влагонепроницаемый, изготовлен из нетканого материала 145 * 80 см *1 шт.</w:t>
            </w:r>
          </w:p>
          <w:p>
            <w:pPr>
              <w:spacing w:after="20"/>
              <w:ind w:left="20"/>
              <w:jc w:val="both"/>
            </w:pPr>
            <w:r>
              <w:rPr>
                <w:rFonts w:ascii="Times New Roman"/>
                <w:b w:val="false"/>
                <w:i w:val="false"/>
                <w:color w:val="000000"/>
                <w:sz w:val="20"/>
              </w:rPr>
              <w:t>
5. Лента операционная, изготовлена из нетканого материала 50 * 10 см * 1 шт.</w:t>
            </w:r>
          </w:p>
          <w:p>
            <w:pPr>
              <w:spacing w:after="20"/>
              <w:ind w:left="20"/>
              <w:jc w:val="both"/>
            </w:pPr>
            <w:r>
              <w:rPr>
                <w:rFonts w:ascii="Times New Roman"/>
                <w:b w:val="false"/>
                <w:i w:val="false"/>
                <w:color w:val="000000"/>
                <w:sz w:val="20"/>
              </w:rPr>
              <w:t>
6. Салфетка бумажная впитывающая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-операции,стерильный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32*28см, инцизионная пленка, липучка (карманы), размер 280*180см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размерами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Codefree для определения уровня глюкозы в крови для тест-системы CodeFree Farmaktiv в коробке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модель:ММТ-396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ММТ-396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поврежденных вследствие дегенеративных глазных патологий, таких как глаукома.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 100 г раствора: Натрия гиалуронат – 0,15 г., натрия хлорид, L-пролин – 0,0752 г., L-глицин – 0,1 г., L-лизина гидрохлорид – 0,014 г., L-лейцин –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w:t>
            </w:r>
          </w:p>
          <w:p>
            <w:pPr>
              <w:spacing w:after="20"/>
              <w:ind w:left="20"/>
              <w:jc w:val="both"/>
            </w:pPr>
            <w:r>
              <w:rPr>
                <w:rFonts w:ascii="Times New Roman"/>
                <w:b w:val="false"/>
                <w:i w:val="false"/>
                <w:color w:val="000000"/>
                <w:sz w:val="20"/>
              </w:rPr>
              <w:t>
2. Комбинезон из нетканого материала – 1 шт.</w:t>
            </w:r>
          </w:p>
          <w:p>
            <w:pPr>
              <w:spacing w:after="20"/>
              <w:ind w:left="20"/>
              <w:jc w:val="both"/>
            </w:pPr>
            <w:r>
              <w:rPr>
                <w:rFonts w:ascii="Times New Roman"/>
                <w:b w:val="false"/>
                <w:i w:val="false"/>
                <w:color w:val="000000"/>
                <w:sz w:val="20"/>
              </w:rPr>
              <w:t>
3. Маска трехслойная из нетканого материала – 1 шт.</w:t>
            </w:r>
          </w:p>
          <w:p>
            <w:pPr>
              <w:spacing w:after="20"/>
              <w:ind w:left="20"/>
              <w:jc w:val="both"/>
            </w:pPr>
            <w:r>
              <w:rPr>
                <w:rFonts w:ascii="Times New Roman"/>
                <w:b w:val="false"/>
                <w:i w:val="false"/>
                <w:color w:val="000000"/>
                <w:sz w:val="20"/>
              </w:rPr>
              <w:t>
4. Бахилы высокие из нетканого материала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110 см – 2 шт.</w:t>
            </w:r>
          </w:p>
          <w:p>
            <w:pPr>
              <w:spacing w:after="20"/>
              <w:ind w:left="20"/>
              <w:jc w:val="both"/>
            </w:pPr>
            <w:r>
              <w:rPr>
                <w:rFonts w:ascii="Times New Roman"/>
                <w:b w:val="false"/>
                <w:i w:val="false"/>
                <w:color w:val="000000"/>
                <w:sz w:val="20"/>
              </w:rPr>
              <w:t>
2. Простыня с отверстием, инцизионная пленка, изготовлена из нетканого материала 300 х 160 см –1 шт</w:t>
            </w:r>
          </w:p>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w:t>
            </w:r>
          </w:p>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Ұмкость с раствором CPD имеет конструкцию T&amp;B, предназначенная для использования изделия на автоматических плазмаэкстракторах.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Зонд изготовлен из полимера - 1 шт.</w:t>
            </w:r>
          </w:p>
          <w:p>
            <w:pPr>
              <w:spacing w:after="20"/>
              <w:ind w:left="20"/>
              <w:jc w:val="both"/>
            </w:pPr>
            <w:r>
              <w:rPr>
                <w:rFonts w:ascii="Times New Roman"/>
                <w:b w:val="false"/>
                <w:i w:val="false"/>
                <w:color w:val="000000"/>
                <w:sz w:val="20"/>
              </w:rPr>
              <w:t>
3. Маска трехслойная изготовлена из нетканого материала - 1 шт.</w:t>
            </w:r>
          </w:p>
          <w:p>
            <w:pPr>
              <w:spacing w:after="20"/>
              <w:ind w:left="20"/>
              <w:jc w:val="both"/>
            </w:pPr>
            <w:r>
              <w:rPr>
                <w:rFonts w:ascii="Times New Roman"/>
                <w:b w:val="false"/>
                <w:i w:val="false"/>
                <w:color w:val="000000"/>
                <w:sz w:val="20"/>
              </w:rPr>
              <w:t>
4. Фартук изготовлен из ламинированного материала - 1 шт.</w:t>
            </w:r>
          </w:p>
          <w:p>
            <w:pPr>
              <w:spacing w:after="20"/>
              <w:ind w:left="20"/>
              <w:jc w:val="both"/>
            </w:pPr>
            <w:r>
              <w:rPr>
                <w:rFonts w:ascii="Times New Roman"/>
                <w:b w:val="false"/>
                <w:i w:val="false"/>
                <w:color w:val="000000"/>
                <w:sz w:val="20"/>
              </w:rPr>
              <w:t>
5. Перчатки диагностические, изготовлены из латекса - 1 пара</w:t>
            </w:r>
          </w:p>
          <w:p>
            <w:pPr>
              <w:spacing w:after="20"/>
              <w:ind w:left="20"/>
              <w:jc w:val="both"/>
            </w:pPr>
            <w:r>
              <w:rPr>
                <w:rFonts w:ascii="Times New Roman"/>
                <w:b w:val="false"/>
                <w:i w:val="false"/>
                <w:color w:val="000000"/>
                <w:sz w:val="20"/>
              </w:rPr>
              <w:t>
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№2,с 2 отверстиями,размер 300*272 см ,одноразовая,стерильная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клеток роговицы, а также защищает клетки от воздействия свободных радикалов.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w:t>
            </w:r>
          </w:p>
          <w:p>
            <w:pPr>
              <w:spacing w:after="20"/>
              <w:ind w:left="20"/>
              <w:jc w:val="both"/>
            </w:pPr>
            <w:r>
              <w:rPr>
                <w:rFonts w:ascii="Times New Roman"/>
                <w:b w:val="false"/>
                <w:i w:val="false"/>
                <w:color w:val="000000"/>
                <w:sz w:val="20"/>
              </w:rPr>
              <w:t>
1.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2.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3. Салфетка впитывающая, размер 21*23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для инструментального стола 80 см х 145 см – 1 шт.</w:t>
            </w:r>
          </w:p>
          <w:p>
            <w:pPr>
              <w:spacing w:after="20"/>
              <w:ind w:left="20"/>
              <w:jc w:val="both"/>
            </w:pPr>
            <w:r>
              <w:rPr>
                <w:rFonts w:ascii="Times New Roman"/>
                <w:b w:val="false"/>
                <w:i w:val="false"/>
                <w:color w:val="000000"/>
                <w:sz w:val="20"/>
              </w:rPr>
              <w:t>
3. Простыня 75 см х 90 см – 1 шт.</w:t>
            </w:r>
          </w:p>
          <w:p>
            <w:pPr>
              <w:spacing w:after="20"/>
              <w:ind w:left="20"/>
              <w:jc w:val="both"/>
            </w:pPr>
            <w:r>
              <w:rPr>
                <w:rFonts w:ascii="Times New Roman"/>
                <w:b w:val="false"/>
                <w:i w:val="false"/>
                <w:color w:val="000000"/>
                <w:sz w:val="20"/>
              </w:rPr>
              <w:t>
4. Простыня 260 см х 320 см с двумя разрезами и защитным покрытием для ног – 1 шт.</w:t>
            </w:r>
          </w:p>
          <w:p>
            <w:pPr>
              <w:spacing w:after="20"/>
              <w:ind w:left="20"/>
              <w:jc w:val="both"/>
            </w:pPr>
            <w:r>
              <w:rPr>
                <w:rFonts w:ascii="Times New Roman"/>
                <w:b w:val="false"/>
                <w:i w:val="false"/>
                <w:color w:val="000000"/>
                <w:sz w:val="20"/>
              </w:rPr>
              <w:t>
5. Адгезивная лента 2 см х 33 см – 2 шт.</w:t>
            </w:r>
          </w:p>
          <w:p>
            <w:pPr>
              <w:spacing w:after="20"/>
              <w:ind w:left="20"/>
              <w:jc w:val="both"/>
            </w:pPr>
            <w:r>
              <w:rPr>
                <w:rFonts w:ascii="Times New Roman"/>
                <w:b w:val="false"/>
                <w:i w:val="false"/>
                <w:color w:val="000000"/>
                <w:sz w:val="20"/>
              </w:rPr>
              <w:t>
6. Адгезивная лента 10 см х 50 см – 1 шт.</w:t>
            </w:r>
          </w:p>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 -398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ММТ-398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виде разрывов, дыр и загрязнений. Имеют ровные (без бахромы) технологические кромки. Шины ортопедические полиуретановые "MARAI",типаSPLINT-3 шириной 7,5±0,75 см и длиной 87,5±8,7 см. Нижний нетканый материал белого цвета, толщиной 3,18 ± 1,0 мм, шириной 11,3 ± 1,0 см и длиной 92,5 ± 9,0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92,5 ± 9,0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9 групповых упаковки (45 шт) с ортопедическими шинами типа SPLINT-3 размер 7,5 см х 87,5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p>
            <w:pPr>
              <w:spacing w:after="20"/>
              <w:ind w:left="20"/>
              <w:jc w:val="both"/>
            </w:pPr>
            <w:r>
              <w:rPr>
                <w:rFonts w:ascii="Times New Roman"/>
                <w:b w:val="false"/>
                <w:i w:val="false"/>
                <w:color w:val="000000"/>
                <w:sz w:val="20"/>
              </w:rPr>
              <w:t>
1. Простыня операционная 190*160 / 120*70 см – 1 шт.*</w:t>
            </w:r>
          </w:p>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p>
            <w:pPr>
              <w:spacing w:after="20"/>
              <w:ind w:left="20"/>
              <w:jc w:val="both"/>
            </w:pPr>
            <w:r>
              <w:rPr>
                <w:rFonts w:ascii="Times New Roman"/>
                <w:b w:val="false"/>
                <w:i w:val="false"/>
                <w:color w:val="000000"/>
                <w:sz w:val="20"/>
              </w:rPr>
              <w:t>
3. Салфетка впитывающая 21*23 / 30*30 см – 2 шт.* Комплект белья "Dolce-Pharm" офтальмологический для хирургии №1 из нетканого материала, одноразовый стерильный:</w:t>
            </w:r>
          </w:p>
          <w:p>
            <w:pPr>
              <w:spacing w:after="20"/>
              <w:ind w:left="20"/>
              <w:jc w:val="both"/>
            </w:pPr>
            <w:r>
              <w:rPr>
                <w:rFonts w:ascii="Times New Roman"/>
                <w:b w:val="false"/>
                <w:i w:val="false"/>
                <w:color w:val="000000"/>
                <w:sz w:val="20"/>
              </w:rPr>
              <w:t>
1. Простыня операционная 190*160 / 120*70 см – 1 шт.*</w:t>
            </w:r>
          </w:p>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p>
            <w:pPr>
              <w:spacing w:after="20"/>
              <w:ind w:left="20"/>
              <w:jc w:val="both"/>
            </w:pPr>
            <w:r>
              <w:rPr>
                <w:rFonts w:ascii="Times New Roman"/>
                <w:b w:val="false"/>
                <w:i w:val="false"/>
                <w:color w:val="000000"/>
                <w:sz w:val="20"/>
              </w:rPr>
              <w:t>
3. Простыня 50*50 / 60*60 см – 1 шт.*</w:t>
            </w:r>
          </w:p>
          <w:p>
            <w:pPr>
              <w:spacing w:after="20"/>
              <w:ind w:left="20"/>
              <w:jc w:val="both"/>
            </w:pPr>
            <w:r>
              <w:rPr>
                <w:rFonts w:ascii="Times New Roman"/>
                <w:b w:val="false"/>
                <w:i w:val="false"/>
                <w:color w:val="000000"/>
                <w:sz w:val="20"/>
              </w:rPr>
              <w:t>
4. Салфетка впитывающая 21*23 / 30*30 см – 2 шт.*</w:t>
            </w:r>
          </w:p>
          <w:p>
            <w:pPr>
              <w:spacing w:after="20"/>
              <w:ind w:left="20"/>
              <w:jc w:val="both"/>
            </w:pPr>
            <w:r>
              <w:rPr>
                <w:rFonts w:ascii="Times New Roman"/>
                <w:b w:val="false"/>
                <w:i w:val="false"/>
                <w:color w:val="000000"/>
                <w:sz w:val="20"/>
              </w:rPr>
              <w:t>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75,0±7,5 см. Нижний нетканый материал белого цвета, толщиной 3,18 ± 1,0 мм, шириной 14,2 ± 1,4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SPLINT-4 размер 10,0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 канистре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 имеет следующий состав:</w:t>
            </w:r>
          </w:p>
          <w:p>
            <w:pPr>
              <w:spacing w:after="20"/>
              <w:ind w:left="20"/>
              <w:jc w:val="both"/>
            </w:pPr>
            <w:r>
              <w:rPr>
                <w:rFonts w:ascii="Times New Roman"/>
                <w:b w:val="false"/>
                <w:i w:val="false"/>
                <w:color w:val="000000"/>
                <w:sz w:val="20"/>
              </w:rPr>
              <w:t>
1. Простыня операционная 160*190/210 или 200*180 см – 1 шт.*</w:t>
            </w:r>
          </w:p>
          <w:p>
            <w:pPr>
              <w:spacing w:after="20"/>
              <w:ind w:left="20"/>
              <w:jc w:val="both"/>
            </w:pPr>
            <w:r>
              <w:rPr>
                <w:rFonts w:ascii="Times New Roman"/>
                <w:b w:val="false"/>
                <w:i w:val="false"/>
                <w:color w:val="000000"/>
                <w:sz w:val="20"/>
              </w:rPr>
              <w:t>
2. Простыня операционная 160*100 / 150*125 см адгезивная, с вырезом 7*40 см – 1 шт.*</w:t>
            </w:r>
          </w:p>
          <w:p>
            <w:pPr>
              <w:spacing w:after="20"/>
              <w:ind w:left="20"/>
              <w:jc w:val="both"/>
            </w:pPr>
            <w:r>
              <w:rPr>
                <w:rFonts w:ascii="Times New Roman"/>
                <w:b w:val="false"/>
                <w:i w:val="false"/>
                <w:color w:val="000000"/>
                <w:sz w:val="20"/>
              </w:rPr>
              <w:t>
3. Простыня операционная 175*160 см с адгезивным краем – 1 шт.</w:t>
            </w:r>
          </w:p>
          <w:p>
            <w:pPr>
              <w:spacing w:after="20"/>
              <w:ind w:left="20"/>
              <w:jc w:val="both"/>
            </w:pPr>
            <w:r>
              <w:rPr>
                <w:rFonts w:ascii="Times New Roman"/>
                <w:b w:val="false"/>
                <w:i w:val="false"/>
                <w:color w:val="000000"/>
                <w:sz w:val="20"/>
              </w:rPr>
              <w:t>
4. Салфетка 80*70/75 см с адгезивным краем – 1 шт.*</w:t>
            </w:r>
          </w:p>
          <w:p>
            <w:pPr>
              <w:spacing w:after="20"/>
              <w:ind w:left="20"/>
              <w:jc w:val="both"/>
            </w:pPr>
            <w:r>
              <w:rPr>
                <w:rFonts w:ascii="Times New Roman"/>
                <w:b w:val="false"/>
                <w:i w:val="false"/>
                <w:color w:val="000000"/>
                <w:sz w:val="20"/>
              </w:rPr>
              <w:t>
5. Операционная лента адгезивная 10*50 см – 2 шт.</w:t>
            </w:r>
          </w:p>
          <w:p>
            <w:pPr>
              <w:spacing w:after="20"/>
              <w:ind w:left="20"/>
              <w:jc w:val="both"/>
            </w:pPr>
            <w:r>
              <w:rPr>
                <w:rFonts w:ascii="Times New Roman"/>
                <w:b w:val="false"/>
                <w:i w:val="false"/>
                <w:color w:val="000000"/>
                <w:sz w:val="20"/>
              </w:rPr>
              <w:t>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"MARAI",типаSPLINT-5 шириной 12,5±1,25 см и длиной 75,0±7,5 см. Нижний нетканый материал белого цвета, толщиной 3,18 ± 1,0 мм, шириной 16,3 ± 1,6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16,6 ± 1,6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с адгезивным краем 70 x 80см, пл. 40 г/м кв. - 2 шт.</w:t>
            </w:r>
          </w:p>
          <w:p>
            <w:pPr>
              <w:spacing w:after="20"/>
              <w:ind w:left="20"/>
              <w:jc w:val="both"/>
            </w:pPr>
            <w:r>
              <w:rPr>
                <w:rFonts w:ascii="Times New Roman"/>
                <w:b w:val="false"/>
                <w:i w:val="false"/>
                <w:color w:val="000000"/>
                <w:sz w:val="20"/>
              </w:rPr>
              <w:t>
3. Простыня с адгезивным краем 175 x 180см, пл. 40 г/м кв. - 1 шт.</w:t>
            </w:r>
          </w:p>
          <w:p>
            <w:pPr>
              <w:spacing w:after="20"/>
              <w:ind w:left="20"/>
              <w:jc w:val="both"/>
            </w:pPr>
            <w:r>
              <w:rPr>
                <w:rFonts w:ascii="Times New Roman"/>
                <w:b w:val="false"/>
                <w:i w:val="false"/>
                <w:color w:val="000000"/>
                <w:sz w:val="20"/>
              </w:rPr>
              <w:t>
4. Простыня с адгезивным краем 160 x 240см, пл. 40 г/м кв. - 1 шт.</w:t>
            </w:r>
          </w:p>
          <w:p>
            <w:pPr>
              <w:spacing w:after="20"/>
              <w:ind w:left="20"/>
              <w:jc w:val="both"/>
            </w:pPr>
            <w:r>
              <w:rPr>
                <w:rFonts w:ascii="Times New Roman"/>
                <w:b w:val="false"/>
                <w:i w:val="false"/>
                <w:color w:val="000000"/>
                <w:sz w:val="20"/>
              </w:rPr>
              <w:t>
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 Простыня 75 см х 90 см, с 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p>
            <w:pPr>
              <w:spacing w:after="20"/>
              <w:ind w:left="20"/>
              <w:jc w:val="both"/>
            </w:pPr>
            <w:r>
              <w:rPr>
                <w:rFonts w:ascii="Times New Roman"/>
                <w:b w:val="false"/>
                <w:i w:val="false"/>
                <w:color w:val="000000"/>
                <w:sz w:val="20"/>
              </w:rPr>
              <w:t>
1. Простыня операционная 190*160 / 120*70 см – 1 шт.*</w:t>
            </w:r>
          </w:p>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p>
            <w:pPr>
              <w:spacing w:after="20"/>
              <w:ind w:left="20"/>
              <w:jc w:val="both"/>
            </w:pPr>
            <w:r>
              <w:rPr>
                <w:rFonts w:ascii="Times New Roman"/>
                <w:b w:val="false"/>
                <w:i w:val="false"/>
                <w:color w:val="000000"/>
                <w:sz w:val="20"/>
              </w:rPr>
              <w:t>
3. Салфетка впитывающая 21*23 / 30*30 см – 2 шт.* Комплект белья "Dolce-Pharm" офтальмологический для хирургии №1 из нетканого материала, одноразовый стерильный:</w:t>
            </w:r>
          </w:p>
          <w:p>
            <w:pPr>
              <w:spacing w:after="20"/>
              <w:ind w:left="20"/>
              <w:jc w:val="both"/>
            </w:pPr>
            <w:r>
              <w:rPr>
                <w:rFonts w:ascii="Times New Roman"/>
                <w:b w:val="false"/>
                <w:i w:val="false"/>
                <w:color w:val="000000"/>
                <w:sz w:val="20"/>
              </w:rPr>
              <w:t>
1. Простыня операционная 190*160 / 120*70 см – 1 шт.*</w:t>
            </w:r>
          </w:p>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p>
            <w:pPr>
              <w:spacing w:after="20"/>
              <w:ind w:left="20"/>
              <w:jc w:val="both"/>
            </w:pPr>
            <w:r>
              <w:rPr>
                <w:rFonts w:ascii="Times New Roman"/>
                <w:b w:val="false"/>
                <w:i w:val="false"/>
                <w:color w:val="000000"/>
                <w:sz w:val="20"/>
              </w:rPr>
              <w:t>
3. Простыня 50*50 / 60*60 см – 1 шт.*</w:t>
            </w:r>
          </w:p>
          <w:p>
            <w:pPr>
              <w:spacing w:after="20"/>
              <w:ind w:left="20"/>
              <w:jc w:val="both"/>
            </w:pPr>
            <w:r>
              <w:rPr>
                <w:rFonts w:ascii="Times New Roman"/>
                <w:b w:val="false"/>
                <w:i w:val="false"/>
                <w:color w:val="000000"/>
                <w:sz w:val="20"/>
              </w:rPr>
              <w:t>
4. Салфетка впитывающая 21*23 / 30*30 см – 2 шт.*</w:t>
            </w:r>
          </w:p>
          <w:p>
            <w:pPr>
              <w:spacing w:after="20"/>
              <w:ind w:left="20"/>
              <w:jc w:val="both"/>
            </w:pPr>
            <w:r>
              <w:rPr>
                <w:rFonts w:ascii="Times New Roman"/>
                <w:b w:val="false"/>
                <w:i w:val="false"/>
                <w:color w:val="000000"/>
                <w:sz w:val="20"/>
              </w:rPr>
              <w:t>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13.2,</w:t>
            </w:r>
          </w:p>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w:t>
            </w:r>
          </w:p>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г/м.кв. – 1 шт.</w:t>
            </w:r>
          </w:p>
          <w:p>
            <w:pPr>
              <w:spacing w:after="20"/>
              <w:ind w:left="20"/>
              <w:jc w:val="both"/>
            </w:pPr>
            <w:r>
              <w:rPr>
                <w:rFonts w:ascii="Times New Roman"/>
                <w:b w:val="false"/>
                <w:i w:val="false"/>
                <w:color w:val="000000"/>
                <w:sz w:val="20"/>
              </w:rPr>
              <w:t>
3. Бахила 33 см х 55 см, пл. 40 г/м.кв. – 1 шт.</w:t>
            </w:r>
          </w:p>
          <w:p>
            <w:pPr>
              <w:spacing w:after="20"/>
              <w:ind w:left="20"/>
              <w:jc w:val="both"/>
            </w:pPr>
            <w:r>
              <w:rPr>
                <w:rFonts w:ascii="Times New Roman"/>
                <w:b w:val="false"/>
                <w:i w:val="false"/>
                <w:color w:val="000000"/>
                <w:sz w:val="20"/>
              </w:rPr>
              <w:t>
4. Простыня 100 см х 80 см, пл. 40 г/м.кв. – 1 шт.</w:t>
            </w:r>
          </w:p>
          <w:p>
            <w:pPr>
              <w:spacing w:after="20"/>
              <w:ind w:left="20"/>
              <w:jc w:val="both"/>
            </w:pPr>
            <w:r>
              <w:rPr>
                <w:rFonts w:ascii="Times New Roman"/>
                <w:b w:val="false"/>
                <w:i w:val="false"/>
                <w:color w:val="000000"/>
                <w:sz w:val="20"/>
              </w:rPr>
              <w:t>
5. Адгезивная лента операционная 10 см х 50 см – 2 шт.</w:t>
            </w:r>
          </w:p>
          <w:p>
            <w:pPr>
              <w:spacing w:after="20"/>
              <w:ind w:left="20"/>
              <w:jc w:val="both"/>
            </w:pPr>
            <w:r>
              <w:rPr>
                <w:rFonts w:ascii="Times New Roman"/>
                <w:b w:val="false"/>
                <w:i w:val="false"/>
                <w:color w:val="000000"/>
                <w:sz w:val="20"/>
              </w:rPr>
              <w:t>
6. Чехол для шнура 15 см х 240 см, пл. 30 г/м.кв., с картонным держателем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w:t>
            </w:r>
          </w:p>
          <w:p>
            <w:pPr>
              <w:spacing w:after="20"/>
              <w:ind w:left="20"/>
              <w:jc w:val="both"/>
            </w:pPr>
            <w:r>
              <w:rPr>
                <w:rFonts w:ascii="Times New Roman"/>
                <w:b w:val="false"/>
                <w:i w:val="false"/>
                <w:color w:val="000000"/>
                <w:sz w:val="20"/>
              </w:rPr>
              <w:t>
1. Простыня операционная 160*190/210 или 180*200 см – 1 шт.*</w:t>
            </w:r>
          </w:p>
          <w:p>
            <w:pPr>
              <w:spacing w:after="20"/>
              <w:ind w:left="20"/>
              <w:jc w:val="both"/>
            </w:pPr>
            <w:r>
              <w:rPr>
                <w:rFonts w:ascii="Times New Roman"/>
                <w:b w:val="false"/>
                <w:i w:val="false"/>
                <w:color w:val="000000"/>
                <w:sz w:val="20"/>
              </w:rPr>
              <w:t>
2. Простыня для ламинэктомии 160*300 см, с вырезом 20*30 см и инцизионной пленкой – 1 шт.</w:t>
            </w:r>
          </w:p>
          <w:p>
            <w:pPr>
              <w:spacing w:after="20"/>
              <w:ind w:left="20"/>
              <w:jc w:val="both"/>
            </w:pPr>
            <w:r>
              <w:rPr>
                <w:rFonts w:ascii="Times New Roman"/>
                <w:b w:val="false"/>
                <w:i w:val="false"/>
                <w:color w:val="000000"/>
                <w:sz w:val="20"/>
              </w:rPr>
              <w:t>
3. Салфетка с адгезивным краем 80*90 см – 4 шт.</w:t>
            </w:r>
          </w:p>
          <w:p>
            <w:pPr>
              <w:spacing w:after="20"/>
              <w:ind w:left="20"/>
              <w:jc w:val="both"/>
            </w:pPr>
            <w:r>
              <w:rPr>
                <w:rFonts w:ascii="Times New Roman"/>
                <w:b w:val="false"/>
                <w:i w:val="false"/>
                <w:color w:val="000000"/>
                <w:sz w:val="20"/>
              </w:rPr>
              <w:t>
4. Салфетка впитывающая 22*23/30*30 см – 3 шт.*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w:t>
            </w:r>
          </w:p>
          <w:p>
            <w:pPr>
              <w:spacing w:after="20"/>
              <w:ind w:left="20"/>
              <w:jc w:val="both"/>
            </w:pPr>
            <w:r>
              <w:rPr>
                <w:rFonts w:ascii="Times New Roman"/>
                <w:b w:val="false"/>
                <w:i w:val="false"/>
                <w:color w:val="000000"/>
                <w:sz w:val="20"/>
              </w:rPr>
              <w:t>
1. Простыня операционная 160*190/210 см – 1 шт.*</w:t>
            </w:r>
          </w:p>
          <w:p>
            <w:pPr>
              <w:spacing w:after="20"/>
              <w:ind w:left="20"/>
              <w:jc w:val="both"/>
            </w:pPr>
            <w:r>
              <w:rPr>
                <w:rFonts w:ascii="Times New Roman"/>
                <w:b w:val="false"/>
                <w:i w:val="false"/>
                <w:color w:val="000000"/>
                <w:sz w:val="20"/>
              </w:rPr>
              <w:t>
2. Простыня для цистоскопии 150*75 см, с овальными вырезами для ног 11*12 см и с клейкими фиксаторами, ромбовидным вырезом 11*32 см – 1 шт.</w:t>
            </w:r>
          </w:p>
          <w:p>
            <w:pPr>
              <w:spacing w:after="20"/>
              <w:ind w:left="20"/>
              <w:jc w:val="both"/>
            </w:pPr>
            <w:r>
              <w:rPr>
                <w:rFonts w:ascii="Times New Roman"/>
                <w:b w:val="false"/>
                <w:i w:val="false"/>
                <w:color w:val="000000"/>
                <w:sz w:val="20"/>
              </w:rPr>
              <w:t>
3. Салфетка 80*90 см – 1 шт.</w:t>
            </w:r>
          </w:p>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5. Салфетка впитывающая 21*23 / 30*30 см – 2 шт.*</w:t>
            </w:r>
          </w:p>
          <w:p>
            <w:pPr>
              <w:spacing w:after="20"/>
              <w:ind w:left="20"/>
              <w:jc w:val="both"/>
            </w:pPr>
            <w:r>
              <w:rPr>
                <w:rFonts w:ascii="Times New Roman"/>
                <w:b w:val="false"/>
                <w:i w:val="false"/>
                <w:color w:val="000000"/>
                <w:sz w:val="20"/>
              </w:rPr>
              <w:t>
6. Халат хирургический (длина от 110 до 140 см) – 1 шт.*</w:t>
            </w:r>
          </w:p>
          <w:p>
            <w:pPr>
              <w:spacing w:after="20"/>
              <w:ind w:left="20"/>
              <w:jc w:val="both"/>
            </w:pPr>
            <w:r>
              <w:rPr>
                <w:rFonts w:ascii="Times New Roman"/>
                <w:b w:val="false"/>
                <w:i w:val="false"/>
                <w:color w:val="000000"/>
                <w:sz w:val="20"/>
              </w:rPr>
              <w:t>
7. Лента операционная адгезивная 50*10 см – 2 шт. Комплект "Dolce-Pharm" гинекологический для цистоскопии №1, одноразовый, стерильный имеет следующий состав:</w:t>
            </w:r>
          </w:p>
          <w:p>
            <w:pPr>
              <w:spacing w:after="20"/>
              <w:ind w:left="20"/>
              <w:jc w:val="both"/>
            </w:pPr>
            <w:r>
              <w:rPr>
                <w:rFonts w:ascii="Times New Roman"/>
                <w:b w:val="false"/>
                <w:i w:val="false"/>
                <w:color w:val="000000"/>
                <w:sz w:val="20"/>
              </w:rPr>
              <w:t>
1. Простыня операционная 160*190/210 см – 1 шт.*</w:t>
            </w:r>
          </w:p>
          <w:p>
            <w:pPr>
              <w:spacing w:after="20"/>
              <w:ind w:left="20"/>
              <w:jc w:val="both"/>
            </w:pPr>
            <w:r>
              <w:rPr>
                <w:rFonts w:ascii="Times New Roman"/>
                <w:b w:val="false"/>
                <w:i w:val="false"/>
                <w:color w:val="000000"/>
                <w:sz w:val="20"/>
              </w:rPr>
              <w:t>
2. Простыня для цистоскопии 150*75 см, с овальными вырезами для ног 11*12 см и с клейкими фиксаторами, ромбовидным вырезом 11*32 см– 1 шт.</w:t>
            </w:r>
          </w:p>
          <w:p>
            <w:pPr>
              <w:spacing w:after="20"/>
              <w:ind w:left="20"/>
              <w:jc w:val="both"/>
            </w:pPr>
            <w:r>
              <w:rPr>
                <w:rFonts w:ascii="Times New Roman"/>
                <w:b w:val="false"/>
                <w:i w:val="false"/>
                <w:color w:val="000000"/>
                <w:sz w:val="20"/>
              </w:rPr>
              <w:t>
3. Салфетка 80*90 см – 1 шт.</w:t>
            </w:r>
          </w:p>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p>
            <w:pPr>
              <w:spacing w:after="20"/>
              <w:ind w:left="20"/>
              <w:jc w:val="both"/>
            </w:pPr>
            <w:r>
              <w:rPr>
                <w:rFonts w:ascii="Times New Roman"/>
                <w:b w:val="false"/>
                <w:i w:val="false"/>
                <w:color w:val="000000"/>
                <w:sz w:val="20"/>
              </w:rPr>
              <w:t>
5. Салфетка впитывающая 21*23 / 30*30см – 2 шт.*</w:t>
            </w:r>
          </w:p>
          <w:p>
            <w:pPr>
              <w:spacing w:after="20"/>
              <w:ind w:left="20"/>
              <w:jc w:val="both"/>
            </w:pPr>
            <w:r>
              <w:rPr>
                <w:rFonts w:ascii="Times New Roman"/>
                <w:b w:val="false"/>
                <w:i w:val="false"/>
                <w:color w:val="000000"/>
                <w:sz w:val="20"/>
              </w:rPr>
              <w:t>
6. Халат хирургический (длина от 110 до 140 см) – 1 шт.*</w:t>
            </w:r>
          </w:p>
          <w:p>
            <w:pPr>
              <w:spacing w:after="20"/>
              <w:ind w:left="20"/>
              <w:jc w:val="both"/>
            </w:pPr>
            <w:r>
              <w:rPr>
                <w:rFonts w:ascii="Times New Roman"/>
                <w:b w:val="false"/>
                <w:i w:val="false"/>
                <w:color w:val="000000"/>
                <w:sz w:val="20"/>
              </w:rPr>
              <w:t>
7. Лента операционная адгезивная 50*10см – 2 шт.</w:t>
            </w:r>
          </w:p>
          <w:p>
            <w:pPr>
              <w:spacing w:after="20"/>
              <w:ind w:left="20"/>
              <w:jc w:val="both"/>
            </w:pPr>
            <w:r>
              <w:rPr>
                <w:rFonts w:ascii="Times New Roman"/>
                <w:b w:val="false"/>
                <w:i w:val="false"/>
                <w:color w:val="000000"/>
                <w:sz w:val="20"/>
              </w:rPr>
              <w:t>
8. Пеленка впитывающая 60*60/90 см – 1шт.*</w:t>
            </w:r>
          </w:p>
          <w:p>
            <w:pPr>
              <w:spacing w:after="20"/>
              <w:ind w:left="20"/>
              <w:jc w:val="both"/>
            </w:pPr>
            <w:r>
              <w:rPr>
                <w:rFonts w:ascii="Times New Roman"/>
                <w:b w:val="false"/>
                <w:i w:val="false"/>
                <w:color w:val="000000"/>
                <w:sz w:val="20"/>
              </w:rPr>
              <w:t>
9. Чехол на инструментальный стол 145*80 см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размеров направляющих проволок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0.025 ± 0.0020; 0.028 ± 0.0020; 0.32 ± 0.0020; 0.035 ± 0.0020; 0.038 ± 0.0020; длина - 40; 60; 70; 150; 170; 175; 180 до 260 см; ±2 см.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с гидрофильным покрытием и без,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w:t>
            </w:r>
          </w:p>
          <w:p>
            <w:pPr>
              <w:spacing w:after="20"/>
              <w:ind w:left="20"/>
              <w:jc w:val="both"/>
            </w:pPr>
            <w:r>
              <w:rPr>
                <w:rFonts w:ascii="Times New Roman"/>
                <w:b w:val="false"/>
                <w:i w:val="false"/>
                <w:color w:val="000000"/>
                <w:sz w:val="20"/>
              </w:rPr>
              <w:t>
4. Салфетка впитывающая, размер 21*23 см, количество – 4 шт., изготовлена из бумаги;</w:t>
            </w:r>
          </w:p>
          <w:p>
            <w:pPr>
              <w:spacing w:after="20"/>
              <w:ind w:left="20"/>
              <w:jc w:val="both"/>
            </w:pPr>
            <w:r>
              <w:rPr>
                <w:rFonts w:ascii="Times New Roman"/>
                <w:b w:val="false"/>
                <w:i w:val="false"/>
                <w:color w:val="000000"/>
                <w:sz w:val="20"/>
              </w:rPr>
              <w:t>
5. Лента операционная, размер 50*10 см, количество – 2 шт., изготовлена из нетканого материала с липкой фиксацией. Комплект для лапароскопии №1 "Dolce-Pharm", одноразовый стерильный имеет следующий состав:</w:t>
            </w:r>
          </w:p>
          <w:p>
            <w:pPr>
              <w:spacing w:after="20"/>
              <w:ind w:left="20"/>
              <w:jc w:val="both"/>
            </w:pPr>
            <w:r>
              <w:rPr>
                <w:rFonts w:ascii="Times New Roman"/>
                <w:b w:val="false"/>
                <w:i w:val="false"/>
                <w:color w:val="000000"/>
                <w:sz w:val="20"/>
              </w:rPr>
              <w:t>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Салфетка впитывающая, размер 21*23 см, количество – 4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 1 шт.</w:t>
            </w:r>
          </w:p>
          <w:p>
            <w:pPr>
              <w:spacing w:after="20"/>
              <w:ind w:left="20"/>
              <w:jc w:val="both"/>
            </w:pPr>
            <w:r>
              <w:rPr>
                <w:rFonts w:ascii="Times New Roman"/>
                <w:b w:val="false"/>
                <w:i w:val="false"/>
                <w:color w:val="000000"/>
                <w:sz w:val="20"/>
              </w:rPr>
              <w:t>
2. Простыня операционная, размер 190*160 см – 1 шт.</w:t>
            </w:r>
          </w:p>
          <w:p>
            <w:pPr>
              <w:spacing w:after="20"/>
              <w:ind w:left="20"/>
              <w:jc w:val="both"/>
            </w:pPr>
            <w:r>
              <w:rPr>
                <w:rFonts w:ascii="Times New Roman"/>
                <w:b w:val="false"/>
                <w:i w:val="false"/>
                <w:color w:val="000000"/>
                <w:sz w:val="20"/>
              </w:rPr>
              <w:t>
3. Простыня для ангиографии, с 2 отверстиями, размер 300*272 см – 1шт.</w:t>
            </w:r>
          </w:p>
          <w:p>
            <w:pPr>
              <w:spacing w:after="20"/>
              <w:ind w:left="20"/>
              <w:jc w:val="both"/>
            </w:pPr>
            <w:r>
              <w:rPr>
                <w:rFonts w:ascii="Times New Roman"/>
                <w:b w:val="false"/>
                <w:i w:val="false"/>
                <w:color w:val="000000"/>
                <w:sz w:val="20"/>
              </w:rPr>
              <w:t>
4. Фиксатор для трубок, с 2 отверстиями, диаметром 1,6 см – 1шт.</w:t>
            </w:r>
          </w:p>
          <w:p>
            <w:pPr>
              <w:spacing w:after="20"/>
              <w:ind w:left="20"/>
              <w:jc w:val="both"/>
            </w:pPr>
            <w:r>
              <w:rPr>
                <w:rFonts w:ascii="Times New Roman"/>
                <w:b w:val="false"/>
                <w:i w:val="false"/>
                <w:color w:val="000000"/>
                <w:sz w:val="20"/>
              </w:rPr>
              <w:t>
5. Салфетка впитывающая, размер 21*23 см – 2 шт.</w:t>
            </w:r>
          </w:p>
          <w:p>
            <w:pPr>
              <w:spacing w:after="20"/>
              <w:ind w:left="20"/>
              <w:jc w:val="both"/>
            </w:pPr>
            <w:r>
              <w:rPr>
                <w:rFonts w:ascii="Times New Roman"/>
                <w:b w:val="false"/>
                <w:i w:val="false"/>
                <w:color w:val="000000"/>
                <w:sz w:val="20"/>
              </w:rPr>
              <w:t>
6. Лента операционная, размер 60*10 см или 60*20 см (по желанию заказчика) – 2 шт. 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p>
            <w:pPr>
              <w:spacing w:after="20"/>
              <w:ind w:left="20"/>
              <w:jc w:val="both"/>
            </w:pPr>
            <w:r>
              <w:rPr>
                <w:rFonts w:ascii="Times New Roman"/>
                <w:b w:val="false"/>
                <w:i w:val="false"/>
                <w:color w:val="000000"/>
                <w:sz w:val="20"/>
              </w:rPr>
              <w:t>
2. Простыня на операционный стол, изготовлена из нетканого материала 160 х 190 см - 1шт.</w:t>
            </w:r>
          </w:p>
          <w:p>
            <w:pPr>
              <w:spacing w:after="20"/>
              <w:ind w:left="20"/>
              <w:jc w:val="both"/>
            </w:pPr>
            <w:r>
              <w:rPr>
                <w:rFonts w:ascii="Times New Roman"/>
                <w:b w:val="false"/>
                <w:i w:val="false"/>
                <w:color w:val="000000"/>
                <w:sz w:val="20"/>
              </w:rPr>
              <w:t>
3. Простыня, изготовлена из нетканого материала 160 х 190 см - 1шт.</w:t>
            </w:r>
          </w:p>
          <w:p>
            <w:pPr>
              <w:spacing w:after="20"/>
              <w:ind w:left="20"/>
              <w:jc w:val="both"/>
            </w:pPr>
            <w:r>
              <w:rPr>
                <w:rFonts w:ascii="Times New Roman"/>
                <w:b w:val="false"/>
                <w:i w:val="false"/>
                <w:color w:val="000000"/>
                <w:sz w:val="20"/>
              </w:rPr>
              <w:t>
4. Мешок для дефибриллятора, изготовлен из нетканого материала 35 х 30 см - 1 шт.</w:t>
            </w:r>
          </w:p>
          <w:p>
            <w:pPr>
              <w:spacing w:after="20"/>
              <w:ind w:left="20"/>
              <w:jc w:val="both"/>
            </w:pPr>
            <w:r>
              <w:rPr>
                <w:rFonts w:ascii="Times New Roman"/>
                <w:b w:val="false"/>
                <w:i w:val="false"/>
                <w:color w:val="000000"/>
                <w:sz w:val="20"/>
              </w:rPr>
              <w:t>
5. Простыня торакальная, отверстие 40 х 32 см, с инцизионной плҰнкой 330 х 300/200 см, изготовлена из нетканого материала - 1 шт.</w:t>
            </w:r>
          </w:p>
          <w:p>
            <w:pPr>
              <w:spacing w:after="20"/>
              <w:ind w:left="20"/>
              <w:jc w:val="both"/>
            </w:pPr>
            <w:r>
              <w:rPr>
                <w:rFonts w:ascii="Times New Roman"/>
                <w:b w:val="false"/>
                <w:i w:val="false"/>
                <w:color w:val="000000"/>
                <w:sz w:val="20"/>
              </w:rPr>
              <w:t>
6. Держатель для шнура 30 х 3 см - 2 шт.</w:t>
            </w:r>
          </w:p>
          <w:p>
            <w:pPr>
              <w:spacing w:after="20"/>
              <w:ind w:left="20"/>
              <w:jc w:val="both"/>
            </w:pPr>
            <w:r>
              <w:rPr>
                <w:rFonts w:ascii="Times New Roman"/>
                <w:b w:val="false"/>
                <w:i w:val="false"/>
                <w:color w:val="000000"/>
                <w:sz w:val="20"/>
              </w:rPr>
              <w:t>
7. Лента операционная, изготовлена из нетканого материала 50 х 10 см - 2 шт.</w:t>
            </w:r>
          </w:p>
          <w:p>
            <w:pPr>
              <w:spacing w:after="20"/>
              <w:ind w:left="20"/>
              <w:jc w:val="both"/>
            </w:pPr>
            <w:r>
              <w:rPr>
                <w:rFonts w:ascii="Times New Roman"/>
                <w:b w:val="false"/>
                <w:i w:val="false"/>
                <w:color w:val="000000"/>
                <w:sz w:val="20"/>
              </w:rPr>
              <w:t>
8. Покрытие для гениталий с адгезивным слоем 70 х 80см - 1 шт</w:t>
            </w:r>
          </w:p>
          <w:p>
            <w:pPr>
              <w:spacing w:after="20"/>
              <w:ind w:left="20"/>
              <w:jc w:val="both"/>
            </w:pPr>
            <w:r>
              <w:rPr>
                <w:rFonts w:ascii="Times New Roman"/>
                <w:b w:val="false"/>
                <w:i w:val="false"/>
                <w:color w:val="000000"/>
                <w:sz w:val="20"/>
              </w:rPr>
              <w:t>
9.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SPLINT-5 шириной 12,5±1,25 см и длиной 112,5±11,2см. Нижний нетканый материал белого цвета, толщиной 3,18 ± 1,0 мм, шириной 16,3 ± 1,6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стерильный, апирогенный, нетоксичный лейкоцитарный фильтр для удаления лейкоцитов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нетканого материала;</w:t>
            </w:r>
          </w:p>
          <w:p>
            <w:pPr>
              <w:spacing w:after="20"/>
              <w:ind w:left="20"/>
              <w:jc w:val="both"/>
            </w:pPr>
            <w:r>
              <w:rPr>
                <w:rFonts w:ascii="Times New Roman"/>
                <w:b w:val="false"/>
                <w:i w:val="false"/>
                <w:color w:val="000000"/>
                <w:sz w:val="20"/>
              </w:rPr>
              <w:t>
2. Простыня с адгезивным краем, размер 180*160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с адгезивным краем, размер 240*160 см, количество - 1 шт., изготовлена из нетканого материала;</w:t>
            </w:r>
          </w:p>
          <w:p>
            <w:pPr>
              <w:spacing w:after="20"/>
              <w:ind w:left="20"/>
              <w:jc w:val="both"/>
            </w:pPr>
            <w:r>
              <w:rPr>
                <w:rFonts w:ascii="Times New Roman"/>
                <w:b w:val="false"/>
                <w:i w:val="false"/>
                <w:color w:val="000000"/>
                <w:sz w:val="20"/>
              </w:rPr>
              <w:t>
4. Простыня с вырезом, размер 250*180 см, количество - 1 шт., изготовлена из нетканого материала;</w:t>
            </w:r>
          </w:p>
          <w:p>
            <w:pPr>
              <w:spacing w:after="20"/>
              <w:ind w:left="20"/>
              <w:jc w:val="both"/>
            </w:pPr>
            <w:r>
              <w:rPr>
                <w:rFonts w:ascii="Times New Roman"/>
                <w:b w:val="false"/>
                <w:i w:val="false"/>
                <w:color w:val="000000"/>
                <w:sz w:val="20"/>
              </w:rPr>
              <w:t>
5. Простыня влагонепроницаемая с адгезивным краем, размер 90*80 см, количество - 2 шт., изготовлена из нетканого материала;</w:t>
            </w:r>
          </w:p>
          <w:p>
            <w:pPr>
              <w:spacing w:after="20"/>
              <w:ind w:left="20"/>
              <w:jc w:val="both"/>
            </w:pPr>
            <w:r>
              <w:rPr>
                <w:rFonts w:ascii="Times New Roman"/>
                <w:b w:val="false"/>
                <w:i w:val="false"/>
                <w:color w:val="000000"/>
                <w:sz w:val="20"/>
              </w:rPr>
              <w:t>
6. Простыня на операционный стол,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7. Лента операционная, размер 50*10 см, количество - 3 шт., изготовлена из полимеров и бумаги;</w:t>
            </w:r>
          </w:p>
          <w:p>
            <w:pPr>
              <w:spacing w:after="20"/>
              <w:ind w:left="20"/>
              <w:jc w:val="both"/>
            </w:pPr>
            <w:r>
              <w:rPr>
                <w:rFonts w:ascii="Times New Roman"/>
                <w:b w:val="false"/>
                <w:i w:val="false"/>
                <w:color w:val="000000"/>
                <w:sz w:val="20"/>
              </w:rPr>
              <w:t>
8. Бахила-чулок, размер 120*34 см, количество - 1 шт, изготовлена из нетканого материала. Комплект для операции на бедре №1 "Dolce-Pharm" одноразовый, стерильный имеет следующий состав:</w:t>
            </w:r>
          </w:p>
          <w:p>
            <w:pPr>
              <w:spacing w:after="20"/>
              <w:ind w:left="20"/>
              <w:jc w:val="both"/>
            </w:pPr>
            <w:r>
              <w:rPr>
                <w:rFonts w:ascii="Times New Roman"/>
                <w:b w:val="false"/>
                <w:i w:val="false"/>
                <w:color w:val="000000"/>
                <w:sz w:val="20"/>
              </w:rPr>
              <w:t>
1. Простыня с адгезивным краем, размер 180*160 см, количество - 1 шт., изготовлена из нетканого материала;</w:t>
            </w:r>
          </w:p>
          <w:p>
            <w:pPr>
              <w:spacing w:after="20"/>
              <w:ind w:left="20"/>
              <w:jc w:val="both"/>
            </w:pPr>
            <w:r>
              <w:rPr>
                <w:rFonts w:ascii="Times New Roman"/>
                <w:b w:val="false"/>
                <w:i w:val="false"/>
                <w:color w:val="000000"/>
                <w:sz w:val="20"/>
              </w:rPr>
              <w:t>
2. Простыня с адгезивным краем, размер 240*160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с вырезом, размер 250*180 см, количество - 1 шт., изготовлена из нетканого материала;</w:t>
            </w:r>
          </w:p>
          <w:p>
            <w:pPr>
              <w:spacing w:after="20"/>
              <w:ind w:left="20"/>
              <w:jc w:val="both"/>
            </w:pPr>
            <w:r>
              <w:rPr>
                <w:rFonts w:ascii="Times New Roman"/>
                <w:b w:val="false"/>
                <w:i w:val="false"/>
                <w:color w:val="000000"/>
                <w:sz w:val="20"/>
              </w:rPr>
              <w:t>
4. Простыня влагонепроницаемая с адгезивным краем, размер 90*80 см, количество - 2 шт., изготовлена из нетканого материала;</w:t>
            </w:r>
          </w:p>
          <w:p>
            <w:pPr>
              <w:spacing w:after="20"/>
              <w:ind w:left="20"/>
              <w:jc w:val="both"/>
            </w:pPr>
            <w:r>
              <w:rPr>
                <w:rFonts w:ascii="Times New Roman"/>
                <w:b w:val="false"/>
                <w:i w:val="false"/>
                <w:color w:val="000000"/>
                <w:sz w:val="20"/>
              </w:rPr>
              <w:t>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катетер ANANTH - это диагностический ангиографический катетер,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 имеет атравматический мягкий наконечник на дистальном конце (кончик катетера) и концентратор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w:t>
            </w:r>
          </w:p>
          <w:p>
            <w:pPr>
              <w:spacing w:after="20"/>
              <w:ind w:left="20"/>
              <w:jc w:val="both"/>
            </w:pPr>
            <w:r>
              <w:rPr>
                <w:rFonts w:ascii="Times New Roman"/>
                <w:b w:val="false"/>
                <w:i w:val="false"/>
                <w:color w:val="000000"/>
                <w:sz w:val="20"/>
              </w:rPr>
              <w:t>
2. Простыня с адгезивным краем размер 90*80, количество - 2 шт., изготовлен из нетканого материала.</w:t>
            </w:r>
          </w:p>
          <w:p>
            <w:pPr>
              <w:spacing w:after="20"/>
              <w:ind w:left="20"/>
              <w:jc w:val="both"/>
            </w:pPr>
            <w:r>
              <w:rPr>
                <w:rFonts w:ascii="Times New Roman"/>
                <w:b w:val="false"/>
                <w:i w:val="false"/>
                <w:color w:val="000000"/>
                <w:sz w:val="20"/>
              </w:rPr>
              <w:t>
3. Простыня операционная размер 160*190, количество - 1 шт., изготовлен из нетканого материала.</w:t>
            </w:r>
          </w:p>
          <w:p>
            <w:pPr>
              <w:spacing w:after="20"/>
              <w:ind w:left="20"/>
              <w:jc w:val="both"/>
            </w:pPr>
            <w:r>
              <w:rPr>
                <w:rFonts w:ascii="Times New Roman"/>
                <w:b w:val="false"/>
                <w:i w:val="false"/>
                <w:color w:val="000000"/>
                <w:sz w:val="20"/>
              </w:rPr>
              <w:t>
4. Простыня с адгезивным краем, размер 160*180, количество - 1 шт.</w:t>
            </w:r>
          </w:p>
          <w:p>
            <w:pPr>
              <w:spacing w:after="20"/>
              <w:ind w:left="20"/>
              <w:jc w:val="both"/>
            </w:pPr>
            <w:r>
              <w:rPr>
                <w:rFonts w:ascii="Times New Roman"/>
                <w:b w:val="false"/>
                <w:i w:val="false"/>
                <w:color w:val="000000"/>
                <w:sz w:val="20"/>
              </w:rPr>
              <w:t>
5. Салфетка, впитывающая размер 12*12, количество - 4 шт., изготовлен из бумаги.</w:t>
            </w:r>
          </w:p>
          <w:p>
            <w:pPr>
              <w:spacing w:after="20"/>
              <w:ind w:left="20"/>
              <w:jc w:val="both"/>
            </w:pPr>
            <w:r>
              <w:rPr>
                <w:rFonts w:ascii="Times New Roman"/>
                <w:b w:val="false"/>
                <w:i w:val="false"/>
                <w:color w:val="000000"/>
                <w:sz w:val="20"/>
              </w:rPr>
              <w:t>
6. Простыня с адгезивным краем размер 240*160, количество- 1 шт., изготовлен из нетканого материала.</w:t>
            </w:r>
          </w:p>
          <w:p>
            <w:pPr>
              <w:spacing w:after="20"/>
              <w:ind w:left="20"/>
              <w:jc w:val="both"/>
            </w:pPr>
            <w:r>
              <w:rPr>
                <w:rFonts w:ascii="Times New Roman"/>
                <w:b w:val="false"/>
                <w:i w:val="false"/>
                <w:color w:val="000000"/>
                <w:sz w:val="20"/>
              </w:rPr>
              <w:t>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 приборов. Влажность не более 80%.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большая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малая операционная, размер 120*160 см, количество - 1 шт., изготовлена из нетканого материала;</w:t>
            </w:r>
          </w:p>
          <w:p>
            <w:pPr>
              <w:spacing w:after="20"/>
              <w:ind w:left="20"/>
              <w:jc w:val="both"/>
            </w:pPr>
            <w:r>
              <w:rPr>
                <w:rFonts w:ascii="Times New Roman"/>
                <w:b w:val="false"/>
                <w:i w:val="false"/>
                <w:color w:val="000000"/>
                <w:sz w:val="20"/>
              </w:rPr>
              <w:t>
4. Простыня операционная, размер 250*160 см, с отверстием, карманом, отводом и инцизионной пленкой, количество - 1 шт., изготовлена из нетканого материала;</w:t>
            </w:r>
          </w:p>
          <w:p>
            <w:pPr>
              <w:spacing w:after="20"/>
              <w:ind w:left="20"/>
              <w:jc w:val="both"/>
            </w:pPr>
            <w:r>
              <w:rPr>
                <w:rFonts w:ascii="Times New Roman"/>
                <w:b w:val="false"/>
                <w:i w:val="false"/>
                <w:color w:val="000000"/>
                <w:sz w:val="20"/>
              </w:rPr>
              <w:t>
5. Салфетка впитывающая, размер 21*23 см, количество - 4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- 2 шт., изготовлена из нетканого материала с липкой фиксацией.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операционная, размер 100*80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с периниальным покрытием, размер 230*180 см, и вырезом 20*100 см, количество - 1 шт., изготовлена из нетканого материала;</w:t>
            </w:r>
          </w:p>
          <w:p>
            <w:pPr>
              <w:spacing w:after="20"/>
              <w:ind w:left="20"/>
              <w:jc w:val="both"/>
            </w:pPr>
            <w:r>
              <w:rPr>
                <w:rFonts w:ascii="Times New Roman"/>
                <w:b w:val="false"/>
                <w:i w:val="false"/>
                <w:color w:val="000000"/>
                <w:sz w:val="20"/>
              </w:rPr>
              <w:t>
4. Простыня торакальная, размер 330*300/200 см, с отверстием и карманом-приемником, количество - 1 шт., изготовлена из нетканого материала;</w:t>
            </w:r>
          </w:p>
          <w:p>
            <w:pPr>
              <w:spacing w:after="20"/>
              <w:ind w:left="20"/>
              <w:jc w:val="both"/>
            </w:pPr>
            <w:r>
              <w:rPr>
                <w:rFonts w:ascii="Times New Roman"/>
                <w:b w:val="false"/>
                <w:i w:val="false"/>
                <w:color w:val="000000"/>
                <w:sz w:val="20"/>
              </w:rPr>
              <w:t>
5. Простыня, размер 180*250 см, с вырезом и адгезивным краем, количество – 1 шт., изготовлена из нетканого материала;</w:t>
            </w:r>
          </w:p>
          <w:p>
            <w:pPr>
              <w:spacing w:after="20"/>
              <w:ind w:left="20"/>
              <w:jc w:val="both"/>
            </w:pPr>
            <w:r>
              <w:rPr>
                <w:rFonts w:ascii="Times New Roman"/>
                <w:b w:val="false"/>
                <w:i w:val="false"/>
                <w:color w:val="000000"/>
                <w:sz w:val="20"/>
              </w:rPr>
              <w:t>
6. Карман-приемник, размер 50*75/20 см, количество - 1 шт., изготовлен из полипропилена;</w:t>
            </w:r>
          </w:p>
          <w:p>
            <w:pPr>
              <w:spacing w:after="20"/>
              <w:ind w:left="20"/>
              <w:jc w:val="both"/>
            </w:pPr>
            <w:r>
              <w:rPr>
                <w:rFonts w:ascii="Times New Roman"/>
                <w:b w:val="false"/>
                <w:i w:val="false"/>
                <w:color w:val="000000"/>
                <w:sz w:val="20"/>
              </w:rPr>
              <w:t>
7. Лента операционная, размер 50*10 см, количество - 1 шт., изготовлена из нетканого материала с липкой фиксацией;</w:t>
            </w:r>
          </w:p>
          <w:p>
            <w:pPr>
              <w:spacing w:after="20"/>
              <w:ind w:left="20"/>
              <w:jc w:val="both"/>
            </w:pPr>
            <w:r>
              <w:rPr>
                <w:rFonts w:ascii="Times New Roman"/>
                <w:b w:val="false"/>
                <w:i w:val="false"/>
                <w:color w:val="000000"/>
                <w:sz w:val="20"/>
              </w:rPr>
              <w:t>
8. Бахилы–носки, количество - 1 пара, изготовлены из нетканого материала.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Лейкоциты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 фильтр для лейкофильтрации эритроцитарной взвеси.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Кетоны Уробилиноген Белки Нитриты Глюкоза рH Удельный вес Лейкоциты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нитриловые и/или виниловые и/или резиновые нестерильные Пижама- Х/Б ткани. Носки- Х/Б ткани или из комбинированных синтетических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Для фильтрации цельной крови предусмотрен лейкоцитарный фильтр.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пределах температуры 2-30 С. Замораживание и воздействие температуры свыше 30 С не желателен.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в сборе маленький, надежный, технологичный, и обеспечивает простоту подключения и отключения датчика от передатчика, и легкость ввода пациентом, вручную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самый маленький размер. Условия хранения в течение шести месяцев минимум, при температуре от 2°C до 30°C (от 35,6 до 86°F).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 используются для ангиографических процедур, состоят из следующих комплектующих:</w:t>
            </w:r>
          </w:p>
          <w:p>
            <w:pPr>
              <w:spacing w:after="20"/>
              <w:ind w:left="20"/>
              <w:jc w:val="both"/>
            </w:pPr>
            <w:r>
              <w:rPr>
                <w:rFonts w:ascii="Times New Roman"/>
                <w:b w:val="false"/>
                <w:i w:val="false"/>
                <w:color w:val="000000"/>
                <w:sz w:val="20"/>
              </w:rPr>
              <w:t>
1. Y – гемостаз:</w:t>
            </w:r>
          </w:p>
          <w:p>
            <w:pPr>
              <w:spacing w:after="20"/>
              <w:ind w:left="20"/>
              <w:jc w:val="both"/>
            </w:pPr>
            <w:r>
              <w:rPr>
                <w:rFonts w:ascii="Times New Roman"/>
                <w:b w:val="false"/>
                <w:i w:val="false"/>
                <w:color w:val="000000"/>
                <w:sz w:val="20"/>
              </w:rPr>
              <w:t>
• Стандарт</w:t>
            </w:r>
          </w:p>
          <w:p>
            <w:pPr>
              <w:spacing w:after="20"/>
              <w:ind w:left="20"/>
              <w:jc w:val="both"/>
            </w:pPr>
            <w:r>
              <w:rPr>
                <w:rFonts w:ascii="Times New Roman"/>
                <w:b w:val="false"/>
                <w:i w:val="false"/>
                <w:color w:val="000000"/>
                <w:sz w:val="20"/>
              </w:rPr>
              <w:t>
• Тип щелчка с большим отверстием</w:t>
            </w:r>
          </w:p>
          <w:p>
            <w:pPr>
              <w:spacing w:after="20"/>
              <w:ind w:left="20"/>
              <w:jc w:val="both"/>
            </w:pPr>
            <w:r>
              <w:rPr>
                <w:rFonts w:ascii="Times New Roman"/>
                <w:b w:val="false"/>
                <w:i w:val="false"/>
                <w:color w:val="000000"/>
                <w:sz w:val="20"/>
              </w:rPr>
              <w:t>
• Тип щелчка с удлинительной линией 25 cм Гемостаз совместим с небольшими направляющими катетерами диаметром 0,014 –0,038 проволочного проводника.</w:t>
            </w:r>
          </w:p>
          <w:p>
            <w:pPr>
              <w:spacing w:after="20"/>
              <w:ind w:left="20"/>
              <w:jc w:val="both"/>
            </w:pPr>
            <w:r>
              <w:rPr>
                <w:rFonts w:ascii="Times New Roman"/>
                <w:b w:val="false"/>
                <w:i w:val="false"/>
                <w:color w:val="000000"/>
                <w:sz w:val="20"/>
              </w:rPr>
              <w:t>
2. Игла для введения проводника – инструмент введения/тупоконечная игла Размер – G20 (10см)</w:t>
            </w:r>
          </w:p>
          <w:p>
            <w:pPr>
              <w:spacing w:after="20"/>
              <w:ind w:left="20"/>
              <w:jc w:val="both"/>
            </w:pPr>
            <w:r>
              <w:rPr>
                <w:rFonts w:ascii="Times New Roman"/>
                <w:b w:val="false"/>
                <w:i w:val="false"/>
                <w:color w:val="000000"/>
                <w:sz w:val="20"/>
              </w:rPr>
              <w:t>
3. Устройство для вращения проводника (torque)</w:t>
            </w:r>
          </w:p>
          <w:p>
            <w:pPr>
              <w:spacing w:after="20"/>
              <w:ind w:left="20"/>
              <w:jc w:val="both"/>
            </w:pPr>
            <w:r>
              <w:rPr>
                <w:rFonts w:ascii="Times New Roman"/>
                <w:b w:val="false"/>
                <w:i w:val="false"/>
                <w:color w:val="000000"/>
                <w:sz w:val="20"/>
              </w:rPr>
              <w:t>
4. Манифольд, различных вариантов исполнения: от 2 до 5 ядер</w:t>
            </w:r>
          </w:p>
          <w:p>
            <w:pPr>
              <w:spacing w:after="20"/>
              <w:ind w:left="20"/>
              <w:jc w:val="both"/>
            </w:pPr>
            <w:r>
              <w:rPr>
                <w:rFonts w:ascii="Times New Roman"/>
                <w:b w:val="false"/>
                <w:i w:val="false"/>
                <w:color w:val="000000"/>
                <w:sz w:val="20"/>
              </w:rPr>
              <w:t>
• HP Манифольды для контроля инъекции контрастной среды во время процедур ангиографии c максимальным давлением до 600 PSI (41.3 бар)</w:t>
            </w:r>
          </w:p>
          <w:p>
            <w:pPr>
              <w:spacing w:after="20"/>
              <w:ind w:left="20"/>
              <w:jc w:val="both"/>
            </w:pPr>
            <w:r>
              <w:rPr>
                <w:rFonts w:ascii="Times New Roman"/>
                <w:b w:val="false"/>
                <w:i w:val="false"/>
                <w:color w:val="000000"/>
                <w:sz w:val="20"/>
              </w:rPr>
              <w:t>
• Максимальная продолжительность использования 24 часа.</w:t>
            </w:r>
          </w:p>
          <w:p>
            <w:pPr>
              <w:spacing w:after="20"/>
              <w:ind w:left="20"/>
              <w:jc w:val="both"/>
            </w:pPr>
            <w:r>
              <w:rPr>
                <w:rFonts w:ascii="Times New Roman"/>
                <w:b w:val="false"/>
                <w:i w:val="false"/>
                <w:color w:val="000000"/>
                <w:sz w:val="20"/>
              </w:rPr>
              <w:t>
5. Контрольный шприц, объемами – 10, 12, 20мл</w:t>
            </w:r>
          </w:p>
          <w:p>
            <w:pPr>
              <w:spacing w:after="20"/>
              <w:ind w:left="20"/>
              <w:jc w:val="both"/>
            </w:pPr>
            <w:r>
              <w:rPr>
                <w:rFonts w:ascii="Times New Roman"/>
                <w:b w:val="false"/>
                <w:i w:val="false"/>
                <w:color w:val="000000"/>
                <w:sz w:val="20"/>
              </w:rPr>
              <w:t>
6. Индефлятор (прибор надува), с объемами до 30мл., с расширительной трубкой длиной 30 ±1см. Спроектированы для поддержания давления до 30 атм/бар и 35 атм/бар</w:t>
            </w:r>
          </w:p>
          <w:p>
            <w:pPr>
              <w:spacing w:after="20"/>
              <w:ind w:left="20"/>
              <w:jc w:val="both"/>
            </w:pPr>
            <w:r>
              <w:rPr>
                <w:rFonts w:ascii="Times New Roman"/>
                <w:b w:val="false"/>
                <w:i w:val="false"/>
                <w:color w:val="000000"/>
                <w:sz w:val="20"/>
              </w:rPr>
              <w:t>
7. Удлинительная линия высокого давления, размерами: 25, 50, 120 см</w:t>
            </w:r>
          </w:p>
          <w:p>
            <w:pPr>
              <w:spacing w:after="20"/>
              <w:ind w:left="20"/>
              <w:jc w:val="both"/>
            </w:pPr>
            <w:r>
              <w:rPr>
                <w:rFonts w:ascii="Times New Roman"/>
                <w:b w:val="false"/>
                <w:i w:val="false"/>
                <w:color w:val="000000"/>
                <w:sz w:val="20"/>
              </w:rPr>
              <w:t>
8. Краник высокого давления Краник высокого давления – с максимальным давлением до 1200 PSI. Стерилизация - этилен оксидом. Срок годности –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-4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- 1,27±0,12мм В/в катетер (0,16) O.D.- Внешний диаметр - 4,10±0,05мм Внутренний диаметр - 3,0±0,05мм Коробка/Упаковка для выкладки Размер – 12” x 8” x 5” (для одного набора)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w:t>
            </w:r>
          </w:p>
          <w:p>
            <w:pPr>
              <w:spacing w:after="20"/>
              <w:ind w:left="20"/>
              <w:jc w:val="both"/>
            </w:pPr>
            <w:r>
              <w:rPr>
                <w:rFonts w:ascii="Times New Roman"/>
                <w:b w:val="false"/>
                <w:i w:val="false"/>
                <w:color w:val="000000"/>
                <w:sz w:val="20"/>
              </w:rPr>
              <w:t>
2. Противочумный халат (размерами 42(XS)-64 (ХХХХXL), ростами 152-188, из них размер 56 (XXXL) и рост (182) по умолчанию)</w:t>
            </w:r>
          </w:p>
          <w:p>
            <w:pPr>
              <w:spacing w:after="20"/>
              <w:ind w:left="20"/>
              <w:jc w:val="both"/>
            </w:pPr>
            <w:r>
              <w:rPr>
                <w:rFonts w:ascii="Times New Roman"/>
                <w:b w:val="false"/>
                <w:i w:val="false"/>
                <w:color w:val="000000"/>
                <w:sz w:val="20"/>
              </w:rPr>
              <w:t>
3. Косынка</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Носки</w:t>
            </w:r>
          </w:p>
          <w:p>
            <w:pPr>
              <w:spacing w:after="20"/>
              <w:ind w:left="20"/>
              <w:jc w:val="both"/>
            </w:pPr>
            <w:r>
              <w:rPr>
                <w:rFonts w:ascii="Times New Roman"/>
                <w:b w:val="false"/>
                <w:i w:val="false"/>
                <w:color w:val="000000"/>
                <w:sz w:val="20"/>
              </w:rPr>
              <w:t>
7. Сапоги резиновые или из ПВХ (размерами: 36-47, из них размер 42 по умолчанию)</w:t>
            </w:r>
          </w:p>
          <w:p>
            <w:pPr>
              <w:spacing w:after="20"/>
              <w:ind w:left="20"/>
              <w:jc w:val="both"/>
            </w:pPr>
            <w:r>
              <w:rPr>
                <w:rFonts w:ascii="Times New Roman"/>
                <w:b w:val="false"/>
                <w:i w:val="false"/>
                <w:color w:val="000000"/>
                <w:sz w:val="20"/>
              </w:rPr>
              <w:t>
8. Ватно-марлевая повязка (маска)</w:t>
            </w:r>
          </w:p>
          <w:p>
            <w:pPr>
              <w:spacing w:after="20"/>
              <w:ind w:left="20"/>
              <w:jc w:val="both"/>
            </w:pPr>
            <w:r>
              <w:rPr>
                <w:rFonts w:ascii="Times New Roman"/>
                <w:b w:val="false"/>
                <w:i w:val="false"/>
                <w:color w:val="000000"/>
                <w:sz w:val="20"/>
              </w:rPr>
              <w:t>
9. Нарукавники</w:t>
            </w:r>
          </w:p>
          <w:p>
            <w:pPr>
              <w:spacing w:after="20"/>
              <w:ind w:left="20"/>
              <w:jc w:val="both"/>
            </w:pPr>
            <w:r>
              <w:rPr>
                <w:rFonts w:ascii="Times New Roman"/>
                <w:b w:val="false"/>
                <w:i w:val="false"/>
                <w:color w:val="000000"/>
                <w:sz w:val="20"/>
              </w:rPr>
              <w:t>
10. Фартук длинный</w:t>
            </w:r>
          </w:p>
          <w:p>
            <w:pPr>
              <w:spacing w:after="20"/>
              <w:ind w:left="20"/>
              <w:jc w:val="both"/>
            </w:pPr>
            <w:r>
              <w:rPr>
                <w:rFonts w:ascii="Times New Roman"/>
                <w:b w:val="false"/>
                <w:i w:val="false"/>
                <w:color w:val="000000"/>
                <w:sz w:val="20"/>
              </w:rPr>
              <w:t>
11. Перчатки резиновые-2 пары (латексные и нитриловые и/или виниловые, размерами: S(6,5)-XL (9,5), из них размер М(7) по умолчанию)</w:t>
            </w:r>
          </w:p>
          <w:p>
            <w:pPr>
              <w:spacing w:after="20"/>
              <w:ind w:left="20"/>
              <w:jc w:val="both"/>
            </w:pPr>
            <w:r>
              <w:rPr>
                <w:rFonts w:ascii="Times New Roman"/>
                <w:b w:val="false"/>
                <w:i w:val="false"/>
                <w:color w:val="000000"/>
                <w:sz w:val="20"/>
              </w:rPr>
              <w:t>
12. Полотенце</w:t>
            </w:r>
          </w:p>
          <w:p>
            <w:pPr>
              <w:spacing w:after="20"/>
              <w:ind w:left="20"/>
              <w:jc w:val="both"/>
            </w:pPr>
            <w:r>
              <w:rPr>
                <w:rFonts w:ascii="Times New Roman"/>
                <w:b w:val="false"/>
                <w:i w:val="false"/>
                <w:color w:val="000000"/>
                <w:sz w:val="20"/>
              </w:rPr>
              <w:t>
13. Инструкция по медицинскому применению медицинского изделия</w:t>
            </w:r>
          </w:p>
          <w:p>
            <w:pPr>
              <w:spacing w:after="20"/>
              <w:ind w:left="20"/>
              <w:jc w:val="both"/>
            </w:pPr>
            <w:r>
              <w:rPr>
                <w:rFonts w:ascii="Times New Roman"/>
                <w:b w:val="false"/>
                <w:i w:val="false"/>
                <w:color w:val="000000"/>
                <w:sz w:val="20"/>
              </w:rPr>
              <w:t>
14. Пакет или сумка с ручкой из плащевой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w:t>
            </w:r>
          </w:p>
          <w:p>
            <w:pPr>
              <w:spacing w:after="20"/>
              <w:ind w:left="20"/>
              <w:jc w:val="both"/>
            </w:pPr>
            <w:r>
              <w:rPr>
                <w:rFonts w:ascii="Times New Roman"/>
                <w:b w:val="false"/>
                <w:i w:val="false"/>
                <w:color w:val="000000"/>
                <w:sz w:val="20"/>
              </w:rPr>
              <w:t>
1. Чехол на инструментальный стол, размер 75-80*145-150 см, стандартный / усиленный* – 2 шт.;</w:t>
            </w:r>
          </w:p>
          <w:p>
            <w:pPr>
              <w:spacing w:after="20"/>
              <w:ind w:left="20"/>
              <w:jc w:val="both"/>
            </w:pPr>
            <w:r>
              <w:rPr>
                <w:rFonts w:ascii="Times New Roman"/>
                <w:b w:val="false"/>
                <w:i w:val="false"/>
                <w:color w:val="000000"/>
                <w:sz w:val="20"/>
              </w:rPr>
              <w:t>
2. Чехол на инструментальный стол, размер 205*230 см – 1 шт.;</w:t>
            </w:r>
          </w:p>
          <w:p>
            <w:pPr>
              <w:spacing w:after="20"/>
              <w:ind w:left="20"/>
              <w:jc w:val="both"/>
            </w:pPr>
            <w:r>
              <w:rPr>
                <w:rFonts w:ascii="Times New Roman"/>
                <w:b w:val="false"/>
                <w:i w:val="false"/>
                <w:color w:val="000000"/>
                <w:sz w:val="20"/>
              </w:rPr>
              <w:t>
3. Простыня операционная, размер 80*100 см – 2 шт.;</w:t>
            </w:r>
          </w:p>
          <w:p>
            <w:pPr>
              <w:spacing w:after="20"/>
              <w:ind w:left="20"/>
              <w:jc w:val="both"/>
            </w:pPr>
            <w:r>
              <w:rPr>
                <w:rFonts w:ascii="Times New Roman"/>
                <w:b w:val="false"/>
                <w:i w:val="false"/>
                <w:color w:val="000000"/>
                <w:sz w:val="20"/>
              </w:rPr>
              <w:t>
4. Простыня с перинеальным покрытием, с вырезом, размер 180/195*230 см* – 1 шт.;</w:t>
            </w:r>
          </w:p>
          <w:p>
            <w:pPr>
              <w:spacing w:after="20"/>
              <w:ind w:left="20"/>
              <w:jc w:val="both"/>
            </w:pPr>
            <w:r>
              <w:rPr>
                <w:rFonts w:ascii="Times New Roman"/>
                <w:b w:val="false"/>
                <w:i w:val="false"/>
                <w:color w:val="000000"/>
                <w:sz w:val="20"/>
              </w:rPr>
              <w:t>
5. Простыня торакальная с отверстием и карманом-приемником, размер 330*300/180 см / 330*300/225 см* – 1 шт.;</w:t>
            </w:r>
          </w:p>
          <w:p>
            <w:pPr>
              <w:spacing w:after="20"/>
              <w:ind w:left="20"/>
              <w:jc w:val="both"/>
            </w:pPr>
            <w:r>
              <w:rPr>
                <w:rFonts w:ascii="Times New Roman"/>
                <w:b w:val="false"/>
                <w:i w:val="false"/>
                <w:color w:val="000000"/>
                <w:sz w:val="20"/>
              </w:rPr>
              <w:t>
6. Карман-приемник, размер 50*75/20 см – 1 шт.;</w:t>
            </w:r>
          </w:p>
          <w:p>
            <w:pPr>
              <w:spacing w:after="20"/>
              <w:ind w:left="20"/>
              <w:jc w:val="both"/>
            </w:pPr>
            <w:r>
              <w:rPr>
                <w:rFonts w:ascii="Times New Roman"/>
                <w:b w:val="false"/>
                <w:i w:val="false"/>
                <w:color w:val="000000"/>
                <w:sz w:val="20"/>
              </w:rPr>
              <w:t>
7. Операционная лента, размер 10*50 см – 4 шт.;</w:t>
            </w:r>
          </w:p>
          <w:p>
            <w:pPr>
              <w:spacing w:after="20"/>
              <w:ind w:left="20"/>
              <w:jc w:val="both"/>
            </w:pPr>
            <w:r>
              <w:rPr>
                <w:rFonts w:ascii="Times New Roman"/>
                <w:b w:val="false"/>
                <w:i w:val="false"/>
                <w:color w:val="000000"/>
                <w:sz w:val="20"/>
              </w:rPr>
              <w:t>
8. Бахилы из нетканого материала высокие/низкие* – 1 пара;</w:t>
            </w:r>
          </w:p>
          <w:p>
            <w:pPr>
              <w:spacing w:after="20"/>
              <w:ind w:left="20"/>
              <w:jc w:val="both"/>
            </w:pPr>
            <w:r>
              <w:rPr>
                <w:rFonts w:ascii="Times New Roman"/>
                <w:b w:val="false"/>
                <w:i w:val="false"/>
                <w:color w:val="000000"/>
                <w:sz w:val="20"/>
              </w:rPr>
              <w:t>
9. Простыня с вырезом и адгезивным краем, размер 180*250 см – 1 шт.;</w:t>
            </w:r>
          </w:p>
          <w:p>
            <w:pPr>
              <w:spacing w:after="20"/>
              <w:ind w:left="20"/>
              <w:jc w:val="both"/>
            </w:pPr>
            <w:r>
              <w:rPr>
                <w:rFonts w:ascii="Times New Roman"/>
                <w:b w:val="false"/>
                <w:i w:val="false"/>
                <w:color w:val="000000"/>
                <w:sz w:val="20"/>
              </w:rPr>
              <w:t>
10. ПелҰнка – впитывающая размер 60*30/40/60/90 см* – 5 шт.;</w:t>
            </w:r>
          </w:p>
          <w:p>
            <w:pPr>
              <w:spacing w:after="20"/>
              <w:ind w:left="20"/>
              <w:jc w:val="both"/>
            </w:pPr>
            <w:r>
              <w:rPr>
                <w:rFonts w:ascii="Times New Roman"/>
                <w:b w:val="false"/>
                <w:i w:val="false"/>
                <w:color w:val="000000"/>
                <w:sz w:val="20"/>
              </w:rPr>
              <w:t>
11. Фиксатор трубок (Велькро), размер 2*25 см – 1 шт.;</w:t>
            </w:r>
          </w:p>
          <w:p>
            <w:pPr>
              <w:spacing w:after="20"/>
              <w:ind w:left="20"/>
              <w:jc w:val="both"/>
            </w:pPr>
            <w:r>
              <w:rPr>
                <w:rFonts w:ascii="Times New Roman"/>
                <w:b w:val="false"/>
                <w:i w:val="false"/>
                <w:color w:val="000000"/>
                <w:sz w:val="20"/>
              </w:rPr>
              <w:t>
12. Фиксатор для разрезов (простыня для малых манипуляций), размер 60*90 см с отверстием, диаметром 7 см – 2 шт.;</w:t>
            </w:r>
          </w:p>
          <w:p>
            <w:pPr>
              <w:spacing w:after="20"/>
              <w:ind w:left="20"/>
              <w:jc w:val="both"/>
            </w:pPr>
            <w:r>
              <w:rPr>
                <w:rFonts w:ascii="Times New Roman"/>
                <w:b w:val="false"/>
                <w:i w:val="false"/>
                <w:color w:val="000000"/>
                <w:sz w:val="20"/>
              </w:rPr>
              <w:t>
13. Фиксатор для разрезов (простыня для малых манипуляций), размер 60*90 см с отверстием, диаметром 12 см – 1 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из х/б ткани. Рукав длинный, прямой. Брюки длинные. Брюки на поясе с одним рядом эластичной тесьмы (резинки).</w:t>
            </w:r>
          </w:p>
          <w:p>
            <w:pPr>
              <w:spacing w:after="20"/>
              <w:ind w:left="20"/>
              <w:jc w:val="both"/>
            </w:pPr>
            <w:r>
              <w:rPr>
                <w:rFonts w:ascii="Times New Roman"/>
                <w:b w:val="false"/>
                <w:i w:val="false"/>
                <w:color w:val="000000"/>
                <w:sz w:val="20"/>
              </w:rPr>
              <w:t>
2. Противочумный халат хирургического типа х/б ткани, длинный,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 Размеры: 100, 112, 120.</w:t>
            </w:r>
          </w:p>
          <w:p>
            <w:pPr>
              <w:spacing w:after="20"/>
              <w:ind w:left="20"/>
              <w:jc w:val="both"/>
            </w:pPr>
            <w:r>
              <w:rPr>
                <w:rFonts w:ascii="Times New Roman"/>
                <w:b w:val="false"/>
                <w:i w:val="false"/>
                <w:color w:val="000000"/>
                <w:sz w:val="20"/>
              </w:rPr>
              <w:t>
3. Косынка из х/б ткани треугольная размером не менее 90 х 90х125 см</w:t>
            </w:r>
          </w:p>
          <w:p>
            <w:pPr>
              <w:spacing w:after="20"/>
              <w:ind w:left="20"/>
              <w:jc w:val="both"/>
            </w:pPr>
            <w:r>
              <w:rPr>
                <w:rFonts w:ascii="Times New Roman"/>
                <w:b w:val="false"/>
                <w:i w:val="false"/>
                <w:color w:val="000000"/>
                <w:sz w:val="20"/>
              </w:rPr>
              <w:t>
4. Капюшон из х/б ткани, закрывающий волосяную часть головы.</w:t>
            </w:r>
          </w:p>
          <w:p>
            <w:pPr>
              <w:spacing w:after="20"/>
              <w:ind w:left="20"/>
              <w:jc w:val="both"/>
            </w:pPr>
            <w:r>
              <w:rPr>
                <w:rFonts w:ascii="Times New Roman"/>
                <w:b w:val="false"/>
                <w:i w:val="false"/>
                <w:color w:val="000000"/>
                <w:sz w:val="20"/>
              </w:rPr>
              <w:t>
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w:t>
            </w:r>
          </w:p>
          <w:p>
            <w:pPr>
              <w:spacing w:after="20"/>
              <w:ind w:left="20"/>
              <w:jc w:val="both"/>
            </w:pPr>
            <w:r>
              <w:rPr>
                <w:rFonts w:ascii="Times New Roman"/>
                <w:b w:val="false"/>
                <w:i w:val="false"/>
                <w:color w:val="000000"/>
                <w:sz w:val="20"/>
              </w:rPr>
              <w:t>
6. Носки хлопчатобумажные или из комбинированных полусинтетических тканей различных цветов.</w:t>
            </w:r>
          </w:p>
          <w:p>
            <w:pPr>
              <w:spacing w:after="20"/>
              <w:ind w:left="20"/>
              <w:jc w:val="both"/>
            </w:pPr>
            <w:r>
              <w:rPr>
                <w:rFonts w:ascii="Times New Roman"/>
                <w:b w:val="false"/>
                <w:i w:val="false"/>
                <w:color w:val="000000"/>
                <w:sz w:val="20"/>
              </w:rPr>
              <w:t>
7. Сапоги резиновые или из ПВХ, размеры 42, 43, 44.</w:t>
            </w:r>
          </w:p>
          <w:p>
            <w:pPr>
              <w:spacing w:after="20"/>
              <w:ind w:left="20"/>
              <w:jc w:val="both"/>
            </w:pPr>
            <w:r>
              <w:rPr>
                <w:rFonts w:ascii="Times New Roman"/>
                <w:b w:val="false"/>
                <w:i w:val="false"/>
                <w:color w:val="000000"/>
                <w:sz w:val="20"/>
              </w:rPr>
              <w:t>
8.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w:t>
            </w:r>
          </w:p>
          <w:p>
            <w:pPr>
              <w:spacing w:after="20"/>
              <w:ind w:left="20"/>
              <w:jc w:val="both"/>
            </w:pPr>
            <w:r>
              <w:rPr>
                <w:rFonts w:ascii="Times New Roman"/>
                <w:b w:val="false"/>
                <w:i w:val="false"/>
                <w:color w:val="000000"/>
                <w:sz w:val="20"/>
              </w:rPr>
              <w:t>
9. Нарукавники изготовлены из полиэтилена размером 48х25 см.</w:t>
            </w:r>
          </w:p>
          <w:p>
            <w:pPr>
              <w:spacing w:after="20"/>
              <w:ind w:left="20"/>
              <w:jc w:val="both"/>
            </w:pPr>
            <w:r>
              <w:rPr>
                <w:rFonts w:ascii="Times New Roman"/>
                <w:b w:val="false"/>
                <w:i w:val="false"/>
                <w:color w:val="000000"/>
                <w:sz w:val="20"/>
              </w:rPr>
              <w:t>
10. Фартук длинный изготовлен из пленки полиэтиленовой.</w:t>
            </w:r>
          </w:p>
          <w:p>
            <w:pPr>
              <w:spacing w:after="20"/>
              <w:ind w:left="20"/>
              <w:jc w:val="both"/>
            </w:pPr>
            <w:r>
              <w:rPr>
                <w:rFonts w:ascii="Times New Roman"/>
                <w:b w:val="false"/>
                <w:i w:val="false"/>
                <w:color w:val="000000"/>
                <w:sz w:val="20"/>
              </w:rPr>
              <w:t>
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w:t>
            </w:r>
          </w:p>
          <w:p>
            <w:pPr>
              <w:spacing w:after="20"/>
              <w:ind w:left="20"/>
              <w:jc w:val="both"/>
            </w:pPr>
            <w:r>
              <w:rPr>
                <w:rFonts w:ascii="Times New Roman"/>
                <w:b w:val="false"/>
                <w:i w:val="false"/>
                <w:color w:val="000000"/>
                <w:sz w:val="20"/>
              </w:rPr>
              <w:t>
12. Перчатки нитриловые, неопудренные, гипоаллергенные, нестерильные, одноразовые, размером не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w:t>
            </w:r>
          </w:p>
          <w:p>
            <w:pPr>
              <w:spacing w:after="20"/>
              <w:ind w:left="20"/>
              <w:jc w:val="both"/>
            </w:pPr>
            <w:r>
              <w:rPr>
                <w:rFonts w:ascii="Times New Roman"/>
                <w:b w:val="false"/>
                <w:i w:val="false"/>
                <w:color w:val="000000"/>
                <w:sz w:val="20"/>
              </w:rPr>
              <w:t>
13. Полотенце из ткани хлопчатобумажной "вафельной" размером – 70х70 см.</w:t>
            </w:r>
          </w:p>
          <w:p>
            <w:pPr>
              <w:spacing w:after="20"/>
              <w:ind w:left="20"/>
              <w:jc w:val="both"/>
            </w:pPr>
            <w:r>
              <w:rPr>
                <w:rFonts w:ascii="Times New Roman"/>
                <w:b w:val="false"/>
                <w:i w:val="false"/>
                <w:color w:val="000000"/>
                <w:sz w:val="20"/>
              </w:rPr>
              <w:t>
14. Пакет или сумка с ручкой из плащевой ткани, размер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SPLINT-2 состоят из синтетического материала шириной 5,0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9,2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9,2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вложенные в коробку картонную.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w:t>
            </w:r>
          </w:p>
          <w:p>
            <w:pPr>
              <w:spacing w:after="20"/>
              <w:ind w:left="20"/>
              <w:jc w:val="both"/>
            </w:pPr>
            <w:r>
              <w:rPr>
                <w:rFonts w:ascii="Times New Roman"/>
                <w:b w:val="false"/>
                <w:i w:val="false"/>
                <w:color w:val="000000"/>
                <w:sz w:val="20"/>
              </w:rPr>
              <w:t>
2. Халат изготовлен из нетканого материала – 2 шт.</w:t>
            </w:r>
          </w:p>
          <w:p>
            <w:pPr>
              <w:spacing w:after="20"/>
              <w:ind w:left="20"/>
              <w:jc w:val="both"/>
            </w:pPr>
            <w:r>
              <w:rPr>
                <w:rFonts w:ascii="Times New Roman"/>
                <w:b w:val="false"/>
                <w:i w:val="false"/>
                <w:color w:val="000000"/>
                <w:sz w:val="20"/>
              </w:rPr>
              <w:t>
3. Салфетка впитывающая изготовлена из бумаги 22х23 см – 2 шт.</w:t>
            </w:r>
          </w:p>
          <w:p>
            <w:pPr>
              <w:spacing w:after="20"/>
              <w:ind w:left="20"/>
              <w:jc w:val="both"/>
            </w:pPr>
            <w:r>
              <w:rPr>
                <w:rFonts w:ascii="Times New Roman"/>
                <w:b w:val="false"/>
                <w:i w:val="false"/>
                <w:color w:val="000000"/>
                <w:sz w:val="20"/>
              </w:rPr>
              <w:t>
4. Перчатки хирургические латексные - 2 пары</w:t>
            </w:r>
          </w:p>
          <w:p>
            <w:pPr>
              <w:spacing w:after="20"/>
              <w:ind w:left="20"/>
              <w:jc w:val="both"/>
            </w:pPr>
            <w:r>
              <w:rPr>
                <w:rFonts w:ascii="Times New Roman"/>
                <w:b w:val="false"/>
                <w:i w:val="false"/>
                <w:color w:val="000000"/>
                <w:sz w:val="20"/>
              </w:rPr>
              <w:t>
5. Чехол для оборудования диаметром 80 см изготовлен из полиэтилена – 1 шт.</w:t>
            </w:r>
          </w:p>
          <w:p>
            <w:pPr>
              <w:spacing w:after="20"/>
              <w:ind w:left="20"/>
              <w:jc w:val="both"/>
            </w:pPr>
            <w:r>
              <w:rPr>
                <w:rFonts w:ascii="Times New Roman"/>
                <w:b w:val="false"/>
                <w:i w:val="false"/>
                <w:color w:val="000000"/>
                <w:sz w:val="20"/>
              </w:rPr>
              <w:t>
6. Чехол для оборудования изготовлен из полиэтилена 110х110 см – 1 шт.</w:t>
            </w:r>
          </w:p>
          <w:p>
            <w:pPr>
              <w:spacing w:after="20"/>
              <w:ind w:left="20"/>
              <w:jc w:val="both"/>
            </w:pPr>
            <w:r>
              <w:rPr>
                <w:rFonts w:ascii="Times New Roman"/>
                <w:b w:val="false"/>
                <w:i w:val="false"/>
                <w:color w:val="000000"/>
                <w:sz w:val="20"/>
              </w:rPr>
              <w:t>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w:t>
            </w:r>
          </w:p>
          <w:p>
            <w:pPr>
              <w:spacing w:after="20"/>
              <w:ind w:left="20"/>
              <w:jc w:val="both"/>
            </w:pPr>
            <w:r>
              <w:rPr>
                <w:rFonts w:ascii="Times New Roman"/>
                <w:b w:val="false"/>
                <w:i w:val="false"/>
                <w:color w:val="000000"/>
                <w:sz w:val="20"/>
              </w:rPr>
              <w:t>
8. Марлевые тампоны, изготовлены из марли 10х10 см – 30 шт.</w:t>
            </w:r>
          </w:p>
          <w:p>
            <w:pPr>
              <w:spacing w:after="20"/>
              <w:ind w:left="20"/>
              <w:jc w:val="both"/>
            </w:pPr>
            <w:r>
              <w:rPr>
                <w:rFonts w:ascii="Times New Roman"/>
                <w:b w:val="false"/>
                <w:i w:val="false"/>
                <w:color w:val="000000"/>
                <w:sz w:val="20"/>
              </w:rPr>
              <w:t>
9. Скальпель №11 изготовлен из сплава металлов и полимера – 1 шт.</w:t>
            </w:r>
          </w:p>
          <w:p>
            <w:pPr>
              <w:spacing w:after="20"/>
              <w:ind w:left="20"/>
              <w:jc w:val="both"/>
            </w:pPr>
            <w:r>
              <w:rPr>
                <w:rFonts w:ascii="Times New Roman"/>
                <w:b w:val="false"/>
                <w:i w:val="false"/>
                <w:color w:val="000000"/>
                <w:sz w:val="20"/>
              </w:rPr>
              <w:t>
10. Артериальная игла изготовлена из сплава металлов и полимера 18 G.7 см – 1 шт.</w:t>
            </w:r>
          </w:p>
          <w:p>
            <w:pPr>
              <w:spacing w:after="20"/>
              <w:ind w:left="20"/>
              <w:jc w:val="both"/>
            </w:pPr>
            <w:r>
              <w:rPr>
                <w:rFonts w:ascii="Times New Roman"/>
                <w:b w:val="false"/>
                <w:i w:val="false"/>
                <w:color w:val="000000"/>
                <w:sz w:val="20"/>
              </w:rPr>
              <w:t>
11. Шприц 5 cc ML изготовлен из полимера с иглой 21 G 1 х (4см) (зеленый) – 1 шт.</w:t>
            </w:r>
          </w:p>
          <w:p>
            <w:pPr>
              <w:spacing w:after="20"/>
              <w:ind w:left="20"/>
              <w:jc w:val="both"/>
            </w:pPr>
            <w:r>
              <w:rPr>
                <w:rFonts w:ascii="Times New Roman"/>
                <w:b w:val="false"/>
                <w:i w:val="false"/>
                <w:color w:val="000000"/>
                <w:sz w:val="20"/>
              </w:rPr>
              <w:t>
12. Шприц 10 cc ML (красный, голубой, зеленый) изготовлен из полимера – 3 шт.</w:t>
            </w:r>
          </w:p>
          <w:p>
            <w:pPr>
              <w:spacing w:after="20"/>
              <w:ind w:left="20"/>
              <w:jc w:val="both"/>
            </w:pPr>
            <w:r>
              <w:rPr>
                <w:rFonts w:ascii="Times New Roman"/>
                <w:b w:val="false"/>
                <w:i w:val="false"/>
                <w:color w:val="000000"/>
                <w:sz w:val="20"/>
              </w:rPr>
              <w:t>
13. Шприц 20 10 cc ML изготовлен из полимера – 1 шт.</w:t>
            </w:r>
          </w:p>
          <w:p>
            <w:pPr>
              <w:spacing w:after="20"/>
              <w:ind w:left="20"/>
              <w:jc w:val="both"/>
            </w:pPr>
            <w:r>
              <w:rPr>
                <w:rFonts w:ascii="Times New Roman"/>
                <w:b w:val="false"/>
                <w:i w:val="false"/>
                <w:color w:val="000000"/>
                <w:sz w:val="20"/>
              </w:rPr>
              <w:t>
14. Подкожная игла 21 G 1 х (4 см) (зеленая) изготовлена из сплава металлов и полимера– 1 шт.</w:t>
            </w:r>
          </w:p>
          <w:p>
            <w:pPr>
              <w:spacing w:after="20"/>
              <w:ind w:left="20"/>
              <w:jc w:val="both"/>
            </w:pPr>
            <w:r>
              <w:rPr>
                <w:rFonts w:ascii="Times New Roman"/>
                <w:b w:val="false"/>
                <w:i w:val="false"/>
                <w:color w:val="000000"/>
                <w:sz w:val="20"/>
              </w:rPr>
              <w:t>
15. Подкожная игла 22 G 1 х(4 см) (черная) изготовлена из сплава металлов и полимера– 1 шт.</w:t>
            </w:r>
          </w:p>
          <w:p>
            <w:pPr>
              <w:spacing w:after="20"/>
              <w:ind w:left="20"/>
              <w:jc w:val="both"/>
            </w:pPr>
            <w:r>
              <w:rPr>
                <w:rFonts w:ascii="Times New Roman"/>
                <w:b w:val="false"/>
                <w:i w:val="false"/>
                <w:color w:val="000000"/>
                <w:sz w:val="20"/>
              </w:rPr>
              <w:t>
16. Чаша диаметром изготовлена из пластика 10 см (250 cc)– 1 шт.</w:t>
            </w:r>
          </w:p>
          <w:p>
            <w:pPr>
              <w:spacing w:after="20"/>
              <w:ind w:left="20"/>
              <w:jc w:val="both"/>
            </w:pPr>
            <w:r>
              <w:rPr>
                <w:rFonts w:ascii="Times New Roman"/>
                <w:b w:val="false"/>
                <w:i w:val="false"/>
                <w:color w:val="000000"/>
                <w:sz w:val="20"/>
              </w:rPr>
              <w:t>
17. Чаша диаметром изготовлена из пластика 12,5 см (500 cc) – 1 шт.</w:t>
            </w:r>
          </w:p>
          <w:p>
            <w:pPr>
              <w:spacing w:after="20"/>
              <w:ind w:left="20"/>
              <w:jc w:val="both"/>
            </w:pPr>
            <w:r>
              <w:rPr>
                <w:rFonts w:ascii="Times New Roman"/>
                <w:b w:val="false"/>
                <w:i w:val="false"/>
                <w:color w:val="000000"/>
                <w:sz w:val="20"/>
              </w:rPr>
              <w:t>
18. Поднос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сосудов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SPLINT-3 состоят из синтетического материала шириной 7,5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11,3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11,6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SPLINT-4 состоят из синтетического материала шириной 10,0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14,2 см ± 1,5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14,5 см ± 1,5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диаметр направляющего катетера:0.070”(1.78 mm) Совместимость направляющего катетера:0.014”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SPLINT-5 состоят из синтетического материала шириной 12,5 см ± 1,2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16,3 см ± 1,6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16,6 см ± 1,6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SPLINT-6 состоят из синтетического материала шириной 15,0 см ± 1,5 см и длиной 450,0 см ± 30,0 см. Нижний и верхний нетканый материал: белого или почти белого цвета однотонные или с надписью и\или рисунком, длиной 455,0 см ± 30,0 см. Нижний нетканый материал шириной 18,8 см ± 2,0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19,1 см ± 2,0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размером 7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системы входят следующие элементы:</w:t>
            </w:r>
          </w:p>
          <w:p>
            <w:pPr>
              <w:spacing w:after="20"/>
              <w:ind w:left="20"/>
              <w:jc w:val="both"/>
            </w:pPr>
            <w:r>
              <w:rPr>
                <w:rFonts w:ascii="Times New Roman"/>
                <w:b w:val="false"/>
                <w:i w:val="false"/>
                <w:color w:val="000000"/>
                <w:sz w:val="20"/>
              </w:rPr>
              <w:t>
1. Контейнер для сбора проб линии донора 50мл с адаптером под вакуумную пробирку</w:t>
            </w:r>
          </w:p>
          <w:p>
            <w:pPr>
              <w:spacing w:after="20"/>
              <w:ind w:left="20"/>
              <w:jc w:val="both"/>
            </w:pPr>
            <w:r>
              <w:rPr>
                <w:rFonts w:ascii="Times New Roman"/>
                <w:b w:val="false"/>
                <w:i w:val="false"/>
                <w:color w:val="000000"/>
                <w:sz w:val="20"/>
              </w:rPr>
              <w:t>
2. Линия донора с портом для инъекций и коннектором типа "Luer"</w:t>
            </w:r>
          </w:p>
          <w:p>
            <w:pPr>
              <w:spacing w:after="20"/>
              <w:ind w:left="20"/>
              <w:jc w:val="both"/>
            </w:pPr>
            <w:r>
              <w:rPr>
                <w:rFonts w:ascii="Times New Roman"/>
                <w:b w:val="false"/>
                <w:i w:val="false"/>
                <w:color w:val="000000"/>
                <w:sz w:val="20"/>
              </w:rPr>
              <w:t>
3. Адаптер одиночного насоса (антикоагулянта)</w:t>
            </w:r>
          </w:p>
          <w:p>
            <w:pPr>
              <w:spacing w:after="20"/>
              <w:ind w:left="20"/>
              <w:jc w:val="both"/>
            </w:pPr>
            <w:r>
              <w:rPr>
                <w:rFonts w:ascii="Times New Roman"/>
                <w:b w:val="false"/>
                <w:i w:val="false"/>
                <w:color w:val="000000"/>
                <w:sz w:val="20"/>
              </w:rPr>
              <w:t>
4. Линия антикоагулянта с коннектором типа "Spike"</w:t>
            </w:r>
          </w:p>
          <w:p>
            <w:pPr>
              <w:spacing w:after="20"/>
              <w:ind w:left="20"/>
              <w:jc w:val="both"/>
            </w:pPr>
            <w:r>
              <w:rPr>
                <w:rFonts w:ascii="Times New Roman"/>
                <w:b w:val="false"/>
                <w:i w:val="false"/>
                <w:color w:val="000000"/>
                <w:sz w:val="20"/>
              </w:rPr>
              <w:t>
5. Камера фильтра крови -170мкм</w:t>
            </w:r>
          </w:p>
          <w:p>
            <w:pPr>
              <w:spacing w:after="20"/>
              <w:ind w:left="20"/>
              <w:jc w:val="both"/>
            </w:pPr>
            <w:r>
              <w:rPr>
                <w:rFonts w:ascii="Times New Roman"/>
                <w:b w:val="false"/>
                <w:i w:val="false"/>
                <w:color w:val="000000"/>
                <w:sz w:val="20"/>
              </w:rPr>
              <w:t>
6. Монитор давления донора (фильтр DPM) 0,2мкм -1 шт. со скользящим зажимом</w:t>
            </w:r>
          </w:p>
          <w:p>
            <w:pPr>
              <w:spacing w:after="20"/>
              <w:ind w:left="20"/>
              <w:jc w:val="both"/>
            </w:pPr>
            <w:r>
              <w:rPr>
                <w:rFonts w:ascii="Times New Roman"/>
                <w:b w:val="false"/>
                <w:i w:val="false"/>
                <w:color w:val="000000"/>
                <w:sz w:val="20"/>
              </w:rPr>
              <w:t>
7. Адаптер двойного насоса</w:t>
            </w:r>
          </w:p>
          <w:p>
            <w:pPr>
              <w:spacing w:after="20"/>
              <w:ind w:left="20"/>
              <w:jc w:val="both"/>
            </w:pPr>
            <w:r>
              <w:rPr>
                <w:rFonts w:ascii="Times New Roman"/>
                <w:b w:val="false"/>
                <w:i w:val="false"/>
                <w:color w:val="000000"/>
                <w:sz w:val="20"/>
              </w:rPr>
              <w:t>
8. Колокол типа "Latham", 225мл</w:t>
            </w:r>
          </w:p>
          <w:p>
            <w:pPr>
              <w:spacing w:after="20"/>
              <w:ind w:left="20"/>
              <w:jc w:val="both"/>
            </w:pPr>
            <w:r>
              <w:rPr>
                <w:rFonts w:ascii="Times New Roman"/>
                <w:b w:val="false"/>
                <w:i w:val="false"/>
                <w:color w:val="000000"/>
                <w:sz w:val="20"/>
              </w:rPr>
              <w:t>
9. Контейнер (мешок) для сбора плазмы, 1000мл</w:t>
            </w:r>
          </w:p>
          <w:p>
            <w:pPr>
              <w:spacing w:after="20"/>
              <w:ind w:left="20"/>
              <w:jc w:val="both"/>
            </w:pPr>
            <w:r>
              <w:rPr>
                <w:rFonts w:ascii="Times New Roman"/>
                <w:b w:val="false"/>
                <w:i w:val="false"/>
                <w:color w:val="000000"/>
                <w:sz w:val="20"/>
              </w:rPr>
              <w:t>
10. Монитор давления системы (фильтр SPM) 0,2мкм -1 шт. со скользящим зажимом</w:t>
            </w:r>
          </w:p>
          <w:p>
            <w:pPr>
              <w:spacing w:after="20"/>
              <w:ind w:left="20"/>
              <w:jc w:val="both"/>
            </w:pPr>
            <w:r>
              <w:rPr>
                <w:rFonts w:ascii="Times New Roman"/>
                <w:b w:val="false"/>
                <w:i w:val="false"/>
                <w:color w:val="000000"/>
                <w:sz w:val="20"/>
              </w:rPr>
              <w:t>
11. Контейнер для тромбоцитов первичный (резервный), 600мл</w:t>
            </w:r>
          </w:p>
          <w:p>
            <w:pPr>
              <w:spacing w:after="20"/>
              <w:ind w:left="20"/>
              <w:jc w:val="both"/>
            </w:pPr>
            <w:r>
              <w:rPr>
                <w:rFonts w:ascii="Times New Roman"/>
                <w:b w:val="false"/>
                <w:i w:val="false"/>
                <w:color w:val="000000"/>
                <w:sz w:val="20"/>
              </w:rPr>
              <w:t>
12. Линия подачи ресуспендирующего раствора с коннектором типа "Luer" и двумя интегрированными бактериальными фильтрами, 0,2мкм</w:t>
            </w:r>
          </w:p>
          <w:p>
            <w:pPr>
              <w:spacing w:after="20"/>
              <w:ind w:left="20"/>
              <w:jc w:val="both"/>
            </w:pPr>
            <w:r>
              <w:rPr>
                <w:rFonts w:ascii="Times New Roman"/>
                <w:b w:val="false"/>
                <w:i w:val="false"/>
                <w:color w:val="000000"/>
                <w:sz w:val="20"/>
              </w:rPr>
              <w:t>
13. Фильтр для удаления лейкоцитов, LRFXL</w:t>
            </w:r>
          </w:p>
          <w:p>
            <w:pPr>
              <w:spacing w:after="20"/>
              <w:ind w:left="20"/>
              <w:jc w:val="both"/>
            </w:pPr>
            <w:r>
              <w:rPr>
                <w:rFonts w:ascii="Times New Roman"/>
                <w:b w:val="false"/>
                <w:i w:val="false"/>
                <w:color w:val="000000"/>
                <w:sz w:val="20"/>
              </w:rPr>
              <w:t>
14. Контейнер (мешок) для удаления воздуха со скользящим зажимом, 90мл</w:t>
            </w:r>
          </w:p>
          <w:p>
            <w:pPr>
              <w:spacing w:after="20"/>
              <w:ind w:left="20"/>
              <w:jc w:val="both"/>
            </w:pPr>
            <w:r>
              <w:rPr>
                <w:rFonts w:ascii="Times New Roman"/>
                <w:b w:val="false"/>
                <w:i w:val="false"/>
                <w:color w:val="000000"/>
                <w:sz w:val="20"/>
              </w:rPr>
              <w:t>
15. Контейнеры (мешки) для хранения тромбоцитов до 7 дней (СРР), 1000мл-2шт.</w:t>
            </w:r>
          </w:p>
          <w:p>
            <w:pPr>
              <w:spacing w:after="20"/>
              <w:ind w:left="20"/>
              <w:jc w:val="both"/>
            </w:pPr>
            <w:r>
              <w:rPr>
                <w:rFonts w:ascii="Times New Roman"/>
                <w:b w:val="false"/>
                <w:i w:val="false"/>
                <w:color w:val="000000"/>
                <w:sz w:val="20"/>
              </w:rPr>
              <w:t>
16. Контейнер (мешок) для сбора воздуха/ОТП, 1000мл</w:t>
            </w:r>
          </w:p>
          <w:p>
            <w:pPr>
              <w:spacing w:after="20"/>
              <w:ind w:left="20"/>
              <w:jc w:val="both"/>
            </w:pPr>
            <w:r>
              <w:rPr>
                <w:rFonts w:ascii="Times New Roman"/>
                <w:b w:val="false"/>
                <w:i w:val="false"/>
                <w:color w:val="000000"/>
                <w:sz w:val="20"/>
              </w:rPr>
              <w:t>
17. Игла донора 16G с предохранителем типа "Syslock"</w:t>
            </w:r>
          </w:p>
          <w:p>
            <w:pPr>
              <w:spacing w:after="20"/>
              <w:ind w:left="20"/>
              <w:jc w:val="both"/>
            </w:pPr>
            <w:r>
              <w:rPr>
                <w:rFonts w:ascii="Times New Roman"/>
                <w:b w:val="false"/>
                <w:i w:val="false"/>
                <w:color w:val="000000"/>
                <w:sz w:val="20"/>
              </w:rPr>
              <w:t>
18. Зажим храповой - 2 шт.</w:t>
            </w:r>
          </w:p>
          <w:p>
            <w:pPr>
              <w:spacing w:after="20"/>
              <w:ind w:left="20"/>
              <w:jc w:val="both"/>
            </w:pPr>
            <w:r>
              <w:rPr>
                <w:rFonts w:ascii="Times New Roman"/>
                <w:b w:val="false"/>
                <w:i w:val="false"/>
                <w:color w:val="000000"/>
                <w:sz w:val="20"/>
              </w:rPr>
              <w:t>
19. Капельница антикоагулянта</w:t>
            </w:r>
          </w:p>
          <w:p>
            <w:pPr>
              <w:spacing w:after="20"/>
              <w:ind w:left="20"/>
              <w:jc w:val="both"/>
            </w:pPr>
            <w:r>
              <w:rPr>
                <w:rFonts w:ascii="Times New Roman"/>
                <w:b w:val="false"/>
                <w:i w:val="false"/>
                <w:color w:val="000000"/>
                <w:sz w:val="20"/>
              </w:rPr>
              <w:t>
20. Фильтр бактериальный , 0,2 мкм</w:t>
            </w:r>
          </w:p>
          <w:p>
            <w:pPr>
              <w:spacing w:after="20"/>
              <w:ind w:left="20"/>
              <w:jc w:val="both"/>
            </w:pPr>
            <w:r>
              <w:rPr>
                <w:rFonts w:ascii="Times New Roman"/>
                <w:b w:val="false"/>
                <w:i w:val="false"/>
                <w:color w:val="000000"/>
                <w:sz w:val="20"/>
              </w:rPr>
              <w:t>
21. Ампулы для отбора проб тромбоцитов со скользящим зажимом – 2шт. 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C2,C3,D2,D3,D4,E4,E5,F5,G7,H7; толщиной: 9,11,14,17,20 мм.</w:t>
            </w:r>
          </w:p>
          <w:p>
            <w:pPr>
              <w:spacing w:after="20"/>
              <w:ind w:left="20"/>
              <w:jc w:val="both"/>
            </w:pPr>
            <w:r>
              <w:rPr>
                <w:rFonts w:ascii="Times New Roman"/>
                <w:b w:val="false"/>
                <w:i w:val="false"/>
                <w:color w:val="000000"/>
                <w:sz w:val="20"/>
              </w:rPr>
              <w:t>
2. Цельнополиэтиленовый большеберцовый компонент CR All poly tibial liner(All Poly Tibial Component) CR, размерами: A1, B2,C2,C3,D2,D3,D4,E4,E5,F5,G7,H7; толщиной: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C2,C3,D2,D3,D4,E4,E5,F5,G7,H7; толщиной: 9,11,14,17,20 мм.</w:t>
            </w:r>
          </w:p>
          <w:p>
            <w:pPr>
              <w:spacing w:after="20"/>
              <w:ind w:left="20"/>
              <w:jc w:val="both"/>
            </w:pPr>
            <w:r>
              <w:rPr>
                <w:rFonts w:ascii="Times New Roman"/>
                <w:b w:val="false"/>
                <w:i w:val="false"/>
                <w:color w:val="000000"/>
                <w:sz w:val="20"/>
              </w:rPr>
              <w:t>
2. Цельнополиэтиленовый большеберцовый компонент CR All poly tibial liner(All Poly Tibial Component) CR, размерами: A1, B2,C2,C3,D2,D3,D4,E4,E5,F5,G7,H7; толщиной: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компанией Meril Health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учреждениях. Записывающее устройство iPro2 подходит для применения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w:t>
            </w:r>
          </w:p>
          <w:p>
            <w:pPr>
              <w:spacing w:after="20"/>
              <w:ind w:left="20"/>
              <w:jc w:val="both"/>
            </w:pPr>
            <w:r>
              <w:rPr>
                <w:rFonts w:ascii="Times New Roman"/>
                <w:b w:val="false"/>
                <w:i w:val="false"/>
                <w:color w:val="000000"/>
                <w:sz w:val="20"/>
              </w:rPr>
              <w:t>
2. Вкладыш большеберцовый PS с задней стабилизацией Tibial liner(Tibial Articular Surface) PS, размерами: A1-2, B1-2, C1-2, C3-4, D1-2, D3-4, E3-4,E5-6,F5-6,F7-8,G5-6,G7-8,H7-8; толщиной: 9,11,14,17 мм.</w:t>
            </w:r>
          </w:p>
          <w:p>
            <w:pPr>
              <w:spacing w:after="20"/>
              <w:ind w:left="20"/>
              <w:jc w:val="both"/>
            </w:pPr>
            <w:r>
              <w:rPr>
                <w:rFonts w:ascii="Times New Roman"/>
                <w:b w:val="false"/>
                <w:i w:val="false"/>
                <w:color w:val="000000"/>
                <w:sz w:val="20"/>
              </w:rPr>
              <w:t>
3. Большеберцовый компонент CR/PS Tibial base plate CR/PS, размерами:1,2,3,4,5,6,7,8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w:t>
            </w:r>
          </w:p>
          <w:p>
            <w:pPr>
              <w:spacing w:after="20"/>
              <w:ind w:left="20"/>
              <w:jc w:val="both"/>
            </w:pPr>
            <w:r>
              <w:rPr>
                <w:rFonts w:ascii="Times New Roman"/>
                <w:b w:val="false"/>
                <w:i w:val="false"/>
                <w:color w:val="000000"/>
                <w:sz w:val="20"/>
              </w:rPr>
              <w:t>
2. Вкладыш большеберцовый PS с задней стабилизацией Tibial liner(Tibial Articular Surface) PS, размерами: A1-2, B1-2, C1-2, C3-4, D1-2, D3-4, E3-4,E5-6,F5-6,F7-8,G5-6,G7-8,H7-8; толщиной: 9,11,14,17 мм.</w:t>
            </w:r>
          </w:p>
          <w:p>
            <w:pPr>
              <w:spacing w:after="20"/>
              <w:ind w:left="20"/>
              <w:jc w:val="both"/>
            </w:pPr>
            <w:r>
              <w:rPr>
                <w:rFonts w:ascii="Times New Roman"/>
                <w:b w:val="false"/>
                <w:i w:val="false"/>
                <w:color w:val="000000"/>
                <w:sz w:val="20"/>
              </w:rPr>
              <w:t>
3. Большеберцовый компонент CR/PS Tibial base plate CR/PS, размерами:1,2,3,4,5,6,7,8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(набор инструментов для аутопсии)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перевязочный большой НИПб-"МТ"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критерием соответствия является механическое разрушения имплантата. Область применения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 Пателлярный компонент Различных модификаций Материал: UHMWPE. Тип фиксации – цементный, бесцментный. Высота: от 8 до 11 мм. Диаметр: от 15 до 40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Протеаза Пероксидаза (хрен) Фруктозиламинокислотная оксидаза Хромоген Буферный раствор, поверхностно-активные вещества, наполнители и консерванты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плечевого сустава UNIC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ножка с покрытием TI+ГА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5.0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20.0 мл с размером иглы 21G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0,25мм (31G),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p>
            <w:pPr>
              <w:spacing w:after="20"/>
              <w:ind w:left="20"/>
              <w:jc w:val="both"/>
            </w:pPr>
            <w:r>
              <w:rPr>
                <w:rFonts w:ascii="Times New Roman"/>
                <w:b w:val="false"/>
                <w:i w:val="false"/>
                <w:color w:val="000000"/>
                <w:sz w:val="20"/>
              </w:rPr>
              <w:t>
1. Фартук ламинированный - 1 шт.</w:t>
            </w:r>
          </w:p>
          <w:p>
            <w:pPr>
              <w:spacing w:after="20"/>
              <w:ind w:left="20"/>
              <w:jc w:val="both"/>
            </w:pPr>
            <w:r>
              <w:rPr>
                <w:rFonts w:ascii="Times New Roman"/>
                <w:b w:val="false"/>
                <w:i w:val="false"/>
                <w:color w:val="000000"/>
                <w:sz w:val="20"/>
              </w:rPr>
              <w:t>
2. Нарукавники ламинированные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p>
            <w:pPr>
              <w:spacing w:after="20"/>
              <w:ind w:left="20"/>
              <w:jc w:val="both"/>
            </w:pPr>
            <w:r>
              <w:rPr>
                <w:rFonts w:ascii="Times New Roman"/>
                <w:b w:val="false"/>
                <w:i w:val="false"/>
                <w:color w:val="000000"/>
                <w:sz w:val="20"/>
              </w:rPr>
              <w:t>
1. Простыня впитывающая 60см х 60см - 1 шт.</w:t>
            </w:r>
          </w:p>
          <w:p>
            <w:pPr>
              <w:spacing w:after="20"/>
              <w:ind w:left="20"/>
              <w:jc w:val="both"/>
            </w:pPr>
            <w:r>
              <w:rPr>
                <w:rFonts w:ascii="Times New Roman"/>
                <w:b w:val="false"/>
                <w:i w:val="false"/>
                <w:color w:val="000000"/>
                <w:sz w:val="20"/>
              </w:rPr>
              <w:t>
2. Простыня 80см х 140см - 1 шт.</w:t>
            </w:r>
          </w:p>
          <w:p>
            <w:pPr>
              <w:spacing w:after="20"/>
              <w:ind w:left="20"/>
              <w:jc w:val="both"/>
            </w:pPr>
            <w:r>
              <w:rPr>
                <w:rFonts w:ascii="Times New Roman"/>
                <w:b w:val="false"/>
                <w:i w:val="false"/>
                <w:color w:val="000000"/>
                <w:sz w:val="20"/>
              </w:rPr>
              <w:t>
3. Рубашка (сорочка) для роженицы размером XL - 1 шт.</w:t>
            </w:r>
          </w:p>
          <w:p>
            <w:pPr>
              <w:spacing w:after="20"/>
              <w:ind w:left="20"/>
              <w:jc w:val="both"/>
            </w:pPr>
            <w:r>
              <w:rPr>
                <w:rFonts w:ascii="Times New Roman"/>
                <w:b w:val="false"/>
                <w:i w:val="false"/>
                <w:color w:val="000000"/>
                <w:sz w:val="20"/>
              </w:rPr>
              <w:t>
4. Салфетка 70см х 80см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p>
            <w:pPr>
              <w:spacing w:after="20"/>
              <w:ind w:left="20"/>
              <w:jc w:val="both"/>
            </w:pPr>
            <w:r>
              <w:rPr>
                <w:rFonts w:ascii="Times New Roman"/>
                <w:b w:val="false"/>
                <w:i w:val="false"/>
                <w:color w:val="000000"/>
                <w:sz w:val="20"/>
              </w:rPr>
              <w:t>
1. Халат хирургический размером XL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высокие - 1 пара</w:t>
            </w:r>
          </w:p>
          <w:p>
            <w:pPr>
              <w:spacing w:after="20"/>
              <w:ind w:left="20"/>
              <w:jc w:val="both"/>
            </w:pPr>
            <w:r>
              <w:rPr>
                <w:rFonts w:ascii="Times New Roman"/>
                <w:b w:val="false"/>
                <w:i w:val="false"/>
                <w:color w:val="000000"/>
                <w:sz w:val="20"/>
              </w:rPr>
              <w:t>
4. Маска медицинская трехслойная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17 до 80 г/м²; Бахилы высокие, нетканый материал СС, цвет голубой, плотность от 17 до 60 г/м²; Маска медицинская трҰхслойная на резинках, нетканый материал СС, нетканый материал Мельтблаун, нетканый материал СМС, цвет голубой, плотность от 60 до 100 г/м²; Пилотка-колпак, нетканый материал СС, цвет голубой, плотность от 17 до 60 г/м².,</w:t>
            </w:r>
          </w:p>
          <w:p>
            <w:pPr>
              <w:spacing w:after="20"/>
              <w:ind w:left="20"/>
              <w:jc w:val="both"/>
            </w:pPr>
            <w:r>
              <w:rPr>
                <w:rFonts w:ascii="Times New Roman"/>
                <w:b w:val="false"/>
                <w:i w:val="false"/>
                <w:color w:val="000000"/>
                <w:sz w:val="20"/>
              </w:rPr>
              <w:t>
1. Костюм хирургический (рубашка, брюки) размером XL - 1 шт.</w:t>
            </w:r>
          </w:p>
          <w:p>
            <w:pPr>
              <w:spacing w:after="20"/>
              <w:ind w:left="20"/>
              <w:jc w:val="both"/>
            </w:pPr>
            <w:r>
              <w:rPr>
                <w:rFonts w:ascii="Times New Roman"/>
                <w:b w:val="false"/>
                <w:i w:val="false"/>
                <w:color w:val="000000"/>
                <w:sz w:val="20"/>
              </w:rPr>
              <w:t>
2. Бахилы высокие - 1 пара.</w:t>
            </w:r>
          </w:p>
          <w:p>
            <w:pPr>
              <w:spacing w:after="20"/>
              <w:ind w:left="20"/>
              <w:jc w:val="both"/>
            </w:pPr>
            <w:r>
              <w:rPr>
                <w:rFonts w:ascii="Times New Roman"/>
                <w:b w:val="false"/>
                <w:i w:val="false"/>
                <w:color w:val="000000"/>
                <w:sz w:val="20"/>
              </w:rPr>
              <w:t>
3. Маска медицинская трҰхслойная на резинках - 1 шт.</w:t>
            </w:r>
          </w:p>
          <w:p>
            <w:pPr>
              <w:spacing w:after="20"/>
              <w:ind w:left="20"/>
              <w:jc w:val="both"/>
            </w:pPr>
            <w:r>
              <w:rPr>
                <w:rFonts w:ascii="Times New Roman"/>
                <w:b w:val="false"/>
                <w:i w:val="false"/>
                <w:color w:val="000000"/>
                <w:sz w:val="20"/>
              </w:rPr>
              <w:t>
4. Пилотка-колпак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p>
            <w:pPr>
              <w:spacing w:after="20"/>
              <w:ind w:left="20"/>
              <w:jc w:val="both"/>
            </w:pPr>
            <w:r>
              <w:rPr>
                <w:rFonts w:ascii="Times New Roman"/>
                <w:b w:val="false"/>
                <w:i w:val="false"/>
                <w:color w:val="000000"/>
                <w:sz w:val="20"/>
              </w:rPr>
              <w:t>
1. Простыня впитывающая 60см х 60см - 1 шт.</w:t>
            </w:r>
          </w:p>
          <w:p>
            <w:pPr>
              <w:spacing w:after="20"/>
              <w:ind w:left="20"/>
              <w:jc w:val="both"/>
            </w:pPr>
            <w:r>
              <w:rPr>
                <w:rFonts w:ascii="Times New Roman"/>
                <w:b w:val="false"/>
                <w:i w:val="false"/>
                <w:color w:val="000000"/>
                <w:sz w:val="20"/>
              </w:rPr>
              <w:t>
2. Простыня ламинированная 80см х 140см - 1 шт.</w:t>
            </w:r>
          </w:p>
          <w:p>
            <w:pPr>
              <w:spacing w:after="20"/>
              <w:ind w:left="20"/>
              <w:jc w:val="both"/>
            </w:pPr>
            <w:r>
              <w:rPr>
                <w:rFonts w:ascii="Times New Roman"/>
                <w:b w:val="false"/>
                <w:i w:val="false"/>
                <w:color w:val="000000"/>
                <w:sz w:val="20"/>
              </w:rPr>
              <w:t>
3. Салфетка 70см х 80см - 1 шт.</w:t>
            </w:r>
          </w:p>
          <w:p>
            <w:pPr>
              <w:spacing w:after="20"/>
              <w:ind w:left="20"/>
              <w:jc w:val="both"/>
            </w:pPr>
            <w:r>
              <w:rPr>
                <w:rFonts w:ascii="Times New Roman"/>
                <w:b w:val="false"/>
                <w:i w:val="false"/>
                <w:color w:val="000000"/>
                <w:sz w:val="20"/>
              </w:rPr>
              <w:t>
4. Рубашка (сорочка) для роженицы размером XL - 1 шт.</w:t>
            </w:r>
          </w:p>
          <w:p>
            <w:pPr>
              <w:spacing w:after="20"/>
              <w:ind w:left="20"/>
              <w:jc w:val="both"/>
            </w:pPr>
            <w:r>
              <w:rPr>
                <w:rFonts w:ascii="Times New Roman"/>
                <w:b w:val="false"/>
                <w:i w:val="false"/>
                <w:color w:val="000000"/>
                <w:sz w:val="20"/>
              </w:rPr>
              <w:t>
5. Бахилы высокие - 1 пара</w:t>
            </w:r>
          </w:p>
          <w:p>
            <w:pPr>
              <w:spacing w:after="20"/>
              <w:ind w:left="20"/>
              <w:jc w:val="both"/>
            </w:pPr>
            <w:r>
              <w:rPr>
                <w:rFonts w:ascii="Times New Roman"/>
                <w:b w:val="false"/>
                <w:i w:val="false"/>
                <w:color w:val="000000"/>
                <w:sz w:val="20"/>
              </w:rPr>
              <w:t>
6. Шапочка-берет - 1 шт.</w:t>
            </w:r>
          </w:p>
          <w:p>
            <w:pPr>
              <w:spacing w:after="20"/>
              <w:ind w:left="20"/>
              <w:jc w:val="both"/>
            </w:pPr>
            <w:r>
              <w:rPr>
                <w:rFonts w:ascii="Times New Roman"/>
                <w:b w:val="false"/>
                <w:i w:val="false"/>
                <w:color w:val="000000"/>
                <w:sz w:val="20"/>
              </w:rPr>
              <w:t>
7. Салфетка бумажная 22см х 23см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лучевой кости дорсальная дельта - образная левая, правая 4отв. L-75 мм, 5отв. L-82 мм, 6отв.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пленочная повязка для закрытия ран, фиксации катетеров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1-120мл Луер-Лок / Луер для инъекций,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для сосудов (синяя/желтая/красная/белая), турникеты со стилетом и без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ЭКГ и кардиостимуляции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7. 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R30-85см;10-110х10-110 см, для операционных ламп, для пейсмейкера, для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8-36Fr, 50-200 мл, дренажная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угловой и прямой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CPT: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комбинированная, система для внутривенных инфузий, система для внутривенных вливаний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CPT: индефлятор, Y-коннектор, тупая игла, краник (1, 2-х, 3-х, 4-х ходовые) блок, устройство вращения проводника, стопкок, диллятатор,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инвазивного измерения давления, уровня CPT, кабель для датчика, держатель, линия датчика давления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головки лучевой кости малая левая, правая 1 отв.L-36 мм, 2отв.L-47 мм, 3отв.L-58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большеберцовая проксимальная медиальная левая, правая от 3отв. до 13отв., длиной (L) от 113 до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остеотомии большеберцовой кости, правая, левая 3 мм, 5мм, 7,5мм, 9мм, 10мм, 11мм, 12,5мм, 15мм, 17,5мм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 индефлятор, Y-коннектор, тупая игла, краник (1, 2-х, 3-х, 4-х ходовые) устройство вращения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Clever: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для инъекций, шприц-колба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измерения давления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w:t>
            </w:r>
          </w:p>
          <w:p>
            <w:pPr>
              <w:spacing w:after="20"/>
              <w:ind w:left="20"/>
              <w:jc w:val="both"/>
            </w:pPr>
            <w:r>
              <w:rPr>
                <w:rFonts w:ascii="Times New Roman"/>
                <w:b w:val="false"/>
                <w:i w:val="false"/>
                <w:color w:val="000000"/>
                <w:sz w:val="20"/>
              </w:rPr>
              <w:t>
- Каждый комплект должен иметь индивидуальную упаковку.</w:t>
            </w:r>
          </w:p>
          <w:p>
            <w:pPr>
              <w:spacing w:after="20"/>
              <w:ind w:left="20"/>
              <w:jc w:val="both"/>
            </w:pPr>
            <w:r>
              <w:rPr>
                <w:rFonts w:ascii="Times New Roman"/>
                <w:b w:val="false"/>
                <w:i w:val="false"/>
                <w:color w:val="000000"/>
                <w:sz w:val="20"/>
              </w:rPr>
              <w:t>
- Изделия в индивидуальной упаковке укладываются в полимерный двухслойный пакет с двумя прозрачными сторонами.</w:t>
            </w:r>
          </w:p>
          <w:p>
            <w:pPr>
              <w:spacing w:after="20"/>
              <w:ind w:left="20"/>
              <w:jc w:val="both"/>
            </w:pPr>
            <w:r>
              <w:rPr>
                <w:rFonts w:ascii="Times New Roman"/>
                <w:b w:val="false"/>
                <w:i w:val="false"/>
                <w:color w:val="000000"/>
                <w:sz w:val="20"/>
              </w:rPr>
              <w:t>
- Обе стороны должны представлять собой полимерный трехслойный материал с различной температурой плавления каждого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длинный, закрытый спереди. Изготовлен из нетканого материала. Поверхностная плотность нетканого материала должно быть не менее 40 г/м2.</w:t>
            </w:r>
          </w:p>
          <w:p>
            <w:pPr>
              <w:spacing w:after="20"/>
              <w:ind w:left="20"/>
              <w:jc w:val="both"/>
            </w:pPr>
            <w:r>
              <w:rPr>
                <w:rFonts w:ascii="Times New Roman"/>
                <w:b w:val="false"/>
                <w:i w:val="false"/>
                <w:color w:val="000000"/>
                <w:sz w:val="20"/>
              </w:rPr>
              <w:t>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w:t>
            </w:r>
          </w:p>
          <w:p>
            <w:pPr>
              <w:spacing w:after="20"/>
              <w:ind w:left="20"/>
              <w:jc w:val="both"/>
            </w:pPr>
            <w:r>
              <w:rPr>
                <w:rFonts w:ascii="Times New Roman"/>
                <w:b w:val="false"/>
                <w:i w:val="false"/>
                <w:color w:val="000000"/>
                <w:sz w:val="20"/>
              </w:rPr>
              <w:t>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w:t>
            </w:r>
          </w:p>
          <w:p>
            <w:pPr>
              <w:spacing w:after="20"/>
              <w:ind w:left="20"/>
              <w:jc w:val="both"/>
            </w:pPr>
            <w:r>
              <w:rPr>
                <w:rFonts w:ascii="Times New Roman"/>
                <w:b w:val="false"/>
                <w:i w:val="false"/>
                <w:color w:val="000000"/>
                <w:sz w:val="20"/>
              </w:rPr>
              <w:t>
4. Очки защитные закрытые.</w:t>
            </w:r>
          </w:p>
          <w:p>
            <w:pPr>
              <w:spacing w:after="20"/>
              <w:ind w:left="20"/>
              <w:jc w:val="both"/>
            </w:pPr>
            <w:r>
              <w:rPr>
                <w:rFonts w:ascii="Times New Roman"/>
                <w:b w:val="false"/>
                <w:i w:val="false"/>
                <w:color w:val="000000"/>
                <w:sz w:val="20"/>
              </w:rPr>
              <w:t>
5. Респиратор - фильтрующая маска, с или без клапана выдоха.</w:t>
            </w:r>
          </w:p>
          <w:p>
            <w:pPr>
              <w:spacing w:after="20"/>
              <w:ind w:left="20"/>
              <w:jc w:val="both"/>
            </w:pPr>
            <w:r>
              <w:rPr>
                <w:rFonts w:ascii="Times New Roman"/>
                <w:b w:val="false"/>
                <w:i w:val="false"/>
                <w:color w:val="000000"/>
                <w:sz w:val="20"/>
              </w:rPr>
              <w:t>
6. Капюшон, закрывающий волосяную часть головы. Изготовлен из материала, из которого изготовлен комбинезон.</w:t>
            </w:r>
          </w:p>
          <w:p>
            <w:pPr>
              <w:spacing w:after="20"/>
              <w:ind w:left="20"/>
              <w:jc w:val="both"/>
            </w:pPr>
            <w:r>
              <w:rPr>
                <w:rFonts w:ascii="Times New Roman"/>
                <w:b w:val="false"/>
                <w:i w:val="false"/>
                <w:color w:val="000000"/>
                <w:sz w:val="20"/>
              </w:rPr>
              <w:t>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w:t>
            </w:r>
          </w:p>
          <w:p>
            <w:pPr>
              <w:spacing w:after="20"/>
              <w:ind w:left="20"/>
              <w:jc w:val="both"/>
            </w:pPr>
            <w:r>
              <w:rPr>
                <w:rFonts w:ascii="Times New Roman"/>
                <w:b w:val="false"/>
                <w:i w:val="false"/>
                <w:color w:val="000000"/>
                <w:sz w:val="20"/>
              </w:rPr>
              <w:t>
8.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w:t>
            </w:r>
          </w:p>
          <w:p>
            <w:pPr>
              <w:spacing w:after="20"/>
              <w:ind w:left="20"/>
              <w:jc w:val="both"/>
            </w:pPr>
            <w:r>
              <w:rPr>
                <w:rFonts w:ascii="Times New Roman"/>
                <w:b w:val="false"/>
                <w:i w:val="false"/>
                <w:color w:val="000000"/>
                <w:sz w:val="20"/>
              </w:rPr>
              <w:t>
- Клапан на липучке, покрывающий застежку-молнию;</w:t>
            </w:r>
          </w:p>
          <w:p>
            <w:pPr>
              <w:spacing w:after="20"/>
              <w:ind w:left="20"/>
              <w:jc w:val="both"/>
            </w:pPr>
            <w:r>
              <w:rPr>
                <w:rFonts w:ascii="Times New Roman"/>
                <w:b w:val="false"/>
                <w:i w:val="false"/>
                <w:color w:val="000000"/>
                <w:sz w:val="20"/>
              </w:rPr>
              <w:t>
- Капюшон на эластичной резинке, плотно прилегающий к контуру лица, закрывающий шею и подбородке;</w:t>
            </w:r>
          </w:p>
          <w:p>
            <w:pPr>
              <w:spacing w:after="20"/>
              <w:ind w:left="20"/>
              <w:jc w:val="both"/>
            </w:pPr>
            <w:r>
              <w:rPr>
                <w:rFonts w:ascii="Times New Roman"/>
                <w:b w:val="false"/>
                <w:i w:val="false"/>
                <w:color w:val="000000"/>
                <w:sz w:val="20"/>
              </w:rPr>
              <w:t>
- Эластичные резинки на капюшоне, рукавах и штанинах комбинезона; - Высокие бахилы.</w:t>
            </w:r>
          </w:p>
          <w:p>
            <w:pPr>
              <w:spacing w:after="20"/>
              <w:ind w:left="20"/>
              <w:jc w:val="both"/>
            </w:pPr>
            <w:r>
              <w:rPr>
                <w:rFonts w:ascii="Times New Roman"/>
                <w:b w:val="false"/>
                <w:i w:val="false"/>
                <w:color w:val="000000"/>
                <w:sz w:val="20"/>
              </w:rPr>
              <w:t>
2.3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w:t>
            </w:r>
          </w:p>
          <w:p>
            <w:pPr>
              <w:spacing w:after="20"/>
              <w:ind w:left="20"/>
              <w:jc w:val="both"/>
            </w:pPr>
            <w:r>
              <w:rPr>
                <w:rFonts w:ascii="Times New Roman"/>
                <w:b w:val="false"/>
                <w:i w:val="false"/>
                <w:color w:val="000000"/>
                <w:sz w:val="20"/>
              </w:rPr>
              <w:t>
2.4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объемом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Размеры лезвий: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с лезвием из нержавеющей стали. Размеры лезвий: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w:t>
            </w:r>
          </w:p>
          <w:p>
            <w:pPr>
              <w:spacing w:after="20"/>
              <w:ind w:left="20"/>
              <w:jc w:val="both"/>
            </w:pPr>
            <w:r>
              <w:rPr>
                <w:rFonts w:ascii="Times New Roman"/>
                <w:b w:val="false"/>
                <w:i w:val="false"/>
                <w:color w:val="000000"/>
                <w:sz w:val="20"/>
              </w:rPr>
              <w:t>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w:t>
            </w:r>
          </w:p>
          <w:p>
            <w:pPr>
              <w:spacing w:after="20"/>
              <w:ind w:left="20"/>
              <w:jc w:val="both"/>
            </w:pPr>
            <w:r>
              <w:rPr>
                <w:rFonts w:ascii="Times New Roman"/>
                <w:b w:val="false"/>
                <w:i w:val="false"/>
                <w:color w:val="000000"/>
                <w:sz w:val="20"/>
              </w:rPr>
              <w:t>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w:t>
            </w:r>
          </w:p>
          <w:p>
            <w:pPr>
              <w:spacing w:after="20"/>
              <w:ind w:left="20"/>
              <w:jc w:val="both"/>
            </w:pPr>
            <w:r>
              <w:rPr>
                <w:rFonts w:ascii="Times New Roman"/>
                <w:b w:val="false"/>
                <w:i w:val="false"/>
                <w:color w:val="000000"/>
                <w:sz w:val="20"/>
              </w:rPr>
              <w:t>
4. Фартук длинный изготовлен из полиэтилена /ПВХ, толщиной не менее 30 мкм.</w:t>
            </w:r>
          </w:p>
          <w:p>
            <w:pPr>
              <w:spacing w:after="20"/>
              <w:ind w:left="20"/>
              <w:jc w:val="both"/>
            </w:pPr>
            <w:r>
              <w:rPr>
                <w:rFonts w:ascii="Times New Roman"/>
                <w:b w:val="false"/>
                <w:i w:val="false"/>
                <w:color w:val="000000"/>
                <w:sz w:val="20"/>
              </w:rPr>
              <w:t>
5. Капюшон /шлем из хлопчатобумажной (ХБ) ткани, плотностью 115 г/м².</w:t>
            </w:r>
          </w:p>
          <w:p>
            <w:pPr>
              <w:spacing w:after="20"/>
              <w:ind w:left="20"/>
              <w:jc w:val="both"/>
            </w:pPr>
            <w:r>
              <w:rPr>
                <w:rFonts w:ascii="Times New Roman"/>
                <w:b w:val="false"/>
                <w:i w:val="false"/>
                <w:color w:val="000000"/>
                <w:sz w:val="20"/>
              </w:rPr>
              <w:t>
6. Косынка из хлопчатобумажной (ХБ) ткани, плотностью не менее 115 г/м². Размер 90х90х125 см.</w:t>
            </w:r>
          </w:p>
          <w:p>
            <w:pPr>
              <w:spacing w:after="20"/>
              <w:ind w:left="20"/>
              <w:jc w:val="both"/>
            </w:pPr>
            <w:r>
              <w:rPr>
                <w:rFonts w:ascii="Times New Roman"/>
                <w:b w:val="false"/>
                <w:i w:val="false"/>
                <w:color w:val="000000"/>
                <w:sz w:val="20"/>
              </w:rPr>
              <w:t>
7. Шапочка из хлопчатобумажной (ХБ) ткани, плотностью не менее 115 г/м².</w:t>
            </w:r>
          </w:p>
          <w:p>
            <w:pPr>
              <w:spacing w:after="20"/>
              <w:ind w:left="20"/>
              <w:jc w:val="both"/>
            </w:pPr>
            <w:r>
              <w:rPr>
                <w:rFonts w:ascii="Times New Roman"/>
                <w:b w:val="false"/>
                <w:i w:val="false"/>
                <w:color w:val="000000"/>
                <w:sz w:val="20"/>
              </w:rPr>
              <w:t>
8. Нарукавники из полиэтилена, толщиной не менее 30 мкм. Размер 48х25 см.</w:t>
            </w:r>
          </w:p>
          <w:p>
            <w:pPr>
              <w:spacing w:after="20"/>
              <w:ind w:left="20"/>
              <w:jc w:val="both"/>
            </w:pPr>
            <w:r>
              <w:rPr>
                <w:rFonts w:ascii="Times New Roman"/>
                <w:b w:val="false"/>
                <w:i w:val="false"/>
                <w:color w:val="000000"/>
                <w:sz w:val="20"/>
              </w:rPr>
              <w:t>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w:t>
            </w:r>
          </w:p>
          <w:p>
            <w:pPr>
              <w:spacing w:after="20"/>
              <w:ind w:left="20"/>
              <w:jc w:val="both"/>
            </w:pPr>
            <w:r>
              <w:rPr>
                <w:rFonts w:ascii="Times New Roman"/>
                <w:b w:val="false"/>
                <w:i w:val="false"/>
                <w:color w:val="000000"/>
                <w:sz w:val="20"/>
              </w:rPr>
              <w:t>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w:t>
            </w:r>
          </w:p>
          <w:p>
            <w:pPr>
              <w:spacing w:after="20"/>
              <w:ind w:left="20"/>
              <w:jc w:val="both"/>
            </w:pPr>
            <w:r>
              <w:rPr>
                <w:rFonts w:ascii="Times New Roman"/>
                <w:b w:val="false"/>
                <w:i w:val="false"/>
                <w:color w:val="000000"/>
                <w:sz w:val="20"/>
              </w:rPr>
              <w:t>
11. Маска-респиратор фильтрующая с клапаном или без, фиксация – резина.</w:t>
            </w:r>
          </w:p>
          <w:p>
            <w:pPr>
              <w:spacing w:after="20"/>
              <w:ind w:left="20"/>
              <w:jc w:val="both"/>
            </w:pPr>
            <w:r>
              <w:rPr>
                <w:rFonts w:ascii="Times New Roman"/>
                <w:b w:val="false"/>
                <w:i w:val="false"/>
                <w:color w:val="000000"/>
                <w:sz w:val="20"/>
              </w:rPr>
              <w:t>
12. Маска медицинская из нетканого материала СМС (спанбонд-мельтблаун-спанбонд) трехслойная. Фиксация – резинка или завязка.</w:t>
            </w:r>
          </w:p>
          <w:p>
            <w:pPr>
              <w:spacing w:after="20"/>
              <w:ind w:left="20"/>
              <w:jc w:val="both"/>
            </w:pPr>
            <w:r>
              <w:rPr>
                <w:rFonts w:ascii="Times New Roman"/>
                <w:b w:val="false"/>
                <w:i w:val="false"/>
                <w:color w:val="000000"/>
                <w:sz w:val="20"/>
              </w:rPr>
              <w:t>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w:t>
            </w:r>
          </w:p>
          <w:p>
            <w:pPr>
              <w:spacing w:after="20"/>
              <w:ind w:left="20"/>
              <w:jc w:val="both"/>
            </w:pPr>
            <w:r>
              <w:rPr>
                <w:rFonts w:ascii="Times New Roman"/>
                <w:b w:val="false"/>
                <w:i w:val="false"/>
                <w:color w:val="000000"/>
                <w:sz w:val="20"/>
              </w:rPr>
              <w:t>
14. Бахилы из хлопчатобумажной (ХБ) ткани высокие или низкие.</w:t>
            </w:r>
          </w:p>
          <w:p>
            <w:pPr>
              <w:spacing w:after="20"/>
              <w:ind w:left="20"/>
              <w:jc w:val="both"/>
            </w:pPr>
            <w:r>
              <w:rPr>
                <w:rFonts w:ascii="Times New Roman"/>
                <w:b w:val="false"/>
                <w:i w:val="false"/>
                <w:color w:val="000000"/>
                <w:sz w:val="20"/>
              </w:rPr>
              <w:t>
15. Бахилы низкие из полиэтилена.</w:t>
            </w:r>
          </w:p>
          <w:p>
            <w:pPr>
              <w:spacing w:after="20"/>
              <w:ind w:left="20"/>
              <w:jc w:val="both"/>
            </w:pPr>
            <w:r>
              <w:rPr>
                <w:rFonts w:ascii="Times New Roman"/>
                <w:b w:val="false"/>
                <w:i w:val="false"/>
                <w:color w:val="000000"/>
                <w:sz w:val="20"/>
              </w:rPr>
              <w:t>
16. Сапоги резиновые /ПВХ из резины или поливинилхлорида (ПВХ), размеры 37-47.</w:t>
            </w:r>
          </w:p>
          <w:p>
            <w:pPr>
              <w:spacing w:after="20"/>
              <w:ind w:left="20"/>
              <w:jc w:val="both"/>
            </w:pPr>
            <w:r>
              <w:rPr>
                <w:rFonts w:ascii="Times New Roman"/>
                <w:b w:val="false"/>
                <w:i w:val="false"/>
                <w:color w:val="000000"/>
                <w:sz w:val="20"/>
              </w:rPr>
              <w:t>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p>
            <w:pPr>
              <w:spacing w:after="20"/>
              <w:ind w:left="20"/>
              <w:jc w:val="both"/>
            </w:pPr>
            <w:r>
              <w:rPr>
                <w:rFonts w:ascii="Times New Roman"/>
                <w:b w:val="false"/>
                <w:i w:val="false"/>
                <w:color w:val="000000"/>
                <w:sz w:val="20"/>
              </w:rPr>
              <w:t>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p>
            <w:pPr>
              <w:spacing w:after="20"/>
              <w:ind w:left="20"/>
              <w:jc w:val="both"/>
            </w:pPr>
            <w:r>
              <w:rPr>
                <w:rFonts w:ascii="Times New Roman"/>
                <w:b w:val="false"/>
                <w:i w:val="false"/>
                <w:color w:val="000000"/>
                <w:sz w:val="20"/>
              </w:rPr>
              <w:t>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w:t>
            </w:r>
          </w:p>
          <w:p>
            <w:pPr>
              <w:spacing w:after="20"/>
              <w:ind w:left="20"/>
              <w:jc w:val="both"/>
            </w:pPr>
            <w:r>
              <w:rPr>
                <w:rFonts w:ascii="Times New Roman"/>
                <w:b w:val="false"/>
                <w:i w:val="false"/>
                <w:color w:val="000000"/>
                <w:sz w:val="20"/>
              </w:rPr>
              <w:t>
1. Комбинезон защитный нестерильный</w:t>
            </w:r>
          </w:p>
          <w:p>
            <w:pPr>
              <w:spacing w:after="20"/>
              <w:ind w:left="20"/>
              <w:jc w:val="both"/>
            </w:pPr>
            <w:r>
              <w:rPr>
                <w:rFonts w:ascii="Times New Roman"/>
                <w:b w:val="false"/>
                <w:i w:val="false"/>
                <w:color w:val="000000"/>
                <w:sz w:val="20"/>
              </w:rPr>
              <w:t>
2. Пижама</w:t>
            </w:r>
          </w:p>
          <w:p>
            <w:pPr>
              <w:spacing w:after="20"/>
              <w:ind w:left="20"/>
              <w:jc w:val="both"/>
            </w:pPr>
            <w:r>
              <w:rPr>
                <w:rFonts w:ascii="Times New Roman"/>
                <w:b w:val="false"/>
                <w:i w:val="false"/>
                <w:color w:val="000000"/>
                <w:sz w:val="20"/>
              </w:rPr>
              <w:t>
3. Халат</w:t>
            </w:r>
          </w:p>
          <w:p>
            <w:pPr>
              <w:spacing w:after="20"/>
              <w:ind w:left="20"/>
              <w:jc w:val="both"/>
            </w:pPr>
            <w:r>
              <w:rPr>
                <w:rFonts w:ascii="Times New Roman"/>
                <w:b w:val="false"/>
                <w:i w:val="false"/>
                <w:color w:val="000000"/>
                <w:sz w:val="20"/>
              </w:rPr>
              <w:t>
4. Фартук длинный</w:t>
            </w:r>
          </w:p>
          <w:p>
            <w:pPr>
              <w:spacing w:after="20"/>
              <w:ind w:left="20"/>
              <w:jc w:val="both"/>
            </w:pPr>
            <w:r>
              <w:rPr>
                <w:rFonts w:ascii="Times New Roman"/>
                <w:b w:val="false"/>
                <w:i w:val="false"/>
                <w:color w:val="000000"/>
                <w:sz w:val="20"/>
              </w:rPr>
              <w:t>
5. Капюшон/шлем</w:t>
            </w:r>
          </w:p>
          <w:p>
            <w:pPr>
              <w:spacing w:after="20"/>
              <w:ind w:left="20"/>
              <w:jc w:val="both"/>
            </w:pPr>
            <w:r>
              <w:rPr>
                <w:rFonts w:ascii="Times New Roman"/>
                <w:b w:val="false"/>
                <w:i w:val="false"/>
                <w:color w:val="000000"/>
                <w:sz w:val="20"/>
              </w:rPr>
              <w:t>
6. Косынка</w:t>
            </w:r>
          </w:p>
          <w:p>
            <w:pPr>
              <w:spacing w:after="20"/>
              <w:ind w:left="20"/>
              <w:jc w:val="both"/>
            </w:pPr>
            <w:r>
              <w:rPr>
                <w:rFonts w:ascii="Times New Roman"/>
                <w:b w:val="false"/>
                <w:i w:val="false"/>
                <w:color w:val="000000"/>
                <w:sz w:val="20"/>
              </w:rPr>
              <w:t>
7. Шапочка</w:t>
            </w:r>
          </w:p>
          <w:p>
            <w:pPr>
              <w:spacing w:after="20"/>
              <w:ind w:left="20"/>
              <w:jc w:val="both"/>
            </w:pPr>
            <w:r>
              <w:rPr>
                <w:rFonts w:ascii="Times New Roman"/>
                <w:b w:val="false"/>
                <w:i w:val="false"/>
                <w:color w:val="000000"/>
                <w:sz w:val="20"/>
              </w:rPr>
              <w:t>
8. Нарукавники</w:t>
            </w:r>
          </w:p>
          <w:p>
            <w:pPr>
              <w:spacing w:after="20"/>
              <w:ind w:left="20"/>
              <w:jc w:val="both"/>
            </w:pPr>
            <w:r>
              <w:rPr>
                <w:rFonts w:ascii="Times New Roman"/>
                <w:b w:val="false"/>
                <w:i w:val="false"/>
                <w:color w:val="000000"/>
                <w:sz w:val="20"/>
              </w:rPr>
              <w:t>
9. Очки защитные</w:t>
            </w:r>
          </w:p>
          <w:p>
            <w:pPr>
              <w:spacing w:after="20"/>
              <w:ind w:left="20"/>
              <w:jc w:val="both"/>
            </w:pPr>
            <w:r>
              <w:rPr>
                <w:rFonts w:ascii="Times New Roman"/>
                <w:b w:val="false"/>
                <w:i w:val="false"/>
                <w:color w:val="000000"/>
                <w:sz w:val="20"/>
              </w:rPr>
              <w:t>
10. Ватно-марлевая повязка</w:t>
            </w:r>
          </w:p>
          <w:p>
            <w:pPr>
              <w:spacing w:after="20"/>
              <w:ind w:left="20"/>
              <w:jc w:val="both"/>
            </w:pPr>
            <w:r>
              <w:rPr>
                <w:rFonts w:ascii="Times New Roman"/>
                <w:b w:val="false"/>
                <w:i w:val="false"/>
                <w:color w:val="000000"/>
                <w:sz w:val="20"/>
              </w:rPr>
              <w:t>
11. Респиратор медицинский</w:t>
            </w:r>
          </w:p>
          <w:p>
            <w:pPr>
              <w:spacing w:after="20"/>
              <w:ind w:left="20"/>
              <w:jc w:val="both"/>
            </w:pPr>
            <w:r>
              <w:rPr>
                <w:rFonts w:ascii="Times New Roman"/>
                <w:b w:val="false"/>
                <w:i w:val="false"/>
                <w:color w:val="000000"/>
                <w:sz w:val="20"/>
              </w:rPr>
              <w:t>
12. Маска медицинская</w:t>
            </w:r>
          </w:p>
          <w:p>
            <w:pPr>
              <w:spacing w:after="20"/>
              <w:ind w:left="20"/>
              <w:jc w:val="both"/>
            </w:pPr>
            <w:r>
              <w:rPr>
                <w:rFonts w:ascii="Times New Roman"/>
                <w:b w:val="false"/>
                <w:i w:val="false"/>
                <w:color w:val="000000"/>
                <w:sz w:val="20"/>
              </w:rPr>
              <w:t>
13. Носки/тапочки</w:t>
            </w:r>
          </w:p>
          <w:p>
            <w:pPr>
              <w:spacing w:after="20"/>
              <w:ind w:left="20"/>
              <w:jc w:val="both"/>
            </w:pPr>
            <w:r>
              <w:rPr>
                <w:rFonts w:ascii="Times New Roman"/>
                <w:b w:val="false"/>
                <w:i w:val="false"/>
                <w:color w:val="000000"/>
                <w:sz w:val="20"/>
              </w:rPr>
              <w:t>
14. Бахилы высокие/низкие</w:t>
            </w:r>
          </w:p>
          <w:p>
            <w:pPr>
              <w:spacing w:after="20"/>
              <w:ind w:left="20"/>
              <w:jc w:val="both"/>
            </w:pPr>
            <w:r>
              <w:rPr>
                <w:rFonts w:ascii="Times New Roman"/>
                <w:b w:val="false"/>
                <w:i w:val="false"/>
                <w:color w:val="000000"/>
                <w:sz w:val="20"/>
              </w:rPr>
              <w:t>
15. Бахилы низкие</w:t>
            </w:r>
          </w:p>
          <w:p>
            <w:pPr>
              <w:spacing w:after="20"/>
              <w:ind w:left="20"/>
              <w:jc w:val="both"/>
            </w:pPr>
            <w:r>
              <w:rPr>
                <w:rFonts w:ascii="Times New Roman"/>
                <w:b w:val="false"/>
                <w:i w:val="false"/>
                <w:color w:val="000000"/>
                <w:sz w:val="20"/>
              </w:rPr>
              <w:t>
16. Сапоги резиновые/ПВХ</w:t>
            </w:r>
          </w:p>
          <w:p>
            <w:pPr>
              <w:spacing w:after="20"/>
              <w:ind w:left="20"/>
              <w:jc w:val="both"/>
            </w:pPr>
            <w:r>
              <w:rPr>
                <w:rFonts w:ascii="Times New Roman"/>
                <w:b w:val="false"/>
                <w:i w:val="false"/>
                <w:color w:val="000000"/>
                <w:sz w:val="20"/>
              </w:rPr>
              <w:t>
17. Перчатки одноразовые медицинские стерильные</w:t>
            </w:r>
          </w:p>
          <w:p>
            <w:pPr>
              <w:spacing w:after="20"/>
              <w:ind w:left="20"/>
              <w:jc w:val="both"/>
            </w:pPr>
            <w:r>
              <w:rPr>
                <w:rFonts w:ascii="Times New Roman"/>
                <w:b w:val="false"/>
                <w:i w:val="false"/>
                <w:color w:val="000000"/>
                <w:sz w:val="20"/>
              </w:rPr>
              <w:t>
18. Перчатки одноразовые медицинские нестерильные</w:t>
            </w:r>
          </w:p>
          <w:p>
            <w:pPr>
              <w:spacing w:after="20"/>
              <w:ind w:left="20"/>
              <w:jc w:val="both"/>
            </w:pPr>
            <w:r>
              <w:rPr>
                <w:rFonts w:ascii="Times New Roman"/>
                <w:b w:val="false"/>
                <w:i w:val="false"/>
                <w:color w:val="000000"/>
                <w:sz w:val="20"/>
              </w:rPr>
              <w:t>
19. Полотенце</w:t>
            </w:r>
          </w:p>
          <w:p>
            <w:pPr>
              <w:spacing w:after="20"/>
              <w:ind w:left="20"/>
              <w:jc w:val="both"/>
            </w:pPr>
            <w:r>
              <w:rPr>
                <w:rFonts w:ascii="Times New Roman"/>
                <w:b w:val="false"/>
                <w:i w:val="false"/>
                <w:color w:val="000000"/>
                <w:sz w:val="20"/>
              </w:rPr>
              <w:t>
20. Бумажный лейкопластырь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 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w:t>
            </w:r>
          </w:p>
          <w:p>
            <w:pPr>
              <w:spacing w:after="20"/>
              <w:ind w:left="20"/>
              <w:jc w:val="both"/>
            </w:pPr>
            <w:r>
              <w:rPr>
                <w:rFonts w:ascii="Times New Roman"/>
                <w:b w:val="false"/>
                <w:i w:val="false"/>
                <w:color w:val="000000"/>
                <w:sz w:val="20"/>
              </w:rPr>
              <w:t>
1. Простыня из нетканого материала 150 х 200 см / 170 х 260 см / 160 х 190 см – 1 шт.</w:t>
            </w:r>
          </w:p>
          <w:p>
            <w:pPr>
              <w:spacing w:after="20"/>
              <w:ind w:left="20"/>
              <w:jc w:val="both"/>
            </w:pPr>
            <w:r>
              <w:rPr>
                <w:rFonts w:ascii="Times New Roman"/>
                <w:b w:val="false"/>
                <w:i w:val="false"/>
                <w:color w:val="000000"/>
                <w:sz w:val="20"/>
              </w:rPr>
              <w:t>
2. Простыня 100 х 100 см с карманом и адгезивным отверстием – 1 шт.</w:t>
            </w:r>
          </w:p>
          <w:p>
            <w:pPr>
              <w:spacing w:after="20"/>
              <w:ind w:left="20"/>
              <w:jc w:val="both"/>
            </w:pPr>
            <w:r>
              <w:rPr>
                <w:rFonts w:ascii="Times New Roman"/>
                <w:b w:val="false"/>
                <w:i w:val="false"/>
                <w:color w:val="000000"/>
                <w:sz w:val="20"/>
              </w:rPr>
              <w:t>
3. Простыня 120 х 100 см с адгезивным отверстием 4,5 х 7,2 см – 1 шт.</w:t>
            </w:r>
          </w:p>
          <w:p>
            <w:pPr>
              <w:spacing w:after="20"/>
              <w:ind w:left="20"/>
              <w:jc w:val="both"/>
            </w:pPr>
            <w:r>
              <w:rPr>
                <w:rFonts w:ascii="Times New Roman"/>
                <w:b w:val="false"/>
                <w:i w:val="false"/>
                <w:color w:val="000000"/>
                <w:sz w:val="20"/>
              </w:rPr>
              <w:t>
4. Простыня на пациента 140 х 80 см с адгезивным краем – 1 шт.</w:t>
            </w:r>
          </w:p>
          <w:p>
            <w:pPr>
              <w:spacing w:after="20"/>
              <w:ind w:left="20"/>
              <w:jc w:val="both"/>
            </w:pPr>
            <w:r>
              <w:rPr>
                <w:rFonts w:ascii="Times New Roman"/>
                <w:b w:val="false"/>
                <w:i w:val="false"/>
                <w:color w:val="000000"/>
                <w:sz w:val="20"/>
              </w:rPr>
              <w:t>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w:t>
            </w:r>
          </w:p>
          <w:p>
            <w:pPr>
              <w:spacing w:after="20"/>
              <w:ind w:left="20"/>
              <w:jc w:val="both"/>
            </w:pPr>
            <w:r>
              <w:rPr>
                <w:rFonts w:ascii="Times New Roman"/>
                <w:b w:val="false"/>
                <w:i w:val="false"/>
                <w:color w:val="000000"/>
                <w:sz w:val="20"/>
              </w:rPr>
              <w:t>
6. Простыня для инструментального стола 160 х190см – 1 шт.</w:t>
            </w:r>
          </w:p>
          <w:p>
            <w:pPr>
              <w:spacing w:after="20"/>
              <w:ind w:left="20"/>
              <w:jc w:val="both"/>
            </w:pPr>
            <w:r>
              <w:rPr>
                <w:rFonts w:ascii="Times New Roman"/>
                <w:b w:val="false"/>
                <w:i w:val="false"/>
                <w:color w:val="000000"/>
                <w:sz w:val="20"/>
              </w:rPr>
              <w:t>
7. Чехол Мейо на инструментальный стол 140 см х 80 см – 1 шт.</w:t>
            </w:r>
          </w:p>
          <w:p>
            <w:pPr>
              <w:spacing w:after="20"/>
              <w:ind w:left="20"/>
              <w:jc w:val="both"/>
            </w:pPr>
            <w:r>
              <w:rPr>
                <w:rFonts w:ascii="Times New Roman"/>
                <w:b w:val="false"/>
                <w:i w:val="false"/>
                <w:color w:val="000000"/>
                <w:sz w:val="20"/>
              </w:rPr>
              <w:t>
8. Пеленка впитывающая 60 см х 60 см – 1 шт.</w:t>
            </w:r>
          </w:p>
          <w:p>
            <w:pPr>
              <w:spacing w:after="20"/>
              <w:ind w:left="20"/>
              <w:jc w:val="both"/>
            </w:pPr>
            <w:r>
              <w:rPr>
                <w:rFonts w:ascii="Times New Roman"/>
                <w:b w:val="false"/>
                <w:i w:val="false"/>
                <w:color w:val="000000"/>
                <w:sz w:val="20"/>
              </w:rPr>
              <w:t>
9. Шапочка - берет – 1 шт.</w:t>
            </w:r>
          </w:p>
          <w:p>
            <w:pPr>
              <w:spacing w:after="20"/>
              <w:ind w:left="20"/>
              <w:jc w:val="both"/>
            </w:pPr>
            <w:r>
              <w:rPr>
                <w:rFonts w:ascii="Times New Roman"/>
                <w:b w:val="false"/>
                <w:i w:val="false"/>
                <w:color w:val="000000"/>
                <w:sz w:val="20"/>
              </w:rPr>
              <w:t>
10. Халат – 3 шт.;</w:t>
            </w:r>
          </w:p>
          <w:p>
            <w:pPr>
              <w:spacing w:after="20"/>
              <w:ind w:left="20"/>
              <w:jc w:val="both"/>
            </w:pPr>
            <w:r>
              <w:rPr>
                <w:rFonts w:ascii="Times New Roman"/>
                <w:b w:val="false"/>
                <w:i w:val="false"/>
                <w:color w:val="000000"/>
                <w:sz w:val="20"/>
              </w:rPr>
              <w:t>
11. Бахилы – 2 пары;</w:t>
            </w:r>
          </w:p>
          <w:p>
            <w:pPr>
              <w:spacing w:after="20"/>
              <w:ind w:left="20"/>
              <w:jc w:val="both"/>
            </w:pPr>
            <w:r>
              <w:rPr>
                <w:rFonts w:ascii="Times New Roman"/>
                <w:b w:val="false"/>
                <w:i w:val="false"/>
                <w:color w:val="000000"/>
                <w:sz w:val="20"/>
              </w:rPr>
              <w:t>
12. Салфетка 20 х 20 см / 22 х 23 см – 4 шт.</w:t>
            </w:r>
          </w:p>
          <w:p>
            <w:pPr>
              <w:spacing w:after="20"/>
              <w:ind w:left="20"/>
              <w:jc w:val="both"/>
            </w:pPr>
            <w:r>
              <w:rPr>
                <w:rFonts w:ascii="Times New Roman"/>
                <w:b w:val="false"/>
                <w:i w:val="false"/>
                <w:color w:val="000000"/>
                <w:sz w:val="20"/>
              </w:rPr>
              <w:t>
13.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w:t>
            </w:r>
          </w:p>
          <w:p>
            <w:pPr>
              <w:spacing w:after="20"/>
              <w:ind w:left="20"/>
              <w:jc w:val="both"/>
            </w:pPr>
            <w:r>
              <w:rPr>
                <w:rFonts w:ascii="Times New Roman"/>
                <w:b w:val="false"/>
                <w:i w:val="false"/>
                <w:color w:val="000000"/>
                <w:sz w:val="20"/>
              </w:rPr>
              <w:t>
1. Простыня 100 х 100 см с карманом и адгезивным отверстием – 1 шт.</w:t>
            </w:r>
          </w:p>
          <w:p>
            <w:pPr>
              <w:spacing w:after="20"/>
              <w:ind w:left="20"/>
              <w:jc w:val="both"/>
            </w:pPr>
            <w:r>
              <w:rPr>
                <w:rFonts w:ascii="Times New Roman"/>
                <w:b w:val="false"/>
                <w:i w:val="false"/>
                <w:color w:val="000000"/>
                <w:sz w:val="20"/>
              </w:rPr>
              <w:t>
2.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 материал типа СМС, плотностью 40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материал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из нетканого матьериала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 г/м2. * Допускается по согласованию с заказчиком изготовление изделий, из различных видов материала, плотностей 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w:t>
            </w:r>
          </w:p>
          <w:p>
            <w:pPr>
              <w:spacing w:after="20"/>
              <w:ind w:left="20"/>
              <w:jc w:val="both"/>
            </w:pPr>
            <w:r>
              <w:rPr>
                <w:rFonts w:ascii="Times New Roman"/>
                <w:b w:val="false"/>
                <w:i w:val="false"/>
                <w:color w:val="000000"/>
                <w:sz w:val="20"/>
              </w:rPr>
              <w:t>
1. Шапочка клип-берет – 1 шт.;</w:t>
            </w:r>
          </w:p>
          <w:p>
            <w:pPr>
              <w:spacing w:after="20"/>
              <w:ind w:left="20"/>
              <w:jc w:val="both"/>
            </w:pPr>
            <w:r>
              <w:rPr>
                <w:rFonts w:ascii="Times New Roman"/>
                <w:b w:val="false"/>
                <w:i w:val="false"/>
                <w:color w:val="000000"/>
                <w:sz w:val="20"/>
              </w:rPr>
              <w:t>
2. Халат одноразовый – 1 шт.;</w:t>
            </w:r>
          </w:p>
          <w:p>
            <w:pPr>
              <w:spacing w:after="20"/>
              <w:ind w:left="20"/>
              <w:jc w:val="both"/>
            </w:pPr>
            <w:r>
              <w:rPr>
                <w:rFonts w:ascii="Times New Roman"/>
                <w:b w:val="false"/>
                <w:i w:val="false"/>
                <w:color w:val="000000"/>
                <w:sz w:val="20"/>
              </w:rPr>
              <w:t>
3. Рубашка / сорочка – 1 шт.;</w:t>
            </w:r>
          </w:p>
          <w:p>
            <w:pPr>
              <w:spacing w:after="20"/>
              <w:ind w:left="20"/>
              <w:jc w:val="both"/>
            </w:pPr>
            <w:r>
              <w:rPr>
                <w:rFonts w:ascii="Times New Roman"/>
                <w:b w:val="false"/>
                <w:i w:val="false"/>
                <w:color w:val="000000"/>
                <w:sz w:val="20"/>
              </w:rPr>
              <w:t>
4. Маска одноразовая – 1 шт.;</w:t>
            </w:r>
          </w:p>
          <w:p>
            <w:pPr>
              <w:spacing w:after="20"/>
              <w:ind w:left="20"/>
              <w:jc w:val="both"/>
            </w:pPr>
            <w:r>
              <w:rPr>
                <w:rFonts w:ascii="Times New Roman"/>
                <w:b w:val="false"/>
                <w:i w:val="false"/>
                <w:color w:val="000000"/>
                <w:sz w:val="20"/>
              </w:rPr>
              <w:t>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туберкулеза иммобилизованы на тестовой области мембраны. Во время тестирования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(силикагель)- 10 шт</w:t>
            </w:r>
          </w:p>
          <w:p>
            <w:pPr>
              <w:spacing w:after="20"/>
              <w:ind w:left="20"/>
              <w:jc w:val="both"/>
            </w:pPr>
            <w:r>
              <w:rPr>
                <w:rFonts w:ascii="Times New Roman"/>
                <w:b w:val="false"/>
                <w:i w:val="false"/>
                <w:color w:val="000000"/>
                <w:sz w:val="20"/>
              </w:rPr>
              <w:t>
2. Буферный раствор в пластиковом флаконе- 5мл± 0,01 мл (1флакон)</w:t>
            </w:r>
          </w:p>
          <w:p>
            <w:pPr>
              <w:spacing w:after="20"/>
              <w:ind w:left="20"/>
              <w:jc w:val="both"/>
            </w:pPr>
            <w:r>
              <w:rPr>
                <w:rFonts w:ascii="Times New Roman"/>
                <w:b w:val="false"/>
                <w:i w:val="false"/>
                <w:color w:val="000000"/>
                <w:sz w:val="20"/>
              </w:rPr>
              <w:t>
3. Одноразовая полиэтиленовая пипетка -10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(силикагель)- 25 шт</w:t>
            </w:r>
          </w:p>
          <w:p>
            <w:pPr>
              <w:spacing w:after="20"/>
              <w:ind w:left="20"/>
              <w:jc w:val="both"/>
            </w:pPr>
            <w:r>
              <w:rPr>
                <w:rFonts w:ascii="Times New Roman"/>
                <w:b w:val="false"/>
                <w:i w:val="false"/>
                <w:color w:val="000000"/>
                <w:sz w:val="20"/>
              </w:rPr>
              <w:t>
2. Буферный раствор в пластиковом флаконе- 5мл± 0,01 мл (1флакон)</w:t>
            </w:r>
          </w:p>
          <w:p>
            <w:pPr>
              <w:spacing w:after="20"/>
              <w:ind w:left="20"/>
              <w:jc w:val="both"/>
            </w:pPr>
            <w:r>
              <w:rPr>
                <w:rFonts w:ascii="Times New Roman"/>
                <w:b w:val="false"/>
                <w:i w:val="false"/>
                <w:color w:val="000000"/>
                <w:sz w:val="20"/>
              </w:rPr>
              <w:t>
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(силикагель)- 50 шт</w:t>
            </w:r>
          </w:p>
          <w:p>
            <w:pPr>
              <w:spacing w:after="20"/>
              <w:ind w:left="20"/>
              <w:jc w:val="both"/>
            </w:pPr>
            <w:r>
              <w:rPr>
                <w:rFonts w:ascii="Times New Roman"/>
                <w:b w:val="false"/>
                <w:i w:val="false"/>
                <w:color w:val="000000"/>
                <w:sz w:val="20"/>
              </w:rPr>
              <w:t>
2. Буферный раствор в пластиковом флаконе- 5мл± 0,01 мл (1флакон)</w:t>
            </w:r>
          </w:p>
          <w:p>
            <w:pPr>
              <w:spacing w:after="20"/>
              <w:ind w:left="20"/>
              <w:jc w:val="both"/>
            </w:pPr>
            <w:r>
              <w:rPr>
                <w:rFonts w:ascii="Times New Roman"/>
                <w:b w:val="false"/>
                <w:i w:val="false"/>
                <w:color w:val="000000"/>
                <w:sz w:val="20"/>
              </w:rPr>
              <w:t>
3. Одноразовая полиэтиленовая пипетка -50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картриджа: СlеаnСаrt А ~37 г. Материал: СlеаnСаrt А - полипропилен, рН: СlеаnСаrt А ~11. Срок годности: СlеаnСаrt А - 24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oXiris.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1400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 100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ST150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ST60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TPE2000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коронарный CPT 40-280 х 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дренажная банка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Защитное покрытие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годности.Посадочный диаметр для аортального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Y-коннектор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краник 1, 2-х, 3-х, 4-х ходовой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 Расчетное давление разрыва баллона 16 атм. для всех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левая, правая от 3 отв. до 11 отв. длиной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дорсолатеральная левая, правая от 3 отв. до 6 отв. длиной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винт 2,4 длиной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Винт кортикальный самонарезающий 2,7 длиной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дорсомедиальная левая, правая от 4 отв. до 12 отв., длиной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бедренной кости широкая диафизарная от 10 отв. до 16 отв., длиной (L) от 209 до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20 отв.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8 отв.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диафизарная левая, правая от 5отв. до 11отв., длиной от 57 до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ладонная для лучевой кости левая, правая от 5отв. до 15отв. длиной (L) от 73 до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разъем IS-1/DF4.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двухкамерный, с подстройкой скорости, Главный Мониторинг, максимальная энергия ударной волны: 40 Дж, разъем DF4, MR условно. Размеры 60 x 66.5 x 10мм, объем 32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 DR-T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трехкамерный, с подстройкой скорости, домашний мониторинг, максимальная энергия шокового разряда 40 Дж, MR условно. Тип HF-T – размеры 60 x 71.5 x 10мм, объем 33 куб.см, вес 78 г. Разъем DF4/IS-1 Тип HF-T QP - размеры 60 x 71 x 10мм, объем 35 куб.см, вес 82 г. РазъҰм IS-1/IS4/DF4, порт IS4 для подключения четырехполюсного левого желудочка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 HF-T; 3/5 HF-T QP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 это однопросветный баллонный катетер, требующий введения проводника диаметром 0,010" для перекрытия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эмболизации Pipeline™ Flex состоит из постоянного имплантата и системы его 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указывая пределы для возвращения устройства эмболизации Pipeline Flex в микрокатетер.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 зоне отсоединения •На дистальном конце катетера.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Echelon имеется полужесткий проксимальный стержень, переходящий в гибкий дистальный стержень, облегчающий продвижение катетера по сосуду.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стерильный саморазрушающийся Farminject, однократного применения объемом 0.05, 0.1, 0.5, 1.0 мл с фиксированной иглой, съемной иглой,размеры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один тип с фиксированной иглой, второй тип со съемной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Гидрофильные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медиальная левая, правая от 3 отв. до 6 отв. длиной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ко1242,16льца L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( 0.33 x12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 x6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30G (0.30х12.7мм)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0,1 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0,5мл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0,05мл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1,0 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50мл с иглой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Защитный комбинезон с капюшоном (размерами:</w:t>
            </w:r>
          </w:p>
          <w:p>
            <w:pPr>
              <w:spacing w:after="20"/>
              <w:ind w:left="20"/>
              <w:jc w:val="both"/>
            </w:pPr>
            <w:r>
              <w:rPr>
                <w:rFonts w:ascii="Times New Roman"/>
                <w:b w:val="false"/>
                <w:i w:val="false"/>
                <w:color w:val="000000"/>
                <w:sz w:val="20"/>
              </w:rPr>
              <w:t>
46(M)-64(ХХХХXL), ростами 152-188, из них размер 54(XXL) и рост (176) по умолчанию)</w:t>
            </w:r>
          </w:p>
          <w:p>
            <w:pPr>
              <w:spacing w:after="20"/>
              <w:ind w:left="20"/>
              <w:jc w:val="both"/>
            </w:pPr>
            <w:r>
              <w:rPr>
                <w:rFonts w:ascii="Times New Roman"/>
                <w:b w:val="false"/>
                <w:i w:val="false"/>
                <w:color w:val="000000"/>
                <w:sz w:val="20"/>
              </w:rPr>
              <w:t>
2. Бахилы</w:t>
            </w:r>
          </w:p>
          <w:p>
            <w:pPr>
              <w:spacing w:after="20"/>
              <w:ind w:left="20"/>
              <w:jc w:val="both"/>
            </w:pPr>
            <w:r>
              <w:rPr>
                <w:rFonts w:ascii="Times New Roman"/>
                <w:b w:val="false"/>
                <w:i w:val="false"/>
                <w:color w:val="000000"/>
                <w:sz w:val="20"/>
              </w:rPr>
              <w:t>
3. Очки защитные</w:t>
            </w:r>
          </w:p>
          <w:p>
            <w:pPr>
              <w:spacing w:after="20"/>
              <w:ind w:left="20"/>
              <w:jc w:val="both"/>
            </w:pPr>
            <w:r>
              <w:rPr>
                <w:rFonts w:ascii="Times New Roman"/>
                <w:b w:val="false"/>
                <w:i w:val="false"/>
                <w:color w:val="000000"/>
                <w:sz w:val="20"/>
              </w:rPr>
              <w:t>
4. Маска фильтрующая</w:t>
            </w:r>
          </w:p>
          <w:p>
            <w:pPr>
              <w:spacing w:after="20"/>
              <w:ind w:left="20"/>
              <w:jc w:val="both"/>
            </w:pPr>
            <w:r>
              <w:rPr>
                <w:rFonts w:ascii="Times New Roman"/>
                <w:b w:val="false"/>
                <w:i w:val="false"/>
                <w:color w:val="000000"/>
                <w:sz w:val="20"/>
              </w:rPr>
              <w:t>
5. Перчатки латексные (размерами: S(6,5)-XL (9,5), из них размер М(7) по умолчанию)</w:t>
            </w:r>
          </w:p>
          <w:p>
            <w:pPr>
              <w:spacing w:after="20"/>
              <w:ind w:left="20"/>
              <w:jc w:val="both"/>
            </w:pPr>
            <w:r>
              <w:rPr>
                <w:rFonts w:ascii="Times New Roman"/>
                <w:b w:val="false"/>
                <w:i w:val="false"/>
                <w:color w:val="000000"/>
                <w:sz w:val="20"/>
              </w:rPr>
              <w:t>
6. Перчатки резиновые (нитриловые и/или виниловые, размерами: S(6,5)-XL (9,5), из них размер М(7) по умолчанию)</w:t>
            </w:r>
          </w:p>
          <w:p>
            <w:pPr>
              <w:spacing w:after="20"/>
              <w:ind w:left="20"/>
              <w:jc w:val="both"/>
            </w:pPr>
            <w:r>
              <w:rPr>
                <w:rFonts w:ascii="Times New Roman"/>
                <w:b w:val="false"/>
                <w:i w:val="false"/>
                <w:color w:val="000000"/>
                <w:sz w:val="20"/>
              </w:rPr>
              <w:t>
7. Салфетка одноразовая</w:t>
            </w:r>
          </w:p>
          <w:p>
            <w:pPr>
              <w:spacing w:after="20"/>
              <w:ind w:left="20"/>
              <w:jc w:val="both"/>
            </w:pPr>
            <w:r>
              <w:rPr>
                <w:rFonts w:ascii="Times New Roman"/>
                <w:b w:val="false"/>
                <w:i w:val="false"/>
                <w:color w:val="000000"/>
                <w:sz w:val="20"/>
              </w:rPr>
              <w:t>
8. Инструкция по медицинскому применению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Инструкция по медицинскому применению медицинского изделия,</w:t>
            </w:r>
          </w:p>
          <w:p>
            <w:pPr>
              <w:spacing w:after="20"/>
              <w:ind w:left="20"/>
              <w:jc w:val="both"/>
            </w:pPr>
            <w:r>
              <w:rPr>
                <w:rFonts w:ascii="Times New Roman"/>
                <w:b w:val="false"/>
                <w:i w:val="false"/>
                <w:color w:val="000000"/>
                <w:sz w:val="20"/>
              </w:rPr>
              <w:t>
2. Перчатки резиновые (нитриловые и/или виниловые, размерами: S(6,5)-XL (9,5), из них размер М(7) по умолчанию),</w:t>
            </w:r>
          </w:p>
          <w:p>
            <w:pPr>
              <w:spacing w:after="20"/>
              <w:ind w:left="20"/>
              <w:jc w:val="both"/>
            </w:pPr>
            <w:r>
              <w:rPr>
                <w:rFonts w:ascii="Times New Roman"/>
                <w:b w:val="false"/>
                <w:i w:val="false"/>
                <w:color w:val="000000"/>
                <w:sz w:val="20"/>
              </w:rPr>
              <w:t>
3. Перчатки латексные (размерами: S(6,5)-XL (9,5), из них размер М(7) по умолчанию),</w:t>
            </w:r>
          </w:p>
          <w:p>
            <w:pPr>
              <w:spacing w:after="20"/>
              <w:ind w:left="20"/>
              <w:jc w:val="both"/>
            </w:pPr>
            <w:r>
              <w:rPr>
                <w:rFonts w:ascii="Times New Roman"/>
                <w:b w:val="false"/>
                <w:i w:val="false"/>
                <w:color w:val="000000"/>
                <w:sz w:val="20"/>
              </w:rPr>
              <w:t>
4. Салфетка одноразовая,</w:t>
            </w:r>
          </w:p>
          <w:p>
            <w:pPr>
              <w:spacing w:after="20"/>
              <w:ind w:left="20"/>
              <w:jc w:val="both"/>
            </w:pPr>
            <w:r>
              <w:rPr>
                <w:rFonts w:ascii="Times New Roman"/>
                <w:b w:val="false"/>
                <w:i w:val="false"/>
                <w:color w:val="000000"/>
                <w:sz w:val="20"/>
              </w:rPr>
              <w:t>
5. Очки защитные ,</w:t>
            </w:r>
          </w:p>
          <w:p>
            <w:pPr>
              <w:spacing w:after="20"/>
              <w:ind w:left="20"/>
              <w:jc w:val="both"/>
            </w:pPr>
            <w:r>
              <w:rPr>
                <w:rFonts w:ascii="Times New Roman"/>
                <w:b w:val="false"/>
                <w:i w:val="false"/>
                <w:color w:val="000000"/>
                <w:sz w:val="20"/>
              </w:rPr>
              <w:t>
6. Маска фильтрующая,</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Защитный комбинезон с капюшоном (размерами: 46(M)-64(XXXXXL), ростами 158-188, из них размер 54(XXL) и рост (176) по умолчанию)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низкой вязкости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система состоящая из стента, выделяющее лекарственное средство – Сиролимус, и платформы инертного сплава кобальт-хрома, предустановленный на полурастяжимую баллонную систему. Гибкая структура стента представляет собой форму открытых ячеек, изготовленная из F562 сплава. Поверхность стента инертная за счет имплантации ионов, предотвращающая освобождение ионов Cr, Co, Ni. Изделие покрыто биоустойчивым полимерным матриксом, содержащий Сиролимус (0.90 µg/мм 2). Два рентгеноконтрастных маркера находятся на проксимальном и дистальном концах цилиндрической части баллона. Изделие совместимо с проводниками диаметром 0.014” (0.36 mm) и с проводниковыми катетарами с внутренним диаметром ≥ 0.056” (1.42 mm; 5 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 8х2,00 мм, Стент-система коронарная, выделяющая лекарственное средство Сиролимус, DEStiny 8х2,25 мм, Стент-система коронарная, выделяющая лекарственное средство Сиролимус, DEStiny 8х2,50 мм, Стент-система коронарная, выделяющая лекарственное средство Сиролимус, DEStiny 8х2,75 мм, Стент-система коронарная, выделяющая лекарственное средство Сиролимус, DEStiny 8х3,00 мм, Стент-система коронарная, выделяющая лекарственное средство Сиролимус, DEStiny 8х3,50 мм, Стент-система коронарная, выделяющая лекарственное средство Сиролимус, DEStiny 12х2,00 мм, Стент-система коронарная, выделяющая лекарственное средство Сиролимус, DEStiny 12х2,25 мм, Стент-система коронарная, выделяющая лекарственное средство Сиролимус, DEStiny 12х2,50 мм, Стент-система коронарная, выделяющая лекарственное средство Сиролимус, DEStiny 12х2,75 мм, Стент-система коронарная, выделяющая лекарственное средство Сиролимус, DEStiny 12х3,00 мм, Стент-система коронарная, выделяющая лекарственное средство Сиролимус, DEStiny 12х3,50 мм, Стент-система коронарная, выделяющая лекарственное средство Сиролимус, DEStiny 12х4,00 мм, Стент-система коронарная, выделяющая лекарственное средство Сиролимус, DEStiny 15х2,00 мм, Стент-система коронарная, выделяющая лекарственное средство Сиролимус, DEStiny 15х2,25 мм, Стент-система коронарная, выделяющая лекарственное средство Сиролимус, DEStiny 15х2,50 мм, Стент-система коронарная, выделяющая лекарственное средство Сиролимус, DEStiny 15х2,75 мм, Стент-система коронарная, выделяющая лекарственное средство Сиролимус, DEStiny 15х3,00 мм, Стент-система коронарная, выделяющая лекарственное средство Сиролимус, DEStiny 15х3,50 мм, Стент-система коронарная, выделяющая лекарственное средство Сиролимус, DEStiny 15х4,00 мм, Стент-система коронарная, выделяющая лекарственное средство Сиролимус, DEStiny 18х2,00 мм, Стент-система коронарная, выделяющая лекарственное средство Сиролимус, DEStiny 18х2,25 мм, Стент-система коронарная, выделяющая лекарственное средство Сиролимус, DEStiny 18х2,50 мм, Стент-система коронарная, выделяющая лекарственное средство Сиролимус, DEStiny 18х2,75 мм, Стент-система коронарная, выделяющая лекарственное средство Сиролимус, DEStiny 18х3,00 мм, Стент-система коронарная, выделяющая лекарственное средство Сиролимус, DEStiny 18х3,50 мм, Стент-система коронарная, выделяющая лекарственное средство Сиролимус, DEStiny 18х4,00 мм, Стент-система коронарная, выделяющая лекарственное средство Сиролимус, DEStiny 23х2,00 мм, Стент-система коронарная, выделяющая лекарственное средство Сиролимус, DEStiny 23х2,25 мм, Стент-система коронарная, выделяющая лекарственное средство Сиролимус, DEStiny 23х2,50 мм, Стент-система коронарная, выделяющая лекарственное средство Сиролимус, DEStiny 23х2,75 мм, Стент-система коронарная, выделяющая лекарственное средство Сиролимус, DEStiny 23х3,00 мм, Стент-система коронарная, выделяющая лекарственное средство Сиролимус, DEStiny 23х3,50 мм, Стент-система коронарная, выделяющая лекарственное средство Сиролимус, DEStiny 23х4,00 мм, Стент-система коронарная, выделяющая лекарственное средство Сиролимус, DEStiny 28х2,00 мм, Стент-система коронарная, выделяющая лекарственное средство Сиролимус, DEStiny 28х2,25 мм, Стент-система коронарная, выделяющая лекарственное средство Сиролимус, DEStiny 28х2,50 мм, Стент-система коронарная, выделяющая лекарственное средство Сиролимус, DEStiny 28х2,75 мм, Стент-система коронарная, выделяющая лекарственное средство Сиролимус, DEStiny 28х3,00 мм, Стент-система коронарная, выделяющая лекарственное средство Сиролимус, DEStiny 28х3,50 мм, Стент-система коронарная, выделяющая лекарственное средство Сиролимус, DEStiny 28х4,00 мм, Стент-система коронарная, выделяющая лекарственное средство Сиролимус, DEStiny 32х2,00 мм, Стент-система коронарная, выделяющая лекарственное средство Сиролимус, DEStiny 32х2,25 мм, Стент-система коронарная, выделяющая лекарственное средство Сиролимус, DEStiny 32х2,50 мм, Стент-система коронарная, выделяющая лекарственное средство Сиролимус, DEStiny 32х2,75 мм, Стент-система коронарная, выделяющая лекарственное средство Сиролимус, DEStiny 32х3,00 мм, Стент-система коронарная, выделяющая лекарственное средство Сиролимус, DEStiny 32х3,50 мм, Стент-система коронарная, выделяющая лекарственное средство Сиролимус, DEStiny 32х4,00 мм, Стент-система коронарная, выделяющая лекарственное средство Сиролимус, DEStiny 36х2,50 мм, Стент-система коронарная, выделяющая лекарственное средство Сиролимус, DEStiny 36х2,75 мм, Стент-система коронарная, выделяющая лекарственное средство Сиролимус, DEStiny 36х3,00 мм, Стент-система коронарная, выделяющая лекарственное средство Сиролимус, DEStiny 36х3,50 мм, Стент-система коронарная, выделяющая лекарственное средство Сиролимус, DEStiny 36х4,00 мм, Стент-система коронарная, выделяющая лекарственное средство Сиролимус, DEStiny 40х3,00 мм, Стент-система коронарная, выделяющая лекарственное средство Сиролимус, DEStiny 40х3,50 мм, Стент-система коронарная, выделяющая лекарственное средство Сиролимус, DEStiny 40х4,00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H-FABP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0,7х25мм (22Gx1),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Тироксина (Т4)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"Chlamydia trachomatisIgG-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сывороток, не содержащие IgG к Chlamydia trachomatis: по иммуноглобулинам класса G к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2. Положительный контроль (калибратор 3) 80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3. Отрицательный контроль (калибратор 1) 5 ед/мл, не содержащий специфических человеческих антител, готовый к использованию раствор (2,0 мл)</w:t>
            </w:r>
          </w:p>
          <w:p>
            <w:pPr>
              <w:spacing w:after="20"/>
              <w:ind w:left="20"/>
              <w:jc w:val="both"/>
            </w:pPr>
            <w:r>
              <w:rPr>
                <w:rFonts w:ascii="Times New Roman"/>
                <w:b w:val="false"/>
                <w:i w:val="false"/>
                <w:color w:val="000000"/>
                <w:sz w:val="20"/>
              </w:rPr>
              <w:t>
4. CUT-OFF (Калибратор 2) 20 ед/мл —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5. Калибратор 4 (320 ед/мл) — готовый к использованию раствор, содержащий специфические человеческие антитела (2,0 мл)</w:t>
            </w:r>
          </w:p>
          <w:p>
            <w:pPr>
              <w:spacing w:after="20"/>
              <w:ind w:left="20"/>
              <w:jc w:val="both"/>
            </w:pPr>
            <w:r>
              <w:rPr>
                <w:rFonts w:ascii="Times New Roman"/>
                <w:b w:val="false"/>
                <w:i w:val="false"/>
                <w:color w:val="000000"/>
                <w:sz w:val="20"/>
              </w:rPr>
              <w:t>
6. Конъюгат. Раствор, содержащий меченный пероксидазой животный иммуноглобулин к IgG человека, готовый к использованию (15,0 мл)</w:t>
            </w:r>
          </w:p>
          <w:p>
            <w:pPr>
              <w:spacing w:after="20"/>
              <w:ind w:left="20"/>
              <w:jc w:val="both"/>
            </w:pPr>
            <w:r>
              <w:rPr>
                <w:rFonts w:ascii="Times New Roman"/>
                <w:b w:val="false"/>
                <w:i w:val="false"/>
                <w:color w:val="000000"/>
                <w:sz w:val="20"/>
              </w:rPr>
              <w:t>
7. Разбавитель образца</w:t>
            </w:r>
          </w:p>
          <w:p>
            <w:pPr>
              <w:spacing w:after="20"/>
              <w:ind w:left="20"/>
              <w:jc w:val="both"/>
            </w:pPr>
            <w:r>
              <w:rPr>
                <w:rFonts w:ascii="Times New Roman"/>
                <w:b w:val="false"/>
                <w:i w:val="false"/>
                <w:color w:val="000000"/>
                <w:sz w:val="20"/>
              </w:rPr>
              <w:t>
2.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8. Реагент TMB-Complete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9. Промывочный раствор. 20 ? концентрированный буфер (75 мл)</w:t>
            </w:r>
          </w:p>
          <w:p>
            <w:pPr>
              <w:spacing w:after="20"/>
              <w:ind w:left="20"/>
              <w:jc w:val="both"/>
            </w:pPr>
            <w:r>
              <w:rPr>
                <w:rFonts w:ascii="Times New Roman"/>
                <w:b w:val="false"/>
                <w:i w:val="false"/>
                <w:color w:val="000000"/>
                <w:sz w:val="20"/>
              </w:rPr>
              <w:t>
10. Стоп-реагент.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комплектов должны применяться материалы: спанбонд -нетканый материал из полипропиленового волокна, SMS нетканый материал с трехлойной структурой, спанлейс - безворовый нетканый материал, бумажно-полиэтиленовый материал, состоящий из двух, трех слоев, верхний и нижний слои целлюлоза, между ними полиэтиленовая пленка для изготовления простыней, пеленок, салфеток, сорочки для роженицы, шапочки, бахил.Плотность нетканых материалов от 20 до 60 г/м2.Все виды стерильных изделий имеют двойную упаковку в полиэтиленовую плҰнку (индивидуальная и групповая), обеспечивающую сохранность стерильности в течение гарантийного срока.Стерилизовано газовым или радиационным методом.Предназначено только для одноразового использования.Срок годности: 3 года.Условия хранения: при температуре от -5 до +30°С.Не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(70-220)х(70-340)см</w:t>
            </w:r>
          </w:p>
          <w:p>
            <w:pPr>
              <w:spacing w:after="20"/>
              <w:ind w:left="20"/>
              <w:jc w:val="both"/>
            </w:pPr>
            <w:r>
              <w:rPr>
                <w:rFonts w:ascii="Times New Roman"/>
                <w:b w:val="false"/>
                <w:i w:val="false"/>
                <w:color w:val="000000"/>
                <w:sz w:val="20"/>
              </w:rPr>
              <w:t>
2. ПелҰнка (50-70)х(60-90)см</w:t>
            </w:r>
          </w:p>
          <w:p>
            <w:pPr>
              <w:spacing w:after="20"/>
              <w:ind w:left="20"/>
              <w:jc w:val="both"/>
            </w:pPr>
            <w:r>
              <w:rPr>
                <w:rFonts w:ascii="Times New Roman"/>
                <w:b w:val="false"/>
                <w:i w:val="false"/>
                <w:color w:val="000000"/>
                <w:sz w:val="20"/>
              </w:rPr>
              <w:t>
3. Cалфетка (5-50)х(5-90)см</w:t>
            </w:r>
          </w:p>
          <w:p>
            <w:pPr>
              <w:spacing w:after="20"/>
              <w:ind w:left="20"/>
              <w:jc w:val="both"/>
            </w:pPr>
            <w:r>
              <w:rPr>
                <w:rFonts w:ascii="Times New Roman"/>
                <w:b w:val="false"/>
                <w:i w:val="false"/>
                <w:color w:val="000000"/>
                <w:sz w:val="20"/>
              </w:rPr>
              <w:t>
4. Впитывающая подстилка 60х(60-90)см</w:t>
            </w:r>
          </w:p>
          <w:p>
            <w:pPr>
              <w:spacing w:after="20"/>
              <w:ind w:left="20"/>
              <w:jc w:val="both"/>
            </w:pPr>
            <w:r>
              <w:rPr>
                <w:rFonts w:ascii="Times New Roman"/>
                <w:b w:val="false"/>
                <w:i w:val="false"/>
                <w:color w:val="000000"/>
                <w:sz w:val="20"/>
              </w:rPr>
              <w:t>
5. Рубашка для роженицы</w:t>
            </w:r>
          </w:p>
          <w:p>
            <w:pPr>
              <w:spacing w:after="20"/>
              <w:ind w:left="20"/>
              <w:jc w:val="both"/>
            </w:pPr>
            <w:r>
              <w:rPr>
                <w:rFonts w:ascii="Times New Roman"/>
                <w:b w:val="false"/>
                <w:i w:val="false"/>
                <w:color w:val="000000"/>
                <w:sz w:val="20"/>
              </w:rPr>
              <w:t>
6. Бахилы</w:t>
            </w:r>
          </w:p>
          <w:p>
            <w:pPr>
              <w:spacing w:after="20"/>
              <w:ind w:left="20"/>
              <w:jc w:val="both"/>
            </w:pPr>
            <w:r>
              <w:rPr>
                <w:rFonts w:ascii="Times New Roman"/>
                <w:b w:val="false"/>
                <w:i w:val="false"/>
                <w:color w:val="000000"/>
                <w:sz w:val="20"/>
              </w:rPr>
              <w:t>
7. Шапочка-берет</w:t>
            </w:r>
          </w:p>
          <w:p>
            <w:pPr>
              <w:spacing w:after="20"/>
              <w:ind w:left="20"/>
              <w:jc w:val="both"/>
            </w:pPr>
            <w:r>
              <w:rPr>
                <w:rFonts w:ascii="Times New Roman"/>
                <w:b w:val="false"/>
                <w:i w:val="false"/>
                <w:color w:val="000000"/>
                <w:sz w:val="20"/>
              </w:rPr>
              <w:t>
8. Гигиеническая прокладка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"ТТГ-ImmoBia"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w:t>
            </w:r>
          </w:p>
          <w:p>
            <w:pPr>
              <w:spacing w:after="20"/>
              <w:ind w:left="20"/>
              <w:jc w:val="both"/>
            </w:pPr>
            <w:r>
              <w:rPr>
                <w:rFonts w:ascii="Times New Roman"/>
                <w:b w:val="false"/>
                <w:i w:val="false"/>
                <w:color w:val="000000"/>
                <w:sz w:val="20"/>
              </w:rPr>
              <w:t>
2. Чувствительность. Минимальная достоверно определяемая набором "ТТГ-ImmoBia" концентрация ТТГ в cыворотке (плазме) крови не превышает 0.04 мМЕ/л.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ТТГ в одном и том же образце cыворотки (плазмы) крови с использованием набора "ТТГ-ImmoBia"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w:t>
            </w:r>
          </w:p>
          <w:p>
            <w:pPr>
              <w:spacing w:after="20"/>
              <w:ind w:left="20"/>
              <w:jc w:val="both"/>
            </w:pPr>
            <w:r>
              <w:rPr>
                <w:rFonts w:ascii="Times New Roman"/>
                <w:b w:val="false"/>
                <w:i w:val="false"/>
                <w:color w:val="000000"/>
                <w:sz w:val="20"/>
              </w:rPr>
              <w:t>
- Контрольная сыворотка на основе сыворотки крови человека с известным содержанием тиреотропного гормона, готова к использованию (0.8 мл)</w:t>
            </w:r>
          </w:p>
          <w:p>
            <w:pPr>
              <w:spacing w:after="20"/>
              <w:ind w:left="20"/>
              <w:jc w:val="both"/>
            </w:pPr>
            <w:r>
              <w:rPr>
                <w:rFonts w:ascii="Times New Roman"/>
                <w:b w:val="false"/>
                <w:i w:val="false"/>
                <w:color w:val="000000"/>
                <w:sz w:val="20"/>
              </w:rPr>
              <w:t>
- Конъюгат, готов к использованию (14 мл)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Простыня для операции на конечности, двухслойная с эластичным отверстием, диаметром 7 см, расположенным по центру со встроенными фиксаторами трубок, впитывающей зоной вокруг Размер: 160-250 х 300-360 см Материал: Нетканый материал Плотность: 25 г/м² - 120 г/м². Количество: 1 шт.</w:t>
            </w:r>
          </w:p>
          <w:p>
            <w:pPr>
              <w:spacing w:after="20"/>
              <w:ind w:left="20"/>
              <w:jc w:val="both"/>
            </w:pPr>
            <w:r>
              <w:rPr>
                <w:rFonts w:ascii="Times New Roman"/>
                <w:b w:val="false"/>
                <w:i w:val="false"/>
                <w:color w:val="000000"/>
                <w:sz w:val="20"/>
              </w:rPr>
              <w:t>
2. Простыня для операции на конечности, двухслойная с эластичным отверстием, диаметром 4 см, расположенным по центру Размер: 100 -160 х 160-200 см Материал: Нетканый материал Плотность: 25 г/м² - 120 г/м².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операции на конечности, размером 160-250 х 300-360 см, двухслойная с эластичным отверстием, диаметром 7 см, расположенным по центру со встроенными фиксаторами трубок, впитывающей зоной вокруг - 1 шт.</w:t>
            </w:r>
          </w:p>
          <w:p>
            <w:pPr>
              <w:spacing w:after="20"/>
              <w:ind w:left="20"/>
              <w:jc w:val="both"/>
            </w:pPr>
            <w:r>
              <w:rPr>
                <w:rFonts w:ascii="Times New Roman"/>
                <w:b w:val="false"/>
                <w:i w:val="false"/>
                <w:color w:val="000000"/>
                <w:sz w:val="20"/>
              </w:rPr>
              <w:t>
2. Простыня для операции на конечности, размером 100 -160 х 160-200 см двухслойная с эластичным отверстием, диаметром 4 см, расположенным по центру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150х190 см, изготовлено из нетканого материала – 1шт.</w:t>
            </w:r>
          </w:p>
          <w:p>
            <w:pPr>
              <w:spacing w:after="20"/>
              <w:ind w:left="20"/>
              <w:jc w:val="both"/>
            </w:pPr>
            <w:r>
              <w:rPr>
                <w:rFonts w:ascii="Times New Roman"/>
                <w:b w:val="false"/>
                <w:i w:val="false"/>
                <w:color w:val="000000"/>
                <w:sz w:val="20"/>
              </w:rPr>
              <w:t>
2. Халат, изготовлен из нетканого материала, XL – 2шт.</w:t>
            </w:r>
          </w:p>
          <w:p>
            <w:pPr>
              <w:spacing w:after="20"/>
              <w:ind w:left="20"/>
              <w:jc w:val="both"/>
            </w:pPr>
            <w:r>
              <w:rPr>
                <w:rFonts w:ascii="Times New Roman"/>
                <w:b w:val="false"/>
                <w:i w:val="false"/>
                <w:color w:val="000000"/>
                <w:sz w:val="20"/>
              </w:rPr>
              <w:t>
3. Впитывающая салфетка 40 × 50 см, изготовлена из нетканого материала– 2 шт.</w:t>
            </w:r>
          </w:p>
          <w:p>
            <w:pPr>
              <w:spacing w:after="20"/>
              <w:ind w:left="20"/>
              <w:jc w:val="both"/>
            </w:pPr>
            <w:r>
              <w:rPr>
                <w:rFonts w:ascii="Times New Roman"/>
                <w:b w:val="false"/>
                <w:i w:val="false"/>
                <w:color w:val="000000"/>
                <w:sz w:val="20"/>
              </w:rPr>
              <w:t>
4. Покрытие для аппарата 110 × 110 см, изготовлено из полиэтилена – 1 шт.</w:t>
            </w:r>
          </w:p>
          <w:p>
            <w:pPr>
              <w:spacing w:after="20"/>
              <w:ind w:left="20"/>
              <w:jc w:val="both"/>
            </w:pPr>
            <w:r>
              <w:rPr>
                <w:rFonts w:ascii="Times New Roman"/>
                <w:b w:val="false"/>
                <w:i w:val="false"/>
                <w:color w:val="000000"/>
                <w:sz w:val="20"/>
              </w:rPr>
              <w:t>
5. Ангиографическая простыня 190 × 320 см с двумя отверстиями, с прозрачным пленочным краем, изготовлена из нетканого материала и полиэтилена – 1шт.</w:t>
            </w:r>
          </w:p>
          <w:p>
            <w:pPr>
              <w:spacing w:after="20"/>
              <w:ind w:left="20"/>
              <w:jc w:val="both"/>
            </w:pPr>
            <w:r>
              <w:rPr>
                <w:rFonts w:ascii="Times New Roman"/>
                <w:b w:val="false"/>
                <w:i w:val="false"/>
                <w:color w:val="000000"/>
                <w:sz w:val="20"/>
              </w:rPr>
              <w:t>
6. Марлевые салфетки 10 × 10 см, изготовлены из марли – 30 шт.</w:t>
            </w:r>
          </w:p>
          <w:p>
            <w:pPr>
              <w:spacing w:after="20"/>
              <w:ind w:left="20"/>
              <w:jc w:val="both"/>
            </w:pPr>
            <w:r>
              <w:rPr>
                <w:rFonts w:ascii="Times New Roman"/>
                <w:b w:val="false"/>
                <w:i w:val="false"/>
                <w:color w:val="000000"/>
                <w:sz w:val="20"/>
              </w:rPr>
              <w:t>
7. Скальпель №11, изготовлен из пластика и сплава металлов – 1 шт.</w:t>
            </w:r>
          </w:p>
          <w:p>
            <w:pPr>
              <w:spacing w:after="20"/>
              <w:ind w:left="20"/>
              <w:jc w:val="both"/>
            </w:pPr>
            <w:r>
              <w:rPr>
                <w:rFonts w:ascii="Times New Roman"/>
                <w:b w:val="false"/>
                <w:i w:val="false"/>
                <w:color w:val="000000"/>
                <w:sz w:val="20"/>
              </w:rPr>
              <w:t>
8. Пункционная игла 18G, 7 см изготовлена из пластика и сплава металлов – 1 шт.</w:t>
            </w:r>
          </w:p>
          <w:p>
            <w:pPr>
              <w:spacing w:after="20"/>
              <w:ind w:left="20"/>
              <w:jc w:val="both"/>
            </w:pPr>
            <w:r>
              <w:rPr>
                <w:rFonts w:ascii="Times New Roman"/>
                <w:b w:val="false"/>
                <w:i w:val="false"/>
                <w:color w:val="000000"/>
                <w:sz w:val="20"/>
              </w:rPr>
              <w:t>
9. Интродьюсер 20 G, 10 см – 1 шт.</w:t>
            </w:r>
          </w:p>
          <w:p>
            <w:pPr>
              <w:spacing w:after="20"/>
              <w:ind w:left="20"/>
              <w:jc w:val="both"/>
            </w:pPr>
            <w:r>
              <w:rPr>
                <w:rFonts w:ascii="Times New Roman"/>
                <w:b w:val="false"/>
                <w:i w:val="false"/>
                <w:color w:val="000000"/>
                <w:sz w:val="20"/>
              </w:rPr>
              <w:t>
10. Торк-девайс (вращатель), изготовлен из пластика – 1шт.</w:t>
            </w:r>
          </w:p>
          <w:p>
            <w:pPr>
              <w:spacing w:after="20"/>
              <w:ind w:left="20"/>
              <w:jc w:val="both"/>
            </w:pPr>
            <w:r>
              <w:rPr>
                <w:rFonts w:ascii="Times New Roman"/>
                <w:b w:val="false"/>
                <w:i w:val="false"/>
                <w:color w:val="000000"/>
                <w:sz w:val="20"/>
              </w:rPr>
              <w:t>
11. Y- коннектор, изготовлен из пластика и сплава металлов – 1шт.</w:t>
            </w:r>
          </w:p>
          <w:p>
            <w:pPr>
              <w:spacing w:after="20"/>
              <w:ind w:left="20"/>
              <w:jc w:val="both"/>
            </w:pPr>
            <w:r>
              <w:rPr>
                <w:rFonts w:ascii="Times New Roman"/>
                <w:b w:val="false"/>
                <w:i w:val="false"/>
                <w:color w:val="000000"/>
                <w:sz w:val="20"/>
              </w:rPr>
              <w:t>
12. 3-ходовой запорный краник RA RH OFF (1000 psi), изготовлен из пластика – 1шт.</w:t>
            </w:r>
          </w:p>
          <w:p>
            <w:pPr>
              <w:spacing w:after="20"/>
              <w:ind w:left="20"/>
              <w:jc w:val="both"/>
            </w:pPr>
            <w:r>
              <w:rPr>
                <w:rFonts w:ascii="Times New Roman"/>
                <w:b w:val="false"/>
                <w:i w:val="false"/>
                <w:color w:val="000000"/>
                <w:sz w:val="20"/>
              </w:rPr>
              <w:t>
13. 3-ходовой манифольд, RA RH OFF (1100 psi), изготовлен из пластика – 1 шт.</w:t>
            </w:r>
          </w:p>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15. Комплект для внутривенного вливания 150 см с двойным клапаном (до 60 psi), изготовлен из пластика – 1 шт.</w:t>
            </w:r>
          </w:p>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17. Шприц 2,5 мл Luer, изготовлен из пластика –1шт.</w:t>
            </w:r>
          </w:p>
          <w:p>
            <w:pPr>
              <w:spacing w:after="20"/>
              <w:ind w:left="20"/>
              <w:jc w:val="both"/>
            </w:pPr>
            <w:r>
              <w:rPr>
                <w:rFonts w:ascii="Times New Roman"/>
                <w:b w:val="false"/>
                <w:i w:val="false"/>
                <w:color w:val="000000"/>
                <w:sz w:val="20"/>
              </w:rPr>
              <w:t>
18. Шприц 10 мл Luer, изготовлен из пластика –1шт.</w:t>
            </w:r>
          </w:p>
          <w:p>
            <w:pPr>
              <w:spacing w:after="20"/>
              <w:ind w:left="20"/>
              <w:jc w:val="both"/>
            </w:pPr>
            <w:r>
              <w:rPr>
                <w:rFonts w:ascii="Times New Roman"/>
                <w:b w:val="false"/>
                <w:i w:val="false"/>
                <w:color w:val="000000"/>
                <w:sz w:val="20"/>
              </w:rPr>
              <w:t>
19. Шприц 10 мл Luer Lock, изготовлен из пластика – 1шт.</w:t>
            </w:r>
          </w:p>
          <w:p>
            <w:pPr>
              <w:spacing w:after="20"/>
              <w:ind w:left="20"/>
              <w:jc w:val="both"/>
            </w:pPr>
            <w:r>
              <w:rPr>
                <w:rFonts w:ascii="Times New Roman"/>
                <w:b w:val="false"/>
                <w:i w:val="false"/>
                <w:color w:val="000000"/>
                <w:sz w:val="20"/>
              </w:rPr>
              <w:t>
20. Шприц 20 мл Luer Lock, изготовлен из пластика – 1шт.</w:t>
            </w:r>
          </w:p>
          <w:p>
            <w:pPr>
              <w:spacing w:after="20"/>
              <w:ind w:left="20"/>
              <w:jc w:val="both"/>
            </w:pPr>
            <w:r>
              <w:rPr>
                <w:rFonts w:ascii="Times New Roman"/>
                <w:b w:val="false"/>
                <w:i w:val="false"/>
                <w:color w:val="000000"/>
                <w:sz w:val="20"/>
              </w:rPr>
              <w:t>
21. Игла 20 G (желтая), 4 см, изготовлена из пластика и сплава металлов – 1шт.</w:t>
            </w:r>
          </w:p>
          <w:p>
            <w:pPr>
              <w:spacing w:after="20"/>
              <w:ind w:left="20"/>
              <w:jc w:val="both"/>
            </w:pPr>
            <w:r>
              <w:rPr>
                <w:rFonts w:ascii="Times New Roman"/>
                <w:b w:val="false"/>
                <w:i w:val="false"/>
                <w:color w:val="000000"/>
                <w:sz w:val="20"/>
              </w:rPr>
              <w:t>
22. Игла 21 G (зеленая), 4 см, изготовлена из пластика и сплав металлов – 1шт.</w:t>
            </w:r>
          </w:p>
          <w:p>
            <w:pPr>
              <w:spacing w:after="20"/>
              <w:ind w:left="20"/>
              <w:jc w:val="both"/>
            </w:pPr>
            <w:r>
              <w:rPr>
                <w:rFonts w:ascii="Times New Roman"/>
                <w:b w:val="false"/>
                <w:i w:val="false"/>
                <w:color w:val="000000"/>
                <w:sz w:val="20"/>
              </w:rPr>
              <w:t>
23. Стаканчик 120 мл, изготовлен из пластика – 1шт.</w:t>
            </w:r>
          </w:p>
          <w:p>
            <w:pPr>
              <w:spacing w:after="20"/>
              <w:ind w:left="20"/>
              <w:jc w:val="both"/>
            </w:pPr>
            <w:r>
              <w:rPr>
                <w:rFonts w:ascii="Times New Roman"/>
                <w:b w:val="false"/>
                <w:i w:val="false"/>
                <w:color w:val="000000"/>
                <w:sz w:val="20"/>
              </w:rPr>
              <w:t>
24. Чаша 250 мл, изготовлена из пластика – 1шт.</w:t>
            </w:r>
          </w:p>
          <w:p>
            <w:pPr>
              <w:spacing w:after="20"/>
              <w:ind w:left="20"/>
              <w:jc w:val="both"/>
            </w:pPr>
            <w:r>
              <w:rPr>
                <w:rFonts w:ascii="Times New Roman"/>
                <w:b w:val="false"/>
                <w:i w:val="false"/>
                <w:color w:val="000000"/>
                <w:sz w:val="20"/>
              </w:rPr>
              <w:t>
25. Чаша 5000 мл, изготовлена из пластика – 1шт.</w:t>
            </w:r>
          </w:p>
          <w:p>
            <w:pPr>
              <w:spacing w:after="20"/>
              <w:ind w:left="20"/>
              <w:jc w:val="both"/>
            </w:pPr>
            <w:r>
              <w:rPr>
                <w:rFonts w:ascii="Times New Roman"/>
                <w:b w:val="false"/>
                <w:i w:val="false"/>
                <w:color w:val="000000"/>
                <w:sz w:val="20"/>
              </w:rPr>
              <w:t>
26. Чехол для пульта дистанционного управления 15 × 30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50 г № 20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50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Зонд-тампон для сбора слюны – 1 шт.;</w:t>
            </w:r>
          </w:p>
          <w:p>
            <w:pPr>
              <w:spacing w:after="20"/>
              <w:ind w:left="20"/>
              <w:jc w:val="both"/>
            </w:pPr>
            <w:r>
              <w:rPr>
                <w:rFonts w:ascii="Times New Roman"/>
                <w:b w:val="false"/>
                <w:i w:val="false"/>
                <w:color w:val="000000"/>
                <w:sz w:val="20"/>
              </w:rPr>
              <w:t>
3. Пробирка пластиковая – 1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"Dоlсе-рhаrm" для травматологии и ортопедии (лля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w:t>
            </w:r>
          </w:p>
          <w:p>
            <w:pPr>
              <w:spacing w:after="20"/>
              <w:ind w:left="20"/>
              <w:jc w:val="both"/>
            </w:pPr>
            <w:r>
              <w:rPr>
                <w:rFonts w:ascii="Times New Roman"/>
                <w:b w:val="false"/>
                <w:i w:val="false"/>
                <w:color w:val="000000"/>
                <w:sz w:val="20"/>
              </w:rPr>
              <w:t>
2. Простыня малая операционная с липким краем 160-180 см х 160-180 см - 1 шт.</w:t>
            </w:r>
          </w:p>
          <w:p>
            <w:pPr>
              <w:spacing w:after="20"/>
              <w:ind w:left="20"/>
              <w:jc w:val="both"/>
            </w:pPr>
            <w:r>
              <w:rPr>
                <w:rFonts w:ascii="Times New Roman"/>
                <w:b w:val="false"/>
                <w:i w:val="false"/>
                <w:color w:val="000000"/>
                <w:sz w:val="20"/>
              </w:rPr>
              <w:t>
3. Простыня большая операционная с липким краем (стандартная или усиленная) 160-240 см х 160-180 см - 1 шт.</w:t>
            </w:r>
          </w:p>
          <w:p>
            <w:pPr>
              <w:spacing w:after="20"/>
              <w:ind w:left="20"/>
              <w:jc w:val="both"/>
            </w:pPr>
            <w:r>
              <w:rPr>
                <w:rFonts w:ascii="Times New Roman"/>
                <w:b w:val="false"/>
                <w:i w:val="false"/>
                <w:color w:val="000000"/>
                <w:sz w:val="20"/>
              </w:rPr>
              <w:t>
4. Простыня большая операционная с вырезом 100*20 см и липким краем (стандартная или усиленная) 180-250 см х 160-180 см - 1 шт.</w:t>
            </w:r>
          </w:p>
          <w:p>
            <w:pPr>
              <w:spacing w:after="20"/>
              <w:ind w:left="20"/>
              <w:jc w:val="both"/>
            </w:pPr>
            <w:r>
              <w:rPr>
                <w:rFonts w:ascii="Times New Roman"/>
                <w:b w:val="false"/>
                <w:i w:val="false"/>
                <w:color w:val="000000"/>
                <w:sz w:val="20"/>
              </w:rPr>
              <w:t>
5. Простыня малая операционная (стандартная или усиленная) 60-100 см х 60-100 см - 1-2 шт.</w:t>
            </w:r>
          </w:p>
          <w:p>
            <w:pPr>
              <w:spacing w:after="20"/>
              <w:ind w:left="20"/>
              <w:jc w:val="both"/>
            </w:pPr>
            <w:r>
              <w:rPr>
                <w:rFonts w:ascii="Times New Roman"/>
                <w:b w:val="false"/>
                <w:i w:val="false"/>
                <w:color w:val="000000"/>
                <w:sz w:val="20"/>
              </w:rPr>
              <w:t>
6. Простыня большая операционная (стандартная или усиленная) 160-250 см х 160-180 см - 1 шт.</w:t>
            </w:r>
          </w:p>
          <w:p>
            <w:pPr>
              <w:spacing w:after="20"/>
              <w:ind w:left="20"/>
              <w:jc w:val="both"/>
            </w:pPr>
            <w:r>
              <w:rPr>
                <w:rFonts w:ascii="Times New Roman"/>
                <w:b w:val="false"/>
                <w:i w:val="false"/>
                <w:color w:val="000000"/>
                <w:sz w:val="20"/>
              </w:rPr>
              <w:t>
7. Бахилы/чулок хирургические 30-120 см х 30-50 см - 1 шт.</w:t>
            </w:r>
          </w:p>
          <w:p>
            <w:pPr>
              <w:spacing w:after="20"/>
              <w:ind w:left="20"/>
              <w:jc w:val="both"/>
            </w:pPr>
            <w:r>
              <w:rPr>
                <w:rFonts w:ascii="Times New Roman"/>
                <w:b w:val="false"/>
                <w:i w:val="false"/>
                <w:color w:val="000000"/>
                <w:sz w:val="20"/>
              </w:rPr>
              <w:t>
8. Операционная лента 20-50 см х 5-20 см 1-3 шт.</w:t>
            </w:r>
          </w:p>
          <w:p>
            <w:pPr>
              <w:spacing w:after="20"/>
              <w:ind w:left="20"/>
              <w:jc w:val="both"/>
            </w:pPr>
            <w:r>
              <w:rPr>
                <w:rFonts w:ascii="Times New Roman"/>
                <w:b w:val="false"/>
                <w:i w:val="false"/>
                <w:color w:val="000000"/>
                <w:sz w:val="20"/>
              </w:rPr>
              <w:t>
9. Салфетка хирургическая 30-70 см х 30-70 см - 1-4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w:t>
            </w:r>
          </w:p>
          <w:p>
            <w:pPr>
              <w:spacing w:after="20"/>
              <w:ind w:left="20"/>
              <w:jc w:val="both"/>
            </w:pPr>
            <w:r>
              <w:rPr>
                <w:rFonts w:ascii="Times New Roman"/>
                <w:b w:val="false"/>
                <w:i w:val="false"/>
                <w:color w:val="000000"/>
                <w:sz w:val="20"/>
              </w:rPr>
              <w:t>
2. Простыня малая операционная с липким краем 160-180 см х 160-180 см - 1 шт.</w:t>
            </w:r>
          </w:p>
          <w:p>
            <w:pPr>
              <w:spacing w:after="20"/>
              <w:ind w:left="20"/>
              <w:jc w:val="both"/>
            </w:pPr>
            <w:r>
              <w:rPr>
                <w:rFonts w:ascii="Times New Roman"/>
                <w:b w:val="false"/>
                <w:i w:val="false"/>
                <w:color w:val="000000"/>
                <w:sz w:val="20"/>
              </w:rPr>
              <w:t>
3. Простыня большая операционная с липким краем (стандартная или усиленная) 160-240 см х 160-180 см - 1 шт.</w:t>
            </w:r>
          </w:p>
          <w:p>
            <w:pPr>
              <w:spacing w:after="20"/>
              <w:ind w:left="20"/>
              <w:jc w:val="both"/>
            </w:pPr>
            <w:r>
              <w:rPr>
                <w:rFonts w:ascii="Times New Roman"/>
                <w:b w:val="false"/>
                <w:i w:val="false"/>
                <w:color w:val="000000"/>
                <w:sz w:val="20"/>
              </w:rPr>
              <w:t>
4. Простыня большая операционная с вырезом 100*20 см и липким краем (стандартная или усиленная) 180-250 см х 160-180 см - 1 шт.</w:t>
            </w:r>
          </w:p>
          <w:p>
            <w:pPr>
              <w:spacing w:after="20"/>
              <w:ind w:left="20"/>
              <w:jc w:val="both"/>
            </w:pPr>
            <w:r>
              <w:rPr>
                <w:rFonts w:ascii="Times New Roman"/>
                <w:b w:val="false"/>
                <w:i w:val="false"/>
                <w:color w:val="000000"/>
                <w:sz w:val="20"/>
              </w:rPr>
              <w:t>
5. Простыня малая операционная (стандартная или усиленная) 60-100 см х 60-100 см - 1-2 шт.</w:t>
            </w:r>
          </w:p>
          <w:p>
            <w:pPr>
              <w:spacing w:after="20"/>
              <w:ind w:left="20"/>
              <w:jc w:val="both"/>
            </w:pPr>
            <w:r>
              <w:rPr>
                <w:rFonts w:ascii="Times New Roman"/>
                <w:b w:val="false"/>
                <w:i w:val="false"/>
                <w:color w:val="000000"/>
                <w:sz w:val="20"/>
              </w:rPr>
              <w:t>
6. Простыня большая операционная (стандартная или усиленная) 160-250 см х 160-180 см - 1 шт.</w:t>
            </w:r>
          </w:p>
          <w:p>
            <w:pPr>
              <w:spacing w:after="20"/>
              <w:ind w:left="20"/>
              <w:jc w:val="both"/>
            </w:pPr>
            <w:r>
              <w:rPr>
                <w:rFonts w:ascii="Times New Roman"/>
                <w:b w:val="false"/>
                <w:i w:val="false"/>
                <w:color w:val="000000"/>
                <w:sz w:val="20"/>
              </w:rPr>
              <w:t>
7. Бахилы/чулок хирургические 30-120 см х 30-50 см - 1 шт.</w:t>
            </w:r>
          </w:p>
          <w:p>
            <w:pPr>
              <w:spacing w:after="20"/>
              <w:ind w:left="20"/>
              <w:jc w:val="both"/>
            </w:pPr>
            <w:r>
              <w:rPr>
                <w:rFonts w:ascii="Times New Roman"/>
                <w:b w:val="false"/>
                <w:i w:val="false"/>
                <w:color w:val="000000"/>
                <w:sz w:val="20"/>
              </w:rPr>
              <w:t>
8. Операционная лента 20-50 см х 5-20 см - 1-3 шт.</w:t>
            </w:r>
          </w:p>
          <w:p>
            <w:pPr>
              <w:spacing w:after="20"/>
              <w:ind w:left="20"/>
              <w:jc w:val="both"/>
            </w:pPr>
            <w:r>
              <w:rPr>
                <w:rFonts w:ascii="Times New Roman"/>
                <w:b w:val="false"/>
                <w:i w:val="false"/>
                <w:color w:val="000000"/>
                <w:sz w:val="20"/>
              </w:rPr>
              <w:t>
9. Салфетка хирургическая 30-70 см х 30-70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46-48 (M), рост 176;</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Простыня для стола (стандартная/ усиленная) Размер: 150-250 см х 150-250 см Материал: Нетканый материал Плотность: 10 г/м² - 80 г/м² Количество: 1-2 шт.</w:t>
            </w:r>
          </w:p>
          <w:p>
            <w:pPr>
              <w:spacing w:after="20"/>
              <w:ind w:left="20"/>
              <w:jc w:val="both"/>
            </w:pPr>
            <w:r>
              <w:rPr>
                <w:rFonts w:ascii="Times New Roman"/>
                <w:b w:val="false"/>
                <w:i w:val="false"/>
                <w:color w:val="000000"/>
                <w:sz w:val="20"/>
              </w:rPr>
              <w:t>
2. Простыня операционная с U – образным вырезом Размер: 150-250 см х 150-250 см Материал: Полиэтилен/полипропилен Толщина: 10 мкм - 120 мкм Количество: 1 шт.</w:t>
            </w:r>
          </w:p>
          <w:p>
            <w:pPr>
              <w:spacing w:after="20"/>
              <w:ind w:left="20"/>
              <w:jc w:val="both"/>
            </w:pPr>
            <w:r>
              <w:rPr>
                <w:rFonts w:ascii="Times New Roman"/>
                <w:b w:val="false"/>
                <w:i w:val="false"/>
                <w:color w:val="000000"/>
                <w:sz w:val="20"/>
              </w:rPr>
              <w:t>
3. Простыня для бедра (стандартная/ усиленная), с чехлами Размер: 160-200/200-300 см х 250-400 см Материал: Нетканый материал, полиэтилен/полипропилен Толщина: 10 мкм - 120 мкм Количество: 1 шт.</w:t>
            </w:r>
          </w:p>
          <w:p>
            <w:pPr>
              <w:spacing w:after="20"/>
              <w:ind w:left="20"/>
              <w:jc w:val="both"/>
            </w:pPr>
            <w:r>
              <w:rPr>
                <w:rFonts w:ascii="Times New Roman"/>
                <w:b w:val="false"/>
                <w:i w:val="false"/>
                <w:color w:val="000000"/>
                <w:sz w:val="20"/>
              </w:rPr>
              <w:t>
4. 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w:t>
            </w:r>
          </w:p>
          <w:p>
            <w:pPr>
              <w:spacing w:after="20"/>
              <w:ind w:left="20"/>
              <w:jc w:val="both"/>
            </w:pPr>
            <w:r>
              <w:rPr>
                <w:rFonts w:ascii="Times New Roman"/>
                <w:b w:val="false"/>
                <w:i w:val="false"/>
                <w:color w:val="000000"/>
                <w:sz w:val="20"/>
              </w:rPr>
              <w:t>
5. Операционная лента Размер: 20-70 см х 5-30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6. Чехол для аспирации и диатермии Размер: 20-70 см х 25-90 см Материал: Полиэтилен/полипропилен Толщина: 10 мкм - 120 мкм Количество: 1 шт.</w:t>
            </w:r>
          </w:p>
          <w:p>
            <w:pPr>
              <w:spacing w:after="20"/>
              <w:ind w:left="20"/>
              <w:jc w:val="both"/>
            </w:pPr>
            <w:r>
              <w:rPr>
                <w:rFonts w:ascii="Times New Roman"/>
                <w:b w:val="false"/>
                <w:i w:val="false"/>
                <w:color w:val="000000"/>
                <w:sz w:val="20"/>
              </w:rPr>
              <w:t>
7. Лезвия металлические (с/без рукоятки) Размер: №11/№13/№15/№22/№23 Длина рукоятки: 13-18 см Материал: лезвие – из нержавеющей стали, рукоятка – из полимера Количество: 1-3 шт.</w:t>
            </w:r>
          </w:p>
          <w:p>
            <w:pPr>
              <w:spacing w:after="20"/>
              <w:ind w:left="20"/>
              <w:jc w:val="both"/>
            </w:pPr>
            <w:r>
              <w:rPr>
                <w:rFonts w:ascii="Times New Roman"/>
                <w:b w:val="false"/>
                <w:i w:val="false"/>
                <w:color w:val="000000"/>
                <w:sz w:val="20"/>
              </w:rPr>
              <w:t>
8. Контейнер для хранения и учета игл Размер: 12 см х 9,2 см Материал: полимер Количество: 1 шт.</w:t>
            </w:r>
          </w:p>
          <w:p>
            <w:pPr>
              <w:spacing w:after="20"/>
              <w:ind w:left="20"/>
              <w:jc w:val="both"/>
            </w:pPr>
            <w:r>
              <w:rPr>
                <w:rFonts w:ascii="Times New Roman"/>
                <w:b w:val="false"/>
                <w:i w:val="false"/>
                <w:color w:val="000000"/>
                <w:sz w:val="20"/>
              </w:rPr>
              <w:t>
9. Очиститель наконечника коагулятора Размер: 5 см х 5 см Материал: поверхность из абразивного материала Количество: 1 шт.</w:t>
            </w:r>
          </w:p>
          <w:p>
            <w:pPr>
              <w:spacing w:after="20"/>
              <w:ind w:left="20"/>
              <w:jc w:val="both"/>
            </w:pPr>
            <w:r>
              <w:rPr>
                <w:rFonts w:ascii="Times New Roman"/>
                <w:b w:val="false"/>
                <w:i w:val="false"/>
                <w:color w:val="000000"/>
                <w:sz w:val="20"/>
              </w:rPr>
              <w:t>
10. Карандаш электрохирургический Длина карандаша: 19,5-21,5 см Длина шнура: 250-300 см Материал электрода: нержавеющая сталь Количество: 1 шт.</w:t>
            </w:r>
          </w:p>
          <w:p>
            <w:pPr>
              <w:spacing w:after="20"/>
              <w:ind w:left="20"/>
              <w:jc w:val="both"/>
            </w:pPr>
            <w:r>
              <w:rPr>
                <w:rFonts w:ascii="Times New Roman"/>
                <w:b w:val="false"/>
                <w:i w:val="false"/>
                <w:color w:val="000000"/>
                <w:sz w:val="20"/>
              </w:rPr>
              <w:t>
11. Халат хирургический стандартный / с усиленной защитой Размер: S/M/L/ХL/XXL Материал: Нетканый материал Плотность: 20 г/м² - 130 г/м² Количество: 1-3 шт.</w:t>
            </w:r>
          </w:p>
          <w:p>
            <w:pPr>
              <w:spacing w:after="20"/>
              <w:ind w:left="20"/>
              <w:jc w:val="both"/>
            </w:pPr>
            <w:r>
              <w:rPr>
                <w:rFonts w:ascii="Times New Roman"/>
                <w:b w:val="false"/>
                <w:i w:val="false"/>
                <w:color w:val="000000"/>
                <w:sz w:val="20"/>
              </w:rPr>
              <w:t>
12.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w:t>
            </w:r>
          </w:p>
          <w:p>
            <w:pPr>
              <w:spacing w:after="20"/>
              <w:ind w:left="20"/>
              <w:jc w:val="both"/>
            </w:pPr>
            <w:r>
              <w:rPr>
                <w:rFonts w:ascii="Times New Roman"/>
                <w:b w:val="false"/>
                <w:i w:val="false"/>
                <w:color w:val="000000"/>
                <w:sz w:val="20"/>
              </w:rPr>
              <w:t>
13. 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w:t>
            </w:r>
          </w:p>
          <w:p>
            <w:pPr>
              <w:spacing w:after="20"/>
              <w:ind w:left="20"/>
              <w:jc w:val="both"/>
            </w:pPr>
            <w:r>
              <w:rPr>
                <w:rFonts w:ascii="Times New Roman"/>
                <w:b w:val="false"/>
                <w:i w:val="false"/>
                <w:color w:val="000000"/>
                <w:sz w:val="20"/>
              </w:rPr>
              <w:t>
2. Простыня операционная с U – образным вырезом 150-250 см х 150-250 см - 1 шт.</w:t>
            </w:r>
          </w:p>
          <w:p>
            <w:pPr>
              <w:spacing w:after="20"/>
              <w:ind w:left="20"/>
              <w:jc w:val="both"/>
            </w:pPr>
            <w:r>
              <w:rPr>
                <w:rFonts w:ascii="Times New Roman"/>
                <w:b w:val="false"/>
                <w:i w:val="false"/>
                <w:color w:val="000000"/>
                <w:sz w:val="20"/>
              </w:rPr>
              <w:t>
3. Простыня для бедра (стандартная/ усиленная), с чехлами 160-200/200-300 см х 250-400 см - 1 шт.</w:t>
            </w:r>
          </w:p>
          <w:p>
            <w:pPr>
              <w:spacing w:after="20"/>
              <w:ind w:left="20"/>
              <w:jc w:val="both"/>
            </w:pPr>
            <w:r>
              <w:rPr>
                <w:rFonts w:ascii="Times New Roman"/>
                <w:b w:val="false"/>
                <w:i w:val="false"/>
                <w:color w:val="000000"/>
                <w:sz w:val="20"/>
              </w:rPr>
              <w:t>
4. Чулок/бахилы/бандаж для наложения гипса с эластичной фиксацией, размер чулка: 5-40 см х 50-150 см/ размер бахил: 30-50 см х 50-100 см/ размер бандажа: 10-20 см х 150-400 см - 1 шт. / пара 5. Операционная лента 20-70 см х 5-30 см - 1 шт.</w:t>
            </w:r>
          </w:p>
          <w:p>
            <w:pPr>
              <w:spacing w:after="20"/>
              <w:ind w:left="20"/>
              <w:jc w:val="both"/>
            </w:pPr>
            <w:r>
              <w:rPr>
                <w:rFonts w:ascii="Times New Roman"/>
                <w:b w:val="false"/>
                <w:i w:val="false"/>
                <w:color w:val="000000"/>
                <w:sz w:val="20"/>
              </w:rPr>
              <w:t>
6. Чехол для аспирации и диатермии 20-70 см х 25-90 см - 1 шт.</w:t>
            </w:r>
          </w:p>
          <w:p>
            <w:pPr>
              <w:spacing w:after="20"/>
              <w:ind w:left="20"/>
              <w:jc w:val="both"/>
            </w:pPr>
            <w:r>
              <w:rPr>
                <w:rFonts w:ascii="Times New Roman"/>
                <w:b w:val="false"/>
                <w:i w:val="false"/>
                <w:color w:val="000000"/>
                <w:sz w:val="20"/>
              </w:rPr>
              <w:t>
7. Лезвия металлические (с/без рукояткой (-и), размер: № 11/№13/№15/№22/№23 - 1-3 шт.</w:t>
            </w:r>
          </w:p>
          <w:p>
            <w:pPr>
              <w:spacing w:after="20"/>
              <w:ind w:left="20"/>
              <w:jc w:val="both"/>
            </w:pPr>
            <w:r>
              <w:rPr>
                <w:rFonts w:ascii="Times New Roman"/>
                <w:b w:val="false"/>
                <w:i w:val="false"/>
                <w:color w:val="000000"/>
                <w:sz w:val="20"/>
              </w:rPr>
              <w:t>
8. Контейнер для хранения и учета игл 12 см х 9,2 см - 1 шт.</w:t>
            </w:r>
          </w:p>
          <w:p>
            <w:pPr>
              <w:spacing w:after="20"/>
              <w:ind w:left="20"/>
              <w:jc w:val="both"/>
            </w:pPr>
            <w:r>
              <w:rPr>
                <w:rFonts w:ascii="Times New Roman"/>
                <w:b w:val="false"/>
                <w:i w:val="false"/>
                <w:color w:val="000000"/>
                <w:sz w:val="20"/>
              </w:rPr>
              <w:t>
9. Очиститель наконечника коагулятора 5 см х 5 см - 1 шт.</w:t>
            </w:r>
          </w:p>
          <w:p>
            <w:pPr>
              <w:spacing w:after="20"/>
              <w:ind w:left="20"/>
              <w:jc w:val="both"/>
            </w:pPr>
            <w:r>
              <w:rPr>
                <w:rFonts w:ascii="Times New Roman"/>
                <w:b w:val="false"/>
                <w:i w:val="false"/>
                <w:color w:val="000000"/>
                <w:sz w:val="20"/>
              </w:rPr>
              <w:t>
10. Карандаш электрохирургический 19,5-21,5 см - 1 шт.</w:t>
            </w:r>
          </w:p>
          <w:p>
            <w:pPr>
              <w:spacing w:after="20"/>
              <w:ind w:left="20"/>
              <w:jc w:val="both"/>
            </w:pPr>
            <w:r>
              <w:rPr>
                <w:rFonts w:ascii="Times New Roman"/>
                <w:b w:val="false"/>
                <w:i w:val="false"/>
                <w:color w:val="000000"/>
                <w:sz w:val="20"/>
              </w:rPr>
              <w:t>
11. Халат хирургический стандартный / с усиленной защитой, размер: S/M/L/ХL/XXL - 1-3 шт.</w:t>
            </w:r>
          </w:p>
          <w:p>
            <w:pPr>
              <w:spacing w:after="20"/>
              <w:ind w:left="20"/>
              <w:jc w:val="both"/>
            </w:pPr>
            <w:r>
              <w:rPr>
                <w:rFonts w:ascii="Times New Roman"/>
                <w:b w:val="false"/>
                <w:i w:val="false"/>
                <w:color w:val="000000"/>
                <w:sz w:val="20"/>
              </w:rPr>
              <w:t>
12. Тампоны для лапаротомии, хирургические с/без рентгеноконтрастной нитью (-и) 5-80 см х 5-80 см - 1-10 шт.</w:t>
            </w:r>
          </w:p>
          <w:p>
            <w:pPr>
              <w:spacing w:after="20"/>
              <w:ind w:left="20"/>
              <w:jc w:val="both"/>
            </w:pPr>
            <w:r>
              <w:rPr>
                <w:rFonts w:ascii="Times New Roman"/>
                <w:b w:val="false"/>
                <w:i w:val="false"/>
                <w:color w:val="000000"/>
                <w:sz w:val="20"/>
              </w:rPr>
              <w:t>
13.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- 20 шт.;</w:t>
            </w:r>
          </w:p>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относительная чувствительность составляет 99.2 % (129/130), и предельная относительная специфика составляет 100 % (70/70).Срок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с влагопоглотителем - 25 шт. Флакон-дозатор с буферным раствором - 1 шт. Пипетка - 25 шт. Инструкция по медицинскому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(Спанбонд/Мелтблаун/ Спанбонд), СММС (Спанбонд/Мелтблаун/ Мелтблаун/ Спанбонд), СС (спанбонд), плотностью 25г/м²-55 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может быть упакован в комбинированную упаковку; в стерилизационную упаковку (пакеты) по EN 868-5 или в два полиэтиленовых пакета,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Рубашка M, L, XL, XXL, XXXL, XXXXL</w:t>
            </w:r>
          </w:p>
          <w:p>
            <w:pPr>
              <w:spacing w:after="20"/>
              <w:ind w:left="20"/>
              <w:jc w:val="both"/>
            </w:pPr>
            <w:r>
              <w:rPr>
                <w:rFonts w:ascii="Times New Roman"/>
                <w:b w:val="false"/>
                <w:i w:val="false"/>
                <w:color w:val="000000"/>
                <w:sz w:val="20"/>
              </w:rPr>
              <w:t>
2. Брюки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с реагентом А – 1 шт.;</w:t>
            </w:r>
          </w:p>
          <w:p>
            <w:pPr>
              <w:spacing w:after="20"/>
              <w:ind w:left="20"/>
              <w:jc w:val="both"/>
            </w:pPr>
            <w:r>
              <w:rPr>
                <w:rFonts w:ascii="Times New Roman"/>
                <w:b w:val="false"/>
                <w:i w:val="false"/>
                <w:color w:val="000000"/>
                <w:sz w:val="20"/>
              </w:rPr>
              <w:t>
4. Флакон с реагентом B – 1 шт.;</w:t>
            </w:r>
          </w:p>
          <w:p>
            <w:pPr>
              <w:spacing w:after="20"/>
              <w:ind w:left="20"/>
              <w:jc w:val="both"/>
            </w:pPr>
            <w:r>
              <w:rPr>
                <w:rFonts w:ascii="Times New Roman"/>
                <w:b w:val="false"/>
                <w:i w:val="false"/>
                <w:color w:val="000000"/>
                <w:sz w:val="20"/>
              </w:rPr>
              <w:t>
5. Зонд-тампон для сбора образца - 25 шт.;</w:t>
            </w:r>
          </w:p>
          <w:p>
            <w:pPr>
              <w:spacing w:after="20"/>
              <w:ind w:left="20"/>
              <w:jc w:val="both"/>
            </w:pPr>
            <w:r>
              <w:rPr>
                <w:rFonts w:ascii="Times New Roman"/>
                <w:b w:val="false"/>
                <w:i w:val="false"/>
                <w:color w:val="000000"/>
                <w:sz w:val="20"/>
              </w:rPr>
              <w:t>
6. Пластиковая пробирка с аппликатором – 25 шт.;</w:t>
            </w:r>
          </w:p>
          <w:p>
            <w:pPr>
              <w:spacing w:after="20"/>
              <w:ind w:left="20"/>
              <w:jc w:val="both"/>
            </w:pPr>
            <w:r>
              <w:rPr>
                <w:rFonts w:ascii="Times New Roman"/>
                <w:b w:val="false"/>
                <w:i w:val="false"/>
                <w:color w:val="000000"/>
                <w:sz w:val="20"/>
              </w:rPr>
              <w:t>
7.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46-48 (M), рост 164;</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50-52 (L-XL), рост 170;</w:t>
            </w:r>
          </w:p>
          <w:p>
            <w:pPr>
              <w:spacing w:after="20"/>
              <w:ind w:left="20"/>
              <w:jc w:val="both"/>
            </w:pPr>
            <w:r>
              <w:rPr>
                <w:rFonts w:ascii="Times New Roman"/>
                <w:b w:val="false"/>
                <w:i w:val="false"/>
                <w:color w:val="000000"/>
                <w:sz w:val="20"/>
              </w:rPr>
              <w:t>
2. Брюки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г/м² - 70 г/м² Плотность полиэтиленовой пленки: 20 мкм - 80 мкм Количество: 1 шт.</w:t>
            </w:r>
          </w:p>
          <w:p>
            <w:pPr>
              <w:spacing w:after="20"/>
              <w:ind w:left="20"/>
              <w:jc w:val="both"/>
            </w:pPr>
            <w:r>
              <w:rPr>
                <w:rFonts w:ascii="Times New Roman"/>
                <w:b w:val="false"/>
                <w:i w:val="false"/>
                <w:color w:val="000000"/>
                <w:sz w:val="20"/>
              </w:rPr>
              <w:t>
2. Бахилы хирургические Размер: 40-80 см х 20-40 см Материал: Нетканый материал Плотность: 10 г/м² - 70 г/м² Количество: 1 шт. / пара</w:t>
            </w:r>
          </w:p>
          <w:p>
            <w:pPr>
              <w:spacing w:after="20"/>
              <w:ind w:left="20"/>
              <w:jc w:val="both"/>
            </w:pPr>
            <w:r>
              <w:rPr>
                <w:rFonts w:ascii="Times New Roman"/>
                <w:b w:val="false"/>
                <w:i w:val="false"/>
                <w:color w:val="000000"/>
                <w:sz w:val="20"/>
              </w:rPr>
              <w:t>
3. Простыня большая операционная (стандартная или усиленная) Размер: 160-200 см х 160-180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4. Простыня малая операционная Размер: 160-180 см х 150-160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Размер: 160-320 см х 160-180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6. Операционная лента Размер: 30-60 см х 5-20 см Материал: Нетканый материал Плотность: 10 г/м² - 80 г/м² Количество: 1-2 шт.</w:t>
            </w:r>
          </w:p>
          <w:p>
            <w:pPr>
              <w:spacing w:after="20"/>
              <w:ind w:left="20"/>
              <w:jc w:val="both"/>
            </w:pPr>
            <w:r>
              <w:rPr>
                <w:rFonts w:ascii="Times New Roman"/>
                <w:b w:val="false"/>
                <w:i w:val="false"/>
                <w:color w:val="000000"/>
                <w:sz w:val="20"/>
              </w:rPr>
              <w:t>
7. Салфетки хирургические Размер: 5-45 см х 5-45 см Материал: Медицинская марля / нетканый материал Плотность: 10 г/м² - 50 г/м² Количество: 1-4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w:t>
            </w:r>
          </w:p>
          <w:p>
            <w:pPr>
              <w:spacing w:after="20"/>
              <w:ind w:left="20"/>
              <w:jc w:val="both"/>
            </w:pPr>
            <w:r>
              <w:rPr>
                <w:rFonts w:ascii="Times New Roman"/>
                <w:b w:val="false"/>
                <w:i w:val="false"/>
                <w:color w:val="000000"/>
                <w:sz w:val="20"/>
              </w:rPr>
              <w:t>
2. Бахилы хирургические 40-80 см х 20-40 см - 1 шт. / пара</w:t>
            </w:r>
          </w:p>
          <w:p>
            <w:pPr>
              <w:spacing w:after="20"/>
              <w:ind w:left="20"/>
              <w:jc w:val="both"/>
            </w:pPr>
            <w:r>
              <w:rPr>
                <w:rFonts w:ascii="Times New Roman"/>
                <w:b w:val="false"/>
                <w:i w:val="false"/>
                <w:color w:val="000000"/>
                <w:sz w:val="20"/>
              </w:rPr>
              <w:t>
3. Простыня большая операционная (стандартная или усиленная) 160-200 см х 160-180 см - 1 шт.</w:t>
            </w:r>
          </w:p>
          <w:p>
            <w:pPr>
              <w:spacing w:after="20"/>
              <w:ind w:left="20"/>
              <w:jc w:val="both"/>
            </w:pPr>
            <w:r>
              <w:rPr>
                <w:rFonts w:ascii="Times New Roman"/>
                <w:b w:val="false"/>
                <w:i w:val="false"/>
                <w:color w:val="000000"/>
                <w:sz w:val="20"/>
              </w:rPr>
              <w:t>
4. Простыня малая операционная 160-180 см х 150-160 см - 1 шт.</w:t>
            </w:r>
          </w:p>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160-320 см х 160-180 см - 1 шт.</w:t>
            </w:r>
          </w:p>
          <w:p>
            <w:pPr>
              <w:spacing w:after="20"/>
              <w:ind w:left="20"/>
              <w:jc w:val="both"/>
            </w:pPr>
            <w:r>
              <w:rPr>
                <w:rFonts w:ascii="Times New Roman"/>
                <w:b w:val="false"/>
                <w:i w:val="false"/>
                <w:color w:val="000000"/>
                <w:sz w:val="20"/>
              </w:rPr>
              <w:t>
6. Операционная лента 30-60 см х 5-20 см - 1-2 шт.</w:t>
            </w:r>
          </w:p>
          <w:p>
            <w:pPr>
              <w:spacing w:after="20"/>
              <w:ind w:left="20"/>
              <w:jc w:val="both"/>
            </w:pPr>
            <w:r>
              <w:rPr>
                <w:rFonts w:ascii="Times New Roman"/>
                <w:b w:val="false"/>
                <w:i w:val="false"/>
                <w:color w:val="000000"/>
                <w:sz w:val="20"/>
              </w:rPr>
              <w:t>
7. Салфетки хирургические 5-45 см х 5-45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20-100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Одноразовый защитный комбинезон с капюшоном с плотностью 20-70 гр/м3, размер 42-44 (S), рост 164 см;</w:t>
            </w:r>
          </w:p>
          <w:p>
            <w:pPr>
              <w:spacing w:after="20"/>
              <w:ind w:left="20"/>
              <w:jc w:val="both"/>
            </w:pPr>
            <w:r>
              <w:rPr>
                <w:rFonts w:ascii="Times New Roman"/>
                <w:b w:val="false"/>
                <w:i w:val="false"/>
                <w:color w:val="000000"/>
                <w:sz w:val="20"/>
              </w:rPr>
              <w:t>
2. Одноразовый защитный комбинезон с капюшоном с плотностью 20-70 гр/м3, размер 42-44 (S), рост 176 см;</w:t>
            </w:r>
          </w:p>
          <w:p>
            <w:pPr>
              <w:spacing w:after="20"/>
              <w:ind w:left="20"/>
              <w:jc w:val="both"/>
            </w:pPr>
            <w:r>
              <w:rPr>
                <w:rFonts w:ascii="Times New Roman"/>
                <w:b w:val="false"/>
                <w:i w:val="false"/>
                <w:color w:val="000000"/>
                <w:sz w:val="20"/>
              </w:rPr>
              <w:t>
3. Одноразовый защитный комбинезон с капюшоном с плотностью 20-70 гр/м3, размер 46-48 (М), рост 164 см;</w:t>
            </w:r>
          </w:p>
          <w:p>
            <w:pPr>
              <w:spacing w:after="20"/>
              <w:ind w:left="20"/>
              <w:jc w:val="both"/>
            </w:pPr>
            <w:r>
              <w:rPr>
                <w:rFonts w:ascii="Times New Roman"/>
                <w:b w:val="false"/>
                <w:i w:val="false"/>
                <w:color w:val="000000"/>
                <w:sz w:val="20"/>
              </w:rPr>
              <w:t>
4. Одноразовый защитный комбинезон с капюшоном с плотностью 20-70 гр/м3, размер 46-48 (М), рост 176 см;</w:t>
            </w:r>
          </w:p>
          <w:p>
            <w:pPr>
              <w:spacing w:after="20"/>
              <w:ind w:left="20"/>
              <w:jc w:val="both"/>
            </w:pPr>
            <w:r>
              <w:rPr>
                <w:rFonts w:ascii="Times New Roman"/>
                <w:b w:val="false"/>
                <w:i w:val="false"/>
                <w:color w:val="000000"/>
                <w:sz w:val="20"/>
              </w:rPr>
              <w:t>
5. Одноразовый защитный комбинезон с капюшоном с плотностью 20-70 гр/м3, размер 50-52 (L-XL), рост 170 см;</w:t>
            </w:r>
          </w:p>
          <w:p>
            <w:pPr>
              <w:spacing w:after="20"/>
              <w:ind w:left="20"/>
              <w:jc w:val="both"/>
            </w:pPr>
            <w:r>
              <w:rPr>
                <w:rFonts w:ascii="Times New Roman"/>
                <w:b w:val="false"/>
                <w:i w:val="false"/>
                <w:color w:val="000000"/>
                <w:sz w:val="20"/>
              </w:rPr>
              <w:t>
6. Одноразовый защитный комбинезон с капюшоном с плотностью 20-70 гр/м3, размер 50-52 (L-XL), рост 182 см;</w:t>
            </w:r>
          </w:p>
          <w:p>
            <w:pPr>
              <w:spacing w:after="20"/>
              <w:ind w:left="20"/>
              <w:jc w:val="both"/>
            </w:pPr>
            <w:r>
              <w:rPr>
                <w:rFonts w:ascii="Times New Roman"/>
                <w:b w:val="false"/>
                <w:i w:val="false"/>
                <w:color w:val="000000"/>
                <w:sz w:val="20"/>
              </w:rPr>
              <w:t>
7. Одноразовый защитный комбинезон с капюшоном с плотностью 20-70 гр/м3, размер 54-56 (XХL), рост 170 см;</w:t>
            </w:r>
          </w:p>
          <w:p>
            <w:pPr>
              <w:spacing w:after="20"/>
              <w:ind w:left="20"/>
              <w:jc w:val="both"/>
            </w:pPr>
            <w:r>
              <w:rPr>
                <w:rFonts w:ascii="Times New Roman"/>
                <w:b w:val="false"/>
                <w:i w:val="false"/>
                <w:color w:val="000000"/>
                <w:sz w:val="20"/>
              </w:rPr>
              <w:t>
8. Одноразовый защитный комбинезон с капюшоном с плотностью 20-70 гр/м3, размер 54-56 (XХL), рост 182 см;</w:t>
            </w:r>
          </w:p>
          <w:p>
            <w:pPr>
              <w:spacing w:after="20"/>
              <w:ind w:left="20"/>
              <w:jc w:val="both"/>
            </w:pPr>
            <w:r>
              <w:rPr>
                <w:rFonts w:ascii="Times New Roman"/>
                <w:b w:val="false"/>
                <w:i w:val="false"/>
                <w:color w:val="000000"/>
                <w:sz w:val="20"/>
              </w:rPr>
              <w:t>
9. Одноразовый защитный комбинезон с капюшоном с плотностью 20-70 гр/м3, размер 58-60 (XXXL-XXXXL), рост 170 см;</w:t>
            </w:r>
          </w:p>
          <w:p>
            <w:pPr>
              <w:spacing w:after="20"/>
              <w:ind w:left="20"/>
              <w:jc w:val="both"/>
            </w:pPr>
            <w:r>
              <w:rPr>
                <w:rFonts w:ascii="Times New Roman"/>
                <w:b w:val="false"/>
                <w:i w:val="false"/>
                <w:color w:val="000000"/>
                <w:sz w:val="20"/>
              </w:rPr>
              <w:t>
10. Одноразовый защитный комбинезон с капюшоном с плотностью 20-70 гр/м3, размер 58-60 (XXXL-XXXXL) рост 182 см;</w:t>
            </w:r>
          </w:p>
          <w:p>
            <w:pPr>
              <w:spacing w:after="20"/>
              <w:ind w:left="20"/>
              <w:jc w:val="both"/>
            </w:pPr>
            <w:r>
              <w:rPr>
                <w:rFonts w:ascii="Times New Roman"/>
                <w:b w:val="false"/>
                <w:i w:val="false"/>
                <w:color w:val="000000"/>
                <w:sz w:val="20"/>
              </w:rPr>
              <w:t>
11. Одноразовый защитный комбинезон с капюшоном с плотностью 20-70 гр/м3, размер 62-64(ХХХХL- ХХХХХL), рост 176 см;</w:t>
            </w:r>
          </w:p>
          <w:p>
            <w:pPr>
              <w:spacing w:after="20"/>
              <w:ind w:left="20"/>
              <w:jc w:val="both"/>
            </w:pPr>
            <w:r>
              <w:rPr>
                <w:rFonts w:ascii="Times New Roman"/>
                <w:b w:val="false"/>
                <w:i w:val="false"/>
                <w:color w:val="000000"/>
                <w:sz w:val="20"/>
              </w:rPr>
              <w:t>
12. Одноразовый защитный комбинезон с капюшоном с плотностью 20-70 гр/м3, размер 62-64 (ХХХХL- ХХХХХL), рост 188 см;</w:t>
            </w:r>
          </w:p>
          <w:p>
            <w:pPr>
              <w:spacing w:after="20"/>
              <w:ind w:left="20"/>
              <w:jc w:val="both"/>
            </w:pPr>
            <w:r>
              <w:rPr>
                <w:rFonts w:ascii="Times New Roman"/>
                <w:b w:val="false"/>
                <w:i w:val="false"/>
                <w:color w:val="000000"/>
                <w:sz w:val="20"/>
              </w:rPr>
              <w:t>
13. Одноразовый защитный комбинезон с капюшоном с плотностью 50-100 гр/м3, размер 42-44 (S), рост 164 см;</w:t>
            </w:r>
          </w:p>
          <w:p>
            <w:pPr>
              <w:spacing w:after="20"/>
              <w:ind w:left="20"/>
              <w:jc w:val="both"/>
            </w:pPr>
            <w:r>
              <w:rPr>
                <w:rFonts w:ascii="Times New Roman"/>
                <w:b w:val="false"/>
                <w:i w:val="false"/>
                <w:color w:val="000000"/>
                <w:sz w:val="20"/>
              </w:rPr>
              <w:t>
14. Одноразовый защитный комбинезон с капюшоном с плотностью 50-100 гр/м3, размер 42-44 (S), рост 176 см;</w:t>
            </w:r>
          </w:p>
          <w:p>
            <w:pPr>
              <w:spacing w:after="20"/>
              <w:ind w:left="20"/>
              <w:jc w:val="both"/>
            </w:pPr>
            <w:r>
              <w:rPr>
                <w:rFonts w:ascii="Times New Roman"/>
                <w:b w:val="false"/>
                <w:i w:val="false"/>
                <w:color w:val="000000"/>
                <w:sz w:val="20"/>
              </w:rPr>
              <w:t>
15. Одноразовый защитный комбинезон с капюшоном с плотностью 50-100 гр/м3, размер 46-48 (М), рост 164 см;</w:t>
            </w:r>
          </w:p>
          <w:p>
            <w:pPr>
              <w:spacing w:after="20"/>
              <w:ind w:left="20"/>
              <w:jc w:val="both"/>
            </w:pPr>
            <w:r>
              <w:rPr>
                <w:rFonts w:ascii="Times New Roman"/>
                <w:b w:val="false"/>
                <w:i w:val="false"/>
                <w:color w:val="000000"/>
                <w:sz w:val="20"/>
              </w:rPr>
              <w:t>
16. Одноразовый защитный комбинезон с капюшоном с плотностью 50-100 гр/м3, размер 46-48 (М), рост 176 см;</w:t>
            </w:r>
          </w:p>
          <w:p>
            <w:pPr>
              <w:spacing w:after="20"/>
              <w:ind w:left="20"/>
              <w:jc w:val="both"/>
            </w:pPr>
            <w:r>
              <w:rPr>
                <w:rFonts w:ascii="Times New Roman"/>
                <w:b w:val="false"/>
                <w:i w:val="false"/>
                <w:color w:val="000000"/>
                <w:sz w:val="20"/>
              </w:rPr>
              <w:t>
17. Одноразовый защитный комбинезон с капюшоном с плотностью 50-100 гр/м3, размер 50-52 (L-XL), рост 170 см;</w:t>
            </w:r>
          </w:p>
          <w:p>
            <w:pPr>
              <w:spacing w:after="20"/>
              <w:ind w:left="20"/>
              <w:jc w:val="both"/>
            </w:pPr>
            <w:r>
              <w:rPr>
                <w:rFonts w:ascii="Times New Roman"/>
                <w:b w:val="false"/>
                <w:i w:val="false"/>
                <w:color w:val="000000"/>
                <w:sz w:val="20"/>
              </w:rPr>
              <w:t>
18. Одноразовый защитный комбинезон с капюшоном с плотностью 50-100 гр/м3, размер 50-52 (L-XL), рост 182 см;</w:t>
            </w:r>
          </w:p>
          <w:p>
            <w:pPr>
              <w:spacing w:after="20"/>
              <w:ind w:left="20"/>
              <w:jc w:val="both"/>
            </w:pPr>
            <w:r>
              <w:rPr>
                <w:rFonts w:ascii="Times New Roman"/>
                <w:b w:val="false"/>
                <w:i w:val="false"/>
                <w:color w:val="000000"/>
                <w:sz w:val="20"/>
              </w:rPr>
              <w:t>
19. Одноразовый защитный комбинезон с капюшоном с плотностью 50-100 гр/м3, размер 54-56 (XХL), рост 170 см;</w:t>
            </w:r>
          </w:p>
          <w:p>
            <w:pPr>
              <w:spacing w:after="20"/>
              <w:ind w:left="20"/>
              <w:jc w:val="both"/>
            </w:pPr>
            <w:r>
              <w:rPr>
                <w:rFonts w:ascii="Times New Roman"/>
                <w:b w:val="false"/>
                <w:i w:val="false"/>
                <w:color w:val="000000"/>
                <w:sz w:val="20"/>
              </w:rPr>
              <w:t>
20. Одноразовый защитный комбинезон с капюшоном с плотностью 50-100 гр/м3, размер 54-56 (XХL), рост 182 см;</w:t>
            </w:r>
          </w:p>
          <w:p>
            <w:pPr>
              <w:spacing w:after="20"/>
              <w:ind w:left="20"/>
              <w:jc w:val="both"/>
            </w:pPr>
            <w:r>
              <w:rPr>
                <w:rFonts w:ascii="Times New Roman"/>
                <w:b w:val="false"/>
                <w:i w:val="false"/>
                <w:color w:val="000000"/>
                <w:sz w:val="20"/>
              </w:rPr>
              <w:t>
21. Одноразовый защитный комбинезон с капюшоном с плотностью 50-100 гр/м3, размер 58-60 (XXXL-XXXXL), рост 170 см;</w:t>
            </w:r>
          </w:p>
          <w:p>
            <w:pPr>
              <w:spacing w:after="20"/>
              <w:ind w:left="20"/>
              <w:jc w:val="both"/>
            </w:pPr>
            <w:r>
              <w:rPr>
                <w:rFonts w:ascii="Times New Roman"/>
                <w:b w:val="false"/>
                <w:i w:val="false"/>
                <w:color w:val="000000"/>
                <w:sz w:val="20"/>
              </w:rPr>
              <w:t>
22. Одноразовый защитный комбинезон с капюшоном с плотностью 50-100 гр/м3, размер 58-60 (XXXL-XXXXL) рост 182 см;</w:t>
            </w:r>
          </w:p>
          <w:p>
            <w:pPr>
              <w:spacing w:after="20"/>
              <w:ind w:left="20"/>
              <w:jc w:val="both"/>
            </w:pPr>
            <w:r>
              <w:rPr>
                <w:rFonts w:ascii="Times New Roman"/>
                <w:b w:val="false"/>
                <w:i w:val="false"/>
                <w:color w:val="000000"/>
                <w:sz w:val="20"/>
              </w:rPr>
              <w:t>
23. Одноразовый защитный комбинезон с капюшоном с плотностью 50-100 гр/м3, размер 62-64(ХХХХL- ХХХХХL), рост 176 см;</w:t>
            </w:r>
          </w:p>
          <w:p>
            <w:pPr>
              <w:spacing w:after="20"/>
              <w:ind w:left="20"/>
              <w:jc w:val="both"/>
            </w:pPr>
            <w:r>
              <w:rPr>
                <w:rFonts w:ascii="Times New Roman"/>
                <w:b w:val="false"/>
                <w:i w:val="false"/>
                <w:color w:val="000000"/>
                <w:sz w:val="20"/>
              </w:rPr>
              <w:t>
24. Одноразовый защитный комбинезон с капюшоном с плотностью 50-100 гр/м3, размер 62-64 (ХХХХL- ХХХХХL), рост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p>
            <w:pPr>
              <w:spacing w:after="20"/>
              <w:ind w:left="20"/>
              <w:jc w:val="both"/>
            </w:pPr>
            <w:r>
              <w:rPr>
                <w:rFonts w:ascii="Times New Roman"/>
                <w:b w:val="false"/>
                <w:i w:val="false"/>
                <w:color w:val="000000"/>
                <w:sz w:val="20"/>
              </w:rPr>
              <w:t>
2. Зонд-тампон для сбора слюны – 8 шт.;</w:t>
            </w:r>
          </w:p>
          <w:p>
            <w:pPr>
              <w:spacing w:after="20"/>
              <w:ind w:left="20"/>
              <w:jc w:val="both"/>
            </w:pPr>
            <w:r>
              <w:rPr>
                <w:rFonts w:ascii="Times New Roman"/>
                <w:b w:val="false"/>
                <w:i w:val="false"/>
                <w:color w:val="000000"/>
                <w:sz w:val="20"/>
              </w:rPr>
              <w:t>
3. Пробирка пластиковая – 8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No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 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w:t>
            </w:r>
          </w:p>
          <w:p>
            <w:pPr>
              <w:spacing w:after="20"/>
              <w:ind w:left="20"/>
              <w:jc w:val="both"/>
            </w:pPr>
            <w:r>
              <w:rPr>
                <w:rFonts w:ascii="Times New Roman"/>
                <w:b w:val="false"/>
                <w:i w:val="false"/>
                <w:color w:val="000000"/>
                <w:sz w:val="20"/>
              </w:rPr>
              <w:t>
- Иглодержатель</w:t>
            </w:r>
          </w:p>
          <w:p>
            <w:pPr>
              <w:spacing w:after="20"/>
              <w:ind w:left="20"/>
              <w:jc w:val="both"/>
            </w:pPr>
            <w:r>
              <w:rPr>
                <w:rFonts w:ascii="Times New Roman"/>
                <w:b w:val="false"/>
                <w:i w:val="false"/>
                <w:color w:val="000000"/>
                <w:sz w:val="20"/>
              </w:rPr>
              <w:t>
- Игла двухсторонняя зеленая стандартная 0,8х38 мм; 21Gx1 ½ - Пластырь гемостатический Чушаван тм S№10, М№8, L№6, стерильный.</w:t>
            </w:r>
          </w:p>
          <w:p>
            <w:pPr>
              <w:spacing w:after="20"/>
              <w:ind w:left="20"/>
              <w:jc w:val="both"/>
            </w:pPr>
            <w:r>
              <w:rPr>
                <w:rFonts w:ascii="Times New Roman"/>
                <w:b w:val="false"/>
                <w:i w:val="false"/>
                <w:color w:val="000000"/>
                <w:sz w:val="20"/>
              </w:rPr>
              <w:t>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9,5 мл.</w:t>
            </w:r>
          </w:p>
          <w:p>
            <w:pPr>
              <w:spacing w:after="20"/>
              <w:ind w:left="20"/>
              <w:jc w:val="both"/>
            </w:pPr>
            <w:r>
              <w:rPr>
                <w:rFonts w:ascii="Times New Roman"/>
                <w:b w:val="false"/>
                <w:i w:val="false"/>
                <w:color w:val="000000"/>
                <w:sz w:val="20"/>
              </w:rPr>
              <w:t>
- Контейнер со встроенным устройством бесконтактного переноса мочи 120 мл.</w:t>
            </w:r>
          </w:p>
          <w:p>
            <w:pPr>
              <w:spacing w:after="20"/>
              <w:ind w:left="20"/>
              <w:jc w:val="both"/>
            </w:pPr>
            <w:r>
              <w:rPr>
                <w:rFonts w:ascii="Times New Roman"/>
                <w:b w:val="false"/>
                <w:i w:val="false"/>
                <w:color w:val="000000"/>
                <w:sz w:val="20"/>
              </w:rPr>
              <w:t>
- Пробирки вакуумные стерильные AVATUBE для микробиологического анализа мочи с консервантом объемом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20мл с иглой размером 21Gx1 1/2”(0.8х38мм)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Липопротеин-ассоциированной фосфолипазы А2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"НҚрия" из нетканого материала одноразовый нестерильный размером S, пл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62-64(XXXL-XXXXL), рост 176;</w:t>
            </w:r>
          </w:p>
          <w:p>
            <w:pPr>
              <w:spacing w:after="20"/>
              <w:ind w:left="20"/>
              <w:jc w:val="both"/>
            </w:pPr>
            <w:r>
              <w:rPr>
                <w:rFonts w:ascii="Times New Roman"/>
                <w:b w:val="false"/>
                <w:i w:val="false"/>
                <w:color w:val="000000"/>
                <w:sz w:val="20"/>
              </w:rPr>
              <w:t>
2. Брюки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w:t>
            </w:r>
          </w:p>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5,0 л;10,0 л;15,0 л;20,0 л для отходов класса Б (желтого цвета).</w:t>
            </w:r>
          </w:p>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 представляет собой ряд изделий, изготовленных из различных видов материалов. Изделия выпускают в следующем ассортименте:</w:t>
            </w:r>
          </w:p>
          <w:p>
            <w:pPr>
              <w:spacing w:after="20"/>
              <w:ind w:left="20"/>
              <w:jc w:val="both"/>
            </w:pPr>
            <w:r>
              <w:rPr>
                <w:rFonts w:ascii="Times New Roman"/>
                <w:b w:val="false"/>
                <w:i w:val="false"/>
                <w:color w:val="000000"/>
                <w:sz w:val="20"/>
              </w:rPr>
              <w:t>
1. Простыня для стола (стандартная/ усиленная) Размер: 100-160 см х 130-160 см Материал: Нетканый материал Плотность: 25 г/м² - 70 г/м² Количество: 1 шт.</w:t>
            </w:r>
          </w:p>
          <w:p>
            <w:pPr>
              <w:spacing w:after="20"/>
              <w:ind w:left="20"/>
              <w:jc w:val="both"/>
            </w:pPr>
            <w:r>
              <w:rPr>
                <w:rFonts w:ascii="Times New Roman"/>
                <w:b w:val="false"/>
                <w:i w:val="false"/>
                <w:color w:val="000000"/>
                <w:sz w:val="20"/>
              </w:rPr>
              <w:t>
2. Простыня для артроскопии Размер: 160-230 см х 200-300 см Материал: Нетканый материал Плотность: 25 г/м² - 130 г/м² Количество: 1 шт.</w:t>
            </w:r>
          </w:p>
          <w:p>
            <w:pPr>
              <w:spacing w:after="20"/>
              <w:ind w:left="20"/>
              <w:jc w:val="both"/>
            </w:pPr>
            <w:r>
              <w:rPr>
                <w:rFonts w:ascii="Times New Roman"/>
                <w:b w:val="false"/>
                <w:i w:val="false"/>
                <w:color w:val="000000"/>
                <w:sz w:val="20"/>
              </w:rPr>
              <w:t>
3. Покрытие для камеры Размер: 10-15 см х 150-250 см Материал: Полиэтилен/полипропилен Количество: 1 шт.</w:t>
            </w:r>
          </w:p>
          <w:p>
            <w:pPr>
              <w:spacing w:after="20"/>
              <w:ind w:left="20"/>
              <w:jc w:val="both"/>
            </w:pPr>
            <w:r>
              <w:rPr>
                <w:rFonts w:ascii="Times New Roman"/>
                <w:b w:val="false"/>
                <w:i w:val="false"/>
                <w:color w:val="000000"/>
                <w:sz w:val="20"/>
              </w:rPr>
              <w:t>
4. Трубка дренажная F/F - 1 Длина трубки: 200-300 см Материал: Полимер Количество: 1 шт.</w:t>
            </w:r>
          </w:p>
          <w:p>
            <w:pPr>
              <w:spacing w:after="20"/>
              <w:ind w:left="20"/>
              <w:jc w:val="both"/>
            </w:pPr>
            <w:r>
              <w:rPr>
                <w:rFonts w:ascii="Times New Roman"/>
                <w:b w:val="false"/>
                <w:i w:val="false"/>
                <w:color w:val="000000"/>
                <w:sz w:val="20"/>
              </w:rPr>
              <w:t>
5. Халат хирургический стандартный / с усиленной защитой Размер: S, M, L, ХL, XXL Материал: Нетканый материал Плотность: 25 г/м² - 130 г/м² Количество: 1 – 2 шт.</w:t>
            </w:r>
          </w:p>
          <w:p>
            <w:pPr>
              <w:spacing w:after="20"/>
              <w:ind w:left="20"/>
              <w:jc w:val="both"/>
            </w:pPr>
            <w:r>
              <w:rPr>
                <w:rFonts w:ascii="Times New Roman"/>
                <w:b w:val="false"/>
                <w:i w:val="false"/>
                <w:color w:val="000000"/>
                <w:sz w:val="20"/>
              </w:rPr>
              <w:t>
6. Аппаратная для ирригации большого диаметра для артроскопии Размер: 200 см - 250 см Материал: Полимер Количество: 1 шт.</w:t>
            </w:r>
          </w:p>
          <w:p>
            <w:pPr>
              <w:spacing w:after="20"/>
              <w:ind w:left="20"/>
              <w:jc w:val="both"/>
            </w:pPr>
            <w:r>
              <w:rPr>
                <w:rFonts w:ascii="Times New Roman"/>
                <w:b w:val="false"/>
                <w:i w:val="false"/>
                <w:color w:val="000000"/>
                <w:sz w:val="20"/>
              </w:rPr>
              <w:t>
7. Чулок для наложения гипса с эластичной фиксацией Размер: 5-50 см х 50-150 см Материал: эластичный материал Количество: 1 шт / пара</w:t>
            </w:r>
          </w:p>
          <w:p>
            <w:pPr>
              <w:spacing w:after="20"/>
              <w:ind w:left="20"/>
              <w:jc w:val="both"/>
            </w:pPr>
            <w:r>
              <w:rPr>
                <w:rFonts w:ascii="Times New Roman"/>
                <w:b w:val="false"/>
                <w:i w:val="false"/>
                <w:color w:val="000000"/>
                <w:sz w:val="20"/>
              </w:rPr>
              <w:t>
8. Лента операционная Размер: 20-70 см х 5-30 см Материал: Нетканый материал Плотность: 10 г/м² - 80 г/м² Количество: 1-2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100-160 см х 130-160 см - 1 шт.</w:t>
            </w:r>
          </w:p>
          <w:p>
            <w:pPr>
              <w:spacing w:after="20"/>
              <w:ind w:left="20"/>
              <w:jc w:val="both"/>
            </w:pPr>
            <w:r>
              <w:rPr>
                <w:rFonts w:ascii="Times New Roman"/>
                <w:b w:val="false"/>
                <w:i w:val="false"/>
                <w:color w:val="000000"/>
                <w:sz w:val="20"/>
              </w:rPr>
              <w:t>
2. Простыня для артроскопии 160-230 см х 200-300 см - 1 шт.</w:t>
            </w:r>
          </w:p>
          <w:p>
            <w:pPr>
              <w:spacing w:after="20"/>
              <w:ind w:left="20"/>
              <w:jc w:val="both"/>
            </w:pPr>
            <w:r>
              <w:rPr>
                <w:rFonts w:ascii="Times New Roman"/>
                <w:b w:val="false"/>
                <w:i w:val="false"/>
                <w:color w:val="000000"/>
                <w:sz w:val="20"/>
              </w:rPr>
              <w:t>
3. Покрытие для камеры 10-15 см х 150-250 см - 1 шт.</w:t>
            </w:r>
          </w:p>
          <w:p>
            <w:pPr>
              <w:spacing w:after="20"/>
              <w:ind w:left="20"/>
              <w:jc w:val="both"/>
            </w:pPr>
            <w:r>
              <w:rPr>
                <w:rFonts w:ascii="Times New Roman"/>
                <w:b w:val="false"/>
                <w:i w:val="false"/>
                <w:color w:val="000000"/>
                <w:sz w:val="20"/>
              </w:rPr>
              <w:t>
4. Трубка дренажная F/F – 1, длина трубки: 200-300 см - 1 шт.</w:t>
            </w:r>
          </w:p>
          <w:p>
            <w:pPr>
              <w:spacing w:after="20"/>
              <w:ind w:left="20"/>
              <w:jc w:val="both"/>
            </w:pPr>
            <w:r>
              <w:rPr>
                <w:rFonts w:ascii="Times New Roman"/>
                <w:b w:val="false"/>
                <w:i w:val="false"/>
                <w:color w:val="000000"/>
                <w:sz w:val="20"/>
              </w:rPr>
              <w:t>
5. Халат хирургический стандартный / с усиленной защитой, размер: S, M, L, ХL, XXL - 1 – 2 шт.</w:t>
            </w:r>
          </w:p>
          <w:p>
            <w:pPr>
              <w:spacing w:after="20"/>
              <w:ind w:left="20"/>
              <w:jc w:val="both"/>
            </w:pPr>
            <w:r>
              <w:rPr>
                <w:rFonts w:ascii="Times New Roman"/>
                <w:b w:val="false"/>
                <w:i w:val="false"/>
                <w:color w:val="000000"/>
                <w:sz w:val="20"/>
              </w:rPr>
              <w:t>
6. Аппаратная для ирригации большого диаметра для артроскопии 200 см - 250 см - 1 шт.</w:t>
            </w:r>
          </w:p>
          <w:p>
            <w:pPr>
              <w:spacing w:after="20"/>
              <w:ind w:left="20"/>
              <w:jc w:val="both"/>
            </w:pPr>
            <w:r>
              <w:rPr>
                <w:rFonts w:ascii="Times New Roman"/>
                <w:b w:val="false"/>
                <w:i w:val="false"/>
                <w:color w:val="000000"/>
                <w:sz w:val="20"/>
              </w:rPr>
              <w:t>
7. Чулок для наложения гипса с эластичной фиксацией 5-50 см х 50-150 см - 1 шт / пара</w:t>
            </w:r>
          </w:p>
          <w:p>
            <w:pPr>
              <w:spacing w:after="20"/>
              <w:ind w:left="20"/>
              <w:jc w:val="both"/>
            </w:pPr>
            <w:r>
              <w:rPr>
                <w:rFonts w:ascii="Times New Roman"/>
                <w:b w:val="false"/>
                <w:i w:val="false"/>
                <w:color w:val="000000"/>
                <w:sz w:val="20"/>
              </w:rPr>
              <w:t>
8. Лента операционная 20-70 см х 5-30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w:t>
            </w:r>
          </w:p>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Б (желтого цвета).</w:t>
            </w:r>
          </w:p>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w:t>
            </w:r>
          </w:p>
          <w:p>
            <w:pPr>
              <w:spacing w:after="20"/>
              <w:ind w:left="20"/>
              <w:jc w:val="both"/>
            </w:pPr>
            <w:r>
              <w:rPr>
                <w:rFonts w:ascii="Times New Roman"/>
                <w:b w:val="false"/>
                <w:i w:val="false"/>
                <w:color w:val="000000"/>
                <w:sz w:val="20"/>
              </w:rPr>
              <w:t>
- Мыщелок бедра</w:t>
            </w:r>
          </w:p>
          <w:p>
            <w:pPr>
              <w:spacing w:after="20"/>
              <w:ind w:left="20"/>
              <w:jc w:val="both"/>
            </w:pPr>
            <w:r>
              <w:rPr>
                <w:rFonts w:ascii="Times New Roman"/>
                <w:b w:val="false"/>
                <w:i w:val="false"/>
                <w:color w:val="000000"/>
                <w:sz w:val="20"/>
              </w:rPr>
              <w:t>
- Большеберцовый лоток</w:t>
            </w:r>
          </w:p>
          <w:p>
            <w:pPr>
              <w:spacing w:after="20"/>
              <w:ind w:left="20"/>
              <w:jc w:val="both"/>
            </w:pPr>
            <w:r>
              <w:rPr>
                <w:rFonts w:ascii="Times New Roman"/>
                <w:b w:val="false"/>
                <w:i w:val="false"/>
                <w:color w:val="000000"/>
                <w:sz w:val="20"/>
              </w:rPr>
              <w:t>
- Большеберцовый вкладыш</w:t>
            </w:r>
          </w:p>
          <w:p>
            <w:pPr>
              <w:spacing w:after="20"/>
              <w:ind w:left="20"/>
              <w:jc w:val="both"/>
            </w:pPr>
            <w:r>
              <w:rPr>
                <w:rFonts w:ascii="Times New Roman"/>
                <w:b w:val="false"/>
                <w:i w:val="false"/>
                <w:color w:val="000000"/>
                <w:sz w:val="20"/>
              </w:rPr>
              <w:t>
- Пателлярный компонент Составные элементы биполярного протеза тазобедренного сустава:</w:t>
            </w:r>
          </w:p>
          <w:p>
            <w:pPr>
              <w:spacing w:after="20"/>
              <w:ind w:left="20"/>
              <w:jc w:val="both"/>
            </w:pPr>
            <w:r>
              <w:rPr>
                <w:rFonts w:ascii="Times New Roman"/>
                <w:b w:val="false"/>
                <w:i w:val="false"/>
                <w:color w:val="000000"/>
                <w:sz w:val="20"/>
              </w:rPr>
              <w:t>
- Бедренный стержень</w:t>
            </w:r>
          </w:p>
          <w:p>
            <w:pPr>
              <w:spacing w:after="20"/>
              <w:ind w:left="20"/>
              <w:jc w:val="both"/>
            </w:pPr>
            <w:r>
              <w:rPr>
                <w:rFonts w:ascii="Times New Roman"/>
                <w:b w:val="false"/>
                <w:i w:val="false"/>
                <w:color w:val="000000"/>
                <w:sz w:val="20"/>
              </w:rPr>
              <w:t>
- Головка бедренной кости</w:t>
            </w:r>
          </w:p>
          <w:p>
            <w:pPr>
              <w:spacing w:after="20"/>
              <w:ind w:left="20"/>
              <w:jc w:val="both"/>
            </w:pPr>
            <w:r>
              <w:rPr>
                <w:rFonts w:ascii="Times New Roman"/>
                <w:b w:val="false"/>
                <w:i w:val="false"/>
                <w:color w:val="000000"/>
                <w:sz w:val="20"/>
              </w:rPr>
              <w:t>
- Биполярная головка</w:t>
            </w:r>
          </w:p>
          <w:p>
            <w:pPr>
              <w:spacing w:after="20"/>
              <w:ind w:left="20"/>
              <w:jc w:val="both"/>
            </w:pPr>
            <w:r>
              <w:rPr>
                <w:rFonts w:ascii="Times New Roman"/>
                <w:b w:val="false"/>
                <w:i w:val="false"/>
                <w:color w:val="000000"/>
                <w:sz w:val="20"/>
              </w:rPr>
              <w:t>
- Полиэтиленовая ацетабулярная чашка</w:t>
            </w:r>
          </w:p>
          <w:p>
            <w:pPr>
              <w:spacing w:after="20"/>
              <w:ind w:left="20"/>
              <w:jc w:val="both"/>
            </w:pPr>
            <w:r>
              <w:rPr>
                <w:rFonts w:ascii="Times New Roman"/>
                <w:b w:val="false"/>
                <w:i w:val="false"/>
                <w:color w:val="000000"/>
                <w:sz w:val="20"/>
              </w:rPr>
              <w:t>
- Централизатор</w:t>
            </w:r>
          </w:p>
          <w:p>
            <w:pPr>
              <w:spacing w:after="20"/>
              <w:ind w:left="20"/>
              <w:jc w:val="both"/>
            </w:pPr>
            <w:r>
              <w:rPr>
                <w:rFonts w:ascii="Times New Roman"/>
                <w:b w:val="false"/>
                <w:i w:val="false"/>
                <w:color w:val="000000"/>
                <w:sz w:val="20"/>
              </w:rPr>
              <w:t>
- Ограничитель Составные элементы тотального протеза тазобедренного сустава:</w:t>
            </w:r>
          </w:p>
          <w:p>
            <w:pPr>
              <w:spacing w:after="20"/>
              <w:ind w:left="20"/>
              <w:jc w:val="both"/>
            </w:pPr>
            <w:r>
              <w:rPr>
                <w:rFonts w:ascii="Times New Roman"/>
                <w:b w:val="false"/>
                <w:i w:val="false"/>
                <w:color w:val="000000"/>
                <w:sz w:val="20"/>
              </w:rPr>
              <w:t>
- Бедренный стержень</w:t>
            </w:r>
          </w:p>
          <w:p>
            <w:pPr>
              <w:spacing w:after="20"/>
              <w:ind w:left="20"/>
              <w:jc w:val="both"/>
            </w:pPr>
            <w:r>
              <w:rPr>
                <w:rFonts w:ascii="Times New Roman"/>
                <w:b w:val="false"/>
                <w:i w:val="false"/>
                <w:color w:val="000000"/>
                <w:sz w:val="20"/>
              </w:rPr>
              <w:t>
- Головка бедренной кости</w:t>
            </w:r>
          </w:p>
          <w:p>
            <w:pPr>
              <w:spacing w:after="20"/>
              <w:ind w:left="20"/>
              <w:jc w:val="both"/>
            </w:pPr>
            <w:r>
              <w:rPr>
                <w:rFonts w:ascii="Times New Roman"/>
                <w:b w:val="false"/>
                <w:i w:val="false"/>
                <w:color w:val="000000"/>
                <w:sz w:val="20"/>
              </w:rPr>
              <w:t>
- Биполярная головка</w:t>
            </w:r>
          </w:p>
          <w:p>
            <w:pPr>
              <w:spacing w:after="20"/>
              <w:ind w:left="20"/>
              <w:jc w:val="both"/>
            </w:pPr>
            <w:r>
              <w:rPr>
                <w:rFonts w:ascii="Times New Roman"/>
                <w:b w:val="false"/>
                <w:i w:val="false"/>
                <w:color w:val="000000"/>
                <w:sz w:val="20"/>
              </w:rPr>
              <w:t>
- Бесцементная металлическая ацетабулярная чашка</w:t>
            </w:r>
          </w:p>
          <w:p>
            <w:pPr>
              <w:spacing w:after="20"/>
              <w:ind w:left="20"/>
              <w:jc w:val="both"/>
            </w:pPr>
            <w:r>
              <w:rPr>
                <w:rFonts w:ascii="Times New Roman"/>
                <w:b w:val="false"/>
                <w:i w:val="false"/>
                <w:color w:val="000000"/>
                <w:sz w:val="20"/>
              </w:rPr>
              <w:t>
- Бесцементный ацетабулярный полиэтиленовый вкладыш</w:t>
            </w:r>
          </w:p>
          <w:p>
            <w:pPr>
              <w:spacing w:after="20"/>
              <w:ind w:left="20"/>
              <w:jc w:val="both"/>
            </w:pPr>
            <w:r>
              <w:rPr>
                <w:rFonts w:ascii="Times New Roman"/>
                <w:b w:val="false"/>
                <w:i w:val="false"/>
                <w:color w:val="000000"/>
                <w:sz w:val="20"/>
              </w:rPr>
              <w:t>
- Винт ацетабулярной чашки</w:t>
            </w:r>
          </w:p>
          <w:p>
            <w:pPr>
              <w:spacing w:after="20"/>
              <w:ind w:left="20"/>
              <w:jc w:val="both"/>
            </w:pPr>
            <w:r>
              <w:rPr>
                <w:rFonts w:ascii="Times New Roman"/>
                <w:b w:val="false"/>
                <w:i w:val="false"/>
                <w:color w:val="000000"/>
                <w:sz w:val="20"/>
              </w:rPr>
              <w:t>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для кардиохирургии Размер: 160-300 см х 280-320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2. Халат хирургический стандартный / с усиленной защитой Размер: S/M/L/ХL/XXL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3. Простыня для стола (усиленная или стандартная) Размер: 120-160 см х 160-180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4. Простыня для стола Размер: 150-180 см х 180-250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5. Канюля Янкувера Размер: 12-30 CH/Fr Материал: Полимер Количество: 1 шт.</w:t>
            </w:r>
          </w:p>
          <w:p>
            <w:pPr>
              <w:spacing w:after="20"/>
              <w:ind w:left="20"/>
              <w:jc w:val="both"/>
            </w:pPr>
            <w:r>
              <w:rPr>
                <w:rFonts w:ascii="Times New Roman"/>
                <w:b w:val="false"/>
                <w:i w:val="false"/>
                <w:color w:val="000000"/>
                <w:sz w:val="20"/>
              </w:rPr>
              <w:t>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w:t>
            </w:r>
          </w:p>
          <w:p>
            <w:pPr>
              <w:spacing w:after="20"/>
              <w:ind w:left="20"/>
              <w:jc w:val="both"/>
            </w:pPr>
            <w:r>
              <w:rPr>
                <w:rFonts w:ascii="Times New Roman"/>
                <w:b w:val="false"/>
                <w:i w:val="false"/>
                <w:color w:val="000000"/>
                <w:sz w:val="20"/>
              </w:rPr>
              <w:t>
7. Простыня Размер: 90-160 см х 120-160 см Материал: Нетканый материал Плотность: 10 г/м² - 80 г/м² Количество: 1-10 шт.</w:t>
            </w:r>
          </w:p>
          <w:p>
            <w:pPr>
              <w:spacing w:after="20"/>
              <w:ind w:left="20"/>
              <w:jc w:val="both"/>
            </w:pPr>
            <w:r>
              <w:rPr>
                <w:rFonts w:ascii="Times New Roman"/>
                <w:b w:val="false"/>
                <w:i w:val="false"/>
                <w:color w:val="000000"/>
                <w:sz w:val="20"/>
              </w:rPr>
              <w:t>
8. Чаша для растворов Объем: 500 мл. Материал: Полимер Количество: 1-2 шт.</w:t>
            </w:r>
          </w:p>
          <w:p>
            <w:pPr>
              <w:spacing w:after="20"/>
              <w:ind w:left="20"/>
              <w:jc w:val="both"/>
            </w:pPr>
            <w:r>
              <w:rPr>
                <w:rFonts w:ascii="Times New Roman"/>
                <w:b w:val="false"/>
                <w:i w:val="false"/>
                <w:color w:val="000000"/>
                <w:sz w:val="20"/>
              </w:rPr>
              <w:t>
9. Чаша для растворов Объем: 250 мл. Материал: Полимер Количество: 1-6 шт.</w:t>
            </w:r>
          </w:p>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Материал: Полимер Количество: 1 шт.</w:t>
            </w:r>
          </w:p>
          <w:p>
            <w:pPr>
              <w:spacing w:after="20"/>
              <w:ind w:left="20"/>
              <w:jc w:val="both"/>
            </w:pPr>
            <w:r>
              <w:rPr>
                <w:rFonts w:ascii="Times New Roman"/>
                <w:b w:val="false"/>
                <w:i w:val="false"/>
                <w:color w:val="000000"/>
                <w:sz w:val="20"/>
              </w:rPr>
              <w:t>
11. Очиститель наконечника коагулятора Размер: 5 см х 5 см Материал: пенная подушечка с абразивной поверхностью Количество: 1 шт.</w:t>
            </w:r>
          </w:p>
          <w:p>
            <w:pPr>
              <w:spacing w:after="20"/>
              <w:ind w:left="20"/>
              <w:jc w:val="both"/>
            </w:pPr>
            <w:r>
              <w:rPr>
                <w:rFonts w:ascii="Times New Roman"/>
                <w:b w:val="false"/>
                <w:i w:val="false"/>
                <w:color w:val="000000"/>
                <w:sz w:val="20"/>
              </w:rPr>
              <w:t>
12. Трубка дренажная для соединения Длина трубки: 100-400 см Материал: Полимер Количество: 1 шт.</w:t>
            </w:r>
          </w:p>
          <w:p>
            <w:pPr>
              <w:spacing w:after="20"/>
              <w:ind w:left="20"/>
              <w:jc w:val="both"/>
            </w:pPr>
            <w:r>
              <w:rPr>
                <w:rFonts w:ascii="Times New Roman"/>
                <w:b w:val="false"/>
                <w:i w:val="false"/>
                <w:color w:val="000000"/>
                <w:sz w:val="20"/>
              </w:rPr>
              <w:t>
13. Карандаш электрохирургический Длина: 20-22 см Материал электрода: нержавеющая сталь Количество: 1 шт.</w:t>
            </w:r>
          </w:p>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w:t>
            </w:r>
          </w:p>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Размер: 5-45 см х 5-45 см Материал: медицинская марля Плотность: 10 г/м² - 50 г/м² Количество: 1-30 шт.</w:t>
            </w:r>
          </w:p>
          <w:p>
            <w:pPr>
              <w:spacing w:after="20"/>
              <w:ind w:left="20"/>
              <w:jc w:val="both"/>
            </w:pPr>
            <w:r>
              <w:rPr>
                <w:rFonts w:ascii="Times New Roman"/>
                <w:b w:val="false"/>
                <w:i w:val="false"/>
                <w:color w:val="000000"/>
                <w:sz w:val="20"/>
              </w:rPr>
              <w:t>
16. Лоток почкообразный Объем: 700 мл Материал: полимер Количество: 1-2 шт.</w:t>
            </w:r>
          </w:p>
          <w:p>
            <w:pPr>
              <w:spacing w:after="20"/>
              <w:ind w:left="20"/>
              <w:jc w:val="both"/>
            </w:pPr>
            <w:r>
              <w:rPr>
                <w:rFonts w:ascii="Times New Roman"/>
                <w:b w:val="false"/>
                <w:i w:val="false"/>
                <w:color w:val="000000"/>
                <w:sz w:val="20"/>
              </w:rPr>
              <w:t>
17. Чаша для растворов Объем: 700 - 800 мл Материал: полимер Количество: 1-2 шт.</w:t>
            </w:r>
          </w:p>
          <w:p>
            <w:pPr>
              <w:spacing w:after="20"/>
              <w:ind w:left="20"/>
              <w:jc w:val="both"/>
            </w:pPr>
            <w:r>
              <w:rPr>
                <w:rFonts w:ascii="Times New Roman"/>
                <w:b w:val="false"/>
                <w:i w:val="false"/>
                <w:color w:val="000000"/>
                <w:sz w:val="20"/>
              </w:rPr>
              <w:t>
18. Шприц для ирригации Объем: 50-60 мл Материал: полимер Количество: 1 шт.</w:t>
            </w:r>
          </w:p>
          <w:p>
            <w:pPr>
              <w:spacing w:after="20"/>
              <w:ind w:left="20"/>
              <w:jc w:val="both"/>
            </w:pPr>
            <w:r>
              <w:rPr>
                <w:rFonts w:ascii="Times New Roman"/>
                <w:b w:val="false"/>
                <w:i w:val="false"/>
                <w:color w:val="000000"/>
                <w:sz w:val="20"/>
              </w:rPr>
              <w:t>
19. Шприц Luer Lock Объем: 2-10 мл Материал: полимер Количество: 1 шт.</w:t>
            </w:r>
          </w:p>
          <w:p>
            <w:pPr>
              <w:spacing w:after="20"/>
              <w:ind w:left="20"/>
              <w:jc w:val="both"/>
            </w:pPr>
            <w:r>
              <w:rPr>
                <w:rFonts w:ascii="Times New Roman"/>
                <w:b w:val="false"/>
                <w:i w:val="false"/>
                <w:color w:val="000000"/>
                <w:sz w:val="20"/>
              </w:rPr>
              <w:t>
20. Шприцы Luer Объем: 10, 20 мл Материал: полимер Количество: 1-4 шт.</w:t>
            </w:r>
          </w:p>
          <w:p>
            <w:pPr>
              <w:spacing w:after="20"/>
              <w:ind w:left="20"/>
              <w:jc w:val="both"/>
            </w:pPr>
            <w:r>
              <w:rPr>
                <w:rFonts w:ascii="Times New Roman"/>
                <w:b w:val="false"/>
                <w:i w:val="false"/>
                <w:color w:val="000000"/>
                <w:sz w:val="20"/>
              </w:rPr>
              <w:t>
21. Катетер прямой, с/без троакара Размер: 10-40 СН/Fr Материал: полимер Количество: 1 шт.</w:t>
            </w:r>
          </w:p>
          <w:p>
            <w:pPr>
              <w:spacing w:after="20"/>
              <w:ind w:left="20"/>
              <w:jc w:val="both"/>
            </w:pPr>
            <w:r>
              <w:rPr>
                <w:rFonts w:ascii="Times New Roman"/>
                <w:b w:val="false"/>
                <w:i w:val="false"/>
                <w:color w:val="000000"/>
                <w:sz w:val="20"/>
              </w:rPr>
              <w:t>
22. Катетер угловой, с/без троакара Размер: 10-40 СН/Fr Материал: полимер Количество: 1 шт.</w:t>
            </w:r>
          </w:p>
          <w:p>
            <w:pPr>
              <w:spacing w:after="20"/>
              <w:ind w:left="20"/>
              <w:jc w:val="both"/>
            </w:pPr>
            <w:r>
              <w:rPr>
                <w:rFonts w:ascii="Times New Roman"/>
                <w:b w:val="false"/>
                <w:i w:val="false"/>
                <w:color w:val="000000"/>
                <w:sz w:val="20"/>
              </w:rPr>
              <w:t>
23. Полотенце хирургическое Размер: 20-50 см х 20-50 см Материал: хлопок/ марля Количество: 1-10 шт.</w:t>
            </w:r>
          </w:p>
          <w:p>
            <w:pPr>
              <w:spacing w:after="20"/>
              <w:ind w:left="20"/>
              <w:jc w:val="both"/>
            </w:pPr>
            <w:r>
              <w:rPr>
                <w:rFonts w:ascii="Times New Roman"/>
                <w:b w:val="false"/>
                <w:i w:val="false"/>
                <w:color w:val="000000"/>
                <w:sz w:val="20"/>
              </w:rPr>
              <w:t>
24. Мешок для отходов операции Размер: 50-110 см х 60-110 см Материал: полиэтилен/полипропилен Количество: 1 шт.</w:t>
            </w:r>
          </w:p>
          <w:p>
            <w:pPr>
              <w:spacing w:after="20"/>
              <w:ind w:left="20"/>
              <w:jc w:val="both"/>
            </w:pPr>
            <w:r>
              <w:rPr>
                <w:rFonts w:ascii="Times New Roman"/>
                <w:b w:val="false"/>
                <w:i w:val="false"/>
                <w:color w:val="000000"/>
                <w:sz w:val="20"/>
              </w:rPr>
              <w:t>
25. Операционная лента Размер: 20-50 см х 5-20 см Материал: Нетканый материал Плотность: 10 г/м² - 80 г/м² Количество: 1-2 шт.</w:t>
            </w:r>
          </w:p>
          <w:p>
            <w:pPr>
              <w:spacing w:after="20"/>
              <w:ind w:left="20"/>
              <w:jc w:val="both"/>
            </w:pPr>
            <w:r>
              <w:rPr>
                <w:rFonts w:ascii="Times New Roman"/>
                <w:b w:val="false"/>
                <w:i w:val="false"/>
                <w:color w:val="000000"/>
                <w:sz w:val="20"/>
              </w:rPr>
              <w:t>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для кардиохирургии, педиатрическая Размер: 180-270 см х 220-330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2. Чаша Объем: 1000 мл Материал: полимер Количество: 1 шт.</w:t>
            </w:r>
          </w:p>
          <w:p>
            <w:pPr>
              <w:spacing w:after="20"/>
              <w:ind w:left="20"/>
              <w:jc w:val="both"/>
            </w:pPr>
            <w:r>
              <w:rPr>
                <w:rFonts w:ascii="Times New Roman"/>
                <w:b w:val="false"/>
                <w:i w:val="false"/>
                <w:color w:val="000000"/>
                <w:sz w:val="20"/>
              </w:rPr>
              <w:t>
3. Чаша для растворов Объем: 250 мл Материал: полимер Количество: 1-2 шт.</w:t>
            </w:r>
          </w:p>
          <w:p>
            <w:pPr>
              <w:spacing w:after="20"/>
              <w:ind w:left="20"/>
              <w:jc w:val="both"/>
            </w:pPr>
            <w:r>
              <w:rPr>
                <w:rFonts w:ascii="Times New Roman"/>
                <w:b w:val="false"/>
                <w:i w:val="false"/>
                <w:color w:val="000000"/>
                <w:sz w:val="20"/>
              </w:rPr>
              <w:t>
4. Чаша/стакан Объем: 60 мл - 100 мл Материал: полимер Количество: 1 шт.</w:t>
            </w:r>
          </w:p>
          <w:p>
            <w:pPr>
              <w:spacing w:after="20"/>
              <w:ind w:left="20"/>
              <w:jc w:val="both"/>
            </w:pPr>
            <w:r>
              <w:rPr>
                <w:rFonts w:ascii="Times New Roman"/>
                <w:b w:val="false"/>
                <w:i w:val="false"/>
                <w:color w:val="000000"/>
                <w:sz w:val="20"/>
              </w:rPr>
              <w:t>
5. Очиститель наконечника коагулятора Размер: 5 см х 5 см Материал: пенная подушечка с абразивной поверхностью Количество: 1 шт.</w:t>
            </w:r>
          </w:p>
          <w:p>
            <w:pPr>
              <w:spacing w:after="20"/>
              <w:ind w:left="20"/>
              <w:jc w:val="both"/>
            </w:pPr>
            <w:r>
              <w:rPr>
                <w:rFonts w:ascii="Times New Roman"/>
                <w:b w:val="false"/>
                <w:i w:val="false"/>
                <w:color w:val="000000"/>
                <w:sz w:val="20"/>
              </w:rPr>
              <w:t>
6. Трубка дренажная для соединения Длина трубки: 100-400 см Материал: Полимер Количество: 1-2 шт.</w:t>
            </w:r>
          </w:p>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160-300 см х 280-320 см -1 шт.</w:t>
            </w:r>
          </w:p>
          <w:p>
            <w:pPr>
              <w:spacing w:after="20"/>
              <w:ind w:left="20"/>
              <w:jc w:val="both"/>
            </w:pPr>
            <w:r>
              <w:rPr>
                <w:rFonts w:ascii="Times New Roman"/>
                <w:b w:val="false"/>
                <w:i w:val="false"/>
                <w:color w:val="000000"/>
                <w:sz w:val="20"/>
              </w:rPr>
              <w:t>
2. Халат хирургический стандартный / с усиленной защитой - S/M/L/ХL/XXL - 1 шт</w:t>
            </w:r>
          </w:p>
          <w:p>
            <w:pPr>
              <w:spacing w:after="20"/>
              <w:ind w:left="20"/>
              <w:jc w:val="both"/>
            </w:pPr>
            <w:r>
              <w:rPr>
                <w:rFonts w:ascii="Times New Roman"/>
                <w:b w:val="false"/>
                <w:i w:val="false"/>
                <w:color w:val="000000"/>
                <w:sz w:val="20"/>
              </w:rPr>
              <w:t>
3. Простыня для стола (усиленная или стандартная) 120-160 см х 160-180 см - 1 шт.</w:t>
            </w:r>
          </w:p>
          <w:p>
            <w:pPr>
              <w:spacing w:after="20"/>
              <w:ind w:left="20"/>
              <w:jc w:val="both"/>
            </w:pPr>
            <w:r>
              <w:rPr>
                <w:rFonts w:ascii="Times New Roman"/>
                <w:b w:val="false"/>
                <w:i w:val="false"/>
                <w:color w:val="000000"/>
                <w:sz w:val="20"/>
              </w:rPr>
              <w:t>
4. Простыня для стола 150-180 см х 180-250 см - 1 шт.</w:t>
            </w:r>
          </w:p>
          <w:p>
            <w:pPr>
              <w:spacing w:after="20"/>
              <w:ind w:left="20"/>
              <w:jc w:val="both"/>
            </w:pPr>
            <w:r>
              <w:rPr>
                <w:rFonts w:ascii="Times New Roman"/>
                <w:b w:val="false"/>
                <w:i w:val="false"/>
                <w:color w:val="000000"/>
                <w:sz w:val="20"/>
              </w:rPr>
              <w:t>
5. Канюля Янкувера 12-30 CH/Fr - 1 шт.</w:t>
            </w:r>
          </w:p>
          <w:p>
            <w:pPr>
              <w:spacing w:after="20"/>
              <w:ind w:left="20"/>
              <w:jc w:val="both"/>
            </w:pPr>
            <w:r>
              <w:rPr>
                <w:rFonts w:ascii="Times New Roman"/>
                <w:b w:val="false"/>
                <w:i w:val="false"/>
                <w:color w:val="000000"/>
                <w:sz w:val="20"/>
              </w:rPr>
              <w:t>
6. Простыня для стола Мейо 75-90 см х 145-180 см - 1-2 шт.</w:t>
            </w:r>
          </w:p>
          <w:p>
            <w:pPr>
              <w:spacing w:after="20"/>
              <w:ind w:left="20"/>
              <w:jc w:val="both"/>
            </w:pPr>
            <w:r>
              <w:rPr>
                <w:rFonts w:ascii="Times New Roman"/>
                <w:b w:val="false"/>
                <w:i w:val="false"/>
                <w:color w:val="000000"/>
                <w:sz w:val="20"/>
              </w:rPr>
              <w:t>
7. Простыня 90-160 см х 120-160 см - 1-10 шт.</w:t>
            </w:r>
          </w:p>
          <w:p>
            <w:pPr>
              <w:spacing w:after="20"/>
              <w:ind w:left="20"/>
              <w:jc w:val="both"/>
            </w:pPr>
            <w:r>
              <w:rPr>
                <w:rFonts w:ascii="Times New Roman"/>
                <w:b w:val="false"/>
                <w:i w:val="false"/>
                <w:color w:val="000000"/>
                <w:sz w:val="20"/>
              </w:rPr>
              <w:t>
8. Чаша для растворов, объем 500 мл. - 1-2 шт.</w:t>
            </w:r>
          </w:p>
          <w:p>
            <w:pPr>
              <w:spacing w:after="20"/>
              <w:ind w:left="20"/>
              <w:jc w:val="both"/>
            </w:pPr>
            <w:r>
              <w:rPr>
                <w:rFonts w:ascii="Times New Roman"/>
                <w:b w:val="false"/>
                <w:i w:val="false"/>
                <w:color w:val="000000"/>
                <w:sz w:val="20"/>
              </w:rPr>
              <w:t>
9. Чаша для растворов, объем 250 мл. - 1-6 шт.</w:t>
            </w:r>
          </w:p>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мл- 1 шт.</w:t>
            </w:r>
          </w:p>
          <w:p>
            <w:pPr>
              <w:spacing w:after="20"/>
              <w:ind w:left="20"/>
              <w:jc w:val="both"/>
            </w:pPr>
            <w:r>
              <w:rPr>
                <w:rFonts w:ascii="Times New Roman"/>
                <w:b w:val="false"/>
                <w:i w:val="false"/>
                <w:color w:val="000000"/>
                <w:sz w:val="20"/>
              </w:rPr>
              <w:t>
11. Очиститель наконечника коагулятора 5 см х 5 см - 1 шт.</w:t>
            </w:r>
          </w:p>
          <w:p>
            <w:pPr>
              <w:spacing w:after="20"/>
              <w:ind w:left="20"/>
              <w:jc w:val="both"/>
            </w:pPr>
            <w:r>
              <w:rPr>
                <w:rFonts w:ascii="Times New Roman"/>
                <w:b w:val="false"/>
                <w:i w:val="false"/>
                <w:color w:val="000000"/>
                <w:sz w:val="20"/>
              </w:rPr>
              <w:t>
12. Трубка дренажная для соединения, длина трубки 100-400 см - 1 шт.</w:t>
            </w:r>
          </w:p>
          <w:p>
            <w:pPr>
              <w:spacing w:after="20"/>
              <w:ind w:left="20"/>
              <w:jc w:val="both"/>
            </w:pPr>
            <w:r>
              <w:rPr>
                <w:rFonts w:ascii="Times New Roman"/>
                <w:b w:val="false"/>
                <w:i w:val="false"/>
                <w:color w:val="000000"/>
                <w:sz w:val="20"/>
              </w:rPr>
              <w:t>
13. Карандаш электрохирургический, длина 20-22 см - 1 шт.</w:t>
            </w:r>
          </w:p>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5-45 см х 5-45 см - 1-20 шт.</w:t>
            </w:r>
          </w:p>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5-45 см х 5-45 см - 1-30 шт.</w:t>
            </w:r>
          </w:p>
          <w:p>
            <w:pPr>
              <w:spacing w:after="20"/>
              <w:ind w:left="20"/>
              <w:jc w:val="both"/>
            </w:pPr>
            <w:r>
              <w:rPr>
                <w:rFonts w:ascii="Times New Roman"/>
                <w:b w:val="false"/>
                <w:i w:val="false"/>
                <w:color w:val="000000"/>
                <w:sz w:val="20"/>
              </w:rPr>
              <w:t>
16. Лоток почкообразный, объем 700 мл - 1-2 шт.</w:t>
            </w:r>
          </w:p>
          <w:p>
            <w:pPr>
              <w:spacing w:after="20"/>
              <w:ind w:left="20"/>
              <w:jc w:val="both"/>
            </w:pPr>
            <w:r>
              <w:rPr>
                <w:rFonts w:ascii="Times New Roman"/>
                <w:b w:val="false"/>
                <w:i w:val="false"/>
                <w:color w:val="000000"/>
                <w:sz w:val="20"/>
              </w:rPr>
              <w:t>
17. Чаша для растворов, объем 700 - 800 мл - 1-2 шт.</w:t>
            </w:r>
          </w:p>
          <w:p>
            <w:pPr>
              <w:spacing w:after="20"/>
              <w:ind w:left="20"/>
              <w:jc w:val="both"/>
            </w:pPr>
            <w:r>
              <w:rPr>
                <w:rFonts w:ascii="Times New Roman"/>
                <w:b w:val="false"/>
                <w:i w:val="false"/>
                <w:color w:val="000000"/>
                <w:sz w:val="20"/>
              </w:rPr>
              <w:t>
18. Шприц для ирригации, объем 50-60 мл - 1 шт.</w:t>
            </w:r>
          </w:p>
          <w:p>
            <w:pPr>
              <w:spacing w:after="20"/>
              <w:ind w:left="20"/>
              <w:jc w:val="both"/>
            </w:pPr>
            <w:r>
              <w:rPr>
                <w:rFonts w:ascii="Times New Roman"/>
                <w:b w:val="false"/>
                <w:i w:val="false"/>
                <w:color w:val="000000"/>
                <w:sz w:val="20"/>
              </w:rPr>
              <w:t>
19. Шприц Luer Lock, объем 2-10 мл - 1 шт.</w:t>
            </w:r>
          </w:p>
          <w:p>
            <w:pPr>
              <w:spacing w:after="20"/>
              <w:ind w:left="20"/>
              <w:jc w:val="both"/>
            </w:pPr>
            <w:r>
              <w:rPr>
                <w:rFonts w:ascii="Times New Roman"/>
                <w:b w:val="false"/>
                <w:i w:val="false"/>
                <w:color w:val="000000"/>
                <w:sz w:val="20"/>
              </w:rPr>
              <w:t>
20. Шприцы Luer, объем 10, 20 мл - 1-4 шт.</w:t>
            </w:r>
          </w:p>
          <w:p>
            <w:pPr>
              <w:spacing w:after="20"/>
              <w:ind w:left="20"/>
              <w:jc w:val="both"/>
            </w:pPr>
            <w:r>
              <w:rPr>
                <w:rFonts w:ascii="Times New Roman"/>
                <w:b w:val="false"/>
                <w:i w:val="false"/>
                <w:color w:val="000000"/>
                <w:sz w:val="20"/>
              </w:rPr>
              <w:t>
21. Катетер прямой, с/без троакара, размер: 10-40 СН/Fr - 1 шт.</w:t>
            </w:r>
          </w:p>
          <w:p>
            <w:pPr>
              <w:spacing w:after="20"/>
              <w:ind w:left="20"/>
              <w:jc w:val="both"/>
            </w:pPr>
            <w:r>
              <w:rPr>
                <w:rFonts w:ascii="Times New Roman"/>
                <w:b w:val="false"/>
                <w:i w:val="false"/>
                <w:color w:val="000000"/>
                <w:sz w:val="20"/>
              </w:rPr>
              <w:t>
22. Катетер угловой, с/без троакара, размер 10-40 СН/Fr - 1 шт.</w:t>
            </w:r>
          </w:p>
          <w:p>
            <w:pPr>
              <w:spacing w:after="20"/>
              <w:ind w:left="20"/>
              <w:jc w:val="both"/>
            </w:pPr>
            <w:r>
              <w:rPr>
                <w:rFonts w:ascii="Times New Roman"/>
                <w:b w:val="false"/>
                <w:i w:val="false"/>
                <w:color w:val="000000"/>
                <w:sz w:val="20"/>
              </w:rPr>
              <w:t>
23. Полотенце хирургическое 20-50 см х 20-50 см - 1-10 шт.</w:t>
            </w:r>
          </w:p>
          <w:p>
            <w:pPr>
              <w:spacing w:after="20"/>
              <w:ind w:left="20"/>
              <w:jc w:val="both"/>
            </w:pPr>
            <w:r>
              <w:rPr>
                <w:rFonts w:ascii="Times New Roman"/>
                <w:b w:val="false"/>
                <w:i w:val="false"/>
                <w:color w:val="000000"/>
                <w:sz w:val="20"/>
              </w:rPr>
              <w:t>
24. Мешок для отходов операции 50-110 см х 60-110 см - 1 шт.</w:t>
            </w:r>
          </w:p>
          <w:p>
            <w:pPr>
              <w:spacing w:after="20"/>
              <w:ind w:left="20"/>
              <w:jc w:val="both"/>
            </w:pPr>
            <w:r>
              <w:rPr>
                <w:rFonts w:ascii="Times New Roman"/>
                <w:b w:val="false"/>
                <w:i w:val="false"/>
                <w:color w:val="000000"/>
                <w:sz w:val="20"/>
              </w:rPr>
              <w:t>
25. Операционная лента 20-50 см х 5-20 см - 1-2 шт.</w:t>
            </w:r>
          </w:p>
          <w:p>
            <w:pPr>
              <w:spacing w:after="20"/>
              <w:ind w:left="20"/>
              <w:jc w:val="both"/>
            </w:pPr>
            <w:r>
              <w:rPr>
                <w:rFonts w:ascii="Times New Roman"/>
                <w:b w:val="false"/>
                <w:i w:val="false"/>
                <w:color w:val="000000"/>
                <w:sz w:val="20"/>
              </w:rPr>
              <w:t>
26. Лоток, объем 1000 - 5000 мл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газообмену.Пробирки имеют круглое дно, подходят ко всем видам центрифуг.Пробирки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образца.Пробирки для определения на яйце-глист методом соскоба состоят из укупоренной пробирки и палочки с ватным тампоном на одном конце.Пробирки изготовлены из пластикового материала (полипропилен, полиэтилентерефталат).Пробирка цилиндрической формы с круглым или конусным дном. Пробирка укупорена резиновой пробкой или винтовой крышкой. Внутри пробирок имеется 1 % раствор гидрокарбоната натрия (NaHCO3) или 50 % глицерин в количестве 2 мл. Ватный тампон с палочкой размером S: диаметр 5 мм, длина ватного тампона 15 мм, общая длина от 120 до 150 мм. Производство пробирок соответствует требованиям ISO 13485.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w:t>
            </w:r>
          </w:p>
          <w:p>
            <w:pPr>
              <w:spacing w:after="20"/>
              <w:ind w:left="20"/>
              <w:jc w:val="both"/>
            </w:pPr>
            <w:r>
              <w:rPr>
                <w:rFonts w:ascii="Times New Roman"/>
                <w:b w:val="false"/>
                <w:i w:val="false"/>
                <w:color w:val="000000"/>
                <w:sz w:val="20"/>
              </w:rPr>
              <w:t>
- Контейнер со встроенным устройством бесконтактного переноса мочи объемом 120 мл.</w:t>
            </w:r>
          </w:p>
          <w:p>
            <w:pPr>
              <w:spacing w:after="20"/>
              <w:ind w:left="20"/>
              <w:jc w:val="both"/>
            </w:pPr>
            <w:r>
              <w:rPr>
                <w:rFonts w:ascii="Times New Roman"/>
                <w:b w:val="false"/>
                <w:i w:val="false"/>
                <w:color w:val="000000"/>
                <w:sz w:val="20"/>
              </w:rPr>
              <w:t>
- Пробирки вакуумные стерильные AVATUBE для общего анализа мочи объемом 10,0 мл. - Пробирка для определения на яйце-глист методом соскоба.</w:t>
            </w:r>
          </w:p>
          <w:p>
            <w:pPr>
              <w:spacing w:after="20"/>
              <w:ind w:left="20"/>
              <w:jc w:val="both"/>
            </w:pPr>
            <w:r>
              <w:rPr>
                <w:rFonts w:ascii="Times New Roman"/>
                <w:b w:val="false"/>
                <w:i w:val="false"/>
                <w:color w:val="000000"/>
                <w:sz w:val="20"/>
              </w:rPr>
              <w:t>
- Контейнер для сбора биологического материала для копрологического исследования. - Иглодержатель.</w:t>
            </w:r>
          </w:p>
          <w:p>
            <w:pPr>
              <w:spacing w:after="20"/>
              <w:ind w:left="20"/>
              <w:jc w:val="both"/>
            </w:pPr>
            <w:r>
              <w:rPr>
                <w:rFonts w:ascii="Times New Roman"/>
                <w:b w:val="false"/>
                <w:i w:val="false"/>
                <w:color w:val="000000"/>
                <w:sz w:val="20"/>
              </w:rPr>
              <w:t>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для кардиохирургии Размер: 160-300 см х 280-320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2. Халат хирургический стандартный / с усиленной защитой Размер: S/M/L/ХL/XXL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3. Простыня для стола (усиленная или стандартная) Размер: 120-160 см х 160-180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4. Простыня для стола Размер: 150-180 см х 180-250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5. Канюля Янкувера Размер: 12-30 CH/Fr Материал: Полимер Количество: 1 шт.</w:t>
            </w:r>
          </w:p>
          <w:p>
            <w:pPr>
              <w:spacing w:after="20"/>
              <w:ind w:left="20"/>
              <w:jc w:val="both"/>
            </w:pPr>
            <w:r>
              <w:rPr>
                <w:rFonts w:ascii="Times New Roman"/>
                <w:b w:val="false"/>
                <w:i w:val="false"/>
                <w:color w:val="000000"/>
                <w:sz w:val="20"/>
              </w:rPr>
              <w:t>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w:t>
            </w:r>
          </w:p>
          <w:p>
            <w:pPr>
              <w:spacing w:after="20"/>
              <w:ind w:left="20"/>
              <w:jc w:val="both"/>
            </w:pPr>
            <w:r>
              <w:rPr>
                <w:rFonts w:ascii="Times New Roman"/>
                <w:b w:val="false"/>
                <w:i w:val="false"/>
                <w:color w:val="000000"/>
                <w:sz w:val="20"/>
              </w:rPr>
              <w:t>
7. Простыня Размер: 90-160 см х 120-160 см Материал: Нетканый материал Плотность: 10 г/м² - 80 г/м² Количество: 1-10 шт.</w:t>
            </w:r>
          </w:p>
          <w:p>
            <w:pPr>
              <w:spacing w:after="20"/>
              <w:ind w:left="20"/>
              <w:jc w:val="both"/>
            </w:pPr>
            <w:r>
              <w:rPr>
                <w:rFonts w:ascii="Times New Roman"/>
                <w:b w:val="false"/>
                <w:i w:val="false"/>
                <w:color w:val="000000"/>
                <w:sz w:val="20"/>
              </w:rPr>
              <w:t>
8. Чаша для растворов Объем: 500 мл. Материал: Полимер Количество: 1-2 шт.</w:t>
            </w:r>
          </w:p>
          <w:p>
            <w:pPr>
              <w:spacing w:after="20"/>
              <w:ind w:left="20"/>
              <w:jc w:val="both"/>
            </w:pPr>
            <w:r>
              <w:rPr>
                <w:rFonts w:ascii="Times New Roman"/>
                <w:b w:val="false"/>
                <w:i w:val="false"/>
                <w:color w:val="000000"/>
                <w:sz w:val="20"/>
              </w:rPr>
              <w:t>
9. Чаша для растворов Объем: 250 мл. Материал: Полимер Количество: 1-6 шт.</w:t>
            </w:r>
          </w:p>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Материал: Полимер Количество: 1 шт.</w:t>
            </w:r>
          </w:p>
          <w:p>
            <w:pPr>
              <w:spacing w:after="20"/>
              <w:ind w:left="20"/>
              <w:jc w:val="both"/>
            </w:pPr>
            <w:r>
              <w:rPr>
                <w:rFonts w:ascii="Times New Roman"/>
                <w:b w:val="false"/>
                <w:i w:val="false"/>
                <w:color w:val="000000"/>
                <w:sz w:val="20"/>
              </w:rPr>
              <w:t>
11. Очиститель наконечника коагулятора Размер: 5 см х 5 см Материал: пенная подушечка с абразивной поверхностью Количество: 1 шт.</w:t>
            </w:r>
          </w:p>
          <w:p>
            <w:pPr>
              <w:spacing w:after="20"/>
              <w:ind w:left="20"/>
              <w:jc w:val="both"/>
            </w:pPr>
            <w:r>
              <w:rPr>
                <w:rFonts w:ascii="Times New Roman"/>
                <w:b w:val="false"/>
                <w:i w:val="false"/>
                <w:color w:val="000000"/>
                <w:sz w:val="20"/>
              </w:rPr>
              <w:t>
12. Трубка дренажная для соединения Длина трубки: 100-400 см Материал: Полимер Количество: 1 шт.</w:t>
            </w:r>
          </w:p>
          <w:p>
            <w:pPr>
              <w:spacing w:after="20"/>
              <w:ind w:left="20"/>
              <w:jc w:val="both"/>
            </w:pPr>
            <w:r>
              <w:rPr>
                <w:rFonts w:ascii="Times New Roman"/>
                <w:b w:val="false"/>
                <w:i w:val="false"/>
                <w:color w:val="000000"/>
                <w:sz w:val="20"/>
              </w:rPr>
              <w:t>
13. Карандаш электрохирургический Длина: 20-22 см Материал электрода: нержавеющая сталь Количество: 1 шт.</w:t>
            </w:r>
          </w:p>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w:t>
            </w:r>
          </w:p>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Размер: 5-45 см х 5-45 см Материал: медицинская марля Плотность: 10 г/м² - 50 г/м² Количество: 1-30 шт.</w:t>
            </w:r>
          </w:p>
          <w:p>
            <w:pPr>
              <w:spacing w:after="20"/>
              <w:ind w:left="20"/>
              <w:jc w:val="both"/>
            </w:pPr>
            <w:r>
              <w:rPr>
                <w:rFonts w:ascii="Times New Roman"/>
                <w:b w:val="false"/>
                <w:i w:val="false"/>
                <w:color w:val="000000"/>
                <w:sz w:val="20"/>
              </w:rPr>
              <w:t>
16. Лоток почкообразный Объем: 700 мл Материал: полимер Количество: 1-2 шт.</w:t>
            </w:r>
          </w:p>
          <w:p>
            <w:pPr>
              <w:spacing w:after="20"/>
              <w:ind w:left="20"/>
              <w:jc w:val="both"/>
            </w:pPr>
            <w:r>
              <w:rPr>
                <w:rFonts w:ascii="Times New Roman"/>
                <w:b w:val="false"/>
                <w:i w:val="false"/>
                <w:color w:val="000000"/>
                <w:sz w:val="20"/>
              </w:rPr>
              <w:t>
17. Чаша для растворов Объем: 700 - 800 мл Материал: полимер Количество: 1-2 шт.</w:t>
            </w:r>
          </w:p>
          <w:p>
            <w:pPr>
              <w:spacing w:after="20"/>
              <w:ind w:left="20"/>
              <w:jc w:val="both"/>
            </w:pPr>
            <w:r>
              <w:rPr>
                <w:rFonts w:ascii="Times New Roman"/>
                <w:b w:val="false"/>
                <w:i w:val="false"/>
                <w:color w:val="000000"/>
                <w:sz w:val="20"/>
              </w:rPr>
              <w:t>
18. Шприц для ирригации Объем: 50-60 мл Материал: полимер Количество: 1 шт.</w:t>
            </w:r>
          </w:p>
          <w:p>
            <w:pPr>
              <w:spacing w:after="20"/>
              <w:ind w:left="20"/>
              <w:jc w:val="both"/>
            </w:pPr>
            <w:r>
              <w:rPr>
                <w:rFonts w:ascii="Times New Roman"/>
                <w:b w:val="false"/>
                <w:i w:val="false"/>
                <w:color w:val="000000"/>
                <w:sz w:val="20"/>
              </w:rPr>
              <w:t>
19. Шприц Luer Lock Объем: 2-10 мл Материал: полимер Количество: 1 шт.</w:t>
            </w:r>
          </w:p>
          <w:p>
            <w:pPr>
              <w:spacing w:after="20"/>
              <w:ind w:left="20"/>
              <w:jc w:val="both"/>
            </w:pPr>
            <w:r>
              <w:rPr>
                <w:rFonts w:ascii="Times New Roman"/>
                <w:b w:val="false"/>
                <w:i w:val="false"/>
                <w:color w:val="000000"/>
                <w:sz w:val="20"/>
              </w:rPr>
              <w:t>
20. Шприцы Luer Объем: 10, 20 мл Материал: полимер Количество: 1-4 шт.</w:t>
            </w:r>
          </w:p>
          <w:p>
            <w:pPr>
              <w:spacing w:after="20"/>
              <w:ind w:left="20"/>
              <w:jc w:val="both"/>
            </w:pPr>
            <w:r>
              <w:rPr>
                <w:rFonts w:ascii="Times New Roman"/>
                <w:b w:val="false"/>
                <w:i w:val="false"/>
                <w:color w:val="000000"/>
                <w:sz w:val="20"/>
              </w:rPr>
              <w:t>
21. Катетер прямой, с/без троакара Размер: 10-40 СН/Fr Материал: полимер Количество: 1 шт.</w:t>
            </w:r>
          </w:p>
          <w:p>
            <w:pPr>
              <w:spacing w:after="20"/>
              <w:ind w:left="20"/>
              <w:jc w:val="both"/>
            </w:pPr>
            <w:r>
              <w:rPr>
                <w:rFonts w:ascii="Times New Roman"/>
                <w:b w:val="false"/>
                <w:i w:val="false"/>
                <w:color w:val="000000"/>
                <w:sz w:val="20"/>
              </w:rPr>
              <w:t>
22. Катетер угловой, с/без троакара Размер: 10-40 СН/Fr Материал: полимер Количество: 1 шт.</w:t>
            </w:r>
          </w:p>
          <w:p>
            <w:pPr>
              <w:spacing w:after="20"/>
              <w:ind w:left="20"/>
              <w:jc w:val="both"/>
            </w:pPr>
            <w:r>
              <w:rPr>
                <w:rFonts w:ascii="Times New Roman"/>
                <w:b w:val="false"/>
                <w:i w:val="false"/>
                <w:color w:val="000000"/>
                <w:sz w:val="20"/>
              </w:rPr>
              <w:t>
23. Полотенце хирургическое Размер: 20-50 см х 20-50 см Материал: хлопок/ марля Количество: 1-10 шт.</w:t>
            </w:r>
          </w:p>
          <w:p>
            <w:pPr>
              <w:spacing w:after="20"/>
              <w:ind w:left="20"/>
              <w:jc w:val="both"/>
            </w:pPr>
            <w:r>
              <w:rPr>
                <w:rFonts w:ascii="Times New Roman"/>
                <w:b w:val="false"/>
                <w:i w:val="false"/>
                <w:color w:val="000000"/>
                <w:sz w:val="20"/>
              </w:rPr>
              <w:t>
24. Мешок для отходов операции Размер: 50-110 см х 60-110 см Материал: полиэтилен/полипропилен Количество: 1 шт.</w:t>
            </w:r>
          </w:p>
          <w:p>
            <w:pPr>
              <w:spacing w:after="20"/>
              <w:ind w:left="20"/>
              <w:jc w:val="both"/>
            </w:pPr>
            <w:r>
              <w:rPr>
                <w:rFonts w:ascii="Times New Roman"/>
                <w:b w:val="false"/>
                <w:i w:val="false"/>
                <w:color w:val="000000"/>
                <w:sz w:val="20"/>
              </w:rPr>
              <w:t>
25. Операционная лента Размер: 20-50 см х 5-20 см Материал: Нетканый материал Плотность: 10 г/м² - 80 г/м² Количество: 1-2 шт.</w:t>
            </w:r>
          </w:p>
          <w:p>
            <w:pPr>
              <w:spacing w:after="20"/>
              <w:ind w:left="20"/>
              <w:jc w:val="both"/>
            </w:pPr>
            <w:r>
              <w:rPr>
                <w:rFonts w:ascii="Times New Roman"/>
                <w:b w:val="false"/>
                <w:i w:val="false"/>
                <w:color w:val="000000"/>
                <w:sz w:val="20"/>
              </w:rPr>
              <w:t>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для кардиохирургии, педиатрическая Размер: 180-270 см х 220-330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2. Чаша Объем: 1000 мл Материал: полимер Количество: 1 шт.</w:t>
            </w:r>
          </w:p>
          <w:p>
            <w:pPr>
              <w:spacing w:after="20"/>
              <w:ind w:left="20"/>
              <w:jc w:val="both"/>
            </w:pPr>
            <w:r>
              <w:rPr>
                <w:rFonts w:ascii="Times New Roman"/>
                <w:b w:val="false"/>
                <w:i w:val="false"/>
                <w:color w:val="000000"/>
                <w:sz w:val="20"/>
              </w:rPr>
              <w:t>
3. Чаша для растворов Объем: 250 мл Материал: полимер Количество: 1-2 шт.</w:t>
            </w:r>
          </w:p>
          <w:p>
            <w:pPr>
              <w:spacing w:after="20"/>
              <w:ind w:left="20"/>
              <w:jc w:val="both"/>
            </w:pPr>
            <w:r>
              <w:rPr>
                <w:rFonts w:ascii="Times New Roman"/>
                <w:b w:val="false"/>
                <w:i w:val="false"/>
                <w:color w:val="000000"/>
                <w:sz w:val="20"/>
              </w:rPr>
              <w:t>
4. Чаша/стакан Объем: 60 мл - 100 мл Материал: полимер Количество: 1 шт. 5. Очиститель наконечника коагулятора Размер:</w:t>
            </w:r>
          </w:p>
          <w:p>
            <w:pPr>
              <w:spacing w:after="20"/>
              <w:ind w:left="20"/>
              <w:jc w:val="both"/>
            </w:pPr>
            <w:r>
              <w:rPr>
                <w:rFonts w:ascii="Times New Roman"/>
                <w:b w:val="false"/>
                <w:i w:val="false"/>
                <w:color w:val="000000"/>
                <w:sz w:val="20"/>
              </w:rPr>
              <w:t>
5 см х 5 см Материал: пенная подушечка с абразивной поверхностью Количество: 1 шт.</w:t>
            </w:r>
          </w:p>
          <w:p>
            <w:pPr>
              <w:spacing w:after="20"/>
              <w:ind w:left="20"/>
              <w:jc w:val="both"/>
            </w:pPr>
            <w:r>
              <w:rPr>
                <w:rFonts w:ascii="Times New Roman"/>
                <w:b w:val="false"/>
                <w:i w:val="false"/>
                <w:color w:val="000000"/>
                <w:sz w:val="20"/>
              </w:rPr>
              <w:t>
6. Трубка дренажная для соединения Длина трубки: 100-400 см Материал: Полимер Количество: 1-2 шт.</w:t>
            </w:r>
          </w:p>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(педиатрический)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педиатрическая 180-270 см х 220-330 см - 1 шт.</w:t>
            </w:r>
          </w:p>
          <w:p>
            <w:pPr>
              <w:spacing w:after="20"/>
              <w:ind w:left="20"/>
              <w:jc w:val="both"/>
            </w:pPr>
            <w:r>
              <w:rPr>
                <w:rFonts w:ascii="Times New Roman"/>
                <w:b w:val="false"/>
                <w:i w:val="false"/>
                <w:color w:val="000000"/>
                <w:sz w:val="20"/>
              </w:rPr>
              <w:t>
2. Чаша, объем 1000 мл - 1 шт.</w:t>
            </w:r>
          </w:p>
          <w:p>
            <w:pPr>
              <w:spacing w:after="20"/>
              <w:ind w:left="20"/>
              <w:jc w:val="both"/>
            </w:pPr>
            <w:r>
              <w:rPr>
                <w:rFonts w:ascii="Times New Roman"/>
                <w:b w:val="false"/>
                <w:i w:val="false"/>
                <w:color w:val="000000"/>
                <w:sz w:val="20"/>
              </w:rPr>
              <w:t>
3. Чаша для растворов, объем 250 мл - 1-2 шт.</w:t>
            </w:r>
          </w:p>
          <w:p>
            <w:pPr>
              <w:spacing w:after="20"/>
              <w:ind w:left="20"/>
              <w:jc w:val="both"/>
            </w:pPr>
            <w:r>
              <w:rPr>
                <w:rFonts w:ascii="Times New Roman"/>
                <w:b w:val="false"/>
                <w:i w:val="false"/>
                <w:color w:val="000000"/>
                <w:sz w:val="20"/>
              </w:rPr>
              <w:t>
4. Чаша/стакан, объем 60 мл - 100 мл - 1 шт.</w:t>
            </w:r>
          </w:p>
          <w:p>
            <w:pPr>
              <w:spacing w:after="20"/>
              <w:ind w:left="20"/>
              <w:jc w:val="both"/>
            </w:pPr>
            <w:r>
              <w:rPr>
                <w:rFonts w:ascii="Times New Roman"/>
                <w:b w:val="false"/>
                <w:i w:val="false"/>
                <w:color w:val="000000"/>
                <w:sz w:val="20"/>
              </w:rPr>
              <w:t>
5. Очиститель наконечника коагулятора 5 см х 5 см - 1 шт.</w:t>
            </w:r>
          </w:p>
          <w:p>
            <w:pPr>
              <w:spacing w:after="20"/>
              <w:ind w:left="20"/>
              <w:jc w:val="both"/>
            </w:pPr>
            <w:r>
              <w:rPr>
                <w:rFonts w:ascii="Times New Roman"/>
                <w:b w:val="false"/>
                <w:i w:val="false"/>
                <w:color w:val="000000"/>
                <w:sz w:val="20"/>
              </w:rPr>
              <w:t>
6. Трубка дренажная для соединения 100-400 см - 1-2 шт.</w:t>
            </w:r>
          </w:p>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5-45 см х 5-45 см - 1-10 шт.</w:t>
            </w:r>
          </w:p>
          <w:p>
            <w:pPr>
              <w:spacing w:after="20"/>
              <w:ind w:left="20"/>
              <w:jc w:val="both"/>
            </w:pPr>
            <w:r>
              <w:rPr>
                <w:rFonts w:ascii="Times New Roman"/>
                <w:b w:val="false"/>
                <w:i w:val="false"/>
                <w:color w:val="000000"/>
                <w:sz w:val="20"/>
              </w:rPr>
              <w:t>
8. Тампоны марлевые, хирургические без/с рентгеноконтрастной нитью 5-45 см х 5-45 см - 1-25 шт.</w:t>
            </w:r>
          </w:p>
          <w:p>
            <w:pPr>
              <w:spacing w:after="20"/>
              <w:ind w:left="20"/>
              <w:jc w:val="both"/>
            </w:pPr>
            <w:r>
              <w:rPr>
                <w:rFonts w:ascii="Times New Roman"/>
                <w:b w:val="false"/>
                <w:i w:val="false"/>
                <w:color w:val="000000"/>
                <w:sz w:val="20"/>
              </w:rPr>
              <w:t>
9. Лоток почкообразный, объем 700 мл - 1 шт.</w:t>
            </w:r>
          </w:p>
          <w:p>
            <w:pPr>
              <w:spacing w:after="20"/>
              <w:ind w:left="20"/>
              <w:jc w:val="both"/>
            </w:pPr>
            <w:r>
              <w:rPr>
                <w:rFonts w:ascii="Times New Roman"/>
                <w:b w:val="false"/>
                <w:i w:val="false"/>
                <w:color w:val="000000"/>
                <w:sz w:val="20"/>
              </w:rPr>
              <w:t>
10. Лоток, объем 1000 - 5000 мл - 1 шт.</w:t>
            </w:r>
          </w:p>
          <w:p>
            <w:pPr>
              <w:spacing w:after="20"/>
              <w:ind w:left="20"/>
              <w:jc w:val="both"/>
            </w:pPr>
            <w:r>
              <w:rPr>
                <w:rFonts w:ascii="Times New Roman"/>
                <w:b w:val="false"/>
                <w:i w:val="false"/>
                <w:color w:val="000000"/>
                <w:sz w:val="20"/>
              </w:rPr>
              <w:t>
11. Контейнер для хранения и учета игл 12 см х 9,2 см - 1 шт.</w:t>
            </w:r>
          </w:p>
          <w:p>
            <w:pPr>
              <w:spacing w:after="20"/>
              <w:ind w:left="20"/>
              <w:jc w:val="both"/>
            </w:pPr>
            <w:r>
              <w:rPr>
                <w:rFonts w:ascii="Times New Roman"/>
                <w:b w:val="false"/>
                <w:i w:val="false"/>
                <w:color w:val="000000"/>
                <w:sz w:val="20"/>
              </w:rPr>
              <w:t>
12. Шприцы для ирригации, объем 50-60 мл - 1-2 шт.</w:t>
            </w:r>
          </w:p>
          <w:p>
            <w:pPr>
              <w:spacing w:after="20"/>
              <w:ind w:left="20"/>
              <w:jc w:val="both"/>
            </w:pPr>
            <w:r>
              <w:rPr>
                <w:rFonts w:ascii="Times New Roman"/>
                <w:b w:val="false"/>
                <w:i w:val="false"/>
                <w:color w:val="000000"/>
                <w:sz w:val="20"/>
              </w:rPr>
              <w:t>
13. Шприцы Luer, объем 10, 20 мл - 1-2 шт.</w:t>
            </w:r>
          </w:p>
          <w:p>
            <w:pPr>
              <w:spacing w:after="20"/>
              <w:ind w:left="20"/>
              <w:jc w:val="both"/>
            </w:pPr>
            <w:r>
              <w:rPr>
                <w:rFonts w:ascii="Times New Roman"/>
                <w:b w:val="false"/>
                <w:i w:val="false"/>
                <w:color w:val="000000"/>
                <w:sz w:val="20"/>
              </w:rPr>
              <w:t>
14. Шприц Luer, объем 5-10 мл - 1 шт.</w:t>
            </w:r>
          </w:p>
          <w:p>
            <w:pPr>
              <w:spacing w:after="20"/>
              <w:ind w:left="20"/>
              <w:jc w:val="both"/>
            </w:pPr>
            <w:r>
              <w:rPr>
                <w:rFonts w:ascii="Times New Roman"/>
                <w:b w:val="false"/>
                <w:i w:val="false"/>
                <w:color w:val="000000"/>
                <w:sz w:val="20"/>
              </w:rPr>
              <w:t>
15. Катетер прямой, с/без троакара 10-40 СН/Fr - 1 шт.</w:t>
            </w:r>
          </w:p>
          <w:p>
            <w:pPr>
              <w:spacing w:after="20"/>
              <w:ind w:left="20"/>
              <w:jc w:val="both"/>
            </w:pPr>
            <w:r>
              <w:rPr>
                <w:rFonts w:ascii="Times New Roman"/>
                <w:b w:val="false"/>
                <w:i w:val="false"/>
                <w:color w:val="000000"/>
                <w:sz w:val="20"/>
              </w:rPr>
              <w:t>
16. Полотенце хирургическое 20-50 см х 20-50 см - 1 шт.</w:t>
            </w:r>
          </w:p>
          <w:p>
            <w:pPr>
              <w:spacing w:after="20"/>
              <w:ind w:left="20"/>
              <w:jc w:val="both"/>
            </w:pPr>
            <w:r>
              <w:rPr>
                <w:rFonts w:ascii="Times New Roman"/>
                <w:b w:val="false"/>
                <w:i w:val="false"/>
                <w:color w:val="000000"/>
                <w:sz w:val="20"/>
              </w:rPr>
              <w:t>
17. Мешок для отходов 50-110 см х 60-110 см - 1 шт.</w:t>
            </w:r>
          </w:p>
          <w:p>
            <w:pPr>
              <w:spacing w:after="20"/>
              <w:ind w:left="20"/>
              <w:jc w:val="both"/>
            </w:pPr>
            <w:r>
              <w:rPr>
                <w:rFonts w:ascii="Times New Roman"/>
                <w:b w:val="false"/>
                <w:i w:val="false"/>
                <w:color w:val="000000"/>
                <w:sz w:val="20"/>
              </w:rPr>
              <w:t>
18. Скальпель (без/с рукояткой), размер: №15 - №25 - 1 шт.</w:t>
            </w:r>
          </w:p>
          <w:p>
            <w:pPr>
              <w:spacing w:after="20"/>
              <w:ind w:left="20"/>
              <w:jc w:val="both"/>
            </w:pPr>
            <w:r>
              <w:rPr>
                <w:rFonts w:ascii="Times New Roman"/>
                <w:b w:val="false"/>
                <w:i w:val="false"/>
                <w:color w:val="000000"/>
                <w:sz w:val="20"/>
              </w:rPr>
              <w:t>
19. Скальпель (без/с рукояткой), размер: №11 - №15 - 1-2 шт.</w:t>
            </w:r>
          </w:p>
          <w:p>
            <w:pPr>
              <w:spacing w:after="20"/>
              <w:ind w:left="20"/>
              <w:jc w:val="both"/>
            </w:pPr>
            <w:r>
              <w:rPr>
                <w:rFonts w:ascii="Times New Roman"/>
                <w:b w:val="false"/>
                <w:i w:val="false"/>
                <w:color w:val="000000"/>
                <w:sz w:val="20"/>
              </w:rPr>
              <w:t>
20. Органайзер для инструментов, размер: 15 - 30 лунок - 1 шт.</w:t>
            </w:r>
          </w:p>
          <w:p>
            <w:pPr>
              <w:spacing w:after="20"/>
              <w:ind w:left="20"/>
              <w:jc w:val="both"/>
            </w:pPr>
            <w:r>
              <w:rPr>
                <w:rFonts w:ascii="Times New Roman"/>
                <w:b w:val="false"/>
                <w:i w:val="false"/>
                <w:color w:val="000000"/>
                <w:sz w:val="20"/>
              </w:rPr>
              <w:t>
21. Инфузионная система с воздуховодом 100 см - 200 см - 1 шт.</w:t>
            </w:r>
          </w:p>
          <w:p>
            <w:pPr>
              <w:spacing w:after="20"/>
              <w:ind w:left="20"/>
              <w:jc w:val="both"/>
            </w:pPr>
            <w:r>
              <w:rPr>
                <w:rFonts w:ascii="Times New Roman"/>
                <w:b w:val="false"/>
                <w:i w:val="false"/>
                <w:color w:val="000000"/>
                <w:sz w:val="20"/>
              </w:rPr>
              <w:t>
22. Петли, размер 8-12 Fr - 1-7 шт.</w:t>
            </w:r>
          </w:p>
          <w:p>
            <w:pPr>
              <w:spacing w:after="20"/>
              <w:ind w:left="20"/>
              <w:jc w:val="both"/>
            </w:pPr>
            <w:r>
              <w:rPr>
                <w:rFonts w:ascii="Times New Roman"/>
                <w:b w:val="false"/>
                <w:i w:val="false"/>
                <w:color w:val="000000"/>
                <w:sz w:val="20"/>
              </w:rPr>
              <w:t>
23. Петли , размер 12-15 Fr -1-2 шт.</w:t>
            </w:r>
          </w:p>
          <w:p>
            <w:pPr>
              <w:spacing w:after="20"/>
              <w:ind w:left="20"/>
              <w:jc w:val="both"/>
            </w:pPr>
            <w:r>
              <w:rPr>
                <w:rFonts w:ascii="Times New Roman"/>
                <w:b w:val="false"/>
                <w:i w:val="false"/>
                <w:color w:val="000000"/>
                <w:sz w:val="20"/>
              </w:rPr>
              <w:t>
24. Чехол для аспирации и диатермии 20-70 см х 30-90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Материал: Полимер Количество: 1-2 шт.</w:t>
            </w:r>
          </w:p>
          <w:p>
            <w:pPr>
              <w:spacing w:after="20"/>
              <w:ind w:left="20"/>
              <w:jc w:val="both"/>
            </w:pPr>
            <w:r>
              <w:rPr>
                <w:rFonts w:ascii="Times New Roman"/>
                <w:b w:val="false"/>
                <w:i w:val="false"/>
                <w:color w:val="000000"/>
                <w:sz w:val="20"/>
              </w:rPr>
              <w:t>
2. Салфетки перевязочные из нетканого материала или медицинской марли Размер: 5-30 см х 5-30 см Материал: Нетканый материал/медицинская марля Плотность: 10 г/м² - 40 г/м² Количество: 1-2 шт.</w:t>
            </w:r>
          </w:p>
          <w:p>
            <w:pPr>
              <w:spacing w:after="20"/>
              <w:ind w:left="20"/>
              <w:jc w:val="both"/>
            </w:pPr>
            <w:r>
              <w:rPr>
                <w:rFonts w:ascii="Times New Roman"/>
                <w:b w:val="false"/>
                <w:i w:val="false"/>
                <w:color w:val="000000"/>
                <w:sz w:val="20"/>
              </w:rPr>
              <w:t>
3. Тупферы марлевые Размер: круглые диаметром 2-5 см; треугольной формы 5-7 см х 5-7 см. Материал: Медицинская марля Плотность: 10 г/м2 - 50 г/м2 Количество: 1-6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- 1-2 шт.</w:t>
            </w:r>
          </w:p>
          <w:p>
            <w:pPr>
              <w:spacing w:after="20"/>
              <w:ind w:left="20"/>
              <w:jc w:val="both"/>
            </w:pPr>
            <w:r>
              <w:rPr>
                <w:rFonts w:ascii="Times New Roman"/>
                <w:b w:val="false"/>
                <w:i w:val="false"/>
                <w:color w:val="000000"/>
                <w:sz w:val="20"/>
              </w:rPr>
              <w:t>
2. Салфетки перевязочные из нетканого материала или медицинской марли 5-30 см х 5-30 см - 1-2 шт.</w:t>
            </w:r>
          </w:p>
          <w:p>
            <w:pPr>
              <w:spacing w:after="20"/>
              <w:ind w:left="20"/>
              <w:jc w:val="both"/>
            </w:pPr>
            <w:r>
              <w:rPr>
                <w:rFonts w:ascii="Times New Roman"/>
                <w:b w:val="false"/>
                <w:i w:val="false"/>
                <w:color w:val="000000"/>
                <w:sz w:val="20"/>
              </w:rPr>
              <w:t>
3. Тупферы марлевые, размер: круглые диаметром 2-5 см/ треугольной формы 5-7 см х 5-7 см. - 1-6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Свободный простат-специфический антиген (fPSA)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простат-специфического антигена (fPSA)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самозапечатывающийся,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54-56 (XXL), рост 170;</w:t>
            </w:r>
          </w:p>
          <w:p>
            <w:pPr>
              <w:spacing w:after="20"/>
              <w:ind w:left="20"/>
              <w:jc w:val="both"/>
            </w:pPr>
            <w:r>
              <w:rPr>
                <w:rFonts w:ascii="Times New Roman"/>
                <w:b w:val="false"/>
                <w:i w:val="false"/>
                <w:color w:val="000000"/>
                <w:sz w:val="20"/>
              </w:rPr>
              <w:t>
2. Брюки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для стерилизации со складкой: ширина 75-500 мм, длина 50-200 м, ширина складки 25-100 мм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w:t>
            </w:r>
          </w:p>
          <w:p>
            <w:pPr>
              <w:spacing w:after="20"/>
              <w:ind w:left="20"/>
              <w:jc w:val="both"/>
            </w:pPr>
            <w:r>
              <w:rPr>
                <w:rFonts w:ascii="Times New Roman"/>
                <w:b w:val="false"/>
                <w:i w:val="false"/>
                <w:color w:val="000000"/>
                <w:sz w:val="20"/>
              </w:rPr>
              <w:t>
2. Простыня с адгезивным краем, изготовлена из нетканого материала плотностью 20-130 г/м², размером 160 ×150 см – 1 шт.</w:t>
            </w:r>
          </w:p>
          <w:p>
            <w:pPr>
              <w:spacing w:after="20"/>
              <w:ind w:left="20"/>
              <w:jc w:val="both"/>
            </w:pPr>
            <w:r>
              <w:rPr>
                <w:rFonts w:ascii="Times New Roman"/>
                <w:b w:val="false"/>
                <w:i w:val="false"/>
                <w:color w:val="000000"/>
                <w:sz w:val="20"/>
              </w:rPr>
              <w:t>
3. Простыня с адгезивным краем, изготовлена из нетканого материала плотностью 20-130 г/м², размером 160 х 120 см – 1 шт.</w:t>
            </w:r>
          </w:p>
          <w:p>
            <w:pPr>
              <w:spacing w:after="20"/>
              <w:ind w:left="20"/>
              <w:jc w:val="both"/>
            </w:pPr>
            <w:r>
              <w:rPr>
                <w:rFonts w:ascii="Times New Roman"/>
                <w:b w:val="false"/>
                <w:i w:val="false"/>
                <w:color w:val="000000"/>
                <w:sz w:val="20"/>
              </w:rPr>
              <w:t>
4. Салфетка впитывающая, изготовлена из нетканого материала плотностью 10-80 г/м², размером 45 × 45 см – 1 шт.</w:t>
            </w:r>
          </w:p>
          <w:p>
            <w:pPr>
              <w:spacing w:after="20"/>
              <w:ind w:left="20"/>
              <w:jc w:val="both"/>
            </w:pPr>
            <w:r>
              <w:rPr>
                <w:rFonts w:ascii="Times New Roman"/>
                <w:b w:val="false"/>
                <w:i w:val="false"/>
                <w:color w:val="000000"/>
                <w:sz w:val="20"/>
              </w:rPr>
              <w:t>
5. Бахилы, изготовлены из нетканого материала плотностью 10-80 г/м², размером 120 × 75 см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w:t>
            </w:r>
          </w:p>
          <w:p>
            <w:pPr>
              <w:spacing w:after="20"/>
              <w:ind w:left="20"/>
              <w:jc w:val="both"/>
            </w:pPr>
            <w:r>
              <w:rPr>
                <w:rFonts w:ascii="Times New Roman"/>
                <w:b w:val="false"/>
                <w:i w:val="false"/>
                <w:color w:val="000000"/>
                <w:sz w:val="20"/>
              </w:rPr>
              <w:t>
2. Простыня с адгезивным краем, изготовлена из нетканого материала плотностью 20-130 г/м², размером 160 х150 см – 1 шт.</w:t>
            </w:r>
          </w:p>
          <w:p>
            <w:pPr>
              <w:spacing w:after="20"/>
              <w:ind w:left="20"/>
              <w:jc w:val="both"/>
            </w:pPr>
            <w:r>
              <w:rPr>
                <w:rFonts w:ascii="Times New Roman"/>
                <w:b w:val="false"/>
                <w:i w:val="false"/>
                <w:color w:val="000000"/>
                <w:sz w:val="20"/>
              </w:rPr>
              <w:t>
3. Простыня с адгезивным краем, изготовлена из нетканого материала плотностью 20-130 г/м², размером 160 х 120 см – 1 шт.</w:t>
            </w:r>
          </w:p>
          <w:p>
            <w:pPr>
              <w:spacing w:after="20"/>
              <w:ind w:left="20"/>
              <w:jc w:val="both"/>
            </w:pPr>
            <w:r>
              <w:rPr>
                <w:rFonts w:ascii="Times New Roman"/>
                <w:b w:val="false"/>
                <w:i w:val="false"/>
                <w:color w:val="000000"/>
                <w:sz w:val="20"/>
              </w:rPr>
              <w:t>
4. Салфетка впитывающая, изготовлена из нетканого материала плотностью 10-80 г/м², размером 45 х 45 см – 1 шт.</w:t>
            </w:r>
          </w:p>
          <w:p>
            <w:pPr>
              <w:spacing w:after="20"/>
              <w:ind w:left="20"/>
              <w:jc w:val="both"/>
            </w:pPr>
            <w:r>
              <w:rPr>
                <w:rFonts w:ascii="Times New Roman"/>
                <w:b w:val="false"/>
                <w:i w:val="false"/>
                <w:color w:val="000000"/>
                <w:sz w:val="20"/>
              </w:rPr>
              <w:t>
5. Бахилы, изготовлены из нетканого материала плотностью 10-80 г/м², размером 120 х 75 см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Специфичность набора при исследовании отрицательных сывороток составляет 100 %. При этом: – среднее значение ОП в лунках с отрицательным контрольным образцом (ОПср.К–) должно быть не более 0,25; – среднее значение ОП в лунках с положительным контрольным образцом (ОПср.К+) должно быть не менее 1,5.</w:t>
            </w:r>
          </w:p>
          <w:p>
            <w:pPr>
              <w:spacing w:after="20"/>
              <w:ind w:left="20"/>
              <w:jc w:val="both"/>
            </w:pPr>
            <w:r>
              <w:rPr>
                <w:rFonts w:ascii="Times New Roman"/>
                <w:b w:val="false"/>
                <w:i w:val="false"/>
                <w:color w:val="000000"/>
                <w:sz w:val="20"/>
              </w:rPr>
              <w:t>
2. Чувствительность. Чувствительность набора – выявление специфических IgM к HBcAg в образце в титре не менее 1:3200.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w:t>
            </w:r>
          </w:p>
          <w:p>
            <w:pPr>
              <w:spacing w:after="20"/>
              <w:ind w:left="20"/>
              <w:jc w:val="both"/>
            </w:pPr>
            <w:r>
              <w:rPr>
                <w:rFonts w:ascii="Times New Roman"/>
                <w:b w:val="false"/>
                <w:i w:val="false"/>
                <w:color w:val="000000"/>
                <w:sz w:val="20"/>
              </w:rPr>
              <w:t>
4. Коньюгат, рекомбинантный HBcAg, меченный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(ФСБ-Т?25), (по 28,0 мл).</w:t>
            </w:r>
          </w:p>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прозрачная бесцветная жидкость,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гепатита С (НСV) является основной причиной острого гепатита и широко распространен среди тех, кто получает внутривенные инъекции, 90% которых являются положительными на антитела вируса гепатита С. Экспресс тест НСV является иммунохроматографическим анализом для качественного определения антител против вируса гепатита С в сыворотке, плазме и цельной крови человека.Этот тест предназначен для определения антител против вируса гепатита С. В тестировании используются четыре специально подобранные рекомбинантные протеины вируса гепатита С (ядро, N83, N84, N85). Это позволяет экспресс тесту НСV определить антитело против вируса гепатита С в образцах плазмы, сыворотки или цельной крови человека с высоким уровнем точности. Предельная относительная чувствительность составляет 99.2 % (119/120), и предельная относительная специфика составляет 100 % (120/120).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100%, специфичность 99,85%.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w:t>
            </w:r>
          </w:p>
          <w:p>
            <w:pPr>
              <w:spacing w:after="20"/>
              <w:ind w:left="20"/>
              <w:jc w:val="both"/>
            </w:pPr>
            <w:r>
              <w:rPr>
                <w:rFonts w:ascii="Times New Roman"/>
                <w:b w:val="false"/>
                <w:i w:val="false"/>
                <w:color w:val="000000"/>
                <w:sz w:val="20"/>
              </w:rPr>
              <w:t>
2. Буферный раствор для проведения анализа</w:t>
            </w:r>
          </w:p>
          <w:p>
            <w:pPr>
              <w:spacing w:after="20"/>
              <w:ind w:left="20"/>
              <w:jc w:val="both"/>
            </w:pPr>
            <w:r>
              <w:rPr>
                <w:rFonts w:ascii="Times New Roman"/>
                <w:b w:val="false"/>
                <w:i w:val="false"/>
                <w:color w:val="000000"/>
                <w:sz w:val="20"/>
              </w:rPr>
              <w:t>
3. Силикагель</w:t>
            </w:r>
          </w:p>
          <w:p>
            <w:pPr>
              <w:spacing w:after="20"/>
              <w:ind w:left="20"/>
              <w:jc w:val="both"/>
            </w:pPr>
            <w:r>
              <w:rPr>
                <w:rFonts w:ascii="Times New Roman"/>
                <w:b w:val="false"/>
                <w:i w:val="false"/>
                <w:color w:val="000000"/>
                <w:sz w:val="20"/>
              </w:rPr>
              <w:t>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58-60 (XXXL-XXXXL), рост 182;</w:t>
            </w:r>
          </w:p>
          <w:p>
            <w:pPr>
              <w:spacing w:after="20"/>
              <w:ind w:left="20"/>
              <w:jc w:val="both"/>
            </w:pPr>
            <w:r>
              <w:rPr>
                <w:rFonts w:ascii="Times New Roman"/>
                <w:b w:val="false"/>
                <w:i w:val="false"/>
                <w:color w:val="000000"/>
                <w:sz w:val="20"/>
              </w:rPr>
              <w:t>
2. Рубашка размер 58-60 (XXXL-XXXXL), рост 182;</w:t>
            </w:r>
          </w:p>
          <w:p>
            <w:pPr>
              <w:spacing w:after="20"/>
              <w:ind w:left="20"/>
              <w:jc w:val="both"/>
            </w:pPr>
            <w:r>
              <w:rPr>
                <w:rFonts w:ascii="Times New Roman"/>
                <w:b w:val="false"/>
                <w:i w:val="false"/>
                <w:color w:val="000000"/>
                <w:sz w:val="20"/>
              </w:rPr>
              <w:t>
3. Брюки, рост 182;</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Прокальцитонина (PCT)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46-48 (M), рост 164;</w:t>
            </w:r>
          </w:p>
          <w:p>
            <w:pPr>
              <w:spacing w:after="20"/>
              <w:ind w:left="20"/>
              <w:jc w:val="both"/>
            </w:pPr>
            <w:r>
              <w:rPr>
                <w:rFonts w:ascii="Times New Roman"/>
                <w:b w:val="false"/>
                <w:i w:val="false"/>
                <w:color w:val="000000"/>
                <w:sz w:val="20"/>
              </w:rPr>
              <w:t>
2. Рубашка СМС 40 г/м2 размером 46-48 (M), рост 164;</w:t>
            </w:r>
          </w:p>
          <w:p>
            <w:pPr>
              <w:spacing w:after="20"/>
              <w:ind w:left="20"/>
              <w:jc w:val="both"/>
            </w:pPr>
            <w:r>
              <w:rPr>
                <w:rFonts w:ascii="Times New Roman"/>
                <w:b w:val="false"/>
                <w:i w:val="false"/>
                <w:color w:val="000000"/>
                <w:sz w:val="20"/>
              </w:rPr>
              <w:t>
3. Брюки СМС 40 г/м2 рост 164:</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Размер: 70-100 см х 70-100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2. Покрытие с клейкой полосой Размер: 50-80 см х 50-80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3. Салфетки впитывающие Размер: 5-45 см х 5-45 см Материал: Медицинская марля Плотность: 10 г/м² - 50 г/м² Количество: 1 шт.</w:t>
            </w:r>
          </w:p>
          <w:p>
            <w:pPr>
              <w:spacing w:after="20"/>
              <w:ind w:left="20"/>
              <w:jc w:val="both"/>
            </w:pPr>
            <w:r>
              <w:rPr>
                <w:rFonts w:ascii="Times New Roman"/>
                <w:b w:val="false"/>
                <w:i w:val="false"/>
                <w:color w:val="000000"/>
                <w:sz w:val="20"/>
              </w:rPr>
              <w:t>
4. Салфетки из нетканого материала или медицинской марли Размер: 5-45 см х 5-45 см Материал: Нетканый материал / медицинская марля Плотность: 10-50 г/м2 Количество: 1-4 шт.</w:t>
            </w:r>
          </w:p>
          <w:p>
            <w:pPr>
              <w:spacing w:after="20"/>
              <w:ind w:left="20"/>
              <w:jc w:val="both"/>
            </w:pPr>
            <w:r>
              <w:rPr>
                <w:rFonts w:ascii="Times New Roman"/>
                <w:b w:val="false"/>
                <w:i w:val="false"/>
                <w:color w:val="000000"/>
                <w:sz w:val="20"/>
              </w:rPr>
              <w:t>
5. Тампоны круглые из нетканого материала или медицинской марли Диаметр: 3-7 см Материал: нетканый материал / медицинская марля Плотность: 10-50 г/м2 Количество: 1-5 шт.</w:t>
            </w:r>
          </w:p>
          <w:p>
            <w:pPr>
              <w:spacing w:after="20"/>
              <w:ind w:left="20"/>
              <w:jc w:val="both"/>
            </w:pPr>
            <w:r>
              <w:rPr>
                <w:rFonts w:ascii="Times New Roman"/>
                <w:b w:val="false"/>
                <w:i w:val="false"/>
                <w:color w:val="000000"/>
                <w:sz w:val="20"/>
              </w:rPr>
              <w:t>
6. Игла атравматичная Размер: 22G Материал: нержавеющая сталь Количество: 1 шт.</w:t>
            </w:r>
          </w:p>
          <w:p>
            <w:pPr>
              <w:spacing w:after="20"/>
              <w:ind w:left="20"/>
              <w:jc w:val="both"/>
            </w:pPr>
            <w:r>
              <w:rPr>
                <w:rFonts w:ascii="Times New Roman"/>
                <w:b w:val="false"/>
                <w:i w:val="false"/>
                <w:color w:val="000000"/>
                <w:sz w:val="20"/>
              </w:rPr>
              <w:t>
7. Шприц пластиковый Объем: 5 мл Материал: полимер Количество: 1 шт.</w:t>
            </w:r>
          </w:p>
          <w:p>
            <w:pPr>
              <w:spacing w:after="20"/>
              <w:ind w:left="20"/>
              <w:jc w:val="both"/>
            </w:pPr>
            <w:r>
              <w:rPr>
                <w:rFonts w:ascii="Times New Roman"/>
                <w:b w:val="false"/>
                <w:i w:val="false"/>
                <w:color w:val="000000"/>
                <w:sz w:val="20"/>
              </w:rPr>
              <w:t>
8. Зажим пластиковый Размер: 6-8 см Материал: полимер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70-100 см х 70-100 см - 1 шт.</w:t>
            </w:r>
          </w:p>
          <w:p>
            <w:pPr>
              <w:spacing w:after="20"/>
              <w:ind w:left="20"/>
              <w:jc w:val="both"/>
            </w:pPr>
            <w:r>
              <w:rPr>
                <w:rFonts w:ascii="Times New Roman"/>
                <w:b w:val="false"/>
                <w:i w:val="false"/>
                <w:color w:val="000000"/>
                <w:sz w:val="20"/>
              </w:rPr>
              <w:t>
2. Покрытие с клейкой полосой 50-80 см х 50-80 см - 1 шт.</w:t>
            </w:r>
          </w:p>
          <w:p>
            <w:pPr>
              <w:spacing w:after="20"/>
              <w:ind w:left="20"/>
              <w:jc w:val="both"/>
            </w:pPr>
            <w:r>
              <w:rPr>
                <w:rFonts w:ascii="Times New Roman"/>
                <w:b w:val="false"/>
                <w:i w:val="false"/>
                <w:color w:val="000000"/>
                <w:sz w:val="20"/>
              </w:rPr>
              <w:t>
3. Салфетки впитывающие 5-45 см х 5-45 см - 1 шт.</w:t>
            </w:r>
          </w:p>
          <w:p>
            <w:pPr>
              <w:spacing w:after="20"/>
              <w:ind w:left="20"/>
              <w:jc w:val="both"/>
            </w:pPr>
            <w:r>
              <w:rPr>
                <w:rFonts w:ascii="Times New Roman"/>
                <w:b w:val="false"/>
                <w:i w:val="false"/>
                <w:color w:val="000000"/>
                <w:sz w:val="20"/>
              </w:rPr>
              <w:t>
4. Салфетки из нетканого материала или медицинской марли 5-45 см х 5-45 см - 1-4 шт.</w:t>
            </w:r>
          </w:p>
          <w:p>
            <w:pPr>
              <w:spacing w:after="20"/>
              <w:ind w:left="20"/>
              <w:jc w:val="both"/>
            </w:pPr>
            <w:r>
              <w:rPr>
                <w:rFonts w:ascii="Times New Roman"/>
                <w:b w:val="false"/>
                <w:i w:val="false"/>
                <w:color w:val="000000"/>
                <w:sz w:val="20"/>
              </w:rPr>
              <w:t>
5. Тампоны круглые из нетканого материала или медицинской марли, диаметр: 3-7 см - 1-5 шт.</w:t>
            </w:r>
          </w:p>
          <w:p>
            <w:pPr>
              <w:spacing w:after="20"/>
              <w:ind w:left="20"/>
              <w:jc w:val="both"/>
            </w:pPr>
            <w:r>
              <w:rPr>
                <w:rFonts w:ascii="Times New Roman"/>
                <w:b w:val="false"/>
                <w:i w:val="false"/>
                <w:color w:val="000000"/>
                <w:sz w:val="20"/>
              </w:rPr>
              <w:t>
6. Игла атравматичная, размер: 22G - 1 шт.</w:t>
            </w:r>
          </w:p>
          <w:p>
            <w:pPr>
              <w:spacing w:after="20"/>
              <w:ind w:left="20"/>
              <w:jc w:val="both"/>
            </w:pPr>
            <w:r>
              <w:rPr>
                <w:rFonts w:ascii="Times New Roman"/>
                <w:b w:val="false"/>
                <w:i w:val="false"/>
                <w:color w:val="000000"/>
                <w:sz w:val="20"/>
              </w:rPr>
              <w:t>
7. Шприц пластиковый, объем: 5 мл - 1 шт.</w:t>
            </w:r>
          </w:p>
          <w:p>
            <w:pPr>
              <w:spacing w:after="20"/>
              <w:ind w:left="20"/>
              <w:jc w:val="both"/>
            </w:pPr>
            <w:r>
              <w:rPr>
                <w:rFonts w:ascii="Times New Roman"/>
                <w:b w:val="false"/>
                <w:i w:val="false"/>
                <w:color w:val="000000"/>
                <w:sz w:val="20"/>
              </w:rPr>
              <w:t>
8. Зажим пластиковый 6-8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стандартной вязкости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с/без отверстия с/без липкого края (30-100)*(30-100) см*.</w:t>
            </w:r>
          </w:p>
          <w:p>
            <w:pPr>
              <w:spacing w:after="20"/>
              <w:ind w:left="20"/>
              <w:jc w:val="both"/>
            </w:pPr>
            <w:r>
              <w:rPr>
                <w:rFonts w:ascii="Times New Roman"/>
                <w:b w:val="false"/>
                <w:i w:val="false"/>
                <w:color w:val="000000"/>
                <w:sz w:val="20"/>
              </w:rPr>
              <w:t>
2. Салфетка (5-20)*(5-20) см*.</w:t>
            </w:r>
          </w:p>
          <w:p>
            <w:pPr>
              <w:spacing w:after="20"/>
              <w:ind w:left="20"/>
              <w:jc w:val="both"/>
            </w:pPr>
            <w:r>
              <w:rPr>
                <w:rFonts w:ascii="Times New Roman"/>
                <w:b w:val="false"/>
                <w:i w:val="false"/>
                <w:color w:val="000000"/>
                <w:sz w:val="20"/>
              </w:rPr>
              <w:t>
3. Тампоны S, M, L*</w:t>
            </w:r>
          </w:p>
          <w:p>
            <w:pPr>
              <w:spacing w:after="20"/>
              <w:ind w:left="20"/>
              <w:jc w:val="both"/>
            </w:pPr>
            <w:r>
              <w:rPr>
                <w:rFonts w:ascii="Times New Roman"/>
                <w:b w:val="false"/>
                <w:i w:val="false"/>
                <w:color w:val="000000"/>
                <w:sz w:val="20"/>
              </w:rPr>
              <w:t>
4. Спиртовая салфетка 65*30 мм или 65*56 мм*.</w:t>
            </w:r>
          </w:p>
          <w:p>
            <w:pPr>
              <w:spacing w:after="20"/>
              <w:ind w:left="20"/>
              <w:jc w:val="both"/>
            </w:pPr>
            <w:r>
              <w:rPr>
                <w:rFonts w:ascii="Times New Roman"/>
                <w:b w:val="false"/>
                <w:i w:val="false"/>
                <w:color w:val="000000"/>
                <w:sz w:val="20"/>
              </w:rPr>
              <w:t>
5. Мешок для сбора жидкости и отходов*</w:t>
            </w:r>
          </w:p>
          <w:p>
            <w:pPr>
              <w:spacing w:after="20"/>
              <w:ind w:left="20"/>
              <w:jc w:val="both"/>
            </w:pPr>
            <w:r>
              <w:rPr>
                <w:rFonts w:ascii="Times New Roman"/>
                <w:b w:val="false"/>
                <w:i w:val="false"/>
                <w:color w:val="000000"/>
                <w:sz w:val="20"/>
              </w:rPr>
              <w:t>
6. Карман с липким краем*</w:t>
            </w:r>
          </w:p>
          <w:p>
            <w:pPr>
              <w:spacing w:after="20"/>
              <w:ind w:left="20"/>
              <w:jc w:val="both"/>
            </w:pPr>
            <w:r>
              <w:rPr>
                <w:rFonts w:ascii="Times New Roman"/>
                <w:b w:val="false"/>
                <w:i w:val="false"/>
                <w:color w:val="000000"/>
                <w:sz w:val="20"/>
              </w:rPr>
              <w:t>
7. Фартук*</w:t>
            </w:r>
          </w:p>
          <w:p>
            <w:pPr>
              <w:spacing w:after="20"/>
              <w:ind w:left="20"/>
              <w:jc w:val="both"/>
            </w:pPr>
            <w:r>
              <w:rPr>
                <w:rFonts w:ascii="Times New Roman"/>
                <w:b w:val="false"/>
                <w:i w:val="false"/>
                <w:color w:val="000000"/>
                <w:sz w:val="20"/>
              </w:rPr>
              <w:t>
8. Шапочка*</w:t>
            </w:r>
          </w:p>
          <w:p>
            <w:pPr>
              <w:spacing w:after="20"/>
              <w:ind w:left="20"/>
              <w:jc w:val="both"/>
            </w:pPr>
            <w:r>
              <w:rPr>
                <w:rFonts w:ascii="Times New Roman"/>
                <w:b w:val="false"/>
                <w:i w:val="false"/>
                <w:color w:val="000000"/>
                <w:sz w:val="20"/>
              </w:rPr>
              <w:t>
9. Маска трехслойная на резинках/завязках*</w:t>
            </w:r>
          </w:p>
          <w:p>
            <w:pPr>
              <w:spacing w:after="20"/>
              <w:ind w:left="20"/>
              <w:jc w:val="both"/>
            </w:pPr>
            <w:r>
              <w:rPr>
                <w:rFonts w:ascii="Times New Roman"/>
                <w:b w:val="false"/>
                <w:i w:val="false"/>
                <w:color w:val="000000"/>
                <w:sz w:val="20"/>
              </w:rPr>
              <w:t>
10. Бинты марлевые медицинские хлопчатобумажные нестерильные* - Бинт эластичный трубчатый медицинский* - Бинт медицинский эластичный сетчатый, трубчатый, фиксирующий, нестерильный* - Бинты "ИНТЕКС" эластичные трубчатые латексно-полиэфирные* - Бинт липкий на пNAME</w:t>
            </w:r>
          </w:p>
          <w:p>
            <w:pPr>
              <w:spacing w:after="20"/>
              <w:ind w:left="20"/>
              <w:jc w:val="both"/>
            </w:pPr>
            <w:r>
              <w:rPr>
                <w:rFonts w:ascii="Times New Roman"/>
                <w:b w:val="false"/>
                <w:i w:val="false"/>
                <w:color w:val="000000"/>
                <w:sz w:val="20"/>
              </w:rPr>
              <w:t>
11. Лента адгезивная*</w:t>
            </w:r>
          </w:p>
          <w:p>
            <w:pPr>
              <w:spacing w:after="20"/>
              <w:ind w:left="20"/>
              <w:jc w:val="both"/>
            </w:pPr>
            <w:r>
              <w:rPr>
                <w:rFonts w:ascii="Times New Roman"/>
                <w:b w:val="false"/>
                <w:i w:val="false"/>
                <w:color w:val="000000"/>
                <w:sz w:val="20"/>
              </w:rPr>
              <w:t>
12. Скальпель Biolancet® Budget стерильный, однократного применения, с защитой на лезвии/с защитным колпачком, со съемными лезвиями из нержавеющей /углеродистой стали* - Скальпель хирургический в комплекте со стерильными лезвиями*</w:t>
            </w:r>
          </w:p>
          <w:p>
            <w:pPr>
              <w:spacing w:after="20"/>
              <w:ind w:left="20"/>
              <w:jc w:val="both"/>
            </w:pPr>
            <w:r>
              <w:rPr>
                <w:rFonts w:ascii="Times New Roman"/>
                <w:b w:val="false"/>
                <w:i w:val="false"/>
                <w:color w:val="000000"/>
                <w:sz w:val="20"/>
              </w:rPr>
              <w:t>
13. Жгут резиновый кровоостанавливающий*</w:t>
            </w:r>
          </w:p>
          <w:p>
            <w:pPr>
              <w:spacing w:after="20"/>
              <w:ind w:left="20"/>
              <w:jc w:val="both"/>
            </w:pPr>
            <w:r>
              <w:rPr>
                <w:rFonts w:ascii="Times New Roman"/>
                <w:b w:val="false"/>
                <w:i w:val="false"/>
                <w:color w:val="000000"/>
                <w:sz w:val="20"/>
              </w:rPr>
              <w:t>
14. Перчатки медицинские хирургические стерильные из натурального латекса неопудренные Medi-Grip Latex Powder- Free* - Перчатки медицинские хирургические стерильные из натурального латекса опудренные Medi-Grip Latex* - Перчатки хирургические латексные неопудрNAME</w:t>
            </w:r>
          </w:p>
          <w:p>
            <w:pPr>
              <w:spacing w:after="20"/>
              <w:ind w:left="20"/>
              <w:jc w:val="both"/>
            </w:pPr>
            <w:r>
              <w:rPr>
                <w:rFonts w:ascii="Times New Roman"/>
                <w:b w:val="false"/>
                <w:i w:val="false"/>
                <w:color w:val="000000"/>
                <w:sz w:val="20"/>
              </w:rPr>
              <w:t>
15. Зажимы медицинские*</w:t>
            </w:r>
          </w:p>
          <w:p>
            <w:pPr>
              <w:spacing w:after="20"/>
              <w:ind w:left="20"/>
              <w:jc w:val="both"/>
            </w:pPr>
            <w:r>
              <w:rPr>
                <w:rFonts w:ascii="Times New Roman"/>
                <w:b w:val="false"/>
                <w:i w:val="false"/>
                <w:color w:val="000000"/>
                <w:sz w:val="20"/>
              </w:rPr>
              <w:t>
16. Пинцет медицинский*</w:t>
            </w:r>
          </w:p>
          <w:p>
            <w:pPr>
              <w:spacing w:after="20"/>
              <w:ind w:left="20"/>
              <w:jc w:val="both"/>
            </w:pPr>
            <w:r>
              <w:rPr>
                <w:rFonts w:ascii="Times New Roman"/>
                <w:b w:val="false"/>
                <w:i w:val="false"/>
                <w:color w:val="000000"/>
                <w:sz w:val="20"/>
              </w:rPr>
              <w:t>
17. Корнцанг*</w:t>
            </w:r>
          </w:p>
          <w:p>
            <w:pPr>
              <w:spacing w:after="20"/>
              <w:ind w:left="20"/>
              <w:jc w:val="both"/>
            </w:pPr>
            <w:r>
              <w:rPr>
                <w:rFonts w:ascii="Times New Roman"/>
                <w:b w:val="false"/>
                <w:i w:val="false"/>
                <w:color w:val="000000"/>
                <w:sz w:val="20"/>
              </w:rPr>
              <w:t>
18. Держатель медицинский*</w:t>
            </w:r>
          </w:p>
          <w:p>
            <w:pPr>
              <w:spacing w:after="20"/>
              <w:ind w:left="20"/>
              <w:jc w:val="both"/>
            </w:pPr>
            <w:r>
              <w:rPr>
                <w:rFonts w:ascii="Times New Roman"/>
                <w:b w:val="false"/>
                <w:i w:val="false"/>
                <w:color w:val="000000"/>
                <w:sz w:val="20"/>
              </w:rPr>
              <w:t>
19. Щипцы медицинские зажимные*</w:t>
            </w:r>
          </w:p>
          <w:p>
            <w:pPr>
              <w:spacing w:after="20"/>
              <w:ind w:left="20"/>
              <w:jc w:val="both"/>
            </w:pPr>
            <w:r>
              <w:rPr>
                <w:rFonts w:ascii="Times New Roman"/>
                <w:b w:val="false"/>
                <w:i w:val="false"/>
                <w:color w:val="000000"/>
                <w:sz w:val="20"/>
              </w:rPr>
              <w:t>
20. Ножницы медицинские*</w:t>
            </w:r>
          </w:p>
          <w:p>
            <w:pPr>
              <w:spacing w:after="20"/>
              <w:ind w:left="20"/>
              <w:jc w:val="both"/>
            </w:pPr>
            <w:r>
              <w:rPr>
                <w:rFonts w:ascii="Times New Roman"/>
                <w:b w:val="false"/>
                <w:i w:val="false"/>
                <w:color w:val="000000"/>
                <w:sz w:val="20"/>
              </w:rPr>
              <w:t>
21. Шприц инъекционный трехкомпонентный стерильный однократного применения Bioject®Budget*</w:t>
            </w:r>
          </w:p>
          <w:p>
            <w:pPr>
              <w:spacing w:after="20"/>
              <w:ind w:left="20"/>
              <w:jc w:val="both"/>
            </w:pPr>
            <w:r>
              <w:rPr>
                <w:rFonts w:ascii="Times New Roman"/>
                <w:b w:val="false"/>
                <w:i w:val="false"/>
                <w:color w:val="000000"/>
                <w:sz w:val="20"/>
              </w:rPr>
              <w:t>
22. Емкость-контейнер полимерный*</w:t>
            </w:r>
          </w:p>
          <w:p>
            <w:pPr>
              <w:spacing w:after="20"/>
              <w:ind w:left="20"/>
              <w:jc w:val="both"/>
            </w:pPr>
            <w:r>
              <w:rPr>
                <w:rFonts w:ascii="Times New Roman"/>
                <w:b w:val="false"/>
                <w:i w:val="false"/>
                <w:color w:val="000000"/>
                <w:sz w:val="20"/>
              </w:rPr>
              <w:t>
23. Губка с рукояткой*</w:t>
            </w:r>
          </w:p>
          <w:p>
            <w:pPr>
              <w:spacing w:after="20"/>
              <w:ind w:left="20"/>
              <w:jc w:val="both"/>
            </w:pPr>
            <w:r>
              <w:rPr>
                <w:rFonts w:ascii="Times New Roman"/>
                <w:b w:val="false"/>
                <w:i w:val="false"/>
                <w:color w:val="000000"/>
                <w:sz w:val="20"/>
              </w:rPr>
              <w:t>
24. Лор-шпатель, одноразовый, стерильный №1* - Шпатель медицинский Biospat® однократного применения, стерильный*</w:t>
            </w:r>
          </w:p>
          <w:p>
            <w:pPr>
              <w:spacing w:after="20"/>
              <w:ind w:left="20"/>
              <w:jc w:val="both"/>
            </w:pPr>
            <w:r>
              <w:rPr>
                <w:rFonts w:ascii="Times New Roman"/>
                <w:b w:val="false"/>
                <w:i w:val="false"/>
                <w:color w:val="000000"/>
                <w:sz w:val="20"/>
              </w:rPr>
              <w:t>
25. Тампон-палочка*</w:t>
            </w:r>
          </w:p>
          <w:p>
            <w:pPr>
              <w:spacing w:after="20"/>
              <w:ind w:left="20"/>
              <w:jc w:val="both"/>
            </w:pPr>
            <w:r>
              <w:rPr>
                <w:rFonts w:ascii="Times New Roman"/>
                <w:b w:val="false"/>
                <w:i w:val="false"/>
                <w:color w:val="000000"/>
                <w:sz w:val="20"/>
              </w:rPr>
              <w:t>
26. Санипласт первичная повязка (средняя), гипоаллергенная непромокаемая с подушечкой из Акринола* - Санипласт первичная повязка (большая и пластик спотс) гипоаллергенная непромокаемая с подушечкой из Акринола*</w:t>
            </w:r>
          </w:p>
          <w:p>
            <w:pPr>
              <w:spacing w:after="20"/>
              <w:ind w:left="20"/>
              <w:jc w:val="both"/>
            </w:pPr>
            <w:r>
              <w:rPr>
                <w:rFonts w:ascii="Times New Roman"/>
                <w:b w:val="false"/>
                <w:i w:val="false"/>
                <w:color w:val="000000"/>
                <w:sz w:val="20"/>
              </w:rPr>
              <w:t>
27. Браслет для новорожденных и пациентов*</w:t>
            </w:r>
          </w:p>
          <w:p>
            <w:pPr>
              <w:spacing w:after="20"/>
              <w:ind w:left="20"/>
              <w:jc w:val="both"/>
            </w:pPr>
            <w:r>
              <w:rPr>
                <w:rFonts w:ascii="Times New Roman"/>
                <w:b w:val="false"/>
                <w:i w:val="false"/>
                <w:color w:val="000000"/>
                <w:sz w:val="20"/>
              </w:rPr>
              <w:t>
28. Скобка для пуповины, однократного применения, стерильная* - Зажим пупочный Biocare® стерильный, однократного применения*</w:t>
            </w:r>
          </w:p>
          <w:p>
            <w:pPr>
              <w:spacing w:after="20"/>
              <w:ind w:left="20"/>
              <w:jc w:val="both"/>
            </w:pPr>
            <w:r>
              <w:rPr>
                <w:rFonts w:ascii="Times New Roman"/>
                <w:b w:val="false"/>
                <w:i w:val="false"/>
                <w:color w:val="000000"/>
                <w:sz w:val="20"/>
              </w:rPr>
              <w:t>
29. Игла Сельдингера*</w:t>
            </w:r>
          </w:p>
          <w:p>
            <w:pPr>
              <w:spacing w:after="20"/>
              <w:ind w:left="20"/>
              <w:jc w:val="both"/>
            </w:pPr>
            <w:r>
              <w:rPr>
                <w:rFonts w:ascii="Times New Roman"/>
                <w:b w:val="false"/>
                <w:i w:val="false"/>
                <w:color w:val="000000"/>
                <w:sz w:val="20"/>
              </w:rPr>
              <w:t>
30. Повязка адгезивная для покрытия ран Medipore+PAD* - Прозрачная повязка Tegaderm*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Триптон-соевый агар представляет собой готовый агар, разлитый в чашки Петри. Одна чашка содержит примерно 20 мл готовой среды. рН 7,3 ± 0,2 при 25°С Цвет светло-желтый Прозрачность Прозрачный. Консистенция Гелеобразный Весовая дозировка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Триптон -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со складкой: ширина пакета 100-420 мм, длина 300-570 мм, ширина складки 50-100 мм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Микроальбумина (MAU)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Наконечник дозатора – 25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 42-44 (S), рост 176</w:t>
            </w:r>
          </w:p>
          <w:p>
            <w:pPr>
              <w:spacing w:after="20"/>
              <w:ind w:left="20"/>
              <w:jc w:val="both"/>
            </w:pPr>
            <w:r>
              <w:rPr>
                <w:rFonts w:ascii="Times New Roman"/>
                <w:b w:val="false"/>
                <w:i w:val="false"/>
                <w:color w:val="000000"/>
                <w:sz w:val="20"/>
              </w:rPr>
              <w:t>
2. Рубашка СМС 40 г/м2 размер 42-44 (S), рост 176</w:t>
            </w:r>
          </w:p>
          <w:p>
            <w:pPr>
              <w:spacing w:after="20"/>
              <w:ind w:left="20"/>
              <w:jc w:val="both"/>
            </w:pPr>
            <w:r>
              <w:rPr>
                <w:rFonts w:ascii="Times New Roman"/>
                <w:b w:val="false"/>
                <w:i w:val="false"/>
                <w:color w:val="000000"/>
                <w:sz w:val="20"/>
              </w:rPr>
              <w:t>
3. Брюки СМС 40 г/м2 рост 176</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54-56 (XXL), рост 182;</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"HSV 1,2 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При проверке образцов, достоверно не содержащие IgG антитела к антигенам HSV 1,2, специфичность Набора реагентов "HSV 1,2 IgGImmoBia" составляет 100%.</w:t>
            </w:r>
          </w:p>
          <w:p>
            <w:pPr>
              <w:spacing w:after="20"/>
              <w:ind w:left="20"/>
              <w:jc w:val="both"/>
            </w:pPr>
            <w:r>
              <w:rPr>
                <w:rFonts w:ascii="Times New Roman"/>
                <w:b w:val="false"/>
                <w:i w:val="false"/>
                <w:color w:val="000000"/>
                <w:sz w:val="20"/>
              </w:rPr>
              <w:t>
2. Чувствительность. При проверке образцов, достоверно содержащие IgG антитела к антигенам HSV 1,2, чувствительность Набора реагентов "HSV 1,2 IgGImmoBia" составляет 100%.</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2. Положительный контроль (К+) (калибратор 3) 80ед/мл - содержащий специфические человеческие антитела, раствор готовый к использованию (2,0 мл)</w:t>
            </w:r>
          </w:p>
          <w:p>
            <w:pPr>
              <w:spacing w:after="20"/>
              <w:ind w:left="20"/>
              <w:jc w:val="both"/>
            </w:pPr>
            <w:r>
              <w:rPr>
                <w:rFonts w:ascii="Times New Roman"/>
                <w:b w:val="false"/>
                <w:i w:val="false"/>
                <w:color w:val="000000"/>
                <w:sz w:val="20"/>
              </w:rPr>
              <w:t>
3. Отрицательный контроль(К–)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4. CUT-OFF (калибратор 2), 20ед/мл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5. Калибратор 4 (160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6.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7. Разбавитель образца 2- Готовый к использованию буфер со стабилизаторами белка (105 мл)</w:t>
            </w:r>
          </w:p>
          <w:p>
            <w:pPr>
              <w:spacing w:after="20"/>
              <w:ind w:left="20"/>
              <w:jc w:val="both"/>
            </w:pPr>
            <w:r>
              <w:rPr>
                <w:rFonts w:ascii="Times New Roman"/>
                <w:b w:val="false"/>
                <w:i w:val="false"/>
                <w:color w:val="000000"/>
                <w:sz w:val="20"/>
              </w:rPr>
              <w:t>
8. Реагент TMB-Complete 2- Готовый к использованию раствор хромогенного субстрата, содержащий TMB/H2O2 (15 мл)</w:t>
            </w:r>
          </w:p>
          <w:p>
            <w:pPr>
              <w:spacing w:after="20"/>
              <w:ind w:left="20"/>
              <w:jc w:val="both"/>
            </w:pPr>
            <w:r>
              <w:rPr>
                <w:rFonts w:ascii="Times New Roman"/>
                <w:b w:val="false"/>
                <w:i w:val="false"/>
                <w:color w:val="000000"/>
                <w:sz w:val="20"/>
              </w:rPr>
              <w:t>
9. Промывочный раствор- 20? концентрированный буфер (75 мл)</w:t>
            </w:r>
          </w:p>
          <w:p>
            <w:pPr>
              <w:spacing w:after="20"/>
              <w:ind w:left="20"/>
              <w:jc w:val="both"/>
            </w:pPr>
            <w:r>
              <w:rPr>
                <w:rFonts w:ascii="Times New Roman"/>
                <w:b w:val="false"/>
                <w:i w:val="false"/>
                <w:color w:val="000000"/>
                <w:sz w:val="20"/>
              </w:rPr>
              <w:t>
10. Cтоп-реагент –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для стерилизации без складок: ширина рулонов 50-600 мм, длина 50-200 м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42-44 (S), рост 176;</w:t>
            </w:r>
          </w:p>
          <w:p>
            <w:pPr>
              <w:spacing w:after="20"/>
              <w:ind w:left="20"/>
              <w:jc w:val="both"/>
            </w:pPr>
            <w:r>
              <w:rPr>
                <w:rFonts w:ascii="Times New Roman"/>
                <w:b w:val="false"/>
                <w:i w:val="false"/>
                <w:color w:val="000000"/>
                <w:sz w:val="20"/>
              </w:rPr>
              <w:t>
2. Брюки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Желточно-солевой агар объемом 20 мл, диаметром 90 мм, светло-янтарный (светло-желтый);</w:t>
            </w:r>
          </w:p>
          <w:p>
            <w:pPr>
              <w:spacing w:after="20"/>
              <w:ind w:left="20"/>
              <w:jc w:val="both"/>
            </w:pPr>
            <w:r>
              <w:rPr>
                <w:rFonts w:ascii="Times New Roman"/>
                <w:b w:val="false"/>
                <w:i w:val="false"/>
                <w:color w:val="000000"/>
                <w:sz w:val="20"/>
              </w:rPr>
              <w:t>
2. Шокодадный агар объемом 20 мл, диаметром 90 мм, коричневого (шокодадный) цвет;</w:t>
            </w:r>
          </w:p>
          <w:p>
            <w:pPr>
              <w:spacing w:after="20"/>
              <w:ind w:left="20"/>
              <w:jc w:val="both"/>
            </w:pPr>
            <w:r>
              <w:rPr>
                <w:rFonts w:ascii="Times New Roman"/>
                <w:b w:val="false"/>
                <w:i w:val="false"/>
                <w:color w:val="000000"/>
                <w:sz w:val="20"/>
              </w:rPr>
              <w:t>
3. Агар Эндо объемом 20 мл, диаметром 90 мм, розового цвета;</w:t>
            </w:r>
          </w:p>
          <w:p>
            <w:pPr>
              <w:spacing w:after="20"/>
              <w:ind w:left="20"/>
              <w:jc w:val="both"/>
            </w:pPr>
            <w:r>
              <w:rPr>
                <w:rFonts w:ascii="Times New Roman"/>
                <w:b w:val="false"/>
                <w:i w:val="false"/>
                <w:color w:val="000000"/>
                <w:sz w:val="20"/>
              </w:rPr>
              <w:t>
4. Агар Сабуро декстрозный объемом 20 мл, диаметром 90 мм, светло-янтарный (светло-желтый);</w:t>
            </w:r>
          </w:p>
          <w:p>
            <w:pPr>
              <w:spacing w:after="20"/>
              <w:ind w:left="20"/>
              <w:jc w:val="both"/>
            </w:pPr>
            <w:r>
              <w:rPr>
                <w:rFonts w:ascii="Times New Roman"/>
                <w:b w:val="false"/>
                <w:i w:val="false"/>
                <w:color w:val="000000"/>
                <w:sz w:val="20"/>
              </w:rPr>
              <w:t>
5. Бактериологическая петля Обьемом 0,005 мл, диаметром 1 мм;</w:t>
            </w:r>
          </w:p>
          <w:p>
            <w:pPr>
              <w:spacing w:after="20"/>
              <w:ind w:left="20"/>
              <w:jc w:val="both"/>
            </w:pPr>
            <w:r>
              <w:rPr>
                <w:rFonts w:ascii="Times New Roman"/>
                <w:b w:val="false"/>
                <w:i w:val="false"/>
                <w:color w:val="000000"/>
                <w:sz w:val="20"/>
              </w:rPr>
              <w:t>
6. Предметное стекло, шлифованное размером 25х75 мм;</w:t>
            </w:r>
          </w:p>
          <w:p>
            <w:pPr>
              <w:spacing w:after="20"/>
              <w:ind w:left="20"/>
              <w:jc w:val="both"/>
            </w:pPr>
            <w:r>
              <w:rPr>
                <w:rFonts w:ascii="Times New Roman"/>
                <w:b w:val="false"/>
                <w:i w:val="false"/>
                <w:color w:val="000000"/>
                <w:sz w:val="20"/>
              </w:rPr>
              <w:t>
7. Одноразовые перчатки;</w:t>
            </w:r>
          </w:p>
          <w:p>
            <w:pPr>
              <w:spacing w:after="20"/>
              <w:ind w:left="20"/>
              <w:jc w:val="both"/>
            </w:pPr>
            <w:r>
              <w:rPr>
                <w:rFonts w:ascii="Times New Roman"/>
                <w:b w:val="false"/>
                <w:i w:val="false"/>
                <w:color w:val="000000"/>
                <w:sz w:val="20"/>
              </w:rPr>
              <w:t>
8. Одноразовая маска;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 эпидуральным катетером, шприцем, плоским фильтром и коннектором, размерами 16G, 18G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набора: Игла Туохи из нержавеющей стали. Размер иглы 16G: Внешний диаметр ± 0,05 мм 1.7, Внутренний диаметр ± 1,0 мм 80. Размер иглы 18G: Внешний диаметр ± 0,05 мм 1.3, Внутренний диаметр ± 1,0 мм 80.Эпидуральный катетер с иглой 16G: Внешний диаметр 1.00 мм, Внутренний диаметр 0.60 мм. Эпидуральный катетер с иглой 18G: Внешний диаметр 0.85 мм, Внутренний диаметр 0.40 мм. Длина катетера 1000мм (±20мм). Отметки длины на катетере с 5 по 20 см. Катетер с рентгеноконтрастной полосой имеет атравматичный кончик с тремя боковыми глазками. Фильтр гидрофобный с размером пор - 0,2 микрон. Шприц потери сопротивления трехкомпонентный, одноразовый, объемом 10мл. Коннектор из ПВХ.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Туохи,эпидуральным катетером,шприцем,плоским фильтром и коннектором,размерами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Игла Туохи;</w:t>
            </w:r>
          </w:p>
          <w:p>
            <w:pPr>
              <w:spacing w:after="20"/>
              <w:ind w:left="20"/>
              <w:jc w:val="both"/>
            </w:pPr>
            <w:r>
              <w:rPr>
                <w:rFonts w:ascii="Times New Roman"/>
                <w:b w:val="false"/>
                <w:i w:val="false"/>
                <w:color w:val="000000"/>
                <w:sz w:val="20"/>
              </w:rPr>
              <w:t>
2. Эпидуральный катетер;</w:t>
            </w:r>
          </w:p>
          <w:p>
            <w:pPr>
              <w:spacing w:after="20"/>
              <w:ind w:left="20"/>
              <w:jc w:val="both"/>
            </w:pPr>
            <w:r>
              <w:rPr>
                <w:rFonts w:ascii="Times New Roman"/>
                <w:b w:val="false"/>
                <w:i w:val="false"/>
                <w:color w:val="000000"/>
                <w:sz w:val="20"/>
              </w:rPr>
              <w:t>
3. Фильтр;</w:t>
            </w:r>
          </w:p>
          <w:p>
            <w:pPr>
              <w:spacing w:after="20"/>
              <w:ind w:left="20"/>
              <w:jc w:val="both"/>
            </w:pPr>
            <w:r>
              <w:rPr>
                <w:rFonts w:ascii="Times New Roman"/>
                <w:b w:val="false"/>
                <w:i w:val="false"/>
                <w:color w:val="000000"/>
                <w:sz w:val="20"/>
              </w:rPr>
              <w:t>
4. Шприц;</w:t>
            </w:r>
          </w:p>
          <w:p>
            <w:pPr>
              <w:spacing w:after="20"/>
              <w:ind w:left="20"/>
              <w:jc w:val="both"/>
            </w:pPr>
            <w:r>
              <w:rPr>
                <w:rFonts w:ascii="Times New Roman"/>
                <w:b w:val="false"/>
                <w:i w:val="false"/>
                <w:color w:val="000000"/>
                <w:sz w:val="20"/>
              </w:rPr>
              <w:t>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42-44 (S), рост 176;</w:t>
            </w:r>
          </w:p>
          <w:p>
            <w:pPr>
              <w:spacing w:after="20"/>
              <w:ind w:left="20"/>
              <w:jc w:val="both"/>
            </w:pPr>
            <w:r>
              <w:rPr>
                <w:rFonts w:ascii="Times New Roman"/>
                <w:b w:val="false"/>
                <w:i w:val="false"/>
                <w:color w:val="000000"/>
                <w:sz w:val="20"/>
              </w:rPr>
              <w:t>
2. Куртка хирургическая, короткий рукав размер 42-44 (S), рост 176;</w:t>
            </w:r>
          </w:p>
          <w:p>
            <w:pPr>
              <w:spacing w:after="20"/>
              <w:ind w:left="20"/>
              <w:jc w:val="both"/>
            </w:pPr>
            <w:r>
              <w:rPr>
                <w:rFonts w:ascii="Times New Roman"/>
                <w:b w:val="false"/>
                <w:i w:val="false"/>
                <w:color w:val="000000"/>
                <w:sz w:val="20"/>
              </w:rPr>
              <w:t>
3. Брюки хирургические рост 176;</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Накидка хирургическая на липучках/на завязках - 1 шт.</w:t>
            </w:r>
          </w:p>
          <w:p>
            <w:pPr>
              <w:spacing w:after="20"/>
              <w:ind w:left="20"/>
              <w:jc w:val="both"/>
            </w:pPr>
            <w:r>
              <w:rPr>
                <w:rFonts w:ascii="Times New Roman"/>
                <w:b w:val="false"/>
                <w:i w:val="false"/>
                <w:color w:val="000000"/>
                <w:sz w:val="20"/>
              </w:rPr>
              <w:t>
3. Подголовник на стоматологическое кресло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Накидка хирургическая на липучках/на завязках - 1 шт.</w:t>
            </w:r>
          </w:p>
          <w:p>
            <w:pPr>
              <w:spacing w:after="20"/>
              <w:ind w:left="20"/>
              <w:jc w:val="both"/>
            </w:pPr>
            <w:r>
              <w:rPr>
                <w:rFonts w:ascii="Times New Roman"/>
                <w:b w:val="false"/>
                <w:i w:val="false"/>
                <w:color w:val="000000"/>
                <w:sz w:val="20"/>
              </w:rPr>
              <w:t>
3. Подголовник на стоматологическое кресло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лютеинизирующего гормона (LH)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 ацетабулярной чашки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0,9х38мм (20Gx1 1/2 ),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интродьюсера (Femoral): Он имеет длину оболочки 10 см и длину расширителя 15 см. Радиальный набор интродьюсера (Radial): Он имеет длину оболочки 7 см и длину расширителя 13.3 см. Применение: Оболочки интродьюсера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проволка (от 6Ф до 10Ф) - 0.035" Длина 45 см; Направляющая проволка (5Ф) - 0.035" /0.038" Длина 45 см; Направляющая проволка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Проволочный проводник; Расширитель; Игла - канюля;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самоклеящиеся без складок: ширина пакета 50-500 мм, длина 200-640 мм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 настольный локтевой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9,8 мл. - Контейнер со встроенным устройством бесконтактного переноса мочи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58-60 (XXXL-XXXXL), рост 170;</w:t>
            </w:r>
          </w:p>
          <w:p>
            <w:pPr>
              <w:spacing w:after="20"/>
              <w:ind w:left="20"/>
              <w:jc w:val="both"/>
            </w:pPr>
            <w:r>
              <w:rPr>
                <w:rFonts w:ascii="Times New Roman"/>
                <w:b w:val="false"/>
                <w:i w:val="false"/>
                <w:color w:val="000000"/>
                <w:sz w:val="20"/>
              </w:rPr>
              <w:t>
2. Куртка хирургическая, короткий рукав размер 58-60 (XXXL-XXXXL), рост 170;</w:t>
            </w:r>
          </w:p>
          <w:p>
            <w:pPr>
              <w:spacing w:after="20"/>
              <w:ind w:left="20"/>
              <w:jc w:val="both"/>
            </w:pPr>
            <w:r>
              <w:rPr>
                <w:rFonts w:ascii="Times New Roman"/>
                <w:b w:val="false"/>
                <w:i w:val="false"/>
                <w:color w:val="000000"/>
                <w:sz w:val="20"/>
              </w:rPr>
              <w:t>
3. Брюки хирургические рост 170;</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62-64 (XXXXL-XXXXXL), рост 176;</w:t>
            </w:r>
          </w:p>
          <w:p>
            <w:pPr>
              <w:spacing w:after="20"/>
              <w:ind w:left="20"/>
              <w:jc w:val="both"/>
            </w:pPr>
            <w:r>
              <w:rPr>
                <w:rFonts w:ascii="Times New Roman"/>
                <w:b w:val="false"/>
                <w:i w:val="false"/>
                <w:color w:val="000000"/>
                <w:sz w:val="20"/>
              </w:rPr>
              <w:t>
2. Куртка хирургическая, короткий рукав размер 62-64 (XXXXL-XXXXXL), рост 176;</w:t>
            </w:r>
          </w:p>
          <w:p>
            <w:pPr>
              <w:spacing w:after="20"/>
              <w:ind w:left="20"/>
              <w:jc w:val="both"/>
            </w:pPr>
            <w:r>
              <w:rPr>
                <w:rFonts w:ascii="Times New Roman"/>
                <w:b w:val="false"/>
                <w:i w:val="false"/>
                <w:color w:val="000000"/>
                <w:sz w:val="20"/>
              </w:rPr>
              <w:t>
3. Брюки хирургические рост 176;</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стерильный, состоит из двух основных элементов – оси тампона и самого тампона. Ось тампона выполнена из полимерной массы (полиэтилен / полипропилен / полистирол), тампон изготовлен из нейлонового волокна или вискозы. Зонд-тампон упакован в полимерную пробирку с этикеткой, на которой указаны: номер партии, срок годности, наименование изделия, а также предусмотрено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Стерилизация зонд-тампона осуществляется газовым методом с использованием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50-52 (L-XL), рост 170;</w:t>
            </w:r>
          </w:p>
          <w:p>
            <w:pPr>
              <w:spacing w:after="20"/>
              <w:ind w:left="20"/>
              <w:jc w:val="both"/>
            </w:pPr>
            <w:r>
              <w:rPr>
                <w:rFonts w:ascii="Times New Roman"/>
                <w:b w:val="false"/>
                <w:i w:val="false"/>
                <w:color w:val="000000"/>
                <w:sz w:val="20"/>
              </w:rPr>
              <w:t>
2. Рубашка СМС 40 г/м2 размером 50-52 (L-XL), рост 170:</w:t>
            </w:r>
          </w:p>
          <w:p>
            <w:pPr>
              <w:spacing w:after="20"/>
              <w:ind w:left="20"/>
              <w:jc w:val="both"/>
            </w:pPr>
            <w:r>
              <w:rPr>
                <w:rFonts w:ascii="Times New Roman"/>
                <w:b w:val="false"/>
                <w:i w:val="false"/>
                <w:color w:val="000000"/>
                <w:sz w:val="20"/>
              </w:rPr>
              <w:t>
3. Брюки СМС 40 г/м2 размером 50-52 (L-XL), рост 170</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Простыня для стола (стандартная/ усиленная) Размер: 100-160 см х 100-160 см Материал: Нетканый материал Плотность: 20 г/м² - 130 г/м² Количество: 1-2 шт.</w:t>
            </w:r>
          </w:p>
          <w:p>
            <w:pPr>
              <w:spacing w:after="20"/>
              <w:ind w:left="20"/>
              <w:jc w:val="both"/>
            </w:pPr>
            <w:r>
              <w:rPr>
                <w:rFonts w:ascii="Times New Roman"/>
                <w:b w:val="false"/>
                <w:i w:val="false"/>
                <w:color w:val="000000"/>
                <w:sz w:val="20"/>
              </w:rPr>
              <w:t>
2. Халат хирургический стандартный /с усиленной защитой Размер: S/M/L/ХL/XXL Материал: Нетканый материал Плотность: 20 г/м² - 130 г/м² Количество: 1-3 шт.</w:t>
            </w:r>
          </w:p>
          <w:p>
            <w:pPr>
              <w:spacing w:after="20"/>
              <w:ind w:left="20"/>
              <w:jc w:val="both"/>
            </w:pPr>
            <w:r>
              <w:rPr>
                <w:rFonts w:ascii="Times New Roman"/>
                <w:b w:val="false"/>
                <w:i w:val="false"/>
                <w:color w:val="000000"/>
                <w:sz w:val="20"/>
              </w:rPr>
              <w:t>
3. Леггинсы хирургические с/без усиленной части Размер: 30-60 см х 80-120 см Материал: Нетканый материал Плотность: 20 г/м² - 70 г/м² Количество: 1-2 шт.</w:t>
            </w:r>
          </w:p>
          <w:p>
            <w:pPr>
              <w:spacing w:after="20"/>
              <w:ind w:left="20"/>
              <w:jc w:val="both"/>
            </w:pPr>
            <w:r>
              <w:rPr>
                <w:rFonts w:ascii="Times New Roman"/>
                <w:b w:val="false"/>
                <w:i w:val="false"/>
                <w:color w:val="000000"/>
                <w:sz w:val="20"/>
              </w:rPr>
              <w:t>
4. Простыня с/без клейкой ленты Размер: 50-160 см х 50-160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5. Стакан Объем: 60 мл - 120 мл Материал: полимер Количество: 1 шт.</w:t>
            </w:r>
          </w:p>
          <w:p>
            <w:pPr>
              <w:spacing w:after="20"/>
              <w:ind w:left="20"/>
              <w:jc w:val="both"/>
            </w:pPr>
            <w:r>
              <w:rPr>
                <w:rFonts w:ascii="Times New Roman"/>
                <w:b w:val="false"/>
                <w:i w:val="false"/>
                <w:color w:val="000000"/>
                <w:sz w:val="20"/>
              </w:rPr>
              <w:t>
6. Простыня одноразовая Размер: 50-100 см х 50-100 см Материал: Нетканый материал Плотность: 20 г/м² - 130 г/м² Количество: 1-2 шт.</w:t>
            </w:r>
          </w:p>
          <w:p>
            <w:pPr>
              <w:spacing w:after="20"/>
              <w:ind w:left="20"/>
              <w:jc w:val="both"/>
            </w:pPr>
            <w:r>
              <w:rPr>
                <w:rFonts w:ascii="Times New Roman"/>
                <w:b w:val="false"/>
                <w:i w:val="false"/>
                <w:color w:val="000000"/>
                <w:sz w:val="20"/>
              </w:rPr>
              <w:t>
7. Лоток почкообразный Объем: 500 мл - 700 мл Материал: полимер Количество: 1 шт.</w:t>
            </w:r>
          </w:p>
          <w:p>
            <w:pPr>
              <w:spacing w:after="20"/>
              <w:ind w:left="20"/>
              <w:jc w:val="both"/>
            </w:pPr>
            <w:r>
              <w:rPr>
                <w:rFonts w:ascii="Times New Roman"/>
                <w:b w:val="false"/>
                <w:i w:val="false"/>
                <w:color w:val="000000"/>
                <w:sz w:val="20"/>
              </w:rPr>
              <w:t>
8. Простыня под ягодицы Размер: 60-80 см х 60-80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9. Тампоны марлевые, хирургические с/без рентгеноконтрастной нити Размер: 5-45 см х 5-45 см Материал: медицинская марля Плотность: 10 г/м² - 50 г/м² Количество: 1-20 шт.</w:t>
            </w:r>
          </w:p>
          <w:p>
            <w:pPr>
              <w:spacing w:after="20"/>
              <w:ind w:left="20"/>
              <w:jc w:val="both"/>
            </w:pPr>
            <w:r>
              <w:rPr>
                <w:rFonts w:ascii="Times New Roman"/>
                <w:b w:val="false"/>
                <w:i w:val="false"/>
                <w:color w:val="000000"/>
                <w:sz w:val="20"/>
              </w:rPr>
              <w:t>
10. Зажим для пуповины Размер: 5-7 х 6-8 см Материал: полимер Количество: 1 шт.</w:t>
            </w:r>
          </w:p>
          <w:p>
            <w:pPr>
              <w:spacing w:after="20"/>
              <w:ind w:left="20"/>
              <w:jc w:val="both"/>
            </w:pPr>
            <w:r>
              <w:rPr>
                <w:rFonts w:ascii="Times New Roman"/>
                <w:b w:val="false"/>
                <w:i w:val="false"/>
                <w:color w:val="000000"/>
                <w:sz w:val="20"/>
              </w:rPr>
              <w:t>
11. Полотенце хирургическое Размер: 20-50 см х 20-50 см Материал: Нетканый материал Плотность: 20 г/м2- 130 г/м2 Количество: 1-2 шт.</w:t>
            </w:r>
          </w:p>
          <w:p>
            <w:pPr>
              <w:spacing w:after="20"/>
              <w:ind w:left="20"/>
              <w:jc w:val="both"/>
            </w:pPr>
            <w:r>
              <w:rPr>
                <w:rFonts w:ascii="Times New Roman"/>
                <w:b w:val="false"/>
                <w:i w:val="false"/>
                <w:color w:val="000000"/>
                <w:sz w:val="20"/>
              </w:rPr>
              <w:t>
12. Пеленка для ребенка Размер: 40-90 см х 40-90 см Материал: Нетканый материал, полиэтилен Плотность: 10 г/м² - 130 г/м² Количество: 1 шт.</w:t>
            </w:r>
          </w:p>
          <w:p>
            <w:pPr>
              <w:spacing w:after="20"/>
              <w:ind w:left="20"/>
              <w:jc w:val="both"/>
            </w:pPr>
            <w:r>
              <w:rPr>
                <w:rFonts w:ascii="Times New Roman"/>
                <w:b w:val="false"/>
                <w:i w:val="false"/>
                <w:color w:val="000000"/>
                <w:sz w:val="20"/>
              </w:rPr>
              <w:t>
13. Прокладка впитывающая Размер: 28-35 см Материал: Нетканый материал, полимерная пленка Плотность: 10 г/м2- 130 г/м2 Количество: 1-4 шт. Комплект поставляется в индивидуальной потребительской упаковке, готовый к эксплуатации. Фактическая комплектация будут нанесена на макете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(стандартная/усиленная) 100-160 см х 100-160 см - 1-2 шт.</w:t>
            </w:r>
          </w:p>
          <w:p>
            <w:pPr>
              <w:spacing w:after="20"/>
              <w:ind w:left="20"/>
              <w:jc w:val="both"/>
            </w:pPr>
            <w:r>
              <w:rPr>
                <w:rFonts w:ascii="Times New Roman"/>
                <w:b w:val="false"/>
                <w:i w:val="false"/>
                <w:color w:val="000000"/>
                <w:sz w:val="20"/>
              </w:rPr>
              <w:t>
2. Халат хирургический стандартный/с усиленной защитой, размер S/M/L/XL/XXL - 1-3 шт.</w:t>
            </w:r>
          </w:p>
          <w:p>
            <w:pPr>
              <w:spacing w:after="20"/>
              <w:ind w:left="20"/>
              <w:jc w:val="both"/>
            </w:pPr>
            <w:r>
              <w:rPr>
                <w:rFonts w:ascii="Times New Roman"/>
                <w:b w:val="false"/>
                <w:i w:val="false"/>
                <w:color w:val="000000"/>
                <w:sz w:val="20"/>
              </w:rPr>
              <w:t>
3. Леггинсы хирургические с/без усиленной части 30-60 см х 80-120 см - 1-2 шт.</w:t>
            </w:r>
          </w:p>
          <w:p>
            <w:pPr>
              <w:spacing w:after="20"/>
              <w:ind w:left="20"/>
              <w:jc w:val="both"/>
            </w:pPr>
            <w:r>
              <w:rPr>
                <w:rFonts w:ascii="Times New Roman"/>
                <w:b w:val="false"/>
                <w:i w:val="false"/>
                <w:color w:val="000000"/>
                <w:sz w:val="20"/>
              </w:rPr>
              <w:t>
4. Простыня с/без клейкой ленты 50-160 см х 50-160 см - 1 шт.</w:t>
            </w:r>
          </w:p>
          <w:p>
            <w:pPr>
              <w:spacing w:after="20"/>
              <w:ind w:left="20"/>
              <w:jc w:val="both"/>
            </w:pPr>
            <w:r>
              <w:rPr>
                <w:rFonts w:ascii="Times New Roman"/>
                <w:b w:val="false"/>
                <w:i w:val="false"/>
                <w:color w:val="000000"/>
                <w:sz w:val="20"/>
              </w:rPr>
              <w:t>
5. Стакан, объем 60 мл-120 мл - 1 шт.</w:t>
            </w:r>
          </w:p>
          <w:p>
            <w:pPr>
              <w:spacing w:after="20"/>
              <w:ind w:left="20"/>
              <w:jc w:val="both"/>
            </w:pPr>
            <w:r>
              <w:rPr>
                <w:rFonts w:ascii="Times New Roman"/>
                <w:b w:val="false"/>
                <w:i w:val="false"/>
                <w:color w:val="000000"/>
                <w:sz w:val="20"/>
              </w:rPr>
              <w:t>
6. Простыня одноразовая 50-100 см х 50-100 см - 1-2 шт.</w:t>
            </w:r>
          </w:p>
          <w:p>
            <w:pPr>
              <w:spacing w:after="20"/>
              <w:ind w:left="20"/>
              <w:jc w:val="both"/>
            </w:pPr>
            <w:r>
              <w:rPr>
                <w:rFonts w:ascii="Times New Roman"/>
                <w:b w:val="false"/>
                <w:i w:val="false"/>
                <w:color w:val="000000"/>
                <w:sz w:val="20"/>
              </w:rPr>
              <w:t>
7. Лоток почкообразный, объем 500 мл-700 мл - 1 шт.</w:t>
            </w:r>
          </w:p>
          <w:p>
            <w:pPr>
              <w:spacing w:after="20"/>
              <w:ind w:left="20"/>
              <w:jc w:val="both"/>
            </w:pPr>
            <w:r>
              <w:rPr>
                <w:rFonts w:ascii="Times New Roman"/>
                <w:b w:val="false"/>
                <w:i w:val="false"/>
                <w:color w:val="000000"/>
                <w:sz w:val="20"/>
              </w:rPr>
              <w:t>
8. Простыня под ягодицы 60-80 см х 60-80 см - 1 шт.</w:t>
            </w:r>
          </w:p>
          <w:p>
            <w:pPr>
              <w:spacing w:after="20"/>
              <w:ind w:left="20"/>
              <w:jc w:val="both"/>
            </w:pPr>
            <w:r>
              <w:rPr>
                <w:rFonts w:ascii="Times New Roman"/>
                <w:b w:val="false"/>
                <w:i w:val="false"/>
                <w:color w:val="000000"/>
                <w:sz w:val="20"/>
              </w:rPr>
              <w:t>
9. Тампоны марлевые, хирургические с/без рентгеноконтрастной нити 5-45 см х 5-45 см - 1-20 шт.</w:t>
            </w:r>
          </w:p>
          <w:p>
            <w:pPr>
              <w:spacing w:after="20"/>
              <w:ind w:left="20"/>
              <w:jc w:val="both"/>
            </w:pPr>
            <w:r>
              <w:rPr>
                <w:rFonts w:ascii="Times New Roman"/>
                <w:b w:val="false"/>
                <w:i w:val="false"/>
                <w:color w:val="000000"/>
                <w:sz w:val="20"/>
              </w:rPr>
              <w:t>
10. Зажим для пуповины 5-7 х 6-8 см - 1 шт.</w:t>
            </w:r>
          </w:p>
          <w:p>
            <w:pPr>
              <w:spacing w:after="20"/>
              <w:ind w:left="20"/>
              <w:jc w:val="both"/>
            </w:pPr>
            <w:r>
              <w:rPr>
                <w:rFonts w:ascii="Times New Roman"/>
                <w:b w:val="false"/>
                <w:i w:val="false"/>
                <w:color w:val="000000"/>
                <w:sz w:val="20"/>
              </w:rPr>
              <w:t>
11. Полотенце хирургическое 20-50 см х 20-50 см - 1-2 шт.</w:t>
            </w:r>
          </w:p>
          <w:p>
            <w:pPr>
              <w:spacing w:after="20"/>
              <w:ind w:left="20"/>
              <w:jc w:val="both"/>
            </w:pPr>
            <w:r>
              <w:rPr>
                <w:rFonts w:ascii="Times New Roman"/>
                <w:b w:val="false"/>
                <w:i w:val="false"/>
                <w:color w:val="000000"/>
                <w:sz w:val="20"/>
              </w:rPr>
              <w:t>
12. Пеленка для ребенка 40-90 см х 40-90 см - 1 шт.</w:t>
            </w:r>
          </w:p>
          <w:p>
            <w:pPr>
              <w:spacing w:after="20"/>
              <w:ind w:left="20"/>
              <w:jc w:val="both"/>
            </w:pPr>
            <w:r>
              <w:rPr>
                <w:rFonts w:ascii="Times New Roman"/>
                <w:b w:val="false"/>
                <w:i w:val="false"/>
                <w:color w:val="000000"/>
                <w:sz w:val="20"/>
              </w:rPr>
              <w:t>
13. Прокладка впитывающая 28-35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предназначен для одноэтапного качественного определения наркотиков; Анализируемый образец - моча; Срок годности: 2 года; Время проведения теста: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Экспресс тест-панель с осушителем в герметичной фольгированной упаковке;</w:t>
            </w:r>
          </w:p>
          <w:p>
            <w:pPr>
              <w:spacing w:after="20"/>
              <w:ind w:left="20"/>
              <w:jc w:val="both"/>
            </w:pPr>
            <w:r>
              <w:rPr>
                <w:rFonts w:ascii="Times New Roman"/>
                <w:b w:val="false"/>
                <w:i w:val="false"/>
                <w:color w:val="000000"/>
                <w:sz w:val="20"/>
              </w:rPr>
              <w:t>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ацетабулярная чашка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62-64 (XXXXL-XXXXXL), рост 176;</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(канистра полимерная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25 г № 40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25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"ФСГ-ImmoBia"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Используемые в наборе реагентов моноклональные антитела обеспечивают высокую специфичность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w:t>
            </w:r>
          </w:p>
          <w:p>
            <w:pPr>
              <w:spacing w:after="20"/>
              <w:ind w:left="20"/>
              <w:jc w:val="both"/>
            </w:pPr>
            <w:r>
              <w:rPr>
                <w:rFonts w:ascii="Times New Roman"/>
                <w:b w:val="false"/>
                <w:i w:val="false"/>
                <w:color w:val="000000"/>
                <w:sz w:val="20"/>
              </w:rPr>
              <w:t>
2. Чувствительность. Минимально определяемая концентрация ФСГ, рассчитанная на основании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определений концентрации ФСГ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w:t>
            </w:r>
          </w:p>
          <w:p>
            <w:pPr>
              <w:spacing w:after="20"/>
              <w:ind w:left="20"/>
              <w:jc w:val="both"/>
            </w:pPr>
            <w:r>
              <w:rPr>
                <w:rFonts w:ascii="Times New Roman"/>
                <w:b w:val="false"/>
                <w:i w:val="false"/>
                <w:color w:val="000000"/>
                <w:sz w:val="20"/>
              </w:rPr>
              <w:t>
4. Конъюгат, готов к использованию – 1 флакон; 14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 флакон;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1 флакон, 22 мл;</w:t>
            </w:r>
          </w:p>
          <w:p>
            <w:pPr>
              <w:spacing w:after="20"/>
              <w:ind w:left="20"/>
              <w:jc w:val="both"/>
            </w:pPr>
            <w:r>
              <w:rPr>
                <w:rFonts w:ascii="Times New Roman"/>
                <w:b w:val="false"/>
                <w:i w:val="false"/>
                <w:color w:val="000000"/>
                <w:sz w:val="20"/>
              </w:rPr>
              <w:t>
7. Стоп-реагент, готовый для использования – 1 флакон;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является расширяющим катетером, проводимым по проводнику, для чрескожной транслюминальной ангиопластики (ЧТА). Дистальный конец устройства состоит из конусообразного кончика. Для облегчения продвижения катетера через сосуды баллон, внешняя поверхность шафта катетера и внутренняя поверхность просвета проводника снабжены гидрофобным покрытием. Для рентгеноскопической визуализации на обоих концах баллона расположены два рентгеноконтрастных маркера. Катетер имеет два порта Люэра на проксимальном конце. Один порт (порт раздувания) служит для подключения устройства для раздувания/сдувания баллона. Другой порт позволяет промывать просвет для проводника.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 представляет собой готовый агар, разлитый в чашки Петри. Одна чашка содержит примерно 20 мл готовой среды. рН 5,6 ± 0,2 при 25°С Цвет светло-желтый Прозрачность Прозрачный Консистенция Гель Весовая дозировка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Сабуро с хлорамфениколом;</w:t>
            </w:r>
          </w:p>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42-44 (S), рост 164;</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Пластиковый флакон с буферным раствором и аппликатором - 1 шт.;</w:t>
            </w:r>
          </w:p>
          <w:p>
            <w:pPr>
              <w:spacing w:after="20"/>
              <w:ind w:left="20"/>
              <w:jc w:val="both"/>
            </w:pPr>
            <w:r>
              <w:rPr>
                <w:rFonts w:ascii="Times New Roman"/>
                <w:b w:val="false"/>
                <w:i w:val="false"/>
                <w:color w:val="000000"/>
                <w:sz w:val="20"/>
              </w:rPr>
              <w:t>
4. Зонд-тампон для сбора образца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рост 164;</w:t>
            </w:r>
          </w:p>
          <w:p>
            <w:pPr>
              <w:spacing w:after="20"/>
              <w:ind w:left="20"/>
              <w:jc w:val="both"/>
            </w:pPr>
            <w:r>
              <w:rPr>
                <w:rFonts w:ascii="Times New Roman"/>
                <w:b w:val="false"/>
                <w:i w:val="false"/>
                <w:color w:val="000000"/>
                <w:sz w:val="20"/>
              </w:rPr>
              <w:t>
2. Рубашка СМС 40 г/м2 размер 42-44 (S), рост 164;</w:t>
            </w:r>
          </w:p>
          <w:p>
            <w:pPr>
              <w:spacing w:after="20"/>
              <w:ind w:left="20"/>
              <w:jc w:val="both"/>
            </w:pPr>
            <w:r>
              <w:rPr>
                <w:rFonts w:ascii="Times New Roman"/>
                <w:b w:val="false"/>
                <w:i w:val="false"/>
                <w:color w:val="000000"/>
                <w:sz w:val="20"/>
              </w:rPr>
              <w:t>
3. Брюки СМС 40 г/м2, рост 164;</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62-64 (XXXXL-XXXXXL), рост 188;</w:t>
            </w:r>
          </w:p>
          <w:p>
            <w:pPr>
              <w:spacing w:after="20"/>
              <w:ind w:left="20"/>
              <w:jc w:val="both"/>
            </w:pPr>
            <w:r>
              <w:rPr>
                <w:rFonts w:ascii="Times New Roman"/>
                <w:b w:val="false"/>
                <w:i w:val="false"/>
                <w:color w:val="000000"/>
                <w:sz w:val="20"/>
              </w:rPr>
              <w:t>
2. Рубашка СМС 40 г/м2 размером 62-64 (XXXXL-XXXXXL), рост 188;</w:t>
            </w:r>
          </w:p>
          <w:p>
            <w:pPr>
              <w:spacing w:after="20"/>
              <w:ind w:left="20"/>
              <w:jc w:val="both"/>
            </w:pPr>
            <w:r>
              <w:rPr>
                <w:rFonts w:ascii="Times New Roman"/>
                <w:b w:val="false"/>
                <w:i w:val="false"/>
                <w:color w:val="000000"/>
                <w:sz w:val="20"/>
              </w:rPr>
              <w:t>
3. Брюки СМС 40 г/м2 рост 188;</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42-44 (S), рост 164;</w:t>
            </w:r>
          </w:p>
          <w:p>
            <w:pPr>
              <w:spacing w:after="20"/>
              <w:ind w:left="20"/>
              <w:jc w:val="both"/>
            </w:pPr>
            <w:r>
              <w:rPr>
                <w:rFonts w:ascii="Times New Roman"/>
                <w:b w:val="false"/>
                <w:i w:val="false"/>
                <w:color w:val="000000"/>
                <w:sz w:val="20"/>
              </w:rPr>
              <w:t>
2. Рубашка размер 42-44 (S), рост 164;</w:t>
            </w:r>
          </w:p>
          <w:p>
            <w:pPr>
              <w:spacing w:after="20"/>
              <w:ind w:left="20"/>
              <w:jc w:val="both"/>
            </w:pPr>
            <w:r>
              <w:rPr>
                <w:rFonts w:ascii="Times New Roman"/>
                <w:b w:val="false"/>
                <w:i w:val="false"/>
                <w:color w:val="000000"/>
                <w:sz w:val="20"/>
              </w:rPr>
              <w:t>
3. Брюки, рост 164;</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 изготавливается из легкого нетканого материала – SMS (Спанбонд Мелтблаун Спанбонд). Его отличная воздухопроницаемость гарантирует удобство при ношении и отсутствие дискомфорта. Для одноразового использования!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46-48 (М), рост 176;</w:t>
            </w:r>
          </w:p>
          <w:p>
            <w:pPr>
              <w:spacing w:after="20"/>
              <w:ind w:left="20"/>
              <w:jc w:val="both"/>
            </w:pPr>
            <w:r>
              <w:rPr>
                <w:rFonts w:ascii="Times New Roman"/>
                <w:b w:val="false"/>
                <w:i w:val="false"/>
                <w:color w:val="000000"/>
                <w:sz w:val="20"/>
              </w:rPr>
              <w:t>
2. Рубашка размер 46-48 (М), рост 176;</w:t>
            </w:r>
          </w:p>
          <w:p>
            <w:pPr>
              <w:spacing w:after="20"/>
              <w:ind w:left="20"/>
              <w:jc w:val="both"/>
            </w:pPr>
            <w:r>
              <w:rPr>
                <w:rFonts w:ascii="Times New Roman"/>
                <w:b w:val="false"/>
                <w:i w:val="false"/>
                <w:color w:val="000000"/>
                <w:sz w:val="20"/>
              </w:rPr>
              <w:t>
3. Брюки, рост 176;</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46-48 (M), рост 176;</w:t>
            </w:r>
          </w:p>
          <w:p>
            <w:pPr>
              <w:spacing w:after="20"/>
              <w:ind w:left="20"/>
              <w:jc w:val="both"/>
            </w:pPr>
            <w:r>
              <w:rPr>
                <w:rFonts w:ascii="Times New Roman"/>
                <w:b w:val="false"/>
                <w:i w:val="false"/>
                <w:color w:val="000000"/>
                <w:sz w:val="20"/>
              </w:rPr>
              <w:t>
2. Рубашка СМС 40 г/м2 размером 46-48 (M), рост 176;</w:t>
            </w:r>
          </w:p>
          <w:p>
            <w:pPr>
              <w:spacing w:after="20"/>
              <w:ind w:left="20"/>
              <w:jc w:val="both"/>
            </w:pPr>
            <w:r>
              <w:rPr>
                <w:rFonts w:ascii="Times New Roman"/>
                <w:b w:val="false"/>
                <w:i w:val="false"/>
                <w:color w:val="000000"/>
                <w:sz w:val="20"/>
              </w:rPr>
              <w:t>
3. Брюки СМС 40 г/м2 рост 176;</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- 20 шт.;</w:t>
            </w:r>
          </w:p>
          <w:p>
            <w:pPr>
              <w:spacing w:after="20"/>
              <w:ind w:left="20"/>
              <w:jc w:val="both"/>
            </w:pPr>
            <w:r>
              <w:rPr>
                <w:rFonts w:ascii="Times New Roman"/>
                <w:b w:val="false"/>
                <w:i w:val="false"/>
                <w:color w:val="000000"/>
                <w:sz w:val="20"/>
              </w:rPr>
              <w:t>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- 20 шт.;</w:t>
            </w:r>
          </w:p>
          <w:p>
            <w:pPr>
              <w:spacing w:after="20"/>
              <w:ind w:left="20"/>
              <w:jc w:val="both"/>
            </w:pPr>
            <w:r>
              <w:rPr>
                <w:rFonts w:ascii="Times New Roman"/>
                <w:b w:val="false"/>
                <w:i w:val="false"/>
                <w:color w:val="000000"/>
                <w:sz w:val="20"/>
              </w:rPr>
              <w:t>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полиэтиленовая чашка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Трубка растяжимая диаметром 22 мм и длиной 1500 мм –2 шт;</w:t>
            </w:r>
          </w:p>
          <w:p>
            <w:pPr>
              <w:spacing w:after="20"/>
              <w:ind w:left="20"/>
              <w:jc w:val="both"/>
            </w:pPr>
            <w:r>
              <w:rPr>
                <w:rFonts w:ascii="Times New Roman"/>
                <w:b w:val="false"/>
                <w:i w:val="false"/>
                <w:color w:val="000000"/>
                <w:sz w:val="20"/>
              </w:rPr>
              <w:t>
2. Прямой адаптер 22M×22F – 4 шт;</w:t>
            </w:r>
          </w:p>
          <w:p>
            <w:pPr>
              <w:spacing w:after="20"/>
              <w:ind w:left="20"/>
              <w:jc w:val="both"/>
            </w:pPr>
            <w:r>
              <w:rPr>
                <w:rFonts w:ascii="Times New Roman"/>
                <w:b w:val="false"/>
                <w:i w:val="false"/>
                <w:color w:val="000000"/>
                <w:sz w:val="20"/>
              </w:rPr>
              <w:t>
3. Переходник 22M×22M – 2 шт;</w:t>
            </w:r>
          </w:p>
          <w:p>
            <w:pPr>
              <w:spacing w:after="20"/>
              <w:ind w:left="20"/>
              <w:jc w:val="both"/>
            </w:pPr>
            <w:r>
              <w:rPr>
                <w:rFonts w:ascii="Times New Roman"/>
                <w:b w:val="false"/>
                <w:i w:val="false"/>
                <w:color w:val="000000"/>
                <w:sz w:val="20"/>
              </w:rPr>
              <w:t>
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"Св Т3 -ImmoBia"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Перекрестная реакция кроличьих поликлональных антител к Т3 с другими аналитами приведена в таблице: Аналит Перекрес тная реакция, % L-T3 100 D-T3 100 L-тироксин 0.01 D-тироксин 0.04</w:t>
            </w:r>
          </w:p>
          <w:p>
            <w:pPr>
              <w:spacing w:after="20"/>
              <w:ind w:left="20"/>
              <w:jc w:val="both"/>
            </w:pPr>
            <w:r>
              <w:rPr>
                <w:rFonts w:ascii="Times New Roman"/>
                <w:b w:val="false"/>
                <w:i w:val="false"/>
                <w:color w:val="000000"/>
                <w:sz w:val="20"/>
              </w:rPr>
              <w:t>
2. Чувствительность. Минимальная достоверно определяемая Набором "свТ3- ImmoBia" концентрация свТ3 в cыворотке (плазме) крови не превышает 0.5 пмоль/л.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свТ3 в одном и том же образце cыворотки (плазмы) крови с использованием Набора "свТ3-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свободного трийодтиронина, готова к использованию – 1 фл., 0,8 мл;</w:t>
            </w:r>
          </w:p>
          <w:p>
            <w:pPr>
              <w:spacing w:after="20"/>
              <w:ind w:left="20"/>
              <w:jc w:val="both"/>
            </w:pPr>
            <w:r>
              <w:rPr>
                <w:rFonts w:ascii="Times New Roman"/>
                <w:b w:val="false"/>
                <w:i w:val="false"/>
                <w:color w:val="000000"/>
                <w:sz w:val="20"/>
              </w:rPr>
              <w:t>
4. Конъюгат, готов к использованию - 1фл.,14мл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- 22 мл</w:t>
            </w:r>
          </w:p>
          <w:p>
            <w:pPr>
              <w:spacing w:after="20"/>
              <w:ind w:left="20"/>
              <w:jc w:val="both"/>
            </w:pPr>
            <w:r>
              <w:rPr>
                <w:rFonts w:ascii="Times New Roman"/>
                <w:b w:val="false"/>
                <w:i w:val="false"/>
                <w:color w:val="000000"/>
                <w:sz w:val="20"/>
              </w:rPr>
              <w:t>
7. Стоп - реагент – 1 фл.,14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58-60 (XXXL-XXXXL), рост 182;</w:t>
            </w:r>
          </w:p>
          <w:p>
            <w:pPr>
              <w:spacing w:after="20"/>
              <w:ind w:left="20"/>
              <w:jc w:val="both"/>
            </w:pPr>
            <w:r>
              <w:rPr>
                <w:rFonts w:ascii="Times New Roman"/>
                <w:b w:val="false"/>
                <w:i w:val="false"/>
                <w:color w:val="000000"/>
                <w:sz w:val="20"/>
              </w:rPr>
              <w:t>
2. Куртка хирургическая, короткий рукав размер 58-60 (XXXL-XXXXL), рост 182;</w:t>
            </w:r>
          </w:p>
          <w:p>
            <w:pPr>
              <w:spacing w:after="20"/>
              <w:ind w:left="20"/>
              <w:jc w:val="both"/>
            </w:pPr>
            <w:r>
              <w:rPr>
                <w:rFonts w:ascii="Times New Roman"/>
                <w:b w:val="false"/>
                <w:i w:val="false"/>
                <w:color w:val="000000"/>
                <w:sz w:val="20"/>
              </w:rPr>
              <w:t>
3. Брюки хирургические рост 182;</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шт.</w:t>
            </w:r>
          </w:p>
          <w:p>
            <w:pPr>
              <w:spacing w:after="20"/>
              <w:ind w:left="20"/>
              <w:jc w:val="both"/>
            </w:pPr>
            <w:r>
              <w:rPr>
                <w:rFonts w:ascii="Times New Roman"/>
                <w:b w:val="false"/>
                <w:i w:val="false"/>
                <w:color w:val="000000"/>
                <w:sz w:val="20"/>
              </w:rPr>
              <w:t>
2. Рубашка – 1 шт.</w:t>
            </w:r>
          </w:p>
          <w:p>
            <w:pPr>
              <w:spacing w:after="20"/>
              <w:ind w:left="20"/>
              <w:jc w:val="both"/>
            </w:pPr>
            <w:r>
              <w:rPr>
                <w:rFonts w:ascii="Times New Roman"/>
                <w:b w:val="false"/>
                <w:i w:val="false"/>
                <w:color w:val="000000"/>
                <w:sz w:val="20"/>
              </w:rPr>
              <w:t>
3. Брюки – 1 шт.</w:t>
            </w:r>
          </w:p>
          <w:p>
            <w:pPr>
              <w:spacing w:after="20"/>
              <w:ind w:left="20"/>
              <w:jc w:val="both"/>
            </w:pPr>
            <w:r>
              <w:rPr>
                <w:rFonts w:ascii="Times New Roman"/>
                <w:b w:val="false"/>
                <w:i w:val="false"/>
                <w:color w:val="000000"/>
                <w:sz w:val="20"/>
              </w:rPr>
              <w:t>
4. Комбинезон – 1 шт.</w:t>
            </w:r>
          </w:p>
          <w:p>
            <w:pPr>
              <w:spacing w:after="20"/>
              <w:ind w:left="20"/>
              <w:jc w:val="both"/>
            </w:pPr>
            <w:r>
              <w:rPr>
                <w:rFonts w:ascii="Times New Roman"/>
                <w:b w:val="false"/>
                <w:i w:val="false"/>
                <w:color w:val="000000"/>
                <w:sz w:val="20"/>
              </w:rPr>
              <w:t>
5. маска медицинская – 1 шт.</w:t>
            </w:r>
          </w:p>
          <w:p>
            <w:pPr>
              <w:spacing w:after="20"/>
              <w:ind w:left="20"/>
              <w:jc w:val="both"/>
            </w:pPr>
            <w:r>
              <w:rPr>
                <w:rFonts w:ascii="Times New Roman"/>
                <w:b w:val="false"/>
                <w:i w:val="false"/>
                <w:color w:val="000000"/>
                <w:sz w:val="20"/>
              </w:rPr>
              <w:t>
6. Респиратор – 1 шт.</w:t>
            </w:r>
          </w:p>
          <w:p>
            <w:pPr>
              <w:spacing w:after="20"/>
              <w:ind w:left="20"/>
              <w:jc w:val="both"/>
            </w:pPr>
            <w:r>
              <w:rPr>
                <w:rFonts w:ascii="Times New Roman"/>
                <w:b w:val="false"/>
                <w:i w:val="false"/>
                <w:color w:val="000000"/>
                <w:sz w:val="20"/>
              </w:rPr>
              <w:t>
7. Фартук – 1 шт.</w:t>
            </w:r>
          </w:p>
          <w:p>
            <w:pPr>
              <w:spacing w:after="20"/>
              <w:ind w:left="20"/>
              <w:jc w:val="both"/>
            </w:pPr>
            <w:r>
              <w:rPr>
                <w:rFonts w:ascii="Times New Roman"/>
                <w:b w:val="false"/>
                <w:i w:val="false"/>
                <w:color w:val="000000"/>
                <w:sz w:val="20"/>
              </w:rPr>
              <w:t>
8. Нарукавники – 1 пара.</w:t>
            </w:r>
          </w:p>
          <w:p>
            <w:pPr>
              <w:spacing w:after="20"/>
              <w:ind w:left="20"/>
              <w:jc w:val="both"/>
            </w:pPr>
            <w:r>
              <w:rPr>
                <w:rFonts w:ascii="Times New Roman"/>
                <w:b w:val="false"/>
                <w:i w:val="false"/>
                <w:color w:val="000000"/>
                <w:sz w:val="20"/>
              </w:rPr>
              <w:t>
9. Бахилы – 1 пара.</w:t>
            </w:r>
          </w:p>
          <w:p>
            <w:pPr>
              <w:spacing w:after="20"/>
              <w:ind w:left="20"/>
              <w:jc w:val="both"/>
            </w:pPr>
            <w:r>
              <w:rPr>
                <w:rFonts w:ascii="Times New Roman"/>
                <w:b w:val="false"/>
                <w:i w:val="false"/>
                <w:color w:val="000000"/>
                <w:sz w:val="20"/>
              </w:rPr>
              <w:t>
10. Шапочка – 1 шт.</w:t>
            </w:r>
          </w:p>
          <w:p>
            <w:pPr>
              <w:spacing w:after="20"/>
              <w:ind w:left="20"/>
              <w:jc w:val="both"/>
            </w:pPr>
            <w:r>
              <w:rPr>
                <w:rFonts w:ascii="Times New Roman"/>
                <w:b w:val="false"/>
                <w:i w:val="false"/>
                <w:color w:val="000000"/>
                <w:sz w:val="20"/>
              </w:rPr>
              <w:t>
11. Сумка-пакет – 1 шт.</w:t>
            </w:r>
          </w:p>
          <w:p>
            <w:pPr>
              <w:spacing w:after="20"/>
              <w:ind w:left="20"/>
              <w:jc w:val="both"/>
            </w:pPr>
            <w:r>
              <w:rPr>
                <w:rFonts w:ascii="Times New Roman"/>
                <w:b w:val="false"/>
                <w:i w:val="false"/>
                <w:color w:val="000000"/>
                <w:sz w:val="20"/>
              </w:rPr>
              <w:t>
12. Очки защитные – 1 шт.</w:t>
            </w:r>
          </w:p>
          <w:p>
            <w:pPr>
              <w:spacing w:after="20"/>
              <w:ind w:left="20"/>
              <w:jc w:val="both"/>
            </w:pPr>
            <w:r>
              <w:rPr>
                <w:rFonts w:ascii="Times New Roman"/>
                <w:b w:val="false"/>
                <w:i w:val="false"/>
                <w:color w:val="000000"/>
                <w:sz w:val="20"/>
              </w:rPr>
              <w:t>
13. Носки – 1 шт.</w:t>
            </w:r>
          </w:p>
          <w:p>
            <w:pPr>
              <w:spacing w:after="20"/>
              <w:ind w:left="20"/>
              <w:jc w:val="both"/>
            </w:pPr>
            <w:r>
              <w:rPr>
                <w:rFonts w:ascii="Times New Roman"/>
                <w:b w:val="false"/>
                <w:i w:val="false"/>
                <w:color w:val="000000"/>
                <w:sz w:val="20"/>
              </w:rPr>
              <w:t>
14. Сапоги – 1 пара.</w:t>
            </w:r>
          </w:p>
          <w:p>
            <w:pPr>
              <w:spacing w:after="20"/>
              <w:ind w:left="20"/>
              <w:jc w:val="both"/>
            </w:pPr>
            <w:r>
              <w:rPr>
                <w:rFonts w:ascii="Times New Roman"/>
                <w:b w:val="false"/>
                <w:i w:val="false"/>
                <w:color w:val="000000"/>
                <w:sz w:val="20"/>
              </w:rPr>
              <w:t>
15. Перчатки медицинские – 1 пара. Полотенце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 представляет собой готовый агар, разлитый в чашки Петри. Одна чашка содержит примерно 20 мл готовой среды. рН 6,9 ± 0,2 при 25°С Цвет Розовато-красный Прозрачность Прозрачный Консистенция Гель Весовая дозировка 19,0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Сальмонелла/Шигелла (агар Плоскирева);</w:t>
            </w:r>
          </w:p>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6 мм Красный 0,33 мм (29G) 8 мм Красный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Альфа-фетопротеина (AFP)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вкладыш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КУФ для мочевины (мл/ч.мм рт.ст. ? 20%) и средний объем заполнения диализатора (мл): 140H=60/94.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98,3%, специфичность 100%.Срок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Буферный раствор для проведения анализа. Пипетка. Cиликагель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54-56 (XXL), рост 182;</w:t>
            </w:r>
          </w:p>
          <w:p>
            <w:pPr>
              <w:spacing w:after="20"/>
              <w:ind w:left="20"/>
              <w:jc w:val="both"/>
            </w:pPr>
            <w:r>
              <w:rPr>
                <w:rFonts w:ascii="Times New Roman"/>
                <w:b w:val="false"/>
                <w:i w:val="false"/>
                <w:color w:val="000000"/>
                <w:sz w:val="20"/>
              </w:rPr>
              <w:t>
2. Куртка хирургическая, короткий рукав размер 54-56 (XXL), рост 182;</w:t>
            </w:r>
          </w:p>
          <w:p>
            <w:pPr>
              <w:spacing w:after="20"/>
              <w:ind w:left="20"/>
              <w:jc w:val="both"/>
            </w:pPr>
            <w:r>
              <w:rPr>
                <w:rFonts w:ascii="Times New Roman"/>
                <w:b w:val="false"/>
                <w:i w:val="false"/>
                <w:color w:val="000000"/>
                <w:sz w:val="20"/>
              </w:rPr>
              <w:t>
3. Брюки хирургические рост 182;</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58-60 (XXXL-XXXXL), рост 170;</w:t>
            </w:r>
          </w:p>
          <w:p>
            <w:pPr>
              <w:spacing w:after="20"/>
              <w:ind w:left="20"/>
              <w:jc w:val="both"/>
            </w:pPr>
            <w:r>
              <w:rPr>
                <w:rFonts w:ascii="Times New Roman"/>
                <w:b w:val="false"/>
                <w:i w:val="false"/>
                <w:color w:val="000000"/>
                <w:sz w:val="20"/>
              </w:rPr>
              <w:t>
2. Рубашка размер 58-60 (XXXL-XXXXL), рост 170;</w:t>
            </w:r>
          </w:p>
          <w:p>
            <w:pPr>
              <w:spacing w:after="20"/>
              <w:ind w:left="20"/>
              <w:jc w:val="both"/>
            </w:pPr>
            <w:r>
              <w:rPr>
                <w:rFonts w:ascii="Times New Roman"/>
                <w:b w:val="false"/>
                <w:i w:val="false"/>
                <w:color w:val="000000"/>
                <w:sz w:val="20"/>
              </w:rPr>
              <w:t>
3. Брюки, рост 170;</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Пластиковый флакон с буферным раствором и аппликатором – 25 шт.;</w:t>
            </w:r>
          </w:p>
          <w:p>
            <w:pPr>
              <w:spacing w:after="20"/>
              <w:ind w:left="20"/>
              <w:jc w:val="both"/>
            </w:pPr>
            <w:r>
              <w:rPr>
                <w:rFonts w:ascii="Times New Roman"/>
                <w:b w:val="false"/>
                <w:i w:val="false"/>
                <w:color w:val="000000"/>
                <w:sz w:val="20"/>
              </w:rPr>
              <w:t>
4. Зонд-тампон для сбора образца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w:t>
            </w:r>
          </w:p>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 (РК-ИМН-5№019750)</w:t>
            </w:r>
          </w:p>
          <w:p>
            <w:pPr>
              <w:spacing w:after="20"/>
              <w:ind w:left="20"/>
              <w:jc w:val="both"/>
            </w:pPr>
            <w:r>
              <w:rPr>
                <w:rFonts w:ascii="Times New Roman"/>
                <w:b w:val="false"/>
                <w:i w:val="false"/>
                <w:color w:val="000000"/>
                <w:sz w:val="20"/>
              </w:rPr>
              <w:t>
3. Браслет для идентификации изготовлен из полимера – 1 шт.</w:t>
            </w:r>
          </w:p>
          <w:p>
            <w:pPr>
              <w:spacing w:after="20"/>
              <w:ind w:left="20"/>
              <w:jc w:val="both"/>
            </w:pPr>
            <w:r>
              <w:rPr>
                <w:rFonts w:ascii="Times New Roman"/>
                <w:b w:val="false"/>
                <w:i w:val="false"/>
                <w:color w:val="000000"/>
                <w:sz w:val="20"/>
              </w:rPr>
              <w:t>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w:t>
            </w:r>
          </w:p>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 (РК-ИМН-5№019750)</w:t>
            </w:r>
          </w:p>
          <w:p>
            <w:pPr>
              <w:spacing w:after="20"/>
              <w:ind w:left="20"/>
              <w:jc w:val="both"/>
            </w:pPr>
            <w:r>
              <w:rPr>
                <w:rFonts w:ascii="Times New Roman"/>
                <w:b w:val="false"/>
                <w:i w:val="false"/>
                <w:color w:val="000000"/>
                <w:sz w:val="20"/>
              </w:rPr>
              <w:t>
3. Браслет для идентификации изготовлен из полимера – 1 шт.</w:t>
            </w:r>
          </w:p>
          <w:p>
            <w:pPr>
              <w:spacing w:after="20"/>
              <w:ind w:left="20"/>
              <w:jc w:val="both"/>
            </w:pPr>
            <w:r>
              <w:rPr>
                <w:rFonts w:ascii="Times New Roman"/>
                <w:b w:val="false"/>
                <w:i w:val="false"/>
                <w:color w:val="000000"/>
                <w:sz w:val="20"/>
              </w:rPr>
              <w:t>
4. Зажим для пуповины изготовлен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xml:space="preserve">
1. Специфичность. Перекрестная реакция мышиных моноклональных антител к </w:t>
            </w:r>
            <w:r>
              <w:rPr>
                <w:rFonts w:ascii="Times New Roman"/>
                <w:b w:val="false"/>
                <w:i w:val="false"/>
                <w:color w:val="000000"/>
                <w:sz w:val="20"/>
              </w:rPr>
              <w:t>b</w:t>
            </w:r>
            <w:r>
              <w:rPr>
                <w:rFonts w:ascii="Times New Roman"/>
                <w:b w:val="false"/>
                <w:i w:val="false"/>
                <w:color w:val="000000"/>
                <w:sz w:val="20"/>
              </w:rPr>
              <w:t>-субъединице хорионического гонадотропина человека с другими аналитами приведена в таблице: Аналит Перекрестная реакция, % ЛГ &lt; 0,1 ФСГ &lt; 0,1 ТТГ &lt; 0,1</w:t>
            </w:r>
          </w:p>
          <w:p>
            <w:pPr>
              <w:spacing w:after="20"/>
              <w:ind w:left="20"/>
              <w:jc w:val="both"/>
            </w:pPr>
            <w:r>
              <w:rPr>
                <w:rFonts w:ascii="Times New Roman"/>
                <w:b w:val="false"/>
                <w:i w:val="false"/>
                <w:color w:val="000000"/>
                <w:sz w:val="20"/>
              </w:rPr>
              <w:t>
2. Чувствительность. Минимальная достоверно определяемая Набором "ХГ- ImmoBia" концентрация ХГ в cыворотке (плазме) крови не превышает 1,25 МЕ/л.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ХГ в исследуемых образцах сыворотки (плазмы) крови с использованием Набора реагентов "ХГ-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хорионического гонадотропина,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ИФА-Буфер, готов к использованию (100 мл)</w:t>
            </w:r>
          </w:p>
          <w:p>
            <w:pPr>
              <w:spacing w:after="20"/>
              <w:ind w:left="20"/>
              <w:jc w:val="both"/>
            </w:pPr>
            <w:r>
              <w:rPr>
                <w:rFonts w:ascii="Times New Roman"/>
                <w:b w:val="false"/>
                <w:i w:val="false"/>
                <w:color w:val="000000"/>
                <w:sz w:val="20"/>
              </w:rPr>
              <w:t>
7.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8.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 190 см – 1 шт.</w:t>
            </w:r>
          </w:p>
          <w:p>
            <w:pPr>
              <w:spacing w:after="20"/>
              <w:ind w:left="20"/>
              <w:jc w:val="both"/>
            </w:pPr>
            <w:r>
              <w:rPr>
                <w:rFonts w:ascii="Times New Roman"/>
                <w:b w:val="false"/>
                <w:i w:val="false"/>
                <w:color w:val="000000"/>
                <w:sz w:val="20"/>
              </w:rPr>
              <w:t>
2. Маска трехслойная, изготовлена из нетканого материала – 1 шт.</w:t>
            </w:r>
          </w:p>
          <w:p>
            <w:pPr>
              <w:spacing w:after="20"/>
              <w:ind w:left="20"/>
              <w:jc w:val="both"/>
            </w:pPr>
            <w:r>
              <w:rPr>
                <w:rFonts w:ascii="Times New Roman"/>
                <w:b w:val="false"/>
                <w:i w:val="false"/>
                <w:color w:val="000000"/>
                <w:sz w:val="20"/>
              </w:rPr>
              <w:t>
3. Халат изготовлен из нетканого материала – 1 шт.</w:t>
            </w:r>
          </w:p>
          <w:p>
            <w:pPr>
              <w:spacing w:after="20"/>
              <w:ind w:left="20"/>
              <w:jc w:val="both"/>
            </w:pPr>
            <w:r>
              <w:rPr>
                <w:rFonts w:ascii="Times New Roman"/>
                <w:b w:val="false"/>
                <w:i w:val="false"/>
                <w:color w:val="000000"/>
                <w:sz w:val="20"/>
              </w:rPr>
              <w:t>
4. Лоток изготовлен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Маска трехслойная, голубая/с угольным фильтром изготовлена из нетканого материала – 1 шт.</w:t>
            </w:r>
          </w:p>
          <w:p>
            <w:pPr>
              <w:spacing w:after="20"/>
              <w:ind w:left="20"/>
              <w:jc w:val="both"/>
            </w:pPr>
            <w:r>
              <w:rPr>
                <w:rFonts w:ascii="Times New Roman"/>
                <w:b w:val="false"/>
                <w:i w:val="false"/>
                <w:color w:val="000000"/>
                <w:sz w:val="20"/>
              </w:rPr>
              <w:t>
3. Халат изготовлен из нетканого материала – 1 шт.</w:t>
            </w:r>
          </w:p>
          <w:p>
            <w:pPr>
              <w:spacing w:after="20"/>
              <w:ind w:left="20"/>
              <w:jc w:val="both"/>
            </w:pPr>
            <w:r>
              <w:rPr>
                <w:rFonts w:ascii="Times New Roman"/>
                <w:b w:val="false"/>
                <w:i w:val="false"/>
                <w:color w:val="000000"/>
                <w:sz w:val="20"/>
              </w:rPr>
              <w:t>
4. Лоток изготовлен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натурального каучука опудренные/неопудренные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капилляром ЭДТА К3, объемом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Поставляются в стерильном виде герметично упакованных в полиэтиленовый пакет или комбинированную упаковку (бумага/пленка).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"АПФ-ImmoBia"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Перекрестная реакция мышиных моноканальных антител к АФП человека с другими аналитами приведена в таблице: Аналит Перекрестная реакция, % Сывороточный альбумин &lt;0.1 ХГ &lt;0.1 Плацентарный лактоген &lt;0.1</w:t>
            </w:r>
          </w:p>
          <w:p>
            <w:pPr>
              <w:spacing w:after="20"/>
              <w:ind w:left="20"/>
              <w:jc w:val="both"/>
            </w:pPr>
            <w:r>
              <w:rPr>
                <w:rFonts w:ascii="Times New Roman"/>
                <w:b w:val="false"/>
                <w:i w:val="false"/>
                <w:color w:val="000000"/>
                <w:sz w:val="20"/>
              </w:rPr>
              <w:t>
2. Воспроизводимость. Коэффициент вариации результатов определения содержания АФП в одном и том же образце cыворотки (плазмы) крови с использованием Набора не превышает 8.0%.</w:t>
            </w:r>
          </w:p>
          <w:p>
            <w:pPr>
              <w:spacing w:after="20"/>
              <w:ind w:left="20"/>
              <w:jc w:val="both"/>
            </w:pPr>
            <w:r>
              <w:rPr>
                <w:rFonts w:ascii="Times New Roman"/>
                <w:b w:val="false"/>
                <w:i w:val="false"/>
                <w:color w:val="000000"/>
                <w:sz w:val="20"/>
              </w:rPr>
              <w:t>
3. Чувствительность Минимальная достоверно определяемая Набором "АФП-ImmoBia" концентрация АФП в cыворотке (плазме) крови не превышает 0.9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альфа-фетопротеина,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50-52 (L-XL), рост 170;</w:t>
            </w:r>
          </w:p>
          <w:p>
            <w:pPr>
              <w:spacing w:after="20"/>
              <w:ind w:left="20"/>
              <w:jc w:val="both"/>
            </w:pPr>
            <w:r>
              <w:rPr>
                <w:rFonts w:ascii="Times New Roman"/>
                <w:b w:val="false"/>
                <w:i w:val="false"/>
                <w:color w:val="000000"/>
                <w:sz w:val="20"/>
              </w:rPr>
              <w:t>
2. Рубашка размер 50-52 (L-XL), рост 170;</w:t>
            </w:r>
          </w:p>
          <w:p>
            <w:pPr>
              <w:spacing w:after="20"/>
              <w:ind w:left="20"/>
              <w:jc w:val="both"/>
            </w:pPr>
            <w:r>
              <w:rPr>
                <w:rFonts w:ascii="Times New Roman"/>
                <w:b w:val="false"/>
                <w:i w:val="false"/>
                <w:color w:val="000000"/>
                <w:sz w:val="20"/>
              </w:rPr>
              <w:t>
3. Брюки, рост 170;</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Размер: 70-90 см х 70-90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2. Салфетка впитывающая Размер: 5-45 см х 5-45 см Материал: Медицинская марля Плотность: 10 г/м² - 50 г/м² Количество: 1 шт.</w:t>
            </w:r>
          </w:p>
          <w:p>
            <w:pPr>
              <w:spacing w:after="20"/>
              <w:ind w:left="20"/>
              <w:jc w:val="both"/>
            </w:pPr>
            <w:r>
              <w:rPr>
                <w:rFonts w:ascii="Times New Roman"/>
                <w:b w:val="false"/>
                <w:i w:val="false"/>
                <w:color w:val="000000"/>
                <w:sz w:val="20"/>
              </w:rPr>
              <w:t>
3. Зажим пластиковый/зажим (клещи с кнопками-защелками) пластиковый Длина: 6-8 см/18-25 см Материал: полимер Количество: 1 шт.</w:t>
            </w:r>
          </w:p>
          <w:p>
            <w:pPr>
              <w:spacing w:after="20"/>
              <w:ind w:left="20"/>
              <w:jc w:val="both"/>
            </w:pPr>
            <w:r>
              <w:rPr>
                <w:rFonts w:ascii="Times New Roman"/>
                <w:b w:val="false"/>
                <w:i w:val="false"/>
                <w:color w:val="000000"/>
                <w:sz w:val="20"/>
              </w:rPr>
              <w:t>
4. Тампоны круглые c/без рентгеноконтрастной нитью (-и), с/без ватой (-ы) Диаметр: 3-7 см Материал: Нетканый материал / медицинская марля Плотность: 10-40 г/м2 Количество: 1-5 шт.</w:t>
            </w:r>
          </w:p>
          <w:p>
            <w:pPr>
              <w:spacing w:after="20"/>
              <w:ind w:left="20"/>
              <w:jc w:val="both"/>
            </w:pPr>
            <w:r>
              <w:rPr>
                <w:rFonts w:ascii="Times New Roman"/>
                <w:b w:val="false"/>
                <w:i w:val="false"/>
                <w:color w:val="000000"/>
                <w:sz w:val="20"/>
              </w:rPr>
              <w:t>
5. Простыня (стандартная или усиленная) с отверстием 10 см, с/без адгезивным (-ого) краем (-я) Размер: 70-90 см х 70-90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6. Игла для локальной анестезии Размер: 21G/ 22 G/25G/26G Материал: нержавеющая сталь Количество: 1 шт.</w:t>
            </w:r>
          </w:p>
          <w:p>
            <w:pPr>
              <w:spacing w:after="20"/>
              <w:ind w:left="20"/>
              <w:jc w:val="both"/>
            </w:pPr>
            <w:r>
              <w:rPr>
                <w:rFonts w:ascii="Times New Roman"/>
                <w:b w:val="false"/>
                <w:i w:val="false"/>
                <w:color w:val="000000"/>
                <w:sz w:val="20"/>
              </w:rPr>
              <w:t>
7. Игла инъекционная Размер: 18G-26G Материал: нержавеющая сталь Количество: 1 шт.</w:t>
            </w:r>
          </w:p>
          <w:p>
            <w:pPr>
              <w:spacing w:after="20"/>
              <w:ind w:left="20"/>
              <w:jc w:val="both"/>
            </w:pPr>
            <w:r>
              <w:rPr>
                <w:rFonts w:ascii="Times New Roman"/>
                <w:b w:val="false"/>
                <w:i w:val="false"/>
                <w:color w:val="000000"/>
                <w:sz w:val="20"/>
              </w:rPr>
              <w:t>
8. Шприц инъекционный Объем: 10 мл Материал: полимер Количество: 1 шт.</w:t>
            </w:r>
          </w:p>
          <w:p>
            <w:pPr>
              <w:spacing w:after="20"/>
              <w:ind w:left="20"/>
              <w:jc w:val="both"/>
            </w:pPr>
            <w:r>
              <w:rPr>
                <w:rFonts w:ascii="Times New Roman"/>
                <w:b w:val="false"/>
                <w:i w:val="false"/>
                <w:color w:val="000000"/>
                <w:sz w:val="20"/>
              </w:rPr>
              <w:t>
9. Шприц инъекционный Объем: 20 мл Материал: полимер Количество: 1 шт.</w:t>
            </w:r>
          </w:p>
          <w:p>
            <w:pPr>
              <w:spacing w:after="20"/>
              <w:ind w:left="20"/>
              <w:jc w:val="both"/>
            </w:pPr>
            <w:r>
              <w:rPr>
                <w:rFonts w:ascii="Times New Roman"/>
                <w:b w:val="false"/>
                <w:i w:val="false"/>
                <w:color w:val="000000"/>
                <w:sz w:val="20"/>
              </w:rPr>
              <w:t>
10. Скальпель с/без рукояткой (-и) Размер: №10-№24 Материал: нержавеющая сталь, рукоятка – из полимера Количество: 1 шт.</w:t>
            </w:r>
          </w:p>
          <w:p>
            <w:pPr>
              <w:spacing w:after="20"/>
              <w:ind w:left="20"/>
              <w:jc w:val="both"/>
            </w:pPr>
            <w:r>
              <w:rPr>
                <w:rFonts w:ascii="Times New Roman"/>
                <w:b w:val="false"/>
                <w:i w:val="false"/>
                <w:color w:val="000000"/>
                <w:sz w:val="20"/>
              </w:rPr>
              <w:t>
11. Лоток градуированный, пластиковый Объем: 60-500 мл Материал: Полимер Количество: 1 шт.</w:t>
            </w:r>
          </w:p>
          <w:p>
            <w:pPr>
              <w:spacing w:after="20"/>
              <w:ind w:left="20"/>
              <w:jc w:val="both"/>
            </w:pPr>
            <w:r>
              <w:rPr>
                <w:rFonts w:ascii="Times New Roman"/>
                <w:b w:val="false"/>
                <w:i w:val="false"/>
                <w:color w:val="000000"/>
                <w:sz w:val="20"/>
              </w:rPr>
              <w:t>
12. Иглодержатель стальной Длина: 12-18 см Материал: нержавеющая сталь Количество: 1 шт.</w:t>
            </w:r>
          </w:p>
          <w:p>
            <w:pPr>
              <w:spacing w:after="20"/>
              <w:ind w:left="20"/>
              <w:jc w:val="both"/>
            </w:pPr>
            <w:r>
              <w:rPr>
                <w:rFonts w:ascii="Times New Roman"/>
                <w:b w:val="false"/>
                <w:i w:val="false"/>
                <w:color w:val="000000"/>
                <w:sz w:val="20"/>
              </w:rPr>
              <w:t>
13. Ножницы хирургические Длина: 14-20 см Материал: нержавеющая сталь Количество: 1 шт.</w:t>
            </w:r>
          </w:p>
          <w:p>
            <w:pPr>
              <w:spacing w:after="20"/>
              <w:ind w:left="20"/>
              <w:jc w:val="both"/>
            </w:pPr>
            <w:r>
              <w:rPr>
                <w:rFonts w:ascii="Times New Roman"/>
                <w:b w:val="false"/>
                <w:i w:val="false"/>
                <w:color w:val="000000"/>
                <w:sz w:val="20"/>
              </w:rPr>
              <w:t>
14. Зажим металлический (для артерии) Длина: 16-25 см Материал: нержавеющая сталь Количество: 1 шт.</w:t>
            </w:r>
          </w:p>
          <w:p>
            <w:pPr>
              <w:spacing w:after="20"/>
              <w:ind w:left="20"/>
              <w:jc w:val="both"/>
            </w:pPr>
            <w:r>
              <w:rPr>
                <w:rFonts w:ascii="Times New Roman"/>
                <w:b w:val="false"/>
                <w:i w:val="false"/>
                <w:color w:val="000000"/>
                <w:sz w:val="20"/>
              </w:rPr>
              <w:t>
15. Салфетка Размер: 5 см х 5 см Материал: Нетканый материал/медицинская марля Плотность: 10 г/м² - 50 г/м² Количество: 1-10 шт.</w:t>
            </w:r>
          </w:p>
          <w:p>
            <w:pPr>
              <w:spacing w:after="20"/>
              <w:ind w:left="20"/>
              <w:jc w:val="both"/>
            </w:pPr>
            <w:r>
              <w:rPr>
                <w:rFonts w:ascii="Times New Roman"/>
                <w:b w:val="false"/>
                <w:i w:val="false"/>
                <w:color w:val="000000"/>
                <w:sz w:val="20"/>
              </w:rPr>
              <w:t>
16. Салфетка Размер: 7,5 см х 7,5 см Материал: Нетканый материал/медицинская марля Плотность: 10 г/м² - 50 г/м² Количество: 1-10 шт.</w:t>
            </w:r>
          </w:p>
          <w:p>
            <w:pPr>
              <w:spacing w:after="20"/>
              <w:ind w:left="20"/>
              <w:jc w:val="both"/>
            </w:pPr>
            <w:r>
              <w:rPr>
                <w:rFonts w:ascii="Times New Roman"/>
                <w:b w:val="false"/>
                <w:i w:val="false"/>
                <w:color w:val="000000"/>
                <w:sz w:val="20"/>
              </w:rPr>
              <w:t>
17. Повязка-пленка адгезивная, прозрачная, фиксирующая Размер: 2-20 см х 2-20 см Материал: Нетканый материал Плотность: 10 г/м2 – 40 г/м2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70-90 см х 70-90 см - 1 шт.</w:t>
            </w:r>
          </w:p>
          <w:p>
            <w:pPr>
              <w:spacing w:after="20"/>
              <w:ind w:left="20"/>
              <w:jc w:val="both"/>
            </w:pPr>
            <w:r>
              <w:rPr>
                <w:rFonts w:ascii="Times New Roman"/>
                <w:b w:val="false"/>
                <w:i w:val="false"/>
                <w:color w:val="000000"/>
                <w:sz w:val="20"/>
              </w:rPr>
              <w:t>
2. Салфетка впитывающая 5-45 см х 5-45 см - 1 шт.</w:t>
            </w:r>
          </w:p>
          <w:p>
            <w:pPr>
              <w:spacing w:after="20"/>
              <w:ind w:left="20"/>
              <w:jc w:val="both"/>
            </w:pPr>
            <w:r>
              <w:rPr>
                <w:rFonts w:ascii="Times New Roman"/>
                <w:b w:val="false"/>
                <w:i w:val="false"/>
                <w:color w:val="000000"/>
                <w:sz w:val="20"/>
              </w:rPr>
              <w:t>
3. Зажим пластиковый/зажим (клещи с кнопками-защелками) пластиковый, длина: 6-8 см/18-25 см - 1 шт.</w:t>
            </w:r>
          </w:p>
          <w:p>
            <w:pPr>
              <w:spacing w:after="20"/>
              <w:ind w:left="20"/>
              <w:jc w:val="both"/>
            </w:pPr>
            <w:r>
              <w:rPr>
                <w:rFonts w:ascii="Times New Roman"/>
                <w:b w:val="false"/>
                <w:i w:val="false"/>
                <w:color w:val="000000"/>
                <w:sz w:val="20"/>
              </w:rPr>
              <w:t>
4. Тампоны круглые c/без рентгеноконтрастной нитью (-и), с/без ватой (-ы), диаметр: 3-7 см - 1-5 шт.</w:t>
            </w:r>
          </w:p>
          <w:p>
            <w:pPr>
              <w:spacing w:after="20"/>
              <w:ind w:left="20"/>
              <w:jc w:val="both"/>
            </w:pPr>
            <w:r>
              <w:rPr>
                <w:rFonts w:ascii="Times New Roman"/>
                <w:b w:val="false"/>
                <w:i w:val="false"/>
                <w:color w:val="000000"/>
                <w:sz w:val="20"/>
              </w:rPr>
              <w:t>
5. Простыня (стандартная или усиленная) с отверстием 10 см, с/без адгезивным (-ого) краем (-я), 70-90 см х 70-90 см - 1 шт.</w:t>
            </w:r>
          </w:p>
          <w:p>
            <w:pPr>
              <w:spacing w:after="20"/>
              <w:ind w:left="20"/>
              <w:jc w:val="both"/>
            </w:pPr>
            <w:r>
              <w:rPr>
                <w:rFonts w:ascii="Times New Roman"/>
                <w:b w:val="false"/>
                <w:i w:val="false"/>
                <w:color w:val="000000"/>
                <w:sz w:val="20"/>
              </w:rPr>
              <w:t>
6. Игла для локальной анестезии, размер: 21G/ 22 G/25G/26G - 1 шт.</w:t>
            </w:r>
          </w:p>
          <w:p>
            <w:pPr>
              <w:spacing w:after="20"/>
              <w:ind w:left="20"/>
              <w:jc w:val="both"/>
            </w:pPr>
            <w:r>
              <w:rPr>
                <w:rFonts w:ascii="Times New Roman"/>
                <w:b w:val="false"/>
                <w:i w:val="false"/>
                <w:color w:val="000000"/>
                <w:sz w:val="20"/>
              </w:rPr>
              <w:t>
7. Игла инъекционная, размер: 18G-26G - 1 шт.</w:t>
            </w:r>
          </w:p>
          <w:p>
            <w:pPr>
              <w:spacing w:after="20"/>
              <w:ind w:left="20"/>
              <w:jc w:val="both"/>
            </w:pPr>
            <w:r>
              <w:rPr>
                <w:rFonts w:ascii="Times New Roman"/>
                <w:b w:val="false"/>
                <w:i w:val="false"/>
                <w:color w:val="000000"/>
                <w:sz w:val="20"/>
              </w:rPr>
              <w:t>
8. Шприц инъекционный, объем: 10 мл - 1 шт.</w:t>
            </w:r>
          </w:p>
          <w:p>
            <w:pPr>
              <w:spacing w:after="20"/>
              <w:ind w:left="20"/>
              <w:jc w:val="both"/>
            </w:pPr>
            <w:r>
              <w:rPr>
                <w:rFonts w:ascii="Times New Roman"/>
                <w:b w:val="false"/>
                <w:i w:val="false"/>
                <w:color w:val="000000"/>
                <w:sz w:val="20"/>
              </w:rPr>
              <w:t>
9. Шприц инъекционный, объем: 20 мл - 1 шт.</w:t>
            </w:r>
          </w:p>
          <w:p>
            <w:pPr>
              <w:spacing w:after="20"/>
              <w:ind w:left="20"/>
              <w:jc w:val="both"/>
            </w:pPr>
            <w:r>
              <w:rPr>
                <w:rFonts w:ascii="Times New Roman"/>
                <w:b w:val="false"/>
                <w:i w:val="false"/>
                <w:color w:val="000000"/>
                <w:sz w:val="20"/>
              </w:rPr>
              <w:t>
10. Скальпель с/без рукояткой (-и), размер: №10-№24 - 1 шт.</w:t>
            </w:r>
          </w:p>
          <w:p>
            <w:pPr>
              <w:spacing w:after="20"/>
              <w:ind w:left="20"/>
              <w:jc w:val="both"/>
            </w:pPr>
            <w:r>
              <w:rPr>
                <w:rFonts w:ascii="Times New Roman"/>
                <w:b w:val="false"/>
                <w:i w:val="false"/>
                <w:color w:val="000000"/>
                <w:sz w:val="20"/>
              </w:rPr>
              <w:t>
11. Лоток градуированный, пластиковый, объем: 60-500 мл - 1 шт.</w:t>
            </w:r>
          </w:p>
          <w:p>
            <w:pPr>
              <w:spacing w:after="20"/>
              <w:ind w:left="20"/>
              <w:jc w:val="both"/>
            </w:pPr>
            <w:r>
              <w:rPr>
                <w:rFonts w:ascii="Times New Roman"/>
                <w:b w:val="false"/>
                <w:i w:val="false"/>
                <w:color w:val="000000"/>
                <w:sz w:val="20"/>
              </w:rPr>
              <w:t>
12. Иглодержатель стальной, длина: 12-18 см - 1 шт.</w:t>
            </w:r>
          </w:p>
          <w:p>
            <w:pPr>
              <w:spacing w:after="20"/>
              <w:ind w:left="20"/>
              <w:jc w:val="both"/>
            </w:pPr>
            <w:r>
              <w:rPr>
                <w:rFonts w:ascii="Times New Roman"/>
                <w:b w:val="false"/>
                <w:i w:val="false"/>
                <w:color w:val="000000"/>
                <w:sz w:val="20"/>
              </w:rPr>
              <w:t>
13. Ножницы хирургические, длина: 14-20 см - 1 шт.</w:t>
            </w:r>
          </w:p>
          <w:p>
            <w:pPr>
              <w:spacing w:after="20"/>
              <w:ind w:left="20"/>
              <w:jc w:val="both"/>
            </w:pPr>
            <w:r>
              <w:rPr>
                <w:rFonts w:ascii="Times New Roman"/>
                <w:b w:val="false"/>
                <w:i w:val="false"/>
                <w:color w:val="000000"/>
                <w:sz w:val="20"/>
              </w:rPr>
              <w:t>
14. Зажим металлический (для артерии), длина: 16-25 см - 1 шт.</w:t>
            </w:r>
          </w:p>
          <w:p>
            <w:pPr>
              <w:spacing w:after="20"/>
              <w:ind w:left="20"/>
              <w:jc w:val="both"/>
            </w:pPr>
            <w:r>
              <w:rPr>
                <w:rFonts w:ascii="Times New Roman"/>
                <w:b w:val="false"/>
                <w:i w:val="false"/>
                <w:color w:val="000000"/>
                <w:sz w:val="20"/>
              </w:rPr>
              <w:t>
15. Салфетка 5 см х 5 см - 1-10 шт.</w:t>
            </w:r>
          </w:p>
          <w:p>
            <w:pPr>
              <w:spacing w:after="20"/>
              <w:ind w:left="20"/>
              <w:jc w:val="both"/>
            </w:pPr>
            <w:r>
              <w:rPr>
                <w:rFonts w:ascii="Times New Roman"/>
                <w:b w:val="false"/>
                <w:i w:val="false"/>
                <w:color w:val="000000"/>
                <w:sz w:val="20"/>
              </w:rPr>
              <w:t>
16. Салфетка 7,5 см х 7,5 см - 1-10 шт.</w:t>
            </w:r>
          </w:p>
          <w:p>
            <w:pPr>
              <w:spacing w:after="20"/>
              <w:ind w:left="20"/>
              <w:jc w:val="both"/>
            </w:pPr>
            <w:r>
              <w:rPr>
                <w:rFonts w:ascii="Times New Roman"/>
                <w:b w:val="false"/>
                <w:i w:val="false"/>
                <w:color w:val="000000"/>
                <w:sz w:val="20"/>
              </w:rPr>
              <w:t>
17. Повязка-пленка адгезивная, прозрачная, фиксирующая 2-20 см х 2-20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w:t>
            </w:r>
          </w:p>
          <w:p>
            <w:pPr>
              <w:spacing w:after="20"/>
              <w:ind w:left="20"/>
              <w:jc w:val="both"/>
            </w:pPr>
            <w:r>
              <w:rPr>
                <w:rFonts w:ascii="Times New Roman"/>
                <w:b w:val="false"/>
                <w:i w:val="false"/>
                <w:color w:val="000000"/>
                <w:sz w:val="20"/>
              </w:rPr>
              <w:t>
2. Шапочка-колпак/ шапочка клип-берет – 1 шт.*</w:t>
            </w:r>
          </w:p>
          <w:p>
            <w:pPr>
              <w:spacing w:after="20"/>
              <w:ind w:left="20"/>
              <w:jc w:val="both"/>
            </w:pPr>
            <w:r>
              <w:rPr>
                <w:rFonts w:ascii="Times New Roman"/>
                <w:b w:val="false"/>
                <w:i w:val="false"/>
                <w:color w:val="000000"/>
                <w:sz w:val="20"/>
              </w:rPr>
              <w:t>
3. Маска трехслойная на резинках/или на завязках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Cывороточный амилоид А (SAA)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Cывороточного амилоида А (SAA)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"ImmoBia-ВЭБ-VCAlgG "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Чувствительность. Чувствительность выявления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w:t>
            </w:r>
          </w:p>
          <w:p>
            <w:pPr>
              <w:spacing w:after="20"/>
              <w:ind w:left="20"/>
              <w:jc w:val="both"/>
            </w:pPr>
            <w:r>
              <w:rPr>
                <w:rFonts w:ascii="Times New Roman"/>
                <w:b w:val="false"/>
                <w:i w:val="false"/>
                <w:color w:val="000000"/>
                <w:sz w:val="20"/>
              </w:rPr>
              <w:t>
2. Специфичность. Специфичность выявления IgG к VCA ВЭБ – соответствие результатов определения набором IgG к VCA ВЭБ – составляет 100%: значения оптической плотности в лунках с отрицательными образцами меньше 0,8×ОПкрит.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x 8 лунок) с иммобилизованными на внутренней поверхности лунок рекомбинантными антигенами VCA ВЭБ, готовый для использования</w:t>
            </w:r>
          </w:p>
          <w:p>
            <w:pPr>
              <w:spacing w:after="20"/>
              <w:ind w:left="20"/>
              <w:jc w:val="both"/>
            </w:pPr>
            <w:r>
              <w:rPr>
                <w:rFonts w:ascii="Times New Roman"/>
                <w:b w:val="false"/>
                <w:i w:val="false"/>
                <w:color w:val="000000"/>
                <w:sz w:val="20"/>
              </w:rPr>
              <w:t>
2. Отрицательный контроль (К–)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3. CUT-OFF (калибратор 2), 20ед/мл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4. Положительный контроль (К+) (калибратор 3) 80ед/мл - содержащий специфические человеческие антитела, раствор готовый к использованию (2 мл)</w:t>
            </w:r>
          </w:p>
          <w:p>
            <w:pPr>
              <w:spacing w:after="20"/>
              <w:ind w:left="20"/>
              <w:jc w:val="both"/>
            </w:pPr>
            <w:r>
              <w:rPr>
                <w:rFonts w:ascii="Times New Roman"/>
                <w:b w:val="false"/>
                <w:i w:val="false"/>
                <w:color w:val="000000"/>
                <w:sz w:val="20"/>
              </w:rPr>
              <w:t>
5. Калибратор 4 (320 ед / мл) содержащий специфические человеческие антитела, готовый к использованию раствор (2 мл)</w:t>
            </w:r>
          </w:p>
          <w:p>
            <w:pPr>
              <w:spacing w:after="20"/>
              <w:ind w:left="20"/>
              <w:jc w:val="both"/>
            </w:pPr>
            <w:r>
              <w:rPr>
                <w:rFonts w:ascii="Times New Roman"/>
                <w:b w:val="false"/>
                <w:i w:val="false"/>
                <w:color w:val="000000"/>
                <w:sz w:val="20"/>
              </w:rPr>
              <w:t>
6.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7. Разбавитель образца 2 -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8. Реагент ТМБ-Complete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9. 20х концентрированный буфер-промывочный раствор (75 мл)</w:t>
            </w:r>
          </w:p>
          <w:p>
            <w:pPr>
              <w:spacing w:after="20"/>
              <w:ind w:left="20"/>
              <w:jc w:val="both"/>
            </w:pPr>
            <w:r>
              <w:rPr>
                <w:rFonts w:ascii="Times New Roman"/>
                <w:b w:val="false"/>
                <w:i w:val="false"/>
                <w:color w:val="000000"/>
                <w:sz w:val="20"/>
              </w:rPr>
              <w:t>
10. Стоп-реагент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плоский термосвариваемый, ширина рулона 450 мм, длина рулона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микроволокона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2. Рубашка</w:t>
            </w:r>
          </w:p>
          <w:p>
            <w:pPr>
              <w:spacing w:after="20"/>
              <w:ind w:left="20"/>
              <w:jc w:val="both"/>
            </w:pPr>
            <w:r>
              <w:rPr>
                <w:rFonts w:ascii="Times New Roman"/>
                <w:b w:val="false"/>
                <w:i w:val="false"/>
                <w:color w:val="000000"/>
                <w:sz w:val="20"/>
              </w:rPr>
              <w:t>
3. Сорочка</w:t>
            </w:r>
          </w:p>
          <w:p>
            <w:pPr>
              <w:spacing w:after="20"/>
              <w:ind w:left="20"/>
              <w:jc w:val="both"/>
            </w:pPr>
            <w:r>
              <w:rPr>
                <w:rFonts w:ascii="Times New Roman"/>
                <w:b w:val="false"/>
                <w:i w:val="false"/>
                <w:color w:val="000000"/>
                <w:sz w:val="20"/>
              </w:rPr>
              <w:t>
4. Брюки</w:t>
            </w:r>
          </w:p>
          <w:p>
            <w:pPr>
              <w:spacing w:after="20"/>
              <w:ind w:left="20"/>
              <w:jc w:val="both"/>
            </w:pPr>
            <w:r>
              <w:rPr>
                <w:rFonts w:ascii="Times New Roman"/>
                <w:b w:val="false"/>
                <w:i w:val="false"/>
                <w:color w:val="000000"/>
                <w:sz w:val="20"/>
              </w:rPr>
              <w:t>
5. Комбинезон</w:t>
            </w:r>
          </w:p>
          <w:p>
            <w:pPr>
              <w:spacing w:after="20"/>
              <w:ind w:left="20"/>
              <w:jc w:val="both"/>
            </w:pPr>
            <w:r>
              <w:rPr>
                <w:rFonts w:ascii="Times New Roman"/>
                <w:b w:val="false"/>
                <w:i w:val="false"/>
                <w:color w:val="000000"/>
                <w:sz w:val="20"/>
              </w:rPr>
              <w:t>
6. Накидка для посетителей</w:t>
            </w:r>
          </w:p>
          <w:p>
            <w:pPr>
              <w:spacing w:after="20"/>
              <w:ind w:left="20"/>
              <w:jc w:val="both"/>
            </w:pPr>
            <w:r>
              <w:rPr>
                <w:rFonts w:ascii="Times New Roman"/>
                <w:b w:val="false"/>
                <w:i w:val="false"/>
                <w:color w:val="000000"/>
                <w:sz w:val="20"/>
              </w:rPr>
              <w:t>
7. Маска трехслойная</w:t>
            </w:r>
          </w:p>
          <w:p>
            <w:pPr>
              <w:spacing w:after="20"/>
              <w:ind w:left="20"/>
              <w:jc w:val="both"/>
            </w:pPr>
            <w:r>
              <w:rPr>
                <w:rFonts w:ascii="Times New Roman"/>
                <w:b w:val="false"/>
                <w:i w:val="false"/>
                <w:color w:val="000000"/>
                <w:sz w:val="20"/>
              </w:rPr>
              <w:t>
8. Фартук</w:t>
            </w:r>
          </w:p>
          <w:p>
            <w:pPr>
              <w:spacing w:after="20"/>
              <w:ind w:left="20"/>
              <w:jc w:val="both"/>
            </w:pPr>
            <w:r>
              <w:rPr>
                <w:rFonts w:ascii="Times New Roman"/>
                <w:b w:val="false"/>
                <w:i w:val="false"/>
                <w:color w:val="000000"/>
                <w:sz w:val="20"/>
              </w:rPr>
              <w:t>
9. Нарукавники</w:t>
            </w:r>
          </w:p>
          <w:p>
            <w:pPr>
              <w:spacing w:after="20"/>
              <w:ind w:left="20"/>
              <w:jc w:val="both"/>
            </w:pPr>
            <w:r>
              <w:rPr>
                <w:rFonts w:ascii="Times New Roman"/>
                <w:b w:val="false"/>
                <w:i w:val="false"/>
                <w:color w:val="000000"/>
                <w:sz w:val="20"/>
              </w:rPr>
              <w:t>
10. Бахилы</w:t>
            </w:r>
          </w:p>
          <w:p>
            <w:pPr>
              <w:spacing w:after="20"/>
              <w:ind w:left="20"/>
              <w:jc w:val="both"/>
            </w:pPr>
            <w:r>
              <w:rPr>
                <w:rFonts w:ascii="Times New Roman"/>
                <w:b w:val="false"/>
                <w:i w:val="false"/>
                <w:color w:val="000000"/>
                <w:sz w:val="20"/>
              </w:rPr>
              <w:t>
11. Полотенце/салфетка (5-100)х(5-100) см</w:t>
            </w:r>
          </w:p>
          <w:p>
            <w:pPr>
              <w:spacing w:after="20"/>
              <w:ind w:left="20"/>
              <w:jc w:val="both"/>
            </w:pPr>
            <w:r>
              <w:rPr>
                <w:rFonts w:ascii="Times New Roman"/>
                <w:b w:val="false"/>
                <w:i w:val="false"/>
                <w:color w:val="000000"/>
                <w:sz w:val="20"/>
              </w:rPr>
              <w:t>
12. Простыня/пеленка (50-400)х(50-400) см</w:t>
            </w:r>
          </w:p>
          <w:p>
            <w:pPr>
              <w:spacing w:after="20"/>
              <w:ind w:left="20"/>
              <w:jc w:val="both"/>
            </w:pPr>
            <w:r>
              <w:rPr>
                <w:rFonts w:ascii="Times New Roman"/>
                <w:b w:val="false"/>
                <w:i w:val="false"/>
                <w:color w:val="000000"/>
                <w:sz w:val="20"/>
              </w:rPr>
              <w:t>
13. Шапочка</w:t>
            </w:r>
          </w:p>
          <w:p>
            <w:pPr>
              <w:spacing w:after="20"/>
              <w:ind w:left="20"/>
              <w:jc w:val="both"/>
            </w:pPr>
            <w:r>
              <w:rPr>
                <w:rFonts w:ascii="Times New Roman"/>
                <w:b w:val="false"/>
                <w:i w:val="false"/>
                <w:color w:val="000000"/>
                <w:sz w:val="20"/>
              </w:rPr>
              <w:t>
14. Трусы</w:t>
            </w:r>
          </w:p>
          <w:p>
            <w:pPr>
              <w:spacing w:after="20"/>
              <w:ind w:left="20"/>
              <w:jc w:val="both"/>
            </w:pPr>
            <w:r>
              <w:rPr>
                <w:rFonts w:ascii="Times New Roman"/>
                <w:b w:val="false"/>
                <w:i w:val="false"/>
                <w:color w:val="000000"/>
                <w:sz w:val="20"/>
              </w:rPr>
              <w:t>
15. Наволочка (50-90)х(50-90) см</w:t>
            </w:r>
          </w:p>
          <w:p>
            <w:pPr>
              <w:spacing w:after="20"/>
              <w:ind w:left="20"/>
              <w:jc w:val="both"/>
            </w:pPr>
            <w:r>
              <w:rPr>
                <w:rFonts w:ascii="Times New Roman"/>
                <w:b w:val="false"/>
                <w:i w:val="false"/>
                <w:color w:val="000000"/>
                <w:sz w:val="20"/>
              </w:rPr>
              <w:t>
16. Пододеяльник (60-340)х(60-340) см</w:t>
            </w:r>
          </w:p>
          <w:p>
            <w:pPr>
              <w:spacing w:after="20"/>
              <w:ind w:left="20"/>
              <w:jc w:val="both"/>
            </w:pPr>
            <w:r>
              <w:rPr>
                <w:rFonts w:ascii="Times New Roman"/>
                <w:b w:val="false"/>
                <w:i w:val="false"/>
                <w:color w:val="000000"/>
                <w:sz w:val="20"/>
              </w:rPr>
              <w:t>
17. Простыня на резинке на матрас размером (60-220)х(60-340)х(5-30) см</w:t>
            </w:r>
          </w:p>
          <w:p>
            <w:pPr>
              <w:spacing w:after="20"/>
              <w:ind w:left="20"/>
              <w:jc w:val="both"/>
            </w:pPr>
            <w:r>
              <w:rPr>
                <w:rFonts w:ascii="Times New Roman"/>
                <w:b w:val="false"/>
                <w:i w:val="false"/>
                <w:color w:val="000000"/>
                <w:sz w:val="20"/>
              </w:rPr>
              <w:t>
18. Наматрасник (60-220)х(60-340)х(5-30) см</w:t>
            </w:r>
          </w:p>
          <w:p>
            <w:pPr>
              <w:spacing w:after="20"/>
              <w:ind w:left="20"/>
              <w:jc w:val="both"/>
            </w:pPr>
            <w:r>
              <w:rPr>
                <w:rFonts w:ascii="Times New Roman"/>
                <w:b w:val="false"/>
                <w:i w:val="false"/>
                <w:color w:val="000000"/>
                <w:sz w:val="20"/>
              </w:rPr>
              <w:t>
19. Подстилка впитывающая</w:t>
            </w:r>
          </w:p>
          <w:p>
            <w:pPr>
              <w:spacing w:after="20"/>
              <w:ind w:left="20"/>
              <w:jc w:val="both"/>
            </w:pPr>
            <w:r>
              <w:rPr>
                <w:rFonts w:ascii="Times New Roman"/>
                <w:b w:val="false"/>
                <w:i w:val="false"/>
                <w:color w:val="000000"/>
                <w:sz w:val="20"/>
              </w:rPr>
              <w:t>
20.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пеленки одноразовые стерильные из нетканого материала, герметично упакованны в полиэтиленовый пакет или комбинированную упаковку бумага/пленка. Изделие поставляется в стерильном виде.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Перчатки медицинские смотровые размером 7 - 1 пара.</w:t>
            </w:r>
          </w:p>
          <w:p>
            <w:pPr>
              <w:spacing w:after="20"/>
              <w:ind w:left="20"/>
              <w:jc w:val="both"/>
            </w:pPr>
            <w:r>
              <w:rPr>
                <w:rFonts w:ascii="Times New Roman"/>
                <w:b w:val="false"/>
                <w:i w:val="false"/>
                <w:color w:val="000000"/>
                <w:sz w:val="20"/>
              </w:rPr>
              <w:t>
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4. Салфетка нетканая 7,5×7,5 см, 12-слойная - 4 шт.</w:t>
            </w:r>
          </w:p>
          <w:p>
            <w:pPr>
              <w:spacing w:after="20"/>
              <w:ind w:left="20"/>
              <w:jc w:val="both"/>
            </w:pPr>
            <w:r>
              <w:rPr>
                <w:rFonts w:ascii="Times New Roman"/>
                <w:b w:val="false"/>
                <w:i w:val="false"/>
                <w:color w:val="000000"/>
                <w:sz w:val="20"/>
              </w:rPr>
              <w:t>
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ЭДТА К3,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AVATUBE бывают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w:t>
            </w:r>
          </w:p>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w:t>
            </w:r>
          </w:p>
          <w:p>
            <w:pPr>
              <w:spacing w:after="20"/>
              <w:ind w:left="20"/>
              <w:jc w:val="both"/>
            </w:pPr>
            <w:r>
              <w:rPr>
                <w:rFonts w:ascii="Times New Roman"/>
                <w:b w:val="false"/>
                <w:i w:val="false"/>
                <w:color w:val="000000"/>
                <w:sz w:val="20"/>
              </w:rPr>
              <w:t>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w:t>
            </w:r>
          </w:p>
          <w:p>
            <w:pPr>
              <w:spacing w:after="20"/>
              <w:ind w:left="20"/>
              <w:jc w:val="both"/>
            </w:pPr>
            <w:r>
              <w:rPr>
                <w:rFonts w:ascii="Times New Roman"/>
                <w:b w:val="false"/>
                <w:i w:val="false"/>
                <w:color w:val="000000"/>
                <w:sz w:val="20"/>
              </w:rPr>
              <w:t>
6. Одноразовые стерильные вакуумные пробирки AVATUBE для забора и хранения венозной крови, плазмы крови, сыворотки крови, с натрия гепариномдля получения плазмы;</w:t>
            </w:r>
          </w:p>
          <w:p>
            <w:pPr>
              <w:spacing w:after="20"/>
              <w:ind w:left="20"/>
              <w:jc w:val="both"/>
            </w:pPr>
            <w:r>
              <w:rPr>
                <w:rFonts w:ascii="Times New Roman"/>
                <w:b w:val="false"/>
                <w:i w:val="false"/>
                <w:color w:val="000000"/>
                <w:sz w:val="20"/>
              </w:rPr>
              <w:t>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w:t>
            </w:r>
          </w:p>
          <w:p>
            <w:pPr>
              <w:spacing w:after="20"/>
              <w:ind w:left="20"/>
              <w:jc w:val="both"/>
            </w:pPr>
            <w:r>
              <w:rPr>
                <w:rFonts w:ascii="Times New Roman"/>
                <w:b w:val="false"/>
                <w:i w:val="false"/>
                <w:color w:val="000000"/>
                <w:sz w:val="20"/>
              </w:rPr>
              <w:t>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w:t>
            </w:r>
          </w:p>
          <w:p>
            <w:pPr>
              <w:spacing w:after="20"/>
              <w:ind w:left="20"/>
              <w:jc w:val="both"/>
            </w:pPr>
            <w:r>
              <w:rPr>
                <w:rFonts w:ascii="Times New Roman"/>
                <w:b w:val="false"/>
                <w:i w:val="false"/>
                <w:color w:val="000000"/>
                <w:sz w:val="20"/>
              </w:rPr>
              <w:t>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w:t>
            </w:r>
          </w:p>
          <w:p>
            <w:pPr>
              <w:spacing w:after="20"/>
              <w:ind w:left="20"/>
              <w:jc w:val="both"/>
            </w:pPr>
            <w:r>
              <w:rPr>
                <w:rFonts w:ascii="Times New Roman"/>
                <w:b w:val="false"/>
                <w:i w:val="false"/>
                <w:color w:val="000000"/>
                <w:sz w:val="20"/>
              </w:rPr>
              <w:t>
10. Одноразовые стерильные вакуумные пробирки AVATUBE для забора и хранения венозной крови, плазмы крови, сыворотки крови, с активатором свертывания;</w:t>
            </w:r>
          </w:p>
          <w:p>
            <w:pPr>
              <w:spacing w:after="20"/>
              <w:ind w:left="20"/>
              <w:jc w:val="both"/>
            </w:pPr>
            <w:r>
              <w:rPr>
                <w:rFonts w:ascii="Times New Roman"/>
                <w:b w:val="false"/>
                <w:i w:val="false"/>
                <w:color w:val="000000"/>
                <w:sz w:val="20"/>
              </w:rPr>
              <w:t>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w:t>
            </w:r>
          </w:p>
          <w:p>
            <w:pPr>
              <w:spacing w:after="20"/>
              <w:ind w:left="20"/>
              <w:jc w:val="both"/>
            </w:pPr>
            <w:r>
              <w:rPr>
                <w:rFonts w:ascii="Times New Roman"/>
                <w:b w:val="false"/>
                <w:i w:val="false"/>
                <w:color w:val="000000"/>
                <w:sz w:val="20"/>
              </w:rPr>
              <w:t>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w:t>
            </w:r>
          </w:p>
          <w:p>
            <w:pPr>
              <w:spacing w:after="20"/>
              <w:ind w:left="20"/>
              <w:jc w:val="both"/>
            </w:pPr>
            <w:r>
              <w:rPr>
                <w:rFonts w:ascii="Times New Roman"/>
                <w:b w:val="false"/>
                <w:i w:val="false"/>
                <w:color w:val="000000"/>
                <w:sz w:val="20"/>
              </w:rPr>
              <w:t>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w:t>
            </w:r>
          </w:p>
          <w:p>
            <w:pPr>
              <w:spacing w:after="20"/>
              <w:ind w:left="20"/>
              <w:jc w:val="both"/>
            </w:pPr>
            <w:r>
              <w:rPr>
                <w:rFonts w:ascii="Times New Roman"/>
                <w:b w:val="false"/>
                <w:i w:val="false"/>
                <w:color w:val="000000"/>
                <w:sz w:val="20"/>
              </w:rPr>
              <w:t>
14. Одноразовые стерильные вакуумные пробирки AVATUBE для забора и хранения венозной крови, плазмы крови с К2ЭДТА и гелем;</w:t>
            </w:r>
          </w:p>
          <w:p>
            <w:pPr>
              <w:spacing w:after="20"/>
              <w:ind w:left="20"/>
              <w:jc w:val="both"/>
            </w:pPr>
            <w:r>
              <w:rPr>
                <w:rFonts w:ascii="Times New Roman"/>
                <w:b w:val="false"/>
                <w:i w:val="false"/>
                <w:color w:val="000000"/>
                <w:sz w:val="20"/>
              </w:rPr>
              <w:t>
15. Игла двухсторонняя черная короткая, размерами: 0,7х25 мм, 22Gx1;</w:t>
            </w:r>
          </w:p>
          <w:p>
            <w:pPr>
              <w:spacing w:after="20"/>
              <w:ind w:left="20"/>
              <w:jc w:val="both"/>
            </w:pPr>
            <w:r>
              <w:rPr>
                <w:rFonts w:ascii="Times New Roman"/>
                <w:b w:val="false"/>
                <w:i w:val="false"/>
                <w:color w:val="000000"/>
                <w:sz w:val="20"/>
              </w:rPr>
              <w:t>
16. Игла двухсторонняя черная стандартная, размерами: 0,7х38 мм, 22Gx1 ½;</w:t>
            </w:r>
          </w:p>
          <w:p>
            <w:pPr>
              <w:spacing w:after="20"/>
              <w:ind w:left="20"/>
              <w:jc w:val="both"/>
            </w:pPr>
            <w:r>
              <w:rPr>
                <w:rFonts w:ascii="Times New Roman"/>
                <w:b w:val="false"/>
                <w:i w:val="false"/>
                <w:color w:val="000000"/>
                <w:sz w:val="20"/>
              </w:rPr>
              <w:t>
17. Игла двухсторонняя зеленая короткая, размерами: 0,8х25 мм, 21Gx1;</w:t>
            </w:r>
          </w:p>
          <w:p>
            <w:pPr>
              <w:spacing w:after="20"/>
              <w:ind w:left="20"/>
              <w:jc w:val="both"/>
            </w:pPr>
            <w:r>
              <w:rPr>
                <w:rFonts w:ascii="Times New Roman"/>
                <w:b w:val="false"/>
                <w:i w:val="false"/>
                <w:color w:val="000000"/>
                <w:sz w:val="20"/>
              </w:rPr>
              <w:t>
18. Игла двухсторонняя зеленая стандартная, размерами: 0,8х38 мм, 21Gx1 ½;</w:t>
            </w:r>
          </w:p>
          <w:p>
            <w:pPr>
              <w:spacing w:after="20"/>
              <w:ind w:left="20"/>
              <w:jc w:val="both"/>
            </w:pPr>
            <w:r>
              <w:rPr>
                <w:rFonts w:ascii="Times New Roman"/>
                <w:b w:val="false"/>
                <w:i w:val="false"/>
                <w:color w:val="000000"/>
                <w:sz w:val="20"/>
              </w:rPr>
              <w:t>
19. Игла двухсторонняя желтая короткая, размерами: 0,9х25 мм, 20Gx1;</w:t>
            </w:r>
          </w:p>
          <w:p>
            <w:pPr>
              <w:spacing w:after="20"/>
              <w:ind w:left="20"/>
              <w:jc w:val="both"/>
            </w:pPr>
            <w:r>
              <w:rPr>
                <w:rFonts w:ascii="Times New Roman"/>
                <w:b w:val="false"/>
                <w:i w:val="false"/>
                <w:color w:val="000000"/>
                <w:sz w:val="20"/>
              </w:rPr>
              <w:t>
20. Игла двухсторонняя желтая стандартная, размерами: 0,9х38 мм, 20Gx1 ½;</w:t>
            </w:r>
          </w:p>
          <w:p>
            <w:pPr>
              <w:spacing w:after="20"/>
              <w:ind w:left="20"/>
              <w:jc w:val="both"/>
            </w:pPr>
            <w:r>
              <w:rPr>
                <w:rFonts w:ascii="Times New Roman"/>
                <w:b w:val="false"/>
                <w:i w:val="false"/>
                <w:color w:val="000000"/>
                <w:sz w:val="20"/>
              </w:rPr>
              <w:t>
21. Иглодержатель;</w:t>
            </w:r>
          </w:p>
          <w:p>
            <w:pPr>
              <w:spacing w:after="20"/>
              <w:ind w:left="20"/>
              <w:jc w:val="both"/>
            </w:pPr>
            <w:r>
              <w:rPr>
                <w:rFonts w:ascii="Times New Roman"/>
                <w:b w:val="false"/>
                <w:i w:val="false"/>
                <w:color w:val="000000"/>
                <w:sz w:val="20"/>
              </w:rPr>
              <w:t>
22. Иглодержатель безопасный одноразовый без механизма сброса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со складками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58-60 (XXXL-XXXXL), рост 170;</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42-44 (S), рост 164;</w:t>
            </w:r>
          </w:p>
          <w:p>
            <w:pPr>
              <w:spacing w:after="20"/>
              <w:ind w:left="20"/>
              <w:jc w:val="both"/>
            </w:pPr>
            <w:r>
              <w:rPr>
                <w:rFonts w:ascii="Times New Roman"/>
                <w:b w:val="false"/>
                <w:i w:val="false"/>
                <w:color w:val="000000"/>
                <w:sz w:val="20"/>
              </w:rPr>
              <w:t>
2. Куртка хирургическая, короткий рукав размер 42-44 (S), рост 164;</w:t>
            </w:r>
          </w:p>
          <w:p>
            <w:pPr>
              <w:spacing w:after="20"/>
              <w:ind w:left="20"/>
              <w:jc w:val="both"/>
            </w:pPr>
            <w:r>
              <w:rPr>
                <w:rFonts w:ascii="Times New Roman"/>
                <w:b w:val="false"/>
                <w:i w:val="false"/>
                <w:color w:val="000000"/>
                <w:sz w:val="20"/>
              </w:rPr>
              <w:t>
3. Брюки хирургические рост 164;</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54-56 (XXL), рост 182</w:t>
            </w:r>
          </w:p>
          <w:p>
            <w:pPr>
              <w:spacing w:after="20"/>
              <w:ind w:left="20"/>
              <w:jc w:val="both"/>
            </w:pPr>
            <w:r>
              <w:rPr>
                <w:rFonts w:ascii="Times New Roman"/>
                <w:b w:val="false"/>
                <w:i w:val="false"/>
                <w:color w:val="000000"/>
                <w:sz w:val="20"/>
              </w:rPr>
              <w:t>
2. Рубашка СМС 40 г/м2 размером 54-56 (XXL), рост 182</w:t>
            </w:r>
          </w:p>
          <w:p>
            <w:pPr>
              <w:spacing w:after="20"/>
              <w:ind w:left="20"/>
              <w:jc w:val="both"/>
            </w:pPr>
            <w:r>
              <w:rPr>
                <w:rFonts w:ascii="Times New Roman"/>
                <w:b w:val="false"/>
                <w:i w:val="false"/>
                <w:color w:val="000000"/>
                <w:sz w:val="20"/>
              </w:rPr>
              <w:t>
3. Брюки СМС 40 г/м2 рост 182</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(?2-MG)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Бета-2 -микроглобулин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Бета-2 -микроглобулина (</w:t>
            </w:r>
            <w:r>
              <w:rPr>
                <w:rFonts w:ascii="Times New Roman"/>
                <w:b w:val="false"/>
                <w:i w:val="false"/>
                <w:color w:val="000000"/>
                <w:sz w:val="20"/>
              </w:rPr>
              <w:t>b</w:t>
            </w:r>
            <w:r>
              <w:rPr>
                <w:rFonts w:ascii="Times New Roman"/>
                <w:b w:val="false"/>
                <w:i w:val="false"/>
                <w:color w:val="000000"/>
                <w:sz w:val="20"/>
              </w:rPr>
              <w:t>2-MG)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Пробирка для экстракции с буферным раствором - 20 шт.;</w:t>
            </w:r>
          </w:p>
          <w:p>
            <w:pPr>
              <w:spacing w:after="20"/>
              <w:ind w:left="20"/>
              <w:jc w:val="both"/>
            </w:pPr>
            <w:r>
              <w:rPr>
                <w:rFonts w:ascii="Times New Roman"/>
                <w:b w:val="false"/>
                <w:i w:val="false"/>
                <w:color w:val="000000"/>
                <w:sz w:val="20"/>
              </w:rPr>
              <w:t>
4. Пробоотборник транссудата слизистой оболочки рта – 20 шт.;</w:t>
            </w:r>
          </w:p>
          <w:p>
            <w:pPr>
              <w:spacing w:after="20"/>
              <w:ind w:left="20"/>
              <w:jc w:val="both"/>
            </w:pPr>
            <w:r>
              <w:rPr>
                <w:rFonts w:ascii="Times New Roman"/>
                <w:b w:val="false"/>
                <w:i w:val="false"/>
                <w:color w:val="000000"/>
                <w:sz w:val="20"/>
              </w:rPr>
              <w:t>
5. Пипетка пластиковая одноразовая - 20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Зонд-тампон для сбора слюны – 1 шт.;</w:t>
            </w:r>
          </w:p>
          <w:p>
            <w:pPr>
              <w:spacing w:after="20"/>
              <w:ind w:left="20"/>
              <w:jc w:val="both"/>
            </w:pPr>
            <w:r>
              <w:rPr>
                <w:rFonts w:ascii="Times New Roman"/>
                <w:b w:val="false"/>
                <w:i w:val="false"/>
                <w:color w:val="000000"/>
                <w:sz w:val="20"/>
              </w:rPr>
              <w:t>
3. Пробирка пластиковая – 1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58-60 (XXXL-XXXXL), рост 170;</w:t>
            </w:r>
          </w:p>
          <w:p>
            <w:pPr>
              <w:spacing w:after="20"/>
              <w:ind w:left="20"/>
              <w:jc w:val="both"/>
            </w:pPr>
            <w:r>
              <w:rPr>
                <w:rFonts w:ascii="Times New Roman"/>
                <w:b w:val="false"/>
                <w:i w:val="false"/>
                <w:color w:val="000000"/>
                <w:sz w:val="20"/>
              </w:rPr>
              <w:t>
2. Рубашка СМС 40 г/м2 размером 58-60 (XXXL-XXXXL), рост 170;</w:t>
            </w:r>
          </w:p>
          <w:p>
            <w:pPr>
              <w:spacing w:after="20"/>
              <w:ind w:left="20"/>
              <w:jc w:val="both"/>
            </w:pPr>
            <w:r>
              <w:rPr>
                <w:rFonts w:ascii="Times New Roman"/>
                <w:b w:val="false"/>
                <w:i w:val="false"/>
                <w:color w:val="000000"/>
                <w:sz w:val="20"/>
              </w:rPr>
              <w:t>
3. Брюки СМС 40 г/м2 рост 170;</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или липучке) с ручками или без ручек изготавливаются из плотного, двухслойного влагонепроницаемого нетканого материала СМС, плотностью 40 г/м2- 80 г/м2.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с ручками или без (65-110) х (200х240)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Тупферы марлевые Размер: круглые диаметром – 2-5 см; треугольной формы – 5-7 см х 5-7 см. Материал: медицинская марля Плотность: 10 г/м2 - 50 г/м2 Количество: 1-6 шт.</w:t>
            </w:r>
          </w:p>
          <w:p>
            <w:pPr>
              <w:spacing w:after="20"/>
              <w:ind w:left="20"/>
              <w:jc w:val="both"/>
            </w:pPr>
            <w:r>
              <w:rPr>
                <w:rFonts w:ascii="Times New Roman"/>
                <w:b w:val="false"/>
                <w:i w:val="false"/>
                <w:color w:val="000000"/>
                <w:sz w:val="20"/>
              </w:rPr>
              <w:t>
2. Нож для снятия швов Размер: 5-20 см Материал лезвия: нержавеющая сталь Количество: 1шт.</w:t>
            </w:r>
          </w:p>
          <w:p>
            <w:pPr>
              <w:spacing w:after="20"/>
              <w:ind w:left="20"/>
              <w:jc w:val="both"/>
            </w:pPr>
            <w:r>
              <w:rPr>
                <w:rFonts w:ascii="Times New Roman"/>
                <w:b w:val="false"/>
                <w:i w:val="false"/>
                <w:color w:val="000000"/>
                <w:sz w:val="20"/>
              </w:rPr>
              <w:t>
3. Пинцет анатомический Длина: 12-13 см Материал: полимер Количество: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2-5 см/ треугольной формы 5-7 см х 5-7 см. - 1-6 шт.</w:t>
            </w:r>
          </w:p>
          <w:p>
            <w:pPr>
              <w:spacing w:after="20"/>
              <w:ind w:left="20"/>
              <w:jc w:val="both"/>
            </w:pPr>
            <w:r>
              <w:rPr>
                <w:rFonts w:ascii="Times New Roman"/>
                <w:b w:val="false"/>
                <w:i w:val="false"/>
                <w:color w:val="000000"/>
                <w:sz w:val="20"/>
              </w:rPr>
              <w:t>
2. Нож для снятия швов 5-20 см - 1шт.</w:t>
            </w:r>
          </w:p>
          <w:p>
            <w:pPr>
              <w:spacing w:after="20"/>
              <w:ind w:left="20"/>
              <w:jc w:val="both"/>
            </w:pPr>
            <w:r>
              <w:rPr>
                <w:rFonts w:ascii="Times New Roman"/>
                <w:b w:val="false"/>
                <w:i w:val="false"/>
                <w:color w:val="000000"/>
                <w:sz w:val="20"/>
              </w:rPr>
              <w:t>
3. Пинцет анатомический, длина: 12-13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Салфетка хирургическая Размер: 5-45 см х 5-45 см Материал: медицинская марля Плотность: 10 г/м² - 50 г/м² Количество: 1-5 шт. 2.</w:t>
            </w:r>
          </w:p>
          <w:p>
            <w:pPr>
              <w:spacing w:after="20"/>
              <w:ind w:left="20"/>
              <w:jc w:val="both"/>
            </w:pPr>
            <w:r>
              <w:rPr>
                <w:rFonts w:ascii="Times New Roman"/>
                <w:b w:val="false"/>
                <w:i w:val="false"/>
                <w:color w:val="000000"/>
                <w:sz w:val="20"/>
              </w:rPr>
              <w:t>
2. Пинцет пластиковый Длина: 12-13 см Материал: полимер Количество: 1 шт. 3.</w:t>
            </w:r>
          </w:p>
          <w:p>
            <w:pPr>
              <w:spacing w:after="20"/>
              <w:ind w:left="20"/>
              <w:jc w:val="both"/>
            </w:pPr>
            <w:r>
              <w:rPr>
                <w:rFonts w:ascii="Times New Roman"/>
                <w:b w:val="false"/>
                <w:i w:val="false"/>
                <w:color w:val="000000"/>
                <w:sz w:val="20"/>
              </w:rPr>
              <w:t>
3. Тампоны хирургические Размер: треугольной формы – 5-7 см х 5-7 см/ квадратной формы – 5-45 см х 5-45 см/ круглые, диаметром 2-5 см Материал: медицинская марля/нетканый материал Плотность: 10 г/м2 - 50 г/м2 Количество: 1-5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хирургическая 5-45 см х 5-45 см - 1-5 шт.</w:t>
            </w:r>
          </w:p>
          <w:p>
            <w:pPr>
              <w:spacing w:after="20"/>
              <w:ind w:left="20"/>
              <w:jc w:val="both"/>
            </w:pPr>
            <w:r>
              <w:rPr>
                <w:rFonts w:ascii="Times New Roman"/>
                <w:b w:val="false"/>
                <w:i w:val="false"/>
                <w:color w:val="000000"/>
                <w:sz w:val="20"/>
              </w:rPr>
              <w:t>
2. Пинцет пластиковый - 1 шт.</w:t>
            </w:r>
          </w:p>
          <w:p>
            <w:pPr>
              <w:spacing w:after="20"/>
              <w:ind w:left="20"/>
              <w:jc w:val="both"/>
            </w:pPr>
            <w:r>
              <w:rPr>
                <w:rFonts w:ascii="Times New Roman"/>
                <w:b w:val="false"/>
                <w:i w:val="false"/>
                <w:color w:val="000000"/>
                <w:sz w:val="20"/>
              </w:rPr>
              <w:t>
3. Тампоны хирургические, размер: треугольной формы – 5-7 см х 5-7 см/ квадратной формы – 5-45 см х 5-45 см/ круглые, диаметром 2-5 см - 1-5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Цистатина C (Cys C)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62-64 (XXXXL-XXXXXL), рост 176;</w:t>
            </w:r>
          </w:p>
          <w:p>
            <w:pPr>
              <w:spacing w:after="20"/>
              <w:ind w:left="20"/>
              <w:jc w:val="both"/>
            </w:pPr>
            <w:r>
              <w:rPr>
                <w:rFonts w:ascii="Times New Roman"/>
                <w:b w:val="false"/>
                <w:i w:val="false"/>
                <w:color w:val="000000"/>
                <w:sz w:val="20"/>
              </w:rPr>
              <w:t>
2. Рубашка СМС 40 г/м2 размером 62-64 (XXXXL-XXXXXL), рост 176;</w:t>
            </w:r>
          </w:p>
          <w:p>
            <w:pPr>
              <w:spacing w:after="20"/>
              <w:ind w:left="20"/>
              <w:jc w:val="both"/>
            </w:pPr>
            <w:r>
              <w:rPr>
                <w:rFonts w:ascii="Times New Roman"/>
                <w:b w:val="false"/>
                <w:i w:val="false"/>
                <w:color w:val="000000"/>
                <w:sz w:val="20"/>
              </w:rPr>
              <w:t>
3. Брюки СМС 40 г/м2 рост 176;</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54-56 (XXL), рост 170;</w:t>
            </w:r>
          </w:p>
          <w:p>
            <w:pPr>
              <w:spacing w:after="20"/>
              <w:ind w:left="20"/>
              <w:jc w:val="both"/>
            </w:pPr>
            <w:r>
              <w:rPr>
                <w:rFonts w:ascii="Times New Roman"/>
                <w:b w:val="false"/>
                <w:i w:val="false"/>
                <w:color w:val="000000"/>
                <w:sz w:val="20"/>
              </w:rPr>
              <w:t>
2. Куртка хирургическая, короткий рукав размер 54-56 (XXL), рост 170;</w:t>
            </w:r>
          </w:p>
          <w:p>
            <w:pPr>
              <w:spacing w:after="20"/>
              <w:ind w:left="20"/>
              <w:jc w:val="both"/>
            </w:pPr>
            <w:r>
              <w:rPr>
                <w:rFonts w:ascii="Times New Roman"/>
                <w:b w:val="false"/>
                <w:i w:val="false"/>
                <w:color w:val="000000"/>
                <w:sz w:val="20"/>
              </w:rPr>
              <w:t>
3. Брюки хирургические рост 170;</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w:t>
            </w:r>
          </w:p>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w:t>
            </w:r>
          </w:p>
          <w:p>
            <w:pPr>
              <w:spacing w:after="20"/>
              <w:ind w:left="20"/>
              <w:jc w:val="both"/>
            </w:pPr>
            <w:r>
              <w:rPr>
                <w:rFonts w:ascii="Times New Roman"/>
                <w:b w:val="false"/>
                <w:i w:val="false"/>
                <w:color w:val="000000"/>
                <w:sz w:val="20"/>
              </w:rPr>
              <w:t>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w:t>
            </w:r>
          </w:p>
          <w:p>
            <w:pPr>
              <w:spacing w:after="20"/>
              <w:ind w:left="20"/>
              <w:jc w:val="both"/>
            </w:pPr>
            <w:r>
              <w:rPr>
                <w:rFonts w:ascii="Times New Roman"/>
                <w:b w:val="false"/>
                <w:i w:val="false"/>
                <w:color w:val="000000"/>
                <w:sz w:val="20"/>
              </w:rPr>
              <w:t>
6.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w:t>
            </w:r>
          </w:p>
          <w:p>
            <w:pPr>
              <w:spacing w:after="20"/>
              <w:ind w:left="20"/>
              <w:jc w:val="both"/>
            </w:pPr>
            <w:r>
              <w:rPr>
                <w:rFonts w:ascii="Times New Roman"/>
                <w:b w:val="false"/>
                <w:i w:val="false"/>
                <w:color w:val="000000"/>
                <w:sz w:val="20"/>
              </w:rPr>
              <w:t>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w:t>
            </w:r>
          </w:p>
          <w:p>
            <w:pPr>
              <w:spacing w:after="20"/>
              <w:ind w:left="20"/>
              <w:jc w:val="both"/>
            </w:pPr>
            <w:r>
              <w:rPr>
                <w:rFonts w:ascii="Times New Roman"/>
                <w:b w:val="false"/>
                <w:i w:val="false"/>
                <w:color w:val="000000"/>
                <w:sz w:val="20"/>
              </w:rPr>
              <w:t>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w:t>
            </w:r>
          </w:p>
          <w:p>
            <w:pPr>
              <w:spacing w:after="20"/>
              <w:ind w:left="20"/>
              <w:jc w:val="both"/>
            </w:pPr>
            <w:r>
              <w:rPr>
                <w:rFonts w:ascii="Times New Roman"/>
                <w:b w:val="false"/>
                <w:i w:val="false"/>
                <w:color w:val="000000"/>
                <w:sz w:val="20"/>
              </w:rPr>
              <w:t>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w:t>
            </w:r>
          </w:p>
          <w:p>
            <w:pPr>
              <w:spacing w:after="20"/>
              <w:ind w:left="20"/>
              <w:jc w:val="both"/>
            </w:pPr>
            <w:r>
              <w:rPr>
                <w:rFonts w:ascii="Times New Roman"/>
                <w:b w:val="false"/>
                <w:i w:val="false"/>
                <w:color w:val="000000"/>
                <w:sz w:val="20"/>
              </w:rPr>
              <w:t>
10. Одноразовые стерильные вакуумные пробирки AVATUBE для забора и хранения венозной крови, плазмы крови, сыворотки крови, с активатором свертывания для разделения сыворотки;</w:t>
            </w:r>
          </w:p>
          <w:p>
            <w:pPr>
              <w:spacing w:after="20"/>
              <w:ind w:left="20"/>
              <w:jc w:val="both"/>
            </w:pPr>
            <w:r>
              <w:rPr>
                <w:rFonts w:ascii="Times New Roman"/>
                <w:b w:val="false"/>
                <w:i w:val="false"/>
                <w:color w:val="000000"/>
                <w:sz w:val="20"/>
              </w:rPr>
              <w:t>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w:t>
            </w:r>
          </w:p>
          <w:p>
            <w:pPr>
              <w:spacing w:after="20"/>
              <w:ind w:left="20"/>
              <w:jc w:val="both"/>
            </w:pPr>
            <w:r>
              <w:rPr>
                <w:rFonts w:ascii="Times New Roman"/>
                <w:b w:val="false"/>
                <w:i w:val="false"/>
                <w:color w:val="000000"/>
                <w:sz w:val="20"/>
              </w:rPr>
              <w:t>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w:t>
            </w:r>
          </w:p>
          <w:p>
            <w:pPr>
              <w:spacing w:after="20"/>
              <w:ind w:left="20"/>
              <w:jc w:val="both"/>
            </w:pPr>
            <w:r>
              <w:rPr>
                <w:rFonts w:ascii="Times New Roman"/>
                <w:b w:val="false"/>
                <w:i w:val="false"/>
                <w:color w:val="000000"/>
                <w:sz w:val="20"/>
              </w:rPr>
              <w:t>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w:t>
            </w:r>
          </w:p>
          <w:p>
            <w:pPr>
              <w:spacing w:after="20"/>
              <w:ind w:left="20"/>
              <w:jc w:val="both"/>
            </w:pPr>
            <w:r>
              <w:rPr>
                <w:rFonts w:ascii="Times New Roman"/>
                <w:b w:val="false"/>
                <w:i w:val="false"/>
                <w:color w:val="000000"/>
                <w:sz w:val="20"/>
              </w:rPr>
              <w:t>
14. Одноразовые стерильные вакуумные пробирки AVATUBE для забора и хранения венозной крови, плазмы крови с К2ЭДТА и гелем;</w:t>
            </w:r>
          </w:p>
          <w:p>
            <w:pPr>
              <w:spacing w:after="20"/>
              <w:ind w:left="20"/>
              <w:jc w:val="both"/>
            </w:pPr>
            <w:r>
              <w:rPr>
                <w:rFonts w:ascii="Times New Roman"/>
                <w:b w:val="false"/>
                <w:i w:val="false"/>
                <w:color w:val="000000"/>
                <w:sz w:val="20"/>
              </w:rPr>
              <w:t>
15. Игла двухсторонняя черная короткая, размерами: 0,7х25 мм, 22Gx1;</w:t>
            </w:r>
          </w:p>
          <w:p>
            <w:pPr>
              <w:spacing w:after="20"/>
              <w:ind w:left="20"/>
              <w:jc w:val="both"/>
            </w:pPr>
            <w:r>
              <w:rPr>
                <w:rFonts w:ascii="Times New Roman"/>
                <w:b w:val="false"/>
                <w:i w:val="false"/>
                <w:color w:val="000000"/>
                <w:sz w:val="20"/>
              </w:rPr>
              <w:t>
16. Игла двухсторонняя черная стандартная, размерами: 0,7х38 мм, 22Gx1 ½;</w:t>
            </w:r>
          </w:p>
          <w:p>
            <w:pPr>
              <w:spacing w:after="20"/>
              <w:ind w:left="20"/>
              <w:jc w:val="both"/>
            </w:pPr>
            <w:r>
              <w:rPr>
                <w:rFonts w:ascii="Times New Roman"/>
                <w:b w:val="false"/>
                <w:i w:val="false"/>
                <w:color w:val="000000"/>
                <w:sz w:val="20"/>
              </w:rPr>
              <w:t>
17. Игла двухсторонняя зеленая короткая, размерами: 0,8х25 мм, 21Gx1;</w:t>
            </w:r>
          </w:p>
          <w:p>
            <w:pPr>
              <w:spacing w:after="20"/>
              <w:ind w:left="20"/>
              <w:jc w:val="both"/>
            </w:pPr>
            <w:r>
              <w:rPr>
                <w:rFonts w:ascii="Times New Roman"/>
                <w:b w:val="false"/>
                <w:i w:val="false"/>
                <w:color w:val="000000"/>
                <w:sz w:val="20"/>
              </w:rPr>
              <w:t>
18. Игла двухсторонняя зеленая стандартная, размерами: 0,8х38 мм, 21Gx1 ½;</w:t>
            </w:r>
          </w:p>
          <w:p>
            <w:pPr>
              <w:spacing w:after="20"/>
              <w:ind w:left="20"/>
              <w:jc w:val="both"/>
            </w:pPr>
            <w:r>
              <w:rPr>
                <w:rFonts w:ascii="Times New Roman"/>
                <w:b w:val="false"/>
                <w:i w:val="false"/>
                <w:color w:val="000000"/>
                <w:sz w:val="20"/>
              </w:rPr>
              <w:t>
19. Игла двухсторонняя желтая короткая, размерами: 0,9х25 мм, 20Gx1;</w:t>
            </w:r>
          </w:p>
          <w:p>
            <w:pPr>
              <w:spacing w:after="20"/>
              <w:ind w:left="20"/>
              <w:jc w:val="both"/>
            </w:pPr>
            <w:r>
              <w:rPr>
                <w:rFonts w:ascii="Times New Roman"/>
                <w:b w:val="false"/>
                <w:i w:val="false"/>
                <w:color w:val="000000"/>
                <w:sz w:val="20"/>
              </w:rPr>
              <w:t>
20. Игла двухсторонняя желтая стандартная, размерами: 0,9х38 мм, 20Gx1 ½;</w:t>
            </w:r>
          </w:p>
          <w:p>
            <w:pPr>
              <w:spacing w:after="20"/>
              <w:ind w:left="20"/>
              <w:jc w:val="both"/>
            </w:pPr>
            <w:r>
              <w:rPr>
                <w:rFonts w:ascii="Times New Roman"/>
                <w:b w:val="false"/>
                <w:i w:val="false"/>
                <w:color w:val="000000"/>
                <w:sz w:val="20"/>
              </w:rPr>
              <w:t>
21.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оснащены соединителями на одном конце Люэр-лок, а другом – соединитель Люэра.</w:t>
            </w:r>
          </w:p>
          <w:p>
            <w:pPr>
              <w:spacing w:after="20"/>
              <w:ind w:left="20"/>
              <w:jc w:val="both"/>
            </w:pPr>
            <w:r>
              <w:rPr>
                <w:rFonts w:ascii="Times New Roman"/>
                <w:b w:val="false"/>
                <w:i w:val="false"/>
                <w:color w:val="000000"/>
                <w:sz w:val="20"/>
              </w:rPr>
              <w:t>
1. Линии высокого давления внутренним диаметром 1.7 мм и внешним диаметром 3.3 мм предназначены для инфузий под давлением до 35 бар. Объем 1.0 мл на 100 см.</w:t>
            </w:r>
          </w:p>
          <w:p>
            <w:pPr>
              <w:spacing w:after="20"/>
              <w:ind w:left="20"/>
              <w:jc w:val="both"/>
            </w:pPr>
            <w:r>
              <w:rPr>
                <w:rFonts w:ascii="Times New Roman"/>
                <w:b w:val="false"/>
                <w:i w:val="false"/>
                <w:color w:val="000000"/>
                <w:sz w:val="20"/>
              </w:rPr>
              <w:t>
2. Линия высокого давления без содержания ПВХ прямая внутренним диаметром 1.0 мм и внешним диаметром 2.0 мм, объем 0.70 мл на 100 см.</w:t>
            </w:r>
          </w:p>
          <w:p>
            <w:pPr>
              <w:spacing w:after="20"/>
              <w:ind w:left="20"/>
              <w:jc w:val="both"/>
            </w:pPr>
            <w:r>
              <w:rPr>
                <w:rFonts w:ascii="Times New Roman"/>
                <w:b w:val="false"/>
                <w:i w:val="false"/>
                <w:color w:val="000000"/>
                <w:sz w:val="20"/>
              </w:rPr>
              <w:t>
3. Линии низкого давления внутренним диаметром 3.0 мм и внешним диаметром 4.1 мм предназначены для инфузий под давлением до 4.5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вариант исполнения: Удлинительная инфузионная линия высокого давления стерильная, однократного применения, длиной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М,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46-48 (M), рост 164;</w:t>
            </w:r>
          </w:p>
          <w:p>
            <w:pPr>
              <w:spacing w:after="20"/>
              <w:ind w:left="20"/>
              <w:jc w:val="both"/>
            </w:pPr>
            <w:r>
              <w:rPr>
                <w:rFonts w:ascii="Times New Roman"/>
                <w:b w:val="false"/>
                <w:i w:val="false"/>
                <w:color w:val="000000"/>
                <w:sz w:val="20"/>
              </w:rPr>
              <w:t>
2. Куртка хирургическая, короткий рукав размер 46-48 (M), рост 164;</w:t>
            </w:r>
          </w:p>
          <w:p>
            <w:pPr>
              <w:spacing w:after="20"/>
              <w:ind w:left="20"/>
              <w:jc w:val="both"/>
            </w:pPr>
            <w:r>
              <w:rPr>
                <w:rFonts w:ascii="Times New Roman"/>
                <w:b w:val="false"/>
                <w:i w:val="false"/>
                <w:color w:val="000000"/>
                <w:sz w:val="20"/>
              </w:rPr>
              <w:t>
3. Брюки хирургические рост 164;</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с реагентом А – 1 шт.;</w:t>
            </w:r>
          </w:p>
          <w:p>
            <w:pPr>
              <w:spacing w:after="20"/>
              <w:ind w:left="20"/>
              <w:jc w:val="both"/>
            </w:pPr>
            <w:r>
              <w:rPr>
                <w:rFonts w:ascii="Times New Roman"/>
                <w:b w:val="false"/>
                <w:i w:val="false"/>
                <w:color w:val="000000"/>
                <w:sz w:val="20"/>
              </w:rPr>
              <w:t>
4. Флакон с реагентом B – 1 шт.;</w:t>
            </w:r>
          </w:p>
          <w:p>
            <w:pPr>
              <w:spacing w:after="20"/>
              <w:ind w:left="20"/>
              <w:jc w:val="both"/>
            </w:pPr>
            <w:r>
              <w:rPr>
                <w:rFonts w:ascii="Times New Roman"/>
                <w:b w:val="false"/>
                <w:i w:val="false"/>
                <w:color w:val="000000"/>
                <w:sz w:val="20"/>
              </w:rPr>
              <w:t>
5. Зонд-тампон для сбора образца - 1 шт.;</w:t>
            </w:r>
          </w:p>
          <w:p>
            <w:pPr>
              <w:spacing w:after="20"/>
              <w:ind w:left="20"/>
              <w:jc w:val="both"/>
            </w:pPr>
            <w:r>
              <w:rPr>
                <w:rFonts w:ascii="Times New Roman"/>
                <w:b w:val="false"/>
                <w:i w:val="false"/>
                <w:color w:val="000000"/>
                <w:sz w:val="20"/>
              </w:rPr>
              <w:t>
6. Пластиковая пробирка с аппликатором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детали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159-14 - 4шт Балка 236-21 - 4шт Балка 335-30 - 4шт Балка с резьбовым хвостиком 131-5 - 4шт Балка с резьбовым хвостиком 171-7 - 4шт Балка с резьбовым хвостиком,211-9 - 4шт Балка с резьбовым хвостиком, 251-11 -4шт Болт М6х10 - 16шт Болт М6х16 - 30шт Болт М6х30 - 12шт Болт- спицефиксатор с пазом - 90шт Втулка - 10шт Гайка - 200шт Дуга с отверстиями R = 80 мм - 2шт Дуга с отверстиями R = 90 мм - 2шт Дуга с отверстиями R = 100 мм - 2шт Дуга с отверстиями R = 110 мм - 2шт Дуга с отверстиями R = 120 мм - 2шт Дуга с отверстиями R = 140 мм - 2шт Ключ рожковый - 2шт Ключ торцевой - 2шт Кольцо диаметром 100 мм - 1шт Кольцо диаметром 110 мм - 1шт Кольцо диаметром 120 мм - 1шт Кольцо диаметром 130 мм - 1шт Кольцо диаметром 140 мм - 1шт Кольцо диаметром 150 мм - 1шт Кольцо диаметром 160 мм - 1шт Кольцо диаметром 180 мм - 1шт Кольцо диаметром 200 мм - 1шт Кольцо диаметром 220 мм - 1шт Кольцо диаметром 240 мм - 1шт кронштейн с резьбовым и гладким отверстиями - 10шт Кронштейн с резьбовым отверстием 30 мм - 6шт Кронштейн с резьбовым отверстием 40 мм - 6шт Кронштейн с резьбовым отверстием 51 мм - 6шт Кронштейн с резьбовым хвостиком 42 мм - 8шт Кронштейн с резьбовым хвостиком 53 мм - 8шт Кронштейн с резьбовым хвостиком 64 мм - 8шт Кронштейн с резьбовым хвостиком и одним гладким отверстием - 10шт Муфта - 10шт Планка 32-2 - 15шт Планка 49-3 - 4шт Планка 60-4 - 4шт Планка 71-5 - 4шт Планка 82-6 - 4шт Планка 93-7 - 4шт Планка 104-8 - 4шт Планка 115-9 - 4шт Планка 126-10 - 4шт Планка винтообразная 46-2 - 4шт Планка винтообразная 67-3 - 4шт Планка винтообразная 88-4 - 4шт Полукольцо диаметром 100 мм - 6шт Полукольцо диаметром 110 мм - 6шт Полукольцо диаметром 120 мм - 6шт Полукольцо диаметром 130 мм - 6шт Полукольцо диаметром 140 мм - 6шт Полукольцо диаметром 150 мм - 6шт Полукольцо диаметром 160 мм - 6шт Полукольцо диаметром 180 мм - 2шт Полукольцо диаметром 200 мм - 2шт Полукольцо диаметром 220 мм - 2шт Полукольцо диаметром 240 мм - 2шт Приставка радиусная 47-27 - 2шт Приставка радиусная 60-35 - 2шт Спиценатягиватель - 2шт Спицы гладкие с перовидной заточкой 1,5х150 - 25шт Спицы гладкие с перовидной заточкой 1,5х200 - 25шт Спицы гладкие с перовидной заточкой 1,5х250 - 25шт Спицы гладкие с перовидной заточкой 1,8х350 - 25шт Спицы с упорной площадкой с перовидной заточкой 1,5х250 - 25шт Спицы с упорной площадкой с перовидной заточкой 1,8х350 - 25шт Стержень дистракционный с пазом 40 мм - 8шт Стержень дистракционный с пазом 50мм - 8шт Стержень дистракционный с пазом 60мм - 8шт Стержень дистракционный с пазом 80мм - 8шт Стержень дистракционный с пазом 100мм - 8шт Стержень резьбовой 60мм - 8шт Стержень резьбовой 80мм - 8шт Стержень резьбовой 100мм - 8шт Стержень резьбовой 10мм - 8шт Стержень резьбовой 150мм - 8шт Стержень резьбовой 200 мм - 8шт Стержень резьбовой с отверстием 1,6х60 - 4шт Стержень резьбовой с отверстием, 1,6х80 - 4шт Стержень резьбовой с отверстием 1,6х100 - 4шт Стержень резьбовой с отверстием 1,6х120 - 2шт Стержень телескопический в сборе 190-260 - 4шт Стержень телескопический в сборе 240-350 - 4шт Стержень телескопический в сборе 290-400, - 4шт Стержень телескопический в сборе 340-490 - 4шт Шайба прокладочная - 25шт Шайба с пазом - 25шт Костодержатель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1 тест-полоской,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5мл с иглой размером 22Gx1 1/2” (0.7х38мм)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 2.Чувствительность. Минимально определяемая концентрация ЛГ, рассчитанная на основании среднего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определений концентрации ЛГ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готовый для использования</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w:t>
            </w:r>
          </w:p>
          <w:p>
            <w:pPr>
              <w:spacing w:after="20"/>
              <w:ind w:left="20"/>
              <w:jc w:val="both"/>
            </w:pPr>
            <w:r>
              <w:rPr>
                <w:rFonts w:ascii="Times New Roman"/>
                <w:b w:val="false"/>
                <w:i w:val="false"/>
                <w:color w:val="000000"/>
                <w:sz w:val="20"/>
              </w:rPr>
              <w:t>
3. Контрольный сыворотка на основе сыворотки крови человека с известным содержанием лютеотропного гормона, готова к использованию (0,8 мл)</w:t>
            </w:r>
          </w:p>
          <w:p>
            <w:pPr>
              <w:spacing w:after="20"/>
              <w:ind w:left="20"/>
              <w:jc w:val="both"/>
            </w:pPr>
            <w:r>
              <w:rPr>
                <w:rFonts w:ascii="Times New Roman"/>
                <w:b w:val="false"/>
                <w:i w:val="false"/>
                <w:color w:val="000000"/>
                <w:sz w:val="20"/>
              </w:rPr>
              <w:t>
4. Конъюгат готовый для использования (14 мл)</w:t>
            </w:r>
          </w:p>
          <w:p>
            <w:pPr>
              <w:spacing w:after="20"/>
              <w:ind w:left="20"/>
              <w:jc w:val="both"/>
            </w:pPr>
            <w:r>
              <w:rPr>
                <w:rFonts w:ascii="Times New Roman"/>
                <w:b w:val="false"/>
                <w:i w:val="false"/>
                <w:color w:val="000000"/>
                <w:sz w:val="20"/>
              </w:rPr>
              <w:t>
5. Раствор субстрата тетраметилбензидина (ТМБ), готовый к использованию (14 мл)</w:t>
            </w:r>
          </w:p>
          <w:p>
            <w:pPr>
              <w:spacing w:after="20"/>
              <w:ind w:left="20"/>
              <w:jc w:val="both"/>
            </w:pPr>
            <w:r>
              <w:rPr>
                <w:rFonts w:ascii="Times New Roman"/>
                <w:b w:val="false"/>
                <w:i w:val="false"/>
                <w:color w:val="000000"/>
                <w:sz w:val="20"/>
              </w:rPr>
              <w:t>
6. Концентрат промывочного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готовый для использования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54-56 (XXL), рост 170;</w:t>
            </w:r>
          </w:p>
          <w:p>
            <w:pPr>
              <w:spacing w:after="20"/>
              <w:ind w:left="20"/>
              <w:jc w:val="both"/>
            </w:pPr>
            <w:r>
              <w:rPr>
                <w:rFonts w:ascii="Times New Roman"/>
                <w:b w:val="false"/>
                <w:i w:val="false"/>
                <w:color w:val="000000"/>
                <w:sz w:val="20"/>
              </w:rPr>
              <w:t>
2. Рубашка размер 54-56 (XXL), рост 170;</w:t>
            </w:r>
          </w:p>
          <w:p>
            <w:pPr>
              <w:spacing w:after="20"/>
              <w:ind w:left="20"/>
              <w:jc w:val="both"/>
            </w:pPr>
            <w:r>
              <w:rPr>
                <w:rFonts w:ascii="Times New Roman"/>
                <w:b w:val="false"/>
                <w:i w:val="false"/>
                <w:color w:val="000000"/>
                <w:sz w:val="20"/>
              </w:rPr>
              <w:t>
3. Брюки, рост 170;</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"анти-НВс-lgG-ImmoBia"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 2.Чувствительность. Чувствительность выявления иммуноглобулинов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 на внутренней поверхности лунок рекомбинантным НВсАg,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IgG к НВсАg,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IgG к НВсАg, готовый для использования, (2,5 мл)</w:t>
            </w:r>
          </w:p>
          <w:p>
            <w:pPr>
              <w:spacing w:after="20"/>
              <w:ind w:left="20"/>
              <w:jc w:val="both"/>
            </w:pPr>
            <w:r>
              <w:rPr>
                <w:rFonts w:ascii="Times New Roman"/>
                <w:b w:val="false"/>
                <w:i w:val="false"/>
                <w:color w:val="000000"/>
                <w:sz w:val="20"/>
              </w:rPr>
              <w:t>
4. Конъюгат, моноклональных антител к IgG человека, меченый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95 %,специфичность 95,7%.Срок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раствор для проведения анализа. Силикагель. Кассета. Пипетка.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Простыня для стола (стандартная/ усиленная) Размер: 150-250 см х 150-250 см Материал: Нетканый материал Плотность: 10 г/м² - 80 г/м² Количество: 1-2 шт.</w:t>
            </w:r>
          </w:p>
          <w:p>
            <w:pPr>
              <w:spacing w:after="20"/>
              <w:ind w:left="20"/>
              <w:jc w:val="both"/>
            </w:pPr>
            <w:r>
              <w:rPr>
                <w:rFonts w:ascii="Times New Roman"/>
                <w:b w:val="false"/>
                <w:i w:val="false"/>
                <w:color w:val="000000"/>
                <w:sz w:val="20"/>
              </w:rPr>
              <w:t>
2. 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w:t>
            </w:r>
          </w:p>
          <w:p>
            <w:pPr>
              <w:spacing w:after="20"/>
              <w:ind w:left="20"/>
              <w:jc w:val="both"/>
            </w:pPr>
            <w:r>
              <w:rPr>
                <w:rFonts w:ascii="Times New Roman"/>
                <w:b w:val="false"/>
                <w:i w:val="false"/>
                <w:color w:val="000000"/>
                <w:sz w:val="20"/>
              </w:rPr>
              <w:t>
3. Операционная лента Размер: 20-70 см х 5-30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4. Чехол для аспирации и диатермии Размер: 20-70 см х 25-90 см Материал: Полиэтилен/полипропилен Толщина: 10 мкм - 120 мкм Количество: 1 шт.</w:t>
            </w:r>
          </w:p>
          <w:p>
            <w:pPr>
              <w:spacing w:after="20"/>
              <w:ind w:left="20"/>
              <w:jc w:val="both"/>
            </w:pPr>
            <w:r>
              <w:rPr>
                <w:rFonts w:ascii="Times New Roman"/>
                <w:b w:val="false"/>
                <w:i w:val="false"/>
                <w:color w:val="000000"/>
                <w:sz w:val="20"/>
              </w:rPr>
              <w:t>
5. Лезвия металлические (с/без рукояткой (-и)) Размер: №11/№13/№15/№22/№23 Длина рукоятки: 13-18 см Материал: лезвие – из нержавеющей стали, рукоятка – из полимера Количество: 1-3 шт.</w:t>
            </w:r>
          </w:p>
          <w:p>
            <w:pPr>
              <w:spacing w:after="20"/>
              <w:ind w:left="20"/>
              <w:jc w:val="both"/>
            </w:pPr>
            <w:r>
              <w:rPr>
                <w:rFonts w:ascii="Times New Roman"/>
                <w:b w:val="false"/>
                <w:i w:val="false"/>
                <w:color w:val="000000"/>
                <w:sz w:val="20"/>
              </w:rPr>
              <w:t>
6. Контейнер для хранения и учета игл Размер: 12 см х 9,2 см Материал: полимер Количество: 1 шт.</w:t>
            </w:r>
          </w:p>
          <w:p>
            <w:pPr>
              <w:spacing w:after="20"/>
              <w:ind w:left="20"/>
              <w:jc w:val="both"/>
            </w:pPr>
            <w:r>
              <w:rPr>
                <w:rFonts w:ascii="Times New Roman"/>
                <w:b w:val="false"/>
                <w:i w:val="false"/>
                <w:color w:val="000000"/>
                <w:sz w:val="20"/>
              </w:rPr>
              <w:t>
7. Очиститель наконечника коагулятора Размер: 5 см х 5 см Материал: поверхность из абразивного материала Количество: 1 шт.</w:t>
            </w:r>
          </w:p>
          <w:p>
            <w:pPr>
              <w:spacing w:after="20"/>
              <w:ind w:left="20"/>
              <w:jc w:val="both"/>
            </w:pPr>
            <w:r>
              <w:rPr>
                <w:rFonts w:ascii="Times New Roman"/>
                <w:b w:val="false"/>
                <w:i w:val="false"/>
                <w:color w:val="000000"/>
                <w:sz w:val="20"/>
              </w:rPr>
              <w:t>
8. Карандаш электрохирургический Длина карандаша: 19,5-21,5 см Длина шнура: 250-300 см Материал электрода: нержавеющая сталь Количество: 1 шт.</w:t>
            </w:r>
          </w:p>
          <w:p>
            <w:pPr>
              <w:spacing w:after="20"/>
              <w:ind w:left="20"/>
              <w:jc w:val="both"/>
            </w:pPr>
            <w:r>
              <w:rPr>
                <w:rFonts w:ascii="Times New Roman"/>
                <w:b w:val="false"/>
                <w:i w:val="false"/>
                <w:color w:val="000000"/>
                <w:sz w:val="20"/>
              </w:rPr>
              <w:t>
9. Халат хирургический стандартный / с усиленной защитой Размер: S/M/L/ХL/XXL Материал: Нетканый материал Плотность: 20 г/м² - 130 г/м² Количество: 1-3 шт.</w:t>
            </w:r>
          </w:p>
          <w:p>
            <w:pPr>
              <w:spacing w:after="20"/>
              <w:ind w:left="20"/>
              <w:jc w:val="both"/>
            </w:pPr>
            <w:r>
              <w:rPr>
                <w:rFonts w:ascii="Times New Roman"/>
                <w:b w:val="false"/>
                <w:i w:val="false"/>
                <w:color w:val="000000"/>
                <w:sz w:val="20"/>
              </w:rPr>
              <w:t>
10. Простыня для конечности (стандартная/ усиленная) Размер: 160-250 см х 160- 300 см Материал: Нетканый материал, полиэтилен/полипропилен Толщина: 10 мкм - 120 мкм Количество: 1 шт.</w:t>
            </w:r>
          </w:p>
          <w:p>
            <w:pPr>
              <w:spacing w:after="20"/>
              <w:ind w:left="20"/>
              <w:jc w:val="both"/>
            </w:pPr>
            <w:r>
              <w:rPr>
                <w:rFonts w:ascii="Times New Roman"/>
                <w:b w:val="false"/>
                <w:i w:val="false"/>
                <w:color w:val="000000"/>
                <w:sz w:val="20"/>
              </w:rPr>
              <w:t>
11.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w:t>
            </w:r>
          </w:p>
          <w:p>
            <w:pPr>
              <w:spacing w:after="20"/>
              <w:ind w:left="20"/>
              <w:jc w:val="both"/>
            </w:pPr>
            <w:r>
              <w:rPr>
                <w:rFonts w:ascii="Times New Roman"/>
                <w:b w:val="false"/>
                <w:i w:val="false"/>
                <w:color w:val="000000"/>
                <w:sz w:val="20"/>
              </w:rPr>
              <w:t>
12. 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w:t>
            </w:r>
          </w:p>
          <w:p>
            <w:pPr>
              <w:spacing w:after="20"/>
              <w:ind w:left="20"/>
              <w:jc w:val="both"/>
            </w:pPr>
            <w:r>
              <w:rPr>
                <w:rFonts w:ascii="Times New Roman"/>
                <w:b w:val="false"/>
                <w:i w:val="false"/>
                <w:color w:val="000000"/>
                <w:sz w:val="20"/>
              </w:rPr>
              <w:t>
2. Чулок/бахилы/бандаж для наложения гипса с эластичной фиксацией, размер чулка: 5-40 см х 50-150 см/размер бахил: 30-50 см х 50-100 см/размер бандажа: 10-20 см х 150-400 см - 1 шт. / пара</w:t>
            </w:r>
          </w:p>
          <w:p>
            <w:pPr>
              <w:spacing w:after="20"/>
              <w:ind w:left="20"/>
              <w:jc w:val="both"/>
            </w:pPr>
            <w:r>
              <w:rPr>
                <w:rFonts w:ascii="Times New Roman"/>
                <w:b w:val="false"/>
                <w:i w:val="false"/>
                <w:color w:val="000000"/>
                <w:sz w:val="20"/>
              </w:rPr>
              <w:t>
3. Операционная лента 20-70 см х 5-30 см - 1 шт.</w:t>
            </w:r>
          </w:p>
          <w:p>
            <w:pPr>
              <w:spacing w:after="20"/>
              <w:ind w:left="20"/>
              <w:jc w:val="both"/>
            </w:pPr>
            <w:r>
              <w:rPr>
                <w:rFonts w:ascii="Times New Roman"/>
                <w:b w:val="false"/>
                <w:i w:val="false"/>
                <w:color w:val="000000"/>
                <w:sz w:val="20"/>
              </w:rPr>
              <w:t>
4. Чехол для аспирации и диатермии 20-70 см х 25-90 см - 1 шт.</w:t>
            </w:r>
          </w:p>
          <w:p>
            <w:pPr>
              <w:spacing w:after="20"/>
              <w:ind w:left="20"/>
              <w:jc w:val="both"/>
            </w:pPr>
            <w:r>
              <w:rPr>
                <w:rFonts w:ascii="Times New Roman"/>
                <w:b w:val="false"/>
                <w:i w:val="false"/>
                <w:color w:val="000000"/>
                <w:sz w:val="20"/>
              </w:rPr>
              <w:t>
5. Лезвия металлические (с/без рукояткой (-и)), размер: №11/№13/№15/№22/№23 - 1-3 шт.</w:t>
            </w:r>
          </w:p>
          <w:p>
            <w:pPr>
              <w:spacing w:after="20"/>
              <w:ind w:left="20"/>
              <w:jc w:val="both"/>
            </w:pPr>
            <w:r>
              <w:rPr>
                <w:rFonts w:ascii="Times New Roman"/>
                <w:b w:val="false"/>
                <w:i w:val="false"/>
                <w:color w:val="000000"/>
                <w:sz w:val="20"/>
              </w:rPr>
              <w:t>
6. Контейнер для хранения и учета игл 12 см х 9,2 см - 1 шт.</w:t>
            </w:r>
          </w:p>
          <w:p>
            <w:pPr>
              <w:spacing w:after="20"/>
              <w:ind w:left="20"/>
              <w:jc w:val="both"/>
            </w:pPr>
            <w:r>
              <w:rPr>
                <w:rFonts w:ascii="Times New Roman"/>
                <w:b w:val="false"/>
                <w:i w:val="false"/>
                <w:color w:val="000000"/>
                <w:sz w:val="20"/>
              </w:rPr>
              <w:t>
7. Очиститель наконечника коагулятора 5 см х 5 см - 1 шт.</w:t>
            </w:r>
          </w:p>
          <w:p>
            <w:pPr>
              <w:spacing w:after="20"/>
              <w:ind w:left="20"/>
              <w:jc w:val="both"/>
            </w:pPr>
            <w:r>
              <w:rPr>
                <w:rFonts w:ascii="Times New Roman"/>
                <w:b w:val="false"/>
                <w:i w:val="false"/>
                <w:color w:val="000000"/>
                <w:sz w:val="20"/>
              </w:rPr>
              <w:t>
8. Карандаш электрохирургический 19,5-21,5 см - 1 шт.</w:t>
            </w:r>
          </w:p>
          <w:p>
            <w:pPr>
              <w:spacing w:after="20"/>
              <w:ind w:left="20"/>
              <w:jc w:val="both"/>
            </w:pPr>
            <w:r>
              <w:rPr>
                <w:rFonts w:ascii="Times New Roman"/>
                <w:b w:val="false"/>
                <w:i w:val="false"/>
                <w:color w:val="000000"/>
                <w:sz w:val="20"/>
              </w:rPr>
              <w:t>
9. Халат хирургический стандартный / с усиленной защитой, размер: S/M/L/ХL/XXL - 1-3 шт.</w:t>
            </w:r>
          </w:p>
          <w:p>
            <w:pPr>
              <w:spacing w:after="20"/>
              <w:ind w:left="20"/>
              <w:jc w:val="both"/>
            </w:pPr>
            <w:r>
              <w:rPr>
                <w:rFonts w:ascii="Times New Roman"/>
                <w:b w:val="false"/>
                <w:i w:val="false"/>
                <w:color w:val="000000"/>
                <w:sz w:val="20"/>
              </w:rPr>
              <w:t>
10. Простыня для конечности (стандартная/ усиленная) 160-250 см х 160- 300 см - 1 шт.</w:t>
            </w:r>
          </w:p>
          <w:p>
            <w:pPr>
              <w:spacing w:after="20"/>
              <w:ind w:left="20"/>
              <w:jc w:val="both"/>
            </w:pPr>
            <w:r>
              <w:rPr>
                <w:rFonts w:ascii="Times New Roman"/>
                <w:b w:val="false"/>
                <w:i w:val="false"/>
                <w:color w:val="000000"/>
                <w:sz w:val="20"/>
              </w:rPr>
              <w:t>
11. Тампоны для лапаротомии, хирургические с/без рентгеноконтрастной нитью (-и) 5-80 см х 5-80 см - 1-10 шт.</w:t>
            </w:r>
          </w:p>
          <w:p>
            <w:pPr>
              <w:spacing w:after="20"/>
              <w:ind w:left="20"/>
              <w:jc w:val="both"/>
            </w:pPr>
            <w:r>
              <w:rPr>
                <w:rFonts w:ascii="Times New Roman"/>
                <w:b w:val="false"/>
                <w:i w:val="false"/>
                <w:color w:val="000000"/>
                <w:sz w:val="20"/>
              </w:rPr>
              <w:t>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54-56 (XXL), рост 170;</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 ;</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62-64 (XXXXL-XXXXXL), рост 176;</w:t>
            </w:r>
          </w:p>
          <w:p>
            <w:pPr>
              <w:spacing w:after="20"/>
              <w:ind w:left="20"/>
              <w:jc w:val="both"/>
            </w:pPr>
            <w:r>
              <w:rPr>
                <w:rFonts w:ascii="Times New Roman"/>
                <w:b w:val="false"/>
                <w:i w:val="false"/>
                <w:color w:val="000000"/>
                <w:sz w:val="20"/>
              </w:rPr>
              <w:t>
2. Рубашка размер 62-64 (XXXXL-XXXXXL), рост 176;</w:t>
            </w:r>
          </w:p>
          <w:p>
            <w:pPr>
              <w:spacing w:after="20"/>
              <w:ind w:left="20"/>
              <w:jc w:val="both"/>
            </w:pPr>
            <w:r>
              <w:rPr>
                <w:rFonts w:ascii="Times New Roman"/>
                <w:b w:val="false"/>
                <w:i w:val="false"/>
                <w:color w:val="000000"/>
                <w:sz w:val="20"/>
              </w:rPr>
              <w:t>
3. Брюки, рост 176;</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2. Салфетка марлевая 5×5 см, 12-слойная - 5 шт.</w:t>
            </w:r>
          </w:p>
          <w:p>
            <w:pPr>
              <w:spacing w:after="20"/>
              <w:ind w:left="20"/>
              <w:jc w:val="both"/>
            </w:pPr>
            <w:r>
              <w:rPr>
                <w:rFonts w:ascii="Times New Roman"/>
                <w:b w:val="false"/>
                <w:i w:val="false"/>
                <w:color w:val="000000"/>
                <w:sz w:val="20"/>
              </w:rPr>
              <w:t>
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состоит из нетканого материала, покрытого медицинским клеем, абсорбирующей подушечки и защитной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54-56 (XXL), рост 182;</w:t>
            </w:r>
          </w:p>
          <w:p>
            <w:pPr>
              <w:spacing w:after="20"/>
              <w:ind w:left="20"/>
              <w:jc w:val="both"/>
            </w:pPr>
            <w:r>
              <w:rPr>
                <w:rFonts w:ascii="Times New Roman"/>
                <w:b w:val="false"/>
                <w:i w:val="false"/>
                <w:color w:val="000000"/>
                <w:sz w:val="20"/>
              </w:rPr>
              <w:t>
2. Брюки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58-60 (XXXL-XXXXL), рост 182;</w:t>
            </w:r>
          </w:p>
          <w:p>
            <w:pPr>
              <w:spacing w:after="20"/>
              <w:ind w:left="20"/>
              <w:jc w:val="both"/>
            </w:pPr>
            <w:r>
              <w:rPr>
                <w:rFonts w:ascii="Times New Roman"/>
                <w:b w:val="false"/>
                <w:i w:val="false"/>
                <w:color w:val="000000"/>
                <w:sz w:val="20"/>
              </w:rPr>
              <w:t>
2. Брюки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10л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ХХL,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50-52 (L-XL), рост 182;</w:t>
            </w:r>
          </w:p>
          <w:p>
            <w:pPr>
              <w:spacing w:after="20"/>
              <w:ind w:left="20"/>
              <w:jc w:val="both"/>
            </w:pPr>
            <w:r>
              <w:rPr>
                <w:rFonts w:ascii="Times New Roman"/>
                <w:b w:val="false"/>
                <w:i w:val="false"/>
                <w:color w:val="000000"/>
                <w:sz w:val="20"/>
              </w:rPr>
              <w:t>
2. Куртка хирургическая, короткий рукав размер 50-52 (L-XL), рост 182;</w:t>
            </w:r>
          </w:p>
          <w:p>
            <w:pPr>
              <w:spacing w:after="20"/>
              <w:ind w:left="20"/>
              <w:jc w:val="both"/>
            </w:pPr>
            <w:r>
              <w:rPr>
                <w:rFonts w:ascii="Times New Roman"/>
                <w:b w:val="false"/>
                <w:i w:val="false"/>
                <w:color w:val="000000"/>
                <w:sz w:val="20"/>
              </w:rPr>
              <w:t>
3. Брюки хирургические рост 182;</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0,8х25мм (21Gx1),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- 25 шт.;</w:t>
            </w:r>
          </w:p>
          <w:p>
            <w:pPr>
              <w:spacing w:after="20"/>
              <w:ind w:left="20"/>
              <w:jc w:val="both"/>
            </w:pPr>
            <w:r>
              <w:rPr>
                <w:rFonts w:ascii="Times New Roman"/>
                <w:b w:val="false"/>
                <w:i w:val="false"/>
                <w:color w:val="000000"/>
                <w:sz w:val="20"/>
              </w:rPr>
              <w:t>
2. Пипетка пластиковая одноразовая - 25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Салфетка двухслойная Размер: 50-80 см х 50-80 см Материал: Нетканый материал Плотность: 10 г/м² - 50 г/м² Количество: 1 шт.</w:t>
            </w:r>
          </w:p>
          <w:p>
            <w:pPr>
              <w:spacing w:after="20"/>
              <w:ind w:left="20"/>
              <w:jc w:val="both"/>
            </w:pPr>
            <w:r>
              <w:rPr>
                <w:rFonts w:ascii="Times New Roman"/>
                <w:b w:val="false"/>
                <w:i w:val="false"/>
                <w:color w:val="000000"/>
                <w:sz w:val="20"/>
              </w:rPr>
              <w:t>
2. Салфетка двухслойная с отверстием 5 см Размер: 50-80 см х 50-80 см Материал: Нетканый материал Плотность: 10 г/м² - 50 г/м² Количество: 1 шт.</w:t>
            </w:r>
          </w:p>
          <w:p>
            <w:pPr>
              <w:spacing w:after="20"/>
              <w:ind w:left="20"/>
              <w:jc w:val="both"/>
            </w:pPr>
            <w:r>
              <w:rPr>
                <w:rFonts w:ascii="Times New Roman"/>
                <w:b w:val="false"/>
                <w:i w:val="false"/>
                <w:color w:val="000000"/>
                <w:sz w:val="20"/>
              </w:rPr>
              <w:t>
3. Клещи с кнопками-защелками Длина: 18-25 см Материал: полимер Количество: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50-80 см х 50-80 см - 1 шт.</w:t>
            </w:r>
          </w:p>
          <w:p>
            <w:pPr>
              <w:spacing w:after="20"/>
              <w:ind w:left="20"/>
              <w:jc w:val="both"/>
            </w:pPr>
            <w:r>
              <w:rPr>
                <w:rFonts w:ascii="Times New Roman"/>
                <w:b w:val="false"/>
                <w:i w:val="false"/>
                <w:color w:val="000000"/>
                <w:sz w:val="20"/>
              </w:rPr>
              <w:t>
2. Салфетка двухслойная с отверстием 5 см, 50-80 см х 50-80 см - 1 шт.</w:t>
            </w:r>
          </w:p>
          <w:p>
            <w:pPr>
              <w:spacing w:after="20"/>
              <w:ind w:left="20"/>
              <w:jc w:val="both"/>
            </w:pPr>
            <w:r>
              <w:rPr>
                <w:rFonts w:ascii="Times New Roman"/>
                <w:b w:val="false"/>
                <w:i w:val="false"/>
                <w:color w:val="000000"/>
                <w:sz w:val="20"/>
              </w:rPr>
              <w:t>
3. Клещи с кнопками-защелками, длина: 18-25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 это семейство РНК-вирусов, которые поражают человека, других млекопитающих и птиц. Эти вирусы могут поражать дыхательную систему, ЖКТ и нервы. Наиболее распространенными и смертоносными считаются вирусы, поражающие дыхательные пути. Новый коронавирус 2019-nCov относится к тому же семейству и очень похож по вызываемым симптомам и своему строению на коронавирус ближневосточного респираторного синдрома и коронавирус атипичной пневмонии.Как и все вирусы, 2019-nCov состоит из вириона — внутренней части, которая, собственно и выполняет всю работу, — и капсида — оболочки вируса, которая позволяет ему прикрепляться к мембране клеток. Обычно вирусы этого семейства вызывают заболевания в легкой форме, но иногда у больного может развиться ТОРС — тяжелый острый респираторный синдром, который быстро приводит к смерти (не зря его еще прозвали "пурпурная смерть").Этот тест предназначен для профессионального использования в диагностике КВИ. Предельная относительная чувствительность составляет 87,1%,и предельная относительная специфика составляет 98,3%.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Тест-кассеты в герметичной упаковке с влагопоглотителем-25шт</w:t>
            </w:r>
          </w:p>
          <w:p>
            <w:pPr>
              <w:spacing w:after="20"/>
              <w:ind w:left="20"/>
              <w:jc w:val="both"/>
            </w:pPr>
            <w:r>
              <w:rPr>
                <w:rFonts w:ascii="Times New Roman"/>
                <w:b w:val="false"/>
                <w:i w:val="false"/>
                <w:color w:val="000000"/>
                <w:sz w:val="20"/>
              </w:rPr>
              <w:t>
2. Флакон - дозатор с буферным раствором для экстракции-25шт</w:t>
            </w:r>
          </w:p>
          <w:p>
            <w:pPr>
              <w:spacing w:after="20"/>
              <w:ind w:left="20"/>
              <w:jc w:val="both"/>
            </w:pPr>
            <w:r>
              <w:rPr>
                <w:rFonts w:ascii="Times New Roman"/>
                <w:b w:val="false"/>
                <w:i w:val="false"/>
                <w:color w:val="000000"/>
                <w:sz w:val="20"/>
              </w:rPr>
              <w:t>
3. Тампон- 25 шт</w:t>
            </w:r>
          </w:p>
          <w:p>
            <w:pPr>
              <w:spacing w:after="20"/>
              <w:ind w:left="20"/>
              <w:jc w:val="both"/>
            </w:pPr>
            <w:r>
              <w:rPr>
                <w:rFonts w:ascii="Times New Roman"/>
                <w:b w:val="false"/>
                <w:i w:val="false"/>
                <w:color w:val="000000"/>
                <w:sz w:val="20"/>
              </w:rPr>
              <w:t>
4. Штатив- 1шт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со складками термосвариваемый, ширина рулона 400 мм, длина рулона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0,9х25мм (20Gx1),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62-64 (XXXXL-XXXXXL), рост 188;</w:t>
            </w:r>
          </w:p>
          <w:p>
            <w:pPr>
              <w:spacing w:after="20"/>
              <w:ind w:left="20"/>
              <w:jc w:val="both"/>
            </w:pPr>
            <w:r>
              <w:rPr>
                <w:rFonts w:ascii="Times New Roman"/>
                <w:b w:val="false"/>
                <w:i w:val="false"/>
                <w:color w:val="000000"/>
                <w:sz w:val="20"/>
              </w:rPr>
              <w:t>
2. Рубашка размер 62-64 (XXXXL-XXXXXL), рост 188;</w:t>
            </w:r>
          </w:p>
          <w:p>
            <w:pPr>
              <w:spacing w:after="20"/>
              <w:ind w:left="20"/>
              <w:jc w:val="both"/>
            </w:pPr>
            <w:r>
              <w:rPr>
                <w:rFonts w:ascii="Times New Roman"/>
                <w:b w:val="false"/>
                <w:i w:val="false"/>
                <w:color w:val="000000"/>
                <w:sz w:val="20"/>
              </w:rPr>
              <w:t>
3. Брюки, рост 188;</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46-48 (М), рост 164;</w:t>
            </w:r>
          </w:p>
          <w:p>
            <w:pPr>
              <w:spacing w:after="20"/>
              <w:ind w:left="20"/>
              <w:jc w:val="both"/>
            </w:pPr>
            <w:r>
              <w:rPr>
                <w:rFonts w:ascii="Times New Roman"/>
                <w:b w:val="false"/>
                <w:i w:val="false"/>
                <w:color w:val="000000"/>
                <w:sz w:val="20"/>
              </w:rPr>
              <w:t>
2. Брюки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плотность 30 г/кв.м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42-44 (S), рост 176;</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0,7х38мм (22Gx1 1/2 ),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Материал: медицинская марля Плотность: 10 г/м2 - 50 г/м2 Количество: 1-5 шт.</w:t>
            </w:r>
          </w:p>
          <w:p>
            <w:pPr>
              <w:spacing w:after="20"/>
              <w:ind w:left="20"/>
              <w:jc w:val="both"/>
            </w:pPr>
            <w:r>
              <w:rPr>
                <w:rFonts w:ascii="Times New Roman"/>
                <w:b w:val="false"/>
                <w:i w:val="false"/>
                <w:color w:val="000000"/>
                <w:sz w:val="20"/>
              </w:rPr>
              <w:t>
2. Зажим Длина: 18-25 см Материал: полимер Количество: 1 шт.</w:t>
            </w:r>
          </w:p>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- 1-5 шт.</w:t>
            </w:r>
          </w:p>
          <w:p>
            <w:pPr>
              <w:spacing w:after="20"/>
              <w:ind w:left="20"/>
              <w:jc w:val="both"/>
            </w:pPr>
            <w:r>
              <w:rPr>
                <w:rFonts w:ascii="Times New Roman"/>
                <w:b w:val="false"/>
                <w:i w:val="false"/>
                <w:color w:val="000000"/>
                <w:sz w:val="20"/>
              </w:rPr>
              <w:t>
2. Зажим, длина: 18-25 см - 1 шт.</w:t>
            </w:r>
          </w:p>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50-52 (L-XL), рост 182;</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(150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- 150 шт.;</w:t>
            </w:r>
          </w:p>
          <w:p>
            <w:pPr>
              <w:spacing w:after="20"/>
              <w:ind w:left="20"/>
              <w:jc w:val="both"/>
            </w:pPr>
            <w:r>
              <w:rPr>
                <w:rFonts w:ascii="Times New Roman"/>
                <w:b w:val="false"/>
                <w:i w:val="false"/>
                <w:color w:val="000000"/>
                <w:sz w:val="20"/>
              </w:rPr>
              <w:t>
2. Зонд-тампон для сбора слюны – 150 шт.;</w:t>
            </w:r>
          </w:p>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0,8х38мм (21Gx1 1/2 ),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Перчатки медицинские смотровые размером 7 - 1 пара.</w:t>
            </w:r>
          </w:p>
          <w:p>
            <w:pPr>
              <w:spacing w:after="20"/>
              <w:ind w:left="20"/>
              <w:jc w:val="both"/>
            </w:pPr>
            <w:r>
              <w:rPr>
                <w:rFonts w:ascii="Times New Roman"/>
                <w:b w:val="false"/>
                <w:i w:val="false"/>
                <w:color w:val="000000"/>
                <w:sz w:val="20"/>
              </w:rPr>
              <w:t>
3. Тампон нетканый без рентенконтрастной нити, размером 5 см - 5 шт.</w:t>
            </w:r>
          </w:p>
          <w:p>
            <w:pPr>
              <w:spacing w:after="20"/>
              <w:ind w:left="20"/>
              <w:jc w:val="both"/>
            </w:pPr>
            <w:r>
              <w:rPr>
                <w:rFonts w:ascii="Times New Roman"/>
                <w:b w:val="false"/>
                <w:i w:val="false"/>
                <w:color w:val="000000"/>
                <w:sz w:val="20"/>
              </w:rPr>
              <w:t>
4. Покрытие без липкого края 50×75 см - 1 шт.</w:t>
            </w:r>
          </w:p>
          <w:p>
            <w:pPr>
              <w:spacing w:after="20"/>
              <w:ind w:left="20"/>
              <w:jc w:val="both"/>
            </w:pPr>
            <w:r>
              <w:rPr>
                <w:rFonts w:ascii="Times New Roman"/>
                <w:b w:val="false"/>
                <w:i w:val="false"/>
                <w:color w:val="000000"/>
                <w:sz w:val="20"/>
              </w:rPr>
              <w:t>
5. Шприц 5 мл, Luer - 2 шт.</w:t>
            </w:r>
          </w:p>
          <w:p>
            <w:pPr>
              <w:spacing w:after="20"/>
              <w:ind w:left="20"/>
              <w:jc w:val="both"/>
            </w:pPr>
            <w:r>
              <w:rPr>
                <w:rFonts w:ascii="Times New Roman"/>
                <w:b w:val="false"/>
                <w:i w:val="false"/>
                <w:color w:val="000000"/>
                <w:sz w:val="20"/>
              </w:rPr>
              <w:t>
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(40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- 40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- 40 шт.;</w:t>
            </w:r>
          </w:p>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46-48 (M), рост 176;</w:t>
            </w:r>
          </w:p>
          <w:p>
            <w:pPr>
              <w:spacing w:after="20"/>
              <w:ind w:left="20"/>
              <w:jc w:val="both"/>
            </w:pPr>
            <w:r>
              <w:rPr>
                <w:rFonts w:ascii="Times New Roman"/>
                <w:b w:val="false"/>
                <w:i w:val="false"/>
                <w:color w:val="000000"/>
                <w:sz w:val="20"/>
              </w:rPr>
              <w:t>
2. Куртка хирургическая, короткий рукав размер 46-48 (M), рост 176;</w:t>
            </w:r>
          </w:p>
          <w:p>
            <w:pPr>
              <w:spacing w:after="20"/>
              <w:ind w:left="20"/>
              <w:jc w:val="both"/>
            </w:pPr>
            <w:r>
              <w:rPr>
                <w:rFonts w:ascii="Times New Roman"/>
                <w:b w:val="false"/>
                <w:i w:val="false"/>
                <w:color w:val="000000"/>
                <w:sz w:val="20"/>
              </w:rPr>
              <w:t>
3. Брюки хирургические рост 176;</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50-52 (L-XL), рост 182; 2.Брюки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кортизола (Cortisol)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p>
            <w:pPr>
              <w:spacing w:after="20"/>
              <w:ind w:left="20"/>
              <w:jc w:val="both"/>
            </w:pPr>
            <w:r>
              <w:rPr>
                <w:rFonts w:ascii="Times New Roman"/>
                <w:b w:val="false"/>
                <w:i w:val="false"/>
                <w:color w:val="000000"/>
                <w:sz w:val="20"/>
              </w:rPr>
              <w:t>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Наружный диаметр крышек рассчитан к размерам иглодержателя производства ТОО "ЭкоФарм Интернейшнл".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CPDA для исследования и длительного хранения венозной крови объемом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нестерильный,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 Мелтблаун/Спанбонд), СММС (Спанбонд/Мелтблаун/Мелтблаун/ Спанбонд), СС (спанбонд), плотностью 25г/м²-55г/м²,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должен быть упакован в полиэтиленовый пакет,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XL, брюки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тест предназначен для использования в диагностике желудочно-кишечного кровотечения. Кровь в кале свидетельствует о внутренних кровотечениях, связанных с переизбытком патологических состояниями желудочно-кишечного тракта, как рак толстой кишки, язвы, полипы, колит, воспаление дивертикулита и трещины. Данный иммунохроматографический анализ является намного более чувствительным и точным, чем традиционный анализ Guaciac, и его легче выполнить. Кроме того, этот тест не требует диетических ограничний до проведения анализа. На поверхности высокочувствительного тест -планшета FOB имеются маркировки Т и С, что означают "Контрольная полоска" и "Тестовая полоска" соответственно. Обе "Контрольная полоска" и "Тестовая полоска" не видны в окошке планшета до внесения образца. "Контрольная полоска" используется для процедурного контроля. Контрольная полоска всегда должна появиться, если тест-процедура выполняется и тестовые реагенты контрольной линии работают должным образом, независимо от наличия гемоглобина человека в образцах. Красная "Т" полоска появится в окошке планшета если достаточно гемоглобина в образце, и полоска не появится, если гемоглобин отсутствует. Чувствительность теста составляет 50нг (Hb)/мл буфера или 2,5 мкг (Hb)/г кала.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w:t>
            </w:r>
          </w:p>
          <w:p>
            <w:pPr>
              <w:spacing w:after="20"/>
              <w:ind w:left="20"/>
              <w:jc w:val="both"/>
            </w:pPr>
            <w:r>
              <w:rPr>
                <w:rFonts w:ascii="Times New Roman"/>
                <w:b w:val="false"/>
                <w:i w:val="false"/>
                <w:color w:val="000000"/>
                <w:sz w:val="20"/>
              </w:rPr>
              <w:t>
2. Картонная коробка для пробирок с буферным разбавителем образца</w:t>
            </w:r>
          </w:p>
          <w:p>
            <w:pPr>
              <w:spacing w:after="20"/>
              <w:ind w:left="20"/>
              <w:jc w:val="both"/>
            </w:pPr>
            <w:r>
              <w:rPr>
                <w:rFonts w:ascii="Times New Roman"/>
                <w:b w:val="false"/>
                <w:i w:val="false"/>
                <w:color w:val="000000"/>
                <w:sz w:val="20"/>
              </w:rPr>
              <w:t>
3. ID стикер</w:t>
            </w:r>
          </w:p>
          <w:p>
            <w:pPr>
              <w:spacing w:after="20"/>
              <w:ind w:left="20"/>
              <w:jc w:val="both"/>
            </w:pPr>
            <w:r>
              <w:rPr>
                <w:rFonts w:ascii="Times New Roman"/>
                <w:b w:val="false"/>
                <w:i w:val="false"/>
                <w:color w:val="000000"/>
                <w:sz w:val="20"/>
              </w:rPr>
              <w:t>
4. Инструкция по применению на казахском и русском языках</w:t>
            </w:r>
          </w:p>
          <w:p>
            <w:pPr>
              <w:spacing w:after="20"/>
              <w:ind w:left="20"/>
              <w:jc w:val="both"/>
            </w:pPr>
            <w:r>
              <w:rPr>
                <w:rFonts w:ascii="Times New Roman"/>
                <w:b w:val="false"/>
                <w:i w:val="false"/>
                <w:color w:val="000000"/>
                <w:sz w:val="20"/>
              </w:rPr>
              <w:t>
5. Мультикассета</w:t>
            </w:r>
          </w:p>
          <w:p>
            <w:pPr>
              <w:spacing w:after="20"/>
              <w:ind w:left="20"/>
              <w:jc w:val="both"/>
            </w:pPr>
            <w:r>
              <w:rPr>
                <w:rFonts w:ascii="Times New Roman"/>
                <w:b w:val="false"/>
                <w:i w:val="false"/>
                <w:color w:val="000000"/>
                <w:sz w:val="20"/>
              </w:rPr>
              <w:t>
6. Силикагель</w:t>
            </w:r>
          </w:p>
          <w:p>
            <w:pPr>
              <w:spacing w:after="20"/>
              <w:ind w:left="20"/>
              <w:jc w:val="both"/>
            </w:pPr>
            <w:r>
              <w:rPr>
                <w:rFonts w:ascii="Times New Roman"/>
                <w:b w:val="false"/>
                <w:i w:val="false"/>
                <w:color w:val="000000"/>
                <w:sz w:val="20"/>
              </w:rPr>
              <w:t>
7. Пробирка для буферного разбавителя</w:t>
            </w:r>
          </w:p>
          <w:p>
            <w:pPr>
              <w:spacing w:after="20"/>
              <w:ind w:left="20"/>
              <w:jc w:val="both"/>
            </w:pPr>
            <w:r>
              <w:rPr>
                <w:rFonts w:ascii="Times New Roman"/>
                <w:b w:val="false"/>
                <w:i w:val="false"/>
                <w:color w:val="000000"/>
                <w:sz w:val="20"/>
              </w:rPr>
              <w:t>
8. Буферный разбавитель образца по 2мл в пробирке</w:t>
            </w:r>
          </w:p>
          <w:p>
            <w:pPr>
              <w:spacing w:after="20"/>
              <w:ind w:left="20"/>
              <w:jc w:val="both"/>
            </w:pPr>
            <w:r>
              <w:rPr>
                <w:rFonts w:ascii="Times New Roman"/>
                <w:b w:val="false"/>
                <w:i w:val="false"/>
                <w:color w:val="000000"/>
                <w:sz w:val="20"/>
              </w:rPr>
              <w:t>
9. Запечатываемый пластиковый пакет для мультикассеты</w:t>
            </w:r>
          </w:p>
          <w:p>
            <w:pPr>
              <w:spacing w:after="20"/>
              <w:ind w:left="20"/>
              <w:jc w:val="both"/>
            </w:pPr>
            <w:r>
              <w:rPr>
                <w:rFonts w:ascii="Times New Roman"/>
                <w:b w:val="false"/>
                <w:i w:val="false"/>
                <w:color w:val="000000"/>
                <w:sz w:val="20"/>
              </w:rPr>
              <w:t>
10. Запечатываемый пластиковый пакет для коробки с пробирками с буферным разбавителем образца</w:t>
            </w:r>
          </w:p>
          <w:p>
            <w:pPr>
              <w:spacing w:after="20"/>
              <w:ind w:left="20"/>
              <w:jc w:val="both"/>
            </w:pPr>
            <w:r>
              <w:rPr>
                <w:rFonts w:ascii="Times New Roman"/>
                <w:b w:val="false"/>
                <w:i w:val="false"/>
                <w:color w:val="000000"/>
                <w:sz w:val="20"/>
              </w:rPr>
              <w:t>
11. Пакет для сбора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p>
            <w:pPr>
              <w:spacing w:after="20"/>
              <w:ind w:left="20"/>
              <w:jc w:val="both"/>
            </w:pPr>
            <w:r>
              <w:rPr>
                <w:rFonts w:ascii="Times New Roman"/>
                <w:b w:val="false"/>
                <w:i w:val="false"/>
                <w:color w:val="000000"/>
                <w:sz w:val="20"/>
              </w:rPr>
              <w:t>
2. Зонд-тампон для сбора слюны – 8 шт.;</w:t>
            </w:r>
          </w:p>
          <w:p>
            <w:pPr>
              <w:spacing w:after="20"/>
              <w:ind w:left="20"/>
              <w:jc w:val="both"/>
            </w:pPr>
            <w:r>
              <w:rPr>
                <w:rFonts w:ascii="Times New Roman"/>
                <w:b w:val="false"/>
                <w:i w:val="false"/>
                <w:color w:val="000000"/>
                <w:sz w:val="20"/>
              </w:rPr>
              <w:t>
3. Пробирка пластиковая – 8 шт.;</w:t>
            </w:r>
          </w:p>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стерильные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2. Рубашка.</w:t>
            </w:r>
          </w:p>
          <w:p>
            <w:pPr>
              <w:spacing w:after="20"/>
              <w:ind w:left="20"/>
              <w:jc w:val="both"/>
            </w:pPr>
            <w:r>
              <w:rPr>
                <w:rFonts w:ascii="Times New Roman"/>
                <w:b w:val="false"/>
                <w:i w:val="false"/>
                <w:color w:val="000000"/>
                <w:sz w:val="20"/>
              </w:rPr>
              <w:t>
3. Сорочка.</w:t>
            </w:r>
          </w:p>
          <w:p>
            <w:pPr>
              <w:spacing w:after="20"/>
              <w:ind w:left="20"/>
              <w:jc w:val="both"/>
            </w:pPr>
            <w:r>
              <w:rPr>
                <w:rFonts w:ascii="Times New Roman"/>
                <w:b w:val="false"/>
                <w:i w:val="false"/>
                <w:color w:val="000000"/>
                <w:sz w:val="20"/>
              </w:rPr>
              <w:t>
4. Брюки .</w:t>
            </w:r>
          </w:p>
          <w:p>
            <w:pPr>
              <w:spacing w:after="20"/>
              <w:ind w:left="20"/>
              <w:jc w:val="both"/>
            </w:pPr>
            <w:r>
              <w:rPr>
                <w:rFonts w:ascii="Times New Roman"/>
                <w:b w:val="false"/>
                <w:i w:val="false"/>
                <w:color w:val="000000"/>
                <w:sz w:val="20"/>
              </w:rPr>
              <w:t>
5. Комбинезон.</w:t>
            </w:r>
          </w:p>
          <w:p>
            <w:pPr>
              <w:spacing w:after="20"/>
              <w:ind w:left="20"/>
              <w:jc w:val="both"/>
            </w:pPr>
            <w:r>
              <w:rPr>
                <w:rFonts w:ascii="Times New Roman"/>
                <w:b w:val="false"/>
                <w:i w:val="false"/>
                <w:color w:val="000000"/>
                <w:sz w:val="20"/>
              </w:rPr>
              <w:t>
6. Шапочка.</w:t>
            </w:r>
          </w:p>
          <w:p>
            <w:pPr>
              <w:spacing w:after="20"/>
              <w:ind w:left="20"/>
              <w:jc w:val="both"/>
            </w:pPr>
            <w:r>
              <w:rPr>
                <w:rFonts w:ascii="Times New Roman"/>
                <w:b w:val="false"/>
                <w:i w:val="false"/>
                <w:color w:val="000000"/>
                <w:sz w:val="20"/>
              </w:rPr>
              <w:t>
7. Маска трехслойная медицинская.</w:t>
            </w:r>
          </w:p>
          <w:p>
            <w:pPr>
              <w:spacing w:after="20"/>
              <w:ind w:left="20"/>
              <w:jc w:val="both"/>
            </w:pPr>
            <w:r>
              <w:rPr>
                <w:rFonts w:ascii="Times New Roman"/>
                <w:b w:val="false"/>
                <w:i w:val="false"/>
                <w:color w:val="000000"/>
                <w:sz w:val="20"/>
              </w:rPr>
              <w:t>
8. Фартук.</w:t>
            </w:r>
          </w:p>
          <w:p>
            <w:pPr>
              <w:spacing w:after="20"/>
              <w:ind w:left="20"/>
              <w:jc w:val="both"/>
            </w:pPr>
            <w:r>
              <w:rPr>
                <w:rFonts w:ascii="Times New Roman"/>
                <w:b w:val="false"/>
                <w:i w:val="false"/>
                <w:color w:val="000000"/>
                <w:sz w:val="20"/>
              </w:rPr>
              <w:t>
9. Нарукавники.</w:t>
            </w:r>
          </w:p>
          <w:p>
            <w:pPr>
              <w:spacing w:after="20"/>
              <w:ind w:left="20"/>
              <w:jc w:val="both"/>
            </w:pPr>
            <w:r>
              <w:rPr>
                <w:rFonts w:ascii="Times New Roman"/>
                <w:b w:val="false"/>
                <w:i w:val="false"/>
                <w:color w:val="000000"/>
                <w:sz w:val="20"/>
              </w:rPr>
              <w:t>
10. Бахилы.</w:t>
            </w:r>
          </w:p>
          <w:p>
            <w:pPr>
              <w:spacing w:after="20"/>
              <w:ind w:left="20"/>
              <w:jc w:val="both"/>
            </w:pPr>
            <w:r>
              <w:rPr>
                <w:rFonts w:ascii="Times New Roman"/>
                <w:b w:val="false"/>
                <w:i w:val="false"/>
                <w:color w:val="000000"/>
                <w:sz w:val="20"/>
              </w:rPr>
              <w:t>
11. Полотенце/салфетка (5-70)х(5-70) см .</w:t>
            </w:r>
          </w:p>
          <w:p>
            <w:pPr>
              <w:spacing w:after="20"/>
              <w:ind w:left="20"/>
              <w:jc w:val="both"/>
            </w:pPr>
            <w:r>
              <w:rPr>
                <w:rFonts w:ascii="Times New Roman"/>
                <w:b w:val="false"/>
                <w:i w:val="false"/>
                <w:color w:val="000000"/>
                <w:sz w:val="20"/>
              </w:rPr>
              <w:t>
12. Простыня/пеленка (70- 400)х(70-400) см.</w:t>
            </w:r>
          </w:p>
          <w:p>
            <w:pPr>
              <w:spacing w:after="20"/>
              <w:ind w:left="20"/>
              <w:jc w:val="both"/>
            </w:pPr>
            <w:r>
              <w:rPr>
                <w:rFonts w:ascii="Times New Roman"/>
                <w:b w:val="false"/>
                <w:i w:val="false"/>
                <w:color w:val="000000"/>
                <w:sz w:val="20"/>
              </w:rPr>
              <w:t>
13. Подстилка впитывающая (60-90)х(60-90) см.</w:t>
            </w:r>
          </w:p>
          <w:p>
            <w:pPr>
              <w:spacing w:after="20"/>
              <w:ind w:left="20"/>
              <w:jc w:val="both"/>
            </w:pPr>
            <w:r>
              <w:rPr>
                <w:rFonts w:ascii="Times New Roman"/>
                <w:b w:val="false"/>
                <w:i w:val="false"/>
                <w:color w:val="000000"/>
                <w:sz w:val="20"/>
              </w:rPr>
              <w:t>
14. Перчатки латексные хирургические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10мл с иглой размером 21Gx1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креатинкиназы 5 нг/мл, для тропонина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металлическая чашка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Зонд-тампон для сбора слюны – 1 шт.;</w:t>
            </w:r>
          </w:p>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16,0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42-44 (S), рост 164;</w:t>
            </w:r>
          </w:p>
          <w:p>
            <w:pPr>
              <w:spacing w:after="20"/>
              <w:ind w:left="20"/>
              <w:jc w:val="both"/>
            </w:pPr>
            <w:r>
              <w:rPr>
                <w:rFonts w:ascii="Times New Roman"/>
                <w:b w:val="false"/>
                <w:i w:val="false"/>
                <w:color w:val="000000"/>
                <w:sz w:val="20"/>
              </w:rPr>
              <w:t>
2. Брюки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лоток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и Прокальцитонина (РСТ)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 представляет собой готовый агар, разлитый в чашки Петри. Одна чашка содержит примерно 20 мл готовой среды рН 7,4 при 25°С Цвет Красный Прозрачность Матовый Консистенция Гелеобразный Весовая дозировка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Мюллера-Хинтона с добавлением 5 % бараньей крови;</w:t>
            </w:r>
          </w:p>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58-60 (XXXL-XXXXL), рост 182;</w:t>
            </w:r>
          </w:p>
          <w:p>
            <w:pPr>
              <w:spacing w:after="20"/>
              <w:ind w:left="20"/>
              <w:jc w:val="both"/>
            </w:pPr>
            <w:r>
              <w:rPr>
                <w:rFonts w:ascii="Times New Roman"/>
                <w:b w:val="false"/>
                <w:i w:val="false"/>
                <w:color w:val="000000"/>
                <w:sz w:val="20"/>
              </w:rPr>
              <w:t>
2. Рубашка СМС 40 г/м2 размером 58-60 (XXXL-XXXXL), рост 182;</w:t>
            </w:r>
          </w:p>
          <w:p>
            <w:pPr>
              <w:spacing w:after="20"/>
              <w:ind w:left="20"/>
              <w:jc w:val="both"/>
            </w:pPr>
            <w:r>
              <w:rPr>
                <w:rFonts w:ascii="Times New Roman"/>
                <w:b w:val="false"/>
                <w:i w:val="false"/>
                <w:color w:val="000000"/>
                <w:sz w:val="20"/>
              </w:rPr>
              <w:t>
3. Брюки СМС 40 г/м2 рост 182;</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Мыщелок бедренной кости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входящие в состав комплекта могут быть изготовлены из нетканых материалов различного вида и/или из тканого материала "Dahlia". Стерилизовано газовым или радиационным методом.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(60-220)х(60-340) см.</w:t>
            </w:r>
          </w:p>
          <w:p>
            <w:pPr>
              <w:spacing w:after="20"/>
              <w:ind w:left="20"/>
              <w:jc w:val="both"/>
            </w:pPr>
            <w:r>
              <w:rPr>
                <w:rFonts w:ascii="Times New Roman"/>
                <w:b w:val="false"/>
                <w:i w:val="false"/>
                <w:color w:val="000000"/>
                <w:sz w:val="20"/>
              </w:rPr>
              <w:t>
2. Наволочка (50-90)х(50-90) см .</w:t>
            </w:r>
          </w:p>
          <w:p>
            <w:pPr>
              <w:spacing w:after="20"/>
              <w:ind w:left="20"/>
              <w:jc w:val="both"/>
            </w:pPr>
            <w:r>
              <w:rPr>
                <w:rFonts w:ascii="Times New Roman"/>
                <w:b w:val="false"/>
                <w:i w:val="false"/>
                <w:color w:val="000000"/>
                <w:sz w:val="20"/>
              </w:rPr>
              <w:t>
3. Пододеяльник (60-220)х(60-340) см.</w:t>
            </w:r>
          </w:p>
          <w:p>
            <w:pPr>
              <w:spacing w:after="20"/>
              <w:ind w:left="20"/>
              <w:jc w:val="both"/>
            </w:pPr>
            <w:r>
              <w:rPr>
                <w:rFonts w:ascii="Times New Roman"/>
                <w:b w:val="false"/>
                <w:i w:val="false"/>
                <w:color w:val="000000"/>
                <w:sz w:val="20"/>
              </w:rPr>
              <w:t>
4. Простыня на резинке на матрас (60-220)х(60-340)х(5-30) см .</w:t>
            </w:r>
          </w:p>
          <w:p>
            <w:pPr>
              <w:spacing w:after="20"/>
              <w:ind w:left="20"/>
              <w:jc w:val="both"/>
            </w:pPr>
            <w:r>
              <w:rPr>
                <w:rFonts w:ascii="Times New Roman"/>
                <w:b w:val="false"/>
                <w:i w:val="false"/>
                <w:color w:val="000000"/>
                <w:sz w:val="20"/>
              </w:rPr>
              <w:t>
5. Наматрасник (60-220)х(60-340)х(5-30) см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 имеет воздушный фильтр (0,1 ц / 0,2 ц / 0,45 ц) и фильтр от гидрофобных бактерий (5,0 мкм). Низкое пробивающее усилие даже при прокалывании толстой резиновой пробки. Хорошие характеристики заправки и низкий объем заправки, простота использования благодаря эргономичному дизайну, простота использования одной рукой (открывание и закрывание) и защита от загрязнения с помощью предохранительной защелкивающейся крышки. Не содержит ПВХ, ДЭГФ и латекса.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с вентиляцией и красной крышкой с защелкой, жидкостный фильтр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18,5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ЌӘрамында ќой ќаны, налидикс ќышќылы және колистин бар Колумбиялыќ агар;</w:t>
            </w:r>
          </w:p>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54-56 (XXL), рост 170;</w:t>
            </w:r>
          </w:p>
          <w:p>
            <w:pPr>
              <w:spacing w:after="20"/>
              <w:ind w:left="20"/>
              <w:jc w:val="both"/>
            </w:pPr>
            <w:r>
              <w:rPr>
                <w:rFonts w:ascii="Times New Roman"/>
                <w:b w:val="false"/>
                <w:i w:val="false"/>
                <w:color w:val="000000"/>
                <w:sz w:val="20"/>
              </w:rPr>
              <w:t>
2. Рубашка СМС 40 г/м2 размером 54-56 (XXL), рост 170;</w:t>
            </w:r>
          </w:p>
          <w:p>
            <w:pPr>
              <w:spacing w:after="20"/>
              <w:ind w:left="20"/>
              <w:jc w:val="both"/>
            </w:pPr>
            <w:r>
              <w:rPr>
                <w:rFonts w:ascii="Times New Roman"/>
                <w:b w:val="false"/>
                <w:i w:val="false"/>
                <w:color w:val="000000"/>
                <w:sz w:val="20"/>
              </w:rPr>
              <w:t>
3. Брюки СМС 40 г/м2 рост 170;</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46-48 (М), рост 176;</w:t>
            </w:r>
          </w:p>
          <w:p>
            <w:pPr>
              <w:spacing w:after="20"/>
              <w:ind w:left="20"/>
              <w:jc w:val="both"/>
            </w:pPr>
            <w:r>
              <w:rPr>
                <w:rFonts w:ascii="Times New Roman"/>
                <w:b w:val="false"/>
                <w:i w:val="false"/>
                <w:color w:val="000000"/>
                <w:sz w:val="20"/>
              </w:rPr>
              <w:t>
2. Брюки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42-44 (S), рост 176;</w:t>
            </w:r>
          </w:p>
          <w:p>
            <w:pPr>
              <w:spacing w:after="20"/>
              <w:ind w:left="20"/>
              <w:jc w:val="both"/>
            </w:pPr>
            <w:r>
              <w:rPr>
                <w:rFonts w:ascii="Times New Roman"/>
                <w:b w:val="false"/>
                <w:i w:val="false"/>
                <w:color w:val="000000"/>
                <w:sz w:val="20"/>
              </w:rPr>
              <w:t>
2. Рубашка размер 42-44 (S), рост 176;</w:t>
            </w:r>
          </w:p>
          <w:p>
            <w:pPr>
              <w:spacing w:after="20"/>
              <w:ind w:left="20"/>
              <w:jc w:val="both"/>
            </w:pPr>
            <w:r>
              <w:rPr>
                <w:rFonts w:ascii="Times New Roman"/>
                <w:b w:val="false"/>
                <w:i w:val="false"/>
                <w:color w:val="000000"/>
                <w:sz w:val="20"/>
              </w:rPr>
              <w:t>
3. Брюки, рост 176;</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общего содержания 25(OH) D2/D3 в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Наконечник дозатора – 25 шт.;</w:t>
            </w:r>
          </w:p>
          <w:p>
            <w:pPr>
              <w:spacing w:after="20"/>
              <w:ind w:left="20"/>
              <w:jc w:val="both"/>
            </w:pPr>
            <w:r>
              <w:rPr>
                <w:rFonts w:ascii="Times New Roman"/>
                <w:b w:val="false"/>
                <w:i w:val="false"/>
                <w:color w:val="000000"/>
                <w:sz w:val="20"/>
              </w:rPr>
              <w:t>
4. Высвобождающий буфер А (содержит 7,2% TCEP) - 1 шт. х 2.5 мл;</w:t>
            </w:r>
          </w:p>
          <w:p>
            <w:pPr>
              <w:spacing w:after="20"/>
              <w:ind w:left="20"/>
              <w:jc w:val="both"/>
            </w:pPr>
            <w:r>
              <w:rPr>
                <w:rFonts w:ascii="Times New Roman"/>
                <w:b w:val="false"/>
                <w:i w:val="false"/>
                <w:color w:val="000000"/>
                <w:sz w:val="20"/>
              </w:rPr>
              <w:t>
5. Буфер обнаружения C – 1 шт. х 6 мл;</w:t>
            </w:r>
          </w:p>
          <w:p>
            <w:pPr>
              <w:spacing w:after="20"/>
              <w:ind w:left="20"/>
              <w:jc w:val="both"/>
            </w:pPr>
            <w:r>
              <w:rPr>
                <w:rFonts w:ascii="Times New Roman"/>
                <w:b w:val="false"/>
                <w:i w:val="false"/>
                <w:color w:val="000000"/>
                <w:sz w:val="20"/>
              </w:rPr>
              <w:t>
6. Флакон с лиофилизированным маркером витамина D – 2 шт.;</w:t>
            </w:r>
          </w:p>
          <w:p>
            <w:pPr>
              <w:spacing w:after="20"/>
              <w:ind w:left="20"/>
              <w:jc w:val="both"/>
            </w:pPr>
            <w:r>
              <w:rPr>
                <w:rFonts w:ascii="Times New Roman"/>
                <w:b w:val="false"/>
                <w:i w:val="false"/>
                <w:color w:val="000000"/>
                <w:sz w:val="20"/>
              </w:rPr>
              <w:t>
7. Пробирки – 25 шт.;</w:t>
            </w:r>
          </w:p>
          <w:p>
            <w:pPr>
              <w:spacing w:after="20"/>
              <w:ind w:left="20"/>
              <w:jc w:val="both"/>
            </w:pPr>
            <w:r>
              <w:rPr>
                <w:rFonts w:ascii="Times New Roman"/>
                <w:b w:val="false"/>
                <w:i w:val="false"/>
                <w:color w:val="000000"/>
                <w:sz w:val="20"/>
              </w:rPr>
              <w:t>
8.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5-20 х 150-350 см с плотностью от 10 до 70 мкн. Чехол предназначен для защиты, и укрытия стоматологического и хирургического оборудования. Изделие поставляется в индивидуальной потребительской упаковке, готовое к эксплуатации, в количестве от 1 до 10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2,5мл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w:t>
            </w:r>
          </w:p>
          <w:p>
            <w:pPr>
              <w:spacing w:after="20"/>
              <w:ind w:left="20"/>
              <w:jc w:val="both"/>
            </w:pPr>
            <w:r>
              <w:rPr>
                <w:rFonts w:ascii="Times New Roman"/>
                <w:b w:val="false"/>
                <w:i w:val="false"/>
                <w:color w:val="000000"/>
                <w:sz w:val="20"/>
              </w:rPr>
              <w:t>
2. Чувствительность. Минимальная достоверно определяемая набором "Пролактин ImmoBia" концентрация пролактина в cыворотке (плазме) крови не превышает 5,0 мМЕ/л.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пролактина в одном и том же образце cыворотки (плазмы) крови с использованием набора "Пролактин-ImmoBia"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пролактина, готова к использованию (0,8 мл)</w:t>
            </w:r>
          </w:p>
          <w:p>
            <w:pPr>
              <w:spacing w:after="20"/>
              <w:ind w:left="20"/>
              <w:jc w:val="both"/>
            </w:pPr>
            <w:r>
              <w:rPr>
                <w:rFonts w:ascii="Times New Roman"/>
                <w:b w:val="false"/>
                <w:i w:val="false"/>
                <w:color w:val="000000"/>
                <w:sz w:val="20"/>
              </w:rPr>
              <w:t>
4. Конъюгат, готов к использованию (14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тест-панелей)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изофермента Креатинфосфокиназы-МВ (СК-MB)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160*80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гамма-стерилизуемые, иглы АВФ для однократного применения при гемодиализе - иглы с ультратонкими стенками для безболезненного прокола и превосходного потока крови - текстурные крылья обеспечивают надежный захват в течение манипуляций с иглой - мягкие гибкие трубки абсорбируют вибрации и уменьшают движения иглы в ходе лечения - срок годности: 5 лет -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p>
            <w:pPr>
              <w:spacing w:after="20"/>
              <w:ind w:left="20"/>
              <w:jc w:val="both"/>
            </w:pPr>
            <w:r>
              <w:rPr>
                <w:rFonts w:ascii="Times New Roman"/>
                <w:b w:val="false"/>
                <w:i w:val="false"/>
                <w:color w:val="000000"/>
                <w:sz w:val="20"/>
              </w:rPr>
              <w:t>
2. Простыня стерильная с адгезивным краем, размер 240*160см.</w:t>
            </w:r>
          </w:p>
          <w:p>
            <w:pPr>
              <w:spacing w:after="20"/>
              <w:ind w:left="20"/>
              <w:jc w:val="both"/>
            </w:pPr>
            <w:r>
              <w:rPr>
                <w:rFonts w:ascii="Times New Roman"/>
                <w:b w:val="false"/>
                <w:i w:val="false"/>
                <w:color w:val="000000"/>
                <w:sz w:val="20"/>
              </w:rPr>
              <w:t>
3. Простыня стерильная большая операционная, размер 190*160см.</w:t>
            </w:r>
          </w:p>
          <w:p>
            <w:pPr>
              <w:spacing w:after="20"/>
              <w:ind w:left="20"/>
              <w:jc w:val="both"/>
            </w:pPr>
            <w:r>
              <w:rPr>
                <w:rFonts w:ascii="Times New Roman"/>
                <w:b w:val="false"/>
                <w:i w:val="false"/>
                <w:color w:val="000000"/>
                <w:sz w:val="20"/>
              </w:rPr>
              <w:t>
4. Простыня стерильная с адгезивным краем, размер 160*180см.</w:t>
            </w:r>
          </w:p>
          <w:p>
            <w:pPr>
              <w:spacing w:after="20"/>
              <w:ind w:left="20"/>
              <w:jc w:val="both"/>
            </w:pPr>
            <w:r>
              <w:rPr>
                <w:rFonts w:ascii="Times New Roman"/>
                <w:b w:val="false"/>
                <w:i w:val="false"/>
                <w:color w:val="000000"/>
                <w:sz w:val="20"/>
              </w:rPr>
              <w:t>
5. Простыня стерильная малая операционная, размер 120*160см.</w:t>
            </w:r>
          </w:p>
          <w:p>
            <w:pPr>
              <w:spacing w:after="20"/>
              <w:ind w:left="20"/>
              <w:jc w:val="both"/>
            </w:pPr>
            <w:r>
              <w:rPr>
                <w:rFonts w:ascii="Times New Roman"/>
                <w:b w:val="false"/>
                <w:i w:val="false"/>
                <w:color w:val="000000"/>
                <w:sz w:val="20"/>
              </w:rPr>
              <w:t>
6. Простыня стерильная впитывающая, размер 140*110см.</w:t>
            </w:r>
          </w:p>
          <w:p>
            <w:pPr>
              <w:spacing w:after="20"/>
              <w:ind w:left="20"/>
              <w:jc w:val="both"/>
            </w:pPr>
            <w:r>
              <w:rPr>
                <w:rFonts w:ascii="Times New Roman"/>
                <w:b w:val="false"/>
                <w:i w:val="false"/>
                <w:color w:val="000000"/>
                <w:sz w:val="20"/>
              </w:rPr>
              <w:t>
7. Простыня стерильная операционная, размер 100*80см.</w:t>
            </w:r>
          </w:p>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p>
            <w:pPr>
              <w:spacing w:after="20"/>
              <w:ind w:left="20"/>
              <w:jc w:val="both"/>
            </w:pPr>
            <w:r>
              <w:rPr>
                <w:rFonts w:ascii="Times New Roman"/>
                <w:b w:val="false"/>
                <w:i w:val="false"/>
                <w:color w:val="000000"/>
                <w:sz w:val="20"/>
              </w:rPr>
              <w:t>
12. Простыня стерильная с вырезом, размер 250*180см.</w:t>
            </w:r>
          </w:p>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58-60 (XXXL-XXXXL), рост 182;</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г/м2 - 70 г/м2 Плотность полиэтиленовой пленки: 20 мкм - 80 мкм Количество: 1 шт.</w:t>
            </w:r>
          </w:p>
          <w:p>
            <w:pPr>
              <w:spacing w:after="20"/>
              <w:ind w:left="20"/>
              <w:jc w:val="both"/>
            </w:pPr>
            <w:r>
              <w:rPr>
                <w:rFonts w:ascii="Times New Roman"/>
                <w:b w:val="false"/>
                <w:i w:val="false"/>
                <w:color w:val="000000"/>
                <w:sz w:val="20"/>
              </w:rPr>
              <w:t>
2. Простыня большая операционная (стандартная или усиленная) Размер: 160-200 см х 160-180 см Материал:Нетканый материал Плотность: 20 г/м2 - 130 г/м2 Количество: 1 шт.</w:t>
            </w:r>
          </w:p>
          <w:p>
            <w:pPr>
              <w:spacing w:after="20"/>
              <w:ind w:left="20"/>
              <w:jc w:val="both"/>
            </w:pPr>
            <w:r>
              <w:rPr>
                <w:rFonts w:ascii="Times New Roman"/>
                <w:b w:val="false"/>
                <w:i w:val="false"/>
                <w:color w:val="000000"/>
                <w:sz w:val="20"/>
              </w:rPr>
              <w:t>
3. Простыня большая операционная с эластичным отверстием, диаметром 3,5 см (стандартная или усиленная) Размер: 160-250 см х 160-250 см Материал:Нетканый материал Плотность: 20 г/м2 - 130 г/м2 Количество: 1 шт.</w:t>
            </w:r>
          </w:p>
          <w:p>
            <w:pPr>
              <w:spacing w:after="20"/>
              <w:ind w:left="20"/>
              <w:jc w:val="both"/>
            </w:pPr>
            <w:r>
              <w:rPr>
                <w:rFonts w:ascii="Times New Roman"/>
                <w:b w:val="false"/>
                <w:i w:val="false"/>
                <w:color w:val="000000"/>
                <w:sz w:val="20"/>
              </w:rPr>
              <w:t>
4. Бахилы/чулок хирургические Размер: 30-100 см х 30-50 см Материал:Нетканый материал Плотность: 10 г/м² - 70 г/м² Количество: 1 шт. / пара</w:t>
            </w:r>
          </w:p>
          <w:p>
            <w:pPr>
              <w:spacing w:after="20"/>
              <w:ind w:left="20"/>
              <w:jc w:val="both"/>
            </w:pPr>
            <w:r>
              <w:rPr>
                <w:rFonts w:ascii="Times New Roman"/>
                <w:b w:val="false"/>
                <w:i w:val="false"/>
                <w:color w:val="000000"/>
                <w:sz w:val="20"/>
              </w:rPr>
              <w:t>
5. Операционная лента Размер: 20-50 см х 5-20 см Материал:Нетканый материал Плотность: 10 г/м² - 80 г/м² Количество: 1-2 шт.</w:t>
            </w:r>
          </w:p>
          <w:p>
            <w:pPr>
              <w:spacing w:after="20"/>
              <w:ind w:left="20"/>
              <w:jc w:val="both"/>
            </w:pPr>
            <w:r>
              <w:rPr>
                <w:rFonts w:ascii="Times New Roman"/>
                <w:b w:val="false"/>
                <w:i w:val="false"/>
                <w:color w:val="000000"/>
                <w:sz w:val="20"/>
              </w:rPr>
              <w:t>
6. Салфетка хирургическая Размер: 60-80 см х 60-80 см Материал:Нетканый материал Плотность: 10 г/м2 - 80 г/м2 Количество: 1 шт.</w:t>
            </w:r>
          </w:p>
          <w:p>
            <w:pPr>
              <w:spacing w:after="20"/>
              <w:ind w:left="20"/>
              <w:jc w:val="both"/>
            </w:pPr>
            <w:r>
              <w:rPr>
                <w:rFonts w:ascii="Times New Roman"/>
                <w:b w:val="false"/>
                <w:i w:val="false"/>
                <w:color w:val="000000"/>
                <w:sz w:val="20"/>
              </w:rPr>
              <w:t>
7. Простыня малая операционная с адгезивным краем Размер: 60-80 см х 60-80 см Материал:Нетканый материал Плотность: 20 г/м2 - 130 г/м2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w:t>
            </w:r>
          </w:p>
          <w:p>
            <w:pPr>
              <w:spacing w:after="20"/>
              <w:ind w:left="20"/>
              <w:jc w:val="both"/>
            </w:pPr>
            <w:r>
              <w:rPr>
                <w:rFonts w:ascii="Times New Roman"/>
                <w:b w:val="false"/>
                <w:i w:val="false"/>
                <w:color w:val="000000"/>
                <w:sz w:val="20"/>
              </w:rPr>
              <w:t>
2. Простыня большая операционная (стандартная или усиленная) 160-200 см х 160-180 см – 1 шт.</w:t>
            </w:r>
          </w:p>
          <w:p>
            <w:pPr>
              <w:spacing w:after="20"/>
              <w:ind w:left="20"/>
              <w:jc w:val="both"/>
            </w:pPr>
            <w:r>
              <w:rPr>
                <w:rFonts w:ascii="Times New Roman"/>
                <w:b w:val="false"/>
                <w:i w:val="false"/>
                <w:color w:val="000000"/>
                <w:sz w:val="20"/>
              </w:rPr>
              <w:t>
3. Простыня большая операционная с эластичным отверстием, диаметром 3,5 см (стандартная или усиленная) 160-250 см х 160-250 см – 1 шт.</w:t>
            </w:r>
          </w:p>
          <w:p>
            <w:pPr>
              <w:spacing w:after="20"/>
              <w:ind w:left="20"/>
              <w:jc w:val="both"/>
            </w:pPr>
            <w:r>
              <w:rPr>
                <w:rFonts w:ascii="Times New Roman"/>
                <w:b w:val="false"/>
                <w:i w:val="false"/>
                <w:color w:val="000000"/>
                <w:sz w:val="20"/>
              </w:rPr>
              <w:t>
4. Бахилы/чулок хирургические 30-100 см х 30-50 см - 1 шт. / пара</w:t>
            </w:r>
          </w:p>
          <w:p>
            <w:pPr>
              <w:spacing w:after="20"/>
              <w:ind w:left="20"/>
              <w:jc w:val="both"/>
            </w:pPr>
            <w:r>
              <w:rPr>
                <w:rFonts w:ascii="Times New Roman"/>
                <w:b w:val="false"/>
                <w:i w:val="false"/>
                <w:color w:val="000000"/>
                <w:sz w:val="20"/>
              </w:rPr>
              <w:t>
5. Операционная лента 20-50 см х 5-20 см – 1-2 шт.</w:t>
            </w:r>
          </w:p>
          <w:p>
            <w:pPr>
              <w:spacing w:after="20"/>
              <w:ind w:left="20"/>
              <w:jc w:val="both"/>
            </w:pPr>
            <w:r>
              <w:rPr>
                <w:rFonts w:ascii="Times New Roman"/>
                <w:b w:val="false"/>
                <w:i w:val="false"/>
                <w:color w:val="000000"/>
                <w:sz w:val="20"/>
              </w:rPr>
              <w:t>
6. Салфетка хирургическая 60-80 см х 60-80 см – 1 шт.</w:t>
            </w:r>
          </w:p>
          <w:p>
            <w:pPr>
              <w:spacing w:after="20"/>
              <w:ind w:left="20"/>
              <w:jc w:val="both"/>
            </w:pPr>
            <w:r>
              <w:rPr>
                <w:rFonts w:ascii="Times New Roman"/>
                <w:b w:val="false"/>
                <w:i w:val="false"/>
                <w:color w:val="000000"/>
                <w:sz w:val="20"/>
              </w:rPr>
              <w:t>
7. Простыня малая операционная с адгезивным краем 60-80 см х 60-80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46-48 (М), рост 164;</w:t>
            </w:r>
          </w:p>
          <w:p>
            <w:pPr>
              <w:spacing w:after="20"/>
              <w:ind w:left="20"/>
              <w:jc w:val="both"/>
            </w:pPr>
            <w:r>
              <w:rPr>
                <w:rFonts w:ascii="Times New Roman"/>
                <w:b w:val="false"/>
                <w:i w:val="false"/>
                <w:color w:val="000000"/>
                <w:sz w:val="20"/>
              </w:rPr>
              <w:t>
2. Рубашка размер 46-48 (М), рост 164;</w:t>
            </w:r>
          </w:p>
          <w:p>
            <w:pPr>
              <w:spacing w:after="20"/>
              <w:ind w:left="20"/>
              <w:jc w:val="both"/>
            </w:pPr>
            <w:r>
              <w:rPr>
                <w:rFonts w:ascii="Times New Roman"/>
                <w:b w:val="false"/>
                <w:i w:val="false"/>
                <w:color w:val="000000"/>
                <w:sz w:val="20"/>
              </w:rPr>
              <w:t>
3. Брюки, рост 164;</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62-64 (XXXXL-XXXXXL), рост 188:</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AVATUBE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Внутри пробирок имеется 1 % раствор гидрокарбоната натрия (NaHCO3) или 50 % глицерин в количестве 2 мл.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Контейнер со встроенным устройством бесконтактного переноса мочи объемом 120 мл. - Пробирки вакуумные стерильные AVATUBE для общего анализа мочи объемом 10,0 мл. - Пробирка для определения на яйце-глист методом соскоба. - Контейнер для сбора биологического материала для копрологического исследования. - Иглодержатель. - Игла двухсторонняя черная стандартная, 0,7х38 мм; 22Gx1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ХС–2,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(?-hCG)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 xml:space="preserve"> -hCG)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Трийодтиронина (Т3))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"HSV 1,2 IgМ- ImmoBia" рассчитан на проведение анализа 96 определений при использовании всех стрипов планшета.Набор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Специфичность.При проверке образцов, достоверно не содержащие IgM антитела к антигенам HSV 1,2, специфичность Набора реагентов "HSV 1,2 IgMImmoBia" составляет 100%.</w:t>
            </w:r>
          </w:p>
          <w:p>
            <w:pPr>
              <w:spacing w:after="20"/>
              <w:ind w:left="20"/>
              <w:jc w:val="both"/>
            </w:pPr>
            <w:r>
              <w:rPr>
                <w:rFonts w:ascii="Times New Roman"/>
                <w:b w:val="false"/>
                <w:i w:val="false"/>
                <w:color w:val="000000"/>
                <w:sz w:val="20"/>
              </w:rPr>
              <w:t>
2. Чувствительность. При проверке образцов, достоверно содержащие IgМантитела к антигенам HSV 1,2, чувствительность Набора реагентов "HSV 1,2 IgMImmoBia" составляет 100%.</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 к использованию</w:t>
            </w:r>
          </w:p>
          <w:p>
            <w:pPr>
              <w:spacing w:after="20"/>
              <w:ind w:left="20"/>
              <w:jc w:val="both"/>
            </w:pPr>
            <w:r>
              <w:rPr>
                <w:rFonts w:ascii="Times New Roman"/>
                <w:b w:val="false"/>
                <w:i w:val="false"/>
                <w:color w:val="000000"/>
                <w:sz w:val="20"/>
              </w:rPr>
              <w:t>
2. Положительный контроль- раствор, содержащий специфические человеческие антитела, готовый к использованию (2 мл)</w:t>
            </w:r>
          </w:p>
          <w:p>
            <w:pPr>
              <w:spacing w:after="20"/>
              <w:ind w:left="20"/>
              <w:jc w:val="both"/>
            </w:pPr>
            <w:r>
              <w:rPr>
                <w:rFonts w:ascii="Times New Roman"/>
                <w:b w:val="false"/>
                <w:i w:val="false"/>
                <w:color w:val="000000"/>
                <w:sz w:val="20"/>
              </w:rPr>
              <w:t>
3. Отрицательный контроль- раствор, не содержащий специфических человеческих антител, готовый к использованию (2 мл)</w:t>
            </w:r>
          </w:p>
          <w:p>
            <w:pPr>
              <w:spacing w:after="20"/>
              <w:ind w:left="20"/>
              <w:jc w:val="both"/>
            </w:pPr>
            <w:r>
              <w:rPr>
                <w:rFonts w:ascii="Times New Roman"/>
                <w:b w:val="false"/>
                <w:i w:val="false"/>
                <w:color w:val="000000"/>
                <w:sz w:val="20"/>
              </w:rPr>
              <w:t>
4. CUT-OFF-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5. Конъюгат- раствор, содержащий меченный пероксидазой животный иммуноглобулин к IgM человека, готовый к использованию (15 мл)</w:t>
            </w:r>
          </w:p>
          <w:p>
            <w:pPr>
              <w:spacing w:after="20"/>
              <w:ind w:left="20"/>
              <w:jc w:val="both"/>
            </w:pPr>
            <w:r>
              <w:rPr>
                <w:rFonts w:ascii="Times New Roman"/>
                <w:b w:val="false"/>
                <w:i w:val="false"/>
                <w:color w:val="000000"/>
                <w:sz w:val="20"/>
              </w:rPr>
              <w:t>
6. Разбавитель образца 2- Буфер со стабилизаторами белка и сорбентом IgG/RF, готовый к использованию (105 мл)</w:t>
            </w:r>
          </w:p>
          <w:p>
            <w:pPr>
              <w:spacing w:after="20"/>
              <w:ind w:left="20"/>
              <w:jc w:val="both"/>
            </w:pPr>
            <w:r>
              <w:rPr>
                <w:rFonts w:ascii="Times New Roman"/>
                <w:b w:val="false"/>
                <w:i w:val="false"/>
                <w:color w:val="000000"/>
                <w:sz w:val="20"/>
              </w:rPr>
              <w:t>
7. Реагент TMB-Complete 2 -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8. Промывочный раствор -20 ? концентрированный буфер (75 мл)</w:t>
            </w:r>
          </w:p>
          <w:p>
            <w:pPr>
              <w:spacing w:after="20"/>
              <w:ind w:left="20"/>
              <w:jc w:val="both"/>
            </w:pPr>
            <w:r>
              <w:rPr>
                <w:rFonts w:ascii="Times New Roman"/>
                <w:b w:val="false"/>
                <w:i w:val="false"/>
                <w:color w:val="000000"/>
                <w:sz w:val="20"/>
              </w:rPr>
              <w:t>
9. Стоп-реагент -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Покрытие для стола (усиленное или стандартное) Размер: 50-160 см х 50-160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2. Покрытие для стола (усиленное или стандартное) Размер: 60-160 см х 60-160 см Материал: нетканый материал Плотность: 10 г/м² - 80 г/м² Количество: 1 шт.</w:t>
            </w:r>
          </w:p>
          <w:p>
            <w:pPr>
              <w:spacing w:after="20"/>
              <w:ind w:left="20"/>
              <w:jc w:val="both"/>
            </w:pPr>
            <w:r>
              <w:rPr>
                <w:rFonts w:ascii="Times New Roman"/>
                <w:b w:val="false"/>
                <w:i w:val="false"/>
                <w:color w:val="000000"/>
                <w:sz w:val="20"/>
              </w:rPr>
              <w:t>
3. Салфетки марлевые, хирургические с/без рентгеноконтрастной нитью (-и) Размер: 5-45 см х 5-45 см Материал: медицинская марля Плотность: 10 г/м² - 50 г/м² Количество: 1-2 шт.</w:t>
            </w:r>
          </w:p>
          <w:p>
            <w:pPr>
              <w:spacing w:after="20"/>
              <w:ind w:left="20"/>
              <w:jc w:val="both"/>
            </w:pPr>
            <w:r>
              <w:rPr>
                <w:rFonts w:ascii="Times New Roman"/>
                <w:b w:val="false"/>
                <w:i w:val="false"/>
                <w:color w:val="000000"/>
                <w:sz w:val="20"/>
              </w:rPr>
              <w:t>
4. Тампоны круглые, марлевые, с/без рентгеноконтрастной нитью (-и) Диаметр: 3-7 см Материал: Медицинская марля Плотность: 10-40 г/м2 Количество: 1-4 шт.</w:t>
            </w:r>
          </w:p>
          <w:p>
            <w:pPr>
              <w:spacing w:after="20"/>
              <w:ind w:left="20"/>
              <w:jc w:val="both"/>
            </w:pPr>
            <w:r>
              <w:rPr>
                <w:rFonts w:ascii="Times New Roman"/>
                <w:b w:val="false"/>
                <w:i w:val="false"/>
                <w:color w:val="000000"/>
                <w:sz w:val="20"/>
              </w:rPr>
              <w:t>
5. Пинцет пластиковый Длина: 12-16 см Материал: полимер Количество: 1-2 шт.</w:t>
            </w:r>
          </w:p>
          <w:p>
            <w:pPr>
              <w:spacing w:after="20"/>
              <w:ind w:left="20"/>
              <w:jc w:val="both"/>
            </w:pPr>
            <w:r>
              <w:rPr>
                <w:rFonts w:ascii="Times New Roman"/>
                <w:b w:val="false"/>
                <w:i w:val="false"/>
                <w:color w:val="000000"/>
                <w:sz w:val="20"/>
              </w:rPr>
              <w:t>
6. Кювета градуированная, пластиковая Объем: 500-1000 мл Материал: полимер Количество: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стола (усиленное или стандартное) 50-160 см х 50-160 см - 1 шт.</w:t>
            </w:r>
          </w:p>
          <w:p>
            <w:pPr>
              <w:spacing w:after="20"/>
              <w:ind w:left="20"/>
              <w:jc w:val="both"/>
            </w:pPr>
            <w:r>
              <w:rPr>
                <w:rFonts w:ascii="Times New Roman"/>
                <w:b w:val="false"/>
                <w:i w:val="false"/>
                <w:color w:val="000000"/>
                <w:sz w:val="20"/>
              </w:rPr>
              <w:t>
2. Покрытие для стола (усиленное или стандартное) 60-160 см х 60-160 см- 1 шт.</w:t>
            </w:r>
          </w:p>
          <w:p>
            <w:pPr>
              <w:spacing w:after="20"/>
              <w:ind w:left="20"/>
              <w:jc w:val="both"/>
            </w:pPr>
            <w:r>
              <w:rPr>
                <w:rFonts w:ascii="Times New Roman"/>
                <w:b w:val="false"/>
                <w:i w:val="false"/>
                <w:color w:val="000000"/>
                <w:sz w:val="20"/>
              </w:rPr>
              <w:t>
3. Салфетки марлевые, хирургические с/без рентгеноконтрастной нитью (-и) 5-45 см х 5-45 см - 1-2 шт.</w:t>
            </w:r>
          </w:p>
          <w:p>
            <w:pPr>
              <w:spacing w:after="20"/>
              <w:ind w:left="20"/>
              <w:jc w:val="both"/>
            </w:pPr>
            <w:r>
              <w:rPr>
                <w:rFonts w:ascii="Times New Roman"/>
                <w:b w:val="false"/>
                <w:i w:val="false"/>
                <w:color w:val="000000"/>
                <w:sz w:val="20"/>
              </w:rPr>
              <w:t>
4. Тампоны круглые, марлевые, с/без рентгеноконтрастной нитью (-и), диаметр: 3-7 см - 1-4 шт.</w:t>
            </w:r>
          </w:p>
          <w:p>
            <w:pPr>
              <w:spacing w:after="20"/>
              <w:ind w:left="20"/>
              <w:jc w:val="both"/>
            </w:pPr>
            <w:r>
              <w:rPr>
                <w:rFonts w:ascii="Times New Roman"/>
                <w:b w:val="false"/>
                <w:i w:val="false"/>
                <w:color w:val="000000"/>
                <w:sz w:val="20"/>
              </w:rPr>
              <w:t>
5. Пинцет пластиковый, длина: 12-16 см - 1-2 шт.</w:t>
            </w:r>
          </w:p>
          <w:p>
            <w:pPr>
              <w:spacing w:after="20"/>
              <w:ind w:left="20"/>
              <w:jc w:val="both"/>
            </w:pPr>
            <w:r>
              <w:rPr>
                <w:rFonts w:ascii="Times New Roman"/>
                <w:b w:val="false"/>
                <w:i w:val="false"/>
                <w:color w:val="000000"/>
                <w:sz w:val="20"/>
              </w:rPr>
              <w:t>
6. Кювета градуированная, пластиковая, объем: 500-1000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полотна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Ангиопростыня 280х350 см, с отверстиями, без вырезов, с операционной пленкой, с липким краем, с прозрачными краями – 1 шт.</w:t>
            </w:r>
          </w:p>
          <w:p>
            <w:pPr>
              <w:spacing w:after="20"/>
              <w:ind w:left="20"/>
              <w:jc w:val="both"/>
            </w:pPr>
            <w:r>
              <w:rPr>
                <w:rFonts w:ascii="Times New Roman"/>
                <w:b w:val="false"/>
                <w:i w:val="false"/>
                <w:color w:val="000000"/>
                <w:sz w:val="20"/>
              </w:rPr>
              <w:t>
2. Простыня кардиохирургическая 274х320 см с отверстиями, без вырезов, без прозрачных краев, с карманами, с вставкой, с операционной пленкой, с липким краем – 1 шт.</w:t>
            </w:r>
          </w:p>
          <w:p>
            <w:pPr>
              <w:spacing w:after="20"/>
              <w:ind w:left="20"/>
              <w:jc w:val="both"/>
            </w:pPr>
            <w:r>
              <w:rPr>
                <w:rFonts w:ascii="Times New Roman"/>
                <w:b w:val="false"/>
                <w:i w:val="false"/>
                <w:color w:val="000000"/>
                <w:sz w:val="20"/>
              </w:rPr>
              <w:t>
3. Простыня 350х350 см с отверстием диаметром 10 см, без выреза, с операционной пленкой, с липким краем - 2 шт.</w:t>
            </w:r>
          </w:p>
          <w:p>
            <w:pPr>
              <w:spacing w:after="20"/>
              <w:ind w:left="20"/>
              <w:jc w:val="both"/>
            </w:pPr>
            <w:r>
              <w:rPr>
                <w:rFonts w:ascii="Times New Roman"/>
                <w:b w:val="false"/>
                <w:i w:val="false"/>
                <w:color w:val="000000"/>
                <w:sz w:val="20"/>
              </w:rPr>
              <w:t>
4. Простыня 150х350 см без отверстия, без выреза, без операционной пленки, без липкого края – 1 шт. 5. Чехол для аппарата 100х100 см – 1 шт.</w:t>
            </w:r>
          </w:p>
          <w:p>
            <w:pPr>
              <w:spacing w:after="20"/>
              <w:ind w:left="20"/>
              <w:jc w:val="both"/>
            </w:pPr>
            <w:r>
              <w:rPr>
                <w:rFonts w:ascii="Times New Roman"/>
                <w:b w:val="false"/>
                <w:i w:val="false"/>
                <w:color w:val="000000"/>
                <w:sz w:val="20"/>
              </w:rPr>
              <w:t>
6. Чехол для аппарата диаметром 100 см – 1 шт.</w:t>
            </w:r>
          </w:p>
          <w:p>
            <w:pPr>
              <w:spacing w:after="20"/>
              <w:ind w:left="20"/>
              <w:jc w:val="both"/>
            </w:pPr>
            <w:r>
              <w:rPr>
                <w:rFonts w:ascii="Times New Roman"/>
                <w:b w:val="false"/>
                <w:i w:val="false"/>
                <w:color w:val="000000"/>
                <w:sz w:val="20"/>
              </w:rPr>
              <w:t>
7. Чехол для камеры 13х250 см с картонным держателем – 1 шт.</w:t>
            </w:r>
          </w:p>
          <w:p>
            <w:pPr>
              <w:spacing w:after="20"/>
              <w:ind w:left="20"/>
              <w:jc w:val="both"/>
            </w:pPr>
            <w:r>
              <w:rPr>
                <w:rFonts w:ascii="Times New Roman"/>
                <w:b w:val="false"/>
                <w:i w:val="false"/>
                <w:color w:val="000000"/>
                <w:sz w:val="20"/>
              </w:rPr>
              <w:t>
8. Чехол для аспирации и диатермии 40х50х30 см – 1 шт.</w:t>
            </w:r>
          </w:p>
          <w:p>
            <w:pPr>
              <w:spacing w:after="20"/>
              <w:ind w:left="20"/>
              <w:jc w:val="both"/>
            </w:pPr>
            <w:r>
              <w:rPr>
                <w:rFonts w:ascii="Times New Roman"/>
                <w:b w:val="false"/>
                <w:i w:val="false"/>
                <w:color w:val="000000"/>
                <w:sz w:val="20"/>
              </w:rPr>
              <w:t>
9. Чехол для пульта 15*30 см – 1 шт.</w:t>
            </w:r>
          </w:p>
          <w:p>
            <w:pPr>
              <w:spacing w:after="20"/>
              <w:ind w:left="20"/>
              <w:jc w:val="both"/>
            </w:pPr>
            <w:r>
              <w:rPr>
                <w:rFonts w:ascii="Times New Roman"/>
                <w:b w:val="false"/>
                <w:i w:val="false"/>
                <w:color w:val="000000"/>
                <w:sz w:val="20"/>
              </w:rPr>
              <w:t>
10. Чехол хирургический на инструментальный столик 80х145 см с впитывающей вставкой – 1 шт. 11. Чехол для ручек операционных ламп – 1 шт.</w:t>
            </w:r>
          </w:p>
          <w:p>
            <w:pPr>
              <w:spacing w:after="20"/>
              <w:ind w:left="20"/>
              <w:jc w:val="both"/>
            </w:pPr>
            <w:r>
              <w:rPr>
                <w:rFonts w:ascii="Times New Roman"/>
                <w:b w:val="false"/>
                <w:i w:val="false"/>
                <w:color w:val="000000"/>
                <w:sz w:val="20"/>
              </w:rPr>
              <w:t>
12. Мешок для сбора жидкости и отходов 100х100 см – 1 шт.</w:t>
            </w:r>
          </w:p>
          <w:p>
            <w:pPr>
              <w:spacing w:after="20"/>
              <w:ind w:left="20"/>
              <w:jc w:val="both"/>
            </w:pPr>
            <w:r>
              <w:rPr>
                <w:rFonts w:ascii="Times New Roman"/>
                <w:b w:val="false"/>
                <w:i w:val="false"/>
                <w:color w:val="000000"/>
                <w:sz w:val="20"/>
              </w:rPr>
              <w:t>
13. Салфетка марлевая 10х10 см – 100 шт.</w:t>
            </w:r>
          </w:p>
          <w:p>
            <w:pPr>
              <w:spacing w:after="20"/>
              <w:ind w:left="20"/>
              <w:jc w:val="both"/>
            </w:pPr>
            <w:r>
              <w:rPr>
                <w:rFonts w:ascii="Times New Roman"/>
                <w:b w:val="false"/>
                <w:i w:val="false"/>
                <w:color w:val="000000"/>
                <w:sz w:val="20"/>
              </w:rPr>
              <w:t>
14. Салфетка бумажная 100х100 см – 5 шт.</w:t>
            </w:r>
          </w:p>
          <w:p>
            <w:pPr>
              <w:spacing w:after="20"/>
              <w:ind w:left="20"/>
              <w:jc w:val="both"/>
            </w:pPr>
            <w:r>
              <w:rPr>
                <w:rFonts w:ascii="Times New Roman"/>
                <w:b w:val="false"/>
                <w:i w:val="false"/>
                <w:color w:val="000000"/>
                <w:sz w:val="20"/>
              </w:rPr>
              <w:t>
15. Салфетка нетканая 100х100 см – 5 шт.</w:t>
            </w:r>
          </w:p>
          <w:p>
            <w:pPr>
              <w:spacing w:after="20"/>
              <w:ind w:left="20"/>
              <w:jc w:val="both"/>
            </w:pPr>
            <w:r>
              <w:rPr>
                <w:rFonts w:ascii="Times New Roman"/>
                <w:b w:val="false"/>
                <w:i w:val="false"/>
                <w:color w:val="000000"/>
                <w:sz w:val="20"/>
              </w:rPr>
              <w:t>
16. Салфетка с рентгенконтрастной пластиной 30х30 см- 10 шт.</w:t>
            </w:r>
          </w:p>
          <w:p>
            <w:pPr>
              <w:spacing w:after="20"/>
              <w:ind w:left="20"/>
              <w:jc w:val="both"/>
            </w:pPr>
            <w:r>
              <w:rPr>
                <w:rFonts w:ascii="Times New Roman"/>
                <w:b w:val="false"/>
                <w:i w:val="false"/>
                <w:color w:val="000000"/>
                <w:sz w:val="20"/>
              </w:rPr>
              <w:t>
17. Салфетка с рентгенконтрастной пластиной 45х45 см – 10 шт.</w:t>
            </w:r>
          </w:p>
          <w:p>
            <w:pPr>
              <w:spacing w:after="20"/>
              <w:ind w:left="20"/>
              <w:jc w:val="both"/>
            </w:pPr>
            <w:r>
              <w:rPr>
                <w:rFonts w:ascii="Times New Roman"/>
                <w:b w:val="false"/>
                <w:i w:val="false"/>
                <w:color w:val="000000"/>
                <w:sz w:val="20"/>
              </w:rPr>
              <w:t>
18. Тампоны марлевые L – 20 шт.</w:t>
            </w:r>
          </w:p>
          <w:p>
            <w:pPr>
              <w:spacing w:after="20"/>
              <w:ind w:left="20"/>
              <w:jc w:val="both"/>
            </w:pPr>
            <w:r>
              <w:rPr>
                <w:rFonts w:ascii="Times New Roman"/>
                <w:b w:val="false"/>
                <w:i w:val="false"/>
                <w:color w:val="000000"/>
                <w:sz w:val="20"/>
              </w:rPr>
              <w:t>
19. Тампоны марлевые S – 20 шт.</w:t>
            </w:r>
          </w:p>
          <w:p>
            <w:pPr>
              <w:spacing w:after="20"/>
              <w:ind w:left="20"/>
              <w:jc w:val="both"/>
            </w:pPr>
            <w:r>
              <w:rPr>
                <w:rFonts w:ascii="Times New Roman"/>
                <w:b w:val="false"/>
                <w:i w:val="false"/>
                <w:color w:val="000000"/>
                <w:sz w:val="20"/>
              </w:rPr>
              <w:t>
20. Тампоны марлевые M – 20 шт.</w:t>
            </w:r>
          </w:p>
          <w:p>
            <w:pPr>
              <w:spacing w:after="20"/>
              <w:ind w:left="20"/>
              <w:jc w:val="both"/>
            </w:pPr>
            <w:r>
              <w:rPr>
                <w:rFonts w:ascii="Times New Roman"/>
                <w:b w:val="false"/>
                <w:i w:val="false"/>
                <w:color w:val="000000"/>
                <w:sz w:val="20"/>
              </w:rPr>
              <w:t>
21. Подстилка впитывающая влагонепроницаемая 60х90 см – 1 шт.</w:t>
            </w:r>
          </w:p>
          <w:p>
            <w:pPr>
              <w:spacing w:after="20"/>
              <w:ind w:left="20"/>
              <w:jc w:val="both"/>
            </w:pPr>
            <w:r>
              <w:rPr>
                <w:rFonts w:ascii="Times New Roman"/>
                <w:b w:val="false"/>
                <w:i w:val="false"/>
                <w:color w:val="000000"/>
                <w:sz w:val="20"/>
              </w:rPr>
              <w:t>
22. Подстилка впитывающая влагонепроницаемая 60х60 см – 1 шт.</w:t>
            </w:r>
          </w:p>
          <w:p>
            <w:pPr>
              <w:spacing w:after="20"/>
              <w:ind w:left="20"/>
              <w:jc w:val="both"/>
            </w:pPr>
            <w:r>
              <w:rPr>
                <w:rFonts w:ascii="Times New Roman"/>
                <w:b w:val="false"/>
                <w:i w:val="false"/>
                <w:color w:val="000000"/>
                <w:sz w:val="20"/>
              </w:rPr>
              <w:t>
23. Губка с рукояткой- 1 шт.</w:t>
            </w:r>
          </w:p>
          <w:p>
            <w:pPr>
              <w:spacing w:after="20"/>
              <w:ind w:left="20"/>
              <w:jc w:val="both"/>
            </w:pPr>
            <w:r>
              <w:rPr>
                <w:rFonts w:ascii="Times New Roman"/>
                <w:b w:val="false"/>
                <w:i w:val="false"/>
                <w:color w:val="000000"/>
                <w:sz w:val="20"/>
              </w:rPr>
              <w:t>
24. Халат хирургический XL, без влагонепроницаемого переда и рукавов, с усиленным передом и рукавами, с трикотажной манжетой.. – 5 шт.</w:t>
            </w:r>
          </w:p>
          <w:p>
            <w:pPr>
              <w:spacing w:after="20"/>
              <w:ind w:left="20"/>
              <w:jc w:val="both"/>
            </w:pPr>
            <w:r>
              <w:rPr>
                <w:rFonts w:ascii="Times New Roman"/>
                <w:b w:val="false"/>
                <w:i w:val="false"/>
                <w:color w:val="000000"/>
                <w:sz w:val="20"/>
              </w:rPr>
              <w:t>
25. Бахила-чулок или леггинс на трикотажной манжете – 1 шт.</w:t>
            </w:r>
          </w:p>
          <w:p>
            <w:pPr>
              <w:spacing w:after="20"/>
              <w:ind w:left="20"/>
              <w:jc w:val="both"/>
            </w:pPr>
            <w:r>
              <w:rPr>
                <w:rFonts w:ascii="Times New Roman"/>
                <w:b w:val="false"/>
                <w:i w:val="false"/>
                <w:color w:val="000000"/>
                <w:sz w:val="20"/>
              </w:rPr>
              <w:t>
26. Бахилы низкие пл 55 – 1 пара.</w:t>
            </w:r>
          </w:p>
          <w:p>
            <w:pPr>
              <w:spacing w:after="20"/>
              <w:ind w:left="20"/>
              <w:jc w:val="both"/>
            </w:pPr>
            <w:r>
              <w:rPr>
                <w:rFonts w:ascii="Times New Roman"/>
                <w:b w:val="false"/>
                <w:i w:val="false"/>
                <w:color w:val="000000"/>
                <w:sz w:val="20"/>
              </w:rPr>
              <w:t>
27. Бахилы высокие пл.55 – 1 пара.</w:t>
            </w:r>
          </w:p>
          <w:p>
            <w:pPr>
              <w:spacing w:after="20"/>
              <w:ind w:left="20"/>
              <w:jc w:val="both"/>
            </w:pPr>
            <w:r>
              <w:rPr>
                <w:rFonts w:ascii="Times New Roman"/>
                <w:b w:val="false"/>
                <w:i w:val="false"/>
                <w:color w:val="000000"/>
                <w:sz w:val="20"/>
              </w:rPr>
              <w:t>
28. Шапочка-колпак – 5 шт.</w:t>
            </w:r>
          </w:p>
          <w:p>
            <w:pPr>
              <w:spacing w:after="20"/>
              <w:ind w:left="20"/>
              <w:jc w:val="both"/>
            </w:pPr>
            <w:r>
              <w:rPr>
                <w:rFonts w:ascii="Times New Roman"/>
                <w:b w:val="false"/>
                <w:i w:val="false"/>
                <w:color w:val="000000"/>
                <w:sz w:val="20"/>
              </w:rPr>
              <w:t>
29. Маска трехслойная на резинках – 5 шт.</w:t>
            </w:r>
          </w:p>
          <w:p>
            <w:pPr>
              <w:spacing w:after="20"/>
              <w:ind w:left="20"/>
              <w:jc w:val="both"/>
            </w:pPr>
            <w:r>
              <w:rPr>
                <w:rFonts w:ascii="Times New Roman"/>
                <w:b w:val="false"/>
                <w:i w:val="false"/>
                <w:color w:val="000000"/>
                <w:sz w:val="20"/>
              </w:rPr>
              <w:t>
30. Стикеры для маркирования Ұмкостей - 9 шт.</w:t>
            </w:r>
          </w:p>
          <w:p>
            <w:pPr>
              <w:spacing w:after="20"/>
              <w:ind w:left="20"/>
              <w:jc w:val="both"/>
            </w:pPr>
            <w:r>
              <w:rPr>
                <w:rFonts w:ascii="Times New Roman"/>
                <w:b w:val="false"/>
                <w:i w:val="false"/>
                <w:color w:val="000000"/>
                <w:sz w:val="20"/>
              </w:rPr>
              <w:t>
31. Перчатки стерильные хирургические – 5 пар.</w:t>
            </w:r>
          </w:p>
          <w:p>
            <w:pPr>
              <w:spacing w:after="20"/>
              <w:ind w:left="20"/>
              <w:jc w:val="both"/>
            </w:pPr>
            <w:r>
              <w:rPr>
                <w:rFonts w:ascii="Times New Roman"/>
                <w:b w:val="false"/>
                <w:i w:val="false"/>
                <w:color w:val="000000"/>
                <w:sz w:val="20"/>
              </w:rPr>
              <w:t>
32. Скальпель №11 – 1 шт.</w:t>
            </w:r>
          </w:p>
          <w:p>
            <w:pPr>
              <w:spacing w:after="20"/>
              <w:ind w:left="20"/>
              <w:jc w:val="both"/>
            </w:pPr>
            <w:r>
              <w:rPr>
                <w:rFonts w:ascii="Times New Roman"/>
                <w:b w:val="false"/>
                <w:i w:val="false"/>
                <w:color w:val="000000"/>
                <w:sz w:val="20"/>
              </w:rPr>
              <w:t>
33. Скальпель №22 – 1 шт.</w:t>
            </w:r>
          </w:p>
          <w:p>
            <w:pPr>
              <w:spacing w:after="20"/>
              <w:ind w:left="20"/>
              <w:jc w:val="both"/>
            </w:pPr>
            <w:r>
              <w:rPr>
                <w:rFonts w:ascii="Times New Roman"/>
                <w:b w:val="false"/>
                <w:i w:val="false"/>
                <w:color w:val="000000"/>
                <w:sz w:val="20"/>
              </w:rPr>
              <w:t>
34. Скальпель №23 – 1 шт.</w:t>
            </w:r>
          </w:p>
          <w:p>
            <w:pPr>
              <w:spacing w:after="20"/>
              <w:ind w:left="20"/>
              <w:jc w:val="both"/>
            </w:pPr>
            <w:r>
              <w:rPr>
                <w:rFonts w:ascii="Times New Roman"/>
                <w:b w:val="false"/>
                <w:i w:val="false"/>
                <w:color w:val="000000"/>
                <w:sz w:val="20"/>
              </w:rPr>
              <w:t>
35. Щипцы медицинские зажимные – 1 шт.</w:t>
            </w:r>
          </w:p>
          <w:p>
            <w:pPr>
              <w:spacing w:after="20"/>
              <w:ind w:left="20"/>
              <w:jc w:val="both"/>
            </w:pPr>
            <w:r>
              <w:rPr>
                <w:rFonts w:ascii="Times New Roman"/>
                <w:b w:val="false"/>
                <w:i w:val="false"/>
                <w:color w:val="000000"/>
                <w:sz w:val="20"/>
              </w:rPr>
              <w:t>
36. Пинцет медицинский – 1 шт.</w:t>
            </w:r>
          </w:p>
          <w:p>
            <w:pPr>
              <w:spacing w:after="20"/>
              <w:ind w:left="20"/>
              <w:jc w:val="both"/>
            </w:pPr>
            <w:r>
              <w:rPr>
                <w:rFonts w:ascii="Times New Roman"/>
                <w:b w:val="false"/>
                <w:i w:val="false"/>
                <w:color w:val="000000"/>
                <w:sz w:val="20"/>
              </w:rPr>
              <w:t>
37. Зажимы медицинские – 1 шт.</w:t>
            </w:r>
          </w:p>
          <w:p>
            <w:pPr>
              <w:spacing w:after="20"/>
              <w:ind w:left="20"/>
              <w:jc w:val="both"/>
            </w:pPr>
            <w:r>
              <w:rPr>
                <w:rFonts w:ascii="Times New Roman"/>
                <w:b w:val="false"/>
                <w:i w:val="false"/>
                <w:color w:val="000000"/>
                <w:sz w:val="20"/>
              </w:rPr>
              <w:t>
38. Ножницы медицинские – 1 шт.</w:t>
            </w:r>
          </w:p>
          <w:p>
            <w:pPr>
              <w:spacing w:after="20"/>
              <w:ind w:left="20"/>
              <w:jc w:val="both"/>
            </w:pPr>
            <w:r>
              <w:rPr>
                <w:rFonts w:ascii="Times New Roman"/>
                <w:b w:val="false"/>
                <w:i w:val="false"/>
                <w:color w:val="000000"/>
                <w:sz w:val="20"/>
              </w:rPr>
              <w:t>
39. Иглодержатель – 1 шт.</w:t>
            </w:r>
          </w:p>
          <w:p>
            <w:pPr>
              <w:spacing w:after="20"/>
              <w:ind w:left="20"/>
              <w:jc w:val="both"/>
            </w:pPr>
            <w:r>
              <w:rPr>
                <w:rFonts w:ascii="Times New Roman"/>
                <w:b w:val="false"/>
                <w:i w:val="false"/>
                <w:color w:val="000000"/>
                <w:sz w:val="20"/>
              </w:rPr>
              <w:t>
40. Ручка-держатель – 1 шт.</w:t>
            </w:r>
          </w:p>
          <w:p>
            <w:pPr>
              <w:spacing w:after="20"/>
              <w:ind w:left="20"/>
              <w:jc w:val="both"/>
            </w:pPr>
            <w:r>
              <w:rPr>
                <w:rFonts w:ascii="Times New Roman"/>
                <w:b w:val="false"/>
                <w:i w:val="false"/>
                <w:color w:val="000000"/>
                <w:sz w:val="20"/>
              </w:rPr>
              <w:t>
41. Органайзер для инструментов пластиковый – 1 шт.</w:t>
            </w:r>
          </w:p>
          <w:p>
            <w:pPr>
              <w:spacing w:after="20"/>
              <w:ind w:left="20"/>
              <w:jc w:val="both"/>
            </w:pPr>
            <w:r>
              <w:rPr>
                <w:rFonts w:ascii="Times New Roman"/>
                <w:b w:val="false"/>
                <w:i w:val="false"/>
                <w:color w:val="000000"/>
                <w:sz w:val="20"/>
              </w:rPr>
              <w:t>
42. Органайзер для инструментов коврик магнитный – 1 шт.</w:t>
            </w:r>
          </w:p>
          <w:p>
            <w:pPr>
              <w:spacing w:after="20"/>
              <w:ind w:left="20"/>
              <w:jc w:val="both"/>
            </w:pPr>
            <w:r>
              <w:rPr>
                <w:rFonts w:ascii="Times New Roman"/>
                <w:b w:val="false"/>
                <w:i w:val="false"/>
                <w:color w:val="000000"/>
                <w:sz w:val="20"/>
              </w:rPr>
              <w:t>
43. Перфоратор аорты – 1 шт.</w:t>
            </w:r>
          </w:p>
          <w:p>
            <w:pPr>
              <w:spacing w:after="20"/>
              <w:ind w:left="20"/>
              <w:jc w:val="both"/>
            </w:pPr>
            <w:r>
              <w:rPr>
                <w:rFonts w:ascii="Times New Roman"/>
                <w:b w:val="false"/>
                <w:i w:val="false"/>
                <w:color w:val="000000"/>
                <w:sz w:val="20"/>
              </w:rPr>
              <w:t>
44. Набор для инвазивного мониторинга кровяного давления – 1 шт.</w:t>
            </w:r>
          </w:p>
          <w:p>
            <w:pPr>
              <w:spacing w:after="20"/>
              <w:ind w:left="20"/>
              <w:jc w:val="both"/>
            </w:pPr>
            <w:r>
              <w:rPr>
                <w:rFonts w:ascii="Times New Roman"/>
                <w:b w:val="false"/>
                <w:i w:val="false"/>
                <w:color w:val="000000"/>
                <w:sz w:val="20"/>
              </w:rPr>
              <w:t>
45. Одноразовые ЭКГ электроды, - 4 шт.</w:t>
            </w:r>
          </w:p>
          <w:p>
            <w:pPr>
              <w:spacing w:after="20"/>
              <w:ind w:left="20"/>
              <w:jc w:val="both"/>
            </w:pPr>
            <w:r>
              <w:rPr>
                <w:rFonts w:ascii="Times New Roman"/>
                <w:b w:val="false"/>
                <w:i w:val="false"/>
                <w:color w:val="000000"/>
                <w:sz w:val="20"/>
              </w:rPr>
              <w:t>
46. Диагностический проводник – 1 шт.</w:t>
            </w:r>
          </w:p>
          <w:p>
            <w:pPr>
              <w:spacing w:after="20"/>
              <w:ind w:left="20"/>
              <w:jc w:val="both"/>
            </w:pPr>
            <w:r>
              <w:rPr>
                <w:rFonts w:ascii="Times New Roman"/>
                <w:b w:val="false"/>
                <w:i w:val="false"/>
                <w:color w:val="000000"/>
                <w:sz w:val="20"/>
              </w:rPr>
              <w:t>
47. Многоходовые краны и блоки кранов – 1 шт.</w:t>
            </w:r>
          </w:p>
          <w:p>
            <w:pPr>
              <w:spacing w:after="20"/>
              <w:ind w:left="20"/>
              <w:jc w:val="both"/>
            </w:pPr>
            <w:r>
              <w:rPr>
                <w:rFonts w:ascii="Times New Roman"/>
                <w:b w:val="false"/>
                <w:i w:val="false"/>
                <w:color w:val="000000"/>
                <w:sz w:val="20"/>
              </w:rPr>
              <w:t>
48. Трехходовой краник однократного применения – 1 шт.</w:t>
            </w:r>
          </w:p>
          <w:p>
            <w:pPr>
              <w:spacing w:after="20"/>
              <w:ind w:left="20"/>
              <w:jc w:val="both"/>
            </w:pPr>
            <w:r>
              <w:rPr>
                <w:rFonts w:ascii="Times New Roman"/>
                <w:b w:val="false"/>
                <w:i w:val="false"/>
                <w:color w:val="000000"/>
                <w:sz w:val="20"/>
              </w:rPr>
              <w:t>
49. Линии высокого давления – 1 шт.</w:t>
            </w:r>
          </w:p>
          <w:p>
            <w:pPr>
              <w:spacing w:after="20"/>
              <w:ind w:left="20"/>
              <w:jc w:val="both"/>
            </w:pPr>
            <w:r>
              <w:rPr>
                <w:rFonts w:ascii="Times New Roman"/>
                <w:b w:val="false"/>
                <w:i w:val="false"/>
                <w:color w:val="000000"/>
                <w:sz w:val="20"/>
              </w:rPr>
              <w:t>
50. Линия мониторинга давления – 1 шт.</w:t>
            </w:r>
          </w:p>
          <w:p>
            <w:pPr>
              <w:spacing w:after="20"/>
              <w:ind w:left="20"/>
              <w:jc w:val="both"/>
            </w:pPr>
            <w:r>
              <w:rPr>
                <w:rFonts w:ascii="Times New Roman"/>
                <w:b w:val="false"/>
                <w:i w:val="false"/>
                <w:color w:val="000000"/>
                <w:sz w:val="20"/>
              </w:rPr>
              <w:t>
51. Система для однократного применения – 1 шт.</w:t>
            </w:r>
          </w:p>
          <w:p>
            <w:pPr>
              <w:spacing w:after="20"/>
              <w:ind w:left="20"/>
              <w:jc w:val="both"/>
            </w:pPr>
            <w:r>
              <w:rPr>
                <w:rFonts w:ascii="Times New Roman"/>
                <w:b w:val="false"/>
                <w:i w:val="false"/>
                <w:color w:val="000000"/>
                <w:sz w:val="20"/>
              </w:rPr>
              <w:t>
52. Система для вливаний инфузионных растворов однократного применения – 1 шт.</w:t>
            </w:r>
          </w:p>
          <w:p>
            <w:pPr>
              <w:spacing w:after="20"/>
              <w:ind w:left="20"/>
              <w:jc w:val="both"/>
            </w:pPr>
            <w:r>
              <w:rPr>
                <w:rFonts w:ascii="Times New Roman"/>
                <w:b w:val="false"/>
                <w:i w:val="false"/>
                <w:color w:val="000000"/>
                <w:sz w:val="20"/>
              </w:rPr>
              <w:t>
53. Шприц инъекционный трехкомпонентный 1мл с иглой – 1 шт.</w:t>
            </w:r>
          </w:p>
          <w:p>
            <w:pPr>
              <w:spacing w:after="20"/>
              <w:ind w:left="20"/>
              <w:jc w:val="both"/>
            </w:pPr>
            <w:r>
              <w:rPr>
                <w:rFonts w:ascii="Times New Roman"/>
                <w:b w:val="false"/>
                <w:i w:val="false"/>
                <w:color w:val="000000"/>
                <w:sz w:val="20"/>
              </w:rPr>
              <w:t>
54. Шприц инъекционный трехкомпонентный 3мл с иглой – 1 шт.</w:t>
            </w:r>
          </w:p>
          <w:p>
            <w:pPr>
              <w:spacing w:after="20"/>
              <w:ind w:left="20"/>
              <w:jc w:val="both"/>
            </w:pPr>
            <w:r>
              <w:rPr>
                <w:rFonts w:ascii="Times New Roman"/>
                <w:b w:val="false"/>
                <w:i w:val="false"/>
                <w:color w:val="000000"/>
                <w:sz w:val="20"/>
              </w:rPr>
              <w:t>
55. Шприц инъекционный трехкомпонентный 2мл с иглой – 1 шт.</w:t>
            </w:r>
          </w:p>
          <w:p>
            <w:pPr>
              <w:spacing w:after="20"/>
              <w:ind w:left="20"/>
              <w:jc w:val="both"/>
            </w:pPr>
            <w:r>
              <w:rPr>
                <w:rFonts w:ascii="Times New Roman"/>
                <w:b w:val="false"/>
                <w:i w:val="false"/>
                <w:color w:val="000000"/>
                <w:sz w:val="20"/>
              </w:rPr>
              <w:t>
56. Шприц инъекционный трехкомпонентный 5мл с иглой – 1 шт.</w:t>
            </w:r>
          </w:p>
          <w:p>
            <w:pPr>
              <w:spacing w:after="20"/>
              <w:ind w:left="20"/>
              <w:jc w:val="both"/>
            </w:pPr>
            <w:r>
              <w:rPr>
                <w:rFonts w:ascii="Times New Roman"/>
                <w:b w:val="false"/>
                <w:i w:val="false"/>
                <w:color w:val="000000"/>
                <w:sz w:val="20"/>
              </w:rPr>
              <w:t>
57. Шприц инъекционный трехкомпонентный 10мл с иглой – 1 шт.</w:t>
            </w:r>
          </w:p>
          <w:p>
            <w:pPr>
              <w:spacing w:after="20"/>
              <w:ind w:left="20"/>
              <w:jc w:val="both"/>
            </w:pPr>
            <w:r>
              <w:rPr>
                <w:rFonts w:ascii="Times New Roman"/>
                <w:b w:val="false"/>
                <w:i w:val="false"/>
                <w:color w:val="000000"/>
                <w:sz w:val="20"/>
              </w:rPr>
              <w:t>
58. Шприц инъекционный трехкомпонентный 20мл с иглой – 1 шт.</w:t>
            </w:r>
          </w:p>
          <w:p>
            <w:pPr>
              <w:spacing w:after="20"/>
              <w:ind w:left="20"/>
              <w:jc w:val="both"/>
            </w:pPr>
            <w:r>
              <w:rPr>
                <w:rFonts w:ascii="Times New Roman"/>
                <w:b w:val="false"/>
                <w:i w:val="false"/>
                <w:color w:val="000000"/>
                <w:sz w:val="20"/>
              </w:rPr>
              <w:t>
59. Шприц инъекционный трехкомпонентный 50мл с иглой – 1 шт.</w:t>
            </w:r>
          </w:p>
          <w:p>
            <w:pPr>
              <w:spacing w:after="20"/>
              <w:ind w:left="20"/>
              <w:jc w:val="both"/>
            </w:pPr>
            <w:r>
              <w:rPr>
                <w:rFonts w:ascii="Times New Roman"/>
                <w:b w:val="false"/>
                <w:i w:val="false"/>
                <w:color w:val="000000"/>
                <w:sz w:val="20"/>
              </w:rPr>
              <w:t>
60. Шприц 50 мл – 1 шт. 61. Шприц 12 мл – 1 шт.</w:t>
            </w:r>
          </w:p>
          <w:p>
            <w:pPr>
              <w:spacing w:after="20"/>
              <w:ind w:left="20"/>
              <w:jc w:val="both"/>
            </w:pPr>
            <w:r>
              <w:rPr>
                <w:rFonts w:ascii="Times New Roman"/>
                <w:b w:val="false"/>
                <w:i w:val="false"/>
                <w:color w:val="000000"/>
                <w:sz w:val="20"/>
              </w:rPr>
              <w:t>
62. Игла Сельдингера 18G – 1 шт.</w:t>
            </w:r>
          </w:p>
          <w:p>
            <w:pPr>
              <w:spacing w:after="20"/>
              <w:ind w:left="20"/>
              <w:jc w:val="both"/>
            </w:pPr>
            <w:r>
              <w:rPr>
                <w:rFonts w:ascii="Times New Roman"/>
                <w:b w:val="false"/>
                <w:i w:val="false"/>
                <w:color w:val="000000"/>
                <w:sz w:val="20"/>
              </w:rPr>
              <w:t>
63. Игла инъекционная 20 G – 6 шт.</w:t>
            </w:r>
          </w:p>
          <w:p>
            <w:pPr>
              <w:spacing w:after="20"/>
              <w:ind w:left="20"/>
              <w:jc w:val="both"/>
            </w:pPr>
            <w:r>
              <w:rPr>
                <w:rFonts w:ascii="Times New Roman"/>
                <w:b w:val="false"/>
                <w:i w:val="false"/>
                <w:color w:val="000000"/>
                <w:sz w:val="20"/>
              </w:rPr>
              <w:t>
64. Счетчик игл – 1 шт.</w:t>
            </w:r>
          </w:p>
          <w:p>
            <w:pPr>
              <w:spacing w:after="20"/>
              <w:ind w:left="20"/>
              <w:jc w:val="both"/>
            </w:pPr>
            <w:r>
              <w:rPr>
                <w:rFonts w:ascii="Times New Roman"/>
                <w:b w:val="false"/>
                <w:i w:val="false"/>
                <w:color w:val="000000"/>
                <w:sz w:val="20"/>
              </w:rPr>
              <w:t>
65. Трансрадиальный набор интродьюсера – 1 шт.</w:t>
            </w:r>
          </w:p>
          <w:p>
            <w:pPr>
              <w:spacing w:after="20"/>
              <w:ind w:left="20"/>
              <w:jc w:val="both"/>
            </w:pPr>
            <w:r>
              <w:rPr>
                <w:rFonts w:ascii="Times New Roman"/>
                <w:b w:val="false"/>
                <w:i w:val="false"/>
                <w:color w:val="000000"/>
                <w:sz w:val="20"/>
              </w:rPr>
              <w:t>
66. Индефляторы для кардиологии и радиологии – 1 шт.</w:t>
            </w:r>
          </w:p>
          <w:p>
            <w:pPr>
              <w:spacing w:after="20"/>
              <w:ind w:left="20"/>
              <w:jc w:val="both"/>
            </w:pPr>
            <w:r>
              <w:rPr>
                <w:rFonts w:ascii="Times New Roman"/>
                <w:b w:val="false"/>
                <w:i w:val="false"/>
                <w:color w:val="000000"/>
                <w:sz w:val="20"/>
              </w:rPr>
              <w:t>
67. Чаша 120 мл – 1 шт.</w:t>
            </w:r>
          </w:p>
          <w:p>
            <w:pPr>
              <w:spacing w:after="20"/>
              <w:ind w:left="20"/>
              <w:jc w:val="both"/>
            </w:pPr>
            <w:r>
              <w:rPr>
                <w:rFonts w:ascii="Times New Roman"/>
                <w:b w:val="false"/>
                <w:i w:val="false"/>
                <w:color w:val="000000"/>
                <w:sz w:val="20"/>
              </w:rPr>
              <w:t>
68. Чаша 250 мл- 1 шт.</w:t>
            </w:r>
          </w:p>
          <w:p>
            <w:pPr>
              <w:spacing w:after="20"/>
              <w:ind w:left="20"/>
              <w:jc w:val="both"/>
            </w:pPr>
            <w:r>
              <w:rPr>
                <w:rFonts w:ascii="Times New Roman"/>
                <w:b w:val="false"/>
                <w:i w:val="false"/>
                <w:color w:val="000000"/>
                <w:sz w:val="20"/>
              </w:rPr>
              <w:t>
69. Чаша 500 мл – 1 шт.</w:t>
            </w:r>
          </w:p>
          <w:p>
            <w:pPr>
              <w:spacing w:after="20"/>
              <w:ind w:left="20"/>
              <w:jc w:val="both"/>
            </w:pPr>
            <w:r>
              <w:rPr>
                <w:rFonts w:ascii="Times New Roman"/>
                <w:b w:val="false"/>
                <w:i w:val="false"/>
                <w:color w:val="000000"/>
                <w:sz w:val="20"/>
              </w:rPr>
              <w:t>
70. Чаша 750 мл - 1 шт.</w:t>
            </w:r>
          </w:p>
          <w:p>
            <w:pPr>
              <w:spacing w:after="20"/>
              <w:ind w:left="20"/>
              <w:jc w:val="both"/>
            </w:pPr>
            <w:r>
              <w:rPr>
                <w:rFonts w:ascii="Times New Roman"/>
                <w:b w:val="false"/>
                <w:i w:val="false"/>
                <w:color w:val="000000"/>
                <w:sz w:val="20"/>
              </w:rPr>
              <w:t>
71. Чаша 1000 мл – 1 шт.</w:t>
            </w:r>
          </w:p>
          <w:p>
            <w:pPr>
              <w:spacing w:after="20"/>
              <w:ind w:left="20"/>
              <w:jc w:val="both"/>
            </w:pPr>
            <w:r>
              <w:rPr>
                <w:rFonts w:ascii="Times New Roman"/>
                <w:b w:val="false"/>
                <w:i w:val="false"/>
                <w:color w:val="000000"/>
                <w:sz w:val="20"/>
              </w:rPr>
              <w:t>
72. Чаша 1500 мл – 1 шт.</w:t>
            </w:r>
          </w:p>
          <w:p>
            <w:pPr>
              <w:spacing w:after="20"/>
              <w:ind w:left="20"/>
              <w:jc w:val="both"/>
            </w:pPr>
            <w:r>
              <w:rPr>
                <w:rFonts w:ascii="Times New Roman"/>
                <w:b w:val="false"/>
                <w:i w:val="false"/>
                <w:color w:val="000000"/>
                <w:sz w:val="20"/>
              </w:rPr>
              <w:t>
73. Чаша 2500 мл – 1 шт.</w:t>
            </w:r>
          </w:p>
          <w:p>
            <w:pPr>
              <w:spacing w:after="20"/>
              <w:ind w:left="20"/>
              <w:jc w:val="both"/>
            </w:pPr>
            <w:r>
              <w:rPr>
                <w:rFonts w:ascii="Times New Roman"/>
                <w:b w:val="false"/>
                <w:i w:val="false"/>
                <w:color w:val="000000"/>
                <w:sz w:val="20"/>
              </w:rPr>
              <w:t>
74. Чаша 5000 мл – 1 шт.</w:t>
            </w:r>
          </w:p>
          <w:p>
            <w:pPr>
              <w:spacing w:after="20"/>
              <w:ind w:left="20"/>
              <w:jc w:val="both"/>
            </w:pPr>
            <w:r>
              <w:rPr>
                <w:rFonts w:ascii="Times New Roman"/>
                <w:b w:val="false"/>
                <w:i w:val="false"/>
                <w:color w:val="000000"/>
                <w:sz w:val="20"/>
              </w:rPr>
              <w:t>
75. Чаша для хранения проводника 2500 мл – 1 шт.</w:t>
            </w:r>
          </w:p>
          <w:p>
            <w:pPr>
              <w:spacing w:after="20"/>
              <w:ind w:left="20"/>
              <w:jc w:val="both"/>
            </w:pPr>
            <w:r>
              <w:rPr>
                <w:rFonts w:ascii="Times New Roman"/>
                <w:b w:val="false"/>
                <w:i w:val="false"/>
                <w:color w:val="000000"/>
                <w:sz w:val="20"/>
              </w:rPr>
              <w:t>
76. Лоток прямоугольный 27х22х5 см – 1 шт.</w:t>
            </w:r>
          </w:p>
          <w:p>
            <w:pPr>
              <w:spacing w:after="20"/>
              <w:ind w:left="20"/>
              <w:jc w:val="both"/>
            </w:pPr>
            <w:r>
              <w:rPr>
                <w:rFonts w:ascii="Times New Roman"/>
                <w:b w:val="false"/>
                <w:i w:val="false"/>
                <w:color w:val="000000"/>
                <w:sz w:val="20"/>
              </w:rPr>
              <w:t>
77. Лоток почкообразный 700 мл – 1 шт.</w:t>
            </w:r>
          </w:p>
          <w:p>
            <w:pPr>
              <w:spacing w:after="20"/>
              <w:ind w:left="20"/>
              <w:jc w:val="both"/>
            </w:pPr>
            <w:r>
              <w:rPr>
                <w:rFonts w:ascii="Times New Roman"/>
                <w:b w:val="false"/>
                <w:i w:val="false"/>
                <w:color w:val="000000"/>
                <w:sz w:val="20"/>
              </w:rPr>
              <w:t>
78. Мочеприемник – 1 шт.</w:t>
            </w:r>
          </w:p>
          <w:p>
            <w:pPr>
              <w:spacing w:after="20"/>
              <w:ind w:left="20"/>
              <w:jc w:val="both"/>
            </w:pPr>
            <w:r>
              <w:rPr>
                <w:rFonts w:ascii="Times New Roman"/>
                <w:b w:val="false"/>
                <w:i w:val="false"/>
                <w:color w:val="000000"/>
                <w:sz w:val="20"/>
              </w:rPr>
              <w:t>
79. Набор турникетов -1 шт.</w:t>
            </w:r>
          </w:p>
          <w:p>
            <w:pPr>
              <w:spacing w:after="20"/>
              <w:ind w:left="20"/>
              <w:jc w:val="both"/>
            </w:pPr>
            <w:r>
              <w:rPr>
                <w:rFonts w:ascii="Times New Roman"/>
                <w:b w:val="false"/>
                <w:i w:val="false"/>
                <w:color w:val="000000"/>
                <w:sz w:val="20"/>
              </w:rPr>
              <w:t>
80. Липучка для фиксации – 1 шт.</w:t>
            </w:r>
          </w:p>
          <w:p>
            <w:pPr>
              <w:spacing w:after="20"/>
              <w:ind w:left="20"/>
              <w:jc w:val="both"/>
            </w:pPr>
            <w:r>
              <w:rPr>
                <w:rFonts w:ascii="Times New Roman"/>
                <w:b w:val="false"/>
                <w:i w:val="false"/>
                <w:color w:val="000000"/>
                <w:sz w:val="20"/>
              </w:rPr>
              <w:t>
81. Держатель для шнура на липучке – 1 шт.</w:t>
            </w:r>
          </w:p>
          <w:p>
            <w:pPr>
              <w:spacing w:after="20"/>
              <w:ind w:left="20"/>
              <w:jc w:val="both"/>
            </w:pPr>
            <w:r>
              <w:rPr>
                <w:rFonts w:ascii="Times New Roman"/>
                <w:b w:val="false"/>
                <w:i w:val="false"/>
                <w:color w:val="000000"/>
                <w:sz w:val="20"/>
              </w:rPr>
              <w:t>
82. Операционная лента – 3 шт.</w:t>
            </w:r>
          </w:p>
          <w:p>
            <w:pPr>
              <w:spacing w:after="20"/>
              <w:ind w:left="20"/>
              <w:jc w:val="both"/>
            </w:pPr>
            <w:r>
              <w:rPr>
                <w:rFonts w:ascii="Times New Roman"/>
                <w:b w:val="false"/>
                <w:i w:val="false"/>
                <w:color w:val="000000"/>
                <w:sz w:val="20"/>
              </w:rPr>
              <w:t>
83. Повязка для фиксации внутривенных катетеров размерами 7см х 8,5см – 1 шт.</w:t>
            </w:r>
          </w:p>
          <w:p>
            <w:pPr>
              <w:spacing w:after="20"/>
              <w:ind w:left="20"/>
              <w:jc w:val="both"/>
            </w:pPr>
            <w:r>
              <w:rPr>
                <w:rFonts w:ascii="Times New Roman"/>
                <w:b w:val="false"/>
                <w:i w:val="false"/>
                <w:color w:val="000000"/>
                <w:sz w:val="20"/>
              </w:rPr>
              <w:t>
84. Прозрачная пленочная повязка для закрытия ран и фиксации катетеров, стерильная, однократного применения, размерами: 4,4см х 4,4см; - 1 шт.</w:t>
            </w:r>
          </w:p>
          <w:p>
            <w:pPr>
              <w:spacing w:after="20"/>
              <w:ind w:left="20"/>
              <w:jc w:val="both"/>
            </w:pPr>
            <w:r>
              <w:rPr>
                <w:rFonts w:ascii="Times New Roman"/>
                <w:b w:val="false"/>
                <w:i w:val="false"/>
                <w:color w:val="000000"/>
                <w:sz w:val="20"/>
              </w:rPr>
              <w:t>
85. Инцизная пленка45х45 см – 1 шт.</w:t>
            </w:r>
          </w:p>
          <w:p>
            <w:pPr>
              <w:spacing w:after="20"/>
              <w:ind w:left="20"/>
              <w:jc w:val="both"/>
            </w:pPr>
            <w:r>
              <w:rPr>
                <w:rFonts w:ascii="Times New Roman"/>
                <w:b w:val="false"/>
                <w:i w:val="false"/>
                <w:color w:val="000000"/>
                <w:sz w:val="20"/>
              </w:rPr>
              <w:t>
86. Банка дренажная – 1 шт.</w:t>
            </w:r>
          </w:p>
          <w:p>
            <w:pPr>
              <w:spacing w:after="20"/>
              <w:ind w:left="20"/>
              <w:jc w:val="both"/>
            </w:pPr>
            <w:r>
              <w:rPr>
                <w:rFonts w:ascii="Times New Roman"/>
                <w:b w:val="false"/>
                <w:i w:val="false"/>
                <w:color w:val="000000"/>
                <w:sz w:val="20"/>
              </w:rPr>
              <w:t>
87. Аспирационная трубка – 1 шт.</w:t>
            </w:r>
          </w:p>
          <w:p>
            <w:pPr>
              <w:spacing w:after="20"/>
              <w:ind w:left="20"/>
              <w:jc w:val="both"/>
            </w:pPr>
            <w:r>
              <w:rPr>
                <w:rFonts w:ascii="Times New Roman"/>
                <w:b w:val="false"/>
                <w:i w:val="false"/>
                <w:color w:val="000000"/>
                <w:sz w:val="20"/>
              </w:rPr>
              <w:t>
88. Очиститель наконечника коагулятора – 1 шт.</w:t>
            </w:r>
          </w:p>
          <w:p>
            <w:pPr>
              <w:spacing w:after="20"/>
              <w:ind w:left="20"/>
              <w:jc w:val="both"/>
            </w:pPr>
            <w:r>
              <w:rPr>
                <w:rFonts w:ascii="Times New Roman"/>
                <w:b w:val="false"/>
                <w:i w:val="false"/>
                <w:color w:val="000000"/>
                <w:sz w:val="20"/>
              </w:rPr>
              <w:t>
89. Набор для маркирования кожи – 1 шт.</w:t>
            </w:r>
          </w:p>
          <w:p>
            <w:pPr>
              <w:spacing w:after="20"/>
              <w:ind w:left="20"/>
              <w:jc w:val="both"/>
            </w:pPr>
            <w:r>
              <w:rPr>
                <w:rFonts w:ascii="Times New Roman"/>
                <w:b w:val="false"/>
                <w:i w:val="false"/>
                <w:color w:val="000000"/>
                <w:sz w:val="20"/>
              </w:rPr>
              <w:t>
90. Бинты марлевые медицинские хлопчатобумажные нестерильные 4м х10см – 1 шт.</w:t>
            </w:r>
          </w:p>
          <w:p>
            <w:pPr>
              <w:spacing w:after="20"/>
              <w:ind w:left="20"/>
              <w:jc w:val="both"/>
            </w:pPr>
            <w:r>
              <w:rPr>
                <w:rFonts w:ascii="Times New Roman"/>
                <w:b w:val="false"/>
                <w:i w:val="false"/>
                <w:color w:val="000000"/>
                <w:sz w:val="20"/>
              </w:rPr>
              <w:t>
91. Бинт эластичный – 1 шт.</w:t>
            </w:r>
          </w:p>
          <w:p>
            <w:pPr>
              <w:spacing w:after="20"/>
              <w:ind w:left="20"/>
              <w:jc w:val="both"/>
            </w:pPr>
            <w:r>
              <w:rPr>
                <w:rFonts w:ascii="Times New Roman"/>
                <w:b w:val="false"/>
                <w:i w:val="false"/>
                <w:color w:val="000000"/>
                <w:sz w:val="20"/>
              </w:rPr>
              <w:t>
92. Пластырь Medipore 10 см х 35с м – 1 шт.</w:t>
            </w:r>
          </w:p>
          <w:p>
            <w:pPr>
              <w:spacing w:after="20"/>
              <w:ind w:left="20"/>
              <w:jc w:val="both"/>
            </w:pPr>
            <w:r>
              <w:rPr>
                <w:rFonts w:ascii="Times New Roman"/>
                <w:b w:val="false"/>
                <w:i w:val="false"/>
                <w:color w:val="000000"/>
                <w:sz w:val="20"/>
              </w:rPr>
              <w:t>
93. Катетер Фолея двухходовой размерами FR 14, - 1 шт.</w:t>
            </w:r>
          </w:p>
          <w:p>
            <w:pPr>
              <w:spacing w:after="20"/>
              <w:ind w:left="20"/>
              <w:jc w:val="both"/>
            </w:pPr>
            <w:r>
              <w:rPr>
                <w:rFonts w:ascii="Times New Roman"/>
                <w:b w:val="false"/>
                <w:i w:val="false"/>
                <w:color w:val="000000"/>
                <w:sz w:val="20"/>
              </w:rPr>
              <w:t>
94. Катетер торакальный, прямой размерами (Ch): 28; - 1 шт.</w:t>
            </w:r>
          </w:p>
          <w:p>
            <w:pPr>
              <w:spacing w:after="20"/>
              <w:ind w:left="20"/>
              <w:jc w:val="both"/>
            </w:pPr>
            <w:r>
              <w:rPr>
                <w:rFonts w:ascii="Times New Roman"/>
                <w:b w:val="false"/>
                <w:i w:val="false"/>
                <w:color w:val="000000"/>
                <w:sz w:val="20"/>
              </w:rPr>
              <w:t>
95. Катетер торакальный, угловой размерами (Ch): 28; - 1 шт. Катетер Янкауэра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без складок: ширина пакета 50-500 мм, длина 200-640 мм - 1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Пипетка пластиковая одноразовая - 1 шт.;</w:t>
            </w:r>
          </w:p>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62-64(XXXL-XXXXL), рост 188;</w:t>
            </w:r>
          </w:p>
          <w:p>
            <w:pPr>
              <w:spacing w:after="20"/>
              <w:ind w:left="20"/>
              <w:jc w:val="both"/>
            </w:pPr>
            <w:r>
              <w:rPr>
                <w:rFonts w:ascii="Times New Roman"/>
                <w:b w:val="false"/>
                <w:i w:val="false"/>
                <w:color w:val="000000"/>
                <w:sz w:val="20"/>
              </w:rPr>
              <w:t>
2. Брюки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50-52 (L-XL), рост 182;</w:t>
            </w:r>
          </w:p>
          <w:p>
            <w:pPr>
              <w:spacing w:after="20"/>
              <w:ind w:left="20"/>
              <w:jc w:val="both"/>
            </w:pPr>
            <w:r>
              <w:rPr>
                <w:rFonts w:ascii="Times New Roman"/>
                <w:b w:val="false"/>
                <w:i w:val="false"/>
                <w:color w:val="000000"/>
                <w:sz w:val="20"/>
              </w:rPr>
              <w:t>
2. Рубашка размер 50-52 (L-XL), рост 182;</w:t>
            </w:r>
          </w:p>
          <w:p>
            <w:pPr>
              <w:spacing w:after="20"/>
              <w:ind w:left="20"/>
              <w:jc w:val="both"/>
            </w:pPr>
            <w:r>
              <w:rPr>
                <w:rFonts w:ascii="Times New Roman"/>
                <w:b w:val="false"/>
                <w:i w:val="false"/>
                <w:color w:val="000000"/>
                <w:sz w:val="20"/>
              </w:rPr>
              <w:t>
3. Брюки, рост 182;</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большая операционная 250×320 см, с отверстием, с вставкой, с карманами- 1 шт.</w:t>
            </w:r>
          </w:p>
          <w:p>
            <w:pPr>
              <w:spacing w:after="20"/>
              <w:ind w:left="20"/>
              <w:jc w:val="both"/>
            </w:pPr>
            <w:r>
              <w:rPr>
                <w:rFonts w:ascii="Times New Roman"/>
                <w:b w:val="false"/>
                <w:i w:val="false"/>
                <w:color w:val="000000"/>
                <w:sz w:val="20"/>
              </w:rPr>
              <w:t>
2. Простыня большая операционная 400*400 см – 1 шт.</w:t>
            </w:r>
          </w:p>
          <w:p>
            <w:pPr>
              <w:spacing w:after="20"/>
              <w:ind w:left="20"/>
              <w:jc w:val="both"/>
            </w:pPr>
            <w:r>
              <w:rPr>
                <w:rFonts w:ascii="Times New Roman"/>
                <w:b w:val="false"/>
                <w:i w:val="false"/>
                <w:color w:val="000000"/>
                <w:sz w:val="20"/>
              </w:rPr>
              <w:t>
3. Простыня большая операционная 230×280 см эластичным отверстием. – 1 шт.</w:t>
            </w:r>
          </w:p>
          <w:p>
            <w:pPr>
              <w:spacing w:after="20"/>
              <w:ind w:left="20"/>
              <w:jc w:val="both"/>
            </w:pPr>
            <w:r>
              <w:rPr>
                <w:rFonts w:ascii="Times New Roman"/>
                <w:b w:val="false"/>
                <w:i w:val="false"/>
                <w:color w:val="000000"/>
                <w:sz w:val="20"/>
              </w:rPr>
              <w:t>
4. Простыня малая операционная 100*300 см – 1 шт.</w:t>
            </w:r>
          </w:p>
          <w:p>
            <w:pPr>
              <w:spacing w:after="20"/>
              <w:ind w:left="20"/>
              <w:jc w:val="both"/>
            </w:pPr>
            <w:r>
              <w:rPr>
                <w:rFonts w:ascii="Times New Roman"/>
                <w:b w:val="false"/>
                <w:i w:val="false"/>
                <w:color w:val="000000"/>
                <w:sz w:val="20"/>
              </w:rPr>
              <w:t>
5. Простыня малая операционная 80х100 см с отверстием, с карманом – 1 шт.</w:t>
            </w:r>
          </w:p>
          <w:p>
            <w:pPr>
              <w:spacing w:after="20"/>
              <w:ind w:left="20"/>
              <w:jc w:val="both"/>
            </w:pPr>
            <w:r>
              <w:rPr>
                <w:rFonts w:ascii="Times New Roman"/>
                <w:b w:val="false"/>
                <w:i w:val="false"/>
                <w:color w:val="000000"/>
                <w:sz w:val="20"/>
              </w:rPr>
              <w:t>
6. Простыня кардиохирургическая 274*320 см с раскладными крыльями, с вставкой, с отверстием, с карманом, с патронташами. – 1 шт.</w:t>
            </w:r>
          </w:p>
          <w:p>
            <w:pPr>
              <w:spacing w:after="20"/>
              <w:ind w:left="20"/>
              <w:jc w:val="both"/>
            </w:pPr>
            <w:r>
              <w:rPr>
                <w:rFonts w:ascii="Times New Roman"/>
                <w:b w:val="false"/>
                <w:i w:val="false"/>
                <w:color w:val="000000"/>
                <w:sz w:val="20"/>
              </w:rPr>
              <w:t>
7. Ангиопростыня 280х330 см с прозрачными краями, с бортиками, с липким краем. – 1 шт.</w:t>
            </w:r>
          </w:p>
          <w:p>
            <w:pPr>
              <w:spacing w:after="20"/>
              <w:ind w:left="20"/>
              <w:jc w:val="both"/>
            </w:pPr>
            <w:r>
              <w:rPr>
                <w:rFonts w:ascii="Times New Roman"/>
                <w:b w:val="false"/>
                <w:i w:val="false"/>
                <w:color w:val="000000"/>
                <w:sz w:val="20"/>
              </w:rPr>
              <w:t>
8. Чехол для шнура 13*250 см с картонным держателем (телескопическая укладка) – 1 шт.</w:t>
            </w:r>
          </w:p>
          <w:p>
            <w:pPr>
              <w:spacing w:after="20"/>
              <w:ind w:left="20"/>
              <w:jc w:val="both"/>
            </w:pPr>
            <w:r>
              <w:rPr>
                <w:rFonts w:ascii="Times New Roman"/>
                <w:b w:val="false"/>
                <w:i w:val="false"/>
                <w:color w:val="000000"/>
                <w:sz w:val="20"/>
              </w:rPr>
              <w:t>
9. Чехол 15×200 см – 1 шт.</w:t>
            </w:r>
          </w:p>
          <w:p>
            <w:pPr>
              <w:spacing w:after="20"/>
              <w:ind w:left="20"/>
              <w:jc w:val="both"/>
            </w:pPr>
            <w:r>
              <w:rPr>
                <w:rFonts w:ascii="Times New Roman"/>
                <w:b w:val="false"/>
                <w:i w:val="false"/>
                <w:color w:val="000000"/>
                <w:sz w:val="20"/>
              </w:rPr>
              <w:t>
10. Чехол на руку/ногу 30×50 см – 1 шт.</w:t>
            </w:r>
          </w:p>
          <w:p>
            <w:pPr>
              <w:spacing w:after="20"/>
              <w:ind w:left="20"/>
              <w:jc w:val="both"/>
            </w:pPr>
            <w:r>
              <w:rPr>
                <w:rFonts w:ascii="Times New Roman"/>
                <w:b w:val="false"/>
                <w:i w:val="false"/>
                <w:color w:val="000000"/>
                <w:sz w:val="20"/>
              </w:rPr>
              <w:t>
11. Чехол диаметром 100 см – 1 шт.</w:t>
            </w:r>
          </w:p>
          <w:p>
            <w:pPr>
              <w:spacing w:after="20"/>
              <w:ind w:left="20"/>
              <w:jc w:val="both"/>
            </w:pPr>
            <w:r>
              <w:rPr>
                <w:rFonts w:ascii="Times New Roman"/>
                <w:b w:val="false"/>
                <w:i w:val="false"/>
                <w:color w:val="000000"/>
                <w:sz w:val="20"/>
              </w:rPr>
              <w:t>
12. Чехол 100*100 см – 1 шт.</w:t>
            </w:r>
          </w:p>
          <w:p>
            <w:pPr>
              <w:spacing w:after="20"/>
              <w:ind w:left="20"/>
              <w:jc w:val="both"/>
            </w:pPr>
            <w:r>
              <w:rPr>
                <w:rFonts w:ascii="Times New Roman"/>
                <w:b w:val="false"/>
                <w:i w:val="false"/>
                <w:color w:val="000000"/>
                <w:sz w:val="20"/>
              </w:rPr>
              <w:t>
13. Чехол хирургический на инструментальный столик 80*145 см с вставкой. – 1 шт.</w:t>
            </w:r>
          </w:p>
          <w:p>
            <w:pPr>
              <w:spacing w:after="20"/>
              <w:ind w:left="20"/>
              <w:jc w:val="both"/>
            </w:pPr>
            <w:r>
              <w:rPr>
                <w:rFonts w:ascii="Times New Roman"/>
                <w:b w:val="false"/>
                <w:i w:val="false"/>
                <w:color w:val="000000"/>
                <w:sz w:val="20"/>
              </w:rPr>
              <w:t>
14. Чехол на гастроскоп 35×170 см - 1 шт.</w:t>
            </w:r>
          </w:p>
          <w:p>
            <w:pPr>
              <w:spacing w:after="20"/>
              <w:ind w:left="20"/>
              <w:jc w:val="both"/>
            </w:pPr>
            <w:r>
              <w:rPr>
                <w:rFonts w:ascii="Times New Roman"/>
                <w:b w:val="false"/>
                <w:i w:val="false"/>
                <w:color w:val="000000"/>
                <w:sz w:val="20"/>
              </w:rPr>
              <w:t>
15. Одноразовый чехол на лампу – 1 шт.</w:t>
            </w:r>
          </w:p>
          <w:p>
            <w:pPr>
              <w:spacing w:after="20"/>
              <w:ind w:left="20"/>
              <w:jc w:val="both"/>
            </w:pPr>
            <w:r>
              <w:rPr>
                <w:rFonts w:ascii="Times New Roman"/>
                <w:b w:val="false"/>
                <w:i w:val="false"/>
                <w:color w:val="000000"/>
                <w:sz w:val="20"/>
              </w:rPr>
              <w:t>
16. Карман-приемник хирургический 35х67 см 2-секционный, с липким краем – 1 шт.</w:t>
            </w:r>
          </w:p>
          <w:p>
            <w:pPr>
              <w:spacing w:after="20"/>
              <w:ind w:left="20"/>
              <w:jc w:val="both"/>
            </w:pPr>
            <w:r>
              <w:rPr>
                <w:rFonts w:ascii="Times New Roman"/>
                <w:b w:val="false"/>
                <w:i w:val="false"/>
                <w:color w:val="000000"/>
                <w:sz w:val="20"/>
              </w:rPr>
              <w:t>
17. Салфетка хирургическая 70×70 см – 1 шт.</w:t>
            </w:r>
          </w:p>
          <w:p>
            <w:pPr>
              <w:spacing w:after="20"/>
              <w:ind w:left="20"/>
              <w:jc w:val="both"/>
            </w:pPr>
            <w:r>
              <w:rPr>
                <w:rFonts w:ascii="Times New Roman"/>
                <w:b w:val="false"/>
                <w:i w:val="false"/>
                <w:color w:val="000000"/>
                <w:sz w:val="20"/>
              </w:rPr>
              <w:t>
18. Салфетка хирургическая 45×45 см – 1 шт.</w:t>
            </w:r>
          </w:p>
          <w:p>
            <w:pPr>
              <w:spacing w:after="20"/>
              <w:ind w:left="20"/>
              <w:jc w:val="both"/>
            </w:pPr>
            <w:r>
              <w:rPr>
                <w:rFonts w:ascii="Times New Roman"/>
                <w:b w:val="false"/>
                <w:i w:val="false"/>
                <w:color w:val="000000"/>
                <w:sz w:val="20"/>
              </w:rPr>
              <w:t>
19. Марлевые тампоны впитывающие L – 1 шт.</w:t>
            </w:r>
          </w:p>
          <w:p>
            <w:pPr>
              <w:spacing w:after="20"/>
              <w:ind w:left="20"/>
              <w:jc w:val="both"/>
            </w:pPr>
            <w:r>
              <w:rPr>
                <w:rFonts w:ascii="Times New Roman"/>
                <w:b w:val="false"/>
                <w:i w:val="false"/>
                <w:color w:val="000000"/>
                <w:sz w:val="20"/>
              </w:rPr>
              <w:t>
20. Операционная лента 10×70 см – 1 шт.</w:t>
            </w:r>
          </w:p>
          <w:p>
            <w:pPr>
              <w:spacing w:after="20"/>
              <w:ind w:left="20"/>
              <w:jc w:val="both"/>
            </w:pPr>
            <w:r>
              <w:rPr>
                <w:rFonts w:ascii="Times New Roman"/>
                <w:b w:val="false"/>
                <w:i w:val="false"/>
                <w:color w:val="000000"/>
                <w:sz w:val="20"/>
              </w:rPr>
              <w:t>
21. Бахила чулок – 1 шт.</w:t>
            </w:r>
          </w:p>
          <w:p>
            <w:pPr>
              <w:spacing w:after="20"/>
              <w:ind w:left="20"/>
              <w:jc w:val="both"/>
            </w:pPr>
            <w:r>
              <w:rPr>
                <w:rFonts w:ascii="Times New Roman"/>
                <w:b w:val="false"/>
                <w:i w:val="false"/>
                <w:color w:val="000000"/>
                <w:sz w:val="20"/>
              </w:rPr>
              <w:t>
22. Халат хирургический ХL с трикотажной манжетой – 1 шт.</w:t>
            </w:r>
          </w:p>
          <w:p>
            <w:pPr>
              <w:spacing w:after="20"/>
              <w:ind w:left="20"/>
              <w:jc w:val="both"/>
            </w:pPr>
            <w:r>
              <w:rPr>
                <w:rFonts w:ascii="Times New Roman"/>
                <w:b w:val="false"/>
                <w:i w:val="false"/>
                <w:color w:val="000000"/>
                <w:sz w:val="20"/>
              </w:rPr>
              <w:t>
23. Халат евростандарт с трикотажным манжетом ХL, с усиленным передом и рукавами- 1 шт.</w:t>
            </w:r>
          </w:p>
          <w:p>
            <w:pPr>
              <w:spacing w:after="20"/>
              <w:ind w:left="20"/>
              <w:jc w:val="both"/>
            </w:pPr>
            <w:r>
              <w:rPr>
                <w:rFonts w:ascii="Times New Roman"/>
                <w:b w:val="false"/>
                <w:i w:val="false"/>
                <w:color w:val="000000"/>
                <w:sz w:val="20"/>
              </w:rPr>
              <w:t>
24. Подстилка впитывающая влагонепроницаемая 60*90 см- 1 шт.</w:t>
            </w:r>
          </w:p>
          <w:p>
            <w:pPr>
              <w:spacing w:after="20"/>
              <w:ind w:left="20"/>
              <w:jc w:val="both"/>
            </w:pPr>
            <w:r>
              <w:rPr>
                <w:rFonts w:ascii="Times New Roman"/>
                <w:b w:val="false"/>
                <w:i w:val="false"/>
                <w:color w:val="000000"/>
                <w:sz w:val="20"/>
              </w:rPr>
              <w:t>
25. Перчатки медицинские №8 – 1 пара.</w:t>
            </w:r>
          </w:p>
          <w:p>
            <w:pPr>
              <w:spacing w:after="20"/>
              <w:ind w:left="20"/>
              <w:jc w:val="both"/>
            </w:pPr>
            <w:r>
              <w:rPr>
                <w:rFonts w:ascii="Times New Roman"/>
                <w:b w:val="false"/>
                <w:i w:val="false"/>
                <w:color w:val="000000"/>
                <w:sz w:val="20"/>
              </w:rPr>
              <w:t>
26. Ножницы медицинские – 1 шт.</w:t>
            </w:r>
          </w:p>
          <w:p>
            <w:pPr>
              <w:spacing w:after="20"/>
              <w:ind w:left="20"/>
              <w:jc w:val="both"/>
            </w:pPr>
            <w:r>
              <w:rPr>
                <w:rFonts w:ascii="Times New Roman"/>
                <w:b w:val="false"/>
                <w:i w:val="false"/>
                <w:color w:val="000000"/>
                <w:sz w:val="20"/>
              </w:rPr>
              <w:t>
27. Чаша 120 мл – 1 шт.</w:t>
            </w:r>
          </w:p>
          <w:p>
            <w:pPr>
              <w:spacing w:after="20"/>
              <w:ind w:left="20"/>
              <w:jc w:val="both"/>
            </w:pPr>
            <w:r>
              <w:rPr>
                <w:rFonts w:ascii="Times New Roman"/>
                <w:b w:val="false"/>
                <w:i w:val="false"/>
                <w:color w:val="000000"/>
                <w:sz w:val="20"/>
              </w:rPr>
              <w:t>
28. Чаша 250 мл – 1 шт. 29. Чаша 500 мл – 1 шт.</w:t>
            </w:r>
          </w:p>
          <w:p>
            <w:pPr>
              <w:spacing w:after="20"/>
              <w:ind w:left="20"/>
              <w:jc w:val="both"/>
            </w:pPr>
            <w:r>
              <w:rPr>
                <w:rFonts w:ascii="Times New Roman"/>
                <w:b w:val="false"/>
                <w:i w:val="false"/>
                <w:color w:val="000000"/>
                <w:sz w:val="20"/>
              </w:rPr>
              <w:t>
30. Чаша 750 мл – 1 шт.</w:t>
            </w:r>
          </w:p>
          <w:p>
            <w:pPr>
              <w:spacing w:after="20"/>
              <w:ind w:left="20"/>
              <w:jc w:val="both"/>
            </w:pPr>
            <w:r>
              <w:rPr>
                <w:rFonts w:ascii="Times New Roman"/>
                <w:b w:val="false"/>
                <w:i w:val="false"/>
                <w:color w:val="000000"/>
                <w:sz w:val="20"/>
              </w:rPr>
              <w:t>
31. Чаша 1000 мл – 1 шт.</w:t>
            </w:r>
          </w:p>
          <w:p>
            <w:pPr>
              <w:spacing w:after="20"/>
              <w:ind w:left="20"/>
              <w:jc w:val="both"/>
            </w:pPr>
            <w:r>
              <w:rPr>
                <w:rFonts w:ascii="Times New Roman"/>
                <w:b w:val="false"/>
                <w:i w:val="false"/>
                <w:color w:val="000000"/>
                <w:sz w:val="20"/>
              </w:rPr>
              <w:t>
32. Чаша 1500 мл – 1 шт.</w:t>
            </w:r>
          </w:p>
          <w:p>
            <w:pPr>
              <w:spacing w:after="20"/>
              <w:ind w:left="20"/>
              <w:jc w:val="both"/>
            </w:pPr>
            <w:r>
              <w:rPr>
                <w:rFonts w:ascii="Times New Roman"/>
                <w:b w:val="false"/>
                <w:i w:val="false"/>
                <w:color w:val="000000"/>
                <w:sz w:val="20"/>
              </w:rPr>
              <w:t>
33. Чаша 2500 мл – 1 шт.</w:t>
            </w:r>
          </w:p>
          <w:p>
            <w:pPr>
              <w:spacing w:after="20"/>
              <w:ind w:left="20"/>
              <w:jc w:val="both"/>
            </w:pPr>
            <w:r>
              <w:rPr>
                <w:rFonts w:ascii="Times New Roman"/>
                <w:b w:val="false"/>
                <w:i w:val="false"/>
                <w:color w:val="000000"/>
                <w:sz w:val="20"/>
              </w:rPr>
              <w:t>
34. Чаша для проводника 2500 мл – 1 шт.</w:t>
            </w:r>
          </w:p>
          <w:p>
            <w:pPr>
              <w:spacing w:after="20"/>
              <w:ind w:left="20"/>
              <w:jc w:val="both"/>
            </w:pPr>
            <w:r>
              <w:rPr>
                <w:rFonts w:ascii="Times New Roman"/>
                <w:b w:val="false"/>
                <w:i w:val="false"/>
                <w:color w:val="000000"/>
                <w:sz w:val="20"/>
              </w:rPr>
              <w:t>
35. Чаша 5000 мл – 1 шт.</w:t>
            </w:r>
          </w:p>
          <w:p>
            <w:pPr>
              <w:spacing w:after="20"/>
              <w:ind w:left="20"/>
              <w:jc w:val="both"/>
            </w:pPr>
            <w:r>
              <w:rPr>
                <w:rFonts w:ascii="Times New Roman"/>
                <w:b w:val="false"/>
                <w:i w:val="false"/>
                <w:color w:val="000000"/>
                <w:sz w:val="20"/>
              </w:rPr>
              <w:t>
36. Лоток – 1 шт.</w:t>
            </w:r>
          </w:p>
          <w:p>
            <w:pPr>
              <w:spacing w:after="20"/>
              <w:ind w:left="20"/>
              <w:jc w:val="both"/>
            </w:pPr>
            <w:r>
              <w:rPr>
                <w:rFonts w:ascii="Times New Roman"/>
                <w:b w:val="false"/>
                <w:i w:val="false"/>
                <w:color w:val="000000"/>
                <w:sz w:val="20"/>
              </w:rPr>
              <w:t>
37. Набор Янкауэра (Наконечник Янкауэра, аспирационная трубка) – 1 шт.</w:t>
            </w:r>
          </w:p>
          <w:p>
            <w:pPr>
              <w:spacing w:after="20"/>
              <w:ind w:left="20"/>
              <w:jc w:val="both"/>
            </w:pPr>
            <w:r>
              <w:rPr>
                <w:rFonts w:ascii="Times New Roman"/>
                <w:b w:val="false"/>
                <w:i w:val="false"/>
                <w:color w:val="000000"/>
                <w:sz w:val="20"/>
              </w:rPr>
              <w:t>
38. Держатель шнура на липучке – 1 шт.</w:t>
            </w:r>
          </w:p>
          <w:p>
            <w:pPr>
              <w:spacing w:after="20"/>
              <w:ind w:left="20"/>
              <w:jc w:val="both"/>
            </w:pPr>
            <w:r>
              <w:rPr>
                <w:rFonts w:ascii="Times New Roman"/>
                <w:b w:val="false"/>
                <w:i w:val="false"/>
                <w:color w:val="000000"/>
                <w:sz w:val="20"/>
              </w:rPr>
              <w:t>
39. Счетчик игл – 1 шт.</w:t>
            </w:r>
          </w:p>
          <w:p>
            <w:pPr>
              <w:spacing w:after="20"/>
              <w:ind w:left="20"/>
              <w:jc w:val="both"/>
            </w:pPr>
            <w:r>
              <w:rPr>
                <w:rFonts w:ascii="Times New Roman"/>
                <w:b w:val="false"/>
                <w:i w:val="false"/>
                <w:color w:val="000000"/>
                <w:sz w:val="20"/>
              </w:rPr>
              <w:t>
40. Зажим одноразовый – 1 шт.</w:t>
            </w:r>
          </w:p>
          <w:p>
            <w:pPr>
              <w:spacing w:after="20"/>
              <w:ind w:left="20"/>
              <w:jc w:val="both"/>
            </w:pPr>
            <w:r>
              <w:rPr>
                <w:rFonts w:ascii="Times New Roman"/>
                <w:b w:val="false"/>
                <w:i w:val="false"/>
                <w:color w:val="000000"/>
                <w:sz w:val="20"/>
              </w:rPr>
              <w:t>
41. Коврик для инструментов – 1 шт.</w:t>
            </w:r>
          </w:p>
          <w:p>
            <w:pPr>
              <w:spacing w:after="20"/>
              <w:ind w:left="20"/>
              <w:jc w:val="both"/>
            </w:pPr>
            <w:r>
              <w:rPr>
                <w:rFonts w:ascii="Times New Roman"/>
                <w:b w:val="false"/>
                <w:i w:val="false"/>
                <w:color w:val="000000"/>
                <w:sz w:val="20"/>
              </w:rPr>
              <w:t>
42. Органайзер – 1 шт. Губка с рукояткой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 Комплектующие представлены плотностью от 15 г/м2 до 120 г/м2.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w:t>
            </w:r>
          </w:p>
          <w:p>
            <w:pPr>
              <w:spacing w:after="20"/>
              <w:ind w:left="20"/>
              <w:jc w:val="both"/>
            </w:pPr>
            <w:r>
              <w:rPr>
                <w:rFonts w:ascii="Times New Roman"/>
                <w:b w:val="false"/>
                <w:i w:val="false"/>
                <w:color w:val="000000"/>
                <w:sz w:val="20"/>
              </w:rPr>
              <w:t>
2. Перчатки неопудренные, № 8 - 1 пара.</w:t>
            </w:r>
          </w:p>
          <w:p>
            <w:pPr>
              <w:spacing w:after="20"/>
              <w:ind w:left="20"/>
              <w:jc w:val="both"/>
            </w:pPr>
            <w:r>
              <w:rPr>
                <w:rFonts w:ascii="Times New Roman"/>
                <w:b w:val="false"/>
                <w:i w:val="false"/>
                <w:color w:val="000000"/>
                <w:sz w:val="20"/>
              </w:rPr>
              <w:t>
3. Зажим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250 мл, градуированная - 1 шт.</w:t>
            </w:r>
          </w:p>
          <w:p>
            <w:pPr>
              <w:spacing w:after="20"/>
              <w:ind w:left="20"/>
              <w:jc w:val="both"/>
            </w:pPr>
            <w:r>
              <w:rPr>
                <w:rFonts w:ascii="Times New Roman"/>
                <w:b w:val="false"/>
                <w:i w:val="false"/>
                <w:color w:val="000000"/>
                <w:sz w:val="20"/>
              </w:rPr>
              <w:t>
6. Чаша 60 мл, градуированная - 1 шт.</w:t>
            </w:r>
          </w:p>
          <w:p>
            <w:pPr>
              <w:spacing w:after="20"/>
              <w:ind w:left="20"/>
              <w:jc w:val="both"/>
            </w:pPr>
            <w:r>
              <w:rPr>
                <w:rFonts w:ascii="Times New Roman"/>
                <w:b w:val="false"/>
                <w:i w:val="false"/>
                <w:color w:val="000000"/>
                <w:sz w:val="20"/>
              </w:rPr>
              <w:t>
7. Чаша для хранения проводника - 1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9. Игла 21G - 1 шт.</w:t>
            </w:r>
          </w:p>
          <w:p>
            <w:pPr>
              <w:spacing w:after="20"/>
              <w:ind w:left="20"/>
              <w:jc w:val="both"/>
            </w:pPr>
            <w:r>
              <w:rPr>
                <w:rFonts w:ascii="Times New Roman"/>
                <w:b w:val="false"/>
                <w:i w:val="false"/>
                <w:color w:val="000000"/>
                <w:sz w:val="20"/>
              </w:rPr>
              <w:t>
10. Игла Сельдингера 18G - 1 шт.</w:t>
            </w:r>
          </w:p>
          <w:p>
            <w:pPr>
              <w:spacing w:after="20"/>
              <w:ind w:left="20"/>
              <w:jc w:val="both"/>
            </w:pPr>
            <w:r>
              <w:rPr>
                <w:rFonts w:ascii="Times New Roman"/>
                <w:b w:val="false"/>
                <w:i w:val="false"/>
                <w:color w:val="000000"/>
                <w:sz w:val="20"/>
              </w:rPr>
              <w:t>
11. Шприц 5 мл, Luer - 3 шт.</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шт.</w:t>
            </w:r>
          </w:p>
          <w:p>
            <w:pPr>
              <w:spacing w:after="20"/>
              <w:ind w:left="20"/>
              <w:jc w:val="both"/>
            </w:pPr>
            <w:r>
              <w:rPr>
                <w:rFonts w:ascii="Times New Roman"/>
                <w:b w:val="false"/>
                <w:i w:val="false"/>
                <w:color w:val="000000"/>
                <w:sz w:val="20"/>
              </w:rPr>
              <w:t>
14. Линия мониторинга давления 500 psi, 120 см - 1 шт.</w:t>
            </w:r>
          </w:p>
          <w:p>
            <w:pPr>
              <w:spacing w:after="20"/>
              <w:ind w:left="20"/>
              <w:jc w:val="both"/>
            </w:pPr>
            <w:r>
              <w:rPr>
                <w:rFonts w:ascii="Times New Roman"/>
                <w:b w:val="false"/>
                <w:i w:val="false"/>
                <w:color w:val="000000"/>
                <w:sz w:val="20"/>
              </w:rPr>
              <w:t>
15. Покрытие на стол 137×180 см - 1 шт.</w:t>
            </w:r>
          </w:p>
          <w:p>
            <w:pPr>
              <w:spacing w:after="20"/>
              <w:ind w:left="20"/>
              <w:jc w:val="both"/>
            </w:pPr>
            <w:r>
              <w:rPr>
                <w:rFonts w:ascii="Times New Roman"/>
                <w:b w:val="false"/>
                <w:i w:val="false"/>
                <w:color w:val="000000"/>
                <w:sz w:val="20"/>
              </w:rPr>
              <w:t>
16. Халат одноразовый XL - 1 шт.</w:t>
            </w:r>
          </w:p>
          <w:p>
            <w:pPr>
              <w:spacing w:after="20"/>
              <w:ind w:left="20"/>
              <w:jc w:val="both"/>
            </w:pPr>
            <w:r>
              <w:rPr>
                <w:rFonts w:ascii="Times New Roman"/>
                <w:b w:val="false"/>
                <w:i w:val="false"/>
                <w:color w:val="000000"/>
                <w:sz w:val="20"/>
              </w:rPr>
              <w:t>
17. Халат одноразовый усиленный L - 1 шт.</w:t>
            </w:r>
          </w:p>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19. Покрытие защитное на стол 150×250 см - 1 шт.</w:t>
            </w:r>
          </w:p>
          <w:p>
            <w:pPr>
              <w:spacing w:after="20"/>
              <w:ind w:left="20"/>
              <w:jc w:val="both"/>
            </w:pPr>
            <w:r>
              <w:rPr>
                <w:rFonts w:ascii="Times New Roman"/>
                <w:b w:val="false"/>
                <w:i w:val="false"/>
                <w:color w:val="000000"/>
                <w:sz w:val="20"/>
              </w:rPr>
              <w:t>
20. Покрытие для снимков R 35, диаметром 100 см, из полиэтилена - 1 шт.</w:t>
            </w:r>
          </w:p>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Миоглобина (Myo)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62-64 (XXXXL-XXXXXL), рост 188;</w:t>
            </w:r>
          </w:p>
          <w:p>
            <w:pPr>
              <w:spacing w:after="20"/>
              <w:ind w:left="20"/>
              <w:jc w:val="both"/>
            </w:pPr>
            <w:r>
              <w:rPr>
                <w:rFonts w:ascii="Times New Roman"/>
                <w:b w:val="false"/>
                <w:i w:val="false"/>
                <w:color w:val="000000"/>
                <w:sz w:val="20"/>
              </w:rPr>
              <w:t>
2. Куртка хирургическая, короткий рукав размер 62-64 (XXXXL-XXXXXL), рост 188;</w:t>
            </w:r>
          </w:p>
          <w:p>
            <w:pPr>
              <w:spacing w:after="20"/>
              <w:ind w:left="20"/>
              <w:jc w:val="both"/>
            </w:pPr>
            <w:r>
              <w:rPr>
                <w:rFonts w:ascii="Times New Roman"/>
                <w:b w:val="false"/>
                <w:i w:val="false"/>
                <w:color w:val="000000"/>
                <w:sz w:val="20"/>
              </w:rPr>
              <w:t>
3. Брюки хирургические рост 188;</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S100</w:t>
            </w:r>
            <w:r>
              <w:rPr>
                <w:rFonts w:ascii="Times New Roman"/>
                <w:b w:val="false"/>
                <w:i w:val="false"/>
                <w:color w:val="000000"/>
                <w:sz w:val="20"/>
              </w:rPr>
              <w:t>b</w:t>
            </w:r>
            <w:r>
              <w:rPr>
                <w:rFonts w:ascii="Times New Roman"/>
                <w:b w:val="false"/>
                <w:i w:val="false"/>
                <w:color w:val="000000"/>
                <w:sz w:val="20"/>
              </w:rPr>
              <w:t xml:space="preserve">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г/м2-1 дана;</w:t>
            </w:r>
          </w:p>
          <w:p>
            <w:pPr>
              <w:spacing w:after="20"/>
              <w:ind w:left="20"/>
              <w:jc w:val="both"/>
            </w:pPr>
            <w:r>
              <w:rPr>
                <w:rFonts w:ascii="Times New Roman"/>
                <w:b w:val="false"/>
                <w:i w:val="false"/>
                <w:color w:val="000000"/>
                <w:sz w:val="20"/>
              </w:rPr>
              <w:t>
2. Рубашка СМС 40 г/м2 -1 шт;</w:t>
            </w:r>
          </w:p>
          <w:p>
            <w:pPr>
              <w:spacing w:after="20"/>
              <w:ind w:left="20"/>
              <w:jc w:val="both"/>
            </w:pPr>
            <w:r>
              <w:rPr>
                <w:rFonts w:ascii="Times New Roman"/>
                <w:b w:val="false"/>
                <w:i w:val="false"/>
                <w:color w:val="000000"/>
                <w:sz w:val="20"/>
              </w:rPr>
              <w:t>
3. Брюки СМС 40 г/м2 -1 шт;</w:t>
            </w:r>
          </w:p>
          <w:p>
            <w:pPr>
              <w:spacing w:after="20"/>
              <w:ind w:left="20"/>
              <w:jc w:val="both"/>
            </w:pPr>
            <w:r>
              <w:rPr>
                <w:rFonts w:ascii="Times New Roman"/>
                <w:b w:val="false"/>
                <w:i w:val="false"/>
                <w:color w:val="000000"/>
                <w:sz w:val="20"/>
              </w:rPr>
              <w:t>
4. Маска трехслойная медицинская-1 шт;</w:t>
            </w:r>
          </w:p>
          <w:p>
            <w:pPr>
              <w:spacing w:after="20"/>
              <w:ind w:left="20"/>
              <w:jc w:val="both"/>
            </w:pPr>
            <w:r>
              <w:rPr>
                <w:rFonts w:ascii="Times New Roman"/>
                <w:b w:val="false"/>
                <w:i w:val="false"/>
                <w:color w:val="000000"/>
                <w:sz w:val="20"/>
              </w:rPr>
              <w:t>
5. Фартук ПЭВД-1 шт;</w:t>
            </w:r>
          </w:p>
          <w:p>
            <w:pPr>
              <w:spacing w:after="20"/>
              <w:ind w:left="20"/>
              <w:jc w:val="both"/>
            </w:pPr>
            <w:r>
              <w:rPr>
                <w:rFonts w:ascii="Times New Roman"/>
                <w:b w:val="false"/>
                <w:i w:val="false"/>
                <w:color w:val="000000"/>
                <w:sz w:val="20"/>
              </w:rPr>
              <w:t>
6. Нарукавники- СМС 40г / м2 -1 шт;</w:t>
            </w:r>
          </w:p>
          <w:p>
            <w:pPr>
              <w:spacing w:after="20"/>
              <w:ind w:left="20"/>
              <w:jc w:val="both"/>
            </w:pPr>
            <w:r>
              <w:rPr>
                <w:rFonts w:ascii="Times New Roman"/>
                <w:b w:val="false"/>
                <w:i w:val="false"/>
                <w:color w:val="000000"/>
                <w:sz w:val="20"/>
              </w:rPr>
              <w:t>
7. Бахилы высокие СМС 40г / м2-1 шт;</w:t>
            </w:r>
          </w:p>
          <w:p>
            <w:pPr>
              <w:spacing w:after="20"/>
              <w:ind w:left="20"/>
              <w:jc w:val="both"/>
            </w:pPr>
            <w:r>
              <w:rPr>
                <w:rFonts w:ascii="Times New Roman"/>
                <w:b w:val="false"/>
                <w:i w:val="false"/>
                <w:color w:val="000000"/>
                <w:sz w:val="20"/>
              </w:rPr>
              <w:t>
8. Салфетка впитывающая 30х40 см, спанлэйс 60г / м2 – 1 шт;</w:t>
            </w:r>
          </w:p>
          <w:p>
            <w:pPr>
              <w:spacing w:after="20"/>
              <w:ind w:left="20"/>
              <w:jc w:val="both"/>
            </w:pPr>
            <w:r>
              <w:rPr>
                <w:rFonts w:ascii="Times New Roman"/>
                <w:b w:val="false"/>
                <w:i w:val="false"/>
                <w:color w:val="000000"/>
                <w:sz w:val="20"/>
              </w:rPr>
              <w:t>
9. Шлем/косынка СМС 40г / м2-1 шт;</w:t>
            </w:r>
          </w:p>
          <w:p>
            <w:pPr>
              <w:spacing w:after="20"/>
              <w:ind w:left="20"/>
              <w:jc w:val="both"/>
            </w:pPr>
            <w:r>
              <w:rPr>
                <w:rFonts w:ascii="Times New Roman"/>
                <w:b w:val="false"/>
                <w:i w:val="false"/>
                <w:color w:val="000000"/>
                <w:sz w:val="20"/>
              </w:rPr>
              <w:t>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50-52 (L-XL), рост 182;</w:t>
            </w:r>
          </w:p>
          <w:p>
            <w:pPr>
              <w:spacing w:after="20"/>
              <w:ind w:left="20"/>
              <w:jc w:val="both"/>
            </w:pPr>
            <w:r>
              <w:rPr>
                <w:rFonts w:ascii="Times New Roman"/>
                <w:b w:val="false"/>
                <w:i w:val="false"/>
                <w:color w:val="000000"/>
                <w:sz w:val="20"/>
              </w:rPr>
              <w:t>
2. Рубашка СМС 40 г/м2 размером 50-52 (L-XL), рост 182;</w:t>
            </w:r>
          </w:p>
          <w:p>
            <w:pPr>
              <w:spacing w:after="20"/>
              <w:ind w:left="20"/>
              <w:jc w:val="both"/>
            </w:pPr>
            <w:r>
              <w:rPr>
                <w:rFonts w:ascii="Times New Roman"/>
                <w:b w:val="false"/>
                <w:i w:val="false"/>
                <w:color w:val="000000"/>
                <w:sz w:val="20"/>
              </w:rPr>
              <w:t>
3. Брюки СМС 40 г/м2 рост 182;</w:t>
            </w:r>
          </w:p>
          <w:p>
            <w:pPr>
              <w:spacing w:after="20"/>
              <w:ind w:left="20"/>
              <w:jc w:val="both"/>
            </w:pPr>
            <w:r>
              <w:rPr>
                <w:rFonts w:ascii="Times New Roman"/>
                <w:b w:val="false"/>
                <w:i w:val="false"/>
                <w:color w:val="000000"/>
                <w:sz w:val="20"/>
              </w:rPr>
              <w:t>
4. Маска медицинская трехслойная;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 СМС 40 г/м2;</w:t>
            </w:r>
          </w:p>
          <w:p>
            <w:pPr>
              <w:spacing w:after="20"/>
              <w:ind w:left="20"/>
              <w:jc w:val="both"/>
            </w:pPr>
            <w:r>
              <w:rPr>
                <w:rFonts w:ascii="Times New Roman"/>
                <w:b w:val="false"/>
                <w:i w:val="false"/>
                <w:color w:val="000000"/>
                <w:sz w:val="20"/>
              </w:rPr>
              <w:t>
7. Бахилы высокие СМС 40 г/м2;</w:t>
            </w:r>
          </w:p>
          <w:p>
            <w:pPr>
              <w:spacing w:after="20"/>
              <w:ind w:left="20"/>
              <w:jc w:val="both"/>
            </w:pPr>
            <w:r>
              <w:rPr>
                <w:rFonts w:ascii="Times New Roman"/>
                <w:b w:val="false"/>
                <w:i w:val="false"/>
                <w:color w:val="000000"/>
                <w:sz w:val="20"/>
              </w:rPr>
              <w:t>
8. Салфетка впитывающая;</w:t>
            </w:r>
          </w:p>
          <w:p>
            <w:pPr>
              <w:spacing w:after="20"/>
              <w:ind w:left="20"/>
              <w:jc w:val="both"/>
            </w:pPr>
            <w:r>
              <w:rPr>
                <w:rFonts w:ascii="Times New Roman"/>
                <w:b w:val="false"/>
                <w:i w:val="false"/>
                <w:color w:val="000000"/>
                <w:sz w:val="20"/>
              </w:rPr>
              <w:t>
9. Шлем/косынка ;</w:t>
            </w:r>
          </w:p>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Пателлярный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одноразового применения представляет собой ряд изделий, изготовленных из различных видов материала:</w:t>
            </w:r>
          </w:p>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Размер: 120-150 см х 140-160 см Материал: Нетканый материал Плотность: от 20 г/м² до 120 г/м² Количество: 1 шт.</w:t>
            </w:r>
          </w:p>
          <w:p>
            <w:pPr>
              <w:spacing w:after="20"/>
              <w:ind w:left="20"/>
              <w:jc w:val="both"/>
            </w:pPr>
            <w:r>
              <w:rPr>
                <w:rFonts w:ascii="Times New Roman"/>
                <w:b w:val="false"/>
                <w:i w:val="false"/>
                <w:color w:val="000000"/>
                <w:sz w:val="20"/>
              </w:rPr>
              <w:t>
2. Простыня одноразовая Размер: 160-180 см х 250-330 см Материал: Нетканый материал Плотность: от 20 г/м² до 120 г/м² Количество: 1 шт.</w:t>
            </w:r>
          </w:p>
          <w:p>
            <w:pPr>
              <w:spacing w:after="20"/>
              <w:ind w:left="20"/>
              <w:jc w:val="both"/>
            </w:pPr>
            <w:r>
              <w:rPr>
                <w:rFonts w:ascii="Times New Roman"/>
                <w:b w:val="false"/>
                <w:i w:val="false"/>
                <w:color w:val="000000"/>
                <w:sz w:val="20"/>
              </w:rPr>
              <w:t>
3. Лента операционная Размер: 10-50 см х 5-10 см Материал: Нетканый материал Плотность: от 10 г/м² до 60 г/м² Количество: 1 шт.</w:t>
            </w:r>
          </w:p>
          <w:p>
            <w:pPr>
              <w:spacing w:after="20"/>
              <w:ind w:left="20"/>
              <w:jc w:val="both"/>
            </w:pPr>
            <w:r>
              <w:rPr>
                <w:rFonts w:ascii="Times New Roman"/>
                <w:b w:val="false"/>
                <w:i w:val="false"/>
                <w:color w:val="000000"/>
                <w:sz w:val="20"/>
              </w:rPr>
              <w:t>
4. Чехол хирургический на инструментальный стол Размер: 70-80 см х 145-180 см Материал: Нетканый материал Плотность: от 20 г/м² до 120 г/м² Количество: 1 шт.</w:t>
            </w:r>
          </w:p>
          <w:p>
            <w:pPr>
              <w:spacing w:after="20"/>
              <w:ind w:left="20"/>
              <w:jc w:val="both"/>
            </w:pPr>
            <w:r>
              <w:rPr>
                <w:rFonts w:ascii="Times New Roman"/>
                <w:b w:val="false"/>
                <w:i w:val="false"/>
                <w:color w:val="000000"/>
                <w:sz w:val="20"/>
              </w:rPr>
              <w:t>
5. Полотенце одноразовое, впитывающее Размер: 30 - 45 см х 30 - 45 см Материал: медицинская марля Плотность: от 10 г/м² до 120 г/м² Количество: 1 - 4 шт.</w:t>
            </w:r>
          </w:p>
          <w:p>
            <w:pPr>
              <w:spacing w:after="20"/>
              <w:ind w:left="20"/>
              <w:jc w:val="both"/>
            </w:pPr>
            <w:r>
              <w:rPr>
                <w:rFonts w:ascii="Times New Roman"/>
                <w:b w:val="false"/>
                <w:i w:val="false"/>
                <w:color w:val="000000"/>
                <w:sz w:val="20"/>
              </w:rPr>
              <w:t>
6. Чаша прямоугольная Объем: 3000 - 5000 мл Материал: Полимер Количество: 1 шт.</w:t>
            </w:r>
          </w:p>
          <w:p>
            <w:pPr>
              <w:spacing w:after="20"/>
              <w:ind w:left="20"/>
              <w:jc w:val="both"/>
            </w:pPr>
            <w:r>
              <w:rPr>
                <w:rFonts w:ascii="Times New Roman"/>
                <w:b w:val="false"/>
                <w:i w:val="false"/>
                <w:color w:val="000000"/>
                <w:sz w:val="20"/>
              </w:rPr>
              <w:t>
7. Чаша круглая Объем: 300 - 500 мл Материал: Полимер Количество: 1 шт.</w:t>
            </w:r>
          </w:p>
          <w:p>
            <w:pPr>
              <w:spacing w:after="20"/>
              <w:ind w:left="20"/>
              <w:jc w:val="both"/>
            </w:pPr>
            <w:r>
              <w:rPr>
                <w:rFonts w:ascii="Times New Roman"/>
                <w:b w:val="false"/>
                <w:i w:val="false"/>
                <w:color w:val="000000"/>
                <w:sz w:val="20"/>
              </w:rPr>
              <w:t>
8. Чаша круглая Объем: 200-300 мл Материал: Полимер Количество: 1 шт.</w:t>
            </w:r>
          </w:p>
          <w:p>
            <w:pPr>
              <w:spacing w:after="20"/>
              <w:ind w:left="20"/>
              <w:jc w:val="both"/>
            </w:pPr>
            <w:r>
              <w:rPr>
                <w:rFonts w:ascii="Times New Roman"/>
                <w:b w:val="false"/>
                <w:i w:val="false"/>
                <w:color w:val="000000"/>
                <w:sz w:val="20"/>
              </w:rPr>
              <w:t>
9. Чаша круглая Объем: 100 -150 мл Материал: Полимер Количество: 1 шт.</w:t>
            </w:r>
          </w:p>
          <w:p>
            <w:pPr>
              <w:spacing w:after="20"/>
              <w:ind w:left="20"/>
              <w:jc w:val="both"/>
            </w:pPr>
            <w:r>
              <w:rPr>
                <w:rFonts w:ascii="Times New Roman"/>
                <w:b w:val="false"/>
                <w:i w:val="false"/>
                <w:color w:val="000000"/>
                <w:sz w:val="20"/>
              </w:rPr>
              <w:t>
10. Игла одноразовая Размер: 18 G, длина игольной трубки -7 см Материал: Полимер, металл Количество: 1 шт.</w:t>
            </w:r>
          </w:p>
          <w:p>
            <w:pPr>
              <w:spacing w:after="20"/>
              <w:ind w:left="20"/>
              <w:jc w:val="both"/>
            </w:pPr>
            <w:r>
              <w:rPr>
                <w:rFonts w:ascii="Times New Roman"/>
                <w:b w:val="false"/>
                <w:i w:val="false"/>
                <w:color w:val="000000"/>
                <w:sz w:val="20"/>
              </w:rPr>
              <w:t>
11. Игла инъекционная, одноразовая Размер: 20 G/ 21 G/ 22 G/23 G/ 24 G/ 25 G Материал: Полимер, металл Количество: 1- 6 шт.</w:t>
            </w:r>
          </w:p>
          <w:p>
            <w:pPr>
              <w:spacing w:after="20"/>
              <w:ind w:left="20"/>
              <w:jc w:val="both"/>
            </w:pPr>
            <w:r>
              <w:rPr>
                <w:rFonts w:ascii="Times New Roman"/>
                <w:b w:val="false"/>
                <w:i w:val="false"/>
                <w:color w:val="000000"/>
                <w:sz w:val="20"/>
              </w:rPr>
              <w:t>
12. Шприц Луер Лок Объем: 5 мл Материал: Полимер Количество: 1-2 шт.</w:t>
            </w:r>
          </w:p>
          <w:p>
            <w:pPr>
              <w:spacing w:after="20"/>
              <w:ind w:left="20"/>
              <w:jc w:val="both"/>
            </w:pPr>
            <w:r>
              <w:rPr>
                <w:rFonts w:ascii="Times New Roman"/>
                <w:b w:val="false"/>
                <w:i w:val="false"/>
                <w:color w:val="000000"/>
                <w:sz w:val="20"/>
              </w:rPr>
              <w:t>
13. Шприц Луер Лок Объем: 10 мл Материал: Полимер Количество: 1-2 шт.</w:t>
            </w:r>
          </w:p>
          <w:p>
            <w:pPr>
              <w:spacing w:after="20"/>
              <w:ind w:left="20"/>
              <w:jc w:val="both"/>
            </w:pPr>
            <w:r>
              <w:rPr>
                <w:rFonts w:ascii="Times New Roman"/>
                <w:b w:val="false"/>
                <w:i w:val="false"/>
                <w:color w:val="000000"/>
                <w:sz w:val="20"/>
              </w:rPr>
              <w:t>
14. Шприц Луер Лок Объем: 20 мл Материал: Полимер Количество:1- 2 шт.</w:t>
            </w:r>
          </w:p>
          <w:p>
            <w:pPr>
              <w:spacing w:after="20"/>
              <w:ind w:left="20"/>
              <w:jc w:val="both"/>
            </w:pPr>
            <w:r>
              <w:rPr>
                <w:rFonts w:ascii="Times New Roman"/>
                <w:b w:val="false"/>
                <w:i w:val="false"/>
                <w:color w:val="000000"/>
                <w:sz w:val="20"/>
              </w:rPr>
              <w:t>
15. Инфузионная линия высокого давления/ инфузионная система Длина: 150-200 см Материал: Полимер Количество: 1-3 шт.</w:t>
            </w:r>
          </w:p>
          <w:p>
            <w:pPr>
              <w:spacing w:after="20"/>
              <w:ind w:left="20"/>
              <w:jc w:val="both"/>
            </w:pPr>
            <w:r>
              <w:rPr>
                <w:rFonts w:ascii="Times New Roman"/>
                <w:b w:val="false"/>
                <w:i w:val="false"/>
                <w:color w:val="000000"/>
                <w:sz w:val="20"/>
              </w:rPr>
              <w:t>
16. Краник 3-х ходовой Скорость потока: 500 мл/мин Материал: Полимер Количество: 1 шт.</w:t>
            </w:r>
          </w:p>
          <w:p>
            <w:pPr>
              <w:spacing w:after="20"/>
              <w:ind w:left="20"/>
              <w:jc w:val="both"/>
            </w:pPr>
            <w:r>
              <w:rPr>
                <w:rFonts w:ascii="Times New Roman"/>
                <w:b w:val="false"/>
                <w:i w:val="false"/>
                <w:color w:val="000000"/>
                <w:sz w:val="20"/>
              </w:rPr>
              <w:t>
17. Ножницы хирургические Длина: 12-15 см Материал: Металл Количество: 1 шт.</w:t>
            </w:r>
          </w:p>
          <w:p>
            <w:pPr>
              <w:spacing w:after="20"/>
              <w:ind w:left="20"/>
              <w:jc w:val="both"/>
            </w:pPr>
            <w:r>
              <w:rPr>
                <w:rFonts w:ascii="Times New Roman"/>
                <w:b w:val="false"/>
                <w:i w:val="false"/>
                <w:color w:val="000000"/>
                <w:sz w:val="20"/>
              </w:rPr>
              <w:t>
18. Скальпель Размер: №10/ №11/ №12 Материал: Металл Количество: 1-2 шт.</w:t>
            </w:r>
          </w:p>
          <w:p>
            <w:pPr>
              <w:spacing w:after="20"/>
              <w:ind w:left="20"/>
              <w:jc w:val="both"/>
            </w:pPr>
            <w:r>
              <w:rPr>
                <w:rFonts w:ascii="Times New Roman"/>
                <w:b w:val="false"/>
                <w:i w:val="false"/>
                <w:color w:val="000000"/>
                <w:sz w:val="20"/>
              </w:rPr>
              <w:t>
19. Защитное покрытие Размер: 120-150 см х 140-160 см Материал: Нетканый материал Плотность: от 20 г/м² до 120 г/м² Количество: 1- 2 шт.</w:t>
            </w:r>
          </w:p>
          <w:p>
            <w:pPr>
              <w:spacing w:after="20"/>
              <w:ind w:left="20"/>
              <w:jc w:val="both"/>
            </w:pPr>
            <w:r>
              <w:rPr>
                <w:rFonts w:ascii="Times New Roman"/>
                <w:b w:val="false"/>
                <w:i w:val="false"/>
                <w:color w:val="000000"/>
                <w:sz w:val="20"/>
              </w:rPr>
              <w:t>
20. Салфетки марлевые нерентгеноконтрастные Размер: 5-20 см х 5-20 см Материал: медицинская марля Плотность: от 10 г/м² до 40 г/м² Количество: 1-40 шт.</w:t>
            </w:r>
          </w:p>
          <w:p>
            <w:pPr>
              <w:spacing w:after="20"/>
              <w:ind w:left="20"/>
              <w:jc w:val="both"/>
            </w:pPr>
            <w:r>
              <w:rPr>
                <w:rFonts w:ascii="Times New Roman"/>
                <w:b w:val="false"/>
                <w:i w:val="false"/>
                <w:color w:val="000000"/>
                <w:sz w:val="20"/>
              </w:rPr>
              <w:t>
21. Салфетки марлевые рентгеноконтрастные Размер: 30-45 см х 30-45 см Материал: медицинская марля Плотность: от 10 г/м² до 40 г/м² Количество: 1-10 шт.</w:t>
            </w:r>
          </w:p>
          <w:p>
            <w:pPr>
              <w:spacing w:after="20"/>
              <w:ind w:left="20"/>
              <w:jc w:val="both"/>
            </w:pPr>
            <w:r>
              <w:rPr>
                <w:rFonts w:ascii="Times New Roman"/>
                <w:b w:val="false"/>
                <w:i w:val="false"/>
                <w:color w:val="000000"/>
                <w:sz w:val="20"/>
              </w:rPr>
              <w:t>
22. Перчатки хирургические Размер: 6/ 6,5/ 7/ 7,5/ 8/ 8,5 Материал: Латекс Количество: 1- 5 пар.</w:t>
            </w:r>
          </w:p>
          <w:p>
            <w:pPr>
              <w:spacing w:after="20"/>
              <w:ind w:left="20"/>
              <w:jc w:val="both"/>
            </w:pPr>
            <w:r>
              <w:rPr>
                <w:rFonts w:ascii="Times New Roman"/>
                <w:b w:val="false"/>
                <w:i w:val="false"/>
                <w:color w:val="000000"/>
                <w:sz w:val="20"/>
              </w:rPr>
              <w:t>
23. Халат хирургический стандартный Размер:S/ M/ L/ XL/ ХХL Материал: Нетканый материал Плотность: от 20 г/м² до 60 г/м² Количество: 1-3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120-150 см х 140-160 см - 1 шт.</w:t>
            </w:r>
          </w:p>
          <w:p>
            <w:pPr>
              <w:spacing w:after="20"/>
              <w:ind w:left="20"/>
              <w:jc w:val="both"/>
            </w:pPr>
            <w:r>
              <w:rPr>
                <w:rFonts w:ascii="Times New Roman"/>
                <w:b w:val="false"/>
                <w:i w:val="false"/>
                <w:color w:val="000000"/>
                <w:sz w:val="20"/>
              </w:rPr>
              <w:t>
2. Простыня одноразовая 160-180 см х 250-330 см - 1 шт.</w:t>
            </w:r>
          </w:p>
          <w:p>
            <w:pPr>
              <w:spacing w:after="20"/>
              <w:ind w:left="20"/>
              <w:jc w:val="both"/>
            </w:pPr>
            <w:r>
              <w:rPr>
                <w:rFonts w:ascii="Times New Roman"/>
                <w:b w:val="false"/>
                <w:i w:val="false"/>
                <w:color w:val="000000"/>
                <w:sz w:val="20"/>
              </w:rPr>
              <w:t>
3. Лента операционная 10-50 см х 5-10 см - 1 шт.</w:t>
            </w:r>
          </w:p>
          <w:p>
            <w:pPr>
              <w:spacing w:after="20"/>
              <w:ind w:left="20"/>
              <w:jc w:val="both"/>
            </w:pPr>
            <w:r>
              <w:rPr>
                <w:rFonts w:ascii="Times New Roman"/>
                <w:b w:val="false"/>
                <w:i w:val="false"/>
                <w:color w:val="000000"/>
                <w:sz w:val="20"/>
              </w:rPr>
              <w:t>
4. Чехол хирургический на инструментальный стол 70-80 см х 145-180 см - 1 шт.</w:t>
            </w:r>
          </w:p>
          <w:p>
            <w:pPr>
              <w:spacing w:after="20"/>
              <w:ind w:left="20"/>
              <w:jc w:val="both"/>
            </w:pPr>
            <w:r>
              <w:rPr>
                <w:rFonts w:ascii="Times New Roman"/>
                <w:b w:val="false"/>
                <w:i w:val="false"/>
                <w:color w:val="000000"/>
                <w:sz w:val="20"/>
              </w:rPr>
              <w:t>
5. Полотенце одноразовое, впитывающее 30 - 45 см х 30 - 45 см - 1 - 4 шт.</w:t>
            </w:r>
          </w:p>
          <w:p>
            <w:pPr>
              <w:spacing w:after="20"/>
              <w:ind w:left="20"/>
              <w:jc w:val="both"/>
            </w:pPr>
            <w:r>
              <w:rPr>
                <w:rFonts w:ascii="Times New Roman"/>
                <w:b w:val="false"/>
                <w:i w:val="false"/>
                <w:color w:val="000000"/>
                <w:sz w:val="20"/>
              </w:rPr>
              <w:t>
6. Чаша прямоугольная, объем: 3000 - 5000 мл - 1 шт.</w:t>
            </w:r>
          </w:p>
          <w:p>
            <w:pPr>
              <w:spacing w:after="20"/>
              <w:ind w:left="20"/>
              <w:jc w:val="both"/>
            </w:pPr>
            <w:r>
              <w:rPr>
                <w:rFonts w:ascii="Times New Roman"/>
                <w:b w:val="false"/>
                <w:i w:val="false"/>
                <w:color w:val="000000"/>
                <w:sz w:val="20"/>
              </w:rPr>
              <w:t>
7. Чаша круглая, объем: 300 - 500 мл - 1 шт.</w:t>
            </w:r>
          </w:p>
          <w:p>
            <w:pPr>
              <w:spacing w:after="20"/>
              <w:ind w:left="20"/>
              <w:jc w:val="both"/>
            </w:pPr>
            <w:r>
              <w:rPr>
                <w:rFonts w:ascii="Times New Roman"/>
                <w:b w:val="false"/>
                <w:i w:val="false"/>
                <w:color w:val="000000"/>
                <w:sz w:val="20"/>
              </w:rPr>
              <w:t>
8. Чаша круглая, объем: 200-300 мл - 1 шт.</w:t>
            </w:r>
          </w:p>
          <w:p>
            <w:pPr>
              <w:spacing w:after="20"/>
              <w:ind w:left="20"/>
              <w:jc w:val="both"/>
            </w:pPr>
            <w:r>
              <w:rPr>
                <w:rFonts w:ascii="Times New Roman"/>
                <w:b w:val="false"/>
                <w:i w:val="false"/>
                <w:color w:val="000000"/>
                <w:sz w:val="20"/>
              </w:rPr>
              <w:t>
9. Чаша круглая, объем: 100 -150 мл - 1 шт.</w:t>
            </w:r>
          </w:p>
          <w:p>
            <w:pPr>
              <w:spacing w:after="20"/>
              <w:ind w:left="20"/>
              <w:jc w:val="both"/>
            </w:pPr>
            <w:r>
              <w:rPr>
                <w:rFonts w:ascii="Times New Roman"/>
                <w:b w:val="false"/>
                <w:i w:val="false"/>
                <w:color w:val="000000"/>
                <w:sz w:val="20"/>
              </w:rPr>
              <w:t>
10. Игла одноразовая, размер: 18 G, длина игольной трубки -7 см - 1 шт.</w:t>
            </w:r>
          </w:p>
          <w:p>
            <w:pPr>
              <w:spacing w:after="20"/>
              <w:ind w:left="20"/>
              <w:jc w:val="both"/>
            </w:pPr>
            <w:r>
              <w:rPr>
                <w:rFonts w:ascii="Times New Roman"/>
                <w:b w:val="false"/>
                <w:i w:val="false"/>
                <w:color w:val="000000"/>
                <w:sz w:val="20"/>
              </w:rPr>
              <w:t>
11. Игла инъекционная, одноразовая, размер: 20 G/ 21 G/ 22 G/23 G/ 24 G/ 25 G - 1- 6 шт.</w:t>
            </w:r>
          </w:p>
          <w:p>
            <w:pPr>
              <w:spacing w:after="20"/>
              <w:ind w:left="20"/>
              <w:jc w:val="both"/>
            </w:pPr>
            <w:r>
              <w:rPr>
                <w:rFonts w:ascii="Times New Roman"/>
                <w:b w:val="false"/>
                <w:i w:val="false"/>
                <w:color w:val="000000"/>
                <w:sz w:val="20"/>
              </w:rPr>
              <w:t>
12. Шприц Луер Лок, объем: 5 мл - 1-2 шт.</w:t>
            </w:r>
          </w:p>
          <w:p>
            <w:pPr>
              <w:spacing w:after="20"/>
              <w:ind w:left="20"/>
              <w:jc w:val="both"/>
            </w:pPr>
            <w:r>
              <w:rPr>
                <w:rFonts w:ascii="Times New Roman"/>
                <w:b w:val="false"/>
                <w:i w:val="false"/>
                <w:color w:val="000000"/>
                <w:sz w:val="20"/>
              </w:rPr>
              <w:t>
13. Шприц Луер Лок, объем: 10 мл - 1-2 шт.</w:t>
            </w:r>
          </w:p>
          <w:p>
            <w:pPr>
              <w:spacing w:after="20"/>
              <w:ind w:left="20"/>
              <w:jc w:val="both"/>
            </w:pPr>
            <w:r>
              <w:rPr>
                <w:rFonts w:ascii="Times New Roman"/>
                <w:b w:val="false"/>
                <w:i w:val="false"/>
                <w:color w:val="000000"/>
                <w:sz w:val="20"/>
              </w:rPr>
              <w:t>
14. Шприц Луер Лок, объем: 20 мл - 1- 2 шт.</w:t>
            </w:r>
          </w:p>
          <w:p>
            <w:pPr>
              <w:spacing w:after="20"/>
              <w:ind w:left="20"/>
              <w:jc w:val="both"/>
            </w:pPr>
            <w:r>
              <w:rPr>
                <w:rFonts w:ascii="Times New Roman"/>
                <w:b w:val="false"/>
                <w:i w:val="false"/>
                <w:color w:val="000000"/>
                <w:sz w:val="20"/>
              </w:rPr>
              <w:t>
15. Инфузионная линия высокого давления/ инфузионная система, длина: 150-200 см - 1-3 шт.</w:t>
            </w:r>
          </w:p>
          <w:p>
            <w:pPr>
              <w:spacing w:after="20"/>
              <w:ind w:left="20"/>
              <w:jc w:val="both"/>
            </w:pPr>
            <w:r>
              <w:rPr>
                <w:rFonts w:ascii="Times New Roman"/>
                <w:b w:val="false"/>
                <w:i w:val="false"/>
                <w:color w:val="000000"/>
                <w:sz w:val="20"/>
              </w:rPr>
              <w:t>
16. Краник 3-х ходовой, скорость потока: 500 мл/мин - 1 шт.</w:t>
            </w:r>
          </w:p>
          <w:p>
            <w:pPr>
              <w:spacing w:after="20"/>
              <w:ind w:left="20"/>
              <w:jc w:val="both"/>
            </w:pPr>
            <w:r>
              <w:rPr>
                <w:rFonts w:ascii="Times New Roman"/>
                <w:b w:val="false"/>
                <w:i w:val="false"/>
                <w:color w:val="000000"/>
                <w:sz w:val="20"/>
              </w:rPr>
              <w:t>
17. Ножницы хирургические, длина: 12-15 см - 1 шт.</w:t>
            </w:r>
          </w:p>
          <w:p>
            <w:pPr>
              <w:spacing w:after="20"/>
              <w:ind w:left="20"/>
              <w:jc w:val="both"/>
            </w:pPr>
            <w:r>
              <w:rPr>
                <w:rFonts w:ascii="Times New Roman"/>
                <w:b w:val="false"/>
                <w:i w:val="false"/>
                <w:color w:val="000000"/>
                <w:sz w:val="20"/>
              </w:rPr>
              <w:t>
18. Скальпель, размер: №10/ №11/ №12 - 1-2 шт.</w:t>
            </w:r>
          </w:p>
          <w:p>
            <w:pPr>
              <w:spacing w:after="20"/>
              <w:ind w:left="20"/>
              <w:jc w:val="both"/>
            </w:pPr>
            <w:r>
              <w:rPr>
                <w:rFonts w:ascii="Times New Roman"/>
                <w:b w:val="false"/>
                <w:i w:val="false"/>
                <w:color w:val="000000"/>
                <w:sz w:val="20"/>
              </w:rPr>
              <w:t>
19. Защитное покрытие 120-150 см х 140-160 см - 1- 2 шт.</w:t>
            </w:r>
          </w:p>
          <w:p>
            <w:pPr>
              <w:spacing w:after="20"/>
              <w:ind w:left="20"/>
              <w:jc w:val="both"/>
            </w:pPr>
            <w:r>
              <w:rPr>
                <w:rFonts w:ascii="Times New Roman"/>
                <w:b w:val="false"/>
                <w:i w:val="false"/>
                <w:color w:val="000000"/>
                <w:sz w:val="20"/>
              </w:rPr>
              <w:t>
20. Салфетки марлевые нерентгеноконтрастные 5-20 см х 5-20 см - 1-40 шт.</w:t>
            </w:r>
          </w:p>
          <w:p>
            <w:pPr>
              <w:spacing w:after="20"/>
              <w:ind w:left="20"/>
              <w:jc w:val="both"/>
            </w:pPr>
            <w:r>
              <w:rPr>
                <w:rFonts w:ascii="Times New Roman"/>
                <w:b w:val="false"/>
                <w:i w:val="false"/>
                <w:color w:val="000000"/>
                <w:sz w:val="20"/>
              </w:rPr>
              <w:t>
21. Салфетки марлевые рентгеноконтрастные 30-45 см х 30-45 см - 1-10 шт.</w:t>
            </w:r>
          </w:p>
          <w:p>
            <w:pPr>
              <w:spacing w:after="20"/>
              <w:ind w:left="20"/>
              <w:jc w:val="both"/>
            </w:pPr>
            <w:r>
              <w:rPr>
                <w:rFonts w:ascii="Times New Roman"/>
                <w:b w:val="false"/>
                <w:i w:val="false"/>
                <w:color w:val="000000"/>
                <w:sz w:val="20"/>
              </w:rPr>
              <w:t>
22. Перчатки хирургические, размер: 6/ 6,5/ 7/ 7,5/ 8/ 8,5 - 1- 5 пар.</w:t>
            </w:r>
          </w:p>
          <w:p>
            <w:pPr>
              <w:spacing w:after="20"/>
              <w:ind w:left="20"/>
              <w:jc w:val="both"/>
            </w:pPr>
            <w:r>
              <w:rPr>
                <w:rFonts w:ascii="Times New Roman"/>
                <w:b w:val="false"/>
                <w:i w:val="false"/>
                <w:color w:val="000000"/>
                <w:sz w:val="20"/>
              </w:rPr>
              <w:t>
23. Халат хирургический стандартный, размер: S/ M/ L/ XL/ ХХL - 1-3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упакованная в индивидуальную упаковку из алюминиевой фольги с осушителем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w:t>
            </w:r>
          </w:p>
          <w:p>
            <w:pPr>
              <w:spacing w:after="20"/>
              <w:ind w:left="20"/>
              <w:jc w:val="both"/>
            </w:pPr>
            <w:r>
              <w:rPr>
                <w:rFonts w:ascii="Times New Roman"/>
                <w:b w:val="false"/>
                <w:i w:val="false"/>
                <w:color w:val="000000"/>
                <w:sz w:val="20"/>
              </w:rPr>
              <w:t>
2. Шапочка-колпак/ шапочка клип-берет – 1 шт.*</w:t>
            </w:r>
          </w:p>
          <w:p>
            <w:pPr>
              <w:spacing w:after="20"/>
              <w:ind w:left="20"/>
              <w:jc w:val="both"/>
            </w:pPr>
            <w:r>
              <w:rPr>
                <w:rFonts w:ascii="Times New Roman"/>
                <w:b w:val="false"/>
                <w:i w:val="false"/>
                <w:color w:val="000000"/>
                <w:sz w:val="20"/>
              </w:rPr>
              <w:t>
3. Маска трехслойная на резинках/или на завязках – 1 шт.*</w:t>
            </w:r>
          </w:p>
          <w:p>
            <w:pPr>
              <w:spacing w:after="20"/>
              <w:ind w:left="20"/>
              <w:jc w:val="both"/>
            </w:pPr>
            <w:r>
              <w:rPr>
                <w:rFonts w:ascii="Times New Roman"/>
                <w:b w:val="false"/>
                <w:i w:val="false"/>
                <w:color w:val="000000"/>
                <w:sz w:val="20"/>
              </w:rPr>
              <w:t>
4. Фартук – 1 шт.*</w:t>
            </w:r>
          </w:p>
          <w:p>
            <w:pPr>
              <w:spacing w:after="20"/>
              <w:ind w:left="20"/>
              <w:jc w:val="both"/>
            </w:pPr>
            <w:r>
              <w:rPr>
                <w:rFonts w:ascii="Times New Roman"/>
                <w:b w:val="false"/>
                <w:i w:val="false"/>
                <w:color w:val="000000"/>
                <w:sz w:val="20"/>
              </w:rPr>
              <w:t>
5.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Дилатационный катетер для ЧТКА Evolve состоит из проксимальной части, которая представляет собой гипотрубку из нержавеющей стали, и из гибкой дистальной части с осевой конструкцией с дилатационным баллоном на дистальном конце. Дистальная часть включает проводниковый просвет, по которому проходит проволочный проводник, и трубка для надувания баллона через люэровский разъем, расположенный на проксимальном конце. Проводниковый просвет позволяет использовать проволочные проводники диаметром до 0,014’’ (0,36 мм), которые способствуют продвижению катетера через стенозированный участок. Место ввода проволочногопроводника находится на дистальном конце катетера, а вывода — в 25 см от него (место быстрой замены). Полезная длина катетера — 141 см. Баллон имеет 2 (два) рентгеноконтрастных платино- иридиевых маркера. Конец катетера имеет низкий профиль, не травматичен и легко принимает форму конуса для обеспечения продвижения изделия через стенозированный участок. Поверхность дистального участка катетера покрыта гидрофильным полимером, который уменьшает трение и обеспечивает проводимость и проходимость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 1,25x6мм., Катетер баллонный дилатационный для чрескожной транслюминальной коронарной ангиопластики, Evolve 1,50х6 мм, Катетер баллонный дилатационный для чрескожной транслюминальной коронарной ангиопластики, Evolve 2,75х6 мм, Катетер баллонный дилатационный для чрескожной транслюминальной коронарной ангиопластики, Evolve 3,00х6 мм, Катетер баллонный дилатационный для чрескожной транслюминальной коронарной ангиопластики, Evolve 3,50х6 мм, Катетер баллонный дилатационный для чрескожной транслюминальной коронарной ангиопластики, Evolve 4,00х6 мм, Катетер баллонный дилатационный для чрескожной транслюминальной коронарной ангиопластики, Evolve 1,25х10 мм, Катетер баллонный дилатационный для чрескожной транслюминальной коронарной ангиопластики, Evolve 1,50х10 мм, Катетер баллонный дилатационный для чрескожной транслюминальной коронарной ангиопластики, Evolve 2,00х10 мм, Катетер баллонный дилатационный для чрескожной транслюминальной коронарной ангиопластики, Evolve 2,25х10 мм, Катетер баллонный дилатационный для чрескожной транслюминальной коронарной ангиопластики, Evolve 2,50х10 мм, Катетер баллонный дилатационный для чрескожной транслюминальной коронарной ангиопластики, Evolve 2,75х10 мм, Катетер баллонный дилатационный для чрескожной транслюминальной коронарной ангиопластики, Evolve 3,00х10 мм, Катетер баллонный дилатационный для чрескожной транслюминальной коронарной ангиопластики, Evolve 3,50х10 мм, Катетер баллонный дилатационный для чрескожной транслюминальной коронарной ангиопластики, Evolve 4,00х10 мм, Катетер баллонный дилатационный для чрескожной транслюминальной коронарной ангиопластики, Evolve 1,25х15 мм, Катетер баллонный дилатационный для чрескожной транслюминальной коронарной ангиопластики, Evolve 1,50х15 мм, Катетер баллонный дилатационный для чрескожной транслюминальной коронарной ангиопластики, Evolve 2,00х15 мм, Катетер баллонный дилатационный для чрескожной транслюминальной коронарной ангиопластики, Evolve 2,25х15 мм, Катетер баллонный дилатационный для чрескожной транслюминальной коронарной ангиопластики, Evolve 2,50х15 мм, Катетер баллонный дилатационный для чрескожной транслюминальной коронарной ангиопластики, Evolve 2,75х15 мм, Катетер баллонный дилатационный для чрескожной транслюминальной коронарной ангиопластики, Evolve 3,00х15 мм, Катетер баллонный дилатационный для чрескожной транслюминальной коронарной ангиопластики, Evolve 3,50х15 мм, Катетер баллонный дилатационный для чрескожной транслюминальной коронарной ангиопластики, Evolve 4,00х15 мм, Катетер баллонный дилатационный для чрескожной транслюминальной коронарной ангиопластики, Evolve 2,00х20 мм, Катетер баллонный дилатационный для чрескожной транслюминальной коронарной ангиопластики, Evolve 2,25х20 мм, Катетер баллонный дилатационный для чрескожной транслюминальной коронарной ангиопластики, Evolve 2,50х20 мм, Катетер баллонный дилатационный для чрескожной транслюминальной коронарной ангиопластики, Evolve 2,75х20 мм, Катетер баллонный дилатационный для чрескожной транслюминальной коронарной ангиопластики, Evolve 3,00х20 мм, Катетер баллонный дилатационный для чрескожной транслюминальной коронарной ангиопластики, Evolve 3,50х20 мм, Катетер баллонный дилатационный для чрескожной транслюминальной коронарной ангиопластики, Evolve 2,00х25 мм, Катетер баллонный дилатационный для чрескожной транслюминальной коронарной ангиопластики, Evolve 2,25х25 мм, Катетер баллонный дилатационный для чрескожной транслюминальной коронарной ангиопластики, Evolve 2,50х25 мм, Катетер баллонный дилатационный для чрескожной транслюминальной коронарной ангиопластики, Evolve 2,75х25 мм, Катетер баллонный дилатационный для чрескожной транслюминальной коронарной ангиопластики, Evolve 3,00х25 мм, Катетер баллонный дилатационный для чрескожной транслюминальной коронарной ангиопластики, Evolve 3,50х25 мм, Катетер баллонный дилатационный для чрескожной транслюминальной коронарной ангиопластики, Evolve 2,00х30 мм, Катетер баллонный дилатационный для чрескожной транслюминальной коронарной ангиопластики, Evolve 2,25х30 мм, Катетер баллонный дилатационный для чрескожной транслюминальной коронарной ангиопластики, Evolve 2,50х30 мм, Катетер баллонный дилатационный для чрескожной транслюминальной коронарной ангиопластики, Evolve 2,75х30 мм, Катетер баллонный дилатационный для чрескожной транслюминальной коронарной ангиопластики, Evolve 3,00х30 мм, Катетер баллонный дилатационный для чрескожной транслюминальной коронарной ангиопластики, Evolve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"Т4 свободный – ImmoBia" рассчитан на проведение анализа в дублях 41 неизвестного, 6 калибровочных образцов, 1 контрольного образца, всего 96 определений при использовании всех стрипов планшета.</w:t>
            </w:r>
          </w:p>
          <w:p>
            <w:pPr>
              <w:spacing w:after="20"/>
              <w:ind w:left="20"/>
              <w:jc w:val="both"/>
            </w:pPr>
            <w:r>
              <w:rPr>
                <w:rFonts w:ascii="Times New Roman"/>
                <w:b w:val="false"/>
                <w:i w:val="false"/>
                <w:color w:val="000000"/>
                <w:sz w:val="20"/>
              </w:rPr>
              <w:t>
1. Специфичность. Используемые в наборе моноклональные антитела обеспечивают высокую специфичность выявления Т4 св.</w:t>
            </w:r>
          </w:p>
          <w:p>
            <w:pPr>
              <w:spacing w:after="20"/>
              <w:ind w:left="20"/>
              <w:jc w:val="both"/>
            </w:pPr>
            <w:r>
              <w:rPr>
                <w:rFonts w:ascii="Times New Roman"/>
                <w:b w:val="false"/>
                <w:i w:val="false"/>
                <w:color w:val="000000"/>
                <w:sz w:val="20"/>
              </w:rPr>
              <w:t>
2. Чувствительность. Минимально определяемая концентрация Т4 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концентрации Т4 св.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96-луночный полистироловый,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 -Контрольная сыворотка на основе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различных модификаций: гофрированный, растяжимый, усиленный, коаксиальный, различных размеров: 15 или 22 мм.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 енстирола (ABS), вспененного полиэтилена с примесями этилвинилацетата(РЕ +EVA), полистирола (PS), К-resin.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Трубка усиленная диаметром 22 мм длиной 800 мм</w:t>
            </w:r>
          </w:p>
          <w:p>
            <w:pPr>
              <w:spacing w:after="20"/>
              <w:ind w:left="20"/>
              <w:jc w:val="both"/>
            </w:pPr>
            <w:r>
              <w:rPr>
                <w:rFonts w:ascii="Times New Roman"/>
                <w:b w:val="false"/>
                <w:i w:val="false"/>
                <w:color w:val="000000"/>
                <w:sz w:val="20"/>
              </w:rPr>
              <w:t>
2. Тройник пациента (Y-адаптер) с температурным портом, с портом дозированного введения, с защитным колпачком</w:t>
            </w:r>
          </w:p>
          <w:p>
            <w:pPr>
              <w:spacing w:after="20"/>
              <w:ind w:left="20"/>
              <w:jc w:val="both"/>
            </w:pPr>
            <w:r>
              <w:rPr>
                <w:rFonts w:ascii="Times New Roman"/>
                <w:b w:val="false"/>
                <w:i w:val="false"/>
                <w:color w:val="000000"/>
                <w:sz w:val="20"/>
              </w:rPr>
              <w:t>
3. Поворотный угловой адаптер с портом, с защитным колпачком, с эластичной заглушкой, с трубкой длиной 200 мм</w:t>
            </w:r>
          </w:p>
          <w:p>
            <w:pPr>
              <w:spacing w:after="20"/>
              <w:ind w:left="20"/>
              <w:jc w:val="both"/>
            </w:pPr>
            <w:r>
              <w:rPr>
                <w:rFonts w:ascii="Times New Roman"/>
                <w:b w:val="false"/>
                <w:i w:val="false"/>
                <w:color w:val="000000"/>
                <w:sz w:val="20"/>
              </w:rPr>
              <w:t>
4. Мешок дыхательный безлатексный, объемом 3000 мл размером выхода 22 F</w:t>
            </w:r>
          </w:p>
          <w:p>
            <w:pPr>
              <w:spacing w:after="20"/>
              <w:ind w:left="20"/>
              <w:jc w:val="both"/>
            </w:pPr>
            <w:r>
              <w:rPr>
                <w:rFonts w:ascii="Times New Roman"/>
                <w:b w:val="false"/>
                <w:i w:val="false"/>
                <w:color w:val="000000"/>
                <w:sz w:val="20"/>
              </w:rPr>
              <w:t>
5. Маска дыхательная с обратным клапаном, размером 5</w:t>
            </w:r>
          </w:p>
          <w:p>
            <w:pPr>
              <w:spacing w:after="20"/>
              <w:ind w:left="20"/>
              <w:jc w:val="both"/>
            </w:pPr>
            <w:r>
              <w:rPr>
                <w:rFonts w:ascii="Times New Roman"/>
                <w:b w:val="false"/>
                <w:i w:val="false"/>
                <w:color w:val="000000"/>
                <w:sz w:val="20"/>
              </w:rPr>
              <w:t>
6. Влагосборник</w:t>
            </w:r>
          </w:p>
          <w:p>
            <w:pPr>
              <w:spacing w:after="20"/>
              <w:ind w:left="20"/>
              <w:jc w:val="both"/>
            </w:pPr>
            <w:r>
              <w:rPr>
                <w:rFonts w:ascii="Times New Roman"/>
                <w:b w:val="false"/>
                <w:i w:val="false"/>
                <w:color w:val="000000"/>
                <w:sz w:val="20"/>
              </w:rPr>
              <w:t>
7. Фильтр с теплообменником и увлажнителем (HMEF)</w:t>
            </w:r>
          </w:p>
          <w:p>
            <w:pPr>
              <w:spacing w:after="20"/>
              <w:ind w:left="20"/>
              <w:jc w:val="both"/>
            </w:pPr>
            <w:r>
              <w:rPr>
                <w:rFonts w:ascii="Times New Roman"/>
                <w:b w:val="false"/>
                <w:i w:val="false"/>
                <w:color w:val="000000"/>
                <w:sz w:val="20"/>
              </w:rPr>
              <w:t>
8. Линия мониторинга CO2</w:t>
            </w:r>
          </w:p>
          <w:p>
            <w:pPr>
              <w:spacing w:after="20"/>
              <w:ind w:left="20"/>
              <w:jc w:val="both"/>
            </w:pPr>
            <w:r>
              <w:rPr>
                <w:rFonts w:ascii="Times New Roman"/>
                <w:b w:val="false"/>
                <w:i w:val="false"/>
                <w:color w:val="000000"/>
                <w:sz w:val="20"/>
              </w:rPr>
              <w:t>
9. Линия мониторинга давления</w:t>
            </w:r>
          </w:p>
          <w:p>
            <w:pPr>
              <w:spacing w:after="20"/>
              <w:ind w:left="20"/>
              <w:jc w:val="both"/>
            </w:pPr>
            <w:r>
              <w:rPr>
                <w:rFonts w:ascii="Times New Roman"/>
                <w:b w:val="false"/>
                <w:i w:val="false"/>
                <w:color w:val="000000"/>
                <w:sz w:val="20"/>
              </w:rPr>
              <w:t>
10. Переходник</w:t>
            </w:r>
          </w:p>
          <w:p>
            <w:pPr>
              <w:spacing w:after="20"/>
              <w:ind w:left="20"/>
              <w:jc w:val="both"/>
            </w:pPr>
            <w:r>
              <w:rPr>
                <w:rFonts w:ascii="Times New Roman"/>
                <w:b w:val="false"/>
                <w:i w:val="false"/>
                <w:color w:val="000000"/>
                <w:sz w:val="20"/>
              </w:rPr>
              <w:t>
11. Прямой адаптер</w:t>
            </w:r>
          </w:p>
          <w:p>
            <w:pPr>
              <w:spacing w:after="20"/>
              <w:ind w:left="20"/>
              <w:jc w:val="both"/>
            </w:pPr>
            <w:r>
              <w:rPr>
                <w:rFonts w:ascii="Times New Roman"/>
                <w:b w:val="false"/>
                <w:i w:val="false"/>
                <w:color w:val="000000"/>
                <w:sz w:val="20"/>
              </w:rPr>
              <w:t>
12. Держатель для линий</w:t>
            </w:r>
          </w:p>
          <w:p>
            <w:pPr>
              <w:spacing w:after="20"/>
              <w:ind w:left="20"/>
              <w:jc w:val="both"/>
            </w:pPr>
            <w:r>
              <w:rPr>
                <w:rFonts w:ascii="Times New Roman"/>
                <w:b w:val="false"/>
                <w:i w:val="false"/>
                <w:color w:val="000000"/>
                <w:sz w:val="20"/>
              </w:rPr>
              <w:t>
13. Держатель для трубок Защитный колпачок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Сывороточный агар объемом 20 мл, размер диаметра 90мм, светло-желтого цвета;</w:t>
            </w:r>
          </w:p>
          <w:p>
            <w:pPr>
              <w:spacing w:after="20"/>
              <w:ind w:left="20"/>
              <w:jc w:val="both"/>
            </w:pPr>
            <w:r>
              <w:rPr>
                <w:rFonts w:ascii="Times New Roman"/>
                <w:b w:val="false"/>
                <w:i w:val="false"/>
                <w:color w:val="000000"/>
                <w:sz w:val="20"/>
              </w:rPr>
              <w:t>
2. 5 % кровяной агар объемом 20 мл, диаметром 90 мм, красного цвета;</w:t>
            </w:r>
          </w:p>
          <w:p>
            <w:pPr>
              <w:spacing w:after="20"/>
              <w:ind w:left="20"/>
              <w:jc w:val="both"/>
            </w:pPr>
            <w:r>
              <w:rPr>
                <w:rFonts w:ascii="Times New Roman"/>
                <w:b w:val="false"/>
                <w:i w:val="false"/>
                <w:color w:val="000000"/>
                <w:sz w:val="20"/>
              </w:rPr>
              <w:t>
3. Агар Колумбийский с бараньей кровью объемом 20 мл, диаметром 90 мм, вишнево-красного цвета;</w:t>
            </w:r>
          </w:p>
          <w:p>
            <w:pPr>
              <w:spacing w:after="20"/>
              <w:ind w:left="20"/>
              <w:jc w:val="both"/>
            </w:pPr>
            <w:r>
              <w:rPr>
                <w:rFonts w:ascii="Times New Roman"/>
                <w:b w:val="false"/>
                <w:i w:val="false"/>
                <w:color w:val="000000"/>
                <w:sz w:val="20"/>
              </w:rPr>
              <w:t>
4. Питательный агар в пробирке / наклоном объемом 5 мл, размером 16х120 мм, светло-желтого цвета;</w:t>
            </w:r>
          </w:p>
          <w:p>
            <w:pPr>
              <w:spacing w:after="20"/>
              <w:ind w:left="20"/>
              <w:jc w:val="both"/>
            </w:pPr>
            <w:r>
              <w:rPr>
                <w:rFonts w:ascii="Times New Roman"/>
                <w:b w:val="false"/>
                <w:i w:val="false"/>
                <w:color w:val="000000"/>
                <w:sz w:val="20"/>
              </w:rPr>
              <w:t>
5. Сывороточный агар в пробирке / наклоном объемом 5 мл, размером 16х120 мм, соломенно-желтого цвета;</w:t>
            </w:r>
          </w:p>
          <w:p>
            <w:pPr>
              <w:spacing w:after="20"/>
              <w:ind w:left="20"/>
              <w:jc w:val="both"/>
            </w:pPr>
            <w:r>
              <w:rPr>
                <w:rFonts w:ascii="Times New Roman"/>
                <w:b w:val="false"/>
                <w:i w:val="false"/>
                <w:color w:val="000000"/>
                <w:sz w:val="20"/>
              </w:rPr>
              <w:t>
6. Полужидкий агар объемом 5 мл, размером 16х120 мм, желтого цвета;</w:t>
            </w:r>
          </w:p>
          <w:p>
            <w:pPr>
              <w:spacing w:after="20"/>
              <w:ind w:left="20"/>
              <w:jc w:val="both"/>
            </w:pPr>
            <w:r>
              <w:rPr>
                <w:rFonts w:ascii="Times New Roman"/>
                <w:b w:val="false"/>
                <w:i w:val="false"/>
                <w:color w:val="000000"/>
                <w:sz w:val="20"/>
              </w:rPr>
              <w:t>
7. Шокодадный агар объемом 20 мл, диаметром 90 мм, коричневого (шокодадный) цвет;</w:t>
            </w:r>
          </w:p>
          <w:p>
            <w:pPr>
              <w:spacing w:after="20"/>
              <w:ind w:left="20"/>
              <w:jc w:val="both"/>
            </w:pPr>
            <w:r>
              <w:rPr>
                <w:rFonts w:ascii="Times New Roman"/>
                <w:b w:val="false"/>
                <w:i w:val="false"/>
                <w:color w:val="000000"/>
                <w:sz w:val="20"/>
              </w:rPr>
              <w:t>
8. Бактериологическая петля диаметром 1 мм;</w:t>
            </w:r>
          </w:p>
          <w:p>
            <w:pPr>
              <w:spacing w:after="20"/>
              <w:ind w:left="20"/>
              <w:jc w:val="both"/>
            </w:pPr>
            <w:r>
              <w:rPr>
                <w:rFonts w:ascii="Times New Roman"/>
                <w:b w:val="false"/>
                <w:i w:val="false"/>
                <w:color w:val="000000"/>
                <w:sz w:val="20"/>
              </w:rPr>
              <w:t>
9. Предметное стекло шлифованное размером 26х76 мм;</w:t>
            </w:r>
          </w:p>
          <w:p>
            <w:pPr>
              <w:spacing w:after="20"/>
              <w:ind w:left="20"/>
              <w:jc w:val="both"/>
            </w:pPr>
            <w:r>
              <w:rPr>
                <w:rFonts w:ascii="Times New Roman"/>
                <w:b w:val="false"/>
                <w:i w:val="false"/>
                <w:color w:val="000000"/>
                <w:sz w:val="20"/>
              </w:rPr>
              <w:t>
10. Одноразовые перчатки;</w:t>
            </w:r>
          </w:p>
          <w:p>
            <w:pPr>
              <w:spacing w:after="20"/>
              <w:ind w:left="20"/>
              <w:jc w:val="both"/>
            </w:pPr>
            <w:r>
              <w:rPr>
                <w:rFonts w:ascii="Times New Roman"/>
                <w:b w:val="false"/>
                <w:i w:val="false"/>
                <w:color w:val="000000"/>
                <w:sz w:val="20"/>
              </w:rPr>
              <w:t>
11. Одноразовая маска;</w:t>
            </w:r>
          </w:p>
          <w:p>
            <w:pPr>
              <w:spacing w:after="20"/>
              <w:ind w:left="20"/>
              <w:jc w:val="both"/>
            </w:pPr>
            <w:r>
              <w:rPr>
                <w:rFonts w:ascii="Times New Roman"/>
                <w:b w:val="false"/>
                <w:i w:val="false"/>
                <w:color w:val="000000"/>
                <w:sz w:val="20"/>
              </w:rPr>
              <w:t>
12.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Зонд-тампон для сбора образца - 21 шт.;</w:t>
            </w:r>
          </w:p>
          <w:p>
            <w:pPr>
              <w:spacing w:after="20"/>
              <w:ind w:left="20"/>
              <w:jc w:val="both"/>
            </w:pPr>
            <w:r>
              <w:rPr>
                <w:rFonts w:ascii="Times New Roman"/>
                <w:b w:val="false"/>
                <w:i w:val="false"/>
                <w:color w:val="000000"/>
                <w:sz w:val="20"/>
              </w:rPr>
              <w:t>
4. Буфер для лизиса - 21 шт.;</w:t>
            </w:r>
          </w:p>
          <w:p>
            <w:pPr>
              <w:spacing w:after="20"/>
              <w:ind w:left="20"/>
              <w:jc w:val="both"/>
            </w:pPr>
            <w:r>
              <w:rPr>
                <w:rFonts w:ascii="Times New Roman"/>
                <w:b w:val="false"/>
                <w:i w:val="false"/>
                <w:color w:val="000000"/>
                <w:sz w:val="20"/>
              </w:rPr>
              <w:t>
5. Флакон-колпачок с защитной крышкой - 21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 дозатор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50-52 (L-XL), рост 170;</w:t>
            </w:r>
          </w:p>
          <w:p>
            <w:pPr>
              <w:spacing w:after="20"/>
              <w:ind w:left="20"/>
              <w:jc w:val="both"/>
            </w:pPr>
            <w:r>
              <w:rPr>
                <w:rFonts w:ascii="Times New Roman"/>
                <w:b w:val="false"/>
                <w:i w:val="false"/>
                <w:color w:val="000000"/>
                <w:sz w:val="20"/>
              </w:rPr>
              <w:t>
2. Куртка хирургическая, короткий рукав размер 50-52 (L-XL), рост 170;</w:t>
            </w:r>
          </w:p>
          <w:p>
            <w:pPr>
              <w:spacing w:after="20"/>
              <w:ind w:left="20"/>
              <w:jc w:val="both"/>
            </w:pPr>
            <w:r>
              <w:rPr>
                <w:rFonts w:ascii="Times New Roman"/>
                <w:b w:val="false"/>
                <w:i w:val="false"/>
                <w:color w:val="000000"/>
                <w:sz w:val="20"/>
              </w:rPr>
              <w:t>
3. Брюки хирургические рост 170;</w:t>
            </w:r>
          </w:p>
          <w:p>
            <w:pPr>
              <w:spacing w:after="20"/>
              <w:ind w:left="20"/>
              <w:jc w:val="both"/>
            </w:pPr>
            <w:r>
              <w:rPr>
                <w:rFonts w:ascii="Times New Roman"/>
                <w:b w:val="false"/>
                <w:i w:val="false"/>
                <w:color w:val="000000"/>
                <w:sz w:val="20"/>
              </w:rPr>
              <w:t>
4. Маска респиратор FFP3;</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Бахилы хирургические высокие;</w:t>
            </w:r>
          </w:p>
          <w:p>
            <w:pPr>
              <w:spacing w:after="20"/>
              <w:ind w:left="20"/>
              <w:jc w:val="both"/>
            </w:pPr>
            <w:r>
              <w:rPr>
                <w:rFonts w:ascii="Times New Roman"/>
                <w:b w:val="false"/>
                <w:i w:val="false"/>
                <w:color w:val="000000"/>
                <w:sz w:val="20"/>
              </w:rPr>
              <w:t>
7. Нарукавники медицинские на резинке;</w:t>
            </w:r>
          </w:p>
          <w:p>
            <w:pPr>
              <w:spacing w:after="20"/>
              <w:ind w:left="20"/>
              <w:jc w:val="both"/>
            </w:pPr>
            <w:r>
              <w:rPr>
                <w:rFonts w:ascii="Times New Roman"/>
                <w:b w:val="false"/>
                <w:i w:val="false"/>
                <w:color w:val="000000"/>
                <w:sz w:val="20"/>
              </w:rPr>
              <w:t>
8. Полотенце впитывающее;</w:t>
            </w:r>
          </w:p>
          <w:p>
            <w:pPr>
              <w:spacing w:after="20"/>
              <w:ind w:left="20"/>
              <w:jc w:val="both"/>
            </w:pPr>
            <w:r>
              <w:rPr>
                <w:rFonts w:ascii="Times New Roman"/>
                <w:b w:val="false"/>
                <w:i w:val="false"/>
                <w:color w:val="000000"/>
                <w:sz w:val="20"/>
              </w:rPr>
              <w:t>
9. Перчатки хирургические;</w:t>
            </w:r>
          </w:p>
          <w:p>
            <w:pPr>
              <w:spacing w:after="20"/>
              <w:ind w:left="20"/>
              <w:jc w:val="both"/>
            </w:pPr>
            <w:r>
              <w:rPr>
                <w:rFonts w:ascii="Times New Roman"/>
                <w:b w:val="false"/>
                <w:i w:val="false"/>
                <w:color w:val="000000"/>
                <w:sz w:val="20"/>
              </w:rPr>
              <w:t>
10. Фартук хирургический длинный;</w:t>
            </w:r>
          </w:p>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w:t>
            </w:r>
          </w:p>
          <w:p>
            <w:pPr>
              <w:spacing w:after="20"/>
              <w:ind w:left="20"/>
              <w:jc w:val="both"/>
            </w:pPr>
            <w:r>
              <w:rPr>
                <w:rFonts w:ascii="Times New Roman"/>
                <w:b w:val="false"/>
                <w:i w:val="false"/>
                <w:color w:val="000000"/>
                <w:sz w:val="20"/>
              </w:rPr>
              <w:t>
2. Шапочка-колпак/ шапочка клип-берет – 1 шт.*</w:t>
            </w:r>
          </w:p>
          <w:p>
            <w:pPr>
              <w:spacing w:after="20"/>
              <w:ind w:left="20"/>
              <w:jc w:val="both"/>
            </w:pPr>
            <w:r>
              <w:rPr>
                <w:rFonts w:ascii="Times New Roman"/>
                <w:b w:val="false"/>
                <w:i w:val="false"/>
                <w:color w:val="000000"/>
                <w:sz w:val="20"/>
              </w:rPr>
              <w:t>
3. Маска трехслойная на резинках/или на завязках – 1 шт.*.</w:t>
            </w:r>
          </w:p>
          <w:p>
            <w:pPr>
              <w:spacing w:after="20"/>
              <w:ind w:left="20"/>
              <w:jc w:val="both"/>
            </w:pPr>
            <w:r>
              <w:rPr>
                <w:rFonts w:ascii="Times New Roman"/>
                <w:b w:val="false"/>
                <w:i w:val="false"/>
                <w:color w:val="000000"/>
                <w:sz w:val="20"/>
              </w:rPr>
              <w:t>
4.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w:t>
            </w:r>
          </w:p>
          <w:p>
            <w:pPr>
              <w:spacing w:after="20"/>
              <w:ind w:left="20"/>
              <w:jc w:val="both"/>
            </w:pPr>
            <w:r>
              <w:rPr>
                <w:rFonts w:ascii="Times New Roman"/>
                <w:b w:val="false"/>
                <w:i w:val="false"/>
                <w:color w:val="000000"/>
                <w:sz w:val="20"/>
              </w:rPr>
              <w:t>
2. Чувствительность. Минимальная достоверно определяемая набором концентрация тестостерона не превышает 0,2 нмоль/л.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тестостерона в одном и том же образце сыворотки крови с использованием набора "Тестостерон-ImmoBia"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инактивированы, на основе сыворотки крови человека, содержащие известные количества тестостерона – 0; 1; 3; 10; 30; 100 (нмоль/л) (по 0,8 мл каждая).</w:t>
            </w:r>
          </w:p>
          <w:p>
            <w:pPr>
              <w:spacing w:after="20"/>
              <w:ind w:left="20"/>
              <w:jc w:val="both"/>
            </w:pPr>
            <w:r>
              <w:rPr>
                <w:rFonts w:ascii="Times New Roman"/>
                <w:b w:val="false"/>
                <w:i w:val="false"/>
                <w:color w:val="000000"/>
                <w:sz w:val="20"/>
              </w:rPr>
              <w:t>
3. Контрольная сыворотка, инактивирована, на основе сыворотки крови человека с известным содержанием тестостерона, готова для использования (0.8 мл).</w:t>
            </w:r>
          </w:p>
          <w:p>
            <w:pPr>
              <w:spacing w:after="20"/>
              <w:ind w:left="20"/>
              <w:jc w:val="both"/>
            </w:pPr>
            <w:r>
              <w:rPr>
                <w:rFonts w:ascii="Times New Roman"/>
                <w:b w:val="false"/>
                <w:i w:val="false"/>
                <w:color w:val="000000"/>
                <w:sz w:val="20"/>
              </w:rPr>
              <w:t>
4. Конъюгат, готов к использованию (14 мл) .</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 .</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Блуза с капюшоном размер 58-60 (XXXL-XXXXL), рост 170;</w:t>
            </w:r>
          </w:p>
          <w:p>
            <w:pPr>
              <w:spacing w:after="20"/>
              <w:ind w:left="20"/>
              <w:jc w:val="both"/>
            </w:pPr>
            <w:r>
              <w:rPr>
                <w:rFonts w:ascii="Times New Roman"/>
                <w:b w:val="false"/>
                <w:i w:val="false"/>
                <w:color w:val="000000"/>
                <w:sz w:val="20"/>
              </w:rPr>
              <w:t>
2. Брюки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прогестерона (PROG)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 изготовлены из нетканого материала, упакованы в один или два полиэтиленовых пакета. Могут выпускаться как в индивидуальной упаковке, так и групповой упаковке по количеству согласованных штук с заказчиком. Простыни одноразовые (40-400)х(40-400) см - размерность изделия ограничена указанными пределами, так как по согласованию с заказчиком возможно изготовление изделий различных типоразмеров. Простыни могут быть изготовлены: 1) из водоотталкивающего, воздухопроницаемого, безворсового нетканого полотна типов SMS (СМС), SS (СС), SMМS (СММС) плотностью от 13 г/м² до 70 г/м²; 2) из многослойного впитывающего по всей поверхности с одной стороны и абсолютно влагонепроницаемого с другой, устойчивого к отслаиванию, безворсового нетканого материала типов ламинированный спанлейс, сантейс (Santeys), бретекс (Breatech) плотностью от 50 г/м² до 120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- 1,5; 2,0; 2,5; 2,75; 3,0; 3,5; 4,0 мм длиной (мм) - 10; 15; 20; 25; 30 мм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РТСА – это предназначенный для быстрой замены катетер для ЧТКА со встроенным стволом и дистальным баллоном средней степени растяжимости. В стволе имеется один просвет для раздувания и сдувания баллона и второй просвет, который открывается примерно в 28 см проксимальнее баллона и предназначается для проведения гибкого проводника. Диаметр гибкого проводника не должен превышать 0,014 дюймов. На обоих концах баллона есть две рентгенопозитивные метки (дистальное и проксимальное плечо) для облегчения позиционирования. На стволе катетера имеются две метки, расположенные в 91 и 100 см от дистального конца. Баллон сконструирован так, чтобы определенному шагу при повышении давления внутри соответствовало определенное увеличение диаметра. Давление раздувания баллона до номинального диаметра составляет 6 атм. На проксимальном конце дилатационного катетера имеется люэр-замок (колодка) для подсоединения устройства для раздувания. Описание устройства: Диаметр баллона (мм) 1,5 – 4,0 Длина баллона (мм) 10; 15; 20; 25; 30 Рабочая длина установочного катетера: 142 см Материал баллона Полиамидный эластомер Степень растяжимости баллона Полурастяжимый Давление раздувания баллона: Расчетное давление разрыва: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- 2,0 мм длиной (мм) - 15 мм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с маннитом (агар Чапмана) представляет собой готовый агар, разлитый в чашки Петри. Одна чашка содержит примерно 20 мл готовой среды. рН 7,4 ± 0,2 при 25°С Цвет Красный Прозрачность Прозрачный Консистенция Гель Весовая дозировка 20,5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солевой с маннитом (агар Чапмана);</w:t>
            </w:r>
          </w:p>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p>
            <w:pPr>
              <w:spacing w:after="20"/>
              <w:ind w:left="20"/>
              <w:jc w:val="both"/>
            </w:pPr>
            <w:r>
              <w:rPr>
                <w:rFonts w:ascii="Times New Roman"/>
                <w:b w:val="false"/>
                <w:i w:val="false"/>
                <w:color w:val="000000"/>
                <w:sz w:val="20"/>
              </w:rPr>
              <w:t>
3. Салфетка бумажная впитывающая 22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тест для качественного определения антител IgG/gM к SARS-CoV-2 в цельной крови, сыворотке или плазме крови человека COVID-19 IgG/IgM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образец – цельная кровь, сыворотка, плазма Чувствительность: тест диагностическая % точность % чувствительность специфичность Covid-19 IgG 100 98.89 99,1 Covid-19 IgM 96.5 97.78 97 Время проведения теста: 5-15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Экспресс тест для качественного определения антител IgG/ IgM к SARS-CoV-2 в цельной крови, сыворотке или плазме крови человека COVID-19 IgG/IgM</w:t>
            </w:r>
          </w:p>
          <w:p>
            <w:pPr>
              <w:spacing w:after="20"/>
              <w:ind w:left="20"/>
              <w:jc w:val="both"/>
            </w:pPr>
            <w:r>
              <w:rPr>
                <w:rFonts w:ascii="Times New Roman"/>
                <w:b w:val="false"/>
                <w:i w:val="false"/>
                <w:color w:val="000000"/>
                <w:sz w:val="20"/>
              </w:rPr>
              <w:t>
2. Флакон-дозатор с буферным раствором</w:t>
            </w:r>
          </w:p>
          <w:p>
            <w:pPr>
              <w:spacing w:after="20"/>
              <w:ind w:left="20"/>
              <w:jc w:val="both"/>
            </w:pPr>
            <w:r>
              <w:rPr>
                <w:rFonts w:ascii="Times New Roman"/>
                <w:b w:val="false"/>
                <w:i w:val="false"/>
                <w:color w:val="000000"/>
                <w:sz w:val="20"/>
              </w:rPr>
              <w:t>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(TP) является возбудителем сифилиса венерического заболевания. Сифилис - это болезнь, вызванная спирохетозной бактерией ТP. Необходимая клиническая информация о серологическом статусе сифилиса может быть получена путем обнаружения антител сифилиса применив иммунологический анализ человеческой крови. Так как даже сильно очищенные антигены от привитого ТР могут содержать определенное количество заражающего материала вроде палочек ТР, то врожденный ТР антиген может вызвать неспецифическую реакцию при анализе испытательных образцов сыворотки крови, что в итоге приведет к более низкой чувствительности и плохой воспроизводимости результата. Чтобы обойти эти потенциальные проблемы в иммунологических анализах, исследователи создали гены ТР для выявления рекомбинантных антигенов в системе бактерии таких, как E coli и сосредоточились на мембранном белке ТР. Так как антигены - рекомбинантный ген, то они являются неинфекционными. Высокочувствительный экспресс тест для определения сифилиса - это иммунохроматографический анализ для качественного обнаружения антител всех изотипов (IgG, IgM, IgA) против ТР. Этот тест предназначен для профессионального использования в диагностике сифилиса. Предельная относительная чувствительность составляет 99,2% (129/130), и предельная относительная специфика составляет 99,4% (169/170).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p>
            <w:pPr>
              <w:spacing w:after="20"/>
              <w:ind w:left="20"/>
              <w:jc w:val="both"/>
            </w:pPr>
            <w:r>
              <w:rPr>
                <w:rFonts w:ascii="Times New Roman"/>
                <w:b w:val="false"/>
                <w:i w:val="false"/>
                <w:color w:val="000000"/>
                <w:sz w:val="20"/>
              </w:rPr>
              <w:t>
1. Простыня для стола (усиленная или стандартная) Размер: 100-160 см х 100-160 см Материал: Нетканый материал Плотность: 10-80 г/м² Количество: 1 шт.</w:t>
            </w:r>
          </w:p>
          <w:p>
            <w:pPr>
              <w:spacing w:after="20"/>
              <w:ind w:left="20"/>
              <w:jc w:val="both"/>
            </w:pPr>
            <w:r>
              <w:rPr>
                <w:rFonts w:ascii="Times New Roman"/>
                <w:b w:val="false"/>
                <w:i w:val="false"/>
                <w:color w:val="000000"/>
                <w:sz w:val="20"/>
              </w:rPr>
              <w:t>
2. Простыня операционная с U – образным вырезом (усиленная или стандартная) Размер: 160-250 см х 160-250 см Материал: Нетканый материал Плотность: 20 г/м² - 130 г/м² Количество: 1 шт.</w:t>
            </w:r>
          </w:p>
          <w:p>
            <w:pPr>
              <w:spacing w:after="20"/>
              <w:ind w:left="20"/>
              <w:jc w:val="both"/>
            </w:pPr>
            <w:r>
              <w:rPr>
                <w:rFonts w:ascii="Times New Roman"/>
                <w:b w:val="false"/>
                <w:i w:val="false"/>
                <w:color w:val="000000"/>
                <w:sz w:val="20"/>
              </w:rPr>
              <w:t>
3. Чулок/бахилы для наложения гипса с эластичной фиксацией Размер: 30-50 см х 50-70 см Материал: Нетканый материал Плотность: 10 г/м² - 70 г/м² Количество: 1 шт.</w:t>
            </w:r>
          </w:p>
          <w:p>
            <w:pPr>
              <w:spacing w:after="20"/>
              <w:ind w:left="20"/>
              <w:jc w:val="both"/>
            </w:pPr>
            <w:r>
              <w:rPr>
                <w:rFonts w:ascii="Times New Roman"/>
                <w:b w:val="false"/>
                <w:i w:val="false"/>
                <w:color w:val="000000"/>
                <w:sz w:val="20"/>
              </w:rPr>
              <w:t>
4. Чехол для аспирации и диатермии Размер: 20-70 см х 30-90 см Материал: Полиэтилен/полипропилен Плотность:10 мкм – 80 мкм Количество: 1 шт.</w:t>
            </w:r>
          </w:p>
          <w:p>
            <w:pPr>
              <w:spacing w:after="20"/>
              <w:ind w:left="20"/>
              <w:jc w:val="both"/>
            </w:pPr>
            <w:r>
              <w:rPr>
                <w:rFonts w:ascii="Times New Roman"/>
                <w:b w:val="false"/>
                <w:i w:val="false"/>
                <w:color w:val="000000"/>
                <w:sz w:val="20"/>
              </w:rPr>
              <w:t>
5. Банка дренажная и/ или трубка дренажная для соединения Материал: Полимер Объем: 1000 мл – 2500 мл и / или длина трубки: 100 см – 400 см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или стандартная) 100-160 см х 100-160 см - 1 шт.</w:t>
            </w:r>
          </w:p>
          <w:p>
            <w:pPr>
              <w:spacing w:after="20"/>
              <w:ind w:left="20"/>
              <w:jc w:val="both"/>
            </w:pPr>
            <w:r>
              <w:rPr>
                <w:rFonts w:ascii="Times New Roman"/>
                <w:b w:val="false"/>
                <w:i w:val="false"/>
                <w:color w:val="000000"/>
                <w:sz w:val="20"/>
              </w:rPr>
              <w:t>
2. Простыня операционная с U – образным вырезом (усиленная или стандартная) 160-250 см х 160-250 см - 1 шт.</w:t>
            </w:r>
          </w:p>
          <w:p>
            <w:pPr>
              <w:spacing w:after="20"/>
              <w:ind w:left="20"/>
              <w:jc w:val="both"/>
            </w:pPr>
            <w:r>
              <w:rPr>
                <w:rFonts w:ascii="Times New Roman"/>
                <w:b w:val="false"/>
                <w:i w:val="false"/>
                <w:color w:val="000000"/>
                <w:sz w:val="20"/>
              </w:rPr>
              <w:t>
3. Чулок/бахилы для наложения гипса с эластичной фиксацией 30-50 см х 50-70 см - 1 шт.</w:t>
            </w:r>
          </w:p>
          <w:p>
            <w:pPr>
              <w:spacing w:after="20"/>
              <w:ind w:left="20"/>
              <w:jc w:val="both"/>
            </w:pPr>
            <w:r>
              <w:rPr>
                <w:rFonts w:ascii="Times New Roman"/>
                <w:b w:val="false"/>
                <w:i w:val="false"/>
                <w:color w:val="000000"/>
                <w:sz w:val="20"/>
              </w:rPr>
              <w:t>
4. Чехол для аспирации и диатермии 20-70 см х 30-90 см - 1 шт.</w:t>
            </w:r>
          </w:p>
          <w:p>
            <w:pPr>
              <w:spacing w:after="20"/>
              <w:ind w:left="20"/>
              <w:jc w:val="both"/>
            </w:pPr>
            <w:r>
              <w:rPr>
                <w:rFonts w:ascii="Times New Roman"/>
                <w:b w:val="false"/>
                <w:i w:val="false"/>
                <w:color w:val="000000"/>
                <w:sz w:val="20"/>
              </w:rPr>
              <w:t>
5. Банка дренажная и/ или трубка дренажная для соединения, объем: 1000 мл – 2500 мл и / или длина трубки: 100 см – 400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5. Косынка на голову должен иметь треугольную форму.</w:t>
            </w:r>
          </w:p>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размер 54-56 (XXL), рост 182;</w:t>
            </w:r>
          </w:p>
          <w:p>
            <w:pPr>
              <w:spacing w:after="20"/>
              <w:ind w:left="20"/>
              <w:jc w:val="both"/>
            </w:pPr>
            <w:r>
              <w:rPr>
                <w:rFonts w:ascii="Times New Roman"/>
                <w:b w:val="false"/>
                <w:i w:val="false"/>
                <w:color w:val="000000"/>
                <w:sz w:val="20"/>
              </w:rPr>
              <w:t>
2. Рубашка размер 54-56 (XXL), рост 182;</w:t>
            </w:r>
          </w:p>
          <w:p>
            <w:pPr>
              <w:spacing w:after="20"/>
              <w:ind w:left="20"/>
              <w:jc w:val="both"/>
            </w:pPr>
            <w:r>
              <w:rPr>
                <w:rFonts w:ascii="Times New Roman"/>
                <w:b w:val="false"/>
                <w:i w:val="false"/>
                <w:color w:val="000000"/>
                <w:sz w:val="20"/>
              </w:rPr>
              <w:t>
3. Брюки, рост 182;</w:t>
            </w:r>
          </w:p>
          <w:p>
            <w:pPr>
              <w:spacing w:after="20"/>
              <w:ind w:left="20"/>
              <w:jc w:val="both"/>
            </w:pPr>
            <w:r>
              <w:rPr>
                <w:rFonts w:ascii="Times New Roman"/>
                <w:b w:val="false"/>
                <w:i w:val="false"/>
                <w:color w:val="000000"/>
                <w:sz w:val="20"/>
              </w:rPr>
              <w:t>
4. Маска ватно-марлевая;</w:t>
            </w:r>
          </w:p>
          <w:p>
            <w:pPr>
              <w:spacing w:after="20"/>
              <w:ind w:left="20"/>
              <w:jc w:val="both"/>
            </w:pPr>
            <w:r>
              <w:rPr>
                <w:rFonts w:ascii="Times New Roman"/>
                <w:b w:val="false"/>
                <w:i w:val="false"/>
                <w:color w:val="000000"/>
                <w:sz w:val="20"/>
              </w:rPr>
              <w:t>
5. Фартук, ПЭВД;</w:t>
            </w:r>
          </w:p>
          <w:p>
            <w:pPr>
              <w:spacing w:after="20"/>
              <w:ind w:left="20"/>
              <w:jc w:val="both"/>
            </w:pPr>
            <w:r>
              <w:rPr>
                <w:rFonts w:ascii="Times New Roman"/>
                <w:b w:val="false"/>
                <w:i w:val="false"/>
                <w:color w:val="000000"/>
                <w:sz w:val="20"/>
              </w:rPr>
              <w:t>
6. Нарукавники;</w:t>
            </w:r>
          </w:p>
          <w:p>
            <w:pPr>
              <w:spacing w:after="20"/>
              <w:ind w:left="20"/>
              <w:jc w:val="both"/>
            </w:pPr>
            <w:r>
              <w:rPr>
                <w:rFonts w:ascii="Times New Roman"/>
                <w:b w:val="false"/>
                <w:i w:val="false"/>
                <w:color w:val="000000"/>
                <w:sz w:val="20"/>
              </w:rPr>
              <w:t>
7. Бахилы;</w:t>
            </w:r>
          </w:p>
          <w:p>
            <w:pPr>
              <w:spacing w:after="20"/>
              <w:ind w:left="20"/>
              <w:jc w:val="both"/>
            </w:pPr>
            <w:r>
              <w:rPr>
                <w:rFonts w:ascii="Times New Roman"/>
                <w:b w:val="false"/>
                <w:i w:val="false"/>
                <w:color w:val="000000"/>
                <w:sz w:val="20"/>
              </w:rPr>
              <w:t>
8. Косынка;</w:t>
            </w:r>
          </w:p>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состоит из транскатетерного сердечного клапана ALLEGRA, трансфеморальной системы доставки ALLEGRA TF включающую в себя трансфеморальную систему загрузки ALLEGRA TF. Все они являются неотъемлемой частью трансфеморальной системы транскатетерной имплантации аортального клапана ALLEGRA. Транскатетерный сердечный клапан ALLEGRA Transcatheter Heart Valve, THV (биопротез) состоит из саморасширяющигося стента из нитинола с надкольцевидным клапаном из бычьего перикарда. Размеры клапанов: 23 мм, 27 мм, 31 мм. Диаметр кольца ткани 23 (19-22), 27 (22-25) , 31 (25-28). Периметр кольцевого пространства: 23 (59.7 – 69.1 ) , 27 (69.1-78.5) , 31 (78.5-88). Площадь кольцевого пространства: 23 (280 — 380 mm2) , 27 (380 — 490 mm2) , 31 (490 — 620 mm2). Внутренний диаметр клапана: 23 (16.5-21.5), 27 (22-24.5) , 31 (25-28). Система доставки ALLEGRA TF состоит из катетера размером: 15 Fr с дистальным коротким картриджем диаметром 18 Fr, в который помещается клапан. Совместим с проводником диаметром 0,035 мм. Полезная длина стержня катетера (115 см). Атравматический наконечник катетера и загрузочный соединитель рентгеноконтрастны, колпачок со стороны входящего потока и картридж стержня катетера имеют рентгеноконтрастные кольца. Система загрузки ALLEGRA TF предназначена для загрузки транскатетерного сердечного клапана ALLEGRA в картридж трансфеморальной системы доставки ALLEGRA TF и состоит из загружающего инструмента, встречной воронки, загрузочного штифта для ориентации перикарда внутри стента и загрузочного зажима для удержания механизма освобождения наконечника во время загрузки. Система загрузки упакована вместе с системой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27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г/м2-1шт;</w:t>
            </w:r>
          </w:p>
          <w:p>
            <w:pPr>
              <w:spacing w:after="20"/>
              <w:ind w:left="20"/>
              <w:jc w:val="both"/>
            </w:pPr>
            <w:r>
              <w:rPr>
                <w:rFonts w:ascii="Times New Roman"/>
                <w:b w:val="false"/>
                <w:i w:val="false"/>
                <w:color w:val="000000"/>
                <w:sz w:val="20"/>
              </w:rPr>
              <w:t>
2. Маска медицинская трехслойная-1 шт;</w:t>
            </w:r>
          </w:p>
          <w:p>
            <w:pPr>
              <w:spacing w:after="20"/>
              <w:ind w:left="20"/>
              <w:jc w:val="both"/>
            </w:pPr>
            <w:r>
              <w:rPr>
                <w:rFonts w:ascii="Times New Roman"/>
                <w:b w:val="false"/>
                <w:i w:val="false"/>
                <w:color w:val="000000"/>
                <w:sz w:val="20"/>
              </w:rPr>
              <w:t>
3. Фартук ПЭВД- 1 шт;</w:t>
            </w:r>
          </w:p>
          <w:p>
            <w:pPr>
              <w:spacing w:after="20"/>
              <w:ind w:left="20"/>
              <w:jc w:val="both"/>
            </w:pPr>
            <w:r>
              <w:rPr>
                <w:rFonts w:ascii="Times New Roman"/>
                <w:b w:val="false"/>
                <w:i w:val="false"/>
                <w:color w:val="000000"/>
                <w:sz w:val="20"/>
              </w:rPr>
              <w:t>
4. Нарукавники СМС 40г/м2- 1 шт;</w:t>
            </w:r>
          </w:p>
          <w:p>
            <w:pPr>
              <w:spacing w:after="20"/>
              <w:ind w:left="20"/>
              <w:jc w:val="both"/>
            </w:pPr>
            <w:r>
              <w:rPr>
                <w:rFonts w:ascii="Times New Roman"/>
                <w:b w:val="false"/>
                <w:i w:val="false"/>
                <w:color w:val="000000"/>
                <w:sz w:val="20"/>
              </w:rPr>
              <w:t>
5. Бахилы высокие СМС 40г/м2- 1 пара;</w:t>
            </w:r>
          </w:p>
          <w:p>
            <w:pPr>
              <w:spacing w:after="20"/>
              <w:ind w:left="20"/>
              <w:jc w:val="both"/>
            </w:pPr>
            <w:r>
              <w:rPr>
                <w:rFonts w:ascii="Times New Roman"/>
                <w:b w:val="false"/>
                <w:i w:val="false"/>
                <w:color w:val="000000"/>
                <w:sz w:val="20"/>
              </w:rPr>
              <w:t>
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размером 50-52 (L-XL), рост 170;</w:t>
            </w:r>
          </w:p>
          <w:p>
            <w:pPr>
              <w:spacing w:after="20"/>
              <w:ind w:left="20"/>
              <w:jc w:val="both"/>
            </w:pPr>
            <w:r>
              <w:rPr>
                <w:rFonts w:ascii="Times New Roman"/>
                <w:b w:val="false"/>
                <w:i w:val="false"/>
                <w:color w:val="000000"/>
                <w:sz w:val="20"/>
              </w:rPr>
              <w:t>
2. Маска медицинская трехслойная;</w:t>
            </w:r>
          </w:p>
          <w:p>
            <w:pPr>
              <w:spacing w:after="20"/>
              <w:ind w:left="20"/>
              <w:jc w:val="both"/>
            </w:pPr>
            <w:r>
              <w:rPr>
                <w:rFonts w:ascii="Times New Roman"/>
                <w:b w:val="false"/>
                <w:i w:val="false"/>
                <w:color w:val="000000"/>
                <w:sz w:val="20"/>
              </w:rPr>
              <w:t>
3. Фартук ПЭВД;</w:t>
            </w:r>
          </w:p>
          <w:p>
            <w:pPr>
              <w:spacing w:after="20"/>
              <w:ind w:left="20"/>
              <w:jc w:val="both"/>
            </w:pPr>
            <w:r>
              <w:rPr>
                <w:rFonts w:ascii="Times New Roman"/>
                <w:b w:val="false"/>
                <w:i w:val="false"/>
                <w:color w:val="000000"/>
                <w:sz w:val="20"/>
              </w:rPr>
              <w:t>
4. Нарукавники СМС 40 г/м2;</w:t>
            </w:r>
          </w:p>
          <w:p>
            <w:pPr>
              <w:spacing w:after="20"/>
              <w:ind w:left="20"/>
              <w:jc w:val="both"/>
            </w:pPr>
            <w:r>
              <w:rPr>
                <w:rFonts w:ascii="Times New Roman"/>
                <w:b w:val="false"/>
                <w:i w:val="false"/>
                <w:color w:val="000000"/>
                <w:sz w:val="20"/>
              </w:rPr>
              <w:t>
5. Бахилы высокие СМС 40 г/м2;</w:t>
            </w:r>
          </w:p>
          <w:p>
            <w:pPr>
              <w:spacing w:after="20"/>
              <w:ind w:left="20"/>
              <w:jc w:val="both"/>
            </w:pPr>
            <w:r>
              <w:rPr>
                <w:rFonts w:ascii="Times New Roman"/>
                <w:b w:val="false"/>
                <w:i w:val="false"/>
                <w:color w:val="000000"/>
                <w:sz w:val="20"/>
              </w:rPr>
              <w:t>
6. Салфетка впитывающая;</w:t>
            </w:r>
          </w:p>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Идентификационный чип – 1 шт.;</w:t>
            </w:r>
          </w:p>
          <w:p>
            <w:pPr>
              <w:spacing w:after="20"/>
              <w:ind w:left="20"/>
              <w:jc w:val="both"/>
            </w:pPr>
            <w:r>
              <w:rPr>
                <w:rFonts w:ascii="Times New Roman"/>
                <w:b w:val="false"/>
                <w:i w:val="false"/>
                <w:color w:val="000000"/>
                <w:sz w:val="20"/>
              </w:rPr>
              <w:t>
3. Буферный раствор – 25 шт.;</w:t>
            </w:r>
          </w:p>
          <w:p>
            <w:pPr>
              <w:spacing w:after="20"/>
              <w:ind w:left="20"/>
              <w:jc w:val="both"/>
            </w:pPr>
            <w:r>
              <w:rPr>
                <w:rFonts w:ascii="Times New Roman"/>
                <w:b w:val="false"/>
                <w:i w:val="false"/>
                <w:color w:val="000000"/>
                <w:sz w:val="20"/>
              </w:rPr>
              <w:t>
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"Т4-ImmoBia"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pPr>
              <w:spacing w:after="20"/>
              <w:ind w:left="20"/>
              <w:jc w:val="both"/>
            </w:pPr>
            <w:r>
              <w:rPr>
                <w:rFonts w:ascii="Times New Roman"/>
                <w:b w:val="false"/>
                <w:i w:val="false"/>
                <w:color w:val="000000"/>
                <w:sz w:val="20"/>
              </w:rPr>
              <w:t>
1. Чувствительность. Минимальная, достоверно определяемая набором концентрация Т4 в сыворотке (плазме) крови не превышает 3 нмоль/л.</w:t>
            </w:r>
          </w:p>
          <w:p>
            <w:pPr>
              <w:spacing w:after="20"/>
              <w:ind w:left="20"/>
              <w:jc w:val="both"/>
            </w:pPr>
            <w:r>
              <w:rPr>
                <w:rFonts w:ascii="Times New Roman"/>
                <w:b w:val="false"/>
                <w:i w:val="false"/>
                <w:color w:val="000000"/>
                <w:sz w:val="20"/>
              </w:rPr>
              <w:t>
2. Воспроизводимость. Коэффициент вариации результатов определения содержания Т4 в оном и том же образце сыворотки (плазмы) крови с использованием набора не превышает 8%.</w:t>
            </w:r>
          </w:p>
          <w:p>
            <w:pPr>
              <w:spacing w:after="20"/>
              <w:ind w:left="20"/>
              <w:jc w:val="both"/>
            </w:pPr>
            <w:r>
              <w:rPr>
                <w:rFonts w:ascii="Times New Roman"/>
                <w:b w:val="false"/>
                <w:i w:val="false"/>
                <w:color w:val="000000"/>
                <w:sz w:val="20"/>
              </w:rPr>
              <w:t>
3. 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тироксина,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(Спанбонд+Спанбонд), СМС (Спанбонд +Мелтблаун+Спанбонд), СММС (Спанбонд+Мелтблаун+Мелтблаун+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 Комплект поставляется в стерильном виде, в индивидуальной упаковке, готовое к эксплуатации. Комплектность:</w:t>
            </w:r>
          </w:p>
          <w:p>
            <w:pPr>
              <w:spacing w:after="20"/>
              <w:ind w:left="20"/>
              <w:jc w:val="both"/>
            </w:pPr>
            <w:r>
              <w:rPr>
                <w:rFonts w:ascii="Times New Roman"/>
                <w:b w:val="false"/>
                <w:i w:val="false"/>
                <w:color w:val="000000"/>
                <w:sz w:val="20"/>
              </w:rPr>
              <w:t>
1. Простыня 180 x 250см с вырезом 10 x 70см, с адгезивным краем - 1 шт.</w:t>
            </w:r>
          </w:p>
          <w:p>
            <w:pPr>
              <w:spacing w:after="20"/>
              <w:ind w:left="20"/>
              <w:jc w:val="both"/>
            </w:pPr>
            <w:r>
              <w:rPr>
                <w:rFonts w:ascii="Times New Roman"/>
                <w:b w:val="false"/>
                <w:i w:val="false"/>
                <w:color w:val="000000"/>
                <w:sz w:val="20"/>
              </w:rPr>
              <w:t>
2. Простыня операционная 100 x 160см / 160 x 200 см - 1 шт.</w:t>
            </w:r>
          </w:p>
          <w:p>
            <w:pPr>
              <w:spacing w:after="20"/>
              <w:ind w:left="20"/>
              <w:jc w:val="both"/>
            </w:pPr>
            <w:r>
              <w:rPr>
                <w:rFonts w:ascii="Times New Roman"/>
                <w:b w:val="false"/>
                <w:i w:val="false"/>
                <w:color w:val="000000"/>
                <w:sz w:val="20"/>
              </w:rPr>
              <w:t>
3. Простыня для покрытия головы 80 x 140 см - 1 шт.</w:t>
            </w:r>
          </w:p>
          <w:p>
            <w:pPr>
              <w:spacing w:after="20"/>
              <w:ind w:left="20"/>
              <w:jc w:val="both"/>
            </w:pPr>
            <w:r>
              <w:rPr>
                <w:rFonts w:ascii="Times New Roman"/>
                <w:b w:val="false"/>
                <w:i w:val="false"/>
                <w:color w:val="000000"/>
                <w:sz w:val="20"/>
              </w:rPr>
              <w:t>
4. Простыня на операционный стол 160 x 200 см - 1 шт.</w:t>
            </w:r>
          </w:p>
          <w:p>
            <w:pPr>
              <w:spacing w:after="20"/>
              <w:ind w:left="20"/>
              <w:jc w:val="both"/>
            </w:pPr>
            <w:r>
              <w:rPr>
                <w:rFonts w:ascii="Times New Roman"/>
                <w:b w:val="false"/>
                <w:i w:val="false"/>
                <w:color w:val="000000"/>
                <w:sz w:val="20"/>
              </w:rPr>
              <w:t>
5. Cалфетка с адгезивным краем 80 см х 40 см – 1 шт.</w:t>
            </w:r>
          </w:p>
          <w:p>
            <w:pPr>
              <w:spacing w:after="20"/>
              <w:ind w:left="20"/>
              <w:jc w:val="both"/>
            </w:pPr>
            <w:r>
              <w:rPr>
                <w:rFonts w:ascii="Times New Roman"/>
                <w:b w:val="false"/>
                <w:i w:val="false"/>
                <w:color w:val="000000"/>
                <w:sz w:val="20"/>
              </w:rPr>
              <w:t>
6. Салфетка впитывающая 30 x 40см - 4 шт.</w:t>
            </w:r>
          </w:p>
          <w:p>
            <w:pPr>
              <w:spacing w:after="20"/>
              <w:ind w:left="20"/>
              <w:jc w:val="both"/>
            </w:pPr>
            <w:r>
              <w:rPr>
                <w:rFonts w:ascii="Times New Roman"/>
                <w:b w:val="false"/>
                <w:i w:val="false"/>
                <w:color w:val="000000"/>
                <w:sz w:val="20"/>
              </w:rPr>
              <w:t>
7. Лента операционная 10 x 50 см - 2 шт.</w:t>
            </w:r>
          </w:p>
          <w:p>
            <w:pPr>
              <w:spacing w:after="20"/>
              <w:ind w:left="20"/>
              <w:jc w:val="both"/>
            </w:pPr>
            <w:r>
              <w:rPr>
                <w:rFonts w:ascii="Times New Roman"/>
                <w:b w:val="false"/>
                <w:i w:val="false"/>
                <w:color w:val="000000"/>
                <w:sz w:val="20"/>
              </w:rPr>
              <w:t>
8. Чехол на инструментальный столик, изготовлен из нетканого материала 145 ? 80 см – 1шт.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x 250см с вырезом 10 x 70см, с адгезивным краем - 1 шт.</w:t>
            </w:r>
          </w:p>
          <w:p>
            <w:pPr>
              <w:spacing w:after="20"/>
              <w:ind w:left="20"/>
              <w:jc w:val="both"/>
            </w:pPr>
            <w:r>
              <w:rPr>
                <w:rFonts w:ascii="Times New Roman"/>
                <w:b w:val="false"/>
                <w:i w:val="false"/>
                <w:color w:val="000000"/>
                <w:sz w:val="20"/>
              </w:rPr>
              <w:t>
2. Простыня операционная 100 x 160см / 160 x 200 см - 1 шт.</w:t>
            </w:r>
          </w:p>
          <w:p>
            <w:pPr>
              <w:spacing w:after="20"/>
              <w:ind w:left="20"/>
              <w:jc w:val="both"/>
            </w:pPr>
            <w:r>
              <w:rPr>
                <w:rFonts w:ascii="Times New Roman"/>
                <w:b w:val="false"/>
                <w:i w:val="false"/>
                <w:color w:val="000000"/>
                <w:sz w:val="20"/>
              </w:rPr>
              <w:t>
3. Простыня для покрытия головы 80 x 140 см - 1 шт.</w:t>
            </w:r>
          </w:p>
          <w:p>
            <w:pPr>
              <w:spacing w:after="20"/>
              <w:ind w:left="20"/>
              <w:jc w:val="both"/>
            </w:pPr>
            <w:r>
              <w:rPr>
                <w:rFonts w:ascii="Times New Roman"/>
                <w:b w:val="false"/>
                <w:i w:val="false"/>
                <w:color w:val="000000"/>
                <w:sz w:val="20"/>
              </w:rPr>
              <w:t>
4. Простыня на операционный стол 160 x 200 см - 1 шт.</w:t>
            </w:r>
          </w:p>
          <w:p>
            <w:pPr>
              <w:spacing w:after="20"/>
              <w:ind w:left="20"/>
              <w:jc w:val="both"/>
            </w:pPr>
            <w:r>
              <w:rPr>
                <w:rFonts w:ascii="Times New Roman"/>
                <w:b w:val="false"/>
                <w:i w:val="false"/>
                <w:color w:val="000000"/>
                <w:sz w:val="20"/>
              </w:rPr>
              <w:t>
5. Cалфетка с адгезивным краем 80 см х 40 см – 1 шт.</w:t>
            </w:r>
          </w:p>
          <w:p>
            <w:pPr>
              <w:spacing w:after="20"/>
              <w:ind w:left="20"/>
              <w:jc w:val="both"/>
            </w:pPr>
            <w:r>
              <w:rPr>
                <w:rFonts w:ascii="Times New Roman"/>
                <w:b w:val="false"/>
                <w:i w:val="false"/>
                <w:color w:val="000000"/>
                <w:sz w:val="20"/>
              </w:rPr>
              <w:t>
6. Салфетка впитывающая 30 x 40см - 4 шт.</w:t>
            </w:r>
          </w:p>
          <w:p>
            <w:pPr>
              <w:spacing w:after="20"/>
              <w:ind w:left="20"/>
              <w:jc w:val="both"/>
            </w:pPr>
            <w:r>
              <w:rPr>
                <w:rFonts w:ascii="Times New Roman"/>
                <w:b w:val="false"/>
                <w:i w:val="false"/>
                <w:color w:val="000000"/>
                <w:sz w:val="20"/>
              </w:rPr>
              <w:t>
7. Лента операционная 10 x 50 см - 2 шт.</w:t>
            </w:r>
          </w:p>
          <w:p>
            <w:pPr>
              <w:spacing w:after="20"/>
              <w:ind w:left="20"/>
              <w:jc w:val="both"/>
            </w:pPr>
            <w:r>
              <w:rPr>
                <w:rFonts w:ascii="Times New Roman"/>
                <w:b w:val="false"/>
                <w:i w:val="false"/>
                <w:color w:val="000000"/>
                <w:sz w:val="20"/>
              </w:rPr>
              <w:t>
8. Чехол на инструментальный столик, изготовлен из нетканого материала 145 ×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2. Покрытие без липкого края 38×45 см - 1 шт.</w:t>
            </w:r>
          </w:p>
          <w:p>
            <w:pPr>
              <w:spacing w:after="20"/>
              <w:ind w:left="20"/>
              <w:jc w:val="both"/>
            </w:pPr>
            <w:r>
              <w:rPr>
                <w:rFonts w:ascii="Times New Roman"/>
                <w:b w:val="false"/>
                <w:i w:val="false"/>
                <w:color w:val="000000"/>
                <w:sz w:val="20"/>
              </w:rPr>
              <w:t>
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прокалывающего устройства с/без встроенного воздушного клапана, капельной камеры, инъекционного участка, гибкой трубки, роликового зажима, регулирующего скорость потока, фильтра крови и ее компонентов, иглы, защитного колпачка, с латексной трубкой (по запросу). Размеры: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 18G (1.2х38мм);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2мл Шприц инъекционный трехкомпонентный стерильный однократного применения Bioject® Budget объемами: 2мл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№24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50мл; с иглами 18Gx11/2"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p>
            <w:pPr>
              <w:spacing w:after="20"/>
              <w:ind w:left="20"/>
              <w:jc w:val="both"/>
            </w:pPr>
            <w:r>
              <w:rPr>
                <w:rFonts w:ascii="Times New Roman"/>
                <w:b w:val="false"/>
                <w:i w:val="false"/>
                <w:color w:val="000000"/>
                <w:sz w:val="20"/>
              </w:rPr>
              <w:t>
1. Пододеяльник из нетканого материала 210 см х 140 см – 1 шт.</w:t>
            </w:r>
          </w:p>
          <w:p>
            <w:pPr>
              <w:spacing w:after="20"/>
              <w:ind w:left="20"/>
              <w:jc w:val="both"/>
            </w:pPr>
            <w:r>
              <w:rPr>
                <w:rFonts w:ascii="Times New Roman"/>
                <w:b w:val="false"/>
                <w:i w:val="false"/>
                <w:color w:val="000000"/>
                <w:sz w:val="20"/>
              </w:rPr>
              <w:t>
2. Наволочка из нетканого материала 60 см х 60 см – 1 шт.</w:t>
            </w:r>
          </w:p>
          <w:p>
            <w:pPr>
              <w:spacing w:after="20"/>
              <w:ind w:left="20"/>
              <w:jc w:val="both"/>
            </w:pPr>
            <w:r>
              <w:rPr>
                <w:rFonts w:ascii="Times New Roman"/>
                <w:b w:val="false"/>
                <w:i w:val="false"/>
                <w:color w:val="000000"/>
                <w:sz w:val="20"/>
              </w:rPr>
              <w:t>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Пододеяльник из нетканого материала 210 см х 140 см – 1 шт.</w:t>
            </w:r>
          </w:p>
          <w:p>
            <w:pPr>
              <w:spacing w:after="20"/>
              <w:ind w:left="20"/>
              <w:jc w:val="both"/>
            </w:pPr>
            <w:r>
              <w:rPr>
                <w:rFonts w:ascii="Times New Roman"/>
                <w:b w:val="false"/>
                <w:i w:val="false"/>
                <w:color w:val="000000"/>
                <w:sz w:val="20"/>
              </w:rPr>
              <w:t>
2. Наволочка из нетканого материала 60 см х 60 см – 1 шт.</w:t>
            </w:r>
          </w:p>
          <w:p>
            <w:pPr>
              <w:spacing w:after="20"/>
              <w:ind w:left="20"/>
              <w:jc w:val="both"/>
            </w:pPr>
            <w:r>
              <w:rPr>
                <w:rFonts w:ascii="Times New Roman"/>
                <w:b w:val="false"/>
                <w:i w:val="false"/>
                <w:color w:val="000000"/>
                <w:sz w:val="20"/>
              </w:rPr>
              <w:t>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w:t>
            </w:r>
          </w:p>
          <w:p>
            <w:pPr>
              <w:spacing w:after="20"/>
              <w:ind w:left="20"/>
              <w:jc w:val="both"/>
            </w:pPr>
            <w:r>
              <w:rPr>
                <w:rFonts w:ascii="Times New Roman"/>
                <w:b w:val="false"/>
                <w:i w:val="false"/>
                <w:color w:val="000000"/>
                <w:sz w:val="20"/>
              </w:rPr>
              <w:t>
1. Простыня на операционный стол 190 см х 160 см – 1 шт.</w:t>
            </w:r>
          </w:p>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w:t>
            </w:r>
          </w:p>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w:t>
            </w:r>
          </w:p>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w:t>
            </w:r>
          </w:p>
          <w:p>
            <w:pPr>
              <w:spacing w:after="20"/>
              <w:ind w:left="20"/>
              <w:jc w:val="both"/>
            </w:pPr>
            <w:r>
              <w:rPr>
                <w:rFonts w:ascii="Times New Roman"/>
                <w:b w:val="false"/>
                <w:i w:val="false"/>
                <w:color w:val="000000"/>
                <w:sz w:val="20"/>
              </w:rPr>
              <w:t>
1. Простыня 180 см х 140 см, с адгезивным краем - 1 шт.</w:t>
            </w:r>
          </w:p>
          <w:p>
            <w:pPr>
              <w:spacing w:after="20"/>
              <w:ind w:left="20"/>
              <w:jc w:val="both"/>
            </w:pPr>
            <w:r>
              <w:rPr>
                <w:rFonts w:ascii="Times New Roman"/>
                <w:b w:val="false"/>
                <w:i w:val="false"/>
                <w:color w:val="000000"/>
                <w:sz w:val="20"/>
              </w:rPr>
              <w:t>
2. Простыня 70 см х 90 см, с адгезивным краем – 1 шт.</w:t>
            </w:r>
          </w:p>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5. Салфетка бумажная впитывающая 25 см х 25 см – 4 шт.</w:t>
            </w:r>
          </w:p>
          <w:p>
            <w:pPr>
              <w:spacing w:after="20"/>
              <w:ind w:left="20"/>
              <w:jc w:val="both"/>
            </w:pPr>
            <w:r>
              <w:rPr>
                <w:rFonts w:ascii="Times New Roman"/>
                <w:b w:val="false"/>
                <w:i w:val="false"/>
                <w:color w:val="000000"/>
                <w:sz w:val="20"/>
              </w:rPr>
              <w:t>
6. Простыня на операционный стол 180 см х 140 см – 1 шт.</w:t>
            </w:r>
          </w:p>
          <w:p>
            <w:pPr>
              <w:spacing w:after="20"/>
              <w:ind w:left="20"/>
              <w:jc w:val="both"/>
            </w:pPr>
            <w:r>
              <w:rPr>
                <w:rFonts w:ascii="Times New Roman"/>
                <w:b w:val="false"/>
                <w:i w:val="false"/>
                <w:color w:val="000000"/>
                <w:sz w:val="20"/>
              </w:rPr>
              <w:t>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w:t>
            </w:r>
          </w:p>
          <w:p>
            <w:pPr>
              <w:spacing w:after="20"/>
              <w:ind w:left="20"/>
              <w:jc w:val="both"/>
            </w:pPr>
            <w:r>
              <w:rPr>
                <w:rFonts w:ascii="Times New Roman"/>
                <w:b w:val="false"/>
                <w:i w:val="false"/>
                <w:color w:val="000000"/>
                <w:sz w:val="20"/>
              </w:rPr>
              <w:t>
2. Простыня 70 см х 90 см, с адгезивным краем – 1 шт.</w:t>
            </w:r>
          </w:p>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5. Салфетка бумажная впитывающая 25 см х 25 см – 4 шт.</w:t>
            </w:r>
          </w:p>
          <w:p>
            <w:pPr>
              <w:spacing w:after="20"/>
              <w:ind w:left="20"/>
              <w:jc w:val="both"/>
            </w:pPr>
            <w:r>
              <w:rPr>
                <w:rFonts w:ascii="Times New Roman"/>
                <w:b w:val="false"/>
                <w:i w:val="false"/>
                <w:color w:val="000000"/>
                <w:sz w:val="20"/>
              </w:rPr>
              <w:t>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w:t>
            </w:r>
          </w:p>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для инструментального стола 80 см х 145 см – 1 шт.;</w:t>
            </w:r>
          </w:p>
          <w:p>
            <w:pPr>
              <w:spacing w:after="20"/>
              <w:ind w:left="20"/>
              <w:jc w:val="both"/>
            </w:pPr>
            <w:r>
              <w:rPr>
                <w:rFonts w:ascii="Times New Roman"/>
                <w:b w:val="false"/>
                <w:i w:val="false"/>
                <w:color w:val="000000"/>
                <w:sz w:val="20"/>
              </w:rPr>
              <w:t>
3. Простыня адгезивная 75 см х 75 см – 1 шт.;</w:t>
            </w:r>
          </w:p>
          <w:p>
            <w:pPr>
              <w:spacing w:after="20"/>
              <w:ind w:left="20"/>
              <w:jc w:val="both"/>
            </w:pPr>
            <w:r>
              <w:rPr>
                <w:rFonts w:ascii="Times New Roman"/>
                <w:b w:val="false"/>
                <w:i w:val="false"/>
                <w:color w:val="000000"/>
                <w:sz w:val="20"/>
              </w:rPr>
              <w:t>
4. Простыня адгезивная 200 см х 200 см – 1 шт.;</w:t>
            </w:r>
          </w:p>
          <w:p>
            <w:pPr>
              <w:spacing w:after="20"/>
              <w:ind w:left="20"/>
              <w:jc w:val="both"/>
            </w:pPr>
            <w:r>
              <w:rPr>
                <w:rFonts w:ascii="Times New Roman"/>
                <w:b w:val="false"/>
                <w:i w:val="false"/>
                <w:color w:val="000000"/>
                <w:sz w:val="20"/>
              </w:rPr>
              <w:t>
5. Простыня 125 см х 150 см с адгезивным разрезом 7 см х 40 см – 1 шт.;</w:t>
            </w:r>
          </w:p>
          <w:p>
            <w:pPr>
              <w:spacing w:after="20"/>
              <w:ind w:left="20"/>
              <w:jc w:val="both"/>
            </w:pPr>
            <w:r>
              <w:rPr>
                <w:rFonts w:ascii="Times New Roman"/>
                <w:b w:val="false"/>
                <w:i w:val="false"/>
                <w:color w:val="000000"/>
                <w:sz w:val="20"/>
              </w:rPr>
              <w:t>
6. Адгезивная лента операционная 10 см х 50 см – 2 шт.;</w:t>
            </w:r>
          </w:p>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w:t>
            </w:r>
          </w:p>
          <w:p>
            <w:pPr>
              <w:spacing w:after="20"/>
              <w:ind w:left="20"/>
              <w:jc w:val="both"/>
            </w:pPr>
            <w:r>
              <w:rPr>
                <w:rFonts w:ascii="Times New Roman"/>
                <w:b w:val="false"/>
                <w:i w:val="false"/>
                <w:color w:val="000000"/>
                <w:sz w:val="20"/>
              </w:rPr>
              <w:t>
2. Простыня для инструментального стола 80 см х 145 см – 1 шт.;</w:t>
            </w:r>
          </w:p>
          <w:p>
            <w:pPr>
              <w:spacing w:after="20"/>
              <w:ind w:left="20"/>
              <w:jc w:val="both"/>
            </w:pPr>
            <w:r>
              <w:rPr>
                <w:rFonts w:ascii="Times New Roman"/>
                <w:b w:val="false"/>
                <w:i w:val="false"/>
                <w:color w:val="000000"/>
                <w:sz w:val="20"/>
              </w:rPr>
              <w:t>
3. Простыня адгезивная 75 см х 75 см – 1 шт.;</w:t>
            </w:r>
          </w:p>
          <w:p>
            <w:pPr>
              <w:spacing w:after="20"/>
              <w:ind w:left="20"/>
              <w:jc w:val="both"/>
            </w:pPr>
            <w:r>
              <w:rPr>
                <w:rFonts w:ascii="Times New Roman"/>
                <w:b w:val="false"/>
                <w:i w:val="false"/>
                <w:color w:val="000000"/>
                <w:sz w:val="20"/>
              </w:rPr>
              <w:t>
4. Простыня адгезивная 200 см х 200 см – 1 шт.;</w:t>
            </w:r>
          </w:p>
          <w:p>
            <w:pPr>
              <w:spacing w:after="20"/>
              <w:ind w:left="20"/>
              <w:jc w:val="both"/>
            </w:pPr>
            <w:r>
              <w:rPr>
                <w:rFonts w:ascii="Times New Roman"/>
                <w:b w:val="false"/>
                <w:i w:val="false"/>
                <w:color w:val="000000"/>
                <w:sz w:val="20"/>
              </w:rPr>
              <w:t>
5. Простыня 125 см х 150 см с адгезивным разрезом 7 см х 40 см – 1 шт.;</w:t>
            </w:r>
          </w:p>
          <w:p>
            <w:pPr>
              <w:spacing w:after="20"/>
              <w:ind w:left="20"/>
              <w:jc w:val="both"/>
            </w:pPr>
            <w:r>
              <w:rPr>
                <w:rFonts w:ascii="Times New Roman"/>
                <w:b w:val="false"/>
                <w:i w:val="false"/>
                <w:color w:val="000000"/>
                <w:sz w:val="20"/>
              </w:rPr>
              <w:t>
6. Адгезивная лента операционная 10 см х 50 см – 2 шт.;</w:t>
            </w:r>
          </w:p>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2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10 мл Шприц инъекционный трехкомпонентный стерильный однократного применения Bioject® Budget объемами: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20 мл с иглой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20 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20мл;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 20 мл с игл 20Gx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размером:19G (1.1 х 38мм),20G (0.9 х 38мм), 21G (0.8х 38мм), 22G (0.7 х 38мм), 23G (0.6 х 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 1.Маски медицинские 3-слойные (нестерильные) с завязками; 2.Маски медицинские 3-слойные (нестерильные) на эластичных резинках-(с устройством крепления) Плотность нетканого материала- не менее 65 г/м2.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изготовлен из АБС пластика. Зонд суживается к рабочей части, которая покрыта вискозным ворсом на длине 22±2 мм от дистального конца. На расстоянии 85±2 мм от дистального конца стержень имеет перемычку, обеспечивающую легкое отламывание рабочего конца с частью стержня. Общая длина изделия: 185±10 мм. Диаметр изделия 3+1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пластиковые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без капилляра для гематологических исследований ЭДТА К3, объем забиремой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Пробирки вакуумные без капилляра для гемотологических исследований ЭДТА К2,объем забираемой крови 0,5мл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К2,объем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Рабочие концы инструмента имеют ложкообразную форму разных размеров. Толщина концов: 3,2+0,5/-0,2 мм и 2,6±0,2 мм. Диаметр концов: 8±0,5 и 6±0,5 мм соответственно. Общая длина изделия: 214±2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ламинированную бумагу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–ШК.пл.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Пеленки "Нәрия"из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"Нәрия"из нетканого материала одноразовая нестерильная размерами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 пл.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25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2,</w:t>
            </w:r>
          </w:p>
          <w:p>
            <w:pPr>
              <w:spacing w:after="20"/>
              <w:ind w:left="20"/>
              <w:jc w:val="both"/>
            </w:pPr>
            <w:r>
              <w:rPr>
                <w:rFonts w:ascii="Times New Roman"/>
                <w:b w:val="false"/>
                <w:i w:val="false"/>
                <w:color w:val="000000"/>
                <w:sz w:val="20"/>
              </w:rPr>
              <w:t>
1. Чехол для защиты кабелей и трубок эндоскопа одноразовый стерильный со вспомогательными полосками для фиксации кабеля на входе, размером 13 см х 250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"НҚрия" из нетканого материала одноразовая стерильная размерами (см): 80х140,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 1,</w:t>
            </w:r>
          </w:p>
          <w:p>
            <w:pPr>
              <w:spacing w:after="20"/>
              <w:ind w:left="20"/>
              <w:jc w:val="both"/>
            </w:pPr>
            <w:r>
              <w:rPr>
                <w:rFonts w:ascii="Times New Roman"/>
                <w:b w:val="false"/>
                <w:i w:val="false"/>
                <w:color w:val="000000"/>
                <w:sz w:val="20"/>
              </w:rPr>
              <w:t>
1. Салфетка подкладная из нетканого материала 30см х 40см – 1шт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(S,М, L) – 1 шт.</w:t>
            </w:r>
          </w:p>
          <w:p>
            <w:pPr>
              <w:spacing w:after="20"/>
              <w:ind w:left="20"/>
              <w:jc w:val="both"/>
            </w:pPr>
            <w:r>
              <w:rPr>
                <w:rFonts w:ascii="Times New Roman"/>
                <w:b w:val="false"/>
                <w:i w:val="false"/>
                <w:color w:val="000000"/>
                <w:sz w:val="20"/>
              </w:rPr>
              <w:t>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30см х 40см – 1шт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(S,М, L) – 1 шт.</w:t>
            </w:r>
          </w:p>
          <w:p>
            <w:pPr>
              <w:spacing w:after="20"/>
              <w:ind w:left="20"/>
              <w:jc w:val="both"/>
            </w:pPr>
            <w:r>
              <w:rPr>
                <w:rFonts w:ascii="Times New Roman"/>
                <w:b w:val="false"/>
                <w:i w:val="false"/>
                <w:color w:val="000000"/>
                <w:sz w:val="20"/>
              </w:rPr>
              <w:t>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S.</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S, M, L, XL.</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подсветки.</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L.</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подсветкой.</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M.</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M.</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подсветкой .</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L.</w:t>
            </w:r>
          </w:p>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Полистирол (PS); Полиэтилен высокой плотности (HDPE); Салфетка подкладная 70см х 80см: нетканый материал СС, цвет голубой, однослойная, прямоугольной формы, плотность от 10 до 300 г/м². Шпатель Эйра: Полиэтилен высокой плотности (HDPE). Зеркало гинекологическое по Куско одноразовое размерами S, M, L: Полистирол (PS), Полиэтилен высокой плотности (HDPE). Размер зеркала гинекологического по Куско определяется требованиями заказчика. Перчатки латексные размером М: латекс, цвет белый;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Эйра - 1 шт.;</w:t>
            </w:r>
          </w:p>
          <w:p>
            <w:pPr>
              <w:spacing w:after="20"/>
              <w:ind w:left="20"/>
              <w:jc w:val="both"/>
            </w:pPr>
            <w:r>
              <w:rPr>
                <w:rFonts w:ascii="Times New Roman"/>
                <w:b w:val="false"/>
                <w:i w:val="false"/>
                <w:color w:val="000000"/>
                <w:sz w:val="20"/>
              </w:rPr>
              <w:t>
3. ЦитощҰтка - 1 шт.;</w:t>
            </w:r>
          </w:p>
          <w:p>
            <w:pPr>
              <w:spacing w:after="20"/>
              <w:ind w:left="20"/>
              <w:jc w:val="both"/>
            </w:pPr>
            <w:r>
              <w:rPr>
                <w:rFonts w:ascii="Times New Roman"/>
                <w:b w:val="false"/>
                <w:i w:val="false"/>
                <w:color w:val="000000"/>
                <w:sz w:val="20"/>
              </w:rPr>
              <w:t>
4. Зеркало гинекологическое по Куско одноразовое размером S, M, L - 1 шт.;</w:t>
            </w:r>
          </w:p>
          <w:p>
            <w:pPr>
              <w:spacing w:after="20"/>
              <w:ind w:left="20"/>
              <w:jc w:val="both"/>
            </w:pPr>
            <w:r>
              <w:rPr>
                <w:rFonts w:ascii="Times New Roman"/>
                <w:b w:val="false"/>
                <w:i w:val="false"/>
                <w:color w:val="000000"/>
                <w:sz w:val="20"/>
              </w:rPr>
              <w:t>
5. Перчатки латексные размером М - 1 пара;</w:t>
            </w:r>
          </w:p>
          <w:p>
            <w:pPr>
              <w:spacing w:after="20"/>
              <w:ind w:left="20"/>
              <w:jc w:val="both"/>
            </w:pPr>
            <w:r>
              <w:rPr>
                <w:rFonts w:ascii="Times New Roman"/>
                <w:b w:val="false"/>
                <w:i w:val="false"/>
                <w:color w:val="000000"/>
                <w:sz w:val="20"/>
              </w:rPr>
              <w:t>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Эйра - 1 шт.;</w:t>
            </w:r>
          </w:p>
          <w:p>
            <w:pPr>
              <w:spacing w:after="20"/>
              <w:ind w:left="20"/>
              <w:jc w:val="both"/>
            </w:pPr>
            <w:r>
              <w:rPr>
                <w:rFonts w:ascii="Times New Roman"/>
                <w:b w:val="false"/>
                <w:i w:val="false"/>
                <w:color w:val="000000"/>
                <w:sz w:val="20"/>
              </w:rPr>
              <w:t>
3. ЦитощҰтка - 1 шт.;</w:t>
            </w:r>
          </w:p>
          <w:p>
            <w:pPr>
              <w:spacing w:after="20"/>
              <w:ind w:left="20"/>
              <w:jc w:val="both"/>
            </w:pPr>
            <w:r>
              <w:rPr>
                <w:rFonts w:ascii="Times New Roman"/>
                <w:b w:val="false"/>
                <w:i w:val="false"/>
                <w:color w:val="000000"/>
                <w:sz w:val="20"/>
              </w:rPr>
              <w:t>
4. Зеркало гинекологическое по Куско одноразовое размером S, M, L - 1 шт.;</w:t>
            </w:r>
          </w:p>
          <w:p>
            <w:pPr>
              <w:spacing w:after="20"/>
              <w:ind w:left="20"/>
              <w:jc w:val="both"/>
            </w:pPr>
            <w:r>
              <w:rPr>
                <w:rFonts w:ascii="Times New Roman"/>
                <w:b w:val="false"/>
                <w:i w:val="false"/>
                <w:color w:val="000000"/>
                <w:sz w:val="20"/>
              </w:rPr>
              <w:t>
5. Перчатки латексные размером М - 1 пара;</w:t>
            </w:r>
          </w:p>
          <w:p>
            <w:pPr>
              <w:spacing w:after="20"/>
              <w:ind w:left="20"/>
              <w:jc w:val="both"/>
            </w:pPr>
            <w:r>
              <w:rPr>
                <w:rFonts w:ascii="Times New Roman"/>
                <w:b w:val="false"/>
                <w:i w:val="false"/>
                <w:color w:val="000000"/>
                <w:sz w:val="20"/>
              </w:rPr>
              <w:t>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p>
            <w:pPr>
              <w:spacing w:after="20"/>
              <w:ind w:left="20"/>
              <w:jc w:val="both"/>
            </w:pPr>
            <w:r>
              <w:rPr>
                <w:rFonts w:ascii="Times New Roman"/>
                <w:b w:val="false"/>
                <w:i w:val="false"/>
                <w:color w:val="000000"/>
                <w:sz w:val="20"/>
              </w:rPr>
              <w:t>
1. Простыня 100 см х 160 см из нетканого материала, с овальным отверстием 7 см х 10 см – 1 шт.</w:t>
            </w:r>
          </w:p>
          <w:p>
            <w:pPr>
              <w:spacing w:after="20"/>
              <w:ind w:left="20"/>
              <w:jc w:val="both"/>
            </w:pPr>
            <w:r>
              <w:rPr>
                <w:rFonts w:ascii="Times New Roman"/>
                <w:b w:val="false"/>
                <w:i w:val="false"/>
                <w:color w:val="000000"/>
                <w:sz w:val="20"/>
              </w:rPr>
              <w:t>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160 см из нетканого материала, с овальным отверстием 7 см х 10 см – 1 шт.</w:t>
            </w:r>
          </w:p>
          <w:p>
            <w:pPr>
              <w:spacing w:after="20"/>
              <w:ind w:left="20"/>
              <w:jc w:val="both"/>
            </w:pPr>
            <w:r>
              <w:rPr>
                <w:rFonts w:ascii="Times New Roman"/>
                <w:b w:val="false"/>
                <w:i w:val="false"/>
                <w:color w:val="000000"/>
                <w:sz w:val="20"/>
              </w:rPr>
              <w:t>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w:t>
            </w:r>
          </w:p>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М, L) - 1 шт.</w:t>
            </w:r>
          </w:p>
          <w:p>
            <w:pPr>
              <w:spacing w:after="20"/>
              <w:ind w:left="20"/>
              <w:jc w:val="both"/>
            </w:pPr>
            <w:r>
              <w:rPr>
                <w:rFonts w:ascii="Times New Roman"/>
                <w:b w:val="false"/>
                <w:i w:val="false"/>
                <w:color w:val="000000"/>
                <w:sz w:val="20"/>
              </w:rPr>
              <w:t>
4. Перчатки латексные - 1 пара.</w:t>
            </w:r>
          </w:p>
          <w:p>
            <w:pPr>
              <w:spacing w:after="20"/>
              <w:ind w:left="20"/>
              <w:jc w:val="both"/>
            </w:pPr>
            <w:r>
              <w:rPr>
                <w:rFonts w:ascii="Times New Roman"/>
                <w:b w:val="false"/>
                <w:i w:val="false"/>
                <w:color w:val="000000"/>
                <w:sz w:val="20"/>
              </w:rPr>
              <w:t>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М, L) - 1 шт.</w:t>
            </w:r>
          </w:p>
          <w:p>
            <w:pPr>
              <w:spacing w:after="20"/>
              <w:ind w:left="20"/>
              <w:jc w:val="both"/>
            </w:pPr>
            <w:r>
              <w:rPr>
                <w:rFonts w:ascii="Times New Roman"/>
                <w:b w:val="false"/>
                <w:i w:val="false"/>
                <w:color w:val="000000"/>
                <w:sz w:val="20"/>
              </w:rPr>
              <w:t>
4. Перчатки латексные - 1 пара.</w:t>
            </w:r>
          </w:p>
          <w:p>
            <w:pPr>
              <w:spacing w:after="20"/>
              <w:ind w:left="20"/>
              <w:jc w:val="both"/>
            </w:pPr>
            <w:r>
              <w:rPr>
                <w:rFonts w:ascii="Times New Roman"/>
                <w:b w:val="false"/>
                <w:i w:val="false"/>
                <w:color w:val="000000"/>
                <w:sz w:val="20"/>
              </w:rPr>
              <w:t>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КдН-1,</w:t>
            </w:r>
          </w:p>
          <w:p>
            <w:pPr>
              <w:spacing w:after="20"/>
              <w:ind w:left="20"/>
              <w:jc w:val="both"/>
            </w:pPr>
            <w:r>
              <w:rPr>
                <w:rFonts w:ascii="Times New Roman"/>
                <w:b w:val="false"/>
                <w:i w:val="false"/>
                <w:color w:val="000000"/>
                <w:sz w:val="20"/>
              </w:rPr>
              <w:t>
1. Салфетка из нетканого материала 80 см х 90 см – 2 шт.</w:t>
            </w:r>
          </w:p>
          <w:p>
            <w:pPr>
              <w:spacing w:after="20"/>
              <w:ind w:left="20"/>
              <w:jc w:val="both"/>
            </w:pPr>
            <w:r>
              <w:rPr>
                <w:rFonts w:ascii="Times New Roman"/>
                <w:b w:val="false"/>
                <w:i w:val="false"/>
                <w:color w:val="000000"/>
                <w:sz w:val="20"/>
              </w:rPr>
              <w:t>
2. Подстилка впитывающая из нетканого материала 60 см х 60 см – 1 шт.</w:t>
            </w:r>
          </w:p>
          <w:p>
            <w:pPr>
              <w:spacing w:after="20"/>
              <w:ind w:left="20"/>
              <w:jc w:val="both"/>
            </w:pPr>
            <w:r>
              <w:rPr>
                <w:rFonts w:ascii="Times New Roman"/>
                <w:b w:val="false"/>
                <w:i w:val="false"/>
                <w:color w:val="000000"/>
                <w:sz w:val="20"/>
              </w:rPr>
              <w:t>
3. Браслет для идентификации из полимера – 1 шт.</w:t>
            </w:r>
          </w:p>
          <w:p>
            <w:pPr>
              <w:spacing w:after="20"/>
              <w:ind w:left="20"/>
              <w:jc w:val="both"/>
            </w:pPr>
            <w:r>
              <w:rPr>
                <w:rFonts w:ascii="Times New Roman"/>
                <w:b w:val="false"/>
                <w:i w:val="false"/>
                <w:color w:val="000000"/>
                <w:sz w:val="20"/>
              </w:rPr>
              <w:t>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w:t>
            </w:r>
          </w:p>
          <w:p>
            <w:pPr>
              <w:spacing w:after="20"/>
              <w:ind w:left="20"/>
              <w:jc w:val="both"/>
            </w:pPr>
            <w:r>
              <w:rPr>
                <w:rFonts w:ascii="Times New Roman"/>
                <w:b w:val="false"/>
                <w:i w:val="false"/>
                <w:color w:val="000000"/>
                <w:sz w:val="20"/>
              </w:rPr>
              <w:t>
2. Подстилка впитывающая из нетканого материала 60 см х 60 см – 1 шт.</w:t>
            </w:r>
          </w:p>
          <w:p>
            <w:pPr>
              <w:spacing w:after="20"/>
              <w:ind w:left="20"/>
              <w:jc w:val="both"/>
            </w:pPr>
            <w:r>
              <w:rPr>
                <w:rFonts w:ascii="Times New Roman"/>
                <w:b w:val="false"/>
                <w:i w:val="false"/>
                <w:color w:val="000000"/>
                <w:sz w:val="20"/>
              </w:rPr>
              <w:t>
3. Браслет для идентификации из полимера – 1 шт.</w:t>
            </w:r>
          </w:p>
          <w:p>
            <w:pPr>
              <w:spacing w:after="20"/>
              <w:ind w:left="20"/>
              <w:jc w:val="both"/>
            </w:pPr>
            <w:r>
              <w:rPr>
                <w:rFonts w:ascii="Times New Roman"/>
                <w:b w:val="false"/>
                <w:i w:val="false"/>
                <w:color w:val="000000"/>
                <w:sz w:val="20"/>
              </w:rPr>
              <w:t>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Салфетка из нетканого материала 30 см x 30 см – 5 шт.</w:t>
            </w:r>
          </w:p>
          <w:p>
            <w:pPr>
              <w:spacing w:after="20"/>
              <w:ind w:left="20"/>
              <w:jc w:val="both"/>
            </w:pPr>
            <w:r>
              <w:rPr>
                <w:rFonts w:ascii="Times New Roman"/>
                <w:b w:val="false"/>
                <w:i w:val="false"/>
                <w:color w:val="000000"/>
                <w:sz w:val="20"/>
              </w:rPr>
              <w:t>
2. Простыня для новорожденного 100 см х100 см – 2 шт.</w:t>
            </w:r>
          </w:p>
          <w:p>
            <w:pPr>
              <w:spacing w:after="20"/>
              <w:ind w:left="20"/>
              <w:jc w:val="both"/>
            </w:pPr>
            <w:r>
              <w:rPr>
                <w:rFonts w:ascii="Times New Roman"/>
                <w:b w:val="false"/>
                <w:i w:val="false"/>
                <w:color w:val="000000"/>
                <w:sz w:val="20"/>
              </w:rPr>
              <w:t>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30 см x 30 см – 5 шт.</w:t>
            </w:r>
          </w:p>
          <w:p>
            <w:pPr>
              <w:spacing w:after="20"/>
              <w:ind w:left="20"/>
              <w:jc w:val="both"/>
            </w:pPr>
            <w:r>
              <w:rPr>
                <w:rFonts w:ascii="Times New Roman"/>
                <w:b w:val="false"/>
                <w:i w:val="false"/>
                <w:color w:val="000000"/>
                <w:sz w:val="20"/>
              </w:rPr>
              <w:t>
2. Простыня для новорожденного 100 см х100 см – 2 шт.</w:t>
            </w:r>
          </w:p>
          <w:p>
            <w:pPr>
              <w:spacing w:after="20"/>
              <w:ind w:left="20"/>
              <w:jc w:val="both"/>
            </w:pPr>
            <w:r>
              <w:rPr>
                <w:rFonts w:ascii="Times New Roman"/>
                <w:b w:val="false"/>
                <w:i w:val="false"/>
                <w:color w:val="000000"/>
                <w:sz w:val="20"/>
              </w:rPr>
              <w:t>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p>
            <w:pPr>
              <w:spacing w:after="20"/>
              <w:ind w:left="20"/>
              <w:jc w:val="both"/>
            </w:pPr>
            <w:r>
              <w:rPr>
                <w:rFonts w:ascii="Times New Roman"/>
                <w:b w:val="false"/>
                <w:i w:val="false"/>
                <w:color w:val="000000"/>
                <w:sz w:val="20"/>
              </w:rPr>
              <w:t>
1. Простыня 140 см х 220 см с адгезивным полем 7 см х 18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7 см х 18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160х180см,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№2,</w:t>
            </w:r>
          </w:p>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p>
            <w:pPr>
              <w:spacing w:after="20"/>
              <w:ind w:left="20"/>
              <w:jc w:val="both"/>
            </w:pPr>
            <w:r>
              <w:rPr>
                <w:rFonts w:ascii="Times New Roman"/>
                <w:b w:val="false"/>
                <w:i w:val="false"/>
                <w:color w:val="000000"/>
                <w:sz w:val="20"/>
              </w:rPr>
              <w:t>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p>
            <w:pPr>
              <w:spacing w:after="20"/>
              <w:ind w:left="20"/>
              <w:jc w:val="both"/>
            </w:pPr>
            <w:r>
              <w:rPr>
                <w:rFonts w:ascii="Times New Roman"/>
                <w:b w:val="false"/>
                <w:i w:val="false"/>
                <w:color w:val="000000"/>
                <w:sz w:val="20"/>
              </w:rPr>
              <w:t>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p>
            <w:pPr>
              <w:spacing w:after="20"/>
              <w:ind w:left="20"/>
              <w:jc w:val="both"/>
            </w:pPr>
            <w:r>
              <w:rPr>
                <w:rFonts w:ascii="Times New Roman"/>
                <w:b w:val="false"/>
                <w:i w:val="false"/>
                <w:color w:val="000000"/>
                <w:sz w:val="20"/>
              </w:rPr>
              <w:t>
1. Простыня 140 см х 220 см с адгезивным полем диаметром 12,2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ПелҰнка впитывающая 60 см х 60 см - 1 шт.,</w:t>
            </w:r>
          </w:p>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диаметром 12,2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ПелҰнка впитывающая 60 см х 60 см - 1 шт.,</w:t>
            </w:r>
          </w:p>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160х240,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p>
            <w:pPr>
              <w:spacing w:after="20"/>
              <w:ind w:left="20"/>
              <w:jc w:val="both"/>
            </w:pPr>
            <w:r>
              <w:rPr>
                <w:rFonts w:ascii="Times New Roman"/>
                <w:b w:val="false"/>
                <w:i w:val="false"/>
                <w:color w:val="000000"/>
                <w:sz w:val="20"/>
              </w:rPr>
              <w:t>
1. Фартук ламинированный – 1 шт.</w:t>
            </w:r>
          </w:p>
          <w:p>
            <w:pPr>
              <w:spacing w:after="20"/>
              <w:ind w:left="20"/>
              <w:jc w:val="both"/>
            </w:pPr>
            <w:r>
              <w:rPr>
                <w:rFonts w:ascii="Times New Roman"/>
                <w:b w:val="false"/>
                <w:i w:val="false"/>
                <w:color w:val="000000"/>
                <w:sz w:val="20"/>
              </w:rPr>
              <w:t>
2. Комбинезон из нетканого материала – 1 шт.</w:t>
            </w:r>
          </w:p>
          <w:p>
            <w:pPr>
              <w:spacing w:after="20"/>
              <w:ind w:left="20"/>
              <w:jc w:val="both"/>
            </w:pPr>
            <w:r>
              <w:rPr>
                <w:rFonts w:ascii="Times New Roman"/>
                <w:b w:val="false"/>
                <w:i w:val="false"/>
                <w:color w:val="000000"/>
                <w:sz w:val="20"/>
              </w:rPr>
              <w:t>
3. Маска трехслойная из нетканого материала – 1 шт,</w:t>
            </w:r>
          </w:p>
          <w:p>
            <w:pPr>
              <w:spacing w:after="20"/>
              <w:ind w:left="20"/>
              <w:jc w:val="both"/>
            </w:pPr>
            <w:r>
              <w:rPr>
                <w:rFonts w:ascii="Times New Roman"/>
                <w:b w:val="false"/>
                <w:i w:val="false"/>
                <w:color w:val="000000"/>
                <w:sz w:val="20"/>
              </w:rPr>
              <w:t>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w:t>
            </w:r>
          </w:p>
          <w:p>
            <w:pPr>
              <w:spacing w:after="20"/>
              <w:ind w:left="20"/>
              <w:jc w:val="both"/>
            </w:pPr>
            <w:r>
              <w:rPr>
                <w:rFonts w:ascii="Times New Roman"/>
                <w:b w:val="false"/>
                <w:i w:val="false"/>
                <w:color w:val="000000"/>
                <w:sz w:val="20"/>
              </w:rPr>
              <w:t>
2. Комбинезон из нетканого материала – 1 шт.</w:t>
            </w:r>
          </w:p>
          <w:p>
            <w:pPr>
              <w:spacing w:after="20"/>
              <w:ind w:left="20"/>
              <w:jc w:val="both"/>
            </w:pPr>
            <w:r>
              <w:rPr>
                <w:rFonts w:ascii="Times New Roman"/>
                <w:b w:val="false"/>
                <w:i w:val="false"/>
                <w:color w:val="000000"/>
                <w:sz w:val="20"/>
              </w:rPr>
              <w:t>
3. Маска трехслойная из нетканого материала – 1 шт,</w:t>
            </w:r>
          </w:p>
          <w:p>
            <w:pPr>
              <w:spacing w:after="20"/>
              <w:ind w:left="20"/>
              <w:jc w:val="both"/>
            </w:pPr>
            <w:r>
              <w:rPr>
                <w:rFonts w:ascii="Times New Roman"/>
                <w:b w:val="false"/>
                <w:i w:val="false"/>
                <w:color w:val="000000"/>
                <w:sz w:val="20"/>
              </w:rPr>
              <w:t>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- 1.3,</w:t>
            </w:r>
          </w:p>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p>
            <w:pPr>
              <w:spacing w:after="20"/>
              <w:ind w:left="20"/>
              <w:jc w:val="both"/>
            </w:pPr>
            <w:r>
              <w:rPr>
                <w:rFonts w:ascii="Times New Roman"/>
                <w:b w:val="false"/>
                <w:i w:val="false"/>
                <w:color w:val="000000"/>
                <w:sz w:val="20"/>
              </w:rPr>
              <w:t>
2.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3. Салфетка бумажная впитывающая 25 см х 25 см – 4 шт.</w:t>
            </w:r>
          </w:p>
          <w:p>
            <w:pPr>
              <w:spacing w:after="20"/>
              <w:ind w:left="20"/>
              <w:jc w:val="both"/>
            </w:pPr>
            <w:r>
              <w:rPr>
                <w:rFonts w:ascii="Times New Roman"/>
                <w:b w:val="false"/>
                <w:i w:val="false"/>
                <w:color w:val="000000"/>
                <w:sz w:val="20"/>
              </w:rPr>
              <w:t>
4. Простыня на операционный стол 180 см х 140 см – 1 шт.</w:t>
            </w:r>
          </w:p>
          <w:p>
            <w:pPr>
              <w:spacing w:after="20"/>
              <w:ind w:left="20"/>
              <w:jc w:val="both"/>
            </w:pPr>
            <w:r>
              <w:rPr>
                <w:rFonts w:ascii="Times New Roman"/>
                <w:b w:val="false"/>
                <w:i w:val="false"/>
                <w:color w:val="000000"/>
                <w:sz w:val="20"/>
              </w:rPr>
              <w:t>
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p>
            <w:pPr>
              <w:spacing w:after="20"/>
              <w:ind w:left="20"/>
              <w:jc w:val="both"/>
            </w:pPr>
            <w:r>
              <w:rPr>
                <w:rFonts w:ascii="Times New Roman"/>
                <w:b w:val="false"/>
                <w:i w:val="false"/>
                <w:color w:val="000000"/>
                <w:sz w:val="20"/>
              </w:rPr>
              <w:t>
2.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3. Салфетка бумажная впитывающая 25 см х 25 см – 4 шт.</w:t>
            </w:r>
          </w:p>
          <w:p>
            <w:pPr>
              <w:spacing w:after="20"/>
              <w:ind w:left="20"/>
              <w:jc w:val="both"/>
            </w:pPr>
            <w:r>
              <w:rPr>
                <w:rFonts w:ascii="Times New Roman"/>
                <w:b w:val="false"/>
                <w:i w:val="false"/>
                <w:color w:val="000000"/>
                <w:sz w:val="20"/>
              </w:rPr>
              <w:t>
4. Простыня на операционный стол 180 см х 140 см – 1 шт.</w:t>
            </w:r>
          </w:p>
          <w:p>
            <w:pPr>
              <w:spacing w:after="20"/>
              <w:ind w:left="20"/>
              <w:jc w:val="both"/>
            </w:pPr>
            <w:r>
              <w:rPr>
                <w:rFonts w:ascii="Times New Roman"/>
                <w:b w:val="false"/>
                <w:i w:val="false"/>
                <w:color w:val="000000"/>
                <w:sz w:val="20"/>
              </w:rPr>
              <w:t>
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w:t>
            </w:r>
          </w:p>
          <w:p>
            <w:pPr>
              <w:spacing w:after="20"/>
              <w:ind w:left="20"/>
              <w:jc w:val="both"/>
            </w:pPr>
            <w:r>
              <w:rPr>
                <w:rFonts w:ascii="Times New Roman"/>
                <w:b w:val="false"/>
                <w:i w:val="false"/>
                <w:color w:val="000000"/>
                <w:sz w:val="20"/>
              </w:rPr>
              <w:t>
2. Простыня из нетканого материала 250 см х 180 см с адгезивным вырезом 70 см х 10 см – 1 шт.</w:t>
            </w:r>
          </w:p>
          <w:p>
            <w:pPr>
              <w:spacing w:after="20"/>
              <w:ind w:left="20"/>
              <w:jc w:val="both"/>
            </w:pPr>
            <w:r>
              <w:rPr>
                <w:rFonts w:ascii="Times New Roman"/>
                <w:b w:val="false"/>
                <w:i w:val="false"/>
                <w:color w:val="000000"/>
                <w:sz w:val="20"/>
              </w:rPr>
              <w:t>
3. Простыня операционная из нетканого материала 160 см х 100 см – 1 шт.</w:t>
            </w:r>
          </w:p>
          <w:p>
            <w:pPr>
              <w:spacing w:after="20"/>
              <w:ind w:left="20"/>
              <w:jc w:val="both"/>
            </w:pPr>
            <w:r>
              <w:rPr>
                <w:rFonts w:ascii="Times New Roman"/>
                <w:b w:val="false"/>
                <w:i w:val="false"/>
                <w:color w:val="000000"/>
                <w:sz w:val="20"/>
              </w:rPr>
              <w:t>
4. Салфетка с адгезивным краем 80 см х 40 см – 1 шт.</w:t>
            </w:r>
          </w:p>
          <w:p>
            <w:pPr>
              <w:spacing w:after="20"/>
              <w:ind w:left="20"/>
              <w:jc w:val="both"/>
            </w:pPr>
            <w:r>
              <w:rPr>
                <w:rFonts w:ascii="Times New Roman"/>
                <w:b w:val="false"/>
                <w:i w:val="false"/>
                <w:color w:val="000000"/>
                <w:sz w:val="20"/>
              </w:rPr>
              <w:t>
5. Адгезивная лента операционная, из нетканого материала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w:t>
            </w:r>
          </w:p>
          <w:p>
            <w:pPr>
              <w:spacing w:after="20"/>
              <w:ind w:left="20"/>
              <w:jc w:val="both"/>
            </w:pPr>
            <w:r>
              <w:rPr>
                <w:rFonts w:ascii="Times New Roman"/>
                <w:b w:val="false"/>
                <w:i w:val="false"/>
                <w:color w:val="000000"/>
                <w:sz w:val="20"/>
              </w:rPr>
              <w:t>
2. Чехол защитный диаметр 60 см, из нетканого материала – 1 шт.,</w:t>
            </w:r>
          </w:p>
          <w:p>
            <w:pPr>
              <w:spacing w:after="20"/>
              <w:ind w:left="20"/>
              <w:jc w:val="both"/>
            </w:pPr>
            <w:r>
              <w:rPr>
                <w:rFonts w:ascii="Times New Roman"/>
                <w:b w:val="false"/>
                <w:i w:val="false"/>
                <w:color w:val="000000"/>
                <w:sz w:val="20"/>
              </w:rPr>
              <w:t>
3. Простыня из нетканого материала 160 см х 140 см с адгезивным вырезом 30 см х 40 см – 1 шт.,</w:t>
            </w:r>
          </w:p>
          <w:p>
            <w:pPr>
              <w:spacing w:after="20"/>
              <w:ind w:left="20"/>
              <w:jc w:val="both"/>
            </w:pPr>
            <w:r>
              <w:rPr>
                <w:rFonts w:ascii="Times New Roman"/>
                <w:b w:val="false"/>
                <w:i w:val="false"/>
                <w:color w:val="000000"/>
                <w:sz w:val="20"/>
              </w:rPr>
              <w:t>
4. Простыня с адгезивным краем, из нетканого материала 210 см х 160 см – 1 шт.,</w:t>
            </w:r>
          </w:p>
          <w:p>
            <w:pPr>
              <w:spacing w:after="20"/>
              <w:ind w:left="20"/>
              <w:jc w:val="both"/>
            </w:pPr>
            <w:r>
              <w:rPr>
                <w:rFonts w:ascii="Times New Roman"/>
                <w:b w:val="false"/>
                <w:i w:val="false"/>
                <w:color w:val="000000"/>
                <w:sz w:val="20"/>
              </w:rPr>
              <w:t>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w:t>
            </w:r>
          </w:p>
          <w:p>
            <w:pPr>
              <w:spacing w:after="20"/>
              <w:ind w:left="20"/>
              <w:jc w:val="both"/>
            </w:pPr>
            <w:r>
              <w:rPr>
                <w:rFonts w:ascii="Times New Roman"/>
                <w:b w:val="false"/>
                <w:i w:val="false"/>
                <w:color w:val="000000"/>
                <w:sz w:val="20"/>
              </w:rPr>
              <w:t>
2. Чехол защитный диаметр 60 см, из нетканого материала – 1 шт.,</w:t>
            </w:r>
          </w:p>
          <w:p>
            <w:pPr>
              <w:spacing w:after="20"/>
              <w:ind w:left="20"/>
              <w:jc w:val="both"/>
            </w:pPr>
            <w:r>
              <w:rPr>
                <w:rFonts w:ascii="Times New Roman"/>
                <w:b w:val="false"/>
                <w:i w:val="false"/>
                <w:color w:val="000000"/>
                <w:sz w:val="20"/>
              </w:rPr>
              <w:t>
3. Простыня из нетканого материала 160 см х 140 см с адгезивным вырезом 30 см х 40 см – 1 шт.,</w:t>
            </w:r>
          </w:p>
          <w:p>
            <w:pPr>
              <w:spacing w:after="20"/>
              <w:ind w:left="20"/>
              <w:jc w:val="both"/>
            </w:pPr>
            <w:r>
              <w:rPr>
                <w:rFonts w:ascii="Times New Roman"/>
                <w:b w:val="false"/>
                <w:i w:val="false"/>
                <w:color w:val="000000"/>
                <w:sz w:val="20"/>
              </w:rPr>
              <w:t>
4. Простыня с адгезивным краем, из нетканого материала 210 см х 160 см – 1 шт.,</w:t>
            </w:r>
          </w:p>
          <w:p>
            <w:pPr>
              <w:spacing w:after="20"/>
              <w:ind w:left="20"/>
              <w:jc w:val="both"/>
            </w:pPr>
            <w:r>
              <w:rPr>
                <w:rFonts w:ascii="Times New Roman"/>
                <w:b w:val="false"/>
                <w:i w:val="false"/>
                <w:color w:val="000000"/>
                <w:sz w:val="20"/>
              </w:rPr>
              <w:t>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КОБ-12.1,</w:t>
            </w:r>
          </w:p>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w:t>
            </w:r>
          </w:p>
          <w:p>
            <w:pPr>
              <w:spacing w:after="20"/>
              <w:ind w:left="20"/>
              <w:jc w:val="both"/>
            </w:pPr>
            <w:r>
              <w:rPr>
                <w:rFonts w:ascii="Times New Roman"/>
                <w:b w:val="false"/>
                <w:i w:val="false"/>
                <w:color w:val="000000"/>
                <w:sz w:val="20"/>
              </w:rPr>
              <w:t>
2. Чехол Мейо на инструментальный стол 145см х 80см – 1 шт.</w:t>
            </w:r>
          </w:p>
          <w:p>
            <w:pPr>
              <w:spacing w:after="20"/>
              <w:ind w:left="20"/>
              <w:jc w:val="both"/>
            </w:pPr>
            <w:r>
              <w:rPr>
                <w:rFonts w:ascii="Times New Roman"/>
                <w:b w:val="false"/>
                <w:i w:val="false"/>
                <w:color w:val="000000"/>
                <w:sz w:val="20"/>
              </w:rPr>
              <w:t>
3. Бахилы высокие 120 см х 70 см – 2 шт.</w:t>
            </w:r>
          </w:p>
          <w:p>
            <w:pPr>
              <w:spacing w:after="20"/>
              <w:ind w:left="20"/>
              <w:jc w:val="both"/>
            </w:pPr>
            <w:r>
              <w:rPr>
                <w:rFonts w:ascii="Times New Roman"/>
                <w:b w:val="false"/>
                <w:i w:val="false"/>
                <w:color w:val="000000"/>
                <w:sz w:val="20"/>
              </w:rPr>
              <w:t>
4. Подстилка 60 см х 60 см – 1 шт.</w:t>
            </w:r>
          </w:p>
          <w:p>
            <w:pPr>
              <w:spacing w:after="20"/>
              <w:ind w:left="20"/>
              <w:jc w:val="both"/>
            </w:pPr>
            <w:r>
              <w:rPr>
                <w:rFonts w:ascii="Times New Roman"/>
                <w:b w:val="false"/>
                <w:i w:val="false"/>
                <w:color w:val="000000"/>
                <w:sz w:val="20"/>
              </w:rPr>
              <w:t>
5. Салфетка впитывающая 30 см х 40 см – 4 шт.</w:t>
            </w:r>
          </w:p>
          <w:p>
            <w:pPr>
              <w:spacing w:after="20"/>
              <w:ind w:left="20"/>
              <w:jc w:val="both"/>
            </w:pPr>
            <w:r>
              <w:rPr>
                <w:rFonts w:ascii="Times New Roman"/>
                <w:b w:val="false"/>
                <w:i w:val="false"/>
                <w:color w:val="000000"/>
                <w:sz w:val="20"/>
              </w:rPr>
              <w:t>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w:t>
            </w:r>
          </w:p>
          <w:p>
            <w:pPr>
              <w:spacing w:after="20"/>
              <w:ind w:left="20"/>
              <w:jc w:val="both"/>
            </w:pPr>
            <w:r>
              <w:rPr>
                <w:rFonts w:ascii="Times New Roman"/>
                <w:b w:val="false"/>
                <w:i w:val="false"/>
                <w:color w:val="000000"/>
                <w:sz w:val="20"/>
              </w:rPr>
              <w:t>
2. Чехол Мейо на инструментальный стол 145см х 80см – 1 шт.</w:t>
            </w:r>
          </w:p>
          <w:p>
            <w:pPr>
              <w:spacing w:after="20"/>
              <w:ind w:left="20"/>
              <w:jc w:val="both"/>
            </w:pPr>
            <w:r>
              <w:rPr>
                <w:rFonts w:ascii="Times New Roman"/>
                <w:b w:val="false"/>
                <w:i w:val="false"/>
                <w:color w:val="000000"/>
                <w:sz w:val="20"/>
              </w:rPr>
              <w:t>
3. Бахилы высокие 120 см х 70 см – 2 шт.</w:t>
            </w:r>
          </w:p>
          <w:p>
            <w:pPr>
              <w:spacing w:after="20"/>
              <w:ind w:left="20"/>
              <w:jc w:val="both"/>
            </w:pPr>
            <w:r>
              <w:rPr>
                <w:rFonts w:ascii="Times New Roman"/>
                <w:b w:val="false"/>
                <w:i w:val="false"/>
                <w:color w:val="000000"/>
                <w:sz w:val="20"/>
              </w:rPr>
              <w:t>
4. Подстилка 60 см х 60 см – 1 шт.</w:t>
            </w:r>
          </w:p>
          <w:p>
            <w:pPr>
              <w:spacing w:after="20"/>
              <w:ind w:left="20"/>
              <w:jc w:val="both"/>
            </w:pPr>
            <w:r>
              <w:rPr>
                <w:rFonts w:ascii="Times New Roman"/>
                <w:b w:val="false"/>
                <w:i w:val="false"/>
                <w:color w:val="000000"/>
                <w:sz w:val="20"/>
              </w:rPr>
              <w:t>
5. Салфетка впитывающая 30 см х 40 см – 4 шт.</w:t>
            </w:r>
          </w:p>
          <w:p>
            <w:pPr>
              <w:spacing w:after="20"/>
              <w:ind w:left="20"/>
              <w:jc w:val="both"/>
            </w:pPr>
            <w:r>
              <w:rPr>
                <w:rFonts w:ascii="Times New Roman"/>
                <w:b w:val="false"/>
                <w:i w:val="false"/>
                <w:color w:val="000000"/>
                <w:sz w:val="20"/>
              </w:rPr>
              <w:t>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2.1,</w:t>
            </w:r>
          </w:p>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w:t>
            </w:r>
          </w:p>
          <w:p>
            <w:pPr>
              <w:spacing w:after="20"/>
              <w:ind w:left="20"/>
              <w:jc w:val="both"/>
            </w:pPr>
            <w:r>
              <w:rPr>
                <w:rFonts w:ascii="Times New Roman"/>
                <w:b w:val="false"/>
                <w:i w:val="false"/>
                <w:color w:val="000000"/>
                <w:sz w:val="20"/>
              </w:rPr>
              <w:t>
2. Простыня на инструментальный стол 150 см х 190 см – 1 шт.</w:t>
            </w:r>
          </w:p>
          <w:p>
            <w:pPr>
              <w:spacing w:after="20"/>
              <w:ind w:left="20"/>
              <w:jc w:val="both"/>
            </w:pPr>
            <w:r>
              <w:rPr>
                <w:rFonts w:ascii="Times New Roman"/>
                <w:b w:val="false"/>
                <w:i w:val="false"/>
                <w:color w:val="000000"/>
                <w:sz w:val="20"/>
              </w:rPr>
              <w:t>
3. Полотенце из нетканого материала 30 см х 40 см – 2 шт.</w:t>
            </w:r>
          </w:p>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 Простыня 180 х 320см, с отверстием 25 х 30см с адгезивным краем вокруг и карманами, пл. 40 г/м кв. - 1 шт. - Салфетка хирургическая 30 х 40см, пл. 40 г/м кв. - 5 шт. - Чехол на оборудование 15 х 200см, пл. 30 г/м кв. - 1 шт. - Простыня на операционный стол 140 х 180см,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w:t>
            </w:r>
          </w:p>
          <w:p>
            <w:pPr>
              <w:spacing w:after="20"/>
              <w:ind w:left="20"/>
              <w:jc w:val="both"/>
            </w:pPr>
            <w:r>
              <w:rPr>
                <w:rFonts w:ascii="Times New Roman"/>
                <w:b w:val="false"/>
                <w:i w:val="false"/>
                <w:color w:val="000000"/>
                <w:sz w:val="20"/>
              </w:rPr>
              <w:t>
1.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 нетканое полотно Santeys VF 54 (Вискоза + ПЭ пленка); Нетканое полотно Айрлайд (из целлюлозных и синтетических волокон); Нетканый материал перфорированный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3. Салфетка впитывающая бумажная 25 х 25см - 4 шт.</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3. Салфетка впитывающая бумажная 25 х 25см - 4 шт.</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13.1,</w:t>
            </w:r>
          </w:p>
          <w:p>
            <w:pPr>
              <w:spacing w:after="20"/>
              <w:ind w:left="20"/>
              <w:jc w:val="both"/>
            </w:pPr>
            <w:r>
              <w:rPr>
                <w:rFonts w:ascii="Times New Roman"/>
                <w:b w:val="false"/>
                <w:i w:val="false"/>
                <w:color w:val="000000"/>
                <w:sz w:val="20"/>
              </w:rPr>
              <w:t>
1. Простыня на инструментальный стол 150 см х 190 см, пл. 30 г/м.кв. – 1 шт.</w:t>
            </w:r>
          </w:p>
          <w:p>
            <w:pPr>
              <w:spacing w:after="20"/>
              <w:ind w:left="20"/>
              <w:jc w:val="both"/>
            </w:pPr>
            <w:r>
              <w:rPr>
                <w:rFonts w:ascii="Times New Roman"/>
                <w:b w:val="false"/>
                <w:i w:val="false"/>
                <w:color w:val="000000"/>
                <w:sz w:val="20"/>
              </w:rPr>
              <w:t>
2. Полотенце из нетканого материала 30 см х 40 см, пл. 40 г/м.кв. – 2 шт.</w:t>
            </w:r>
          </w:p>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 1 шт.</w:t>
            </w:r>
          </w:p>
          <w:p>
            <w:pPr>
              <w:spacing w:after="20"/>
              <w:ind w:left="20"/>
              <w:jc w:val="both"/>
            </w:pPr>
            <w:r>
              <w:rPr>
                <w:rFonts w:ascii="Times New Roman"/>
                <w:b w:val="false"/>
                <w:i w:val="false"/>
                <w:color w:val="000000"/>
                <w:sz w:val="20"/>
              </w:rPr>
              <w:t>
4. Адгезивная лента 10 см х 50 см – 1 шт.</w:t>
            </w:r>
          </w:p>
          <w:p>
            <w:pPr>
              <w:spacing w:after="20"/>
              <w:ind w:left="20"/>
              <w:jc w:val="both"/>
            </w:pPr>
            <w:r>
              <w:rPr>
                <w:rFonts w:ascii="Times New Roman"/>
                <w:b w:val="false"/>
                <w:i w:val="false"/>
                <w:color w:val="000000"/>
                <w:sz w:val="20"/>
              </w:rPr>
              <w:t>
5. Простыня 150 см х 180 см, пл. 40 г/м.кв. – 1 шт.</w:t>
            </w:r>
          </w:p>
          <w:p>
            <w:pPr>
              <w:spacing w:after="20"/>
              <w:ind w:left="20"/>
              <w:jc w:val="both"/>
            </w:pPr>
            <w:r>
              <w:rPr>
                <w:rFonts w:ascii="Times New Roman"/>
                <w:b w:val="false"/>
                <w:i w:val="false"/>
                <w:color w:val="000000"/>
                <w:sz w:val="20"/>
              </w:rPr>
              <w:t>
6. Бахила 33 см х 55 см, пл. 40 г/м.кв. – 1 шт.</w:t>
            </w:r>
          </w:p>
          <w:p>
            <w:pPr>
              <w:spacing w:after="20"/>
              <w:ind w:left="20"/>
              <w:jc w:val="both"/>
            </w:pPr>
            <w:r>
              <w:rPr>
                <w:rFonts w:ascii="Times New Roman"/>
                <w:b w:val="false"/>
                <w:i w:val="false"/>
                <w:color w:val="000000"/>
                <w:sz w:val="20"/>
              </w:rPr>
              <w:t>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пл. 30 г/м.кв. – 1 шт.</w:t>
            </w:r>
          </w:p>
          <w:p>
            <w:pPr>
              <w:spacing w:after="20"/>
              <w:ind w:left="20"/>
              <w:jc w:val="both"/>
            </w:pPr>
            <w:r>
              <w:rPr>
                <w:rFonts w:ascii="Times New Roman"/>
                <w:b w:val="false"/>
                <w:i w:val="false"/>
                <w:color w:val="000000"/>
                <w:sz w:val="20"/>
              </w:rPr>
              <w:t>
2. Полотенце из нетканого материала 30 см х 40 см, пл. 40 г/м.кв. – 2 шт.</w:t>
            </w:r>
          </w:p>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 1 шт.</w:t>
            </w:r>
          </w:p>
          <w:p>
            <w:pPr>
              <w:spacing w:after="20"/>
              <w:ind w:left="20"/>
              <w:jc w:val="both"/>
            </w:pPr>
            <w:r>
              <w:rPr>
                <w:rFonts w:ascii="Times New Roman"/>
                <w:b w:val="false"/>
                <w:i w:val="false"/>
                <w:color w:val="000000"/>
                <w:sz w:val="20"/>
              </w:rPr>
              <w:t>
4. Адгезивная лента 10 см х 50 см – 1 шт.</w:t>
            </w:r>
          </w:p>
          <w:p>
            <w:pPr>
              <w:spacing w:after="20"/>
              <w:ind w:left="20"/>
              <w:jc w:val="both"/>
            </w:pPr>
            <w:r>
              <w:rPr>
                <w:rFonts w:ascii="Times New Roman"/>
                <w:b w:val="false"/>
                <w:i w:val="false"/>
                <w:color w:val="000000"/>
                <w:sz w:val="20"/>
              </w:rPr>
              <w:t>
5. Простыня 150 см х 180 см, пл. 40 г/м.кв. – 1 шт.</w:t>
            </w:r>
          </w:p>
          <w:p>
            <w:pPr>
              <w:spacing w:after="20"/>
              <w:ind w:left="20"/>
              <w:jc w:val="both"/>
            </w:pPr>
            <w:r>
              <w:rPr>
                <w:rFonts w:ascii="Times New Roman"/>
                <w:b w:val="false"/>
                <w:i w:val="false"/>
                <w:color w:val="000000"/>
                <w:sz w:val="20"/>
              </w:rPr>
              <w:t>
6. Бахила 33 см х 55 см, пл. 40 г/м.кв. – 1 шт.</w:t>
            </w:r>
          </w:p>
          <w:p>
            <w:pPr>
              <w:spacing w:after="20"/>
              <w:ind w:left="20"/>
              <w:jc w:val="both"/>
            </w:pPr>
            <w:r>
              <w:rPr>
                <w:rFonts w:ascii="Times New Roman"/>
                <w:b w:val="false"/>
                <w:i w:val="false"/>
                <w:color w:val="000000"/>
                <w:sz w:val="20"/>
              </w:rPr>
              <w:t>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w:t>
            </w:r>
          </w:p>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w:t>
            </w:r>
          </w:p>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 кв. – 1 шт.</w:t>
            </w:r>
          </w:p>
          <w:p>
            <w:pPr>
              <w:spacing w:after="20"/>
              <w:ind w:left="20"/>
              <w:jc w:val="both"/>
            </w:pPr>
            <w:r>
              <w:rPr>
                <w:rFonts w:ascii="Times New Roman"/>
                <w:b w:val="false"/>
                <w:i w:val="false"/>
                <w:color w:val="000000"/>
                <w:sz w:val="20"/>
              </w:rPr>
              <w:t>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w:t>
            </w:r>
          </w:p>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 кв. – 1 шт.</w:t>
            </w:r>
          </w:p>
          <w:p>
            <w:pPr>
              <w:spacing w:after="20"/>
              <w:ind w:left="20"/>
              <w:jc w:val="both"/>
            </w:pPr>
            <w:r>
              <w:rPr>
                <w:rFonts w:ascii="Times New Roman"/>
                <w:b w:val="false"/>
                <w:i w:val="false"/>
                <w:color w:val="000000"/>
                <w:sz w:val="20"/>
              </w:rPr>
              <w:t>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Santeys (Вискоза + ПЭ пленка),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20G (0.9х38мм), 21G (0.8х38мм), 23G (0.6х38мм)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защитного колпачка для иглы, иглы, капельной камеры, фильтра жидкости, трубки, регулятора потока. Стерилизовано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 21G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 (1.1х38мм), 20G (0.9х38мм), 21G (0.8х38мм), 22G (0.7х38мм), 23G (0.6х38мм),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 КОПОФ,</w:t>
            </w:r>
          </w:p>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2. Простыня на пациента 140 см х 80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140 см х 80 см - 1 шт.</w:t>
            </w:r>
          </w:p>
          <w:p>
            <w:pPr>
              <w:spacing w:after="20"/>
              <w:ind w:left="20"/>
              <w:jc w:val="both"/>
            </w:pPr>
            <w:r>
              <w:rPr>
                <w:rFonts w:ascii="Times New Roman"/>
                <w:b w:val="false"/>
                <w:i w:val="false"/>
                <w:color w:val="000000"/>
                <w:sz w:val="20"/>
              </w:rPr>
              <w:t>
4. Шапочка - берет - 1 шт.</w:t>
            </w:r>
          </w:p>
          <w:p>
            <w:pPr>
              <w:spacing w:after="20"/>
              <w:ind w:left="20"/>
              <w:jc w:val="both"/>
            </w:pPr>
            <w:r>
              <w:rPr>
                <w:rFonts w:ascii="Times New Roman"/>
                <w:b w:val="false"/>
                <w:i w:val="false"/>
                <w:color w:val="000000"/>
                <w:sz w:val="20"/>
              </w:rPr>
              <w:t>
5. Салфетка бумажная 20 см х 20 см - 4 шт.</w:t>
            </w:r>
          </w:p>
          <w:p>
            <w:pPr>
              <w:spacing w:after="20"/>
              <w:ind w:left="20"/>
              <w:jc w:val="both"/>
            </w:pPr>
            <w:r>
              <w:rPr>
                <w:rFonts w:ascii="Times New Roman"/>
                <w:b w:val="false"/>
                <w:i w:val="false"/>
                <w:color w:val="000000"/>
                <w:sz w:val="20"/>
              </w:rPr>
              <w:t>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2. Простыня на пациента 140 см х 80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140 см х 80 см - 1 шт.</w:t>
            </w:r>
          </w:p>
          <w:p>
            <w:pPr>
              <w:spacing w:after="20"/>
              <w:ind w:left="20"/>
              <w:jc w:val="both"/>
            </w:pPr>
            <w:r>
              <w:rPr>
                <w:rFonts w:ascii="Times New Roman"/>
                <w:b w:val="false"/>
                <w:i w:val="false"/>
                <w:color w:val="000000"/>
                <w:sz w:val="20"/>
              </w:rPr>
              <w:t>
4. Шапочка - берет - 1 шт.</w:t>
            </w:r>
          </w:p>
          <w:p>
            <w:pPr>
              <w:spacing w:after="20"/>
              <w:ind w:left="20"/>
              <w:jc w:val="both"/>
            </w:pPr>
            <w:r>
              <w:rPr>
                <w:rFonts w:ascii="Times New Roman"/>
                <w:b w:val="false"/>
                <w:i w:val="false"/>
                <w:color w:val="000000"/>
                <w:sz w:val="20"/>
              </w:rPr>
              <w:t>
5. Салфетка бумажная 20 см х 20 см - 4 шт.</w:t>
            </w:r>
          </w:p>
          <w:p>
            <w:pPr>
              <w:spacing w:after="20"/>
              <w:ind w:left="20"/>
              <w:jc w:val="both"/>
            </w:pPr>
            <w:r>
              <w:rPr>
                <w:rFonts w:ascii="Times New Roman"/>
                <w:b w:val="false"/>
                <w:i w:val="false"/>
                <w:color w:val="000000"/>
                <w:sz w:val="20"/>
              </w:rPr>
              <w:t>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 Лейкопластыри "Нәрия" на нетканой основе,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с размером иглы 23G x 1 1/4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10.0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 мм (31G), длиной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p>
            <w:pPr>
              <w:spacing w:after="20"/>
              <w:ind w:left="20"/>
              <w:jc w:val="both"/>
            </w:pPr>
            <w:r>
              <w:rPr>
                <w:rFonts w:ascii="Times New Roman"/>
                <w:b w:val="false"/>
                <w:i w:val="false"/>
                <w:color w:val="000000"/>
                <w:sz w:val="20"/>
              </w:rPr>
              <w:t>
1. Халат хирургический размером XL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высокие - 1 пара</w:t>
            </w:r>
          </w:p>
          <w:p>
            <w:pPr>
              <w:spacing w:after="20"/>
              <w:ind w:left="20"/>
              <w:jc w:val="both"/>
            </w:pPr>
            <w:r>
              <w:rPr>
                <w:rFonts w:ascii="Times New Roman"/>
                <w:b w:val="false"/>
                <w:i w:val="false"/>
                <w:color w:val="000000"/>
                <w:sz w:val="20"/>
              </w:rPr>
              <w:t>
4. Фартук ламинированный - 1 шт.</w:t>
            </w:r>
          </w:p>
          <w:p>
            <w:pPr>
              <w:spacing w:after="20"/>
              <w:ind w:left="20"/>
              <w:jc w:val="both"/>
            </w:pPr>
            <w:r>
              <w:rPr>
                <w:rFonts w:ascii="Times New Roman"/>
                <w:b w:val="false"/>
                <w:i w:val="false"/>
                <w:color w:val="000000"/>
                <w:sz w:val="20"/>
              </w:rPr>
              <w:t>
5.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p>
            <w:pPr>
              <w:spacing w:after="20"/>
              <w:ind w:left="20"/>
              <w:jc w:val="both"/>
            </w:pPr>
            <w:r>
              <w:rPr>
                <w:rFonts w:ascii="Times New Roman"/>
                <w:b w:val="false"/>
                <w:i w:val="false"/>
                <w:color w:val="000000"/>
                <w:sz w:val="20"/>
              </w:rPr>
              <w:t>
1. Простыня 140см х 200см с липким краем - 2 шт.</w:t>
            </w:r>
          </w:p>
          <w:p>
            <w:pPr>
              <w:spacing w:after="20"/>
              <w:ind w:left="20"/>
              <w:jc w:val="both"/>
            </w:pPr>
            <w:r>
              <w:rPr>
                <w:rFonts w:ascii="Times New Roman"/>
                <w:b w:val="false"/>
                <w:i w:val="false"/>
                <w:color w:val="000000"/>
                <w:sz w:val="20"/>
              </w:rPr>
              <w:t>
2. Простыня 80см х 140см с липким краем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p>
            <w:pPr>
              <w:spacing w:after="20"/>
              <w:ind w:left="20"/>
              <w:jc w:val="both"/>
            </w:pPr>
            <w:r>
              <w:rPr>
                <w:rFonts w:ascii="Times New Roman"/>
                <w:b w:val="false"/>
                <w:i w:val="false"/>
                <w:color w:val="000000"/>
                <w:sz w:val="20"/>
              </w:rPr>
              <w:t>
1. Салфетка 70см х 80см с липким краем - 1 шт.</w:t>
            </w:r>
          </w:p>
          <w:p>
            <w:pPr>
              <w:spacing w:after="20"/>
              <w:ind w:left="20"/>
              <w:jc w:val="both"/>
            </w:pPr>
            <w:r>
              <w:rPr>
                <w:rFonts w:ascii="Times New Roman"/>
                <w:b w:val="false"/>
                <w:i w:val="false"/>
                <w:color w:val="000000"/>
                <w:sz w:val="20"/>
              </w:rPr>
              <w:t>
2. Простыня 140см х 200см с липким краем - 1 шт.</w:t>
            </w:r>
          </w:p>
          <w:p>
            <w:pPr>
              <w:spacing w:after="20"/>
              <w:ind w:left="20"/>
              <w:jc w:val="both"/>
            </w:pPr>
            <w:r>
              <w:rPr>
                <w:rFonts w:ascii="Times New Roman"/>
                <w:b w:val="false"/>
                <w:i w:val="false"/>
                <w:color w:val="000000"/>
                <w:sz w:val="20"/>
              </w:rPr>
              <w:t>
3. Пеленка многослойная 60см х 60см - 1 шт.</w:t>
            </w:r>
          </w:p>
          <w:p>
            <w:pPr>
              <w:spacing w:after="20"/>
              <w:ind w:left="20"/>
              <w:jc w:val="both"/>
            </w:pPr>
            <w:r>
              <w:rPr>
                <w:rFonts w:ascii="Times New Roman"/>
                <w:b w:val="false"/>
                <w:i w:val="false"/>
                <w:color w:val="000000"/>
                <w:sz w:val="20"/>
              </w:rPr>
              <w:t>
4. Салфетка 70см х 80см с липким краем - 1 шт.</w:t>
            </w:r>
          </w:p>
          <w:p>
            <w:pPr>
              <w:spacing w:after="20"/>
              <w:ind w:left="20"/>
              <w:jc w:val="both"/>
            </w:pPr>
            <w:r>
              <w:rPr>
                <w:rFonts w:ascii="Times New Roman"/>
                <w:b w:val="false"/>
                <w:i w:val="false"/>
                <w:color w:val="000000"/>
                <w:sz w:val="20"/>
              </w:rPr>
              <w:t>
5. Простыня 140см х 200см с липким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отсоса и наконечник отсоса, набор магистралей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Удлинительная линия длиной (см): 15, 30, 60, 90, 100, 120, 150, 200. Предназначены для подключения к инфузионной системе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степлер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Интродьюсер универсальный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 датчиков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усиленный/стандартный CPT, размером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Дренажная банка CPT 1150-2500 мл, резервуар дренажный,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Носок 30х60 см, Бандаж / Эластичный Бинт, Бахилы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на ЭОП, для ног, для головы, подъягодичное, для камеры, для снимков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дренажные Clever: прямые и угловые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дренажный Clever, дренажная банка Clever,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отсоса и трубка отсоса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одноразовые: пункционные, для подкожных и внутримышечных инъекций*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стандартный Clever; халат усиленный Clever; халаты хирургические, одноразовые*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носок,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полотенце одноразовое*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салфеток Clever: рентгенконтрастные и нерентгенконтрастные, марлевые впитывающие шарики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не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размерами: XS, S, M, L, XL, XXL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из практичного нетканого материала – спанбонд. Снабжены специальными тянущимися резинками, позволяющими надҰжно крепиться на голове. После длительного ношения резинка не оставляет следов на коже. Не токсичны, не вызывают аллергических реакций и кожных раздражений при эксплуатации. Не пропускают влагу но имеет хорошую воздухопроницаемость. После себя не оставляет ворсинок на коже или волосах. Их удобно хранить, так как в сложенном виде они очень компактные. Изделия имеют цвета: голубые, зелҰные, оранжевые, черные, желтые, фиолетовые, розовые, белые.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одноразового применения, стерильный изготовлен из нетканого СМС материала. В комплект входит: комбинезон из нетканого СМС материала - 1 шт, шлем из нетканого СМС материала - 1 шт, халат из нетканого СМС материала -1 шт, нарукавники из нетканого СМС материала - 1 пара, носки из х/б или из комбинированных синтетических тканей, защитные очки - 1 пара, респиратор - 1 шт, шапочка клип-берет - 1 шт, перчатки резиновые - 2 пары, фартук из нетканого СМС материала - 1шт, полотенце из нетканого СМС материала - 1 шт, сапоги резиновые - 1 пара, косынка из нетканого СМС материала - 1 шт, пижама нетканого СМС материала - 1 шт, бумажный лейкопластырь для фиксации размер 2,5*500 см, сумка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 - длина -20,5 (± 1,0) - ширина-8,0 (± 1,0) - ширина верхней панели -5,0 (±0,5) - ширина нижней панели -5,0 (±0,5) - диаметр встроенного клапана-4,0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w:t>
            </w:r>
          </w:p>
          <w:p>
            <w:pPr>
              <w:spacing w:after="20"/>
              <w:ind w:left="20"/>
              <w:jc w:val="both"/>
            </w:pPr>
            <w:r>
              <w:rPr>
                <w:rFonts w:ascii="Times New Roman"/>
                <w:b w:val="false"/>
                <w:i w:val="false"/>
                <w:color w:val="000000"/>
                <w:sz w:val="20"/>
              </w:rPr>
              <w:t>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w:t>
            </w:r>
          </w:p>
          <w:p>
            <w:pPr>
              <w:spacing w:after="20"/>
              <w:ind w:left="20"/>
              <w:jc w:val="both"/>
            </w:pPr>
            <w:r>
              <w:rPr>
                <w:rFonts w:ascii="Times New Roman"/>
                <w:b w:val="false"/>
                <w:i w:val="false"/>
                <w:color w:val="000000"/>
                <w:sz w:val="20"/>
              </w:rPr>
              <w:t>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w:t>
            </w:r>
          </w:p>
          <w:p>
            <w:pPr>
              <w:spacing w:after="20"/>
              <w:ind w:left="20"/>
              <w:jc w:val="both"/>
            </w:pPr>
            <w:r>
              <w:rPr>
                <w:rFonts w:ascii="Times New Roman"/>
                <w:b w:val="false"/>
                <w:i w:val="false"/>
                <w:color w:val="000000"/>
                <w:sz w:val="20"/>
              </w:rPr>
              <w:t>
4. Фартук длинный изготовлен из полиэтилена /ПВХ, толщиной не менее 30 мкм.</w:t>
            </w:r>
          </w:p>
          <w:p>
            <w:pPr>
              <w:spacing w:after="20"/>
              <w:ind w:left="20"/>
              <w:jc w:val="both"/>
            </w:pPr>
            <w:r>
              <w:rPr>
                <w:rFonts w:ascii="Times New Roman"/>
                <w:b w:val="false"/>
                <w:i w:val="false"/>
                <w:color w:val="000000"/>
                <w:sz w:val="20"/>
              </w:rPr>
              <w:t>
5. Капюшон /шлем из хлопчатобумажной (ХБ) ткани, плотностью 115 г/м².</w:t>
            </w:r>
          </w:p>
          <w:p>
            <w:pPr>
              <w:spacing w:after="20"/>
              <w:ind w:left="20"/>
              <w:jc w:val="both"/>
            </w:pPr>
            <w:r>
              <w:rPr>
                <w:rFonts w:ascii="Times New Roman"/>
                <w:b w:val="false"/>
                <w:i w:val="false"/>
                <w:color w:val="000000"/>
                <w:sz w:val="20"/>
              </w:rPr>
              <w:t>
6. Косынка из хлопчатобумажной (ХБ) ткани, плотностью не менее 115 г/м². Размер 90х90х125 см.</w:t>
            </w:r>
          </w:p>
          <w:p>
            <w:pPr>
              <w:spacing w:after="20"/>
              <w:ind w:left="20"/>
              <w:jc w:val="both"/>
            </w:pPr>
            <w:r>
              <w:rPr>
                <w:rFonts w:ascii="Times New Roman"/>
                <w:b w:val="false"/>
                <w:i w:val="false"/>
                <w:color w:val="000000"/>
                <w:sz w:val="20"/>
              </w:rPr>
              <w:t>
7. Шапочка из хлопчатобумажной (ХБ) ткани, плотностью не менее 115 г/м².</w:t>
            </w:r>
          </w:p>
          <w:p>
            <w:pPr>
              <w:spacing w:after="20"/>
              <w:ind w:left="20"/>
              <w:jc w:val="both"/>
            </w:pPr>
            <w:r>
              <w:rPr>
                <w:rFonts w:ascii="Times New Roman"/>
                <w:b w:val="false"/>
                <w:i w:val="false"/>
                <w:color w:val="000000"/>
                <w:sz w:val="20"/>
              </w:rPr>
              <w:t>
8. Нарукавники из полиэтилена, толщиной не менее 30 мкм. Размер 48х25 см.</w:t>
            </w:r>
          </w:p>
          <w:p>
            <w:pPr>
              <w:spacing w:after="20"/>
              <w:ind w:left="20"/>
              <w:jc w:val="both"/>
            </w:pPr>
            <w:r>
              <w:rPr>
                <w:rFonts w:ascii="Times New Roman"/>
                <w:b w:val="false"/>
                <w:i w:val="false"/>
                <w:color w:val="000000"/>
                <w:sz w:val="20"/>
              </w:rPr>
              <w:t>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w:t>
            </w:r>
          </w:p>
          <w:p>
            <w:pPr>
              <w:spacing w:after="20"/>
              <w:ind w:left="20"/>
              <w:jc w:val="both"/>
            </w:pPr>
            <w:r>
              <w:rPr>
                <w:rFonts w:ascii="Times New Roman"/>
                <w:b w:val="false"/>
                <w:i w:val="false"/>
                <w:color w:val="000000"/>
                <w:sz w:val="20"/>
              </w:rPr>
              <w:t>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w:t>
            </w:r>
          </w:p>
          <w:p>
            <w:pPr>
              <w:spacing w:after="20"/>
              <w:ind w:left="20"/>
              <w:jc w:val="both"/>
            </w:pPr>
            <w:r>
              <w:rPr>
                <w:rFonts w:ascii="Times New Roman"/>
                <w:b w:val="false"/>
                <w:i w:val="false"/>
                <w:color w:val="000000"/>
                <w:sz w:val="20"/>
              </w:rPr>
              <w:t>
11. Маска-респиратор фильтрующая с клапаном или без, фиксация – резина.</w:t>
            </w:r>
          </w:p>
          <w:p>
            <w:pPr>
              <w:spacing w:after="20"/>
              <w:ind w:left="20"/>
              <w:jc w:val="both"/>
            </w:pPr>
            <w:r>
              <w:rPr>
                <w:rFonts w:ascii="Times New Roman"/>
                <w:b w:val="false"/>
                <w:i w:val="false"/>
                <w:color w:val="000000"/>
                <w:sz w:val="20"/>
              </w:rPr>
              <w:t>
12. Маска медицинская из нетканого материала СМС (спанбонд-мельтблаун-спанбонд) трехслойная. Фиксация – резинка или завязка.</w:t>
            </w:r>
          </w:p>
          <w:p>
            <w:pPr>
              <w:spacing w:after="20"/>
              <w:ind w:left="20"/>
              <w:jc w:val="both"/>
            </w:pPr>
            <w:r>
              <w:rPr>
                <w:rFonts w:ascii="Times New Roman"/>
                <w:b w:val="false"/>
                <w:i w:val="false"/>
                <w:color w:val="000000"/>
                <w:sz w:val="20"/>
              </w:rPr>
              <w:t>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w:t>
            </w:r>
          </w:p>
          <w:p>
            <w:pPr>
              <w:spacing w:after="20"/>
              <w:ind w:left="20"/>
              <w:jc w:val="both"/>
            </w:pPr>
            <w:r>
              <w:rPr>
                <w:rFonts w:ascii="Times New Roman"/>
                <w:b w:val="false"/>
                <w:i w:val="false"/>
                <w:color w:val="000000"/>
                <w:sz w:val="20"/>
              </w:rPr>
              <w:t>
14. Бахилы из хлопчатобумажной (ХБ) ткани высокие или низкие.</w:t>
            </w:r>
          </w:p>
          <w:p>
            <w:pPr>
              <w:spacing w:after="20"/>
              <w:ind w:left="20"/>
              <w:jc w:val="both"/>
            </w:pPr>
            <w:r>
              <w:rPr>
                <w:rFonts w:ascii="Times New Roman"/>
                <w:b w:val="false"/>
                <w:i w:val="false"/>
                <w:color w:val="000000"/>
                <w:sz w:val="20"/>
              </w:rPr>
              <w:t>
15. Бахилы низкие из полиэтилена.</w:t>
            </w:r>
          </w:p>
          <w:p>
            <w:pPr>
              <w:spacing w:after="20"/>
              <w:ind w:left="20"/>
              <w:jc w:val="both"/>
            </w:pPr>
            <w:r>
              <w:rPr>
                <w:rFonts w:ascii="Times New Roman"/>
                <w:b w:val="false"/>
                <w:i w:val="false"/>
                <w:color w:val="000000"/>
                <w:sz w:val="20"/>
              </w:rPr>
              <w:t>
16. Сапоги резиновые /ПВХ из резины или поливинилхлорида (ПВХ), размеры 37-47.</w:t>
            </w:r>
          </w:p>
          <w:p>
            <w:pPr>
              <w:spacing w:after="20"/>
              <w:ind w:left="20"/>
              <w:jc w:val="both"/>
            </w:pPr>
            <w:r>
              <w:rPr>
                <w:rFonts w:ascii="Times New Roman"/>
                <w:b w:val="false"/>
                <w:i w:val="false"/>
                <w:color w:val="000000"/>
                <w:sz w:val="20"/>
              </w:rPr>
              <w:t>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p>
            <w:pPr>
              <w:spacing w:after="20"/>
              <w:ind w:left="20"/>
              <w:jc w:val="both"/>
            </w:pPr>
            <w:r>
              <w:rPr>
                <w:rFonts w:ascii="Times New Roman"/>
                <w:b w:val="false"/>
                <w:i w:val="false"/>
                <w:color w:val="000000"/>
                <w:sz w:val="20"/>
              </w:rPr>
              <w:t>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p>
            <w:pPr>
              <w:spacing w:after="20"/>
              <w:ind w:left="20"/>
              <w:jc w:val="both"/>
            </w:pPr>
            <w:r>
              <w:rPr>
                <w:rFonts w:ascii="Times New Roman"/>
                <w:b w:val="false"/>
                <w:i w:val="false"/>
                <w:color w:val="000000"/>
                <w:sz w:val="20"/>
              </w:rPr>
              <w:t>
19. Полотенце из хлопчатобумажной (ХБ) ткани (вафельная). Размер 70х70 см.</w:t>
            </w:r>
          </w:p>
          <w:p>
            <w:pPr>
              <w:spacing w:after="20"/>
              <w:ind w:left="20"/>
              <w:jc w:val="both"/>
            </w:pPr>
            <w:r>
              <w:rPr>
                <w:rFonts w:ascii="Times New Roman"/>
                <w:b w:val="false"/>
                <w:i w:val="false"/>
                <w:color w:val="000000"/>
                <w:sz w:val="20"/>
              </w:rPr>
              <w:t>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w:t>
            </w:r>
          </w:p>
          <w:p>
            <w:pPr>
              <w:spacing w:after="20"/>
              <w:ind w:left="20"/>
              <w:jc w:val="both"/>
            </w:pPr>
            <w:r>
              <w:rPr>
                <w:rFonts w:ascii="Times New Roman"/>
                <w:b w:val="false"/>
                <w:i w:val="false"/>
                <w:color w:val="000000"/>
                <w:sz w:val="20"/>
              </w:rPr>
              <w:t>
1. Пижама,</w:t>
            </w:r>
          </w:p>
          <w:p>
            <w:pPr>
              <w:spacing w:after="20"/>
              <w:ind w:left="20"/>
              <w:jc w:val="both"/>
            </w:pPr>
            <w:r>
              <w:rPr>
                <w:rFonts w:ascii="Times New Roman"/>
                <w:b w:val="false"/>
                <w:i w:val="false"/>
                <w:color w:val="000000"/>
                <w:sz w:val="20"/>
              </w:rPr>
              <w:t>
2. Противочумный халат,</w:t>
            </w:r>
          </w:p>
          <w:p>
            <w:pPr>
              <w:spacing w:after="20"/>
              <w:ind w:left="20"/>
              <w:jc w:val="both"/>
            </w:pPr>
            <w:r>
              <w:rPr>
                <w:rFonts w:ascii="Times New Roman"/>
                <w:b w:val="false"/>
                <w:i w:val="false"/>
                <w:color w:val="000000"/>
                <w:sz w:val="20"/>
              </w:rPr>
              <w:t>
3. Косынка,</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Очки защитные,</w:t>
            </w:r>
          </w:p>
          <w:p>
            <w:pPr>
              <w:spacing w:after="20"/>
              <w:ind w:left="20"/>
              <w:jc w:val="both"/>
            </w:pPr>
            <w:r>
              <w:rPr>
                <w:rFonts w:ascii="Times New Roman"/>
                <w:b w:val="false"/>
                <w:i w:val="false"/>
                <w:color w:val="000000"/>
                <w:sz w:val="20"/>
              </w:rPr>
              <w:t>
6. Носки,</w:t>
            </w:r>
          </w:p>
          <w:p>
            <w:pPr>
              <w:spacing w:after="20"/>
              <w:ind w:left="20"/>
              <w:jc w:val="both"/>
            </w:pPr>
            <w:r>
              <w:rPr>
                <w:rFonts w:ascii="Times New Roman"/>
                <w:b w:val="false"/>
                <w:i w:val="false"/>
                <w:color w:val="000000"/>
                <w:sz w:val="20"/>
              </w:rPr>
              <w:t>
7. Сапоги резиновые или из ПВХ,</w:t>
            </w:r>
          </w:p>
          <w:p>
            <w:pPr>
              <w:spacing w:after="20"/>
              <w:ind w:left="20"/>
              <w:jc w:val="both"/>
            </w:pPr>
            <w:r>
              <w:rPr>
                <w:rFonts w:ascii="Times New Roman"/>
                <w:b w:val="false"/>
                <w:i w:val="false"/>
                <w:color w:val="000000"/>
                <w:sz w:val="20"/>
              </w:rPr>
              <w:t>
8. Ватно-марлевая повязка (маска),</w:t>
            </w:r>
          </w:p>
          <w:p>
            <w:pPr>
              <w:spacing w:after="20"/>
              <w:ind w:left="20"/>
              <w:jc w:val="both"/>
            </w:pPr>
            <w:r>
              <w:rPr>
                <w:rFonts w:ascii="Times New Roman"/>
                <w:b w:val="false"/>
                <w:i w:val="false"/>
                <w:color w:val="000000"/>
                <w:sz w:val="20"/>
              </w:rPr>
              <w:t>
9. Нарукавники,</w:t>
            </w:r>
          </w:p>
          <w:p>
            <w:pPr>
              <w:spacing w:after="20"/>
              <w:ind w:left="20"/>
              <w:jc w:val="both"/>
            </w:pPr>
            <w:r>
              <w:rPr>
                <w:rFonts w:ascii="Times New Roman"/>
                <w:b w:val="false"/>
                <w:i w:val="false"/>
                <w:color w:val="000000"/>
                <w:sz w:val="20"/>
              </w:rPr>
              <w:t>
10. Фартук длинный,</w:t>
            </w:r>
          </w:p>
          <w:p>
            <w:pPr>
              <w:spacing w:after="20"/>
              <w:ind w:left="20"/>
              <w:jc w:val="both"/>
            </w:pPr>
            <w:r>
              <w:rPr>
                <w:rFonts w:ascii="Times New Roman"/>
                <w:b w:val="false"/>
                <w:i w:val="false"/>
                <w:color w:val="000000"/>
                <w:sz w:val="20"/>
              </w:rPr>
              <w:t>
11. Перчатки резиновые- 2 пары,</w:t>
            </w:r>
          </w:p>
          <w:p>
            <w:pPr>
              <w:spacing w:after="20"/>
              <w:ind w:left="20"/>
              <w:jc w:val="both"/>
            </w:pPr>
            <w:r>
              <w:rPr>
                <w:rFonts w:ascii="Times New Roman"/>
                <w:b w:val="false"/>
                <w:i w:val="false"/>
                <w:color w:val="000000"/>
                <w:sz w:val="20"/>
              </w:rPr>
              <w:t>
12. Полотенце,</w:t>
            </w:r>
          </w:p>
          <w:p>
            <w:pPr>
              <w:spacing w:after="20"/>
              <w:ind w:left="20"/>
              <w:jc w:val="both"/>
            </w:pPr>
            <w:r>
              <w:rPr>
                <w:rFonts w:ascii="Times New Roman"/>
                <w:b w:val="false"/>
                <w:i w:val="false"/>
                <w:color w:val="000000"/>
                <w:sz w:val="20"/>
              </w:rPr>
              <w:t>
13. Инструкция по применению медицинского изделия,</w:t>
            </w:r>
          </w:p>
          <w:p>
            <w:pPr>
              <w:spacing w:after="20"/>
              <w:ind w:left="20"/>
              <w:jc w:val="both"/>
            </w:pPr>
            <w:r>
              <w:rPr>
                <w:rFonts w:ascii="Times New Roman"/>
                <w:b w:val="false"/>
                <w:i w:val="false"/>
                <w:color w:val="000000"/>
                <w:sz w:val="20"/>
              </w:rPr>
              <w:t>
14. Сумка или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и неопудренные, одноразовые, размерами: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диагностическим нестреильным смотровым опудренным и неопудренным, одноразовым. Изготовлено из натурального латекса высокого качества. Обеспечивает надежную барьерную защиту от микроорганизмов, нежелательных и опасных веществ. Размеры XS, S, M, L, XL, XXL. В упаковках по 90, 100 , 200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одноразовые, размерами: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бахилы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Нитриты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расположенных посередине изделия и предназначеных для более удобного расположения маски на лице. В верхней части маски имеется встроенный фиксатор для улучшения прилегания маски за счет повторения формы носа. Крепление выполнено в виде ушных петель на резинках для обеспечения прилегания маски к лицу по бокам. Крепление резинок к маске расположено с внутренней стороны маски. Размеры: Высота - 9,5 см ±10%; Длина - 17,5 см ±10%; Длина носовой детали - от 7 до 15 см; Длина резинки с одной стороны - от 13 до 25 см. Маски могут быть различной расцветки, с надписью/рисунком, выполненным тиснением в виде товарного знака и логотипа или без него.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Белки Тетрабромфеноловый синий 0.3 мг Лимонная кислота 110.0 мг Тринатрий цитрат 46.0 мг Глюкоза Глюкозооксидаза 451 единица Комплектная упаковка Мочевые тест-полоски по 50 или100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или пяти, или шестислойная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материала типа СМС (Спанбонд-Мельтблаун-Спанбонд) ламинированного /неламинированного пленкой, плотностью (15-50) г/м²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w:t>
            </w:r>
          </w:p>
          <w:p>
            <w:pPr>
              <w:spacing w:after="20"/>
              <w:ind w:left="20"/>
              <w:jc w:val="both"/>
            </w:pPr>
            <w:r>
              <w:rPr>
                <w:rFonts w:ascii="Times New Roman"/>
                <w:b w:val="false"/>
                <w:i w:val="false"/>
                <w:color w:val="000000"/>
                <w:sz w:val="20"/>
              </w:rPr>
              <w:t>
1. полиэтиленовый слой,</w:t>
            </w:r>
          </w:p>
          <w:p>
            <w:pPr>
              <w:spacing w:after="20"/>
              <w:ind w:left="20"/>
              <w:jc w:val="both"/>
            </w:pPr>
            <w:r>
              <w:rPr>
                <w:rFonts w:ascii="Times New Roman"/>
                <w:b w:val="false"/>
                <w:i w:val="false"/>
                <w:color w:val="000000"/>
                <w:sz w:val="20"/>
              </w:rPr>
              <w:t>
2. бумажный слой,</w:t>
            </w:r>
          </w:p>
          <w:p>
            <w:pPr>
              <w:spacing w:after="20"/>
              <w:ind w:left="20"/>
              <w:jc w:val="both"/>
            </w:pPr>
            <w:r>
              <w:rPr>
                <w:rFonts w:ascii="Times New Roman"/>
                <w:b w:val="false"/>
                <w:i w:val="false"/>
                <w:color w:val="000000"/>
                <w:sz w:val="20"/>
              </w:rPr>
              <w:t>
3. слой из измельченной целлюлозы,</w:t>
            </w:r>
          </w:p>
          <w:p>
            <w:pPr>
              <w:spacing w:after="20"/>
              <w:ind w:left="20"/>
              <w:jc w:val="both"/>
            </w:pPr>
            <w:r>
              <w:rPr>
                <w:rFonts w:ascii="Times New Roman"/>
                <w:b w:val="false"/>
                <w:i w:val="false"/>
                <w:color w:val="000000"/>
                <w:sz w:val="20"/>
              </w:rPr>
              <w:t>
4. бумажный слой,</w:t>
            </w:r>
          </w:p>
          <w:p>
            <w:pPr>
              <w:spacing w:after="20"/>
              <w:ind w:left="20"/>
              <w:jc w:val="both"/>
            </w:pPr>
            <w:r>
              <w:rPr>
                <w:rFonts w:ascii="Times New Roman"/>
                <w:b w:val="false"/>
                <w:i w:val="false"/>
                <w:color w:val="000000"/>
                <w:sz w:val="20"/>
              </w:rPr>
              <w:t>
5. слой из нетканого полотна спанбонд. Изделие поставляется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 размер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w:t>
            </w:r>
          </w:p>
          <w:p>
            <w:pPr>
              <w:spacing w:after="20"/>
              <w:ind w:left="20"/>
              <w:jc w:val="both"/>
            </w:pPr>
            <w:r>
              <w:rPr>
                <w:rFonts w:ascii="Times New Roman"/>
                <w:b w:val="false"/>
                <w:i w:val="false"/>
                <w:color w:val="000000"/>
                <w:sz w:val="20"/>
              </w:rPr>
              <w:t>
1. Фартук "Vita Pharma" из нетканого материала одноразовый не стерильный</w:t>
            </w:r>
          </w:p>
          <w:p>
            <w:pPr>
              <w:spacing w:after="20"/>
              <w:ind w:left="20"/>
              <w:jc w:val="both"/>
            </w:pPr>
            <w:r>
              <w:rPr>
                <w:rFonts w:ascii="Times New Roman"/>
                <w:b w:val="false"/>
                <w:i w:val="false"/>
                <w:color w:val="000000"/>
                <w:sz w:val="20"/>
              </w:rPr>
              <w:t>
2. Фартук "Vita Pharma" ламинированный/не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3. Фартук "Vita Pharma"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не ламинированный из нетканого материала одноразовый не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w:t>
            </w:r>
          </w:p>
          <w:p>
            <w:pPr>
              <w:spacing w:after="20"/>
              <w:ind w:left="20"/>
              <w:jc w:val="both"/>
            </w:pPr>
            <w:r>
              <w:rPr>
                <w:rFonts w:ascii="Times New Roman"/>
                <w:b w:val="false"/>
                <w:i w:val="false"/>
                <w:color w:val="000000"/>
                <w:sz w:val="20"/>
              </w:rPr>
              <w:t>
1. Фартук "Vita Pharma" из нетканого материала одноразовый не стерильный</w:t>
            </w:r>
          </w:p>
          <w:p>
            <w:pPr>
              <w:spacing w:after="20"/>
              <w:ind w:left="20"/>
              <w:jc w:val="both"/>
            </w:pPr>
            <w:r>
              <w:rPr>
                <w:rFonts w:ascii="Times New Roman"/>
                <w:b w:val="false"/>
                <w:i w:val="false"/>
                <w:color w:val="000000"/>
                <w:sz w:val="20"/>
              </w:rPr>
              <w:t>
2. Фартук "Vita Pharma" ламинированный/не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3. Фартук "Vita Pharma"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ламинированный/не ламинированный из нетканого материала одноразовый не 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1M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80х200, 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для общего анализа мочи – желтый, для микробиологического анализа мочи – оливковый.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Пробирки вакуумные стерильные AVATUBE для общего анализа мочи без консерванта.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Размер пробирки - 16х100 мм. Номинальный объем - 9,5 мл. Вакуум в пробирках обеспечивает взятие необходимого объема исследуемого образца. Медицинские изделия не содержат лекарственных средств. Медицинские изделия одноразового использования. Производство пробирок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и/или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и/или завязки). Имеет носовой фиксатор, расположенный в верхней части маски между слоями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w:t>
            </w:r>
          </w:p>
          <w:p>
            <w:pPr>
              <w:spacing w:after="20"/>
              <w:ind w:left="20"/>
              <w:jc w:val="both"/>
            </w:pPr>
            <w:r>
              <w:rPr>
                <w:rFonts w:ascii="Times New Roman"/>
                <w:b w:val="false"/>
                <w:i w:val="false"/>
                <w:color w:val="000000"/>
                <w:sz w:val="20"/>
              </w:rPr>
              <w:t>
1. полиэтиленовый слой,</w:t>
            </w:r>
          </w:p>
          <w:p>
            <w:pPr>
              <w:spacing w:after="20"/>
              <w:ind w:left="20"/>
              <w:jc w:val="both"/>
            </w:pPr>
            <w:r>
              <w:rPr>
                <w:rFonts w:ascii="Times New Roman"/>
                <w:b w:val="false"/>
                <w:i w:val="false"/>
                <w:color w:val="000000"/>
                <w:sz w:val="20"/>
              </w:rPr>
              <w:t>
2. бумажный слой,</w:t>
            </w:r>
          </w:p>
          <w:p>
            <w:pPr>
              <w:spacing w:after="20"/>
              <w:ind w:left="20"/>
              <w:jc w:val="both"/>
            </w:pPr>
            <w:r>
              <w:rPr>
                <w:rFonts w:ascii="Times New Roman"/>
                <w:b w:val="false"/>
                <w:i w:val="false"/>
                <w:color w:val="000000"/>
                <w:sz w:val="20"/>
              </w:rPr>
              <w:t>
3. слой из измельченной целлюлозы,</w:t>
            </w:r>
          </w:p>
          <w:p>
            <w:pPr>
              <w:spacing w:after="20"/>
              <w:ind w:left="20"/>
              <w:jc w:val="both"/>
            </w:pPr>
            <w:r>
              <w:rPr>
                <w:rFonts w:ascii="Times New Roman"/>
                <w:b w:val="false"/>
                <w:i w:val="false"/>
                <w:color w:val="000000"/>
                <w:sz w:val="20"/>
              </w:rPr>
              <w:t>
4. бумажный слой,</w:t>
            </w:r>
          </w:p>
          <w:p>
            <w:pPr>
              <w:spacing w:after="20"/>
              <w:ind w:left="20"/>
              <w:jc w:val="both"/>
            </w:pPr>
            <w:r>
              <w:rPr>
                <w:rFonts w:ascii="Times New Roman"/>
                <w:b w:val="false"/>
                <w:i w:val="false"/>
                <w:color w:val="000000"/>
                <w:sz w:val="20"/>
              </w:rPr>
              <w:t>
5. слой из нетканого полотна спанбонд. Изделие поставляется в стерильном виде,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низкие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низкие на резинках.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13 г/м² - 70 г/м².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p>
            <w:pPr>
              <w:spacing w:after="20"/>
              <w:ind w:left="20"/>
              <w:jc w:val="both"/>
            </w:pPr>
            <w:r>
              <w:rPr>
                <w:rFonts w:ascii="Times New Roman"/>
                <w:b w:val="false"/>
                <w:i w:val="false"/>
                <w:color w:val="000000"/>
                <w:sz w:val="20"/>
              </w:rPr>
              <w:t>
1. Трубка растяжимая диаметром 22 мм и длиной 1500 мм – 4 шт;</w:t>
            </w:r>
          </w:p>
          <w:p>
            <w:pPr>
              <w:spacing w:after="20"/>
              <w:ind w:left="20"/>
              <w:jc w:val="both"/>
            </w:pPr>
            <w:r>
              <w:rPr>
                <w:rFonts w:ascii="Times New Roman"/>
                <w:b w:val="false"/>
                <w:i w:val="false"/>
                <w:color w:val="000000"/>
                <w:sz w:val="20"/>
              </w:rPr>
              <w:t>
2. Влагосборник – 2 шт;</w:t>
            </w:r>
          </w:p>
          <w:p>
            <w:pPr>
              <w:spacing w:after="20"/>
              <w:ind w:left="20"/>
              <w:jc w:val="both"/>
            </w:pPr>
            <w:r>
              <w:rPr>
                <w:rFonts w:ascii="Times New Roman"/>
                <w:b w:val="false"/>
                <w:i w:val="false"/>
                <w:color w:val="000000"/>
                <w:sz w:val="20"/>
              </w:rPr>
              <w:t>
3. Прямой адаптер 22Mх22F – 10 шт;</w:t>
            </w:r>
          </w:p>
          <w:p>
            <w:pPr>
              <w:spacing w:after="20"/>
              <w:ind w:left="20"/>
              <w:jc w:val="both"/>
            </w:pPr>
            <w:r>
              <w:rPr>
                <w:rFonts w:ascii="Times New Roman"/>
                <w:b w:val="false"/>
                <w:i w:val="false"/>
                <w:color w:val="000000"/>
                <w:sz w:val="20"/>
              </w:rPr>
              <w:t>
4. Переходник 22Mх22М – 2 шт;</w:t>
            </w:r>
          </w:p>
          <w:p>
            <w:pPr>
              <w:spacing w:after="20"/>
              <w:ind w:left="20"/>
              <w:jc w:val="both"/>
            </w:pPr>
            <w:r>
              <w:rPr>
                <w:rFonts w:ascii="Times New Roman"/>
                <w:b w:val="false"/>
                <w:i w:val="false"/>
                <w:color w:val="000000"/>
                <w:sz w:val="20"/>
              </w:rPr>
              <w:t>
5. Тройник пациента (Y-адаптером) с двумя портами – 1 шт;</w:t>
            </w:r>
          </w:p>
          <w:p>
            <w:pPr>
              <w:spacing w:after="20"/>
              <w:ind w:left="20"/>
              <w:jc w:val="both"/>
            </w:pPr>
            <w:r>
              <w:rPr>
                <w:rFonts w:ascii="Times New Roman"/>
                <w:b w:val="false"/>
                <w:i w:val="false"/>
                <w:color w:val="000000"/>
                <w:sz w:val="20"/>
              </w:rPr>
              <w:t>
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различных плотностей. Комбинезон с капюшоном,застежка на замок-молнию и "липучку". Размеры: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человека в образцах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человека. Этот набор предназначен для использования в качестве вспомогательного средства для оценки недель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из нетканого материала, размеры – длина и ширина: (80х145) см ±10%, длина и ширина впитывающего слоя (60х90) см ±10%, поверхностная плотность 63 г/м² ±7 г/м². Простыни с адгезивным краем из нетканого полотна типа СМС (спанбонд-мельтблаун-спанбонд) с липким краем, размеры – длина и ширина: (50х50) см ±10%, поверхностная плотность 63 г/м² ± 7 г/м². Простыня для краниотомии одноразовая, изготовленная из нетканого полотна типа СМС, размеры – длина и ширина: (240х290) см ±10%, поверхностная плотность 63 г/м² ±7 г/м², с квадратным отверстием 20×20 см (±10%), с впитывающей вставкой 60×90 см (±10%). Простыня для операционного стола из нетканого полотна типа СМС, с липким краем, размеры – длина и ширина: (160х190) см ±10%, поверхностная плотность 63 г/м² ±7 г/м². Простыня впитывающая из нетканого материала, размеры – длина и ширина: (80х190) см ±10%, поверхностная плотность 63 г/м² ±7 г/м². Операционная лента одноразовая, из нетканого материала, размеры – длина и ширина: (10х50) см ±10%, поверхностная плотность 63 г/м² ±7 г/м². Салфетка из нетканого материала Спанлейс, размеры – длина и ширина: (20х20) см ±10%, поверхностная плотность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одноразовая, из трехслойного нетканого материала СМС (спанбонд-мельтблаун-спанбонд), поверхностная плотность 63 г/м² ± 7 г/м²; Бахилы низкие одноразовые, с фиксирующей резинкой сверху, изготовленные из трехслойного нетканого материала СМС, поверхностная плотность 63 г/м² ± 7 г/м². Высота не менее 18 см, длина стопы не менее 36 см; Салфетка бумажная одноразовая, размеры – длина и ширина: (20х20) см ±10%, поверхностная плотность 63 г/м² ± 7 г/м². Простыня впитывающая из нетканого материала, размеры – длина и ширина: (60х60) см ±10%, длина и ширина впитывающего слоя (52х52) см ±10%, поверхностная плотность 63 г/м² ± 7 г/м²; Простыня влагонепроницаемая из нетканого материала, размеры – длина и ширина: (80х140) см ±10%, поверхностная плотность 63 г/м² ± 7 г/м²; Салфетка, одноразовая из спанлейс, размеры – длина и ширина: (80х70) см ±10%, поверхностная плотность 63 г/м² ± 7 г/м²; Рубашка для роженицы акушерская одноразовая из трехслойного нетканого полотна типа СМС, поверхностная плотность 63 г/м² ± 7 г/м². Рубашка прямого силуэта, без застежки, рукав короткий; Прокладка многослойная впитывающая, одноразовая; Маска медицинская трехслойная на резинках и/или на завязках (РК-ИМН-5№020440) из нетканого полотна СМС, поверхностная плотность 50 г/м² ±7 г/м². Имеет гибкий носовой фиксатор в верхней части маски. Маска типа I по стандарту ГОСТ Р 58396-2019; Нарукавники одноразовые из нетканого материала (ламинированный спанбонд), поверхностная плотность 75 г/м² ± 7 г/м²; Фартук ламинированный, одноразовый из нетканого материала (ламинированный спанбонд), поверхностная плотность 75 г/м² ±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различных типов нетканого полотна, марли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простыни в рулоне с перфорацией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марлевые нестерильный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В верхней части маски имеется встроенный фиксатор для носа. Маска имеет эластичные петли для фиксации, обеспечивающие более плотное прилегание маски к лицу по бокам. Для одноразового использования. Материал изготовления: состоит из двух слоҰв нетканого материала спанбонд и одного фильтрующего слоя сорбирующей поверхности, выполненного из полиэфирного волокна с активированным углем (угольный фильтр). Угольный фильтр обладает способностью поглощать вредные для человека примеси: летучие соединения, частицы пыли, неприятные запахи и бактерии. Размеры: Высота - 9,5 см ±10%; Длина - 17,5 см ±10%; Длина носовой детали - от 7 до 15 см; Длина резинки с одной стороны - от 13 до 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размерами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размером 1600х1900-1 шт;</w:t>
            </w:r>
          </w:p>
          <w:p>
            <w:pPr>
              <w:spacing w:after="20"/>
              <w:ind w:left="20"/>
              <w:jc w:val="both"/>
            </w:pPr>
            <w:r>
              <w:rPr>
                <w:rFonts w:ascii="Times New Roman"/>
                <w:b w:val="false"/>
                <w:i w:val="false"/>
                <w:color w:val="000000"/>
                <w:sz w:val="20"/>
              </w:rPr>
              <w:t>
2. Перчатки диагностические латексные-1 пара;</w:t>
            </w:r>
          </w:p>
          <w:p>
            <w:pPr>
              <w:spacing w:after="20"/>
              <w:ind w:left="20"/>
              <w:jc w:val="both"/>
            </w:pPr>
            <w:r>
              <w:rPr>
                <w:rFonts w:ascii="Times New Roman"/>
                <w:b w:val="false"/>
                <w:i w:val="false"/>
                <w:color w:val="000000"/>
                <w:sz w:val="20"/>
              </w:rPr>
              <w:t>
3. Маска трехслойная-1 шт;</w:t>
            </w:r>
          </w:p>
          <w:p>
            <w:pPr>
              <w:spacing w:after="20"/>
              <w:ind w:left="20"/>
              <w:jc w:val="both"/>
            </w:pPr>
            <w:r>
              <w:rPr>
                <w:rFonts w:ascii="Times New Roman"/>
                <w:b w:val="false"/>
                <w:i w:val="false"/>
                <w:color w:val="000000"/>
                <w:sz w:val="20"/>
              </w:rPr>
              <w:t>
4. Бахилы-1 пара;</w:t>
            </w:r>
          </w:p>
          <w:p>
            <w:pPr>
              <w:spacing w:after="20"/>
              <w:ind w:left="20"/>
              <w:jc w:val="both"/>
            </w:pPr>
            <w:r>
              <w:rPr>
                <w:rFonts w:ascii="Times New Roman"/>
                <w:b w:val="false"/>
                <w:i w:val="false"/>
                <w:color w:val="000000"/>
                <w:sz w:val="20"/>
              </w:rPr>
              <w:t>
5. 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70*80 см-1 шт;</w:t>
            </w:r>
          </w:p>
          <w:p>
            <w:pPr>
              <w:spacing w:after="20"/>
              <w:ind w:left="20"/>
              <w:jc w:val="both"/>
            </w:pPr>
            <w:r>
              <w:rPr>
                <w:rFonts w:ascii="Times New Roman"/>
                <w:b w:val="false"/>
                <w:i w:val="false"/>
                <w:color w:val="000000"/>
                <w:sz w:val="20"/>
              </w:rPr>
              <w:t>
2. Перчатки диагностические изготовлены из латекса-1 пара;</w:t>
            </w:r>
          </w:p>
          <w:p>
            <w:pPr>
              <w:spacing w:after="20"/>
              <w:ind w:left="20"/>
              <w:jc w:val="both"/>
            </w:pPr>
            <w:r>
              <w:rPr>
                <w:rFonts w:ascii="Times New Roman"/>
                <w:b w:val="false"/>
                <w:i w:val="false"/>
                <w:color w:val="000000"/>
                <w:sz w:val="20"/>
              </w:rPr>
              <w:t>
3. 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 шт 2. Буферный раствор в пластиковом флаконе- 5мл± 0,01 мл (1флакон) 3. Одноразовая полиэтиленовая пипетка -1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 200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p>
            <w:pPr>
              <w:spacing w:after="20"/>
              <w:ind w:left="20"/>
              <w:jc w:val="both"/>
            </w:pPr>
            <w:r>
              <w:rPr>
                <w:rFonts w:ascii="Times New Roman"/>
                <w:b w:val="false"/>
                <w:i w:val="false"/>
                <w:color w:val="000000"/>
                <w:sz w:val="20"/>
              </w:rPr>
              <w:t>
1) Простыня на операционный стол, размер 190х160 см – 1 шт.</w:t>
            </w:r>
          </w:p>
          <w:p>
            <w:pPr>
              <w:spacing w:after="20"/>
              <w:ind w:left="20"/>
              <w:jc w:val="both"/>
            </w:pPr>
            <w:r>
              <w:rPr>
                <w:rFonts w:ascii="Times New Roman"/>
                <w:b w:val="false"/>
                <w:i w:val="false"/>
                <w:color w:val="000000"/>
                <w:sz w:val="20"/>
              </w:rPr>
              <w:t>
2) Простыня с вырезом, размер 250х180 см – 1 шт.</w:t>
            </w:r>
          </w:p>
          <w:p>
            <w:pPr>
              <w:spacing w:after="20"/>
              <w:ind w:left="20"/>
              <w:jc w:val="both"/>
            </w:pPr>
            <w:r>
              <w:rPr>
                <w:rFonts w:ascii="Times New Roman"/>
                <w:b w:val="false"/>
                <w:i w:val="false"/>
                <w:color w:val="000000"/>
                <w:sz w:val="20"/>
              </w:rPr>
              <w:t>
3) Простыня с адгезивным краем, размер 240х160 см /180х160 см – 1 шт.</w:t>
            </w:r>
          </w:p>
          <w:p>
            <w:pPr>
              <w:spacing w:after="20"/>
              <w:ind w:left="20"/>
              <w:jc w:val="both"/>
            </w:pPr>
            <w:r>
              <w:rPr>
                <w:rFonts w:ascii="Times New Roman"/>
                <w:b w:val="false"/>
                <w:i w:val="false"/>
                <w:color w:val="000000"/>
                <w:sz w:val="20"/>
              </w:rPr>
              <w:t>
4) Простыня влагонепроницаемая с адгезивным краем, размер 90х80 см – 2 шт.</w:t>
            </w:r>
          </w:p>
          <w:p>
            <w:pPr>
              <w:spacing w:after="20"/>
              <w:ind w:left="20"/>
              <w:jc w:val="both"/>
            </w:pPr>
            <w:r>
              <w:rPr>
                <w:rFonts w:ascii="Times New Roman"/>
                <w:b w:val="false"/>
                <w:i w:val="false"/>
                <w:color w:val="000000"/>
                <w:sz w:val="20"/>
              </w:rPr>
              <w:t>
5) Чехол на инструментальный стол, размер 145х80 см – 1 шт.</w:t>
            </w:r>
          </w:p>
          <w:p>
            <w:pPr>
              <w:spacing w:after="20"/>
              <w:ind w:left="20"/>
              <w:jc w:val="both"/>
            </w:pPr>
            <w:r>
              <w:rPr>
                <w:rFonts w:ascii="Times New Roman"/>
                <w:b w:val="false"/>
                <w:i w:val="false"/>
                <w:color w:val="000000"/>
                <w:sz w:val="20"/>
              </w:rPr>
              <w:t>
6) Лента операционная, размер 50х10 см – 3 шт.</w:t>
            </w:r>
          </w:p>
          <w:p>
            <w:pPr>
              <w:spacing w:after="20"/>
              <w:ind w:left="20"/>
              <w:jc w:val="both"/>
            </w:pPr>
            <w:r>
              <w:rPr>
                <w:rFonts w:ascii="Times New Roman"/>
                <w:b w:val="false"/>
                <w:i w:val="false"/>
                <w:color w:val="000000"/>
                <w:sz w:val="20"/>
              </w:rPr>
              <w:t>
7) Бахилы /чулок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p>
            <w:pPr>
              <w:spacing w:after="20"/>
              <w:ind w:left="20"/>
              <w:jc w:val="both"/>
            </w:pPr>
            <w:r>
              <w:rPr>
                <w:rFonts w:ascii="Times New Roman"/>
                <w:b w:val="false"/>
                <w:i w:val="false"/>
                <w:color w:val="000000"/>
                <w:sz w:val="20"/>
              </w:rPr>
              <w:t>
1) Простыня на операционный стол, размер 190х160 см – 1 шт.</w:t>
            </w:r>
          </w:p>
          <w:p>
            <w:pPr>
              <w:spacing w:after="20"/>
              <w:ind w:left="20"/>
              <w:jc w:val="both"/>
            </w:pPr>
            <w:r>
              <w:rPr>
                <w:rFonts w:ascii="Times New Roman"/>
                <w:b w:val="false"/>
                <w:i w:val="false"/>
                <w:color w:val="000000"/>
                <w:sz w:val="20"/>
              </w:rPr>
              <w:t>
2) Простыня с вырезом, размер 250х180 см – 1 шт.</w:t>
            </w:r>
          </w:p>
          <w:p>
            <w:pPr>
              <w:spacing w:after="20"/>
              <w:ind w:left="20"/>
              <w:jc w:val="both"/>
            </w:pPr>
            <w:r>
              <w:rPr>
                <w:rFonts w:ascii="Times New Roman"/>
                <w:b w:val="false"/>
                <w:i w:val="false"/>
                <w:color w:val="000000"/>
                <w:sz w:val="20"/>
              </w:rPr>
              <w:t>
3) Простыня с адгезивным краем, размер 240х160 см /180х160 см – 1 шт.</w:t>
            </w:r>
          </w:p>
          <w:p>
            <w:pPr>
              <w:spacing w:after="20"/>
              <w:ind w:left="20"/>
              <w:jc w:val="both"/>
            </w:pPr>
            <w:r>
              <w:rPr>
                <w:rFonts w:ascii="Times New Roman"/>
                <w:b w:val="false"/>
                <w:i w:val="false"/>
                <w:color w:val="000000"/>
                <w:sz w:val="20"/>
              </w:rPr>
              <w:t>
4) Простыня влагонепроницаемая с адгезивным краем, размер 90х80 см – 2 шт.</w:t>
            </w:r>
          </w:p>
          <w:p>
            <w:pPr>
              <w:spacing w:after="20"/>
              <w:ind w:left="20"/>
              <w:jc w:val="both"/>
            </w:pPr>
            <w:r>
              <w:rPr>
                <w:rFonts w:ascii="Times New Roman"/>
                <w:b w:val="false"/>
                <w:i w:val="false"/>
                <w:color w:val="000000"/>
                <w:sz w:val="20"/>
              </w:rPr>
              <w:t>
5) Лента операционная, размер 50х10 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w:t>
            </w:r>
          </w:p>
          <w:p>
            <w:pPr>
              <w:spacing w:after="20"/>
              <w:ind w:left="20"/>
              <w:jc w:val="both"/>
            </w:pPr>
            <w:r>
              <w:rPr>
                <w:rFonts w:ascii="Times New Roman"/>
                <w:b w:val="false"/>
                <w:i w:val="false"/>
                <w:color w:val="000000"/>
                <w:sz w:val="20"/>
              </w:rPr>
              <w:t>
1. Шапочка клип-берет – 1 шт.;</w:t>
            </w:r>
          </w:p>
          <w:p>
            <w:pPr>
              <w:spacing w:after="20"/>
              <w:ind w:left="20"/>
              <w:jc w:val="both"/>
            </w:pPr>
            <w:r>
              <w:rPr>
                <w:rFonts w:ascii="Times New Roman"/>
                <w:b w:val="false"/>
                <w:i w:val="false"/>
                <w:color w:val="000000"/>
                <w:sz w:val="20"/>
              </w:rPr>
              <w:t>
2. Халат одноразовый – 1 шт.;</w:t>
            </w:r>
          </w:p>
          <w:p>
            <w:pPr>
              <w:spacing w:after="20"/>
              <w:ind w:left="20"/>
              <w:jc w:val="both"/>
            </w:pPr>
            <w:r>
              <w:rPr>
                <w:rFonts w:ascii="Times New Roman"/>
                <w:b w:val="false"/>
                <w:i w:val="false"/>
                <w:color w:val="000000"/>
                <w:sz w:val="20"/>
              </w:rPr>
              <w:t>
3. Рубашка / сорочка – 1 шт.;</w:t>
            </w:r>
          </w:p>
          <w:p>
            <w:pPr>
              <w:spacing w:after="20"/>
              <w:ind w:left="20"/>
              <w:jc w:val="both"/>
            </w:pPr>
            <w:r>
              <w:rPr>
                <w:rFonts w:ascii="Times New Roman"/>
                <w:b w:val="false"/>
                <w:i w:val="false"/>
                <w:color w:val="000000"/>
                <w:sz w:val="20"/>
              </w:rPr>
              <w:t>
4. Маска одноразовая – 1 шт.;</w:t>
            </w:r>
          </w:p>
          <w:p>
            <w:pPr>
              <w:spacing w:after="20"/>
              <w:ind w:left="20"/>
              <w:jc w:val="both"/>
            </w:pPr>
            <w:r>
              <w:rPr>
                <w:rFonts w:ascii="Times New Roman"/>
                <w:b w:val="false"/>
                <w:i w:val="false"/>
                <w:color w:val="000000"/>
                <w:sz w:val="20"/>
              </w:rPr>
              <w:t>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опудренные.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латексные Vita Pharma стерильные, имеют гладкую поверхность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одноразовый из дерева или пластика. Длина: (140-160) мм ± 5,0 мм; ширина: (14-18) мм ± 3,0 мм; толщина: (1,4-1,7) мм ± 0,3 мм. Форма: прямая или изогнутая. Атравматичен, рабочая поверхность и края гладкие, не оказывает вредного воздействия и не вызывает раздражения.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 это одноэтапный экспресс-тест для визуального обнаружения антител к ВИЧ. При добавлении образца в устройство, образец впитывается под действием капилляров в тест-полоску, смешивается с конъюгатом антиген-краситель и протекает через предварительно покрытую мембрану. На тесте образуется цветная полоска. Для тестирования на ВИЧ используется двойной сэндвич-метод антигена. Специфичность - 98,16-100%. Чувствительность- 100%.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720г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101799 GamCath GDC-1120.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длинный, закрытый спереди. Изготовлен из нетканого материала. Поверхностная плотность нетканого материала должно быть не менее 40 г/м2.</w:t>
            </w:r>
          </w:p>
          <w:p>
            <w:pPr>
              <w:spacing w:after="20"/>
              <w:ind w:left="20"/>
              <w:jc w:val="both"/>
            </w:pPr>
            <w:r>
              <w:rPr>
                <w:rFonts w:ascii="Times New Roman"/>
                <w:b w:val="false"/>
                <w:i w:val="false"/>
                <w:color w:val="000000"/>
                <w:sz w:val="20"/>
              </w:rPr>
              <w:t>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w:t>
            </w:r>
          </w:p>
          <w:p>
            <w:pPr>
              <w:spacing w:after="20"/>
              <w:ind w:left="20"/>
              <w:jc w:val="both"/>
            </w:pPr>
            <w:r>
              <w:rPr>
                <w:rFonts w:ascii="Times New Roman"/>
                <w:b w:val="false"/>
                <w:i w:val="false"/>
                <w:color w:val="000000"/>
                <w:sz w:val="20"/>
              </w:rPr>
              <w:t>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w:t>
            </w:r>
          </w:p>
          <w:p>
            <w:pPr>
              <w:spacing w:after="20"/>
              <w:ind w:left="20"/>
              <w:jc w:val="both"/>
            </w:pPr>
            <w:r>
              <w:rPr>
                <w:rFonts w:ascii="Times New Roman"/>
                <w:b w:val="false"/>
                <w:i w:val="false"/>
                <w:color w:val="000000"/>
                <w:sz w:val="20"/>
              </w:rPr>
              <w:t>
4. Очки защитные закрытые.</w:t>
            </w:r>
          </w:p>
          <w:p>
            <w:pPr>
              <w:spacing w:after="20"/>
              <w:ind w:left="20"/>
              <w:jc w:val="both"/>
            </w:pPr>
            <w:r>
              <w:rPr>
                <w:rFonts w:ascii="Times New Roman"/>
                <w:b w:val="false"/>
                <w:i w:val="false"/>
                <w:color w:val="000000"/>
                <w:sz w:val="20"/>
              </w:rPr>
              <w:t>
5. Респиратор - фильтрующая маска, с или без клапана выдоха или маска марлевая медицинская 16-и слойная.</w:t>
            </w:r>
          </w:p>
          <w:p>
            <w:pPr>
              <w:spacing w:after="20"/>
              <w:ind w:left="20"/>
              <w:jc w:val="both"/>
            </w:pPr>
            <w:r>
              <w:rPr>
                <w:rFonts w:ascii="Times New Roman"/>
                <w:b w:val="false"/>
                <w:i w:val="false"/>
                <w:color w:val="000000"/>
                <w:sz w:val="20"/>
              </w:rPr>
              <w:t>
6. Капюшон закрывающий волосяную часть головы. Изготовлен из материала, из которого изготовлен комбинезон.</w:t>
            </w:r>
          </w:p>
          <w:p>
            <w:pPr>
              <w:spacing w:after="20"/>
              <w:ind w:left="20"/>
              <w:jc w:val="both"/>
            </w:pPr>
            <w:r>
              <w:rPr>
                <w:rFonts w:ascii="Times New Roman"/>
                <w:b w:val="false"/>
                <w:i w:val="false"/>
                <w:color w:val="000000"/>
                <w:sz w:val="20"/>
              </w:rPr>
              <w:t>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w:t>
            </w:r>
          </w:p>
          <w:p>
            <w:pPr>
              <w:spacing w:after="20"/>
              <w:ind w:left="20"/>
              <w:jc w:val="both"/>
            </w:pPr>
            <w:r>
              <w:rPr>
                <w:rFonts w:ascii="Times New Roman"/>
                <w:b w:val="false"/>
                <w:i w:val="false"/>
                <w:color w:val="000000"/>
                <w:sz w:val="20"/>
              </w:rPr>
              <w:t>
1. Маски медицинские 3-слойные (нестерильные) с завязками;</w:t>
            </w:r>
          </w:p>
          <w:p>
            <w:pPr>
              <w:spacing w:after="20"/>
              <w:ind w:left="20"/>
              <w:jc w:val="both"/>
            </w:pPr>
            <w:r>
              <w:rPr>
                <w:rFonts w:ascii="Times New Roman"/>
                <w:b w:val="false"/>
                <w:i w:val="false"/>
                <w:color w:val="000000"/>
                <w:sz w:val="20"/>
              </w:rPr>
              <w:t>
2. Маски медицинские 3-слойные (нестерильные) на эластичных резинках-(с устройством крепления) Плотность нетканого материала- не менее 65 г/м</w:t>
            </w:r>
          </w:p>
          <w:p>
            <w:pPr>
              <w:spacing w:after="20"/>
              <w:ind w:left="20"/>
              <w:jc w:val="both"/>
            </w:pPr>
            <w:r>
              <w:rPr>
                <w:rFonts w:ascii="Times New Roman"/>
                <w:b w:val="false"/>
                <w:i w:val="false"/>
                <w:color w:val="000000"/>
                <w:sz w:val="20"/>
              </w:rPr>
              <w:t>
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на эластичных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80см х 140 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ММТ-399А,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ММТ-397А,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 специфичности 98-100 %.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99-100 %.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порог определения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(1 мл, 1 фл.) Капилляры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специфичности 99-100%.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СА-125 (для выявления белка СА-125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Нижний предел обнаружения 40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СА-125 (для выявления белка СА-125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 Набор для выявления антигена вируса гриппа А в образцах назального мазка, мазка из горла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 Набор для выявления антигена вируса гриппа А в образцах назального мазка, мазка из горла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Буферный раствор для экстракции – (10 мл, 1 фл.).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99-100 %.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34922,82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vitro)-0№027770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1000нг/мл, тилидина-50нг/мл,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9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2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w:t>
            </w:r>
          </w:p>
          <w:p>
            <w:pPr>
              <w:spacing w:after="20"/>
              <w:ind w:left="20"/>
              <w:jc w:val="both"/>
            </w:pPr>
            <w:r>
              <w:rPr>
                <w:rFonts w:ascii="Times New Roman"/>
                <w:b w:val="false"/>
                <w:i w:val="false"/>
                <w:color w:val="000000"/>
                <w:sz w:val="20"/>
              </w:rPr>
              <w:t>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11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5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w:t>
            </w:r>
          </w:p>
          <w:p>
            <w:pPr>
              <w:spacing w:after="20"/>
              <w:ind w:left="20"/>
              <w:jc w:val="both"/>
            </w:pPr>
            <w:r>
              <w:rPr>
                <w:rFonts w:ascii="Times New Roman"/>
                <w:b w:val="false"/>
                <w:i w:val="false"/>
                <w:color w:val="000000"/>
                <w:sz w:val="20"/>
              </w:rPr>
              <w:t>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 тест- полоски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для определения тилидина-1шт;</w:t>
            </w:r>
          </w:p>
          <w:p>
            <w:pPr>
              <w:spacing w:after="20"/>
              <w:ind w:left="20"/>
              <w:jc w:val="both"/>
            </w:pPr>
            <w:r>
              <w:rPr>
                <w:rFonts w:ascii="Times New Roman"/>
                <w:b w:val="false"/>
                <w:i w:val="false"/>
                <w:color w:val="000000"/>
                <w:sz w:val="20"/>
              </w:rPr>
              <w:t>
2. Тест-полоска для определения 3,4метилендио-ксипировалерона (МDPY)-1 шт;</w:t>
            </w:r>
          </w:p>
          <w:p>
            <w:pPr>
              <w:spacing w:after="20"/>
              <w:ind w:left="20"/>
              <w:jc w:val="both"/>
            </w:pPr>
            <w:r>
              <w:rPr>
                <w:rFonts w:ascii="Times New Roman"/>
                <w:b w:val="false"/>
                <w:i w:val="false"/>
                <w:color w:val="000000"/>
                <w:sz w:val="20"/>
              </w:rPr>
              <w:t>
3. Тест-полоска для определения золпидема-1шт</w:t>
            </w:r>
          </w:p>
          <w:p>
            <w:pPr>
              <w:spacing w:after="20"/>
              <w:ind w:left="20"/>
              <w:jc w:val="both"/>
            </w:pPr>
            <w:r>
              <w:rPr>
                <w:rFonts w:ascii="Times New Roman"/>
                <w:b w:val="false"/>
                <w:i w:val="false"/>
                <w:color w:val="000000"/>
                <w:sz w:val="20"/>
              </w:rPr>
              <w:t>
4. Тест-полоска для определения флунитразепама-1шт</w:t>
            </w:r>
          </w:p>
          <w:p>
            <w:pPr>
              <w:spacing w:after="20"/>
              <w:ind w:left="20"/>
              <w:jc w:val="both"/>
            </w:pPr>
            <w:r>
              <w:rPr>
                <w:rFonts w:ascii="Times New Roman"/>
                <w:b w:val="false"/>
                <w:i w:val="false"/>
                <w:color w:val="000000"/>
                <w:sz w:val="20"/>
              </w:rPr>
              <w:t>
5. Тест-полоска для определения фенциклидина-1шт</w:t>
            </w:r>
          </w:p>
          <w:p>
            <w:pPr>
              <w:spacing w:after="20"/>
              <w:ind w:left="20"/>
              <w:jc w:val="both"/>
            </w:pPr>
            <w:r>
              <w:rPr>
                <w:rFonts w:ascii="Times New Roman"/>
                <w:b w:val="false"/>
                <w:i w:val="false"/>
                <w:color w:val="000000"/>
                <w:sz w:val="20"/>
              </w:rPr>
              <w:t>
6. Тест-полоска для определения фентанила-1шт</w:t>
            </w:r>
          </w:p>
          <w:p>
            <w:pPr>
              <w:spacing w:after="20"/>
              <w:ind w:left="20"/>
              <w:jc w:val="both"/>
            </w:pPr>
            <w:r>
              <w:rPr>
                <w:rFonts w:ascii="Times New Roman"/>
                <w:b w:val="false"/>
                <w:i w:val="false"/>
                <w:color w:val="000000"/>
                <w:sz w:val="20"/>
              </w:rPr>
              <w:t>
7. Тест-полоска для определения трамадола-1шт</w:t>
            </w:r>
          </w:p>
          <w:p>
            <w:pPr>
              <w:spacing w:after="20"/>
              <w:ind w:left="20"/>
              <w:jc w:val="both"/>
            </w:pPr>
            <w:r>
              <w:rPr>
                <w:rFonts w:ascii="Times New Roman"/>
                <w:b w:val="false"/>
                <w:i w:val="false"/>
                <w:color w:val="000000"/>
                <w:sz w:val="20"/>
              </w:rPr>
              <w:t>
8. Тест-полоска- для определения трициклических антидепрессантов-1шт</w:t>
            </w:r>
          </w:p>
          <w:p>
            <w:pPr>
              <w:spacing w:after="20"/>
              <w:ind w:left="20"/>
              <w:jc w:val="both"/>
            </w:pPr>
            <w:r>
              <w:rPr>
                <w:rFonts w:ascii="Times New Roman"/>
                <w:b w:val="false"/>
                <w:i w:val="false"/>
                <w:color w:val="000000"/>
                <w:sz w:val="20"/>
              </w:rPr>
              <w:t>
9. Тест-полоска для определения синтетических каннабиноидов-1шт</w:t>
            </w:r>
          </w:p>
          <w:p>
            <w:pPr>
              <w:spacing w:after="20"/>
              <w:ind w:left="20"/>
              <w:jc w:val="both"/>
            </w:pPr>
            <w:r>
              <w:rPr>
                <w:rFonts w:ascii="Times New Roman"/>
                <w:b w:val="false"/>
                <w:i w:val="false"/>
                <w:color w:val="000000"/>
                <w:sz w:val="20"/>
              </w:rPr>
              <w:t>
10. Тест-полоска для определения пропоксифена-1шт</w:t>
            </w:r>
          </w:p>
          <w:p>
            <w:pPr>
              <w:spacing w:after="20"/>
              <w:ind w:left="20"/>
              <w:jc w:val="both"/>
            </w:pPr>
            <w:r>
              <w:rPr>
                <w:rFonts w:ascii="Times New Roman"/>
                <w:b w:val="false"/>
                <w:i w:val="false"/>
                <w:color w:val="000000"/>
                <w:sz w:val="20"/>
              </w:rPr>
              <w:t>
11. Тест-полоска для определения hydromorphone (НМО) -1шт</w:t>
            </w:r>
          </w:p>
          <w:p>
            <w:pPr>
              <w:spacing w:after="20"/>
              <w:ind w:left="20"/>
              <w:jc w:val="both"/>
            </w:pPr>
            <w:r>
              <w:rPr>
                <w:rFonts w:ascii="Times New Roman"/>
                <w:b w:val="false"/>
                <w:i w:val="false"/>
                <w:color w:val="000000"/>
                <w:sz w:val="20"/>
              </w:rPr>
              <w:t>
12. Тест-полоска для определения опиатов-1шт</w:t>
            </w:r>
          </w:p>
          <w:p>
            <w:pPr>
              <w:spacing w:after="20"/>
              <w:ind w:left="20"/>
              <w:jc w:val="both"/>
            </w:pPr>
            <w:r>
              <w:rPr>
                <w:rFonts w:ascii="Times New Roman"/>
                <w:b w:val="false"/>
                <w:i w:val="false"/>
                <w:color w:val="000000"/>
                <w:sz w:val="20"/>
              </w:rPr>
              <w:t>
13. Тест-полоска для определения оксикодона-1шт</w:t>
            </w:r>
          </w:p>
          <w:p>
            <w:pPr>
              <w:spacing w:after="20"/>
              <w:ind w:left="20"/>
              <w:jc w:val="both"/>
            </w:pPr>
            <w:r>
              <w:rPr>
                <w:rFonts w:ascii="Times New Roman"/>
                <w:b w:val="false"/>
                <w:i w:val="false"/>
                <w:color w:val="000000"/>
                <w:sz w:val="20"/>
              </w:rPr>
              <w:t>
14. Тест-полоска для определения мethaqualone-1шт</w:t>
            </w:r>
          </w:p>
          <w:p>
            <w:pPr>
              <w:spacing w:after="20"/>
              <w:ind w:left="20"/>
              <w:jc w:val="both"/>
            </w:pPr>
            <w:r>
              <w:rPr>
                <w:rFonts w:ascii="Times New Roman"/>
                <w:b w:val="false"/>
                <w:i w:val="false"/>
                <w:color w:val="000000"/>
                <w:sz w:val="20"/>
              </w:rPr>
              <w:t>
15. Тест-полоска для определения МДМА (экстази) -1шт</w:t>
            </w:r>
          </w:p>
          <w:p>
            <w:pPr>
              <w:spacing w:after="20"/>
              <w:ind w:left="20"/>
              <w:jc w:val="both"/>
            </w:pPr>
            <w:r>
              <w:rPr>
                <w:rFonts w:ascii="Times New Roman"/>
                <w:b w:val="false"/>
                <w:i w:val="false"/>
                <w:color w:val="000000"/>
                <w:sz w:val="20"/>
              </w:rPr>
              <w:t>
16. Тест-полоска для определения морфина-1шт</w:t>
            </w:r>
          </w:p>
          <w:p>
            <w:pPr>
              <w:spacing w:after="20"/>
              <w:ind w:left="20"/>
              <w:jc w:val="both"/>
            </w:pPr>
            <w:r>
              <w:rPr>
                <w:rFonts w:ascii="Times New Roman"/>
                <w:b w:val="false"/>
                <w:i w:val="false"/>
                <w:color w:val="000000"/>
                <w:sz w:val="20"/>
              </w:rPr>
              <w:t>
17. Тест-полоска для определения марихуаны-1шт</w:t>
            </w:r>
          </w:p>
          <w:p>
            <w:pPr>
              <w:spacing w:after="20"/>
              <w:ind w:left="20"/>
              <w:jc w:val="both"/>
            </w:pPr>
            <w:r>
              <w:rPr>
                <w:rFonts w:ascii="Times New Roman"/>
                <w:b w:val="false"/>
                <w:i w:val="false"/>
                <w:color w:val="000000"/>
                <w:sz w:val="20"/>
              </w:rPr>
              <w:t>
18. Тест-полоска для определения метадона-1шт</w:t>
            </w:r>
          </w:p>
          <w:p>
            <w:pPr>
              <w:spacing w:after="20"/>
              <w:ind w:left="20"/>
              <w:jc w:val="both"/>
            </w:pPr>
            <w:r>
              <w:rPr>
                <w:rFonts w:ascii="Times New Roman"/>
                <w:b w:val="false"/>
                <w:i w:val="false"/>
                <w:color w:val="000000"/>
                <w:sz w:val="20"/>
              </w:rPr>
              <w:t>
19. Тест-полоска для определения метилфенидата-1шт</w:t>
            </w:r>
          </w:p>
          <w:p>
            <w:pPr>
              <w:spacing w:after="20"/>
              <w:ind w:left="20"/>
              <w:jc w:val="both"/>
            </w:pPr>
            <w:r>
              <w:rPr>
                <w:rFonts w:ascii="Times New Roman"/>
                <w:b w:val="false"/>
                <w:i w:val="false"/>
                <w:color w:val="000000"/>
                <w:sz w:val="20"/>
              </w:rPr>
              <w:t>
20. Тест-полоска для определения метамфетамина-1шт</w:t>
            </w:r>
          </w:p>
          <w:p>
            <w:pPr>
              <w:spacing w:after="20"/>
              <w:ind w:left="20"/>
              <w:jc w:val="both"/>
            </w:pPr>
            <w:r>
              <w:rPr>
                <w:rFonts w:ascii="Times New Roman"/>
                <w:b w:val="false"/>
                <w:i w:val="false"/>
                <w:color w:val="000000"/>
                <w:sz w:val="20"/>
              </w:rPr>
              <w:t>
21. Тест-полоска для определения метаболитов метадона-1шт</w:t>
            </w:r>
          </w:p>
          <w:p>
            <w:pPr>
              <w:spacing w:after="20"/>
              <w:ind w:left="20"/>
              <w:jc w:val="both"/>
            </w:pPr>
            <w:r>
              <w:rPr>
                <w:rFonts w:ascii="Times New Roman"/>
                <w:b w:val="false"/>
                <w:i w:val="false"/>
                <w:color w:val="000000"/>
                <w:sz w:val="20"/>
              </w:rPr>
              <w:t>
22. Тест-полоска для определения 6 моноацетилморфина (6-МАМ)-1шт</w:t>
            </w:r>
          </w:p>
          <w:p>
            <w:pPr>
              <w:spacing w:after="20"/>
              <w:ind w:left="20"/>
              <w:jc w:val="both"/>
            </w:pPr>
            <w:r>
              <w:rPr>
                <w:rFonts w:ascii="Times New Roman"/>
                <w:b w:val="false"/>
                <w:i w:val="false"/>
                <w:color w:val="000000"/>
                <w:sz w:val="20"/>
              </w:rPr>
              <w:t>
23. Тест-полоска для определения кетамина-1шт</w:t>
            </w:r>
          </w:p>
          <w:p>
            <w:pPr>
              <w:spacing w:after="20"/>
              <w:ind w:left="20"/>
              <w:jc w:val="both"/>
            </w:pPr>
            <w:r>
              <w:rPr>
                <w:rFonts w:ascii="Times New Roman"/>
                <w:b w:val="false"/>
                <w:i w:val="false"/>
                <w:color w:val="000000"/>
                <w:sz w:val="20"/>
              </w:rPr>
              <w:t>
24. Тест-полоска для определения котинина-1шт</w:t>
            </w:r>
          </w:p>
          <w:p>
            <w:pPr>
              <w:spacing w:after="20"/>
              <w:ind w:left="20"/>
              <w:jc w:val="both"/>
            </w:pPr>
            <w:r>
              <w:rPr>
                <w:rFonts w:ascii="Times New Roman"/>
                <w:b w:val="false"/>
                <w:i w:val="false"/>
                <w:color w:val="000000"/>
                <w:sz w:val="20"/>
              </w:rPr>
              <w:t>
25. Тест-полоска для определения клоназепама-1шт</w:t>
            </w:r>
          </w:p>
          <w:p>
            <w:pPr>
              <w:spacing w:after="20"/>
              <w:ind w:left="20"/>
              <w:jc w:val="both"/>
            </w:pPr>
            <w:r>
              <w:rPr>
                <w:rFonts w:ascii="Times New Roman"/>
                <w:b w:val="false"/>
                <w:i w:val="false"/>
                <w:color w:val="000000"/>
                <w:sz w:val="20"/>
              </w:rPr>
              <w:t>
26. Тест-полоска для определения кокаина-1шт</w:t>
            </w:r>
          </w:p>
          <w:p>
            <w:pPr>
              <w:spacing w:after="20"/>
              <w:ind w:left="20"/>
              <w:jc w:val="both"/>
            </w:pPr>
            <w:r>
              <w:rPr>
                <w:rFonts w:ascii="Times New Roman"/>
                <w:b w:val="false"/>
                <w:i w:val="false"/>
                <w:color w:val="000000"/>
                <w:sz w:val="20"/>
              </w:rPr>
              <w:t>
27. Тест-полоска для определения бупренорфина -1шт</w:t>
            </w:r>
          </w:p>
          <w:p>
            <w:pPr>
              <w:spacing w:after="20"/>
              <w:ind w:left="20"/>
              <w:jc w:val="both"/>
            </w:pPr>
            <w:r>
              <w:rPr>
                <w:rFonts w:ascii="Times New Roman"/>
                <w:b w:val="false"/>
                <w:i w:val="false"/>
                <w:color w:val="000000"/>
                <w:sz w:val="20"/>
              </w:rPr>
              <w:t>
28. Тест-полоска для определения бензодиазепина-1шт</w:t>
            </w:r>
          </w:p>
          <w:p>
            <w:pPr>
              <w:spacing w:after="20"/>
              <w:ind w:left="20"/>
              <w:jc w:val="both"/>
            </w:pPr>
            <w:r>
              <w:rPr>
                <w:rFonts w:ascii="Times New Roman"/>
                <w:b w:val="false"/>
                <w:i w:val="false"/>
                <w:color w:val="000000"/>
                <w:sz w:val="20"/>
              </w:rPr>
              <w:t>
29. Тест-полоска для определения барбитуратов-1шт</w:t>
            </w:r>
          </w:p>
          <w:p>
            <w:pPr>
              <w:spacing w:after="20"/>
              <w:ind w:left="20"/>
              <w:jc w:val="both"/>
            </w:pPr>
            <w:r>
              <w:rPr>
                <w:rFonts w:ascii="Times New Roman"/>
                <w:b w:val="false"/>
                <w:i w:val="false"/>
                <w:color w:val="000000"/>
                <w:sz w:val="20"/>
              </w:rPr>
              <w:t>
30. Тест-полоска для определения амфетaмина-1шт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12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6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7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3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8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10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10;25нг/мл, метаболиты метадона100;300нг/мл, метамфетамина40;50;300:500;1000</w:t>
            </w:r>
          </w:p>
          <w:p>
            <w:pPr>
              <w:spacing w:after="20"/>
              <w:ind w:left="20"/>
              <w:jc w:val="both"/>
            </w:pPr>
            <w:r>
              <w:rPr>
                <w:rFonts w:ascii="Times New Roman"/>
                <w:b w:val="false"/>
                <w:i w:val="false"/>
                <w:color w:val="000000"/>
                <w:sz w:val="20"/>
              </w:rPr>
              <w:t>
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4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"ВПГ-IgG-KDT-ELISA" - тест-система для выявления антител класса G к антигенам ВПГ I и II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"ВПГ-IgG-KDT-ELISA" - тест-система для выявления антител класса G к антигенам ВПГ I и II типа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антигеном ВПГ I и II типа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ВПГ I и II типа, инактивированная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G к антигену ВПГ I и II типа, инактивированная, бесцветная или светло-желтая жидкость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тест-система для выявления антител класса G к антигену Chlamydia trachomatis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тест-система для выявления антител класса G к антигену Chlamydia trachomatis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Chlamydia trachomatis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Chlamydia trachomatis,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Chlamydia trachomatis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тест-система для выявления антител класса G к антигену Opisthorchis felineus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тест-система для выявления антител класса G к антигену Opisthorchis felineus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Opisthorchis felineus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Opisthorchis felineus,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Opisthorchis felineus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"ВГС-IgG-KDT-ELISA" - тест-система для выявления антител класса G к вирусу гепатита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"ВГС-IgG-KDT-ELISA" - тест-система для выявления антител класса G к вирусу гепатита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ВГС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ВГС,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ВГС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тест-система для выявления антител класса G к CAG Helicobacter 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тест-система для выявления антител класса G к CAG Helicobacter pylori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Helicobacter pylori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Helicobacter pylori,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Helicobacter pylori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тест-система для выявления антител класса G к антигенам цитомегаловируса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тест-система для выявления антител класса G к антигенам цитомегаловируса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рекомбинантными антигенами цитомегаловируса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цитомегаловируса,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цитомегаловирусу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тест-система иммуноферментная для выявления антител класса G к антигену Ascarida sp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тест-система иммуноферментная для выявления антител класса G к антигену Ascarida sp.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Ascarida sp.–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Ascarida sp.,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Ascarida sp.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тест-система для выявления антител класса G к Lamblia intestinalis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тест-система для выявления антител класса G к Lamblia intestinalis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Lamblia intestinalis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Lamblia intestinalis,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Lamblia intestinalis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О-IgG-KDT-ELISA" - тест-система для выявления видоспецифических антител класса G к токсину Листериолизин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О-IgG-KDT-ELISA" - тест-система для выявления видоспецифических антител класса G к токсину Листериолизин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токсином Листериолизин О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токсину Листериолизин О,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токсину Листериолизин О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 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тест-система для выявления антител класса G к антигенам Candida albicans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тест-система для выявления антител класса G к антигенам Candida albicans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Candida albicans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Candida albicans,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Candida albicans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тест-система для выявления антител класса G к Gardnerella vaginalis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тест-система для выявления антител класса G к Gardnerella vaginalis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Gardnerella vaginalis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Gardnerella vaginalis,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Gardnerella vaginalis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тест-система для выявления антител класса G к Mycoplasma hominis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"МИКОПЛАЗМА-IgG-KDT-ELISA" - тест-система для выявления антител класса G к Mycoplasma hominis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Мycoplasma hominis – 1 шт.;</w:t>
            </w:r>
          </w:p>
          <w:p>
            <w:pPr>
              <w:spacing w:after="20"/>
              <w:ind w:left="20"/>
              <w:jc w:val="both"/>
            </w:pPr>
            <w:r>
              <w:rPr>
                <w:rFonts w:ascii="Times New Roman"/>
                <w:b w:val="false"/>
                <w:i w:val="false"/>
                <w:color w:val="000000"/>
                <w:sz w:val="20"/>
              </w:rPr>
              <w:t>
2. Положительный контрольный образец (К+) - сыворотка крови человека, содержащая антитела класса G к Мycoplasma hominis, инактивированная, прозрачная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Мycoplasma hominis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тест-система для выявления антител класса G к Mycoplasma pneumoniae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тест-система для выявления антител класса G к Мycoplasma pneumoniae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Мycoplasma pneumoniae – 1 шт.;</w:t>
            </w:r>
          </w:p>
          <w:p>
            <w:pPr>
              <w:spacing w:after="20"/>
              <w:ind w:left="20"/>
              <w:jc w:val="both"/>
            </w:pPr>
            <w:r>
              <w:rPr>
                <w:rFonts w:ascii="Times New Roman"/>
                <w:b w:val="false"/>
                <w:i w:val="false"/>
                <w:color w:val="000000"/>
                <w:sz w:val="20"/>
              </w:rPr>
              <w:t>
2. Положительный контрольный образец (К+) - сыворотка крови человека, содержащая антитела класса G к Мycoplasma pneumoniae, инактивированная, прозрачная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Мycoplasma pneumoniae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"СИФИЛИС-IgG-KDT-ELISA" - тест-система для выявления антител класса G к антигену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"СИФИЛИС-IgG-KDT-ELISA" - тест-система для выявления антител класса G к антигену Treponema pallidum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Treponema pallidum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Treponema pallidum,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Treponema pallidum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"УРЕАПЛАЗМА-IgG-KDT-ELISA" - тест-система для выявления антител класса G к антигенам Ureaplasma sp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тест-система для выявления антител класса G к антигенам Ureaplasma sp.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Ureaplasma sp.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Ureaplasma sp.,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Ureaplasma sp.,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"ГОНОРЕЯ-IgG-KDT-ELISA" - тест-система для выявления антител класса G к антигенам Neisseria gonorrhoeae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"ГОНОРЕЯ-IgG-KDT-ELISA" - тест-система для выявления антител класса G к антигенам Neisseria gonorrhoeae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Neisseria gonorrhoeae – 1 шт.;</w:t>
            </w:r>
          </w:p>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Neisseria gonorrhoeae, жидкость красного цвета - 1 флакон, 1,0 мл;</w:t>
            </w:r>
          </w:p>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Neisseria gonorrhoeae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Реагент для экстракции 1 – (10 мл, 1 фл.); Реагент для экстракции 2 – (10 мл, 1 фл.) ;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Нижний предел обнаружения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(1 мл, 25 фл.) ; Полиэтиленовый капилляр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(5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Буферный раствор для экстракции – (10 мл, 1 фл.);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 Clostridium difficile в фекалиях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 Clostridium difficile в фекалиях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 falciparum в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 falciparum в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 горлового мазка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 горлового мазка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Ватный тампон - (25 шт.); Одноразовая пробирка для выделения – (25 шт.); Пластиковый наконечник на пробирку для выделения – (25 шт.); Штатив для пробирок – (1 шт.); Положительный контроль – (0,5 мл, 1 фл.); Отрицательный контроль – (0,5 мл, 1 фл.); Реагент №1 для выделения – (10 мл, 1 фл.); Реагент №2 для выделения – (10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Ватный тампон - (25 шт.); Одноразовая пробирка для выделения – (25 шт.); Пластиковый наконечник на пробирку для выделения – (25 шт.); Штатив для пробирок – (1 шт.); Реагент №1 для выделения – (10 мл, 1 фл.); Реагент №2 для выделения – (10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Столбнячный (для качественного определения антител к токсину Clostridium tetani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Столбнячный (для качественного определения антител к токсину Clostridium tetani в цельной крови, сыворотке или плазме)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одноразового применения изготавливаются из защитного нетканого материала с плотностями от 25 г/м до 68 г/м. Верхний край фиксируется эластичной лентой или завязкой припаянной в шов. Длина стопы 38 - 41 см ±10%; Высота от 40 см до 65 см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прямоугольной формы, состоит из фильтрующего слоя (мельтблаун/угольный фильтр), расположенный между двумя внешними слоями. Посередине имеет три уплотнения в виде загнутого гармошкой материала для более удобного расположения маски на лице. В верхней части маски встроен полужесткий фиксатор. Маска фиксируется на лице за счет эластичных ушных петель или завязок.* Выпускается взрослого и детского типа стандартных размеров. *Примечание: Методы крепления ушных петель будут выполняться различными методами: припаивание, притачивание, встраивание уникальной съҰмной медицинской силиконовой резинки.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 имеет следующий состав:</w:t>
            </w:r>
          </w:p>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p>
            <w:pPr>
              <w:spacing w:after="20"/>
              <w:ind w:left="20"/>
              <w:jc w:val="both"/>
            </w:pPr>
            <w:r>
              <w:rPr>
                <w:rFonts w:ascii="Times New Roman"/>
                <w:b w:val="false"/>
                <w:i w:val="false"/>
                <w:color w:val="000000"/>
                <w:sz w:val="20"/>
              </w:rPr>
              <w:t>
2. Маска медицинская*;</w:t>
            </w:r>
          </w:p>
          <w:p>
            <w:pPr>
              <w:spacing w:after="20"/>
              <w:ind w:left="20"/>
              <w:jc w:val="both"/>
            </w:pPr>
            <w:r>
              <w:rPr>
                <w:rFonts w:ascii="Times New Roman"/>
                <w:b w:val="false"/>
                <w:i w:val="false"/>
                <w:color w:val="000000"/>
                <w:sz w:val="20"/>
              </w:rPr>
              <w:t>
3. Подголовник на стоматологическое кресло 19-40 х 19-40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СС, СМС, СММС, Спанлейс, Сантейс, Фибрелла с плотностью от 20 г/м и более. Маска медицинская может быть: взрослая трехслойная с мельтблаун / угольным фильтром на резинках/завязках. Набор поставляется в индивидуальной потребительской упаковке, готовый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 имеет следующий состав:</w:t>
            </w:r>
          </w:p>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p>
            <w:pPr>
              <w:spacing w:after="20"/>
              <w:ind w:left="20"/>
              <w:jc w:val="both"/>
            </w:pPr>
            <w:r>
              <w:rPr>
                <w:rFonts w:ascii="Times New Roman"/>
                <w:b w:val="false"/>
                <w:i w:val="false"/>
                <w:color w:val="000000"/>
                <w:sz w:val="20"/>
              </w:rPr>
              <w:t>
2. Маска медицинская;</w:t>
            </w:r>
          </w:p>
          <w:p>
            <w:pPr>
              <w:spacing w:after="20"/>
              <w:ind w:left="20"/>
              <w:jc w:val="both"/>
            </w:pPr>
            <w:r>
              <w:rPr>
                <w:rFonts w:ascii="Times New Roman"/>
                <w:b w:val="false"/>
                <w:i w:val="false"/>
                <w:color w:val="000000"/>
                <w:sz w:val="20"/>
              </w:rPr>
              <w:t>
3. Подголовник на стоматологическое кресло 19-40 х 19-40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p>
            <w:pPr>
              <w:spacing w:after="20"/>
              <w:ind w:left="20"/>
              <w:jc w:val="both"/>
            </w:pPr>
            <w:r>
              <w:rPr>
                <w:rFonts w:ascii="Times New Roman"/>
                <w:b w:val="false"/>
                <w:i w:val="false"/>
                <w:color w:val="000000"/>
                <w:sz w:val="20"/>
              </w:rPr>
              <w:t>
2. Маска медицинская;</w:t>
            </w:r>
          </w:p>
          <w:p>
            <w:pPr>
              <w:spacing w:after="20"/>
              <w:ind w:left="20"/>
              <w:jc w:val="both"/>
            </w:pPr>
            <w:r>
              <w:rPr>
                <w:rFonts w:ascii="Times New Roman"/>
                <w:b w:val="false"/>
                <w:i w:val="false"/>
                <w:color w:val="000000"/>
                <w:sz w:val="20"/>
              </w:rPr>
              <w:t>
3. Подголовник на стоматологическое кресло 19-40 х 19-40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 имеет следующий состав:</w:t>
            </w:r>
          </w:p>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p>
            <w:pPr>
              <w:spacing w:after="20"/>
              <w:ind w:left="20"/>
              <w:jc w:val="both"/>
            </w:pPr>
            <w:r>
              <w:rPr>
                <w:rFonts w:ascii="Times New Roman"/>
                <w:b w:val="false"/>
                <w:i w:val="false"/>
                <w:color w:val="000000"/>
                <w:sz w:val="20"/>
              </w:rPr>
              <w:t>
2. Нагрудник впитывающий 20-80 х 20-80 см*;</w:t>
            </w:r>
          </w:p>
          <w:p>
            <w:pPr>
              <w:spacing w:after="20"/>
              <w:ind w:left="20"/>
              <w:jc w:val="both"/>
            </w:pPr>
            <w:r>
              <w:rPr>
                <w:rFonts w:ascii="Times New Roman"/>
                <w:b w:val="false"/>
                <w:i w:val="false"/>
                <w:color w:val="000000"/>
                <w:sz w:val="20"/>
              </w:rPr>
              <w:t>
3. Маска медицинская*;</w:t>
            </w:r>
          </w:p>
          <w:p>
            <w:pPr>
              <w:spacing w:after="20"/>
              <w:ind w:left="20"/>
              <w:jc w:val="both"/>
            </w:pPr>
            <w:r>
              <w:rPr>
                <w:rFonts w:ascii="Times New Roman"/>
                <w:b w:val="false"/>
                <w:i w:val="false"/>
                <w:color w:val="000000"/>
                <w:sz w:val="20"/>
              </w:rPr>
              <w:t>
4. Шапочка клип-берет*;</w:t>
            </w:r>
          </w:p>
          <w:p>
            <w:pPr>
              <w:spacing w:after="20"/>
              <w:ind w:left="20"/>
              <w:jc w:val="both"/>
            </w:pPr>
            <w:r>
              <w:rPr>
                <w:rFonts w:ascii="Times New Roman"/>
                <w:b w:val="false"/>
                <w:i w:val="false"/>
                <w:color w:val="000000"/>
                <w:sz w:val="20"/>
              </w:rPr>
              <w:t>
5. Подголовник на стоматологическое кресло 19-40 х 19-40 см*;</w:t>
            </w:r>
          </w:p>
          <w:p>
            <w:pPr>
              <w:spacing w:after="20"/>
              <w:ind w:left="20"/>
              <w:jc w:val="both"/>
            </w:pPr>
            <w:r>
              <w:rPr>
                <w:rFonts w:ascii="Times New Roman"/>
                <w:b w:val="false"/>
                <w:i w:val="false"/>
                <w:color w:val="000000"/>
                <w:sz w:val="20"/>
              </w:rPr>
              <w:t>
6. Халат хирургический*;</w:t>
            </w:r>
          </w:p>
          <w:p>
            <w:pPr>
              <w:spacing w:after="20"/>
              <w:ind w:left="20"/>
              <w:jc w:val="both"/>
            </w:pPr>
            <w:r>
              <w:rPr>
                <w:rFonts w:ascii="Times New Roman"/>
                <w:b w:val="false"/>
                <w:i w:val="false"/>
                <w:color w:val="000000"/>
                <w:sz w:val="20"/>
              </w:rPr>
              <w:t>
7. Простыня на кресло100-220 х100-150 см*. *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СС, СМС, СММС, Спанлейс, Сантейс, Фибрелла с плотностью от 10 г/м и более. Набор поставляется в индивидуальной потребительской упаковке, готовый к эксплуатации. Маска медицинская может быть: взрослая трехслойная с мельтблаун / угольным фильтром на резинках/завязках.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 имеет следующий состав:</w:t>
            </w:r>
          </w:p>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p>
            <w:pPr>
              <w:spacing w:after="20"/>
              <w:ind w:left="20"/>
              <w:jc w:val="both"/>
            </w:pPr>
            <w:r>
              <w:rPr>
                <w:rFonts w:ascii="Times New Roman"/>
                <w:b w:val="false"/>
                <w:i w:val="false"/>
                <w:color w:val="000000"/>
                <w:sz w:val="20"/>
              </w:rPr>
              <w:t>
2. Нагрудник впитывающий 20-80 х 20-80 см;</w:t>
            </w:r>
          </w:p>
          <w:p>
            <w:pPr>
              <w:spacing w:after="20"/>
              <w:ind w:left="20"/>
              <w:jc w:val="both"/>
            </w:pPr>
            <w:r>
              <w:rPr>
                <w:rFonts w:ascii="Times New Roman"/>
                <w:b w:val="false"/>
                <w:i w:val="false"/>
                <w:color w:val="000000"/>
                <w:sz w:val="20"/>
              </w:rPr>
              <w:t>
3. Маска медицинская;</w:t>
            </w:r>
          </w:p>
          <w:p>
            <w:pPr>
              <w:spacing w:after="20"/>
              <w:ind w:left="20"/>
              <w:jc w:val="both"/>
            </w:pPr>
            <w:r>
              <w:rPr>
                <w:rFonts w:ascii="Times New Roman"/>
                <w:b w:val="false"/>
                <w:i w:val="false"/>
                <w:color w:val="000000"/>
                <w:sz w:val="20"/>
              </w:rPr>
              <w:t>
4. Шапочка клип-берет;</w:t>
            </w:r>
          </w:p>
          <w:p>
            <w:pPr>
              <w:spacing w:after="20"/>
              <w:ind w:left="20"/>
              <w:jc w:val="both"/>
            </w:pPr>
            <w:r>
              <w:rPr>
                <w:rFonts w:ascii="Times New Roman"/>
                <w:b w:val="false"/>
                <w:i w:val="false"/>
                <w:color w:val="000000"/>
                <w:sz w:val="20"/>
              </w:rPr>
              <w:t>
5. Подголовник на стоматологическое кресло 19-40 х 19-40 см;</w:t>
            </w:r>
          </w:p>
          <w:p>
            <w:pPr>
              <w:spacing w:after="20"/>
              <w:ind w:left="20"/>
              <w:jc w:val="both"/>
            </w:pPr>
            <w:r>
              <w:rPr>
                <w:rFonts w:ascii="Times New Roman"/>
                <w:b w:val="false"/>
                <w:i w:val="false"/>
                <w:color w:val="000000"/>
                <w:sz w:val="20"/>
              </w:rPr>
              <w:t>
6. Халат хирургический;</w:t>
            </w:r>
          </w:p>
          <w:p>
            <w:pPr>
              <w:spacing w:after="20"/>
              <w:ind w:left="20"/>
              <w:jc w:val="both"/>
            </w:pPr>
            <w:r>
              <w:rPr>
                <w:rFonts w:ascii="Times New Roman"/>
                <w:b w:val="false"/>
                <w:i w:val="false"/>
                <w:color w:val="000000"/>
                <w:sz w:val="20"/>
              </w:rPr>
              <w:t>
7. Простыня на кресло100-220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p>
            <w:pPr>
              <w:spacing w:after="20"/>
              <w:ind w:left="20"/>
              <w:jc w:val="both"/>
            </w:pPr>
            <w:r>
              <w:rPr>
                <w:rFonts w:ascii="Times New Roman"/>
                <w:b w:val="false"/>
                <w:i w:val="false"/>
                <w:color w:val="000000"/>
                <w:sz w:val="20"/>
              </w:rPr>
              <w:t>
2. Нагрудник впитывающий 20-80 х 20-80 см;</w:t>
            </w:r>
          </w:p>
          <w:p>
            <w:pPr>
              <w:spacing w:after="20"/>
              <w:ind w:left="20"/>
              <w:jc w:val="both"/>
            </w:pPr>
            <w:r>
              <w:rPr>
                <w:rFonts w:ascii="Times New Roman"/>
                <w:b w:val="false"/>
                <w:i w:val="false"/>
                <w:color w:val="000000"/>
                <w:sz w:val="20"/>
              </w:rPr>
              <w:t>
3. Маска медицинская;</w:t>
            </w:r>
          </w:p>
          <w:p>
            <w:pPr>
              <w:spacing w:after="20"/>
              <w:ind w:left="20"/>
              <w:jc w:val="both"/>
            </w:pPr>
            <w:r>
              <w:rPr>
                <w:rFonts w:ascii="Times New Roman"/>
                <w:b w:val="false"/>
                <w:i w:val="false"/>
                <w:color w:val="000000"/>
                <w:sz w:val="20"/>
              </w:rPr>
              <w:t>
4. Шапочка клип-берет;</w:t>
            </w:r>
          </w:p>
          <w:p>
            <w:pPr>
              <w:spacing w:after="20"/>
              <w:ind w:left="20"/>
              <w:jc w:val="both"/>
            </w:pPr>
            <w:r>
              <w:rPr>
                <w:rFonts w:ascii="Times New Roman"/>
                <w:b w:val="false"/>
                <w:i w:val="false"/>
                <w:color w:val="000000"/>
                <w:sz w:val="20"/>
              </w:rPr>
              <w:t>
5. Подголовник на стоматологическое кресло 19-40 х 19-40 см;</w:t>
            </w:r>
          </w:p>
          <w:p>
            <w:pPr>
              <w:spacing w:after="20"/>
              <w:ind w:left="20"/>
              <w:jc w:val="both"/>
            </w:pPr>
            <w:r>
              <w:rPr>
                <w:rFonts w:ascii="Times New Roman"/>
                <w:b w:val="false"/>
                <w:i w:val="false"/>
                <w:color w:val="000000"/>
                <w:sz w:val="20"/>
              </w:rPr>
              <w:t>
6. Халат хирургический;</w:t>
            </w:r>
          </w:p>
          <w:p>
            <w:pPr>
              <w:spacing w:after="20"/>
              <w:ind w:left="20"/>
              <w:jc w:val="both"/>
            </w:pPr>
            <w:r>
              <w:rPr>
                <w:rFonts w:ascii="Times New Roman"/>
                <w:b w:val="false"/>
                <w:i w:val="false"/>
                <w:color w:val="000000"/>
                <w:sz w:val="20"/>
              </w:rPr>
              <w:t>
7. Простыня на кресло100-220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лор операции,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лор операции, стерильный, одноразовый имеет следующий состав*:</w:t>
            </w:r>
          </w:p>
          <w:p>
            <w:pPr>
              <w:spacing w:after="20"/>
              <w:ind w:left="20"/>
              <w:jc w:val="both"/>
            </w:pPr>
            <w:r>
              <w:rPr>
                <w:rFonts w:ascii="Times New Roman"/>
                <w:b w:val="false"/>
                <w:i w:val="false"/>
                <w:color w:val="000000"/>
                <w:sz w:val="20"/>
              </w:rPr>
              <w:t>
1. Простыня на операционный стол, размер 100-190 х 100-180 см*;</w:t>
            </w:r>
          </w:p>
          <w:p>
            <w:pPr>
              <w:spacing w:after="20"/>
              <w:ind w:left="20"/>
              <w:jc w:val="both"/>
            </w:pPr>
            <w:r>
              <w:rPr>
                <w:rFonts w:ascii="Times New Roman"/>
                <w:b w:val="false"/>
                <w:i w:val="false"/>
                <w:color w:val="000000"/>
                <w:sz w:val="20"/>
              </w:rPr>
              <w:t>
2. Простыня с адгезивным краем, размер 50-120 х 50-120 см*;</w:t>
            </w:r>
          </w:p>
          <w:p>
            <w:pPr>
              <w:spacing w:after="20"/>
              <w:ind w:left="20"/>
              <w:jc w:val="both"/>
            </w:pPr>
            <w:r>
              <w:rPr>
                <w:rFonts w:ascii="Times New Roman"/>
                <w:b w:val="false"/>
                <w:i w:val="false"/>
                <w:color w:val="000000"/>
                <w:sz w:val="20"/>
              </w:rPr>
              <w:t>
3. Простыня с вырезом 7-40 х 7-40 см** и адгезивным краем, размер 100-220 х 100-180 см*;</w:t>
            </w:r>
          </w:p>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p>
            <w:pPr>
              <w:spacing w:after="20"/>
              <w:ind w:left="20"/>
              <w:jc w:val="both"/>
            </w:pPr>
            <w:r>
              <w:rPr>
                <w:rFonts w:ascii="Times New Roman"/>
                <w:b w:val="false"/>
                <w:i w:val="false"/>
                <w:color w:val="000000"/>
                <w:sz w:val="20"/>
              </w:rPr>
              <w:t>
5. Операционная лента, размер 5-60 х 5-30 см*;</w:t>
            </w:r>
          </w:p>
          <w:p>
            <w:pPr>
              <w:spacing w:after="20"/>
              <w:ind w:left="20"/>
              <w:jc w:val="both"/>
            </w:pPr>
            <w:r>
              <w:rPr>
                <w:rFonts w:ascii="Times New Roman"/>
                <w:b w:val="false"/>
                <w:i w:val="false"/>
                <w:color w:val="000000"/>
                <w:sz w:val="20"/>
              </w:rPr>
              <w:t>
6. Салфетка впитывающая 10-50 х 10-50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СМС, СММС, Спанлейс, Сантейс, Фибрелла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лор операции, стерильный, одноразовый имеет следующий состав:</w:t>
            </w:r>
          </w:p>
          <w:p>
            <w:pPr>
              <w:spacing w:after="20"/>
              <w:ind w:left="20"/>
              <w:jc w:val="both"/>
            </w:pPr>
            <w:r>
              <w:rPr>
                <w:rFonts w:ascii="Times New Roman"/>
                <w:b w:val="false"/>
                <w:i w:val="false"/>
                <w:color w:val="000000"/>
                <w:sz w:val="20"/>
              </w:rPr>
              <w:t>
1. Простыня на операционный стол, размер 100-190 х 100-180 см;</w:t>
            </w:r>
          </w:p>
          <w:p>
            <w:pPr>
              <w:spacing w:after="20"/>
              <w:ind w:left="20"/>
              <w:jc w:val="both"/>
            </w:pPr>
            <w:r>
              <w:rPr>
                <w:rFonts w:ascii="Times New Roman"/>
                <w:b w:val="false"/>
                <w:i w:val="false"/>
                <w:color w:val="000000"/>
                <w:sz w:val="20"/>
              </w:rPr>
              <w:t>
2. Простыня с адгезивным краем, размер 50-120 х 50-120 см;</w:t>
            </w:r>
          </w:p>
          <w:p>
            <w:pPr>
              <w:spacing w:after="20"/>
              <w:ind w:left="20"/>
              <w:jc w:val="both"/>
            </w:pPr>
            <w:r>
              <w:rPr>
                <w:rFonts w:ascii="Times New Roman"/>
                <w:b w:val="false"/>
                <w:i w:val="false"/>
                <w:color w:val="000000"/>
                <w:sz w:val="20"/>
              </w:rPr>
              <w:t>
3. Простыня с вырезом 7-40 х 7-40 см и адгезивным краем, размер 100-220 х 100-180 см;</w:t>
            </w:r>
          </w:p>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p>
            <w:pPr>
              <w:spacing w:after="20"/>
              <w:ind w:left="20"/>
              <w:jc w:val="both"/>
            </w:pPr>
            <w:r>
              <w:rPr>
                <w:rFonts w:ascii="Times New Roman"/>
                <w:b w:val="false"/>
                <w:i w:val="false"/>
                <w:color w:val="000000"/>
                <w:sz w:val="20"/>
              </w:rPr>
              <w:t>
5. Операционная лента, размер 5-60 х 5-30 см;</w:t>
            </w:r>
          </w:p>
          <w:p>
            <w:pPr>
              <w:spacing w:after="20"/>
              <w:ind w:left="20"/>
              <w:jc w:val="both"/>
            </w:pPr>
            <w:r>
              <w:rPr>
                <w:rFonts w:ascii="Times New Roman"/>
                <w:b w:val="false"/>
                <w:i w:val="false"/>
                <w:color w:val="000000"/>
                <w:sz w:val="20"/>
              </w:rPr>
              <w:t>
6. Салфетка впитывающая 10-50 х 10-50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w:t>
            </w:r>
          </w:p>
          <w:p>
            <w:pPr>
              <w:spacing w:after="20"/>
              <w:ind w:left="20"/>
              <w:jc w:val="both"/>
            </w:pPr>
            <w:r>
              <w:rPr>
                <w:rFonts w:ascii="Times New Roman"/>
                <w:b w:val="false"/>
                <w:i w:val="false"/>
                <w:color w:val="000000"/>
                <w:sz w:val="20"/>
              </w:rPr>
              <w:t>
2. Простыня с адгезивным краем;</w:t>
            </w:r>
          </w:p>
          <w:p>
            <w:pPr>
              <w:spacing w:after="20"/>
              <w:ind w:left="20"/>
              <w:jc w:val="both"/>
            </w:pPr>
            <w:r>
              <w:rPr>
                <w:rFonts w:ascii="Times New Roman"/>
                <w:b w:val="false"/>
                <w:i w:val="false"/>
                <w:color w:val="000000"/>
                <w:sz w:val="20"/>
              </w:rPr>
              <w:t>
3. Простыня с вырезом и адгезивным краем;</w:t>
            </w:r>
          </w:p>
          <w:p>
            <w:pPr>
              <w:spacing w:after="20"/>
              <w:ind w:left="20"/>
              <w:jc w:val="both"/>
            </w:pPr>
            <w:r>
              <w:rPr>
                <w:rFonts w:ascii="Times New Roman"/>
                <w:b w:val="false"/>
                <w:i w:val="false"/>
                <w:color w:val="000000"/>
                <w:sz w:val="20"/>
              </w:rPr>
              <w:t>
4. Чехол на инструментальный стол, стандартный / усиленный;</w:t>
            </w:r>
          </w:p>
          <w:p>
            <w:pPr>
              <w:spacing w:after="20"/>
              <w:ind w:left="20"/>
              <w:jc w:val="both"/>
            </w:pPr>
            <w:r>
              <w:rPr>
                <w:rFonts w:ascii="Times New Roman"/>
                <w:b w:val="false"/>
                <w:i w:val="false"/>
                <w:color w:val="000000"/>
                <w:sz w:val="20"/>
              </w:rPr>
              <w:t>
5. Операционная лента;</w:t>
            </w:r>
          </w:p>
          <w:p>
            <w:pPr>
              <w:spacing w:after="20"/>
              <w:ind w:left="20"/>
              <w:jc w:val="both"/>
            </w:pPr>
            <w:r>
              <w:rPr>
                <w:rFonts w:ascii="Times New Roman"/>
                <w:b w:val="false"/>
                <w:i w:val="false"/>
                <w:color w:val="000000"/>
                <w:sz w:val="20"/>
              </w:rPr>
              <w:t>
6. Салфетка впитывающая.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 имеет следующий состав:</w:t>
            </w:r>
          </w:p>
          <w:p>
            <w:pPr>
              <w:spacing w:after="20"/>
              <w:ind w:left="20"/>
              <w:jc w:val="both"/>
            </w:pPr>
            <w:r>
              <w:rPr>
                <w:rFonts w:ascii="Times New Roman"/>
                <w:b w:val="false"/>
                <w:i w:val="false"/>
                <w:color w:val="000000"/>
                <w:sz w:val="20"/>
              </w:rPr>
              <w:t>
1. Простыня торакальная с отверстием 40 х 32 см с инцизионной пленкой, размер 330 х 300-320/220-240 см**;</w:t>
            </w:r>
          </w:p>
          <w:p>
            <w:pPr>
              <w:spacing w:after="20"/>
              <w:ind w:left="20"/>
              <w:jc w:val="both"/>
            </w:pPr>
            <w:r>
              <w:rPr>
                <w:rFonts w:ascii="Times New Roman"/>
                <w:b w:val="false"/>
                <w:i w:val="false"/>
                <w:color w:val="000000"/>
                <w:sz w:val="20"/>
              </w:rPr>
              <w:t>
2. Простыня на операционный стол, размер 70-210 х 70-180 см*;</w:t>
            </w:r>
          </w:p>
          <w:p>
            <w:pPr>
              <w:spacing w:after="20"/>
              <w:ind w:left="20"/>
              <w:jc w:val="both"/>
            </w:pPr>
            <w:r>
              <w:rPr>
                <w:rFonts w:ascii="Times New Roman"/>
                <w:b w:val="false"/>
                <w:i w:val="false"/>
                <w:color w:val="000000"/>
                <w:sz w:val="20"/>
              </w:rPr>
              <w:t>
3. Простыня, размер 70-210 х 70-180 см*;</w:t>
            </w:r>
          </w:p>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p>
            <w:pPr>
              <w:spacing w:after="20"/>
              <w:ind w:left="20"/>
              <w:jc w:val="both"/>
            </w:pPr>
            <w:r>
              <w:rPr>
                <w:rFonts w:ascii="Times New Roman"/>
                <w:b w:val="false"/>
                <w:i w:val="false"/>
                <w:color w:val="000000"/>
                <w:sz w:val="20"/>
              </w:rPr>
              <w:t>
5. Покрытие для гениталий с адгезивным краем 70-100 х 70-120 см*;</w:t>
            </w:r>
          </w:p>
          <w:p>
            <w:pPr>
              <w:spacing w:after="20"/>
              <w:ind w:left="20"/>
              <w:jc w:val="both"/>
            </w:pPr>
            <w:r>
              <w:rPr>
                <w:rFonts w:ascii="Times New Roman"/>
                <w:b w:val="false"/>
                <w:i w:val="false"/>
                <w:color w:val="000000"/>
                <w:sz w:val="20"/>
              </w:rPr>
              <w:t>
6. Мешок для дефибриллятора 30-50 х 30-50 см*;</w:t>
            </w:r>
          </w:p>
          <w:p>
            <w:pPr>
              <w:spacing w:after="20"/>
              <w:ind w:left="20"/>
              <w:jc w:val="both"/>
            </w:pPr>
            <w:r>
              <w:rPr>
                <w:rFonts w:ascii="Times New Roman"/>
                <w:b w:val="false"/>
                <w:i w:val="false"/>
                <w:color w:val="000000"/>
                <w:sz w:val="20"/>
              </w:rPr>
              <w:t>
7. Операционная лента, размер 5-60 х 5-30 см*;</w:t>
            </w:r>
          </w:p>
          <w:p>
            <w:pPr>
              <w:spacing w:after="20"/>
              <w:ind w:left="20"/>
              <w:jc w:val="both"/>
            </w:pPr>
            <w:r>
              <w:rPr>
                <w:rFonts w:ascii="Times New Roman"/>
                <w:b w:val="false"/>
                <w:i w:val="false"/>
                <w:color w:val="000000"/>
                <w:sz w:val="20"/>
              </w:rPr>
              <w:t>
8. Держатель для шнура 3-30 х 3-30 см*;</w:t>
            </w:r>
          </w:p>
          <w:p>
            <w:pPr>
              <w:spacing w:after="20"/>
              <w:ind w:left="20"/>
              <w:jc w:val="both"/>
            </w:pPr>
            <w:r>
              <w:rPr>
                <w:rFonts w:ascii="Times New Roman"/>
                <w:b w:val="false"/>
                <w:i w:val="false"/>
                <w:color w:val="000000"/>
                <w:sz w:val="20"/>
              </w:rPr>
              <w:t>
9. Салфетка впитывающая 10-50 х 10-50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СМС, СММС, Спанлейс, Сантейс, Фибрелла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 имеет следующий состав:</w:t>
            </w:r>
          </w:p>
          <w:p>
            <w:pPr>
              <w:spacing w:after="20"/>
              <w:ind w:left="20"/>
              <w:jc w:val="both"/>
            </w:pPr>
            <w:r>
              <w:rPr>
                <w:rFonts w:ascii="Times New Roman"/>
                <w:b w:val="false"/>
                <w:i w:val="false"/>
                <w:color w:val="000000"/>
                <w:sz w:val="20"/>
              </w:rPr>
              <w:t>
1. Простыня торакальная с отверстием 40 х 32 см с инцизионной пленкой, размер 330 х 300-320/220-240 см;</w:t>
            </w:r>
          </w:p>
          <w:p>
            <w:pPr>
              <w:spacing w:after="20"/>
              <w:ind w:left="20"/>
              <w:jc w:val="both"/>
            </w:pPr>
            <w:r>
              <w:rPr>
                <w:rFonts w:ascii="Times New Roman"/>
                <w:b w:val="false"/>
                <w:i w:val="false"/>
                <w:color w:val="000000"/>
                <w:sz w:val="20"/>
              </w:rPr>
              <w:t>
2. Простыня на операционный стол, размер 70-210 х 70-180 см;</w:t>
            </w:r>
          </w:p>
          <w:p>
            <w:pPr>
              <w:spacing w:after="20"/>
              <w:ind w:left="20"/>
              <w:jc w:val="both"/>
            </w:pPr>
            <w:r>
              <w:rPr>
                <w:rFonts w:ascii="Times New Roman"/>
                <w:b w:val="false"/>
                <w:i w:val="false"/>
                <w:color w:val="000000"/>
                <w:sz w:val="20"/>
              </w:rPr>
              <w:t>
3. Простыня, размер 70-210 х 70-180 см;</w:t>
            </w:r>
          </w:p>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p>
            <w:pPr>
              <w:spacing w:after="20"/>
              <w:ind w:left="20"/>
              <w:jc w:val="both"/>
            </w:pPr>
            <w:r>
              <w:rPr>
                <w:rFonts w:ascii="Times New Roman"/>
                <w:b w:val="false"/>
                <w:i w:val="false"/>
                <w:color w:val="000000"/>
                <w:sz w:val="20"/>
              </w:rPr>
              <w:t>
5. Покрытие для гениталий с адгезивным краем 70-100 х 70-120 см;</w:t>
            </w:r>
          </w:p>
          <w:p>
            <w:pPr>
              <w:spacing w:after="20"/>
              <w:ind w:left="20"/>
              <w:jc w:val="both"/>
            </w:pPr>
            <w:r>
              <w:rPr>
                <w:rFonts w:ascii="Times New Roman"/>
                <w:b w:val="false"/>
                <w:i w:val="false"/>
                <w:color w:val="000000"/>
                <w:sz w:val="20"/>
              </w:rPr>
              <w:t>
6. Мешок для дефибриллятора 30-50 х 30-50 см;</w:t>
            </w:r>
          </w:p>
          <w:p>
            <w:pPr>
              <w:spacing w:after="20"/>
              <w:ind w:left="20"/>
              <w:jc w:val="both"/>
            </w:pPr>
            <w:r>
              <w:rPr>
                <w:rFonts w:ascii="Times New Roman"/>
                <w:b w:val="false"/>
                <w:i w:val="false"/>
                <w:color w:val="000000"/>
                <w:sz w:val="20"/>
              </w:rPr>
              <w:t>
7. Операционная лента, размер 5-60 х 5-30 см;</w:t>
            </w:r>
          </w:p>
          <w:p>
            <w:pPr>
              <w:spacing w:after="20"/>
              <w:ind w:left="20"/>
              <w:jc w:val="both"/>
            </w:pPr>
            <w:r>
              <w:rPr>
                <w:rFonts w:ascii="Times New Roman"/>
                <w:b w:val="false"/>
                <w:i w:val="false"/>
                <w:color w:val="000000"/>
                <w:sz w:val="20"/>
              </w:rPr>
              <w:t>
8. Держатель для шнура 3-30 х 3-30 см;</w:t>
            </w:r>
          </w:p>
          <w:p>
            <w:pPr>
              <w:spacing w:after="20"/>
              <w:ind w:left="20"/>
              <w:jc w:val="both"/>
            </w:pPr>
            <w:r>
              <w:rPr>
                <w:rFonts w:ascii="Times New Roman"/>
                <w:b w:val="false"/>
                <w:i w:val="false"/>
                <w:color w:val="000000"/>
                <w:sz w:val="20"/>
              </w:rPr>
              <w:t>
9. Салфетка впитывающая 10-50 х 10-50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торакальная с отверстием с инцизионной пленкой;</w:t>
            </w:r>
          </w:p>
          <w:p>
            <w:pPr>
              <w:spacing w:after="20"/>
              <w:ind w:left="20"/>
              <w:jc w:val="both"/>
            </w:pPr>
            <w:r>
              <w:rPr>
                <w:rFonts w:ascii="Times New Roman"/>
                <w:b w:val="false"/>
                <w:i w:val="false"/>
                <w:color w:val="000000"/>
                <w:sz w:val="20"/>
              </w:rPr>
              <w:t>
2. Простыня на операционный стол;</w:t>
            </w:r>
          </w:p>
          <w:p>
            <w:pPr>
              <w:spacing w:after="20"/>
              <w:ind w:left="20"/>
              <w:jc w:val="both"/>
            </w:pPr>
            <w:r>
              <w:rPr>
                <w:rFonts w:ascii="Times New Roman"/>
                <w:b w:val="false"/>
                <w:i w:val="false"/>
                <w:color w:val="000000"/>
                <w:sz w:val="20"/>
              </w:rPr>
              <w:t>
3. Простыня;</w:t>
            </w:r>
          </w:p>
          <w:p>
            <w:pPr>
              <w:spacing w:after="20"/>
              <w:ind w:left="20"/>
              <w:jc w:val="both"/>
            </w:pPr>
            <w:r>
              <w:rPr>
                <w:rFonts w:ascii="Times New Roman"/>
                <w:b w:val="false"/>
                <w:i w:val="false"/>
                <w:color w:val="000000"/>
                <w:sz w:val="20"/>
              </w:rPr>
              <w:t>
4. Чехол на инструментальный стол, стандартный / усиленный;</w:t>
            </w:r>
          </w:p>
          <w:p>
            <w:pPr>
              <w:spacing w:after="20"/>
              <w:ind w:left="20"/>
              <w:jc w:val="both"/>
            </w:pPr>
            <w:r>
              <w:rPr>
                <w:rFonts w:ascii="Times New Roman"/>
                <w:b w:val="false"/>
                <w:i w:val="false"/>
                <w:color w:val="000000"/>
                <w:sz w:val="20"/>
              </w:rPr>
              <w:t>
5. Покрытие для гениталий с адгезивным краем;</w:t>
            </w:r>
          </w:p>
          <w:p>
            <w:pPr>
              <w:spacing w:after="20"/>
              <w:ind w:left="20"/>
              <w:jc w:val="both"/>
            </w:pPr>
            <w:r>
              <w:rPr>
                <w:rFonts w:ascii="Times New Roman"/>
                <w:b w:val="false"/>
                <w:i w:val="false"/>
                <w:color w:val="000000"/>
                <w:sz w:val="20"/>
              </w:rPr>
              <w:t>
6. Мешок для дефибриллятора;</w:t>
            </w:r>
          </w:p>
          <w:p>
            <w:pPr>
              <w:spacing w:after="20"/>
              <w:ind w:left="20"/>
              <w:jc w:val="both"/>
            </w:pPr>
            <w:r>
              <w:rPr>
                <w:rFonts w:ascii="Times New Roman"/>
                <w:b w:val="false"/>
                <w:i w:val="false"/>
                <w:color w:val="000000"/>
                <w:sz w:val="20"/>
              </w:rPr>
              <w:t>
7. Операционная лента;</w:t>
            </w:r>
          </w:p>
          <w:p>
            <w:pPr>
              <w:spacing w:after="20"/>
              <w:ind w:left="20"/>
              <w:jc w:val="both"/>
            </w:pPr>
            <w:r>
              <w:rPr>
                <w:rFonts w:ascii="Times New Roman"/>
                <w:b w:val="false"/>
                <w:i w:val="false"/>
                <w:color w:val="000000"/>
                <w:sz w:val="20"/>
              </w:rPr>
              <w:t>
8. Держатель для шнура;</w:t>
            </w:r>
          </w:p>
          <w:p>
            <w:pPr>
              <w:spacing w:after="20"/>
              <w:ind w:left="20"/>
              <w:jc w:val="both"/>
            </w:pPr>
            <w:r>
              <w:rPr>
                <w:rFonts w:ascii="Times New Roman"/>
                <w:b w:val="false"/>
                <w:i w:val="false"/>
                <w:color w:val="000000"/>
                <w:sz w:val="20"/>
              </w:rPr>
              <w:t>
9. Салфетка впитывающая.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индивидуальной защиты, нестерильный,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индивидуальной защиты, нестерильный, одноразовый имеет следующий состав:</w:t>
            </w:r>
          </w:p>
          <w:p>
            <w:pPr>
              <w:spacing w:after="20"/>
              <w:ind w:left="20"/>
              <w:jc w:val="both"/>
            </w:pPr>
            <w:r>
              <w:rPr>
                <w:rFonts w:ascii="Times New Roman"/>
                <w:b w:val="false"/>
                <w:i w:val="false"/>
                <w:color w:val="000000"/>
                <w:sz w:val="20"/>
              </w:rPr>
              <w:t>
1. Маски хирургические четырехслойные противожидкостные Max Protection FFP2 (без клапана) на резинках (РК-ИМН-5№009876);</w:t>
            </w:r>
          </w:p>
          <w:p>
            <w:pPr>
              <w:spacing w:after="20"/>
              <w:ind w:left="20"/>
              <w:jc w:val="both"/>
            </w:pPr>
            <w:r>
              <w:rPr>
                <w:rFonts w:ascii="Times New Roman"/>
                <w:b w:val="false"/>
                <w:i w:val="false"/>
                <w:color w:val="000000"/>
                <w:sz w:val="20"/>
              </w:rPr>
              <w:t>
2. Перчатки смотровые латексные текстурированные неопудренные нестерильные "Derma-Tex" (РК-ИМН-5№003454);</w:t>
            </w:r>
          </w:p>
          <w:p>
            <w:pPr>
              <w:spacing w:after="20"/>
              <w:ind w:left="20"/>
              <w:jc w:val="both"/>
            </w:pPr>
            <w:r>
              <w:rPr>
                <w:rFonts w:ascii="Times New Roman"/>
                <w:b w:val="false"/>
                <w:i w:val="false"/>
                <w:color w:val="000000"/>
                <w:sz w:val="20"/>
              </w:rPr>
              <w:t>
3. Шапочка клип-берет "Dolce-Pharm" из нетканого материала нестерильная одноразового применения (РК-ИМН-5№017251);</w:t>
            </w:r>
          </w:p>
          <w:p>
            <w:pPr>
              <w:spacing w:after="20"/>
              <w:ind w:left="20"/>
              <w:jc w:val="both"/>
            </w:pPr>
            <w:r>
              <w:rPr>
                <w:rFonts w:ascii="Times New Roman"/>
                <w:b w:val="false"/>
                <w:i w:val="false"/>
                <w:color w:val="000000"/>
                <w:sz w:val="20"/>
              </w:rPr>
              <w:t>
4. Бахилы высокие "Dolce-Pharm" медицинские, защитные, нестерильные, одноразового применения (РК-ИМН-5№020872);</w:t>
            </w:r>
          </w:p>
          <w:p>
            <w:pPr>
              <w:spacing w:after="20"/>
              <w:ind w:left="20"/>
              <w:jc w:val="both"/>
            </w:pPr>
            <w:r>
              <w:rPr>
                <w:rFonts w:ascii="Times New Roman"/>
                <w:b w:val="false"/>
                <w:i w:val="false"/>
                <w:color w:val="000000"/>
                <w:sz w:val="20"/>
              </w:rPr>
              <w:t>
5. Комбинезон защитный "Dolce-Pharm" с капюшоном из нетканого материала, нестерильный, одноразового применения (РК-ИМН-5№020433);</w:t>
            </w:r>
          </w:p>
          <w:p>
            <w:pPr>
              <w:spacing w:after="20"/>
              <w:ind w:left="20"/>
              <w:jc w:val="both"/>
            </w:pPr>
            <w:r>
              <w:rPr>
                <w:rFonts w:ascii="Times New Roman"/>
                <w:b w:val="false"/>
                <w:i w:val="false"/>
                <w:color w:val="000000"/>
                <w:sz w:val="20"/>
              </w:rPr>
              <w:t>
6. Очки защитные. Изделия (маска, шапочка клип-берет, бахилы высокие и комбинезон) в наборе изготавливаются из нетканого защитного материала, перчатки из латекса и очки из полимера. Набор поставляется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индивидуальной защиты, нестерильный,одноразовый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Очки защитные.</w:t>
            </w:r>
          </w:p>
          <w:p>
            <w:pPr>
              <w:spacing w:after="20"/>
              <w:ind w:left="20"/>
              <w:jc w:val="both"/>
            </w:pPr>
            <w:r>
              <w:rPr>
                <w:rFonts w:ascii="Times New Roman"/>
                <w:b w:val="false"/>
                <w:i w:val="false"/>
                <w:color w:val="000000"/>
                <w:sz w:val="20"/>
              </w:rPr>
              <w:t>
2. Комбинезон защитный с капюшоном.</w:t>
            </w:r>
          </w:p>
          <w:p>
            <w:pPr>
              <w:spacing w:after="20"/>
              <w:ind w:left="20"/>
              <w:jc w:val="both"/>
            </w:pPr>
            <w:r>
              <w:rPr>
                <w:rFonts w:ascii="Times New Roman"/>
                <w:b w:val="false"/>
                <w:i w:val="false"/>
                <w:color w:val="000000"/>
                <w:sz w:val="20"/>
              </w:rPr>
              <w:t>
3. Бахилы высокие, защитные.</w:t>
            </w:r>
          </w:p>
          <w:p>
            <w:pPr>
              <w:spacing w:after="20"/>
              <w:ind w:left="20"/>
              <w:jc w:val="both"/>
            </w:pPr>
            <w:r>
              <w:rPr>
                <w:rFonts w:ascii="Times New Roman"/>
                <w:b w:val="false"/>
                <w:i w:val="false"/>
                <w:color w:val="000000"/>
                <w:sz w:val="20"/>
              </w:rPr>
              <w:t>
4. Шапочка клип-берет.</w:t>
            </w:r>
          </w:p>
          <w:p>
            <w:pPr>
              <w:spacing w:after="20"/>
              <w:ind w:left="20"/>
              <w:jc w:val="both"/>
            </w:pPr>
            <w:r>
              <w:rPr>
                <w:rFonts w:ascii="Times New Roman"/>
                <w:b w:val="false"/>
                <w:i w:val="false"/>
                <w:color w:val="000000"/>
                <w:sz w:val="20"/>
              </w:rPr>
              <w:t>
5. Перчатки диагностические, латексные, смотровые, текстурированные, неопудренные.</w:t>
            </w:r>
          </w:p>
          <w:p>
            <w:pPr>
              <w:spacing w:after="20"/>
              <w:ind w:left="20"/>
              <w:jc w:val="both"/>
            </w:pPr>
            <w:r>
              <w:rPr>
                <w:rFonts w:ascii="Times New Roman"/>
                <w:b w:val="false"/>
                <w:i w:val="false"/>
                <w:color w:val="000000"/>
                <w:sz w:val="20"/>
              </w:rPr>
              <w:t>
6. Маска хирургическая, четырехслойная, противожидкостная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Простыни для коронарографии / стентирования / ангиографиии / аортокоронарного шунтирования /кардиохирургии (детская, взрослая) / аритмологии / электрофизиологических исследований / нейроинтервенции*;</w:t>
            </w:r>
          </w:p>
          <w:p>
            <w:pPr>
              <w:spacing w:after="20"/>
              <w:ind w:left="20"/>
              <w:jc w:val="both"/>
            </w:pPr>
            <w:r>
              <w:rPr>
                <w:rFonts w:ascii="Times New Roman"/>
                <w:b w:val="false"/>
                <w:i w:val="false"/>
                <w:color w:val="000000"/>
                <w:sz w:val="20"/>
              </w:rPr>
              <w:t>
2. Защитное покрытие на стол 150-240 х 150-240 см (стандартные или усиленные)/ простыня одноразовая с адгезивными краями 50-110 х 50-110 см/ салфетка адгезивная 180 х 150 см*;</w:t>
            </w:r>
          </w:p>
          <w:p>
            <w:pPr>
              <w:spacing w:after="20"/>
              <w:ind w:left="20"/>
              <w:jc w:val="both"/>
            </w:pPr>
            <w:r>
              <w:rPr>
                <w:rFonts w:ascii="Times New Roman"/>
                <w:b w:val="false"/>
                <w:i w:val="false"/>
                <w:color w:val="000000"/>
                <w:sz w:val="20"/>
              </w:rPr>
              <w:t>
3. Чехол на инструментальный стол 145-180 х 75-80 см*, стандартный/усиленный*;</w:t>
            </w:r>
          </w:p>
          <w:p>
            <w:pPr>
              <w:spacing w:after="20"/>
              <w:ind w:left="20"/>
              <w:jc w:val="both"/>
            </w:pPr>
            <w:r>
              <w:rPr>
                <w:rFonts w:ascii="Times New Roman"/>
                <w:b w:val="false"/>
                <w:i w:val="false"/>
                <w:color w:val="000000"/>
                <w:sz w:val="20"/>
              </w:rPr>
              <w:t>
4. Полотенце /салфетка впитывающие*;</w:t>
            </w:r>
          </w:p>
          <w:p>
            <w:pPr>
              <w:spacing w:after="20"/>
              <w:ind w:left="20"/>
              <w:jc w:val="both"/>
            </w:pPr>
            <w:r>
              <w:rPr>
                <w:rFonts w:ascii="Times New Roman"/>
                <w:b w:val="false"/>
                <w:i w:val="false"/>
                <w:color w:val="000000"/>
                <w:sz w:val="20"/>
              </w:rPr>
              <w:t>
5. Операционная лента 50-60 х 5-20 см*;</w:t>
            </w:r>
          </w:p>
          <w:p>
            <w:pPr>
              <w:spacing w:after="20"/>
              <w:ind w:left="20"/>
              <w:jc w:val="both"/>
            </w:pPr>
            <w:r>
              <w:rPr>
                <w:rFonts w:ascii="Times New Roman"/>
                <w:b w:val="false"/>
                <w:i w:val="false"/>
                <w:color w:val="000000"/>
                <w:sz w:val="20"/>
              </w:rPr>
              <w:t>
6. Халат хирургический стандартный / с усиленной защитой, размерами S, M, L, ХL, XXL*;</w:t>
            </w:r>
          </w:p>
          <w:p>
            <w:pPr>
              <w:spacing w:after="20"/>
              <w:ind w:left="20"/>
              <w:jc w:val="both"/>
            </w:pPr>
            <w:r>
              <w:rPr>
                <w:rFonts w:ascii="Times New Roman"/>
                <w:b w:val="false"/>
                <w:i w:val="false"/>
                <w:color w:val="000000"/>
                <w:sz w:val="20"/>
              </w:rPr>
              <w:t>
7. Перчатки опудренные / неопудренные, хирургические / диагностические*;</w:t>
            </w:r>
          </w:p>
          <w:p>
            <w:pPr>
              <w:spacing w:after="20"/>
              <w:ind w:left="20"/>
              <w:jc w:val="both"/>
            </w:pPr>
            <w:r>
              <w:rPr>
                <w:rFonts w:ascii="Times New Roman"/>
                <w:b w:val="false"/>
                <w:i w:val="false"/>
                <w:color w:val="000000"/>
                <w:sz w:val="20"/>
              </w:rPr>
              <w:t>
8. Набор индефлятора (шприц для раздувания баллонов)*;</w:t>
            </w:r>
          </w:p>
          <w:p>
            <w:pPr>
              <w:spacing w:after="20"/>
              <w:ind w:left="20"/>
              <w:jc w:val="both"/>
            </w:pPr>
            <w:r>
              <w:rPr>
                <w:rFonts w:ascii="Times New Roman"/>
                <w:b w:val="false"/>
                <w:i w:val="false"/>
                <w:color w:val="000000"/>
                <w:sz w:val="20"/>
              </w:rPr>
              <w:t>
9. Чулок 40-120 х 33-75 см/ бахилы/ бандаж*;</w:t>
            </w:r>
          </w:p>
          <w:p>
            <w:pPr>
              <w:spacing w:after="20"/>
              <w:ind w:left="20"/>
              <w:jc w:val="both"/>
            </w:pPr>
            <w:r>
              <w:rPr>
                <w:rFonts w:ascii="Times New Roman"/>
                <w:b w:val="false"/>
                <w:i w:val="false"/>
                <w:color w:val="000000"/>
                <w:sz w:val="20"/>
              </w:rPr>
              <w:t>
10. Иглы: инъекционные/ подкожные/ артериально-интродьюсерные размером: от 18G до 25G*;</w:t>
            </w:r>
          </w:p>
          <w:p>
            <w:pPr>
              <w:spacing w:after="20"/>
              <w:ind w:left="20"/>
              <w:jc w:val="both"/>
            </w:pPr>
            <w:r>
              <w:rPr>
                <w:rFonts w:ascii="Times New Roman"/>
                <w:b w:val="false"/>
                <w:i w:val="false"/>
                <w:color w:val="000000"/>
                <w:sz w:val="20"/>
              </w:rPr>
              <w:t>
11. Операционная пленка/ повязка для закрытия ран и фиксации катетеров*;</w:t>
            </w:r>
          </w:p>
          <w:p>
            <w:pPr>
              <w:spacing w:after="20"/>
              <w:ind w:left="20"/>
              <w:jc w:val="both"/>
            </w:pPr>
            <w:r>
              <w:rPr>
                <w:rFonts w:ascii="Times New Roman"/>
                <w:b w:val="false"/>
                <w:i w:val="false"/>
                <w:color w:val="000000"/>
                <w:sz w:val="20"/>
              </w:rPr>
              <w:t>
12. Чехол для аспирации и диатермии*;</w:t>
            </w:r>
          </w:p>
          <w:p>
            <w:pPr>
              <w:spacing w:after="20"/>
              <w:ind w:left="20"/>
              <w:jc w:val="both"/>
            </w:pPr>
            <w:r>
              <w:rPr>
                <w:rFonts w:ascii="Times New Roman"/>
                <w:b w:val="false"/>
                <w:i w:val="false"/>
                <w:color w:val="000000"/>
                <w:sz w:val="20"/>
              </w:rPr>
              <w:t>
13. Полимерные чаши: для растворов/ хранения проводника/ почкообразный лоток/ кувшин/ лоток/стаканчик*;</w:t>
            </w:r>
          </w:p>
          <w:p>
            <w:pPr>
              <w:spacing w:after="20"/>
              <w:ind w:left="20"/>
              <w:jc w:val="both"/>
            </w:pPr>
            <w:r>
              <w:rPr>
                <w:rFonts w:ascii="Times New Roman"/>
                <w:b w:val="false"/>
                <w:i w:val="false"/>
                <w:color w:val="000000"/>
                <w:sz w:val="20"/>
              </w:rPr>
              <w:t>
14. Проводник диагностический, длиной 80-260 см*;</w:t>
            </w:r>
          </w:p>
          <w:p>
            <w:pPr>
              <w:spacing w:after="20"/>
              <w:ind w:left="20"/>
              <w:jc w:val="both"/>
            </w:pPr>
            <w:r>
              <w:rPr>
                <w:rFonts w:ascii="Times New Roman"/>
                <w:b w:val="false"/>
                <w:i w:val="false"/>
                <w:color w:val="000000"/>
                <w:sz w:val="20"/>
              </w:rPr>
              <w:t>
15. Шприцы: с ротатором/ для инъекций/ ирригаций/ шприц колба*;</w:t>
            </w:r>
          </w:p>
          <w:p>
            <w:pPr>
              <w:spacing w:after="20"/>
              <w:ind w:left="20"/>
              <w:jc w:val="both"/>
            </w:pPr>
            <w:r>
              <w:rPr>
                <w:rFonts w:ascii="Times New Roman"/>
                <w:b w:val="false"/>
                <w:i w:val="false"/>
                <w:color w:val="000000"/>
                <w:sz w:val="20"/>
              </w:rPr>
              <w:t>
16. Краники двухходовые или трехходовые / манифольд 2-мя / 3-мя / 4-мя портами/ Y-коннектор/ безыгольное устройство для аспирации и инъекции жидкостей*;</w:t>
            </w:r>
          </w:p>
          <w:p>
            <w:pPr>
              <w:spacing w:after="20"/>
              <w:ind w:left="20"/>
              <w:jc w:val="both"/>
            </w:pPr>
            <w:r>
              <w:rPr>
                <w:rFonts w:ascii="Times New Roman"/>
                <w:b w:val="false"/>
                <w:i w:val="false"/>
                <w:color w:val="000000"/>
                <w:sz w:val="20"/>
              </w:rPr>
              <w:t>
17. Лезвия (с рукояткой)*;</w:t>
            </w:r>
          </w:p>
          <w:p>
            <w:pPr>
              <w:spacing w:after="20"/>
              <w:ind w:left="20"/>
              <w:jc w:val="both"/>
            </w:pPr>
            <w:r>
              <w:rPr>
                <w:rFonts w:ascii="Times New Roman"/>
                <w:b w:val="false"/>
                <w:i w:val="false"/>
                <w:color w:val="000000"/>
                <w:sz w:val="20"/>
              </w:rPr>
              <w:t>
18. Ножницы хирургические / пинцет / шипцы / зажим*;</w:t>
            </w:r>
          </w:p>
          <w:p>
            <w:pPr>
              <w:spacing w:after="20"/>
              <w:ind w:left="20"/>
              <w:jc w:val="both"/>
            </w:pPr>
            <w:r>
              <w:rPr>
                <w:rFonts w:ascii="Times New Roman"/>
                <w:b w:val="false"/>
                <w:i w:val="false"/>
                <w:color w:val="000000"/>
                <w:sz w:val="20"/>
              </w:rPr>
              <w:t>
19. Салфетки размером 5-45 х 5-45 см, марлевые, хирургические / рентгеноконтрастные / марлевые шарики с диаметром 3-7 см*;</w:t>
            </w:r>
          </w:p>
          <w:p>
            <w:pPr>
              <w:spacing w:after="20"/>
              <w:ind w:left="20"/>
              <w:jc w:val="both"/>
            </w:pPr>
            <w:r>
              <w:rPr>
                <w:rFonts w:ascii="Times New Roman"/>
                <w:b w:val="false"/>
                <w:i w:val="false"/>
                <w:color w:val="000000"/>
                <w:sz w:val="20"/>
              </w:rPr>
              <w:t>
20. Шапочка-колпак;</w:t>
            </w:r>
          </w:p>
          <w:p>
            <w:pPr>
              <w:spacing w:after="20"/>
              <w:ind w:left="20"/>
              <w:jc w:val="both"/>
            </w:pPr>
            <w:r>
              <w:rPr>
                <w:rFonts w:ascii="Times New Roman"/>
                <w:b w:val="false"/>
                <w:i w:val="false"/>
                <w:color w:val="000000"/>
                <w:sz w:val="20"/>
              </w:rPr>
              <w:t>
21. Маска медицинская трехслойная на резинках/завязках*;</w:t>
            </w:r>
          </w:p>
          <w:p>
            <w:pPr>
              <w:spacing w:after="20"/>
              <w:ind w:left="20"/>
              <w:jc w:val="both"/>
            </w:pPr>
            <w:r>
              <w:rPr>
                <w:rFonts w:ascii="Times New Roman"/>
                <w:b w:val="false"/>
                <w:i w:val="false"/>
                <w:color w:val="000000"/>
                <w:sz w:val="20"/>
              </w:rPr>
              <w:t>
22. Чехол для аппарата 75-110 х 38-90 см/ пульта управления/ камеры/ чехол для ручек операционных ламп*;</w:t>
            </w:r>
          </w:p>
          <w:p>
            <w:pPr>
              <w:spacing w:after="20"/>
              <w:ind w:left="20"/>
              <w:jc w:val="both"/>
            </w:pPr>
            <w:r>
              <w:rPr>
                <w:rFonts w:ascii="Times New Roman"/>
                <w:b w:val="false"/>
                <w:i w:val="false"/>
                <w:color w:val="000000"/>
                <w:sz w:val="20"/>
              </w:rPr>
              <w:t>
23. Инфузионная линия для высокого давления/ линии удлинительные / линии для мониторинга давления/ инфузионная система (с регулятором)*;</w:t>
            </w:r>
          </w:p>
          <w:p>
            <w:pPr>
              <w:spacing w:after="20"/>
              <w:ind w:left="20"/>
              <w:jc w:val="both"/>
            </w:pPr>
            <w:r>
              <w:rPr>
                <w:rFonts w:ascii="Times New Roman"/>
                <w:b w:val="false"/>
                <w:i w:val="false"/>
                <w:color w:val="000000"/>
                <w:sz w:val="20"/>
              </w:rPr>
              <w:t>
24. Счетчик игл/ площадка для утилизации острых предметов/ органайзер (держатель) для скальпеля*;</w:t>
            </w:r>
          </w:p>
          <w:p>
            <w:pPr>
              <w:spacing w:after="20"/>
              <w:ind w:left="20"/>
              <w:jc w:val="both"/>
            </w:pPr>
            <w:r>
              <w:rPr>
                <w:rFonts w:ascii="Times New Roman"/>
                <w:b w:val="false"/>
                <w:i w:val="false"/>
                <w:color w:val="000000"/>
                <w:sz w:val="20"/>
              </w:rPr>
              <w:t>
25. Одноразовый датчик измерения давления*;</w:t>
            </w:r>
          </w:p>
          <w:p>
            <w:pPr>
              <w:spacing w:after="20"/>
              <w:ind w:left="20"/>
              <w:jc w:val="both"/>
            </w:pPr>
            <w:r>
              <w:rPr>
                <w:rFonts w:ascii="Times New Roman"/>
                <w:b w:val="false"/>
                <w:i w:val="false"/>
                <w:color w:val="000000"/>
                <w:sz w:val="20"/>
              </w:rPr>
              <w:t>
26. Губка с рукояткой для обработки операционного поля/ губка для обработки рук*;</w:t>
            </w:r>
          </w:p>
          <w:p>
            <w:pPr>
              <w:spacing w:after="20"/>
              <w:ind w:left="20"/>
              <w:jc w:val="both"/>
            </w:pPr>
            <w:r>
              <w:rPr>
                <w:rFonts w:ascii="Times New Roman"/>
                <w:b w:val="false"/>
                <w:i w:val="false"/>
                <w:color w:val="000000"/>
                <w:sz w:val="20"/>
              </w:rPr>
              <w:t>
27. Комплект мочеприемника, катетер Фолея 8-26 Fr, с / без температурного датчика*;</w:t>
            </w:r>
          </w:p>
          <w:p>
            <w:pPr>
              <w:spacing w:after="20"/>
              <w:ind w:left="20"/>
              <w:jc w:val="both"/>
            </w:pPr>
            <w:r>
              <w:rPr>
                <w:rFonts w:ascii="Times New Roman"/>
                <w:b w:val="false"/>
                <w:i w:val="false"/>
                <w:color w:val="000000"/>
                <w:sz w:val="20"/>
              </w:rPr>
              <w:t>
28. Дренажная система: банка дренажная с резервуаром 1 000-2 500 мл, трубки для соединения*;</w:t>
            </w:r>
          </w:p>
          <w:p>
            <w:pPr>
              <w:spacing w:after="20"/>
              <w:ind w:left="20"/>
              <w:jc w:val="both"/>
            </w:pPr>
            <w:r>
              <w:rPr>
                <w:rFonts w:ascii="Times New Roman"/>
                <w:b w:val="false"/>
                <w:i w:val="false"/>
                <w:color w:val="000000"/>
                <w:sz w:val="20"/>
              </w:rPr>
              <w:t>
29. Катетеры дренажные прямые / угловые / с/без троакара: 10-40 СН c длиной 45-70 см*;</w:t>
            </w:r>
          </w:p>
          <w:p>
            <w:pPr>
              <w:spacing w:after="20"/>
              <w:ind w:left="20"/>
              <w:jc w:val="both"/>
            </w:pPr>
            <w:r>
              <w:rPr>
                <w:rFonts w:ascii="Times New Roman"/>
                <w:b w:val="false"/>
                <w:i w:val="false"/>
                <w:color w:val="000000"/>
                <w:sz w:val="20"/>
              </w:rPr>
              <w:t>
30. Наконечник отсоса Yankauer, аспирационная трубка отсоса 200 – 370 см*;</w:t>
            </w:r>
          </w:p>
          <w:p>
            <w:pPr>
              <w:spacing w:after="20"/>
              <w:ind w:left="20"/>
              <w:jc w:val="both"/>
            </w:pPr>
            <w:r>
              <w:rPr>
                <w:rFonts w:ascii="Times New Roman"/>
                <w:b w:val="false"/>
                <w:i w:val="false"/>
                <w:color w:val="000000"/>
                <w:sz w:val="20"/>
              </w:rPr>
              <w:t>
31. Ручка коагулятора в наборе, очиститель наконечника коагулятора*;</w:t>
            </w:r>
          </w:p>
          <w:p>
            <w:pPr>
              <w:spacing w:after="20"/>
              <w:ind w:left="20"/>
              <w:jc w:val="both"/>
            </w:pPr>
            <w:r>
              <w:rPr>
                <w:rFonts w:ascii="Times New Roman"/>
                <w:b w:val="false"/>
                <w:i w:val="false"/>
                <w:color w:val="000000"/>
                <w:sz w:val="20"/>
              </w:rPr>
              <w:t>
32. Устройство для компрессии места пункции;</w:t>
            </w:r>
          </w:p>
          <w:p>
            <w:pPr>
              <w:spacing w:after="20"/>
              <w:ind w:left="20"/>
              <w:jc w:val="both"/>
            </w:pPr>
            <w:r>
              <w:rPr>
                <w:rFonts w:ascii="Times New Roman"/>
                <w:b w:val="false"/>
                <w:i w:val="false"/>
                <w:color w:val="000000"/>
                <w:sz w:val="20"/>
              </w:rPr>
              <w:t>
33. Аортальный выкусыватель (панч, перфоратор корня аорты);</w:t>
            </w:r>
          </w:p>
          <w:p>
            <w:pPr>
              <w:spacing w:after="20"/>
              <w:ind w:left="20"/>
              <w:jc w:val="both"/>
            </w:pPr>
            <w:r>
              <w:rPr>
                <w:rFonts w:ascii="Times New Roman"/>
                <w:b w:val="false"/>
                <w:i w:val="false"/>
                <w:color w:val="000000"/>
                <w:sz w:val="20"/>
              </w:rPr>
              <w:t>
34. Петли/ турникет для сосудов;</w:t>
            </w:r>
          </w:p>
          <w:p>
            <w:pPr>
              <w:spacing w:after="20"/>
              <w:ind w:left="20"/>
              <w:jc w:val="both"/>
            </w:pPr>
            <w:r>
              <w:rPr>
                <w:rFonts w:ascii="Times New Roman"/>
                <w:b w:val="false"/>
                <w:i w:val="false"/>
                <w:color w:val="000000"/>
                <w:sz w:val="20"/>
              </w:rPr>
              <w:t>
35. Мешки для сбора жидкостей/отходов*;</w:t>
            </w:r>
          </w:p>
          <w:p>
            <w:pPr>
              <w:spacing w:after="20"/>
              <w:ind w:left="20"/>
              <w:jc w:val="both"/>
            </w:pPr>
            <w:r>
              <w:rPr>
                <w:rFonts w:ascii="Times New Roman"/>
                <w:b w:val="false"/>
                <w:i w:val="false"/>
                <w:color w:val="000000"/>
                <w:sz w:val="20"/>
              </w:rPr>
              <w:t>
36. Электроды для ЭКГ;</w:t>
            </w:r>
          </w:p>
          <w:p>
            <w:pPr>
              <w:spacing w:after="20"/>
              <w:ind w:left="20"/>
              <w:jc w:val="both"/>
            </w:pPr>
            <w:r>
              <w:rPr>
                <w:rFonts w:ascii="Times New Roman"/>
                <w:b w:val="false"/>
                <w:i w:val="false"/>
                <w:color w:val="000000"/>
                <w:sz w:val="20"/>
              </w:rPr>
              <w:t>
37. Кожный маркер (с линейкой)*;</w:t>
            </w:r>
          </w:p>
          <w:p>
            <w:pPr>
              <w:spacing w:after="20"/>
              <w:ind w:left="20"/>
              <w:jc w:val="both"/>
            </w:pPr>
            <w:r>
              <w:rPr>
                <w:rFonts w:ascii="Times New Roman"/>
                <w:b w:val="false"/>
                <w:i w:val="false"/>
                <w:color w:val="000000"/>
                <w:sz w:val="20"/>
              </w:rPr>
              <w:t>
38. Назальный держатель для зондов и катетеров;</w:t>
            </w:r>
          </w:p>
          <w:p>
            <w:pPr>
              <w:spacing w:after="20"/>
              <w:ind w:left="20"/>
              <w:jc w:val="both"/>
            </w:pPr>
            <w:r>
              <w:rPr>
                <w:rFonts w:ascii="Times New Roman"/>
                <w:b w:val="false"/>
                <w:i w:val="false"/>
                <w:color w:val="000000"/>
                <w:sz w:val="20"/>
              </w:rPr>
              <w:t>
39. Стикеры для маркирования Ұмкостей с/ без текста*;</w:t>
            </w:r>
          </w:p>
          <w:p>
            <w:pPr>
              <w:spacing w:after="20"/>
              <w:ind w:left="20"/>
              <w:jc w:val="both"/>
            </w:pPr>
            <w:r>
              <w:rPr>
                <w:rFonts w:ascii="Times New Roman"/>
                <w:b w:val="false"/>
                <w:i w:val="false"/>
                <w:color w:val="000000"/>
                <w:sz w:val="20"/>
              </w:rPr>
              <w:t>
40. Застежка (клипсы) для крепления проводника *.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Изделия изготавливаются из нетканого материала типа СМС, СММС, Спанлейс, Софтесс, Сантейс, Фибрелла и т.д.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Простыни для коронарографии / стентирования / ангиографиии / аортокоронарного шунтирования /кардиохирургии (детская, взрослая) / аритмологии / электрофизиологических исследований / нейроинтервенции;</w:t>
            </w:r>
          </w:p>
          <w:p>
            <w:pPr>
              <w:spacing w:after="20"/>
              <w:ind w:left="20"/>
              <w:jc w:val="both"/>
            </w:pPr>
            <w:r>
              <w:rPr>
                <w:rFonts w:ascii="Times New Roman"/>
                <w:b w:val="false"/>
                <w:i w:val="false"/>
                <w:color w:val="000000"/>
                <w:sz w:val="20"/>
              </w:rPr>
              <w:t>
2. Защитное покрытие на стол 150-240 х 150-240 см (стандартные или усиленные)/ простыня одноразовая с адгезивными краями 50-110 х 50-110 см/ салфетка адгезивная 180 х 150 см;</w:t>
            </w:r>
          </w:p>
          <w:p>
            <w:pPr>
              <w:spacing w:after="20"/>
              <w:ind w:left="20"/>
              <w:jc w:val="both"/>
            </w:pPr>
            <w:r>
              <w:rPr>
                <w:rFonts w:ascii="Times New Roman"/>
                <w:b w:val="false"/>
                <w:i w:val="false"/>
                <w:color w:val="000000"/>
                <w:sz w:val="20"/>
              </w:rPr>
              <w:t>
3. Чехол на инструментальный стол 145-180 х 75-80 см*, стандартный/усиленный*;</w:t>
            </w:r>
          </w:p>
          <w:p>
            <w:pPr>
              <w:spacing w:after="20"/>
              <w:ind w:left="20"/>
              <w:jc w:val="both"/>
            </w:pPr>
            <w:r>
              <w:rPr>
                <w:rFonts w:ascii="Times New Roman"/>
                <w:b w:val="false"/>
                <w:i w:val="false"/>
                <w:color w:val="000000"/>
                <w:sz w:val="20"/>
              </w:rPr>
              <w:t>
4. Полотенце /салфетка впитывающие;</w:t>
            </w:r>
          </w:p>
          <w:p>
            <w:pPr>
              <w:spacing w:after="20"/>
              <w:ind w:left="20"/>
              <w:jc w:val="both"/>
            </w:pPr>
            <w:r>
              <w:rPr>
                <w:rFonts w:ascii="Times New Roman"/>
                <w:b w:val="false"/>
                <w:i w:val="false"/>
                <w:color w:val="000000"/>
                <w:sz w:val="20"/>
              </w:rPr>
              <w:t>
5. Операционная лента 50-60 х 5-20 см;</w:t>
            </w:r>
          </w:p>
          <w:p>
            <w:pPr>
              <w:spacing w:after="20"/>
              <w:ind w:left="20"/>
              <w:jc w:val="both"/>
            </w:pPr>
            <w:r>
              <w:rPr>
                <w:rFonts w:ascii="Times New Roman"/>
                <w:b w:val="false"/>
                <w:i w:val="false"/>
                <w:color w:val="000000"/>
                <w:sz w:val="20"/>
              </w:rPr>
              <w:t>
6. Халат хирургический стандартный / с усиленной защитой, размерами S, M, L, ХL, XXL*;</w:t>
            </w:r>
          </w:p>
          <w:p>
            <w:pPr>
              <w:spacing w:after="20"/>
              <w:ind w:left="20"/>
              <w:jc w:val="both"/>
            </w:pPr>
            <w:r>
              <w:rPr>
                <w:rFonts w:ascii="Times New Roman"/>
                <w:b w:val="false"/>
                <w:i w:val="false"/>
                <w:color w:val="000000"/>
                <w:sz w:val="20"/>
              </w:rPr>
              <w:t>
7. Перчатки опудренные / неопудренные, хирургические / диагностические;</w:t>
            </w:r>
          </w:p>
          <w:p>
            <w:pPr>
              <w:spacing w:after="20"/>
              <w:ind w:left="20"/>
              <w:jc w:val="both"/>
            </w:pPr>
            <w:r>
              <w:rPr>
                <w:rFonts w:ascii="Times New Roman"/>
                <w:b w:val="false"/>
                <w:i w:val="false"/>
                <w:color w:val="000000"/>
                <w:sz w:val="20"/>
              </w:rPr>
              <w:t>
8. Набор индефлятора (шприц для раздувания баллонов);</w:t>
            </w:r>
          </w:p>
          <w:p>
            <w:pPr>
              <w:spacing w:after="20"/>
              <w:ind w:left="20"/>
              <w:jc w:val="both"/>
            </w:pPr>
            <w:r>
              <w:rPr>
                <w:rFonts w:ascii="Times New Roman"/>
                <w:b w:val="false"/>
                <w:i w:val="false"/>
                <w:color w:val="000000"/>
                <w:sz w:val="20"/>
              </w:rPr>
              <w:t>
9. Чулок 40-120 х 33-75 см/ бахилы/ бандаж;</w:t>
            </w:r>
          </w:p>
          <w:p>
            <w:pPr>
              <w:spacing w:after="20"/>
              <w:ind w:left="20"/>
              <w:jc w:val="both"/>
            </w:pPr>
            <w:r>
              <w:rPr>
                <w:rFonts w:ascii="Times New Roman"/>
                <w:b w:val="false"/>
                <w:i w:val="false"/>
                <w:color w:val="000000"/>
                <w:sz w:val="20"/>
              </w:rPr>
              <w:t>
10. Иглы: инъекционные/ подкожные/ артериально-интродьюсерные размером: от 18G до 25G;</w:t>
            </w:r>
          </w:p>
          <w:p>
            <w:pPr>
              <w:spacing w:after="20"/>
              <w:ind w:left="20"/>
              <w:jc w:val="both"/>
            </w:pPr>
            <w:r>
              <w:rPr>
                <w:rFonts w:ascii="Times New Roman"/>
                <w:b w:val="false"/>
                <w:i w:val="false"/>
                <w:color w:val="000000"/>
                <w:sz w:val="20"/>
              </w:rPr>
              <w:t>
11. Операционная пленка/ повязка для закрытия ран и фиксации катетеров;</w:t>
            </w:r>
          </w:p>
          <w:p>
            <w:pPr>
              <w:spacing w:after="20"/>
              <w:ind w:left="20"/>
              <w:jc w:val="both"/>
            </w:pPr>
            <w:r>
              <w:rPr>
                <w:rFonts w:ascii="Times New Roman"/>
                <w:b w:val="false"/>
                <w:i w:val="false"/>
                <w:color w:val="000000"/>
                <w:sz w:val="20"/>
              </w:rPr>
              <w:t>
12. Чехол для аспирации и диатермии;</w:t>
            </w:r>
          </w:p>
          <w:p>
            <w:pPr>
              <w:spacing w:after="20"/>
              <w:ind w:left="20"/>
              <w:jc w:val="both"/>
            </w:pPr>
            <w:r>
              <w:rPr>
                <w:rFonts w:ascii="Times New Roman"/>
                <w:b w:val="false"/>
                <w:i w:val="false"/>
                <w:color w:val="000000"/>
                <w:sz w:val="20"/>
              </w:rPr>
              <w:t>
13. Полимерные чаши: для растворов/ хранения проводника/ почкообразный лоток/ кувшин/ лоток/стаканчик;</w:t>
            </w:r>
          </w:p>
          <w:p>
            <w:pPr>
              <w:spacing w:after="20"/>
              <w:ind w:left="20"/>
              <w:jc w:val="both"/>
            </w:pPr>
            <w:r>
              <w:rPr>
                <w:rFonts w:ascii="Times New Roman"/>
                <w:b w:val="false"/>
                <w:i w:val="false"/>
                <w:color w:val="000000"/>
                <w:sz w:val="20"/>
              </w:rPr>
              <w:t>
14. Проводник диагностический, длиной 80-260 см;</w:t>
            </w:r>
          </w:p>
          <w:p>
            <w:pPr>
              <w:spacing w:after="20"/>
              <w:ind w:left="20"/>
              <w:jc w:val="both"/>
            </w:pPr>
            <w:r>
              <w:rPr>
                <w:rFonts w:ascii="Times New Roman"/>
                <w:b w:val="false"/>
                <w:i w:val="false"/>
                <w:color w:val="000000"/>
                <w:sz w:val="20"/>
              </w:rPr>
              <w:t>
15. Шприцы: с ротатором/ для инъекций/ ирригаций/ шприц колба;</w:t>
            </w:r>
          </w:p>
          <w:p>
            <w:pPr>
              <w:spacing w:after="20"/>
              <w:ind w:left="20"/>
              <w:jc w:val="both"/>
            </w:pPr>
            <w:r>
              <w:rPr>
                <w:rFonts w:ascii="Times New Roman"/>
                <w:b w:val="false"/>
                <w:i w:val="false"/>
                <w:color w:val="000000"/>
                <w:sz w:val="20"/>
              </w:rPr>
              <w:t>
16. Краники двухходовые или трехходовые / манифольд 2-мя / 3-мя / 4-мя портами/ Y-коннектор/ безыгольное устройство для аспирации и инъекции жидкостей;</w:t>
            </w:r>
          </w:p>
          <w:p>
            <w:pPr>
              <w:spacing w:after="20"/>
              <w:ind w:left="20"/>
              <w:jc w:val="both"/>
            </w:pPr>
            <w:r>
              <w:rPr>
                <w:rFonts w:ascii="Times New Roman"/>
                <w:b w:val="false"/>
                <w:i w:val="false"/>
                <w:color w:val="000000"/>
                <w:sz w:val="20"/>
              </w:rPr>
              <w:t>
17. Лезвия (с рукояткой);</w:t>
            </w:r>
          </w:p>
          <w:p>
            <w:pPr>
              <w:spacing w:after="20"/>
              <w:ind w:left="20"/>
              <w:jc w:val="both"/>
            </w:pPr>
            <w:r>
              <w:rPr>
                <w:rFonts w:ascii="Times New Roman"/>
                <w:b w:val="false"/>
                <w:i w:val="false"/>
                <w:color w:val="000000"/>
                <w:sz w:val="20"/>
              </w:rPr>
              <w:t>
18. Ножницы хирургические / пинцет / шипцы / зажим;</w:t>
            </w:r>
          </w:p>
          <w:p>
            <w:pPr>
              <w:spacing w:after="20"/>
              <w:ind w:left="20"/>
              <w:jc w:val="both"/>
            </w:pPr>
            <w:r>
              <w:rPr>
                <w:rFonts w:ascii="Times New Roman"/>
                <w:b w:val="false"/>
                <w:i w:val="false"/>
                <w:color w:val="000000"/>
                <w:sz w:val="20"/>
              </w:rPr>
              <w:t>
19. Салфетки размером 5-45 х 5-45 см, марлевые, хирургические / рентгеноконтрастные / марлевые шарики с диаметром 3-7 см;</w:t>
            </w:r>
          </w:p>
          <w:p>
            <w:pPr>
              <w:spacing w:after="20"/>
              <w:ind w:left="20"/>
              <w:jc w:val="both"/>
            </w:pPr>
            <w:r>
              <w:rPr>
                <w:rFonts w:ascii="Times New Roman"/>
                <w:b w:val="false"/>
                <w:i w:val="false"/>
                <w:color w:val="000000"/>
                <w:sz w:val="20"/>
              </w:rPr>
              <w:t>
20. Шапочка-колпак;</w:t>
            </w:r>
          </w:p>
          <w:p>
            <w:pPr>
              <w:spacing w:after="20"/>
              <w:ind w:left="20"/>
              <w:jc w:val="both"/>
            </w:pPr>
            <w:r>
              <w:rPr>
                <w:rFonts w:ascii="Times New Roman"/>
                <w:b w:val="false"/>
                <w:i w:val="false"/>
                <w:color w:val="000000"/>
                <w:sz w:val="20"/>
              </w:rPr>
              <w:t>
21. Маска медицинская трехслойная на резинках/завязках;</w:t>
            </w:r>
          </w:p>
          <w:p>
            <w:pPr>
              <w:spacing w:after="20"/>
              <w:ind w:left="20"/>
              <w:jc w:val="both"/>
            </w:pPr>
            <w:r>
              <w:rPr>
                <w:rFonts w:ascii="Times New Roman"/>
                <w:b w:val="false"/>
                <w:i w:val="false"/>
                <w:color w:val="000000"/>
                <w:sz w:val="20"/>
              </w:rPr>
              <w:t>
22. Чехол для аппарата 75-110 х 38-90 см/ пульта управления/ камеры/ чехол для ручек операционных ламп;</w:t>
            </w:r>
          </w:p>
          <w:p>
            <w:pPr>
              <w:spacing w:after="20"/>
              <w:ind w:left="20"/>
              <w:jc w:val="both"/>
            </w:pPr>
            <w:r>
              <w:rPr>
                <w:rFonts w:ascii="Times New Roman"/>
                <w:b w:val="false"/>
                <w:i w:val="false"/>
                <w:color w:val="000000"/>
                <w:sz w:val="20"/>
              </w:rPr>
              <w:t>
23. Инфузионная линия для высокого давления/ линии удлинительные / линии для мониторинга давления/ инфузионная система (с регулятором);</w:t>
            </w:r>
          </w:p>
          <w:p>
            <w:pPr>
              <w:spacing w:after="20"/>
              <w:ind w:left="20"/>
              <w:jc w:val="both"/>
            </w:pPr>
            <w:r>
              <w:rPr>
                <w:rFonts w:ascii="Times New Roman"/>
                <w:b w:val="false"/>
                <w:i w:val="false"/>
                <w:color w:val="000000"/>
                <w:sz w:val="20"/>
              </w:rPr>
              <w:t>
24. Счетчик игл/ площадка для утилизации острых предметов/ органайзер (держатель) для скальпеля;</w:t>
            </w:r>
          </w:p>
          <w:p>
            <w:pPr>
              <w:spacing w:after="20"/>
              <w:ind w:left="20"/>
              <w:jc w:val="both"/>
            </w:pPr>
            <w:r>
              <w:rPr>
                <w:rFonts w:ascii="Times New Roman"/>
                <w:b w:val="false"/>
                <w:i w:val="false"/>
                <w:color w:val="000000"/>
                <w:sz w:val="20"/>
              </w:rPr>
              <w:t>
25. Одноразовый датчик измерения давления;</w:t>
            </w:r>
          </w:p>
          <w:p>
            <w:pPr>
              <w:spacing w:after="20"/>
              <w:ind w:left="20"/>
              <w:jc w:val="both"/>
            </w:pPr>
            <w:r>
              <w:rPr>
                <w:rFonts w:ascii="Times New Roman"/>
                <w:b w:val="false"/>
                <w:i w:val="false"/>
                <w:color w:val="000000"/>
                <w:sz w:val="20"/>
              </w:rPr>
              <w:t>
26. Губка с рукояткой для обработки операционного поля/ губка для обработки рук;</w:t>
            </w:r>
          </w:p>
          <w:p>
            <w:pPr>
              <w:spacing w:after="20"/>
              <w:ind w:left="20"/>
              <w:jc w:val="both"/>
            </w:pPr>
            <w:r>
              <w:rPr>
                <w:rFonts w:ascii="Times New Roman"/>
                <w:b w:val="false"/>
                <w:i w:val="false"/>
                <w:color w:val="000000"/>
                <w:sz w:val="20"/>
              </w:rPr>
              <w:t>
27. Комплект мочеприемника, катетер Фолея 8-26 Fr, с / без температурного датчика*;</w:t>
            </w:r>
          </w:p>
          <w:p>
            <w:pPr>
              <w:spacing w:after="20"/>
              <w:ind w:left="20"/>
              <w:jc w:val="both"/>
            </w:pPr>
            <w:r>
              <w:rPr>
                <w:rFonts w:ascii="Times New Roman"/>
                <w:b w:val="false"/>
                <w:i w:val="false"/>
                <w:color w:val="000000"/>
                <w:sz w:val="20"/>
              </w:rPr>
              <w:t>
28. Дренажная система: банка дренажная с резервуаром 1 000-2 500 мл, трубки для соединения;</w:t>
            </w:r>
          </w:p>
          <w:p>
            <w:pPr>
              <w:spacing w:after="20"/>
              <w:ind w:left="20"/>
              <w:jc w:val="both"/>
            </w:pPr>
            <w:r>
              <w:rPr>
                <w:rFonts w:ascii="Times New Roman"/>
                <w:b w:val="false"/>
                <w:i w:val="false"/>
                <w:color w:val="000000"/>
                <w:sz w:val="20"/>
              </w:rPr>
              <w:t>
29. Катетеры дренажные прямые / угловые / с/без троакара: 10-40 СН c длиной 45-70 см;</w:t>
            </w:r>
          </w:p>
          <w:p>
            <w:pPr>
              <w:spacing w:after="20"/>
              <w:ind w:left="20"/>
              <w:jc w:val="both"/>
            </w:pPr>
            <w:r>
              <w:rPr>
                <w:rFonts w:ascii="Times New Roman"/>
                <w:b w:val="false"/>
                <w:i w:val="false"/>
                <w:color w:val="000000"/>
                <w:sz w:val="20"/>
              </w:rPr>
              <w:t>
30. Наконечник отсоса Yankauer, аспирационная трубка отсоса 200 – 370 см;</w:t>
            </w:r>
          </w:p>
          <w:p>
            <w:pPr>
              <w:spacing w:after="20"/>
              <w:ind w:left="20"/>
              <w:jc w:val="both"/>
            </w:pPr>
            <w:r>
              <w:rPr>
                <w:rFonts w:ascii="Times New Roman"/>
                <w:b w:val="false"/>
                <w:i w:val="false"/>
                <w:color w:val="000000"/>
                <w:sz w:val="20"/>
              </w:rPr>
              <w:t>
31. Ручка коагулятора в наборе, очиститель наконечника коагулятора;</w:t>
            </w:r>
          </w:p>
          <w:p>
            <w:pPr>
              <w:spacing w:after="20"/>
              <w:ind w:left="20"/>
              <w:jc w:val="both"/>
            </w:pPr>
            <w:r>
              <w:rPr>
                <w:rFonts w:ascii="Times New Roman"/>
                <w:b w:val="false"/>
                <w:i w:val="false"/>
                <w:color w:val="000000"/>
                <w:sz w:val="20"/>
              </w:rPr>
              <w:t>
32. Устройство для компрессии места пункции;</w:t>
            </w:r>
          </w:p>
          <w:p>
            <w:pPr>
              <w:spacing w:after="20"/>
              <w:ind w:left="20"/>
              <w:jc w:val="both"/>
            </w:pPr>
            <w:r>
              <w:rPr>
                <w:rFonts w:ascii="Times New Roman"/>
                <w:b w:val="false"/>
                <w:i w:val="false"/>
                <w:color w:val="000000"/>
                <w:sz w:val="20"/>
              </w:rPr>
              <w:t>
33. Аортальный выкусыватель (панч, перфоратор корня аорты);</w:t>
            </w:r>
          </w:p>
          <w:p>
            <w:pPr>
              <w:spacing w:after="20"/>
              <w:ind w:left="20"/>
              <w:jc w:val="both"/>
            </w:pPr>
            <w:r>
              <w:rPr>
                <w:rFonts w:ascii="Times New Roman"/>
                <w:b w:val="false"/>
                <w:i w:val="false"/>
                <w:color w:val="000000"/>
                <w:sz w:val="20"/>
              </w:rPr>
              <w:t>
34. Петли/ турникет для сосудов;</w:t>
            </w:r>
          </w:p>
          <w:p>
            <w:pPr>
              <w:spacing w:after="20"/>
              <w:ind w:left="20"/>
              <w:jc w:val="both"/>
            </w:pPr>
            <w:r>
              <w:rPr>
                <w:rFonts w:ascii="Times New Roman"/>
                <w:b w:val="false"/>
                <w:i w:val="false"/>
                <w:color w:val="000000"/>
                <w:sz w:val="20"/>
              </w:rPr>
              <w:t>
35. Мешки для сбора жидкостей/отходов;</w:t>
            </w:r>
          </w:p>
          <w:p>
            <w:pPr>
              <w:spacing w:after="20"/>
              <w:ind w:left="20"/>
              <w:jc w:val="both"/>
            </w:pPr>
            <w:r>
              <w:rPr>
                <w:rFonts w:ascii="Times New Roman"/>
                <w:b w:val="false"/>
                <w:i w:val="false"/>
                <w:color w:val="000000"/>
                <w:sz w:val="20"/>
              </w:rPr>
              <w:t>
36. Электроды для ЭКГ;</w:t>
            </w:r>
          </w:p>
          <w:p>
            <w:pPr>
              <w:spacing w:after="20"/>
              <w:ind w:left="20"/>
              <w:jc w:val="both"/>
            </w:pPr>
            <w:r>
              <w:rPr>
                <w:rFonts w:ascii="Times New Roman"/>
                <w:b w:val="false"/>
                <w:i w:val="false"/>
                <w:color w:val="000000"/>
                <w:sz w:val="20"/>
              </w:rPr>
              <w:t>
37. Кожный маркер (с линейкой);</w:t>
            </w:r>
          </w:p>
          <w:p>
            <w:pPr>
              <w:spacing w:after="20"/>
              <w:ind w:left="20"/>
              <w:jc w:val="both"/>
            </w:pPr>
            <w:r>
              <w:rPr>
                <w:rFonts w:ascii="Times New Roman"/>
                <w:b w:val="false"/>
                <w:i w:val="false"/>
                <w:color w:val="000000"/>
                <w:sz w:val="20"/>
              </w:rPr>
              <w:t>
38. Назальный держатель для зондов и катетеров;</w:t>
            </w:r>
          </w:p>
          <w:p>
            <w:pPr>
              <w:spacing w:after="20"/>
              <w:ind w:left="20"/>
              <w:jc w:val="both"/>
            </w:pPr>
            <w:r>
              <w:rPr>
                <w:rFonts w:ascii="Times New Roman"/>
                <w:b w:val="false"/>
                <w:i w:val="false"/>
                <w:color w:val="000000"/>
                <w:sz w:val="20"/>
              </w:rPr>
              <w:t>
39. Стикеры для маркирования Ұмкостей с/ без текста;</w:t>
            </w:r>
          </w:p>
          <w:p>
            <w:pPr>
              <w:spacing w:after="20"/>
              <w:ind w:left="20"/>
              <w:jc w:val="both"/>
            </w:pPr>
            <w:r>
              <w:rPr>
                <w:rFonts w:ascii="Times New Roman"/>
                <w:b w:val="false"/>
                <w:i w:val="false"/>
                <w:color w:val="000000"/>
                <w:sz w:val="20"/>
              </w:rPr>
              <w:t>
40. Застежка (клипсы) для крепления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Карман-приҰмник с липким краем, размер 55х65/55 см*;</w:t>
            </w:r>
          </w:p>
          <w:p>
            <w:pPr>
              <w:spacing w:after="20"/>
              <w:ind w:left="20"/>
              <w:jc w:val="both"/>
            </w:pPr>
            <w:r>
              <w:rPr>
                <w:rFonts w:ascii="Times New Roman"/>
                <w:b w:val="false"/>
                <w:i w:val="false"/>
                <w:color w:val="000000"/>
                <w:sz w:val="20"/>
              </w:rPr>
              <w:t>
2. Чехол защитный диаметром 60 см*;</w:t>
            </w:r>
          </w:p>
          <w:p>
            <w:pPr>
              <w:spacing w:after="20"/>
              <w:ind w:left="20"/>
              <w:jc w:val="both"/>
            </w:pPr>
            <w:r>
              <w:rPr>
                <w:rFonts w:ascii="Times New Roman"/>
                <w:b w:val="false"/>
                <w:i w:val="false"/>
                <w:color w:val="000000"/>
                <w:sz w:val="20"/>
              </w:rPr>
              <w:t>
3. Простыня адгезивная с вырезом, размер 160х140 см*;</w:t>
            </w:r>
          </w:p>
          <w:p>
            <w:pPr>
              <w:spacing w:after="20"/>
              <w:ind w:left="20"/>
              <w:jc w:val="both"/>
            </w:pPr>
            <w:r>
              <w:rPr>
                <w:rFonts w:ascii="Times New Roman"/>
                <w:b w:val="false"/>
                <w:i w:val="false"/>
                <w:color w:val="000000"/>
                <w:sz w:val="20"/>
              </w:rPr>
              <w:t>
4. Простыня с адгезивным краем, размер 70-210х70-180 см*;</w:t>
            </w:r>
          </w:p>
          <w:p>
            <w:pPr>
              <w:spacing w:after="20"/>
              <w:ind w:left="20"/>
              <w:jc w:val="both"/>
            </w:pPr>
            <w:r>
              <w:rPr>
                <w:rFonts w:ascii="Times New Roman"/>
                <w:b w:val="false"/>
                <w:i w:val="false"/>
                <w:color w:val="000000"/>
                <w:sz w:val="20"/>
              </w:rPr>
              <w:t>
5. Салфетка впитывающая, размер 10-50 х 10-50 см*;</w:t>
            </w:r>
          </w:p>
          <w:p>
            <w:pPr>
              <w:spacing w:after="20"/>
              <w:ind w:left="20"/>
              <w:jc w:val="both"/>
            </w:pPr>
            <w:r>
              <w:rPr>
                <w:rFonts w:ascii="Times New Roman"/>
                <w:b w:val="false"/>
                <w:i w:val="false"/>
                <w:color w:val="000000"/>
                <w:sz w:val="20"/>
              </w:rPr>
              <w:t>
6. Простыня на операционный стол, размер 160-210х70-180 см*. Примечание: *Допускается по согласованию с заказчиком различная комплектация изделий, различных размеров, видов материала, плотностей в соответствии с утверждҰнной комплектностью. Фактическая комплектация будет нанесена на потребительскую (индивидуальную) упаковку. Изделия из нетканого материала изготавливаются с плотностью от 25 г/м и более.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Карман-приҰмник с липким краем, размер 55х65/55 см;</w:t>
            </w:r>
          </w:p>
          <w:p>
            <w:pPr>
              <w:spacing w:after="20"/>
              <w:ind w:left="20"/>
              <w:jc w:val="both"/>
            </w:pPr>
            <w:r>
              <w:rPr>
                <w:rFonts w:ascii="Times New Roman"/>
                <w:b w:val="false"/>
                <w:i w:val="false"/>
                <w:color w:val="000000"/>
                <w:sz w:val="20"/>
              </w:rPr>
              <w:t>
2. Чехол защитный диаметром 60 см;</w:t>
            </w:r>
          </w:p>
          <w:p>
            <w:pPr>
              <w:spacing w:after="20"/>
              <w:ind w:left="20"/>
              <w:jc w:val="both"/>
            </w:pPr>
            <w:r>
              <w:rPr>
                <w:rFonts w:ascii="Times New Roman"/>
                <w:b w:val="false"/>
                <w:i w:val="false"/>
                <w:color w:val="000000"/>
                <w:sz w:val="20"/>
              </w:rPr>
              <w:t>
3. Простыня адгезивная с вырезом, размер 160х140 см;</w:t>
            </w:r>
          </w:p>
          <w:p>
            <w:pPr>
              <w:spacing w:after="20"/>
              <w:ind w:left="20"/>
              <w:jc w:val="both"/>
            </w:pPr>
            <w:r>
              <w:rPr>
                <w:rFonts w:ascii="Times New Roman"/>
                <w:b w:val="false"/>
                <w:i w:val="false"/>
                <w:color w:val="000000"/>
                <w:sz w:val="20"/>
              </w:rPr>
              <w:t>
4. Простыня с адгезивным краем, размер 70-210х70-180 см;</w:t>
            </w:r>
          </w:p>
          <w:p>
            <w:pPr>
              <w:spacing w:after="20"/>
              <w:ind w:left="20"/>
              <w:jc w:val="both"/>
            </w:pPr>
            <w:r>
              <w:rPr>
                <w:rFonts w:ascii="Times New Roman"/>
                <w:b w:val="false"/>
                <w:i w:val="false"/>
                <w:color w:val="000000"/>
                <w:sz w:val="20"/>
              </w:rPr>
              <w:t>
5. Салфетка впитывающая, размер 10-50 х 10-50 см;</w:t>
            </w:r>
          </w:p>
          <w:p>
            <w:pPr>
              <w:spacing w:after="20"/>
              <w:ind w:left="20"/>
              <w:jc w:val="both"/>
            </w:pPr>
            <w:r>
              <w:rPr>
                <w:rFonts w:ascii="Times New Roman"/>
                <w:b w:val="false"/>
                <w:i w:val="false"/>
                <w:color w:val="000000"/>
                <w:sz w:val="20"/>
              </w:rPr>
              <w:t>
6. Простыня на операционный стол, размер 160-210х70-180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размер 160-210х70-180 см.</w:t>
            </w:r>
          </w:p>
          <w:p>
            <w:pPr>
              <w:spacing w:after="20"/>
              <w:ind w:left="20"/>
              <w:jc w:val="both"/>
            </w:pPr>
            <w:r>
              <w:rPr>
                <w:rFonts w:ascii="Times New Roman"/>
                <w:b w:val="false"/>
                <w:i w:val="false"/>
                <w:color w:val="000000"/>
                <w:sz w:val="20"/>
              </w:rPr>
              <w:t>
2. Салфетка впитывающая, размер 10-50 х 10-50 см.</w:t>
            </w:r>
          </w:p>
          <w:p>
            <w:pPr>
              <w:spacing w:after="20"/>
              <w:ind w:left="20"/>
              <w:jc w:val="both"/>
            </w:pPr>
            <w:r>
              <w:rPr>
                <w:rFonts w:ascii="Times New Roman"/>
                <w:b w:val="false"/>
                <w:i w:val="false"/>
                <w:color w:val="000000"/>
                <w:sz w:val="20"/>
              </w:rPr>
              <w:t>
3. Простыня с адгезивным краем, размер 70-210х70-180 см.</w:t>
            </w:r>
          </w:p>
          <w:p>
            <w:pPr>
              <w:spacing w:after="20"/>
              <w:ind w:left="20"/>
              <w:jc w:val="both"/>
            </w:pPr>
            <w:r>
              <w:rPr>
                <w:rFonts w:ascii="Times New Roman"/>
                <w:b w:val="false"/>
                <w:i w:val="false"/>
                <w:color w:val="000000"/>
                <w:sz w:val="20"/>
              </w:rPr>
              <w:t>
4. Простыня адгезивная с вырезом, размер 160х140 см.</w:t>
            </w:r>
          </w:p>
          <w:p>
            <w:pPr>
              <w:spacing w:after="20"/>
              <w:ind w:left="20"/>
              <w:jc w:val="both"/>
            </w:pPr>
            <w:r>
              <w:rPr>
                <w:rFonts w:ascii="Times New Roman"/>
                <w:b w:val="false"/>
                <w:i w:val="false"/>
                <w:color w:val="000000"/>
                <w:sz w:val="20"/>
              </w:rPr>
              <w:t>
5. Чехол защитный диаметром 60 см.</w:t>
            </w:r>
          </w:p>
          <w:p>
            <w:pPr>
              <w:spacing w:after="20"/>
              <w:ind w:left="20"/>
              <w:jc w:val="both"/>
            </w:pPr>
            <w:r>
              <w:rPr>
                <w:rFonts w:ascii="Times New Roman"/>
                <w:b w:val="false"/>
                <w:i w:val="false"/>
                <w:color w:val="000000"/>
                <w:sz w:val="20"/>
              </w:rPr>
              <w:t>
6. Карман-приҰмник с липким краем, размер 55х65/55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 размер 160-210 х 70-180 см –1 шт.*;</w:t>
            </w:r>
          </w:p>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 размер 300-320 х 160-180 см* – 1 шт.**;</w:t>
            </w:r>
          </w:p>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 размер 70-210 х 70-180 см –1 шт.*;</w:t>
            </w:r>
          </w:p>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 размер 80-180 х 80-180 см, стандартный / усиленный –1 шт.*;</w:t>
            </w:r>
          </w:p>
          <w:p>
            <w:pPr>
              <w:spacing w:after="20"/>
              <w:ind w:left="20"/>
              <w:jc w:val="both"/>
            </w:pPr>
            <w:r>
              <w:rPr>
                <w:rFonts w:ascii="Times New Roman"/>
                <w:b w:val="false"/>
                <w:i w:val="false"/>
                <w:color w:val="000000"/>
                <w:sz w:val="20"/>
              </w:rPr>
              <w:t>
5. Салфетка впитывающая бумажная 10-50 х 10-50 см* – от 0 до 4 шт.*** Примечание: *Допускается по согласованию с заказчиком различная вариация указанных размеров, видов материала, плотностей и количеств в соответствии с утверждҰнной комплектностью. **Допускается по желанию заказчика менять размер и расположение выреза. ***Допускается по желанию заказчика включить/исключить комплектующее.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 имеет следующий состав:</w:t>
            </w:r>
          </w:p>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г/м², размер 160-210 х 70-180 см –1 шт.;</w:t>
            </w:r>
          </w:p>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г/м², размер 300-320 х 160-180 см* – 1 шт.;</w:t>
            </w:r>
          </w:p>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г/м², размер 70-210 х 70-180 см –1 шт.;</w:t>
            </w:r>
          </w:p>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г/м², размер 80-180 х 80-180 см, стандартный / усиленный –1 шт.;</w:t>
            </w:r>
          </w:p>
          <w:p>
            <w:pPr>
              <w:spacing w:after="20"/>
              <w:ind w:left="20"/>
              <w:jc w:val="both"/>
            </w:pPr>
            <w:r>
              <w:rPr>
                <w:rFonts w:ascii="Times New Roman"/>
                <w:b w:val="false"/>
                <w:i w:val="false"/>
                <w:color w:val="000000"/>
                <w:sz w:val="20"/>
              </w:rPr>
              <w:t>
5. Салфетка впитывающая бумажная 10-50 х 10-50 см* – от 0 до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г/м², размер 160-210 х 70-180 см –1 шт.;</w:t>
            </w:r>
          </w:p>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г/м², размер 300-320 х 160-180 см* – 1 шт.;</w:t>
            </w:r>
          </w:p>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г/м², размер 70-210 х 70-180 см –1 шт.;</w:t>
            </w:r>
          </w:p>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г/м², размер 80-180 х 80-180 см, стандартный / усиленный –1 шт.;</w:t>
            </w:r>
          </w:p>
          <w:p>
            <w:pPr>
              <w:spacing w:after="20"/>
              <w:ind w:left="20"/>
              <w:jc w:val="both"/>
            </w:pPr>
            <w:r>
              <w:rPr>
                <w:rFonts w:ascii="Times New Roman"/>
                <w:b w:val="false"/>
                <w:i w:val="false"/>
                <w:color w:val="000000"/>
                <w:sz w:val="20"/>
              </w:rPr>
              <w:t>
5. Салфетка впитывающая бумажная 10-50 х 10-50 см* – от 0 до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офтальмологии из нетканого материала,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офтальмологии размером 100-200 х 70-80 см имеет отверстие по центру диаметром 6-7 см и карман размером 26*20 см для приема жидкостей под отверстием. В свободный край кармана вставлен фиксатор-полоска для удобства сбора жидкостей при операции*. Примечание: *Допускается по согласованию с заказчиком различный размер, вид материала, плотность. Простыня изготавливается из нетканого материала типа СМС, СММС, Спанлейс, Сантейс, Фибрелла, и т.д. с плотностью от 25 г/м до 70 г/м. Карман для приема жидкостей изготавливается из ламинированного спанбонда с плотностью от 40 г/м до 70 г/м, из полиэтилена с плотностью от 60 мкн. до 80 мкн. Простыня поставляется в индивидуальной потребительской упаковке, готовое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офтальмологии из нетканого материала,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200*70см по 1-ой штуке в упаковке.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плотностями 28 г/м и 40 г/м.</w:t>
            </w:r>
          </w:p>
          <w:p>
            <w:pPr>
              <w:spacing w:after="20"/>
              <w:ind w:left="20"/>
              <w:jc w:val="both"/>
            </w:pP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569" w:id="15"/>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5"/>
    <w:bookmarkStart w:name="z570"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июня 2020 года № ҚР ДСМ-62/2020 "Об утверждении предельных цен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20828, опубликован 12 июня 2020 года в Эталонном контрольном банке нормативных правовых актов Республики Казахстан).</w:t>
      </w:r>
    </w:p>
    <w:bookmarkEnd w:id="16"/>
    <w:bookmarkStart w:name="z571"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июля 2020 года № ҚР ДСМ-74/2020 "О внесении изменений в приказ Министра здравоохранения Республики Казахстан от 5 июня 2020 года № ҚР ДСМ-62/2020 "Об утверждении предельных цен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20927, опубликован 09 июля 2020 года в Эталонном контрольном банке нормативных правовых актов Республики Казахстан).</w:t>
      </w:r>
    </w:p>
    <w:bookmarkEnd w:id="17"/>
    <w:bookmarkStart w:name="z57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2020 года № ҚР ДСМ - 95/2020 "О внесении изменения в приказ Министра здравоохранения Республики Казахстан от 5 июня 2020 года № ҚР ДСМ-62/2020 "Об утверждении предельных цен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21061, опубликован 06 августа 2020 года в Эталонном контрольном банке нормативных правовых актов Республики Казахстан).</w:t>
      </w:r>
    </w:p>
    <w:bookmarkEnd w:id="18"/>
    <w:bookmarkStart w:name="z573"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июня 2020 года № ҚР ДСМ-66/2020 "Об утверждении предельных цен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20870, опубликован 19 июня 2020 года в Эталонном контрольном банке нормативных правовых актов Республики Казахстан).</w:t>
      </w:r>
    </w:p>
    <w:bookmarkEnd w:id="19"/>
    <w:bookmarkStart w:name="z57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2020 года № ҚР ДСМ - 94/2020 "О внесении изменения в приказ исполняющего обязанности Министра здравоохранения Республики Казахстан от 17 июня 2020 года № ҚР ДСМ-66/2020 "Об утверждении предельных цен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21066, опубликован 07 августа 2020 года в Эталонном контрольном банке нормативных правовых актов Республики Казахстан).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