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4ebca" w14:textId="e74eb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национальной экономики Республики Казахстан</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5 августа 2021 года № 420. Зарегистрирован в Министерстве юстиции Республики Казахстан 9 августа 2021 года № 23902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3 февраля 2015 года № 71 "Об утверждении Правил оказания инжиниринговых услуг в сфере архитектурной, градостроительной и строительной деятельности" (зарегистрирован в Реестре государственной регистрации нормативных правовых актов за № 10401)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инжиниринговых услуг в сфере архитектурной, градостроительной и строительной деятельности,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"14. Приемка выполненных работ для их оплаты производится представителем технического надзора в порядке, установленном договором строительного подряда. За расчетный период может быть принят месяц, либо период времени, необходимый для строительства объекта или выполнения строительных работ. По результатам приемки оформляется акт приемки выполненных строительных работ, который в течение трех рабочих дней визируется представителем технического надзора по форме, установленной в </w:t>
      </w:r>
      <w:r>
        <w:rPr>
          <w:rFonts w:ascii="Times New Roman"/>
          <w:b w:val="false"/>
          <w:i w:val="false"/>
          <w:color w:val="000000"/>
          <w:sz w:val="28"/>
        </w:rPr>
        <w:t>приложении 3</w:t>
      </w:r>
      <w:r>
        <w:rPr>
          <w:rFonts w:ascii="Times New Roman"/>
          <w:b w:val="false"/>
          <w:i w:val="false"/>
          <w:color w:val="000000"/>
          <w:sz w:val="28"/>
        </w:rPr>
        <w:t xml:space="preserve"> к Правилам организации деятельности и осуществления функций заказчика (застройщика), утвержденным приказом Министра национальной экономики Республики Казахстан от 19 марта 2015 года № 229 (зарегистрирован в Реестре государственной регистрации нормативных правовых актов за № 10795) либо выдается мотивированный отказ при наличии нарушений требований главы 3 настоящих Правил.".</w:t>
      </w:r>
    </w:p>
    <w:bookmarkEnd w:id="3"/>
    <w:bookmarkStart w:name="z9" w:id="4"/>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19 марта 2015 года № 229 "Об утверждении Правил организации деятельности и осуществления функций заказчика (застройщика)" (зарегистрирован в Реестре государственной регистрации нормативных правовых актов за № 10795) следующие изменения:</w:t>
      </w:r>
    </w:p>
    <w:bookmarkEnd w:id="4"/>
    <w:bookmarkStart w:name="z10"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деятельности и осуществления функций заказчика (застройщика), утвержденных указанным приказом: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4</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12" w:id="6"/>
    <w:p>
      <w:pPr>
        <w:spacing w:after="0"/>
        <w:ind w:left="0"/>
        <w:jc w:val="both"/>
      </w:pPr>
      <w:r>
        <w:rPr>
          <w:rFonts w:ascii="Times New Roman"/>
          <w:b w:val="false"/>
          <w:i w:val="false"/>
          <w:color w:val="000000"/>
          <w:sz w:val="28"/>
        </w:rPr>
        <w:t>
      3. Комитету по делам строительства и жилищно-коммунального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w:t>
      </w:r>
    </w:p>
    <w:bookmarkEnd w:id="6"/>
    <w:bookmarkStart w:name="z13"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4" w:id="8"/>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8"/>
    <w:bookmarkStart w:name="z15"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9"/>
    <w:bookmarkStart w:name="z16"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br/>
            </w:r>
            <w:r>
              <w:rPr>
                <w:rFonts w:ascii="Times New Roman"/>
                <w:b w:val="false"/>
                <w:i/>
                <w:color w:val="000000"/>
                <w:sz w:val="20"/>
              </w:rPr>
              <w:t>Министра индустрии и</w:t>
            </w:r>
            <w:r>
              <w:br/>
            </w:r>
            <w:r>
              <w:rPr>
                <w:rFonts w:ascii="Times New Roman"/>
                <w:b w:val="false"/>
                <w:i/>
                <w:color w:val="000000"/>
                <w:sz w:val="20"/>
              </w:rPr>
              <w:t>инфраструктурного развития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br/>
            </w:r>
            <w:r>
              <w:rPr>
                <w:rFonts w:ascii="Times New Roman"/>
                <w:b w:val="false"/>
                <w:i/>
                <w:color w:val="000000"/>
                <w:sz w:val="20"/>
              </w:rPr>
              <w:t>Министерство нацональной</w:t>
            </w:r>
            <w:r>
              <w:br/>
            </w:r>
            <w:r>
              <w:rPr>
                <w:rFonts w:ascii="Times New Roman"/>
                <w:b w:val="false"/>
                <w:i/>
                <w:color w:val="000000"/>
                <w:sz w:val="20"/>
              </w:rPr>
              <w:t>экономики 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августа 2021 года № 420</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и осуществления</w:t>
            </w:r>
            <w:r>
              <w:br/>
            </w:r>
            <w:r>
              <w:rPr>
                <w:rFonts w:ascii="Times New Roman"/>
                <w:b w:val="false"/>
                <w:i w:val="false"/>
                <w:color w:val="000000"/>
                <w:sz w:val="20"/>
              </w:rPr>
              <w:t>функций заказчика</w:t>
            </w:r>
            <w:r>
              <w:br/>
            </w:r>
            <w:r>
              <w:rPr>
                <w:rFonts w:ascii="Times New Roman"/>
                <w:b w:val="false"/>
                <w:i w:val="false"/>
                <w:color w:val="000000"/>
                <w:sz w:val="20"/>
              </w:rPr>
              <w:t>(застройщика)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 w:id="11"/>
    <w:p>
      <w:pPr>
        <w:spacing w:after="0"/>
        <w:ind w:left="0"/>
        <w:jc w:val="both"/>
      </w:pPr>
      <w:r>
        <w:rPr>
          <w:rFonts w:ascii="Times New Roman"/>
          <w:b w:val="false"/>
          <w:i w:val="false"/>
          <w:color w:val="000000"/>
          <w:sz w:val="28"/>
        </w:rPr>
        <w:t>
      Заказчик:</w:t>
      </w:r>
    </w:p>
    <w:bookmarkEnd w:id="11"/>
    <w:bookmarkStart w:name="z23" w:id="12"/>
    <w:p>
      <w:pPr>
        <w:spacing w:after="0"/>
        <w:ind w:left="0"/>
        <w:jc w:val="both"/>
      </w:pPr>
      <w:r>
        <w:rPr>
          <w:rFonts w:ascii="Times New Roman"/>
          <w:b w:val="false"/>
          <w:i w:val="false"/>
          <w:color w:val="000000"/>
          <w:sz w:val="28"/>
        </w:rPr>
        <w:t>
      Подрядчик:</w:t>
      </w:r>
    </w:p>
    <w:bookmarkEnd w:id="12"/>
    <w:bookmarkStart w:name="z24" w:id="13"/>
    <w:p>
      <w:pPr>
        <w:spacing w:after="0"/>
        <w:ind w:left="0"/>
        <w:jc w:val="both"/>
      </w:pPr>
      <w:r>
        <w:rPr>
          <w:rFonts w:ascii="Times New Roman"/>
          <w:b w:val="false"/>
          <w:i w:val="false"/>
          <w:color w:val="000000"/>
          <w:sz w:val="28"/>
        </w:rPr>
        <w:t>
      Наименование строительства и его адрес:</w:t>
      </w:r>
    </w:p>
    <w:bookmarkEnd w:id="13"/>
    <w:bookmarkStart w:name="z25" w:id="14"/>
    <w:p>
      <w:pPr>
        <w:spacing w:after="0"/>
        <w:ind w:left="0"/>
        <w:jc w:val="left"/>
      </w:pPr>
      <w:r>
        <w:rPr>
          <w:rFonts w:ascii="Times New Roman"/>
          <w:b/>
          <w:i w:val="false"/>
          <w:color w:val="000000"/>
        </w:rPr>
        <w:t xml:space="preserve"> Справка о стоимости выполненных строительных работ и затрат (по базисно-индексному методу)</w:t>
      </w:r>
    </w:p>
    <w:bookmarkEnd w:id="14"/>
    <w:bookmarkStart w:name="z26" w:id="15"/>
    <w:p>
      <w:pPr>
        <w:spacing w:after="0"/>
        <w:ind w:left="0"/>
        <w:jc w:val="both"/>
      </w:pPr>
      <w:r>
        <w:rPr>
          <w:rFonts w:ascii="Times New Roman"/>
          <w:b w:val="false"/>
          <w:i w:val="false"/>
          <w:color w:val="000000"/>
          <w:sz w:val="28"/>
        </w:rPr>
        <w:t>
      за _____ 20___ года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219"/>
        <w:gridCol w:w="219"/>
        <w:gridCol w:w="219"/>
        <w:gridCol w:w="108"/>
        <w:gridCol w:w="1236"/>
        <w:gridCol w:w="153"/>
        <w:gridCol w:w="1519"/>
        <w:gridCol w:w="217"/>
        <w:gridCol w:w="2216"/>
        <w:gridCol w:w="506"/>
        <w:gridCol w:w="506"/>
        <w:gridCol w:w="1400"/>
        <w:gridCol w:w="1400"/>
        <w:gridCol w:w="643"/>
        <w:gridCol w:w="507"/>
        <w:gridCol w:w="370"/>
        <w:gridCol w:w="645"/>
      </w:tblGrid>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подрядчика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пуско-вых ком-плексов, объектов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выполненных работ и затрат в тыс.тенге</w:t>
            </w:r>
          </w:p>
        </w:tc>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 оп-лате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 по отчет-ный месяц включи-тельно с НДС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меся-це (за __) без НДС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 в сметном базовом уровне цен 2001г.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прочих затрат, не входя-щих в состав СМР в сметном базовом уровне цен 2001г.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затраты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месяце</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монтажу оборудо-вания</w:t>
            </w:r>
          </w:p>
        </w:tc>
        <w:tc>
          <w:tcPr>
            <w:tcW w:w="0" w:type="auto"/>
            <w:gridSpan w:val="2"/>
            <w:vMerge/>
            <w:tcBorders>
              <w:top w:val="nil"/>
              <w:left w:val="single" w:color="cfcfcf" w:sz="5"/>
              <w:bottom w:val="single" w:color="cfcfcf" w:sz="5"/>
              <w:right w:val="single" w:color="cfcfcf" w:sz="5"/>
            </w:tcBorders>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материа-лов</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дополни-тельные расходы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Место печати (при наличии)</w:t>
      </w:r>
      <w:r>
        <w:br/>
      </w:r>
      <w:r>
        <w:rPr>
          <w:rFonts w:ascii="Times New Roman"/>
          <w:b w:val="false"/>
          <w:i w:val="false"/>
          <w:color w:val="000000"/>
          <w:sz w:val="28"/>
        </w:rPr>
        <w:t xml:space="preserve">       Заказчик _________________________________________________________________</w:t>
      </w:r>
      <w:r>
        <w:br/>
      </w:r>
      <w:r>
        <w:rPr>
          <w:rFonts w:ascii="Times New Roman"/>
          <w:b w:val="false"/>
          <w:i w:val="false"/>
          <w:color w:val="000000"/>
          <w:sz w:val="28"/>
        </w:rPr>
        <w:t xml:space="preserve">                   (должность, фамилия, имя, отчество (при наличии), подпись, бизнес</w:t>
      </w:r>
      <w:r>
        <w:br/>
      </w:r>
      <w:r>
        <w:rPr>
          <w:rFonts w:ascii="Times New Roman"/>
          <w:b w:val="false"/>
          <w:i w:val="false"/>
          <w:color w:val="000000"/>
          <w:sz w:val="28"/>
        </w:rPr>
        <w:t xml:space="preserve">             идентификационный номер или индивидуальный идентификационный номер)</w:t>
      </w:r>
      <w:r>
        <w:br/>
      </w:r>
      <w:r>
        <w:rPr>
          <w:rFonts w:ascii="Times New Roman"/>
          <w:b w:val="false"/>
          <w:i w:val="false"/>
          <w:color w:val="000000"/>
          <w:sz w:val="28"/>
        </w:rPr>
        <w:t xml:space="preserve">       Место печати (при наличии)</w:t>
      </w:r>
      <w:r>
        <w:br/>
      </w:r>
      <w:r>
        <w:rPr>
          <w:rFonts w:ascii="Times New Roman"/>
          <w:b w:val="false"/>
          <w:i w:val="false"/>
          <w:color w:val="000000"/>
          <w:sz w:val="28"/>
        </w:rPr>
        <w:t xml:space="preserve">       Подрядчик _______________________________________________________________</w:t>
      </w:r>
      <w:r>
        <w:br/>
      </w:r>
      <w:r>
        <w:rPr>
          <w:rFonts w:ascii="Times New Roman"/>
          <w:b w:val="false"/>
          <w:i w:val="false"/>
          <w:color w:val="000000"/>
          <w:sz w:val="28"/>
        </w:rPr>
        <w:t xml:space="preserve">                   (должность фамилия, имя, отчество (при наличии), подпись, бизнес</w:t>
      </w:r>
      <w:r>
        <w:br/>
      </w:r>
      <w:r>
        <w:rPr>
          <w:rFonts w:ascii="Times New Roman"/>
          <w:b w:val="false"/>
          <w:i w:val="false"/>
          <w:color w:val="000000"/>
          <w:sz w:val="28"/>
        </w:rPr>
        <w:t xml:space="preserve">             идентификационный номер или индивидуальный идентификационный номер)</w:t>
      </w:r>
      <w:r>
        <w:br/>
      </w:r>
      <w:r>
        <w:rPr>
          <w:rFonts w:ascii="Times New Roman"/>
          <w:b w:val="false"/>
          <w:i w:val="false"/>
          <w:color w:val="000000"/>
          <w:sz w:val="28"/>
        </w:rPr>
        <w:t xml:space="preserve">       Место печати (при наличии)</w:t>
      </w:r>
      <w:r>
        <w:br/>
      </w:r>
      <w:r>
        <w:rPr>
          <w:rFonts w:ascii="Times New Roman"/>
          <w:b w:val="false"/>
          <w:i w:val="false"/>
          <w:color w:val="000000"/>
          <w:sz w:val="28"/>
        </w:rPr>
        <w:t xml:space="preserve">       Эксперт(ы) технического надзора: ____________________________________________</w:t>
      </w:r>
      <w:r>
        <w:br/>
      </w:r>
      <w:r>
        <w:rPr>
          <w:rFonts w:ascii="Times New Roman"/>
          <w:b w:val="false"/>
          <w:i w:val="false"/>
          <w:color w:val="000000"/>
          <w:sz w:val="28"/>
        </w:rPr>
        <w:t xml:space="preserve">                                     (должность, фамилия, имя, отчество (при наличии),</w:t>
      </w:r>
      <w:r>
        <w:br/>
      </w:r>
      <w:r>
        <w:rPr>
          <w:rFonts w:ascii="Times New Roman"/>
          <w:b w:val="false"/>
          <w:i w:val="false"/>
          <w:color w:val="000000"/>
          <w:sz w:val="28"/>
        </w:rPr>
        <w:t xml:space="preserve">                   индивидуальный идентификационный номер, № аттестата, подпись)</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августа 2021 года № 420</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и осуществления</w:t>
            </w:r>
            <w:r>
              <w:br/>
            </w:r>
            <w:r>
              <w:rPr>
                <w:rFonts w:ascii="Times New Roman"/>
                <w:b w:val="false"/>
                <w:i w:val="false"/>
                <w:color w:val="000000"/>
                <w:sz w:val="20"/>
              </w:rPr>
              <w:t>функций заказчика</w:t>
            </w:r>
            <w:r>
              <w:br/>
            </w:r>
            <w:r>
              <w:rPr>
                <w:rFonts w:ascii="Times New Roman"/>
                <w:b w:val="false"/>
                <w:i w:val="false"/>
                <w:color w:val="000000"/>
                <w:sz w:val="20"/>
              </w:rPr>
              <w:t>(застройщика)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 w:id="16"/>
    <w:p>
      <w:pPr>
        <w:spacing w:after="0"/>
        <w:ind w:left="0"/>
        <w:jc w:val="both"/>
      </w:pPr>
      <w:r>
        <w:rPr>
          <w:rFonts w:ascii="Times New Roman"/>
          <w:b w:val="false"/>
          <w:i w:val="false"/>
          <w:color w:val="000000"/>
          <w:sz w:val="28"/>
        </w:rPr>
        <w:t>
      Заказчик:</w:t>
      </w:r>
    </w:p>
    <w:bookmarkEnd w:id="16"/>
    <w:bookmarkStart w:name="z32" w:id="17"/>
    <w:p>
      <w:pPr>
        <w:spacing w:after="0"/>
        <w:ind w:left="0"/>
        <w:jc w:val="both"/>
      </w:pPr>
      <w:r>
        <w:rPr>
          <w:rFonts w:ascii="Times New Roman"/>
          <w:b w:val="false"/>
          <w:i w:val="false"/>
          <w:color w:val="000000"/>
          <w:sz w:val="28"/>
        </w:rPr>
        <w:t>
      Подрядчик:</w:t>
      </w:r>
    </w:p>
    <w:bookmarkEnd w:id="17"/>
    <w:bookmarkStart w:name="z33" w:id="18"/>
    <w:p>
      <w:pPr>
        <w:spacing w:after="0"/>
        <w:ind w:left="0"/>
        <w:jc w:val="both"/>
      </w:pPr>
      <w:r>
        <w:rPr>
          <w:rFonts w:ascii="Times New Roman"/>
          <w:b w:val="false"/>
          <w:i w:val="false"/>
          <w:color w:val="000000"/>
          <w:sz w:val="28"/>
        </w:rPr>
        <w:t>
      Наименование строительства и его адрес:</w:t>
      </w:r>
    </w:p>
    <w:bookmarkEnd w:id="18"/>
    <w:bookmarkStart w:name="z34" w:id="19"/>
    <w:p>
      <w:pPr>
        <w:spacing w:after="0"/>
        <w:ind w:left="0"/>
        <w:jc w:val="left"/>
      </w:pPr>
      <w:r>
        <w:rPr>
          <w:rFonts w:ascii="Times New Roman"/>
          <w:b/>
          <w:i w:val="false"/>
          <w:color w:val="000000"/>
        </w:rPr>
        <w:t xml:space="preserve"> Справка о стоимости выполненных строительных работ и затрат (по ресурсному методу)</w:t>
      </w:r>
    </w:p>
    <w:bookmarkEnd w:id="19"/>
    <w:bookmarkStart w:name="z35" w:id="20"/>
    <w:p>
      <w:pPr>
        <w:spacing w:after="0"/>
        <w:ind w:left="0"/>
        <w:jc w:val="both"/>
      </w:pPr>
      <w:r>
        <w:rPr>
          <w:rFonts w:ascii="Times New Roman"/>
          <w:b w:val="false"/>
          <w:i w:val="false"/>
          <w:color w:val="000000"/>
          <w:sz w:val="28"/>
        </w:rPr>
        <w:t>
      за _____ 20___ года</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
        <w:gridCol w:w="244"/>
        <w:gridCol w:w="244"/>
        <w:gridCol w:w="244"/>
        <w:gridCol w:w="121"/>
        <w:gridCol w:w="1527"/>
        <w:gridCol w:w="172"/>
        <w:gridCol w:w="1659"/>
        <w:gridCol w:w="277"/>
        <w:gridCol w:w="984"/>
        <w:gridCol w:w="717"/>
        <w:gridCol w:w="564"/>
        <w:gridCol w:w="1369"/>
        <w:gridCol w:w="1371"/>
        <w:gridCol w:w="869"/>
        <w:gridCol w:w="565"/>
        <w:gridCol w:w="412"/>
        <w:gridCol w:w="719"/>
      </w:tblGrid>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заказчика</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подрядчика</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пуско-вых комп-лексов, объектов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выполненных работ и затрат в тысячах тенге</w:t>
            </w:r>
          </w:p>
        </w:tc>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 оп-лате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 по отчет-ный месяц вклю-читель-но с НДС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меся-це (за __) без НДС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 по смете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прочих затрат, не входящих в состав строительно-монтажных работ по смете 20__г.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затраты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меся-це</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монтажу оборудо-вания</w:t>
            </w:r>
          </w:p>
        </w:tc>
        <w:tc>
          <w:tcPr>
            <w:tcW w:w="0" w:type="auto"/>
            <w:gridSpan w:val="2"/>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мате-риалов</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дополни-тельные расходы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Место печати (при наличии)</w:t>
      </w:r>
      <w:r>
        <w:br/>
      </w:r>
      <w:r>
        <w:rPr>
          <w:rFonts w:ascii="Times New Roman"/>
          <w:b w:val="false"/>
          <w:i w:val="false"/>
          <w:color w:val="000000"/>
          <w:sz w:val="28"/>
        </w:rPr>
        <w:t xml:space="preserve">       Заказчик __________________________________________________________________</w:t>
      </w:r>
      <w:r>
        <w:br/>
      </w:r>
      <w:r>
        <w:rPr>
          <w:rFonts w:ascii="Times New Roman"/>
          <w:b w:val="false"/>
          <w:i w:val="false"/>
          <w:color w:val="000000"/>
          <w:sz w:val="28"/>
        </w:rPr>
        <w:t xml:space="preserve">                   (должность, фамилия, имя, отчество (при наличии), подпись, бизнес</w:t>
      </w:r>
      <w:r>
        <w:br/>
      </w:r>
      <w:r>
        <w:rPr>
          <w:rFonts w:ascii="Times New Roman"/>
          <w:b w:val="false"/>
          <w:i w:val="false"/>
          <w:color w:val="000000"/>
          <w:sz w:val="28"/>
        </w:rPr>
        <w:t xml:space="preserve">       идентификационный номер или индивидуальный идентификационный номер, печать)</w:t>
      </w:r>
      <w:r>
        <w:br/>
      </w:r>
      <w:r>
        <w:rPr>
          <w:rFonts w:ascii="Times New Roman"/>
          <w:b w:val="false"/>
          <w:i w:val="false"/>
          <w:color w:val="000000"/>
          <w:sz w:val="28"/>
        </w:rPr>
        <w:t xml:space="preserve">       Место печати (при наличии)</w:t>
      </w:r>
      <w:r>
        <w:br/>
      </w:r>
      <w:r>
        <w:rPr>
          <w:rFonts w:ascii="Times New Roman"/>
          <w:b w:val="false"/>
          <w:i w:val="false"/>
          <w:color w:val="000000"/>
          <w:sz w:val="28"/>
        </w:rPr>
        <w:t xml:space="preserve">       Подрядчик ________________________________________________________________</w:t>
      </w:r>
      <w:r>
        <w:br/>
      </w:r>
      <w:r>
        <w:rPr>
          <w:rFonts w:ascii="Times New Roman"/>
          <w:b w:val="false"/>
          <w:i w:val="false"/>
          <w:color w:val="000000"/>
          <w:sz w:val="28"/>
        </w:rPr>
        <w:t xml:space="preserve">                   (должность фамилия, имя, отчество (при наличии), подпись, бизнес</w:t>
      </w:r>
      <w:r>
        <w:br/>
      </w:r>
      <w:r>
        <w:rPr>
          <w:rFonts w:ascii="Times New Roman"/>
          <w:b w:val="false"/>
          <w:i w:val="false"/>
          <w:color w:val="000000"/>
          <w:sz w:val="28"/>
        </w:rPr>
        <w:t xml:space="preserve">       идентификационный номер или индивидуальный идентификационный номер, печать)</w:t>
      </w:r>
      <w:r>
        <w:br/>
      </w:r>
      <w:r>
        <w:rPr>
          <w:rFonts w:ascii="Times New Roman"/>
          <w:b w:val="false"/>
          <w:i w:val="false"/>
          <w:color w:val="000000"/>
          <w:sz w:val="28"/>
        </w:rPr>
        <w:t xml:space="preserve">       Место печати (при наличии)</w:t>
      </w:r>
      <w:r>
        <w:br/>
      </w:r>
      <w:r>
        <w:rPr>
          <w:rFonts w:ascii="Times New Roman"/>
          <w:b w:val="false"/>
          <w:i w:val="false"/>
          <w:color w:val="000000"/>
          <w:sz w:val="28"/>
        </w:rPr>
        <w:t xml:space="preserve">       Эксперт(ы) технического надзора: ____________________________________________</w:t>
      </w:r>
      <w:r>
        <w:br/>
      </w:r>
      <w:r>
        <w:rPr>
          <w:rFonts w:ascii="Times New Roman"/>
          <w:b w:val="false"/>
          <w:i w:val="false"/>
          <w:color w:val="000000"/>
          <w:sz w:val="28"/>
        </w:rPr>
        <w:t xml:space="preserve">                   (должность, фамилия, имя, отчество (при наличии), индивидуальный</w:t>
      </w:r>
      <w:r>
        <w:br/>
      </w:r>
      <w:r>
        <w:rPr>
          <w:rFonts w:ascii="Times New Roman"/>
          <w:b w:val="false"/>
          <w:i w:val="false"/>
          <w:color w:val="000000"/>
          <w:sz w:val="28"/>
        </w:rPr>
        <w:t xml:space="preserve">                         идентификационный номер, № аттестата, подпись, печать)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