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1b76" w14:textId="6a71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2 августа 2021 года № 412 и Министра национальной экономики Республики Казахстан от 4 августа 2021 года № 78. Зарегистрирован в Министерстве юстиции Республики Казахстан 9 августа 2021 года № 23906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253 и Министра национальной экономики Республики Казахстан от 30 апреля 2020 года № 33 "Об утверждении критериев оценки степени риска и проверочных листов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устройств" (зарегистрирован в Реестре государственной регистрации нормативных правовых актов за № 20557)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риска, применяемые для особого порядка проведения проверок в пределах границ населенных пунктов на объектах социальной инфраструктуры в области промышленной безопасности по соблюдению требований безопасной эксплуатации опасных технических устройств,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высокой степени риска относятся следующие субъекты (объекты) надзора: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паровые и водогрейные котлы,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инфраструктуры, государственный надзор за которыми осуществляется местными исполнительными органами.".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