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194d" w14:textId="4c01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6 августа 2021 года № 259. Зарегистрирован в Министерстве юстиции Республики Казахстан 9 августа 2021 года № 23910.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мая 2020 года № 156 "Об утверждении Правил оказания государственной услуги "Выдача лицензии на туристскую операторскую деятельность (туроператорская деятельность)" (зарегистрирован в Реестре государственной регистрации нормативных правовых актов под № 20783)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туристскую операторскую деятельность (туроператорская деятельность)",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изменяется приказом Министра культуры и спорта РК от 11.10.2021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156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туристскую операторскую деятельность (туроператорская деятельность)"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"Выдача лицензии на туристскую операторскую деятельность (туроператорская деятельность)"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Нур-Султана, Алматы и Шымкента (далее – услугодатель) юридическим и физическим лицам (далее – услугополучатель) в соответствии с настоящими Правилами.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услугополучатели направляют услугодателю через веб-портал "электронного правительства" www.egov.kz, www.elicense.kz (далее – портал) документы, согласно пункту 8 стандарта государственной услуги "Выдача лицензии на туристскую операторскую деятельность (туроператорская деятельность)" (далее – Стандарт) в соответствии с приложением 1 настоящих Правил.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Формы заявлений услугополучателя для получения лицензии и (или) приложения к лицензии, для переоформления лицензии и (или) приложения к лицензии, а также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деятельности, представляются на портал согласно приложениям 2, 3, 4, 5 и 6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услугодателя (далее – сотрудник услугодателя).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течение двух рабочих дней с момента регистрации документов проверяет полноту представленных документов.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подтверждающие уплату лицензионного сбора за право занятия отдельными видами деятельности,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сотрудник услугодателя в сроки, указанные в части третьей настоящего пункта, готовит мотивированный отказ в дальнейшем рассмотрении заявления в форме электронного документа, подписанный электронной цифровой подписью (далее – ЭЦП) руководителя услугодателя, и направляет услугополучателю в личный кабинет портала.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результат оказания государственной услуги либо мотивированный ответ об отказе в оказании государственной услуги.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лицензии и (или) приложения к лицензии услугополучатель представляет полный пакет документов, указанных в пункте 8 Стандарта. Сотрудник услугодателя в течение 6 (шести) рабочих дней рассматривает представленные документы на соответствие услугополучателя квалификационным требованиям, предъявляемым к туристской операторской деятельности и перечню документов, подтверждающему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(зарегистрирован в Реестре государственной регистрации нормативных правовых актов под № 10484) (далее – квалификационные требования). При соответствии услугополучателя квалификационным требованиям, сотрудник услугодателя в указанный срок формирует лицензию и (или) приложение к лицензии, в случае не соответствия квалификационным требованиям и по основаниям, предусмотренным пунктом 9 Стандарта, готовит мотивированный отказ в дальнейшем рассмотрении заявления в форме электронного документа, подписанный ЭЦП руководителя услугодателя, и направляет услугополучателю в личный кабинет портала.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переоформления лицензии и (или) приложения к лицензии в случаях реорганизации юридического лица-лицензиата в формах выделения и разделения услугополучатель предоставляет полный пакет документов, указанных в пункте 8 Стандарта. Сотрудник услугодателя в течение 6 (шести) рабочих дней рассматривает представленные документы на соответствие квалификационным требованиям. В случае соответствия услугополучателя квалификационным требованиям сотрудник услугодателя в указанный срок переоформляет лицензию и (или) приложение к лицензии, в случае не соответствия квалификационным требованиям и по основаниям, предусмотренным пунктом 9 Стандарта, готовит мотивированный отказ в дальнейшем рассмотрении заявления в форме электронного документа, подписанного ЭЦП руководителя услугодателя, и направляет услугополучателю в личный кабинет портала.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лицензии, кроме случаев реорганизации юридического лица-лицензиата в формах выделения и разделения, сотрудник услугодателя не проверяет на соответствие услугополучателя квалификационным требованиям и в течение 3 (трех) рабочих дней переоформляет лицензию и (или) приложение к лицензии.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Переоформление лицензии и (или) приложения к лицензии осуществляется в случаях: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можно получить по номеру телефона единого контакт-центра по вопросам оказания государственных услуг: 1414.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об обращении, которая обновляется в ходе обработки (отметки о доставке, регистрации, исполнении, ответ о рассмотрении или отказе в рассмотрении).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338"/>
        <w:gridCol w:w="92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 (или) приложения к лицензии – не позднее 6 (шести)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 (или) приложения к лицензии –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и (или) приложения к лицензии при реорганизации путем выделения или разделения юридического лица-лицензиата от другого юридического лица – не позднее 6 (шести)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неполноте документов письменный мотивированный отказ услугодателя – 2 (два) рабочих дня</w:t>
            </w:r>
          </w:p>
          <w:bookmarkEnd w:id="51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переоформленная лицензия и (или) приложение к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настоящим Стандартом.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статьи 554 Кодекса Республики Казахстан "О налогах и других обязательных платежах в бюджет" (Налоговый кодекс):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туроператорской деятельностью составляет 10 месячных расчетных показателей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10 % от ставки при выдаче лицензии, но не более 4 МРП;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– ПШЭП).</w:t>
            </w:r>
          </w:p>
          <w:bookmarkEnd w:id="5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bookmarkEnd w:id="5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заявление юридического лица для получения лицензии и (или) приложения к лицензии по форме согласно приложению 2 настоящих Правил или заявление физического лица для получения лицензии и (или) приложения к лицензии по форме согласно приложению 3 настоящих Правил в форме электронного документа, удостоверенного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 электронная копия документа, подтверждающая уплату лицензионного сбора, за исключением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форма сведений о соответствии квалификационным требованиям, предъявляемым к туристской операторской деятельности и перечню документов, подтверждающих соответствие им согласно приложению 4 настоящих Правил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заявление юридического лица для переоформления лицензии и (или) приложения к лицензии по форме согласно приложению 5 настоящих Правил и заявление физического лица для переоформления лицензии и (или) приложения к лицензии по форме согласно приложению 6 настоящих Правил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электронная копия документа, подтверждающий уплату лицензионного сбора за переоформление лицензии и (или) приложения к лицензии, за исключением случаев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форма сведений о соответствии квалификационным требованиям, предъявляемым к туристской операторской деятельности и перечню документов, подтверждающих соответствие им согласно приложению 4 настоящих Правил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5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туроператорской деятельностью запрещено законами Республики Казахстан для данной категории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непредставление или ненадлежащее оформление документов, указанных в настоящем стандарте;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несоответствия услугополучателя квалификационным требованиям (по основанию реорганизации юридического лица в форме разделения или выделения);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если ранее лицензия была переоформлена на другое юридическое лицо из числа вновь возникших в результате разделения или выделения юридических лиц-лицензиатов (по основанию реорганизации юридического лица в форме разделения или выделения).</w:t>
            </w:r>
          </w:p>
          <w:bookmarkEnd w:id="5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Министерства по вопросам оказания государственной услуги: 8 (7172) 74 17 34, единый контакт-центр по вопросам оказания государственных услуг: 1414, 8 800 080 77 77.</w:t>
            </w:r>
          </w:p>
          <w:bookmarkEnd w:id="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юридического лица)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вида и (или) подвида(ов) деятельности)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почтовый индекс, область,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и (или) подвидом деятельности;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 и (или) приложения к лицензии;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11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физического лица для получения лицензии и (или) приложения к лицензии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вида и (или) подвида(ов) деятельности)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осуществления деятельности ______________________________________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(почтовый индекс, область, город, район, населенный пункт, наименование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помещения))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и (или) подвидом деятельности;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удостоверено ЭЦП: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соответствии квалификационным требованиям и перечню документов, подтверждающих соответствие им для осуществления туроператорской деятельности</w:t>
      </w:r>
    </w:p>
    <w:bookmarkEnd w:id="99"/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Сформированный туристский продукт:</w:t>
      </w:r>
    </w:p>
    <w:bookmarkEnd w:id="100"/>
    <w:bookmarkStart w:name="z14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договора с третьими лицами на оказание отдельных туристских услуг,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входящих в сформированный туристский продукт _______________________________;</w:t>
      </w:r>
    </w:p>
    <w:bookmarkEnd w:id="101"/>
    <w:bookmarkStart w:name="z14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___________________________________________.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не менее одного работника с туристским образованием, имеющего стаж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 не менее одного года: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специальность и квалификация _______________________________________;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диплома о высшем образовании по профилю лицензируемого вида деятельности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_____________________________________________________________________;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диплома ________________________________________________;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учебного заведения ____________________________________;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стаж работы работника с туристским образованием ______________________.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Помещение для офиса на праве собственности или иных законных основаниях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правоустанавливающего документа на помещение для офиса)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внесения банковской гарантии, заключенный с банком второго уровня Республики Казахстан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27-3 Закона Республики Казахстан "О туристской деятельности в Республике Казахстан"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туроператоров сферы выездного туризма)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юридического лица) Форма</w:t>
            </w:r>
          </w:p>
        </w:tc>
      </w:tr>
    </w:tbl>
    <w:bookmarkStart w:name="z15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 20 ___ года, выданную(ое)(ых)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и (или) приложения(й) к лицензии, дата выдачи,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лицензиара, выдавшего лицензию и (или) приложение(я) к лицензии)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вида и (или) подвида(ов) деятельности)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 (им) основанию(ям) (укажите в соответствующей ячейке Х):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____;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лица-услугополучателя __________;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лица-услугополучателя _______;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 Казахстан ____________________________________________________________________;</w:t>
      </w:r>
    </w:p>
    <w:bookmarkEnd w:id="126"/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и (или) подвида деятельности _____________.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(для иностранного юридического лица), почтовый индекс, область, город,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помещения).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bookmarkEnd w:id="132"/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и (или) подвидом деятельности;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удостоверено ЭЦП: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8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и (или) приложение к лицензии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_____ от "___" __________ 20___ года,  выданную(ое) (ых)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 и (или) приложения(й) к лицензии, дата выдачи, наименование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лицензиара, выдавшего лицензию и (или) приложение(я) к лицензии)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и (или) подвида(ов) деятельности)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лица-услугополучателя _______;</w:t>
      </w:r>
    </w:p>
    <w:bookmarkEnd w:id="144"/>
    <w:bookmarkStart w:name="z1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 услугополучателя, изменение его наименования _______;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предпринимателя-услугополучателя, изменение его юридического адреса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требования о переоформлении в законах Республики Казахстан ____;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наименования вида и (или) подвида деятельности ______________.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  (номер счета, наименование и местонахождение банка)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 в выдаче лицензии и (или) приложения к лицензии;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и (или) подвидом деятельности;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