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185d" w14:textId="2b61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государственного климатического кадастра, а также состава данных государственного климатического кадастра и порядок предоставления государственным органам, иным организациям и физическим лицам его данных</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5 августа 2021 года № 298. Зарегистрирован в Министерстве юстиции Республики Казахстан 10 августа 2021 года № 23921.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166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государственного климатического кадастра, а также состава данных государственного климатического кадастра и порядок предоставления государственным органам, иным организациям и физическим лицам его данных.</w:t>
      </w:r>
    </w:p>
    <w:bookmarkEnd w:id="1"/>
    <w:bookmarkStart w:name="z6" w:id="2"/>
    <w:p>
      <w:pPr>
        <w:spacing w:after="0"/>
        <w:ind w:left="0"/>
        <w:jc w:val="both"/>
      </w:pPr>
      <w:r>
        <w:rPr>
          <w:rFonts w:ascii="Times New Roman"/>
          <w:b w:val="false"/>
          <w:i w:val="false"/>
          <w:color w:val="000000"/>
          <w:sz w:val="28"/>
        </w:rPr>
        <w:t>
      2. Департаменту экологической политики и устойчивого развития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июля 2021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экологии,  </w:t>
            </w:r>
          </w:p>
          <w:p>
            <w:pPr>
              <w:spacing w:after="20"/>
              <w:ind w:left="20"/>
              <w:jc w:val="both"/>
            </w:pPr>
          </w:p>
          <w:p>
            <w:pPr>
              <w:spacing w:after="20"/>
              <w:ind w:left="20"/>
              <w:jc w:val="both"/>
            </w:pPr>
            <w:r>
              <w:rPr>
                <w:rFonts w:ascii="Times New Roman"/>
                <w:b w:val="false"/>
                <w:i/>
                <w:color w:val="000000"/>
                <w:sz w:val="20"/>
              </w:rPr>
              <w:t xml:space="preserve">геологии и природных ресурсов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298</w:t>
            </w:r>
          </w:p>
        </w:tc>
      </w:tr>
    </w:tbl>
    <w:bookmarkStart w:name="z16" w:id="10"/>
    <w:p>
      <w:pPr>
        <w:spacing w:after="0"/>
        <w:ind w:left="0"/>
        <w:jc w:val="left"/>
      </w:pPr>
      <w:r>
        <w:rPr>
          <w:rFonts w:ascii="Times New Roman"/>
          <w:b/>
          <w:i w:val="false"/>
          <w:color w:val="000000"/>
        </w:rPr>
        <w:t xml:space="preserve"> Правила ведения государственного климатического кадастра, а также определения состава данных государственного климатического кадастра и порядок предоставления государственным органам, иным организациям и физическим лицам его данных</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ведения государственного климатического кадастра, а также определения состава данных государственного климатического кадастра и порядка предоставления государственным органам, иным организациям и физическим лицам его данных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166 Экологического Кодекса Республики Казахстан (далее – Кодекс) и определяют порядок ведения государственного климатического кадастра, состав данных государственного климатического кадастра, а также предоставление его данных государственным органам, иным юридическим и физическим лицам.</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3"/>
    <w:bookmarkStart w:name="z20" w:id="14"/>
    <w:p>
      <w:pPr>
        <w:spacing w:after="0"/>
        <w:ind w:left="0"/>
        <w:jc w:val="both"/>
      </w:pPr>
      <w:r>
        <w:rPr>
          <w:rFonts w:ascii="Times New Roman"/>
          <w:b w:val="false"/>
          <w:i w:val="false"/>
          <w:color w:val="000000"/>
          <w:sz w:val="28"/>
        </w:rPr>
        <w:t>
      1) государственный климатический кадастр – систематизированный свод данных, основанный на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другие характеристики атмосферы и подстилающей поверхности, характерные для определенных территорий, и сформированный на основе климатической базы метеорологических данных за многолетний период;</w:t>
      </w:r>
    </w:p>
    <w:bookmarkEnd w:id="14"/>
    <w:bookmarkStart w:name="z21" w:id="15"/>
    <w:p>
      <w:pPr>
        <w:spacing w:after="0"/>
        <w:ind w:left="0"/>
        <w:jc w:val="both"/>
      </w:pPr>
      <w:r>
        <w:rPr>
          <w:rFonts w:ascii="Times New Roman"/>
          <w:b w:val="false"/>
          <w:i w:val="false"/>
          <w:color w:val="000000"/>
          <w:sz w:val="28"/>
        </w:rPr>
        <w:t>
      2) метеорологический ежемесячник, метеорологический ежегодник, справочник по климату Казахстана – периодические публикации содержащие результаты обработки метеорологических наблюдений, проводимых на метеорологических станциях с длительными и однородными рядами наблюдений, за определенный месяц, год и многолетний период соответственно;</w:t>
      </w:r>
    </w:p>
    <w:bookmarkEnd w:id="15"/>
    <w:bookmarkStart w:name="z22" w:id="16"/>
    <w:p>
      <w:pPr>
        <w:spacing w:after="0"/>
        <w:ind w:left="0"/>
        <w:jc w:val="both"/>
      </w:pPr>
      <w:r>
        <w:rPr>
          <w:rFonts w:ascii="Times New Roman"/>
          <w:b w:val="false"/>
          <w:i w:val="false"/>
          <w:color w:val="000000"/>
          <w:sz w:val="28"/>
        </w:rPr>
        <w:t>
      3) получатели информации – государственные органы, иные организации всех форм собственности, физические лица.</w:t>
      </w:r>
    </w:p>
    <w:bookmarkEnd w:id="16"/>
    <w:bookmarkStart w:name="z23" w:id="17"/>
    <w:p>
      <w:pPr>
        <w:spacing w:after="0"/>
        <w:ind w:left="0"/>
        <w:jc w:val="left"/>
      </w:pPr>
      <w:r>
        <w:rPr>
          <w:rFonts w:ascii="Times New Roman"/>
          <w:b/>
          <w:i w:val="false"/>
          <w:color w:val="000000"/>
        </w:rPr>
        <w:t xml:space="preserve"> Глава 2. Порядок ведения, определение состава данных государственного климатического кадастра и порядок предоставления государственным органам, иным организациям и физическим лицам его данных</w:t>
      </w:r>
    </w:p>
    <w:bookmarkEnd w:id="17"/>
    <w:bookmarkStart w:name="z24" w:id="18"/>
    <w:p>
      <w:pPr>
        <w:spacing w:after="0"/>
        <w:ind w:left="0"/>
        <w:jc w:val="both"/>
      </w:pPr>
      <w:r>
        <w:rPr>
          <w:rFonts w:ascii="Times New Roman"/>
          <w:b w:val="false"/>
          <w:i w:val="false"/>
          <w:color w:val="000000"/>
          <w:sz w:val="28"/>
        </w:rPr>
        <w:t xml:space="preserve">
      3. Данные государственного климатического кадастра используются для обеспечения государственных органов, отраслей экономики климатической информацией и иных нужд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166 Кодекса.</w:t>
      </w:r>
    </w:p>
    <w:bookmarkEnd w:id="18"/>
    <w:bookmarkStart w:name="z25" w:id="19"/>
    <w:p>
      <w:pPr>
        <w:spacing w:after="0"/>
        <w:ind w:left="0"/>
        <w:jc w:val="both"/>
      </w:pPr>
      <w:r>
        <w:rPr>
          <w:rFonts w:ascii="Times New Roman"/>
          <w:b w:val="false"/>
          <w:i w:val="false"/>
          <w:color w:val="000000"/>
          <w:sz w:val="28"/>
        </w:rPr>
        <w:t>
      4. Ведение государственного климатического кадастра осуществляется Национальной гидрометеорологической службой на основе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других характеристик атмосферы и подстилающей поверхности, характерных для определенных территорий за определенный период времени.</w:t>
      </w:r>
    </w:p>
    <w:bookmarkEnd w:id="19"/>
    <w:bookmarkStart w:name="z26" w:id="20"/>
    <w:p>
      <w:pPr>
        <w:spacing w:after="0"/>
        <w:ind w:left="0"/>
        <w:jc w:val="both"/>
      </w:pPr>
      <w:r>
        <w:rPr>
          <w:rFonts w:ascii="Times New Roman"/>
          <w:b w:val="false"/>
          <w:i w:val="false"/>
          <w:color w:val="000000"/>
          <w:sz w:val="28"/>
        </w:rPr>
        <w:t>
      Национальная гидрометеорологическая служба анализирует, обрабатывает полученную метеорологическую информацию, размещает обработанные данные в автоматизированной базе данных государственного климатического кадастра и издает метеорологические справочники по климату.</w:t>
      </w:r>
    </w:p>
    <w:bookmarkEnd w:id="20"/>
    <w:bookmarkStart w:name="z27" w:id="21"/>
    <w:p>
      <w:pPr>
        <w:spacing w:after="0"/>
        <w:ind w:left="0"/>
        <w:jc w:val="both"/>
      </w:pPr>
      <w:r>
        <w:rPr>
          <w:rFonts w:ascii="Times New Roman"/>
          <w:b w:val="false"/>
          <w:i w:val="false"/>
          <w:color w:val="000000"/>
          <w:sz w:val="28"/>
        </w:rPr>
        <w:t>
      Государственный климатический кадастр ведется на электронном носителе, с использованием электронных систем сбора, обработки и хранения информации.</w:t>
      </w:r>
    </w:p>
    <w:bookmarkEnd w:id="21"/>
    <w:bookmarkStart w:name="z28" w:id="22"/>
    <w:p>
      <w:pPr>
        <w:spacing w:after="0"/>
        <w:ind w:left="0"/>
        <w:jc w:val="both"/>
      </w:pPr>
      <w:r>
        <w:rPr>
          <w:rFonts w:ascii="Times New Roman"/>
          <w:b w:val="false"/>
          <w:i w:val="false"/>
          <w:color w:val="000000"/>
          <w:sz w:val="28"/>
        </w:rPr>
        <w:t>
      5. Данные государственного климатического кадастра относятся к информации общего назначения.</w:t>
      </w:r>
    </w:p>
    <w:bookmarkEnd w:id="22"/>
    <w:bookmarkStart w:name="z29" w:id="23"/>
    <w:p>
      <w:pPr>
        <w:spacing w:after="0"/>
        <w:ind w:left="0"/>
        <w:jc w:val="both"/>
      </w:pPr>
      <w:r>
        <w:rPr>
          <w:rFonts w:ascii="Times New Roman"/>
          <w:b w:val="false"/>
          <w:i w:val="false"/>
          <w:color w:val="000000"/>
          <w:sz w:val="28"/>
        </w:rPr>
        <w:t>
      6. Национальная гидрометеорологическая служба при ведении государственного климатического кадастра обеспечивает:</w:t>
      </w:r>
    </w:p>
    <w:bookmarkEnd w:id="23"/>
    <w:bookmarkStart w:name="z30" w:id="24"/>
    <w:p>
      <w:pPr>
        <w:spacing w:after="0"/>
        <w:ind w:left="0"/>
        <w:jc w:val="both"/>
      </w:pPr>
      <w:r>
        <w:rPr>
          <w:rFonts w:ascii="Times New Roman"/>
          <w:b w:val="false"/>
          <w:i w:val="false"/>
          <w:color w:val="000000"/>
          <w:sz w:val="28"/>
        </w:rPr>
        <w:t>
      1) регулярное производство метеорологических наблюдений на государственной наблюдательной сети в соответствии с требованиями инструктивно-методических документов;</w:t>
      </w:r>
    </w:p>
    <w:bookmarkEnd w:id="24"/>
    <w:bookmarkStart w:name="z31" w:id="25"/>
    <w:p>
      <w:pPr>
        <w:spacing w:after="0"/>
        <w:ind w:left="0"/>
        <w:jc w:val="both"/>
      </w:pPr>
      <w:r>
        <w:rPr>
          <w:rFonts w:ascii="Times New Roman"/>
          <w:b w:val="false"/>
          <w:i w:val="false"/>
          <w:color w:val="000000"/>
          <w:sz w:val="28"/>
        </w:rPr>
        <w:t>
      2) сбор, анализ и систематизацию данных, полученных в результате метеорологических наблюдений;</w:t>
      </w:r>
    </w:p>
    <w:bookmarkEnd w:id="25"/>
    <w:bookmarkStart w:name="z32" w:id="26"/>
    <w:p>
      <w:pPr>
        <w:spacing w:after="0"/>
        <w:ind w:left="0"/>
        <w:jc w:val="both"/>
      </w:pPr>
      <w:r>
        <w:rPr>
          <w:rFonts w:ascii="Times New Roman"/>
          <w:b w:val="false"/>
          <w:i w:val="false"/>
          <w:color w:val="000000"/>
          <w:sz w:val="28"/>
        </w:rPr>
        <w:t>
      3) проведение климатологической обработки первичных метеорологических данных в целях расчета значений климатических характеристик;</w:t>
      </w:r>
    </w:p>
    <w:bookmarkEnd w:id="26"/>
    <w:bookmarkStart w:name="z33" w:id="27"/>
    <w:p>
      <w:pPr>
        <w:spacing w:after="0"/>
        <w:ind w:left="0"/>
        <w:jc w:val="both"/>
      </w:pPr>
      <w:r>
        <w:rPr>
          <w:rFonts w:ascii="Times New Roman"/>
          <w:b w:val="false"/>
          <w:i w:val="false"/>
          <w:color w:val="000000"/>
          <w:sz w:val="28"/>
        </w:rPr>
        <w:t>
      4) подготовку и издание метеорологических ежемесячников, метеорологических ежегодников, справочников по климату;</w:t>
      </w:r>
    </w:p>
    <w:bookmarkEnd w:id="27"/>
    <w:bookmarkStart w:name="z34" w:id="28"/>
    <w:p>
      <w:pPr>
        <w:spacing w:after="0"/>
        <w:ind w:left="0"/>
        <w:jc w:val="both"/>
      </w:pPr>
      <w:r>
        <w:rPr>
          <w:rFonts w:ascii="Times New Roman"/>
          <w:b w:val="false"/>
          <w:i w:val="false"/>
          <w:color w:val="000000"/>
          <w:sz w:val="28"/>
        </w:rPr>
        <w:t>
      5) ведение автоматизированной базы данных государственного климатического кадастра с периодичным пополнением в зависимости от вида данных: ежемесячно, ежегодно, один раз в десять лет;</w:t>
      </w:r>
    </w:p>
    <w:bookmarkEnd w:id="28"/>
    <w:bookmarkStart w:name="z35" w:id="29"/>
    <w:p>
      <w:pPr>
        <w:spacing w:after="0"/>
        <w:ind w:left="0"/>
        <w:jc w:val="both"/>
      </w:pPr>
      <w:r>
        <w:rPr>
          <w:rFonts w:ascii="Times New Roman"/>
          <w:b w:val="false"/>
          <w:i w:val="false"/>
          <w:color w:val="000000"/>
          <w:sz w:val="28"/>
        </w:rPr>
        <w:t>
      6) разработку и утверждение инструктивно-методических документов по ведению государственного климатического кадастра.</w:t>
      </w:r>
    </w:p>
    <w:bookmarkEnd w:id="29"/>
    <w:bookmarkStart w:name="z36" w:id="30"/>
    <w:p>
      <w:pPr>
        <w:spacing w:after="0"/>
        <w:ind w:left="0"/>
        <w:jc w:val="both"/>
      </w:pPr>
      <w:r>
        <w:rPr>
          <w:rFonts w:ascii="Times New Roman"/>
          <w:b w:val="false"/>
          <w:i w:val="false"/>
          <w:color w:val="000000"/>
          <w:sz w:val="28"/>
        </w:rPr>
        <w:t>
      7. В состав данных государственного климатического кадастра входит:</w:t>
      </w:r>
    </w:p>
    <w:bookmarkEnd w:id="30"/>
    <w:bookmarkStart w:name="z37" w:id="31"/>
    <w:p>
      <w:pPr>
        <w:spacing w:after="0"/>
        <w:ind w:left="0"/>
        <w:jc w:val="both"/>
      </w:pPr>
      <w:r>
        <w:rPr>
          <w:rFonts w:ascii="Times New Roman"/>
          <w:b w:val="false"/>
          <w:i w:val="false"/>
          <w:color w:val="000000"/>
          <w:sz w:val="28"/>
        </w:rPr>
        <w:t>
      1) средние значения метеорологических параметров за определенный срок наблюдений, сутки, месяц, год;</w:t>
      </w:r>
    </w:p>
    <w:bookmarkEnd w:id="31"/>
    <w:bookmarkStart w:name="z38" w:id="32"/>
    <w:p>
      <w:pPr>
        <w:spacing w:after="0"/>
        <w:ind w:left="0"/>
        <w:jc w:val="both"/>
      </w:pPr>
      <w:r>
        <w:rPr>
          <w:rFonts w:ascii="Times New Roman"/>
          <w:b w:val="false"/>
          <w:i w:val="false"/>
          <w:color w:val="000000"/>
          <w:sz w:val="28"/>
        </w:rPr>
        <w:t>
      2) крайние (экстремальные) значения метеорологических параметров за определенный срок наблюдений, сутки, месяц, год;</w:t>
      </w:r>
    </w:p>
    <w:bookmarkEnd w:id="32"/>
    <w:bookmarkStart w:name="z39" w:id="33"/>
    <w:p>
      <w:pPr>
        <w:spacing w:after="0"/>
        <w:ind w:left="0"/>
        <w:jc w:val="both"/>
      </w:pPr>
      <w:r>
        <w:rPr>
          <w:rFonts w:ascii="Times New Roman"/>
          <w:b w:val="false"/>
          <w:i w:val="false"/>
          <w:color w:val="000000"/>
          <w:sz w:val="28"/>
        </w:rPr>
        <w:t>
      3) средние и крайние сроки наступления метеорологических явлений;</w:t>
      </w:r>
    </w:p>
    <w:bookmarkEnd w:id="33"/>
    <w:bookmarkStart w:name="z40" w:id="34"/>
    <w:p>
      <w:pPr>
        <w:spacing w:after="0"/>
        <w:ind w:left="0"/>
        <w:jc w:val="both"/>
      </w:pPr>
      <w:r>
        <w:rPr>
          <w:rFonts w:ascii="Times New Roman"/>
          <w:b w:val="false"/>
          <w:i w:val="false"/>
          <w:color w:val="000000"/>
          <w:sz w:val="28"/>
        </w:rPr>
        <w:t>
      4) повторяемость метеорологических явлений или значений метеорологических параметров.</w:t>
      </w:r>
    </w:p>
    <w:bookmarkEnd w:id="34"/>
    <w:bookmarkStart w:name="z41" w:id="35"/>
    <w:p>
      <w:pPr>
        <w:spacing w:after="0"/>
        <w:ind w:left="0"/>
        <w:jc w:val="both"/>
      </w:pPr>
      <w:r>
        <w:rPr>
          <w:rFonts w:ascii="Times New Roman"/>
          <w:b w:val="false"/>
          <w:i w:val="false"/>
          <w:color w:val="000000"/>
          <w:sz w:val="28"/>
        </w:rPr>
        <w:t>
      8. Данные государственного климатического кадастра формируются в виде метеорологических ежемесячников, метеорологических ежегодников и справочников по климату Казахстана согласно приложению к настоящим Правилам.</w:t>
      </w:r>
    </w:p>
    <w:bookmarkEnd w:id="35"/>
    <w:bookmarkStart w:name="z42" w:id="36"/>
    <w:p>
      <w:pPr>
        <w:spacing w:after="0"/>
        <w:ind w:left="0"/>
        <w:jc w:val="both"/>
      </w:pPr>
      <w:r>
        <w:rPr>
          <w:rFonts w:ascii="Times New Roman"/>
          <w:b w:val="false"/>
          <w:i w:val="false"/>
          <w:color w:val="000000"/>
          <w:sz w:val="28"/>
        </w:rPr>
        <w:t>
      9. Национальная гидрометеорологическая служба предоставляет получателям информацию данных государственного климатического кадастра на безвозмездной основе, путем ее размещения в открытой базе данных государственного климатического кадастра.</w:t>
      </w:r>
    </w:p>
    <w:bookmarkEnd w:id="36"/>
    <w:bookmarkStart w:name="z43" w:id="37"/>
    <w:p>
      <w:pPr>
        <w:spacing w:after="0"/>
        <w:ind w:left="0"/>
        <w:jc w:val="both"/>
      </w:pPr>
      <w:r>
        <w:rPr>
          <w:rFonts w:ascii="Times New Roman"/>
          <w:b w:val="false"/>
          <w:i w:val="false"/>
          <w:color w:val="000000"/>
          <w:sz w:val="28"/>
        </w:rPr>
        <w:t>
      10. Получатели информации обращаются в Национальную гидрометеорологическую службу с письменным запросом о предоставлении данных государственного климатического кадастра, с указанием периода, сроков, вида, объема и способа предоставления данных.</w:t>
      </w:r>
    </w:p>
    <w:bookmarkEnd w:id="37"/>
    <w:bookmarkStart w:name="z44" w:id="38"/>
    <w:p>
      <w:pPr>
        <w:spacing w:after="0"/>
        <w:ind w:left="0"/>
        <w:jc w:val="both"/>
      </w:pPr>
      <w:r>
        <w:rPr>
          <w:rFonts w:ascii="Times New Roman"/>
          <w:b w:val="false"/>
          <w:i w:val="false"/>
          <w:color w:val="000000"/>
          <w:sz w:val="28"/>
        </w:rPr>
        <w:t>
      Национальная гидрометеорологическая служба предоставляет запрашиваемую информацию в течение пяти рабочих дней со дня поступления запроса.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ведения государственного</w:t>
            </w:r>
            <w:r>
              <w:br/>
            </w:r>
            <w:r>
              <w:rPr>
                <w:rFonts w:ascii="Times New Roman"/>
                <w:b w:val="false"/>
                <w:i w:val="false"/>
                <w:color w:val="000000"/>
                <w:sz w:val="20"/>
              </w:rPr>
              <w:t xml:space="preserve">климатического кадастра, </w:t>
            </w:r>
            <w:r>
              <w:br/>
            </w:r>
            <w:r>
              <w:rPr>
                <w:rFonts w:ascii="Times New Roman"/>
                <w:b w:val="false"/>
                <w:i w:val="false"/>
                <w:color w:val="000000"/>
                <w:sz w:val="20"/>
              </w:rPr>
              <w:t>а также определения состава</w:t>
            </w:r>
            <w:r>
              <w:br/>
            </w:r>
            <w:r>
              <w:rPr>
                <w:rFonts w:ascii="Times New Roman"/>
                <w:b w:val="false"/>
                <w:i w:val="false"/>
                <w:color w:val="000000"/>
                <w:sz w:val="20"/>
              </w:rPr>
              <w:t>данных государственного</w:t>
            </w:r>
            <w:r>
              <w:br/>
            </w:r>
            <w:r>
              <w:rPr>
                <w:rFonts w:ascii="Times New Roman"/>
                <w:b w:val="false"/>
                <w:i w:val="false"/>
                <w:color w:val="000000"/>
                <w:sz w:val="20"/>
              </w:rPr>
              <w:t>климатического кадастра и</w:t>
            </w:r>
            <w:r>
              <w:br/>
            </w:r>
            <w:r>
              <w:rPr>
                <w:rFonts w:ascii="Times New Roman"/>
                <w:b w:val="false"/>
                <w:i w:val="false"/>
                <w:color w:val="000000"/>
                <w:sz w:val="20"/>
              </w:rPr>
              <w:t>порядок предоставления</w:t>
            </w:r>
            <w:r>
              <w:br/>
            </w:r>
            <w:r>
              <w:rPr>
                <w:rFonts w:ascii="Times New Roman"/>
                <w:b w:val="false"/>
                <w:i w:val="false"/>
                <w:color w:val="000000"/>
                <w:sz w:val="20"/>
              </w:rPr>
              <w:t>государственным органам, иным</w:t>
            </w:r>
            <w:r>
              <w:br/>
            </w:r>
            <w:r>
              <w:rPr>
                <w:rFonts w:ascii="Times New Roman"/>
                <w:b w:val="false"/>
                <w:i w:val="false"/>
                <w:color w:val="000000"/>
                <w:sz w:val="20"/>
              </w:rPr>
              <w:t>организациям и физическим</w:t>
            </w:r>
            <w:r>
              <w:br/>
            </w:r>
            <w:r>
              <w:rPr>
                <w:rFonts w:ascii="Times New Roman"/>
                <w:b w:val="false"/>
                <w:i w:val="false"/>
                <w:color w:val="000000"/>
                <w:sz w:val="20"/>
              </w:rPr>
              <w:t>лицам его данных</w:t>
            </w:r>
          </w:p>
        </w:tc>
      </w:tr>
    </w:tbl>
    <w:bookmarkStart w:name="z46" w:id="39"/>
    <w:p>
      <w:pPr>
        <w:spacing w:after="0"/>
        <w:ind w:left="0"/>
        <w:jc w:val="left"/>
      </w:pPr>
      <w:r>
        <w:rPr>
          <w:rFonts w:ascii="Times New Roman"/>
          <w:b/>
          <w:i w:val="false"/>
          <w:color w:val="000000"/>
        </w:rPr>
        <w:t xml:space="preserve"> Перечень данных государственного климатического кадастра </w:t>
      </w:r>
    </w:p>
    <w:bookmarkEnd w:id="39"/>
    <w:bookmarkStart w:name="z47" w:id="40"/>
    <w:p>
      <w:pPr>
        <w:spacing w:after="0"/>
        <w:ind w:left="0"/>
        <w:jc w:val="both"/>
      </w:pPr>
      <w:r>
        <w:rPr>
          <w:rFonts w:ascii="Times New Roman"/>
          <w:b w:val="false"/>
          <w:i w:val="false"/>
          <w:color w:val="000000"/>
          <w:sz w:val="28"/>
        </w:rPr>
        <w:t>
      1. Метеорологические ежемесячники:</w:t>
      </w:r>
    </w:p>
    <w:bookmarkEnd w:id="40"/>
    <w:bookmarkStart w:name="z48" w:id="41"/>
    <w:p>
      <w:pPr>
        <w:spacing w:after="0"/>
        <w:ind w:left="0"/>
        <w:jc w:val="both"/>
      </w:pPr>
      <w:r>
        <w:rPr>
          <w:rFonts w:ascii="Times New Roman"/>
          <w:b w:val="false"/>
          <w:i w:val="false"/>
          <w:color w:val="000000"/>
          <w:sz w:val="28"/>
        </w:rPr>
        <w:t>
      Пояснения к таблицам.</w:t>
      </w:r>
    </w:p>
    <w:bookmarkEnd w:id="41"/>
    <w:bookmarkStart w:name="z49" w:id="42"/>
    <w:p>
      <w:pPr>
        <w:spacing w:after="0"/>
        <w:ind w:left="0"/>
        <w:jc w:val="both"/>
      </w:pPr>
      <w:r>
        <w:rPr>
          <w:rFonts w:ascii="Times New Roman"/>
          <w:b w:val="false"/>
          <w:i w:val="false"/>
          <w:color w:val="000000"/>
          <w:sz w:val="28"/>
        </w:rPr>
        <w:t>
      Обзор погоды по территории Казахстана за месяц.</w:t>
      </w:r>
    </w:p>
    <w:bookmarkEnd w:id="42"/>
    <w:bookmarkStart w:name="z50" w:id="43"/>
    <w:p>
      <w:pPr>
        <w:spacing w:after="0"/>
        <w:ind w:left="0"/>
        <w:jc w:val="both"/>
      </w:pPr>
      <w:r>
        <w:rPr>
          <w:rFonts w:ascii="Times New Roman"/>
          <w:b w:val="false"/>
          <w:i w:val="false"/>
          <w:color w:val="000000"/>
          <w:sz w:val="28"/>
        </w:rPr>
        <w:t>
      Замечания к отдельным станциям.</w:t>
      </w:r>
    </w:p>
    <w:bookmarkEnd w:id="43"/>
    <w:bookmarkStart w:name="z51" w:id="44"/>
    <w:p>
      <w:pPr>
        <w:spacing w:after="0"/>
        <w:ind w:left="0"/>
        <w:jc w:val="both"/>
      </w:pPr>
      <w:r>
        <w:rPr>
          <w:rFonts w:ascii="Times New Roman"/>
          <w:b w:val="false"/>
          <w:i w:val="false"/>
          <w:color w:val="000000"/>
          <w:sz w:val="28"/>
        </w:rPr>
        <w:t>
      Таблицы 1-16 (ниже).</w:t>
      </w:r>
    </w:p>
    <w:bookmarkEnd w:id="44"/>
    <w:bookmarkStart w:name="z52" w:id="45"/>
    <w:p>
      <w:pPr>
        <w:spacing w:after="0"/>
        <w:ind w:left="0"/>
        <w:jc w:val="both"/>
      </w:pPr>
      <w:r>
        <w:rPr>
          <w:rFonts w:ascii="Times New Roman"/>
          <w:b w:val="false"/>
          <w:i w:val="false"/>
          <w:color w:val="000000"/>
          <w:sz w:val="28"/>
        </w:rPr>
        <w:t>
      Алфавитный список метеорологических станций.</w:t>
      </w:r>
    </w:p>
    <w:bookmarkEnd w:id="45"/>
    <w:bookmarkStart w:name="z53" w:id="46"/>
    <w:p>
      <w:pPr>
        <w:spacing w:after="0"/>
        <w:ind w:left="0"/>
        <w:jc w:val="both"/>
      </w:pPr>
      <w:r>
        <w:rPr>
          <w:rFonts w:ascii="Times New Roman"/>
          <w:b w:val="false"/>
          <w:i w:val="false"/>
          <w:color w:val="000000"/>
          <w:sz w:val="28"/>
        </w:rPr>
        <w:t>
      Содержание.</w:t>
      </w:r>
    </w:p>
    <w:bookmarkEnd w:id="46"/>
    <w:bookmarkStart w:name="z54" w:id="47"/>
    <w:p>
      <w:pPr>
        <w:spacing w:after="0"/>
        <w:ind w:left="0"/>
        <w:jc w:val="both"/>
      </w:pPr>
      <w:r>
        <w:rPr>
          <w:rFonts w:ascii="Times New Roman"/>
          <w:b w:val="false"/>
          <w:i w:val="false"/>
          <w:color w:val="000000"/>
          <w:sz w:val="28"/>
        </w:rPr>
        <w:t>
      Схематическая карта сети метеорологических станций, наблюдения которых помещены в ежемесячник.</w:t>
      </w:r>
    </w:p>
    <w:bookmarkEnd w:id="47"/>
    <w:bookmarkStart w:name="z55" w:id="48"/>
    <w:p>
      <w:pPr>
        <w:spacing w:after="0"/>
        <w:ind w:left="0"/>
        <w:jc w:val="both"/>
      </w:pPr>
      <w:r>
        <w:rPr>
          <w:rFonts w:ascii="Times New Roman"/>
          <w:b w:val="false"/>
          <w:i w:val="false"/>
          <w:color w:val="000000"/>
          <w:sz w:val="28"/>
        </w:rPr>
        <w:t>
      Таблица 1</w:t>
      </w:r>
    </w:p>
    <w:bookmarkEnd w:id="48"/>
    <w:bookmarkStart w:name="z56" w:id="49"/>
    <w:p>
      <w:pPr>
        <w:spacing w:after="0"/>
        <w:ind w:left="0"/>
        <w:jc w:val="left"/>
      </w:pPr>
      <w:r>
        <w:rPr>
          <w:rFonts w:ascii="Times New Roman"/>
          <w:b/>
          <w:i w:val="false"/>
          <w:color w:val="000000"/>
        </w:rPr>
        <w:t xml:space="preserve"> Температура воздуха и поверхности почвы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градусы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оттепели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морозом</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0"/>
    <w:p>
      <w:pPr>
        <w:spacing w:after="0"/>
        <w:ind w:left="0"/>
        <w:jc w:val="both"/>
      </w:pPr>
      <w:r>
        <w:rPr>
          <w:rFonts w:ascii="Times New Roman"/>
          <w:b w:val="false"/>
          <w:i w:val="false"/>
          <w:color w:val="000000"/>
          <w:sz w:val="28"/>
        </w:rPr>
        <w:t>
      Продолжение таблицы 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поверхности почвы, градусы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 морозом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1"/>
    <w:p>
      <w:pPr>
        <w:spacing w:after="0"/>
        <w:ind w:left="0"/>
        <w:jc w:val="both"/>
      </w:pPr>
      <w:r>
        <w:rPr>
          <w:rFonts w:ascii="Times New Roman"/>
          <w:b w:val="false"/>
          <w:i w:val="false"/>
          <w:color w:val="000000"/>
          <w:sz w:val="28"/>
        </w:rPr>
        <w:t>
      Таблица 2</w:t>
      </w:r>
    </w:p>
    <w:bookmarkEnd w:id="51"/>
    <w:bookmarkStart w:name="z59" w:id="52"/>
    <w:p>
      <w:pPr>
        <w:spacing w:after="0"/>
        <w:ind w:left="0"/>
        <w:jc w:val="left"/>
      </w:pPr>
      <w:r>
        <w:rPr>
          <w:rFonts w:ascii="Times New Roman"/>
          <w:b/>
          <w:i w:val="false"/>
          <w:color w:val="000000"/>
        </w:rPr>
        <w:t xml:space="preserve"> Влажность воздуха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787"/>
        <w:gridCol w:w="787"/>
        <w:gridCol w:w="787"/>
        <w:gridCol w:w="787"/>
        <w:gridCol w:w="787"/>
        <w:gridCol w:w="787"/>
        <w:gridCol w:w="787"/>
        <w:gridCol w:w="2608"/>
        <w:gridCol w:w="2609"/>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Парциальное давление водяного пара, гПа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 относительной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3"/>
    <w:p>
      <w:pPr>
        <w:spacing w:after="0"/>
        <w:ind w:left="0"/>
        <w:jc w:val="both"/>
      </w:pPr>
      <w:r>
        <w:rPr>
          <w:rFonts w:ascii="Times New Roman"/>
          <w:b w:val="false"/>
          <w:i w:val="false"/>
          <w:color w:val="000000"/>
          <w:sz w:val="28"/>
        </w:rPr>
        <w:t>
      Продолжение таблицы 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540"/>
        <w:gridCol w:w="1540"/>
        <w:gridCol w:w="1540"/>
        <w:gridCol w:w="1451"/>
        <w:gridCol w:w="1451"/>
        <w:gridCol w:w="1451"/>
        <w:gridCol w:w="2392"/>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насыщения, гПа</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точки росы, среднее,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4"/>
    <w:p>
      <w:pPr>
        <w:spacing w:after="0"/>
        <w:ind w:left="0"/>
        <w:jc w:val="both"/>
      </w:pPr>
      <w:r>
        <w:rPr>
          <w:rFonts w:ascii="Times New Roman"/>
          <w:b w:val="false"/>
          <w:i w:val="false"/>
          <w:color w:val="000000"/>
          <w:sz w:val="28"/>
        </w:rPr>
        <w:t>
      Таблица 3</w:t>
      </w:r>
    </w:p>
    <w:bookmarkEnd w:id="54"/>
    <w:bookmarkStart w:name="z62" w:id="55"/>
    <w:p>
      <w:pPr>
        <w:spacing w:after="0"/>
        <w:ind w:left="0"/>
        <w:jc w:val="left"/>
      </w:pPr>
      <w:r>
        <w:rPr>
          <w:rFonts w:ascii="Times New Roman"/>
          <w:b/>
          <w:i w:val="false"/>
          <w:color w:val="000000"/>
        </w:rPr>
        <w:t xml:space="preserve"> Облачность*, видимость.</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425"/>
        <w:gridCol w:w="636"/>
        <w:gridCol w:w="713"/>
        <w:gridCol w:w="687"/>
        <w:gridCol w:w="844"/>
        <w:gridCol w:w="713"/>
        <w:gridCol w:w="740"/>
        <w:gridCol w:w="740"/>
        <w:gridCol w:w="661"/>
        <w:gridCol w:w="661"/>
        <w:gridCol w:w="714"/>
        <w:gridCol w:w="1082"/>
        <w:gridCol w:w="661"/>
        <w:gridCol w:w="661"/>
        <w:gridCol w:w="662"/>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форм облаков,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Ясных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Пасмурных</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Frnb</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6"/>
    <w:p>
      <w:pPr>
        <w:spacing w:after="0"/>
        <w:ind w:left="0"/>
        <w:jc w:val="both"/>
      </w:pPr>
      <w:r>
        <w:rPr>
          <w:rFonts w:ascii="Times New Roman"/>
          <w:b w:val="false"/>
          <w:i w:val="false"/>
          <w:color w:val="000000"/>
          <w:sz w:val="28"/>
        </w:rPr>
        <w:t>
      Продолжение таблицы 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2083"/>
        <w:gridCol w:w="4290"/>
        <w:gridCol w:w="3028"/>
      </w:tblGrid>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по градациям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1км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1км и менее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км и менее 10 км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км и более</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7"/>
    <w:p>
      <w:pPr>
        <w:spacing w:after="0"/>
        <w:ind w:left="0"/>
        <w:jc w:val="both"/>
      </w:pPr>
      <w:r>
        <w:rPr>
          <w:rFonts w:ascii="Times New Roman"/>
          <w:b w:val="false"/>
          <w:i w:val="false"/>
          <w:color w:val="000000"/>
          <w:sz w:val="28"/>
        </w:rPr>
        <w:t>
      Таблица 4</w:t>
      </w:r>
    </w:p>
    <w:bookmarkEnd w:id="57"/>
    <w:bookmarkStart w:name="z65" w:id="58"/>
    <w:p>
      <w:pPr>
        <w:spacing w:after="0"/>
        <w:ind w:left="0"/>
        <w:jc w:val="left"/>
      </w:pPr>
      <w:r>
        <w:rPr>
          <w:rFonts w:ascii="Times New Roman"/>
          <w:b/>
          <w:i w:val="false"/>
          <w:color w:val="000000"/>
        </w:rPr>
        <w:t xml:space="preserve"> Скорость ветра - данные станций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280"/>
        <w:gridCol w:w="695"/>
        <w:gridCol w:w="538"/>
        <w:gridCol w:w="538"/>
        <w:gridCol w:w="538"/>
        <w:gridCol w:w="538"/>
        <w:gridCol w:w="849"/>
        <w:gridCol w:w="849"/>
        <w:gridCol w:w="849"/>
        <w:gridCol w:w="849"/>
        <w:gridCol w:w="849"/>
        <w:gridCol w:w="849"/>
        <w:gridCol w:w="849"/>
        <w:gridCol w:w="850"/>
        <w:gridCol w:w="850"/>
        <w:gridCol w:w="690"/>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по градациям скоростей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9"/>
    <w:p>
      <w:pPr>
        <w:spacing w:after="0"/>
        <w:ind w:left="0"/>
        <w:jc w:val="both"/>
      </w:pPr>
      <w:r>
        <w:rPr>
          <w:rFonts w:ascii="Times New Roman"/>
          <w:b w:val="false"/>
          <w:i w:val="false"/>
          <w:color w:val="000000"/>
          <w:sz w:val="28"/>
        </w:rPr>
        <w:t>
      Таблица 5</w:t>
      </w:r>
    </w:p>
    <w:bookmarkEnd w:id="59"/>
    <w:bookmarkStart w:name="z67" w:id="60"/>
    <w:p>
      <w:pPr>
        <w:spacing w:after="0"/>
        <w:ind w:left="0"/>
        <w:jc w:val="left"/>
      </w:pPr>
      <w:r>
        <w:rPr>
          <w:rFonts w:ascii="Times New Roman"/>
          <w:b/>
          <w:i w:val="false"/>
          <w:color w:val="000000"/>
        </w:rPr>
        <w:t xml:space="preserve"> Ветер по 16 румбам**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501"/>
        <w:gridCol w:w="501"/>
        <w:gridCol w:w="501"/>
        <w:gridCol w:w="501"/>
        <w:gridCol w:w="501"/>
        <w:gridCol w:w="501"/>
        <w:gridCol w:w="501"/>
        <w:gridCol w:w="779"/>
        <w:gridCol w:w="779"/>
        <w:gridCol w:w="779"/>
        <w:gridCol w:w="779"/>
        <w:gridCol w:w="779"/>
        <w:gridCol w:w="779"/>
        <w:gridCol w:w="779"/>
        <w:gridCol w:w="779"/>
        <w:gridCol w:w="779"/>
        <w:gridCol w:w="780"/>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Штиль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направления (П), % и средняя скорость (С), м/с. По 16 румбам</w:t>
            </w:r>
          </w:p>
        </w:tc>
      </w:tr>
      <w:tr>
        <w:trPr>
          <w:trHeight w:val="30"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1"/>
    <w:p>
      <w:pPr>
        <w:spacing w:after="0"/>
        <w:ind w:left="0"/>
        <w:jc w:val="both"/>
      </w:pPr>
      <w:r>
        <w:rPr>
          <w:rFonts w:ascii="Times New Roman"/>
          <w:b w:val="false"/>
          <w:i w:val="false"/>
          <w:color w:val="000000"/>
          <w:sz w:val="28"/>
        </w:rPr>
        <w:t>
      Продолжение таблицы 5</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59"/>
        <w:gridCol w:w="659"/>
        <w:gridCol w:w="659"/>
        <w:gridCol w:w="659"/>
        <w:gridCol w:w="659"/>
        <w:gridCol w:w="660"/>
        <w:gridCol w:w="660"/>
        <w:gridCol w:w="660"/>
        <w:gridCol w:w="660"/>
        <w:gridCol w:w="660"/>
        <w:gridCol w:w="660"/>
        <w:gridCol w:w="660"/>
        <w:gridCol w:w="660"/>
        <w:gridCol w:w="660"/>
        <w:gridCol w:w="660"/>
        <w:gridCol w:w="660"/>
        <w:gridCol w:w="660"/>
        <w:gridCol w:w="660"/>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направления (П), % и средняя скорость (С), м/с. По 16 румбам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Переменное направление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2"/>
    <w:p>
      <w:pPr>
        <w:spacing w:after="0"/>
        <w:ind w:left="0"/>
        <w:jc w:val="both"/>
      </w:pPr>
      <w:r>
        <w:rPr>
          <w:rFonts w:ascii="Times New Roman"/>
          <w:b w:val="false"/>
          <w:i w:val="false"/>
          <w:color w:val="000000"/>
          <w:sz w:val="28"/>
        </w:rPr>
        <w:t>
      Таблица 6</w:t>
      </w:r>
    </w:p>
    <w:bookmarkEnd w:id="62"/>
    <w:bookmarkStart w:name="z70" w:id="63"/>
    <w:p>
      <w:pPr>
        <w:spacing w:after="0"/>
        <w:ind w:left="0"/>
        <w:jc w:val="left"/>
      </w:pPr>
      <w:r>
        <w:rPr>
          <w:rFonts w:ascii="Times New Roman"/>
          <w:b/>
          <w:i w:val="false"/>
          <w:color w:val="000000"/>
        </w:rPr>
        <w:t xml:space="preserve"> Ветер по 8 румбам**, атмосферное давление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по 8 румбам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давление на уровне станции, гПа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4"/>
    <w:p>
      <w:pPr>
        <w:spacing w:after="0"/>
        <w:ind w:left="0"/>
        <w:jc w:val="both"/>
      </w:pPr>
      <w:r>
        <w:rPr>
          <w:rFonts w:ascii="Times New Roman"/>
          <w:b w:val="false"/>
          <w:i w:val="false"/>
          <w:color w:val="000000"/>
          <w:sz w:val="28"/>
        </w:rPr>
        <w:t>
      Таблица 7</w:t>
      </w:r>
    </w:p>
    <w:bookmarkEnd w:id="64"/>
    <w:bookmarkStart w:name="z72" w:id="65"/>
    <w:p>
      <w:pPr>
        <w:spacing w:after="0"/>
        <w:ind w:left="0"/>
        <w:jc w:val="left"/>
      </w:pPr>
      <w:r>
        <w:rPr>
          <w:rFonts w:ascii="Times New Roman"/>
          <w:b/>
          <w:i w:val="false"/>
          <w:color w:val="000000"/>
        </w:rPr>
        <w:t xml:space="preserve"> Осадки - данные станций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478"/>
        <w:gridCol w:w="478"/>
        <w:gridCol w:w="610"/>
        <w:gridCol w:w="874"/>
        <w:gridCol w:w="874"/>
        <w:gridCol w:w="875"/>
        <w:gridCol w:w="742"/>
        <w:gridCol w:w="742"/>
        <w:gridCol w:w="742"/>
        <w:gridCol w:w="742"/>
        <w:gridCol w:w="742"/>
        <w:gridCol w:w="742"/>
        <w:gridCol w:w="742"/>
        <w:gridCol w:w="1009"/>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осадков, мм</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поправка на смачивание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 осадками по градациям, не менее,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за сутки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6"/>
    <w:p>
      <w:pPr>
        <w:spacing w:after="0"/>
        <w:ind w:left="0"/>
        <w:jc w:val="both"/>
      </w:pPr>
      <w:r>
        <w:rPr>
          <w:rFonts w:ascii="Times New Roman"/>
          <w:b w:val="false"/>
          <w:i w:val="false"/>
          <w:color w:val="000000"/>
          <w:sz w:val="28"/>
        </w:rPr>
        <w:t>
      Таблица 8</w:t>
      </w:r>
    </w:p>
    <w:bookmarkEnd w:id="66"/>
    <w:bookmarkStart w:name="z74" w:id="67"/>
    <w:p>
      <w:pPr>
        <w:spacing w:after="0"/>
        <w:ind w:left="0"/>
        <w:jc w:val="left"/>
      </w:pPr>
      <w:r>
        <w:rPr>
          <w:rFonts w:ascii="Times New Roman"/>
          <w:b/>
          <w:i w:val="false"/>
          <w:color w:val="000000"/>
        </w:rPr>
        <w:t xml:space="preserve"> Атмосферные явления, число дней - данные станций.***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19"/>
        <w:gridCol w:w="619"/>
        <w:gridCol w:w="619"/>
        <w:gridCol w:w="619"/>
        <w:gridCol w:w="619"/>
        <w:gridCol w:w="619"/>
        <w:gridCol w:w="619"/>
        <w:gridCol w:w="619"/>
        <w:gridCol w:w="961"/>
        <w:gridCol w:w="961"/>
        <w:gridCol w:w="961"/>
        <w:gridCol w:w="961"/>
        <w:gridCol w:w="961"/>
        <w:gridCol w:w="962"/>
        <w:gridCol w:w="962"/>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9"/>
    <w:p>
      <w:pPr>
        <w:spacing w:after="0"/>
        <w:ind w:left="0"/>
        <w:jc w:val="both"/>
      </w:pPr>
      <w:r>
        <w:rPr>
          <w:rFonts w:ascii="Times New Roman"/>
          <w:b w:val="false"/>
          <w:i w:val="false"/>
          <w:color w:val="000000"/>
          <w:sz w:val="28"/>
        </w:rPr>
        <w:t>
      Продолжение таблицы 8</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86"/>
        <w:gridCol w:w="786"/>
        <w:gridCol w:w="786"/>
        <w:gridCol w:w="786"/>
        <w:gridCol w:w="786"/>
        <w:gridCol w:w="786"/>
        <w:gridCol w:w="786"/>
        <w:gridCol w:w="786"/>
        <w:gridCol w:w="786"/>
        <w:gridCol w:w="786"/>
        <w:gridCol w:w="786"/>
        <w:gridCol w:w="787"/>
        <w:gridCol w:w="787"/>
        <w:gridCol w:w="787"/>
        <w:gridCol w:w="787"/>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ТЛП</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ТЗО</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МГС</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1"/>
    <w:p>
      <w:pPr>
        <w:spacing w:after="0"/>
        <w:ind w:left="0"/>
        <w:jc w:val="both"/>
      </w:pPr>
      <w:r>
        <w:rPr>
          <w:rFonts w:ascii="Times New Roman"/>
          <w:b w:val="false"/>
          <w:i w:val="false"/>
          <w:color w:val="000000"/>
          <w:sz w:val="28"/>
        </w:rPr>
        <w:t>
      Таблица 9</w:t>
      </w:r>
    </w:p>
    <w:bookmarkEnd w:id="71"/>
    <w:bookmarkStart w:name="z79" w:id="72"/>
    <w:p>
      <w:pPr>
        <w:spacing w:after="0"/>
        <w:ind w:left="0"/>
        <w:jc w:val="left"/>
      </w:pPr>
      <w:r>
        <w:rPr>
          <w:rFonts w:ascii="Times New Roman"/>
          <w:b/>
          <w:i w:val="false"/>
          <w:color w:val="000000"/>
        </w:rPr>
        <w:t xml:space="preserve"> Атмосферные явления, продолжительность в часах - данные станций.***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4"/>
    <w:p>
      <w:pPr>
        <w:spacing w:after="0"/>
        <w:ind w:left="0"/>
        <w:jc w:val="both"/>
      </w:pPr>
      <w:r>
        <w:rPr>
          <w:rFonts w:ascii="Times New Roman"/>
          <w:b w:val="false"/>
          <w:i w:val="false"/>
          <w:color w:val="000000"/>
          <w:sz w:val="28"/>
        </w:rPr>
        <w:t>
      Таблица 10</w:t>
      </w:r>
    </w:p>
    <w:bookmarkEnd w:id="74"/>
    <w:bookmarkStart w:name="z82" w:id="75"/>
    <w:p>
      <w:pPr>
        <w:spacing w:after="0"/>
        <w:ind w:left="0"/>
        <w:jc w:val="left"/>
      </w:pPr>
      <w:r>
        <w:rPr>
          <w:rFonts w:ascii="Times New Roman"/>
          <w:b/>
          <w:i w:val="false"/>
          <w:color w:val="000000"/>
        </w:rPr>
        <w:t xml:space="preserve"> Опасные гидрометеорологические явления - данные станций</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84"/>
        <w:gridCol w:w="1622"/>
        <w:gridCol w:w="884"/>
        <w:gridCol w:w="1622"/>
        <w:gridCol w:w="884"/>
        <w:gridCol w:w="1130"/>
        <w:gridCol w:w="2195"/>
        <w:gridCol w:w="219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час, мин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час, мин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часы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опасных гидрометеорологических явлений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явления</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характеристика, экстремальное значение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характеристика, экстремальное значение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6"/>
    <w:p>
      <w:pPr>
        <w:spacing w:after="0"/>
        <w:ind w:left="0"/>
        <w:jc w:val="both"/>
      </w:pPr>
      <w:r>
        <w:rPr>
          <w:rFonts w:ascii="Times New Roman"/>
          <w:b w:val="false"/>
          <w:i w:val="false"/>
          <w:color w:val="000000"/>
          <w:sz w:val="28"/>
        </w:rPr>
        <w:t>
      Таблица 11</w:t>
      </w:r>
    </w:p>
    <w:bookmarkEnd w:id="76"/>
    <w:bookmarkStart w:name="z84" w:id="77"/>
    <w:p>
      <w:pPr>
        <w:spacing w:after="0"/>
        <w:ind w:left="0"/>
        <w:jc w:val="left"/>
      </w:pPr>
      <w:r>
        <w:rPr>
          <w:rFonts w:ascii="Times New Roman"/>
          <w:b/>
          <w:i w:val="false"/>
          <w:color w:val="000000"/>
        </w:rPr>
        <w:t xml:space="preserve"> Снежный покров - данные станций</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447"/>
        <w:gridCol w:w="2384"/>
        <w:gridCol w:w="2384"/>
        <w:gridCol w:w="2385"/>
        <w:gridCol w:w="2253"/>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высота, см</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со снежным покровом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8"/>
    <w:p>
      <w:pPr>
        <w:spacing w:after="0"/>
        <w:ind w:left="0"/>
        <w:jc w:val="both"/>
      </w:pPr>
      <w:r>
        <w:rPr>
          <w:rFonts w:ascii="Times New Roman"/>
          <w:b w:val="false"/>
          <w:i w:val="false"/>
          <w:color w:val="000000"/>
          <w:sz w:val="28"/>
        </w:rPr>
        <w:t>
      Продолжение таблицы 11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921"/>
        <w:gridCol w:w="921"/>
        <w:gridCol w:w="1430"/>
        <w:gridCol w:w="1430"/>
        <w:gridCol w:w="1430"/>
        <w:gridCol w:w="1430"/>
        <w:gridCol w:w="1430"/>
        <w:gridCol w:w="1466"/>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снегосьемкам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покрытия, балл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снега, см</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снега, г/см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Снегом</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Ледяной коркой маршрута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Окрестности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Маршрута</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61"/>
        <w:gridCol w:w="1756"/>
        <w:gridCol w:w="1756"/>
        <w:gridCol w:w="1757"/>
        <w:gridCol w:w="1757"/>
        <w:gridCol w:w="17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снегосьемкам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слоя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воды,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залегания, шифр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снега, шифр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Ледяной коркой, мм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Снега насыщенной водой, см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Чистой воды, см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снеге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0"/>
    <w:p>
      <w:pPr>
        <w:spacing w:after="0"/>
        <w:ind w:left="0"/>
        <w:jc w:val="both"/>
      </w:pPr>
      <w:r>
        <w:rPr>
          <w:rFonts w:ascii="Times New Roman"/>
          <w:b w:val="false"/>
          <w:i w:val="false"/>
          <w:color w:val="000000"/>
          <w:sz w:val="28"/>
        </w:rPr>
        <w:t>
      Таблица 12</w:t>
      </w:r>
    </w:p>
    <w:bookmarkEnd w:id="80"/>
    <w:bookmarkStart w:name="z88" w:id="81"/>
    <w:p>
      <w:pPr>
        <w:spacing w:after="0"/>
        <w:ind w:left="0"/>
        <w:jc w:val="left"/>
      </w:pPr>
      <w:r>
        <w:rPr>
          <w:rFonts w:ascii="Times New Roman"/>
          <w:b/>
          <w:i w:val="false"/>
          <w:color w:val="000000"/>
        </w:rPr>
        <w:t xml:space="preserve"> Продолжительность солнечного сияния, часы – месячные данные станций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266"/>
        <w:gridCol w:w="1266"/>
        <w:gridCol w:w="1266"/>
        <w:gridCol w:w="1266"/>
        <w:gridCol w:w="1267"/>
        <w:gridCol w:w="1267"/>
        <w:gridCol w:w="1267"/>
        <w:gridCol w:w="418"/>
        <w:gridCol w:w="651"/>
        <w:gridCol w:w="649"/>
        <w:gridCol w:w="649"/>
        <w:gridCol w:w="650"/>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интервалы времени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день с солнцем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без солнца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часы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относительная,</w:t>
            </w:r>
          </w:p>
          <w:bookmarkEnd w:id="8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3"/>
    <w:p>
      <w:pPr>
        <w:spacing w:after="0"/>
        <w:ind w:left="0"/>
        <w:jc w:val="both"/>
      </w:pPr>
      <w:r>
        <w:rPr>
          <w:rFonts w:ascii="Times New Roman"/>
          <w:b w:val="false"/>
          <w:i w:val="false"/>
          <w:color w:val="000000"/>
          <w:sz w:val="28"/>
        </w:rPr>
        <w:t>
      Таблица 13</w:t>
      </w:r>
    </w:p>
    <w:bookmarkEnd w:id="83"/>
    <w:bookmarkStart w:name="z91" w:id="84"/>
    <w:p>
      <w:pPr>
        <w:spacing w:after="0"/>
        <w:ind w:left="0"/>
        <w:jc w:val="left"/>
      </w:pPr>
      <w:r>
        <w:rPr>
          <w:rFonts w:ascii="Times New Roman"/>
          <w:b/>
          <w:i w:val="false"/>
          <w:color w:val="000000"/>
        </w:rPr>
        <w:t xml:space="preserve"> Продолжительность солнечного сияния, часы - ежечасные данные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658"/>
        <w:gridCol w:w="658"/>
        <w:gridCol w:w="658"/>
        <w:gridCol w:w="658"/>
        <w:gridCol w:w="658"/>
        <w:gridCol w:w="658"/>
        <w:gridCol w:w="658"/>
        <w:gridCol w:w="658"/>
        <w:gridCol w:w="658"/>
        <w:gridCol w:w="848"/>
        <w:gridCol w:w="1037"/>
        <w:gridCol w:w="1037"/>
        <w:gridCol w:w="1038"/>
        <w:gridCol w:w="1038"/>
        <w:gridCol w:w="1038"/>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солнечного сияния в интервалы истинного солнечного времени,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5"/>
    <w:p>
      <w:pPr>
        <w:spacing w:after="0"/>
        <w:ind w:left="0"/>
        <w:jc w:val="both"/>
      </w:pPr>
      <w:r>
        <w:rPr>
          <w:rFonts w:ascii="Times New Roman"/>
          <w:b w:val="false"/>
          <w:i w:val="false"/>
          <w:color w:val="000000"/>
          <w:sz w:val="28"/>
        </w:rPr>
        <w:t>
      Продолжение таблицы 13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249"/>
        <w:gridCol w:w="1249"/>
        <w:gridCol w:w="1249"/>
        <w:gridCol w:w="1250"/>
        <w:gridCol w:w="1250"/>
        <w:gridCol w:w="1250"/>
        <w:gridCol w:w="1250"/>
        <w:gridCol w:w="1250"/>
        <w:gridCol w:w="1250"/>
        <w:gridCol w:w="641"/>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солнечного сияния в интервалы истинного солнечного времени,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6"/>
    <w:p>
      <w:pPr>
        <w:spacing w:after="0"/>
        <w:ind w:left="0"/>
        <w:jc w:val="both"/>
      </w:pPr>
      <w:r>
        <w:rPr>
          <w:rFonts w:ascii="Times New Roman"/>
          <w:b w:val="false"/>
          <w:i w:val="false"/>
          <w:color w:val="000000"/>
          <w:sz w:val="28"/>
        </w:rPr>
        <w:t>
      Таблица 14</w:t>
      </w:r>
    </w:p>
    <w:bookmarkEnd w:id="86"/>
    <w:bookmarkStart w:name="z94" w:id="87"/>
    <w:p>
      <w:pPr>
        <w:spacing w:after="0"/>
        <w:ind w:left="0"/>
        <w:jc w:val="left"/>
      </w:pPr>
      <w:r>
        <w:rPr>
          <w:rFonts w:ascii="Times New Roman"/>
          <w:b/>
          <w:i w:val="false"/>
          <w:color w:val="000000"/>
        </w:rPr>
        <w:t xml:space="preserve"> Температура почвы на глубинах под оголенной поверхностью, градусы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0.05cм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0.20см</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Макси-</w:t>
            </w:r>
          </w:p>
          <w:bookmarkEnd w:id="88"/>
          <w:p>
            <w:pPr>
              <w:spacing w:after="20"/>
              <w:ind w:left="20"/>
              <w:jc w:val="both"/>
            </w:pPr>
            <w:r>
              <w:rPr>
                <w:rFonts w:ascii="Times New Roman"/>
                <w:b w:val="false"/>
                <w:i w:val="false"/>
                <w:color w:val="000000"/>
                <w:sz w:val="20"/>
              </w:rPr>
              <w:t>
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9"/>
    <w:p>
      <w:pPr>
        <w:spacing w:after="0"/>
        <w:ind w:left="0"/>
        <w:jc w:val="both"/>
      </w:pPr>
      <w:r>
        <w:rPr>
          <w:rFonts w:ascii="Times New Roman"/>
          <w:b w:val="false"/>
          <w:i w:val="false"/>
          <w:color w:val="000000"/>
          <w:sz w:val="28"/>
        </w:rPr>
        <w:t>
      Таблица 15</w:t>
      </w:r>
    </w:p>
    <w:bookmarkEnd w:id="89"/>
    <w:bookmarkStart w:name="z97" w:id="90"/>
    <w:p>
      <w:pPr>
        <w:spacing w:after="0"/>
        <w:ind w:left="0"/>
        <w:jc w:val="left"/>
      </w:pPr>
      <w:r>
        <w:rPr>
          <w:rFonts w:ascii="Times New Roman"/>
          <w:b/>
          <w:i w:val="false"/>
          <w:color w:val="000000"/>
        </w:rPr>
        <w:t xml:space="preserve"> Температура почвы на глубинах под естественным покровом, градусы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0.15м</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1"/>
    <w:p>
      <w:pPr>
        <w:spacing w:after="0"/>
        <w:ind w:left="0"/>
        <w:jc w:val="both"/>
      </w:pPr>
      <w:r>
        <w:rPr>
          <w:rFonts w:ascii="Times New Roman"/>
          <w:b w:val="false"/>
          <w:i w:val="false"/>
          <w:color w:val="000000"/>
          <w:sz w:val="28"/>
        </w:rPr>
        <w:t>
      Продолжение таблицы 15</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2"/>
    <w:p>
      <w:pPr>
        <w:spacing w:after="0"/>
        <w:ind w:left="0"/>
        <w:jc w:val="both"/>
      </w:pPr>
      <w:r>
        <w:rPr>
          <w:rFonts w:ascii="Times New Roman"/>
          <w:b w:val="false"/>
          <w:i w:val="false"/>
          <w:color w:val="000000"/>
          <w:sz w:val="28"/>
        </w:rPr>
        <w:t>
      Продолжение таблицы15</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м</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 морозом на глубинах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4"/>
    <w:p>
      <w:pPr>
        <w:spacing w:after="0"/>
        <w:ind w:left="0"/>
        <w:jc w:val="both"/>
      </w:pPr>
      <w:r>
        <w:rPr>
          <w:rFonts w:ascii="Times New Roman"/>
          <w:b w:val="false"/>
          <w:i w:val="false"/>
          <w:color w:val="000000"/>
          <w:sz w:val="28"/>
        </w:rPr>
        <w:t>
      Таблица 16</w:t>
      </w:r>
    </w:p>
    <w:bookmarkEnd w:id="94"/>
    <w:bookmarkStart w:name="z102" w:id="95"/>
    <w:p>
      <w:pPr>
        <w:spacing w:after="0"/>
        <w:ind w:left="0"/>
        <w:jc w:val="left"/>
      </w:pPr>
      <w:r>
        <w:rPr>
          <w:rFonts w:ascii="Times New Roman"/>
          <w:b/>
          <w:i w:val="false"/>
          <w:color w:val="000000"/>
        </w:rPr>
        <w:t xml:space="preserve"> Данные наблюдений за гололедно-изморозевыми отложениями - данные станций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640"/>
        <w:gridCol w:w="1054"/>
        <w:gridCol w:w="1054"/>
        <w:gridCol w:w="1054"/>
        <w:gridCol w:w="1055"/>
        <w:gridCol w:w="1055"/>
        <w:gridCol w:w="1348"/>
        <w:gridCol w:w="1348"/>
        <w:gridCol w:w="1638"/>
      </w:tblGrid>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случая Гололедно Изморозевыми Отложениями</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часы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отложения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Нарастания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отложения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33"/>
        <w:gridCol w:w="2082"/>
        <w:gridCol w:w="2034"/>
        <w:gridCol w:w="2034"/>
        <w:gridCol w:w="20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данные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отложения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максимального размера</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градусы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градусы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градусы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градусы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7"/>
    <w:p>
      <w:pPr>
        <w:spacing w:after="0"/>
        <w:ind w:left="0"/>
        <w:jc w:val="both"/>
      </w:pPr>
      <w:r>
        <w:rPr>
          <w:rFonts w:ascii="Times New Roman"/>
          <w:b w:val="false"/>
          <w:i w:val="false"/>
          <w:color w:val="000000"/>
          <w:sz w:val="28"/>
        </w:rPr>
        <w:t>
      2. Метеорологические ежегодники:</w:t>
      </w:r>
    </w:p>
    <w:bookmarkEnd w:id="97"/>
    <w:bookmarkStart w:name="z105" w:id="98"/>
    <w:p>
      <w:pPr>
        <w:spacing w:after="0"/>
        <w:ind w:left="0"/>
        <w:jc w:val="both"/>
      </w:pPr>
      <w:r>
        <w:rPr>
          <w:rFonts w:ascii="Times New Roman"/>
          <w:b w:val="false"/>
          <w:i w:val="false"/>
          <w:color w:val="000000"/>
          <w:sz w:val="28"/>
        </w:rPr>
        <w:t>
      Аннотация.</w:t>
      </w:r>
    </w:p>
    <w:bookmarkEnd w:id="98"/>
    <w:bookmarkStart w:name="z106" w:id="99"/>
    <w:p>
      <w:pPr>
        <w:spacing w:after="0"/>
        <w:ind w:left="0"/>
        <w:jc w:val="both"/>
      </w:pPr>
      <w:r>
        <w:rPr>
          <w:rFonts w:ascii="Times New Roman"/>
          <w:b w:val="false"/>
          <w:i w:val="false"/>
          <w:color w:val="000000"/>
          <w:sz w:val="28"/>
        </w:rPr>
        <w:t>
      Обзор погодных условий за год.</w:t>
      </w:r>
    </w:p>
    <w:bookmarkEnd w:id="99"/>
    <w:bookmarkStart w:name="z107" w:id="100"/>
    <w:p>
      <w:pPr>
        <w:spacing w:after="0"/>
        <w:ind w:left="0"/>
        <w:jc w:val="both"/>
      </w:pPr>
      <w:r>
        <w:rPr>
          <w:rFonts w:ascii="Times New Roman"/>
          <w:b w:val="false"/>
          <w:i w:val="false"/>
          <w:color w:val="000000"/>
          <w:sz w:val="28"/>
        </w:rPr>
        <w:t>
      Замечания к отдельным станциям.</w:t>
      </w:r>
    </w:p>
    <w:bookmarkEnd w:id="100"/>
    <w:bookmarkStart w:name="z108" w:id="101"/>
    <w:p>
      <w:pPr>
        <w:spacing w:after="0"/>
        <w:ind w:left="0"/>
        <w:jc w:val="both"/>
      </w:pPr>
      <w:r>
        <w:rPr>
          <w:rFonts w:ascii="Times New Roman"/>
          <w:b w:val="false"/>
          <w:i w:val="false"/>
          <w:color w:val="000000"/>
          <w:sz w:val="28"/>
        </w:rPr>
        <w:t>
      Таблицы 1-13 (ниже)</w:t>
      </w:r>
    </w:p>
    <w:bookmarkEnd w:id="101"/>
    <w:bookmarkStart w:name="z109" w:id="102"/>
    <w:p>
      <w:pPr>
        <w:spacing w:after="0"/>
        <w:ind w:left="0"/>
        <w:jc w:val="both"/>
      </w:pPr>
      <w:r>
        <w:rPr>
          <w:rFonts w:ascii="Times New Roman"/>
          <w:b w:val="false"/>
          <w:i w:val="false"/>
          <w:color w:val="000000"/>
          <w:sz w:val="28"/>
        </w:rPr>
        <w:t>
      Таблица 1</w:t>
      </w:r>
    </w:p>
    <w:bookmarkEnd w:id="102"/>
    <w:bookmarkStart w:name="z110" w:id="103"/>
    <w:p>
      <w:pPr>
        <w:spacing w:after="0"/>
        <w:ind w:left="0"/>
        <w:jc w:val="left"/>
      </w:pPr>
      <w:r>
        <w:rPr>
          <w:rFonts w:ascii="Times New Roman"/>
          <w:b/>
          <w:i w:val="false"/>
          <w:color w:val="000000"/>
        </w:rPr>
        <w:t xml:space="preserve"> Температура воздуха и поверхности почвы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градусы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мороз</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мороз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оттепели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морозом</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4"/>
    <w:p>
      <w:pPr>
        <w:spacing w:after="0"/>
        <w:ind w:left="0"/>
        <w:jc w:val="both"/>
      </w:pPr>
      <w:r>
        <w:rPr>
          <w:rFonts w:ascii="Times New Roman"/>
          <w:b w:val="false"/>
          <w:i w:val="false"/>
          <w:color w:val="000000"/>
          <w:sz w:val="28"/>
        </w:rPr>
        <w:t>
      Продолжение таблицы 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поверхности почвы, градусы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мороз</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мороз</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 морозом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5"/>
    <w:p>
      <w:pPr>
        <w:spacing w:after="0"/>
        <w:ind w:left="0"/>
        <w:jc w:val="both"/>
      </w:pPr>
      <w:r>
        <w:rPr>
          <w:rFonts w:ascii="Times New Roman"/>
          <w:b w:val="false"/>
          <w:i w:val="false"/>
          <w:color w:val="000000"/>
          <w:sz w:val="28"/>
        </w:rPr>
        <w:t>
      Таблица 2</w:t>
      </w:r>
    </w:p>
    <w:bookmarkEnd w:id="105"/>
    <w:bookmarkStart w:name="z113" w:id="106"/>
    <w:p>
      <w:pPr>
        <w:spacing w:after="0"/>
        <w:ind w:left="0"/>
        <w:jc w:val="left"/>
      </w:pPr>
      <w:r>
        <w:rPr>
          <w:rFonts w:ascii="Times New Roman"/>
          <w:b/>
          <w:i w:val="false"/>
          <w:color w:val="000000"/>
        </w:rPr>
        <w:t xml:space="preserve"> Влажность воздуха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787"/>
        <w:gridCol w:w="787"/>
        <w:gridCol w:w="787"/>
        <w:gridCol w:w="787"/>
        <w:gridCol w:w="787"/>
        <w:gridCol w:w="787"/>
        <w:gridCol w:w="787"/>
        <w:gridCol w:w="2608"/>
        <w:gridCol w:w="2609"/>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Парциальное давление водяного пара, гПа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 относительной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7"/>
    <w:p>
      <w:pPr>
        <w:spacing w:after="0"/>
        <w:ind w:left="0"/>
        <w:jc w:val="both"/>
      </w:pPr>
      <w:r>
        <w:rPr>
          <w:rFonts w:ascii="Times New Roman"/>
          <w:b w:val="false"/>
          <w:i w:val="false"/>
          <w:color w:val="000000"/>
          <w:sz w:val="28"/>
        </w:rPr>
        <w:t>
      Продолжение таблицы 2</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324"/>
        <w:gridCol w:w="2324"/>
        <w:gridCol w:w="2325"/>
        <w:gridCol w:w="3830"/>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Парциальное давление водяного пара, гПа</w:t>
            </w:r>
          </w:p>
        </w:tc>
        <w:tc>
          <w:tcPr>
            <w:tcW w:w="3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Температура точки росы, среднее, °С</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8"/>
    <w:p>
      <w:pPr>
        <w:spacing w:after="0"/>
        <w:ind w:left="0"/>
        <w:jc w:val="both"/>
      </w:pPr>
      <w:r>
        <w:rPr>
          <w:rFonts w:ascii="Times New Roman"/>
          <w:b w:val="false"/>
          <w:i w:val="false"/>
          <w:color w:val="000000"/>
          <w:sz w:val="28"/>
        </w:rPr>
        <w:t>
      Таблица 3</w:t>
      </w:r>
    </w:p>
    <w:bookmarkEnd w:id="108"/>
    <w:bookmarkStart w:name="z116" w:id="109"/>
    <w:p>
      <w:pPr>
        <w:spacing w:after="0"/>
        <w:ind w:left="0"/>
        <w:jc w:val="left"/>
      </w:pPr>
      <w:r>
        <w:rPr>
          <w:rFonts w:ascii="Times New Roman"/>
          <w:b/>
          <w:i w:val="false"/>
          <w:color w:val="000000"/>
        </w:rPr>
        <w:t xml:space="preserve"> Облачность*, видимость.</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29"/>
        <w:gridCol w:w="429"/>
        <w:gridCol w:w="429"/>
        <w:gridCol w:w="429"/>
        <w:gridCol w:w="641"/>
        <w:gridCol w:w="719"/>
        <w:gridCol w:w="693"/>
        <w:gridCol w:w="746"/>
        <w:gridCol w:w="719"/>
        <w:gridCol w:w="746"/>
        <w:gridCol w:w="746"/>
        <w:gridCol w:w="666"/>
        <w:gridCol w:w="666"/>
        <w:gridCol w:w="720"/>
        <w:gridCol w:w="1091"/>
        <w:gridCol w:w="667"/>
        <w:gridCol w:w="667"/>
        <w:gridCol w:w="668"/>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форм облаков,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Ясных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Пасмурных</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Frnb</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0"/>
    <w:p>
      <w:pPr>
        <w:spacing w:after="0"/>
        <w:ind w:left="0"/>
        <w:jc w:val="both"/>
      </w:pPr>
      <w:r>
        <w:rPr>
          <w:rFonts w:ascii="Times New Roman"/>
          <w:b w:val="false"/>
          <w:i w:val="false"/>
          <w:color w:val="000000"/>
          <w:sz w:val="28"/>
        </w:rPr>
        <w:t>
      Продолжение таблицы 3</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599"/>
        <w:gridCol w:w="3035"/>
        <w:gridCol w:w="3890"/>
        <w:gridCol w:w="2746"/>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по градациям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1км</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1км и менее 6 км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км и менее 10 км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км и более</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1"/>
    <w:p>
      <w:pPr>
        <w:spacing w:after="0"/>
        <w:ind w:left="0"/>
        <w:jc w:val="both"/>
      </w:pPr>
      <w:r>
        <w:rPr>
          <w:rFonts w:ascii="Times New Roman"/>
          <w:b w:val="false"/>
          <w:i w:val="false"/>
          <w:color w:val="000000"/>
          <w:sz w:val="28"/>
        </w:rPr>
        <w:t>
      Таблица 4</w:t>
      </w:r>
    </w:p>
    <w:bookmarkEnd w:id="111"/>
    <w:bookmarkStart w:name="z119" w:id="112"/>
    <w:p>
      <w:pPr>
        <w:spacing w:after="0"/>
        <w:ind w:left="0"/>
        <w:jc w:val="left"/>
      </w:pPr>
      <w:r>
        <w:rPr>
          <w:rFonts w:ascii="Times New Roman"/>
          <w:b/>
          <w:i w:val="false"/>
          <w:color w:val="000000"/>
        </w:rPr>
        <w:t xml:space="preserve"> Скорость ветра - данные станций</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280"/>
        <w:gridCol w:w="695"/>
        <w:gridCol w:w="538"/>
        <w:gridCol w:w="538"/>
        <w:gridCol w:w="538"/>
        <w:gridCol w:w="538"/>
        <w:gridCol w:w="849"/>
        <w:gridCol w:w="849"/>
        <w:gridCol w:w="849"/>
        <w:gridCol w:w="849"/>
        <w:gridCol w:w="849"/>
        <w:gridCol w:w="849"/>
        <w:gridCol w:w="849"/>
        <w:gridCol w:w="850"/>
        <w:gridCol w:w="850"/>
        <w:gridCol w:w="690"/>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по градациям скоростей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3"/>
    <w:p>
      <w:pPr>
        <w:spacing w:after="0"/>
        <w:ind w:left="0"/>
        <w:jc w:val="both"/>
      </w:pPr>
      <w:r>
        <w:rPr>
          <w:rFonts w:ascii="Times New Roman"/>
          <w:b w:val="false"/>
          <w:i w:val="false"/>
          <w:color w:val="000000"/>
          <w:sz w:val="28"/>
        </w:rPr>
        <w:t>
      Таблица 5</w:t>
      </w:r>
    </w:p>
    <w:bookmarkEnd w:id="113"/>
    <w:bookmarkStart w:name="z121" w:id="114"/>
    <w:p>
      <w:pPr>
        <w:spacing w:after="0"/>
        <w:ind w:left="0"/>
        <w:jc w:val="left"/>
      </w:pPr>
      <w:r>
        <w:rPr>
          <w:rFonts w:ascii="Times New Roman"/>
          <w:b/>
          <w:i w:val="false"/>
          <w:color w:val="000000"/>
        </w:rPr>
        <w:t xml:space="preserve"> Ветер по 16 румбам**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501"/>
        <w:gridCol w:w="501"/>
        <w:gridCol w:w="501"/>
        <w:gridCol w:w="501"/>
        <w:gridCol w:w="501"/>
        <w:gridCol w:w="501"/>
        <w:gridCol w:w="501"/>
        <w:gridCol w:w="779"/>
        <w:gridCol w:w="779"/>
        <w:gridCol w:w="779"/>
        <w:gridCol w:w="779"/>
        <w:gridCol w:w="779"/>
        <w:gridCol w:w="779"/>
        <w:gridCol w:w="779"/>
        <w:gridCol w:w="779"/>
        <w:gridCol w:w="779"/>
        <w:gridCol w:w="780"/>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Штиль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направления (П), % и средняя скорость (С), м/с по 16 румбам</w:t>
            </w:r>
          </w:p>
        </w:tc>
      </w:tr>
      <w:tr>
        <w:trPr>
          <w:trHeight w:val="30"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5"/>
    <w:p>
      <w:pPr>
        <w:spacing w:after="0"/>
        <w:ind w:left="0"/>
        <w:jc w:val="both"/>
      </w:pPr>
      <w:r>
        <w:rPr>
          <w:rFonts w:ascii="Times New Roman"/>
          <w:b w:val="false"/>
          <w:i w:val="false"/>
          <w:color w:val="000000"/>
          <w:sz w:val="28"/>
        </w:rPr>
        <w:t>
      Продолжение таблицы 5</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59"/>
        <w:gridCol w:w="659"/>
        <w:gridCol w:w="659"/>
        <w:gridCol w:w="659"/>
        <w:gridCol w:w="659"/>
        <w:gridCol w:w="660"/>
        <w:gridCol w:w="660"/>
        <w:gridCol w:w="660"/>
        <w:gridCol w:w="660"/>
        <w:gridCol w:w="660"/>
        <w:gridCol w:w="660"/>
        <w:gridCol w:w="660"/>
        <w:gridCol w:w="660"/>
        <w:gridCol w:w="660"/>
        <w:gridCol w:w="660"/>
        <w:gridCol w:w="660"/>
        <w:gridCol w:w="660"/>
        <w:gridCol w:w="660"/>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направления (П), % и средняя скорость (С), м/с по 16 румбам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Переменное направление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6"/>
    <w:p>
      <w:pPr>
        <w:spacing w:after="0"/>
        <w:ind w:left="0"/>
        <w:jc w:val="both"/>
      </w:pPr>
      <w:r>
        <w:rPr>
          <w:rFonts w:ascii="Times New Roman"/>
          <w:b w:val="false"/>
          <w:i w:val="false"/>
          <w:color w:val="000000"/>
          <w:sz w:val="28"/>
        </w:rPr>
        <w:t>
      Таблица 6</w:t>
      </w:r>
    </w:p>
    <w:bookmarkEnd w:id="116"/>
    <w:bookmarkStart w:name="z124" w:id="117"/>
    <w:p>
      <w:pPr>
        <w:spacing w:after="0"/>
        <w:ind w:left="0"/>
        <w:jc w:val="left"/>
      </w:pPr>
      <w:r>
        <w:rPr>
          <w:rFonts w:ascii="Times New Roman"/>
          <w:b/>
          <w:i w:val="false"/>
          <w:color w:val="000000"/>
        </w:rPr>
        <w:t xml:space="preserve"> Ветер по 8 румбам**, атмосферное давление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направления (П), % и средняя скорость (С), м/с по 8 румбам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давление на уровне станции, гПа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8"/>
    <w:p>
      <w:pPr>
        <w:spacing w:after="0"/>
        <w:ind w:left="0"/>
        <w:jc w:val="both"/>
      </w:pPr>
      <w:r>
        <w:rPr>
          <w:rFonts w:ascii="Times New Roman"/>
          <w:b w:val="false"/>
          <w:i w:val="false"/>
          <w:color w:val="000000"/>
          <w:sz w:val="28"/>
        </w:rPr>
        <w:t>
      Таблица 7</w:t>
      </w:r>
    </w:p>
    <w:bookmarkEnd w:id="118"/>
    <w:bookmarkStart w:name="z126" w:id="119"/>
    <w:p>
      <w:pPr>
        <w:spacing w:after="0"/>
        <w:ind w:left="0"/>
        <w:jc w:val="left"/>
      </w:pPr>
      <w:r>
        <w:rPr>
          <w:rFonts w:ascii="Times New Roman"/>
          <w:b/>
          <w:i w:val="false"/>
          <w:color w:val="000000"/>
        </w:rPr>
        <w:t xml:space="preserve"> Осадки - данные станций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478"/>
        <w:gridCol w:w="478"/>
        <w:gridCol w:w="610"/>
        <w:gridCol w:w="874"/>
        <w:gridCol w:w="874"/>
        <w:gridCol w:w="875"/>
        <w:gridCol w:w="742"/>
        <w:gridCol w:w="742"/>
        <w:gridCol w:w="742"/>
        <w:gridCol w:w="742"/>
        <w:gridCol w:w="742"/>
        <w:gridCol w:w="742"/>
        <w:gridCol w:w="742"/>
        <w:gridCol w:w="1009"/>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осадков, мм</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поправка на смачивание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 осадками по градациям, не менее,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за сутки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0"/>
    <w:p>
      <w:pPr>
        <w:spacing w:after="0"/>
        <w:ind w:left="0"/>
        <w:jc w:val="both"/>
      </w:pPr>
      <w:r>
        <w:rPr>
          <w:rFonts w:ascii="Times New Roman"/>
          <w:b w:val="false"/>
          <w:i w:val="false"/>
          <w:color w:val="000000"/>
          <w:sz w:val="28"/>
        </w:rPr>
        <w:t>
      Таблица 8</w:t>
      </w:r>
    </w:p>
    <w:bookmarkEnd w:id="120"/>
    <w:bookmarkStart w:name="z128" w:id="121"/>
    <w:p>
      <w:pPr>
        <w:spacing w:after="0"/>
        <w:ind w:left="0"/>
        <w:jc w:val="left"/>
      </w:pPr>
      <w:r>
        <w:rPr>
          <w:rFonts w:ascii="Times New Roman"/>
          <w:b/>
          <w:i w:val="false"/>
          <w:color w:val="000000"/>
        </w:rPr>
        <w:t xml:space="preserve"> Атмосферные явления, число дней - данные станций***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3"/>
    <w:p>
      <w:pPr>
        <w:spacing w:after="0"/>
        <w:ind w:left="0"/>
        <w:jc w:val="both"/>
      </w:pPr>
      <w:r>
        <w:rPr>
          <w:rFonts w:ascii="Times New Roman"/>
          <w:b w:val="false"/>
          <w:i w:val="false"/>
          <w:color w:val="000000"/>
          <w:sz w:val="28"/>
        </w:rPr>
        <w:t>
      Продолжение таблицы 8</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39"/>
        <w:gridCol w:w="840"/>
        <w:gridCol w:w="840"/>
        <w:gridCol w:w="840"/>
        <w:gridCol w:w="840"/>
        <w:gridCol w:w="840"/>
        <w:gridCol w:w="840"/>
        <w:gridCol w:w="840"/>
        <w:gridCol w:w="840"/>
        <w:gridCol w:w="840"/>
        <w:gridCol w:w="840"/>
        <w:gridCol w:w="840"/>
        <w:gridCol w:w="840"/>
        <w:gridCol w:w="840"/>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ТЛП</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ТЛЗ</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МГС</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5"/>
    <w:p>
      <w:pPr>
        <w:spacing w:after="0"/>
        <w:ind w:left="0"/>
        <w:jc w:val="both"/>
      </w:pPr>
      <w:r>
        <w:rPr>
          <w:rFonts w:ascii="Times New Roman"/>
          <w:b w:val="false"/>
          <w:i w:val="false"/>
          <w:color w:val="000000"/>
          <w:sz w:val="28"/>
        </w:rPr>
        <w:t>
      Таблица 9</w:t>
      </w:r>
    </w:p>
    <w:bookmarkEnd w:id="125"/>
    <w:bookmarkStart w:name="z133" w:id="126"/>
    <w:p>
      <w:pPr>
        <w:spacing w:after="0"/>
        <w:ind w:left="0"/>
        <w:jc w:val="left"/>
      </w:pPr>
      <w:r>
        <w:rPr>
          <w:rFonts w:ascii="Times New Roman"/>
          <w:b/>
          <w:i w:val="false"/>
          <w:color w:val="000000"/>
        </w:rPr>
        <w:t xml:space="preserve"> Атмосферные явления, продолжительность в часах - данные станций</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ГЛЦ</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атмосферных явлений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8"/>
    <w:p>
      <w:pPr>
        <w:spacing w:after="0"/>
        <w:ind w:left="0"/>
        <w:jc w:val="both"/>
      </w:pPr>
      <w:r>
        <w:rPr>
          <w:rFonts w:ascii="Times New Roman"/>
          <w:b w:val="false"/>
          <w:i w:val="false"/>
          <w:color w:val="000000"/>
          <w:sz w:val="28"/>
        </w:rPr>
        <w:t>
      Таблица 10</w:t>
      </w:r>
    </w:p>
    <w:bookmarkEnd w:id="128"/>
    <w:bookmarkStart w:name="z136" w:id="129"/>
    <w:p>
      <w:pPr>
        <w:spacing w:after="0"/>
        <w:ind w:left="0"/>
        <w:jc w:val="left"/>
      </w:pPr>
      <w:r>
        <w:rPr>
          <w:rFonts w:ascii="Times New Roman"/>
          <w:b/>
          <w:i w:val="false"/>
          <w:color w:val="000000"/>
        </w:rPr>
        <w:t xml:space="preserve"> Особо опасные явления - данные станций</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580"/>
        <w:gridCol w:w="1236"/>
        <w:gridCol w:w="1236"/>
        <w:gridCol w:w="2612"/>
        <w:gridCol w:w="1237"/>
        <w:gridCol w:w="1581"/>
        <w:gridCol w:w="1582"/>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особо опасного 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часы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особо опасного явления</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случаев одного особо опасного явления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Самого длительного случая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значение первой характеристики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значение второй характеристики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30"/>
    <w:p>
      <w:pPr>
        <w:spacing w:after="0"/>
        <w:ind w:left="0"/>
        <w:jc w:val="both"/>
      </w:pPr>
      <w:r>
        <w:rPr>
          <w:rFonts w:ascii="Times New Roman"/>
          <w:b w:val="false"/>
          <w:i w:val="false"/>
          <w:color w:val="000000"/>
          <w:sz w:val="28"/>
        </w:rPr>
        <w:t>
      Таблица 11</w:t>
      </w:r>
    </w:p>
    <w:bookmarkEnd w:id="130"/>
    <w:bookmarkStart w:name="z138" w:id="131"/>
    <w:p>
      <w:pPr>
        <w:spacing w:after="0"/>
        <w:ind w:left="0"/>
        <w:jc w:val="left"/>
      </w:pPr>
      <w:r>
        <w:rPr>
          <w:rFonts w:ascii="Times New Roman"/>
          <w:b/>
          <w:i w:val="false"/>
          <w:color w:val="000000"/>
        </w:rPr>
        <w:t xml:space="preserve"> Снежный покров - данные станций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3383"/>
        <w:gridCol w:w="2358"/>
        <w:gridCol w:w="2871"/>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участка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устойчивого снежного покрова, дата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снег, дата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со снежным покровом</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2"/>
    <w:p>
      <w:pPr>
        <w:spacing w:after="0"/>
        <w:ind w:left="0"/>
        <w:jc w:val="both"/>
      </w:pPr>
      <w:r>
        <w:rPr>
          <w:rFonts w:ascii="Times New Roman"/>
          <w:b w:val="false"/>
          <w:i w:val="false"/>
          <w:color w:val="000000"/>
          <w:sz w:val="28"/>
        </w:rPr>
        <w:t>
      Продолжение таблицы 11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8"/>
        <w:gridCol w:w="1238"/>
        <w:gridCol w:w="1238"/>
        <w:gridCol w:w="1238"/>
        <w:gridCol w:w="1238"/>
        <w:gridCol w:w="1239"/>
        <w:gridCol w:w="1239"/>
        <w:gridCol w:w="1239"/>
        <w:gridCol w:w="1239"/>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снегосъемок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снегосъемок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снега,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запас воды,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снеге</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из среднего</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3"/>
    <w:p>
      <w:pPr>
        <w:spacing w:after="0"/>
        <w:ind w:left="0"/>
        <w:jc w:val="both"/>
      </w:pPr>
      <w:r>
        <w:rPr>
          <w:rFonts w:ascii="Times New Roman"/>
          <w:b w:val="false"/>
          <w:i w:val="false"/>
          <w:color w:val="000000"/>
          <w:sz w:val="28"/>
        </w:rPr>
        <w:t>
      Таблица 12</w:t>
      </w:r>
    </w:p>
    <w:bookmarkEnd w:id="133"/>
    <w:bookmarkStart w:name="z141" w:id="134"/>
    <w:p>
      <w:pPr>
        <w:spacing w:after="0"/>
        <w:ind w:left="0"/>
        <w:jc w:val="left"/>
      </w:pPr>
      <w:r>
        <w:rPr>
          <w:rFonts w:ascii="Times New Roman"/>
          <w:b/>
          <w:i w:val="false"/>
          <w:color w:val="000000"/>
        </w:rPr>
        <w:t xml:space="preserve"> Продолжительность солнечного сияния, часы - годовые данные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63"/>
        <w:gridCol w:w="563"/>
        <w:gridCol w:w="563"/>
        <w:gridCol w:w="563"/>
        <w:gridCol w:w="563"/>
        <w:gridCol w:w="563"/>
        <w:gridCol w:w="563"/>
        <w:gridCol w:w="563"/>
        <w:gridCol w:w="563"/>
        <w:gridCol w:w="725"/>
        <w:gridCol w:w="887"/>
        <w:gridCol w:w="888"/>
        <w:gridCol w:w="888"/>
        <w:gridCol w:w="888"/>
        <w:gridCol w:w="888"/>
        <w:gridCol w:w="888"/>
        <w:gridCol w:w="888"/>
      </w:tblGrid>
      <w:tr>
        <w:trPr>
          <w:trHeight w:val="3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солнечного сияния в интервале среднего солнечного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5"/>
    <w:p>
      <w:pPr>
        <w:spacing w:after="0"/>
        <w:ind w:left="0"/>
        <w:jc w:val="both"/>
      </w:pPr>
      <w:r>
        <w:rPr>
          <w:rFonts w:ascii="Times New Roman"/>
          <w:b w:val="false"/>
          <w:i w:val="false"/>
          <w:color w:val="000000"/>
          <w:sz w:val="28"/>
        </w:rPr>
        <w:t>
      Продолжение таблицы 12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228"/>
        <w:gridCol w:w="1228"/>
        <w:gridCol w:w="1228"/>
        <w:gridCol w:w="1228"/>
        <w:gridCol w:w="1228"/>
        <w:gridCol w:w="1228"/>
        <w:gridCol w:w="1228"/>
        <w:gridCol w:w="629"/>
        <w:gridCol w:w="630"/>
        <w:gridCol w:w="629"/>
        <w:gridCol w:w="781"/>
        <w:gridCol w:w="630"/>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солнечного сияния в интервалы истинного солнечного времени, часы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день с солнцем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без солнца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часы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6"/>
    <w:p>
      <w:pPr>
        <w:spacing w:after="0"/>
        <w:ind w:left="0"/>
        <w:jc w:val="both"/>
      </w:pPr>
      <w:r>
        <w:rPr>
          <w:rFonts w:ascii="Times New Roman"/>
          <w:b w:val="false"/>
          <w:i w:val="false"/>
          <w:color w:val="000000"/>
          <w:sz w:val="28"/>
        </w:rPr>
        <w:t>
      Таблица 13</w:t>
      </w:r>
    </w:p>
    <w:bookmarkEnd w:id="136"/>
    <w:bookmarkStart w:name="z144" w:id="137"/>
    <w:p>
      <w:pPr>
        <w:spacing w:after="0"/>
        <w:ind w:left="0"/>
        <w:jc w:val="left"/>
      </w:pPr>
      <w:r>
        <w:rPr>
          <w:rFonts w:ascii="Times New Roman"/>
          <w:b/>
          <w:i w:val="false"/>
          <w:color w:val="000000"/>
        </w:rPr>
        <w:t xml:space="preserve"> Температура почвы на глубинах под естественным покровом, градусы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9"/>
    <w:p>
      <w:pPr>
        <w:spacing w:after="0"/>
        <w:ind w:left="0"/>
        <w:jc w:val="both"/>
      </w:pPr>
      <w:r>
        <w:rPr>
          <w:rFonts w:ascii="Times New Roman"/>
          <w:b w:val="false"/>
          <w:i w:val="false"/>
          <w:color w:val="000000"/>
          <w:sz w:val="28"/>
        </w:rPr>
        <w:t>
      3. Справочник по климату Казахстана:</w:t>
      </w:r>
    </w:p>
    <w:bookmarkEnd w:id="139"/>
    <w:bookmarkStart w:name="z147" w:id="140"/>
    <w:p>
      <w:pPr>
        <w:spacing w:after="0"/>
        <w:ind w:left="0"/>
        <w:jc w:val="both"/>
      </w:pPr>
      <w:r>
        <w:rPr>
          <w:rFonts w:ascii="Times New Roman"/>
          <w:b w:val="false"/>
          <w:i w:val="false"/>
          <w:color w:val="000000"/>
          <w:sz w:val="28"/>
        </w:rPr>
        <w:t>
      Температура воздуха.</w:t>
      </w:r>
    </w:p>
    <w:bookmarkEnd w:id="140"/>
    <w:bookmarkStart w:name="z148" w:id="141"/>
    <w:p>
      <w:pPr>
        <w:spacing w:after="0"/>
        <w:ind w:left="0"/>
        <w:jc w:val="both"/>
      </w:pPr>
      <w:r>
        <w:rPr>
          <w:rFonts w:ascii="Times New Roman"/>
          <w:b w:val="false"/>
          <w:i w:val="false"/>
          <w:color w:val="000000"/>
          <w:sz w:val="28"/>
        </w:rPr>
        <w:t>
      Таблица 1</w:t>
      </w:r>
    </w:p>
    <w:bookmarkEnd w:id="141"/>
    <w:bookmarkStart w:name="z149" w:id="142"/>
    <w:p>
      <w:pPr>
        <w:spacing w:after="0"/>
        <w:ind w:left="0"/>
        <w:jc w:val="left"/>
      </w:pPr>
      <w:r>
        <w:rPr>
          <w:rFonts w:ascii="Times New Roman"/>
          <w:b/>
          <w:i w:val="false"/>
          <w:color w:val="000000"/>
        </w:rPr>
        <w:t xml:space="preserve"> Средняя месячная и годовая температура воздуха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515"/>
        <w:gridCol w:w="515"/>
        <w:gridCol w:w="609"/>
        <w:gridCol w:w="800"/>
        <w:gridCol w:w="832"/>
        <w:gridCol w:w="641"/>
        <w:gridCol w:w="832"/>
        <w:gridCol w:w="1023"/>
        <w:gridCol w:w="1213"/>
        <w:gridCol w:w="832"/>
        <w:gridCol w:w="800"/>
        <w:gridCol w:w="833"/>
        <w:gridCol w:w="1023"/>
        <w:gridCol w:w="802"/>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3"/>
    <w:p>
      <w:pPr>
        <w:spacing w:after="0"/>
        <w:ind w:left="0"/>
        <w:jc w:val="both"/>
      </w:pPr>
      <w:r>
        <w:rPr>
          <w:rFonts w:ascii="Times New Roman"/>
          <w:b w:val="false"/>
          <w:i w:val="false"/>
          <w:color w:val="000000"/>
          <w:sz w:val="28"/>
        </w:rPr>
        <w:t>
      Таблица 2</w:t>
      </w:r>
    </w:p>
    <w:bookmarkEnd w:id="143"/>
    <w:bookmarkStart w:name="z151" w:id="144"/>
    <w:p>
      <w:pPr>
        <w:spacing w:after="0"/>
        <w:ind w:left="0"/>
        <w:jc w:val="left"/>
      </w:pPr>
      <w:r>
        <w:rPr>
          <w:rFonts w:ascii="Times New Roman"/>
          <w:b/>
          <w:i w:val="false"/>
          <w:color w:val="000000"/>
        </w:rPr>
        <w:t xml:space="preserve"> Среднее квадратическое отклонение средней месячной и годовой температуры воздуха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515"/>
        <w:gridCol w:w="515"/>
        <w:gridCol w:w="609"/>
        <w:gridCol w:w="800"/>
        <w:gridCol w:w="832"/>
        <w:gridCol w:w="641"/>
        <w:gridCol w:w="832"/>
        <w:gridCol w:w="1023"/>
        <w:gridCol w:w="1213"/>
        <w:gridCol w:w="832"/>
        <w:gridCol w:w="800"/>
        <w:gridCol w:w="833"/>
        <w:gridCol w:w="1023"/>
        <w:gridCol w:w="802"/>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5"/>
    <w:p>
      <w:pPr>
        <w:spacing w:after="0"/>
        <w:ind w:left="0"/>
        <w:jc w:val="both"/>
      </w:pPr>
      <w:r>
        <w:rPr>
          <w:rFonts w:ascii="Times New Roman"/>
          <w:b w:val="false"/>
          <w:i w:val="false"/>
          <w:color w:val="000000"/>
          <w:sz w:val="28"/>
        </w:rPr>
        <w:t>
      Таблица 3</w:t>
      </w:r>
    </w:p>
    <w:bookmarkEnd w:id="145"/>
    <w:bookmarkStart w:name="z153" w:id="146"/>
    <w:p>
      <w:pPr>
        <w:spacing w:after="0"/>
        <w:ind w:left="0"/>
        <w:jc w:val="left"/>
      </w:pPr>
      <w:r>
        <w:rPr>
          <w:rFonts w:ascii="Times New Roman"/>
          <w:b/>
          <w:i w:val="false"/>
          <w:color w:val="000000"/>
        </w:rPr>
        <w:t xml:space="preserve"> Среднее и экстремальные суточные температуры воздуха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экстремальная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экстремальная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7"/>
    <w:p>
      <w:pPr>
        <w:spacing w:after="0"/>
        <w:ind w:left="0"/>
        <w:jc w:val="both"/>
      </w:pPr>
      <w:r>
        <w:rPr>
          <w:rFonts w:ascii="Times New Roman"/>
          <w:b w:val="false"/>
          <w:i w:val="false"/>
          <w:color w:val="000000"/>
          <w:sz w:val="28"/>
        </w:rPr>
        <w:t>
      Таблица 4</w:t>
      </w:r>
    </w:p>
    <w:bookmarkEnd w:id="147"/>
    <w:bookmarkStart w:name="z155" w:id="148"/>
    <w:p>
      <w:pPr>
        <w:spacing w:after="0"/>
        <w:ind w:left="0"/>
        <w:jc w:val="left"/>
      </w:pPr>
      <w:r>
        <w:rPr>
          <w:rFonts w:ascii="Times New Roman"/>
          <w:b/>
          <w:i w:val="false"/>
          <w:color w:val="000000"/>
        </w:rPr>
        <w:t xml:space="preserve"> Среднее квадратическое отклонение средней суточной температуры воздуха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9"/>
    <w:p>
      <w:pPr>
        <w:spacing w:after="0"/>
        <w:ind w:left="0"/>
        <w:jc w:val="both"/>
      </w:pPr>
      <w:r>
        <w:rPr>
          <w:rFonts w:ascii="Times New Roman"/>
          <w:b w:val="false"/>
          <w:i w:val="false"/>
          <w:color w:val="000000"/>
          <w:sz w:val="28"/>
        </w:rPr>
        <w:t>
      Таблица 5</w:t>
      </w:r>
    </w:p>
    <w:bookmarkEnd w:id="149"/>
    <w:bookmarkStart w:name="z157" w:id="150"/>
    <w:p>
      <w:pPr>
        <w:spacing w:after="0"/>
        <w:ind w:left="0"/>
        <w:jc w:val="left"/>
      </w:pPr>
      <w:r>
        <w:rPr>
          <w:rFonts w:ascii="Times New Roman"/>
          <w:b/>
          <w:i w:val="false"/>
          <w:color w:val="000000"/>
        </w:rPr>
        <w:t xml:space="preserve"> Среднее квадратическое отклонение средней суточной минимальной температура воздуха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Амплитуда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1"/>
    <w:p>
      <w:pPr>
        <w:spacing w:after="0"/>
        <w:ind w:left="0"/>
        <w:jc w:val="both"/>
      </w:pPr>
      <w:r>
        <w:rPr>
          <w:rFonts w:ascii="Times New Roman"/>
          <w:b w:val="false"/>
          <w:i w:val="false"/>
          <w:color w:val="000000"/>
          <w:sz w:val="28"/>
        </w:rPr>
        <w:t>
      Таблица 6</w:t>
      </w:r>
    </w:p>
    <w:bookmarkEnd w:id="151"/>
    <w:bookmarkStart w:name="z159" w:id="152"/>
    <w:p>
      <w:pPr>
        <w:spacing w:after="0"/>
        <w:ind w:left="0"/>
        <w:jc w:val="left"/>
      </w:pPr>
      <w:r>
        <w:rPr>
          <w:rFonts w:ascii="Times New Roman"/>
          <w:b/>
          <w:i w:val="false"/>
          <w:color w:val="000000"/>
        </w:rPr>
        <w:t xml:space="preserve"> Среднее квадратическое отклонение средней суточной максимальной температуры воздуха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Амплитуда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3"/>
    <w:p>
      <w:pPr>
        <w:spacing w:after="0"/>
        <w:ind w:left="0"/>
        <w:jc w:val="both"/>
      </w:pPr>
      <w:r>
        <w:rPr>
          <w:rFonts w:ascii="Times New Roman"/>
          <w:b w:val="false"/>
          <w:i w:val="false"/>
          <w:color w:val="000000"/>
          <w:sz w:val="28"/>
        </w:rPr>
        <w:t>
      Таблица 7</w:t>
      </w:r>
    </w:p>
    <w:bookmarkEnd w:id="153"/>
    <w:bookmarkStart w:name="z161" w:id="154"/>
    <w:p>
      <w:pPr>
        <w:spacing w:after="0"/>
        <w:ind w:left="0"/>
        <w:jc w:val="left"/>
      </w:pPr>
      <w:r>
        <w:rPr>
          <w:rFonts w:ascii="Times New Roman"/>
          <w:b/>
          <w:i w:val="false"/>
          <w:color w:val="000000"/>
        </w:rPr>
        <w:t xml:space="preserve"> Коэффициент асимметрии средней суточной температуры воздуха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Амплитуда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5"/>
    <w:p>
      <w:pPr>
        <w:spacing w:after="0"/>
        <w:ind w:left="0"/>
        <w:jc w:val="both"/>
      </w:pPr>
      <w:r>
        <w:rPr>
          <w:rFonts w:ascii="Times New Roman"/>
          <w:b w:val="false"/>
          <w:i w:val="false"/>
          <w:color w:val="000000"/>
          <w:sz w:val="28"/>
        </w:rPr>
        <w:t>
      Таблица 8</w:t>
      </w:r>
    </w:p>
    <w:bookmarkEnd w:id="155"/>
    <w:bookmarkStart w:name="z163" w:id="156"/>
    <w:p>
      <w:pPr>
        <w:spacing w:after="0"/>
        <w:ind w:left="0"/>
        <w:jc w:val="left"/>
      </w:pPr>
      <w:r>
        <w:rPr>
          <w:rFonts w:ascii="Times New Roman"/>
          <w:b/>
          <w:i w:val="false"/>
          <w:color w:val="000000"/>
        </w:rPr>
        <w:t xml:space="preserve"> Коэффициент асимметрии минимальной суточной температуры воздуха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Амплитуда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7"/>
    <w:p>
      <w:pPr>
        <w:spacing w:after="0"/>
        <w:ind w:left="0"/>
        <w:jc w:val="both"/>
      </w:pPr>
      <w:r>
        <w:rPr>
          <w:rFonts w:ascii="Times New Roman"/>
          <w:b w:val="false"/>
          <w:i w:val="false"/>
          <w:color w:val="000000"/>
          <w:sz w:val="28"/>
        </w:rPr>
        <w:t>
      Таблица 9</w:t>
      </w:r>
    </w:p>
    <w:bookmarkEnd w:id="157"/>
    <w:bookmarkStart w:name="z165" w:id="158"/>
    <w:p>
      <w:pPr>
        <w:spacing w:after="0"/>
        <w:ind w:left="0"/>
        <w:jc w:val="left"/>
      </w:pPr>
      <w:r>
        <w:rPr>
          <w:rFonts w:ascii="Times New Roman"/>
          <w:b/>
          <w:i w:val="false"/>
          <w:color w:val="000000"/>
        </w:rPr>
        <w:t xml:space="preserve"> Коэффициент асимметрии максимальной суточной температуры воздуха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Амплитуда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9"/>
    <w:p>
      <w:pPr>
        <w:spacing w:after="0"/>
        <w:ind w:left="0"/>
        <w:jc w:val="both"/>
      </w:pPr>
      <w:r>
        <w:rPr>
          <w:rFonts w:ascii="Times New Roman"/>
          <w:b w:val="false"/>
          <w:i w:val="false"/>
          <w:color w:val="000000"/>
          <w:sz w:val="28"/>
        </w:rPr>
        <w:t>
      Таблица 10</w:t>
      </w:r>
    </w:p>
    <w:bookmarkEnd w:id="159"/>
    <w:bookmarkStart w:name="z167" w:id="160"/>
    <w:p>
      <w:pPr>
        <w:spacing w:after="0"/>
        <w:ind w:left="0"/>
        <w:jc w:val="left"/>
      </w:pPr>
      <w:r>
        <w:rPr>
          <w:rFonts w:ascii="Times New Roman"/>
          <w:b/>
          <w:i w:val="false"/>
          <w:color w:val="000000"/>
        </w:rPr>
        <w:t xml:space="preserve"> Суточная амплитуда температуры воздуха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515"/>
        <w:gridCol w:w="515"/>
        <w:gridCol w:w="609"/>
        <w:gridCol w:w="800"/>
        <w:gridCol w:w="832"/>
        <w:gridCol w:w="641"/>
        <w:gridCol w:w="832"/>
        <w:gridCol w:w="1023"/>
        <w:gridCol w:w="1213"/>
        <w:gridCol w:w="832"/>
        <w:gridCol w:w="800"/>
        <w:gridCol w:w="833"/>
        <w:gridCol w:w="1023"/>
        <w:gridCol w:w="802"/>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Амплитуда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1"/>
    <w:p>
      <w:pPr>
        <w:spacing w:after="0"/>
        <w:ind w:left="0"/>
        <w:jc w:val="both"/>
      </w:pPr>
      <w:r>
        <w:rPr>
          <w:rFonts w:ascii="Times New Roman"/>
          <w:b w:val="false"/>
          <w:i w:val="false"/>
          <w:color w:val="000000"/>
          <w:sz w:val="28"/>
        </w:rPr>
        <w:t>
      Таблица 11</w:t>
      </w:r>
    </w:p>
    <w:bookmarkEnd w:id="161"/>
    <w:bookmarkStart w:name="z169" w:id="162"/>
    <w:p>
      <w:pPr>
        <w:spacing w:after="0"/>
        <w:ind w:left="0"/>
        <w:jc w:val="left"/>
      </w:pPr>
      <w:r>
        <w:rPr>
          <w:rFonts w:ascii="Times New Roman"/>
          <w:b/>
          <w:i w:val="false"/>
          <w:color w:val="000000"/>
        </w:rPr>
        <w:t xml:space="preserve"> Междусуточная изменчивость температуры воздуха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Изменчивость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3"/>
    <w:p>
      <w:pPr>
        <w:spacing w:after="0"/>
        <w:ind w:left="0"/>
        <w:jc w:val="both"/>
      </w:pPr>
      <w:r>
        <w:rPr>
          <w:rFonts w:ascii="Times New Roman"/>
          <w:b w:val="false"/>
          <w:i w:val="false"/>
          <w:color w:val="000000"/>
          <w:sz w:val="28"/>
        </w:rPr>
        <w:t>
      Таблица 12</w:t>
      </w:r>
    </w:p>
    <w:bookmarkEnd w:id="163"/>
    <w:bookmarkStart w:name="z171" w:id="164"/>
    <w:p>
      <w:pPr>
        <w:spacing w:after="0"/>
        <w:ind w:left="0"/>
        <w:jc w:val="left"/>
      </w:pPr>
      <w:r>
        <w:rPr>
          <w:rFonts w:ascii="Times New Roman"/>
          <w:b/>
          <w:i w:val="false"/>
          <w:color w:val="000000"/>
        </w:rPr>
        <w:t xml:space="preserve"> Даты перехода средней суточной температуры воздуха через 0°С и продолжительность периода с суточной температурой ниже данного предела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5"/>
    <w:p>
      <w:pPr>
        <w:spacing w:after="0"/>
        <w:ind w:left="0"/>
        <w:jc w:val="both"/>
      </w:pPr>
      <w:r>
        <w:rPr>
          <w:rFonts w:ascii="Times New Roman"/>
          <w:b w:val="false"/>
          <w:i w:val="false"/>
          <w:color w:val="000000"/>
          <w:sz w:val="28"/>
        </w:rPr>
        <w:t>
      Таблица 13</w:t>
      </w:r>
    </w:p>
    <w:bookmarkEnd w:id="165"/>
    <w:bookmarkStart w:name="z173" w:id="166"/>
    <w:p>
      <w:pPr>
        <w:spacing w:after="0"/>
        <w:ind w:left="0"/>
        <w:jc w:val="left"/>
      </w:pPr>
      <w:r>
        <w:rPr>
          <w:rFonts w:ascii="Times New Roman"/>
          <w:b/>
          <w:i w:val="false"/>
          <w:color w:val="000000"/>
        </w:rPr>
        <w:t xml:space="preserve"> Даты перехода средней суточной температуры воздуха через 5°С и продолжительность периода с суточной температурой ниже данного предела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7"/>
    <w:p>
      <w:pPr>
        <w:spacing w:after="0"/>
        <w:ind w:left="0"/>
        <w:jc w:val="both"/>
      </w:pPr>
      <w:r>
        <w:rPr>
          <w:rFonts w:ascii="Times New Roman"/>
          <w:b w:val="false"/>
          <w:i w:val="false"/>
          <w:color w:val="000000"/>
          <w:sz w:val="28"/>
        </w:rPr>
        <w:t>
      Таблица 14</w:t>
      </w:r>
    </w:p>
    <w:bookmarkEnd w:id="167"/>
    <w:bookmarkStart w:name="z175" w:id="168"/>
    <w:p>
      <w:pPr>
        <w:spacing w:after="0"/>
        <w:ind w:left="0"/>
        <w:jc w:val="left"/>
      </w:pPr>
      <w:r>
        <w:rPr>
          <w:rFonts w:ascii="Times New Roman"/>
          <w:b/>
          <w:i w:val="false"/>
          <w:color w:val="000000"/>
        </w:rPr>
        <w:t xml:space="preserve"> Даты перехода средней суточной температуры воздуха через 10°С и продолжительность периода с суточной температурой ниже данного предела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9"/>
    <w:p>
      <w:pPr>
        <w:spacing w:after="0"/>
        <w:ind w:left="0"/>
        <w:jc w:val="both"/>
      </w:pPr>
      <w:r>
        <w:rPr>
          <w:rFonts w:ascii="Times New Roman"/>
          <w:b w:val="false"/>
          <w:i w:val="false"/>
          <w:color w:val="000000"/>
          <w:sz w:val="28"/>
        </w:rPr>
        <w:t>
      Таблица 15</w:t>
      </w:r>
    </w:p>
    <w:bookmarkEnd w:id="169"/>
    <w:bookmarkStart w:name="z177" w:id="170"/>
    <w:p>
      <w:pPr>
        <w:spacing w:after="0"/>
        <w:ind w:left="0"/>
        <w:jc w:val="left"/>
      </w:pPr>
      <w:r>
        <w:rPr>
          <w:rFonts w:ascii="Times New Roman"/>
          <w:b/>
          <w:i w:val="false"/>
          <w:color w:val="000000"/>
        </w:rPr>
        <w:t xml:space="preserve"> Даты перехода средней суточной температуры воздуха через 15°С и продолжительность периода с суточной температурой ниже данного предела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1"/>
    <w:p>
      <w:pPr>
        <w:spacing w:after="0"/>
        <w:ind w:left="0"/>
        <w:jc w:val="both"/>
      </w:pPr>
      <w:r>
        <w:rPr>
          <w:rFonts w:ascii="Times New Roman"/>
          <w:b w:val="false"/>
          <w:i w:val="false"/>
          <w:color w:val="000000"/>
          <w:sz w:val="28"/>
        </w:rPr>
        <w:t>
      Таблица 16</w:t>
      </w:r>
    </w:p>
    <w:bookmarkEnd w:id="171"/>
    <w:bookmarkStart w:name="z179" w:id="172"/>
    <w:p>
      <w:pPr>
        <w:spacing w:after="0"/>
        <w:ind w:left="0"/>
        <w:jc w:val="left"/>
      </w:pPr>
      <w:r>
        <w:rPr>
          <w:rFonts w:ascii="Times New Roman"/>
          <w:b/>
          <w:i w:val="false"/>
          <w:color w:val="000000"/>
        </w:rPr>
        <w:t xml:space="preserve"> Среднее число дней со средней суточной температурой воздуха в различных пределах</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1263"/>
        <w:gridCol w:w="1263"/>
        <w:gridCol w:w="458"/>
        <w:gridCol w:w="542"/>
        <w:gridCol w:w="712"/>
        <w:gridCol w:w="740"/>
        <w:gridCol w:w="571"/>
        <w:gridCol w:w="740"/>
        <w:gridCol w:w="910"/>
        <w:gridCol w:w="1080"/>
        <w:gridCol w:w="741"/>
        <w:gridCol w:w="712"/>
        <w:gridCol w:w="741"/>
        <w:gridCol w:w="911"/>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3"/>
    <w:p>
      <w:pPr>
        <w:spacing w:after="0"/>
        <w:ind w:left="0"/>
        <w:jc w:val="both"/>
      </w:pPr>
      <w:r>
        <w:rPr>
          <w:rFonts w:ascii="Times New Roman"/>
          <w:b w:val="false"/>
          <w:i w:val="false"/>
          <w:color w:val="000000"/>
          <w:sz w:val="28"/>
        </w:rPr>
        <w:t>
      Таблица 17</w:t>
      </w:r>
    </w:p>
    <w:bookmarkEnd w:id="173"/>
    <w:bookmarkStart w:name="z181" w:id="174"/>
    <w:p>
      <w:pPr>
        <w:spacing w:after="0"/>
        <w:ind w:left="0"/>
        <w:jc w:val="left"/>
      </w:pPr>
      <w:r>
        <w:rPr>
          <w:rFonts w:ascii="Times New Roman"/>
          <w:b/>
          <w:i w:val="false"/>
          <w:color w:val="000000"/>
        </w:rPr>
        <w:t xml:space="preserve"> Средняя декадная температура воздуха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6"/>
    <w:p>
      <w:pPr>
        <w:spacing w:after="0"/>
        <w:ind w:left="0"/>
        <w:jc w:val="both"/>
      </w:pPr>
      <w:r>
        <w:rPr>
          <w:rFonts w:ascii="Times New Roman"/>
          <w:b w:val="false"/>
          <w:i w:val="false"/>
          <w:color w:val="000000"/>
          <w:sz w:val="28"/>
        </w:rPr>
        <w:t>
      Таблица 18</w:t>
      </w:r>
    </w:p>
    <w:bookmarkEnd w:id="176"/>
    <w:bookmarkStart w:name="z184" w:id="177"/>
    <w:p>
      <w:pPr>
        <w:spacing w:after="0"/>
        <w:ind w:left="0"/>
        <w:jc w:val="left"/>
      </w:pPr>
      <w:r>
        <w:rPr>
          <w:rFonts w:ascii="Times New Roman"/>
          <w:b/>
          <w:i w:val="false"/>
          <w:color w:val="000000"/>
        </w:rPr>
        <w:t xml:space="preserve"> Средняя месячная и годовая минимальная температура воздуха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8"/>
    <w:p>
      <w:pPr>
        <w:spacing w:after="0"/>
        <w:ind w:left="0"/>
        <w:jc w:val="both"/>
      </w:pPr>
      <w:r>
        <w:rPr>
          <w:rFonts w:ascii="Times New Roman"/>
          <w:b w:val="false"/>
          <w:i w:val="false"/>
          <w:color w:val="000000"/>
          <w:sz w:val="28"/>
        </w:rPr>
        <w:t>
      Таблица 19</w:t>
      </w:r>
    </w:p>
    <w:bookmarkEnd w:id="178"/>
    <w:bookmarkStart w:name="z186" w:id="179"/>
    <w:p>
      <w:pPr>
        <w:spacing w:after="0"/>
        <w:ind w:left="0"/>
        <w:jc w:val="left"/>
      </w:pPr>
      <w:r>
        <w:rPr>
          <w:rFonts w:ascii="Times New Roman"/>
          <w:b/>
          <w:i w:val="false"/>
          <w:color w:val="000000"/>
        </w:rPr>
        <w:t xml:space="preserve"> Среднее квадратическое отклонение средней месячной и годовой минимальной температуры воздуха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0"/>
    <w:p>
      <w:pPr>
        <w:spacing w:after="0"/>
        <w:ind w:left="0"/>
        <w:jc w:val="both"/>
      </w:pPr>
      <w:r>
        <w:rPr>
          <w:rFonts w:ascii="Times New Roman"/>
          <w:b w:val="false"/>
          <w:i w:val="false"/>
          <w:color w:val="000000"/>
          <w:sz w:val="28"/>
        </w:rPr>
        <w:t>
      Таблица 20</w:t>
      </w:r>
    </w:p>
    <w:bookmarkEnd w:id="180"/>
    <w:bookmarkStart w:name="z188" w:id="181"/>
    <w:p>
      <w:pPr>
        <w:spacing w:after="0"/>
        <w:ind w:left="0"/>
        <w:jc w:val="left"/>
      </w:pPr>
      <w:r>
        <w:rPr>
          <w:rFonts w:ascii="Times New Roman"/>
          <w:b/>
          <w:i w:val="false"/>
          <w:color w:val="000000"/>
        </w:rPr>
        <w:t xml:space="preserve"> Абсолютный минимум температуры воздуха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2"/>
    <w:p>
      <w:pPr>
        <w:spacing w:after="0"/>
        <w:ind w:left="0"/>
        <w:jc w:val="both"/>
      </w:pPr>
      <w:r>
        <w:rPr>
          <w:rFonts w:ascii="Times New Roman"/>
          <w:b w:val="false"/>
          <w:i w:val="false"/>
          <w:color w:val="000000"/>
          <w:sz w:val="28"/>
        </w:rPr>
        <w:t>
      Таблица 21</w:t>
      </w:r>
    </w:p>
    <w:bookmarkEnd w:id="182"/>
    <w:bookmarkStart w:name="z190" w:id="183"/>
    <w:p>
      <w:pPr>
        <w:spacing w:after="0"/>
        <w:ind w:left="0"/>
        <w:jc w:val="left"/>
      </w:pPr>
      <w:r>
        <w:rPr>
          <w:rFonts w:ascii="Times New Roman"/>
          <w:b/>
          <w:i w:val="false"/>
          <w:color w:val="000000"/>
        </w:rPr>
        <w:t xml:space="preserve"> Средний из абсолютных минимумов температуры воздуха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4"/>
    <w:p>
      <w:pPr>
        <w:spacing w:after="0"/>
        <w:ind w:left="0"/>
        <w:jc w:val="both"/>
      </w:pPr>
      <w:r>
        <w:rPr>
          <w:rFonts w:ascii="Times New Roman"/>
          <w:b w:val="false"/>
          <w:i w:val="false"/>
          <w:color w:val="000000"/>
          <w:sz w:val="28"/>
        </w:rPr>
        <w:t>
      Таблица 22</w:t>
      </w:r>
    </w:p>
    <w:bookmarkEnd w:id="184"/>
    <w:bookmarkStart w:name="z192" w:id="185"/>
    <w:p>
      <w:pPr>
        <w:spacing w:after="0"/>
        <w:ind w:left="0"/>
        <w:jc w:val="left"/>
      </w:pPr>
      <w:r>
        <w:rPr>
          <w:rFonts w:ascii="Times New Roman"/>
          <w:b/>
          <w:i w:val="false"/>
          <w:color w:val="000000"/>
        </w:rPr>
        <w:t xml:space="preserve"> Среднее число дней с минимальной температурой воздуха в различных переделах</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1263"/>
        <w:gridCol w:w="1263"/>
        <w:gridCol w:w="458"/>
        <w:gridCol w:w="542"/>
        <w:gridCol w:w="712"/>
        <w:gridCol w:w="740"/>
        <w:gridCol w:w="571"/>
        <w:gridCol w:w="740"/>
        <w:gridCol w:w="910"/>
        <w:gridCol w:w="1080"/>
        <w:gridCol w:w="741"/>
        <w:gridCol w:w="712"/>
        <w:gridCol w:w="741"/>
        <w:gridCol w:w="911"/>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6"/>
    <w:p>
      <w:pPr>
        <w:spacing w:after="0"/>
        <w:ind w:left="0"/>
        <w:jc w:val="both"/>
      </w:pPr>
      <w:r>
        <w:rPr>
          <w:rFonts w:ascii="Times New Roman"/>
          <w:b w:val="false"/>
          <w:i w:val="false"/>
          <w:color w:val="000000"/>
          <w:sz w:val="28"/>
        </w:rPr>
        <w:t>
      Таблица 23</w:t>
      </w:r>
    </w:p>
    <w:bookmarkEnd w:id="186"/>
    <w:bookmarkStart w:name="z194" w:id="187"/>
    <w:p>
      <w:pPr>
        <w:spacing w:after="0"/>
        <w:ind w:left="0"/>
        <w:jc w:val="left"/>
      </w:pPr>
      <w:r>
        <w:rPr>
          <w:rFonts w:ascii="Times New Roman"/>
          <w:b/>
          <w:i w:val="false"/>
          <w:color w:val="000000"/>
        </w:rPr>
        <w:t xml:space="preserve"> Средняя месячная и годовая максимальная температура воздуха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8"/>
    <w:p>
      <w:pPr>
        <w:spacing w:after="0"/>
        <w:ind w:left="0"/>
        <w:jc w:val="both"/>
      </w:pPr>
      <w:r>
        <w:rPr>
          <w:rFonts w:ascii="Times New Roman"/>
          <w:b w:val="false"/>
          <w:i w:val="false"/>
          <w:color w:val="000000"/>
          <w:sz w:val="28"/>
        </w:rPr>
        <w:t>
      Таблица 24</w:t>
      </w:r>
    </w:p>
    <w:bookmarkEnd w:id="188"/>
    <w:bookmarkStart w:name="z196" w:id="189"/>
    <w:p>
      <w:pPr>
        <w:spacing w:after="0"/>
        <w:ind w:left="0"/>
        <w:jc w:val="left"/>
      </w:pPr>
      <w:r>
        <w:rPr>
          <w:rFonts w:ascii="Times New Roman"/>
          <w:b/>
          <w:i w:val="false"/>
          <w:color w:val="000000"/>
        </w:rPr>
        <w:t xml:space="preserve"> Среднее квадратическое отклонение средней месячной и годовой максимальной температуры воздуха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90"/>
    <w:p>
      <w:pPr>
        <w:spacing w:after="0"/>
        <w:ind w:left="0"/>
        <w:jc w:val="both"/>
      </w:pPr>
      <w:r>
        <w:rPr>
          <w:rFonts w:ascii="Times New Roman"/>
          <w:b w:val="false"/>
          <w:i w:val="false"/>
          <w:color w:val="000000"/>
          <w:sz w:val="28"/>
        </w:rPr>
        <w:t>
      Таблица 25</w:t>
      </w:r>
    </w:p>
    <w:bookmarkEnd w:id="190"/>
    <w:bookmarkStart w:name="z198" w:id="191"/>
    <w:p>
      <w:pPr>
        <w:spacing w:after="0"/>
        <w:ind w:left="0"/>
        <w:jc w:val="left"/>
      </w:pPr>
      <w:r>
        <w:rPr>
          <w:rFonts w:ascii="Times New Roman"/>
          <w:b/>
          <w:i w:val="false"/>
          <w:color w:val="000000"/>
        </w:rPr>
        <w:t xml:space="preserve"> Абсолютный максимум температуры воздуха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2"/>
    <w:p>
      <w:pPr>
        <w:spacing w:after="0"/>
        <w:ind w:left="0"/>
        <w:jc w:val="both"/>
      </w:pPr>
      <w:r>
        <w:rPr>
          <w:rFonts w:ascii="Times New Roman"/>
          <w:b w:val="false"/>
          <w:i w:val="false"/>
          <w:color w:val="000000"/>
          <w:sz w:val="28"/>
        </w:rPr>
        <w:t>
      Таблица 26</w:t>
      </w:r>
    </w:p>
    <w:bookmarkEnd w:id="192"/>
    <w:bookmarkStart w:name="z200" w:id="193"/>
    <w:p>
      <w:pPr>
        <w:spacing w:after="0"/>
        <w:ind w:left="0"/>
        <w:jc w:val="left"/>
      </w:pPr>
      <w:r>
        <w:rPr>
          <w:rFonts w:ascii="Times New Roman"/>
          <w:b/>
          <w:i w:val="false"/>
          <w:color w:val="000000"/>
        </w:rPr>
        <w:t xml:space="preserve"> Средний из абсолютных максимумов температуры воздуха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4"/>
    <w:p>
      <w:pPr>
        <w:spacing w:after="0"/>
        <w:ind w:left="0"/>
        <w:jc w:val="both"/>
      </w:pPr>
      <w:r>
        <w:rPr>
          <w:rFonts w:ascii="Times New Roman"/>
          <w:b w:val="false"/>
          <w:i w:val="false"/>
          <w:color w:val="000000"/>
          <w:sz w:val="28"/>
        </w:rPr>
        <w:t>
      Таблица 27</w:t>
      </w:r>
    </w:p>
    <w:bookmarkEnd w:id="194"/>
    <w:bookmarkStart w:name="z202" w:id="195"/>
    <w:p>
      <w:pPr>
        <w:spacing w:after="0"/>
        <w:ind w:left="0"/>
        <w:jc w:val="left"/>
      </w:pPr>
      <w:r>
        <w:rPr>
          <w:rFonts w:ascii="Times New Roman"/>
          <w:b/>
          <w:i w:val="false"/>
          <w:color w:val="000000"/>
        </w:rPr>
        <w:t xml:space="preserve"> Среднее число дней с максимальной температурой воздуха в различных пределах</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1263"/>
        <w:gridCol w:w="1263"/>
        <w:gridCol w:w="458"/>
        <w:gridCol w:w="542"/>
        <w:gridCol w:w="712"/>
        <w:gridCol w:w="740"/>
        <w:gridCol w:w="571"/>
        <w:gridCol w:w="740"/>
        <w:gridCol w:w="910"/>
        <w:gridCol w:w="1080"/>
        <w:gridCol w:w="741"/>
        <w:gridCol w:w="712"/>
        <w:gridCol w:w="741"/>
        <w:gridCol w:w="911"/>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6"/>
    <w:p>
      <w:pPr>
        <w:spacing w:after="0"/>
        <w:ind w:left="0"/>
        <w:jc w:val="both"/>
      </w:pPr>
      <w:r>
        <w:rPr>
          <w:rFonts w:ascii="Times New Roman"/>
          <w:b w:val="false"/>
          <w:i w:val="false"/>
          <w:color w:val="000000"/>
          <w:sz w:val="28"/>
        </w:rPr>
        <w:t>
      Таблица 28</w:t>
      </w:r>
    </w:p>
    <w:bookmarkEnd w:id="196"/>
    <w:bookmarkStart w:name="z204" w:id="197"/>
    <w:p>
      <w:pPr>
        <w:spacing w:after="0"/>
        <w:ind w:left="0"/>
        <w:jc w:val="left"/>
      </w:pPr>
      <w:r>
        <w:rPr>
          <w:rFonts w:ascii="Times New Roman"/>
          <w:b/>
          <w:i w:val="false"/>
          <w:color w:val="000000"/>
        </w:rPr>
        <w:t xml:space="preserve"> Даты самых ранних и самых поздних заморозков. Продолжительность безморозного периода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8"/>
    <w:p>
      <w:pPr>
        <w:spacing w:after="0"/>
        <w:ind w:left="0"/>
        <w:jc w:val="both"/>
      </w:pPr>
      <w:r>
        <w:rPr>
          <w:rFonts w:ascii="Times New Roman"/>
          <w:b w:val="false"/>
          <w:i w:val="false"/>
          <w:color w:val="000000"/>
          <w:sz w:val="28"/>
        </w:rPr>
        <w:t>
      Таблица 29</w:t>
      </w:r>
    </w:p>
    <w:bookmarkEnd w:id="198"/>
    <w:bookmarkStart w:name="z206" w:id="199"/>
    <w:p>
      <w:pPr>
        <w:spacing w:after="0"/>
        <w:ind w:left="0"/>
        <w:jc w:val="left"/>
      </w:pPr>
      <w:r>
        <w:rPr>
          <w:rFonts w:ascii="Times New Roman"/>
          <w:b/>
          <w:i w:val="false"/>
          <w:color w:val="000000"/>
        </w:rPr>
        <w:t xml:space="preserve"> Даты начала, окончания и продолжительность отопительного сезона. Средняя температура воздуха за отопительный сезон</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3515"/>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дни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воздуха,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200"/>
    <w:p>
      <w:pPr>
        <w:spacing w:after="0"/>
        <w:ind w:left="0"/>
        <w:jc w:val="both"/>
      </w:pPr>
      <w:r>
        <w:rPr>
          <w:rFonts w:ascii="Times New Roman"/>
          <w:b w:val="false"/>
          <w:i w:val="false"/>
          <w:color w:val="000000"/>
          <w:sz w:val="28"/>
        </w:rPr>
        <w:t>
      4. Атмосферные осадки.</w:t>
      </w:r>
    </w:p>
    <w:bookmarkEnd w:id="200"/>
    <w:bookmarkStart w:name="z208" w:id="201"/>
    <w:p>
      <w:pPr>
        <w:spacing w:after="0"/>
        <w:ind w:left="0"/>
        <w:jc w:val="both"/>
      </w:pPr>
      <w:r>
        <w:rPr>
          <w:rFonts w:ascii="Times New Roman"/>
          <w:b w:val="false"/>
          <w:i w:val="false"/>
          <w:color w:val="000000"/>
          <w:sz w:val="28"/>
        </w:rPr>
        <w:t>
      Таблица 1</w:t>
      </w:r>
    </w:p>
    <w:bookmarkEnd w:id="201"/>
    <w:bookmarkStart w:name="z209" w:id="202"/>
    <w:p>
      <w:pPr>
        <w:spacing w:after="0"/>
        <w:ind w:left="0"/>
        <w:jc w:val="left"/>
      </w:pPr>
      <w:r>
        <w:rPr>
          <w:rFonts w:ascii="Times New Roman"/>
          <w:b/>
          <w:i w:val="false"/>
          <w:color w:val="000000"/>
        </w:rPr>
        <w:t xml:space="preserve"> Среднее месячное, сезонное и годовое количество осадков</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428"/>
        <w:gridCol w:w="506"/>
        <w:gridCol w:w="664"/>
        <w:gridCol w:w="690"/>
        <w:gridCol w:w="532"/>
        <w:gridCol w:w="691"/>
        <w:gridCol w:w="849"/>
        <w:gridCol w:w="1007"/>
        <w:gridCol w:w="691"/>
        <w:gridCol w:w="664"/>
        <w:gridCol w:w="691"/>
        <w:gridCol w:w="849"/>
        <w:gridCol w:w="664"/>
        <w:gridCol w:w="1324"/>
        <w:gridCol w:w="1194"/>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IV-X</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3"/>
    <w:p>
      <w:pPr>
        <w:spacing w:after="0"/>
        <w:ind w:left="0"/>
        <w:jc w:val="both"/>
      </w:pPr>
      <w:r>
        <w:rPr>
          <w:rFonts w:ascii="Times New Roman"/>
          <w:b w:val="false"/>
          <w:i w:val="false"/>
          <w:color w:val="000000"/>
          <w:sz w:val="28"/>
        </w:rPr>
        <w:t>
      Таблица 2</w:t>
      </w:r>
    </w:p>
    <w:bookmarkEnd w:id="203"/>
    <w:bookmarkStart w:name="z211" w:id="204"/>
    <w:p>
      <w:pPr>
        <w:spacing w:after="0"/>
        <w:ind w:left="0"/>
        <w:jc w:val="left"/>
      </w:pPr>
      <w:r>
        <w:rPr>
          <w:rFonts w:ascii="Times New Roman"/>
          <w:b/>
          <w:i w:val="false"/>
          <w:color w:val="000000"/>
        </w:rPr>
        <w:t xml:space="preserve"> Среднее декадное количество осадков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5"/>
    <w:p>
      <w:pPr>
        <w:spacing w:after="0"/>
        <w:ind w:left="0"/>
        <w:jc w:val="both"/>
      </w:pPr>
      <w:r>
        <w:rPr>
          <w:rFonts w:ascii="Times New Roman"/>
          <w:b w:val="false"/>
          <w:i w:val="false"/>
          <w:color w:val="000000"/>
          <w:sz w:val="28"/>
        </w:rPr>
        <w:t>
      Продолжение таблицы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6"/>
    <w:p>
      <w:pPr>
        <w:spacing w:after="0"/>
        <w:ind w:left="0"/>
        <w:jc w:val="both"/>
      </w:pPr>
      <w:r>
        <w:rPr>
          <w:rFonts w:ascii="Times New Roman"/>
          <w:b w:val="false"/>
          <w:i w:val="false"/>
          <w:color w:val="000000"/>
          <w:sz w:val="28"/>
        </w:rPr>
        <w:t>
      Таблица 3</w:t>
      </w:r>
    </w:p>
    <w:bookmarkEnd w:id="206"/>
    <w:bookmarkStart w:name="z214" w:id="207"/>
    <w:p>
      <w:pPr>
        <w:spacing w:after="0"/>
        <w:ind w:left="0"/>
        <w:jc w:val="left"/>
      </w:pPr>
      <w:r>
        <w:rPr>
          <w:rFonts w:ascii="Times New Roman"/>
          <w:b/>
          <w:i w:val="false"/>
          <w:color w:val="000000"/>
        </w:rPr>
        <w:t xml:space="preserve"> Среднее максимальное суточное количество осадков</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8"/>
    <w:p>
      <w:pPr>
        <w:spacing w:after="0"/>
        <w:ind w:left="0"/>
        <w:jc w:val="both"/>
      </w:pPr>
      <w:r>
        <w:rPr>
          <w:rFonts w:ascii="Times New Roman"/>
          <w:b w:val="false"/>
          <w:i w:val="false"/>
          <w:color w:val="000000"/>
          <w:sz w:val="28"/>
        </w:rPr>
        <w:t>
      Таблица 4</w:t>
      </w:r>
    </w:p>
    <w:bookmarkEnd w:id="208"/>
    <w:bookmarkStart w:name="z216" w:id="209"/>
    <w:p>
      <w:pPr>
        <w:spacing w:after="0"/>
        <w:ind w:left="0"/>
        <w:jc w:val="left"/>
      </w:pPr>
      <w:r>
        <w:rPr>
          <w:rFonts w:ascii="Times New Roman"/>
          <w:b/>
          <w:i w:val="false"/>
          <w:color w:val="000000"/>
        </w:rPr>
        <w:t xml:space="preserve"> Максимальное суточное количество осадков по месяцам</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11"/>
    <w:p>
      <w:pPr>
        <w:spacing w:after="0"/>
        <w:ind w:left="0"/>
        <w:jc w:val="both"/>
      </w:pPr>
      <w:r>
        <w:rPr>
          <w:rFonts w:ascii="Times New Roman"/>
          <w:b w:val="false"/>
          <w:i w:val="false"/>
          <w:color w:val="000000"/>
          <w:sz w:val="28"/>
        </w:rPr>
        <w:t>
      Таблица 5</w:t>
      </w:r>
    </w:p>
    <w:bookmarkEnd w:id="211"/>
    <w:bookmarkStart w:name="z219" w:id="212"/>
    <w:p>
      <w:pPr>
        <w:spacing w:after="0"/>
        <w:ind w:left="0"/>
        <w:jc w:val="left"/>
      </w:pPr>
      <w:r>
        <w:rPr>
          <w:rFonts w:ascii="Times New Roman"/>
          <w:b/>
          <w:i w:val="false"/>
          <w:color w:val="000000"/>
        </w:rPr>
        <w:t xml:space="preserve"> Среднее число дней с осадками различной величины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1857"/>
        <w:gridCol w:w="603"/>
        <w:gridCol w:w="603"/>
        <w:gridCol w:w="603"/>
        <w:gridCol w:w="603"/>
        <w:gridCol w:w="603"/>
        <w:gridCol w:w="603"/>
        <w:gridCol w:w="936"/>
        <w:gridCol w:w="936"/>
        <w:gridCol w:w="936"/>
        <w:gridCol w:w="937"/>
        <w:gridCol w:w="937"/>
        <w:gridCol w:w="937"/>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 мм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13"/>
    <w:p>
      <w:pPr>
        <w:spacing w:after="0"/>
        <w:ind w:left="0"/>
        <w:jc w:val="both"/>
      </w:pPr>
      <w:r>
        <w:rPr>
          <w:rFonts w:ascii="Times New Roman"/>
          <w:b w:val="false"/>
          <w:i w:val="false"/>
          <w:color w:val="000000"/>
          <w:sz w:val="28"/>
        </w:rPr>
        <w:t>
      Таблица 6</w:t>
      </w:r>
    </w:p>
    <w:bookmarkEnd w:id="213"/>
    <w:bookmarkStart w:name="z221" w:id="214"/>
    <w:p>
      <w:pPr>
        <w:spacing w:after="0"/>
        <w:ind w:left="0"/>
        <w:jc w:val="left"/>
      </w:pPr>
      <w:r>
        <w:rPr>
          <w:rFonts w:ascii="Times New Roman"/>
          <w:b/>
          <w:i w:val="false"/>
          <w:color w:val="000000"/>
        </w:rPr>
        <w:t xml:space="preserve"> Среднее число дней со следами осадков (0.0 мм)</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5"/>
    <w:p>
      <w:pPr>
        <w:spacing w:after="0"/>
        <w:ind w:left="0"/>
        <w:jc w:val="both"/>
      </w:pPr>
      <w:r>
        <w:rPr>
          <w:rFonts w:ascii="Times New Roman"/>
          <w:b w:val="false"/>
          <w:i w:val="false"/>
          <w:color w:val="000000"/>
          <w:sz w:val="28"/>
        </w:rPr>
        <w:t xml:space="preserve">
      5. Атмосферные явления. </w:t>
      </w:r>
    </w:p>
    <w:bookmarkEnd w:id="215"/>
    <w:bookmarkStart w:name="z223" w:id="216"/>
    <w:p>
      <w:pPr>
        <w:spacing w:after="0"/>
        <w:ind w:left="0"/>
        <w:jc w:val="both"/>
      </w:pPr>
      <w:r>
        <w:rPr>
          <w:rFonts w:ascii="Times New Roman"/>
          <w:b w:val="false"/>
          <w:i w:val="false"/>
          <w:color w:val="000000"/>
          <w:sz w:val="28"/>
        </w:rPr>
        <w:t>
      Таблица 1</w:t>
      </w:r>
    </w:p>
    <w:bookmarkEnd w:id="216"/>
    <w:bookmarkStart w:name="z224" w:id="217"/>
    <w:p>
      <w:pPr>
        <w:spacing w:after="0"/>
        <w:ind w:left="0"/>
        <w:jc w:val="left"/>
      </w:pPr>
      <w:r>
        <w:rPr>
          <w:rFonts w:ascii="Times New Roman"/>
          <w:b/>
          <w:i w:val="false"/>
          <w:color w:val="000000"/>
        </w:rPr>
        <w:t xml:space="preserve"> Среднее число дней с туманом</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428"/>
        <w:gridCol w:w="506"/>
        <w:gridCol w:w="664"/>
        <w:gridCol w:w="690"/>
        <w:gridCol w:w="532"/>
        <w:gridCol w:w="691"/>
        <w:gridCol w:w="849"/>
        <w:gridCol w:w="1007"/>
        <w:gridCol w:w="691"/>
        <w:gridCol w:w="664"/>
        <w:gridCol w:w="691"/>
        <w:gridCol w:w="849"/>
        <w:gridCol w:w="1166"/>
        <w:gridCol w:w="1351"/>
        <w:gridCol w:w="665"/>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IV-IX</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18"/>
    <w:p>
      <w:pPr>
        <w:spacing w:after="0"/>
        <w:ind w:left="0"/>
        <w:jc w:val="both"/>
      </w:pPr>
      <w:r>
        <w:rPr>
          <w:rFonts w:ascii="Times New Roman"/>
          <w:b w:val="false"/>
          <w:i w:val="false"/>
          <w:color w:val="000000"/>
          <w:sz w:val="28"/>
        </w:rPr>
        <w:t>
      Таблица 2</w:t>
      </w:r>
    </w:p>
    <w:bookmarkEnd w:id="218"/>
    <w:bookmarkStart w:name="z226" w:id="219"/>
    <w:p>
      <w:pPr>
        <w:spacing w:after="0"/>
        <w:ind w:left="0"/>
        <w:jc w:val="left"/>
      </w:pPr>
      <w:r>
        <w:rPr>
          <w:rFonts w:ascii="Times New Roman"/>
          <w:b/>
          <w:i w:val="false"/>
          <w:color w:val="000000"/>
        </w:rPr>
        <w:t xml:space="preserve"> Наибольшее число дней с туманом</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428"/>
        <w:gridCol w:w="506"/>
        <w:gridCol w:w="664"/>
        <w:gridCol w:w="690"/>
        <w:gridCol w:w="532"/>
        <w:gridCol w:w="691"/>
        <w:gridCol w:w="849"/>
        <w:gridCol w:w="1007"/>
        <w:gridCol w:w="691"/>
        <w:gridCol w:w="664"/>
        <w:gridCol w:w="691"/>
        <w:gridCol w:w="849"/>
        <w:gridCol w:w="1166"/>
        <w:gridCol w:w="1351"/>
        <w:gridCol w:w="665"/>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IV-IX</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20"/>
    <w:p>
      <w:pPr>
        <w:spacing w:after="0"/>
        <w:ind w:left="0"/>
        <w:jc w:val="both"/>
      </w:pPr>
      <w:r>
        <w:rPr>
          <w:rFonts w:ascii="Times New Roman"/>
          <w:b w:val="false"/>
          <w:i w:val="false"/>
          <w:color w:val="000000"/>
          <w:sz w:val="28"/>
        </w:rPr>
        <w:t>
      Таблица 3</w:t>
      </w:r>
    </w:p>
    <w:bookmarkEnd w:id="220"/>
    <w:bookmarkStart w:name="z228" w:id="221"/>
    <w:p>
      <w:pPr>
        <w:spacing w:after="0"/>
        <w:ind w:left="0"/>
        <w:jc w:val="left"/>
      </w:pPr>
      <w:r>
        <w:rPr>
          <w:rFonts w:ascii="Times New Roman"/>
          <w:b/>
          <w:i w:val="false"/>
          <w:color w:val="000000"/>
        </w:rPr>
        <w:t xml:space="preserve"> Повторяемость различного числа дней с туманом по месяцам и за год,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1074"/>
        <w:gridCol w:w="433"/>
        <w:gridCol w:w="512"/>
        <w:gridCol w:w="673"/>
        <w:gridCol w:w="700"/>
        <w:gridCol w:w="539"/>
        <w:gridCol w:w="700"/>
        <w:gridCol w:w="860"/>
        <w:gridCol w:w="1020"/>
        <w:gridCol w:w="700"/>
        <w:gridCol w:w="673"/>
        <w:gridCol w:w="700"/>
        <w:gridCol w:w="861"/>
        <w:gridCol w:w="1315"/>
        <w:gridCol w:w="674"/>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22"/>
    <w:p>
      <w:pPr>
        <w:spacing w:after="0"/>
        <w:ind w:left="0"/>
        <w:jc w:val="both"/>
      </w:pPr>
      <w:r>
        <w:rPr>
          <w:rFonts w:ascii="Times New Roman"/>
          <w:b w:val="false"/>
          <w:i w:val="false"/>
          <w:color w:val="000000"/>
          <w:sz w:val="28"/>
        </w:rPr>
        <w:t>
      Таблица 4</w:t>
      </w:r>
    </w:p>
    <w:bookmarkEnd w:id="222"/>
    <w:bookmarkStart w:name="z230" w:id="223"/>
    <w:p>
      <w:pPr>
        <w:spacing w:after="0"/>
        <w:ind w:left="0"/>
        <w:jc w:val="left"/>
      </w:pPr>
      <w:r>
        <w:rPr>
          <w:rFonts w:ascii="Times New Roman"/>
          <w:b/>
          <w:i w:val="false"/>
          <w:color w:val="000000"/>
        </w:rPr>
        <w:t xml:space="preserve"> Средняя продолжительность туманов, часы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0"/>
        <w:gridCol w:w="340"/>
        <w:gridCol w:w="402"/>
        <w:gridCol w:w="527"/>
        <w:gridCol w:w="549"/>
        <w:gridCol w:w="423"/>
        <w:gridCol w:w="549"/>
        <w:gridCol w:w="674"/>
        <w:gridCol w:w="800"/>
        <w:gridCol w:w="549"/>
        <w:gridCol w:w="528"/>
        <w:gridCol w:w="549"/>
        <w:gridCol w:w="674"/>
        <w:gridCol w:w="926"/>
        <w:gridCol w:w="1073"/>
        <w:gridCol w:w="528"/>
        <w:gridCol w:w="926"/>
        <w:gridCol w:w="1074"/>
        <w:gridCol w:w="529"/>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тумана в день с туманом,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IV-IX</w:t>
            </w: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IV-IX</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4"/>
    <w:p>
      <w:pPr>
        <w:spacing w:after="0"/>
        <w:ind w:left="0"/>
        <w:jc w:val="both"/>
      </w:pPr>
      <w:r>
        <w:rPr>
          <w:rFonts w:ascii="Times New Roman"/>
          <w:b w:val="false"/>
          <w:i w:val="false"/>
          <w:color w:val="000000"/>
          <w:sz w:val="28"/>
        </w:rPr>
        <w:t>
      Таблица 5</w:t>
      </w:r>
    </w:p>
    <w:bookmarkEnd w:id="224"/>
    <w:bookmarkStart w:name="z232" w:id="225"/>
    <w:p>
      <w:pPr>
        <w:spacing w:after="0"/>
        <w:ind w:left="0"/>
        <w:jc w:val="left"/>
      </w:pPr>
      <w:r>
        <w:rPr>
          <w:rFonts w:ascii="Times New Roman"/>
          <w:b/>
          <w:i w:val="false"/>
          <w:color w:val="000000"/>
        </w:rPr>
        <w:t xml:space="preserve"> Продолжительность туманов различной непрерывной продолжительности,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05"/>
        <w:gridCol w:w="1531"/>
        <w:gridCol w:w="505"/>
        <w:gridCol w:w="597"/>
        <w:gridCol w:w="784"/>
        <w:gridCol w:w="816"/>
        <w:gridCol w:w="629"/>
        <w:gridCol w:w="816"/>
        <w:gridCol w:w="1002"/>
        <w:gridCol w:w="1189"/>
        <w:gridCol w:w="816"/>
        <w:gridCol w:w="785"/>
        <w:gridCol w:w="816"/>
        <w:gridCol w:w="1004"/>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тумана, часы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6"/>
    <w:p>
      <w:pPr>
        <w:spacing w:after="0"/>
        <w:ind w:left="0"/>
        <w:jc w:val="both"/>
      </w:pPr>
      <w:r>
        <w:rPr>
          <w:rFonts w:ascii="Times New Roman"/>
          <w:b w:val="false"/>
          <w:i w:val="false"/>
          <w:color w:val="000000"/>
          <w:sz w:val="28"/>
        </w:rPr>
        <w:t>
      Таблица 6</w:t>
      </w:r>
    </w:p>
    <w:bookmarkEnd w:id="226"/>
    <w:bookmarkStart w:name="z234" w:id="227"/>
    <w:p>
      <w:pPr>
        <w:spacing w:after="0"/>
        <w:ind w:left="0"/>
        <w:jc w:val="left"/>
      </w:pPr>
      <w:r>
        <w:rPr>
          <w:rFonts w:ascii="Times New Roman"/>
          <w:b/>
          <w:i w:val="false"/>
          <w:color w:val="000000"/>
        </w:rPr>
        <w:t xml:space="preserve"> Среднее число дней с метелью</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8"/>
    <w:p>
      <w:pPr>
        <w:spacing w:after="0"/>
        <w:ind w:left="0"/>
        <w:jc w:val="left"/>
      </w:pPr>
      <w:r>
        <w:rPr>
          <w:rFonts w:ascii="Times New Roman"/>
          <w:b/>
          <w:i w:val="false"/>
          <w:color w:val="000000"/>
        </w:rPr>
        <w:t xml:space="preserve"> Таблица 7</w:t>
      </w:r>
    </w:p>
    <w:bookmarkEnd w:id="228"/>
    <w:bookmarkStart w:name="z236" w:id="229"/>
    <w:p>
      <w:pPr>
        <w:spacing w:after="0"/>
        <w:ind w:left="0"/>
        <w:jc w:val="left"/>
      </w:pPr>
      <w:r>
        <w:rPr>
          <w:rFonts w:ascii="Times New Roman"/>
          <w:b/>
          <w:i w:val="false"/>
          <w:color w:val="000000"/>
        </w:rPr>
        <w:t xml:space="preserve"> Наибольшее число дней с метелью</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1174"/>
        <w:gridCol w:w="905"/>
        <w:gridCol w:w="1174"/>
        <w:gridCol w:w="1443"/>
        <w:gridCol w:w="727"/>
        <w:gridCol w:w="860"/>
        <w:gridCol w:w="1129"/>
        <w:gridCol w:w="1174"/>
        <w:gridCol w:w="1130"/>
        <w:gridCol w:w="1130"/>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30"/>
    <w:p>
      <w:pPr>
        <w:spacing w:after="0"/>
        <w:ind w:left="0"/>
        <w:jc w:val="both"/>
      </w:pPr>
      <w:r>
        <w:rPr>
          <w:rFonts w:ascii="Times New Roman"/>
          <w:b w:val="false"/>
          <w:i w:val="false"/>
          <w:color w:val="000000"/>
          <w:sz w:val="28"/>
        </w:rPr>
        <w:t>
      Таблица 8</w:t>
      </w:r>
    </w:p>
    <w:bookmarkEnd w:id="230"/>
    <w:bookmarkStart w:name="z238" w:id="231"/>
    <w:p>
      <w:pPr>
        <w:spacing w:after="0"/>
        <w:ind w:left="0"/>
        <w:jc w:val="left"/>
      </w:pPr>
      <w:r>
        <w:rPr>
          <w:rFonts w:ascii="Times New Roman"/>
          <w:b/>
          <w:i w:val="false"/>
          <w:color w:val="000000"/>
        </w:rPr>
        <w:t xml:space="preserve"> Среднее число дней с поземком</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1174"/>
        <w:gridCol w:w="905"/>
        <w:gridCol w:w="1174"/>
        <w:gridCol w:w="1443"/>
        <w:gridCol w:w="727"/>
        <w:gridCol w:w="860"/>
        <w:gridCol w:w="1129"/>
        <w:gridCol w:w="1174"/>
        <w:gridCol w:w="1130"/>
        <w:gridCol w:w="1130"/>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32"/>
    <w:p>
      <w:pPr>
        <w:spacing w:after="0"/>
        <w:ind w:left="0"/>
        <w:jc w:val="both"/>
      </w:pPr>
      <w:r>
        <w:rPr>
          <w:rFonts w:ascii="Times New Roman"/>
          <w:b w:val="false"/>
          <w:i w:val="false"/>
          <w:color w:val="000000"/>
          <w:sz w:val="28"/>
        </w:rPr>
        <w:t>
      Таблица 9</w:t>
      </w:r>
    </w:p>
    <w:bookmarkEnd w:id="232"/>
    <w:bookmarkStart w:name="z240" w:id="233"/>
    <w:p>
      <w:pPr>
        <w:spacing w:after="0"/>
        <w:ind w:left="0"/>
        <w:jc w:val="left"/>
      </w:pPr>
      <w:r>
        <w:rPr>
          <w:rFonts w:ascii="Times New Roman"/>
          <w:b/>
          <w:i w:val="false"/>
          <w:color w:val="000000"/>
        </w:rPr>
        <w:t xml:space="preserve"> Средняя продолжительность метелей, часы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1014"/>
        <w:gridCol w:w="782"/>
        <w:gridCol w:w="1014"/>
        <w:gridCol w:w="1246"/>
        <w:gridCol w:w="628"/>
        <w:gridCol w:w="743"/>
        <w:gridCol w:w="975"/>
        <w:gridCol w:w="1014"/>
        <w:gridCol w:w="975"/>
        <w:gridCol w:w="975"/>
        <w:gridCol w:w="1678"/>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метели в день с метелью,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4"/>
    <w:p>
      <w:pPr>
        <w:spacing w:after="0"/>
        <w:ind w:left="0"/>
        <w:jc w:val="both"/>
      </w:pPr>
      <w:r>
        <w:rPr>
          <w:rFonts w:ascii="Times New Roman"/>
          <w:b w:val="false"/>
          <w:i w:val="false"/>
          <w:color w:val="000000"/>
          <w:sz w:val="28"/>
        </w:rPr>
        <w:t>
      Таблица 10</w:t>
      </w:r>
    </w:p>
    <w:bookmarkEnd w:id="234"/>
    <w:bookmarkStart w:name="z242" w:id="235"/>
    <w:p>
      <w:pPr>
        <w:spacing w:after="0"/>
        <w:ind w:left="0"/>
        <w:jc w:val="left"/>
      </w:pPr>
      <w:r>
        <w:rPr>
          <w:rFonts w:ascii="Times New Roman"/>
          <w:b/>
          <w:i w:val="false"/>
          <w:color w:val="000000"/>
        </w:rPr>
        <w:t xml:space="preserve"> Повторяемость различных направлений ветра при метелях,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румбы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6"/>
    <w:p>
      <w:pPr>
        <w:spacing w:after="0"/>
        <w:ind w:left="0"/>
        <w:jc w:val="both"/>
      </w:pPr>
      <w:r>
        <w:rPr>
          <w:rFonts w:ascii="Times New Roman"/>
          <w:b w:val="false"/>
          <w:i w:val="false"/>
          <w:color w:val="000000"/>
          <w:sz w:val="28"/>
        </w:rPr>
        <w:t>
      Таблица 11</w:t>
      </w:r>
    </w:p>
    <w:bookmarkEnd w:id="236"/>
    <w:bookmarkStart w:name="z244" w:id="237"/>
    <w:p>
      <w:pPr>
        <w:spacing w:after="0"/>
        <w:ind w:left="0"/>
        <w:jc w:val="left"/>
      </w:pPr>
      <w:r>
        <w:rPr>
          <w:rFonts w:ascii="Times New Roman"/>
          <w:b/>
          <w:i w:val="false"/>
          <w:color w:val="000000"/>
        </w:rPr>
        <w:t xml:space="preserve"> Повторяемость различных скоростей ветра при метелях,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975"/>
        <w:gridCol w:w="1466"/>
        <w:gridCol w:w="2312"/>
        <w:gridCol w:w="2312"/>
        <w:gridCol w:w="2312"/>
        <w:gridCol w:w="1397"/>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Скорость ветра,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9"/>
    <w:p>
      <w:pPr>
        <w:spacing w:after="0"/>
        <w:ind w:left="0"/>
        <w:jc w:val="both"/>
      </w:pPr>
      <w:r>
        <w:rPr>
          <w:rFonts w:ascii="Times New Roman"/>
          <w:b w:val="false"/>
          <w:i w:val="false"/>
          <w:color w:val="000000"/>
          <w:sz w:val="28"/>
        </w:rPr>
        <w:t>
      Таблица 12</w:t>
      </w:r>
    </w:p>
    <w:bookmarkEnd w:id="239"/>
    <w:bookmarkStart w:name="z247" w:id="240"/>
    <w:p>
      <w:pPr>
        <w:spacing w:after="0"/>
        <w:ind w:left="0"/>
        <w:jc w:val="left"/>
      </w:pPr>
      <w:r>
        <w:rPr>
          <w:rFonts w:ascii="Times New Roman"/>
          <w:b/>
          <w:i w:val="false"/>
          <w:color w:val="000000"/>
        </w:rPr>
        <w:t xml:space="preserve"> Повторяемость различного числа дней с метелью за год,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2040"/>
        <w:gridCol w:w="6179"/>
        <w:gridCol w:w="2041"/>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41"/>
    <w:p>
      <w:pPr>
        <w:spacing w:after="0"/>
        <w:ind w:left="0"/>
        <w:jc w:val="both"/>
      </w:pPr>
      <w:r>
        <w:rPr>
          <w:rFonts w:ascii="Times New Roman"/>
          <w:b w:val="false"/>
          <w:i w:val="false"/>
          <w:color w:val="000000"/>
          <w:sz w:val="28"/>
        </w:rPr>
        <w:t>
      Таблица 13</w:t>
      </w:r>
    </w:p>
    <w:bookmarkEnd w:id="241"/>
    <w:bookmarkStart w:name="z249" w:id="242"/>
    <w:p>
      <w:pPr>
        <w:spacing w:after="0"/>
        <w:ind w:left="0"/>
        <w:jc w:val="left"/>
      </w:pPr>
      <w:r>
        <w:rPr>
          <w:rFonts w:ascii="Times New Roman"/>
          <w:b/>
          <w:i w:val="false"/>
          <w:color w:val="000000"/>
        </w:rPr>
        <w:t xml:space="preserve"> Среднее число дней с грозой</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3"/>
    <w:p>
      <w:pPr>
        <w:spacing w:after="0"/>
        <w:ind w:left="0"/>
        <w:jc w:val="both"/>
      </w:pPr>
      <w:r>
        <w:rPr>
          <w:rFonts w:ascii="Times New Roman"/>
          <w:b w:val="false"/>
          <w:i w:val="false"/>
          <w:color w:val="000000"/>
          <w:sz w:val="28"/>
        </w:rPr>
        <w:t>
      Таблица 14</w:t>
      </w:r>
    </w:p>
    <w:bookmarkEnd w:id="243"/>
    <w:bookmarkStart w:name="z251" w:id="244"/>
    <w:p>
      <w:pPr>
        <w:spacing w:after="0"/>
        <w:ind w:left="0"/>
        <w:jc w:val="left"/>
      </w:pPr>
      <w:r>
        <w:rPr>
          <w:rFonts w:ascii="Times New Roman"/>
          <w:b/>
          <w:i w:val="false"/>
          <w:color w:val="000000"/>
        </w:rPr>
        <w:t xml:space="preserve"> Наибольшее число дней с грозой</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5"/>
    <w:p>
      <w:pPr>
        <w:spacing w:after="0"/>
        <w:ind w:left="0"/>
        <w:jc w:val="both"/>
      </w:pPr>
      <w:r>
        <w:rPr>
          <w:rFonts w:ascii="Times New Roman"/>
          <w:b w:val="false"/>
          <w:i w:val="false"/>
          <w:color w:val="000000"/>
          <w:sz w:val="28"/>
        </w:rPr>
        <w:t>
      Таблица 15</w:t>
      </w:r>
    </w:p>
    <w:bookmarkEnd w:id="245"/>
    <w:bookmarkStart w:name="z253" w:id="246"/>
    <w:p>
      <w:pPr>
        <w:spacing w:after="0"/>
        <w:ind w:left="0"/>
        <w:jc w:val="left"/>
      </w:pPr>
      <w:r>
        <w:rPr>
          <w:rFonts w:ascii="Times New Roman"/>
          <w:b/>
          <w:i w:val="false"/>
          <w:color w:val="000000"/>
        </w:rPr>
        <w:t xml:space="preserve"> Средняя продолжительность гроз, часы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569"/>
        <w:gridCol w:w="748"/>
        <w:gridCol w:w="778"/>
        <w:gridCol w:w="600"/>
        <w:gridCol w:w="778"/>
        <w:gridCol w:w="956"/>
        <w:gridCol w:w="1134"/>
        <w:gridCol w:w="778"/>
        <w:gridCol w:w="748"/>
        <w:gridCol w:w="778"/>
        <w:gridCol w:w="956"/>
        <w:gridCol w:w="748"/>
        <w:gridCol w:w="1286"/>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грозы в день с грозой,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7"/>
    <w:p>
      <w:pPr>
        <w:spacing w:after="0"/>
        <w:ind w:left="0"/>
        <w:jc w:val="both"/>
      </w:pPr>
      <w:r>
        <w:rPr>
          <w:rFonts w:ascii="Times New Roman"/>
          <w:b w:val="false"/>
          <w:i w:val="false"/>
          <w:color w:val="000000"/>
          <w:sz w:val="28"/>
        </w:rPr>
        <w:t>
      Таблица 16</w:t>
      </w:r>
    </w:p>
    <w:bookmarkEnd w:id="247"/>
    <w:bookmarkStart w:name="z255" w:id="248"/>
    <w:p>
      <w:pPr>
        <w:spacing w:after="0"/>
        <w:ind w:left="0"/>
        <w:jc w:val="left"/>
      </w:pPr>
      <w:r>
        <w:rPr>
          <w:rFonts w:ascii="Times New Roman"/>
          <w:b/>
          <w:i w:val="false"/>
          <w:color w:val="000000"/>
        </w:rPr>
        <w:t xml:space="preserve"> Среднее число дней с градом</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9"/>
    <w:p>
      <w:pPr>
        <w:spacing w:after="0"/>
        <w:ind w:left="0"/>
        <w:jc w:val="both"/>
      </w:pPr>
      <w:r>
        <w:rPr>
          <w:rFonts w:ascii="Times New Roman"/>
          <w:b w:val="false"/>
          <w:i w:val="false"/>
          <w:color w:val="000000"/>
          <w:sz w:val="28"/>
        </w:rPr>
        <w:t>
      Таблица 17</w:t>
      </w:r>
    </w:p>
    <w:bookmarkEnd w:id="249"/>
    <w:bookmarkStart w:name="z257" w:id="250"/>
    <w:p>
      <w:pPr>
        <w:spacing w:after="0"/>
        <w:ind w:left="0"/>
        <w:jc w:val="left"/>
      </w:pPr>
      <w:r>
        <w:rPr>
          <w:rFonts w:ascii="Times New Roman"/>
          <w:b/>
          <w:i w:val="false"/>
          <w:color w:val="000000"/>
        </w:rPr>
        <w:t xml:space="preserve"> Наибольшее число дней с градом</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51"/>
    <w:p>
      <w:pPr>
        <w:spacing w:after="0"/>
        <w:ind w:left="0"/>
        <w:jc w:val="both"/>
      </w:pPr>
      <w:r>
        <w:rPr>
          <w:rFonts w:ascii="Times New Roman"/>
          <w:b w:val="false"/>
          <w:i w:val="false"/>
          <w:color w:val="000000"/>
          <w:sz w:val="28"/>
        </w:rPr>
        <w:t>
      Таблица 18</w:t>
      </w:r>
    </w:p>
    <w:bookmarkEnd w:id="251"/>
    <w:bookmarkStart w:name="z259" w:id="252"/>
    <w:p>
      <w:pPr>
        <w:spacing w:after="0"/>
        <w:ind w:left="0"/>
        <w:jc w:val="left"/>
      </w:pPr>
      <w:r>
        <w:rPr>
          <w:rFonts w:ascii="Times New Roman"/>
          <w:b/>
          <w:i w:val="false"/>
          <w:color w:val="000000"/>
        </w:rPr>
        <w:t xml:space="preserve"> Среднее число дней с пыльной бурей</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3"/>
    <w:p>
      <w:pPr>
        <w:spacing w:after="0"/>
        <w:ind w:left="0"/>
        <w:jc w:val="both"/>
      </w:pPr>
      <w:r>
        <w:rPr>
          <w:rFonts w:ascii="Times New Roman"/>
          <w:b w:val="false"/>
          <w:i w:val="false"/>
          <w:color w:val="000000"/>
          <w:sz w:val="28"/>
        </w:rPr>
        <w:t>
      Таблица 19</w:t>
      </w:r>
    </w:p>
    <w:bookmarkEnd w:id="253"/>
    <w:bookmarkStart w:name="z261" w:id="254"/>
    <w:p>
      <w:pPr>
        <w:spacing w:after="0"/>
        <w:ind w:left="0"/>
        <w:jc w:val="left"/>
      </w:pPr>
      <w:r>
        <w:rPr>
          <w:rFonts w:ascii="Times New Roman"/>
          <w:b/>
          <w:i w:val="false"/>
          <w:color w:val="000000"/>
        </w:rPr>
        <w:t xml:space="preserve"> Повторяемость пыльных бурь различной непрерывной продолжительности,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8"/>
        <w:gridCol w:w="2328"/>
        <w:gridCol w:w="468"/>
        <w:gridCol w:w="553"/>
        <w:gridCol w:w="726"/>
        <w:gridCol w:w="755"/>
        <w:gridCol w:w="582"/>
        <w:gridCol w:w="755"/>
        <w:gridCol w:w="928"/>
        <w:gridCol w:w="1101"/>
        <w:gridCol w:w="756"/>
        <w:gridCol w:w="727"/>
        <w:gridCol w:w="756"/>
        <w:gridCol w:w="930"/>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1.5 - 5.4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5"/>
    <w:p>
      <w:pPr>
        <w:spacing w:after="0"/>
        <w:ind w:left="0"/>
        <w:jc w:val="both"/>
      </w:pPr>
      <w:r>
        <w:rPr>
          <w:rFonts w:ascii="Times New Roman"/>
          <w:b w:val="false"/>
          <w:i w:val="false"/>
          <w:color w:val="000000"/>
          <w:sz w:val="28"/>
        </w:rPr>
        <w:t xml:space="preserve">
      6. Гололедно-изморозевые образования. </w:t>
      </w:r>
    </w:p>
    <w:bookmarkEnd w:id="255"/>
    <w:bookmarkStart w:name="z263" w:id="256"/>
    <w:p>
      <w:pPr>
        <w:spacing w:after="0"/>
        <w:ind w:left="0"/>
        <w:jc w:val="both"/>
      </w:pPr>
      <w:r>
        <w:rPr>
          <w:rFonts w:ascii="Times New Roman"/>
          <w:b w:val="false"/>
          <w:i w:val="false"/>
          <w:color w:val="000000"/>
          <w:sz w:val="28"/>
        </w:rPr>
        <w:t>
      Таблица 1</w:t>
      </w:r>
    </w:p>
    <w:bookmarkEnd w:id="256"/>
    <w:bookmarkStart w:name="z264" w:id="257"/>
    <w:p>
      <w:pPr>
        <w:spacing w:after="0"/>
        <w:ind w:left="0"/>
        <w:jc w:val="left"/>
      </w:pPr>
      <w:r>
        <w:rPr>
          <w:rFonts w:ascii="Times New Roman"/>
          <w:b/>
          <w:i w:val="false"/>
          <w:color w:val="000000"/>
        </w:rPr>
        <w:t xml:space="preserve"> Среднее число дней с обледенением проводов гололедного станка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864"/>
        <w:gridCol w:w="1091"/>
        <w:gridCol w:w="842"/>
        <w:gridCol w:w="1091"/>
        <w:gridCol w:w="1341"/>
        <w:gridCol w:w="676"/>
        <w:gridCol w:w="800"/>
        <w:gridCol w:w="1050"/>
        <w:gridCol w:w="1092"/>
        <w:gridCol w:w="1050"/>
        <w:gridCol w:w="1051"/>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отложения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изморозь</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изморозь</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сложное отложение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вида обледенения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58"/>
    <w:p>
      <w:pPr>
        <w:spacing w:after="0"/>
        <w:ind w:left="0"/>
        <w:jc w:val="both"/>
      </w:pPr>
      <w:r>
        <w:rPr>
          <w:rFonts w:ascii="Times New Roman"/>
          <w:b w:val="false"/>
          <w:i w:val="false"/>
          <w:color w:val="000000"/>
          <w:sz w:val="28"/>
        </w:rPr>
        <w:t>
      Таблица 2</w:t>
      </w:r>
    </w:p>
    <w:bookmarkEnd w:id="258"/>
    <w:bookmarkStart w:name="z266" w:id="259"/>
    <w:p>
      <w:pPr>
        <w:spacing w:after="0"/>
        <w:ind w:left="0"/>
        <w:jc w:val="left"/>
      </w:pPr>
      <w:r>
        <w:rPr>
          <w:rFonts w:ascii="Times New Roman"/>
          <w:b/>
          <w:i w:val="false"/>
          <w:color w:val="000000"/>
        </w:rPr>
        <w:t xml:space="preserve"> Наибольшее число дней с обледенением проводов гололедного станка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864"/>
        <w:gridCol w:w="1091"/>
        <w:gridCol w:w="842"/>
        <w:gridCol w:w="1091"/>
        <w:gridCol w:w="1341"/>
        <w:gridCol w:w="676"/>
        <w:gridCol w:w="800"/>
        <w:gridCol w:w="1050"/>
        <w:gridCol w:w="1092"/>
        <w:gridCol w:w="1050"/>
        <w:gridCol w:w="1051"/>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отложения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изморозь</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изморозь</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сложное отложение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вида обледенения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60"/>
    <w:p>
      <w:pPr>
        <w:spacing w:after="0"/>
        <w:ind w:left="0"/>
        <w:jc w:val="both"/>
      </w:pPr>
      <w:r>
        <w:rPr>
          <w:rFonts w:ascii="Times New Roman"/>
          <w:b w:val="false"/>
          <w:i w:val="false"/>
          <w:color w:val="000000"/>
          <w:sz w:val="28"/>
        </w:rPr>
        <w:t>
      Таблица 3</w:t>
      </w:r>
    </w:p>
    <w:bookmarkEnd w:id="260"/>
    <w:bookmarkStart w:name="z268" w:id="261"/>
    <w:p>
      <w:pPr>
        <w:spacing w:after="0"/>
        <w:ind w:left="0"/>
        <w:jc w:val="left"/>
      </w:pPr>
      <w:r>
        <w:rPr>
          <w:rFonts w:ascii="Times New Roman"/>
          <w:b/>
          <w:i w:val="false"/>
          <w:color w:val="000000"/>
        </w:rPr>
        <w:t xml:space="preserve"> Повторяемость различных величин отложения гололеда на проводах, % от общего числа случаев</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381"/>
        <w:gridCol w:w="697"/>
        <w:gridCol w:w="1154"/>
        <w:gridCol w:w="1154"/>
        <w:gridCol w:w="1155"/>
        <w:gridCol w:w="697"/>
        <w:gridCol w:w="381"/>
        <w:gridCol w:w="697"/>
        <w:gridCol w:w="1155"/>
        <w:gridCol w:w="1367"/>
        <w:gridCol w:w="1578"/>
        <w:gridCol w:w="910"/>
        <w:gridCol w:w="593"/>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xml:space="preserve">
Число </w:t>
            </w:r>
          </w:p>
          <w:bookmarkEnd w:id="262"/>
          <w:p>
            <w:pPr>
              <w:spacing w:after="20"/>
              <w:ind w:left="20"/>
              <w:jc w:val="both"/>
            </w:pPr>
            <w:r>
              <w:rPr>
                <w:rFonts w:ascii="Times New Roman"/>
                <w:b w:val="false"/>
                <w:i w:val="false"/>
                <w:color w:val="000000"/>
                <w:sz w:val="20"/>
              </w:rPr>
              <w:t>
случаев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г/п.м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63"/>
    <w:p>
      <w:pPr>
        <w:spacing w:after="0"/>
        <w:ind w:left="0"/>
        <w:jc w:val="both"/>
      </w:pPr>
      <w:r>
        <w:rPr>
          <w:rFonts w:ascii="Times New Roman"/>
          <w:b w:val="false"/>
          <w:i w:val="false"/>
          <w:color w:val="000000"/>
          <w:sz w:val="28"/>
        </w:rPr>
        <w:t>
      Таблица 4</w:t>
      </w:r>
    </w:p>
    <w:bookmarkEnd w:id="263"/>
    <w:bookmarkStart w:name="z271" w:id="264"/>
    <w:p>
      <w:pPr>
        <w:spacing w:after="0"/>
        <w:ind w:left="0"/>
        <w:jc w:val="left"/>
      </w:pPr>
      <w:r>
        <w:rPr>
          <w:rFonts w:ascii="Times New Roman"/>
          <w:b/>
          <w:i w:val="false"/>
          <w:color w:val="000000"/>
        </w:rPr>
        <w:t xml:space="preserve"> Повторяемость различных величин отложения зернистой изморози на проводах, % от общего числа случаев</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674"/>
        <w:gridCol w:w="1116"/>
        <w:gridCol w:w="1116"/>
        <w:gridCol w:w="1321"/>
        <w:gridCol w:w="879"/>
        <w:gridCol w:w="368"/>
        <w:gridCol w:w="674"/>
        <w:gridCol w:w="1116"/>
        <w:gridCol w:w="1322"/>
        <w:gridCol w:w="1525"/>
        <w:gridCol w:w="880"/>
        <w:gridCol w:w="573"/>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г/п.м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65"/>
    <w:p>
      <w:pPr>
        <w:spacing w:after="0"/>
        <w:ind w:left="0"/>
        <w:jc w:val="both"/>
      </w:pPr>
      <w:r>
        <w:rPr>
          <w:rFonts w:ascii="Times New Roman"/>
          <w:b w:val="false"/>
          <w:i w:val="false"/>
          <w:color w:val="000000"/>
          <w:sz w:val="28"/>
        </w:rPr>
        <w:t>
      Таблица 5</w:t>
      </w:r>
    </w:p>
    <w:bookmarkEnd w:id="265"/>
    <w:bookmarkStart w:name="z273" w:id="266"/>
    <w:p>
      <w:pPr>
        <w:spacing w:after="0"/>
        <w:ind w:left="0"/>
        <w:jc w:val="left"/>
      </w:pPr>
      <w:r>
        <w:rPr>
          <w:rFonts w:ascii="Times New Roman"/>
          <w:b/>
          <w:i w:val="false"/>
          <w:color w:val="000000"/>
        </w:rPr>
        <w:t xml:space="preserve"> Повторяемость различных величин отложения кристаллической изморози на проводах, % от общего числа случаев</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62"/>
        <w:gridCol w:w="663"/>
        <w:gridCol w:w="1098"/>
        <w:gridCol w:w="1098"/>
        <w:gridCol w:w="1499"/>
        <w:gridCol w:w="865"/>
        <w:gridCol w:w="362"/>
        <w:gridCol w:w="663"/>
        <w:gridCol w:w="1098"/>
        <w:gridCol w:w="1300"/>
        <w:gridCol w:w="1501"/>
        <w:gridCol w:w="865"/>
        <w:gridCol w:w="564"/>
      </w:tblGrid>
      <w:tr>
        <w:trPr>
          <w:trHeight w:val="30"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г/п.м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67"/>
    <w:p>
      <w:pPr>
        <w:spacing w:after="0"/>
        <w:ind w:left="0"/>
        <w:jc w:val="both"/>
      </w:pPr>
      <w:r>
        <w:rPr>
          <w:rFonts w:ascii="Times New Roman"/>
          <w:b w:val="false"/>
          <w:i w:val="false"/>
          <w:color w:val="000000"/>
          <w:sz w:val="28"/>
        </w:rPr>
        <w:t>
      Таблица 6</w:t>
      </w:r>
    </w:p>
    <w:bookmarkEnd w:id="267"/>
    <w:bookmarkStart w:name="z275" w:id="268"/>
    <w:p>
      <w:pPr>
        <w:spacing w:after="0"/>
        <w:ind w:left="0"/>
        <w:jc w:val="left"/>
      </w:pPr>
      <w:r>
        <w:rPr>
          <w:rFonts w:ascii="Times New Roman"/>
          <w:b/>
          <w:i w:val="false"/>
          <w:color w:val="000000"/>
        </w:rPr>
        <w:t xml:space="preserve"> Повторяемость различных величин сложного отложения и мокрого снега на проводах, % от общего числа случаев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369"/>
        <w:gridCol w:w="369"/>
        <w:gridCol w:w="676"/>
        <w:gridCol w:w="1120"/>
        <w:gridCol w:w="1120"/>
        <w:gridCol w:w="1120"/>
        <w:gridCol w:w="676"/>
        <w:gridCol w:w="369"/>
        <w:gridCol w:w="677"/>
        <w:gridCol w:w="1120"/>
        <w:gridCol w:w="1326"/>
        <w:gridCol w:w="1531"/>
        <w:gridCol w:w="883"/>
        <w:gridCol w:w="575"/>
      </w:tblGrid>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отложения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г/п.м</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сложное отложение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69"/>
    <w:p>
      <w:pPr>
        <w:spacing w:after="0"/>
        <w:ind w:left="0"/>
        <w:jc w:val="both"/>
      </w:pPr>
      <w:r>
        <w:rPr>
          <w:rFonts w:ascii="Times New Roman"/>
          <w:b w:val="false"/>
          <w:i w:val="false"/>
          <w:color w:val="000000"/>
          <w:sz w:val="28"/>
        </w:rPr>
        <w:t>
      Таблица 7</w:t>
      </w:r>
    </w:p>
    <w:bookmarkEnd w:id="269"/>
    <w:bookmarkStart w:name="z277" w:id="270"/>
    <w:p>
      <w:pPr>
        <w:spacing w:after="0"/>
        <w:ind w:left="0"/>
        <w:jc w:val="left"/>
      </w:pPr>
      <w:r>
        <w:rPr>
          <w:rFonts w:ascii="Times New Roman"/>
          <w:b/>
          <w:i w:val="false"/>
          <w:color w:val="000000"/>
        </w:rPr>
        <w:t xml:space="preserve"> Повторяемость различной продолжительности обледенения проводов, % от общего числа случаев</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55"/>
        <w:gridCol w:w="655"/>
        <w:gridCol w:w="742"/>
        <w:gridCol w:w="745"/>
        <w:gridCol w:w="910"/>
        <w:gridCol w:w="910"/>
        <w:gridCol w:w="713"/>
        <w:gridCol w:w="1107"/>
        <w:gridCol w:w="932"/>
        <w:gridCol w:w="932"/>
        <w:gridCol w:w="933"/>
        <w:gridCol w:w="933"/>
        <w:gridCol w:w="933"/>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ч</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 тание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Обледе- нение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 тание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Обледе- нение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 тание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Обледе- нение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Обледе-нение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Нарас-тание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Обледе-нение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ч</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 тание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Обледе- нение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78" w:id="271"/>
    <w:p>
      <w:pPr>
        <w:spacing w:after="0"/>
        <w:ind w:left="0"/>
        <w:jc w:val="both"/>
      </w:pPr>
      <w:r>
        <w:rPr>
          <w:rFonts w:ascii="Times New Roman"/>
          <w:b w:val="false"/>
          <w:i w:val="false"/>
          <w:color w:val="000000"/>
          <w:sz w:val="28"/>
        </w:rPr>
        <w:t>
      Таблица 8</w:t>
      </w:r>
    </w:p>
    <w:bookmarkEnd w:id="271"/>
    <w:bookmarkStart w:name="z279" w:id="272"/>
    <w:p>
      <w:pPr>
        <w:spacing w:after="0"/>
        <w:ind w:left="0"/>
        <w:jc w:val="left"/>
      </w:pPr>
      <w:r>
        <w:rPr>
          <w:rFonts w:ascii="Times New Roman"/>
          <w:b/>
          <w:i w:val="false"/>
          <w:color w:val="000000"/>
        </w:rPr>
        <w:t xml:space="preserve"> Повторяемость температуры воздуха в начале обледенения проводов, % от общего числа случаев</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1251"/>
        <w:gridCol w:w="1471"/>
        <w:gridCol w:w="1471"/>
        <w:gridCol w:w="1802"/>
        <w:gridCol w:w="1802"/>
        <w:gridCol w:w="1802"/>
        <w:gridCol w:w="922"/>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отложения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ниже</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изморозь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изморозь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сложное отложение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73"/>
    <w:p>
      <w:pPr>
        <w:spacing w:after="0"/>
        <w:ind w:left="0"/>
        <w:jc w:val="both"/>
      </w:pPr>
      <w:r>
        <w:rPr>
          <w:rFonts w:ascii="Times New Roman"/>
          <w:b w:val="false"/>
          <w:i w:val="false"/>
          <w:color w:val="000000"/>
          <w:sz w:val="28"/>
        </w:rPr>
        <w:t>
      Таблица 9</w:t>
      </w:r>
    </w:p>
    <w:bookmarkEnd w:id="273"/>
    <w:bookmarkStart w:name="z281" w:id="274"/>
    <w:p>
      <w:pPr>
        <w:spacing w:after="0"/>
        <w:ind w:left="0"/>
        <w:jc w:val="left"/>
      </w:pPr>
      <w:r>
        <w:rPr>
          <w:rFonts w:ascii="Times New Roman"/>
          <w:b/>
          <w:i w:val="false"/>
          <w:color w:val="000000"/>
        </w:rPr>
        <w:t xml:space="preserve"> Повторяемость температуры воздуха при максимальном отложении льда на проводах, % от общего числа случаев</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1251"/>
        <w:gridCol w:w="1471"/>
        <w:gridCol w:w="1471"/>
        <w:gridCol w:w="1802"/>
        <w:gridCol w:w="1802"/>
        <w:gridCol w:w="1802"/>
        <w:gridCol w:w="922"/>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отложения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ниже</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изморозь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изморозь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сложное отложение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5"/>
    <w:p>
      <w:pPr>
        <w:spacing w:after="0"/>
        <w:ind w:left="0"/>
        <w:jc w:val="both"/>
      </w:pPr>
      <w:r>
        <w:rPr>
          <w:rFonts w:ascii="Times New Roman"/>
          <w:b w:val="false"/>
          <w:i w:val="false"/>
          <w:color w:val="000000"/>
          <w:sz w:val="28"/>
        </w:rPr>
        <w:t>
      Таблица 10</w:t>
      </w:r>
    </w:p>
    <w:bookmarkEnd w:id="275"/>
    <w:bookmarkStart w:name="z283" w:id="276"/>
    <w:p>
      <w:pPr>
        <w:spacing w:after="0"/>
        <w:ind w:left="0"/>
        <w:jc w:val="left"/>
      </w:pPr>
      <w:r>
        <w:rPr>
          <w:rFonts w:ascii="Times New Roman"/>
          <w:b/>
          <w:i w:val="false"/>
          <w:color w:val="000000"/>
        </w:rPr>
        <w:t xml:space="preserve"> Повторяемость скорости ветра при максимальном отложении льда на проводах, % от общего числа случаев</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548"/>
        <w:gridCol w:w="1053"/>
        <w:gridCol w:w="1053"/>
        <w:gridCol w:w="1053"/>
        <w:gridCol w:w="1661"/>
        <w:gridCol w:w="1661"/>
        <w:gridCol w:w="1661"/>
        <w:gridCol w:w="1662"/>
        <w:gridCol w:w="852"/>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отложения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изморозь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изморозь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сложное отложение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7"/>
    <w:p>
      <w:pPr>
        <w:spacing w:after="0"/>
        <w:ind w:left="0"/>
        <w:jc w:val="both"/>
      </w:pPr>
      <w:r>
        <w:rPr>
          <w:rFonts w:ascii="Times New Roman"/>
          <w:b w:val="false"/>
          <w:i w:val="false"/>
          <w:color w:val="000000"/>
          <w:sz w:val="28"/>
        </w:rPr>
        <w:t>
      Таблица 11</w:t>
      </w:r>
    </w:p>
    <w:bookmarkEnd w:id="277"/>
    <w:bookmarkStart w:name="z285" w:id="278"/>
    <w:p>
      <w:pPr>
        <w:spacing w:after="0"/>
        <w:ind w:left="0"/>
        <w:jc w:val="left"/>
      </w:pPr>
      <w:r>
        <w:rPr>
          <w:rFonts w:ascii="Times New Roman"/>
          <w:b/>
          <w:i w:val="false"/>
          <w:color w:val="000000"/>
        </w:rPr>
        <w:t xml:space="preserve"> Статистические характеристики рядов годовых максимумов весов гололедно-изморозевых отложений</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850"/>
        <w:gridCol w:w="2087"/>
        <w:gridCol w:w="2087"/>
        <w:gridCol w:w="851"/>
        <w:gridCol w:w="851"/>
        <w:gridCol w:w="387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ряда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максимальная, г/м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средняя, г/м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xi, xi+1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79"/>
    <w:p>
      <w:pPr>
        <w:spacing w:after="0"/>
        <w:ind w:left="0"/>
        <w:jc w:val="both"/>
      </w:pPr>
      <w:r>
        <w:rPr>
          <w:rFonts w:ascii="Times New Roman"/>
          <w:b w:val="false"/>
          <w:i w:val="false"/>
          <w:color w:val="000000"/>
          <w:sz w:val="28"/>
        </w:rPr>
        <w:t>
      7. Ветер.</w:t>
      </w:r>
    </w:p>
    <w:bookmarkEnd w:id="279"/>
    <w:bookmarkStart w:name="z287" w:id="280"/>
    <w:p>
      <w:pPr>
        <w:spacing w:after="0"/>
        <w:ind w:left="0"/>
        <w:jc w:val="both"/>
      </w:pPr>
      <w:r>
        <w:rPr>
          <w:rFonts w:ascii="Times New Roman"/>
          <w:b w:val="false"/>
          <w:i w:val="false"/>
          <w:color w:val="000000"/>
          <w:sz w:val="28"/>
        </w:rPr>
        <w:t>
      Таблица 1</w:t>
      </w:r>
    </w:p>
    <w:bookmarkEnd w:id="280"/>
    <w:bookmarkStart w:name="z288" w:id="281"/>
    <w:p>
      <w:pPr>
        <w:spacing w:after="0"/>
        <w:ind w:left="0"/>
        <w:jc w:val="left"/>
      </w:pPr>
      <w:r>
        <w:rPr>
          <w:rFonts w:ascii="Times New Roman"/>
          <w:b/>
          <w:i w:val="false"/>
          <w:color w:val="000000"/>
        </w:rPr>
        <w:t xml:space="preserve"> Повторяемость (%) направления ветра и штилей (по 8 румбам)</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Штиль</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82"/>
    <w:p>
      <w:pPr>
        <w:spacing w:after="0"/>
        <w:ind w:left="0"/>
        <w:jc w:val="both"/>
      </w:pPr>
      <w:r>
        <w:rPr>
          <w:rFonts w:ascii="Times New Roman"/>
          <w:b w:val="false"/>
          <w:i w:val="false"/>
          <w:color w:val="000000"/>
          <w:sz w:val="28"/>
        </w:rPr>
        <w:t>
      Таблица 2</w:t>
      </w:r>
    </w:p>
    <w:bookmarkEnd w:id="282"/>
    <w:bookmarkStart w:name="z290" w:id="283"/>
    <w:p>
      <w:pPr>
        <w:spacing w:after="0"/>
        <w:ind w:left="0"/>
        <w:jc w:val="left"/>
      </w:pPr>
      <w:r>
        <w:rPr>
          <w:rFonts w:ascii="Times New Roman"/>
          <w:b/>
          <w:i w:val="false"/>
          <w:color w:val="000000"/>
        </w:rPr>
        <w:t xml:space="preserve"> Преобладающее направление ветра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84"/>
    <w:p>
      <w:pPr>
        <w:spacing w:after="0"/>
        <w:ind w:left="0"/>
        <w:jc w:val="both"/>
      </w:pPr>
      <w:r>
        <w:rPr>
          <w:rFonts w:ascii="Times New Roman"/>
          <w:b w:val="false"/>
          <w:i w:val="false"/>
          <w:color w:val="000000"/>
          <w:sz w:val="28"/>
        </w:rPr>
        <w:t>
      Таблица 3</w:t>
      </w:r>
    </w:p>
    <w:bookmarkEnd w:id="284"/>
    <w:bookmarkStart w:name="z292" w:id="285"/>
    <w:p>
      <w:pPr>
        <w:spacing w:after="0"/>
        <w:ind w:left="0"/>
        <w:jc w:val="left"/>
      </w:pPr>
      <w:r>
        <w:rPr>
          <w:rFonts w:ascii="Times New Roman"/>
          <w:b/>
          <w:i w:val="false"/>
          <w:color w:val="000000"/>
        </w:rPr>
        <w:t xml:space="preserve"> Средняя скорость ветра по направлениям, м/с</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86"/>
    <w:p>
      <w:pPr>
        <w:spacing w:after="0"/>
        <w:ind w:left="0"/>
        <w:jc w:val="both"/>
      </w:pPr>
      <w:r>
        <w:rPr>
          <w:rFonts w:ascii="Times New Roman"/>
          <w:b w:val="false"/>
          <w:i w:val="false"/>
          <w:color w:val="000000"/>
          <w:sz w:val="28"/>
        </w:rPr>
        <w:t>
      Таблица 4</w:t>
      </w:r>
    </w:p>
    <w:bookmarkEnd w:id="286"/>
    <w:bookmarkStart w:name="z294" w:id="287"/>
    <w:p>
      <w:pPr>
        <w:spacing w:after="0"/>
        <w:ind w:left="0"/>
        <w:jc w:val="left"/>
      </w:pPr>
      <w:r>
        <w:rPr>
          <w:rFonts w:ascii="Times New Roman"/>
          <w:b/>
          <w:i w:val="false"/>
          <w:color w:val="000000"/>
        </w:rPr>
        <w:t xml:space="preserve"> Направление и модуль среднего вектора скорости ветра, м/с</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577"/>
        <w:gridCol w:w="682"/>
        <w:gridCol w:w="895"/>
        <w:gridCol w:w="932"/>
        <w:gridCol w:w="718"/>
        <w:gridCol w:w="932"/>
        <w:gridCol w:w="1145"/>
        <w:gridCol w:w="1358"/>
        <w:gridCol w:w="932"/>
        <w:gridCol w:w="896"/>
        <w:gridCol w:w="932"/>
        <w:gridCol w:w="1147"/>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88"/>
    <w:p>
      <w:pPr>
        <w:spacing w:after="0"/>
        <w:ind w:left="0"/>
        <w:jc w:val="both"/>
      </w:pPr>
      <w:r>
        <w:rPr>
          <w:rFonts w:ascii="Times New Roman"/>
          <w:b w:val="false"/>
          <w:i w:val="false"/>
          <w:color w:val="000000"/>
          <w:sz w:val="28"/>
        </w:rPr>
        <w:t>
      Таблица 5</w:t>
      </w:r>
    </w:p>
    <w:bookmarkEnd w:id="288"/>
    <w:bookmarkStart w:name="z296" w:id="289"/>
    <w:p>
      <w:pPr>
        <w:spacing w:after="0"/>
        <w:ind w:left="0"/>
        <w:jc w:val="left"/>
      </w:pPr>
      <w:r>
        <w:rPr>
          <w:rFonts w:ascii="Times New Roman"/>
          <w:b/>
          <w:i w:val="false"/>
          <w:color w:val="000000"/>
        </w:rPr>
        <w:t xml:space="preserve"> Средняя месячная и годовая скорость ветра (м/с)</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906"/>
        <w:gridCol w:w="603"/>
        <w:gridCol w:w="472"/>
        <w:gridCol w:w="558"/>
        <w:gridCol w:w="732"/>
        <w:gridCol w:w="762"/>
        <w:gridCol w:w="587"/>
        <w:gridCol w:w="762"/>
        <w:gridCol w:w="936"/>
        <w:gridCol w:w="1111"/>
        <w:gridCol w:w="762"/>
        <w:gridCol w:w="732"/>
        <w:gridCol w:w="762"/>
        <w:gridCol w:w="937"/>
        <w:gridCol w:w="734"/>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флюгера с тяжелой доской</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90"/>
    <w:p>
      <w:pPr>
        <w:spacing w:after="0"/>
        <w:ind w:left="0"/>
        <w:jc w:val="both"/>
      </w:pPr>
      <w:r>
        <w:rPr>
          <w:rFonts w:ascii="Times New Roman"/>
          <w:b w:val="false"/>
          <w:i w:val="false"/>
          <w:color w:val="000000"/>
          <w:sz w:val="28"/>
        </w:rPr>
        <w:t>
      Таблица 6</w:t>
      </w:r>
    </w:p>
    <w:bookmarkEnd w:id="290"/>
    <w:bookmarkStart w:name="z298" w:id="291"/>
    <w:p>
      <w:pPr>
        <w:spacing w:after="0"/>
        <w:ind w:left="0"/>
        <w:jc w:val="left"/>
      </w:pPr>
      <w:r>
        <w:rPr>
          <w:rFonts w:ascii="Times New Roman"/>
          <w:b/>
          <w:i w:val="false"/>
          <w:color w:val="000000"/>
        </w:rPr>
        <w:t xml:space="preserve"> Максимальная скорость и порыв ветра (м/с) по флюгеру и анеморумбометру</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ветра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92"/>
    <w:p>
      <w:pPr>
        <w:spacing w:after="0"/>
        <w:ind w:left="0"/>
        <w:jc w:val="both"/>
      </w:pPr>
      <w:r>
        <w:rPr>
          <w:rFonts w:ascii="Times New Roman"/>
          <w:b w:val="false"/>
          <w:i w:val="false"/>
          <w:color w:val="000000"/>
          <w:sz w:val="28"/>
        </w:rPr>
        <w:t>
      Таблица 7</w:t>
      </w:r>
    </w:p>
    <w:bookmarkEnd w:id="292"/>
    <w:bookmarkStart w:name="z300" w:id="293"/>
    <w:p>
      <w:pPr>
        <w:spacing w:after="0"/>
        <w:ind w:left="0"/>
        <w:jc w:val="left"/>
      </w:pPr>
      <w:r>
        <w:rPr>
          <w:rFonts w:ascii="Times New Roman"/>
          <w:b/>
          <w:i w:val="false"/>
          <w:color w:val="000000"/>
        </w:rPr>
        <w:t xml:space="preserve"> Повторяемость (%) различных градаций скорости ветра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596"/>
        <w:gridCol w:w="527"/>
        <w:gridCol w:w="623"/>
        <w:gridCol w:w="818"/>
        <w:gridCol w:w="850"/>
        <w:gridCol w:w="656"/>
        <w:gridCol w:w="851"/>
        <w:gridCol w:w="1045"/>
        <w:gridCol w:w="1240"/>
        <w:gridCol w:w="851"/>
        <w:gridCol w:w="818"/>
        <w:gridCol w:w="851"/>
        <w:gridCol w:w="104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94"/>
    <w:p>
      <w:pPr>
        <w:spacing w:after="0"/>
        <w:ind w:left="0"/>
        <w:jc w:val="both"/>
      </w:pPr>
      <w:r>
        <w:rPr>
          <w:rFonts w:ascii="Times New Roman"/>
          <w:b w:val="false"/>
          <w:i w:val="false"/>
          <w:color w:val="000000"/>
          <w:sz w:val="28"/>
        </w:rPr>
        <w:t>
      Таблица 8</w:t>
      </w:r>
    </w:p>
    <w:bookmarkEnd w:id="294"/>
    <w:bookmarkStart w:name="z302" w:id="295"/>
    <w:p>
      <w:pPr>
        <w:spacing w:after="0"/>
        <w:ind w:left="0"/>
        <w:jc w:val="left"/>
      </w:pPr>
      <w:r>
        <w:rPr>
          <w:rFonts w:ascii="Times New Roman"/>
          <w:b/>
          <w:i w:val="false"/>
          <w:color w:val="000000"/>
        </w:rPr>
        <w:t xml:space="preserve"> Наибольшие скорости ветра различной вероятности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761"/>
        <w:gridCol w:w="973"/>
        <w:gridCol w:w="1394"/>
        <w:gridCol w:w="1394"/>
        <w:gridCol w:w="761"/>
        <w:gridCol w:w="761"/>
        <w:gridCol w:w="762"/>
        <w:gridCol w:w="1182"/>
        <w:gridCol w:w="1395"/>
        <w:gridCol w:w="1395"/>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 возможная один раз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 возможная один раз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0" w:type="auto"/>
            <w:gridSpan w:val="2"/>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6"/>
    <w:p>
      <w:pPr>
        <w:spacing w:after="0"/>
        <w:ind w:left="0"/>
        <w:jc w:val="both"/>
      </w:pPr>
      <w:r>
        <w:rPr>
          <w:rFonts w:ascii="Times New Roman"/>
          <w:b w:val="false"/>
          <w:i w:val="false"/>
          <w:color w:val="000000"/>
          <w:sz w:val="28"/>
        </w:rPr>
        <w:t>
      8. Атмосферное давление.</w:t>
      </w:r>
    </w:p>
    <w:bookmarkEnd w:id="296"/>
    <w:bookmarkStart w:name="z304" w:id="297"/>
    <w:p>
      <w:pPr>
        <w:spacing w:after="0"/>
        <w:ind w:left="0"/>
        <w:jc w:val="both"/>
      </w:pPr>
      <w:r>
        <w:rPr>
          <w:rFonts w:ascii="Times New Roman"/>
          <w:b w:val="false"/>
          <w:i w:val="false"/>
          <w:color w:val="000000"/>
          <w:sz w:val="28"/>
        </w:rPr>
        <w:t>
      Таблица 1</w:t>
      </w:r>
    </w:p>
    <w:bookmarkEnd w:id="297"/>
    <w:bookmarkStart w:name="z305" w:id="298"/>
    <w:p>
      <w:pPr>
        <w:spacing w:after="0"/>
        <w:ind w:left="0"/>
        <w:jc w:val="left"/>
      </w:pPr>
      <w:r>
        <w:rPr>
          <w:rFonts w:ascii="Times New Roman"/>
          <w:b/>
          <w:i w:val="false"/>
          <w:color w:val="000000"/>
        </w:rPr>
        <w:t xml:space="preserve"> Среднее месячное и годовое атмосферное давление (гПа) на уровне станции</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515"/>
        <w:gridCol w:w="515"/>
        <w:gridCol w:w="609"/>
        <w:gridCol w:w="800"/>
        <w:gridCol w:w="832"/>
        <w:gridCol w:w="641"/>
        <w:gridCol w:w="832"/>
        <w:gridCol w:w="1023"/>
        <w:gridCol w:w="1213"/>
        <w:gridCol w:w="832"/>
        <w:gridCol w:w="800"/>
        <w:gridCol w:w="833"/>
        <w:gridCol w:w="1023"/>
        <w:gridCol w:w="802"/>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 барометра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99"/>
    <w:p>
      <w:pPr>
        <w:spacing w:after="0"/>
        <w:ind w:left="0"/>
        <w:jc w:val="both"/>
      </w:pPr>
      <w:r>
        <w:rPr>
          <w:rFonts w:ascii="Times New Roman"/>
          <w:b w:val="false"/>
          <w:i w:val="false"/>
          <w:color w:val="000000"/>
          <w:sz w:val="28"/>
        </w:rPr>
        <w:t>
      Таблица 2</w:t>
      </w:r>
    </w:p>
    <w:bookmarkEnd w:id="299"/>
    <w:bookmarkStart w:name="z307" w:id="300"/>
    <w:p>
      <w:pPr>
        <w:spacing w:after="0"/>
        <w:ind w:left="0"/>
        <w:jc w:val="left"/>
      </w:pPr>
      <w:r>
        <w:rPr>
          <w:rFonts w:ascii="Times New Roman"/>
          <w:b/>
          <w:i w:val="false"/>
          <w:color w:val="000000"/>
        </w:rPr>
        <w:t xml:space="preserve"> Среднее месячное и годовое атмосферное давление (гПа) на уровне моря</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1"/>
    <w:p>
      <w:pPr>
        <w:spacing w:after="0"/>
        <w:ind w:left="0"/>
        <w:jc w:val="both"/>
      </w:pPr>
      <w:r>
        <w:rPr>
          <w:rFonts w:ascii="Times New Roman"/>
          <w:b w:val="false"/>
          <w:i w:val="false"/>
          <w:color w:val="000000"/>
          <w:sz w:val="28"/>
        </w:rPr>
        <w:t>
      Таблица 3</w:t>
      </w:r>
    </w:p>
    <w:bookmarkEnd w:id="301"/>
    <w:bookmarkStart w:name="z309" w:id="302"/>
    <w:p>
      <w:pPr>
        <w:spacing w:after="0"/>
        <w:ind w:left="0"/>
        <w:jc w:val="left"/>
      </w:pPr>
      <w:r>
        <w:rPr>
          <w:rFonts w:ascii="Times New Roman"/>
          <w:b/>
          <w:i w:val="false"/>
          <w:color w:val="000000"/>
        </w:rPr>
        <w:t xml:space="preserve"> Максимальное и минимальное атмосферное давление (гПа) на уровне станции</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515"/>
        <w:gridCol w:w="515"/>
        <w:gridCol w:w="609"/>
        <w:gridCol w:w="800"/>
        <w:gridCol w:w="832"/>
        <w:gridCol w:w="641"/>
        <w:gridCol w:w="832"/>
        <w:gridCol w:w="1023"/>
        <w:gridCol w:w="1213"/>
        <w:gridCol w:w="832"/>
        <w:gridCol w:w="800"/>
        <w:gridCol w:w="833"/>
        <w:gridCol w:w="1023"/>
        <w:gridCol w:w="802"/>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303"/>
    <w:p>
      <w:pPr>
        <w:spacing w:after="0"/>
        <w:ind w:left="0"/>
        <w:jc w:val="both"/>
      </w:pPr>
      <w:r>
        <w:rPr>
          <w:rFonts w:ascii="Times New Roman"/>
          <w:b w:val="false"/>
          <w:i w:val="false"/>
          <w:color w:val="000000"/>
          <w:sz w:val="28"/>
        </w:rPr>
        <w:t xml:space="preserve">
      9. Температура почвы. </w:t>
      </w:r>
    </w:p>
    <w:bookmarkEnd w:id="303"/>
    <w:bookmarkStart w:name="z311" w:id="304"/>
    <w:p>
      <w:pPr>
        <w:spacing w:after="0"/>
        <w:ind w:left="0"/>
        <w:jc w:val="both"/>
      </w:pPr>
      <w:r>
        <w:rPr>
          <w:rFonts w:ascii="Times New Roman"/>
          <w:b w:val="false"/>
          <w:i w:val="false"/>
          <w:color w:val="000000"/>
          <w:sz w:val="28"/>
        </w:rPr>
        <w:t>
      Таблица 1</w:t>
      </w:r>
    </w:p>
    <w:bookmarkEnd w:id="304"/>
    <w:bookmarkStart w:name="z312" w:id="305"/>
    <w:p>
      <w:pPr>
        <w:spacing w:after="0"/>
        <w:ind w:left="0"/>
        <w:jc w:val="left"/>
      </w:pPr>
      <w:r>
        <w:rPr>
          <w:rFonts w:ascii="Times New Roman"/>
          <w:b/>
          <w:i w:val="false"/>
          <w:color w:val="000000"/>
        </w:rPr>
        <w:t xml:space="preserve"> Средняя, средняя максимальная и средняя минимальная температура поверхности почвы, ° С</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306"/>
    <w:p>
      <w:pPr>
        <w:spacing w:after="0"/>
        <w:ind w:left="0"/>
        <w:jc w:val="both"/>
      </w:pPr>
      <w:r>
        <w:rPr>
          <w:rFonts w:ascii="Times New Roman"/>
          <w:b w:val="false"/>
          <w:i w:val="false"/>
          <w:color w:val="000000"/>
          <w:sz w:val="28"/>
        </w:rPr>
        <w:t>
      Таблица 2</w:t>
      </w:r>
    </w:p>
    <w:bookmarkEnd w:id="306"/>
    <w:bookmarkStart w:name="z314" w:id="307"/>
    <w:p>
      <w:pPr>
        <w:spacing w:after="0"/>
        <w:ind w:left="0"/>
        <w:jc w:val="left"/>
      </w:pPr>
      <w:r>
        <w:rPr>
          <w:rFonts w:ascii="Times New Roman"/>
          <w:b/>
          <w:i w:val="false"/>
          <w:color w:val="000000"/>
        </w:rPr>
        <w:t xml:space="preserve"> Среднее квадратическое отклонение средней месячной и годовой температуры поверхности почвы, °С</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308"/>
    <w:p>
      <w:pPr>
        <w:spacing w:after="0"/>
        <w:ind w:left="0"/>
        <w:jc w:val="both"/>
      </w:pPr>
      <w:r>
        <w:rPr>
          <w:rFonts w:ascii="Times New Roman"/>
          <w:b w:val="false"/>
          <w:i w:val="false"/>
          <w:color w:val="000000"/>
          <w:sz w:val="28"/>
        </w:rPr>
        <w:t>
      Таблица 3</w:t>
      </w:r>
    </w:p>
    <w:bookmarkEnd w:id="308"/>
    <w:bookmarkStart w:name="z316" w:id="309"/>
    <w:p>
      <w:pPr>
        <w:spacing w:after="0"/>
        <w:ind w:left="0"/>
        <w:jc w:val="left"/>
      </w:pPr>
      <w:r>
        <w:rPr>
          <w:rFonts w:ascii="Times New Roman"/>
          <w:b/>
          <w:i w:val="false"/>
          <w:color w:val="000000"/>
        </w:rPr>
        <w:t xml:space="preserve"> Абсолютный максимум температуры поверхности почвы, °С</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310"/>
    <w:p>
      <w:pPr>
        <w:spacing w:after="0"/>
        <w:ind w:left="0"/>
        <w:jc w:val="both"/>
      </w:pPr>
      <w:r>
        <w:rPr>
          <w:rFonts w:ascii="Times New Roman"/>
          <w:b w:val="false"/>
          <w:i w:val="false"/>
          <w:color w:val="000000"/>
          <w:sz w:val="28"/>
        </w:rPr>
        <w:t>
      Таблица 4</w:t>
      </w:r>
    </w:p>
    <w:bookmarkEnd w:id="310"/>
    <w:bookmarkStart w:name="z318" w:id="311"/>
    <w:p>
      <w:pPr>
        <w:spacing w:after="0"/>
        <w:ind w:left="0"/>
        <w:jc w:val="left"/>
      </w:pPr>
      <w:r>
        <w:rPr>
          <w:rFonts w:ascii="Times New Roman"/>
          <w:b/>
          <w:i w:val="false"/>
          <w:color w:val="000000"/>
        </w:rPr>
        <w:t xml:space="preserve"> Средний из абсолютных максимумов температуры поверхности почвы, °С</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12"/>
    <w:p>
      <w:pPr>
        <w:spacing w:after="0"/>
        <w:ind w:left="0"/>
        <w:jc w:val="both"/>
      </w:pPr>
      <w:r>
        <w:rPr>
          <w:rFonts w:ascii="Times New Roman"/>
          <w:b w:val="false"/>
          <w:i w:val="false"/>
          <w:color w:val="000000"/>
          <w:sz w:val="28"/>
        </w:rPr>
        <w:t>
      Таблица 5</w:t>
      </w:r>
    </w:p>
    <w:bookmarkEnd w:id="312"/>
    <w:bookmarkStart w:name="z320" w:id="313"/>
    <w:p>
      <w:pPr>
        <w:spacing w:after="0"/>
        <w:ind w:left="0"/>
        <w:jc w:val="left"/>
      </w:pPr>
      <w:r>
        <w:rPr>
          <w:rFonts w:ascii="Times New Roman"/>
          <w:b/>
          <w:i w:val="false"/>
          <w:color w:val="000000"/>
        </w:rPr>
        <w:t xml:space="preserve"> Абсолютный минимум температуры поверхности почвы, °С</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4"/>
    <w:p>
      <w:pPr>
        <w:spacing w:after="0"/>
        <w:ind w:left="0"/>
        <w:jc w:val="both"/>
      </w:pPr>
      <w:r>
        <w:rPr>
          <w:rFonts w:ascii="Times New Roman"/>
          <w:b w:val="false"/>
          <w:i w:val="false"/>
          <w:color w:val="000000"/>
          <w:sz w:val="28"/>
        </w:rPr>
        <w:t>
      Таблица 6</w:t>
      </w:r>
    </w:p>
    <w:bookmarkEnd w:id="314"/>
    <w:bookmarkStart w:name="z322" w:id="315"/>
    <w:p>
      <w:pPr>
        <w:spacing w:after="0"/>
        <w:ind w:left="0"/>
        <w:jc w:val="left"/>
      </w:pPr>
      <w:r>
        <w:rPr>
          <w:rFonts w:ascii="Times New Roman"/>
          <w:b/>
          <w:i w:val="false"/>
          <w:color w:val="000000"/>
        </w:rPr>
        <w:t xml:space="preserve"> Средний из абсолютных минимумов температуры поверхности почвы, °С</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316"/>
    <w:p>
      <w:pPr>
        <w:spacing w:after="0"/>
        <w:ind w:left="0"/>
        <w:jc w:val="both"/>
      </w:pPr>
      <w:r>
        <w:rPr>
          <w:rFonts w:ascii="Times New Roman"/>
          <w:b w:val="false"/>
          <w:i w:val="false"/>
          <w:color w:val="000000"/>
          <w:sz w:val="28"/>
        </w:rPr>
        <w:t>
      Таблица 7</w:t>
      </w:r>
    </w:p>
    <w:bookmarkEnd w:id="316"/>
    <w:bookmarkStart w:name="z324" w:id="317"/>
    <w:p>
      <w:pPr>
        <w:spacing w:after="0"/>
        <w:ind w:left="0"/>
        <w:jc w:val="left"/>
      </w:pPr>
      <w:r>
        <w:rPr>
          <w:rFonts w:ascii="Times New Roman"/>
          <w:b/>
          <w:i w:val="false"/>
          <w:color w:val="000000"/>
        </w:rPr>
        <w:t xml:space="preserve"> Средняя декадная температура поверхности почвы, °С</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18"/>
    <w:p>
      <w:pPr>
        <w:spacing w:after="0"/>
        <w:ind w:left="0"/>
        <w:jc w:val="both"/>
      </w:pPr>
      <w:r>
        <w:rPr>
          <w:rFonts w:ascii="Times New Roman"/>
          <w:b w:val="false"/>
          <w:i w:val="false"/>
          <w:color w:val="000000"/>
          <w:sz w:val="28"/>
        </w:rPr>
        <w:t>
      Таблица 8</w:t>
      </w:r>
    </w:p>
    <w:bookmarkEnd w:id="318"/>
    <w:bookmarkStart w:name="z326" w:id="319"/>
    <w:p>
      <w:pPr>
        <w:spacing w:after="0"/>
        <w:ind w:left="0"/>
        <w:jc w:val="left"/>
      </w:pPr>
      <w:r>
        <w:rPr>
          <w:rFonts w:ascii="Times New Roman"/>
          <w:b/>
          <w:i w:val="false"/>
          <w:color w:val="000000"/>
        </w:rPr>
        <w:t xml:space="preserve"> Среднее квадратическое отклонение средней суточной температуры поверхности почвы за декаду</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20"/>
    <w:p>
      <w:pPr>
        <w:spacing w:after="0"/>
        <w:ind w:left="0"/>
        <w:jc w:val="both"/>
      </w:pPr>
      <w:r>
        <w:rPr>
          <w:rFonts w:ascii="Times New Roman"/>
          <w:b w:val="false"/>
          <w:i w:val="false"/>
          <w:color w:val="000000"/>
          <w:sz w:val="28"/>
        </w:rPr>
        <w:t>
      Таблица 9</w:t>
      </w:r>
    </w:p>
    <w:bookmarkEnd w:id="320"/>
    <w:bookmarkStart w:name="z328" w:id="321"/>
    <w:p>
      <w:pPr>
        <w:spacing w:after="0"/>
        <w:ind w:left="0"/>
        <w:jc w:val="left"/>
      </w:pPr>
      <w:r>
        <w:rPr>
          <w:rFonts w:ascii="Times New Roman"/>
          <w:b/>
          <w:i w:val="false"/>
          <w:color w:val="000000"/>
        </w:rPr>
        <w:t xml:space="preserve"> Среднее квадратическое отклонение средней суточной температуры поверхности почвы, °С</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22"/>
    <w:p>
      <w:pPr>
        <w:spacing w:after="0"/>
        <w:ind w:left="0"/>
        <w:jc w:val="both"/>
      </w:pPr>
      <w:r>
        <w:rPr>
          <w:rFonts w:ascii="Times New Roman"/>
          <w:b w:val="false"/>
          <w:i w:val="false"/>
          <w:color w:val="000000"/>
          <w:sz w:val="28"/>
        </w:rPr>
        <w:t>
      Таблица 10</w:t>
      </w:r>
    </w:p>
    <w:bookmarkEnd w:id="322"/>
    <w:bookmarkStart w:name="z330" w:id="323"/>
    <w:p>
      <w:pPr>
        <w:spacing w:after="0"/>
        <w:ind w:left="0"/>
        <w:jc w:val="left"/>
      </w:pPr>
      <w:r>
        <w:rPr>
          <w:rFonts w:ascii="Times New Roman"/>
          <w:b/>
          <w:i w:val="false"/>
          <w:color w:val="000000"/>
        </w:rPr>
        <w:t xml:space="preserve"> Коэффициент асимметрии средней суточной температуры поверхности почвы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24"/>
    <w:p>
      <w:pPr>
        <w:spacing w:after="0"/>
        <w:ind w:left="0"/>
        <w:jc w:val="both"/>
      </w:pPr>
      <w:r>
        <w:rPr>
          <w:rFonts w:ascii="Times New Roman"/>
          <w:b w:val="false"/>
          <w:i w:val="false"/>
          <w:color w:val="000000"/>
          <w:sz w:val="28"/>
        </w:rPr>
        <w:t>
      Таблица 11</w:t>
      </w:r>
    </w:p>
    <w:bookmarkEnd w:id="324"/>
    <w:bookmarkStart w:name="z332" w:id="325"/>
    <w:p>
      <w:pPr>
        <w:spacing w:after="0"/>
        <w:ind w:left="0"/>
        <w:jc w:val="left"/>
      </w:pPr>
      <w:r>
        <w:rPr>
          <w:rFonts w:ascii="Times New Roman"/>
          <w:b/>
          <w:i w:val="false"/>
          <w:color w:val="000000"/>
        </w:rPr>
        <w:t xml:space="preserve"> Даты первого и последнего заморозка и продолжительность безморозного периода на поверхности почвы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заморозка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заморозка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безморозного периода,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326"/>
    <w:p>
      <w:pPr>
        <w:spacing w:after="0"/>
        <w:ind w:left="0"/>
        <w:jc w:val="both"/>
      </w:pPr>
      <w:r>
        <w:rPr>
          <w:rFonts w:ascii="Times New Roman"/>
          <w:b w:val="false"/>
          <w:i w:val="false"/>
          <w:color w:val="000000"/>
          <w:sz w:val="28"/>
        </w:rPr>
        <w:t>
      Таблица 12</w:t>
      </w:r>
    </w:p>
    <w:bookmarkEnd w:id="326"/>
    <w:bookmarkStart w:name="z334" w:id="327"/>
    <w:p>
      <w:pPr>
        <w:spacing w:after="0"/>
        <w:ind w:left="0"/>
        <w:jc w:val="left"/>
      </w:pPr>
      <w:r>
        <w:rPr>
          <w:rFonts w:ascii="Times New Roman"/>
          <w:b/>
          <w:i w:val="false"/>
          <w:color w:val="000000"/>
        </w:rPr>
        <w:t xml:space="preserve"> Средняя месячная температура верхних слоев почвы по коленчатым термометрам, °С</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1238"/>
        <w:gridCol w:w="519"/>
        <w:gridCol w:w="613"/>
        <w:gridCol w:w="805"/>
        <w:gridCol w:w="838"/>
        <w:gridCol w:w="646"/>
        <w:gridCol w:w="838"/>
        <w:gridCol w:w="1030"/>
        <w:gridCol w:w="1222"/>
        <w:gridCol w:w="838"/>
        <w:gridCol w:w="806"/>
        <w:gridCol w:w="838"/>
        <w:gridCol w:w="103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28"/>
    <w:p>
      <w:pPr>
        <w:spacing w:after="0"/>
        <w:ind w:left="0"/>
        <w:jc w:val="both"/>
      </w:pPr>
      <w:r>
        <w:rPr>
          <w:rFonts w:ascii="Times New Roman"/>
          <w:b w:val="false"/>
          <w:i w:val="false"/>
          <w:color w:val="000000"/>
          <w:sz w:val="28"/>
        </w:rPr>
        <w:t>
      Таблица 13</w:t>
      </w:r>
    </w:p>
    <w:bookmarkEnd w:id="328"/>
    <w:bookmarkStart w:name="z336" w:id="329"/>
    <w:p>
      <w:pPr>
        <w:spacing w:after="0"/>
        <w:ind w:left="0"/>
        <w:jc w:val="left"/>
      </w:pPr>
      <w:r>
        <w:rPr>
          <w:rFonts w:ascii="Times New Roman"/>
          <w:b/>
          <w:i w:val="false"/>
          <w:color w:val="000000"/>
        </w:rPr>
        <w:t xml:space="preserve"> Среднее квадратическое отклонение средней месячной температуры верхних слоев почвы по коленчатым термометрам, °С</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1238"/>
        <w:gridCol w:w="519"/>
        <w:gridCol w:w="613"/>
        <w:gridCol w:w="805"/>
        <w:gridCol w:w="838"/>
        <w:gridCol w:w="646"/>
        <w:gridCol w:w="838"/>
        <w:gridCol w:w="1030"/>
        <w:gridCol w:w="1222"/>
        <w:gridCol w:w="838"/>
        <w:gridCol w:w="806"/>
        <w:gridCol w:w="838"/>
        <w:gridCol w:w="103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30"/>
    <w:p>
      <w:pPr>
        <w:spacing w:after="0"/>
        <w:ind w:left="0"/>
        <w:jc w:val="both"/>
      </w:pPr>
      <w:r>
        <w:rPr>
          <w:rFonts w:ascii="Times New Roman"/>
          <w:b w:val="false"/>
          <w:i w:val="false"/>
          <w:color w:val="000000"/>
          <w:sz w:val="28"/>
        </w:rPr>
        <w:t>
      Таблица 14</w:t>
      </w:r>
    </w:p>
    <w:bookmarkEnd w:id="330"/>
    <w:bookmarkStart w:name="z338" w:id="331"/>
    <w:p>
      <w:pPr>
        <w:spacing w:after="0"/>
        <w:ind w:left="0"/>
        <w:jc w:val="left"/>
      </w:pPr>
      <w:r>
        <w:rPr>
          <w:rFonts w:ascii="Times New Roman"/>
          <w:b/>
          <w:i w:val="false"/>
          <w:color w:val="000000"/>
        </w:rPr>
        <w:t xml:space="preserve"> Среднее квадратическое отклонение средней суточной температуры верхних слоев почвы по коленчатым термометрам, °С</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1238"/>
        <w:gridCol w:w="519"/>
        <w:gridCol w:w="613"/>
        <w:gridCol w:w="805"/>
        <w:gridCol w:w="838"/>
        <w:gridCol w:w="646"/>
        <w:gridCol w:w="838"/>
        <w:gridCol w:w="1030"/>
        <w:gridCol w:w="1222"/>
        <w:gridCol w:w="838"/>
        <w:gridCol w:w="806"/>
        <w:gridCol w:w="838"/>
        <w:gridCol w:w="103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32"/>
    <w:p>
      <w:pPr>
        <w:spacing w:after="0"/>
        <w:ind w:left="0"/>
        <w:jc w:val="both"/>
      </w:pPr>
      <w:r>
        <w:rPr>
          <w:rFonts w:ascii="Times New Roman"/>
          <w:b w:val="false"/>
          <w:i w:val="false"/>
          <w:color w:val="000000"/>
          <w:sz w:val="28"/>
        </w:rPr>
        <w:t>
      Таблица 15</w:t>
      </w:r>
    </w:p>
    <w:bookmarkEnd w:id="332"/>
    <w:bookmarkStart w:name="z340" w:id="333"/>
    <w:p>
      <w:pPr>
        <w:spacing w:after="0"/>
        <w:ind w:left="0"/>
        <w:jc w:val="left"/>
      </w:pPr>
      <w:r>
        <w:rPr>
          <w:rFonts w:ascii="Times New Roman"/>
          <w:b/>
          <w:i w:val="false"/>
          <w:color w:val="000000"/>
        </w:rPr>
        <w:t xml:space="preserve"> Средняя месячная и годовая температуры почвы на различной глубине по вытяжным термометрам, °С</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911"/>
        <w:gridCol w:w="498"/>
        <w:gridCol w:w="589"/>
        <w:gridCol w:w="773"/>
        <w:gridCol w:w="804"/>
        <w:gridCol w:w="620"/>
        <w:gridCol w:w="804"/>
        <w:gridCol w:w="988"/>
        <w:gridCol w:w="1172"/>
        <w:gridCol w:w="804"/>
        <w:gridCol w:w="773"/>
        <w:gridCol w:w="804"/>
        <w:gridCol w:w="989"/>
        <w:gridCol w:w="775"/>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34"/>
    <w:p>
      <w:pPr>
        <w:spacing w:after="0"/>
        <w:ind w:left="0"/>
        <w:jc w:val="both"/>
      </w:pPr>
      <w:r>
        <w:rPr>
          <w:rFonts w:ascii="Times New Roman"/>
          <w:b w:val="false"/>
          <w:i w:val="false"/>
          <w:color w:val="000000"/>
          <w:sz w:val="28"/>
        </w:rPr>
        <w:t>
      Таблица 16</w:t>
      </w:r>
    </w:p>
    <w:bookmarkEnd w:id="334"/>
    <w:bookmarkStart w:name="z342" w:id="335"/>
    <w:p>
      <w:pPr>
        <w:spacing w:after="0"/>
        <w:ind w:left="0"/>
        <w:jc w:val="left"/>
      </w:pPr>
      <w:r>
        <w:rPr>
          <w:rFonts w:ascii="Times New Roman"/>
          <w:b/>
          <w:i w:val="false"/>
          <w:color w:val="000000"/>
        </w:rPr>
        <w:t xml:space="preserve"> Среднее квадратическое отклонение средней месячной и годовой температуры почвы на различной глубине по вытяжным термометрам, °С</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911"/>
        <w:gridCol w:w="498"/>
        <w:gridCol w:w="589"/>
        <w:gridCol w:w="773"/>
        <w:gridCol w:w="804"/>
        <w:gridCol w:w="620"/>
        <w:gridCol w:w="804"/>
        <w:gridCol w:w="988"/>
        <w:gridCol w:w="1172"/>
        <w:gridCol w:w="804"/>
        <w:gridCol w:w="773"/>
        <w:gridCol w:w="804"/>
        <w:gridCol w:w="989"/>
        <w:gridCol w:w="775"/>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36"/>
    <w:p>
      <w:pPr>
        <w:spacing w:after="0"/>
        <w:ind w:left="0"/>
        <w:jc w:val="both"/>
      </w:pPr>
      <w:r>
        <w:rPr>
          <w:rFonts w:ascii="Times New Roman"/>
          <w:b w:val="false"/>
          <w:i w:val="false"/>
          <w:color w:val="000000"/>
          <w:sz w:val="28"/>
        </w:rPr>
        <w:t>
      Таблица 17</w:t>
      </w:r>
    </w:p>
    <w:bookmarkEnd w:id="336"/>
    <w:bookmarkStart w:name="z344" w:id="337"/>
    <w:p>
      <w:pPr>
        <w:spacing w:after="0"/>
        <w:ind w:left="0"/>
        <w:jc w:val="left"/>
      </w:pPr>
      <w:r>
        <w:rPr>
          <w:rFonts w:ascii="Times New Roman"/>
          <w:b/>
          <w:i w:val="false"/>
          <w:color w:val="000000"/>
        </w:rPr>
        <w:t xml:space="preserve"> Среднее квадратическое отклонение средней суточной температуры почвы на различной глубине по вытяжным термометрам, °С</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911"/>
        <w:gridCol w:w="498"/>
        <w:gridCol w:w="589"/>
        <w:gridCol w:w="773"/>
        <w:gridCol w:w="804"/>
        <w:gridCol w:w="620"/>
        <w:gridCol w:w="804"/>
        <w:gridCol w:w="988"/>
        <w:gridCol w:w="1172"/>
        <w:gridCol w:w="804"/>
        <w:gridCol w:w="773"/>
        <w:gridCol w:w="804"/>
        <w:gridCol w:w="989"/>
        <w:gridCol w:w="775"/>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38"/>
    <w:p>
      <w:pPr>
        <w:spacing w:after="0"/>
        <w:ind w:left="0"/>
        <w:jc w:val="both"/>
      </w:pPr>
      <w:r>
        <w:rPr>
          <w:rFonts w:ascii="Times New Roman"/>
          <w:b w:val="false"/>
          <w:i w:val="false"/>
          <w:color w:val="000000"/>
          <w:sz w:val="28"/>
        </w:rPr>
        <w:t>
      Таблица 18</w:t>
      </w:r>
    </w:p>
    <w:bookmarkEnd w:id="338"/>
    <w:bookmarkStart w:name="z346" w:id="339"/>
    <w:p>
      <w:pPr>
        <w:spacing w:after="0"/>
        <w:ind w:left="0"/>
        <w:jc w:val="left"/>
      </w:pPr>
      <w:r>
        <w:rPr>
          <w:rFonts w:ascii="Times New Roman"/>
          <w:b/>
          <w:i w:val="false"/>
          <w:color w:val="000000"/>
        </w:rPr>
        <w:t xml:space="preserve"> Среднее, наибольшее и наименьшее число дней с температурой почвы на различной глубине ≤0°С (по вытяжным термометрам)</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1004"/>
        <w:gridCol w:w="549"/>
        <w:gridCol w:w="683"/>
        <w:gridCol w:w="886"/>
        <w:gridCol w:w="1089"/>
        <w:gridCol w:w="549"/>
        <w:gridCol w:w="649"/>
        <w:gridCol w:w="852"/>
        <w:gridCol w:w="886"/>
        <w:gridCol w:w="852"/>
        <w:gridCol w:w="886"/>
        <w:gridCol w:w="852"/>
        <w:gridCol w:w="1467"/>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период</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лет, когда не было мороза на глубинах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40"/>
    <w:p>
      <w:pPr>
        <w:spacing w:after="0"/>
        <w:ind w:left="0"/>
        <w:jc w:val="both"/>
      </w:pPr>
      <w:r>
        <w:rPr>
          <w:rFonts w:ascii="Times New Roman"/>
          <w:b w:val="false"/>
          <w:i w:val="false"/>
          <w:color w:val="000000"/>
          <w:sz w:val="28"/>
        </w:rPr>
        <w:t>
      Таблица 19</w:t>
      </w:r>
    </w:p>
    <w:bookmarkEnd w:id="340"/>
    <w:bookmarkStart w:name="z348" w:id="341"/>
    <w:p>
      <w:pPr>
        <w:spacing w:after="0"/>
        <w:ind w:left="0"/>
        <w:jc w:val="left"/>
      </w:pPr>
      <w:r>
        <w:rPr>
          <w:rFonts w:ascii="Times New Roman"/>
          <w:b/>
          <w:i w:val="false"/>
          <w:color w:val="000000"/>
        </w:rPr>
        <w:t xml:space="preserve"> Средняя, наибольшая и наименьшая глубина проникновения температуры 0°С в почву (по вытяжным термометрам), см</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1"/>
        <w:gridCol w:w="997"/>
        <w:gridCol w:w="1292"/>
        <w:gridCol w:w="1588"/>
        <w:gridCol w:w="801"/>
        <w:gridCol w:w="947"/>
        <w:gridCol w:w="1243"/>
        <w:gridCol w:w="1293"/>
        <w:gridCol w:w="1244"/>
        <w:gridCol w:w="1294"/>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42"/>
    <w:p>
      <w:pPr>
        <w:spacing w:after="0"/>
        <w:ind w:left="0"/>
        <w:jc w:val="both"/>
      </w:pPr>
      <w:r>
        <w:rPr>
          <w:rFonts w:ascii="Times New Roman"/>
          <w:b w:val="false"/>
          <w:i w:val="false"/>
          <w:color w:val="000000"/>
          <w:sz w:val="28"/>
        </w:rPr>
        <w:t>
      Таблица 20</w:t>
      </w:r>
    </w:p>
    <w:bookmarkEnd w:id="342"/>
    <w:bookmarkStart w:name="z350" w:id="343"/>
    <w:p>
      <w:pPr>
        <w:spacing w:after="0"/>
        <w:ind w:left="0"/>
        <w:jc w:val="left"/>
      </w:pPr>
      <w:r>
        <w:rPr>
          <w:rFonts w:ascii="Times New Roman"/>
          <w:b/>
          <w:i w:val="false"/>
          <w:color w:val="000000"/>
        </w:rPr>
        <w:t xml:space="preserve"> Глубина промерзания почвы, см</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1541"/>
        <w:gridCol w:w="1893"/>
        <w:gridCol w:w="954"/>
        <w:gridCol w:w="1129"/>
        <w:gridCol w:w="1482"/>
        <w:gridCol w:w="955"/>
        <w:gridCol w:w="955"/>
        <w:gridCol w:w="1483"/>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максимальных за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44"/>
    <w:p>
      <w:pPr>
        <w:spacing w:after="0"/>
        <w:ind w:left="0"/>
        <w:jc w:val="both"/>
      </w:pPr>
      <w:r>
        <w:rPr>
          <w:rFonts w:ascii="Times New Roman"/>
          <w:b w:val="false"/>
          <w:i w:val="false"/>
          <w:color w:val="000000"/>
          <w:sz w:val="28"/>
        </w:rPr>
        <w:t>
      Таблица 21</w:t>
      </w:r>
    </w:p>
    <w:bookmarkEnd w:id="344"/>
    <w:bookmarkStart w:name="z352" w:id="345"/>
    <w:p>
      <w:pPr>
        <w:spacing w:after="0"/>
        <w:ind w:left="0"/>
        <w:jc w:val="left"/>
      </w:pPr>
      <w:r>
        <w:rPr>
          <w:rFonts w:ascii="Times New Roman"/>
          <w:b/>
          <w:i w:val="false"/>
          <w:color w:val="000000"/>
        </w:rPr>
        <w:t xml:space="preserve"> Даты начала устойчивого промерзания и полного оттаивания почвы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4"/>
        <w:gridCol w:w="894"/>
        <w:gridCol w:w="894"/>
        <w:gridCol w:w="894"/>
        <w:gridCol w:w="1387"/>
        <w:gridCol w:w="1387"/>
        <w:gridCol w:w="1387"/>
        <w:gridCol w:w="894"/>
        <w:gridCol w:w="1388"/>
        <w:gridCol w:w="1388"/>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устойчивого промерзания почвы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даты оттаивания на глубинах,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полного оттаивания почвы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46"/>
    <w:p>
      <w:pPr>
        <w:spacing w:after="0"/>
        <w:ind w:left="0"/>
        <w:jc w:val="both"/>
      </w:pPr>
      <w:r>
        <w:rPr>
          <w:rFonts w:ascii="Times New Roman"/>
          <w:b w:val="false"/>
          <w:i w:val="false"/>
          <w:color w:val="000000"/>
          <w:sz w:val="28"/>
        </w:rPr>
        <w:t>
      10. Солнечное сияние.</w:t>
      </w:r>
    </w:p>
    <w:bookmarkEnd w:id="346"/>
    <w:bookmarkStart w:name="z354" w:id="347"/>
    <w:p>
      <w:pPr>
        <w:spacing w:after="0"/>
        <w:ind w:left="0"/>
        <w:jc w:val="both"/>
      </w:pPr>
      <w:r>
        <w:rPr>
          <w:rFonts w:ascii="Times New Roman"/>
          <w:b w:val="false"/>
          <w:i w:val="false"/>
          <w:color w:val="000000"/>
          <w:sz w:val="28"/>
        </w:rPr>
        <w:t>
      Характеристики продолжительности и суточный ход (доли часа) солнечного сияния</w:t>
      </w:r>
    </w:p>
    <w:bookmarkEnd w:id="347"/>
    <w:bookmarkStart w:name="z355" w:id="348"/>
    <w:p>
      <w:pPr>
        <w:spacing w:after="0"/>
        <w:ind w:left="0"/>
        <w:jc w:val="both"/>
      </w:pPr>
      <w:r>
        <w:rPr>
          <w:rFonts w:ascii="Times New Roman"/>
          <w:b w:val="false"/>
          <w:i w:val="false"/>
          <w:color w:val="000000"/>
          <w:sz w:val="28"/>
        </w:rPr>
        <w:t>
      Продолжительность, ч</w:t>
      </w:r>
    </w:p>
    <w:bookmarkEnd w:id="348"/>
    <w:bookmarkStart w:name="z356" w:id="349"/>
    <w:p>
      <w:pPr>
        <w:spacing w:after="0"/>
        <w:ind w:left="0"/>
        <w:jc w:val="both"/>
      </w:pPr>
      <w:r>
        <w:rPr>
          <w:rFonts w:ascii="Times New Roman"/>
          <w:b w:val="false"/>
          <w:i w:val="false"/>
          <w:color w:val="000000"/>
          <w:sz w:val="28"/>
        </w:rPr>
        <w:t>
      Среднее квадратическое отклонение, ч</w:t>
      </w:r>
    </w:p>
    <w:bookmarkEnd w:id="349"/>
    <w:bookmarkStart w:name="z357" w:id="350"/>
    <w:p>
      <w:pPr>
        <w:spacing w:after="0"/>
        <w:ind w:left="0"/>
        <w:jc w:val="both"/>
      </w:pPr>
      <w:r>
        <w:rPr>
          <w:rFonts w:ascii="Times New Roman"/>
          <w:b w:val="false"/>
          <w:i w:val="false"/>
          <w:color w:val="000000"/>
          <w:sz w:val="28"/>
        </w:rPr>
        <w:t>
      Относительная продолжительность, %</w:t>
      </w:r>
    </w:p>
    <w:bookmarkEnd w:id="350"/>
    <w:bookmarkStart w:name="z358" w:id="351"/>
    <w:p>
      <w:pPr>
        <w:spacing w:after="0"/>
        <w:ind w:left="0"/>
        <w:jc w:val="both"/>
      </w:pPr>
      <w:r>
        <w:rPr>
          <w:rFonts w:ascii="Times New Roman"/>
          <w:b w:val="false"/>
          <w:i w:val="false"/>
          <w:color w:val="000000"/>
          <w:sz w:val="28"/>
        </w:rPr>
        <w:t>
      Средняя продолжительность за день с солнцем, ч</w:t>
      </w:r>
    </w:p>
    <w:bookmarkEnd w:id="351"/>
    <w:bookmarkStart w:name="z359" w:id="352"/>
    <w:p>
      <w:pPr>
        <w:spacing w:after="0"/>
        <w:ind w:left="0"/>
        <w:jc w:val="both"/>
      </w:pPr>
      <w:r>
        <w:rPr>
          <w:rFonts w:ascii="Times New Roman"/>
          <w:b w:val="false"/>
          <w:i w:val="false"/>
          <w:color w:val="000000"/>
          <w:sz w:val="28"/>
        </w:rPr>
        <w:t>
      Число дней без солнца</w:t>
      </w:r>
    </w:p>
    <w:bookmarkEnd w:id="352"/>
    <w:bookmarkStart w:name="z360" w:id="353"/>
    <w:p>
      <w:pPr>
        <w:spacing w:after="0"/>
        <w:ind w:left="0"/>
        <w:jc w:val="both"/>
      </w:pPr>
      <w:r>
        <w:rPr>
          <w:rFonts w:ascii="Times New Roman"/>
          <w:b w:val="false"/>
          <w:i w:val="false"/>
          <w:color w:val="000000"/>
          <w:sz w:val="28"/>
        </w:rPr>
        <w:t>
      Таблица 1</w:t>
      </w:r>
    </w:p>
    <w:bookmarkEnd w:id="353"/>
    <w:bookmarkStart w:name="z361" w:id="354"/>
    <w:p>
      <w:pPr>
        <w:spacing w:after="0"/>
        <w:ind w:left="0"/>
        <w:jc w:val="left"/>
      </w:pPr>
      <w:r>
        <w:rPr>
          <w:rFonts w:ascii="Times New Roman"/>
          <w:b/>
          <w:i w:val="false"/>
          <w:color w:val="000000"/>
        </w:rPr>
        <w:t xml:space="preserve"> Суточный ход продолжительности солнечного сияния (доли часа)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479"/>
        <w:gridCol w:w="2301"/>
        <w:gridCol w:w="2437"/>
        <w:gridCol w:w="3536"/>
        <w:gridCol w:w="1891"/>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ч</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квадратическое отклонение, ч</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продолжительность%</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за день с солнцем, ч</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без солнца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5"/>
    <w:p>
      <w:pPr>
        <w:spacing w:after="0"/>
        <w:ind w:left="0"/>
        <w:jc w:val="both"/>
      </w:pPr>
      <w:r>
        <w:rPr>
          <w:rFonts w:ascii="Times New Roman"/>
          <w:b w:val="false"/>
          <w:i w:val="false"/>
          <w:color w:val="000000"/>
          <w:sz w:val="28"/>
        </w:rPr>
        <w:t>
      Продолжение таблицы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99"/>
        <w:gridCol w:w="499"/>
        <w:gridCol w:w="499"/>
        <w:gridCol w:w="499"/>
        <w:gridCol w:w="499"/>
        <w:gridCol w:w="643"/>
        <w:gridCol w:w="787"/>
        <w:gridCol w:w="787"/>
        <w:gridCol w:w="787"/>
        <w:gridCol w:w="787"/>
        <w:gridCol w:w="787"/>
        <w:gridCol w:w="788"/>
        <w:gridCol w:w="788"/>
        <w:gridCol w:w="788"/>
        <w:gridCol w:w="788"/>
        <w:gridCol w:w="788"/>
        <w:gridCol w:w="78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Часовой интервал (истинное солнечное время)</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56"/>
    <w:p>
      <w:pPr>
        <w:spacing w:after="0"/>
        <w:ind w:left="0"/>
        <w:jc w:val="both"/>
      </w:pPr>
      <w:r>
        <w:rPr>
          <w:rFonts w:ascii="Times New Roman"/>
          <w:b w:val="false"/>
          <w:i w:val="false"/>
          <w:color w:val="000000"/>
          <w:sz w:val="28"/>
        </w:rPr>
        <w:t>
      11. Снежный покров.</w:t>
      </w:r>
    </w:p>
    <w:bookmarkEnd w:id="356"/>
    <w:bookmarkStart w:name="z364" w:id="357"/>
    <w:p>
      <w:pPr>
        <w:spacing w:after="0"/>
        <w:ind w:left="0"/>
        <w:jc w:val="both"/>
      </w:pPr>
      <w:r>
        <w:rPr>
          <w:rFonts w:ascii="Times New Roman"/>
          <w:b w:val="false"/>
          <w:i w:val="false"/>
          <w:color w:val="000000"/>
          <w:sz w:val="28"/>
        </w:rPr>
        <w:t>
      Таблица1</w:t>
      </w:r>
    </w:p>
    <w:bookmarkEnd w:id="357"/>
    <w:bookmarkStart w:name="z365" w:id="358"/>
    <w:p>
      <w:pPr>
        <w:spacing w:after="0"/>
        <w:ind w:left="0"/>
        <w:jc w:val="left"/>
      </w:pPr>
      <w:r>
        <w:rPr>
          <w:rFonts w:ascii="Times New Roman"/>
          <w:b/>
          <w:i w:val="false"/>
          <w:color w:val="000000"/>
        </w:rPr>
        <w:t xml:space="preserve"> Средняя декадная высота снежного покрова по постоянной рейке, см</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59"/>
    <w:p>
      <w:pPr>
        <w:spacing w:after="0"/>
        <w:ind w:left="0"/>
        <w:jc w:val="both"/>
      </w:pPr>
      <w:r>
        <w:rPr>
          <w:rFonts w:ascii="Times New Roman"/>
          <w:b w:val="false"/>
          <w:i w:val="false"/>
          <w:color w:val="000000"/>
          <w:sz w:val="28"/>
        </w:rPr>
        <w:t>
      Продолжение таблицы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за зиму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рейки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60"/>
    <w:p>
      <w:pPr>
        <w:spacing w:after="0"/>
        <w:ind w:left="0"/>
        <w:jc w:val="both"/>
      </w:pPr>
      <w:r>
        <w:rPr>
          <w:rFonts w:ascii="Times New Roman"/>
          <w:b w:val="false"/>
          <w:i w:val="false"/>
          <w:color w:val="000000"/>
          <w:sz w:val="28"/>
        </w:rPr>
        <w:t xml:space="preserve">
      Таблица 2 </w:t>
      </w:r>
    </w:p>
    <w:bookmarkEnd w:id="360"/>
    <w:bookmarkStart w:name="z368" w:id="361"/>
    <w:p>
      <w:pPr>
        <w:spacing w:after="0"/>
        <w:ind w:left="0"/>
        <w:jc w:val="left"/>
      </w:pPr>
      <w:r>
        <w:rPr>
          <w:rFonts w:ascii="Times New Roman"/>
          <w:b/>
          <w:i w:val="false"/>
          <w:color w:val="000000"/>
        </w:rPr>
        <w:t xml:space="preserve"> Высота снежного покрова по снегосъемкам на последний день декады, см</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45"/>
        <w:gridCol w:w="445"/>
        <w:gridCol w:w="445"/>
        <w:gridCol w:w="445"/>
        <w:gridCol w:w="445"/>
        <w:gridCol w:w="445"/>
        <w:gridCol w:w="445"/>
        <w:gridCol w:w="445"/>
        <w:gridCol w:w="691"/>
        <w:gridCol w:w="691"/>
        <w:gridCol w:w="691"/>
        <w:gridCol w:w="691"/>
        <w:gridCol w:w="691"/>
        <w:gridCol w:w="691"/>
        <w:gridCol w:w="691"/>
        <w:gridCol w:w="691"/>
        <w:gridCol w:w="691"/>
        <w:gridCol w:w="692"/>
        <w:gridCol w:w="692"/>
        <w:gridCol w:w="692"/>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62"/>
    <w:p>
      <w:pPr>
        <w:spacing w:after="0"/>
        <w:ind w:left="0"/>
        <w:jc w:val="both"/>
      </w:pPr>
      <w:r>
        <w:rPr>
          <w:rFonts w:ascii="Times New Roman"/>
          <w:b w:val="false"/>
          <w:i w:val="false"/>
          <w:color w:val="000000"/>
          <w:sz w:val="28"/>
        </w:rPr>
        <w:t>
      Продолжение таблицы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за зиму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63"/>
    <w:p>
      <w:pPr>
        <w:spacing w:after="0"/>
        <w:ind w:left="0"/>
        <w:jc w:val="both"/>
      </w:pPr>
      <w:r>
        <w:rPr>
          <w:rFonts w:ascii="Times New Roman"/>
          <w:b w:val="false"/>
          <w:i w:val="false"/>
          <w:color w:val="000000"/>
          <w:sz w:val="28"/>
        </w:rPr>
        <w:t>
      Таблица 3</w:t>
      </w:r>
    </w:p>
    <w:bookmarkEnd w:id="363"/>
    <w:bookmarkStart w:name="z371" w:id="364"/>
    <w:p>
      <w:pPr>
        <w:spacing w:after="0"/>
        <w:ind w:left="0"/>
        <w:jc w:val="left"/>
      </w:pPr>
      <w:r>
        <w:rPr>
          <w:rFonts w:ascii="Times New Roman"/>
          <w:b/>
          <w:i w:val="false"/>
          <w:color w:val="000000"/>
        </w:rPr>
        <w:t xml:space="preserve"> Наибольшая высота снежного покрова по снегосъемкам на последний день декады, см</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за зиму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65"/>
    <w:p>
      <w:pPr>
        <w:spacing w:after="0"/>
        <w:ind w:left="0"/>
        <w:jc w:val="both"/>
      </w:pPr>
      <w:r>
        <w:rPr>
          <w:rFonts w:ascii="Times New Roman"/>
          <w:b w:val="false"/>
          <w:i w:val="false"/>
          <w:color w:val="000000"/>
          <w:sz w:val="28"/>
        </w:rPr>
        <w:t>
      Таблица 4</w:t>
      </w:r>
    </w:p>
    <w:bookmarkEnd w:id="365"/>
    <w:bookmarkStart w:name="z373" w:id="366"/>
    <w:p>
      <w:pPr>
        <w:spacing w:after="0"/>
        <w:ind w:left="0"/>
        <w:jc w:val="left"/>
      </w:pPr>
      <w:r>
        <w:rPr>
          <w:rFonts w:ascii="Times New Roman"/>
          <w:b/>
          <w:i w:val="false"/>
          <w:color w:val="000000"/>
        </w:rPr>
        <w:t xml:space="preserve"> Наибольшая декадная высота снежного покрова по постоянной рейке, см</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67"/>
    <w:p>
      <w:pPr>
        <w:spacing w:after="0"/>
        <w:ind w:left="0"/>
        <w:jc w:val="both"/>
      </w:pPr>
      <w:r>
        <w:rPr>
          <w:rFonts w:ascii="Times New Roman"/>
          <w:b w:val="false"/>
          <w:i w:val="false"/>
          <w:color w:val="000000"/>
          <w:sz w:val="28"/>
        </w:rPr>
        <w:t>
      Продолжение таблицы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рейки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68"/>
    <w:p>
      <w:pPr>
        <w:spacing w:after="0"/>
        <w:ind w:left="0"/>
        <w:jc w:val="both"/>
      </w:pPr>
      <w:r>
        <w:rPr>
          <w:rFonts w:ascii="Times New Roman"/>
          <w:b w:val="false"/>
          <w:i w:val="false"/>
          <w:color w:val="000000"/>
          <w:sz w:val="28"/>
        </w:rPr>
        <w:t>
      Таблица 5</w:t>
      </w:r>
    </w:p>
    <w:bookmarkEnd w:id="368"/>
    <w:bookmarkStart w:name="z376" w:id="369"/>
    <w:p>
      <w:pPr>
        <w:spacing w:after="0"/>
        <w:ind w:left="0"/>
        <w:jc w:val="left"/>
      </w:pPr>
      <w:r>
        <w:rPr>
          <w:rFonts w:ascii="Times New Roman"/>
          <w:b/>
          <w:i w:val="false"/>
          <w:color w:val="000000"/>
        </w:rPr>
        <w:t xml:space="preserve"> Наименьшая декадная высота снежного покрова по постоянной рейке, см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471"/>
        <w:gridCol w:w="471"/>
        <w:gridCol w:w="472"/>
        <w:gridCol w:w="472"/>
        <w:gridCol w:w="472"/>
        <w:gridCol w:w="732"/>
        <w:gridCol w:w="732"/>
        <w:gridCol w:w="732"/>
        <w:gridCol w:w="732"/>
        <w:gridCol w:w="732"/>
        <w:gridCol w:w="733"/>
        <w:gridCol w:w="733"/>
        <w:gridCol w:w="733"/>
        <w:gridCol w:w="733"/>
        <w:gridCol w:w="733"/>
        <w:gridCol w:w="733"/>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70"/>
    <w:p>
      <w:pPr>
        <w:spacing w:after="0"/>
        <w:ind w:left="0"/>
        <w:jc w:val="both"/>
      </w:pPr>
      <w:r>
        <w:rPr>
          <w:rFonts w:ascii="Times New Roman"/>
          <w:b w:val="false"/>
          <w:i w:val="false"/>
          <w:color w:val="000000"/>
          <w:sz w:val="28"/>
        </w:rPr>
        <w:t>
      Продолжение таблицы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71"/>
    <w:p>
      <w:pPr>
        <w:spacing w:after="0"/>
        <w:ind w:left="0"/>
        <w:jc w:val="both"/>
      </w:pPr>
      <w:r>
        <w:rPr>
          <w:rFonts w:ascii="Times New Roman"/>
          <w:b w:val="false"/>
          <w:i w:val="false"/>
          <w:color w:val="000000"/>
          <w:sz w:val="28"/>
        </w:rPr>
        <w:t>
      Таблица 6</w:t>
      </w:r>
    </w:p>
    <w:bookmarkEnd w:id="371"/>
    <w:bookmarkStart w:name="z379" w:id="372"/>
    <w:p>
      <w:pPr>
        <w:spacing w:after="0"/>
        <w:ind w:left="0"/>
        <w:jc w:val="left"/>
      </w:pPr>
      <w:r>
        <w:rPr>
          <w:rFonts w:ascii="Times New Roman"/>
          <w:b/>
          <w:i w:val="false"/>
          <w:color w:val="000000"/>
        </w:rPr>
        <w:t xml:space="preserve"> Плотность снежного покрова по снегосъемкам на последний день декады, кг/м3</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45"/>
        <w:gridCol w:w="445"/>
        <w:gridCol w:w="445"/>
        <w:gridCol w:w="445"/>
        <w:gridCol w:w="445"/>
        <w:gridCol w:w="445"/>
        <w:gridCol w:w="445"/>
        <w:gridCol w:w="445"/>
        <w:gridCol w:w="691"/>
        <w:gridCol w:w="691"/>
        <w:gridCol w:w="691"/>
        <w:gridCol w:w="691"/>
        <w:gridCol w:w="691"/>
        <w:gridCol w:w="691"/>
        <w:gridCol w:w="691"/>
        <w:gridCol w:w="691"/>
        <w:gridCol w:w="691"/>
        <w:gridCol w:w="692"/>
        <w:gridCol w:w="692"/>
        <w:gridCol w:w="692"/>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73"/>
    <w:p>
      <w:pPr>
        <w:spacing w:after="0"/>
        <w:ind w:left="0"/>
        <w:jc w:val="both"/>
      </w:pPr>
      <w:r>
        <w:rPr>
          <w:rFonts w:ascii="Times New Roman"/>
          <w:b w:val="false"/>
          <w:i w:val="false"/>
          <w:color w:val="000000"/>
          <w:sz w:val="28"/>
        </w:rPr>
        <w:t>
      Продолжение таблицы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6"/>
        <w:gridCol w:w="946"/>
        <w:gridCol w:w="946"/>
        <w:gridCol w:w="946"/>
        <w:gridCol w:w="946"/>
        <w:gridCol w:w="946"/>
        <w:gridCol w:w="946"/>
        <w:gridCol w:w="946"/>
        <w:gridCol w:w="946"/>
        <w:gridCol w:w="946"/>
        <w:gridCol w:w="946"/>
        <w:gridCol w:w="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при наибольшей декадной высоте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74"/>
    <w:p>
      <w:pPr>
        <w:spacing w:after="0"/>
        <w:ind w:left="0"/>
        <w:jc w:val="both"/>
      </w:pPr>
      <w:r>
        <w:rPr>
          <w:rFonts w:ascii="Times New Roman"/>
          <w:b w:val="false"/>
          <w:i w:val="false"/>
          <w:color w:val="000000"/>
          <w:sz w:val="28"/>
        </w:rPr>
        <w:t>
      Таблица 7</w:t>
      </w:r>
    </w:p>
    <w:bookmarkEnd w:id="374"/>
    <w:bookmarkStart w:name="z382" w:id="375"/>
    <w:p>
      <w:pPr>
        <w:spacing w:after="0"/>
        <w:ind w:left="0"/>
        <w:jc w:val="left"/>
      </w:pPr>
      <w:r>
        <w:rPr>
          <w:rFonts w:ascii="Times New Roman"/>
          <w:b/>
          <w:i w:val="false"/>
          <w:color w:val="000000"/>
        </w:rPr>
        <w:t xml:space="preserve"> Наибольшая плотность снежного покрова по снегосъемкам на последний день декады, кг/м3</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4201"/>
        <w:gridCol w:w="27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из наибольших за зиму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76"/>
    <w:p>
      <w:pPr>
        <w:spacing w:after="0"/>
        <w:ind w:left="0"/>
        <w:jc w:val="both"/>
      </w:pPr>
      <w:r>
        <w:rPr>
          <w:rFonts w:ascii="Times New Roman"/>
          <w:b w:val="false"/>
          <w:i w:val="false"/>
          <w:color w:val="000000"/>
          <w:sz w:val="28"/>
        </w:rPr>
        <w:t>
      Таблица 8</w:t>
      </w:r>
    </w:p>
    <w:bookmarkEnd w:id="376"/>
    <w:bookmarkStart w:name="z384" w:id="377"/>
    <w:p>
      <w:pPr>
        <w:spacing w:after="0"/>
        <w:ind w:left="0"/>
        <w:jc w:val="left"/>
      </w:pPr>
      <w:r>
        <w:rPr>
          <w:rFonts w:ascii="Times New Roman"/>
          <w:b/>
          <w:i w:val="false"/>
          <w:color w:val="000000"/>
        </w:rPr>
        <w:t xml:space="preserve"> Запас воды в снежном покрове по снегосъемкам на последний день декады, мм</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30"/>
        <w:gridCol w:w="531"/>
        <w:gridCol w:w="531"/>
        <w:gridCol w:w="531"/>
        <w:gridCol w:w="531"/>
        <w:gridCol w:w="531"/>
        <w:gridCol w:w="531"/>
        <w:gridCol w:w="531"/>
        <w:gridCol w:w="824"/>
        <w:gridCol w:w="824"/>
        <w:gridCol w:w="824"/>
        <w:gridCol w:w="825"/>
        <w:gridCol w:w="825"/>
        <w:gridCol w:w="825"/>
        <w:gridCol w:w="825"/>
        <w:gridCol w:w="825"/>
        <w:gridCol w:w="825"/>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Cтанция</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78"/>
    <w:p>
      <w:pPr>
        <w:spacing w:after="0"/>
        <w:ind w:left="0"/>
        <w:jc w:val="both"/>
      </w:pPr>
      <w:r>
        <w:rPr>
          <w:rFonts w:ascii="Times New Roman"/>
          <w:b w:val="false"/>
          <w:i w:val="false"/>
          <w:color w:val="000000"/>
          <w:sz w:val="28"/>
        </w:rPr>
        <w:t>
      Продолжение таблицы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за зиму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79"/>
    <w:p>
      <w:pPr>
        <w:spacing w:after="0"/>
        <w:ind w:left="0"/>
        <w:jc w:val="both"/>
      </w:pPr>
      <w:r>
        <w:rPr>
          <w:rFonts w:ascii="Times New Roman"/>
          <w:b w:val="false"/>
          <w:i w:val="false"/>
          <w:color w:val="000000"/>
          <w:sz w:val="28"/>
        </w:rPr>
        <w:t>
      Таблица 9</w:t>
      </w:r>
    </w:p>
    <w:bookmarkEnd w:id="379"/>
    <w:bookmarkStart w:name="z387" w:id="380"/>
    <w:p>
      <w:pPr>
        <w:spacing w:after="0"/>
        <w:ind w:left="0"/>
        <w:jc w:val="left"/>
      </w:pPr>
      <w:r>
        <w:rPr>
          <w:rFonts w:ascii="Times New Roman"/>
          <w:b/>
          <w:i w:val="false"/>
          <w:color w:val="000000"/>
        </w:rPr>
        <w:t xml:space="preserve"> Наибольший запас воды в снежном покрове по снегосъемкам на последний день декады, мм</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за зиму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81"/>
    <w:p>
      <w:pPr>
        <w:spacing w:after="0"/>
        <w:ind w:left="0"/>
        <w:jc w:val="both"/>
      </w:pPr>
      <w:r>
        <w:rPr>
          <w:rFonts w:ascii="Times New Roman"/>
          <w:b w:val="false"/>
          <w:i w:val="false"/>
          <w:color w:val="000000"/>
          <w:sz w:val="28"/>
        </w:rPr>
        <w:t>
      Таблица 10</w:t>
      </w:r>
    </w:p>
    <w:bookmarkEnd w:id="381"/>
    <w:bookmarkStart w:name="z389" w:id="382"/>
    <w:p>
      <w:pPr>
        <w:spacing w:after="0"/>
        <w:ind w:left="0"/>
        <w:jc w:val="left"/>
      </w:pPr>
      <w:r>
        <w:rPr>
          <w:rFonts w:ascii="Times New Roman"/>
          <w:b/>
          <w:i w:val="false"/>
          <w:color w:val="000000"/>
        </w:rPr>
        <w:t xml:space="preserve"> Средний из максимальных и максимальный прирост высоты снежного покрова за сутки, см</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843"/>
        <w:gridCol w:w="835"/>
        <w:gridCol w:w="837"/>
        <w:gridCol w:w="711"/>
        <w:gridCol w:w="711"/>
        <w:gridCol w:w="711"/>
        <w:gridCol w:w="711"/>
        <w:gridCol w:w="711"/>
        <w:gridCol w:w="1103"/>
        <w:gridCol w:w="1104"/>
        <w:gridCol w:w="1104"/>
        <w:gridCol w:w="1104"/>
        <w:gridCol w:w="1104"/>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за зиму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84"/>
    <w:p>
      <w:pPr>
        <w:spacing w:after="0"/>
        <w:ind w:left="0"/>
        <w:jc w:val="both"/>
      </w:pPr>
      <w:r>
        <w:rPr>
          <w:rFonts w:ascii="Times New Roman"/>
          <w:b w:val="false"/>
          <w:i w:val="false"/>
          <w:color w:val="000000"/>
          <w:sz w:val="28"/>
        </w:rPr>
        <w:t>
      Таблица 11</w:t>
      </w:r>
    </w:p>
    <w:bookmarkEnd w:id="384"/>
    <w:bookmarkStart w:name="z392" w:id="385"/>
    <w:p>
      <w:pPr>
        <w:spacing w:after="0"/>
        <w:ind w:left="0"/>
        <w:jc w:val="left"/>
      </w:pPr>
      <w:r>
        <w:rPr>
          <w:rFonts w:ascii="Times New Roman"/>
          <w:b/>
          <w:i w:val="false"/>
          <w:color w:val="000000"/>
        </w:rPr>
        <w:t xml:space="preserve"> Число дней со снежным покровом, даты появления и схода снежного покрова, образования и разрушения устойчивого снежного покрова</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1346"/>
        <w:gridCol w:w="865"/>
        <w:gridCol w:w="865"/>
        <w:gridCol w:w="865"/>
        <w:gridCol w:w="865"/>
        <w:gridCol w:w="866"/>
        <w:gridCol w:w="866"/>
        <w:gridCol w:w="1344"/>
        <w:gridCol w:w="1344"/>
        <w:gridCol w:w="1344"/>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со снежным покровом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снежного покрова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образования устойчивого снежного покрова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разрушения устойчивого снежного покрова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481"/>
        <w:gridCol w:w="2481"/>
        <w:gridCol w:w="48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схода снежного покрова</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Зимы с неустойчивым снежным покровом,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ранняя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поздняя</w:t>
            </w:r>
          </w:p>
        </w:tc>
        <w:tc>
          <w:tcPr>
            <w:tcW w:w="0" w:type="auto"/>
            <w:vMerge/>
            <w:tcBorders>
              <w:top w:val="nil"/>
              <w:left w:val="single" w:color="cfcfcf" w:sz="5"/>
              <w:bottom w:val="single" w:color="cfcfcf" w:sz="5"/>
              <w:right w:val="single" w:color="cfcfcf" w:sz="5"/>
            </w:tcBorders>
          </w:tcP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87"/>
    <w:p>
      <w:pPr>
        <w:spacing w:after="0"/>
        <w:ind w:left="0"/>
        <w:jc w:val="both"/>
      </w:pPr>
      <w:r>
        <w:rPr>
          <w:rFonts w:ascii="Times New Roman"/>
          <w:b w:val="false"/>
          <w:i w:val="false"/>
          <w:color w:val="000000"/>
          <w:sz w:val="28"/>
        </w:rPr>
        <w:t>
      Таблица 12</w:t>
      </w:r>
    </w:p>
    <w:bookmarkEnd w:id="387"/>
    <w:bookmarkStart w:name="z395" w:id="388"/>
    <w:p>
      <w:pPr>
        <w:spacing w:after="0"/>
        <w:ind w:left="0"/>
        <w:jc w:val="left"/>
      </w:pPr>
      <w:r>
        <w:rPr>
          <w:rFonts w:ascii="Times New Roman"/>
          <w:b/>
          <w:i w:val="false"/>
          <w:color w:val="000000"/>
        </w:rPr>
        <w:t xml:space="preserve"> Среднее квадратическое отклонение наибольшей за зиму декадной высоты, числа дней со снежным покровом и дат появления и схода снежного покрова, образования и разрушения устойчивого снежного покрова</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829"/>
        <w:gridCol w:w="829"/>
        <w:gridCol w:w="1520"/>
        <w:gridCol w:w="1750"/>
        <w:gridCol w:w="1520"/>
        <w:gridCol w:w="1520"/>
        <w:gridCol w:w="1752"/>
        <w:gridCol w:w="1752"/>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квадратическое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высоты по постоянной рейке, см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дней со снежным покровом, дни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появления снежного покрова, дни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схода снежного покрова, дни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образования устойчивого снежного покрова, дни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разрушения устойчивого снежного покрова, дни</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89"/>
    <w:p>
      <w:pPr>
        <w:spacing w:after="0"/>
        <w:ind w:left="0"/>
        <w:jc w:val="both"/>
      </w:pPr>
      <w:r>
        <w:rPr>
          <w:rFonts w:ascii="Times New Roman"/>
          <w:b w:val="false"/>
          <w:i w:val="false"/>
          <w:color w:val="000000"/>
          <w:sz w:val="28"/>
        </w:rPr>
        <w:t>
      12. Влажность воздуха.</w:t>
      </w:r>
    </w:p>
    <w:bookmarkEnd w:id="389"/>
    <w:bookmarkStart w:name="z397" w:id="390"/>
    <w:p>
      <w:pPr>
        <w:spacing w:after="0"/>
        <w:ind w:left="0"/>
        <w:jc w:val="both"/>
      </w:pPr>
      <w:r>
        <w:rPr>
          <w:rFonts w:ascii="Times New Roman"/>
          <w:b w:val="false"/>
          <w:i w:val="false"/>
          <w:color w:val="000000"/>
          <w:sz w:val="28"/>
        </w:rPr>
        <w:t>
      Таблица 1</w:t>
      </w:r>
    </w:p>
    <w:bookmarkEnd w:id="390"/>
    <w:bookmarkStart w:name="z398" w:id="391"/>
    <w:p>
      <w:pPr>
        <w:spacing w:after="0"/>
        <w:ind w:left="0"/>
        <w:jc w:val="left"/>
      </w:pPr>
      <w:r>
        <w:rPr>
          <w:rFonts w:ascii="Times New Roman"/>
          <w:b/>
          <w:i w:val="false"/>
          <w:color w:val="000000"/>
        </w:rPr>
        <w:t xml:space="preserve"> Среднее месячное и годовое парциальное давление водяного пара, гПа</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92"/>
    <w:p>
      <w:pPr>
        <w:spacing w:after="0"/>
        <w:ind w:left="0"/>
        <w:jc w:val="both"/>
      </w:pPr>
      <w:r>
        <w:rPr>
          <w:rFonts w:ascii="Times New Roman"/>
          <w:b w:val="false"/>
          <w:i w:val="false"/>
          <w:color w:val="000000"/>
          <w:sz w:val="28"/>
        </w:rPr>
        <w:t>
      Таблица 2</w:t>
      </w:r>
    </w:p>
    <w:bookmarkEnd w:id="392"/>
    <w:bookmarkStart w:name="z400" w:id="393"/>
    <w:p>
      <w:pPr>
        <w:spacing w:after="0"/>
        <w:ind w:left="0"/>
        <w:jc w:val="left"/>
      </w:pPr>
      <w:r>
        <w:rPr>
          <w:rFonts w:ascii="Times New Roman"/>
          <w:b/>
          <w:i w:val="false"/>
          <w:color w:val="000000"/>
        </w:rPr>
        <w:t xml:space="preserve"> Среднее квадратическое отклонение среднего месячного и годового парциального давления водяного пара, гПа</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94"/>
    <w:p>
      <w:pPr>
        <w:spacing w:after="0"/>
        <w:ind w:left="0"/>
        <w:jc w:val="both"/>
      </w:pPr>
      <w:r>
        <w:rPr>
          <w:rFonts w:ascii="Times New Roman"/>
          <w:b w:val="false"/>
          <w:i w:val="false"/>
          <w:color w:val="000000"/>
          <w:sz w:val="28"/>
        </w:rPr>
        <w:t>
      Таблица 3</w:t>
      </w:r>
    </w:p>
    <w:bookmarkEnd w:id="394"/>
    <w:bookmarkStart w:name="z402" w:id="395"/>
    <w:p>
      <w:pPr>
        <w:spacing w:after="0"/>
        <w:ind w:left="0"/>
        <w:jc w:val="left"/>
      </w:pPr>
      <w:r>
        <w:rPr>
          <w:rFonts w:ascii="Times New Roman"/>
          <w:b/>
          <w:i w:val="false"/>
          <w:color w:val="000000"/>
        </w:rPr>
        <w:t xml:space="preserve"> Среднее месячное и годовое парциальное давление водяного пара по срокам, гПа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621"/>
        <w:gridCol w:w="815"/>
        <w:gridCol w:w="848"/>
        <w:gridCol w:w="654"/>
        <w:gridCol w:w="848"/>
        <w:gridCol w:w="1042"/>
        <w:gridCol w:w="1236"/>
        <w:gridCol w:w="848"/>
        <w:gridCol w:w="815"/>
        <w:gridCol w:w="848"/>
        <w:gridCol w:w="1043"/>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96"/>
    <w:p>
      <w:pPr>
        <w:spacing w:after="0"/>
        <w:ind w:left="0"/>
        <w:jc w:val="both"/>
      </w:pPr>
      <w:r>
        <w:rPr>
          <w:rFonts w:ascii="Times New Roman"/>
          <w:b w:val="false"/>
          <w:i w:val="false"/>
          <w:color w:val="000000"/>
          <w:sz w:val="28"/>
        </w:rPr>
        <w:t>
      Таблица 4</w:t>
      </w:r>
    </w:p>
    <w:bookmarkEnd w:id="396"/>
    <w:bookmarkStart w:name="z404" w:id="397"/>
    <w:p>
      <w:pPr>
        <w:spacing w:after="0"/>
        <w:ind w:left="0"/>
        <w:jc w:val="left"/>
      </w:pPr>
      <w:r>
        <w:rPr>
          <w:rFonts w:ascii="Times New Roman"/>
          <w:b/>
          <w:i w:val="false"/>
          <w:color w:val="000000"/>
        </w:rPr>
        <w:t xml:space="preserve"> Средняя месячная и годовая относительная влажность воздуха, %</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98"/>
    <w:p>
      <w:pPr>
        <w:spacing w:after="0"/>
        <w:ind w:left="0"/>
        <w:jc w:val="both"/>
      </w:pPr>
      <w:r>
        <w:rPr>
          <w:rFonts w:ascii="Times New Roman"/>
          <w:b w:val="false"/>
          <w:i w:val="false"/>
          <w:color w:val="000000"/>
          <w:sz w:val="28"/>
        </w:rPr>
        <w:t>
      Таблица 5</w:t>
      </w:r>
    </w:p>
    <w:bookmarkEnd w:id="398"/>
    <w:bookmarkStart w:name="z406" w:id="399"/>
    <w:p>
      <w:pPr>
        <w:spacing w:after="0"/>
        <w:ind w:left="0"/>
        <w:jc w:val="left"/>
      </w:pPr>
      <w:r>
        <w:rPr>
          <w:rFonts w:ascii="Times New Roman"/>
          <w:b/>
          <w:i w:val="false"/>
          <w:color w:val="000000"/>
        </w:rPr>
        <w:t xml:space="preserve"> Среднее квадратическое отклонение средней месячной и годовой относительной влажности воздуха,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400"/>
    <w:p>
      <w:pPr>
        <w:spacing w:after="0"/>
        <w:ind w:left="0"/>
        <w:jc w:val="both"/>
      </w:pPr>
      <w:r>
        <w:rPr>
          <w:rFonts w:ascii="Times New Roman"/>
          <w:b w:val="false"/>
          <w:i w:val="false"/>
          <w:color w:val="000000"/>
          <w:sz w:val="28"/>
        </w:rPr>
        <w:t>
      Таблица 6</w:t>
      </w:r>
    </w:p>
    <w:bookmarkEnd w:id="400"/>
    <w:bookmarkStart w:name="z408" w:id="401"/>
    <w:p>
      <w:pPr>
        <w:spacing w:after="0"/>
        <w:ind w:left="0"/>
        <w:jc w:val="left"/>
      </w:pPr>
      <w:r>
        <w:rPr>
          <w:rFonts w:ascii="Times New Roman"/>
          <w:b/>
          <w:i w:val="false"/>
          <w:color w:val="000000"/>
        </w:rPr>
        <w:t xml:space="preserve"> Средняя месячная и годовая относительная влажность воздуха по срокам,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621"/>
        <w:gridCol w:w="815"/>
        <w:gridCol w:w="848"/>
        <w:gridCol w:w="654"/>
        <w:gridCol w:w="848"/>
        <w:gridCol w:w="1042"/>
        <w:gridCol w:w="1236"/>
        <w:gridCol w:w="848"/>
        <w:gridCol w:w="815"/>
        <w:gridCol w:w="848"/>
        <w:gridCol w:w="1043"/>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402"/>
    <w:p>
      <w:pPr>
        <w:spacing w:after="0"/>
        <w:ind w:left="0"/>
        <w:jc w:val="both"/>
      </w:pPr>
      <w:r>
        <w:rPr>
          <w:rFonts w:ascii="Times New Roman"/>
          <w:b w:val="false"/>
          <w:i w:val="false"/>
          <w:color w:val="000000"/>
          <w:sz w:val="28"/>
        </w:rPr>
        <w:t>
      Таблица 7</w:t>
      </w:r>
    </w:p>
    <w:bookmarkEnd w:id="402"/>
    <w:bookmarkStart w:name="z410" w:id="403"/>
    <w:p>
      <w:pPr>
        <w:spacing w:after="0"/>
        <w:ind w:left="0"/>
        <w:jc w:val="left"/>
      </w:pPr>
      <w:r>
        <w:rPr>
          <w:rFonts w:ascii="Times New Roman"/>
          <w:b/>
          <w:i w:val="false"/>
          <w:color w:val="000000"/>
        </w:rPr>
        <w:t xml:space="preserve"> Число дней с относительной влажностью воздуха не более 30%, дни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404"/>
    <w:p>
      <w:pPr>
        <w:spacing w:after="0"/>
        <w:ind w:left="0"/>
        <w:jc w:val="both"/>
      </w:pPr>
      <w:r>
        <w:rPr>
          <w:rFonts w:ascii="Times New Roman"/>
          <w:b w:val="false"/>
          <w:i w:val="false"/>
          <w:color w:val="000000"/>
          <w:sz w:val="28"/>
        </w:rPr>
        <w:t>
      Таблица 8</w:t>
      </w:r>
    </w:p>
    <w:bookmarkEnd w:id="404"/>
    <w:bookmarkStart w:name="z412" w:id="405"/>
    <w:p>
      <w:pPr>
        <w:spacing w:after="0"/>
        <w:ind w:left="0"/>
        <w:jc w:val="left"/>
      </w:pPr>
      <w:r>
        <w:rPr>
          <w:rFonts w:ascii="Times New Roman"/>
          <w:b/>
          <w:i w:val="false"/>
          <w:color w:val="000000"/>
        </w:rPr>
        <w:t xml:space="preserve"> Среднее квадратическое отклонение числа дней с относительной влажностью воздуха не более 30%, дни</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406"/>
    <w:p>
      <w:pPr>
        <w:spacing w:after="0"/>
        <w:ind w:left="0"/>
        <w:jc w:val="both"/>
      </w:pPr>
      <w:r>
        <w:rPr>
          <w:rFonts w:ascii="Times New Roman"/>
          <w:b w:val="false"/>
          <w:i w:val="false"/>
          <w:color w:val="000000"/>
          <w:sz w:val="28"/>
        </w:rPr>
        <w:t>
      Таблица 9</w:t>
      </w:r>
    </w:p>
    <w:bookmarkEnd w:id="406"/>
    <w:bookmarkStart w:name="z414" w:id="407"/>
    <w:p>
      <w:pPr>
        <w:spacing w:after="0"/>
        <w:ind w:left="0"/>
        <w:jc w:val="left"/>
      </w:pPr>
      <w:r>
        <w:rPr>
          <w:rFonts w:ascii="Times New Roman"/>
          <w:b/>
          <w:i w:val="false"/>
          <w:color w:val="000000"/>
        </w:rPr>
        <w:t xml:space="preserve"> Число дней с относительной влажностью воздуха не менее 80%, дни</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408"/>
    <w:p>
      <w:pPr>
        <w:spacing w:after="0"/>
        <w:ind w:left="0"/>
        <w:jc w:val="both"/>
      </w:pPr>
      <w:r>
        <w:rPr>
          <w:rFonts w:ascii="Times New Roman"/>
          <w:b w:val="false"/>
          <w:i w:val="false"/>
          <w:color w:val="000000"/>
          <w:sz w:val="28"/>
        </w:rPr>
        <w:t>
      Таблица 10</w:t>
      </w:r>
    </w:p>
    <w:bookmarkEnd w:id="408"/>
    <w:bookmarkStart w:name="z416" w:id="409"/>
    <w:p>
      <w:pPr>
        <w:spacing w:after="0"/>
        <w:ind w:left="0"/>
        <w:jc w:val="left"/>
      </w:pPr>
      <w:r>
        <w:rPr>
          <w:rFonts w:ascii="Times New Roman"/>
          <w:b/>
          <w:i w:val="false"/>
          <w:color w:val="000000"/>
        </w:rPr>
        <w:t xml:space="preserve"> Среднее квадратическое отклонение числа дней с относительной влажностью воздуха не менее 80%, дни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410"/>
    <w:p>
      <w:pPr>
        <w:spacing w:after="0"/>
        <w:ind w:left="0"/>
        <w:jc w:val="both"/>
      </w:pPr>
      <w:r>
        <w:rPr>
          <w:rFonts w:ascii="Times New Roman"/>
          <w:b w:val="false"/>
          <w:i w:val="false"/>
          <w:color w:val="000000"/>
          <w:sz w:val="28"/>
        </w:rPr>
        <w:t>
      Таблица 11</w:t>
      </w:r>
    </w:p>
    <w:bookmarkEnd w:id="410"/>
    <w:bookmarkStart w:name="z418" w:id="411"/>
    <w:p>
      <w:pPr>
        <w:spacing w:after="0"/>
        <w:ind w:left="0"/>
        <w:jc w:val="left"/>
      </w:pPr>
      <w:r>
        <w:rPr>
          <w:rFonts w:ascii="Times New Roman"/>
          <w:b/>
          <w:i w:val="false"/>
          <w:color w:val="000000"/>
        </w:rPr>
        <w:t xml:space="preserve"> Средний месячный и годовой дефицит насыщения, гПа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412"/>
    <w:p>
      <w:pPr>
        <w:spacing w:after="0"/>
        <w:ind w:left="0"/>
        <w:jc w:val="both"/>
      </w:pPr>
      <w:r>
        <w:rPr>
          <w:rFonts w:ascii="Times New Roman"/>
          <w:b w:val="false"/>
          <w:i w:val="false"/>
          <w:color w:val="000000"/>
          <w:sz w:val="28"/>
        </w:rPr>
        <w:t>
      Таблица 12</w:t>
      </w:r>
    </w:p>
    <w:bookmarkEnd w:id="412"/>
    <w:bookmarkStart w:name="z420" w:id="413"/>
    <w:p>
      <w:pPr>
        <w:spacing w:after="0"/>
        <w:ind w:left="0"/>
        <w:jc w:val="left"/>
      </w:pPr>
      <w:r>
        <w:rPr>
          <w:rFonts w:ascii="Times New Roman"/>
          <w:b/>
          <w:i w:val="false"/>
          <w:color w:val="000000"/>
        </w:rPr>
        <w:t xml:space="preserve"> Среднее квадратическое отклонение среднемесячного дефицита насыщения, гПа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636"/>
        <w:gridCol w:w="835"/>
        <w:gridCol w:w="868"/>
        <w:gridCol w:w="669"/>
        <w:gridCol w:w="868"/>
        <w:gridCol w:w="1067"/>
        <w:gridCol w:w="1266"/>
        <w:gridCol w:w="869"/>
        <w:gridCol w:w="835"/>
        <w:gridCol w:w="869"/>
        <w:gridCol w:w="1068"/>
        <w:gridCol w:w="8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14"/>
    <w:p>
      <w:pPr>
        <w:spacing w:after="0"/>
        <w:ind w:left="0"/>
        <w:jc w:val="both"/>
      </w:pPr>
      <w:r>
        <w:rPr>
          <w:rFonts w:ascii="Times New Roman"/>
          <w:b w:val="false"/>
          <w:i w:val="false"/>
          <w:color w:val="000000"/>
          <w:sz w:val="28"/>
        </w:rPr>
        <w:t>
      Таблица 13</w:t>
      </w:r>
    </w:p>
    <w:bookmarkEnd w:id="414"/>
    <w:bookmarkStart w:name="z422" w:id="415"/>
    <w:p>
      <w:pPr>
        <w:spacing w:after="0"/>
        <w:ind w:left="0"/>
        <w:jc w:val="left"/>
      </w:pPr>
      <w:r>
        <w:rPr>
          <w:rFonts w:ascii="Times New Roman"/>
          <w:b/>
          <w:i w:val="false"/>
          <w:color w:val="000000"/>
        </w:rPr>
        <w:t xml:space="preserve"> Средний месячный и годовой дефицит насыщения по срокам, гПа</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621"/>
        <w:gridCol w:w="815"/>
        <w:gridCol w:w="848"/>
        <w:gridCol w:w="654"/>
        <w:gridCol w:w="848"/>
        <w:gridCol w:w="1042"/>
        <w:gridCol w:w="1236"/>
        <w:gridCol w:w="848"/>
        <w:gridCol w:w="815"/>
        <w:gridCol w:w="848"/>
        <w:gridCol w:w="1043"/>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416"/>
    <w:p>
      <w:pPr>
        <w:spacing w:after="0"/>
        <w:ind w:left="0"/>
        <w:jc w:val="both"/>
      </w:pPr>
      <w:r>
        <w:rPr>
          <w:rFonts w:ascii="Times New Roman"/>
          <w:b w:val="false"/>
          <w:i w:val="false"/>
          <w:color w:val="000000"/>
          <w:sz w:val="28"/>
        </w:rPr>
        <w:t>
      13. Облачность.</w:t>
      </w:r>
    </w:p>
    <w:bookmarkEnd w:id="416"/>
    <w:bookmarkStart w:name="z424" w:id="417"/>
    <w:p>
      <w:pPr>
        <w:spacing w:after="0"/>
        <w:ind w:left="0"/>
        <w:jc w:val="both"/>
      </w:pPr>
      <w:r>
        <w:rPr>
          <w:rFonts w:ascii="Times New Roman"/>
          <w:b w:val="false"/>
          <w:i w:val="false"/>
          <w:color w:val="000000"/>
          <w:sz w:val="28"/>
        </w:rPr>
        <w:t>
      Таблица 1</w:t>
      </w:r>
    </w:p>
    <w:bookmarkEnd w:id="417"/>
    <w:bookmarkStart w:name="z425" w:id="418"/>
    <w:p>
      <w:pPr>
        <w:spacing w:after="0"/>
        <w:ind w:left="0"/>
        <w:jc w:val="left"/>
      </w:pPr>
      <w:r>
        <w:rPr>
          <w:rFonts w:ascii="Times New Roman"/>
          <w:b/>
          <w:i w:val="false"/>
          <w:color w:val="000000"/>
        </w:rPr>
        <w:t xml:space="preserve"> Среднее месячное и годовое количество общей (о) и нижней (н) облачности (баллы)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29"/>
        <w:gridCol w:w="515"/>
        <w:gridCol w:w="609"/>
        <w:gridCol w:w="799"/>
        <w:gridCol w:w="831"/>
        <w:gridCol w:w="641"/>
        <w:gridCol w:w="831"/>
        <w:gridCol w:w="1021"/>
        <w:gridCol w:w="1212"/>
        <w:gridCol w:w="831"/>
        <w:gridCol w:w="799"/>
        <w:gridCol w:w="831"/>
        <w:gridCol w:w="1022"/>
        <w:gridCol w:w="801"/>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419"/>
    <w:p>
      <w:pPr>
        <w:spacing w:after="0"/>
        <w:ind w:left="0"/>
        <w:jc w:val="both"/>
      </w:pPr>
      <w:r>
        <w:rPr>
          <w:rFonts w:ascii="Times New Roman"/>
          <w:b w:val="false"/>
          <w:i w:val="false"/>
          <w:color w:val="000000"/>
          <w:sz w:val="28"/>
        </w:rPr>
        <w:t>
      Таблица 2</w:t>
      </w:r>
    </w:p>
    <w:bookmarkEnd w:id="419"/>
    <w:bookmarkStart w:name="z427" w:id="420"/>
    <w:p>
      <w:pPr>
        <w:spacing w:after="0"/>
        <w:ind w:left="0"/>
        <w:jc w:val="left"/>
      </w:pPr>
      <w:r>
        <w:rPr>
          <w:rFonts w:ascii="Times New Roman"/>
          <w:b/>
          <w:i w:val="false"/>
          <w:color w:val="000000"/>
        </w:rPr>
        <w:t xml:space="preserve"> Среднее месячное и годовое количество общей (о) облачности (баллы) по срокам</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621"/>
        <w:gridCol w:w="815"/>
        <w:gridCol w:w="848"/>
        <w:gridCol w:w="654"/>
        <w:gridCol w:w="848"/>
        <w:gridCol w:w="1042"/>
        <w:gridCol w:w="1236"/>
        <w:gridCol w:w="848"/>
        <w:gridCol w:w="815"/>
        <w:gridCol w:w="848"/>
        <w:gridCol w:w="1043"/>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421"/>
    <w:p>
      <w:pPr>
        <w:spacing w:after="0"/>
        <w:ind w:left="0"/>
        <w:jc w:val="both"/>
      </w:pPr>
      <w:r>
        <w:rPr>
          <w:rFonts w:ascii="Times New Roman"/>
          <w:b w:val="false"/>
          <w:i w:val="false"/>
          <w:color w:val="000000"/>
          <w:sz w:val="28"/>
        </w:rPr>
        <w:t>
      Таблица 3</w:t>
      </w:r>
    </w:p>
    <w:bookmarkEnd w:id="421"/>
    <w:bookmarkStart w:name="z429" w:id="422"/>
    <w:p>
      <w:pPr>
        <w:spacing w:after="0"/>
        <w:ind w:left="0"/>
        <w:jc w:val="left"/>
      </w:pPr>
      <w:r>
        <w:rPr>
          <w:rFonts w:ascii="Times New Roman"/>
          <w:b/>
          <w:i w:val="false"/>
          <w:color w:val="000000"/>
        </w:rPr>
        <w:t xml:space="preserve"> Среднее месячное и годовое количество нижней (н) облачности (баллы) по срокам</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621"/>
        <w:gridCol w:w="815"/>
        <w:gridCol w:w="848"/>
        <w:gridCol w:w="654"/>
        <w:gridCol w:w="848"/>
        <w:gridCol w:w="1042"/>
        <w:gridCol w:w="1236"/>
        <w:gridCol w:w="848"/>
        <w:gridCol w:w="815"/>
        <w:gridCol w:w="848"/>
        <w:gridCol w:w="1043"/>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423"/>
    <w:p>
      <w:pPr>
        <w:spacing w:after="0"/>
        <w:ind w:left="0"/>
        <w:jc w:val="both"/>
      </w:pPr>
      <w:r>
        <w:rPr>
          <w:rFonts w:ascii="Times New Roman"/>
          <w:b w:val="false"/>
          <w:i w:val="false"/>
          <w:color w:val="000000"/>
          <w:sz w:val="28"/>
        </w:rPr>
        <w:t>
      Таблица 4</w:t>
      </w:r>
    </w:p>
    <w:bookmarkEnd w:id="423"/>
    <w:bookmarkStart w:name="z431" w:id="424"/>
    <w:p>
      <w:pPr>
        <w:spacing w:after="0"/>
        <w:ind w:left="0"/>
        <w:jc w:val="left"/>
      </w:pPr>
      <w:r>
        <w:rPr>
          <w:rFonts w:ascii="Times New Roman"/>
          <w:b/>
          <w:i w:val="false"/>
          <w:color w:val="000000"/>
        </w:rPr>
        <w:t xml:space="preserve"> Повторяемость (%) ясного (0-2 балла), полуясного (3-7баллов), пасмурного (8-10баллов) состояния неба по общей (о) облачности</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неба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425"/>
    <w:p>
      <w:pPr>
        <w:spacing w:after="0"/>
        <w:ind w:left="0"/>
        <w:jc w:val="both"/>
      </w:pPr>
      <w:r>
        <w:rPr>
          <w:rFonts w:ascii="Times New Roman"/>
          <w:b w:val="false"/>
          <w:i w:val="false"/>
          <w:color w:val="000000"/>
          <w:sz w:val="28"/>
        </w:rPr>
        <w:t>
      Таблица 5</w:t>
      </w:r>
    </w:p>
    <w:bookmarkEnd w:id="425"/>
    <w:bookmarkStart w:name="z433" w:id="426"/>
    <w:p>
      <w:pPr>
        <w:spacing w:after="0"/>
        <w:ind w:left="0"/>
        <w:jc w:val="left"/>
      </w:pPr>
      <w:r>
        <w:rPr>
          <w:rFonts w:ascii="Times New Roman"/>
          <w:b/>
          <w:i w:val="false"/>
          <w:color w:val="000000"/>
        </w:rPr>
        <w:t xml:space="preserve"> Повторяемость (%) ясного (0-2 балла), полуясного (3-7баллов), пасмурного (8-10баллов) состояния неба по нижней (н) облачности</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551"/>
        <w:gridCol w:w="551"/>
        <w:gridCol w:w="652"/>
        <w:gridCol w:w="855"/>
        <w:gridCol w:w="890"/>
        <w:gridCol w:w="686"/>
        <w:gridCol w:w="890"/>
        <w:gridCol w:w="1094"/>
        <w:gridCol w:w="1297"/>
        <w:gridCol w:w="890"/>
        <w:gridCol w:w="856"/>
        <w:gridCol w:w="891"/>
        <w:gridCol w:w="109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неба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27"/>
    <w:p>
      <w:pPr>
        <w:spacing w:after="0"/>
        <w:ind w:left="0"/>
        <w:jc w:val="both"/>
      </w:pPr>
      <w:r>
        <w:rPr>
          <w:rFonts w:ascii="Times New Roman"/>
          <w:b w:val="false"/>
          <w:i w:val="false"/>
          <w:color w:val="000000"/>
          <w:sz w:val="28"/>
        </w:rPr>
        <w:t xml:space="preserve">
      Таблица 6 </w:t>
      </w:r>
    </w:p>
    <w:bookmarkEnd w:id="427"/>
    <w:bookmarkStart w:name="z435" w:id="428"/>
    <w:p>
      <w:pPr>
        <w:spacing w:after="0"/>
        <w:ind w:left="0"/>
        <w:jc w:val="left"/>
      </w:pPr>
      <w:r>
        <w:rPr>
          <w:rFonts w:ascii="Times New Roman"/>
          <w:b/>
          <w:i w:val="false"/>
          <w:color w:val="000000"/>
        </w:rPr>
        <w:t xml:space="preserve"> Среднее число ясных и пасмурных дней по общей (о) и нижней (н) облачности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515"/>
        <w:gridCol w:w="515"/>
        <w:gridCol w:w="609"/>
        <w:gridCol w:w="800"/>
        <w:gridCol w:w="832"/>
        <w:gridCol w:w="641"/>
        <w:gridCol w:w="832"/>
        <w:gridCol w:w="1023"/>
        <w:gridCol w:w="1213"/>
        <w:gridCol w:w="832"/>
        <w:gridCol w:w="800"/>
        <w:gridCol w:w="833"/>
        <w:gridCol w:w="1023"/>
        <w:gridCol w:w="802"/>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429"/>
    <w:p>
      <w:pPr>
        <w:spacing w:after="0"/>
        <w:ind w:left="0"/>
        <w:jc w:val="both"/>
      </w:pPr>
      <w:r>
        <w:rPr>
          <w:rFonts w:ascii="Times New Roman"/>
          <w:b w:val="false"/>
          <w:i w:val="false"/>
          <w:color w:val="000000"/>
          <w:sz w:val="28"/>
        </w:rPr>
        <w:t>
      Примечание:</w:t>
      </w:r>
    </w:p>
    <w:bookmarkEnd w:id="429"/>
    <w:bookmarkStart w:name="z437" w:id="430"/>
    <w:p>
      <w:pPr>
        <w:spacing w:after="0"/>
        <w:ind w:left="0"/>
        <w:jc w:val="both"/>
      </w:pPr>
      <w:r>
        <w:rPr>
          <w:rFonts w:ascii="Times New Roman"/>
          <w:b w:val="false"/>
          <w:i w:val="false"/>
          <w:color w:val="000000"/>
          <w:sz w:val="28"/>
        </w:rPr>
        <w:t>
      Единицы измерения: °С–градус Цельсия, гПа-гектопаскаль, км-километр, м-метр, м/с–метр в секунду, мм–миллиметр, см-сантиметр, гр-грамм, ч-час(ы), г/п.м–грамм на погонный метр, кг/м3–килограмм на кубометр;</w:t>
      </w:r>
    </w:p>
    <w:bookmarkEnd w:id="430"/>
    <w:bookmarkStart w:name="z438" w:id="431"/>
    <w:p>
      <w:pPr>
        <w:spacing w:after="0"/>
        <w:ind w:left="0"/>
        <w:jc w:val="both"/>
      </w:pPr>
      <w:r>
        <w:rPr>
          <w:rFonts w:ascii="Times New Roman"/>
          <w:b w:val="false"/>
          <w:i w:val="false"/>
          <w:color w:val="000000"/>
          <w:sz w:val="28"/>
        </w:rPr>
        <w:t>
      математические и физические символы: m–масса, s–среднее квадратическое отклонение, A–коэффициент асимметрии, rxi,xi+1–коэффициент автокорреляции;</w:t>
      </w:r>
    </w:p>
    <w:bookmarkEnd w:id="431"/>
    <w:bookmarkStart w:name="z439" w:id="432"/>
    <w:p>
      <w:pPr>
        <w:spacing w:after="0"/>
        <w:ind w:left="0"/>
        <w:jc w:val="both"/>
      </w:pPr>
      <w:r>
        <w:rPr>
          <w:rFonts w:ascii="Times New Roman"/>
          <w:b w:val="false"/>
          <w:i w:val="false"/>
          <w:color w:val="000000"/>
          <w:sz w:val="28"/>
        </w:rPr>
        <w:t>
      * О-общая облачность, Н-нижняя облачность, Ci-перистые, Cc–перисто-кучевые, Cs-перисто-слоистые, Ac-высоко-кучевые, As-высоко-слоистые, Cu-кучевые, Cb-кучево-дождевые, St-слоистые, Sc-слоисто-кучевые, Ns-слоисто-дождевые, Frnb–разорванно-дождевые облака.</w:t>
      </w:r>
    </w:p>
    <w:bookmarkEnd w:id="432"/>
    <w:bookmarkStart w:name="z440" w:id="433"/>
    <w:p>
      <w:pPr>
        <w:spacing w:after="0"/>
        <w:ind w:left="0"/>
        <w:jc w:val="both"/>
      </w:pPr>
      <w:r>
        <w:rPr>
          <w:rFonts w:ascii="Times New Roman"/>
          <w:b w:val="false"/>
          <w:i w:val="false"/>
          <w:color w:val="000000"/>
          <w:sz w:val="28"/>
        </w:rPr>
        <w:t>
      ** С–север, ССВ–северо-северо-восток, СВ–северо-восток, ВСВ–восток-северо-восток, В-восток, ВЮВ–восток- юго-восток, ЮВ–юго-восток, ЮЮВ–юго-юго-восток, Ю–юг, ЮЮЗ–юго-юго-запад, ЮЗ–юго-запад, ЗЮЗ–западо-юго-запад, З–запад, ЗСЗ–западо-северо-запад, СЗ–северо-запад, ССЗ–северо-северо-запад.</w:t>
      </w:r>
    </w:p>
    <w:bookmarkEnd w:id="433"/>
    <w:bookmarkStart w:name="z441" w:id="434"/>
    <w:p>
      <w:pPr>
        <w:spacing w:after="0"/>
        <w:ind w:left="0"/>
        <w:jc w:val="both"/>
      </w:pPr>
      <w:r>
        <w:rPr>
          <w:rFonts w:ascii="Times New Roman"/>
          <w:b w:val="false"/>
          <w:i w:val="false"/>
          <w:color w:val="000000"/>
          <w:sz w:val="28"/>
        </w:rPr>
        <w:t>
      ***ЖО–жидкие осадки, Дж-дождь, ДЛ–дождь ливневый, Мр–морось, ЛД–ледяной дождь, ТОМ–твердые осадки мокрые, СМ–снег мокрый, СЛМ–снег ливневый мокрый, ТО–твердые осадки, С–снег, СЛ–снег ливневый, КС–крупа снежная, КЛ–крупа ледяная, ЗС–зерна снежные, ИЛ–иглы ледяные, Гд–град, Р–роса, И–иней, ГЛ–гололед, Изм–изморозь, ГЛЦ–гололедица, ТТ–туманы, ТТО–туманы, Дм–дымка, Т–туман, ТП–туман просвечивающий, ТЗ–туман поземный, ТЛ–туман ледяной, ТЛП–туман ледяной просвечивающий, ТЛЗ–туман ледяной поземный, ТОС–туман в окрестности станции, ТЗО–туман поземный в окрестности станции, МГС–мгла снежная, ММ–метели, МО–метель общая, МН–метель низовая, П–поземок, Г–гроза, З–зарница, ПС–полярное сияние, Мг–мгла, Пыль–пыльная буря и поземок, ПБ–пыльная буря, ПП-пыльный поземок, Ш–шквал, В–вихрь, Сч–смерч, Мж–мираж.</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