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6d82" w14:textId="0996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сентября 2011 года № 665 "Об утверждении Правил оказания иммигрантам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ДСМ-78. Зарегистрирован в Министерстве юстиции Республики Казахстан 10 августа 2021 года № 23927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665 "Об утверждении Правил оказания иммигрантам медицинской помощи" (зарегистрирован в Реестре государственной регистрации нормативных правовых актов под № 7292)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иммигрантам медицинской помощи,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иммигрантам медицинской помощи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иммигрантам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миграции населения" (далее – Закон) и устанавливают порядок оказания иммигрантам медицинской помощи.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добровольное медицинское страхование (далее – ДМС) – вид личного страхования, позволяющее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иммигрант – иностранец или лицо без гражданства, прибывшие в Республику Казахстан для временного или постоянного проживания;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настоящим Законом;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ищущее убежище – иностранец или лицо без гражданства, изъявившее желание обратиться за убежищем в Республике Казахстан до принятия уполномоченным органом Республики Казахстан окончательного решения по его ходатайству о присвоении статуса беженца.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иммигрантов, прибывших в Республику Казахстан: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возвращения на историческую родину;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воссоединения семьи;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получения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целью осуществления трудовой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гуманитарным мотивам;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политическим мотивам (беженцы и лица, которым предоставлено политическое убежище)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Кандасы, беженцы, иностранцы и лица без гражданства, постоянно проживающие на территории Республики Казахстан, имеют право на получение ГОБМП и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 Республики Казахстан "О здоровье народа и системе здравоохранения" (далее – Кодекс) и в качестве потребителей медицинских услуг на медицинскую помощь в системе ОСМС наравне с гражданами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Иммигранты, временно прибывшие в Республику Казахстан с целью указанной в подпункте 2), 3), 4), 5) пункта 3 настоящих Правил получают медицинскую помощь в рамках ГОБМП по перечню заболеваний,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 (далее – Перечень заболеваний).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Иммигрантам, временно прибывшим в Республику Казахстан с целями, указанными в подпунктах 2), 3), 4), 5) пункта 3 настоящих Правил, необходимо иметь медицинскую страховку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въезд в Республику Казахстан иммигрантам, имеющим заболевания, указанные в перечне заболеваний, наличие которых запрещает въезд иностранцам и лицам без гражданства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под № 7274).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иммигрантам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медицинской помощи в рамках ГОБМП и (или) в системе ОСМС кандасы, беженцы, а также иностранцы и лица без гражданства, постоянно проживающие на территории Республики Казахстан прикрепляются к организации первичной медико-санитарной помощи (далее – ПМСП) по месту постоянного или временного проживания.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ПМСП по договору ДМС трудовым мигрантам и членам их семей, являющихся гражданами государств-членов Евразийского экономического союза осуществляют организации ПМСП, имеющие договор закупа медицинских услуг с некоммерческим акционерным обществом "Фонд социального медицинского страхования" на оказание медицинской помощи в рамках ГОБМП и (или) в системе ОСМС и (или) имеющие медицинские информационные системы, интегрированные с информационными системами уполномоченного органа в области здравоохранения в целях получения и (или) передачи сведений для предоставления медицинских услуг в системе ОСМС.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Виды медицинской помощи,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кандасам, беженцам и постоянно проживающим иммигрантам на территории Республики Казахстан оказываются в соответствии с перечнями,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(далее – Перечень ОСМС).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Иммигранты и члены их семей, временно пребывающие в Республике Казахстан в соответствии с условиями международного договора, ратифицированного Республикой Казахстан, получают медицинскую помощь в системе ОСМС согласно перечню ОСМС при исполнении обязанностей в системе ОСМС.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Иммигранты, временно пребывающие в Республике Казахстан и лица, ищущие убежище, получают медицинские услуги, не входящие в перечень заболеваний и медицинские услуги в системе ОСМС на платной основе, в том числе в рамках ДМС или за счет дополнительных источников финансирования, не запрещенных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по медицинской страховке оказывается в объеме и по ценам, оговоренным в договоре ДМС, если иное не предусмотрено законами или международными договорами.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Иммигранты, прибывшие в Республику Казахстан с целями, указанными в пункте 3 настоящих Правил и не имеющие медицинскую справку с результатами исследований на ВИЧ-инфекцию и туберкулез, выданную страной проживания иммигранта, проходят на платной основе медицинский осмотр, включающий флюорографическое обследование грудной клетки, исследование на выявление ВИЧ-инфекции, трепонемный тест на сифилис.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здравоохранения, выявившие при медицинском обследовании у иммигрантов наличие туберкулезной патологии, а также заболеваний, представляющих опасность для окружающих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 заболеваний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информацию (экстренное извещение)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(далее – Приказ № ҚР ДСМ-153/2020) (зарегистрирован в Реестре государственной регистрации нормативных правовых актов под № 21532):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туберкулеза предоставляют информацию (экстренное извещение) в фтизиопульмонологическую организацию и (или) в территориальное подразделение в течение 24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ДСМ-153/2020;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динамическое наблюдение и обеспечивают лекарственными средствами в рамках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ВИЧ-инфекции у иммигрантов проводят эпидемиологическое расследование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ДСМ-231/2020 "Об утверждении правил расследования случаев заражения ВИЧ-инфекцией среди населения" (зарегистрирован в Реестре государственной регистрации нормативных правовых актов под № 21725).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