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96a8" w14:textId="f2c9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августа 2021 года № 451. Зарегистрирован в Министерстве юстиции Республики Казахстан 10 августа 2021 года № 23938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беженца)", (зарегистрированный в Реестре государственной регистрации нормативных правовых актов за № 13911)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Формуляр на получение паспорта гражданина Республики Казахстан, удостоверения личности гражданина Республики Казахстан заполняется уполномоченным сотрудником по месту постоянной регистрации документируемого лица, а также фактического пребывания в случае замены паспорта и (или) удостоверения личности в связи с утратой, истечением срока действия, переменой фамилии по заключению, расторжению брака, непригодностью к дальнейшему использованию, видоизменением документов, получением паспорта гражданина Республики Казахстан впервые на основании удостоверения личности гражданина Республики Казахстан, получения паспорта и (или) удостоверения личности гражданина Республики Казахстан впервые несовершеннолетними детьми на основании свидетельства о рождении.";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гражданам Республики Казахстан, лицам без гражданства, принадлежность которых к гражданству Республики Казахстан, либо к гражданству какого-либо государства не установлена органами внутренних дел, обратившимся в связи с обменом паспортов бывшего СССР образца 1974 года и их утратой, а также обратившимся несвоевременно за получением впервые документов, удостоверяющих личность, на основании свидетельств о рождении;";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указанных случаях графа для подписи остается свободной, принимается копия подтверждающего документа (документ по инвалидности, протокол правоохранительного органа, документ органа здравоохранения), выданного в соответствии с формами учетной документации в области здравоохранения, утвержденным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"О здоровье народа и системе здравоохранения". На свободном месте оборотной стороны формуляра указывается причина отсутствия подписи, заверяемая подписью уполномоченного сотрудника и гербовой печатью. В электронном формуляре причина отсутствия подписи указывается в поле "дополнительная информация.";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генерации ИИН детям, одним из родителей (законным представителем) предъявляется свидетельство о рождении ребенка, документ, удостоверяющий личность одного из родителей (законного представителя). Для подтверждения гражданства ребенка, уполномоченный сотрудник осуществляет проверку по документам, удостоверяющим личность обоих родителей (законных представителей) в базе данных документированного населения, а также по сведениям о рождении ребенка в РП ДРН посредством интеграционного взаимодействия с информационной системой "Регистрационный пункт ЗАГС" (далее - ИС ЗАГС) для подтверждения факта его рождения на территории Республики Казахстан. В случае отсутствия сведений о рождении в РП ДРН проверка осуществляется по предъявленному оригиналу свидетельства о рождении, при этом в течении двух рабочих дней в регистрирующий орган, осуществляющий государственную регистрацию актов гражданского состояния (далее – орган РАГС), направляется запрос для получения копии актовой записи о рождении.";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"Номер сгенерированного ИИН указывается во вкладыше к свидетельству о рождении с присвоенным ИИН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подписывается уполномоченным сотрудником и заверяется гербовой печатью. Корректировки в ИИН в связи с переменой установочных данных детей, в случае отсутствия документов, удостоверяющих личность, производятся РГП "ИПЦ" при поступлении сведений об изменении установочных данных из ИС ЗАГС;";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подтверждения гражданства ребенка, уполномоченный сотрудник осуществляет проверку по документам, удостоверяющим личность обоих родителей (законных представителей) в базе данных документированного населения, а также по сведениям о рождении ребенка в РП ДРН посредством интеграционного взаимодействия с ИС ЗАГС для подтверждения факта его рождения на территории Республики Казахстан. В случае отсутствия сведений о рождении в РП ДРН проверка осуществляется по предъявленному оригиналу свидетельства о рождении, при этом в течении двух рабочих дней в орган РАГС направляется запрос для получения копии актовой записи о рождении. Номер, дата и орган выдачи удостоверения личности одного из родителей (требуется личное присутствие законного представителя) указываются на свободном месте оборотной стороны формуляра;";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об изменении установочных данных, места рождения уполномоченный сотрудник получает посредством интеграционного взаимодействия из ИС ЗАГС. В случае их отсутствия в РП ДРН, заполнение формуляра на выдачу паспорта, удостоверения личности гражданина Республики Казахстан по изменению установочных данных, места рождения производится на основании свидетельства о рождении после вынесения заключения о перемене установочных данных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заключение о перемене установочных данных), за исключением случаев перемены фамилии по заключению (расторжению) брака (супружества), фамилий и отчеств лицам казахской национальности согласно национальным традициям.";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пятый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"Одновременно при оформлении формуляра по коду "08" уполномоченным сотрудником гражданину выдается справка об изменении записи о национальности, которая предъявляется в орган РАГС по месту постоянного жительства для внесения изменений в сведения о национальности в соответствующих записях актов гражданского состояния.";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восемьдесят восьмой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сведений о рождении в РП ДРН в подтверждение предъявленному свидетельству о рождении, в течении двух рабочих дней в орган РАГС направляется запрос для получения копии актовой записи о рождении.";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по вопросам документирования, когда подлинность представленных документов, тождественность фотоизображений или принадлежность к гражданству Республики Казахстан вызывают сомнения, а также при выявлении необоснованного заполнения формуляра, уполномоченным сотрудником в срок до трех рабочих дней проводится дополнительная проверка личности документируемого.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проверки вышеуказанной категории лиц, уполномоченным сотрудником, в течение двух рабочих дней выносится заключение по установлению их личности и выдаче документов, удостоверяющих личность, которое утверждается начальником Управления (отдела) полиции либо его заместителем, после чего регистрируется в журнале регистрации заключений. При заполнении формуляра на выдачу документов, удостоверяющих личность, номер и дата заключения, протокола опознания, составленного в порядке, предусмотренном для заполнения кода "06" настоящих Правил указываются на свободном месте оборотной стороны формуляра и заверяются гербовой печатью.";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"Поля 13, 14 формуляра заполняются с указанием в соответствующих строках адреса регистрации настоящего и прежнего места жительства документируемого лица. При этом, в поле 13 в обязательном порядке заполняется дата прибытия. При отсутствии в базе данных указанного реквизита, уполномоченным сотрудником производится адресная корректировка для восстановления первоначальной даты регистрации физического лица по сведениям адресно-справочного архива, архивным картотекам формуляров, по представленным гражданами книгам регистрации граждан. При оформлении формуляра на получение паспортов граждан Республики Казахстан, временно пребывающих за границей, в поле 13 – "место жительства" указывается актуальный адрес их регистрации по месту жительства в Республике Казахстан, который передается в Государственную базу данных "Физические лица". На свободном месте оборотной стороны формуляра указывается адрес временного пребывания за границей.";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Заполнение электронного формуляра в РП ДРН, РП ДРИ производится по следующим кодам: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"00" выдача документов, удостоверяющих личность, детям до 16 лет (при оформлении граждан Республики Казахстан);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достижение 16-летнего возраста (при оформлении граждан Республики Казахстан);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перемена постоянно проживающим в Республике Казахстан иностранцем, страны гражданства;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перемена фамилии, имени, отчества (при его наличии);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перемена даты рождения;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неточность записи;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непригодность документа для дальнейшего использования;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изменение гражданином Республики Казахстан своей национальности;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утрата документов, удостоверяющих личность (кроме паспорта гражданина Республики Казахстан);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смена адреса регистрации;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при первичном документировании иностранцев либо лиц без гражданства;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принятие гражданства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утрата паспорта гражданином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переименование местностей в связи с действующим административно-территориальным делением;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получение удостоверения личности гражданина Республики Казахстан, в связи с возвращением на постоянное местожительство в Республику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по желанию владельца, в связи с видоизменением документов;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получение документов, удостоверяющих личность впервые, на основании имеющегося удостоверения личности или паспорта гражданина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истечение срока действия документов, удостоверяющих личность.";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выявлении несоответствия фотографии документируемого, в информационной базе данных с фотоизображением в документе, удостоверяющим личность, уполномоченным сотрудником производится проверка личности документируемого и причин несоответствия в документах, протокол опознания составляется в порядке, предусмотренном для заполнения кода "06" настоящих Правил.";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- указывается при первичном документировании иностранцев, либо лиц без гражданства;";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этом, заполнение электронных формуляров осуществляется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кодам заполнения электронного формуляра.";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При выявлении несоответствия фотоизображения, а также сведений, содержащихся в электронном формуляре, имеющимся в базе данных, несоответствия кодов оформления, некачественной графической информации (фото, подпись), электронные формуляры возвращаются из РГП "ИПЦ" через КМС МВД в РП ДРН, РП ДРИ без изготовления документов с указанием причины возврата.";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в поле 13 – "место жительства" указывается актуальный адрес регистрации по месту жительства осужденного, который передается в Государственную базу данных "Физические лица". Место нахождения учреждения уголовно-исполнительной системы, где осужденный отбывает наказание (область, город, район, населенный пункт, наименование учреждения уголовно-исполнительной системы) указывается на свободном месте оборотной стороны формуляра и заверяется гербовой печатью.";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изготовленных документов, удостоверяющих личность необходимо предъявление квитанции на получение документа либо талона регистрации заявки и документов, подлежащих изъятию. При условном исключении ИИН, документы, удостоверяющие личность, на прежние установочные данные подлежат сдаче при оформлении на получение новых.";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Для регистрации факта выдачи документов, удостоверяющих личность, в информационных системах РП ДРН, РП ДРИ используется электронное устройство для считывания машиносчитываемой зоны.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сотрудником в систему РП ДРН, РП ДРИ вводится номер талона регистрации заявки для получения информации о лице и наличии готовых документов. При утрате талона регистрации заявки ее номер считывается с информационного листа.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фиксацией даты выдачи готовых документов, предыдущие документы автоматически переводятся в разряд недействительных в связи с выпуском новых документов, а также при условном исключении ИИН. При снятии с регистрации по месту жительства в связи с выездом на ПМЖ за пределы республики, удостоверения личности граждан Республики Казахстан и виды на жительство иностранцев в Республике Казахстан автоматически переводятся в разряд недействительных с указанием причины "выезд на ПМЖ за пределы Республики Казахстан".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принтере распечатывается электронный формуляр, в котором проставляется роспись гражданина и сотрудника, выдавшего документы, после чего информационный лист уничтожается без составления акта.";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кодов районов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областей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оформления, заполнения, 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хранения, передачи, расходования,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формуляра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удостоверяющих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удостоверения беженца)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КОДОВ РАЙОНОВ, ОБЛАСТЕЙ РЕСПУБЛИКИ КАЗАХСТАН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3148"/>
        <w:gridCol w:w="2495"/>
        <w:gridCol w:w="2059"/>
        <w:gridCol w:w="2059"/>
      </w:tblGrid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р-на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(каз.)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(рус.)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bookmarkEnd w:id="72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ЖАРҚАЙЫЌ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73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74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ТУРКІСІБ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  <w:bookmarkEnd w:id="75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bookmarkEnd w:id="76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77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КАТОН-ҚАРАҒАЙ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78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bookmarkEnd w:id="79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80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81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ТЮРЕТАМ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82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НАУРЗЫМ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 МАЙЛИНА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МАНҒЫСТАУ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bookmarkEnd w:id="83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bookmarkEnd w:id="84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85"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М.ЖУМАБАЕВА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ОБЛ. / ТУРКЕСТАНСКАЯ ОБЛАСТЬ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БАЙДИБЕКА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Р-Н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</w:tr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ІІМ КҚҚК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МВД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СІМ КҚД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ДКС МИД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