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3db5" w14:textId="1933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обороны Республики Казахстан от 5 сентября 2019 года № 699 "Об утверждении Правил медицинского обеспечения полетов государственной авиации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5 августа 2021 года № 510. Зарегистрирован в Министерстве юстиции Республики Казахстан 10 августа 2021 года № 23940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5 сентября 2019 года № 699 "Об утверждении Правил медицинского обеспечения полетов государственной авиации Республики Казахстан" (зарегистрирован в Реестре государственной регистрации нормативных правовых актов под № 19372)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обеспечения полетов государственной авиации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2-1, 2-2 и 2-3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В настоящих Правилах используются следующие понятия: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авиационный персонал – лица, имеющие специальную и (или) профессиональную подготовку, осуществляющие деятельность по выполнению и обеспечению полетов воздушных судов, воздушных перевозок и авиационных работ, техническому обслуживанию воздушных судов, организации и обслуживанию воздушного движения, управлению воздушным движением;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авиационная часть – республиканское государственное учреждение государственной авиации Республики Казахстан, осуществляющее организацию и выполнение полетов воздушных судов государственной авиации, их эксплуатацию и хранение;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военно-медицинские (медицинские) подразделения – структурные подразделения центральных исполнительных органов и иных центральных государственных органов и их территориальных подразделений, а также военно-медицинские (медицинские) учреждения (организации), иные подразделения, осуществляющие военно-медицинское (медицинское) обеспечение;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военно-медицинское (медицинское) обеспечение – комплекс мероприятий, включающий организацию и оказание военно-медицинской (медицинской) помощи, проведение медицинских осмотров, обеспечение санитарно-эпидемиологического благополучия, снабжение лекарственными средствами и медицинскими изделиями, проведение экспертизы в области здравоохранения, а также научно-методические разработки и обучение по военной медицине в войсках, подразделениях и ведомствах специальных государственных и правоохранительных органов в целях восстановления боеспособности и трудоспособности личного состава;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военно-медицинская служба – совокупность военно-медицинских (медицинских) подразделений, в которых законами Республики Казахстан предусмотрены воинская служба или особый вид государственной службы, предназначенные для военно-медицинского (медицинского) обеспечения деятельности этих органов;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медицинский осмотр – установление или подтверждение наличия или отсутствия у авиационного персонала заболевания, определение состояния здоровья, а также временной нетрудоспособности, профессиональной пригодности к работе.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Медицинское обеспечение полетов осуществляется военно-медицинской службой или военно-медицинским (медицинским) подразделением воинской части или учреждения государственной авиации Республики Казахстан (далее – медицинская служба авиационной части).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Медицинское обеспечение полетов организует начальник военно-медицинской службы воинской части (учреждения) или медицинский работник, его замещающий (далее – начальник медицинской службы авиационной части).";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Медицинское наблюдение за состоянием здоровья авиационного персонала осуществляется в целях: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раннего выявления изменений в состоянии здоровья и работоспособности, установления связи этих изменений с профессиональной деятельностью и проведения необходимых профилактических, лечебных и реабилитационных мероприятий;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выявления и изучения факторов профессиональной деятельности, оказывающих неблагоприятное воздействие на функциональное состояние, состояние здоровья, работоспособность и принятия мер к их устранению;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изучения психофизиологических особенностей;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изучения и предупреждения авиационных происшествий и инцидентов;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изучения реакций организма на полеты (переносимость полетов);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изучения организации труда, отдыха и питания.";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Авиационный персонал с выявленными заболеваниями или травмами, препятствующими выполнению профессиональной деятельности, отстраняется от полетов, руководства полетами или парашютных прыжков и направляется в военно-медицинские (медицинские) подразделения воинской части или учреждения (далее – медицинские подразделения авиационной части) на медицинское обследование или лечение.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служба авиационной части при допуске авиационного персонала к профессиональной деятельности руководствуется ориентировочными сроками допуска к профессиональной деятельности по выздоровлении после перенесенных заболеваний и травм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Авиационному персоналу периодические медицинские осмотры проводятся в медицинском подразделении авиационной части один раз в 3 месяца по плану, утвержденному командиром воинской части или начальником учреждения (далее – командир авиационной части).";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Межполетный (послеполетный) медицинский осмотр проводится летчикам и штурманам: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межполетный (послеполетный) медицинский осмотр проводится летчикам и штурманам: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переучивающимся и осваивающим боевое применение на новой авиационной технике – в течение 10 летных смен;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вновь прибывшим в авиационную часть – в течение 5 летных смен;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приступившим к полетам после стационарного или амбулаторного лечения – в течение 2 летных смен;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первого года службы в авиационной части после выпуска – не реже одного раза в месяц в течение 1 года летной работы в авиационной части;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перерывов в летной работе более 4 месяцев – в течение 5 летных смен;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интересующие врача (медицинского работника) с точки зрения индивидуальной переносимости полетов (полеты в очках ночного видения, с перегрузками более 7 единиц, с дозаправкой самолета в воздухе, на предельно малых высотах с огибанием рельефа местности, в условиях посадочного минимума, после отпусков или командировок).";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Медицинский пост аэродрома предназначается для оказания неотложной медицинской помощи на аэродроме, эвакуации больных и пострадавших в медицинские подразделения авиационной части или медицинские организации (независимо от форм собственности).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пост аэродрома оснащается санитарным автомобилем и соответствующим медицинским имуществом. Санитарный автомобиль медицинского поста аэродрома не допускается использовать не по прямому назначению.";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В день (ночь) парашютных прыжков дежурный врач (медицинский работник) проводит медицинский осмотр в объеме предполетного медицинского осмотра, но не ранее, чем за 1 час перед первым прыжком, разъясняет о необходимости опорожнения кишечника и мочевого пузыря до начала прыжков. Перед парашютными прыжками лица, выполняющие парашютные прыжки, соблюдают режим труда, отдыха и питания как перед полетами.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выполнения каждого прыжка проводится опрос и внешний осмотр в целях выявления травм.";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Медицинская служба авиационной части при осуществлении проверки эксплуатации и хранения защитного снаряжения и полетного обмундирования: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занятия с авиационным персоналом по вопросам применения защитного снаряжения (высотного, противоперегрузочного, водозащитного);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проверке знаний и навыков эксплуатации защитного снаряжения авиационным персоналом;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выборе роста и размера защитного снаряжения, в его подгонке;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проверяет соответствие полетного обмундирования авиационного персонала климатическим и погодным условиям района полета и характеру полетного задания;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проверяет соответствие защитного снаряжения условиям полета;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проверяет санитарно-гигиеническое состояние и условия хранения защитного снаряжения.";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9. Участие медицинской службы авиационной части в изучении и предупреждении авиационных происшествий и инцидентов";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"58. Медицинская служба авиационной части участвует в изучении авиационных происшествий и инцидентов с целью выявления, учета и анализа причин, снизивших профессиональную надежность летчика (экипажа воздушного судна), разработки и проведения мероприятий по их предупреждению. Сведения, полученные в процессе изучения авиационных происшествий и инцидентов, а также мероприятия по их предупреждению ежеквартально представляются вышестоящему начальнику медицинской службы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зависимости от причин авиационных происшествий и инцидентов разрабатываются общие и (или) индивидуальные профилактические мероприятия.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Общие профилактические мероприятия предусматривают: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и представление командиру авиационной части предложений по устранению недостатков в организации, обеспечении полетов и предполетного режима труда, отдыха и питания;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медицинское обеспечение тренажерной подготовки по отработке действий в особых случаях полета;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занятий с авиационным персоналом по изучению психофизиологических механизмов и мер профилактики авиационных происшествий и инцидентов;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авиационного персонала навыкам использования защитных приемов и выполнение упражнений, повышающих устойчивость к неблагоприятному воздействию факторов полета.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Индивидуальные профилактические мероприятия включают: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обследование, лечение, предоставление отдыха или временное отстранение от полетов;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командиру авиационной части предложений по планированию летной нагрузки, регламентации режима труда, отдыха и питания;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наблюдение за динамикой функционального состояния авиационного персонала, испытывающих профессиональные затруднения в полете;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медицинское обеспечение тренажерной и физической подготовки с целью формирования психофизиологических качеств;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индивидуальных бесед с авиационным персоналом.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Мероприятия медицинской службы авиационной части по реабилитации (восстановление профессиональной работоспособности, функционального состояния, состояния здоровья) авиационного персонала организуются поэтапно: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– осуществляется в авиационной части;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 – осуществляется в амбулаторно-поликлинических условиях;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этап – осуществляется в специальных восстановительных центрах, госпитальных отделениях реабилитации и санаторно-курортных организациях.";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При планировании и проведении восстановительных мероприятий учитываются: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медицинского наблюдения;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возраст;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врачебно-летной комиссии;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психологические особенности (уровень развития внимания, оперативного мышления, памяти, пространственной ориентировки и основные черты характера);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особенности переносимости различных видов полетов;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степень физического развития и уровень физической подготовленности;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факторы риска и привычки, влияющие на состояние здоровья и работоспособность.";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Медицинское обеспечение при поиске и спасении воздушных судов, терпящих или потерпевших бедствие, их пассажиров и экипажей включает: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силами и средствами медицинской службы авиационной части, координация их действий в ходе проведения поисково-спасательных работ;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медицинской помощи и своевременная эвакуация пострадавших в медицинские организации (независимо от форм собственности);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медицинскими организациями (независимо от форм собственности) по оказанию медицинской помощи и лечению пострадавших;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готовности сил и средств медицинской службы авиационной части, привлекаемых к поисково-спасательным работам.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Медицинскому работнику, участвующему в поисково-спасательных работах в составе наземной поисково-спасательной команды или спасательной парашютно-десантной группы, необходимо: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специальную подготовку по оказанию медицинской помощи потерпевшим бедствие и методам их эвакуации;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владеть практическими навыками оказания неотложной медицинской помощи;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знать местонахождение медицинских организаций (независимо от форм собственности) в районе проведения поисково-спасательных работ, их специализацию, пути эвакуации и организацию связи;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быть экипированным и оснащенным необходимым медицинским имуществом и снаряжением в соответствии с климатическими условиями.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Медицинский работник, участвующий в поисково-спасательных работах оказывает непосредственно на месте бедствия неотложную медицинскую помощь пострадавшим, определяет очередность эвакуации потерпевших бедствие и способ их транспортировки в медицинские подразделения авиационной части или медицинские организации (независимо от форм собственности).";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"95. При медицинском обеспечении полетов экипажей воздушных судов, выполняющих перелеты медицинская служба авиационной части: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условия размещения, соблюдение режима предполетного отдыха и питания экипажей воздушных судов, выполняющих перелеты, особенно если перелет выполняется в другие климатогеографические зоны;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обеспечение экипажей питанием, в том числе бортовым;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комплектность и состояние защитного снаряжения и полетного обмундирования;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организовывает медицинскую помощь больным, пострадавшим и их эвакуацию в медицинские организации (независимо от форм собственности).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Предполетный медицинский осмотр экипажей воздушных судов, выполняющих перелеты, с отметкой в листе контроля готовности проводится в медицинском подразделении авиационной части не ранее чем за 2 часа до вылета. Предполетный медицинский осмотр на внебазовых аэродромах проводит дежурный врач (медицинский работник) медицинского подразделения авиационной части.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При медицинском обеспечении полетов при летном обучении курсантов, обучающихся на летных специальностях военных учебных заведений по подготовке авиационного персонала (далее – курсантов), военно-медицинская служба военного учебного заведения по подготовке авиационного персонала: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медицинское наблюдение за состоянием здоровья и работоспособностью курсантов, проводит комплекс необходимых лечебно-профилактических мероприятий;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изучает индивидуальные психофизиологические особенности деятельности курсантов при летном обучении и во время тренажерной подготовки, выявляет факторы, снижающие эффективность формирования и закрепления летных навыков;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изучает плановую таблицу полетов на соответствие планируемой летной нагрузки состоянию здоровья и физической выносливости курсантов и летчиков-инструкторов;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анализирует переносимость различных видов полетов, участвует в составлении рационального режима труда, отдыха и питания;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проверяет санитарное состояние условий размещения, питания и обучения курсантов, обращая особое внимание на их освещенность и температурный режим;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с курсантами занятия по авиационной медицине.";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"99. Курсантам периодические медицинские осмотры проводятся в военно-медицинском (медицинском) подразделении военного учебного заведения по подготовке авиационного персонала один раз в 3 месяца по плану, утвержденному начальником военного учебного заведения по подготовке авиационного персонала.";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99-1 следующего содержания: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"99-1. Курсантам через 6 месяцев после очередного медицинского освидетельствования в военно-медицинском (медицинском) подразделении военного учебного заведения по подготовке авиационного персонала проводится медицинский осмотр с участием терапевта и невропатолога. По медицинским показаниям привлекаются хирург, офтальмолог, оториноларинголог."; 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"104. При организации медицинского обеспечения полетов на лагерном аэродроме военно-медицинская служба военного учебного заведения по подготовке авиационного персонала проверяет: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размещения авиационного персонала и курсантов;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возможность соблюдения курсантами и авиационным персоналом предполетного режима труда, отдыха и питания;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санитарно-гигиеническое состояние объектов питания, водоснабжения.";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"107. Медицинская служба авиационной части в период подготовки к медицинскому обеспечению ЛТУ: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составляет план медицинского обеспечения ЛТУ по периодам и определяет в зависимости от поставленных задач необходимые силы и средства медицинской службы авиационной части;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укомплектованность и состояние имущества, инструктирует медицинский персонал, убывающий в составе наземного или воздушного эшелона для развертывания на период учений медицинского пункта и медицинского поста на аэродроме рассредоточения;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укладки для оказания медицинской помощи и инструктирует медицинский персонал передовой команды, выделяемый для организации медицинского обеспечения перелета авиационной части на аэродром рассредоточения до прибытия основных сил;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список лиц авиационного персонала, которые не допускаются к участию в ЛТУ по медицинским показаниям, и докладывает об этом командиру авиационной части;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получает сведения от вышестоящего начальника военно-медицинской службы и организации здравоохранения об эпидемической обстановке и санитарно-гигиеническом состоянии района учений, наличии медицинских организаций (независимо от форм собственности);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знакомит авиационный персонал (путем лекций, бесед) с мерами профилактики заболеваний, характерных для района проведения ЛТУ;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совместно с группой обслуживания высотного снаряжения авиационной части проверяют состояние защитного снаряжения.";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"109. При медицинском обеспечении полетов в районе ЛТУ медицинская служба авиационной части: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места размещения, условия предполетного отдыха авиационного персонала, организацию питания и водоснабжения;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поддерживает связь с медицинскими организациями (независимо от форм собственности) в районе учений для оперативного решения вопросов по оказанию квалифицированной и специализированной медицинской помощи раненым и больным;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уточняет эпидемическую обстановку и структуру заболеваний среди местного населения, санитарное состояние водоисточников;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изучает плановую таблицу проведения ЛТУ, подготавливает силы и средства медицинской службы авиационной части для обеспечения полетов;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развертывание медицинского пункта, оборудует место проведения предполетного медицинского осмотра авиационного персонала;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проверяет соблюдение предполетного режима, условия приготовления пищи, санитарно-гигиеническое состояние мест приема пищи и хранения продуктов в полевых условиях, проводит при необходимости дополнительную витаминизацию личного состава.";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следующей редакции согласно приложению к настоящему приказу.</w:t>
      </w:r>
    </w:p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обеспечить: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руководителей органов управления государственной авиации Республики Казахстан.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 № 510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полетов государственной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126"/>
    <w:bookmarkStart w:name="z15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Авиационные происшествия и инциденты, изученные медицинской службой авиационной части за ___ квартал (год)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9"/>
        <w:gridCol w:w="7584"/>
        <w:gridCol w:w="1667"/>
      </w:tblGrid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полетов, всего: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болезненном состоянии;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нарушения предполетного режима труда и отдыха;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нарушения предполетного режима питания;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защитного снаряжения, соответствующего условиям полета;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медицинского допуска;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употребления алкоголя (накануне или в день полетов);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истекшим сроком действия заключения врачебно-летной комиссии;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превышение норм налета в летную смену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полетами, всего: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болезненном состоянии;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нарушения предполетного режима труда и отдыха;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нарушения предполетного режима питания;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медицинского допуска;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употребления алкоголя (накануне или в день полетов);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истекшим сроком действия заключения врачебно-летной комиссии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организм летчика (экипажа) факторов полета: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гипоксии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перегрузки (пилотажные);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укачивание;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перепады барометрического давления;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взрывная декомпрессия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организм летчика (экипажа) неблагоприятных гигиенических условий в кабине воздушного судна: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попадание в воздух кабины посторонних примесей;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попадание в кислород посторонних примесей;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неблагоприятный температурный режим в кабине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Неправильная эксплуатация и неисправности защитного снаряжения и оборудования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 в медицинском обеспечении полетов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Иллюзии, затруднившие летную деятельность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летчиком (экипажем) пространственной ориентировки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случаи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Данные приводятся в виде дроби: в числителе указывается общее количество, в знаменателе – число случаев, обусловленных снижением работоспособности.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"Другие случаи" относятся авиационные происшествия и инциденты, которые не относятся к другим пунктам данной таблицы. Эти случаи кратко объясняются в тексте.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131"/>
    <w:bookmarkStart w:name="z15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Мероприятия медицинской службы авиационной части по предупреждению авиационных происшествий и инцидентов за ___ квартал (год)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9"/>
        <w:gridCol w:w="8967"/>
        <w:gridCol w:w="1464"/>
      </w:tblGrid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Отстранено от полетов на предполетном медицинском осмотре, всего: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болезненном состоянии;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нарушивших предполетный режим труда и отдыха;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нарушивших предполетный режим питания;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употребления алкоголя;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признаками утомления, переутомления;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перерыва между отпусками более 12 месяцев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Отстранено от руководства полетов на предполетном медицинском осмотре, всего: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болезненном состоянии;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нарушивших предполетный режим труда и отдыха;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нарушивших предполетный режим питания;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употребления алкоголя;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признаками утомления, переутомления;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перерыва между отпусками более 12 месяцев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Отстранено от обеспечения полетов инженерно-технического состава на медицинском опросе (осмотре), всего: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Устранено недостатков в подготовке и обеспечении полетов, отрицательно влиявших на физическое или эмоционально-психическое состояние авиационного персонала, всего: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 в организации питания;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неполноценные условия для отдыха на аэродроме;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излишняя летная нагрузка;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недостаточные перерывы между вылетами;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травмы;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конфликтные служебные ситуации;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конфликтные семейно-бытовые ситуации;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 в перевозке авиационного персонала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неисправностей защитного снаряжения: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предварительной подготовки;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предполетной подготовке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Предупреждено случаев использования некачественного медицинского кислорода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мероприятия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Данные в пункте 1 приводятся в виде дроби: в числителе указывается общее количество авиационного персонала, отстраненного от полетов, в знаменателе – количество членов перелетающих экипажей воздушных судов.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тексте доклада следует привести диагнозы всех заболеваний, выявленных на предполетных осмотрах и ставших причиной отстранения авиационного персонала от полетов (руководства полетами).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"Другие мероприятия" относятся мероприятия медицинской службы авиационной части по предупреждению авиационных происшествий и инцидентов, которые не относятся к другим пунктам данной таблицы. Эти мероприятия кратко объясняются в тексте.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