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bb01" w14:textId="763b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августа 2021 года № 257. Зарегистрирован в Министерстве юстиции Республики Казахстан 11 августа 2021 года № 23955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энергетики Республики Казахстан, в которые вносятся изменения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257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энергетики Республики Казахстан, в которые вносятся изменения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марта 2015 года № 171 "Об утверждении формы паспорта производства, включающей сведения для его утверждения" (зарегистрирован в Реестре государственной регистрации нормативных правовых актов за № 10616):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государственной статистике"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паспорта производства, включающую сведения для его утверждения,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Министра энергетики Республики Казахстан, в которые вносятся изменения.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мая 2018 года № 191 "Об утверждении Правил формирования графика поставки нефти" (зарегистрирован в Реестре государственной регистрации нормативных правовых актов за № 17072):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поставки нефти, утвержденных указанным приказом: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графика поставки нефти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и определяют порядок формирования графика поставок нефти.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выписки из графика – подробная информация на бумажном и (или) электронном носителях, которая ежемесячно направляется уполномоченным органом в области углеводородов нефтетранспортным организациям, нефтеперерабатывающим заводам и в Комитет государственных доходов Министерства финансов Республики Казахстан (далее – Комитет);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интегрированная информационная система "Единая государственная система управления недропользованием Республики Казахстан" – единая государственная система управления недропользованием уполномоченного органа в области углеводородов, предназначенная для сбора, хранения, анализа и обработки информации в сфере недропользования;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поставка нефти – процесс приема, сдачи, перекачки нефти по магистральному трубопроводу от пункта ее приема от отправителя до пункта сдачи получателю, слива, налива, передачи нефти в другие магистральные трубопроводы, перевалки на другой вид транспорта, хранения, смешения;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нефтетранспортная организация – собственник магистрального трубопровода и (или) другого вида транспорта, оказывающий услуги по поставке нефти.";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формирования графиков недропользователи ежемесячно до пятого числа месяца предшествующего отчетному месяцу представляют в уполномоченный орган в области углеводородов (далее – уполномоченный орган) заявку на поставку нефти по форме, согласно приложению к настоящим Правилам (далее – заявка) в электронном виде посредством интегрированной информационной системы "Единой государственной системы управления недропользованием Республики Казахстан".";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Уполномоченный орган определяет объем поставки сырой нефти производителю нефтепродуктов для каждого недропользователя.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объема уполномоченный орган руководствуется планами переработки нефти и (или) продуктов переработки и поставок нефтепродуктов,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нефтепродуктов.".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мая 2019 года № 201 "Об утверждении Правил формирования плана поставок нефтепродуктов" (зарегистрирован в Реестре государственной регистрации нормативных правовых актов за № 18757):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поставок нефтепродуктов, утвержденных указанным приказом: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плана поставок нефтепродуктов";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формирования плана поставок нефтепродуктов (далее – Правила) разработаны в соответствии с подпунктом 21-7)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 (далее – Закон) и определяют порядок формирования Плана поставок нефтепродуктов.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поставщик нефти – физическое или юридическое лицо, поставляющее производителю нефтепродуктов, а также нефтеперерабатывающим заводам, расположенным за пределами Республики Казахстан, самостоятельно добытые, полученные Республикой Казахстан в качестве налогов, уплачиваемых в натуральной форме в соответствии с налоговым законодательством Республики Казахстан, импортированные или приобретенные непосредственно у недропользователя сырую нефть и (или) газовый конденсат на условиях, установленных Законом;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поставок нефтепродуктов – объем ежемесячных потребностей областей, городов республиканского значения и столицы в нефтепродуктах, производимых в Республике Казахстан (далее – План);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 (далее – уполномоченный орган);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в области оборота нефтепродуктов – центральный исполнительный орган, осуществляющий руководство в области государственного регулирования оборота нефтепродуктов.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Законом.";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получении от производителя нефтепродуктов скорректированных данных об объемах производства нефтепродуктов на текущий месяц и от поставщика нефти скорректированной заявки на поставку нефтепродуктов, уполномоченный орган вносит изменения в План в течение трех рабочих дней со дня их приема.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снижения объемов производства нефтепродуктов производится пропорциональное увеличение объемов поставки нефтепродуктов на внутренний рынок Республики Казахстан остальными поставщиками нефти и производителями нефтепродуктов, за исключением производителей нефтепродуктов малой мощности, за счет сокращения поставки нефтепродуктов за пределы территории Республики Казахстан.".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2015 года № 171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производства, включающий сведения для его утверждения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20___ год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www.gov.kz/memleket/entities/energo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Форма № ППМНПЗ-1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 в три года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Представляют: нефтеперерабатывающие заводы Республики Казахстан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предоставляют: Министерство энергетики Республики Казахстан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– 20 декабря отчетного периода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 недвижимости: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Юридический адрес: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(дата, подпись)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Основные виды деятельности (расписать по видам нефтепродуктов)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</w:p>
    <w:bookmarkEnd w:id="54"/>
    <w:bookmarkStart w:name="z7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Проектная мощность по переработке нефти (с учетом модернизации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реконструкции предприятия)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</w:t>
      </w:r>
    </w:p>
    <w:bookmarkEnd w:id="55"/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государственной регистрации (перерегистрации)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_____________________ № _____ производителя нефтепродуктов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(дата)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ввода в эксплуатацию нефтеперерабатывающего завода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 № _________  (дата)</w:t>
      </w:r>
    </w:p>
    <w:bookmarkEnd w:id="57"/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основному производству  </w:t>
      </w:r>
    </w:p>
    <w:bookmarkEnd w:id="58"/>
    <w:bookmarkStart w:name="z7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Производимые основные виды нефтепродуктов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4"/>
        <w:gridCol w:w="4239"/>
        <w:gridCol w:w="4605"/>
        <w:gridCol w:w="8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1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вырабатываемой продукции и полуфабрикатов*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(соответствие стандартам и техническим регламентам)</w:t>
            </w:r>
          </w:p>
          <w:bookmarkEnd w:id="60"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Производительность каждой установки и ассортимент выпускаемой продукции указывается в зависимости от загрузки сырьем и ассортимента перерабатываемой нефти.</w:t>
      </w:r>
    </w:p>
    <w:bookmarkEnd w:id="62"/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использования оборудования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4"/>
        <w:gridCol w:w="4288"/>
        <w:gridCol w:w="5418"/>
      </w:tblGrid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2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установки для переработки нефти и оборудования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использования имеющегося оборудования для соблюдения технологического процесса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(Технические характеристики)</w:t>
            </w:r>
          </w:p>
          <w:bookmarkEnd w:id="64"/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Резервуары, используемые на производстве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2714"/>
        <w:gridCol w:w="1974"/>
        <w:gridCol w:w="3238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резервуарного парка для хранения продукции и полуфабрикатов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резервуаров (штук)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вместимость резервуаров с мертвыми остатками (тонн)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 резервуаров по товарной продукции (тонн)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1, 2, 3 корректируются по мере реконструкции и модернизации предприятия (завода).</w:t>
      </w:r>
    </w:p>
    <w:bookmarkEnd w:id="67"/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переработки нефти и производства нефтепродуктов в течение года в разрезе месяцев</w:t>
      </w:r>
    </w:p>
    <w:bookmarkEnd w:id="68"/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20___ -20___ годы (тысяч тонн)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2089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596"/>
        <w:gridCol w:w="1344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4</w:t>
            </w:r>
          </w:p>
        </w:tc>
      </w:tr>
      <w:tr>
        <w:trPr>
          <w:trHeight w:val="30" w:hRule="atLeast"/>
        </w:trPr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нефтепродукта *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Месяцы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производства представляется на согласование в трех экземплярах, пронумерованном и прошнурованном виде.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Приведено в соответствие со Статистическим классификатором промышленной продукции (товаров, услуг) (СКПП) ВК-002 ред. 4 (блок идентификации 19.20.4).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Приобретение и поставку сырой нефти на нефтеперерабатывающий завод обеспечивает владелец самостоятельно, на свободном рынке.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обнаружении незаконного экспорта нефтепродуктов из Республики Казахстан, паспорт производства будет отозван уполномоченным органом.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