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5966" w14:textId="8ec5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августа 2021 года № 430. Зарегистрирован в Министерстве юстиции Республики Казахстан 11 августа 2021 года № 23958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 (зарегистрирован в Реестре государственной регистрации нормативных правовых актов за № 19602)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научных исследований в рамках государственного оборонного заказа,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научные исследования в рамках государственного оборонного заказа (далее – научные исследования) – прикладные и фундаментальные научные исследования, научно-исследовательские, опытно-конструкторские и технологические работы в области создания новых образцов вооружения, военной техники, технических и специальных средств, модернизации состоящих на оснащении образцов вооружения и военной техники, направленные на повышение обороноспособности и обеспечение национальной безопасности государства, осуществляемые субъектами научной и (или) научно-технической деятельности надлежащими научными методами и средствами, в целях достижения результатов научной и (или) научно-технической деятельности в рамках государственного оборонного заказа;".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2021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2021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2021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2021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2021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2021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2021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