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b44f" w14:textId="4dcb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августа 2021 года № 238. Зарегистрирован в Министерстве юстиции Республики Казахстан 12 августа 2021 года № 23970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Карашукеев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Исполняющегог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2021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3952"/>
        <w:gridCol w:w="4175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Нур-Султан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"Сары-Арка"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"Есиль"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"Байқоңыр"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