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6ae9" w14:textId="6056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вывоз отдельных товаров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12 августа 2021 года № 240 и Министра финансов Республики Казахстан от 12 августа 2021 года № 804. Зарегистрирован в Министерстве юстиции Республики Казахстан 13 августа 2021 года № 23978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разделом 10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Договору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с территории Республики Казахстан товаров по перечню согласно приложению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совместного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804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240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 отношении которых вводится запрет на вывоз с территории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9312"/>
        <w:gridCol w:w="1677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 (далее - код ТН ВЭД ЕАЭС) *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1214 90 900 0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 90 960 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1004 10 000 0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семенной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1004 90 000 0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прочий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1002 10 000 0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семенная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1002 90 000 0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прочая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применения настоящего перечня необходимо руководствоваться кодом ТН ВЭД ЕАЭС и наименованием товара.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