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966d" w14:textId="2529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аукционных цен на электрическую энергию, произведенную путем энергетической утилизации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13 августа 2021 года № 326. Зарегистрирован в Министерстве юстиции Республики Казахстан 13 августа 2021 года № 23984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аукционные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произведенную путем энергетической утилизации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12 апреля 2021 года № 103 "Об утверждении предельных аукционных цен на электрическую энергию, произведенную путем энергетической утилизации отходов" (зарегистрирован в Реестре государственной регистрации нормативных правовых актов 14 апреля 2021 года № 22540);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мероприятия, предусмотренного подпунктом 1)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 № 326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аукционные цены на электрическую энергию, произведенную путем энергетической утилизации отходов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5581"/>
        <w:gridCol w:w="5604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(без НДС)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аукционная цена на электрическую энергию, произведенную путем энергетической утилизации отходов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 тенге/кВтч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 предельной аукционной цены на электрическую энергию, произведенную путем энергетической утилизации отходов, выраженный в долларах США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0,45223 доллара США /кВтч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 предельной аукционной цены на электрическую энергию, произведенную путем энергетической утилизации отходов, выраженный в Евро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0,38524 Евро/кВтч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