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a2a71" w14:textId="e6a2a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обороны Республики Казахстан от 5 ноября 2020 года № 605 "Об утверждении Правил оказания государственной услуги "Предоставление отсрочки от призыва" и Правил оказания государственной услуги "Освобождение граждан от призыва на воинскую службу"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12 августа 2021 года № 527. Зарегистрирован в Министерстве юстиции Республики Казахстан 16 августа 2021 года № 23989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5 ноября 2020 года № 605 "Об утверждении Правил оказания государственной услуги "Предоставление отсрочки от призыва" и Правил оказания государственной услуги "Освобождение граждан от призыва на воинскую службу" (зарегистрирован в Реестре государственной регистрации нормативных правовых актов под № 21613)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вносится изменение на казахском языке, текст на русском языке не меняется;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"Предоставление отсрочки от призыва",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оказания государственной услуги "Предоставление отсрочки от призыва" (далее – Правила) разработаны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(далее – Закон) и определяют порядок оказания государственной услуги "Предоставление отсрочки от призыва (далее – государственная услуга).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Отсрочка от призыва предоставляется решением призывной комиссии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воинской службе и статусе военнослужащих".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местными исполнительными органами районов, городов областного значения, областей, городов Нур-Султана, Алматы и Шымкента (далее – услугодатель) через призывные комиссии.";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Услугодатель в день поступления документов осуществляет их прием, регистрацию и передачу для исполнения председателю призывной комиссии.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призывной комиссии заявление услугополучателя с приложенными электронными копиями документов в течении одного рабочего дня направляет на рассмотрение членам комиссии.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Члены комиссии в течении одного рабочего дня рассматривают заявление услугополучателя с приложенными электронными копиями документов и согласовывают о предоставлении отсрочки от призыва либо отказывают в оказании государственной услуги согласно пункту 9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призывной комиссии в течении одного рабочего дня рассматривает результаты согласования членов комиссии и выносит заключение о предоставлении отсрочки от призыва в форме электронного документа,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либо уведомление об отказе в оказании государственной услуги в форме электронного документа,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Заключение председателя призывной комиссии о предоставлении отсрочки от призыва в течении одного рабочего дня направляется в "личный кабинет" услугополучателя на портале в форме электронного документа, удостоверенного ЭЦП, а также в местный орган военного управления по месту жительства и воинского учета услугополучателя для заполнения протокола призывной комиссии.";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Порядок обжалования действий (бездействия) должностных лиц по вопросам оказания государственных услуг";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Обжалование решений, действий (бездействия) должностных лиц осуществляется в соответствии с требованиями Административного процедурно-процессуального кодекса Республики Казахстан.";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"Освобождение граждан от призыва на воинскую службу", утвержденных указанным приказом: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Государственная услуга оказывается местными исполнительными органами районов, городов областного значения, областей, городов Нур-Султана, Алматы и Шымкента (далее – услугодатель) через призывные комиссии.";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Услугодатель в день поступления документов осуществляет их прием, регистрацию и передачу для исполнения председателю призывной комиссии.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призывной комиссии заявление услугополучателя с приложенными электронными копиями документов в течении одного рабочего дня направляет на рассмотрение членам комиссии.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Члены комиссии в течении одного рабочего дня рассматривают заявление с приложенными электронными копиями документов и согласовывают заявление о предоставлении освобождения от призыва на воинскую службу либо отказывают в оказании государственной услуги согласно пункту 9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призывной комиссии в течении одного рабочего дня рассматривает результаты согласования членов комиссии и выносит заключение об освобождении от призыва на воинскую службу в форме электронного документа, согласно приложению 3 к настоящим Правилам либо уведомление об отказе в оказании государственной услуги в форме электронного документа, согласно приложению 4 к настоящим Правилам.";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Заключение председателя призывной комиссии об освобождении от призыва на воинскую службу в течении одного рабочего дня направляется в "личный кабинет" услугополучателя на портале в форме электронного документа, удостоверенного ЭЦП, а также в местный орган военного управления по месту жительства и воинского учета услугополучателя для заполнения протокола призывной комиссии.";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Порядок обжалования действий (бездействия) должностных лиц по вопросам оказания государственных услуг";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Обжалование решений, действий (бездействия) должностных лиц осуществляется в соответствии с требованиями Административного процедурно-процессуального кодекса Республики Казахстан.";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4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организационно-мобилизационной работы Генерального штаба Вооруженных Сил Республики Казахстан в установленном законодательством Республики Казахстан порядке обеспечить:</w:t>
      </w:r>
    </w:p>
    <w:bookmarkEnd w:id="25"/>
    <w:bookmarkStart w:name="z4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6"/>
    <w:bookmarkStart w:name="z4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 после его первого официального опубликования;</w:t>
      </w:r>
    </w:p>
    <w:bookmarkEnd w:id="27"/>
    <w:bookmarkStart w:name="z4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мероприятий, предусмотренных подпунктами 1) и 2) настоящего пункта в течение десяти календарных дней со дня государственной регистрации.</w:t>
      </w:r>
    </w:p>
    <w:bookmarkEnd w:id="28"/>
    <w:bookmarkStart w:name="z4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заместителя Министра обороны ‒ начальника Генерального штаба Вооруженных Сил Республики Казахстан.</w:t>
      </w:r>
    </w:p>
    <w:bookmarkEnd w:id="29"/>
    <w:bookmarkStart w:name="z4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должностных лиц в части, их касающейся.</w:t>
      </w:r>
    </w:p>
    <w:bookmarkEnd w:id="30"/>
    <w:bookmarkStart w:name="z5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обороны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</w:t>
      </w:r>
    </w:p>
    <w:bookmarkEnd w:id="32"/>
    <w:bookmarkStart w:name="z5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цифрового развития,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инноваций и аэрокосмической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промышленности Республики Казахстан</w:t>
      </w:r>
    </w:p>
    <w:bookmarkEnd w:id="33"/>
    <w:bookmarkStart w:name="z5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внутренних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дел Республики Казахстан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августа 2021 года № 527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отсрочки от призыва"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Председателю призывной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Фамилия, имя, отчество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проживающего по адресу: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телефон_____________________</w:t>
            </w:r>
          </w:p>
        </w:tc>
      </w:tr>
    </w:tbl>
    <w:bookmarkStart w:name="z59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Заявление</w:t>
      </w:r>
    </w:p>
    <w:bookmarkEnd w:id="35"/>
    <w:bookmarkStart w:name="z6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воинской службе и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статусе военнослужащих" прошу предоставить отсрочку от призыва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(указать причину отсрочки в соответствии со стандартом государственной услуги)</w:t>
      </w:r>
    </w:p>
    <w:bookmarkEnd w:id="36"/>
    <w:bookmarkStart w:name="z6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Прилагаю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37"/>
    <w:bookmarkStart w:name="z6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_________________  </w:t>
      </w:r>
    </w:p>
    <w:bookmarkEnd w:id="38"/>
    <w:bookmarkStart w:name="z6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августа 2021 года № 527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отсрочки от призыва"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2570"/>
        <w:gridCol w:w="909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Стандарт государственной услуги "Предоставление отсрочки от призыва"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9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Нур-Султана, Алматы и Шымкента, районов и городов областного значения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9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9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момента сдачи пакета документов – 5 (пять) рабочих дней.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9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9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призывной комиссии о предоставлении отсрочки от призыва или мотивированный ответ об отказе в оказании государственных услуг.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 электронная.</w:t>
            </w:r>
          </w:p>
          <w:bookmarkEnd w:id="40"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Бесплатно.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9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МИО – с понедельника по пятницу с 9.00 до 18.30, перерыв на обед с 13.00 до 14.30, кроме выходных и праздничных дней, согласно трудовому законодательству Республики Казахстан в период проведения призыва граждан на воинскую службу: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 марта по 30 июня;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 сентября по 30 декабря;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дни, согласно трудовому законодательству Республики Казахстан, днем приема заявления является следующий рабочий день).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места оказания государственной услуги размещен на портале www.egov.kz.</w:t>
            </w:r>
          </w:p>
          <w:bookmarkEnd w:id="41"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9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документов, необходимых для оказания государственной услуги: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гражданам, занятым уходом за членами семьи, нуждающимися в посторонней помощи и не находящимися на полном государственном обеспечении, при отсутствии близких родственников или других лиц, проживающих на территории Республики Казахстан вместе с ними или отдельно, обязанных по закону содержать указанных членов семьи: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на оказание государственной услуги в форме электронного документа, удостоверенного ЭЦП услугополучателя или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акта обследования семейного положения (выдается местным органом военного управления);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документа, подтверждающего о нахождении на иждивении призывника следующих членов семьи: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отец, мать, жена, а также дедушка и бабушка при отсутствии родителей призывника, достигшие пенсионного возраста или являющиеся инвалидами первой или второй группы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братья, сестры, являющиеся инвалидами первой или второй группы или не достигшие восемнадцатилетнего возраста, при отсутствии родителей;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мать (отец), которая (который), кроме призывника, имеет одного и более детей, являющихся инвалидами первой или второй группы или не достигших восемнадцатилетнего возраста, и воспитывает их без мужа (жены);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мать (отец), которая (который) имеет на своем иждивении одного и более одиноких родственников (отца, мать, брата, сестру), являющихся нетрудоспособными по возрасту или инвалидами первой или второй группы, и содержит их без мужа (жены);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из родителей, который содержит на своем иждивении второго, являющегося инвалидом первой или второй группы, и воспитывает, кроме призывника, одного и более детей до восемнадцати лет;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из членов семьи, имеющий инвалидность, и в которой призывник является единственным ребенком мужского пола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гражданам, имеющим на своем иждивении ребенка (детей), воспитываемого без матери: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на оказание государственной услуги в форме электронного документа, удостоверенного ЭЦП услугополучателя или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акта обследования семейного положения (выдается местным органом военного управления);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постановления местного исполнительного органа об опекунстве (только для граждан, признанных опекунами над детьми-сиротами или детьми, оставшимися без попечения родителей);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гражданам, имеющим на своем иждивении лиц, у которых они находились на воспитании и содержании не менее двух лет в связи со смертью своих родителей или лишением их родительских прав, или осуждением судом к лишению свободы: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на оказание государственной услуги в форме электронного документа, удостоверенного ЭЦП услугополучателя или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акта обследования семейного положения (выдается местным органом военного управления);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постановления местного исполнительного органа об опекунстве;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гражданам, состоящим в браке и имеющие одного и более детей: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на оказание государственной услуги в форме электронного документа, удостоверенного ЭЦП услугополучателя или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акта обследования семейного положения (выдается местным органом военного управления);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гражданам, получающим образование, на период обучения: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на оказание государственной услуги в форме электронного документа, удостоверенного ЭЦП услугополучателя или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справки из организации образования, подтверждающая обучение;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гражданам, по состоянию здоровья: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на оказание государственной услуги в форме электронного документа, удостоверенного ЭЦП услугополучателя или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выписки из книги протоколов районной (городской) медицинской комиссии о признании призывника временно негодным к воинской службе;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педагогам, осуществляющим профессиональную деятельность в дошкольных организациях образования, организациях среднего (начального, основного среднего, общего среднего), технического и профессионального, после среднего образования, специализированных, специальных организациях образования, организациях образования для детей-сирот и детей, оставшихся без попечения родителей, организациях дополнительного образования для детей, а также в методических кабинетах: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на оказание государственной услуги в форме электронного документа, удостоверенного ЭЦП услугополучателя или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справки, подтверждающая место 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врачам, имеющим соответствующее образование, постоянно работающим по специальности в сельской местности: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на оказание государственной услуги в форме электронного документа, удостоверенного ЭЦП услугополучателя или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справки, подтверждающая место 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депутатам Парламента Республики Казахстан или местных представительных органов: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на оказание государственной услуги в форме электронного документа, удостоверенного ЭЦП услугополучателя или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документа, подтверждающий депутатскую деятельность;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лицам, в отношении которых ведется дознание, предварительное следствие или уголовные дела рассматриваются судами: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на оказание государственной услуги в форме электронного документа, удостоверенного ЭЦП услугополучателя или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справки, из органов дознания и предварительного следствия о призывниках, в отношении которых ведется дознание или предварительное следствие и судов о призывниках, в отношении которых судом рассматриваются уголовные дела, а также о вступивших в законную силу в их отношении приговорах;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членам летных экипажей гражданских воздушных судов, инженерам, механикам и техникам гражданской авиации, имеющим соответствующее образование: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на оказание государственной услуги в форме электронного документа, удостоверенного ЭЦП услугополучателя или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справки, подтверждающая место работы с отметкой о наличии соответствующего 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членам экипажей судов, имеющим соответствующее образование: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на оказание государственной услуги в форме электронного документа, удостоверенного ЭЦП услугополучателя или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справки, подтверждающая место работы с отметкой о наличии соответствующего 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лицам, проходящим первоначальную профессиональную подготовку в организациях образования правоохранительных органов: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на оказание государственной услуги в форме электронного документа, удостоверенного ЭЦП услугополучателя или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справки из организации образования правоохранительных органов, подтверждающая обучение.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данных документа, удостоверяющего личность, о рождении ребенка (детей), о смерти супруги, о браке услугополучателя, услугодатель получает из соответствующих государственных информационных систем через шлюз "электронного правительства".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подаче услугополучателем всех необходимых документов через портал – в "личном кабинете"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</w:t>
            </w:r>
          </w:p>
          <w:bookmarkEnd w:id="42"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9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 отказывает в предоставлении государственной услуги по следующим основаниям: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несоответствие услугополучателем и (или) представленных материалов, объектов, данных и сведений, необходимых для оказания государственной услуги, требованиям, установленным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воинской службе и статусе военнослужащих" и настоящих Правил.</w:t>
            </w:r>
          </w:p>
          <w:bookmarkEnd w:id="43"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оказываемой в электронной форме</w:t>
            </w:r>
          </w:p>
        </w:tc>
        <w:tc>
          <w:tcPr>
            <w:tcW w:w="9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проведения призыва граждан на срочную воинскую службу и приема заявлений на оказание государственной услуги - с 1 марта по 30 июня и с 1 сентября по 30 декабря.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государственной услуги в электронной форме через портал при условии наличия ЭЦП, Единого контакт-центра 1414, 8 800 080 7777.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оказания государственной услуги размещен на интернет-ресурсе услугодателя – сайт МИО, а также на интернет-ресурсе: www.gov4c.kz.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Информацию о порядке оказания государственной услуги можно получить по телефону Единого контакт-центра 1414, 8 800 080 7777.</w:t>
            </w:r>
          </w:p>
          <w:bookmarkEnd w:id="44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августа 2021 года № 527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отсрочки от призыва"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Фамилия, имя, отчество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 услугополучателя)</w:t>
            </w:r>
          </w:p>
        </w:tc>
      </w:tr>
    </w:tbl>
    <w:bookmarkStart w:name="z130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Заключение о предоставлении отсрочки от призыва на воинскую службу</w:t>
      </w:r>
    </w:p>
    <w:bookmarkEnd w:id="45"/>
    <w:bookmarkStart w:name="z13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воинской службе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статусе военнослужащих" Вам предоставлена отсрочка от призыва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(причина отсрочки)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до "___" ______________ 20____ года.  </w:t>
      </w:r>
    </w:p>
    <w:bookmarkEnd w:id="46"/>
    <w:bookmarkStart w:name="z13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призывной комиссии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имя, отчество (при его наличии)                   (подпись)</w:t>
      </w:r>
    </w:p>
    <w:bookmarkEnd w:id="47"/>
    <w:bookmarkStart w:name="z13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"___"____________20__года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августа 2021 года № 527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отсрочки от призыва"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Фамилия, имя, отчество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 услугополучателя)</w:t>
            </w:r>
          </w:p>
        </w:tc>
      </w:tr>
    </w:tbl>
    <w:bookmarkStart w:name="z138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Уведомление об отказе в оказании государственной услуги</w:t>
      </w:r>
    </w:p>
    <w:bookmarkEnd w:id="49"/>
    <w:bookmarkStart w:name="z13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9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Вам отказано в предоставлении отсрочки от призыва ввиду установления недостоверности документов, представленных Вами для получения государственной услуги, и (или) данных (сведений), содержащихся в них, а именно:</w:t>
      </w:r>
    </w:p>
    <w:bookmarkEnd w:id="50"/>
    <w:bookmarkStart w:name="z14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1)____________________________________;</w:t>
      </w:r>
    </w:p>
    <w:bookmarkEnd w:id="51"/>
    <w:bookmarkStart w:name="z14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2)____________________________________;</w:t>
      </w:r>
    </w:p>
    <w:bookmarkEnd w:id="52"/>
    <w:bookmarkStart w:name="z14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призывной комиссии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имя, отчество (при его наличии)             (подпись)</w:t>
      </w:r>
    </w:p>
    <w:bookmarkEnd w:id="53"/>
    <w:bookmarkStart w:name="z14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"___"____________20__года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августа 2021 года № 527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"Освобождение граждан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призыва на воинскую службу"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2570"/>
        <w:gridCol w:w="909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Стандарт государственной услуги "Освобождение граждан от призыва на воинскую службу"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9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Нур-Султана, Алматы и Шымкента, районов и городов областного значения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9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9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момента сдачи пакета документов – 5 (пять) рабочих дней.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9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автоматизированная).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9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призывной комиссии об освобождении от призыва на воинскую службу или мотивированный ответ об отказе в оказании государственных услуг.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 электронная.</w:t>
            </w:r>
          </w:p>
          <w:bookmarkEnd w:id="55"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Бесплатно.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9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МИО – с понедельника по пятницу с 9.00 до 18.30, перерыв на обед с 13.00 до 14.30, кроме выходных и праздничных дней, согласно трудовому законодательству Республики Казахстан в период проведения призыва граждан на воинскую службу: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 марта по 30 июня;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 сентября по 30 декабря;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дни, согласно трудовому законодательству Республики Казахстан, днем приема заявления является следующий рабочий день).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места оказания государственной услуги размещен на портале www.egov.kz.</w:t>
            </w:r>
          </w:p>
          <w:bookmarkEnd w:id="56"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9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документов, необходимых для оказания государственной услуги: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признанные негодными к воинской службе по состоянию здоровья: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на оказание государственной услуги в форме электронного документа, удостоверенного ЭЦП услугополучателя или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выписки из книги протоколов районной (городской) призывной комиссии, электронная копия выписки из решения областной (города республиканского значения и столицы) призывной комиссии о признании призывника негодным к воинской службе в мирное время, ограниченно годными в военное время;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 призванные на законных основаниях на срочную воинскую службу, по достижении двадцати семи лет: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на оказание государственной услуги в форме электронного документа, удостоверенного ЭЦП услугополучателя или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у которых один из родственников (отец, мать, брат или сестра) погиб, умер или стал инвалидом первой или второй группы при исполнении служебных обязанностей в период прохождения воинской службы;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на оказание государственной услуги в форме электронного документа, удостоверенного ЭЦП услугополучателя или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выписки из приказа руководства воинской части (учреждения) или Центрального архива Министерства обороны Республики Казахстан о гибели или получении инвалидности в период прохождения воинской службы близких родственников;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прошедшие воинскую (альтернативную) службу в другом государстве;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на оказание государственной услуги в форме электронного документа, удостоверенного ЭЦП услугополучателя или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справки или военного билета с отметкой о прохождении воинской (альтернативной) службы в другом государстве (нотариально засвидетельствованный перевод на государственном или русском языке);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проходившие службу в специальных государственных органах Республики Казахстан, за исключением случаев, предусмотренных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51 Закона Республики Казахстан "О специальных государственных органах Республики Казахстан";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на оказание государственной услуги в форме электронного документа, удостоверенного ЭЦП услугополучателя или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документа, подтверждающего прохождение службы в специальных государственных органах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имеющие ученую степень: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на оказание государственной услуги в форме электронного документа, удостоверенного ЭЦП услугополучателя или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диплома, подтверждающая ученую степень;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священнослужители зарегистрированных религиозных объединений: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на оказание государственной услуги в форме электронного документа, удостоверенного ЭЦП услугополучателя или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справки, подтверждающая статус священнослужителя, выданная религиозным объединением.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данных документа, удостоверяющего личность услугополучателя, услугодатель получает из соответствующих государственных информационных систем через шлюз "электронного правительства".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подаче услугополучателем всех необходимых документов через портал – в "личном кабинете"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</w:t>
            </w:r>
          </w:p>
          <w:bookmarkEnd w:id="57"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9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 отказывает в предоставлении государственной услуги по следующим основаниям: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несоответствие услугополучателем и (или) представленных материалов, объектов, данных и сведений, необходимых для оказания государственной услуги, требованиям, установленным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воинской службе и статусе военнослужащих" и настоящих Правил.</w:t>
            </w:r>
          </w:p>
          <w:bookmarkEnd w:id="58"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оказываемой в электронной форме</w:t>
            </w:r>
          </w:p>
        </w:tc>
        <w:tc>
          <w:tcPr>
            <w:tcW w:w="9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проведения призыва граждан на срочную воинскую службу и приема заявлений на оказание государственной услуги - с 1 марта по 30 июня и с 1 сентября по 30 декабря.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государственной услуги в электронной форме через портал при условии наличия ЭЦП, Единого контакт-центра 1414, 8 800 080 7777.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оказания государственной услуги размещен на интернет-ресурсе услугодателя – сайт МИО, а также на интернет-ресурсе: www.gov4c.kz.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Информацию о порядке оказания государственной услуги можно получить по телефону Единого контакт-центра 1414, 8 800 080 7777.</w:t>
            </w:r>
          </w:p>
          <w:bookmarkEnd w:id="59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