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f8c" w14:textId="3832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2021 года № 386. Зарегистрирован в Министерстве юстиции Республики Казахстан 16 августа 2021 года № 23995. Утратил силу приказом Министра по чрезвычайным ситуациям РК от 20.02.2025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подпунктом 165) пункта 16 Положения о Министерстве по чрезвычайным ситуациям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кадрового резерва,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в органах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гражданской защиты (далее - ОГЗ).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кадрового резерва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органов гражданской защиты формируется на плановой основе для последующего замещения вакантных руководящих должностей из расчета не менее двух кандидатур на каждую должность, подлежащую замещению.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Кадровый резерв формируется из числа следующих сотрудников: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аттестации рекомендованных к выдвижению на руководящие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проявивших организаторские способности при исполнении служебных обязанностей либо при выполнении специальных заданий на основании представления непосредственных руководителей подразделений ОГЗ.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Вакантная руководящая должность замещается по решению Министра по чрезвычайным ситуациям Республики Казахстан (далее - Министр) или уполномоченного руководителя лицом, состоящим в кадровом резерве. При отказе сотрудников, состоящих в кадровом резерве, от предложенной должности вакантная должность замещается другим сотрудником по результатам аттестации или по отбору кадров.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пребывания сотрудника в кадровом резерве не должен превышать три года. Лица, зачисленные в кадровый резерв, но не назначенные в период пребывания в кадровом резерве на планируемые для них должности, могут вновь зачисляться в кадровый резерв на общих основаниях.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кадрового резерва и организация работы с ним возлагается на кадровые службы подразделений ОГЗ. Кадровый резерв формируется в правоохранительных органах с учетом качественного состава кадров и потребности в замещении соответствующих должностей.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привлечения сотрудника к ответственности за совершение коррупционного правонарушения он исключается из кадрового резерва путем составления списка сотрудников, исключенных из кадрового резерва,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несогласии сотрудника с решением об исключении его из кадрового резерва он вправе обжаловать это решение вышестоящим должностным лицам и (или) в суд.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Кадровые службы правоохранительного органа ведут списки и ведомственный банк данных сотрудников, зачисленных в кадровый резерв.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кандидатов для зачисления в кадровый резерв производится на основе изучения и оценки личных и профессиональных качеств сотрудников, результатов их служебной деятельности, а также решения аттестационной комиссии. Оценка профессиональных качеств кандидатов на зачисление в кадровый резерв производится с учетом показателя конкурентоспособности.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отборе кандидатов для зачисления в кадровый резерв учитываются: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имеющегося у сотрудника образования по специальностям, предусмотренным к замещению по предполагаемой должности;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соответствующей профессиональной подготовки и опыта работы по предполагаемому виду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здоровья;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профессиональной переподготовки и повышения квалификации.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выдвижение предполагает перемещение на службу в другую местность, то учитывается возможность проживания там сотрудника и членов его семьи по состоянию здоровья.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Отбор кандидатов на зачисление в кадровый резерв осуществляется кадровыми службами. Список зачисленных в кадровый резерв утверждается руководителем правоохранительного органа или уполномоченным руководителем и вносится в ведомственный банк данных. Количество сотрудников, зачисляемых в кадровый резерв для выдвижения на соответствующую должность, должно составлять не менее двух человек.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Зачисление лиц в кадровый резерв производится путем включения их в список сотрудников, зачисленных в кадровый резерв,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кадровую службу направляются протокол аттестационной комиссии, представление о зачислении в кадровый резерв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послужной список сотрудника, служебная характеристика, справка по базе Информационного сервиса Комитета по правовой статистике и специальным учетам Генеральной прокуратуры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Сотрудники не зачисляются в кадровый резерв: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и (или) административного взыскания;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решения вопроса о соответствии занимаемой должности при повторной аттестации;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прекращения уголовного дела по реабилитирующим основаниям;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вступления в законную силу оправдательного приговора;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окончания служебного расследования.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Работа с ведомственным банком данных сотрудников, зачисленных в кадровый резерв в органах гражданской защиты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Списки сотрудников, зачисленных и исключенных из кадрового резерва по соответствующим категориям должностей, утверждаются Министром и уполномоченным руководителем ОГЗ и вносятся в ведомственный банк данных.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Ведомственный банк данных содержит сведения о сотрудниках, зачисленных в кадровый резерв.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Кадровые службы ОГЗ ведут ведомственный банк данных сотрудников, зачисленных в кадровый резерв, с отражением их показателя конкурентоспособности.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Кадровые службы подразделений ОГЗ в электронном формате формируют списки сотрудников, зачисленных в кадровый резерв, по номенклатуре должностей начальников территориальных ОГЗ.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резерв, 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банком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звание,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список)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_________20___года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сотрудников, исключенных из кадрового резерва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Звание; фамилия, имя, отчество (при его наличии);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должность состоит в кадровом резерве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из кадрового резерва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____________________________________________________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фамилия, инициалы  и подпись составившего список)  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_____________20____года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резерв, 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банком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звание,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 список)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_________20___года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сотрудников, зачисленных в кадровый резерв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наличии), занимаемая должность, с какого времени в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образование (когда, что окончил), с какого времени в присвоенном звании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категорию должности предполагается выдвинуть (категория и наименование должности)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назначении на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фамилия, инициалы и подпись составившего список)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_____________20____года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резерв, 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банком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ПРЕДСТАВЛЕНИЕ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зачислению в кадровый резерв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и место рождения _____________________________________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Образование, специальность, квалификация _____________________________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Ученая степень, ученое звание _________________________________________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дата назначения ___________________________________________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Имеющееся звание ___________________________________________________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7"/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Краткая характеристика с указанием профессиональных, деловых и личностных 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качеств, а также количественно измеримых показателей служебной деятельности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сотрудника:________________________________________________________________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Представляется к зачислению в кадровый резерв на должность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 руководителя)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_____________20____года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