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1f0e" w14:textId="6361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учебного процесса по дистанционному обучению в специальном учебном заведении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10 августа 2021 года № 391. Зарегистрирован в Министерстве юстиции Республики Казахстан 16 августа 2021 года № 23996.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по дистанционному обучению в специальном учебном заведении Министерства по чрезвычайным ситуациям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both"/>
      </w:pPr>
      <w:bookmarkStart w:name="z12" w:id="8"/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чрезвычайным ситуациям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      Ю. Ильин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2021 года № 391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учебного процесса по дистанционному обучению в специальном учебном заведении Министерства по чрезвычайным ситуациям Республики Казахстан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учебного процесса по дистанционному обучению в специальном учебном заведении Министерства по чрезвычайным ситуациям Республики Казахстан (далее – Правила), разработаны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и определяют порядок организации учебного процесса в специальном учебном заведении Министерства по чрезвычайным ситуациям Республики Казахстан (далее – специальное учебное заведение МЧС) по дистанционному обучению (далее – ДО).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дистанционное обучение – обучение, осуществляемое при взаимодействии педагога и обучающихся на расстоянии, в том числе с применением информационно-коммуникационных технологий и телекоммуникационных средств;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образовательный портал – системно-организованная, взаимосвязанная совокупность информационных ресурсов и сервисов Интернет, содержащая административно-академическую и учебно-методическую информацию, позволяющая организовать образовательный процесс по ДО;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мультимедиа – комплекс аппаратных и программных средств, позволяющих пользователю работать с разнородными данными (графикой, текстом, звуком, видео);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обучения – подтвержденный оценкой объем знаний, умений, навыков, приобретенных, демонстрируемых обучающимся по освоению образовательной программы, и сформированные ценности и отношения;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цифровые образовательные ресурсы (далее – ЦОР) – это дидактические материалы по изучаемым дисциплинам и (или) модулям, обеспечивающие обучение в интерактивной форме: фотографии, видеофрагменты, статические и динамические модели, объекты виртуальной реальности и интерактивного моделирования, звукозаписи и иные цифровые учебные материалы;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цифровой контент – информационное наполнение цифровых учебных материалов (тексты, графика, мультимедиа и иное информационно значимое наполнение);</w:t>
      </w:r>
    </w:p>
    <w:bookmarkEnd w:id="18"/>
    <w:bookmarkStart w:name="z6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синхронный формат обучения – дистанционное обучение или онлайн-обучение, предполагающее прямую связь (стриминг) участников образовательного процесса в реальном времени, с использованием возможностей информационных систем (далее – ИС) и других средств связи, в котором обучающиеся получают информацию, работать с ней самостоятельно или в группах, обсуждать ее с другими участниками и преподавателями из любого места в единый для всех период времени;</w:t>
      </w:r>
    </w:p>
    <w:bookmarkEnd w:id="19"/>
    <w:bookmarkStart w:name="z6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асинхронный формат обучения – дистанционное обучение или онлайн-обучение, предполагающее взаимодействие участников образовательного процесса, в том числе посредством информационных систем и других средств связи, не привязанное к определенному месту и времени;</w:t>
      </w:r>
    </w:p>
    <w:bookmarkEnd w:id="20"/>
    <w:bookmarkStart w:name="z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массовый открытый онлайн-курс (далее – MOOК) – обучающий курс с массовым интерактивным участием, с применением технологий электронного обучения и открытым доступом через Интернет;</w:t>
      </w:r>
    </w:p>
    <w:bookmarkEnd w:id="21"/>
    <w:bookmarkStart w:name="z6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онлайн прокторинг – система верификации личности и подтверждения результатов прохождения онлайн-экзаменов, которая обеспечивает сохранение записи, распознавание и идентификация личности, анализ движений головы и тела, с определением уровня шума, распознаванием мультифейса, запроса на запись комнаты в режиме 360 градусов, логирование подозрительных событий;</w:t>
      </w:r>
    </w:p>
    <w:bookmarkEnd w:id="22"/>
    <w:bookmarkStart w:name="z6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цифровой след обучающегося – это набор верифицированных данных о результатах образовательной деятельности, зафиксированных на LMS (Элэмэс) (система управления обучением) и (или) иных платформах или информационной системе.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и.о. Министра по чрезвычайным ситуациям РК от 10.05.2024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 применяется в отношении: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обучающихся по образовательным программам с сокращенным сроком; 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обучающихся по образовательным программам высшего и послевузовского образования в случаях введения чрезвычайного положения, ограничительных мероприятий, в том числе карантина, объявления чрезвычайных ситуаций местными исполнительными органами;</w:t>
      </w:r>
    </w:p>
    <w:bookmarkEnd w:id="26"/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обучающихся по образовательным программам послевузовского образования (магистратура) по профильному направлению, которые поступили по дистанционному формату обучения.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и.о. Министра по чрезвычайным ситуациям РК от 10.05.2024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учебного процесса по дистанционному обучению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введения чрезвычайного положения, ограничительных мероприятий, в том числе карантина, объявления чрезвычайных ситуаций местными исполнительными органами, обучающиеся переводятся на ДО приказом начальника специального учебного заведения МЧС по согласованию с Министерством по чрезвычайным ситуациям Республики Казахстан.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Специальное учебное заведение МЧС обеспечивает обучающемуся (за исключением лиц, указанных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Правил) индивидуальный учебный план, график освоения образовательной программы.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график освоения образовательной программы разрабатывается на основе учебного плана специального учебного заведения МЧС.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образовательных программ или их частей с использованием ДО специальное учебное заведение МЧС самостоятельно: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 условия для функционирования образовательного интернет-портала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порядок оказания учебно-методического сопровождения учебного процесса, в том числе в форме индивидуальных и групповых консультаций, оказываемых дистанционно с использованием информационных и телекоммуникационных технологий;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соотношение объема занятий, проводимых путем непосредственного взаимодействия педагога с обучающимся, и занятий по ДО;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доступ обучающихся к информационной системе, в которой находится весь учебный, справочный и методический материал, система тестирования, к электронным ресурсам и источникам;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принимает управленческие решения при возникновении обстоятельств, не зависящих от действий участников образовательного процесса. 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Консультации осуществляются в форме индивидуальных и групповых занятий.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Структурное подразделение специального учебного заведения МЧС, ответственное за организацию учебного процесса, обеспечивает наличие: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образовательного портала и/или информационной системы со страницами, содержащими учебно-методическую и организационно-административную информацию для обучающихся;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коммуникационных каналов связи, обеспечивающих подключение к сети Интернет;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цифровых образовательных ресурсов;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сетевых систем управления обучением или сервиса через облачные вычисления;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системы аутентификации для идентификации личности обучающихся и слушателей.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Структурное подразделение специального учебного заведения МЧС, ответственное за организацию учебного процесса по ДО: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 обучение преподавателей и сотрудников структурных подразделений специального учебного заведения МЧС согласно утвержденному графику. График с указанием даты и времени, места проведения обучения утверждается заместителем начальника, курирующего учебную работу специального учебного заведения МЧС, и не позднее 3 (трех) рабочих дней размещается на информационных стендах и на интернет-ресурсе специального учебного заведения МЧС; 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создает условия (предоставляет интернет-связь, компьютерное и мультимедийное оборудование) сотрудникам и профессорско-преподавательскому составу для разработки и обновления образовательных ресурсов;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доставляет учебный материал обучающимся посредством информационных технологий либо на бумажных носителях;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проводит консультации в режиме "on-line" (онлайн);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обратную связь с обучающимися в режиме "off-line" (офлайн);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контролирует учебные достижения обучающихся в режиме "on-line" (онлайн), "off-line" (офлайн);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идентифицирует личности обучающихся посредством системы аутентификации;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доступ обучающихся к электронным ресурсам, библиотекам специального учебного заведения МЧС и партнеров;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консультационную поддержку обучающихся и строгий мониторинг за соблюдением обучающимся дисциплины в процессе освоения образовательной программы, посещаемости, логирования, контроль за ходом изучения материалов и своевременного выполнения заданий, оценивания через его цифровой след.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и.о. Министра по чрезвычайным ситуациям РК от 10.05.2024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Подготовка ЦОР осуществляется их разработчиками в соответствии с образовательной программой. Структура и содержание ЦОР определяется специальным учебным заведением МЧС самостоятельно.</w:t>
      </w:r>
    </w:p>
    <w:bookmarkEnd w:id="55"/>
    <w:bookmarkStart w:name="z5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 реализуется посредством проведения учебных занятий синхронного формата обучения, за исключением дисциплин, освоение которых предусматривается с применением МООК.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занятия для лиц, имеющих временные ограничения, связанные со здоровьем и не имеющих возможности регулярно посещать специальное учебное заведение (при наличии подтверждающих документов медицинских организаций и/или окружных военно-врачебных комиссий), организуются посредством асинхронного и/или синхронного формата обучения и путем самостоятельного освоения учебных материалов по решению специального учебного заведения МЧС.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по чрезвычайным ситуациям РК от 10.05.2024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Учебные занятия в режиме онлайн предусматривают процесс учебного взаимодействия в режиме реального времени с применением цифровых технологий (вебинары, видеоконференции, обмен сообщениями по сети Интернет).</w:t>
      </w:r>
    </w:p>
    <w:bookmarkEnd w:id="58"/>
    <w:bookmarkStart w:name="z5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предусматривается использование ранее записанных видеолекций.</w:t>
      </w:r>
    </w:p>
    <w:bookmarkEnd w:id="59"/>
    <w:bookmarkStart w:name="z5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Учебные занятия в режиме офлайн предусматривают процесс учебного взаимодействия, при котором общение преподавателя и обучаемого проходит асинхронно (обеспечивает обучающемуся возможность освоения учебного материала в любое удобное для него время и общение с педагогами с использованием средств связи).</w:t>
      </w:r>
    </w:p>
    <w:bookmarkEnd w:id="60"/>
    <w:bookmarkStart w:name="z5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Текущий контроль успеваемости, промежуточная и итоговая аттестация для обучающихся по образовательным программам высшего и послевузовского образования, в том числе по образовательным программам с сокращенным сроком обучения, осуществляется в соответствии с Правилами проведения текущего контроля успеваемости, промежуточной и итоговой аттестации обучающихся специального учебного заведения МЧС, утверждаемые приказом Министра по чрезвычайным ситуациям Республики Казахстан в соответствии с компетенцией, предусмотренной подпунктом 5) статьи 5-1 Закона Республики Казахстан "Об образовании".</w:t>
      </w:r>
    </w:p>
    <w:bookmarkEnd w:id="61"/>
    <w:bookmarkStart w:name="z5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проведения промежуточной и итоговой аттестации обучающихся с использованием ДО, специальное учебное заведение МЧС применяет систему онлайн прокторинга.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и.о. Министра по чрезвычайным ситуациям РК от 10.05.2024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