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271ea" w14:textId="6f271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Квалификационных характеристик должностей педагогов в специальном учебном заведении Министерства по чрезвычайным ситуациям Республики Казахстан, за исключением должностей гражданских служащих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чрезвычайным ситуациям Республики Казахстан от 10 августа 2021 года № 390. Зарегистрирован в Министерстве юстиции Республики Казахстан 16 августа 2021 года № 23997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5-1 Закона Республики Казахстан "Об образовании",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Квалификационные характеристики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должностей педагогов в специальном учебном заведении Министерства по чрезвычайным ситуациям Республики Казахстан, за исключением должностей гражданских служащих.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кадровой политики Министерства по чрезвычайным ситуациям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по чрезвычайным ситуациям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чрезвычайным ситуациям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чрезвычайным ситуациям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 Ильин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августа 2021 года № 390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Квалификационные характеристики должностей педагогов в специальном учебном заведении Министерства по чрезвычайным ситуациям Республики Казахстан, за исключением должностей гражданских служащих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Квалификационные характеристики должностей педагогов в специальном учебном заведении Министерства по чрезвычайным ситуациям Республики Казахстан, за исключением должностей гражданских служащих (далее – Квалификационные характеристики)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5-1 Закона Республики Казахстан "Об образовании".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Квалификационные характеристики содержат требования к должностным обязанностям и профессиональным знаниям сотрудников, замещающих должности педагогов, за исключением должностей гражданских служащих, в специальном учебном заведении Министерства по чрезвычайным ситуациям Республики Казахстан (далее – вуз).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Квалификационные характеристики служат основой при: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составлении положений о структурных подразделениях, определяющих их роль и место в вуз;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разработке должностных инструкций сотрудников, закрепляющих их обязанности, права и ответственность;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отборе, расстановке и продвижении кадров; 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проведении аттестации.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Квалификационная характеристика каждой должности состоит из двух разделов: "Должностные обязанности" и "Необходимо знать". 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"Должностные обязанности" содержатся основные служебные функции и задачи, возлагаемые на сотрудника.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"Необходимо знать" содержатся основные требования, предъявляемые к сотруднику в отношении специальных знаний, а также знаний законодательных и нормативных правовых актов, положений, инструкций и других материалов.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Требования к квалификации (уровень профессиональной подготовки и требования к стажу работы) устанавливаются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29 Закона Республики Казахстан "О правоохранительной службе".</w:t>
      </w:r>
    </w:p>
    <w:bookmarkEnd w:id="20"/>
    <w:bookmarkStart w:name="z2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Квалификационные характеристики должностей педагогов высшего учебного заведения Министерства по чрезвычайным ситуациям Республики Казахстан</w:t>
      </w:r>
    </w:p>
    <w:bookmarkEnd w:id="21"/>
    <w:bookmarkStart w:name="z2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Начальник высшего учебного заведения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Должностные обязанности: 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общее руководство вуз;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 цели и стратегию развития вуза;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 учебной, научной, служебной, финансовой деятельностью и деятельностью по тыловому обеспечению вуза;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организует работу и эффективное взаимодействие всех структурных подразделений вуза;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обеспечивает качество и эффективность деятельности вуза по всем направлениям;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издает приказы в пределах предоставленных полномочий;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 рабочие учебные планы, программы, планы научно-исследовательской работы вуза;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обеспечивает организацию, поддержание и развитие международного сотрудничества вуза в сфере ведомственного образования и науки;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обеспечивает взаимодействие вуза с другими организациями образования, научными организациями по вопросам учебно-воспитательной и научной деятельности;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обеспечивает взаимодействие вуза по вопросам учебной и научной деятельности с подразделениями органов гражданской защиты Республики Казахстан (далее – ОГЗ) и другими правоохранительными органами;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обеспечивает сохранность государственного имущества, его эффективное и рациональное использование;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принимает меры к надлежащему материально-техническому обеспечению вуза, в том числе меры по внедрению инноваций в деятельность вуза;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обеспечивает рациональное и эффективное расходование бюджетных средств;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осуществляет прием, перевод и увольнение сотрудников, прием, перевод и восстановление обучающихся в пределах предоставленных полномочий;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принимает меры по комплектованию должностей квалифицированными кадрами, по проведению регулярного повышения квалификации сотрудников вуза;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обеспечивает своевременную и полную оплату труда сотрудников;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обеспечивает благоприятные и безопасные условия труда, режим рабочего времени и отдыха, соблюдение требований охраны труда и техники безопасности;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обеспечивает режим секретности в вузе и его соблюдение;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обеспечивает соблюдение сотрудниками вуза служебной дисциплины и законности;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организует работу по противодействию коррупции в вузе;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представляет интересы вуза в суде, в других государственных органах, ведомствах и учреждениях, а также в отношениях с юридическими и физическими лицами. При этом действует от имени вуза без доверенности;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отчитывается перед МЧС о деятельности вуза.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Необходимо знать: Конституцию Республики Казахстан, Кодексы Республики Казахстан,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государственной службе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секретах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правоохранительной службе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гражданской защите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 (далее – Законы Республики Казахстан) и другие нормативные правовые акты, регламентирующие образовательную, научную, хозяйственную, финансово-экономическую деятельность высшего учебного заведения, методические материалы в сфере подготовки специалистов высшего и послевузовского образования, научные достижения и передовой опыт зарубежных образовательных учреждений в области высшего и послевузовского образования (дополнительного образования), трудовое законодательство.</w:t>
      </w:r>
    </w:p>
    <w:bookmarkEnd w:id="46"/>
    <w:bookmarkStart w:name="z53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Заместитель (помощник) начальника высшего учебного заведения Министерства по чрезвычайным ситуациям Республики Казахстан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Должностные обязанности: 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общее руководство отдельным направлением деятельности вуза;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организует разработку и реализацию стратегии развития вуза по курируемому направлению;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текущее и перспективное планирование деятельности соответствующих структурных подразделений;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пределах предоставленных полномочий обеспечивает подготовку и выполнение программ, планов и других документов по соответствующему направлению деятельности вуза;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обеспечивает качество, эффективность деятельности вуза и его структурных подразделений по курируемому направлению;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вносит предложения по совершенствованию деятельности вуза по курируемому направлению;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пределах предоставленных полномочий обеспечивает поддержание и развитие международного сотрудничества вуза и его структурных подразделений по курируемому направлению деятельности;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обеспечивает взаимодействие вуза с другими организациями образования, научными организациями, подразделениями ОГЗ и другими правоохранительными органами по курируемому направлению деятельности;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обеспечивает сохранность государственного имущества, его эффективное и рациональное использование во вверенных подразделениях вуза;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пределах предоставленных полномочий принимает меры к надлежащему материально-техническому обеспечению во вверенных структурных подразделениях (по курируемому направлению деятельности);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 пределах предоставленных полномочий принимает меры к внедрению инноваций в деятельность вверенных структурных подразделений;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обеспечивает рациональное и эффективное расходование бюджетных средств вверенными структурными подразделениями (по курируемому направлению деятельности) вуза;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 пределах предоставленных полномочий принимает меры по комплектованию должностей во вверенных подразделениях квалифицированными кадрами, по проведению регулярного повышения квалификации сотрудников;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 пределах своей компетенции организует профессионально-ориентационную работу вуза;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обеспечивает благоприятные и безопасные условия труда, режим рабочего времени и отдыха, соблюдение требований охраны труда и техники безопасности во вверенных подразделениях вуза;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обеспечивает режим секретности и его соблюдение во вверенных подразделениях.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обеспечивает соблюдение сотрудниками вверенных подразделений служебной дисциплины и законности;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организует работу по противодействию коррупции во вверенных подразделениях вуза.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на основании доверенности или приказа начальника вуза представляет интересы вуза в суде, в других государственных органах, ведомствах и учреждениях, а также в отношениях с юридическими и физическими лицами.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отчитывается перед начальником вуза по курируемому направлению.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Необходимо знать: законы Республики Казахстан и другие нормативные правовые акты, регламентирующие образовательную, научную, хозяйственную, финансово-экономическую деятельность высшего учебного заведения, методические материалы в сфере подготовки специалистов высшего и послевузовского образования, научные достижения и передовой опыт зарубежных образовательных учреждений в области высшего и послевузовского образования (дополнительного образования), трудовое законодательство.</w:t>
      </w:r>
    </w:p>
    <w:bookmarkEnd w:id="69"/>
    <w:bookmarkStart w:name="z76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Начальник института (структурного подразделения высшего учебного заведения Министерства по чрезвычайным ситуациям Республики Казахстан)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Должностные обязанности: 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общее руководство основным структурным подразделением вуза – институтом;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обеспечивает разработку и реализацию стратегии развития института вуза;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организацию, координацию и контроль деятельности института вуза и его структурных подразделений. распределяет обязанности между собой и заместителем начальника института вуза;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организует текущее и перспективное планирование деятельности института вуза и его структурных подразделений;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пределах предоставленных полномочий обеспечивает подготовку и выполнение программ, планов, документов института и его структурных подразделений;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обеспечивает качество, эффективность деятельности института и его структурных подразделений;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вносит предложения руководству вуза по совершенствованию деятельности института вуза;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предоставленных полномочий обеспечивает организацию, поддержание и развитие международного сотрудничества института вуза;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обеспечивает взаимодействие института вуза с другими организациями образования, научными организациями, подразделениями ОГЗ и другими правоохранительными органами;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пределах предоставленных полномочий принимает меры по комплектованию должностей института вуза квалифицированными кадрами, по проведению регулярного повышения квалификации сотрудников института вуза;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 пределах своей компетенции участвует в организации профессионально-ориентационной работы вуза;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организует работу по подготовке учебников, учебных пособий, монографий, другой учебной и научной литературы;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координирует организацию и проведение научно-практических, научно-теоретических конференций, семинаров, круглых столов и других мероприятий научно-исследовательского подразделения, вуза;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отчитывается о своей работе перед ученым советом вуза по основным вопросам научно-исследовательской, научно-методической деятельности института вуза;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организует внесение предложений в план научных исследований и опытно-конструкторских работ вуза;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организует и внедряет инновационные технологии в научные исследования;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проводит работу по укреплению и развитию материально-технической базы института вуза;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обеспечивает сохранность государственного имущества в институте вуза, его эффективное и рациональное использование;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обеспечивает благоприятные и безопасные условия труда, режим рабочего времени и отдыха, соблюдение требований охраны труда и техники безопасности в институте вуза и его структурных подразделения;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обеспечивает режим секретности и его соблюдение в институте вуза, а также соблюдение сотрудниками служебной дисциплины и законности;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организует и проводит работу по противодействию коррупции в институте вуза;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отчитывается перед руководством и ученым советом вуза о деятельности института и его структурных подразделениях.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Необходимо знать: законы Республики Казахстан и другие нормативные правовые акты, регламентирующие вопросы функционирования и развития системы высшего и послевузовского образования, теорию и методы управления образовательными системами, порядок составления учебных планов, правила ведения документации по научной работе, основы экономики, законодательства о труде, техники безопасности и противопожарной защиты.</w:t>
      </w:r>
    </w:p>
    <w:bookmarkEnd w:id="94"/>
    <w:bookmarkStart w:name="z101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Заместитель начальника института (структурного подразделения высшего учебного заведения Министерства по чрезвычайным ситуациям Республики Казахстан)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Должностные обязанности: 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общее руководство отдельным направлением (отдельными направлениями) деятельности института вуза;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участвует в разработке и реализации стратегии развития института вуза;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организацию, координацию и контроль деятельности института вуза по курируемому направлению (направлениям);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пределах предоставленных полномочий обеспечивает подготовку и выполнение программ, планов и других документов института вуза по курируемому направлению (направлениям);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обеспечивает качество, эффективность деятельности института вуза и его структурных подразделений по курируемому направлению (направлениям);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вносит предложения по совершенствованию деятельности института вуза по курируемому направлению;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обеспечивает организацию, поддержание и развитие международного сотрудничества института вуза;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обеспечивает взаимодействие института вуза с другими организациями образования, научными организациями, подразделениями ОГЗ и другими правоохранительными органами;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совместно с начальником института вуза принимает меры по обеспечению сохранности государственного имущества в институте вуза, его эффективному и рациональному использованию, по надлежащему материально-техническому обеспечению, а также по внедрению инноваций в деятельность института вуза;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пределах своей компетенции участвует в организации профессионально-ориентационной работы вуза;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обеспечивает режим секретности и его соблюдение в институте вуза, а также соблюдение сотрудниками служебной дисциплины и законности;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участвует в организации и осуществлении работы по противодействию коррупции в институте вуза;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при отсутствии начальника исполняет обязанности начальника института вуза;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отчитывается перед начальником института вуза о деятельности института вуза и его структурных подразделениях по курируемому направлению.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Необходимо знать: законы Республики Казахстан и другие нормативные правовые акты, регламентирующие вопросы научно-исследовательской деятельности, правила ведения документации по научной работе, основы экономики, законодательства о труде, техники безопасности и противопожарной защиты.</w:t>
      </w:r>
    </w:p>
    <w:bookmarkEnd w:id="111"/>
    <w:bookmarkStart w:name="z118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Начальник факультета</w:t>
      </w:r>
    </w:p>
    <w:bookmarkEnd w:id="112"/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Должностные обязанности: </w:t>
      </w:r>
    </w:p>
    <w:bookmarkEnd w:id="113"/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непосредственное руководство факультетом;</w:t>
      </w:r>
    </w:p>
    <w:bookmarkEnd w:id="114"/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обеспечивает разработку и реализацию стратегии развития факультета;</w:t>
      </w:r>
    </w:p>
    <w:bookmarkEnd w:id="115"/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организацию, координацию и контроль деятельности факультета и его структурных подразделений;</w:t>
      </w:r>
    </w:p>
    <w:bookmarkEnd w:id="116"/>
    <w:bookmarkStart w:name="z12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распределяет обязанности между собой и заместителем (заместителями) начальника факультета;</w:t>
      </w:r>
    </w:p>
    <w:bookmarkEnd w:id="117"/>
    <w:bookmarkStart w:name="z12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организует текущее и перспективное планирование деятельности факультета и его структурных подразделений;</w:t>
      </w:r>
    </w:p>
    <w:bookmarkEnd w:id="118"/>
    <w:bookmarkStart w:name="z12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пределах предоставленных полномочий обеспечивает подготовку и выполнение программ, планов и других документов факультета и его структурных подразделений;</w:t>
      </w:r>
    </w:p>
    <w:bookmarkEnd w:id="119"/>
    <w:bookmarkStart w:name="z12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обеспечивает качество и эффективность деятельности факультета и его структурных подразделений;</w:t>
      </w:r>
    </w:p>
    <w:bookmarkEnd w:id="120"/>
    <w:bookmarkStart w:name="z12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вносит предложения по совершенствованию деятельности факультета;</w:t>
      </w:r>
    </w:p>
    <w:bookmarkEnd w:id="121"/>
    <w:bookmarkStart w:name="z12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руководит учебной, воспитательной и научной работой на факультете;</w:t>
      </w:r>
    </w:p>
    <w:bookmarkEnd w:id="122"/>
    <w:bookmarkStart w:name="z12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возглавляет работу по созданию и реализации на практике образовательно-профессиональных программ, учебных планов, программ учебных курсов;</w:t>
      </w:r>
    </w:p>
    <w:bookmarkEnd w:id="123"/>
    <w:bookmarkStart w:name="z13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организует работу по научно-методическому и учебно-методическому обеспечению учебно-воспитательного процесса;</w:t>
      </w:r>
    </w:p>
    <w:bookmarkEnd w:id="124"/>
    <w:bookmarkStart w:name="z13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контролирует и регулирует организацию учебного процесса, учебных практикумов и профессиональных практик;</w:t>
      </w:r>
    </w:p>
    <w:bookmarkEnd w:id="125"/>
    <w:bookmarkStart w:name="z13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организует контроль над самостоятельной работой обучающегося, в том числе самостоятельной работой обучающегося под руководством преподавателя, выполнением индивидуальных учебных планов обучающихся;</w:t>
      </w:r>
    </w:p>
    <w:bookmarkEnd w:id="126"/>
    <w:bookmarkStart w:name="z13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входит в состав государственной аттестационной комиссии факультета по проведению итоговой аттестации выпускников, а также в состав приемной комиссии, факультета;</w:t>
      </w:r>
    </w:p>
    <w:bookmarkEnd w:id="127"/>
    <w:bookmarkStart w:name="z13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организует связь с выпускниками факультета; изучение качества подготовки специалистов, выпускаемых факультетом;</w:t>
      </w:r>
    </w:p>
    <w:bookmarkEnd w:id="128"/>
    <w:bookmarkStart w:name="z13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руководит работой по трудоустройству выпускников факультета;</w:t>
      </w:r>
    </w:p>
    <w:bookmarkEnd w:id="129"/>
    <w:bookmarkStart w:name="z13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обеспечивает внедрение новых технологий обучения и контроля знаний обучающихся;</w:t>
      </w:r>
    </w:p>
    <w:bookmarkEnd w:id="130"/>
    <w:bookmarkStart w:name="z13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обеспечивает качество предоставляемых образовательных услуг в соответствии с требованиями государственных общеобязательных стандартов образования;</w:t>
      </w:r>
    </w:p>
    <w:bookmarkEnd w:id="131"/>
    <w:bookmarkStart w:name="z13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воспитывает обучающихся в духе высокой нравственности, уважения к родителям, этнокультурным ценностям, бережного отношения к окружающему миру;</w:t>
      </w:r>
    </w:p>
    <w:bookmarkEnd w:id="132"/>
    <w:bookmarkStart w:name="z13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развивает у обучающихся жизненные навыки, компетенцию, самостоятельность, творческие способности;</w:t>
      </w:r>
    </w:p>
    <w:bookmarkEnd w:id="133"/>
    <w:bookmarkStart w:name="z14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совершенствует свое профессиональное мастерство, интеллектуальный, творческий и общенаучный уровень;</w:t>
      </w:r>
    </w:p>
    <w:bookmarkEnd w:id="134"/>
    <w:bookmarkStart w:name="z14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соблюдает педагогическую этику;</w:t>
      </w:r>
    </w:p>
    <w:bookmarkEnd w:id="135"/>
    <w:bookmarkStart w:name="z14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уважает честь и достоинство обучающихся, воспитанников и их родителей или иных законных представителей;</w:t>
      </w:r>
    </w:p>
    <w:bookmarkEnd w:id="136"/>
    <w:bookmarkStart w:name="z14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не использует образовательный процесс в целях политической агитации, религиозной пропаганды или для побуждения обучающихся к действиям, противоречащим Конституции Республики Казахстан и законодательству Республики Казахстан;</w:t>
      </w:r>
    </w:p>
    <w:bookmarkEnd w:id="137"/>
    <w:bookmarkStart w:name="z14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обеспечивает сохранность государственного имущества на факультете, его эффективное и рациональное использование;</w:t>
      </w:r>
    </w:p>
    <w:bookmarkEnd w:id="138"/>
    <w:bookmarkStart w:name="z14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в пределах предоставленных полномочий принимает меры к надлежащему материально-техническому обеспечению факультета и его структурных подразделений, к внедрению инноваций в деятельность факультета;</w:t>
      </w:r>
    </w:p>
    <w:bookmarkEnd w:id="139"/>
    <w:bookmarkStart w:name="z14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в пределах предоставленных полномочий принимает меры по комплектованию должностей факультета квалифицированными кадрами, по проведению регулярного повышения квалификации сотрудников факультета;</w:t>
      </w:r>
    </w:p>
    <w:bookmarkEnd w:id="140"/>
    <w:bookmarkStart w:name="z14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обеспечивает организацию и проведение профессионально-ориентационной работы вуза;</w:t>
      </w:r>
    </w:p>
    <w:bookmarkEnd w:id="141"/>
    <w:bookmarkStart w:name="z14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обеспечивает благоприятные и безопасные условия труда, режим рабочего времени и отдыха, соблюдение требований охраны труда и техники безопасности на факультете и его структурных подразделениях;</w:t>
      </w:r>
    </w:p>
    <w:bookmarkEnd w:id="142"/>
    <w:bookmarkStart w:name="z14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обеспечивает режим секретности и его соблюдение на факультете, а также соблюдение сотрудниками факультета служебной дисциплины и законности;</w:t>
      </w:r>
    </w:p>
    <w:bookmarkEnd w:id="143"/>
    <w:bookmarkStart w:name="z15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организует и проводит работу по противодействию коррупции на факультете;</w:t>
      </w:r>
    </w:p>
    <w:bookmarkEnd w:id="144"/>
    <w:bookmarkStart w:name="z15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отчитывается перед руководством и ученым советом вуза о деятельности факультета и его структурных подразделениях.</w:t>
      </w:r>
    </w:p>
    <w:bookmarkEnd w:id="145"/>
    <w:bookmarkStart w:name="z15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Необходимо знать: законы Республики Казахстан и другие нормативные правовые акты, регламентирующие вопросы функционирования и развития системы высшего и послевузовского образования, государственные общеобязательные стандарты образования, теорию и методы управления образовательными системами, порядок составления учебных планов, правила ведения документации по учебной и научной работе, методику профессионального обучения, современные формы и методы обучения и воспитания обучающихся, основы экономики, законодательства о труде, техники безопасности и противопожарной защиты.</w:t>
      </w:r>
    </w:p>
    <w:bookmarkEnd w:id="146"/>
    <w:bookmarkStart w:name="z153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6. Заместитель начальника факультета</w:t>
      </w:r>
    </w:p>
    <w:bookmarkEnd w:id="147"/>
    <w:bookmarkStart w:name="z15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Должностные обязанности: </w:t>
      </w:r>
    </w:p>
    <w:bookmarkEnd w:id="148"/>
    <w:bookmarkStart w:name="z15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непосредственное руководство определенным направлением (направлениями) деятельности факультета;</w:t>
      </w:r>
    </w:p>
    <w:bookmarkEnd w:id="149"/>
    <w:bookmarkStart w:name="z15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участвует в разработке и реализации стратегии развития факультета;</w:t>
      </w:r>
    </w:p>
    <w:bookmarkEnd w:id="150"/>
    <w:bookmarkStart w:name="z15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пределах предоставленных полномочий обеспечивает подготовку и выполнение программ, планов и других документов факультета по курируемому направлению (направлениям);</w:t>
      </w:r>
    </w:p>
    <w:bookmarkEnd w:id="151"/>
    <w:bookmarkStart w:name="z15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обеспечивает качество и эффективность деятельности факультета и его структурных подразделений по курируемому направлению (направлениям);</w:t>
      </w:r>
    </w:p>
    <w:bookmarkEnd w:id="152"/>
    <w:bookmarkStart w:name="z15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вносит предложения по совершенствованию деятельности факультета;</w:t>
      </w:r>
    </w:p>
    <w:bookmarkEnd w:id="153"/>
    <w:bookmarkStart w:name="z16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обеспечивает организацию, поддержание и развитие международного сотрудничества факультета;</w:t>
      </w:r>
    </w:p>
    <w:bookmarkEnd w:id="154"/>
    <w:bookmarkStart w:name="z16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обеспечивает взаимодействие факультета с другими организациями образования, научными организациями, подразделениями ОГЗ и другими правоохранительными органами;</w:t>
      </w:r>
    </w:p>
    <w:bookmarkEnd w:id="155"/>
    <w:bookmarkStart w:name="z16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участие в организации и проведении профессионально-ориентационной работы вуза;</w:t>
      </w:r>
    </w:p>
    <w:bookmarkEnd w:id="156"/>
    <w:bookmarkStart w:name="z16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контролирует и регулирует организацию учебного процесса, учебных практикумов и профессиональных практик;</w:t>
      </w:r>
    </w:p>
    <w:bookmarkEnd w:id="157"/>
    <w:bookmarkStart w:name="z164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организует контроль над самостоятельной работой обучающегося, в том числе самостоятельной работой обучающихся под руководством преподавателя, выполнением индивидуальных учебных планов обучающихся;</w:t>
      </w:r>
    </w:p>
    <w:bookmarkEnd w:id="158"/>
    <w:bookmarkStart w:name="z165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обеспечивает качество предоставляемых образовательных услуг в соответствии с требованиями государственных общеобязательных стандартов образования;</w:t>
      </w:r>
    </w:p>
    <w:bookmarkEnd w:id="159"/>
    <w:bookmarkStart w:name="z16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воспитывает обучающихся в духе высокой нравственности, уважения к родителям, этнокультурным ценностям, бережного отношения к окружающему миру;</w:t>
      </w:r>
    </w:p>
    <w:bookmarkEnd w:id="160"/>
    <w:bookmarkStart w:name="z16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развивает у обучающихся жизненные навыки, компетенцию, самостоятельность, творческие способности;</w:t>
      </w:r>
    </w:p>
    <w:bookmarkEnd w:id="161"/>
    <w:bookmarkStart w:name="z16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совершенствует свое профессиональное мастерство, интеллектуальный, творческий и общенаучный уровень;</w:t>
      </w:r>
    </w:p>
    <w:bookmarkEnd w:id="162"/>
    <w:bookmarkStart w:name="z16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соблюдает педагогическую этику;</w:t>
      </w:r>
    </w:p>
    <w:bookmarkEnd w:id="163"/>
    <w:bookmarkStart w:name="z170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уважает честь и достоинство обучающихся, воспитанников и их родителей или иных законных представителей;</w:t>
      </w:r>
    </w:p>
    <w:bookmarkEnd w:id="164"/>
    <w:bookmarkStart w:name="z17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не использует образовательный процесс в целях политической агитации, религиозной пропаганды или для побуждения обучающихся к действиям, противоречащим Конституции Республики Казахстан и законодательству Республики Казахстан;</w:t>
      </w:r>
    </w:p>
    <w:bookmarkEnd w:id="165"/>
    <w:bookmarkStart w:name="z172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обеспечивает благоприятные и безопасные условия труда, режим рабочего времени и отдыха, соблюдение требований охраны труда и техники безопасности на факультете и в его структурных подразделениях;</w:t>
      </w:r>
    </w:p>
    <w:bookmarkEnd w:id="166"/>
    <w:bookmarkStart w:name="z173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обеспечивает режим секретности и его соблюдение на факультете, а также соблюдение сотрудниками служебной дисциплины и законности;</w:t>
      </w:r>
    </w:p>
    <w:bookmarkEnd w:id="167"/>
    <w:bookmarkStart w:name="z174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совместно с начальником факультета участвует в организации и осуществлении работы по противодействию коррупции на факультете;</w:t>
      </w:r>
    </w:p>
    <w:bookmarkEnd w:id="168"/>
    <w:bookmarkStart w:name="z175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отчитывается перед начальником факультета о деятельности факультета и его структурных подразделениях по курируемому направлению.</w:t>
      </w:r>
    </w:p>
    <w:bookmarkEnd w:id="169"/>
    <w:bookmarkStart w:name="z176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Необходимо знать: законы Республики Казахстан и другие нормативные правовые акты, регламентирующие вопросы функционирования и развития системы высшего и послевузовского образования, государственные общеобязательные стандарты образования, теорию и методы управления образовательными системами, порядок составления учебных планов, правила ведения документации по учебной и научной работе, методику профессионального обучения, современные формы и методы обучения и воспитания обучающихся, основы экономики, законодательства о труде, техники безопасности и противопожарной защиты.</w:t>
      </w:r>
    </w:p>
    <w:bookmarkEnd w:id="170"/>
    <w:bookmarkStart w:name="z177" w:id="1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7. Старший преподаватель-методист</w:t>
      </w:r>
    </w:p>
    <w:bookmarkEnd w:id="171"/>
    <w:bookmarkStart w:name="z178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Должностные обязанности: </w:t>
      </w:r>
    </w:p>
    <w:bookmarkEnd w:id="172"/>
    <w:bookmarkStart w:name="z179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проводит учебную и учебно-методическую работу в соответствующем подразделении;</w:t>
      </w:r>
    </w:p>
    <w:bookmarkEnd w:id="173"/>
    <w:bookmarkStart w:name="z180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участвует в разработке и реализации стратегии развития соответствующего подразделения;</w:t>
      </w:r>
    </w:p>
    <w:bookmarkEnd w:id="174"/>
    <w:bookmarkStart w:name="z181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составляет индивидуальный план работы на учебный год и отчет о его выполнении;</w:t>
      </w:r>
    </w:p>
    <w:bookmarkEnd w:id="175"/>
    <w:bookmarkStart w:name="z182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разрабатывает и реализует программы, планы, учебно-методические, научно-методические документы соответствующего подразделения;</w:t>
      </w:r>
    </w:p>
    <w:bookmarkEnd w:id="176"/>
    <w:bookmarkStart w:name="z183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участвует в подготовке учебно-методических материалов по направлению своей деятельности;</w:t>
      </w:r>
    </w:p>
    <w:bookmarkEnd w:id="177"/>
    <w:bookmarkStart w:name="z184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участвует в организации и проведении научно-практических, научно-теоретических, научно-методических конференций, семинаров, круглых столов и других учебных и научных мероприятий соответствующего подразделения;</w:t>
      </w:r>
    </w:p>
    <w:bookmarkEnd w:id="178"/>
    <w:bookmarkStart w:name="z185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оказывает преподавателям-методистам соответствующего подразделения необходимую помощь в овладении профессиональными навыками;</w:t>
      </w:r>
    </w:p>
    <w:bookmarkEnd w:id="179"/>
    <w:bookmarkStart w:name="z186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предоставленных полномочий осуществляет воспитательную работу с обучающимися, в том числе кураторскую работу;</w:t>
      </w:r>
    </w:p>
    <w:bookmarkEnd w:id="180"/>
    <w:bookmarkStart w:name="z187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организует все виды практик обучающихся соответствующего подразделения;</w:t>
      </w:r>
    </w:p>
    <w:bookmarkEnd w:id="181"/>
    <w:bookmarkStart w:name="z188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участвует в проведении всех видов контроля знаний обучающихся;</w:t>
      </w:r>
    </w:p>
    <w:bookmarkEnd w:id="182"/>
    <w:bookmarkStart w:name="z189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участвует в организации, поддержании и развитии международного сотрудничества соответствующего подразделения, вуза;</w:t>
      </w:r>
    </w:p>
    <w:bookmarkEnd w:id="183"/>
    <w:bookmarkStart w:name="z190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участвует в работе по взаимодействию соответствующего подразделения с аналогичными структурами других организаций образования, а также с подразделениями ОГЗ и другими правоохранительными органами;</w:t>
      </w:r>
    </w:p>
    <w:bookmarkEnd w:id="184"/>
    <w:bookmarkStart w:name="z191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обеспечивает качество предоставляемых образовательных услуг в соответствии с требованиями государственных общеобязательных стандартов образования;</w:t>
      </w:r>
    </w:p>
    <w:bookmarkEnd w:id="185"/>
    <w:bookmarkStart w:name="z192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воспитывает обучающихся в духе высокой нравственности, уважения к родителям, этнокультурным ценностям, бережного отношения к окружающему миру;</w:t>
      </w:r>
    </w:p>
    <w:bookmarkEnd w:id="186"/>
    <w:bookmarkStart w:name="z193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развивает у обучающихся жизненные навыки, компетенцию, самостоятельность, творческие способности;</w:t>
      </w:r>
    </w:p>
    <w:bookmarkEnd w:id="187"/>
    <w:bookmarkStart w:name="z194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совершенствует свое профессиональное мастерство, интеллектуальный, творческий и общенаучный уровень;</w:t>
      </w:r>
    </w:p>
    <w:bookmarkEnd w:id="188"/>
    <w:bookmarkStart w:name="z195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соблюдает педагогическую этику;</w:t>
      </w:r>
    </w:p>
    <w:bookmarkEnd w:id="189"/>
    <w:bookmarkStart w:name="z196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уважает честь и достоинство обучающихся, воспитанников и их родителей или иных законных представителей;</w:t>
      </w:r>
    </w:p>
    <w:bookmarkEnd w:id="190"/>
    <w:bookmarkStart w:name="z197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не использует образовательный процесс в целях политической агитации, религиозной пропаганды или для побуждения обучающихся к действиям, противоречащим Конституции Республики Казахстан и законодательству Республики Казахстан;</w:t>
      </w:r>
    </w:p>
    <w:bookmarkEnd w:id="191"/>
    <w:bookmarkStart w:name="z198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в пределах предоставленных полномочий принимает меры к сохранности государственного имущества в соответствующем подразделении, его эффективному и рациональному использованию;</w:t>
      </w:r>
    </w:p>
    <w:bookmarkEnd w:id="192"/>
    <w:bookmarkStart w:name="z199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способствует внедрению инноваций в деятельность соответствующего подразделения;</w:t>
      </w:r>
    </w:p>
    <w:bookmarkEnd w:id="193"/>
    <w:bookmarkStart w:name="z200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участвует в профессионально-ориентационной работе вуза;</w:t>
      </w:r>
    </w:p>
    <w:bookmarkEnd w:id="194"/>
    <w:bookmarkStart w:name="z201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соблюдает режим рабочего времени, требования охраны труда и техники безопасности;</w:t>
      </w:r>
    </w:p>
    <w:bookmarkEnd w:id="195"/>
    <w:bookmarkStart w:name="z202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соблюдает режим секретности, служебную дисциплину и законность;</w:t>
      </w:r>
    </w:p>
    <w:bookmarkEnd w:id="196"/>
    <w:bookmarkStart w:name="z203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участвует в работе по противодействию коррупции в соответствующем подразделении;</w:t>
      </w:r>
    </w:p>
    <w:bookmarkEnd w:id="197"/>
    <w:bookmarkStart w:name="z204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отчитывается о профессиональной деятельности перед руководством соответствующего подразделения.</w:t>
      </w:r>
    </w:p>
    <w:bookmarkEnd w:id="198"/>
    <w:bookmarkStart w:name="z205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Необходимо знать: законы Республики Казахстан и другие нормативные правовые акты, регламентирующие вопросы функционирования и развития системы высшего и послевузовского образования, государственные общеобязательные стандарты образования, порядок составления учебных планов, учебно-методических документов, правила ведения документации по учебной работе.</w:t>
      </w:r>
    </w:p>
    <w:bookmarkEnd w:id="199"/>
    <w:bookmarkStart w:name="z206" w:id="2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8. Преподаватель-методист</w:t>
      </w:r>
    </w:p>
    <w:bookmarkEnd w:id="200"/>
    <w:bookmarkStart w:name="z207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Должностные обязанности: </w:t>
      </w:r>
    </w:p>
    <w:bookmarkEnd w:id="201"/>
    <w:bookmarkStart w:name="z208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проводит учебную и учебно-методическую работу в соответствующем подразделении;</w:t>
      </w:r>
    </w:p>
    <w:bookmarkEnd w:id="202"/>
    <w:bookmarkStart w:name="z209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участвует в разработке и реализации стратегии развития соответствующего подразделения;</w:t>
      </w:r>
    </w:p>
    <w:bookmarkEnd w:id="203"/>
    <w:bookmarkStart w:name="z210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составляет индивидуальный план работы на учебный год и отчет о его выполнении;</w:t>
      </w:r>
    </w:p>
    <w:bookmarkEnd w:id="204"/>
    <w:bookmarkStart w:name="z211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разрабатывает и реализует программы, планы, учебно-методические, научно-методические документы соответствующего подразделения;</w:t>
      </w:r>
    </w:p>
    <w:bookmarkEnd w:id="205"/>
    <w:bookmarkStart w:name="z212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участвует в организации и проведении научно-практических, научно-теоретических, научно-методических конференций, семинаров, круглых столов и других учебных и научных мероприятий соответствующего подразделения;</w:t>
      </w:r>
    </w:p>
    <w:bookmarkEnd w:id="206"/>
    <w:bookmarkStart w:name="z213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пределах предоставленных полномочий осуществляет воспитательную работу с обучающимися, в том числе кураторскую работу;</w:t>
      </w:r>
    </w:p>
    <w:bookmarkEnd w:id="207"/>
    <w:bookmarkStart w:name="z214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организует все виды практик обучающихся соответствующего подразделения;</w:t>
      </w:r>
    </w:p>
    <w:bookmarkEnd w:id="208"/>
    <w:bookmarkStart w:name="z215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участвует в проведении всех видов контроля знаний обучающихся;</w:t>
      </w:r>
    </w:p>
    <w:bookmarkEnd w:id="209"/>
    <w:bookmarkStart w:name="z216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участвует в организации, поддержании и развитии международного сотрудничества соответствующего подразделения, вуза;</w:t>
      </w:r>
    </w:p>
    <w:bookmarkEnd w:id="210"/>
    <w:bookmarkStart w:name="z217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участвует в работе по взаимодействию соответствующего подразделения с аналогичными структурами других организаций образования, а также с подразделениями ОГЗ и другими правоохранительными органами;</w:t>
      </w:r>
    </w:p>
    <w:bookmarkEnd w:id="211"/>
    <w:bookmarkStart w:name="z218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обеспечивает качество предоставляемых образовательных услуг в соответствии с требованиями государственных общеобязательных стандартов образования;</w:t>
      </w:r>
    </w:p>
    <w:bookmarkEnd w:id="212"/>
    <w:bookmarkStart w:name="z219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воспитывает обучающихся в духе высокой нравственности, уважения к родителям, этнокультурным ценностям, бережного отношения к окружающему миру;</w:t>
      </w:r>
    </w:p>
    <w:bookmarkEnd w:id="213"/>
    <w:bookmarkStart w:name="z220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развивает у обучающихся жизненные навыки, компетенцию, самостоятельность, творческие способности;</w:t>
      </w:r>
    </w:p>
    <w:bookmarkEnd w:id="214"/>
    <w:bookmarkStart w:name="z221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совершенствует свое профессиональное мастерство, интеллектуальный, творческий и общенаучный уровень;</w:t>
      </w:r>
    </w:p>
    <w:bookmarkEnd w:id="215"/>
    <w:bookmarkStart w:name="z222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соблюдает педагогическую этику;</w:t>
      </w:r>
    </w:p>
    <w:bookmarkEnd w:id="216"/>
    <w:bookmarkStart w:name="z223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уважает честь и достоинство обучающихся, воспитанников и их родителей или иных законных представителей;</w:t>
      </w:r>
    </w:p>
    <w:bookmarkEnd w:id="217"/>
    <w:bookmarkStart w:name="z224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не использует образовательный процесс в целях политической агитации, религиозной пропаганды или для побуждения обучающихся к действиям, противоречащим Конституции Республики Казахстан и законодательству Республики Казахстан;</w:t>
      </w:r>
    </w:p>
    <w:bookmarkEnd w:id="218"/>
    <w:bookmarkStart w:name="z225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в пределах предоставленных полномочий принимает меры к сохранности государственного имущества в соответствующем подразделении, его эффективному и рациональному использованию;</w:t>
      </w:r>
    </w:p>
    <w:bookmarkEnd w:id="219"/>
    <w:bookmarkStart w:name="z226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способствует внедрению инноваций в деятельность соответствующего подразделения;</w:t>
      </w:r>
    </w:p>
    <w:bookmarkEnd w:id="220"/>
    <w:bookmarkStart w:name="z227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участвует в профессионально-ориентационной работе вуза;</w:t>
      </w:r>
    </w:p>
    <w:bookmarkEnd w:id="221"/>
    <w:bookmarkStart w:name="z228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соблюдает режим рабочего времени, требования охраны труда и техники безопасности;</w:t>
      </w:r>
    </w:p>
    <w:bookmarkEnd w:id="222"/>
    <w:bookmarkStart w:name="z229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соблюдает режим секретности, служебную дисциплину и законность;</w:t>
      </w:r>
    </w:p>
    <w:bookmarkEnd w:id="223"/>
    <w:bookmarkStart w:name="z230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участвует в работе по противодействию коррупции в соответствующем подразделении;</w:t>
      </w:r>
    </w:p>
    <w:bookmarkEnd w:id="224"/>
    <w:bookmarkStart w:name="z231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отчитывается о профессиональной деятельности перед руководством соответствующего подразделения.</w:t>
      </w:r>
    </w:p>
    <w:bookmarkEnd w:id="225"/>
    <w:bookmarkStart w:name="z232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Необходимо знать: законы Республики Казахстан и другие нормативные правовые акты, регламентирующие вопросы функционирования и развития системы высшего и послевузовского образования, государственные общеобязательные стандарты образования, порядок составления учебных планов, учебно-методических документов, правила ведения документации по учебной работе.</w:t>
      </w:r>
    </w:p>
    <w:bookmarkEnd w:id="226"/>
    <w:bookmarkStart w:name="z233" w:id="2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9. Начальник отдела (центра, лаборатории)</w:t>
      </w:r>
    </w:p>
    <w:bookmarkEnd w:id="227"/>
    <w:bookmarkStart w:name="z234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Должностные обязанности: </w:t>
      </w:r>
    </w:p>
    <w:bookmarkEnd w:id="228"/>
    <w:bookmarkStart w:name="z235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непосредственное руководство отделом (центром, лабораторией);</w:t>
      </w:r>
    </w:p>
    <w:bookmarkEnd w:id="229"/>
    <w:bookmarkStart w:name="z236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обеспечивает разработку и реализацию стратегии развития отдела (центра, лаборатории);</w:t>
      </w:r>
    </w:p>
    <w:bookmarkEnd w:id="230"/>
    <w:bookmarkStart w:name="z237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организацию, координацию и контроль деятельности отдела (центра, лаборатории);</w:t>
      </w:r>
    </w:p>
    <w:bookmarkEnd w:id="231"/>
    <w:bookmarkStart w:name="z238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распределяет обязанности между сотрудниками отдела (центра, лаборатории);</w:t>
      </w:r>
    </w:p>
    <w:bookmarkEnd w:id="232"/>
    <w:bookmarkStart w:name="z239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организует планирование деятельности отдела (центра, лаборатории);</w:t>
      </w:r>
    </w:p>
    <w:bookmarkEnd w:id="233"/>
    <w:bookmarkStart w:name="z240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пределах предоставленных полномочий обеспечивает подготовку и выполнение программ, планов и других документов отдела (центра, лаборатории);</w:t>
      </w:r>
    </w:p>
    <w:bookmarkEnd w:id="234"/>
    <w:bookmarkStart w:name="z241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обеспечивает качество и эффективность деятельности отдела (центра, лаборатории);</w:t>
      </w:r>
    </w:p>
    <w:bookmarkEnd w:id="235"/>
    <w:bookmarkStart w:name="z242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предоставленных полномочий обеспечивает организацию, поддержание и развитие международного сотрудничества вуза или института, в структуру которого входит отдел (центр, лаборатория);</w:t>
      </w:r>
    </w:p>
    <w:bookmarkEnd w:id="236"/>
    <w:bookmarkStart w:name="z243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обеспечивает взаимодействие вуза или института, в структуру которого входит отдел (центр, лаборатория), с аналогичными структурами других организаций образования, а также с подразделениями ОГЗ и другими правоохранительными органами;</w:t>
      </w:r>
    </w:p>
    <w:bookmarkEnd w:id="237"/>
    <w:bookmarkStart w:name="z244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обеспечивает сохранность государственного имущества в отделе (центре, лаборатории), его эффективное и рациональное использование;</w:t>
      </w:r>
    </w:p>
    <w:bookmarkEnd w:id="238"/>
    <w:bookmarkStart w:name="z245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 пределах предоставленных полномочий принимает меры к надлежащему материально-техническому обеспечению отдела (центра, лаборатории), к внедрению инноваций в деятельность отдела (центра, лаборатории);</w:t>
      </w:r>
    </w:p>
    <w:bookmarkEnd w:id="239"/>
    <w:bookmarkStart w:name="z246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 пределах предоставленных полномочий принимает меры по комплектованию должностей отдела (центра, лаборатории) квалифицированными кадрами, по проведению регулярного повышения квалификации сотрудников отдела (центра, лаборатории);</w:t>
      </w:r>
    </w:p>
    <w:bookmarkEnd w:id="240"/>
    <w:bookmarkStart w:name="z247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обеспечивает благоприятные и безопасные условия труда, режим рабочего времени и отдыха, соблюдение требований охраны труда и техники безопасности в отделе (центре, лаборатории);</w:t>
      </w:r>
    </w:p>
    <w:bookmarkEnd w:id="241"/>
    <w:bookmarkStart w:name="z248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обеспечивает режим секретности и его соблюдение в отделе (центре, лаборатории), а также соблюдение сотрудниками служебной дисциплины и законности;</w:t>
      </w:r>
    </w:p>
    <w:bookmarkEnd w:id="242"/>
    <w:bookmarkStart w:name="z249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организует и проводит работу по противодействию коррупции в отделе (центре, лаборатории);</w:t>
      </w:r>
    </w:p>
    <w:bookmarkEnd w:id="243"/>
    <w:bookmarkStart w:name="z250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отчитывается перед руководством и ученым советом вуза о деятельности отдела (центра, лаборатории).</w:t>
      </w:r>
    </w:p>
    <w:bookmarkEnd w:id="244"/>
    <w:bookmarkStart w:name="z251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Необходимо знать: законы Республики Казахстан и другие нормативные правовые акты, регламентирующие вопросы функционирования и развития системы высшего и послевузовского образования, государственные общеобязательные стандарты образования, порядок составления планов научно-исследовательских работ, учебно-методических и научно-методических документов, правила ведения документации по учебной и научной работе, организацию учебно-методической и научно-исследовательской работы.</w:t>
      </w:r>
    </w:p>
    <w:bookmarkEnd w:id="245"/>
    <w:bookmarkStart w:name="z252" w:id="2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10. Начальник кафедры</w:t>
      </w:r>
    </w:p>
    <w:bookmarkEnd w:id="246"/>
    <w:bookmarkStart w:name="z253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Должностные обязанности: </w:t>
      </w:r>
    </w:p>
    <w:bookmarkEnd w:id="247"/>
    <w:bookmarkStart w:name="z254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непосредственное руководство кафедрой;</w:t>
      </w:r>
    </w:p>
    <w:bookmarkEnd w:id="248"/>
    <w:bookmarkStart w:name="z255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обеспечивает разработку и реализацию стратегии развития кафедры;</w:t>
      </w:r>
    </w:p>
    <w:bookmarkEnd w:id="249"/>
    <w:bookmarkStart w:name="z256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распределяет трудовую нагрузку и обязанности между сотрудниками кафедры;</w:t>
      </w:r>
    </w:p>
    <w:bookmarkEnd w:id="250"/>
    <w:bookmarkStart w:name="z257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обеспечивает разработку и реализацию программ, планов, других учебно-методических, научно-методических документов кафедры;</w:t>
      </w:r>
    </w:p>
    <w:bookmarkEnd w:id="251"/>
    <w:bookmarkStart w:name="z258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индивидуальные планы работ профессорско-преподавательского состава кафедры и проводит системный анализ их выполнения;</w:t>
      </w:r>
    </w:p>
    <w:bookmarkEnd w:id="252"/>
    <w:bookmarkStart w:name="z259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проводит все виды учебных занятий, руководит курсовыми и дипломными работами (проектами), научно-исследовательской работой и диссертациями магистрантов и докторантов PhD;</w:t>
      </w:r>
    </w:p>
    <w:bookmarkEnd w:id="253"/>
    <w:bookmarkStart w:name="z260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контроль качества проводимых сотрудниками кафедры учебных занятий;</w:t>
      </w:r>
    </w:p>
    <w:bookmarkEnd w:id="254"/>
    <w:bookmarkStart w:name="z261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организует научно-исследовательскую работу кафедры;</w:t>
      </w:r>
    </w:p>
    <w:bookmarkEnd w:id="255"/>
    <w:bookmarkStart w:name="z262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научные исследования; обеспечивает выполнение планов научно-исследовательской работы сотрудниками кафедры;</w:t>
      </w:r>
    </w:p>
    <w:bookmarkEnd w:id="256"/>
    <w:bookmarkStart w:name="z263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обеспечивает проведение научно-исследовательской работы обучающихся на кафедре, в том числе деятельность научных кружков и секций;</w:t>
      </w:r>
    </w:p>
    <w:bookmarkEnd w:id="257"/>
    <w:bookmarkStart w:name="z264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организует обсуждение завершенных научно-исследовательских работ кафедры и внедрение результатов научных исследований в учебный процесс;</w:t>
      </w:r>
    </w:p>
    <w:bookmarkEnd w:id="258"/>
    <w:bookmarkStart w:name="z265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 пределах предоставленных полномочий способствует опубликованию научно-исследовательских работ сотрудников кафедры и обучающихся;</w:t>
      </w:r>
    </w:p>
    <w:bookmarkEnd w:id="259"/>
    <w:bookmarkStart w:name="z266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организует и проводит научно-практические, научно-теоретические, научно-методические конференции, семинары, круглые столы и другие мероприятия кафедры в сфере научной и педагогической деятельности;</w:t>
      </w:r>
    </w:p>
    <w:bookmarkEnd w:id="260"/>
    <w:bookmarkStart w:name="z267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организует и обеспечивает выполнение воспитательной работы на кафедре;</w:t>
      </w:r>
    </w:p>
    <w:bookmarkEnd w:id="261"/>
    <w:bookmarkStart w:name="z268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обеспечивает проведение кураторской работы и других видов воспитательной работы сотрудниками кафедры;</w:t>
      </w:r>
    </w:p>
    <w:bookmarkEnd w:id="262"/>
    <w:bookmarkStart w:name="z269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руководит всеми видами практик обучающихся, закрепленных за кафедрой;</w:t>
      </w:r>
    </w:p>
    <w:bookmarkEnd w:id="263"/>
    <w:bookmarkStart w:name="z270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обеспечивает проведение всех форм контроля знаний обучающихся по дисциплинам кафедры;</w:t>
      </w:r>
    </w:p>
    <w:bookmarkEnd w:id="264"/>
    <w:bookmarkStart w:name="z271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проводит заседания кафедры по обсуждению вопросов учебной, научной, методической работы сотрудников кафедры и воспитательной работы с обучающимися;</w:t>
      </w:r>
    </w:p>
    <w:bookmarkEnd w:id="265"/>
    <w:bookmarkStart w:name="z272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в пределах предоставленных полномочий обеспечивает организацию, поддержание и развитие международного сотрудничества кафедры, факультета, вуза;</w:t>
      </w:r>
    </w:p>
    <w:bookmarkEnd w:id="266"/>
    <w:bookmarkStart w:name="z273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обеспечивает взаимодействие кафедры с другими организациями образования, подразделениями ОГЗ и другими правоохранительными органами;</w:t>
      </w:r>
    </w:p>
    <w:bookmarkEnd w:id="267"/>
    <w:bookmarkStart w:name="z274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обеспечивает качество предоставляемых образовательных услуг в соответствии с требованиями государственных общеобязательных стандартов образования;</w:t>
      </w:r>
    </w:p>
    <w:bookmarkEnd w:id="268"/>
    <w:bookmarkStart w:name="z275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воспитывает обучающихся в духе высокой нравственности, уважения к родителям, этнокультурным ценностям, бережного отношения к окружающему миру;</w:t>
      </w:r>
    </w:p>
    <w:bookmarkEnd w:id="269"/>
    <w:bookmarkStart w:name="z276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развивает у обучающихся жизненные навыки, компетенцию, самостоятельность, творческие способности;</w:t>
      </w:r>
    </w:p>
    <w:bookmarkEnd w:id="270"/>
    <w:bookmarkStart w:name="z277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совершенствует свое профессиональное мастерство, интеллектуальный, творческий и общенаучный уровень;</w:t>
      </w:r>
    </w:p>
    <w:bookmarkEnd w:id="271"/>
    <w:bookmarkStart w:name="z278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соблюдает педагогическую этику;</w:t>
      </w:r>
    </w:p>
    <w:bookmarkEnd w:id="272"/>
    <w:bookmarkStart w:name="z279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уважает честь и достоинство обучающихся, воспитанников и их родителей или иных законных представителей;</w:t>
      </w:r>
    </w:p>
    <w:bookmarkEnd w:id="273"/>
    <w:bookmarkStart w:name="z280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не использует образовательный процесс в целях политической агитации, религиозной пропаганды или для побуждения обучающихся к действиям, противоречащим Конституции Республики Казахстан и законодательству Республики Казахстан;</w:t>
      </w:r>
    </w:p>
    <w:bookmarkEnd w:id="274"/>
    <w:bookmarkStart w:name="z281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обеспечивает сохранность государственного имущества на кафедре, его эффективное и рациональное использование;</w:t>
      </w:r>
    </w:p>
    <w:bookmarkEnd w:id="275"/>
    <w:bookmarkStart w:name="z282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в пределах предоставленных полномочий принимает меры к надлежащему материально-техническому обеспечению кафедры, к внедрению инноваций в деятельность кафедры;</w:t>
      </w:r>
    </w:p>
    <w:bookmarkEnd w:id="276"/>
    <w:bookmarkStart w:name="z283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в пределах предоставленных полномочий принимает меры по комплектованию должностей кафедры квалифицированными кадрами, повышению квалификации сотрудников кафедры;</w:t>
      </w:r>
    </w:p>
    <w:bookmarkEnd w:id="277"/>
    <w:bookmarkStart w:name="z284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принимает участие в организации и проведении профессионально-ориентационной работы вуза;</w:t>
      </w:r>
    </w:p>
    <w:bookmarkEnd w:id="278"/>
    <w:bookmarkStart w:name="z285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обеспечивает благоприятные и безопасные условия труда, режим рабочего времени и отдыха, соблюдение требований охраны труда и техники безопасности на кафедре;</w:t>
      </w:r>
    </w:p>
    <w:bookmarkEnd w:id="279"/>
    <w:bookmarkStart w:name="z286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обеспечивает режим секретности и его соблюдение на кафедре, а также соблюдение сотрудниками служебной дисциплины и законности;</w:t>
      </w:r>
    </w:p>
    <w:bookmarkEnd w:id="280"/>
    <w:bookmarkStart w:name="z287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организует и проводит работу по противодействию коррупции на кафедре;</w:t>
      </w:r>
    </w:p>
    <w:bookmarkEnd w:id="281"/>
    <w:bookmarkStart w:name="z288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обеспечивает качество и эффективность деятельности кафедры;</w:t>
      </w:r>
    </w:p>
    <w:bookmarkEnd w:id="282"/>
    <w:bookmarkStart w:name="z289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отчитывается о деятельности кафедры перед руководством факультета, института, вуза и ученым советом вуза.</w:t>
      </w:r>
    </w:p>
    <w:bookmarkEnd w:id="283"/>
    <w:bookmarkStart w:name="z290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Необходимо знать: законы Республики Казахстан и другие нормативные правовые акты, регламентирующие вопросы функционирования и развития системы высшего и послевузовского образования, государственные общеобязательные стандарты образования, порядок разработки и утверждения учебных планов и образовательных программ по соответствующим направлениям подготовки, теорию и методы управления образовательными системами, порядок составления учебных планов, правила ведения документации по учебной работе, педагогику, физиологию, психологию и методику профессионального обучения, современные формы и методы обучения и воспитания обучающихся, основы экономики, законодательства о труде, техники безопасности и противопожарной защиты.</w:t>
      </w:r>
    </w:p>
    <w:bookmarkEnd w:id="284"/>
    <w:bookmarkStart w:name="z291" w:id="2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11. Заместитель начальника кафедры (центра)</w:t>
      </w:r>
    </w:p>
    <w:bookmarkEnd w:id="285"/>
    <w:bookmarkStart w:name="z292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Должностные обязанности: </w:t>
      </w:r>
    </w:p>
    <w:bookmarkEnd w:id="286"/>
    <w:bookmarkStart w:name="z293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совместно с начальником кафедры непосредственное руководство деятельностью кафедры;</w:t>
      </w:r>
    </w:p>
    <w:bookmarkEnd w:id="287"/>
    <w:bookmarkStart w:name="z294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участвует в разработке и реализации стратегии развития кафедры;</w:t>
      </w:r>
    </w:p>
    <w:bookmarkEnd w:id="288"/>
    <w:bookmarkStart w:name="z295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организацию, координацию и контроль деятельности кафедры по курируемому направлению (направлениям);</w:t>
      </w:r>
    </w:p>
    <w:bookmarkEnd w:id="289"/>
    <w:bookmarkStart w:name="z296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обеспечивает разработку и реализацию программ, планов, учебно-методических, научно-методических документов кафедры по курируемому направлению (направлениям);</w:t>
      </w:r>
    </w:p>
    <w:bookmarkEnd w:id="290"/>
    <w:bookmarkStart w:name="z297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проводит все виды учебных занятий, руководит курсовыми и дипломными работами (проектами), научно-исследовательской работой и диссертациями магистрантов и докторантов PhD;</w:t>
      </w:r>
    </w:p>
    <w:bookmarkEnd w:id="291"/>
    <w:bookmarkStart w:name="z298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контроль качества проводимых сотрудниками кафедры учебных занятий;</w:t>
      </w:r>
    </w:p>
    <w:bookmarkEnd w:id="292"/>
    <w:bookmarkStart w:name="z299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пределах предоставленных полномочий организует научно-исследовательскую работу на кафедре;</w:t>
      </w:r>
    </w:p>
    <w:bookmarkEnd w:id="293"/>
    <w:bookmarkStart w:name="z300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научные исследования;</w:t>
      </w:r>
    </w:p>
    <w:bookmarkEnd w:id="294"/>
    <w:bookmarkStart w:name="z301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руководит научно-исследовательской работой обучающихся на кафедре, в том числе деятельностью научных кружков и секций;</w:t>
      </w:r>
    </w:p>
    <w:bookmarkEnd w:id="295"/>
    <w:bookmarkStart w:name="z302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пределах предоставленных полномочий способствует опубликованию научно-исследовательских работ сотрудников кафедры и обучающихся;</w:t>
      </w:r>
    </w:p>
    <w:bookmarkEnd w:id="296"/>
    <w:bookmarkStart w:name="z303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совместно с начальником кафедры организует и проводит научно-практические, научно-теоретические, научно-методические конференции, семинары, круглые столы и другие мероприятия кафедры в сфере научной и педагогической деятельности;</w:t>
      </w:r>
    </w:p>
    <w:bookmarkEnd w:id="297"/>
    <w:bookmarkStart w:name="z304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 пределах предоставленных полномочий организует и обеспечивает выполнение воспитательной работы на кафедре;</w:t>
      </w:r>
    </w:p>
    <w:bookmarkEnd w:id="298"/>
    <w:bookmarkStart w:name="z305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организует и руководит всеми видами практик обучающихся, закрепленных за кафедрой;</w:t>
      </w:r>
    </w:p>
    <w:bookmarkEnd w:id="299"/>
    <w:bookmarkStart w:name="z306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обеспечивает проведение всех форм контроля знаний обучающихся по дисциплинам кафедры;</w:t>
      </w:r>
    </w:p>
    <w:bookmarkEnd w:id="300"/>
    <w:bookmarkStart w:name="z307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совместно с начальником кафедры обеспечивает организацию, поддержание и развитие международного сотрудничества кафедры, факультета, вуза;</w:t>
      </w:r>
    </w:p>
    <w:bookmarkEnd w:id="301"/>
    <w:bookmarkStart w:name="z308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обеспечивает взаимодействие кафедры, с аналогичными структурами других организаций образования, а также с подразделениями ОГЗ и другими правоохранительными органами;</w:t>
      </w:r>
    </w:p>
    <w:bookmarkEnd w:id="302"/>
    <w:bookmarkStart w:name="z309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обеспечивает качество предоставляемых образовательных услуг в соответствии с требованиями государственных общеобязательных стандартов образования;</w:t>
      </w:r>
    </w:p>
    <w:bookmarkEnd w:id="303"/>
    <w:bookmarkStart w:name="z310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воспитывает обучающихся в духе высокой нравственности, уважения к родителям, этнокультурным ценностям, бережного отношения к окружающему миру;</w:t>
      </w:r>
    </w:p>
    <w:bookmarkEnd w:id="304"/>
    <w:bookmarkStart w:name="z311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развивает у обучающихся жизненные навыки, компетенцию, самостоятельность, творческие способности;</w:t>
      </w:r>
    </w:p>
    <w:bookmarkEnd w:id="305"/>
    <w:bookmarkStart w:name="z312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совершенствует свое профессиональное мастерство, интеллектуальный, творческий и общенаучный уровень;</w:t>
      </w:r>
    </w:p>
    <w:bookmarkEnd w:id="306"/>
    <w:bookmarkStart w:name="z313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соблюдает педагогическую этику;</w:t>
      </w:r>
    </w:p>
    <w:bookmarkEnd w:id="307"/>
    <w:bookmarkStart w:name="z314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уважает честь и достоинство обучающихся, воспитанников и их родителей или иных законных представителей;</w:t>
      </w:r>
    </w:p>
    <w:bookmarkEnd w:id="308"/>
    <w:bookmarkStart w:name="z315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не использует образовательный процесс в целях политической агитации, религиозной пропаганды или для побуждения обучающихся к действиям, противоречащим Конституции Республики Казахстан и законодательству Республики Казахстан;</w:t>
      </w:r>
    </w:p>
    <w:bookmarkEnd w:id="309"/>
    <w:bookmarkStart w:name="z316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совместно с начальником кафедры обеспечивает сохранность государственного имущества на кафедре, его эффективное и рациональное использование;</w:t>
      </w:r>
    </w:p>
    <w:bookmarkEnd w:id="310"/>
    <w:bookmarkStart w:name="z317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в пределах предоставленных полномочий принимает меры к надлежащему материально-техническому обеспечению кафедры, к внедрению инноваций в деятельность кафедры;</w:t>
      </w:r>
    </w:p>
    <w:bookmarkEnd w:id="311"/>
    <w:bookmarkStart w:name="z318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совместно с начальником кафедры принимает меры по комплектованию должностей кафедры квалифицированными кадрами, по проведению регулярного повышения квалификации сотрудников кафедры;</w:t>
      </w:r>
    </w:p>
    <w:bookmarkEnd w:id="312"/>
    <w:bookmarkStart w:name="z319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принимает участие в организации и проведении профессионально-ориентационной работы вуза;</w:t>
      </w:r>
    </w:p>
    <w:bookmarkEnd w:id="313"/>
    <w:bookmarkStart w:name="z320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совместно с начальником кафедры обеспечивает благоприятные и безопасные условия труда, режим рабочего времени и отдыха, соблюдение требований охраны труда и техники безопасности на кафедре;</w:t>
      </w:r>
    </w:p>
    <w:bookmarkEnd w:id="314"/>
    <w:bookmarkStart w:name="z321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обеспечивает режим секретности и его соблюдение на кафедре, а также соблюдение сотрудниками служебной дисциплины и законности;</w:t>
      </w:r>
    </w:p>
    <w:bookmarkEnd w:id="315"/>
    <w:bookmarkStart w:name="z322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совместно с начальником кафедры организует и проводит работу по противодействию коррупции на кафедре;</w:t>
      </w:r>
    </w:p>
    <w:bookmarkEnd w:id="316"/>
    <w:bookmarkStart w:name="z323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обеспечивает качество и эффективность деятельности кафедры по курируемому направлению (направлениям);</w:t>
      </w:r>
    </w:p>
    <w:bookmarkEnd w:id="317"/>
    <w:bookmarkStart w:name="z324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отчитывается о деятельности кафедры по курируемому направлению (направлениям) перед начальником кафедры.</w:t>
      </w:r>
    </w:p>
    <w:bookmarkEnd w:id="318"/>
    <w:bookmarkStart w:name="z325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Необходимо знать: Государственные общеобязательные стандарты образования, порядок разработки и утверждения учебных планов и образовательных программ по соответствующим направлениям подготовки, теорию и методы управления образовательными системами, порядок составления учебных планов, правила ведения документации по учебной работе, педагогику, физиологию, психологию и методику профессионального обучения, современные формы и методы обучения и воспитания обучающихся, законодательства о труде, техники безопасности и противопожарной защиты.</w:t>
      </w:r>
    </w:p>
    <w:bookmarkEnd w:id="319"/>
    <w:bookmarkStart w:name="z326" w:id="3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12. Профессор</w:t>
      </w:r>
    </w:p>
    <w:bookmarkEnd w:id="320"/>
    <w:bookmarkStart w:name="z327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Должностные обязанности: </w:t>
      </w:r>
    </w:p>
    <w:bookmarkEnd w:id="321"/>
    <w:bookmarkStart w:name="z328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координацию отдельного направления (направлений) деятельности кафедры;</w:t>
      </w:r>
    </w:p>
    <w:bookmarkEnd w:id="322"/>
    <w:bookmarkStart w:name="z329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участвует в разработке и реализации стратегии развития кафедры.</w:t>
      </w:r>
    </w:p>
    <w:bookmarkEnd w:id="323"/>
    <w:bookmarkStart w:name="z330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составляет индивидуальный план работы на учебный год и отчет о его выполнении;</w:t>
      </w:r>
    </w:p>
    <w:bookmarkEnd w:id="324"/>
    <w:bookmarkStart w:name="z331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координирует и участвует в разработке и реализации программ, планов, учебно-методических, научно-методических документов кафедры по курируемому направлению (направлениям);</w:t>
      </w:r>
    </w:p>
    <w:bookmarkEnd w:id="325"/>
    <w:bookmarkStart w:name="z332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проводит все виды учебных занятий, руководит курсовыми и дипломными работами (проектами), научно-исследовательской работой и диссертациями магистрантов и докторантов PhD;</w:t>
      </w:r>
    </w:p>
    <w:bookmarkEnd w:id="326"/>
    <w:bookmarkStart w:name="z333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координирует деятельность по подготовке и участвует в подготовке учебников, учебных и учебно-методических пособий по дисциплинам, закрепленным за кафедрой;</w:t>
      </w:r>
    </w:p>
    <w:bookmarkEnd w:id="327"/>
    <w:bookmarkStart w:name="z334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координирует научно-исследовательскую работу на кафедре;</w:t>
      </w:r>
    </w:p>
    <w:bookmarkEnd w:id="328"/>
    <w:bookmarkStart w:name="z335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научные исследования;</w:t>
      </w:r>
    </w:p>
    <w:bookmarkEnd w:id="329"/>
    <w:bookmarkStart w:name="z336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руководит научно-исследовательской работой обучающихся на кафедре, в том числе деятельностью научных кружков и секций;</w:t>
      </w:r>
    </w:p>
    <w:bookmarkEnd w:id="330"/>
    <w:bookmarkStart w:name="z337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пределах предоставленных полномочий способствует опубликованию научно-исследовательских работ сотрудников кафедры и обучающихся;</w:t>
      </w:r>
    </w:p>
    <w:bookmarkEnd w:id="331"/>
    <w:bookmarkStart w:name="z338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участвует в организации и проведении научно-практических, научно-теоретических, научно-методических конференций, семинаров, круглых столов и других мероприятий кафедры в сфере научной и педагогической деятельности;</w:t>
      </w:r>
    </w:p>
    <w:bookmarkEnd w:id="332"/>
    <w:bookmarkStart w:name="z339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оказывает сотрудникам кафедры необходимую методическую помощь в овладении педагогическим мастерством и профессиональными навыками;</w:t>
      </w:r>
    </w:p>
    <w:bookmarkEnd w:id="333"/>
    <w:bookmarkStart w:name="z340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руководит подготовкой научно-педагогических кадров на кафедре;</w:t>
      </w:r>
    </w:p>
    <w:bookmarkEnd w:id="334"/>
    <w:bookmarkStart w:name="z341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 пределах предоставленных полномочий координирует выполнение воспитательной работы на кафедре;</w:t>
      </w:r>
    </w:p>
    <w:bookmarkEnd w:id="335"/>
    <w:bookmarkStart w:name="z342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организует и руководит всеми видами практик обучающихся, закрепленных за кафедрой;</w:t>
      </w:r>
    </w:p>
    <w:bookmarkEnd w:id="336"/>
    <w:bookmarkStart w:name="z343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обеспечивает проведение всех форм контроля знаний обучающихся по закрепленным дисциплинам;</w:t>
      </w:r>
    </w:p>
    <w:bookmarkEnd w:id="337"/>
    <w:bookmarkStart w:name="z344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участвует в организации, поддержании и развитии международного сотрудничества кафедры, факультета, вуза;</w:t>
      </w:r>
    </w:p>
    <w:bookmarkEnd w:id="338"/>
    <w:bookmarkStart w:name="z345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обеспечивает взаимодействие кафедры, с аналогичными структурами других организаций образования, а также с подразделениями ОГЗ и другими правоохранительными органами;</w:t>
      </w:r>
    </w:p>
    <w:bookmarkEnd w:id="339"/>
    <w:bookmarkStart w:name="z346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обеспечивает качество предоставляемых образовательных услуг в соответствии с требованиями государственных общеобязательных стандартов образования;</w:t>
      </w:r>
    </w:p>
    <w:bookmarkEnd w:id="340"/>
    <w:bookmarkStart w:name="z347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воспитывает обучающихся в духе высокой нравственности, уважения к родителям, этнокультурным ценностям, бережного отношения к окружающему миру;</w:t>
      </w:r>
    </w:p>
    <w:bookmarkEnd w:id="341"/>
    <w:bookmarkStart w:name="z348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развивает у обучающихся жизненные навыки, компетенцию, самостоятельность, творческие способности;</w:t>
      </w:r>
    </w:p>
    <w:bookmarkEnd w:id="342"/>
    <w:bookmarkStart w:name="z349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совершенствует свое профессиональное мастерство, интеллектуальный, творческий и общенаучный уровень;</w:t>
      </w:r>
    </w:p>
    <w:bookmarkEnd w:id="343"/>
    <w:bookmarkStart w:name="z350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соблюдает педагогическую этику;</w:t>
      </w:r>
    </w:p>
    <w:bookmarkEnd w:id="344"/>
    <w:bookmarkStart w:name="z351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уважает честь и достоинство обучающихся, воспитанников и их родителей или иных законных представителей;</w:t>
      </w:r>
    </w:p>
    <w:bookmarkEnd w:id="345"/>
    <w:bookmarkStart w:name="z352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не использует образовательный процесс в целях политической агитации, религиозной пропаганды или для побуждения обучающихся к действиям, противоречащим Конституции Республики Казахстан и законодательству Республики Казахстан;</w:t>
      </w:r>
    </w:p>
    <w:bookmarkEnd w:id="346"/>
    <w:bookmarkStart w:name="z353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в пределах предоставленных полномочий принимает меры к сохранности государственного имущества на кафедре, его эффективному и рациональному использованию;</w:t>
      </w:r>
    </w:p>
    <w:bookmarkEnd w:id="347"/>
    <w:bookmarkStart w:name="z354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способствует внедрению инноваций в деятельность кафедры;</w:t>
      </w:r>
    </w:p>
    <w:bookmarkEnd w:id="348"/>
    <w:bookmarkStart w:name="z355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участвует в профессионально-ориентационной работе вуза;</w:t>
      </w:r>
    </w:p>
    <w:bookmarkEnd w:id="349"/>
    <w:bookmarkStart w:name="z356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соблюдает режим рабочего времени, требования охраны труда и техники безопасности;</w:t>
      </w:r>
    </w:p>
    <w:bookmarkEnd w:id="350"/>
    <w:bookmarkStart w:name="z357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соблюдает режим секретности, служебную дисциплину и законность;</w:t>
      </w:r>
    </w:p>
    <w:bookmarkEnd w:id="351"/>
    <w:bookmarkStart w:name="z358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участвует в работе по противодействию коррупции на кафедре;</w:t>
      </w:r>
    </w:p>
    <w:bookmarkEnd w:id="352"/>
    <w:bookmarkStart w:name="z359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в пределах предоставленных полномочий обеспечивает качество и эффективность деятельности кафедры по курируемому направлению (направлениям);</w:t>
      </w:r>
    </w:p>
    <w:bookmarkEnd w:id="353"/>
    <w:bookmarkStart w:name="z360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отчитывается о деятельности кафедры по курируемому направлению (направлениям) перед начальником кафедры.</w:t>
      </w:r>
    </w:p>
    <w:bookmarkEnd w:id="354"/>
    <w:bookmarkStart w:name="z361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Необходимо знать: законы Республики Казахстан и другие нормативные правовые акты, регламентирующие вопросы функционирования и развития системы высшего и послевузовского образования, порядок составления учебных планов, организацию методической, научно-методической, научно-исследовательской работы, государственные общеобязательные стандарты образования, современное состояние в области знаний по курируемым дисциплинам, правила ведения документации по учебной работе, педагогику, физиологию, психологию, методику профессионального обучения, современные формы и методы обучения и воспитания обучающихся, техники безопасности и противопожарной защиты.</w:t>
      </w:r>
    </w:p>
    <w:bookmarkEnd w:id="355"/>
    <w:bookmarkStart w:name="z362" w:id="3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13. Доцент</w:t>
      </w:r>
    </w:p>
    <w:bookmarkEnd w:id="356"/>
    <w:bookmarkStart w:name="z363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Должностные обязанности: </w:t>
      </w:r>
    </w:p>
    <w:bookmarkEnd w:id="357"/>
    <w:bookmarkStart w:name="z364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планирование, организацию и контроль учебной, учебно-методической и научно-исследовательской работы по курируемым дисциплинам;</w:t>
      </w:r>
    </w:p>
    <w:bookmarkEnd w:id="358"/>
    <w:bookmarkStart w:name="z365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участвует в разработке и реализации стратегии развития кафедры;</w:t>
      </w:r>
    </w:p>
    <w:bookmarkEnd w:id="359"/>
    <w:bookmarkStart w:name="z366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составляет индивидуальный план работы на учебный год и отчет о его выполнении;</w:t>
      </w:r>
    </w:p>
    <w:bookmarkEnd w:id="360"/>
    <w:bookmarkStart w:name="z367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координирует и участвует в разработке и реализации программ, планов, учебно-методических, научно-методических документов кафедры по закрепленным дисциплинам;</w:t>
      </w:r>
    </w:p>
    <w:bookmarkEnd w:id="361"/>
    <w:bookmarkStart w:name="z368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проводит все виды учебных занятий, руководит курсовыми и дипломными работами (проектами), научно-исследовательской работой и диссертациями магистрантов и докторантов PhD;</w:t>
      </w:r>
    </w:p>
    <w:bookmarkEnd w:id="362"/>
    <w:bookmarkStart w:name="z369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координирует деятельность по подготовке и участвует в подготовке учебников, учебных и учебно-методических пособий по дисциплинам, закрепленным за кафедрой;</w:t>
      </w:r>
    </w:p>
    <w:bookmarkEnd w:id="363"/>
    <w:bookmarkStart w:name="z370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координирует научно-исследовательскую работу на кафедре;</w:t>
      </w:r>
    </w:p>
    <w:bookmarkEnd w:id="364"/>
    <w:bookmarkStart w:name="z371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научные исследования;</w:t>
      </w:r>
    </w:p>
    <w:bookmarkEnd w:id="365"/>
    <w:bookmarkStart w:name="z372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руководит научно-исследовательской работой обучающихся на кафедре, в том числе деятельностью научных кружков и секций;</w:t>
      </w:r>
    </w:p>
    <w:bookmarkEnd w:id="366"/>
    <w:bookmarkStart w:name="z373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пределах предоставленных полномочий способствует опубликованию научно-исследовательских работ сотрудников кафедры и обучающихся;</w:t>
      </w:r>
    </w:p>
    <w:bookmarkEnd w:id="367"/>
    <w:bookmarkStart w:name="z374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участвует в организации и проведении научно-практических, научно-теоретических, научно-методических конференций, семинаров, круглых столов и других мероприятий кафедры в сфере научной и педагогической деятельности;</w:t>
      </w:r>
    </w:p>
    <w:bookmarkEnd w:id="368"/>
    <w:bookmarkStart w:name="z375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оказывает сотрудникам кафедры необходимую методическую помощь в овладении педагогическим мастерством и профессиональными навыками;</w:t>
      </w:r>
    </w:p>
    <w:bookmarkEnd w:id="369"/>
    <w:bookmarkStart w:name="z376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участвует в подготовке научно-педагогических кадров на кафедре;</w:t>
      </w:r>
    </w:p>
    <w:bookmarkEnd w:id="370"/>
    <w:bookmarkStart w:name="z377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 пределах предоставленных полномочий осуществляет воспитательную работу с обучающимися, в том числе кураторскую работу;</w:t>
      </w:r>
    </w:p>
    <w:bookmarkEnd w:id="371"/>
    <w:bookmarkStart w:name="z378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организует и руководит всеми видами практик обучающихся, закрепленных за кафедрой;</w:t>
      </w:r>
    </w:p>
    <w:bookmarkEnd w:id="372"/>
    <w:bookmarkStart w:name="z379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обеспечивает проведение всех форм контроля знаний обучающихся по закрепленным дисциплинам;</w:t>
      </w:r>
    </w:p>
    <w:bookmarkEnd w:id="373"/>
    <w:bookmarkStart w:name="z380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участвует в организации, поддержании и развитии международного сотрудничества кафедры, факультета, вуза;</w:t>
      </w:r>
    </w:p>
    <w:bookmarkEnd w:id="374"/>
    <w:bookmarkStart w:name="z381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координирует и участвует в работе по взаимодействию кафедры с аналогичными структурами других организаций образования, а также с подразделениями ОГЗ и другими правоохранительными органами;</w:t>
      </w:r>
    </w:p>
    <w:bookmarkEnd w:id="375"/>
    <w:bookmarkStart w:name="z382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обеспечивает качество предоставляемых образовательных услуг в соответствии с требованиями государственных общеобязательных стандартов образования;</w:t>
      </w:r>
    </w:p>
    <w:bookmarkEnd w:id="376"/>
    <w:bookmarkStart w:name="z383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воспитывает обучающихся в духе высокой нравственности, уважения к родителям, этнокультурным ценностям, бережного отношения к окружающему миру;</w:t>
      </w:r>
    </w:p>
    <w:bookmarkEnd w:id="377"/>
    <w:bookmarkStart w:name="z384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развивает у обучающихся жизненные навыки, компетенцию, самостоятельность, творческие способности;</w:t>
      </w:r>
    </w:p>
    <w:bookmarkEnd w:id="378"/>
    <w:bookmarkStart w:name="z385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совершенствует свое профессиональное мастерство, интеллектуальный, творческий и общенаучный уровень;</w:t>
      </w:r>
    </w:p>
    <w:bookmarkEnd w:id="379"/>
    <w:bookmarkStart w:name="z386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соблюдает педагогическую этику;</w:t>
      </w:r>
    </w:p>
    <w:bookmarkEnd w:id="380"/>
    <w:bookmarkStart w:name="z387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уважает честь и достоинство обучающихся, воспитанников и их родителей или иных законных представителей;</w:t>
      </w:r>
    </w:p>
    <w:bookmarkEnd w:id="381"/>
    <w:bookmarkStart w:name="z388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не использует образовательный процесс в целях политической агитации, религиозной пропаганды или для побуждения обучающихся к действиям, противоречащим Конституции Республики Казахстан и законодательству Республики Казахстан;</w:t>
      </w:r>
    </w:p>
    <w:bookmarkEnd w:id="382"/>
    <w:bookmarkStart w:name="z389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в пределах предоставленных полномочий принимает меры к сохранности государственного имущества на кафедре, его эффективному и рациональному использованию. способствует внедрению инноваций в деятельность кафедры;</w:t>
      </w:r>
    </w:p>
    <w:bookmarkEnd w:id="383"/>
    <w:bookmarkStart w:name="z390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участвует в профессионально-ориентационной работе вуза;</w:t>
      </w:r>
    </w:p>
    <w:bookmarkEnd w:id="384"/>
    <w:bookmarkStart w:name="z391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соблюдает режим рабочего времени, требования охраны труда и техники безопасности;</w:t>
      </w:r>
    </w:p>
    <w:bookmarkEnd w:id="385"/>
    <w:bookmarkStart w:name="z392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соблюдает режим секретности, служебную дисциплину и законность;</w:t>
      </w:r>
    </w:p>
    <w:bookmarkEnd w:id="386"/>
    <w:bookmarkStart w:name="z393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участвует в работе по противодействию коррупции на кафедре;</w:t>
      </w:r>
    </w:p>
    <w:bookmarkEnd w:id="387"/>
    <w:bookmarkStart w:name="z394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в пределах предоставленных полномочий обеспечивает качество и эффективность учебной, учебно-методической и научно-исследовательской работы кафедры по курируемым дисциплинам;</w:t>
      </w:r>
    </w:p>
    <w:bookmarkEnd w:id="388"/>
    <w:bookmarkStart w:name="z395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отчитывается о деятельности кафедры по курируемому направлению (направлениям) перед начальником кафедры.</w:t>
      </w:r>
    </w:p>
    <w:bookmarkEnd w:id="389"/>
    <w:bookmarkStart w:name="z396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Необходимо знать: законы Республики Казахстан другие нормативными правовые акты, регламентирующие вопросы функционирования и развития системы высшего и послевузовского образования, порядок составления учебных планов, организацию методической, научно-методической, научно-исследовательской работы, государственные общеобязательные стандарты образования, современное состояние в области знаний по курируемым дисциплинам, правила ведения документации по учебной работе, педагогику, физиологию, психологию, методику профессионального обучения, современные формы и методы обучения и воспитания обучающихся, техники безопасности и противопожарной защиты.</w:t>
      </w:r>
    </w:p>
    <w:bookmarkEnd w:id="390"/>
    <w:bookmarkStart w:name="z397" w:id="3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14. Старший преподаватель</w:t>
      </w:r>
    </w:p>
    <w:bookmarkEnd w:id="391"/>
    <w:bookmarkStart w:name="z398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Должностные обязанности: </w:t>
      </w:r>
    </w:p>
    <w:bookmarkEnd w:id="392"/>
    <w:bookmarkStart w:name="z399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проводит учебную и учебно-методическую работу по отдельной учебной дисциплине или отдельным видам учебных занятий;</w:t>
      </w:r>
    </w:p>
    <w:bookmarkEnd w:id="393"/>
    <w:bookmarkStart w:name="z400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участвует в разработке и реализации стратегии развития кафедры;</w:t>
      </w:r>
    </w:p>
    <w:bookmarkEnd w:id="394"/>
    <w:bookmarkStart w:name="z401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составляет индивидуальный план работы на учебный год и отчет о его выполнении;</w:t>
      </w:r>
    </w:p>
    <w:bookmarkEnd w:id="395"/>
    <w:bookmarkStart w:name="z402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разрабатывает и реализует программы, планы, учебно-методические, научно-методические документы кафедры по закрепленной учебной дисциплине или видам учебных занятий;</w:t>
      </w:r>
    </w:p>
    <w:bookmarkEnd w:id="396"/>
    <w:bookmarkStart w:name="z403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ведет все виды учебных занятий;</w:t>
      </w:r>
    </w:p>
    <w:bookmarkEnd w:id="397"/>
    <w:bookmarkStart w:name="z404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руководит курсовыми и дипломными работами (проектами);</w:t>
      </w:r>
    </w:p>
    <w:bookmarkEnd w:id="398"/>
    <w:bookmarkStart w:name="z405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участвует в подготовке учебников, учебных и учебно-методических пособий по закрепленным дисциплинам;</w:t>
      </w:r>
    </w:p>
    <w:bookmarkEnd w:id="399"/>
    <w:bookmarkStart w:name="z406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участвует в научно-исследовательской работе кафедры;</w:t>
      </w:r>
    </w:p>
    <w:bookmarkEnd w:id="400"/>
    <w:bookmarkStart w:name="z407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научные исследования;</w:t>
      </w:r>
    </w:p>
    <w:bookmarkEnd w:id="401"/>
    <w:bookmarkStart w:name="z408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руководит научно-исследовательской работой обучающихся на кафедре, в том числе деятельностью научных кружков и секций;</w:t>
      </w:r>
    </w:p>
    <w:bookmarkEnd w:id="402"/>
    <w:bookmarkStart w:name="z409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 пределах предоставленных полномочий способствует опубликованию научно-исследовательских работ обучающихся;</w:t>
      </w:r>
    </w:p>
    <w:bookmarkEnd w:id="403"/>
    <w:bookmarkStart w:name="z410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участвует в организации и проведении научно-практических, научно-теоретических, научно-методических конференций, семинаров, круглых столов и других мероприятий кафедры в сфере научной и педагогической деятельности;</w:t>
      </w:r>
    </w:p>
    <w:bookmarkEnd w:id="404"/>
    <w:bookmarkStart w:name="z411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оказывает преподавателям кафедры необходимую методическую помощь в овладении педагогическим мастерством и профессиональными навыками;</w:t>
      </w:r>
    </w:p>
    <w:bookmarkEnd w:id="405"/>
    <w:bookmarkStart w:name="z412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 пределах предоставленных полномочий осуществляет воспитательную работу с обучающимися, в том числе кураторскую работу;</w:t>
      </w:r>
    </w:p>
    <w:bookmarkEnd w:id="406"/>
    <w:bookmarkStart w:name="z413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руководит всеми видами практик обучающихся;</w:t>
      </w:r>
    </w:p>
    <w:bookmarkEnd w:id="407"/>
    <w:bookmarkStart w:name="z414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участвует в проведении всех видов контроля обучающихся по закрепленным дисциплинам;</w:t>
      </w:r>
    </w:p>
    <w:bookmarkEnd w:id="408"/>
    <w:bookmarkStart w:name="z415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участвует в организации, поддержании и развитии международного сотрудничества кафедры, факультета, вуза;</w:t>
      </w:r>
    </w:p>
    <w:bookmarkEnd w:id="409"/>
    <w:bookmarkStart w:name="z416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участвует в работе по взаимодействию кафедры с другими организациями образования, а также с подразделениями ОГЗ и другими правоохранительными органами;</w:t>
      </w:r>
    </w:p>
    <w:bookmarkEnd w:id="410"/>
    <w:bookmarkStart w:name="z417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обеспечивает качество предоставляемых образовательных услуг в соответствии с требованиями государственных общеобязательных стандартов образования;</w:t>
      </w:r>
    </w:p>
    <w:bookmarkEnd w:id="411"/>
    <w:bookmarkStart w:name="z418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воспитывает обучающихся в духе высокой нравственности, уважения к родителям, этнокультурным ценностям, бережного отношения к окружающему миру;</w:t>
      </w:r>
    </w:p>
    <w:bookmarkEnd w:id="412"/>
    <w:bookmarkStart w:name="z419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развивает у обучающихся жизненные навыки, компетенцию, самостоятельность, творческие способности;</w:t>
      </w:r>
    </w:p>
    <w:bookmarkEnd w:id="413"/>
    <w:bookmarkStart w:name="z420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совершенствует свое профессиональное мастерство, интеллектуальный, творческий и общенаучный уровень;</w:t>
      </w:r>
    </w:p>
    <w:bookmarkEnd w:id="414"/>
    <w:bookmarkStart w:name="z421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соблюдает педагогическую этику;</w:t>
      </w:r>
    </w:p>
    <w:bookmarkEnd w:id="415"/>
    <w:bookmarkStart w:name="z422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уважает честь и достоинство обучающихся, воспитанников и их родителей или иных законных представителей;</w:t>
      </w:r>
    </w:p>
    <w:bookmarkEnd w:id="416"/>
    <w:bookmarkStart w:name="z423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не использует образовательный процесс в целях политической агитации, религиозной пропаганды или для побуждения обучающихся к действиям, противоречащим Конституции Республики Казахстан и законодательству Республики Казахстан;</w:t>
      </w:r>
    </w:p>
    <w:bookmarkEnd w:id="417"/>
    <w:bookmarkStart w:name="z424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в пределах предоставленных полномочий принимает меры к сохранности государственного имущества на кафедре, его эффективному и рациональному использованию;</w:t>
      </w:r>
    </w:p>
    <w:bookmarkEnd w:id="418"/>
    <w:bookmarkStart w:name="z425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способствует внедрению инноваций в деятельность кафедры;</w:t>
      </w:r>
    </w:p>
    <w:bookmarkEnd w:id="419"/>
    <w:bookmarkStart w:name="z426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участвует в профессионально-ориентационной работе вуза;</w:t>
      </w:r>
    </w:p>
    <w:bookmarkEnd w:id="420"/>
    <w:bookmarkStart w:name="z427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соблюдает режим рабочего времени, требования охраны труда и техники безопасности;</w:t>
      </w:r>
    </w:p>
    <w:bookmarkEnd w:id="421"/>
    <w:bookmarkStart w:name="z428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соблюдает режим секретности, служебную дисциплину и законность;</w:t>
      </w:r>
    </w:p>
    <w:bookmarkEnd w:id="422"/>
    <w:bookmarkStart w:name="z429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участвует в работе по противодействию коррупции на кафедре.</w:t>
      </w:r>
    </w:p>
    <w:bookmarkEnd w:id="423"/>
    <w:bookmarkStart w:name="z430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Необходимо знать: законы Республики Казахстан и другие нормативные правовые акты, регламентирующие вопросы функционирования и развития системы высшего и послевузовского образования, учебно-научные дисциплины по своему профилю, теорию и методы управления образовательными системами, порядок составления учебных планов, правила ведения документации по учебной работе, педагогику, физиологию, психологию, методику профессионального обучения, современные формы и методы обучения и воспитания обучающихся, законодательства о труде, техники безопасности и противопожарной защиты.</w:t>
      </w:r>
    </w:p>
    <w:bookmarkEnd w:id="424"/>
    <w:bookmarkStart w:name="z431" w:id="4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15. Преподаватель</w:t>
      </w:r>
    </w:p>
    <w:bookmarkEnd w:id="425"/>
    <w:bookmarkStart w:name="z432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Должностные обязанности: </w:t>
      </w:r>
    </w:p>
    <w:bookmarkEnd w:id="426"/>
    <w:bookmarkStart w:name="z433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проводит учебную и учебно-методическую работу по всем видам учебных занятий;</w:t>
      </w:r>
    </w:p>
    <w:bookmarkEnd w:id="427"/>
    <w:bookmarkStart w:name="z434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участвует в реализации стратегии развития кафедры;</w:t>
      </w:r>
    </w:p>
    <w:bookmarkEnd w:id="428"/>
    <w:bookmarkStart w:name="z435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составляет индивидуальный план работы на учебный год и отчет о его выполнении;</w:t>
      </w:r>
    </w:p>
    <w:bookmarkEnd w:id="429"/>
    <w:bookmarkStart w:name="z436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 руководством профессоров, доцентов, старших преподавателей кафедры разрабатывает и реализует программы, планы, учебно-методические, научно-методические документы кафедры по проводимым видам учебных занятий;</w:t>
      </w:r>
    </w:p>
    <w:bookmarkEnd w:id="430"/>
    <w:bookmarkStart w:name="z437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ведет все виды учебных занятий, за исключением лекций;</w:t>
      </w:r>
    </w:p>
    <w:bookmarkEnd w:id="431"/>
    <w:bookmarkStart w:name="z438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руководит курсовыми работами;</w:t>
      </w:r>
    </w:p>
    <w:bookmarkEnd w:id="432"/>
    <w:bookmarkStart w:name="z439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под руководством профессоров, доцентов, старших преподавателей кафедры участвует в подготовке учебников, учебных и учебно-методических пособий по дисциплине проводимых им учебных занятий;</w:t>
      </w:r>
    </w:p>
    <w:bookmarkEnd w:id="433"/>
    <w:bookmarkStart w:name="z440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участвует в научно-исследовательской работе на кафедре;</w:t>
      </w:r>
    </w:p>
    <w:bookmarkEnd w:id="434"/>
    <w:bookmarkStart w:name="z441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научные исследования;</w:t>
      </w:r>
    </w:p>
    <w:bookmarkEnd w:id="435"/>
    <w:bookmarkStart w:name="z442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руководит научно-исследовательской работой обучающихся на кафедре, в том числе деятельностью научных кружков и секций;</w:t>
      </w:r>
    </w:p>
    <w:bookmarkEnd w:id="436"/>
    <w:bookmarkStart w:name="z443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 пределах предоставленных полномочий способствует опубликованию научно-исследовательских работ обучающихся;</w:t>
      </w:r>
    </w:p>
    <w:bookmarkEnd w:id="437"/>
    <w:bookmarkStart w:name="z444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участвует в организации и проведении научно-практических, научно-теоретических, научно-методических конференций, семинаров, круглых столов и других мероприятий кафедры в сфере научной и педагогической деятельности;</w:t>
      </w:r>
    </w:p>
    <w:bookmarkEnd w:id="438"/>
    <w:bookmarkStart w:name="z445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 пределах предоставленных полномочий осуществляет воспитательную работу с обучающимися, в том числе кураторскую работу;</w:t>
      </w:r>
    </w:p>
    <w:bookmarkEnd w:id="439"/>
    <w:bookmarkStart w:name="z446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участвует в проведении всех видов контроля обучающихся по закрепленным дисциплинам;</w:t>
      </w:r>
    </w:p>
    <w:bookmarkEnd w:id="440"/>
    <w:bookmarkStart w:name="z447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участвует в организации, поддержании и развитии международного сотрудничества кафедры, факультета, вуза;</w:t>
      </w:r>
    </w:p>
    <w:bookmarkEnd w:id="441"/>
    <w:bookmarkStart w:name="z448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участвует в работе по взаимодействию кафедры с другими организациями образования, а также с подразделениями ОГЗ и другими правоохранительными органами;</w:t>
      </w:r>
    </w:p>
    <w:bookmarkEnd w:id="442"/>
    <w:bookmarkStart w:name="z449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обеспечивает качество предоставляемых образовательных услуг в соответствии с требованиями государственных общеобязательных стандартов образования;</w:t>
      </w:r>
    </w:p>
    <w:bookmarkEnd w:id="443"/>
    <w:bookmarkStart w:name="z450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воспитывает обучающихся в духе высокой нравственности, уважения к родителям, этнокультурным ценностям, бережного отношения к окружающему миру;</w:t>
      </w:r>
    </w:p>
    <w:bookmarkEnd w:id="444"/>
    <w:bookmarkStart w:name="z451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развивает у обучающихся жизненные навыки, компетенцию, самостоятельность, творческие способности;</w:t>
      </w:r>
    </w:p>
    <w:bookmarkEnd w:id="445"/>
    <w:bookmarkStart w:name="z452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совершенствует свое профессиональное мастерство, интеллектуальный, творческий и общенаучный уровень;</w:t>
      </w:r>
    </w:p>
    <w:bookmarkEnd w:id="446"/>
    <w:bookmarkStart w:name="z453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соблюдает педагогическую этику;</w:t>
      </w:r>
    </w:p>
    <w:bookmarkEnd w:id="447"/>
    <w:bookmarkStart w:name="z454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уважает честь и достоинство обучающихся, воспитанников и их родителей или иных законных представителей;</w:t>
      </w:r>
    </w:p>
    <w:bookmarkEnd w:id="448"/>
    <w:bookmarkStart w:name="z455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не использует образовательный процесс в целях политической агитации, религиозной пропаганды или для побуждения обучающихся к действиям, противоречащим Конституции Республики Казахстан и законодательству Республики Казахстан;</w:t>
      </w:r>
    </w:p>
    <w:bookmarkEnd w:id="449"/>
    <w:bookmarkStart w:name="z456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в пределах предоставленных полномочий принимает меры к сохранности государственного имущества на кафедре, его эффективному и рациональному использованию;</w:t>
      </w:r>
    </w:p>
    <w:bookmarkEnd w:id="450"/>
    <w:bookmarkStart w:name="z457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участвует в профессионально-ориентационной работе вуза;</w:t>
      </w:r>
    </w:p>
    <w:bookmarkEnd w:id="451"/>
    <w:bookmarkStart w:name="z458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соблюдает режим рабочего времени, требования охраны труда и техники безопасности;</w:t>
      </w:r>
    </w:p>
    <w:bookmarkEnd w:id="452"/>
    <w:bookmarkStart w:name="z459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соблюдает режим секретности, служебную дисциплину и законность. Участвует в работе по противодействию коррупции на кафедре.</w:t>
      </w:r>
    </w:p>
    <w:bookmarkEnd w:id="453"/>
    <w:bookmarkStart w:name="z460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Необходимо знать: законы Республики Казахстан и другие нормативные правовые акты, регламентирующие вопросы функционирования и развития системы высшего и послевузовского образования, теорию и методы управления образовательными системами, порядок составления учебных планов, правила ведения документации по учебной работе, педагогику, физиологию, психологию и методику профессионального обучения, современные формы и методы обучения и воспитания обучающихся, законодательства о труде, техники безопасности и противопожарной защиты.</w:t>
      </w:r>
    </w:p>
    <w:bookmarkEnd w:id="45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