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e3cb" w14:textId="c49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августа 2021 года № 422. Зарегистрирован в Министерстве юстиции Республики Казахстан 16 августа 2021 года № 24001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(зарегистрирован в Реестре государственной регистрации нормативных правовых актов за № 11737)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химической продукции",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Государственная услуга "Регистрация и учет химической продукции" (далее - государственная услуга)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- услугополучатель) подают в Государственную корпорацию "Правительство для граждан" или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стандарте государственной услуги "Регистрация и учет химической продукции" (далее -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1289"/>
        <w:gridCol w:w="9226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81"/>
        <w:gridCol w:w="11630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 государственная услуга оказывается в порядке "электронной" очереди без ускоренного обслуживания, бронируется "электронная" очередь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размещены на www.comprom.gov.kz,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www.egov.kz.</w:t>
            </w:r>
          </w:p>
          <w:bookmarkEnd w:id="11"/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635"/>
        <w:gridCol w:w="10115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Министерства: www.gov.kz/memleket/entities/miid;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www.gov.kz/memleket/entities/comprom,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Государственной корпорации: портале www.egov.kz, www.elicense.kz;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 48 89, 75 48 91. Единый контакт-центр по вопросам оказания государственных услуг: 1414, 8 800 080 7777</w:t>
            </w:r>
          </w:p>
          <w:bookmarkEnd w:id="15"/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химической продукции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юридического лица (адрес, БИН, телефон)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регистрацию химической продукции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свидетельство о регистрации химической продукции на: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 листах. Согласен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(подпись) "__" ________ 20___года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19"/>
        <w:gridCol w:w="5474"/>
        <w:gridCol w:w="2739"/>
        <w:gridCol w:w="1068"/>
      </w:tblGrid>
      <w:tr>
        <w:trPr>
          <w:trHeight w:val="30" w:hRule="atLeast"/>
        </w:trPr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ИИНФРАСТРУКТУРНОГОРАЗВИТИЯ</w:t>
            </w:r>
          </w:p>
        </w:tc>
      </w:tr>
      <w:tr>
        <w:trPr>
          <w:trHeight w:val="30" w:hRule="atLeast"/>
        </w:trPr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 ИНФРАҚҰРЫЛЫМДЫҚ ДАМУ  МИНИСТРЛІГІ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комитеті" Республикалық Мемлекеттік Мекемесі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развития"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развития, рассмотрев Паспорт безопасности химической продукции "____________________" сообщает, что: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</w:tr>
    </w:tbl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73"/>
        <w:gridCol w:w="5208"/>
        <w:gridCol w:w="2606"/>
        <w:gridCol w:w="1613"/>
      </w:tblGrid>
      <w:tr>
        <w:trPr>
          <w:trHeight w:val="30" w:hRule="atLeast"/>
        </w:trPr>
        <w:tc>
          <w:tcPr>
            <w:tcW w:w="2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2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комитеті" Республикалық Мемлекеттік Мекемесі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развития"</w:t>
            </w:r>
          </w:p>
        </w:tc>
      </w:tr>
    </w:tbl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химической продукции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Дата: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организации] [Адрес]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продукция: __________________________________________________________________ 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название химической продукции) __________________________________________________________________ 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название химической продукции) __________________________________________________________________ 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(фирма производитель)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_______________________________________________________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(форма выпуска) 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применения: 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ФИО руководителя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