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44cb" w14:textId="807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августа 2021 года № 405. Зарегистрирован в Министерстве юстиции Республики Казахстан 17 августа 2021 года № 24015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проведения специальных и (или) творческих экзаменов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641"/>
        <w:gridCol w:w="4453"/>
        <w:gridCol w:w="3579"/>
      </w:tblGrid>
      <w:tr>
        <w:trPr>
          <w:trHeight w:val="30" w:hRule="atLeast"/>
        </w:trPr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 специальных и (или) творческих экзаменов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(основное общее), на базе начального образования (специальность "Хореографическое искусство", квалификация "Артист балета")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среднего образования (среднее общее)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ситуации. Исполнение музыкального произведения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ситуации. Исполнение музыкального произведения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1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bookmarkEnd w:id="1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bookmarkEnd w:id="1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bookmarkEnd w:id="1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устный экзамен по сольфеджио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bookmarkEnd w:id="1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1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1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сольфеджио, устный экзамен по музыкальной литературе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сольфеджио, устный экзамен по музыкальной литературе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мастерство, сценическая речь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мастерство, сценическая речь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Акробатика/гимнастика, эквилибристика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Акробатика/гимнастика, эквилибристика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пригодность (внешние сценические и профессиональные физические данные). Сценический показ (танцевальная координация, артистизм, музыкально-ритмические данные)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пригодность (внешние сценические и профессиональные физические данные). Сценический показ (танцевальная координация, артистизм, музыкально-ритмические данные)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2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литературе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черчение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черчение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09130100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профильных предметов для специальностей технического и профессионального, послесреднего образования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790"/>
        <w:gridCol w:w="3316"/>
        <w:gridCol w:w="851"/>
        <w:gridCol w:w="3316"/>
        <w:gridCol w:w="852"/>
      </w:tblGrid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профильного предмета: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(основное общее)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(среднее общее)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или иностранный язык (в зависимости от квалификации)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или иностранный язык (в зависимости от квалификации)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2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экзамен(сдача нормативов по специализации). В случаях карантина, чрезвычайных ситуаций социального, природного и техногенного характера портфолио абитуриента по спортивным показателям и достижениям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экзамен(сдача нормативов по специализации). В случаях карантина, чрезвычайных ситуаций социального, природного и техногенного характера портфолио абитуриента по спортивным показателям и достижениям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bookmarkEnd w:id="24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или иностранный язык (в зависимости от квалификации)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или иностранный язык (в зависимости от квалификации)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bookmarkEnd w:id="25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bookmarkEnd w:id="26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– Искусство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bookmarkEnd w:id="27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28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29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0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31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04120200,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bookmarkEnd w:id="32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языкам обучения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07110200,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bookmarkEnd w:id="3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bookmarkEnd w:id="34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bookmarkEnd w:id="35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07110500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36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bookmarkEnd w:id="37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bookmarkEnd w:id="38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bookmarkEnd w:id="39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07140500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07140600,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bookmarkEnd w:id="40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bookmarkEnd w:id="41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07150400,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bookmarkEnd w:id="42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07150500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07150900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07151100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bookmarkEnd w:id="4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bookmarkEnd w:id="44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07160300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07160600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bookmarkEnd w:id="45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bookmarkEnd w:id="46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bookmarkEnd w:id="47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bookmarkEnd w:id="48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07161100,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bookmarkEnd w:id="49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bookmarkEnd w:id="50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bookmarkEnd w:id="51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07161400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bookmarkEnd w:id="52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bookmarkEnd w:id="5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07210300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07211000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bookmarkEnd w:id="54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bookmarkEnd w:id="55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bookmarkEnd w:id="56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bookmarkEnd w:id="57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07220400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07220600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bookmarkEnd w:id="58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bookmarkEnd w:id="59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07230300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07230500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07240700,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bookmarkEnd w:id="60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07240900,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bookmarkEnd w:id="61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07320800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bookmarkEnd w:id="62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bookmarkEnd w:id="6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07321400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07321500,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bookmarkEnd w:id="64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07880100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09110200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09880100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10130200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bookmarkEnd w:id="65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bookmarkEnd w:id="66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bookmarkEnd w:id="67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  <w:bookmarkEnd w:id="68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профильного предмета (- ов) в документе об образовании, наименование профильного предмета (- ов) определяется приемной комиссией организации образования.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