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c845" w14:textId="b17c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индустрии и инфраструктурного развития Республики Казахстан от 5 мая 2020 года № 269 "Об утверждении Правил оказания государственных услуг в области горно-металлургической промышленности"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10 августа 2021 года № 429. Зарегистрирован в Министерстве юстиции Республики Казахстан 19 августа 2021 года № 24037.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5 мая 2020 года № 269 "Об утверждении Правил оказания государственных услуг в области горно-металлургической промышленности" (зарегистрирован в Реестре государственной регистрации нормативных правовых актов за № 20611)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заключения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"Выдача заключения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Казахстан" является государственной услугой (далее - государственная услуга) и оказывается Комитетом индустриального развития Министерства индустрии и инфраструктурного развития Республики Казахстан (далее – услугодатель) согласно настоящим Правилам.";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заключения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Казахстан",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"Выдача заключения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Казахстан" является государственной услугой (далее – государственная услуга) и оказывается Комитетом индустриального развития Министерства индустрии и инфраструктурного развития Республики Казахстан (далее – услугодатель) согласно настоящим Правилам.";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приложению 2 к настоящему приказу;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акта государственного контроля и оценки стоимости при вывозе с территории Республики Казахстан в страны, не входящие в Евразийский экономический союз драгоценных металлов (за исключением изделий из них), лома и отходов драгоценных металлов, экспорт которых осуществляется на основании лицензий (без лицензии)", утвержденных указанным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"Выдача акта государственного контроля и оценки стоимости при вывозе с территории Республики Казахстан в страны, не входящие в Евразийский экономический союз драгоценных металлов (за исключением изделий из них), лома и отходов драгоценных металлов, экспорт которых осуществляется на основании лицензий (без лицензии)" является государственной услугой (далее – государственная услуга) и оказывается Комитетом индустриального развития Министерства индустрии и инфраструктурного развития Республики Казахстан (далее – услугодатель) согласно настоящим Правилам.";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акта государственного контроля при ввозе на территорию Республики Казахстан из стран, не входящих в Евразийский экономический союз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лицензии)", утвержденных указанным приказом: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Выдача акта государственного контроля при ввозе на территорию Республики Казахстан из стран, не входящих в Евразийский экономический союз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 (далее – государственная услуга) является государственной услугой и оказывается Комитетом индустриального развития Министерства индустрии и инфраструктурного развития Республики Казахстан (далее – услугодатель) согласно настоящим Правилам.";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6"/>
        <w:gridCol w:w="1701"/>
        <w:gridCol w:w="6943"/>
      </w:tblGrid>
      <w:tr>
        <w:trPr>
          <w:trHeight w:val="30" w:hRule="atLeast"/>
        </w:trPr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</w:t>
            </w:r>
          </w:p>
        </w:tc>
      </w:tr>
    </w:tbl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изложить в следующей редакции: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1873"/>
        <w:gridCol w:w="9798"/>
      </w:tblGrid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индустрии и инфраструктурного развития Республики Казахстан – www.gov.kz/memleket/entities/miid, раздел "Государственные услуги";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интернет-ресурсе услугодателя – www.gov.kz/memleket/entities/comprom, раздел "Государственные услуги";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портале www.egov.kz, www.elicense.kz.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контакт-центра по вопросам оказания государственных услуг: 1414, 8-800-080-7777.</w:t>
            </w:r>
          </w:p>
          <w:bookmarkEnd w:id="16"/>
        </w:tc>
      </w:tr>
    </w:tbl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заключения (разрешительного документа) на помещение минерального сырья под таможенную процедуру переработки вне таможенной территории", утвержденных указанным приказом: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"Выдача заключения (разрешительного документа) на помещение минерального сырья под таможенную процедуру переработки вне таможенной территории" (далее – государственная услуга) является государственной услугой и оказывается Комитетом индустриального развития Министерства индустрии и инфраструктурного развития Республики Казахстан (далее – услугодатель) согласно настоящим Правилам.";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6"/>
        <w:gridCol w:w="1701"/>
        <w:gridCol w:w="6943"/>
      </w:tblGrid>
      <w:tr>
        <w:trPr>
          <w:trHeight w:val="30" w:hRule="atLeast"/>
        </w:trPr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</w:t>
            </w:r>
          </w:p>
        </w:tc>
      </w:tr>
    </w:tbl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изложить в следующей редакции: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1873"/>
        <w:gridCol w:w="9798"/>
      </w:tblGrid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индустрии и инфраструктурного развития Республики Казахстан – www.gov.kz/memleket/entities/miid, раздел "Государственные услуги";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интернет-ресурсе услугодателя – www.gov.kz/memleket/entities/comprom, раздел "Государственные услуги";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портале www.egov.kz, www.elicense.kz.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контакт-центра по вопросам оказания государственных услуг: 1414, 8-800-080-7777.</w:t>
            </w:r>
          </w:p>
          <w:bookmarkEnd w:id="26"/>
        </w:tc>
      </w:tr>
    </w:tbl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 после его официального опубликования.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2021 года № 429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 (невозможности)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целесообразности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(нецелесообразности) 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извлечения 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 из сырьевых товаров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2049"/>
        <w:gridCol w:w="974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заключения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Казахстан"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www.elicense.kz (далее ‒ портал).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Казахстан, либо мотивированный отказ.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представления результата оказания государственной услуги: электронная.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руководителя услугодателя либо лица его замещающего.</w:t>
            </w:r>
          </w:p>
          <w:bookmarkEnd w:id="33"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 – Кодекс) с перерывом на обед с 13.00 часов до 14.30 часов.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  <w:bookmarkEnd w:id="34"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удостоверенного электронной цифровой подписью (далее – ЭЦП) услугополучателя, по форме, согласно приложению 1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субъектов добычи сырьевых товаров, содержащих драгоценные металлы – электронная копия контракта на права недропользования. При этом не требуется представление контракта на права недропользования, в случае если электронная копия такого документа была представлена ранее, за исключением случаев, когда в такой документ были внесены изменения и дополнения;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других организаций, имеющих право в соответствии с законодательством Республики Казахстан осуществлять операции с сырьевыми товарами, содержащих драгоценные металлы – электронная копия документа, подтверждающего законность владения (приобретения) товарами, или копия посреднического договора;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внешнеторгового договора (контракта), приложения и (или) дополнения к нему на государственном и/или русском языках, а в случае отсутствия внешнеторгового договора (контракта) – электронную копию иного документа, подтверждающего намерения сторон. В случае, если контракт (договор, соглашение) на государственном и/или русском языках отсутствует, то к электронной копии контракта (договора, соглашения) прилагается скрепленный и заверенный заявителем перевод (с указанием должности и даты, подписью и печатью заявителя);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документа, выданого аккредитованной испытательной лабораторией, о содержании драгоценных металлов и сопутствующих извлекаемых металлов, в котором должны быть указаны сведения об удельном содержании всех драгоценных металлов в сырьевых товарах, содержащих драгоценные металлы;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электронная копия отказа от переработки и (или) аффинажа товаров от всех субъектов производства драгоценных металлов или подтверждение уполномоченного органа о наличии такого отказа, полученных в порядке, утвержденным уполномоченным органом.</w:t>
            </w:r>
          </w:p>
          <w:bookmarkEnd w:id="35"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неполноты документов, представленных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bookmarkEnd w:id="36"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индустрии и инфраструктурного развития Республики Казахстан – www.gov.kz/memleket/entities/miid, раздел "Государственные услуги";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интернет-ресурсе услугодателя – www.gov.kz/memleket/entities/comprom, раздел "Государственные услуги";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портале www.egov.kz, www.elicense.kz.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контакт-центра по вопросам оказания государственных услуг: 1414, 8-800-080-7777.</w:t>
            </w:r>
          </w:p>
          <w:bookmarkEnd w:id="3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2021 года № 429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нецелесообразности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невозможности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сырьевых товаров,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драгоценные металлы,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2049"/>
        <w:gridCol w:w="974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заключения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Казахстан"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www.elicense.kz (далее ‒ портал).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Казахстан, либо мотивированный отказ.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представления результата оказания государственной услуги: электронная.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руководителя услугодателя либо лица его замещающего.</w:t>
            </w:r>
          </w:p>
          <w:bookmarkEnd w:id="38"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 – Кодекс) с перерывом на обед с 13.00 часов до 14.30 часов.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 </w:t>
            </w:r>
          </w:p>
          <w:bookmarkEnd w:id="39"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удостоверенного электронной цифровой подписью (далее – ЭЦП) услугополучателя, по форме, согласно приложению 1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субъектов добычи сырьевых товаров, содержащих драгоценные металлы – электронная копия контракта на права недропользования. При этом не требуется представление контракта на права недропользования, в случае если электронная копия такого документа была представлена ранее, за исключением случаев, когда в такой документ были внесены изменения и дополнения;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других организаций, имеющих право в соответствии с законодательством Республики Казахстан осуществлять операции с сырьевыми товарами, содержащих драгоценные металлы – электронная копия документа, подтверждающего законность владения (приобретения) товарами, или копия посреднического договора;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внешнеторгового договора (контракта), приложения и (или) дополнения к нему на государственном и/или русском языках, а в случае отсутствия внешнеторгового договора (контракта) – электронную копию иного документа, подтверждающего намерения сторон. В случае, если контракт (договор, соглашение) на государственном и/или русском языках отсутствует, то к электронной копии контракта (договора, соглашения) прилагается скрепленный и заверенный заявителем перевод (с указанием должности и даты, подписью и печатью заявителя);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документа, выданого аккредитованной испытательной лабораторией, о содержании драгоценных металлов и сопутствующих извлекаемых металлов, в котором должны быть указаны сведения об удельном содержании всех драгоценных металлов в сырьевых товарах, содержащих драгоценные металлы;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электронная копия отказа от переработки и (или) аффинажа товаров от всех субъектов производства драгоценных металлов или подтверждение уполномоченного органа о наличии такого отказа, полученных в порядке, утвержденным уполномоченным органом.</w:t>
            </w:r>
          </w:p>
          <w:bookmarkEnd w:id="40"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неполноты документов, представленных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bookmarkEnd w:id="41"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индустрии и инфраструктурного развития Республики Казахстан – www.gov.kz/memleket/entities/miid, раздел "Государственные услуги";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интернет-ресурсе услугодателя – www.gov.kz/memleket/entities/comprom, раздел "Государственные услуги";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портале www.egov.kz, www.elicense.kz.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контакт-центра по вопросам оказания государственных услуг: 1414, 8-800-080-7777.</w:t>
            </w:r>
          </w:p>
          <w:bookmarkEnd w:id="4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2021 года № 429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акта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оценки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вывозе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страны,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входящие в Евразийский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экономический 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металлов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них), лома и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металлов,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лицензий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лицензии)"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2049"/>
        <w:gridCol w:w="974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акта государственного контроля и оценки стоимости при вывозе с территории Республики Казахстан в страны, не входящие в Евразийский экономический союз драгоценных металлов (за исключением изделий из них), лома и отходов драгоценных металлов, экспорт которых осуществляется на основании лицензий (без лицензии)"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www.elicense.kz (далее ‒ портал).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государственного контроля и оценки стоимости при вывозе с территории Республики Казахстан в страны, не входящие в Евразийский экономический союз драгоценных металлов (за исключением изделий из них), лома и отходов драгоценных металлов, экспорт которых осуществляется на основании лицензий (без лицензии), либо мотивированный отказ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представления результата оказания государственной услуги: электронная.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руководителя услугодателя либо лица его замещающего.</w:t>
            </w:r>
          </w:p>
          <w:bookmarkEnd w:id="43"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 – Кодекс) с перерывом на обед с 13.00 часов до 14.30 часов.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 </w:t>
            </w:r>
          </w:p>
          <w:bookmarkEnd w:id="44"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удостоверенного электронной цифровой подписью (далее – ЭЦП) услугополучателя, по форме, согласно приложению 1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электронные копии документов в соответствии с решением Евразийской экономической комиссии;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уведомления на вид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документа (документы), подтверждающего законность владения (приобретения) товарами, или копия посреднического договора;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документа, подтверждающего отказа Национального Банка Республики Казахстан от реализации приоритетного права на приобретение аффинированного золота для пополнения активов в драгоценных металлах (в случае вывоза аффинированного золота);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электронная копия документа, выданного аккредитованной испытательной лабораторией, о содержании драгоценных металлов и сопутствующих извлекаемых металлов, в котором должны быть указаны сведения об удельном содержании всех драгоценных металлов в сырьевых товарах, содержащих драгоценные металлы;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электронная копия заключение на вывоз (в случае вывоза товара);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электронная копия заключения на переработку (в случае вывоза товара на переработку).</w:t>
            </w:r>
          </w:p>
          <w:bookmarkEnd w:id="45"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неполноты документов, представленных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bookmarkEnd w:id="46"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индустрии и инфраструктурного развития Республики Казахстан – www.gov.kz/memleket/entities/miid, раздел "Государственные услуги";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интернет-ресурсе услугодателя – www.gov.kz/memleket/entities/comprom, раздел "Государственные услуги";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портале www.egov.kz, www.elicense.kz.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контакт-центра по вопросам оказания государственных услуг: 1414, 8-800-080-7777.</w:t>
            </w:r>
          </w:p>
          <w:bookmarkEnd w:id="4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2021 года № 429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акта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оценки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вывозе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страны,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входящие в Евразийский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экономический 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металлов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них), лома и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металлов,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лицензий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лицензии)"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"/>
        <w:gridCol w:w="10155"/>
        <w:gridCol w:w="1073"/>
      </w:tblGrid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ИНДУСТРИЯ ЖӘНЕ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ИНФРАҚҰРЫЛЫМДЫҚ ДАМУ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49400" cy="158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0" cy="158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"Индустриялық даму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комитеті" Республикалық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Мекемесі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Республиканское государственное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учреждение "Комитет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индустриального развития"
</w:t>
            </w:r>
          </w:p>
        </w:tc>
      </w:tr>
    </w:tbl>
    <w:bookmarkStart w:name="z12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Государственного контроля и оценки стоимости товаров содержащих драгоценные металлы, вывозимых с территории Республики Казахстан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8"/>
        <w:gridCol w:w="3402"/>
        <w:gridCol w:w="7460"/>
        <w:gridCol w:w="430"/>
      </w:tblGrid>
      <w:tr>
        <w:trPr>
          <w:trHeight w:val="30" w:hRule="atLeast"/>
        </w:trPr>
        <w:tc>
          <w:tcPr>
            <w:tcW w:w="1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</w:t>
            </w:r>
          </w:p>
        </w:tc>
        <w:tc>
          <w:tcPr>
            <w:tcW w:w="7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</w:t>
            </w:r>
          </w:p>
        </w:tc>
        <w:tc>
          <w:tcPr>
            <w:tcW w:w="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Положением о порядке ввоза на таможенную территорию Евразийского экономического союза и вывоза с таможенной территории Евразийского экономического союза драгоценных металлов, драгоценных камней и сырьевых товаров, содержащих драгоценные металлы, уполномоченной организацией:</w:t>
      </w:r>
    </w:p>
    <w:bookmarkEnd w:id="49"/>
    <w:bookmarkStart w:name="z12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индустрии и инфраструктурного развития Республики Казахстан, Республиканское государственное учреждение "Комитет индустриального развития",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 ,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 руководителя)                   (ФИО руководителя)</w:t>
      </w:r>
    </w:p>
    <w:bookmarkEnd w:id="50"/>
    <w:bookmarkStart w:name="z13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 государственный контроль в г. Нур-Султан без осмотра партии товара</w:t>
      </w:r>
    </w:p>
    <w:bookmarkEnd w:id="51"/>
    <w:bookmarkStart w:name="z13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товар: ___________________________,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товара)                   (Код товара)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Предъявленного заявителем: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Для вывоза по контракту:___________ от _______________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Документ, подтверждающий право заявителя осуществлять операции с драгоценными металлами: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Выдано от: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 контрактом и сопроводительными документами: масса товара составляет 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Контрактная стоимость товара: 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Результаты государственного контроля ввозимых товаров, содержащих драгоценные металлы: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Государственный контроль проведен в присутствии представителя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__________________________", ____________________ уд. личности № 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выдано ___________________ от __________ г., доверенность № ___________ от ___________________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Заявка исх.: № __________________ от ________________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Государственный контролер: __________________________,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 руководителя)             (ФИО руководителя)</w:t>
      </w:r>
    </w:p>
    <w:bookmarkEnd w:id="52"/>
    <w:bookmarkStart w:name="z13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руководителя ФИО руководителя</w:t>
      </w:r>
    </w:p>
    <w:bookmarkEnd w:id="53"/>
    <w:bookmarkStart w:name="z13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327900" cy="234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2021 года № 429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акта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при ввозе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из стран, не входящих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Евразийский экономический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 драгоценных металлов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изделий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них), лома и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металлов,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осуществляется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основании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лицензии)"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"/>
        <w:gridCol w:w="10109"/>
        <w:gridCol w:w="1096"/>
      </w:tblGrid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ИНДУСТРИЯ ЖӘНЕ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ИНФРАҚҰРЫЛЫМДЫҚ ДАМУ
</w:t>
            </w:r>
          </w:p>
        </w:tc>
        <w:tc>
          <w:tcPr>
            <w:tcW w:w="10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49400" cy="158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0" cy="158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"Индустриялық даму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комитеті" республикалық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мекемесі
</w:t>
            </w:r>
          </w:p>
        </w:tc>
        <w:tc>
          <w:tcPr>
            <w:tcW w:w="10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Республиканское государственное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учреждение "Комитет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индустриального развития"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Нұр-Сұлтан қ.
</w:t>
            </w:r>
          </w:p>
        </w:tc>
        <w:tc>
          <w:tcPr>
            <w:tcW w:w="10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 Нур-Султан
</w:t>
            </w:r>
          </w:p>
        </w:tc>
      </w:tr>
    </w:tbl>
    <w:bookmarkStart w:name="z14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Государственного контроля товаров содержащих драгоценные металлы, ввозимых на территорию Республики Казахстан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8"/>
        <w:gridCol w:w="3402"/>
        <w:gridCol w:w="7460"/>
        <w:gridCol w:w="430"/>
      </w:tblGrid>
      <w:tr>
        <w:trPr>
          <w:trHeight w:val="30" w:hRule="atLeast"/>
        </w:trPr>
        <w:tc>
          <w:tcPr>
            <w:tcW w:w="1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</w:t>
            </w:r>
          </w:p>
        </w:tc>
        <w:tc>
          <w:tcPr>
            <w:tcW w:w="7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</w:t>
            </w:r>
          </w:p>
        </w:tc>
        <w:tc>
          <w:tcPr>
            <w:tcW w:w="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14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Положением о порядке ввоза на таможенную территорию Евразийского экономического союза и вывоза с таможенной территории Евразийского экономического союза драгоценных металлов, драгоценных камней и сырьевых товаров, содержащих драгоценные металлы, уполномоченной организацией:</w:t>
      </w:r>
    </w:p>
    <w:bookmarkEnd w:id="56"/>
    <w:bookmarkStart w:name="z14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индустрии и инфраструктурного развития Республики Казахстан, Республиканское государственное учреждение "Комитет индустриального развития",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 ,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 руководителя)                   (ФИО руководителя)</w:t>
      </w:r>
    </w:p>
    <w:bookmarkEnd w:id="57"/>
    <w:bookmarkStart w:name="z14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 государственный контроль в г. Нур-Султан без осмотра партии товара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товар: ___________________________,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товара)                   (Код товара)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Предъявленного заявителем: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Для ввоза по контракту: ___________ от _______________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 контрактом и сопроводительными документами: масса товара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составляет _____________ ______, стоимость товара составляет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валюта ______________________________ </w:t>
      </w:r>
    </w:p>
    <w:bookmarkEnd w:id="58"/>
    <w:bookmarkStart w:name="z15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государственного контроля ввозимых товаров, содержащих драгоценные металлы: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Товар рекомендуется для дальнейшего таможенного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Государственный контроль проведен в присутствии представителя заявителя: __________________________",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 уд. личности № _________, выдано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 г., доверенность № ______ от ___________________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Заявка исх.: № __________________ от ________________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Государственный контролер: __________________________,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 руководителя)             (ФИО руководителя)</w:t>
      </w:r>
    </w:p>
    <w:bookmarkEnd w:id="59"/>
    <w:bookmarkStart w:name="z15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предъявленных документов подтверждаю, претензий к проведению государственного контроля не имею.</w:t>
      </w:r>
    </w:p>
    <w:bookmarkEnd w:id="60"/>
    <w:bookmarkStart w:name="z15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руководителя ФИО руководителя</w:t>
      </w:r>
    </w:p>
    <w:bookmarkEnd w:id="61"/>
    <w:bookmarkStart w:name="z15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327900" cy="234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