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a7cf" w14:textId="a97a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выявления, оценки и учета объектов исторического загрязнения, в том числе ведение государственного реестра объектов исторического загрязнения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16 августа 2021 года № 329. Зарегистрирован в Министерстве юстиции Республики Казахстан 19 августа 2021 года № 24040.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Экологического кодекса Республики Казахстан от 2 января 2021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выявления, оценки и учета объектов исторического загрязнения, в том числе ведение государственного реестра объектов исторического загрязнения.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управлении отходами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329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выявления, оценки и учета объектов исторического загрязнения и ведение государственного реестра объектов исторического загрязнения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выявления, оценки и учета объектов исторического загрязнения и ведение государственного реестра объектов исторического загрязнения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Экологического кодекса Республики Казахстан (далее – Кодекс) и определяют порядок выявления, оценки и учета объектов исторического загрязнения и ведение государственного реестра объектов исторического загрязнения.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историческим загрязнением признается накопленный экологический ущерб, причиненный водам и (или) землям, который возник в результате прежней деятельности, в том числе совокупности воздействий различных видов антропогенной деятельности, обязанности по устранению, которого не были выполнены либо были выполнены не в полном объеме;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объектами исторического загрязнения признаются территории и акватории или их отдельные участки, на которых выявлены исторические загрязнения, а также бесхозяйные объекты капитального строительства и хранения или захоронения отходов, являющиеся источником исторического загрязнения;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реестр объектов исторического загрязнения является электронным банком данных, в котором собираются сведения о выявленных объектах исторического загрязнения, включая информацию по результатам оценки объектов исторического загрязнения;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экологическая чувствительность объекта – это параметр оценки объектов окружающей среды, характеризующий их экологическую ценность, а также их индекс чувствительности с учетом сезонности с целью определения приоритетности защиты и очистки при загрязнении.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использованные в настоящих Правилах, применяются в соответствии с экологическим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выявления объектов исторического загрязнения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 выявление и оценку объектов исторического загрязнения организуют местные исполнительные органы районов, городов. По решению Правительства РК выявление и оценку отдельных объектов исторического загрязнения организует уполномоченный орган в области охраны окружающей среды.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работ по выявлению и оценке объектов исторического загрязнения уполномоченный орган в области охраны окружающей среды, местные исполнительные органы районов, городов привлекают организации, имеющие лицензию на выполнение работ и оказание услуг в области охраны окружающей среды в соответствии с законодательством Республики Казахстан о государственных закупках.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инвентаризации объектов исторического загрязнения используются следующие критерии: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исторического загрязнения не имеет собственника (бесхозяйный объект);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исторического загрязнения находится в государственной, коммунальной собственности;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исторического загрязнения расположен на территории (или к прилегающей территории) действующего субъекта хозяйственной деятельности, но конкретный виновник исторического загрязнения (юридическое или физическое лицо) не может быть установлен или не может быть привлечен к ответственности в связи со сроком давности пять лет нанесения загрязнения.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типам объектов исторического загрязнения относится следующее: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территории и акватории или их отдельные участки, на которых выявлены исторические загрязнения;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бесхозяйные объекты капитального строительства;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нарушенные в результате хозяйственной деятельности горнодобывающих, горно-перерабатывающих производств;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загрязненные нефтепродуктами;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исторического загрязнения обрабатывающей промышленности;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хранения (складирования), размещения устаревших пестицидов, удобрений;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селитебные территории, загрязненные тяжелыми металлами, нефтепродуктами, стойкими органическими загрязнителями (СОЗ), радиоактивными веществами и другими загрязняющими веществами;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бесхозяйные места хранения или захоронения отходов производства и потребления (заброшенные полигоны, свалки, золоотвалы, шламонакопители и т.п.).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Выявление загрязненных и потенциально загрязненных объектов исторического загрязнения подразделяется на следующие этапы: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документирование (включая дешифрирование космических снимков) исторической и актуальной информации о деятельности на загрязненных и потенциально загрязненных объектах;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документирование результатов предыдущих исследований имеющихся загрязнений и воздействия загрязнения на окружающую среду;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документирование экологической, географической и геологической информации, характеризующей чувствительность территории к загрязнению;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перечня загрязненных и потенциально загрязненных объектов исторического загрязнения.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об объектах исторического загрязнения и потенциально загрязненных местах является прямой или косвенной.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Прямую информацию о загрязненных и потенциально загрязненных объектов исторического загрязнения получают из следующих источников: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статистические и ведомственные отчеты, отчеты и материалы территориальных подразделений в области охраны окружающей среды, материалы, имеющиеся в распоряжении местных исполнительных органов районов, городов, исследования и материалы, выполненные научными институтами, а также другими учреждениями;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карты и космические снимки;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разрешение на строительство, строительная проектная документация;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решения местных исполнительных органов районов, городов, документы планирования территориального развития;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проведенных обследований территорий и акваторий;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материалы, полученные в ходе посещения объекта.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Косвенная информация о загрязненных и потенциально загрязненных объектах исторического загрязнения получают из публикаций, а также обращений населения, общественности посредством интернет-портала и социальных сетей. Достоверность информации, получаемой об объекте исторического загрязнения косвенным методом проверяется уполномоченным органом в области охраны окружающей среды и местными исполнительными органами районов, городов.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анализе прямой информации о хозяйственной деятельности и параметрах экологической чувствительности учитывается отрасль экономики, а также производственные процессы, включая хранение, торговлю и обращение с химическими веществами и химическими продуктами, которая вызывает загрязнение путем производства определенного количества продукции, технология производства, мощность предприятия, загрязнение почвы, грунта или грунтовых вод.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Метод исследования и оценки карт основан на выявлении различных объектов, возможно связанных с загрязнением окружающей среды. Путем сопоставления и исследования карт трех лет определяется динамика площади объектов и период эксплуатации. Тематические карты (в том числе геологические) используются для описания условий окружающей среды на загрязненном или потенциально загрязненном участке.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Методика оценки космических снимков основана на расшифровке космофотоснимков и исследовании стереомодели (пространственного изображения местности). Трехмерное изображение получается при просмотре космофотоснимков с помощью стереоскопа. Для оценки динамики развития объекта исторического загрязнения используются космофотоснимки разных лет.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выявлении загрязненных и потенциально загрязненных исторических объектов следует использовать имеющиеся карты масштабом 1:25000 и больше.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Найденные на картах объекты делятся на следующие группы: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исторические объекты, относящиеся к загрязненной территории (в том числе бывшие заводы, испытательные полигоны, станции, склады и др.);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объекты, которые могут способствовать распространению загрязнения (включая свалки, карьеры, шламонакопители, золоотвалы и др.).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посещения объекта исторического загрязнения является выяснение правильности определения местоположения объекта, визуальная оценка объекта, а также сбор дополнительной информации.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проведении опроса жителей или сотрудников объекта собирается дополнительная информация об объектах, по которым уже собрана косвенная информация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информация об объектах, по которым нет косвенной информации.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Местные исполнительные органы районов, городов собирают полученную информацию о потенциально загрязненном историческом объекте, заполняют форму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которая включает общую информацию об объекте, о потенциальном загрязнении и экологической чувствительности.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ходе обследования получают следующую информацию: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местоположение исторического загрязнения (город, область, район);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границы объекта исторического загрязнения их изменения в процессе эксплуатации объекта;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использованная технология, мощность предприятия;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производимой продукции и отходов, складировавшихся на объекте;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фактического ввода объекта в эксплуатацию и закрытия объекта;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изменялись ли границы воздействия объекта исторического загрязнения;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жалоб, замечаний, уведомлений жителей на работу объекта исторического загрязнения и что сделано для предотвращения негативного воздействия;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и описание аварий, произошедших на объекте исторического загрязнения;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качество воды, почвы;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наблюдаются ли признаки загрязнения на объекте исторического загрязнения - запах, дым, утечка химического вещества или размещение опасных отходов.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объектов исторического загрязнения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оценке опасности потенциально загрязненных исторических объектов необходимо учитывать следующее: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параметры, характеризующие опасность объекта, эксплуатация которого создала потенциально загрязненный участок (включая информацию об используемых химических веществах и химических продуктах, отходах, продолжительности эксплуатации объекта, выбросах загрязняющих веществ, цель использования недвижимого имущества);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параметры экологической чувствительности потенциально загрязненного исторического объекта (включая экологические, геологические и гидрогеологические условия участка, расположение водотоков и водных объектов, близость особо охраняемых природных территорий, селитебных зон и др.).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объекта исторического загрязнения включает установление: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объема или массы загрязняющих веществ, отходов по их видам;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площади территорий и акваторий или их участков, на которых расположен объект исторического загрязнения, категорий и видов разрешенных к использованию земель и вод;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и объема негативного воздействия на окружающую среду, включая способность загрязняющих веществ к миграции в иные компоненты природной среды, возможность загрязнения водных объектов, в том числе являющихся источниками питьевого и хозяйственно-бытового водоснабжения, возможность возникновения нового экологического ущерба и причинения вреда жизни и (или) здоровью людей;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на объекте исторического загрязнения опасных веществ, указанных в международных договорах, участницей которых является Республика Казахстан;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численности населения, проживающего на территории, окружающая среда которой испытывает негативное воздействие от объекта исторического загрязнения;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численности населения, проживающего на территории, окружающая среда которой находится под угрозой негативного воздействия от объекта накопленного вреда окружающей среде.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Собранная информация о потенциально загрязненных исторических объектах оценивается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Объекты исторического загрязнения подразделяются на категории для определения приоритетных объектов, в отношении которых проведение работ по ликвидации исторического загрязнения, а также принятие иных неотложных мер должны быть осуществлены в первоочередном порядке, и очередность проведения работ по ликвидации в отношении иных объектов исторического загрязнения, включенных в государственный реестр объектов исторического загрязнения в соответствии с приложением 2 к настоящим Правилам.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Местные исполнительные органы районов, городов представляют в течение пятнадцати рабочих дней результаты выявления и оценки потенциально загрязненных исторических объектов в уполномоченный орган в области охраны окружающей среды с целью внесения в государственный реестр объектов исторического загрязнения.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учета объектов исторического загрязнения и ведение государственного реестра объектов исторического загрязнения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Учет объектов исторического загрязнения осуществляется посредством их включения в государственный реестр объектов исторического загрязнения в срок, не превышающий тридцати рабочих дней со дня получения уполномоченным органом в области охраны окружающей среды от местных исполнительных органов районов, городов.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Государственный реестр объектов исторического загрязнения является электронным банком данных, в котором собираются сведения о выявленных объектах исторического загрязнения, включая информацию по результатам оценки объектов исторического загрязнения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их происхождении, имущественной принадлежности объектов исторического загрязнения и необходимых работах по ликвидации исторического загрязнения.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реестра объектов исторического загрязнения организуется уполномоченным органом в области охраны окружающей среды за счет бюджетных средств на основе материалов выявления и оценки объектов. Ведение государственного реестра объектов исторического загрязнения включает в себя: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материалов выявления и оценки объектов исторического загрязнения;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включении или об отказе во включении в государственный реестр объектов исторического загрязнения;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категорирование объектов исторического загрязнения;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обновление информации об объекте исторического загрязнения;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исключение из государственного реестра объектов исторического загрязнения.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Государственный реестр объектов исторического загрязнения размещается в открытом доступе на интернет-ресурсе уполномоченного органа в области охраны окружающей среды.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объекта в государственный реестр объектов исторического загрязнения предполагает следующие действия: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заявления о включении объекта в государственный реестр. Данный документ представляется заявителем (местным исполнительным органом района, города) в письменной форме в уполномоченный орган в области охраны окружающей среды. В заявлении указываются: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объекта (при наличии);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его фактическое местонахождение;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 праве собственности на объект.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материалы выявления и оценки объекта, содержащие, в том числе основные сведения о нҰм.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включении (не включении) объекта в Государственный реестр объектов исторического загрязнения.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рассмотрения представленных заявителем материалов, уполномоченным органом в области охраны окружающей среды в срок, не превышающий 30 рабочих дней со дня поступления заявления, принимает решение о включении объекта в Государственные реестр объектов исторического загрязнении либо отказе во включении в государственный реестр с указанием причин. Основанием для отказа является представление недостоверных информации и (или) материалов, а также непредставление необходимых сведений.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Категорирование объекта исторического загрязнения.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процедура осуществляется уполномоченным органом в области охраны окружающей среды для обоснования очерҰдности проведения работ по ликвидации объектов исторического загрязнения и принятия, неотложных мер. Критерии выделения приоритетных объектов для ликвидации объектов исторического загрязнения и сроки категорирования устанавливаются уполномоченным органом в области охраны окружающей среды.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изменений в государственный реестр объектов исторического загрязнения при актуализации информации об объекте.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Поправки вносятся в государственный реестр объектов исторического загрязнения в случаях изменения информации, содержащейся в заявлении и (или) в материалах.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направляет в уполномоченный орган в области охраны окружающей среды актуализированную информацию об объекте исторического загрязнения, а последний в срок, не превышающий 30 рабочих дней со дня еҰ поступления от заявителя, принимает решение об обновлении информации об объекте и вносит соответствующие изменения в Государственный реестр объектов исторического загрязнения.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объекта из государственного реестра объектов исторического загрязнения осуществляется на основании представленного заявителем акта о приҰмке выполненных работ, подтверждающего ликвидацию исторического загрязнения на объекте. Решение принимается уполномоченным органом в области охраны окружающей среды в срок, не превышающий 30 рабочих дней со дня представления указанного акта. Заявление, информация об объекте, и акт о приҰмке выполненных работ, подтверждающий ликвидацию объектов исторического загрязнения на объекте, направляются заявителем в уполномоченный орган по почте с описью вложения и уведомлением о вручении.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Категорирование объектов исторического загрязнения производится в отношении объектов, включҰнных в государственный реестр объектов исторического загрязнения. Для этого сопоставляется их влияние на состояние экологической безопасности в целях обоснования очерҰдности проведения работ по ликвидации объектов исторического загрязнения и принятия, неотложных мер. По результатам категорирования объектов исторического загрязнения выделяются объекты, на которых подлежит ликвидации в первоочередном порядке.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государственного реестра объектов исторического загрязнения ведется в соответствии с Приложением 3 настоящих Правил.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в области охраны окружающей среды формирует текстовую и графическую базу данных объектов исторического загрязнения в государственном реестре объектов исторического загрязнения.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Государственный реестр объектов исторического загрязнения размещается в открытом доступе на интернет-ресурсе уполномоченного органа в области охраны окружающей среды.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выявления, оценки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исторического загрязнения</w:t>
            </w:r>
          </w:p>
        </w:tc>
      </w:tr>
    </w:tbl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выявления потенциально загрязненных объектов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 Общая информация об объекте исторического загрязнения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участка загрязнения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 ортофотопланов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источника информации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к источникам информации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область: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города,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активный период времени загрязнения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загрязненного или потенциально загрязненного участка объекта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объекта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Ближайший пруд, озеро .......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река, ручей ....... 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ситуация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 ....... 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Ближайший колодец.......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Ближайшее здание ........ 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объектов в экологической чувствительной зоне (школа, детский сад, огороды, больница)__________________________________________________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использования территории расположения объекта в соответствии с территориальным планом _____________________________________________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объекта__________________________________________________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земельного участка (здания) ________________________________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__________________________________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 заполнил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источника информации согласно списку источника информации </w:t>
            </w:r>
          </w:p>
        </w:tc>
      </w:tr>
    </w:tbl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Оценка архива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владелец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источника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Загрязняющие вещества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или использовалось, т/год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территории, 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4.Информация о загрязненной территории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Загрязненная территория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загрязнения,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Загрязнение поверхностных вод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обнаружения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превышения ПДК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Загрязнение грунтовых вод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обнаружения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превышения ПДК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Загрязнение почвы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обнаружения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превышения ПДК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Информация из космических снимков и карт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источника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космических снимков и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изображения объекта на космическом снимке или на карте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выявления, оценки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исторического загрязнения</w:t>
            </w:r>
          </w:p>
        </w:tc>
      </w:tr>
    </w:tbl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результатов выявления потенциально загрязненных объектов и категорирование объектов исторического загрязнения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Продолжительность периода загрязняющей деятельности (максимум 10 баллов)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объекта,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</w:tr>
    </w:tbl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Площадь (максимум - 5 баллов)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&lt;2500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2500-5000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5000-10000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&gt;10000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</w:tr>
    </w:tbl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Степень опасности веществ и отходов, используемых, хранящихся и образующихся на объекте (максимально - 5 баллов)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опасности веществ * и отходов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и хранящиеся на объекте вещества не опасны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и хранящиеся на объекте вещества опасны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используемые и хранящиеся на объекте, не опасны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используемые и хранящиеся на объекте, опасны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Опасность веществ определяется в соответствии с классификацией химической продукции 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 ЕАЭС № 41 О безопасности химической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Опасность отходов определяется в соответствии с Приказом Министра экологии,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геологии и природных ресурсов Республики Казахстан от "__" ____ 202__ года № 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классификатора отходов".</w:t>
      </w:r>
    </w:p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Хранение веществ и отходов на территории субъекта (максимум - 10 баллов)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опасных химических веществ, химических продуктов и отходов на территории,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&gt;10 000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Складирование ≤ 10 000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хранятся на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</w:tr>
    </w:tbl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Обследования и опросы на месте (максимум 20 баллов)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и информация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есть сооружения или технические сооружения, которые могут способствовать распространению загрязнения (например, дренажные каналы, скважины, оборудование, размещенное горизонтально в грунте)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нет твердой (асфальт, бетон) поверхности или она сильно повреждена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наблюдается визуальное загрязнение в водоемах водотоках, или вблизи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визуально наблюдается загрязнение почвы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расположенное на участке повреждено (например, контейнеры для хранения отходов или химикатов, технологическое оборудование устарело и повреждено)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Ощущается специфический запах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Наблюдается влияние загрязнения на растительность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проблемах со здоровьем у населения на этом участке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существенные наблюдения, не упомянутые 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Оценка опасности на участке ***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баллов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 опасен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опасен</w:t>
            </w:r>
          </w:p>
        </w:tc>
      </w:tr>
    </w:tbl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Оценка опасности объекта получается путем суммирования баллов согласно описанию в соответствии с таблицами 1, 2, 3, 4 и 5 настоящего Приложения. Если объект не признан опасным в соответствии с таблицей 6 настоящего Приложения, участок не является потенциально загрязненным и дальнейшие расчеты не производятся. Если объект признан опасным в соответствии с Таблицей 6 настоящего Приложения, то необходимо оценить чувствительность окружающей среды в соответствии с Таблицами 7, 8, 9, 10, 11 и 12 настоящего Приложения.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Использование территории расположения объекта в соответствии с территориальным планом местного исполнительного органа (максимум - 10 баллов)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территория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спорта и отдыха, общественные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 сельскохозяйственного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зона, природные территории и озелененные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промышленных производств и складов, зоны портовых и транспортных магистралей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неиспользуемые для нужд городов или населенных пунктов, резервные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Использование территории, находящейся в непосредственной близости от загрязненного участка, согласно территориальной планировке местного исполнительного органа (максимально - 15 баллов)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находящиеся в радиусе 500 м от загрязненного или потенциально загрязненного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 игровая площадка или школа, больница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территория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или сельскохозяйственное угодье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спорта и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Природоохранная территория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Питьевое и (или) хозяйственно-питьевое водоснабжение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один из вышеупомянутых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9. Вид грунта (максимально 10 баллов)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глиняный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</w:tr>
    </w:tbl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10. Уровень грунтовых вод (максимум 5 баллов)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грунтовых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</w:tr>
    </w:tbl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11. Расстояние нахождения загрязненных участков от объектов поверхностных вод (максимально 10 баллов)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объектов поверхностной воды до загрязненных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 объекты находятся на территории загрязненного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 объекты находятся на расстоянии до 100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 объекты находятся на расстоянии 100 - 300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Такие объекты находятся на расстоянии 300-500 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 объекты находятся на расстоянии более 500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нет поверхностных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 Оценка экологической чувствительности среды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экологическая чувствительность среды - территория защищена (или устойчивая) от загрязнения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экологическая чувствительность среды - территория частично защищена от загрязнения, в соответствующих условиях возможно распространение загрязнения почвенного покрова, подземных и поверхностных вод.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экологическая чувствительность среды - территория, не защищенная</w:t>
            </w:r>
          </w:p>
        </w:tc>
      </w:tr>
    </w:tbl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13. Общая оценка объектов исторического загрязнения ****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1 – более приоритетные объекты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2 - приоритетные объекты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3 – менее приоритетные </w:t>
            </w:r>
          </w:p>
        </w:tc>
      </w:tr>
    </w:tbl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Общая оценка потенциально загрязненных мест получается путем суммирования пунктов в соответствии с таблицами 6 и 12 настоящего Приложения.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выявления, оценки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исторического загрязнения</w:t>
            </w:r>
          </w:p>
        </w:tc>
      </w:tr>
    </w:tbl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государственного реестра объектов исторического загрязнения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местонахождение объекта исторического загрязнения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экономической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объекта исторического загрязнения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объекта исторического загрязнения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 площадь объекта исторического загрязнения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 исторического загрязнения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использования недвижимости (при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Кадастровое обозначение земельного участка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Соседние объекты, находящиеся под угрозой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отходов, в т.ч. химические вещества, находящиеся в объекте исторического загрязнения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загрязняющих веществ,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