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b6e2" w14:textId="4ceb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лекарственных средств и медицинских изделий, закупаемых у единого дистрибьютора</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ДСМ-88. Зарегистрирован в Министерстве юстиции Республики Казахстан 24 августа 2021 года № 24078.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статьи 7 Кодекса Республики Казахстан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17.11.2021 </w:t>
      </w:r>
      <w:r>
        <w:rPr>
          <w:rFonts w:ascii="Times New Roman"/>
          <w:b w:val="false"/>
          <w:i w:val="false"/>
          <w:color w:val="000000"/>
          <w:sz w:val="28"/>
        </w:rPr>
        <w:t>№ ҚР ДСМ-117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Определить:</w:t>
      </w:r>
    </w:p>
    <w:bookmarkEnd w:id="1"/>
    <w:bookmarkStart w:name="z6" w:id="2"/>
    <w:p>
      <w:pPr>
        <w:spacing w:after="0"/>
        <w:ind w:left="0"/>
        <w:jc w:val="both"/>
      </w:pPr>
      <w:r>
        <w:rPr>
          <w:rFonts w:ascii="Times New Roman"/>
          <w:b w:val="false"/>
          <w:i w:val="false"/>
          <w:color w:val="000000"/>
          <w:sz w:val="28"/>
        </w:rPr>
        <w:t xml:space="preserve">
      1) перечень лекарственных средств, закупаемых у единого дистрибьютора,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перечень медицинских изделий, закупаемых у единого дистрибьютора,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июля 2020 года № ҚР ДСМ - 90/2020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2021 год" (зарегистрирован в Реестре государственной регистрации нормативных правовых актов под № 21023).</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ДСМ-88</w:t>
            </w:r>
          </w:p>
        </w:tc>
      </w:tr>
    </w:tbl>
    <w:bookmarkStart w:name="z17" w:id="11"/>
    <w:p>
      <w:pPr>
        <w:spacing w:after="0"/>
        <w:ind w:left="0"/>
        <w:jc w:val="left"/>
      </w:pPr>
      <w:r>
        <w:rPr>
          <w:rFonts w:ascii="Times New Roman"/>
          <w:b/>
          <w:i w:val="false"/>
          <w:color w:val="000000"/>
        </w:rPr>
        <w:t xml:space="preserve"> Перечень лекарственных средств, закупаемых у единого дистрибьютора</w:t>
      </w:r>
    </w:p>
    <w:bookmarkEnd w:id="11"/>
    <w:p>
      <w:pPr>
        <w:spacing w:after="0"/>
        <w:ind w:left="0"/>
        <w:jc w:val="both"/>
      </w:pPr>
      <w:r>
        <w:rPr>
          <w:rFonts w:ascii="Times New Roman"/>
          <w:b w:val="false"/>
          <w:i w:val="false"/>
          <w:color w:val="ff0000"/>
          <w:sz w:val="28"/>
        </w:rPr>
        <w:t xml:space="preserve">
      Сноска. Перечень с изменениями, внесенными приказами Министра здравоохранения РК от 26.03.2022 </w:t>
      </w:r>
      <w:r>
        <w:rPr>
          <w:rFonts w:ascii="Times New Roman"/>
          <w:b w:val="false"/>
          <w:i w:val="false"/>
          <w:color w:val="ff0000"/>
          <w:sz w:val="28"/>
        </w:rPr>
        <w:t>№ ҚР ДСМ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16.08.2022 </w:t>
      </w:r>
      <w:r>
        <w:rPr>
          <w:rFonts w:ascii="Times New Roman"/>
          <w:b w:val="false"/>
          <w:i w:val="false"/>
          <w:color w:val="ff0000"/>
          <w:sz w:val="28"/>
        </w:rPr>
        <w:t>№ ҚР ДСМ-83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28.12.2023 </w:t>
      </w:r>
      <w:r>
        <w:rPr>
          <w:rFonts w:ascii="Times New Roman"/>
          <w:b w:val="false"/>
          <w:i w:val="false"/>
          <w:color w:val="ff0000"/>
          <w:sz w:val="28"/>
        </w:rPr>
        <w:t>№ 176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АТХ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лекарственного средства (Международное Непатентованное Наименование или состав)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Характеристика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 штука (ампула, таблетка, капсула, флакон, бутылка, контейнер, комплект, пара, упаковка, набор, литр, шприц, шприц-ручка)*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 (Висмута трикалия дицитрат)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40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 66.66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(эмульсия)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1000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кишечнорастворимой оболочке, содержащая минимикросферы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содержащая минитаблетки, покрытая кишечнорастворимой оболочкой 25000 ЕД/ капсула в кишечно-растворимой оболочке, содержащая минимикросферы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0,5 ЕД, короткого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 короткого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10 мл, короткого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0,5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подкожного введения 100 ЕД/мл, 3 мл, предварительно заполненных шприц-ручках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по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ЕД/мл, 3 мл,</w:t>
            </w:r>
          </w:p>
          <w:p>
            <w:pPr>
              <w:spacing w:after="20"/>
              <w:ind w:left="20"/>
              <w:jc w:val="both"/>
            </w:pPr>
            <w:r>
              <w:rPr>
                <w:rFonts w:ascii="Times New Roman"/>
                <w:b w:val="false"/>
                <w:i w:val="false"/>
                <w:color w:val="000000"/>
                <w:sz w:val="20"/>
              </w:rPr>
              <w:t>в комплекте со шприц-ручками из расчета на 50 картриджей 1 шприц-ручка с шагом 1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по 3 мл в заправленных шприц-ручках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человека рекомбинантный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ед/мл в картриджах по 3 мл в комплекте со шприц-ручками из расчета на 50 картриджей 1 шприц-ручка с шагом 0,5 ЕД, суточного действия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человека рекомбинантный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 суточного действия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человека рекомбинантный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ед/мл во флаконах 10 мл, суточного действия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двухфазный человеческий генно-инженерный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двухфазный человеческий генно-инженерный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во флаконах,10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50/50)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двухфазный в комбинации с инсулином средней продолжительности (смесь аналогов инсулина короткого и средней продолжительности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ЕД/мл 1,5 мл картридж вмонтирован в шпиц-ручку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0,5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предварительно заполненных шприц-ручках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приема внутрь 0,125% 10мл/ капли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инъекций 50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с возможностью применения при болезни Гоше 1 и 3 типа вне зависимости от степени тяжести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 с возможностью применения у детей 2-х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для приготовления раствора для инфузий, 2 мг/мл 3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4000 анти-Ха МЕ/0,4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6000 анти-Ха МЕ/0,6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8000 анти-Ха МЕ/0,8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2850 ME анти-Ха/0,3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3800 ME анти-Ха/0,4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5700 ME анти-Ха/0,6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7600 ME анти-Ха/0,8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наполненных шприцах 2,5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10 000 КИЕ/мл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9,5*4,8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для пациентов детского возраста с ингибиторной формой гемофилии 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и набором для введения, прошедший двойную вирусную инактивацию, в том числе сольвент-детергентным методом, без содержания альбумина, сахарозы и полиэтиленгликоля, с возможностью хранения при температурах до 25˚С в течение всего срока годности, в том числе для лечения ингибиторной формы гемофилии методом индукции иммунной толерантности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без возрастного ограничения в применении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 с ограничением применения у детей младшего возраста (до 12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с возможностью применения у детей до 12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плазменный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или для внутривенного введения в комплекте с растворителем (вода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IX рекомбинантный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с показанием лечения болезни Виллебранда с ограничением применения у детей младшего возраста (до 6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и (или)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 мг и (или)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 менее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мг/2 мл с наличием терапевтического показания к лечению анемии беременных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 мл с наличием терапевтического показания к лечению анемии у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 сухой+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 Аскорбиновая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мл с возможностью применения в период беременности и лактации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с возможностью применения в период беременности и лактации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2 000 МЕ/0,3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в предварительно наполненных шприцах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в предварительно наполненных шприцах 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в предварительно наполненных шприцах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50мкг/0,3мл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1800 ккал 1 500 мл трехсекционный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910 ккал 1 500 мл трехсекционный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раствор/концентрат для приготовления раствора для инъекций 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подъязычная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лиофилизат/концентрат для приготовления раствора для инфузий 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 комплекте с соединительной трубкой для инфузомата 10 мг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1,25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100 000 ЕД/мл 7,5 г/50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мазь/крем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крем/мазь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0,9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внутримышечных инъекций 300 мг/3 мл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с показанием лечения пациентов с легочной артериальной гипертензией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порошок лиофилизированный для приготовления раствора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инъекций/раствор для внутривенного и внутримышечного введения 100 мкг/мл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микросферы/лиофилизат для приготовления суспензий для инъекций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картридж в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1 000 000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100 мл пероральной суспензии 156,25 мг/5 мл или 156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200мг/28,5мг/5мл 70мл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457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гранулы/порошок для приготовления суспензии для приема внутрь 100 мг/5мл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и циластатин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120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960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приема внутрь 240 мг/5 мл 80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175 мг/5 мл, 20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100мг/5мл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гранулы для приготовления пероральной суспензии 200мг/5мл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37,5мл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(на каждые 56 капсул прилагается 1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ингаляций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или порошок для приготовления раствора для инъекций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1 000 000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в пакетах, 3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дисперсии для инфузий 50 мг/концентрат (липидный комплекс) для приготовления раствора для внутривенного введения, 50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0,15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мг/5 мл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с дозирующим устройством 10 мг/мл (50 мг/5 мл) 200 мл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5 мг/мл 240 мл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 мг/мл, 240 мл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 мг/мл, 240 мл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Софосбувир и Ледипасвир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мл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(дети, состоящие на диспансерном учете, принимают лекарственные препараты одного производителя по достижении 18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каждой единицей препарата дополнительно предоставляется 1 таблетка Даклатасвира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противодифтерийная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сыворотка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или слабо опалесцирующая жидкость бесцветной или слабо желтой окраски. Форма выпуска – ампулы или флаконы по 5 или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внесосудистого введения)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17.02.2023 </w:t>
            </w:r>
            <w:r>
              <w:rPr>
                <w:rFonts w:ascii="Times New Roman"/>
                <w:b w:val="false"/>
                <w:i w:val="false"/>
                <w:color w:val="ff0000"/>
                <w:sz w:val="20"/>
              </w:rPr>
              <w:t>№ 25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против клещевого энцефалита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готовится из сыворотки крови лошадей, гипериммунизированных вирусом клещевого энцефалита или из сыворотки доноров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коклюшно-дифтерийно-столбнячная вакцина, содержащая бесклеточный коклюшный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адсорбированная бесклеточная коклюшно-дифтерийно-столбнячная жидкая, 1 дозная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чумы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коньюгированная адсорбированная инактивированная жидкая, содержащая 13 серотипов пневмококка. Форма выпуска - по 1 дозе.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конъюгированная адсорбированная инактивированная жидкая, содержащая 10 серотипов пневмококка, суспензия для внутримышечного введения 0,5 мл/доза.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 в комбинации с дифтерийным анатоксином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дифтерийно-столбнячный анатоксин очищенный с уменьшенным содержанием антигенов, жидкий, суспензия для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живые Кальметта-Герена (БЦЖ) (Туберкулезная живая ослабленная вакцина)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лиофильно высушенная. Форма выпуска-ампула или флакон по 20 доз для внутрикожного введения. Производство по выпуску вакцины должно быть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брюшного тифа**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обогащенная ВИ-антигеном, в ампулах или флаконах по 1; 5 или 10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0,25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гриппа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для детей и взрослых, состав штаммов должен соответствовать рекомендациям ВОЗ с учетом циркуляции вирусов гриппа в предстоящий эпидсезон. Суспензия для инъекций в шприце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против гепатита А. Производство по выпуску вакцины преквалифицировано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во флаконе/шприце 1 доза/0,5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вирусного гепатита В (ВГВ), рекомбинантная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во флаконе, выпускается по 1,0 мл или 2 детские дозы во флаконе. Производство по выпуску вакцины должно быть сертифицировано Всемирной организации здравоохранения (далее -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эпидемического паротита и краснухи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полиомиелитная оральная двухвалентная 1 и 3 типов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оральная, содержит аттенуированные штаммы вирусов полиомиелита иммунологических типов во флаконах в комплекте с капельницей или в пластмассовом флаконе-пипетке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вакцина, концентрированная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антирабическая культуральная очищенная концентрированная инактивированная, лиофилизат/порошок лиофилизированный в ампулах или флаконах по 1 прививочной дозе. К каждой ампуле или флакону вакцины прилагается растворитель.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полиомиелит инактивированный, гемофильная инфекция типа b, по 1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вирусный гепатит В, полиомиелит инактивированный, гемофильная инфекция типа b, по 1 дозе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7,5 мг/0,15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мг/0,2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12,5 мг/0,25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15 мг/0,3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17,5 мг/0,35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20 мг/0,4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22,5 мг/0,45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25 мг/0,50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30 мг/0,60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концентрат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 мг/ порошок лиофилизированный для приготовления раствора для инъекций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1000 мг/ порошок лиофилизированный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поливинилхлорид (далее -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 Концентрат для приготовления раствора для инфузий, 2 мг/мл,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/порошок лиофилизированный для приготовления раствора для инъекций,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мл/порошок лиофилизированный для приготовления раствора для инъекций,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концентрат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15 мл / раствор для инъекций 150мг/15мл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45 мл во флаконе /, раствор для инъекций 450мг/45мл по 45 мл во флаконе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 концентрат для приготовления инфузионного раствора 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400мг/20 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75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и инфузий, 750 МЕ/мл,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лиофилизат для приготовления раствора для внутривенного введения,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инъекций,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11,25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 предварительно заполненном шприце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млн МЕ/0,5мл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инъекционного раствора/раствор для инъекций во флаконах/ампулах доза не более 3 млн. МЕ; в шприц-тюбике, в шприц - ручке возможная доза более или равно 3млн.МЕ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инъекций/лиофилизат для приготовления раствора для внутримышечного введения 30 мкг (6 млн.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(9,6 млн.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 мкг/0,5 мл во флаконах/шприц-тюбиках для однократного применения 0,5 мл. С каждой единицей препарата дополнительно предоставляется 42 таблеток/капсул рибавирина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шприц-тюбик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(Бактерии живые Кальметта-Герена)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интравезикального введения в комплекте растворителем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63 мкг/0,5 мл и 94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мкг/0,5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180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360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10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порошок лиофилизированный для приготовления раствора для инъекций в комплекте с растворителем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раствор для инъекций в предвари тельно наполненных шприц-ручках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с возможностью применения у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биосимиляр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мг/1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 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(на каждые 8 инъекций 4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перорального применения 100мг/5мл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а-гемаглютинин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26.03.2022 </w:t>
            </w:r>
            <w:r>
              <w:rPr>
                <w:rFonts w:ascii="Times New Roman"/>
                <w:b w:val="false"/>
                <w:i w:val="false"/>
                <w:color w:val="ff0000"/>
                <w:sz w:val="20"/>
              </w:rPr>
              <w:t>№ ҚР ДСМ -28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мл/порошок лиофилизированный для приготовления раствора для внутривенного введения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или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25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50мкг/ч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75 мкг/ч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мг/1мл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250 мг/5 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80 мг,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250мг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Парацетамол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не мнеее 24 мг/мл не менее 90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контролируемым высвобождением 400мг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с отложенным высвобождением 300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по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Леводопа и Карбидопа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 мг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37,5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 мг/0,75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350 мг/1,75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525 мг/2,625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применения 5мг/мл 2мл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ампулах 0,05%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380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дозированный назальный 50 мкг/доза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5мг/мл объем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150мкг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300мкг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4,5/80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 /160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60доз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120доз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9/320 мкг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92 мкг/22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200доз (10мл)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Умеклидиния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22 мкг/55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100 мкг/доза, 200 доз, активируемый вдохом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200 доз, активируемый вдохом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125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50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120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80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160 мкг/доза 60 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с доставляемой дозой не менеее 10 мкг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мкг+2,5 мкг/1 ингаляция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не менее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суспензии для эндотрахеального введения 45 мг/мл в комплекте с растворителем 1,2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лиофилизат, по 2,4 мл растворителя в шприце 45 мг/мл 108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 (Порактант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(FFA)+Триглицериды (TG)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не менее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не менее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глазная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аллергены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по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300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в ампулах 400 мг/4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/лиофилизат для приготовления раствора для внутривенного и внутримышечного введения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11,3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мг/мл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ингаляций 1 000 000 ЕД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 2,4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28.12.2023 </w:t>
            </w:r>
            <w:r>
              <w:rPr>
                <w:rFonts w:ascii="Times New Roman"/>
                <w:b w:val="false"/>
                <w:i w:val="false"/>
                <w:color w:val="ff0000"/>
                <w:sz w:val="20"/>
              </w:rPr>
              <w:t>№ 176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10000 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в комбинации с диуретиками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840 мг/14мл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вируса папилломы человека (типов 6, 11, 16,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 (1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мг/1,0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1800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1500 МЕ (300 мкг)/2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мг/300 мг/300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300 мг/2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5 мг/мл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 мг/0.5 мл (с каждой единицей препарата дополнительно предоставляется 1 единица препарата бесплатно)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200мг/28,04мг/27,5мг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p>
      <w:pPr>
        <w:spacing w:after="0"/>
        <w:ind w:left="0"/>
        <w:jc w:val="left"/>
      </w:pP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w:t>
      </w:r>
    </w:p>
    <w:bookmarkEnd w:id="12"/>
    <w:bookmarkStart w:name="z26" w:id="13"/>
    <w:p>
      <w:pPr>
        <w:spacing w:after="0"/>
        <w:ind w:left="0"/>
        <w:jc w:val="both"/>
      </w:pPr>
      <w:r>
        <w:rPr>
          <w:rFonts w:ascii="Times New Roman"/>
          <w:b w:val="false"/>
          <w:i w:val="false"/>
          <w:color w:val="000000"/>
          <w:sz w:val="28"/>
        </w:rPr>
        <w:t>
      * К таблетке относятся: таблетка, таблетка, покрытая оболочкой, таблетка, покрытая пленочной оболочкой, таблетка, покрытая кишечнорастворимой оболочкой, таблетка диспергируемая, таблетка для рассасывания, таблетка шипучая, таблетка пролонгированного действия;</w:t>
      </w:r>
    </w:p>
    <w:bookmarkEnd w:id="13"/>
    <w:bookmarkStart w:name="z27" w:id="14"/>
    <w:p>
      <w:pPr>
        <w:spacing w:after="0"/>
        <w:ind w:left="0"/>
        <w:jc w:val="both"/>
      </w:pPr>
      <w:r>
        <w:rPr>
          <w:rFonts w:ascii="Times New Roman"/>
          <w:b w:val="false"/>
          <w:i w:val="false"/>
          <w:color w:val="000000"/>
          <w:sz w:val="28"/>
        </w:rPr>
        <w:t>
      К таблетке пролонгированного действия относятся: таблетка пролонгированного действия, таблетка ретард, таблетка с пролонгированным высвобождением, таблетка с модифицированным высвобождением, таблетка продолжительного высвобождения, таблетка замедленного высвобождения, таблетка с контролируемым высвобождением;</w:t>
      </w:r>
    </w:p>
    <w:bookmarkEnd w:id="14"/>
    <w:bookmarkStart w:name="z28" w:id="15"/>
    <w:p>
      <w:pPr>
        <w:spacing w:after="0"/>
        <w:ind w:left="0"/>
        <w:jc w:val="both"/>
      </w:pPr>
      <w:r>
        <w:rPr>
          <w:rFonts w:ascii="Times New Roman"/>
          <w:b w:val="false"/>
          <w:i w:val="false"/>
          <w:color w:val="000000"/>
          <w:sz w:val="28"/>
        </w:rPr>
        <w:t>
      К капсуле относятся: капсула, капсула твердая, капсула кишечнорастворимая, капсула пролонгированного действия;</w:t>
      </w:r>
    </w:p>
    <w:bookmarkEnd w:id="15"/>
    <w:bookmarkStart w:name="z29" w:id="16"/>
    <w:p>
      <w:pPr>
        <w:spacing w:after="0"/>
        <w:ind w:left="0"/>
        <w:jc w:val="both"/>
      </w:pPr>
      <w:r>
        <w:rPr>
          <w:rFonts w:ascii="Times New Roman"/>
          <w:b w:val="false"/>
          <w:i w:val="false"/>
          <w:color w:val="000000"/>
          <w:sz w:val="28"/>
        </w:rPr>
        <w:t>
      К капсуле пролонгированного действия относятся: капсула пролонгированного действия, капсула с пролонгированным высвобождением, капсула ретард, капсула с модифицированным высвобождением, капсула продолжительного высвобождения, капсула замедленного высвобождения, капсула с контролируемым высвобождением.</w:t>
      </w:r>
    </w:p>
    <w:bookmarkEnd w:id="16"/>
    <w:bookmarkStart w:name="z30" w:id="17"/>
    <w:p>
      <w:pPr>
        <w:spacing w:after="0"/>
        <w:ind w:left="0"/>
        <w:jc w:val="both"/>
      </w:pPr>
      <w:r>
        <w:rPr>
          <w:rFonts w:ascii="Times New Roman"/>
          <w:b w:val="false"/>
          <w:i w:val="false"/>
          <w:color w:val="000000"/>
          <w:sz w:val="28"/>
        </w:rPr>
        <w:t>
      ** для применения при отдельных заболеваниях.</w:t>
      </w:r>
    </w:p>
    <w:bookmarkEnd w:id="17"/>
    <w:bookmarkStart w:name="z31" w:id="18"/>
    <w:p>
      <w:pPr>
        <w:spacing w:after="0"/>
        <w:ind w:left="0"/>
        <w:jc w:val="both"/>
      </w:pPr>
      <w:r>
        <w:rPr>
          <w:rFonts w:ascii="Times New Roman"/>
          <w:b w:val="false"/>
          <w:i w:val="false"/>
          <w:color w:val="000000"/>
          <w:sz w:val="28"/>
        </w:rPr>
        <w:t>
      *** поставка осуществляется в форме выпуска, в соответствии с потребностью для медицинских организаций.</w:t>
      </w:r>
    </w:p>
    <w:bookmarkEnd w:id="18"/>
    <w:bookmarkStart w:name="z32" w:id="19"/>
    <w:p>
      <w:pPr>
        <w:spacing w:after="0"/>
        <w:ind w:left="0"/>
        <w:jc w:val="both"/>
      </w:pPr>
      <w:r>
        <w:rPr>
          <w:rFonts w:ascii="Times New Roman"/>
          <w:b w:val="false"/>
          <w:i w:val="false"/>
          <w:color w:val="000000"/>
          <w:sz w:val="28"/>
        </w:rPr>
        <w:t>
      **** закуп осуществляется в лекарственной форме и дозировке зарегистрированных лекарственных средств в Республике Казахстан, в соответствии с потребностью медицинских организаций.</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w:t>
            </w:r>
            <w:r>
              <w:br/>
            </w:r>
            <w:r>
              <w:rPr>
                <w:rFonts w:ascii="Times New Roman"/>
                <w:b w:val="false"/>
                <w:i w:val="false"/>
                <w:color w:val="000000"/>
                <w:sz w:val="20"/>
              </w:rPr>
              <w:t>№ ҚР ДСМ-88</w:t>
            </w:r>
          </w:p>
        </w:tc>
      </w:tr>
    </w:tbl>
    <w:bookmarkStart w:name="z25" w:id="20"/>
    <w:p>
      <w:pPr>
        <w:spacing w:after="0"/>
        <w:ind w:left="0"/>
        <w:jc w:val="left"/>
      </w:pPr>
      <w:r>
        <w:rPr>
          <w:rFonts w:ascii="Times New Roman"/>
          <w:b/>
          <w:i w:val="false"/>
          <w:color w:val="000000"/>
        </w:rPr>
        <w:t xml:space="preserve"> Перечень медицинских изделий, закупаемых у Единого дистрибьютора</w:t>
      </w:r>
    </w:p>
    <w:bookmarkEnd w:id="20"/>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27.12.2024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кетоновых тел в моче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 маркировкой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стеклянные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Карман-приемник с липким краем 55 х 65см, пл. 40 г/м кв. - 1 шт.</w:t>
            </w:r>
          </w:p>
          <w:p>
            <w:pPr>
              <w:spacing w:after="20"/>
              <w:ind w:left="20"/>
              <w:jc w:val="both"/>
            </w:pPr>
            <w:r>
              <w:rPr>
                <w:rFonts w:ascii="Times New Roman"/>
                <w:b w:val="false"/>
                <w:i w:val="false"/>
                <w:color w:val="000000"/>
                <w:sz w:val="20"/>
              </w:rPr>
              <w:t>
2. Чехол защитный из полиэтилена диаметром 60см - 1 шт.</w:t>
            </w:r>
          </w:p>
          <w:p>
            <w:pPr>
              <w:spacing w:after="20"/>
              <w:ind w:left="20"/>
              <w:jc w:val="both"/>
            </w:pPr>
            <w:r>
              <w:rPr>
                <w:rFonts w:ascii="Times New Roman"/>
                <w:b w:val="false"/>
                <w:i w:val="false"/>
                <w:color w:val="000000"/>
                <w:sz w:val="20"/>
              </w:rPr>
              <w:t>
3. Простыня 140 х 160см, с адгезивным вырезом 30 х 40см, пл. 40 г/м кв. - 1 шт.</w:t>
            </w:r>
          </w:p>
          <w:p>
            <w:pPr>
              <w:spacing w:after="20"/>
              <w:ind w:left="20"/>
              <w:jc w:val="both"/>
            </w:pPr>
            <w:r>
              <w:rPr>
                <w:rFonts w:ascii="Times New Roman"/>
                <w:b w:val="false"/>
                <w:i w:val="false"/>
                <w:color w:val="000000"/>
                <w:sz w:val="20"/>
              </w:rPr>
              <w:t>
4. Простыня с адгезивным краем 160 х 210см, пл. 40 г/м кв. - 1 шт.</w:t>
            </w:r>
          </w:p>
          <w:p>
            <w:pPr>
              <w:spacing w:after="20"/>
              <w:ind w:left="20"/>
              <w:jc w:val="both"/>
            </w:pPr>
            <w:r>
              <w:rPr>
                <w:rFonts w:ascii="Times New Roman"/>
                <w:b w:val="false"/>
                <w:i w:val="false"/>
                <w:color w:val="000000"/>
                <w:sz w:val="20"/>
              </w:rPr>
              <w:t>
5 Салфетка впитывающая бумажная 22 х 23см - 4 шт.</w:t>
            </w:r>
          </w:p>
          <w:p>
            <w:pPr>
              <w:spacing w:after="20"/>
              <w:ind w:left="20"/>
              <w:jc w:val="both"/>
            </w:pPr>
            <w:r>
              <w:rPr>
                <w:rFonts w:ascii="Times New Roman"/>
                <w:b w:val="false"/>
                <w:i w:val="false"/>
                <w:color w:val="000000"/>
                <w:sz w:val="20"/>
              </w:rPr>
              <w:t>
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 3.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3. Рубашка для роженицы - 1 шт.</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140*80 см – 1 шт. 2. Салфетка подкладная 70*80 см – 2 шт. 3. ПелҰнка – впитывающая 60*60 см – 1 шт. 4. Рубашка для роженицы – 1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 м х 0,8 м, плотность 42 грамм/кв.м.- 1 шт.;</w:t>
            </w:r>
          </w:p>
          <w:p>
            <w:pPr>
              <w:spacing w:after="20"/>
              <w:ind w:left="20"/>
              <w:jc w:val="both"/>
            </w:pPr>
            <w:r>
              <w:rPr>
                <w:rFonts w:ascii="Times New Roman"/>
                <w:b w:val="false"/>
                <w:i w:val="false"/>
                <w:color w:val="000000"/>
                <w:sz w:val="20"/>
              </w:rPr>
              <w:t>
2. пеленка с липким краем 2,0 м х 1,4 м, плотность 42 грамм/кв.м. - 1 шт.;</w:t>
            </w:r>
          </w:p>
          <w:p>
            <w:pPr>
              <w:spacing w:after="20"/>
              <w:ind w:left="20"/>
              <w:jc w:val="both"/>
            </w:pPr>
            <w:r>
              <w:rPr>
                <w:rFonts w:ascii="Times New Roman"/>
                <w:b w:val="false"/>
                <w:i w:val="false"/>
                <w:color w:val="000000"/>
                <w:sz w:val="20"/>
              </w:rPr>
              <w:t>
3. пеленка многослойная 0,6 м х 0,6 м, плотность 50 грамм/кв.м. – 1 шт.;</w:t>
            </w:r>
          </w:p>
          <w:p>
            <w:pPr>
              <w:spacing w:after="20"/>
              <w:ind w:left="20"/>
              <w:jc w:val="both"/>
            </w:pPr>
            <w:r>
              <w:rPr>
                <w:rFonts w:ascii="Times New Roman"/>
                <w:b w:val="false"/>
                <w:i w:val="false"/>
                <w:color w:val="000000"/>
                <w:sz w:val="20"/>
              </w:rPr>
              <w:t>
4. салфетка 0,8 м х 0,7 м, плотность 25 грамм/кв.м. – 1 шт.</w:t>
            </w:r>
          </w:p>
          <w:p>
            <w:pPr>
              <w:spacing w:after="20"/>
              <w:ind w:left="20"/>
              <w:jc w:val="both"/>
            </w:pPr>
            <w:r>
              <w:rPr>
                <w:rFonts w:ascii="Times New Roman"/>
                <w:b w:val="false"/>
                <w:i w:val="false"/>
                <w:color w:val="000000"/>
                <w:sz w:val="20"/>
              </w:rPr>
              <w:t>
5. простыня 2,0 м х 1,4 м пл.25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Простыня 80см х 140см с липким краем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w:t>
            </w:r>
          </w:p>
          <w:p>
            <w:pPr>
              <w:spacing w:after="20"/>
              <w:ind w:left="20"/>
              <w:jc w:val="both"/>
            </w:pPr>
            <w:r>
              <w:rPr>
                <w:rFonts w:ascii="Times New Roman"/>
                <w:b w:val="false"/>
                <w:i w:val="false"/>
                <w:color w:val="000000"/>
                <w:sz w:val="20"/>
              </w:rPr>
              <w:t>
2. Салфетка 80см х 70см с липким краем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p>
            <w:pPr>
              <w:spacing w:after="20"/>
              <w:ind w:left="20"/>
              <w:jc w:val="both"/>
            </w:pPr>
            <w:r>
              <w:rPr>
                <w:rFonts w:ascii="Times New Roman"/>
                <w:b w:val="false"/>
                <w:i w:val="false"/>
                <w:color w:val="000000"/>
                <w:sz w:val="20"/>
              </w:rPr>
              <w:t>
2. Халат, изготовлен из нетканого материала – 2шт.</w:t>
            </w:r>
          </w:p>
          <w:p>
            <w:pPr>
              <w:spacing w:after="20"/>
              <w:ind w:left="20"/>
              <w:jc w:val="both"/>
            </w:pPr>
            <w:r>
              <w:rPr>
                <w:rFonts w:ascii="Times New Roman"/>
                <w:b w:val="false"/>
                <w:i w:val="false"/>
                <w:color w:val="000000"/>
                <w:sz w:val="20"/>
              </w:rPr>
              <w:t>
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6. Марлевые тампоны, изготовлены из марли (10 × 10 см) – 30шт.</w:t>
            </w:r>
          </w:p>
          <w:p>
            <w:pPr>
              <w:spacing w:after="20"/>
              <w:ind w:left="20"/>
              <w:jc w:val="both"/>
            </w:pPr>
            <w:r>
              <w:rPr>
                <w:rFonts w:ascii="Times New Roman"/>
                <w:b w:val="false"/>
                <w:i w:val="false"/>
                <w:color w:val="000000"/>
                <w:sz w:val="20"/>
              </w:rPr>
              <w:t>
7. Скальпель №11, изготовлен из пластика и сплав металлов – 1шт.</w:t>
            </w:r>
          </w:p>
          <w:p>
            <w:pPr>
              <w:spacing w:after="20"/>
              <w:ind w:left="20"/>
              <w:jc w:val="both"/>
            </w:pPr>
            <w:r>
              <w:rPr>
                <w:rFonts w:ascii="Times New Roman"/>
                <w:b w:val="false"/>
                <w:i w:val="false"/>
                <w:color w:val="000000"/>
                <w:sz w:val="20"/>
              </w:rPr>
              <w:t>
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9. Интродьюсер 20 G изготовлен из нетканого материала 10 см – 1шт.</w:t>
            </w:r>
          </w:p>
          <w:p>
            <w:pPr>
              <w:spacing w:after="20"/>
              <w:ind w:left="20"/>
              <w:jc w:val="both"/>
            </w:pPr>
            <w:r>
              <w:rPr>
                <w:rFonts w:ascii="Times New Roman"/>
                <w:b w:val="false"/>
                <w:i w:val="false"/>
                <w:color w:val="000000"/>
                <w:sz w:val="20"/>
              </w:rPr>
              <w:t>
10. Торк-девайс (вращатель), изготовлен из пластика – 1шт.</w:t>
            </w:r>
          </w:p>
          <w:p>
            <w:pPr>
              <w:spacing w:after="20"/>
              <w:ind w:left="20"/>
              <w:jc w:val="both"/>
            </w:pPr>
            <w:r>
              <w:rPr>
                <w:rFonts w:ascii="Times New Roman"/>
                <w:b w:val="false"/>
                <w:i w:val="false"/>
                <w:color w:val="000000"/>
                <w:sz w:val="20"/>
              </w:rPr>
              <w:t>
11. Y- коннектор, изготовлен из пластика и сплав металлов – 1шт.</w:t>
            </w:r>
          </w:p>
          <w:p>
            <w:pPr>
              <w:spacing w:after="20"/>
              <w:ind w:left="20"/>
              <w:jc w:val="both"/>
            </w:pPr>
            <w:r>
              <w:rPr>
                <w:rFonts w:ascii="Times New Roman"/>
                <w:b w:val="false"/>
                <w:i w:val="false"/>
                <w:color w:val="000000"/>
                <w:sz w:val="20"/>
              </w:rPr>
              <w:t>
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17. Шприц 2,5 сс ML, изготовлен из пластика –1шт.</w:t>
            </w:r>
          </w:p>
          <w:p>
            <w:pPr>
              <w:spacing w:after="20"/>
              <w:ind w:left="20"/>
              <w:jc w:val="both"/>
            </w:pPr>
            <w:r>
              <w:rPr>
                <w:rFonts w:ascii="Times New Roman"/>
                <w:b w:val="false"/>
                <w:i w:val="false"/>
                <w:color w:val="000000"/>
                <w:sz w:val="20"/>
              </w:rPr>
              <w:t>
18. Шприц 10 сс ML, изготовлен из пластика –1шт.</w:t>
            </w:r>
          </w:p>
          <w:p>
            <w:pPr>
              <w:spacing w:after="20"/>
              <w:ind w:left="20"/>
              <w:jc w:val="both"/>
            </w:pPr>
            <w:r>
              <w:rPr>
                <w:rFonts w:ascii="Times New Roman"/>
                <w:b w:val="false"/>
                <w:i w:val="false"/>
                <w:color w:val="000000"/>
                <w:sz w:val="20"/>
              </w:rPr>
              <w:t>
19. Шприц 10 сс MLL, изготовлен из пластика – 1шт.</w:t>
            </w:r>
          </w:p>
          <w:p>
            <w:pPr>
              <w:spacing w:after="20"/>
              <w:ind w:left="20"/>
              <w:jc w:val="both"/>
            </w:pPr>
            <w:r>
              <w:rPr>
                <w:rFonts w:ascii="Times New Roman"/>
                <w:b w:val="false"/>
                <w:i w:val="false"/>
                <w:color w:val="000000"/>
                <w:sz w:val="20"/>
              </w:rPr>
              <w:t>
20. Шприц 20 сс MLL, изготовлен из пластика – 1шт.</w:t>
            </w:r>
          </w:p>
          <w:p>
            <w:pPr>
              <w:spacing w:after="20"/>
              <w:ind w:left="20"/>
              <w:jc w:val="both"/>
            </w:pPr>
            <w:r>
              <w:rPr>
                <w:rFonts w:ascii="Times New Roman"/>
                <w:b w:val="false"/>
                <w:i w:val="false"/>
                <w:color w:val="000000"/>
                <w:sz w:val="20"/>
              </w:rPr>
              <w:t>
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23. Стаканчик 120 мл, изготовлен из пластика – 1шт.</w:t>
            </w:r>
          </w:p>
          <w:p>
            <w:pPr>
              <w:spacing w:after="20"/>
              <w:ind w:left="20"/>
              <w:jc w:val="both"/>
            </w:pPr>
            <w:r>
              <w:rPr>
                <w:rFonts w:ascii="Times New Roman"/>
                <w:b w:val="false"/>
                <w:i w:val="false"/>
                <w:color w:val="000000"/>
                <w:sz w:val="20"/>
              </w:rPr>
              <w:t>
24. Чаша 250мл (диаметр 10 см), изготовлена из пластика – 1шт.</w:t>
            </w:r>
          </w:p>
          <w:p>
            <w:pPr>
              <w:spacing w:after="20"/>
              <w:ind w:left="20"/>
              <w:jc w:val="both"/>
            </w:pPr>
            <w:r>
              <w:rPr>
                <w:rFonts w:ascii="Times New Roman"/>
                <w:b w:val="false"/>
                <w:i w:val="false"/>
                <w:color w:val="000000"/>
                <w:sz w:val="20"/>
              </w:rPr>
              <w:t>
25. Чаша 5000мл (диаметр 28 см), изготовлена из пластика – 1шт.</w:t>
            </w:r>
          </w:p>
          <w:p>
            <w:pPr>
              <w:spacing w:after="20"/>
              <w:ind w:left="20"/>
              <w:jc w:val="both"/>
            </w:pPr>
            <w:r>
              <w:rPr>
                <w:rFonts w:ascii="Times New Roman"/>
                <w:b w:val="false"/>
                <w:i w:val="false"/>
                <w:color w:val="000000"/>
                <w:sz w:val="20"/>
              </w:rPr>
              <w:t>
26. Чехол пульта для дистанционного управления 15 × 30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3. ПелҰнка впитывающая 60 см х 90 см - 1 шт.</w:t>
            </w:r>
          </w:p>
          <w:p>
            <w:pPr>
              <w:spacing w:after="20"/>
              <w:ind w:left="20"/>
              <w:jc w:val="both"/>
            </w:pPr>
            <w:r>
              <w:rPr>
                <w:rFonts w:ascii="Times New Roman"/>
                <w:b w:val="false"/>
                <w:i w:val="false"/>
                <w:color w:val="000000"/>
                <w:sz w:val="20"/>
              </w:rPr>
              <w:t>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из нетканого материала 170 см х 260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40г/м кв. - 1 шт.</w:t>
            </w:r>
          </w:p>
          <w:p>
            <w:pPr>
              <w:spacing w:after="20"/>
              <w:ind w:left="20"/>
              <w:jc w:val="both"/>
            </w:pPr>
            <w:r>
              <w:rPr>
                <w:rFonts w:ascii="Times New Roman"/>
                <w:b w:val="false"/>
                <w:i w:val="false"/>
                <w:color w:val="000000"/>
                <w:sz w:val="20"/>
              </w:rPr>
              <w:t>
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3. Салфетка впитывающая бумажная 22 х 23см - 4 шт.</w:t>
            </w:r>
          </w:p>
          <w:p>
            <w:pPr>
              <w:spacing w:after="20"/>
              <w:ind w:left="20"/>
              <w:jc w:val="both"/>
            </w:pPr>
            <w:r>
              <w:rPr>
                <w:rFonts w:ascii="Times New Roman"/>
                <w:b w:val="false"/>
                <w:i w:val="false"/>
                <w:color w:val="000000"/>
                <w:sz w:val="20"/>
              </w:rPr>
              <w:t>
4. Рубашка для роженицы размером L, пл. 25 г/м кв. - 1 шт.</w:t>
            </w:r>
          </w:p>
          <w:p>
            <w:pPr>
              <w:spacing w:after="20"/>
              <w:ind w:left="20"/>
              <w:jc w:val="both"/>
            </w:pPr>
            <w:r>
              <w:rPr>
                <w:rFonts w:ascii="Times New Roman"/>
                <w:b w:val="false"/>
                <w:i w:val="false"/>
                <w:color w:val="000000"/>
                <w:sz w:val="20"/>
              </w:rPr>
              <w:t>
5. Прокладка женская гигиеническая - 2 шт.</w:t>
            </w:r>
          </w:p>
          <w:p>
            <w:pPr>
              <w:spacing w:after="20"/>
              <w:ind w:left="20"/>
              <w:jc w:val="both"/>
            </w:pPr>
            <w:r>
              <w:rPr>
                <w:rFonts w:ascii="Times New Roman"/>
                <w:b w:val="false"/>
                <w:i w:val="false"/>
                <w:color w:val="000000"/>
                <w:sz w:val="20"/>
              </w:rPr>
              <w:t>
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pPr>
              <w:spacing w:after="20"/>
              <w:ind w:left="20"/>
              <w:jc w:val="both"/>
            </w:pPr>
            <w:r>
              <w:rPr>
                <w:rFonts w:ascii="Times New Roman"/>
                <w:b w:val="false"/>
                <w:i w:val="false"/>
                <w:color w:val="000000"/>
                <w:sz w:val="20"/>
              </w:rPr>
              <w:t>
2.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3. Салфетка впитывающая бумажная 25 х 25см - 4 шт.</w:t>
            </w:r>
          </w:p>
          <w:p>
            <w:pPr>
              <w:spacing w:after="20"/>
              <w:ind w:left="20"/>
              <w:jc w:val="both"/>
            </w:pPr>
            <w:r>
              <w:rPr>
                <w:rFonts w:ascii="Times New Roman"/>
                <w:b w:val="false"/>
                <w:i w:val="false"/>
                <w:color w:val="000000"/>
                <w:sz w:val="20"/>
              </w:rPr>
              <w:t>
4. Простыня на операционный стол 160 х 200см, пл. 40 г/м кв. - 1 шт.</w:t>
            </w:r>
          </w:p>
          <w:p>
            <w:pPr>
              <w:spacing w:after="20"/>
              <w:ind w:left="20"/>
              <w:jc w:val="both"/>
            </w:pPr>
            <w:r>
              <w:rPr>
                <w:rFonts w:ascii="Times New Roman"/>
                <w:b w:val="false"/>
                <w:i w:val="false"/>
                <w:color w:val="000000"/>
                <w:sz w:val="20"/>
              </w:rPr>
              <w:t>
5. Липкая лента 5 х 50см, пл. 40 г/м кв. - 2 шт.</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160 х 240см, пл. 40 г/м кв. - 1 шт.</w:t>
            </w:r>
          </w:p>
          <w:p>
            <w:pPr>
              <w:spacing w:after="20"/>
              <w:ind w:left="20"/>
              <w:jc w:val="both"/>
            </w:pPr>
            <w:r>
              <w:rPr>
                <w:rFonts w:ascii="Times New Roman"/>
                <w:b w:val="false"/>
                <w:i w:val="false"/>
                <w:color w:val="000000"/>
                <w:sz w:val="20"/>
              </w:rPr>
              <w:t>
3. Простыня с адгезивным краем 160 х 180см, пл. 40 г/м кв. - 1 шт.</w:t>
            </w:r>
          </w:p>
          <w:p>
            <w:pPr>
              <w:spacing w:after="20"/>
              <w:ind w:left="20"/>
              <w:jc w:val="both"/>
            </w:pPr>
            <w:r>
              <w:rPr>
                <w:rFonts w:ascii="Times New Roman"/>
                <w:b w:val="false"/>
                <w:i w:val="false"/>
                <w:color w:val="000000"/>
                <w:sz w:val="20"/>
              </w:rPr>
              <w:t>
4. Простыня с адгезивным краем 80 х 100см, пл. 40 г/м кв. - 1 шт.</w:t>
            </w:r>
          </w:p>
          <w:p>
            <w:pPr>
              <w:spacing w:after="20"/>
              <w:ind w:left="20"/>
              <w:jc w:val="both"/>
            </w:pPr>
            <w:r>
              <w:rPr>
                <w:rFonts w:ascii="Times New Roman"/>
                <w:b w:val="false"/>
                <w:i w:val="false"/>
                <w:color w:val="000000"/>
                <w:sz w:val="20"/>
              </w:rPr>
              <w:t>
5.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на инструментальный стол 150х190 см - 1 шт.</w:t>
            </w:r>
          </w:p>
          <w:p>
            <w:pPr>
              <w:spacing w:after="20"/>
              <w:ind w:left="20"/>
              <w:jc w:val="both"/>
            </w:pPr>
            <w:r>
              <w:rPr>
                <w:rFonts w:ascii="Times New Roman"/>
                <w:b w:val="false"/>
                <w:i w:val="false"/>
                <w:color w:val="000000"/>
                <w:sz w:val="20"/>
              </w:rPr>
              <w:t>
2.Полотенце из нетканого материала 30х40 см - 2 шт.</w:t>
            </w:r>
          </w:p>
          <w:p>
            <w:pPr>
              <w:spacing w:after="20"/>
              <w:ind w:left="20"/>
              <w:jc w:val="both"/>
            </w:pPr>
            <w:r>
              <w:rPr>
                <w:rFonts w:ascii="Times New Roman"/>
                <w:b w:val="false"/>
                <w:i w:val="false"/>
                <w:color w:val="000000"/>
                <w:sz w:val="20"/>
              </w:rPr>
              <w:t>
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4. Адгезивная лента 10х50 см – 1шт.</w:t>
            </w:r>
          </w:p>
          <w:p>
            <w:pPr>
              <w:spacing w:after="20"/>
              <w:ind w:left="20"/>
              <w:jc w:val="both"/>
            </w:pPr>
            <w:r>
              <w:rPr>
                <w:rFonts w:ascii="Times New Roman"/>
                <w:b w:val="false"/>
                <w:i w:val="false"/>
                <w:color w:val="000000"/>
                <w:sz w:val="20"/>
              </w:rPr>
              <w:t>
5.Простыня 150х180 см - 1 шт;</w:t>
            </w:r>
          </w:p>
          <w:p>
            <w:pPr>
              <w:spacing w:after="20"/>
              <w:ind w:left="20"/>
              <w:jc w:val="both"/>
            </w:pPr>
            <w:r>
              <w:rPr>
                <w:rFonts w:ascii="Times New Roman"/>
                <w:b w:val="false"/>
                <w:i w:val="false"/>
                <w:color w:val="000000"/>
                <w:sz w:val="20"/>
              </w:rPr>
              <w:t>
6.Бахила 33х55см – 1шт.</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p>
            <w:pPr>
              <w:spacing w:after="20"/>
              <w:ind w:left="20"/>
              <w:jc w:val="both"/>
            </w:pPr>
            <w:r>
              <w:rPr>
                <w:rFonts w:ascii="Times New Roman"/>
                <w:b w:val="false"/>
                <w:i w:val="false"/>
                <w:color w:val="000000"/>
                <w:sz w:val="20"/>
              </w:rPr>
              <w:t>
2. Простыня 180х140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комбинированный 80х145 см – 1 шт.</w:t>
            </w:r>
          </w:p>
          <w:p>
            <w:pPr>
              <w:spacing w:after="20"/>
              <w:ind w:left="20"/>
              <w:jc w:val="both"/>
            </w:pPr>
            <w:r>
              <w:rPr>
                <w:rFonts w:ascii="Times New Roman"/>
                <w:b w:val="false"/>
                <w:i w:val="false"/>
                <w:color w:val="000000"/>
                <w:sz w:val="20"/>
              </w:rPr>
              <w:t>
4. Чехол на руку 80х20 см – 1 шт.</w:t>
            </w:r>
          </w:p>
          <w:p>
            <w:pPr>
              <w:spacing w:after="20"/>
              <w:ind w:left="20"/>
              <w:jc w:val="both"/>
            </w:pPr>
            <w:r>
              <w:rPr>
                <w:rFonts w:ascii="Times New Roman"/>
                <w:b w:val="false"/>
                <w:i w:val="false"/>
                <w:color w:val="000000"/>
                <w:sz w:val="20"/>
              </w:rPr>
              <w:t>
5. Салфетка впитывающая бумажная 25х25 см – 4 шт.</w:t>
            </w:r>
          </w:p>
          <w:p>
            <w:pPr>
              <w:spacing w:after="20"/>
              <w:ind w:left="20"/>
              <w:jc w:val="both"/>
            </w:pPr>
            <w:r>
              <w:rPr>
                <w:rFonts w:ascii="Times New Roman"/>
                <w:b w:val="false"/>
                <w:i w:val="false"/>
                <w:color w:val="000000"/>
                <w:sz w:val="20"/>
              </w:rPr>
              <w:t>
6. Адгезивная лента операционная 2,5х 30 см - 1 шт.</w:t>
            </w:r>
          </w:p>
          <w:p>
            <w:pPr>
              <w:spacing w:after="20"/>
              <w:ind w:left="20"/>
              <w:jc w:val="both"/>
            </w:pPr>
            <w:r>
              <w:rPr>
                <w:rFonts w:ascii="Times New Roman"/>
                <w:b w:val="false"/>
                <w:i w:val="false"/>
                <w:color w:val="000000"/>
                <w:sz w:val="20"/>
              </w:rPr>
              <w:t>
7. Простыня 180х140 см на операционный стол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Бахилы высокие 70 х 120см, пл. 40 г/м кв. - 1 пара</w:t>
            </w:r>
          </w:p>
          <w:p>
            <w:pPr>
              <w:spacing w:after="20"/>
              <w:ind w:left="20"/>
              <w:jc w:val="both"/>
            </w:pPr>
            <w:r>
              <w:rPr>
                <w:rFonts w:ascii="Times New Roman"/>
                <w:b w:val="false"/>
                <w:i w:val="false"/>
                <w:color w:val="000000"/>
                <w:sz w:val="20"/>
              </w:rPr>
              <w:t>
2. Простыня на операционный стол 110 х 160см, пл. 40 г/м кв. - 1 шт.</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простыня 210 см х 160 см – 1 шт. 3. наматрасник 210 см х 90 см – 1 шт. 4. пододеяльник 210 см х 140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 овальным отверстием 7 х 10см, пл. 40 г/м кв. - 1 шт. 2. Салфетка впитывающая 50 х 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диаметром 12,2 см - 1 шт.</w:t>
            </w:r>
          </w:p>
          <w:p>
            <w:pPr>
              <w:spacing w:after="20"/>
              <w:ind w:left="20"/>
              <w:jc w:val="both"/>
            </w:pPr>
            <w:r>
              <w:rPr>
                <w:rFonts w:ascii="Times New Roman"/>
                <w:b w:val="false"/>
                <w:i w:val="false"/>
                <w:color w:val="000000"/>
                <w:sz w:val="20"/>
              </w:rPr>
              <w:t>
2. Простыня 140 см х 220 см - 1 шт.</w:t>
            </w:r>
          </w:p>
          <w:p>
            <w:pPr>
              <w:spacing w:after="20"/>
              <w:ind w:left="20"/>
              <w:jc w:val="both"/>
            </w:pPr>
            <w:r>
              <w:rPr>
                <w:rFonts w:ascii="Times New Roman"/>
                <w:b w:val="false"/>
                <w:i w:val="false"/>
                <w:color w:val="000000"/>
                <w:sz w:val="20"/>
              </w:rPr>
              <w:t>
3. ПелҰнка впитывающая 60 см х 60 см - 1 шт.</w:t>
            </w:r>
          </w:p>
          <w:p>
            <w:pPr>
              <w:spacing w:after="20"/>
              <w:ind w:left="20"/>
              <w:jc w:val="both"/>
            </w:pPr>
            <w:r>
              <w:rPr>
                <w:rFonts w:ascii="Times New Roman"/>
                <w:b w:val="false"/>
                <w:i w:val="false"/>
                <w:color w:val="000000"/>
                <w:sz w:val="20"/>
              </w:rPr>
              <w:t>
4. Простыня ламинированная 80 см х 70 см на инструментальный стол - 1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7 см х 18 см - 1 шт.</w:t>
            </w:r>
          </w:p>
          <w:p>
            <w:pPr>
              <w:spacing w:after="20"/>
              <w:ind w:left="20"/>
              <w:jc w:val="both"/>
            </w:pPr>
            <w:r>
              <w:rPr>
                <w:rFonts w:ascii="Times New Roman"/>
                <w:b w:val="false"/>
                <w:i w:val="false"/>
                <w:color w:val="000000"/>
                <w:sz w:val="20"/>
              </w:rPr>
              <w:t>
2. Простыня 120 см х 140 см - 1 шт.</w:t>
            </w:r>
          </w:p>
          <w:p>
            <w:pPr>
              <w:spacing w:after="20"/>
              <w:ind w:left="20"/>
              <w:jc w:val="both"/>
            </w:pPr>
            <w:r>
              <w:rPr>
                <w:rFonts w:ascii="Times New Roman"/>
                <w:b w:val="false"/>
                <w:i w:val="false"/>
                <w:color w:val="000000"/>
                <w:sz w:val="20"/>
              </w:rPr>
              <w:t>
3. Простыня ламинированная 70 см х 80 см на инструментальный стол - 1 шт.</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100 см с карманом и адгезивным отверстием – 1 шт.</w:t>
            </w:r>
          </w:p>
          <w:p>
            <w:pPr>
              <w:spacing w:after="20"/>
              <w:ind w:left="20"/>
              <w:jc w:val="both"/>
            </w:pPr>
            <w:r>
              <w:rPr>
                <w:rFonts w:ascii="Times New Roman"/>
                <w:b w:val="false"/>
                <w:i w:val="false"/>
                <w:color w:val="000000"/>
                <w:sz w:val="20"/>
              </w:rPr>
              <w:t>
2. Салфетка 70 см х 80 см ламинированная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p>
            <w:pPr>
              <w:spacing w:after="20"/>
              <w:ind w:left="20"/>
              <w:jc w:val="both"/>
            </w:pPr>
            <w:r>
              <w:rPr>
                <w:rFonts w:ascii="Times New Roman"/>
                <w:b w:val="false"/>
                <w:i w:val="false"/>
                <w:color w:val="000000"/>
                <w:sz w:val="20"/>
              </w:rPr>
              <w:t>
2. Простыня на пациента 140 см х 80 см с адгезивным краем - 1 шт.</w:t>
            </w:r>
          </w:p>
          <w:p>
            <w:pPr>
              <w:spacing w:after="20"/>
              <w:ind w:left="20"/>
              <w:jc w:val="both"/>
            </w:pPr>
            <w:r>
              <w:rPr>
                <w:rFonts w:ascii="Times New Roman"/>
                <w:b w:val="false"/>
                <w:i w:val="false"/>
                <w:color w:val="000000"/>
                <w:sz w:val="20"/>
              </w:rPr>
              <w:t>
3. Чехол Мейо на инструментальный стол 140 см х 80 см - 1 шт.</w:t>
            </w:r>
          </w:p>
          <w:p>
            <w:pPr>
              <w:spacing w:after="20"/>
              <w:ind w:left="20"/>
              <w:jc w:val="both"/>
            </w:pPr>
            <w:r>
              <w:rPr>
                <w:rFonts w:ascii="Times New Roman"/>
                <w:b w:val="false"/>
                <w:i w:val="false"/>
                <w:color w:val="000000"/>
                <w:sz w:val="20"/>
              </w:rPr>
              <w:t>
4. Шапочка - берет - 1 шт.</w:t>
            </w:r>
          </w:p>
          <w:p>
            <w:pPr>
              <w:spacing w:after="20"/>
              <w:ind w:left="20"/>
              <w:jc w:val="both"/>
            </w:pPr>
            <w:r>
              <w:rPr>
                <w:rFonts w:ascii="Times New Roman"/>
                <w:b w:val="false"/>
                <w:i w:val="false"/>
                <w:color w:val="000000"/>
                <w:sz w:val="20"/>
              </w:rPr>
              <w:t>
5. Салфетка бумажная 20 см х 20 см - 4 шт. 6. Пеленка впитывающая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Шапочка берет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w:t>
            </w:r>
          </w:p>
          <w:p>
            <w:pPr>
              <w:spacing w:after="20"/>
              <w:ind w:left="20"/>
              <w:jc w:val="both"/>
            </w:pPr>
            <w:r>
              <w:rPr>
                <w:rFonts w:ascii="Times New Roman"/>
                <w:b w:val="false"/>
                <w:i w:val="false"/>
                <w:color w:val="000000"/>
                <w:sz w:val="20"/>
              </w:rPr>
              <w:t>
2. Пилотка-колпак – 1 шт.</w:t>
            </w:r>
          </w:p>
          <w:p>
            <w:pPr>
              <w:spacing w:after="20"/>
              <w:ind w:left="20"/>
              <w:jc w:val="both"/>
            </w:pPr>
            <w:r>
              <w:rPr>
                <w:rFonts w:ascii="Times New Roman"/>
                <w:b w:val="false"/>
                <w:i w:val="false"/>
                <w:color w:val="000000"/>
                <w:sz w:val="20"/>
              </w:rPr>
              <w:t>
3. Бахилы – 1 пара</w:t>
            </w:r>
          </w:p>
          <w:p>
            <w:pPr>
              <w:spacing w:after="20"/>
              <w:ind w:left="20"/>
              <w:jc w:val="both"/>
            </w:pPr>
            <w:r>
              <w:rPr>
                <w:rFonts w:ascii="Times New Roman"/>
                <w:b w:val="false"/>
                <w:i w:val="false"/>
                <w:color w:val="000000"/>
                <w:sz w:val="20"/>
              </w:rPr>
              <w:t>
4. Фартук – 1 шт. 5. Маска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160*200 см плотность 40 грамм/кв.м. – 2 шт. 2. Салфетка с адгезивным краем, 80*70 см плотность 40 грамм/кв.м.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торакальная 200/300 х 330см (область оперативного вмешательства 32 х 40см), пл. 54 г/м кв. - 1 шт.</w:t>
            </w:r>
          </w:p>
          <w:p>
            <w:pPr>
              <w:spacing w:after="20"/>
              <w:ind w:left="20"/>
              <w:jc w:val="both"/>
            </w:pPr>
            <w:r>
              <w:rPr>
                <w:rFonts w:ascii="Times New Roman"/>
                <w:b w:val="false"/>
                <w:i w:val="false"/>
                <w:color w:val="000000"/>
                <w:sz w:val="20"/>
              </w:rPr>
              <w:t>
3. Простыня с адгезивным краем 80 х 90см, пл. 40 г/м кв. - 2 шт.</w:t>
            </w:r>
          </w:p>
          <w:p>
            <w:pPr>
              <w:spacing w:after="20"/>
              <w:ind w:left="20"/>
              <w:jc w:val="both"/>
            </w:pPr>
            <w:r>
              <w:rPr>
                <w:rFonts w:ascii="Times New Roman"/>
                <w:b w:val="false"/>
                <w:i w:val="false"/>
                <w:color w:val="000000"/>
                <w:sz w:val="20"/>
              </w:rPr>
              <w:t>
4. Простыня с перинеальным покрытием 200 х 260см, вырез 20 х 105см, пл. 54 г/м кв. - 1 шт.</w:t>
            </w:r>
          </w:p>
          <w:p>
            <w:pPr>
              <w:spacing w:after="20"/>
              <w:ind w:left="20"/>
              <w:jc w:val="both"/>
            </w:pPr>
            <w:r>
              <w:rPr>
                <w:rFonts w:ascii="Times New Roman"/>
                <w:b w:val="false"/>
                <w:i w:val="false"/>
                <w:color w:val="000000"/>
                <w:sz w:val="20"/>
              </w:rPr>
              <w:t>
5. Полотенце 30 х 40см, пл. 40 г/м кв. - 6 шт.</w:t>
            </w:r>
          </w:p>
          <w:p>
            <w:pPr>
              <w:spacing w:after="20"/>
              <w:ind w:left="20"/>
              <w:jc w:val="both"/>
            </w:pPr>
            <w:r>
              <w:rPr>
                <w:rFonts w:ascii="Times New Roman"/>
                <w:b w:val="false"/>
                <w:i w:val="false"/>
                <w:color w:val="000000"/>
                <w:sz w:val="20"/>
              </w:rPr>
              <w:t>
6. Операционная лента 10 х 50см, пл. 40 г/м кв. - 3 шт.</w:t>
            </w:r>
          </w:p>
          <w:p>
            <w:pPr>
              <w:spacing w:after="20"/>
              <w:ind w:left="20"/>
              <w:jc w:val="both"/>
            </w:pPr>
            <w:r>
              <w:rPr>
                <w:rFonts w:ascii="Times New Roman"/>
                <w:b w:val="false"/>
                <w:i w:val="false"/>
                <w:color w:val="000000"/>
                <w:sz w:val="20"/>
              </w:rPr>
              <w:t>
7. Держатель для шнура 2 х 30см - 2 шт.</w:t>
            </w:r>
          </w:p>
          <w:p>
            <w:pPr>
              <w:spacing w:after="20"/>
              <w:ind w:left="20"/>
              <w:jc w:val="both"/>
            </w:pPr>
            <w:r>
              <w:rPr>
                <w:rFonts w:ascii="Times New Roman"/>
                <w:b w:val="false"/>
                <w:i w:val="false"/>
                <w:color w:val="000000"/>
                <w:sz w:val="20"/>
              </w:rPr>
              <w:t>
8. Бахилы высокие 31,5/41,5 х 50см, пл. 40 г/м кв. - 1 пара</w:t>
            </w:r>
          </w:p>
          <w:p>
            <w:pPr>
              <w:spacing w:after="20"/>
              <w:ind w:left="20"/>
              <w:jc w:val="both"/>
            </w:pPr>
            <w:r>
              <w:rPr>
                <w:rFonts w:ascii="Times New Roman"/>
                <w:b w:val="false"/>
                <w:i w:val="false"/>
                <w:color w:val="000000"/>
                <w:sz w:val="20"/>
              </w:rPr>
              <w:t>
9. Бахилы полиэтиленовые - 1 пара</w:t>
            </w:r>
          </w:p>
          <w:p>
            <w:pPr>
              <w:spacing w:after="20"/>
              <w:ind w:left="20"/>
              <w:jc w:val="both"/>
            </w:pPr>
            <w:r>
              <w:rPr>
                <w:rFonts w:ascii="Times New Roman"/>
                <w:b w:val="false"/>
                <w:i w:val="false"/>
                <w:color w:val="000000"/>
                <w:sz w:val="20"/>
              </w:rPr>
              <w:t>
10. Простыня на операционный стол 160 х 240см, пл. 40 г/м кв. - 1 шт.</w:t>
            </w:r>
          </w:p>
          <w:p>
            <w:pPr>
              <w:spacing w:after="20"/>
              <w:ind w:left="20"/>
              <w:jc w:val="both"/>
            </w:pPr>
            <w:r>
              <w:rPr>
                <w:rFonts w:ascii="Times New Roman"/>
                <w:b w:val="false"/>
                <w:i w:val="false"/>
                <w:color w:val="000000"/>
                <w:sz w:val="20"/>
              </w:rPr>
              <w:t>
11. Простыня на операционный стол 160 х 190см, пл. 40 г/м кв. - 1 шт.</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180 x 250см с вырезом 10 x 70см, с адгезивным краем, пл. 40 г/м кв. - 1 шт.</w:t>
            </w:r>
          </w:p>
          <w:p>
            <w:pPr>
              <w:spacing w:after="20"/>
              <w:ind w:left="20"/>
              <w:jc w:val="both"/>
            </w:pPr>
            <w:r>
              <w:rPr>
                <w:rFonts w:ascii="Times New Roman"/>
                <w:b w:val="false"/>
                <w:i w:val="false"/>
                <w:color w:val="000000"/>
                <w:sz w:val="20"/>
              </w:rPr>
              <w:t>
3. Простыня операционная 100 x 160см, пл. 40 г/м кв. - 1 шт.</w:t>
            </w:r>
          </w:p>
          <w:p>
            <w:pPr>
              <w:spacing w:after="20"/>
              <w:ind w:left="20"/>
              <w:jc w:val="both"/>
            </w:pPr>
            <w:r>
              <w:rPr>
                <w:rFonts w:ascii="Times New Roman"/>
                <w:b w:val="false"/>
                <w:i w:val="false"/>
                <w:color w:val="000000"/>
                <w:sz w:val="20"/>
              </w:rPr>
              <w:t>
4. Салфетка с адгезивным краем 40 x 80см, пл. 40 г/м кв. - 1 шт.</w:t>
            </w:r>
          </w:p>
          <w:p>
            <w:pPr>
              <w:spacing w:after="20"/>
              <w:ind w:left="20"/>
              <w:jc w:val="both"/>
            </w:pPr>
            <w:r>
              <w:rPr>
                <w:rFonts w:ascii="Times New Roman"/>
                <w:b w:val="false"/>
                <w:i w:val="false"/>
                <w:color w:val="000000"/>
                <w:sz w:val="20"/>
              </w:rPr>
              <w:t>
5. Лента операционная 10 x 50см, пл. 40 г/м кв. - 2 шт.</w:t>
            </w:r>
          </w:p>
          <w:p>
            <w:pPr>
              <w:spacing w:after="20"/>
              <w:ind w:left="20"/>
              <w:jc w:val="both"/>
            </w:pPr>
            <w:r>
              <w:rPr>
                <w:rFonts w:ascii="Times New Roman"/>
                <w:b w:val="false"/>
                <w:i w:val="false"/>
                <w:color w:val="000000"/>
                <w:sz w:val="20"/>
              </w:rPr>
              <w:t>
6. Салфетка впитывающая 30 x 40см, пл. 40 г/м кв. - 4 шт.</w:t>
            </w:r>
          </w:p>
          <w:p>
            <w:pPr>
              <w:spacing w:after="20"/>
              <w:ind w:left="20"/>
              <w:jc w:val="both"/>
            </w:pPr>
            <w:r>
              <w:rPr>
                <w:rFonts w:ascii="Times New Roman"/>
                <w:b w:val="false"/>
                <w:i w:val="false"/>
                <w:color w:val="000000"/>
                <w:sz w:val="20"/>
              </w:rPr>
              <w:t>
7. Простыня на операционный стол 160 x 200см, пл. 40 г/м кв. - 1 шт.</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w:t>
            </w:r>
          </w:p>
          <w:p>
            <w:pPr>
              <w:spacing w:after="20"/>
              <w:ind w:left="20"/>
              <w:jc w:val="both"/>
            </w:pPr>
            <w:r>
              <w:rPr>
                <w:rFonts w:ascii="Times New Roman"/>
                <w:b w:val="false"/>
                <w:i w:val="false"/>
                <w:color w:val="000000"/>
                <w:sz w:val="20"/>
              </w:rPr>
              <w:t>
2. Простыня операционная, размер 190*160 см, количество – 1 шт., изготовлена из нетканого материала;</w:t>
            </w:r>
          </w:p>
          <w:p>
            <w:pPr>
              <w:spacing w:after="20"/>
              <w:ind w:left="20"/>
              <w:jc w:val="both"/>
            </w:pPr>
            <w:r>
              <w:rPr>
                <w:rFonts w:ascii="Times New Roman"/>
                <w:b w:val="false"/>
                <w:i w:val="false"/>
                <w:color w:val="000000"/>
                <w:sz w:val="20"/>
              </w:rPr>
              <w:t>
3. Простыня для ангиографии, размер 300*180 см с двумя отверстиями, количество – 1 шт., изготовлена из нетканого материала;</w:t>
            </w:r>
          </w:p>
          <w:p>
            <w:pPr>
              <w:spacing w:after="20"/>
              <w:ind w:left="20"/>
              <w:jc w:val="both"/>
            </w:pPr>
            <w:r>
              <w:rPr>
                <w:rFonts w:ascii="Times New Roman"/>
                <w:b w:val="false"/>
                <w:i w:val="false"/>
                <w:color w:val="000000"/>
                <w:sz w:val="20"/>
              </w:rPr>
              <w:t>
4. Фиксатор для трубок с двумя отверстиями, количество – 1 шт., изготовлен из нетканого материала;</w:t>
            </w:r>
          </w:p>
          <w:p>
            <w:pPr>
              <w:spacing w:after="20"/>
              <w:ind w:left="20"/>
              <w:jc w:val="both"/>
            </w:pPr>
            <w:r>
              <w:rPr>
                <w:rFonts w:ascii="Times New Roman"/>
                <w:b w:val="false"/>
                <w:i w:val="false"/>
                <w:color w:val="000000"/>
                <w:sz w:val="20"/>
              </w:rPr>
              <w:t>
5. Салфетка впитывающая, размер 21*23 см, количество – 2 шт., изготовлена из бумаги;</w:t>
            </w:r>
          </w:p>
          <w:p>
            <w:pPr>
              <w:spacing w:after="20"/>
              <w:ind w:left="20"/>
              <w:jc w:val="both"/>
            </w:pPr>
            <w:r>
              <w:rPr>
                <w:rFonts w:ascii="Times New Roman"/>
                <w:b w:val="false"/>
                <w:i w:val="false"/>
                <w:color w:val="000000"/>
                <w:sz w:val="20"/>
              </w:rPr>
              <w:t>
6. Лента операционная, размер 50*10 см, количество – 1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(М)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 см х 40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(L) - 1 шт.</w:t>
            </w:r>
          </w:p>
          <w:p>
            <w:pPr>
              <w:spacing w:after="20"/>
              <w:ind w:left="20"/>
              <w:jc w:val="both"/>
            </w:pPr>
            <w:r>
              <w:rPr>
                <w:rFonts w:ascii="Times New Roman"/>
                <w:b w:val="false"/>
                <w:i w:val="false"/>
                <w:color w:val="000000"/>
                <w:sz w:val="20"/>
              </w:rPr>
              <w:t>
4. Перчатки латексные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(S)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(М)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3. Зеркало Куско одноразовое (L) - 1 шт.</w:t>
            </w:r>
          </w:p>
          <w:p>
            <w:pPr>
              <w:spacing w:after="20"/>
              <w:ind w:left="20"/>
              <w:jc w:val="both"/>
            </w:pPr>
            <w:r>
              <w:rPr>
                <w:rFonts w:ascii="Times New Roman"/>
                <w:b w:val="false"/>
                <w:i w:val="false"/>
                <w:color w:val="000000"/>
                <w:sz w:val="20"/>
              </w:rPr>
              <w:t>
4. Перчатки латексные -1 пара</w:t>
            </w:r>
          </w:p>
          <w:p>
            <w:pPr>
              <w:spacing w:after="20"/>
              <w:ind w:left="20"/>
              <w:jc w:val="both"/>
            </w:pPr>
            <w:r>
              <w:rPr>
                <w:rFonts w:ascii="Times New Roman"/>
                <w:b w:val="false"/>
                <w:i w:val="false"/>
                <w:color w:val="000000"/>
                <w:sz w:val="20"/>
              </w:rPr>
              <w:t>
5. ПелҰнка впитывающая 60 см х 60 см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S,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М,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L, - 1 шт. 4. Перчатки латексные - 1 пара. 5. Бахилы низкие - 1 пара.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 г/м кв. - 1 шт.</w:t>
            </w:r>
          </w:p>
          <w:p>
            <w:pPr>
              <w:spacing w:after="20"/>
              <w:ind w:left="20"/>
              <w:jc w:val="both"/>
            </w:pPr>
            <w:r>
              <w:rPr>
                <w:rFonts w:ascii="Times New Roman"/>
                <w:b w:val="false"/>
                <w:i w:val="false"/>
                <w:color w:val="000000"/>
                <w:sz w:val="20"/>
              </w:rPr>
              <w:t>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pPr>
              <w:spacing w:after="20"/>
              <w:ind w:left="20"/>
              <w:jc w:val="both"/>
            </w:pPr>
            <w:r>
              <w:rPr>
                <w:rFonts w:ascii="Times New Roman"/>
                <w:b w:val="false"/>
                <w:i w:val="false"/>
                <w:color w:val="000000"/>
                <w:sz w:val="20"/>
              </w:rPr>
              <w:t>
3. Салфетка впитывающая из бумаги 22 х 23см - 2 шт.</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x 145см, пл. 30 г/м кв. - 1 шт.</w:t>
            </w:r>
          </w:p>
          <w:p>
            <w:pPr>
              <w:spacing w:after="20"/>
              <w:ind w:left="20"/>
              <w:jc w:val="both"/>
            </w:pPr>
            <w:r>
              <w:rPr>
                <w:rFonts w:ascii="Times New Roman"/>
                <w:b w:val="false"/>
                <w:i w:val="false"/>
                <w:color w:val="000000"/>
                <w:sz w:val="20"/>
              </w:rPr>
              <w:t>
2. Простыня с адгезивным краем 70 x 80см, пл. 40 г/м кв. - 2 шт.</w:t>
            </w:r>
          </w:p>
          <w:p>
            <w:pPr>
              <w:spacing w:after="20"/>
              <w:ind w:left="20"/>
              <w:jc w:val="both"/>
            </w:pPr>
            <w:r>
              <w:rPr>
                <w:rFonts w:ascii="Times New Roman"/>
                <w:b w:val="false"/>
                <w:i w:val="false"/>
                <w:color w:val="000000"/>
                <w:sz w:val="20"/>
              </w:rPr>
              <w:t>
3. Простыня с адгезивным краем 175 x 180см, пл. 40 г/м кв. - 1 шт.</w:t>
            </w:r>
          </w:p>
          <w:p>
            <w:pPr>
              <w:spacing w:after="20"/>
              <w:ind w:left="20"/>
              <w:jc w:val="both"/>
            </w:pPr>
            <w:r>
              <w:rPr>
                <w:rFonts w:ascii="Times New Roman"/>
                <w:b w:val="false"/>
                <w:i w:val="false"/>
                <w:color w:val="000000"/>
                <w:sz w:val="20"/>
              </w:rPr>
              <w:t>
4. Простыня с адгезивным краем 160 x 240см, пл. 40 г/м кв. - 1 шт.</w:t>
            </w:r>
          </w:p>
          <w:p>
            <w:pPr>
              <w:spacing w:after="20"/>
              <w:ind w:left="20"/>
              <w:jc w:val="both"/>
            </w:pPr>
            <w:r>
              <w:rPr>
                <w:rFonts w:ascii="Times New Roman"/>
                <w:b w:val="false"/>
                <w:i w:val="false"/>
                <w:color w:val="000000"/>
                <w:sz w:val="20"/>
              </w:rPr>
              <w:t>
5. Простыня для операционного стола 160 x 190см, впитывающая зона 80 x 190см, пл. 40 г/м кв. - 1 шт.</w:t>
            </w:r>
          </w:p>
          <w:p>
            <w:pPr>
              <w:spacing w:after="20"/>
              <w:ind w:left="20"/>
              <w:jc w:val="both"/>
            </w:pPr>
            <w:r>
              <w:rPr>
                <w:rFonts w:ascii="Times New Roman"/>
                <w:b w:val="false"/>
                <w:i w:val="false"/>
                <w:color w:val="000000"/>
                <w:sz w:val="20"/>
              </w:rPr>
              <w:t>
6. Операционная лента 10 x 50см - 1 шт.</w:t>
            </w:r>
          </w:p>
          <w:p>
            <w:pPr>
              <w:spacing w:after="20"/>
              <w:ind w:left="20"/>
              <w:jc w:val="both"/>
            </w:pPr>
            <w:r>
              <w:rPr>
                <w:rFonts w:ascii="Times New Roman"/>
                <w:b w:val="false"/>
                <w:i w:val="false"/>
                <w:color w:val="000000"/>
                <w:sz w:val="20"/>
              </w:rPr>
              <w:t>
7. Салфетка бумажная 33 х 33см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200 см х 140 см - 1 шт.</w:t>
            </w:r>
          </w:p>
          <w:p>
            <w:pPr>
              <w:spacing w:after="20"/>
              <w:ind w:left="20"/>
              <w:jc w:val="both"/>
            </w:pPr>
            <w:r>
              <w:rPr>
                <w:rFonts w:ascii="Times New Roman"/>
                <w:b w:val="false"/>
                <w:i w:val="false"/>
                <w:color w:val="000000"/>
                <w:sz w:val="20"/>
              </w:rPr>
              <w:t>
2. Простыня хирургическая 200 см х 140 см с U образным вырезом 20 см х 60 см с адгезивными краями - 1 шт.</w:t>
            </w:r>
          </w:p>
          <w:p>
            <w:pPr>
              <w:spacing w:after="20"/>
              <w:ind w:left="20"/>
              <w:jc w:val="both"/>
            </w:pPr>
            <w:r>
              <w:rPr>
                <w:rFonts w:ascii="Times New Roman"/>
                <w:b w:val="false"/>
                <w:i w:val="false"/>
                <w:color w:val="000000"/>
                <w:sz w:val="20"/>
              </w:rPr>
              <w:t>
3. Простыня 200 см х 140 см на операционный стол - 1 шт.</w:t>
            </w:r>
          </w:p>
          <w:p>
            <w:pPr>
              <w:spacing w:after="20"/>
              <w:ind w:left="20"/>
              <w:jc w:val="both"/>
            </w:pPr>
            <w:r>
              <w:rPr>
                <w:rFonts w:ascii="Times New Roman"/>
                <w:b w:val="false"/>
                <w:i w:val="false"/>
                <w:color w:val="000000"/>
                <w:sz w:val="20"/>
              </w:rPr>
              <w:t>
4. Чехол на руку/ногу 30 см х 70 см - 1 шт.</w:t>
            </w:r>
          </w:p>
          <w:p>
            <w:pPr>
              <w:spacing w:after="20"/>
              <w:ind w:left="20"/>
              <w:jc w:val="both"/>
            </w:pPr>
            <w:r>
              <w:rPr>
                <w:rFonts w:ascii="Times New Roman"/>
                <w:b w:val="false"/>
                <w:i w:val="false"/>
                <w:color w:val="000000"/>
                <w:sz w:val="20"/>
              </w:rPr>
              <w:t>
5. Адгезивная лента 4 см х 50 см - 1 шт. 6. Чехол Мейо на инструментальный стол 140 см х 80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- 1 шт; фильтр для плазмы Plasmaflex - 1 шт; игла полимерная - 1 шт; магистрали полимерные; зажим.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грудной клетке,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комбинированный на инструментальный столик, изготовлен из нетканого материала 145 х 80 см - 1шт.</w:t>
            </w:r>
          </w:p>
          <w:p>
            <w:pPr>
              <w:spacing w:after="20"/>
              <w:ind w:left="20"/>
              <w:jc w:val="both"/>
            </w:pPr>
            <w:r>
              <w:rPr>
                <w:rFonts w:ascii="Times New Roman"/>
                <w:b w:val="false"/>
                <w:i w:val="false"/>
                <w:color w:val="000000"/>
                <w:sz w:val="20"/>
              </w:rPr>
              <w:t>
2. Простыня на операционный стол, изготовлена из нетканого материала 160 х 190 см - 1шт.</w:t>
            </w:r>
          </w:p>
          <w:p>
            <w:pPr>
              <w:spacing w:after="20"/>
              <w:ind w:left="20"/>
              <w:jc w:val="both"/>
            </w:pPr>
            <w:r>
              <w:rPr>
                <w:rFonts w:ascii="Times New Roman"/>
                <w:b w:val="false"/>
                <w:i w:val="false"/>
                <w:color w:val="000000"/>
                <w:sz w:val="20"/>
              </w:rPr>
              <w:t>
3. Простыня, изготовлена из нетканого материала 160 х 190 см - 1шт.</w:t>
            </w:r>
          </w:p>
          <w:p>
            <w:pPr>
              <w:spacing w:after="20"/>
              <w:ind w:left="20"/>
              <w:jc w:val="both"/>
            </w:pPr>
            <w:r>
              <w:rPr>
                <w:rFonts w:ascii="Times New Roman"/>
                <w:b w:val="false"/>
                <w:i w:val="false"/>
                <w:color w:val="000000"/>
                <w:sz w:val="20"/>
              </w:rPr>
              <w:t>
4. Мешок для дефибриллятора, изготовлен из нетканого материала 35 х 30 см - 1 шт.</w:t>
            </w:r>
          </w:p>
          <w:p>
            <w:pPr>
              <w:spacing w:after="20"/>
              <w:ind w:left="20"/>
              <w:jc w:val="both"/>
            </w:pPr>
            <w:r>
              <w:rPr>
                <w:rFonts w:ascii="Times New Roman"/>
                <w:b w:val="false"/>
                <w:i w:val="false"/>
                <w:color w:val="000000"/>
                <w:sz w:val="20"/>
              </w:rPr>
              <w:t>
5. Простыня торакальная, отверстие 40 х 32 см, с инцизионной плҰнкой 330 х 300/200 см, изготовлена из нетканого материала - 1 шт.</w:t>
            </w:r>
          </w:p>
          <w:p>
            <w:pPr>
              <w:spacing w:after="20"/>
              <w:ind w:left="20"/>
              <w:jc w:val="both"/>
            </w:pPr>
            <w:r>
              <w:rPr>
                <w:rFonts w:ascii="Times New Roman"/>
                <w:b w:val="false"/>
                <w:i w:val="false"/>
                <w:color w:val="000000"/>
                <w:sz w:val="20"/>
              </w:rPr>
              <w:t>
6. Держатель для шнура 30 х 3 см - 2 шт.</w:t>
            </w:r>
          </w:p>
          <w:p>
            <w:pPr>
              <w:spacing w:after="20"/>
              <w:ind w:left="20"/>
              <w:jc w:val="both"/>
            </w:pPr>
            <w:r>
              <w:rPr>
                <w:rFonts w:ascii="Times New Roman"/>
                <w:b w:val="false"/>
                <w:i w:val="false"/>
                <w:color w:val="000000"/>
                <w:sz w:val="20"/>
              </w:rPr>
              <w:t>
7. Лента операционная, изготовлена из нетканого материала 50 х 10 см - 2 шт.</w:t>
            </w:r>
          </w:p>
          <w:p>
            <w:pPr>
              <w:spacing w:after="20"/>
              <w:ind w:left="20"/>
              <w:jc w:val="both"/>
            </w:pPr>
            <w:r>
              <w:rPr>
                <w:rFonts w:ascii="Times New Roman"/>
                <w:b w:val="false"/>
                <w:i w:val="false"/>
                <w:color w:val="000000"/>
                <w:sz w:val="20"/>
              </w:rPr>
              <w:t>
8. Покрытие для гениталий с адгезивным слоем 70 х 80см - 1 шт</w:t>
            </w:r>
          </w:p>
          <w:p>
            <w:pPr>
              <w:spacing w:after="20"/>
              <w:ind w:left="20"/>
              <w:jc w:val="both"/>
            </w:pPr>
            <w:r>
              <w:rPr>
                <w:rFonts w:ascii="Times New Roman"/>
                <w:b w:val="false"/>
                <w:i w:val="false"/>
                <w:color w:val="000000"/>
                <w:sz w:val="20"/>
              </w:rPr>
              <w:t>
9. Салфетка бумажная впитывающая 22 х 23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pPr>
              <w:spacing w:after="20"/>
              <w:ind w:left="20"/>
              <w:jc w:val="both"/>
            </w:pPr>
            <w:r>
              <w:rPr>
                <w:rFonts w:ascii="Times New Roman"/>
                <w:b w:val="false"/>
                <w:i w:val="false"/>
                <w:color w:val="000000"/>
                <w:sz w:val="20"/>
              </w:rPr>
              <w:t>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из нетканного материала одноразовое, нестерильное. Размеры:</w:t>
            </w:r>
          </w:p>
          <w:p>
            <w:pPr>
              <w:spacing w:after="20"/>
              <w:ind w:left="20"/>
              <w:jc w:val="both"/>
            </w:pPr>
            <w:r>
              <w:rPr>
                <w:rFonts w:ascii="Times New Roman"/>
                <w:b w:val="false"/>
                <w:i w:val="false"/>
                <w:color w:val="000000"/>
                <w:sz w:val="20"/>
              </w:rPr>
              <w:t>
- длина (175±20) мм;</w:t>
            </w:r>
          </w:p>
          <w:p>
            <w:pPr>
              <w:spacing w:after="20"/>
              <w:ind w:left="20"/>
              <w:jc w:val="both"/>
            </w:pPr>
            <w:r>
              <w:rPr>
                <w:rFonts w:ascii="Times New Roman"/>
                <w:b w:val="false"/>
                <w:i w:val="false"/>
                <w:color w:val="000000"/>
                <w:sz w:val="20"/>
              </w:rPr>
              <w:t>
- ширина (100±20) мм;</w:t>
            </w:r>
          </w:p>
          <w:p>
            <w:pPr>
              <w:spacing w:after="20"/>
              <w:ind w:left="20"/>
              <w:jc w:val="both"/>
            </w:pPr>
            <w:r>
              <w:rPr>
                <w:rFonts w:ascii="Times New Roman"/>
                <w:b w:val="false"/>
                <w:i w:val="false"/>
                <w:color w:val="000000"/>
                <w:sz w:val="20"/>
              </w:rPr>
              <w:t>
- длина резинки (140±20)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х 145см, пл. 30 г/м кв. - 1 шт.</w:t>
            </w:r>
          </w:p>
          <w:p>
            <w:pPr>
              <w:spacing w:after="20"/>
              <w:ind w:left="20"/>
              <w:jc w:val="both"/>
            </w:pPr>
            <w:r>
              <w:rPr>
                <w:rFonts w:ascii="Times New Roman"/>
                <w:b w:val="false"/>
                <w:i w:val="false"/>
                <w:color w:val="000000"/>
                <w:sz w:val="20"/>
              </w:rPr>
              <w:t>
2. Простыня с адгезивным краем 80 х 90см, пл. 40 г/м кв. - 2 шт.</w:t>
            </w:r>
          </w:p>
          <w:p>
            <w:pPr>
              <w:spacing w:after="20"/>
              <w:ind w:left="20"/>
              <w:jc w:val="both"/>
            </w:pPr>
            <w:r>
              <w:rPr>
                <w:rFonts w:ascii="Times New Roman"/>
                <w:b w:val="false"/>
                <w:i w:val="false"/>
                <w:color w:val="000000"/>
                <w:sz w:val="20"/>
              </w:rPr>
              <w:t>
3. Простыня на операционный стол 160 х 190см, пл. 40 г/м кв. - 1 шт.</w:t>
            </w:r>
          </w:p>
          <w:p>
            <w:pPr>
              <w:spacing w:after="20"/>
              <w:ind w:left="20"/>
              <w:jc w:val="both"/>
            </w:pPr>
            <w:r>
              <w:rPr>
                <w:rFonts w:ascii="Times New Roman"/>
                <w:b w:val="false"/>
                <w:i w:val="false"/>
                <w:color w:val="000000"/>
                <w:sz w:val="20"/>
              </w:rPr>
              <w:t>
4. Салфетки бумажные 33 х 33см - 4 шт.</w:t>
            </w:r>
          </w:p>
          <w:p>
            <w:pPr>
              <w:spacing w:after="20"/>
              <w:ind w:left="20"/>
              <w:jc w:val="both"/>
            </w:pPr>
            <w:r>
              <w:rPr>
                <w:rFonts w:ascii="Times New Roman"/>
                <w:b w:val="false"/>
                <w:i w:val="false"/>
                <w:color w:val="000000"/>
                <w:sz w:val="20"/>
              </w:rPr>
              <w:t>
5. Простыня с адгезивным краем 160 х 180см, пл. 40 г/м кв. - 1 шт.</w:t>
            </w:r>
          </w:p>
          <w:p>
            <w:pPr>
              <w:spacing w:after="20"/>
              <w:ind w:left="20"/>
              <w:jc w:val="both"/>
            </w:pPr>
            <w:r>
              <w:rPr>
                <w:rFonts w:ascii="Times New Roman"/>
                <w:b w:val="false"/>
                <w:i w:val="false"/>
                <w:color w:val="000000"/>
                <w:sz w:val="20"/>
              </w:rPr>
              <w:t>
6. Простыня с адгезивным краем 160 х 240см, пл. 40 г/м кв. - 1 шт.</w:t>
            </w:r>
          </w:p>
          <w:p>
            <w:pPr>
              <w:spacing w:after="20"/>
              <w:ind w:left="20"/>
              <w:jc w:val="both"/>
            </w:pPr>
            <w:r>
              <w:rPr>
                <w:rFonts w:ascii="Times New Roman"/>
                <w:b w:val="false"/>
                <w:i w:val="false"/>
                <w:color w:val="000000"/>
                <w:sz w:val="20"/>
              </w:rPr>
              <w:t>
7. Лента операционная 10 х 50см,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70*80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w:t>
            </w:r>
          </w:p>
          <w:p>
            <w:pPr>
              <w:spacing w:after="20"/>
              <w:ind w:left="20"/>
              <w:jc w:val="both"/>
            </w:pPr>
            <w:r>
              <w:rPr>
                <w:rFonts w:ascii="Times New Roman"/>
                <w:b w:val="false"/>
                <w:i w:val="false"/>
                <w:color w:val="000000"/>
                <w:sz w:val="20"/>
              </w:rPr>
              <w:t>
2. Салфетка хирургическая 30 х 40см, пл. 40 г/м кв. - 5 шт.</w:t>
            </w:r>
          </w:p>
          <w:p>
            <w:pPr>
              <w:spacing w:after="20"/>
              <w:ind w:left="20"/>
              <w:jc w:val="both"/>
            </w:pPr>
            <w:r>
              <w:rPr>
                <w:rFonts w:ascii="Times New Roman"/>
                <w:b w:val="false"/>
                <w:i w:val="false"/>
                <w:color w:val="000000"/>
                <w:sz w:val="20"/>
              </w:rPr>
              <w:t>
3. Чехол на оборудование 15 х 200см, пл. 30 г/м кв. - 1 шт.</w:t>
            </w:r>
          </w:p>
          <w:p>
            <w:pPr>
              <w:spacing w:after="20"/>
              <w:ind w:left="20"/>
              <w:jc w:val="both"/>
            </w:pPr>
            <w:r>
              <w:rPr>
                <w:rFonts w:ascii="Times New Roman"/>
                <w:b w:val="false"/>
                <w:i w:val="false"/>
                <w:color w:val="000000"/>
                <w:sz w:val="20"/>
              </w:rPr>
              <w:t>
4. Простыня на операционный стол 140 х 180см, пл. 40 г/м кв.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Салфеткииз нетканого материала стерильные, одноразового применения, размерами: 70*40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см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80*70 стерильная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 пл.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средства,для обработки кожи до и после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стерильная, однократного применения с иглой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w:t>
            </w:r>
          </w:p>
          <w:p>
            <w:pPr>
              <w:spacing w:after="20"/>
              <w:ind w:left="20"/>
              <w:jc w:val="both"/>
            </w:pPr>
            <w:r>
              <w:rPr>
                <w:rFonts w:ascii="Times New Roman"/>
                <w:b w:val="false"/>
                <w:i w:val="false"/>
                <w:color w:val="000000"/>
                <w:sz w:val="20"/>
              </w:rPr>
              <w:t>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w:t>
            </w:r>
          </w:p>
          <w:p>
            <w:pPr>
              <w:spacing w:after="20"/>
              <w:ind w:left="20"/>
              <w:jc w:val="both"/>
            </w:pPr>
            <w:r>
              <w:rPr>
                <w:rFonts w:ascii="Times New Roman"/>
                <w:b w:val="false"/>
                <w:i w:val="false"/>
                <w:color w:val="000000"/>
                <w:sz w:val="20"/>
              </w:rPr>
              <w:t>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pPr>
              <w:spacing w:after="20"/>
              <w:ind w:left="20"/>
              <w:jc w:val="both"/>
            </w:pPr>
            <w:r>
              <w:rPr>
                <w:rFonts w:ascii="Times New Roman"/>
                <w:b w:val="false"/>
                <w:i w:val="false"/>
                <w:color w:val="000000"/>
                <w:sz w:val="20"/>
              </w:rPr>
              <w:t>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pPr>
              <w:spacing w:after="20"/>
              <w:ind w:left="20"/>
              <w:jc w:val="both"/>
            </w:pPr>
            <w:r>
              <w:rPr>
                <w:rFonts w:ascii="Times New Roman"/>
                <w:b w:val="false"/>
                <w:i w:val="false"/>
                <w:color w:val="000000"/>
                <w:sz w:val="20"/>
              </w:rPr>
              <w:t>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w:t>
            </w:r>
          </w:p>
          <w:p>
            <w:pPr>
              <w:spacing w:after="20"/>
              <w:ind w:left="20"/>
              <w:jc w:val="both"/>
            </w:pPr>
            <w:r>
              <w:rPr>
                <w:rFonts w:ascii="Times New Roman"/>
                <w:b w:val="false"/>
                <w:i w:val="false"/>
                <w:color w:val="000000"/>
                <w:sz w:val="20"/>
              </w:rPr>
              <w:t>
2) Фильтрующий респиратор с принудительной подачей воздуха (PAPR) или респираторы типа N95, FFP2, N99, FFP3 в зависимости от степени риска.</w:t>
            </w:r>
          </w:p>
          <w:p>
            <w:pPr>
              <w:spacing w:after="20"/>
              <w:ind w:left="20"/>
              <w:jc w:val="both"/>
            </w:pPr>
            <w:r>
              <w:rPr>
                <w:rFonts w:ascii="Times New Roman"/>
                <w:b w:val="false"/>
                <w:i w:val="false"/>
                <w:color w:val="000000"/>
                <w:sz w:val="20"/>
              </w:rPr>
              <w:t>
3) Одноразовый водостойкий защитный комбинезон с капюшоном или одноразовый халат из нетканого материала с длинными рукавами и завязками на спине.</w:t>
            </w:r>
          </w:p>
          <w:p>
            <w:pPr>
              <w:spacing w:after="20"/>
              <w:ind w:left="20"/>
              <w:jc w:val="both"/>
            </w:pPr>
            <w:r>
              <w:rPr>
                <w:rFonts w:ascii="Times New Roman"/>
                <w:b w:val="false"/>
                <w:i w:val="false"/>
                <w:color w:val="000000"/>
                <w:sz w:val="20"/>
              </w:rPr>
              <w:t>
4) Необходим фартук, при риске разбрызгивания биологических жидкостей, если халат (комбинезон) не устойчив к жидкостям.</w:t>
            </w:r>
          </w:p>
          <w:p>
            <w:pPr>
              <w:spacing w:after="20"/>
              <w:ind w:left="20"/>
              <w:jc w:val="both"/>
            </w:pPr>
            <w:r>
              <w:rPr>
                <w:rFonts w:ascii="Times New Roman"/>
                <w:b w:val="false"/>
                <w:i w:val="false"/>
                <w:color w:val="000000"/>
                <w:sz w:val="20"/>
              </w:rPr>
              <w:t>
5) Нитриловые/латексные перчатки.</w:t>
            </w:r>
          </w:p>
          <w:p>
            <w:pPr>
              <w:spacing w:after="20"/>
              <w:ind w:left="20"/>
              <w:jc w:val="both"/>
            </w:pPr>
            <w:r>
              <w:rPr>
                <w:rFonts w:ascii="Times New Roman"/>
                <w:b w:val="false"/>
                <w:i w:val="false"/>
                <w:color w:val="000000"/>
                <w:sz w:val="20"/>
              </w:rPr>
              <w:t>
6) Защитные очки или защитный щиток для лица.</w:t>
            </w:r>
          </w:p>
          <w:p>
            <w:pPr>
              <w:spacing w:after="20"/>
              <w:ind w:left="20"/>
              <w:jc w:val="both"/>
            </w:pPr>
            <w:r>
              <w:rPr>
                <w:rFonts w:ascii="Times New Roman"/>
                <w:b w:val="false"/>
                <w:i w:val="false"/>
                <w:color w:val="000000"/>
                <w:sz w:val="20"/>
              </w:rPr>
              <w:t>
7) Рабочая сменная обувь из непромокаемого материала.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нитью, с петлей 45х45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w:t>
            </w:r>
          </w:p>
          <w:p>
            <w:pPr>
              <w:spacing w:after="20"/>
              <w:ind w:left="20"/>
              <w:jc w:val="both"/>
            </w:pPr>
            <w:r>
              <w:rPr>
                <w:rFonts w:ascii="Times New Roman"/>
                <w:b w:val="false"/>
                <w:i w:val="false"/>
                <w:color w:val="000000"/>
                <w:sz w:val="20"/>
              </w:rPr>
              <w:t>
2. Зонд изготовлен из полимера - 1 шт.</w:t>
            </w:r>
          </w:p>
          <w:p>
            <w:pPr>
              <w:spacing w:after="20"/>
              <w:ind w:left="20"/>
              <w:jc w:val="both"/>
            </w:pPr>
            <w:r>
              <w:rPr>
                <w:rFonts w:ascii="Times New Roman"/>
                <w:b w:val="false"/>
                <w:i w:val="false"/>
                <w:color w:val="000000"/>
                <w:sz w:val="20"/>
              </w:rPr>
              <w:t>
3. Маска трехслойная изготовлена из нетканого материала - 1 шт.</w:t>
            </w:r>
          </w:p>
          <w:p>
            <w:pPr>
              <w:spacing w:after="20"/>
              <w:ind w:left="20"/>
              <w:jc w:val="both"/>
            </w:pPr>
            <w:r>
              <w:rPr>
                <w:rFonts w:ascii="Times New Roman"/>
                <w:b w:val="false"/>
                <w:i w:val="false"/>
                <w:color w:val="000000"/>
                <w:sz w:val="20"/>
              </w:rPr>
              <w:t>
4. Фартук изготовлен из ламинированного материала - 1 шт.</w:t>
            </w:r>
          </w:p>
          <w:p>
            <w:pPr>
              <w:spacing w:after="20"/>
              <w:ind w:left="20"/>
              <w:jc w:val="both"/>
            </w:pPr>
            <w:r>
              <w:rPr>
                <w:rFonts w:ascii="Times New Roman"/>
                <w:b w:val="false"/>
                <w:i w:val="false"/>
                <w:color w:val="000000"/>
                <w:sz w:val="20"/>
              </w:rPr>
              <w:t>
5. Перчатки диагностические, изготовлены из латекса - 1 пара</w:t>
            </w:r>
          </w:p>
          <w:p>
            <w:pPr>
              <w:spacing w:after="20"/>
              <w:ind w:left="20"/>
              <w:jc w:val="both"/>
            </w:pPr>
            <w:r>
              <w:rPr>
                <w:rFonts w:ascii="Times New Roman"/>
                <w:b w:val="false"/>
                <w:i w:val="false"/>
                <w:color w:val="000000"/>
                <w:sz w:val="20"/>
              </w:rPr>
              <w:t>
6. Загубник изготовлен из полимера- 1 шт.</w:t>
            </w:r>
          </w:p>
          <w:p>
            <w:pPr>
              <w:spacing w:after="20"/>
              <w:ind w:left="20"/>
              <w:jc w:val="both"/>
            </w:pPr>
            <w:r>
              <w:rPr>
                <w:rFonts w:ascii="Times New Roman"/>
                <w:b w:val="false"/>
                <w:i w:val="false"/>
                <w:color w:val="000000"/>
                <w:sz w:val="20"/>
              </w:rPr>
              <w:t>
7. Лоток изготовлен из полимера- 1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0,8м х 0,7м пл. 25 г/м кв. – 1 шт.</w:t>
            </w:r>
          </w:p>
          <w:p>
            <w:pPr>
              <w:spacing w:after="20"/>
              <w:ind w:left="20"/>
              <w:jc w:val="both"/>
            </w:pPr>
            <w:r>
              <w:rPr>
                <w:rFonts w:ascii="Times New Roman"/>
                <w:b w:val="false"/>
                <w:i w:val="false"/>
                <w:color w:val="000000"/>
                <w:sz w:val="20"/>
              </w:rPr>
              <w:t>
2. Бахилы высокие пл. 25 г/м кв. - 1 пара</w:t>
            </w:r>
          </w:p>
          <w:p>
            <w:pPr>
              <w:spacing w:after="20"/>
              <w:ind w:left="20"/>
              <w:jc w:val="both"/>
            </w:pPr>
            <w:r>
              <w:rPr>
                <w:rFonts w:ascii="Times New Roman"/>
                <w:b w:val="false"/>
                <w:i w:val="false"/>
                <w:color w:val="000000"/>
                <w:sz w:val="20"/>
              </w:rPr>
              <w:t>
3. Маска медицинская трҰхслойная - 1 шт.</w:t>
            </w:r>
          </w:p>
          <w:p>
            <w:pPr>
              <w:spacing w:after="20"/>
              <w:ind w:left="20"/>
              <w:jc w:val="both"/>
            </w:pPr>
            <w:r>
              <w:rPr>
                <w:rFonts w:ascii="Times New Roman"/>
                <w:b w:val="false"/>
                <w:i w:val="false"/>
                <w:color w:val="000000"/>
                <w:sz w:val="20"/>
              </w:rPr>
              <w:t>
4. Шапочка берет пл. 18 г/м кв. - 1 шт.</w:t>
            </w:r>
          </w:p>
          <w:p>
            <w:pPr>
              <w:spacing w:after="20"/>
              <w:ind w:left="20"/>
              <w:jc w:val="both"/>
            </w:pPr>
            <w:r>
              <w:rPr>
                <w:rFonts w:ascii="Times New Roman"/>
                <w:b w:val="false"/>
                <w:i w:val="false"/>
                <w:color w:val="000000"/>
                <w:sz w:val="20"/>
              </w:rPr>
              <w:t>
5. Зеркало Куско одноразовое (S,M,L) - 1 шт.</w:t>
            </w:r>
          </w:p>
          <w:p>
            <w:pPr>
              <w:spacing w:after="20"/>
              <w:ind w:left="20"/>
              <w:jc w:val="both"/>
            </w:pPr>
            <w:r>
              <w:rPr>
                <w:rFonts w:ascii="Times New Roman"/>
                <w:b w:val="false"/>
                <w:i w:val="false"/>
                <w:color w:val="000000"/>
                <w:sz w:val="20"/>
              </w:rPr>
              <w:t>
6. Перчатки латексные - 1 пара 7.Шпатель Эйера - ложка Фолькмана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струмэктомии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длиной 12,7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Иглы к шприц-ручке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одноразового применения диаметром 0,33мм (29G), длиной 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 лезвии: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p>
          <w:p>
            <w:pPr>
              <w:spacing w:after="20"/>
              <w:ind w:left="20"/>
              <w:jc w:val="both"/>
            </w:pPr>
            <w:r>
              <w:rPr>
                <w:rFonts w:ascii="Times New Roman"/>
                <w:b w:val="false"/>
                <w:i w:val="false"/>
                <w:color w:val="000000"/>
                <w:sz w:val="20"/>
              </w:rPr>
              <w:t>
Размеры лезвий: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хирурга (рубашка, брюки) из нетканого материала одноразовый стерильный с короткими рукавами размерами 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рубашку с короткими рукавами и брюки на завязках. 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w:t>
            </w:r>
          </w:p>
          <w:p>
            <w:pPr>
              <w:spacing w:after="20"/>
              <w:ind w:left="20"/>
              <w:jc w:val="both"/>
            </w:pPr>
            <w:r>
              <w:rPr>
                <w:rFonts w:ascii="Times New Roman"/>
                <w:b w:val="false"/>
                <w:i w:val="false"/>
                <w:color w:val="000000"/>
                <w:sz w:val="20"/>
              </w:rPr>
              <w:t>
Материал изготовления - нетканое полотно Вуденпалп (Целлюлоза + полиэфир).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w:t>
            </w:r>
          </w:p>
          <w:p>
            <w:pPr>
              <w:spacing w:after="20"/>
              <w:ind w:left="20"/>
              <w:jc w:val="both"/>
            </w:pPr>
            <w:r>
              <w:rPr>
                <w:rFonts w:ascii="Times New Roman"/>
                <w:b w:val="false"/>
                <w:i w:val="false"/>
                <w:color w:val="000000"/>
                <w:sz w:val="20"/>
              </w:rPr>
              <w:t xml:space="preserve">
Оснащены эластичными резинками. Высота 50 см. </w:t>
            </w:r>
          </w:p>
          <w:p>
            <w:pPr>
              <w:spacing w:after="20"/>
              <w:ind w:left="20"/>
              <w:jc w:val="both"/>
            </w:pPr>
            <w:r>
              <w:rPr>
                <w:rFonts w:ascii="Times New Roman"/>
                <w:b w:val="false"/>
                <w:i w:val="false"/>
                <w:color w:val="000000"/>
                <w:sz w:val="20"/>
              </w:rPr>
              <w:t>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2мл с иглой</w:t>
            </w:r>
          </w:p>
          <w:p>
            <w:pPr>
              <w:spacing w:after="20"/>
              <w:ind w:left="20"/>
              <w:jc w:val="both"/>
            </w:pPr>
            <w:r>
              <w:rPr>
                <w:rFonts w:ascii="Times New Roman"/>
                <w:b w:val="false"/>
                <w:i w:val="false"/>
                <w:color w:val="000000"/>
                <w:sz w:val="20"/>
              </w:rPr>
              <w:t>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2,5мл с иглой</w:t>
            </w:r>
          </w:p>
          <w:p>
            <w:pPr>
              <w:spacing w:after="20"/>
              <w:ind w:left="20"/>
              <w:jc w:val="both"/>
            </w:pPr>
            <w:r>
              <w:rPr>
                <w:rFonts w:ascii="Times New Roman"/>
                <w:b w:val="false"/>
                <w:i w:val="false"/>
                <w:color w:val="000000"/>
                <w:sz w:val="20"/>
              </w:rPr>
              <w:t>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5мл с иглой</w:t>
            </w:r>
          </w:p>
          <w:p>
            <w:pPr>
              <w:spacing w:after="20"/>
              <w:ind w:left="20"/>
              <w:jc w:val="both"/>
            </w:pPr>
            <w:r>
              <w:rPr>
                <w:rFonts w:ascii="Times New Roman"/>
                <w:b w:val="false"/>
                <w:i w:val="false"/>
                <w:color w:val="000000"/>
                <w:sz w:val="20"/>
              </w:rPr>
              <w:t>
размером 22Gx1 1/2” (0.7х38мм).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10мл с иглой</w:t>
            </w:r>
          </w:p>
          <w:p>
            <w:pPr>
              <w:spacing w:after="20"/>
              <w:ind w:left="20"/>
              <w:jc w:val="both"/>
            </w:pPr>
            <w:r>
              <w:rPr>
                <w:rFonts w:ascii="Times New Roman"/>
                <w:b w:val="false"/>
                <w:i w:val="false"/>
                <w:color w:val="000000"/>
                <w:sz w:val="20"/>
              </w:rPr>
              <w:t>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20мл с иглой</w:t>
            </w:r>
          </w:p>
          <w:p>
            <w:pPr>
              <w:spacing w:after="20"/>
              <w:ind w:left="20"/>
              <w:jc w:val="both"/>
            </w:pPr>
            <w:r>
              <w:rPr>
                <w:rFonts w:ascii="Times New Roman"/>
                <w:b w:val="false"/>
                <w:i w:val="false"/>
                <w:color w:val="000000"/>
                <w:sz w:val="20"/>
              </w:rPr>
              <w:t>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w:t>
            </w:r>
          </w:p>
          <w:p>
            <w:pPr>
              <w:spacing w:after="20"/>
              <w:ind w:left="20"/>
              <w:jc w:val="both"/>
            </w:pPr>
            <w:r>
              <w:rPr>
                <w:rFonts w:ascii="Times New Roman"/>
                <w:b w:val="false"/>
                <w:i w:val="false"/>
                <w:color w:val="000000"/>
                <w:sz w:val="20"/>
              </w:rPr>
              <w:t>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w:t>
            </w:r>
          </w:p>
          <w:p>
            <w:pPr>
              <w:spacing w:after="20"/>
              <w:ind w:left="20"/>
              <w:jc w:val="both"/>
            </w:pPr>
            <w:r>
              <w:rPr>
                <w:rFonts w:ascii="Times New Roman"/>
                <w:b w:val="false"/>
                <w:i w:val="false"/>
                <w:color w:val="000000"/>
                <w:sz w:val="20"/>
              </w:rPr>
              <w:t>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w:t>
            </w:r>
          </w:p>
          <w:p>
            <w:pPr>
              <w:spacing w:after="20"/>
              <w:ind w:left="20"/>
              <w:jc w:val="both"/>
            </w:pPr>
            <w:r>
              <w:rPr>
                <w:rFonts w:ascii="Times New Roman"/>
                <w:b w:val="false"/>
                <w:i w:val="false"/>
                <w:color w:val="000000"/>
                <w:sz w:val="20"/>
              </w:rPr>
              <w:t>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w:t>
            </w:r>
          </w:p>
          <w:p>
            <w:pPr>
              <w:spacing w:after="20"/>
              <w:ind w:left="20"/>
              <w:jc w:val="both"/>
            </w:pPr>
            <w:r>
              <w:rPr>
                <w:rFonts w:ascii="Times New Roman"/>
                <w:b w:val="false"/>
                <w:i w:val="false"/>
                <w:color w:val="000000"/>
                <w:sz w:val="20"/>
              </w:rPr>
              <w:t>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w:t>
            </w:r>
          </w:p>
          <w:p>
            <w:pPr>
              <w:spacing w:after="20"/>
              <w:ind w:left="20"/>
              <w:jc w:val="both"/>
            </w:pPr>
            <w:r>
              <w:rPr>
                <w:rFonts w:ascii="Times New Roman"/>
                <w:b w:val="false"/>
                <w:i w:val="false"/>
                <w:color w:val="000000"/>
                <w:sz w:val="20"/>
              </w:rPr>
              <w:t>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w:t>
            </w:r>
          </w:p>
          <w:p>
            <w:pPr>
              <w:spacing w:after="20"/>
              <w:ind w:left="20"/>
              <w:jc w:val="both"/>
            </w:pPr>
            <w:r>
              <w:rPr>
                <w:rFonts w:ascii="Times New Roman"/>
                <w:b w:val="false"/>
                <w:i w:val="false"/>
                <w:color w:val="000000"/>
                <w:sz w:val="20"/>
              </w:rPr>
              <w:t>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w:t>
            </w:r>
          </w:p>
          <w:p>
            <w:pPr>
              <w:spacing w:after="20"/>
              <w:ind w:left="20"/>
              <w:jc w:val="both"/>
            </w:pPr>
            <w:r>
              <w:rPr>
                <w:rFonts w:ascii="Times New Roman"/>
                <w:b w:val="false"/>
                <w:i w:val="false"/>
                <w:color w:val="000000"/>
                <w:sz w:val="20"/>
              </w:rPr>
              <w:t>
Cнабжены самогерметизирующимся колпачком.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w:t>
            </w:r>
          </w:p>
          <w:p>
            <w:pPr>
              <w:spacing w:after="20"/>
              <w:ind w:left="20"/>
              <w:jc w:val="both"/>
            </w:pPr>
            <w:r>
              <w:rPr>
                <w:rFonts w:ascii="Times New Roman"/>
                <w:b w:val="false"/>
                <w:i w:val="false"/>
                <w:color w:val="000000"/>
                <w:sz w:val="20"/>
              </w:rPr>
              <w:t xml:space="preserve">
Шприцы укомплектованы иглами соответствующих размеров: 23G x 1¼” (0,6 мм х 30 мм). </w:t>
            </w:r>
          </w:p>
          <w:p>
            <w:pPr>
              <w:spacing w:after="20"/>
              <w:ind w:left="20"/>
              <w:jc w:val="both"/>
            </w:pPr>
            <w:r>
              <w:rPr>
                <w:rFonts w:ascii="Times New Roman"/>
                <w:b w:val="false"/>
                <w:i w:val="false"/>
                <w:color w:val="000000"/>
                <w:sz w:val="20"/>
              </w:rPr>
              <w:t>
Иглы изготовлены из нержавеющей стали.</w:t>
            </w:r>
          </w:p>
          <w:p>
            <w:pPr>
              <w:spacing w:after="20"/>
              <w:ind w:left="20"/>
              <w:jc w:val="both"/>
            </w:pPr>
            <w:r>
              <w:rPr>
                <w:rFonts w:ascii="Times New Roman"/>
                <w:b w:val="false"/>
                <w:i w:val="false"/>
                <w:color w:val="000000"/>
                <w:sz w:val="20"/>
              </w:rPr>
              <w:t xml:space="preserve">
Стерилизация изделия осуществляется газовым методом с использованием этиленоксида. </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для приема пациента,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Маска трехслойная на резинках - 1 шт. </w:t>
            </w:r>
          </w:p>
          <w:p>
            <w:pPr>
              <w:spacing w:after="20"/>
              <w:ind w:left="20"/>
              <w:jc w:val="both"/>
            </w:pPr>
            <w:r>
              <w:rPr>
                <w:rFonts w:ascii="Times New Roman"/>
                <w:b w:val="false"/>
                <w:i w:val="false"/>
                <w:color w:val="000000"/>
                <w:sz w:val="20"/>
              </w:rPr>
              <w:t>
2. Накидка хирургическая на завязках 80 см х 70 см- 1 шт.</w:t>
            </w:r>
          </w:p>
          <w:p>
            <w:pPr>
              <w:spacing w:after="20"/>
              <w:ind w:left="20"/>
              <w:jc w:val="both"/>
            </w:pPr>
            <w:r>
              <w:rPr>
                <w:rFonts w:ascii="Times New Roman"/>
                <w:b w:val="false"/>
                <w:i w:val="false"/>
                <w:color w:val="000000"/>
                <w:sz w:val="20"/>
              </w:rPr>
              <w:t>
3. Подголовник на стоматологическое кресло 20 см х 19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инструментальный стерильный,</w:t>
            </w:r>
          </w:p>
          <w:p>
            <w:pPr>
              <w:spacing w:after="20"/>
              <w:ind w:left="20"/>
              <w:jc w:val="both"/>
            </w:pPr>
            <w:r>
              <w:rPr>
                <w:rFonts w:ascii="Times New Roman"/>
                <w:b w:val="false"/>
                <w:i w:val="false"/>
                <w:color w:val="000000"/>
                <w:sz w:val="20"/>
              </w:rPr>
              <w:t>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изготовлена из нетканого материала - 1 шт.</w:t>
            </w:r>
          </w:p>
          <w:p>
            <w:pPr>
              <w:spacing w:after="20"/>
              <w:ind w:left="20"/>
              <w:jc w:val="both"/>
            </w:pPr>
            <w:r>
              <w:rPr>
                <w:rFonts w:ascii="Times New Roman"/>
                <w:b w:val="false"/>
                <w:i w:val="false"/>
                <w:color w:val="000000"/>
                <w:sz w:val="20"/>
              </w:rPr>
              <w:t>
2. Ушная воронка, изготовлена из полимера - 2 шт</w:t>
            </w:r>
          </w:p>
          <w:p>
            <w:pPr>
              <w:spacing w:after="20"/>
              <w:ind w:left="20"/>
              <w:jc w:val="both"/>
            </w:pPr>
            <w:r>
              <w:rPr>
                <w:rFonts w:ascii="Times New Roman"/>
                <w:b w:val="false"/>
                <w:i w:val="false"/>
                <w:color w:val="000000"/>
                <w:sz w:val="20"/>
              </w:rPr>
              <w:t>
3. Шпатель для языка, изготовлен из полимера - 1 шт</w:t>
            </w:r>
          </w:p>
          <w:p>
            <w:pPr>
              <w:spacing w:after="20"/>
              <w:ind w:left="20"/>
              <w:jc w:val="both"/>
            </w:pPr>
            <w:r>
              <w:rPr>
                <w:rFonts w:ascii="Times New Roman"/>
                <w:b w:val="false"/>
                <w:i w:val="false"/>
                <w:color w:val="000000"/>
                <w:sz w:val="20"/>
              </w:rPr>
              <w:t>
4. Зеркало носовое, изготовлено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хирургический на инструментальный столик 140 см х 80 см - 1 шт. </w:t>
            </w:r>
          </w:p>
          <w:p>
            <w:pPr>
              <w:spacing w:after="20"/>
              <w:ind w:left="20"/>
              <w:jc w:val="both"/>
            </w:pPr>
            <w:r>
              <w:rPr>
                <w:rFonts w:ascii="Times New Roman"/>
                <w:b w:val="false"/>
                <w:i w:val="false"/>
                <w:color w:val="000000"/>
                <w:sz w:val="20"/>
              </w:rPr>
              <w:t xml:space="preserve">
2. Простыня малая операционная с липким краем 180 см х 170 см - 1 шт. </w:t>
            </w:r>
          </w:p>
          <w:p>
            <w:pPr>
              <w:spacing w:after="20"/>
              <w:ind w:left="20"/>
              <w:jc w:val="both"/>
            </w:pPr>
            <w:r>
              <w:rPr>
                <w:rFonts w:ascii="Times New Roman"/>
                <w:b w:val="false"/>
                <w:i w:val="false"/>
                <w:color w:val="000000"/>
                <w:sz w:val="20"/>
              </w:rPr>
              <w:t xml:space="preserve">
3. Простыня большая операционная с липким краем 240 см х 180 см - 1 шт. </w:t>
            </w:r>
          </w:p>
          <w:p>
            <w:pPr>
              <w:spacing w:after="20"/>
              <w:ind w:left="20"/>
              <w:jc w:val="both"/>
            </w:pPr>
            <w:r>
              <w:rPr>
                <w:rFonts w:ascii="Times New Roman"/>
                <w:b w:val="false"/>
                <w:i w:val="false"/>
                <w:color w:val="000000"/>
                <w:sz w:val="20"/>
              </w:rPr>
              <w:t xml:space="preserve">
4. Простыня большая операционная с вырезом 100*20 см и липким краем 250 см х 180 см - 1 шт. </w:t>
            </w:r>
          </w:p>
          <w:p>
            <w:pPr>
              <w:spacing w:after="20"/>
              <w:ind w:left="20"/>
              <w:jc w:val="both"/>
            </w:pPr>
            <w:r>
              <w:rPr>
                <w:rFonts w:ascii="Times New Roman"/>
                <w:b w:val="false"/>
                <w:i w:val="false"/>
                <w:color w:val="000000"/>
                <w:sz w:val="20"/>
              </w:rPr>
              <w:t xml:space="preserve">
5. Простыня малая операционная 90 см х 70 см - 2 шт. </w:t>
            </w:r>
          </w:p>
          <w:p>
            <w:pPr>
              <w:spacing w:after="20"/>
              <w:ind w:left="20"/>
              <w:jc w:val="both"/>
            </w:pPr>
            <w:r>
              <w:rPr>
                <w:rFonts w:ascii="Times New Roman"/>
                <w:b w:val="false"/>
                <w:i w:val="false"/>
                <w:color w:val="000000"/>
                <w:sz w:val="20"/>
              </w:rPr>
              <w:t xml:space="preserve">
6. Простыня большая операционная 200 см х 180 см - 1 шт. </w:t>
            </w:r>
          </w:p>
          <w:p>
            <w:pPr>
              <w:spacing w:after="20"/>
              <w:ind w:left="20"/>
              <w:jc w:val="both"/>
            </w:pPr>
            <w:r>
              <w:rPr>
                <w:rFonts w:ascii="Times New Roman"/>
                <w:b w:val="false"/>
                <w:i w:val="false"/>
                <w:color w:val="000000"/>
                <w:sz w:val="20"/>
              </w:rPr>
              <w:t xml:space="preserve">
7. Бахилы 120 см х 34 см - 1 шт. </w:t>
            </w:r>
          </w:p>
          <w:p>
            <w:pPr>
              <w:spacing w:after="20"/>
              <w:ind w:left="20"/>
              <w:jc w:val="both"/>
            </w:pPr>
            <w:r>
              <w:rPr>
                <w:rFonts w:ascii="Times New Roman"/>
                <w:b w:val="false"/>
                <w:i w:val="false"/>
                <w:color w:val="000000"/>
                <w:sz w:val="20"/>
              </w:rPr>
              <w:t xml:space="preserve">
8. Операционная лента 50 см х 5 см - 3 шт. </w:t>
            </w:r>
          </w:p>
          <w:p>
            <w:pPr>
              <w:spacing w:after="20"/>
              <w:ind w:left="20"/>
              <w:jc w:val="both"/>
            </w:pPr>
            <w:r>
              <w:rPr>
                <w:rFonts w:ascii="Times New Roman"/>
                <w:b w:val="false"/>
                <w:i w:val="false"/>
                <w:color w:val="000000"/>
                <w:sz w:val="20"/>
              </w:rPr>
              <w:t>
9. Салфетка хирургическая 40 см х 30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w:t>
            </w:r>
          </w:p>
          <w:p>
            <w:pPr>
              <w:spacing w:after="20"/>
              <w:ind w:left="20"/>
              <w:jc w:val="both"/>
            </w:pPr>
            <w:r>
              <w:rPr>
                <w:rFonts w:ascii="Times New Roman"/>
                <w:b w:val="false"/>
                <w:i w:val="false"/>
                <w:color w:val="000000"/>
                <w:sz w:val="20"/>
              </w:rPr>
              <w:t>
Дополнительно по бокам в верхней части маски прикреплен защитный экран, изготовленный из прозрачного полимера.</w:t>
            </w:r>
          </w:p>
          <w:p>
            <w:pPr>
              <w:spacing w:after="20"/>
              <w:ind w:left="20"/>
              <w:jc w:val="both"/>
            </w:pPr>
            <w:r>
              <w:rPr>
                <w:rFonts w:ascii="Times New Roman"/>
                <w:b w:val="false"/>
                <w:i w:val="false"/>
                <w:color w:val="000000"/>
                <w:sz w:val="20"/>
              </w:rPr>
              <w:t>
Эффективность бактериальной фильтрации: не менее 98%. Относится к маскам типа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Покрытие для стола (стандартное) 50 см х 50 см - 1 шт. </w:t>
            </w:r>
          </w:p>
          <w:p>
            <w:pPr>
              <w:spacing w:after="20"/>
              <w:ind w:left="20"/>
              <w:jc w:val="both"/>
            </w:pPr>
            <w:r>
              <w:rPr>
                <w:rFonts w:ascii="Times New Roman"/>
                <w:b w:val="false"/>
                <w:i w:val="false"/>
                <w:color w:val="000000"/>
                <w:sz w:val="20"/>
              </w:rPr>
              <w:t>
2. Покрытие для стола (стандартное) 60 см х 60 см- 1 шт.</w:t>
            </w:r>
          </w:p>
          <w:p>
            <w:pPr>
              <w:spacing w:after="20"/>
              <w:ind w:left="20"/>
              <w:jc w:val="both"/>
            </w:pPr>
            <w:r>
              <w:rPr>
                <w:rFonts w:ascii="Times New Roman"/>
                <w:b w:val="false"/>
                <w:i w:val="false"/>
                <w:color w:val="000000"/>
                <w:sz w:val="20"/>
              </w:rPr>
              <w:t>
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5. Пинцет пластиковый - 2 шт.</w:t>
            </w:r>
          </w:p>
          <w:p>
            <w:pPr>
              <w:spacing w:after="20"/>
              <w:ind w:left="20"/>
              <w:jc w:val="both"/>
            </w:pPr>
            <w:r>
              <w:rPr>
                <w:rFonts w:ascii="Times New Roman"/>
                <w:b w:val="false"/>
                <w:i w:val="false"/>
                <w:color w:val="000000"/>
                <w:sz w:val="20"/>
              </w:rPr>
              <w:t>
6. Кювета градуированная, пластиковая, объем: 1000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зеленого цвета, длина: 13 см - 2 шт.</w:t>
            </w:r>
          </w:p>
          <w:p>
            <w:pPr>
              <w:spacing w:after="20"/>
              <w:ind w:left="20"/>
              <w:jc w:val="both"/>
            </w:pPr>
            <w:r>
              <w:rPr>
                <w:rFonts w:ascii="Times New Roman"/>
                <w:b w:val="false"/>
                <w:i w:val="false"/>
                <w:color w:val="000000"/>
                <w:sz w:val="20"/>
              </w:rPr>
              <w:t>
2. Салфетки перевязочные из нетканого материала 7,5 см х 7,5 см - 2 шт.</w:t>
            </w:r>
          </w:p>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 см х 50 см - 1 шт.</w:t>
            </w:r>
          </w:p>
          <w:p>
            <w:pPr>
              <w:spacing w:after="20"/>
              <w:ind w:left="20"/>
              <w:jc w:val="both"/>
            </w:pPr>
            <w:r>
              <w:rPr>
                <w:rFonts w:ascii="Times New Roman"/>
                <w:b w:val="false"/>
                <w:i w:val="false"/>
                <w:color w:val="000000"/>
                <w:sz w:val="20"/>
              </w:rPr>
              <w:t>
2. Салфетка двухслойная с отверстием 5 см, 50 см х 50 см - 1 шт.</w:t>
            </w:r>
          </w:p>
          <w:p>
            <w:pPr>
              <w:spacing w:after="20"/>
              <w:ind w:left="20"/>
              <w:jc w:val="both"/>
            </w:pPr>
            <w:r>
              <w:rPr>
                <w:rFonts w:ascii="Times New Roman"/>
                <w:b w:val="false"/>
                <w:i w:val="false"/>
                <w:color w:val="000000"/>
                <w:sz w:val="20"/>
              </w:rPr>
              <w:t>
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w:t>
            </w:r>
          </w:p>
          <w:p>
            <w:pPr>
              <w:spacing w:after="20"/>
              <w:ind w:left="20"/>
              <w:jc w:val="both"/>
            </w:pPr>
            <w:r>
              <w:rPr>
                <w:rFonts w:ascii="Times New Roman"/>
                <w:b w:val="false"/>
                <w:i w:val="false"/>
                <w:color w:val="000000"/>
                <w:sz w:val="20"/>
              </w:rPr>
              <w:t xml:space="preserve">
2. Зажим - 1 шт. </w:t>
            </w:r>
          </w:p>
          <w:p>
            <w:pPr>
              <w:spacing w:after="20"/>
              <w:ind w:left="20"/>
              <w:jc w:val="both"/>
            </w:pPr>
            <w:r>
              <w:rPr>
                <w:rFonts w:ascii="Times New Roman"/>
                <w:b w:val="false"/>
                <w:i w:val="false"/>
                <w:color w:val="000000"/>
                <w:sz w:val="20"/>
              </w:rPr>
              <w:t xml:space="preserve">
3. Перчатки диагностические, смотровые, латексные, неопудренные, размер М - 1 пара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5 см - 6 шт.</w:t>
            </w:r>
          </w:p>
          <w:p>
            <w:pPr>
              <w:spacing w:after="20"/>
              <w:ind w:left="20"/>
              <w:jc w:val="both"/>
            </w:pPr>
            <w:r>
              <w:rPr>
                <w:rFonts w:ascii="Times New Roman"/>
                <w:b w:val="false"/>
                <w:i w:val="false"/>
                <w:color w:val="000000"/>
                <w:sz w:val="20"/>
              </w:rPr>
              <w:t>
2. Нож для снятия швов - 1шт.</w:t>
            </w:r>
          </w:p>
          <w:p>
            <w:pPr>
              <w:spacing w:after="20"/>
              <w:ind w:left="20"/>
              <w:jc w:val="both"/>
            </w:pPr>
            <w:r>
              <w:rPr>
                <w:rFonts w:ascii="Times New Roman"/>
                <w:b w:val="false"/>
                <w:i w:val="false"/>
                <w:color w:val="000000"/>
                <w:sz w:val="20"/>
              </w:rPr>
              <w:t>
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p>
            <w:pPr>
              <w:spacing w:after="20"/>
              <w:ind w:left="20"/>
              <w:jc w:val="both"/>
            </w:pPr>
            <w:r>
              <w:rPr>
                <w:rFonts w:ascii="Times New Roman"/>
                <w:b w:val="false"/>
                <w:i w:val="false"/>
                <w:color w:val="000000"/>
                <w:sz w:val="20"/>
              </w:rPr>
              <w:t>
2. Салфетка впитывающая 33 см х 33 см - 1 шт.</w:t>
            </w:r>
          </w:p>
          <w:p>
            <w:pPr>
              <w:spacing w:after="20"/>
              <w:ind w:left="20"/>
              <w:jc w:val="both"/>
            </w:pPr>
            <w:r>
              <w:rPr>
                <w:rFonts w:ascii="Times New Roman"/>
                <w:b w:val="false"/>
                <w:i w:val="false"/>
                <w:color w:val="000000"/>
                <w:sz w:val="20"/>
              </w:rPr>
              <w:t>
3. Зажим пластиковый - 1 шт.</w:t>
            </w:r>
          </w:p>
          <w:p>
            <w:pPr>
              <w:spacing w:after="20"/>
              <w:ind w:left="20"/>
              <w:jc w:val="both"/>
            </w:pPr>
            <w:r>
              <w:rPr>
                <w:rFonts w:ascii="Times New Roman"/>
                <w:b w:val="false"/>
                <w:i w:val="false"/>
                <w:color w:val="000000"/>
                <w:sz w:val="20"/>
              </w:rPr>
              <w:t>
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6. Игла для локальной анестезии, размер: 22G - 1 шт.</w:t>
            </w:r>
          </w:p>
          <w:p>
            <w:pPr>
              <w:spacing w:after="20"/>
              <w:ind w:left="20"/>
              <w:jc w:val="both"/>
            </w:pPr>
            <w:r>
              <w:rPr>
                <w:rFonts w:ascii="Times New Roman"/>
                <w:b w:val="false"/>
                <w:i w:val="false"/>
                <w:color w:val="000000"/>
                <w:sz w:val="20"/>
              </w:rPr>
              <w:t>
7. Игла инъекционная, размер: 18G - 1 шт.</w:t>
            </w:r>
          </w:p>
          <w:p>
            <w:pPr>
              <w:spacing w:after="20"/>
              <w:ind w:left="20"/>
              <w:jc w:val="both"/>
            </w:pPr>
            <w:r>
              <w:rPr>
                <w:rFonts w:ascii="Times New Roman"/>
                <w:b w:val="false"/>
                <w:i w:val="false"/>
                <w:color w:val="000000"/>
                <w:sz w:val="20"/>
              </w:rPr>
              <w:t>
8. Шприц инъекционный, объем: 10 мл - 1 шт.</w:t>
            </w:r>
          </w:p>
          <w:p>
            <w:pPr>
              <w:spacing w:after="20"/>
              <w:ind w:left="20"/>
              <w:jc w:val="both"/>
            </w:pPr>
            <w:r>
              <w:rPr>
                <w:rFonts w:ascii="Times New Roman"/>
                <w:b w:val="false"/>
                <w:i w:val="false"/>
                <w:color w:val="000000"/>
                <w:sz w:val="20"/>
              </w:rPr>
              <w:t>
9. Шприц инъекционный, объем: 20 мл - 1 шт.</w:t>
            </w:r>
          </w:p>
          <w:p>
            <w:pPr>
              <w:spacing w:after="20"/>
              <w:ind w:left="20"/>
              <w:jc w:val="both"/>
            </w:pPr>
            <w:r>
              <w:rPr>
                <w:rFonts w:ascii="Times New Roman"/>
                <w:b w:val="false"/>
                <w:i w:val="false"/>
                <w:color w:val="000000"/>
                <w:sz w:val="20"/>
              </w:rPr>
              <w:t>
10. Скальпель с рукояткой, размер: №23 - 1 шт.</w:t>
            </w:r>
          </w:p>
          <w:p>
            <w:pPr>
              <w:spacing w:after="20"/>
              <w:ind w:left="20"/>
              <w:jc w:val="both"/>
            </w:pPr>
            <w:r>
              <w:rPr>
                <w:rFonts w:ascii="Times New Roman"/>
                <w:b w:val="false"/>
                <w:i w:val="false"/>
                <w:color w:val="000000"/>
                <w:sz w:val="20"/>
              </w:rPr>
              <w:t>
11. Лоток градуированный, пластиковый, объем: 60-250 мл - 1 шт.</w:t>
            </w:r>
          </w:p>
          <w:p>
            <w:pPr>
              <w:spacing w:after="20"/>
              <w:ind w:left="20"/>
              <w:jc w:val="both"/>
            </w:pPr>
            <w:r>
              <w:rPr>
                <w:rFonts w:ascii="Times New Roman"/>
                <w:b w:val="false"/>
                <w:i w:val="false"/>
                <w:color w:val="000000"/>
                <w:sz w:val="20"/>
              </w:rPr>
              <w:t>
12. Иглодержатель стальной - 1 шт.</w:t>
            </w:r>
          </w:p>
          <w:p>
            <w:pPr>
              <w:spacing w:after="20"/>
              <w:ind w:left="20"/>
              <w:jc w:val="both"/>
            </w:pPr>
            <w:r>
              <w:rPr>
                <w:rFonts w:ascii="Times New Roman"/>
                <w:b w:val="false"/>
                <w:i w:val="false"/>
                <w:color w:val="000000"/>
                <w:sz w:val="20"/>
              </w:rPr>
              <w:t>
13. Ножницы хирургические - 1 шт.</w:t>
            </w:r>
          </w:p>
          <w:p>
            <w:pPr>
              <w:spacing w:after="20"/>
              <w:ind w:left="20"/>
              <w:jc w:val="both"/>
            </w:pPr>
            <w:r>
              <w:rPr>
                <w:rFonts w:ascii="Times New Roman"/>
                <w:b w:val="false"/>
                <w:i w:val="false"/>
                <w:color w:val="000000"/>
                <w:sz w:val="20"/>
              </w:rPr>
              <w:t>
14. Зажим металлический (для артерии) - 1 шт.</w:t>
            </w:r>
          </w:p>
          <w:p>
            <w:pPr>
              <w:spacing w:after="20"/>
              <w:ind w:left="20"/>
              <w:jc w:val="both"/>
            </w:pPr>
            <w:r>
              <w:rPr>
                <w:rFonts w:ascii="Times New Roman"/>
                <w:b w:val="false"/>
                <w:i w:val="false"/>
                <w:color w:val="000000"/>
                <w:sz w:val="20"/>
              </w:rPr>
              <w:t>
 15. Салфетка 5 см х 5 см - 5 шт.</w:t>
            </w:r>
          </w:p>
          <w:p>
            <w:pPr>
              <w:spacing w:after="20"/>
              <w:ind w:left="20"/>
              <w:jc w:val="both"/>
            </w:pPr>
            <w:r>
              <w:rPr>
                <w:rFonts w:ascii="Times New Roman"/>
                <w:b w:val="false"/>
                <w:i w:val="false"/>
                <w:color w:val="000000"/>
                <w:sz w:val="20"/>
              </w:rPr>
              <w:t>
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w:t>
            </w:r>
          </w:p>
          <w:p>
            <w:pPr>
              <w:spacing w:after="20"/>
              <w:ind w:left="20"/>
              <w:jc w:val="both"/>
            </w:pPr>
            <w:r>
              <w:rPr>
                <w:rFonts w:ascii="Times New Roman"/>
                <w:b w:val="false"/>
                <w:i w:val="false"/>
                <w:color w:val="000000"/>
                <w:sz w:val="20"/>
              </w:rPr>
              <w:t>
2. Покрытие с клейкой полосой 50 см х 50 см - 1 шт.</w:t>
            </w:r>
          </w:p>
          <w:p>
            <w:pPr>
              <w:spacing w:after="20"/>
              <w:ind w:left="20"/>
              <w:jc w:val="both"/>
            </w:pPr>
            <w:r>
              <w:rPr>
                <w:rFonts w:ascii="Times New Roman"/>
                <w:b w:val="false"/>
                <w:i w:val="false"/>
                <w:color w:val="000000"/>
                <w:sz w:val="20"/>
              </w:rPr>
              <w:t>
3. Салфетки впитывающие 33 см х 33 см - 1 шт.</w:t>
            </w:r>
          </w:p>
          <w:p>
            <w:pPr>
              <w:spacing w:after="20"/>
              <w:ind w:left="20"/>
              <w:jc w:val="both"/>
            </w:pPr>
            <w:r>
              <w:rPr>
                <w:rFonts w:ascii="Times New Roman"/>
                <w:b w:val="false"/>
                <w:i w:val="false"/>
                <w:color w:val="000000"/>
                <w:sz w:val="20"/>
              </w:rPr>
              <w:t>
4. Салфетки из нетканого материала 7,5 см х 7,5 см см - 4 шт.</w:t>
            </w:r>
          </w:p>
          <w:p>
            <w:pPr>
              <w:spacing w:after="20"/>
              <w:ind w:left="20"/>
              <w:jc w:val="both"/>
            </w:pPr>
            <w:r>
              <w:rPr>
                <w:rFonts w:ascii="Times New Roman"/>
                <w:b w:val="false"/>
                <w:i w:val="false"/>
                <w:color w:val="000000"/>
                <w:sz w:val="20"/>
              </w:rPr>
              <w:t>
5. Тампоны круглые из нетканого материала, диаметр: 5 см - 5 шт.</w:t>
            </w:r>
          </w:p>
          <w:p>
            <w:pPr>
              <w:spacing w:after="20"/>
              <w:ind w:left="20"/>
              <w:jc w:val="both"/>
            </w:pPr>
            <w:r>
              <w:rPr>
                <w:rFonts w:ascii="Times New Roman"/>
                <w:b w:val="false"/>
                <w:i w:val="false"/>
                <w:color w:val="000000"/>
                <w:sz w:val="20"/>
              </w:rPr>
              <w:t xml:space="preserve">
6. Игла атравматичная, размер: 22G - 1 шт. </w:t>
            </w:r>
          </w:p>
          <w:p>
            <w:pPr>
              <w:spacing w:after="20"/>
              <w:ind w:left="20"/>
              <w:jc w:val="both"/>
            </w:pPr>
            <w:r>
              <w:rPr>
                <w:rFonts w:ascii="Times New Roman"/>
                <w:b w:val="false"/>
                <w:i w:val="false"/>
                <w:color w:val="000000"/>
                <w:sz w:val="20"/>
              </w:rPr>
              <w:t>
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Экспресс-тест предназначен для выявления поверхностного антигена вируса гепатита В (HBsAg) в цельной крови, сыворотке или плазме человека. </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w:t>
            </w:r>
          </w:p>
          <w:p>
            <w:pPr>
              <w:spacing w:after="20"/>
              <w:ind w:left="20"/>
              <w:jc w:val="both"/>
            </w:pPr>
            <w:r>
              <w:rPr>
                <w:rFonts w:ascii="Times New Roman"/>
                <w:b w:val="false"/>
                <w:i w:val="false"/>
                <w:color w:val="000000"/>
                <w:sz w:val="20"/>
              </w:rPr>
              <w:t>
упаковку из алюминиевой фольги с осушителем – (25 шт.)</w:t>
            </w:r>
          </w:p>
          <w:p>
            <w:pPr>
              <w:spacing w:after="20"/>
              <w:ind w:left="20"/>
              <w:jc w:val="both"/>
            </w:pPr>
            <w:r>
              <w:rPr>
                <w:rFonts w:ascii="Times New Roman"/>
                <w:b w:val="false"/>
                <w:i w:val="false"/>
                <w:color w:val="000000"/>
                <w:sz w:val="20"/>
              </w:rPr>
              <w:t>
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 - быстрый иммунохроматографический тест прямого связывания для качественного определения антител к вирусу гепатита С.</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w:t>
            </w:r>
          </w:p>
          <w:p>
            <w:pPr>
              <w:spacing w:after="20"/>
              <w:ind w:left="20"/>
              <w:jc w:val="both"/>
            </w:pPr>
            <w:r>
              <w:rPr>
                <w:rFonts w:ascii="Times New Roman"/>
                <w:b w:val="false"/>
                <w:i w:val="false"/>
                <w:color w:val="000000"/>
                <w:sz w:val="20"/>
              </w:rPr>
              <w:t>
упаковку из алюминиевой фольги с осушителем – (25 шт.)</w:t>
            </w:r>
          </w:p>
          <w:p>
            <w:pPr>
              <w:spacing w:after="20"/>
              <w:ind w:left="20"/>
              <w:jc w:val="both"/>
            </w:pPr>
            <w:r>
              <w:rPr>
                <w:rFonts w:ascii="Times New Roman"/>
                <w:b w:val="false"/>
                <w:i w:val="false"/>
                <w:color w:val="000000"/>
                <w:sz w:val="20"/>
              </w:rPr>
              <w:t>
2.Одноразовая полиэтиленовая пипетка</w:t>
            </w:r>
          </w:p>
          <w:p>
            <w:pPr>
              <w:spacing w:after="20"/>
              <w:ind w:left="20"/>
              <w:jc w:val="both"/>
            </w:pPr>
            <w:r>
              <w:rPr>
                <w:rFonts w:ascii="Times New Roman"/>
                <w:b w:val="false"/>
                <w:i w:val="false"/>
                <w:color w:val="000000"/>
                <w:sz w:val="20"/>
              </w:rPr>
              <w:t>
– (25 шт.) 3. Буферный раствор - (3 мл, 1 фл.). Чувствительность и специфичность теста составляет по чувствительности 99-100 %, специфичности 99-100 %.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100 %, специфичности 98-100 %.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Грипп А/В (двойной тест) (для выявления антигена вируса гриппа А и Б в</w:t>
            </w:r>
          </w:p>
          <w:p>
            <w:pPr>
              <w:spacing w:after="20"/>
              <w:ind w:left="20"/>
              <w:jc w:val="both"/>
            </w:pPr>
            <w:r>
              <w:rPr>
                <w:rFonts w:ascii="Times New Roman"/>
                <w:b w:val="false"/>
                <w:i w:val="false"/>
                <w:color w:val="000000"/>
                <w:sz w:val="20"/>
              </w:rPr>
              <w:t>
образцах назального мазка, мазка из горла либо носоглоточного мазка)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"Грипп А/В" является качественным мембранным иммунохроматографическим анализом для выявления антигена вируса гриппа А и Б. Комплектность: 1. Тест-кассета, упакованная в индивидуальную упаковку из алюминиевой фольги с осушителем – (20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(20 шт.)</w:t>
            </w:r>
          </w:p>
          <w:p>
            <w:pPr>
              <w:spacing w:after="20"/>
              <w:ind w:left="20"/>
              <w:jc w:val="both"/>
            </w:pPr>
            <w:r>
              <w:rPr>
                <w:rFonts w:ascii="Times New Roman"/>
                <w:b w:val="false"/>
                <w:i w:val="false"/>
                <w:color w:val="000000"/>
                <w:sz w:val="20"/>
              </w:rPr>
              <w:t>
4. Одноразовая пробирка для выделения – (20 шт.)</w:t>
            </w:r>
          </w:p>
          <w:p>
            <w:pPr>
              <w:spacing w:after="20"/>
              <w:ind w:left="20"/>
              <w:jc w:val="both"/>
            </w:pPr>
            <w:r>
              <w:rPr>
                <w:rFonts w:ascii="Times New Roman"/>
                <w:b w:val="false"/>
                <w:i w:val="false"/>
                <w:color w:val="000000"/>
                <w:sz w:val="20"/>
              </w:rPr>
              <w:t>
5. Пластиковый наконечник на пробирку для выделения – (20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Инфекционный Мононуклеоз (для качественного выявления</w:t>
            </w:r>
          </w:p>
          <w:p>
            <w:pPr>
              <w:spacing w:after="20"/>
              <w:ind w:left="20"/>
              <w:jc w:val="both"/>
            </w:pPr>
            <w:r>
              <w:rPr>
                <w:rFonts w:ascii="Times New Roman"/>
                <w:b w:val="false"/>
                <w:i w:val="false"/>
                <w:color w:val="000000"/>
                <w:sz w:val="20"/>
              </w:rPr>
              <w:t>
инфекционного мононуклеоза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(5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Малярия. (для качественного определения белка HRP-II Plasmodium</w:t>
            </w:r>
          </w:p>
          <w:p>
            <w:pPr>
              <w:spacing w:after="20"/>
              <w:ind w:left="20"/>
              <w:jc w:val="both"/>
            </w:pPr>
            <w:r>
              <w:rPr>
                <w:rFonts w:ascii="Times New Roman"/>
                <w:b w:val="false"/>
                <w:i w:val="false"/>
                <w:color w:val="000000"/>
                <w:sz w:val="20"/>
              </w:rPr>
              <w:t>
falciparum в цельной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РСВ (для выявления антигена респираторно-синцитиального вируса в образцах назального мазка либо назальных выделений)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"РСВ" 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(25 шт.)</w:t>
            </w:r>
          </w:p>
          <w:p>
            <w:pPr>
              <w:spacing w:after="20"/>
              <w:ind w:left="20"/>
              <w:jc w:val="both"/>
            </w:pPr>
            <w:r>
              <w:rPr>
                <w:rFonts w:ascii="Times New Roman"/>
                <w:b w:val="false"/>
                <w:i w:val="false"/>
                <w:color w:val="000000"/>
                <w:sz w:val="20"/>
              </w:rPr>
              <w:t>
4. Одноразовая пробирка для выделения – (25 шт.)</w:t>
            </w:r>
          </w:p>
          <w:p>
            <w:pPr>
              <w:spacing w:after="20"/>
              <w:ind w:left="20"/>
              <w:jc w:val="both"/>
            </w:pPr>
            <w:r>
              <w:rPr>
                <w:rFonts w:ascii="Times New Roman"/>
                <w:b w:val="false"/>
                <w:i w:val="false"/>
                <w:color w:val="000000"/>
                <w:sz w:val="20"/>
              </w:rPr>
              <w:t>
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А (для выявления антигена Стрептококка группы А в образцах</w:t>
            </w:r>
          </w:p>
          <w:p>
            <w:pPr>
              <w:spacing w:after="20"/>
              <w:ind w:left="20"/>
              <w:jc w:val="both"/>
            </w:pPr>
            <w:r>
              <w:rPr>
                <w:rFonts w:ascii="Times New Roman"/>
                <w:b w:val="false"/>
                <w:i w:val="false"/>
                <w:color w:val="000000"/>
                <w:sz w:val="20"/>
              </w:rPr>
              <w:t>
горлового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"Стрептококк А" является качественным мембранным иммунохроматографическим анализом для выявления антигена Стрептококка группы А (СТРЕП А) в образцах горлового мазка.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Ватный тампон – (25 шт.)</w:t>
            </w:r>
          </w:p>
          <w:p>
            <w:pPr>
              <w:spacing w:after="20"/>
              <w:ind w:left="20"/>
              <w:jc w:val="both"/>
            </w:pPr>
            <w:r>
              <w:rPr>
                <w:rFonts w:ascii="Times New Roman"/>
                <w:b w:val="false"/>
                <w:i w:val="false"/>
                <w:color w:val="000000"/>
                <w:sz w:val="20"/>
              </w:rPr>
              <w:t>
3. Одноразовая пробирка для выделения – (25 шт.)</w:t>
            </w:r>
          </w:p>
          <w:p>
            <w:pPr>
              <w:spacing w:after="20"/>
              <w:ind w:left="20"/>
              <w:jc w:val="both"/>
            </w:pPr>
            <w:r>
              <w:rPr>
                <w:rFonts w:ascii="Times New Roman"/>
                <w:b w:val="false"/>
                <w:i w:val="false"/>
                <w:color w:val="000000"/>
                <w:sz w:val="20"/>
              </w:rPr>
              <w:t>
4. Пластиковый наконечник на пробирку для выделения – (25 шт.)</w:t>
            </w:r>
          </w:p>
          <w:p>
            <w:pPr>
              <w:spacing w:after="20"/>
              <w:ind w:left="20"/>
              <w:jc w:val="both"/>
            </w:pPr>
            <w:r>
              <w:rPr>
                <w:rFonts w:ascii="Times New Roman"/>
                <w:b w:val="false"/>
                <w:i w:val="false"/>
                <w:color w:val="000000"/>
                <w:sz w:val="20"/>
              </w:rPr>
              <w:t>
5. Штатив для пробирок – (1 шт.)</w:t>
            </w:r>
          </w:p>
          <w:p>
            <w:pPr>
              <w:spacing w:after="20"/>
              <w:ind w:left="20"/>
              <w:jc w:val="both"/>
            </w:pPr>
            <w:r>
              <w:rPr>
                <w:rFonts w:ascii="Times New Roman"/>
                <w:b w:val="false"/>
                <w:i w:val="false"/>
                <w:color w:val="000000"/>
                <w:sz w:val="20"/>
              </w:rPr>
              <w:t>
6. Положительный контроль – (0,5 мл, 1 фл.)</w:t>
            </w:r>
          </w:p>
          <w:p>
            <w:pPr>
              <w:spacing w:after="20"/>
              <w:ind w:left="20"/>
              <w:jc w:val="both"/>
            </w:pPr>
            <w:r>
              <w:rPr>
                <w:rFonts w:ascii="Times New Roman"/>
                <w:b w:val="false"/>
                <w:i w:val="false"/>
                <w:color w:val="000000"/>
                <w:sz w:val="20"/>
              </w:rPr>
              <w:t>
7. Отрицательный контроль – (0,5 мл, 1 фл.)</w:t>
            </w:r>
          </w:p>
          <w:p>
            <w:pPr>
              <w:spacing w:after="20"/>
              <w:ind w:left="20"/>
              <w:jc w:val="both"/>
            </w:pPr>
            <w:r>
              <w:rPr>
                <w:rFonts w:ascii="Times New Roman"/>
                <w:b w:val="false"/>
                <w:i w:val="false"/>
                <w:color w:val="000000"/>
                <w:sz w:val="20"/>
              </w:rPr>
              <w:t>
8. Реагент №1 для выделения – (10 мл, 1 фл.)</w:t>
            </w:r>
          </w:p>
          <w:p>
            <w:pPr>
              <w:spacing w:after="20"/>
              <w:ind w:left="20"/>
              <w:jc w:val="both"/>
            </w:pPr>
            <w:r>
              <w:rPr>
                <w:rFonts w:ascii="Times New Roman"/>
                <w:b w:val="false"/>
                <w:i w:val="false"/>
                <w:color w:val="000000"/>
                <w:sz w:val="20"/>
              </w:rPr>
              <w:t>
9.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Стрептококк В (для выявления антигена Стрептококка группы Б в урогенитальных образцах мазка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Ватный тампон – (25 шт.)</w:t>
            </w:r>
          </w:p>
          <w:p>
            <w:pPr>
              <w:spacing w:after="20"/>
              <w:ind w:left="20"/>
              <w:jc w:val="both"/>
            </w:pPr>
            <w:r>
              <w:rPr>
                <w:rFonts w:ascii="Times New Roman"/>
                <w:b w:val="false"/>
                <w:i w:val="false"/>
                <w:color w:val="000000"/>
                <w:sz w:val="20"/>
              </w:rPr>
              <w:t>
3. Одноразовая пробирка для выделения – (25 шт.)</w:t>
            </w:r>
          </w:p>
          <w:p>
            <w:pPr>
              <w:spacing w:after="20"/>
              <w:ind w:left="20"/>
              <w:jc w:val="both"/>
            </w:pPr>
            <w:r>
              <w:rPr>
                <w:rFonts w:ascii="Times New Roman"/>
                <w:b w:val="false"/>
                <w:i w:val="false"/>
                <w:color w:val="000000"/>
                <w:sz w:val="20"/>
              </w:rPr>
              <w:t>
4. Пластиковый наконечник на пробирку для выделения – (25 шт.)</w:t>
            </w:r>
          </w:p>
          <w:p>
            <w:pPr>
              <w:spacing w:after="20"/>
              <w:ind w:left="20"/>
              <w:jc w:val="both"/>
            </w:pPr>
            <w:r>
              <w:rPr>
                <w:rFonts w:ascii="Times New Roman"/>
                <w:b w:val="false"/>
                <w:i w:val="false"/>
                <w:color w:val="000000"/>
                <w:sz w:val="20"/>
              </w:rPr>
              <w:t>
5. Штатив для пробирок – (1 шт.)</w:t>
            </w:r>
          </w:p>
          <w:p>
            <w:pPr>
              <w:spacing w:after="20"/>
              <w:ind w:left="20"/>
              <w:jc w:val="both"/>
            </w:pPr>
            <w:r>
              <w:rPr>
                <w:rFonts w:ascii="Times New Roman"/>
                <w:b w:val="false"/>
                <w:i w:val="false"/>
                <w:color w:val="000000"/>
                <w:sz w:val="20"/>
              </w:rPr>
              <w:t>
6. Реагент №1 для выделения – (10 мл, 1 фл.)</w:t>
            </w:r>
          </w:p>
          <w:p>
            <w:pPr>
              <w:spacing w:after="20"/>
              <w:ind w:left="20"/>
              <w:jc w:val="both"/>
            </w:pPr>
            <w:r>
              <w:rPr>
                <w:rFonts w:ascii="Times New Roman"/>
                <w:b w:val="false"/>
                <w:i w:val="false"/>
                <w:color w:val="000000"/>
                <w:sz w:val="20"/>
              </w:rPr>
              <w:t>
7. Реагент №2 для выделения – (10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Токсин А/В (двойной тест) (для качественного обнаружения антигенов А и Б</w:t>
            </w:r>
          </w:p>
          <w:p>
            <w:pPr>
              <w:spacing w:after="20"/>
              <w:ind w:left="20"/>
              <w:jc w:val="both"/>
            </w:pPr>
            <w:r>
              <w:rPr>
                <w:rFonts w:ascii="Times New Roman"/>
                <w:b w:val="false"/>
                <w:i w:val="false"/>
                <w:color w:val="000000"/>
                <w:sz w:val="20"/>
              </w:rPr>
              <w:t>
Clostridium difficile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"Токсин А/В" является качественным иммунохроматографическим анализом для выявления антигенов А и Б Clostridium difficile.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Хеликобактер в сыворотке плазме и цельной крови Антитела ("Хелико 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АТ" является качественным анализом для обнаружения антител к H. pylori.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Хламидия (для качественного обнаружения Chlamydia в женских мазках из</w:t>
            </w:r>
          </w:p>
          <w:p>
            <w:pPr>
              <w:spacing w:after="20"/>
              <w:ind w:left="20"/>
              <w:jc w:val="both"/>
            </w:pPr>
            <w:r>
              <w:rPr>
                <w:rFonts w:ascii="Times New Roman"/>
                <w:b w:val="false"/>
                <w:i w:val="false"/>
                <w:color w:val="000000"/>
                <w:sz w:val="20"/>
              </w:rPr>
              <w:t>
шейки матки, мужских уретральных мазках или мужских образцах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"Хламидия" является качественным иммунохроматографическим анализом для выявления Chlamydia.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Реагент для экстракции 1 – (10 мл, 1 фл.);</w:t>
            </w:r>
          </w:p>
          <w:p>
            <w:pPr>
              <w:spacing w:after="20"/>
              <w:ind w:left="20"/>
              <w:jc w:val="both"/>
            </w:pPr>
            <w:r>
              <w:rPr>
                <w:rFonts w:ascii="Times New Roman"/>
                <w:b w:val="false"/>
                <w:i w:val="false"/>
                <w:color w:val="000000"/>
                <w:sz w:val="20"/>
              </w:rPr>
              <w:t>
3. Реагент для экстракции 2 – (10 мл, 1 фл.);</w:t>
            </w:r>
          </w:p>
          <w:p>
            <w:pPr>
              <w:spacing w:after="20"/>
              <w:ind w:left="20"/>
              <w:jc w:val="both"/>
            </w:pPr>
            <w:r>
              <w:rPr>
                <w:rFonts w:ascii="Times New Roman"/>
                <w:b w:val="false"/>
                <w:i w:val="false"/>
                <w:color w:val="000000"/>
                <w:sz w:val="20"/>
              </w:rPr>
              <w:t>
4. Ватный тампон - (25 шт.);</w:t>
            </w:r>
          </w:p>
          <w:p>
            <w:pPr>
              <w:spacing w:after="20"/>
              <w:ind w:left="20"/>
              <w:jc w:val="both"/>
            </w:pPr>
            <w:r>
              <w:rPr>
                <w:rFonts w:ascii="Times New Roman"/>
                <w:b w:val="false"/>
                <w:i w:val="false"/>
                <w:color w:val="000000"/>
                <w:sz w:val="20"/>
              </w:rPr>
              <w:t>
5. Одноразовая пробирка для выделения – (25 шт.)</w:t>
            </w:r>
          </w:p>
          <w:p>
            <w:pPr>
              <w:spacing w:after="20"/>
              <w:ind w:left="20"/>
              <w:jc w:val="both"/>
            </w:pPr>
            <w:r>
              <w:rPr>
                <w:rFonts w:ascii="Times New Roman"/>
                <w:b w:val="false"/>
                <w:i w:val="false"/>
                <w:color w:val="000000"/>
                <w:sz w:val="20"/>
              </w:rPr>
              <w:t>
6. Пластиковый наконечник на пробирку для выделения – (25 шт.)</w:t>
            </w:r>
          </w:p>
          <w:p>
            <w:pPr>
              <w:spacing w:after="20"/>
              <w:ind w:left="20"/>
              <w:jc w:val="both"/>
            </w:pPr>
            <w:r>
              <w:rPr>
                <w:rFonts w:ascii="Times New Roman"/>
                <w:b w:val="false"/>
                <w:i w:val="false"/>
                <w:color w:val="000000"/>
                <w:sz w:val="20"/>
              </w:rPr>
              <w:t>
7.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(для выявления С-реактивного белка в цельной крови, сыворотке или</w:t>
            </w:r>
          </w:p>
          <w:p>
            <w:pPr>
              <w:spacing w:after="20"/>
              <w:ind w:left="20"/>
              <w:jc w:val="both"/>
            </w:pPr>
            <w:r>
              <w:rPr>
                <w:rFonts w:ascii="Times New Roman"/>
                <w:b w:val="false"/>
                <w:i w:val="false"/>
                <w:color w:val="000000"/>
                <w:sz w:val="20"/>
              </w:rPr>
              <w:t>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(1 мл, 25 фл.)</w:t>
            </w:r>
          </w:p>
          <w:p>
            <w:pPr>
              <w:spacing w:after="20"/>
              <w:ind w:left="20"/>
              <w:jc w:val="both"/>
            </w:pPr>
            <w:r>
              <w:rPr>
                <w:rFonts w:ascii="Times New Roman"/>
                <w:b w:val="false"/>
                <w:i w:val="false"/>
                <w:color w:val="000000"/>
                <w:sz w:val="20"/>
              </w:rPr>
              <w:t>
4. Полиэтиленовый капилляр –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p>
            <w:pPr>
              <w:spacing w:after="20"/>
              <w:ind w:left="20"/>
              <w:jc w:val="both"/>
            </w:pPr>
            <w:r>
              <w:rPr>
                <w:rFonts w:ascii="Times New Roman"/>
                <w:b w:val="false"/>
                <w:i w:val="false"/>
                <w:color w:val="000000"/>
                <w:sz w:val="20"/>
              </w:rPr>
              <w:t>
Нижний предел обнаружения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w:t>
            </w:r>
          </w:p>
          <w:p>
            <w:pPr>
              <w:spacing w:after="20"/>
              <w:ind w:left="20"/>
              <w:jc w:val="both"/>
            </w:pPr>
            <w:r>
              <w:rPr>
                <w:rFonts w:ascii="Times New Roman"/>
                <w:b w:val="false"/>
                <w:i w:val="false"/>
                <w:color w:val="000000"/>
                <w:sz w:val="20"/>
              </w:rPr>
              <w:t>
Тропонина I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для миоглобина 50 нг/мл, для креатинкиназы 5 нг/мл, для тропонина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w:t>
            </w:r>
          </w:p>
          <w:p>
            <w:pPr>
              <w:spacing w:after="20"/>
              <w:ind w:left="20"/>
              <w:jc w:val="both"/>
            </w:pPr>
            <w:r>
              <w:rPr>
                <w:rFonts w:ascii="Times New Roman"/>
                <w:b w:val="false"/>
                <w:i w:val="false"/>
                <w:color w:val="000000"/>
                <w:sz w:val="20"/>
              </w:rPr>
              <w:t>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p>
            <w:pPr>
              <w:spacing w:after="20"/>
              <w:ind w:left="20"/>
              <w:jc w:val="both"/>
            </w:pPr>
            <w:r>
              <w:rPr>
                <w:rFonts w:ascii="Times New Roman"/>
                <w:b w:val="false"/>
                <w:i w:val="false"/>
                <w:color w:val="000000"/>
                <w:sz w:val="20"/>
              </w:rPr>
              <w:t>
марихуаны 12:30:50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кетамина50;100;300;1000нг/мл, 6- , метадона200;300нг/мл, марихуаны 12:30:50нг/мл,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метадона200;300нг/мл, марихуаны 12:30:50нг/мл, , МДМА (экстази)20;40;50;500нг/мл;100нг/мл,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w:t>
            </w:r>
          </w:p>
          <w:p>
            <w:pPr>
              <w:spacing w:after="20"/>
              <w:ind w:left="20"/>
              <w:jc w:val="both"/>
            </w:pPr>
            <w:r>
              <w:rPr>
                <w:rFonts w:ascii="Times New Roman"/>
                <w:b w:val="false"/>
                <w:i w:val="false"/>
                <w:color w:val="000000"/>
                <w:sz w:val="20"/>
              </w:rPr>
              <w:t xml:space="preserve">
2. Буферный раствор в пластиковом флаконе- 5мл± 0,01 мл (1флакон) </w:t>
            </w:r>
          </w:p>
          <w:p>
            <w:pPr>
              <w:spacing w:after="20"/>
              <w:ind w:left="20"/>
              <w:jc w:val="both"/>
            </w:pPr>
            <w:r>
              <w:rPr>
                <w:rFonts w:ascii="Times New Roman"/>
                <w:b w:val="false"/>
                <w:i w:val="false"/>
                <w:color w:val="000000"/>
                <w:sz w:val="20"/>
              </w:rPr>
              <w:t>
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w:t>
            </w:r>
          </w:p>
          <w:p>
            <w:pPr>
              <w:spacing w:after="20"/>
              <w:ind w:left="20"/>
              <w:jc w:val="both"/>
            </w:pPr>
            <w:r>
              <w:rPr>
                <w:rFonts w:ascii="Times New Roman"/>
                <w:b w:val="false"/>
                <w:i w:val="false"/>
                <w:color w:val="000000"/>
                <w:sz w:val="20"/>
              </w:rPr>
              <w:t>
(Экспресс-тест "Тропонин")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0,5 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спиртовые размерами: 65х56мм,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с кодированием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общего холестерина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триглицеридов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Тест-полоски для определения концентрации глюкозы в капиллярной крови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2мл с иглой размером 23Gx1 1/4” (0.6х32мм)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5мл с иглой размером 22Gx1 1/2” (0.7х38мм)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10мл с иглой размером 21Gx1 1/2” (0.8х38мм)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 Шприц инъекционный трехкомпонентный одноразовый стерильный 20мл с иглой размером 21Gx1 1/2”(0.8х38мм)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150 см,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10 м, без иглы стерильный,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17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26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18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25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от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35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45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48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50 мм. кривизна иглы: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4.0,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пластина и винтовая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12,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14,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6,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7,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 Размер 16, Материал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(15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вертебропластики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катетер (20 мм), прокладка, сверло, игла, штырь трубы, штырь наполнителя цемента,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175,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205, Покрытие Пористый, Тип Бесцементный, Материал Тi+HA;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135,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145,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180,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220, Покрытие Непористый, Тип Цементированный, Материал Кобалхроммолибден;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прямой,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80,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120,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10,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11,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12,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13,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14,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16,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160, Диаметр 18, Покрытие Пористый, Тип Бесцементный анатомический, Материал Ti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Цементированый,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Цементированный,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Полный,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Половина,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S,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M,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Клинья, блоки расширения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1/3, Размер XL, Покрытие Непористый, Тип Бесцементый, Материла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Губка;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Титан,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3.5,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4.5,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5.5,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6.0,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25,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35,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45,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50,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55, Диаметр 6.5, Материал Нержавеющая сталь, Тип Кортикальная с Ti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Кобалтхроммолибден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Нержавеющая сталь UHWMPE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Персонализированная система, эндопротезирования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Персонализированный, Размер Персонализированный, Покрытие Персонализированный, Материал X Line UHWMPWЕ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(Лор-шпатель)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увеличения видимости полости, в связи с тем, что, 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К2 ЭДТА и разделительным гелем для исследования неразведенной плазмы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и разделительным гелем для исследования гепаринизированной плазмы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0,109 М (9:1) для исследования образца цитратной плазмы венозной крови объемом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(9:1) для исследования образца цитратной плазмы венозной крови объемом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- 13х100 мм. Объем пробирки - 4,5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цитратом 0,129 М (4:1) для исследования цельной крови для определения СОЭ объемом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для исследования сыворотки венозной крови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- 16х100 мм. Объем пробирки - 8,5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пробирки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- 13х75 мм. Объем пробирки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кремнеземом для определения группы крови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22G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22G ИГПСС входит: 1) стерильная медицинская двухсторонняя игла однократного применения (игла двухсторонняя стандартная) размером 22Gх1 1/2" (0,7x38 мм), цвет черный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двухсторонних игл 21G ИГПСС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- 13х100 мм. Объем пробирки - 6,0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яйце-глист методом соскоба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винтовой крышкой. Внутри пробирок имеется раствор 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 объемом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 с консервантом, объемом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лития гепарином для исследования гепаринизированной плазмы венозной крови объемом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натрия гепарином для исследования гепаринизированной плазмы венозной крови объемом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w:t>
            </w:r>
          </w:p>
          <w:p>
            <w:pPr>
              <w:spacing w:after="20"/>
              <w:ind w:left="20"/>
              <w:jc w:val="both"/>
            </w:pPr>
            <w:r>
              <w:rPr>
                <w:rFonts w:ascii="Times New Roman"/>
                <w:b w:val="false"/>
                <w:i w:val="false"/>
                <w:color w:val="000000"/>
                <w:sz w:val="20"/>
              </w:rPr>
              <w:t>
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w:t>
            </w:r>
          </w:p>
          <w:p>
            <w:pPr>
              <w:spacing w:after="20"/>
              <w:ind w:left="20"/>
              <w:jc w:val="both"/>
            </w:pPr>
            <w:r>
              <w:rPr>
                <w:rFonts w:ascii="Times New Roman"/>
                <w:b w:val="false"/>
                <w:i w:val="false"/>
                <w:color w:val="000000"/>
                <w:sz w:val="20"/>
              </w:rPr>
              <w:t>
антикоагулянтом К2 ЭДТА с</w:t>
            </w:r>
          </w:p>
          <w:p>
            <w:pPr>
              <w:spacing w:after="20"/>
              <w:ind w:left="20"/>
              <w:jc w:val="both"/>
            </w:pPr>
            <w:r>
              <w:rPr>
                <w:rFonts w:ascii="Times New Roman"/>
                <w:b w:val="false"/>
                <w:i w:val="false"/>
                <w:color w:val="000000"/>
                <w:sz w:val="20"/>
              </w:rPr>
              <w:t>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w:t>
            </w:r>
          </w:p>
          <w:p>
            <w:pPr>
              <w:spacing w:after="20"/>
              <w:ind w:left="20"/>
              <w:jc w:val="both"/>
            </w:pPr>
            <w:r>
              <w:rPr>
                <w:rFonts w:ascii="Times New Roman"/>
                <w:b w:val="false"/>
                <w:i w:val="false"/>
                <w:color w:val="000000"/>
                <w:sz w:val="20"/>
              </w:rPr>
              <w:t>
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w:t>
            </w:r>
          </w:p>
          <w:p>
            <w:pPr>
              <w:spacing w:after="20"/>
              <w:ind w:left="20"/>
              <w:jc w:val="both"/>
            </w:pPr>
            <w:r>
              <w:rPr>
                <w:rFonts w:ascii="Times New Roman"/>
                <w:b w:val="false"/>
                <w:i w:val="false"/>
                <w:color w:val="000000"/>
                <w:sz w:val="20"/>
              </w:rPr>
              <w:t>
SiO2 с добавлением ускорителя</w:t>
            </w:r>
          </w:p>
          <w:p>
            <w:pPr>
              <w:spacing w:after="20"/>
              <w:ind w:left="20"/>
              <w:jc w:val="both"/>
            </w:pPr>
            <w:r>
              <w:rPr>
                <w:rFonts w:ascii="Times New Roman"/>
                <w:b w:val="false"/>
                <w:i w:val="false"/>
                <w:color w:val="000000"/>
                <w:sz w:val="20"/>
              </w:rPr>
              <w:t>
свертывания крови и наполнителя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Несущие пробирки для биоматериала стерильные. Несущие пробирки для 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 Размер 13х75мм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метода – сбор капель крови по принципу самотҰка. Воронка имеет округлый носик с 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микропробиркой, что делает возможным перемещение проб крови во вторичные 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микропробирки. Только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w:t>
            </w:r>
          </w:p>
          <w:p>
            <w:pPr>
              <w:spacing w:after="20"/>
              <w:ind w:left="20"/>
              <w:jc w:val="both"/>
            </w:pPr>
            <w:r>
              <w:rPr>
                <w:rFonts w:ascii="Times New Roman"/>
                <w:b w:val="false"/>
                <w:i w:val="false"/>
                <w:color w:val="000000"/>
                <w:sz w:val="20"/>
              </w:rPr>
              <w:t>
стерильные одноразового</w:t>
            </w:r>
          </w:p>
          <w:p>
            <w:pPr>
              <w:spacing w:after="20"/>
              <w:ind w:left="20"/>
              <w:jc w:val="both"/>
            </w:pPr>
            <w:r>
              <w:rPr>
                <w:rFonts w:ascii="Times New Roman"/>
                <w:b w:val="false"/>
                <w:i w:val="false"/>
                <w:color w:val="000000"/>
                <w:sz w:val="20"/>
              </w:rPr>
              <w:t>
применения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25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стерильные</w:t>
            </w:r>
          </w:p>
          <w:p>
            <w:pPr>
              <w:spacing w:after="20"/>
              <w:ind w:left="20"/>
              <w:jc w:val="both"/>
            </w:pPr>
            <w:r>
              <w:rPr>
                <w:rFonts w:ascii="Times New Roman"/>
                <w:b w:val="false"/>
                <w:i w:val="false"/>
                <w:color w:val="000000"/>
                <w:sz w:val="20"/>
              </w:rPr>
              <w:t>
одноразового применения</w:t>
            </w:r>
          </w:p>
          <w:p>
            <w:pPr>
              <w:spacing w:after="20"/>
              <w:ind w:left="20"/>
              <w:jc w:val="both"/>
            </w:pPr>
            <w:r>
              <w:rPr>
                <w:rFonts w:ascii="Times New Roman"/>
                <w:b w:val="false"/>
                <w:i w:val="false"/>
                <w:color w:val="000000"/>
                <w:sz w:val="20"/>
              </w:rPr>
              <w:t>
диаметром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с</w:t>
            </w:r>
          </w:p>
          <w:p>
            <w:pPr>
              <w:spacing w:after="20"/>
              <w:ind w:left="20"/>
              <w:jc w:val="both"/>
            </w:pPr>
            <w:r>
              <w:rPr>
                <w:rFonts w:ascii="Times New Roman"/>
                <w:b w:val="false"/>
                <w:i w:val="false"/>
                <w:color w:val="000000"/>
                <w:sz w:val="20"/>
              </w:rPr>
              <w:t>
рентгеноконтрастной</w:t>
            </w:r>
          </w:p>
          <w:p>
            <w:pPr>
              <w:spacing w:after="20"/>
              <w:ind w:left="20"/>
              <w:jc w:val="both"/>
            </w:pPr>
            <w:r>
              <w:rPr>
                <w:rFonts w:ascii="Times New Roman"/>
                <w:b w:val="false"/>
                <w:i w:val="false"/>
                <w:color w:val="000000"/>
                <w:sz w:val="20"/>
              </w:rPr>
              <w:t>
нитью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7,5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7,5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10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w:t>
            </w:r>
          </w:p>
          <w:p>
            <w:pPr>
              <w:spacing w:after="20"/>
              <w:ind w:left="20"/>
              <w:jc w:val="both"/>
            </w:pPr>
            <w:r>
              <w:rPr>
                <w:rFonts w:ascii="Times New Roman"/>
                <w:b w:val="false"/>
                <w:i w:val="false"/>
                <w:color w:val="000000"/>
                <w:sz w:val="20"/>
              </w:rPr>
              <w:t>
марлевый нестерильный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10 см х 10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20 см х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w:t>
            </w:r>
          </w:p>
          <w:p>
            <w:pPr>
              <w:spacing w:after="20"/>
              <w:ind w:left="20"/>
              <w:jc w:val="both"/>
            </w:pPr>
            <w:r>
              <w:rPr>
                <w:rFonts w:ascii="Times New Roman"/>
                <w:b w:val="false"/>
                <w:i w:val="false"/>
                <w:color w:val="000000"/>
                <w:sz w:val="20"/>
              </w:rPr>
              <w:t>
абсорбирующий тампон</w:t>
            </w:r>
          </w:p>
          <w:p>
            <w:pPr>
              <w:spacing w:after="20"/>
              <w:ind w:left="20"/>
              <w:jc w:val="both"/>
            </w:pPr>
            <w:r>
              <w:rPr>
                <w:rFonts w:ascii="Times New Roman"/>
                <w:b w:val="false"/>
                <w:i w:val="false"/>
                <w:color w:val="000000"/>
                <w:sz w:val="20"/>
              </w:rPr>
              <w:t>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30 см х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w:t>
            </w:r>
          </w:p>
          <w:p>
            <w:pPr>
              <w:spacing w:after="20"/>
              <w:ind w:left="20"/>
              <w:jc w:val="both"/>
            </w:pPr>
            <w:r>
              <w:rPr>
                <w:rFonts w:ascii="Times New Roman"/>
                <w:b w:val="false"/>
                <w:i w:val="false"/>
                <w:color w:val="000000"/>
                <w:sz w:val="20"/>
              </w:rPr>
              <w:t>
марлевый абсорбирующий тампон размером 40 см х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паровой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плазменной стерилизации,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формальдегида, класс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контроля этилен оксида,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(интегратор) паровой стерилизации, класс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134ºС-7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для контроля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(эмулятор) паровой стерилизации перфорированный 134ºС-3,5 мин, класс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1000мл,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Изотонический раствор (Дилюент) (закрытая система) 20 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500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1 литр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Лизирующий раствор (закрытая система) 200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Очищающий раствор гематологического анализатора (закрытая система) 50 милилитров в канистре.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плазме и цельной крови человека.</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1.Тест-кассета, упакованная в индивидуальную вакуумную упаковку из фольги алюминиевой с осушителем и пипеткой -25 тестов</w:t>
            </w:r>
          </w:p>
          <w:p>
            <w:pPr>
              <w:spacing w:after="20"/>
              <w:ind w:left="20"/>
              <w:jc w:val="both"/>
            </w:pPr>
            <w:r>
              <w:rPr>
                <w:rFonts w:ascii="Times New Roman"/>
                <w:b w:val="false"/>
                <w:i w:val="false"/>
                <w:color w:val="000000"/>
                <w:sz w:val="20"/>
              </w:rPr>
              <w:t>
2.Буферный раствор 5мл - 1 флакон.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w:t>
            </w:r>
          </w:p>
          <w:p>
            <w:pPr>
              <w:spacing w:after="20"/>
              <w:ind w:left="20"/>
              <w:jc w:val="both"/>
            </w:pPr>
            <w:r>
              <w:rPr>
                <w:rFonts w:ascii="Times New Roman"/>
                <w:b w:val="false"/>
                <w:i w:val="false"/>
                <w:color w:val="000000"/>
                <w:sz w:val="20"/>
              </w:rPr>
              <w:t>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коронарных и периферических интервенционных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1.Перчатки хирургические № 6.5- 1 шт; 2.Перчатки хирургические № 8 - 1 шт; 3.Скальпель хирургический №11 - 1 шт; 4.Чаша 60 мл - 2 шт; 5.Чаша для хранения проводника 2500 мл - 1 шт; 6.</w:t>
            </w:r>
          </w:p>
          <w:p>
            <w:pPr>
              <w:spacing w:after="20"/>
              <w:ind w:left="20"/>
              <w:jc w:val="both"/>
            </w:pPr>
            <w:r>
              <w:rPr>
                <w:rFonts w:ascii="Times New Roman"/>
                <w:b w:val="false"/>
                <w:i w:val="false"/>
                <w:color w:val="000000"/>
                <w:sz w:val="20"/>
              </w:rPr>
              <w:t>
Чаша 250 мл - 1 шт; 7.Диагностический проводник J изогнутый, односторонний, гибкий, диаметром 0,035", длиной 150 см - 1 шт; 8. Игла 21G - 1 шт; 9. Игла 18G - 1 шт; 10.Шприц 20 мл Luer Lock - 1 шт; 11. Шприц 20 мл Luer - 2 шт; 12.Полотенце для рук 40×60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 18. Салфетка 10×10 см - 50 шт; 19.Манифольд 3 ходовой - 1 шт; 20.Мешок для сбора жидкости и отходов 50×60 см - 1 шт; 21. Электроды для временной кардиостимуляции - 4 шт; 22.</w:t>
            </w:r>
          </w:p>
          <w:p>
            <w:pPr>
              <w:spacing w:after="20"/>
              <w:ind w:left="20"/>
              <w:jc w:val="both"/>
            </w:pPr>
            <w:r>
              <w:rPr>
                <w:rFonts w:ascii="Times New Roman"/>
                <w:b w:val="false"/>
                <w:i w:val="false"/>
                <w:color w:val="000000"/>
                <w:sz w:val="20"/>
              </w:rPr>
              <w:t>
Удлинительная инфузионная линия 500 psi, 120 см - 1 шт; 23.Удлинительная инфузионная линия 1200 psi, 90 см - 1 шт; 24. Зажим медицинский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стентирования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Губка-стик для обработки операционного поля - 1 шт;</w:t>
            </w:r>
          </w:p>
          <w:p>
            <w:pPr>
              <w:spacing w:after="20"/>
              <w:ind w:left="20"/>
              <w:jc w:val="both"/>
            </w:pPr>
            <w:r>
              <w:rPr>
                <w:rFonts w:ascii="Times New Roman"/>
                <w:b w:val="false"/>
                <w:i w:val="false"/>
                <w:color w:val="000000"/>
                <w:sz w:val="20"/>
              </w:rPr>
              <w:t>
2. Чаша 250 мл, градуированная - 1 шт;</w:t>
            </w:r>
          </w:p>
          <w:p>
            <w:pPr>
              <w:spacing w:after="20"/>
              <w:ind w:left="20"/>
              <w:jc w:val="both"/>
            </w:pPr>
            <w:r>
              <w:rPr>
                <w:rFonts w:ascii="Times New Roman"/>
                <w:b w:val="false"/>
                <w:i w:val="false"/>
                <w:color w:val="000000"/>
                <w:sz w:val="20"/>
              </w:rPr>
              <w:t>
3. Чаша 500 мл, градуированная - 1 шт;</w:t>
            </w:r>
          </w:p>
          <w:p>
            <w:pPr>
              <w:spacing w:after="20"/>
              <w:ind w:left="20"/>
              <w:jc w:val="both"/>
            </w:pPr>
            <w:r>
              <w:rPr>
                <w:rFonts w:ascii="Times New Roman"/>
                <w:b w:val="false"/>
                <w:i w:val="false"/>
                <w:color w:val="000000"/>
                <w:sz w:val="20"/>
              </w:rPr>
              <w:t>
4. Чаша 60 мл - 1 шт;</w:t>
            </w:r>
          </w:p>
          <w:p>
            <w:pPr>
              <w:spacing w:after="20"/>
              <w:ind w:left="20"/>
              <w:jc w:val="both"/>
            </w:pPr>
            <w:r>
              <w:rPr>
                <w:rFonts w:ascii="Times New Roman"/>
                <w:b w:val="false"/>
                <w:i w:val="false"/>
                <w:color w:val="000000"/>
                <w:sz w:val="20"/>
              </w:rPr>
              <w:t>
5. Счетчик игл - 1 шт;</w:t>
            </w:r>
          </w:p>
          <w:p>
            <w:pPr>
              <w:spacing w:after="20"/>
              <w:ind w:left="20"/>
              <w:jc w:val="both"/>
            </w:pPr>
            <w:r>
              <w:rPr>
                <w:rFonts w:ascii="Times New Roman"/>
                <w:b w:val="false"/>
                <w:i w:val="false"/>
                <w:color w:val="000000"/>
                <w:sz w:val="20"/>
              </w:rPr>
              <w:t>
6. Игла 21G - 1 шт;</w:t>
            </w:r>
          </w:p>
          <w:p>
            <w:pPr>
              <w:spacing w:after="20"/>
              <w:ind w:left="20"/>
              <w:jc w:val="both"/>
            </w:pPr>
            <w:r>
              <w:rPr>
                <w:rFonts w:ascii="Times New Roman"/>
                <w:b w:val="false"/>
                <w:i w:val="false"/>
                <w:color w:val="000000"/>
                <w:sz w:val="20"/>
              </w:rPr>
              <w:t>
7. Игла 27G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Покрытие на стол 137×150 см - 1 шт;</w:t>
            </w:r>
          </w:p>
          <w:p>
            <w:pPr>
              <w:spacing w:after="20"/>
              <w:ind w:left="20"/>
              <w:jc w:val="both"/>
            </w:pPr>
            <w:r>
              <w:rPr>
                <w:rFonts w:ascii="Times New Roman"/>
                <w:b w:val="false"/>
                <w:i w:val="false"/>
                <w:color w:val="000000"/>
                <w:sz w:val="20"/>
              </w:rPr>
              <w:t>
10. Халат XL - 3 шт;</w:t>
            </w:r>
          </w:p>
          <w:p>
            <w:pPr>
              <w:spacing w:after="20"/>
              <w:ind w:left="20"/>
              <w:jc w:val="both"/>
            </w:pPr>
            <w:r>
              <w:rPr>
                <w:rFonts w:ascii="Times New Roman"/>
                <w:b w:val="false"/>
                <w:i w:val="false"/>
                <w:color w:val="000000"/>
                <w:sz w:val="20"/>
              </w:rPr>
              <w:t>
11. Простыня 280×355 см с четырьмя отверстиями, без операционной пленкой, прозрачными полями - 1 шт;</w:t>
            </w:r>
          </w:p>
          <w:p>
            <w:pPr>
              <w:spacing w:after="20"/>
              <w:ind w:left="20"/>
              <w:jc w:val="both"/>
            </w:pPr>
            <w:r>
              <w:rPr>
                <w:rFonts w:ascii="Times New Roman"/>
                <w:b w:val="false"/>
                <w:i w:val="false"/>
                <w:color w:val="000000"/>
                <w:sz w:val="20"/>
              </w:rPr>
              <w:t>
12. Покрытие защитное для камеры диаметром 122,5см, R-65, из полиэтилена толщиной 50 мкм - 1 шт;</w:t>
            </w:r>
          </w:p>
          <w:p>
            <w:pPr>
              <w:spacing w:after="20"/>
              <w:ind w:left="20"/>
              <w:jc w:val="both"/>
            </w:pPr>
            <w:r>
              <w:rPr>
                <w:rFonts w:ascii="Times New Roman"/>
                <w:b w:val="false"/>
                <w:i w:val="false"/>
                <w:color w:val="000000"/>
                <w:sz w:val="20"/>
              </w:rPr>
              <w:t>
13. Салфетка 10×10 см, 12-слойная - 30 шт;</w:t>
            </w:r>
          </w:p>
          <w:p>
            <w:pPr>
              <w:spacing w:after="20"/>
              <w:ind w:left="20"/>
              <w:jc w:val="both"/>
            </w:pPr>
            <w:r>
              <w:rPr>
                <w:rFonts w:ascii="Times New Roman"/>
                <w:b w:val="false"/>
                <w:i w:val="false"/>
                <w:color w:val="000000"/>
                <w:sz w:val="20"/>
              </w:rPr>
              <w:t>
14. Лоток глубокий, голубой - 1 шт; В единой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p>
            <w:pPr>
              <w:spacing w:after="20"/>
              <w:ind w:left="20"/>
              <w:jc w:val="both"/>
            </w:pPr>
            <w:r>
              <w:rPr>
                <w:rFonts w:ascii="Times New Roman"/>
                <w:b w:val="false"/>
                <w:i w:val="false"/>
                <w:color w:val="000000"/>
                <w:sz w:val="20"/>
              </w:rPr>
              <w:t>
- контур с двумя растяжимыми конфигурируемыми линиями вдоха и выдоха, устойчивыми к сдавливанию, перегибам и изломам;</w:t>
            </w:r>
          </w:p>
          <w:p>
            <w:pPr>
              <w:spacing w:after="20"/>
              <w:ind w:left="20"/>
              <w:jc w:val="both"/>
            </w:pPr>
            <w:r>
              <w:rPr>
                <w:rFonts w:ascii="Times New Roman"/>
                <w:b w:val="false"/>
                <w:i w:val="false"/>
                <w:color w:val="000000"/>
                <w:sz w:val="20"/>
              </w:rPr>
              <w:t>
- длина контура в растянутом виде 3 м (3000 мм);</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 с двумя разборными влагосборниками, встроенными в линию вдоха и выдоха</w:t>
            </w:r>
          </w:p>
          <w:p>
            <w:pPr>
              <w:spacing w:after="20"/>
              <w:ind w:left="20"/>
              <w:jc w:val="both"/>
            </w:pPr>
            <w:r>
              <w:rPr>
                <w:rFonts w:ascii="Times New Roman"/>
                <w:b w:val="false"/>
                <w:i w:val="false"/>
                <w:color w:val="000000"/>
                <w:sz w:val="20"/>
              </w:rPr>
              <w:t xml:space="preserve">
- с дополнительной трубкой (лимб); </w:t>
            </w:r>
          </w:p>
          <w:p>
            <w:pPr>
              <w:spacing w:after="20"/>
              <w:ind w:left="20"/>
              <w:jc w:val="both"/>
            </w:pPr>
            <w:r>
              <w:rPr>
                <w:rFonts w:ascii="Times New Roman"/>
                <w:b w:val="false"/>
                <w:i w:val="false"/>
                <w:color w:val="000000"/>
                <w:sz w:val="20"/>
              </w:rPr>
              <w:t>
- стерилизовано оксидом этилена;</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 4 шт;</w:t>
            </w:r>
          </w:p>
          <w:p>
            <w:pPr>
              <w:spacing w:after="20"/>
              <w:ind w:left="20"/>
              <w:jc w:val="both"/>
            </w:pPr>
            <w:r>
              <w:rPr>
                <w:rFonts w:ascii="Times New Roman"/>
                <w:b w:val="false"/>
                <w:i w:val="false"/>
                <w:color w:val="000000"/>
                <w:sz w:val="20"/>
              </w:rPr>
              <w:t>
2. Влагосборник – 2 шт;</w:t>
            </w:r>
          </w:p>
          <w:p>
            <w:pPr>
              <w:spacing w:after="20"/>
              <w:ind w:left="20"/>
              <w:jc w:val="both"/>
            </w:pPr>
            <w:r>
              <w:rPr>
                <w:rFonts w:ascii="Times New Roman"/>
                <w:b w:val="false"/>
                <w:i w:val="false"/>
                <w:color w:val="000000"/>
                <w:sz w:val="20"/>
              </w:rPr>
              <w:t>
3. Прямой адаптер 22M×22F – 10 шт;</w:t>
            </w:r>
          </w:p>
          <w:p>
            <w:pPr>
              <w:spacing w:after="20"/>
              <w:ind w:left="20"/>
              <w:jc w:val="both"/>
            </w:pPr>
            <w:r>
              <w:rPr>
                <w:rFonts w:ascii="Times New Roman"/>
                <w:b w:val="false"/>
                <w:i w:val="false"/>
                <w:color w:val="000000"/>
                <w:sz w:val="20"/>
              </w:rPr>
              <w:t>
4. Переходник 22M×22М – 2 шт;</w:t>
            </w:r>
          </w:p>
          <w:p>
            <w:pPr>
              <w:spacing w:after="20"/>
              <w:ind w:left="20"/>
              <w:jc w:val="both"/>
            </w:pPr>
            <w:r>
              <w:rPr>
                <w:rFonts w:ascii="Times New Roman"/>
                <w:b w:val="false"/>
                <w:i w:val="false"/>
                <w:color w:val="000000"/>
                <w:sz w:val="20"/>
              </w:rPr>
              <w:t>
5. Тройник пациента (Y-адаптером) с двумя портами – 1 шт;</w:t>
            </w:r>
          </w:p>
          <w:p>
            <w:pPr>
              <w:spacing w:after="20"/>
              <w:ind w:left="20"/>
              <w:jc w:val="both"/>
            </w:pPr>
            <w:r>
              <w:rPr>
                <w:rFonts w:ascii="Times New Roman"/>
                <w:b w:val="false"/>
                <w:i w:val="false"/>
                <w:color w:val="000000"/>
                <w:sz w:val="20"/>
              </w:rPr>
              <w:t>
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w:t>
            </w:r>
          </w:p>
          <w:p>
            <w:pPr>
              <w:spacing w:after="20"/>
              <w:ind w:left="20"/>
              <w:jc w:val="both"/>
            </w:pPr>
            <w:r>
              <w:rPr>
                <w:rFonts w:ascii="Times New Roman"/>
                <w:b w:val="false"/>
                <w:i w:val="false"/>
                <w:color w:val="000000"/>
                <w:sz w:val="20"/>
              </w:rPr>
              <w:t>
- контур с двумя растяжимыми конфигурируемыми линиями вдоха и выдоха, устойчивыми к сдавливанию, перегибам и изломам, длина контура до 1,5 м (1500 мм) ;</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xml:space="preserve">
- стерилизовано оксидом этилена; </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–2 шт;</w:t>
            </w:r>
          </w:p>
          <w:p>
            <w:pPr>
              <w:spacing w:after="20"/>
              <w:ind w:left="20"/>
              <w:jc w:val="both"/>
            </w:pPr>
            <w:r>
              <w:rPr>
                <w:rFonts w:ascii="Times New Roman"/>
                <w:b w:val="false"/>
                <w:i w:val="false"/>
                <w:color w:val="000000"/>
                <w:sz w:val="20"/>
              </w:rPr>
              <w:t>
2. Прямой адаптер 22M×22F – 4 шт;</w:t>
            </w:r>
          </w:p>
          <w:p>
            <w:pPr>
              <w:spacing w:after="20"/>
              <w:ind w:left="20"/>
              <w:jc w:val="both"/>
            </w:pPr>
            <w:r>
              <w:rPr>
                <w:rFonts w:ascii="Times New Roman"/>
                <w:b w:val="false"/>
                <w:i w:val="false"/>
                <w:color w:val="000000"/>
                <w:sz w:val="20"/>
              </w:rPr>
              <w:t>
3. Переходник 22M×22M – 2 шт;</w:t>
            </w:r>
          </w:p>
          <w:p>
            <w:pPr>
              <w:spacing w:after="20"/>
              <w:ind w:left="20"/>
              <w:jc w:val="both"/>
            </w:pPr>
            <w:r>
              <w:rPr>
                <w:rFonts w:ascii="Times New Roman"/>
                <w:b w:val="false"/>
                <w:i w:val="false"/>
                <w:color w:val="000000"/>
                <w:sz w:val="20"/>
              </w:rPr>
              <w:t>
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в рулоне с перфорацией 80×200 см, №100</w:t>
            </w:r>
          </w:p>
          <w:p>
            <w:pPr>
              <w:spacing w:after="20"/>
              <w:ind w:left="20"/>
              <w:jc w:val="both"/>
            </w:pPr>
            <w:r>
              <w:rPr>
                <w:rFonts w:ascii="Times New Roman"/>
                <w:b w:val="false"/>
                <w:i w:val="false"/>
                <w:color w:val="000000"/>
                <w:sz w:val="20"/>
              </w:rPr>
              <w:t>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30×40 см №100.</w:t>
            </w:r>
          </w:p>
          <w:p>
            <w:pPr>
              <w:spacing w:after="20"/>
              <w:ind w:left="20"/>
              <w:jc w:val="both"/>
            </w:pPr>
            <w:r>
              <w:rPr>
                <w:rFonts w:ascii="Times New Roman"/>
                <w:b w:val="false"/>
                <w:i w:val="false"/>
                <w:color w:val="000000"/>
                <w:sz w:val="20"/>
              </w:rPr>
              <w:t>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70×80 см №100.</w:t>
            </w:r>
          </w:p>
          <w:p>
            <w:pPr>
              <w:spacing w:after="20"/>
              <w:ind w:left="20"/>
              <w:jc w:val="both"/>
            </w:pPr>
            <w:r>
              <w:rPr>
                <w:rFonts w:ascii="Times New Roman"/>
                <w:b w:val="false"/>
                <w:i w:val="false"/>
                <w:color w:val="000000"/>
                <w:sz w:val="20"/>
              </w:rPr>
              <w:t>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Шапочка клип-берет - 1 шт</w:t>
            </w:r>
          </w:p>
          <w:p>
            <w:pPr>
              <w:spacing w:after="20"/>
              <w:ind w:left="20"/>
              <w:jc w:val="both"/>
            </w:pPr>
            <w:r>
              <w:rPr>
                <w:rFonts w:ascii="Times New Roman"/>
                <w:b w:val="false"/>
                <w:i w:val="false"/>
                <w:color w:val="000000"/>
                <w:sz w:val="20"/>
              </w:rPr>
              <w:t>
2 . Бахилы низкие - 1 пара</w:t>
            </w:r>
          </w:p>
          <w:p>
            <w:pPr>
              <w:spacing w:after="20"/>
              <w:ind w:left="20"/>
              <w:jc w:val="both"/>
            </w:pPr>
            <w:r>
              <w:rPr>
                <w:rFonts w:ascii="Times New Roman"/>
                <w:b w:val="false"/>
                <w:i w:val="false"/>
                <w:color w:val="000000"/>
                <w:sz w:val="20"/>
              </w:rPr>
              <w:t>
3 . Салфетка бумажная 20×20 см - 2 шт</w:t>
            </w:r>
          </w:p>
          <w:p>
            <w:pPr>
              <w:spacing w:after="20"/>
              <w:ind w:left="20"/>
              <w:jc w:val="both"/>
            </w:pPr>
            <w:r>
              <w:rPr>
                <w:rFonts w:ascii="Times New Roman"/>
                <w:b w:val="false"/>
                <w:i w:val="false"/>
                <w:color w:val="000000"/>
                <w:sz w:val="20"/>
              </w:rPr>
              <w:t>
4 . Впитывающая простыня 60×60 см - 1 шт</w:t>
            </w:r>
          </w:p>
          <w:p>
            <w:pPr>
              <w:spacing w:after="20"/>
              <w:ind w:left="20"/>
              <w:jc w:val="both"/>
            </w:pPr>
            <w:r>
              <w:rPr>
                <w:rFonts w:ascii="Times New Roman"/>
                <w:b w:val="false"/>
                <w:i w:val="false"/>
                <w:color w:val="000000"/>
                <w:sz w:val="20"/>
              </w:rPr>
              <w:t>
5 . Простыня влагонепроницаемая 80х140 см - 1 шт</w:t>
            </w:r>
          </w:p>
          <w:p>
            <w:pPr>
              <w:spacing w:after="20"/>
              <w:ind w:left="20"/>
              <w:jc w:val="both"/>
            </w:pPr>
            <w:r>
              <w:rPr>
                <w:rFonts w:ascii="Times New Roman"/>
                <w:b w:val="false"/>
                <w:i w:val="false"/>
                <w:color w:val="000000"/>
                <w:sz w:val="20"/>
              </w:rPr>
              <w:t>
6 . Салфетка 80×70 см - 2 шт</w:t>
            </w:r>
          </w:p>
          <w:p>
            <w:pPr>
              <w:spacing w:after="20"/>
              <w:ind w:left="20"/>
              <w:jc w:val="both"/>
            </w:pPr>
            <w:r>
              <w:rPr>
                <w:rFonts w:ascii="Times New Roman"/>
                <w:b w:val="false"/>
                <w:i w:val="false"/>
                <w:color w:val="000000"/>
                <w:sz w:val="20"/>
              </w:rPr>
              <w:t>
7 . Рубашка для роженицы - 1 шт</w:t>
            </w:r>
          </w:p>
          <w:p>
            <w:pPr>
              <w:spacing w:after="20"/>
              <w:ind w:left="20"/>
              <w:jc w:val="both"/>
            </w:pPr>
            <w:r>
              <w:rPr>
                <w:rFonts w:ascii="Times New Roman"/>
                <w:b w:val="false"/>
                <w:i w:val="false"/>
                <w:color w:val="000000"/>
                <w:sz w:val="20"/>
              </w:rPr>
              <w:t>
8 . Прокладка - 2 шт</w:t>
            </w:r>
          </w:p>
          <w:p>
            <w:pPr>
              <w:spacing w:after="20"/>
              <w:ind w:left="20"/>
              <w:jc w:val="both"/>
            </w:pPr>
            <w:r>
              <w:rPr>
                <w:rFonts w:ascii="Times New Roman"/>
                <w:b w:val="false"/>
                <w:i w:val="false"/>
                <w:color w:val="000000"/>
                <w:sz w:val="20"/>
              </w:rPr>
              <w:t>
9 . Маска медицинская трехслойная на резинках - 1 шт</w:t>
            </w:r>
          </w:p>
          <w:p>
            <w:pPr>
              <w:spacing w:after="20"/>
              <w:ind w:left="20"/>
              <w:jc w:val="both"/>
            </w:pPr>
            <w:r>
              <w:rPr>
                <w:rFonts w:ascii="Times New Roman"/>
                <w:b w:val="false"/>
                <w:i w:val="false"/>
                <w:color w:val="000000"/>
                <w:sz w:val="20"/>
              </w:rPr>
              <w:t>
10. Лоток пластиковый - 1 шт</w:t>
            </w:r>
          </w:p>
          <w:p>
            <w:pPr>
              <w:spacing w:after="20"/>
              <w:ind w:left="20"/>
              <w:jc w:val="both"/>
            </w:pPr>
            <w:r>
              <w:rPr>
                <w:rFonts w:ascii="Times New Roman"/>
                <w:b w:val="false"/>
                <w:i w:val="false"/>
                <w:color w:val="000000"/>
                <w:sz w:val="20"/>
              </w:rPr>
              <w:t>
11 Нарукавники полиэтиленовые - 1 пара</w:t>
            </w:r>
          </w:p>
          <w:p>
            <w:pPr>
              <w:spacing w:after="20"/>
              <w:ind w:left="20"/>
              <w:jc w:val="both"/>
            </w:pPr>
            <w:r>
              <w:rPr>
                <w:rFonts w:ascii="Times New Roman"/>
                <w:b w:val="false"/>
                <w:i w:val="false"/>
                <w:color w:val="000000"/>
                <w:sz w:val="20"/>
              </w:rPr>
              <w:t>
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w:t>
            </w:r>
          </w:p>
          <w:p>
            <w:pPr>
              <w:spacing w:after="20"/>
              <w:ind w:left="20"/>
              <w:jc w:val="both"/>
            </w:pPr>
            <w:r>
              <w:rPr>
                <w:rFonts w:ascii="Times New Roman"/>
                <w:b w:val="false"/>
                <w:i w:val="false"/>
                <w:color w:val="000000"/>
                <w:sz w:val="20"/>
              </w:rPr>
              <w:t>
2. Покрытие на столик Майо 80×145 см – 1 шт.</w:t>
            </w:r>
          </w:p>
          <w:p>
            <w:pPr>
              <w:spacing w:after="20"/>
              <w:ind w:left="20"/>
              <w:jc w:val="both"/>
            </w:pPr>
            <w:r>
              <w:rPr>
                <w:rFonts w:ascii="Times New Roman"/>
                <w:b w:val="false"/>
                <w:i w:val="false"/>
                <w:color w:val="000000"/>
                <w:sz w:val="20"/>
              </w:rPr>
              <w:t>
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 2 шт.</w:t>
            </w:r>
          </w:p>
          <w:p>
            <w:pPr>
              <w:spacing w:after="20"/>
              <w:ind w:left="20"/>
              <w:jc w:val="both"/>
            </w:pPr>
            <w:r>
              <w:rPr>
                <w:rFonts w:ascii="Times New Roman"/>
                <w:b w:val="false"/>
                <w:i w:val="false"/>
                <w:color w:val="000000"/>
                <w:sz w:val="20"/>
              </w:rPr>
              <w:t>
5. Липкая лента 10×50 см – 3 шт.</w:t>
            </w:r>
          </w:p>
          <w:p>
            <w:pPr>
              <w:spacing w:after="20"/>
              <w:ind w:left="20"/>
              <w:jc w:val="both"/>
            </w:pPr>
            <w:r>
              <w:rPr>
                <w:rFonts w:ascii="Times New Roman"/>
                <w:b w:val="false"/>
                <w:i w:val="false"/>
                <w:color w:val="000000"/>
                <w:sz w:val="20"/>
              </w:rPr>
              <w:t>
6. Салфетка 10×10 см марлевая многослойная с рентген нитью – 10 шт.</w:t>
            </w:r>
          </w:p>
          <w:p>
            <w:pPr>
              <w:spacing w:after="20"/>
              <w:ind w:left="20"/>
              <w:jc w:val="both"/>
            </w:pPr>
            <w:r>
              <w:rPr>
                <w:rFonts w:ascii="Times New Roman"/>
                <w:b w:val="false"/>
                <w:i w:val="false"/>
                <w:color w:val="000000"/>
                <w:sz w:val="20"/>
              </w:rPr>
              <w:t>
7. Маркер для тела с линейкой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шт.</w:t>
            </w:r>
          </w:p>
          <w:p>
            <w:pPr>
              <w:spacing w:after="20"/>
              <w:ind w:left="20"/>
              <w:jc w:val="both"/>
            </w:pPr>
            <w:r>
              <w:rPr>
                <w:rFonts w:ascii="Times New Roman"/>
                <w:b w:val="false"/>
                <w:i w:val="false"/>
                <w:color w:val="000000"/>
                <w:sz w:val="20"/>
              </w:rPr>
              <w:t xml:space="preserve">
2. Подстилка-пеленка впитывающая 60×60 см – 1 шт. </w:t>
            </w:r>
          </w:p>
          <w:p>
            <w:pPr>
              <w:spacing w:after="20"/>
              <w:ind w:left="20"/>
              <w:jc w:val="both"/>
            </w:pPr>
            <w:r>
              <w:rPr>
                <w:rFonts w:ascii="Times New Roman"/>
                <w:b w:val="false"/>
                <w:i w:val="false"/>
                <w:color w:val="000000"/>
                <w:sz w:val="20"/>
              </w:rPr>
              <w:t xml:space="preserve">
3. Браслет для идентификации – 1 шт. </w:t>
            </w:r>
          </w:p>
          <w:p>
            <w:pPr>
              <w:spacing w:after="20"/>
              <w:ind w:left="20"/>
              <w:jc w:val="both"/>
            </w:pPr>
            <w:r>
              <w:rPr>
                <w:rFonts w:ascii="Times New Roman"/>
                <w:b w:val="false"/>
                <w:i w:val="false"/>
                <w:color w:val="000000"/>
                <w:sz w:val="20"/>
              </w:rPr>
              <w:t xml:space="preserve">
4. Карточка – медальон для идентификации – 1 шт. </w:t>
            </w:r>
          </w:p>
          <w:p>
            <w:pPr>
              <w:spacing w:after="20"/>
              <w:ind w:left="20"/>
              <w:jc w:val="both"/>
            </w:pPr>
            <w:r>
              <w:rPr>
                <w:rFonts w:ascii="Times New Roman"/>
                <w:b w:val="false"/>
                <w:i w:val="false"/>
                <w:color w:val="000000"/>
                <w:sz w:val="20"/>
              </w:rPr>
              <w:t xml:space="preserve">
5. Зажим для пуповины – 1 шт. </w:t>
            </w:r>
          </w:p>
          <w:p>
            <w:pPr>
              <w:spacing w:after="20"/>
              <w:ind w:left="20"/>
              <w:jc w:val="both"/>
            </w:pPr>
            <w:r>
              <w:rPr>
                <w:rFonts w:ascii="Times New Roman"/>
                <w:b w:val="false"/>
                <w:i w:val="false"/>
                <w:color w:val="000000"/>
                <w:sz w:val="20"/>
              </w:rPr>
              <w:t>
6. Шапочка – 1 шт.</w:t>
            </w:r>
          </w:p>
          <w:p>
            <w:pPr>
              <w:spacing w:after="20"/>
              <w:ind w:left="20"/>
              <w:jc w:val="both"/>
            </w:pPr>
            <w:r>
              <w:rPr>
                <w:rFonts w:ascii="Times New Roman"/>
                <w:b w:val="false"/>
                <w:i w:val="false"/>
                <w:color w:val="000000"/>
                <w:sz w:val="20"/>
              </w:rPr>
              <w:t xml:space="preserve">
7. Конверт – 1 шт. </w:t>
            </w:r>
          </w:p>
          <w:p>
            <w:pPr>
              <w:spacing w:after="20"/>
              <w:ind w:left="20"/>
              <w:jc w:val="both"/>
            </w:pPr>
            <w:r>
              <w:rPr>
                <w:rFonts w:ascii="Times New Roman"/>
                <w:b w:val="false"/>
                <w:i w:val="false"/>
                <w:color w:val="000000"/>
                <w:sz w:val="20"/>
              </w:rPr>
              <w:t xml:space="preserve">
8. Маска трехслойная – 1 шт. </w:t>
            </w:r>
          </w:p>
          <w:p>
            <w:pPr>
              <w:spacing w:after="20"/>
              <w:ind w:left="20"/>
              <w:jc w:val="both"/>
            </w:pPr>
            <w:r>
              <w:rPr>
                <w:rFonts w:ascii="Times New Roman"/>
                <w:b w:val="false"/>
                <w:i w:val="false"/>
                <w:color w:val="000000"/>
                <w:sz w:val="20"/>
              </w:rPr>
              <w:t>
9. Салфетка 30×40 см – 3 шт.</w:t>
            </w:r>
          </w:p>
          <w:p>
            <w:pPr>
              <w:spacing w:after="20"/>
              <w:ind w:left="20"/>
              <w:jc w:val="both"/>
            </w:pPr>
            <w:r>
              <w:rPr>
                <w:rFonts w:ascii="Times New Roman"/>
                <w:b w:val="false"/>
                <w:i w:val="false"/>
                <w:color w:val="000000"/>
                <w:sz w:val="20"/>
              </w:rPr>
              <w:t>
10. Ватная палочка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80×145 см, впитывающая зона 60×90 см – 1 шт.</w:t>
            </w:r>
          </w:p>
          <w:p>
            <w:pPr>
              <w:spacing w:after="20"/>
              <w:ind w:left="20"/>
              <w:jc w:val="both"/>
            </w:pPr>
            <w:r>
              <w:rPr>
                <w:rFonts w:ascii="Times New Roman"/>
                <w:b w:val="false"/>
                <w:i w:val="false"/>
                <w:color w:val="000000"/>
                <w:sz w:val="20"/>
              </w:rPr>
              <w:t>
2. Простыни с адгезивным краем 50×50 см – 4 шт.</w:t>
            </w:r>
          </w:p>
          <w:p>
            <w:pPr>
              <w:spacing w:after="20"/>
              <w:ind w:left="20"/>
              <w:jc w:val="both"/>
            </w:pPr>
            <w:r>
              <w:rPr>
                <w:rFonts w:ascii="Times New Roman"/>
                <w:b w:val="false"/>
                <w:i w:val="false"/>
                <w:color w:val="000000"/>
                <w:sz w:val="20"/>
              </w:rPr>
              <w:t>
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4. Простыня для операционного стола 160×190 см – 1 шт.</w:t>
            </w:r>
          </w:p>
          <w:p>
            <w:pPr>
              <w:spacing w:after="20"/>
              <w:ind w:left="20"/>
              <w:jc w:val="both"/>
            </w:pPr>
            <w:r>
              <w:rPr>
                <w:rFonts w:ascii="Times New Roman"/>
                <w:b w:val="false"/>
                <w:i w:val="false"/>
                <w:color w:val="000000"/>
                <w:sz w:val="20"/>
              </w:rPr>
              <w:t>
5. Простыня впитывающая 80×190 см – 1 шт.</w:t>
            </w:r>
          </w:p>
          <w:p>
            <w:pPr>
              <w:spacing w:after="20"/>
              <w:ind w:left="20"/>
              <w:jc w:val="both"/>
            </w:pPr>
            <w:r>
              <w:rPr>
                <w:rFonts w:ascii="Times New Roman"/>
                <w:b w:val="false"/>
                <w:i w:val="false"/>
                <w:color w:val="000000"/>
                <w:sz w:val="20"/>
              </w:rPr>
              <w:t>
6. Операционная лента 10×50 см – 1 шт.</w:t>
            </w:r>
          </w:p>
          <w:p>
            <w:pPr>
              <w:spacing w:after="20"/>
              <w:ind w:left="20"/>
              <w:jc w:val="both"/>
            </w:pPr>
            <w:r>
              <w:rPr>
                <w:rFonts w:ascii="Times New Roman"/>
                <w:b w:val="false"/>
                <w:i w:val="false"/>
                <w:color w:val="000000"/>
                <w:sz w:val="20"/>
              </w:rPr>
              <w:t>
7. Салфетки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6-слойный,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8-слойный,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5х5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10х10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8-слойные,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10-слойные,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12-слойные,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14-слойные,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6, 8, 10, 12, 14, 16-слойные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7,5х7,5 см; 16-слойные, без рентгеноконтрастной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w:t>
            </w:r>
          </w:p>
          <w:p>
            <w:pPr>
              <w:spacing w:after="20"/>
              <w:ind w:left="20"/>
              <w:jc w:val="both"/>
            </w:pPr>
            <w:r>
              <w:rPr>
                <w:rFonts w:ascii="Times New Roman"/>
                <w:b w:val="false"/>
                <w:i w:val="false"/>
                <w:color w:val="000000"/>
                <w:sz w:val="20"/>
              </w:rPr>
              <w:t>
целлюлозы, одноразовый,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Противочумный комплект одежды из нетканого SMS материала и ламинированной целлюлозы, одноразовый, нестерильный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xml:space="preserve">
10. Инструкция по эксплуатации противочумного комплекта. </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1,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p>
          <w:p>
            <w:pPr>
              <w:spacing w:after="20"/>
              <w:ind w:left="20"/>
              <w:jc w:val="both"/>
            </w:pPr>
            <w:r>
              <w:rPr>
                <w:rFonts w:ascii="Times New Roman"/>
                <w:b w:val="false"/>
                <w:i w:val="false"/>
                <w:color w:val="000000"/>
                <w:sz w:val="20"/>
              </w:rPr>
              <w:t>
Состав и описание комплекта "Противочумный комплект тип 1":</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p>
          <w:p>
            <w:pPr>
              <w:spacing w:after="20"/>
              <w:ind w:left="20"/>
              <w:jc w:val="both"/>
            </w:pPr>
            <w:r>
              <w:rPr>
                <w:rFonts w:ascii="Times New Roman"/>
                <w:b w:val="false"/>
                <w:i w:val="false"/>
                <w:color w:val="000000"/>
                <w:sz w:val="20"/>
              </w:rPr>
              <w:t>
7.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8.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p>
            <w:pPr>
              <w:spacing w:after="20"/>
              <w:ind w:left="20"/>
              <w:jc w:val="both"/>
            </w:pPr>
            <w:r>
              <w:rPr>
                <w:rFonts w:ascii="Times New Roman"/>
                <w:b w:val="false"/>
                <w:i w:val="false"/>
                <w:color w:val="000000"/>
                <w:sz w:val="20"/>
              </w:rPr>
              <w:t>
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12. Перчатки резиновые - 2 пары (латексные и нитриловые и/или виниловые). </w:t>
            </w:r>
          </w:p>
          <w:p>
            <w:pPr>
              <w:spacing w:after="20"/>
              <w:ind w:left="20"/>
              <w:jc w:val="both"/>
            </w:pPr>
            <w:r>
              <w:rPr>
                <w:rFonts w:ascii="Times New Roman"/>
                <w:b w:val="false"/>
                <w:i w:val="false"/>
                <w:color w:val="000000"/>
                <w:sz w:val="20"/>
              </w:rPr>
              <w:t>
13.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14.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15.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2,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p>
          <w:p>
            <w:pPr>
              <w:spacing w:after="20"/>
              <w:ind w:left="20"/>
              <w:jc w:val="both"/>
            </w:pPr>
            <w:r>
              <w:rPr>
                <w:rFonts w:ascii="Times New Roman"/>
                <w:b w:val="false"/>
                <w:i w:val="false"/>
                <w:color w:val="000000"/>
                <w:sz w:val="20"/>
              </w:rPr>
              <w:t>
Состав и описание комплекта "Противочумный комплект тип 2":</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Сапоги резиновые или из ПВХ.</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p>
          <w:p>
            <w:pPr>
              <w:spacing w:after="20"/>
              <w:ind w:left="20"/>
              <w:jc w:val="both"/>
            </w:pPr>
            <w:r>
              <w:rPr>
                <w:rFonts w:ascii="Times New Roman"/>
                <w:b w:val="false"/>
                <w:i w:val="false"/>
                <w:color w:val="000000"/>
                <w:sz w:val="20"/>
              </w:rPr>
              <w:t>
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xml:space="preserve">
10. Перчатки резиновые-2 пары (латексные и нитриловые и/или виниловые). </w:t>
            </w:r>
          </w:p>
          <w:p>
            <w:pPr>
              <w:spacing w:after="20"/>
              <w:ind w:left="20"/>
              <w:jc w:val="both"/>
            </w:pPr>
            <w:r>
              <w:rPr>
                <w:rFonts w:ascii="Times New Roman"/>
                <w:b w:val="false"/>
                <w:i w:val="false"/>
                <w:color w:val="000000"/>
                <w:sz w:val="20"/>
              </w:rPr>
              <w:t xml:space="preserve">
11. Полотенце. Материал "ткань "вафельная" х/б размер 70 см*70 см. </w:t>
            </w:r>
          </w:p>
          <w:p>
            <w:pPr>
              <w:spacing w:after="20"/>
              <w:ind w:left="20"/>
              <w:jc w:val="both"/>
            </w:pPr>
            <w:r>
              <w:rPr>
                <w:rFonts w:ascii="Times New Roman"/>
                <w:b w:val="false"/>
                <w:i w:val="false"/>
                <w:color w:val="000000"/>
                <w:sz w:val="20"/>
              </w:rPr>
              <w:t>
12.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13.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3,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p>
          <w:p>
            <w:pPr>
              <w:spacing w:after="20"/>
              <w:ind w:left="20"/>
              <w:jc w:val="both"/>
            </w:pPr>
            <w:r>
              <w:rPr>
                <w:rFonts w:ascii="Times New Roman"/>
                <w:b w:val="false"/>
                <w:i w:val="false"/>
                <w:color w:val="000000"/>
                <w:sz w:val="20"/>
              </w:rPr>
              <w:t>
Состав и описание комплекта "Противочумный комплект тип 3":</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Галоши резиновые.</w:t>
            </w:r>
          </w:p>
          <w:p>
            <w:pPr>
              <w:spacing w:after="20"/>
              <w:ind w:left="20"/>
              <w:jc w:val="both"/>
            </w:pPr>
            <w:r>
              <w:rPr>
                <w:rFonts w:ascii="Times New Roman"/>
                <w:b w:val="false"/>
                <w:i w:val="false"/>
                <w:color w:val="000000"/>
                <w:sz w:val="20"/>
              </w:rPr>
              <w:t>
5. Тапочки с закрытой пяткой из кожи или из кожзаменителя.</w:t>
            </w:r>
          </w:p>
          <w:p>
            <w:pPr>
              <w:spacing w:after="20"/>
              <w:ind w:left="20"/>
              <w:jc w:val="both"/>
            </w:pPr>
            <w:r>
              <w:rPr>
                <w:rFonts w:ascii="Times New Roman"/>
                <w:b w:val="false"/>
                <w:i w:val="false"/>
                <w:color w:val="000000"/>
                <w:sz w:val="20"/>
              </w:rPr>
              <w:t>
6.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7. Шапочка медицинская без завязок. Материал: ткань хлопчатобумажная, бязь.</w:t>
            </w:r>
          </w:p>
          <w:p>
            <w:pPr>
              <w:spacing w:after="20"/>
              <w:ind w:left="20"/>
              <w:jc w:val="both"/>
            </w:pPr>
            <w:r>
              <w:rPr>
                <w:rFonts w:ascii="Times New Roman"/>
                <w:b w:val="false"/>
                <w:i w:val="false"/>
                <w:color w:val="000000"/>
                <w:sz w:val="20"/>
              </w:rPr>
              <w:t xml:space="preserve">
8. Перчатки резиновые - 1 пара (латексные или нитриловые или виниловые). </w:t>
            </w:r>
          </w:p>
          <w:p>
            <w:pPr>
              <w:spacing w:after="20"/>
              <w:ind w:left="20"/>
              <w:jc w:val="both"/>
            </w:pPr>
            <w:r>
              <w:rPr>
                <w:rFonts w:ascii="Times New Roman"/>
                <w:b w:val="false"/>
                <w:i w:val="false"/>
                <w:color w:val="000000"/>
                <w:sz w:val="20"/>
              </w:rPr>
              <w:t>
9. Полотенце размер. Материал "ткань "вафельная" х/б размер 70 см*70 см.</w:t>
            </w:r>
          </w:p>
          <w:p>
            <w:pPr>
              <w:spacing w:after="20"/>
              <w:ind w:left="20"/>
              <w:jc w:val="both"/>
            </w:pPr>
            <w:r>
              <w:rPr>
                <w:rFonts w:ascii="Times New Roman"/>
                <w:b w:val="false"/>
                <w:i w:val="false"/>
                <w:color w:val="000000"/>
                <w:sz w:val="20"/>
              </w:rPr>
              <w:t>
10. Пакет из полиэтиленовой пленки или сумка с ручкой из плащевой ткани. Размер 42см*45см.</w:t>
            </w:r>
          </w:p>
          <w:p>
            <w:pPr>
              <w:spacing w:after="20"/>
              <w:ind w:left="20"/>
              <w:jc w:val="both"/>
            </w:pPr>
            <w:r>
              <w:rPr>
                <w:rFonts w:ascii="Times New Roman"/>
                <w:b w:val="false"/>
                <w:i w:val="false"/>
                <w:color w:val="000000"/>
                <w:sz w:val="20"/>
              </w:rPr>
              <w:t>
11.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46-48 (М),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тип 4, размер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p>
          <w:p>
            <w:pPr>
              <w:spacing w:after="20"/>
              <w:ind w:left="20"/>
              <w:jc w:val="both"/>
            </w:pPr>
            <w:r>
              <w:rPr>
                <w:rFonts w:ascii="Times New Roman"/>
                <w:b w:val="false"/>
                <w:i w:val="false"/>
                <w:color w:val="000000"/>
                <w:sz w:val="20"/>
              </w:rPr>
              <w:t>
Cостав и описание комплекта "Противочумный комплект тип 4":</w:t>
            </w:r>
          </w:p>
          <w:p>
            <w:pPr>
              <w:spacing w:after="20"/>
              <w:ind w:left="20"/>
              <w:jc w:val="both"/>
            </w:pPr>
            <w:r>
              <w:rPr>
                <w:rFonts w:ascii="Times New Roman"/>
                <w:b w:val="false"/>
                <w:i w:val="false"/>
                <w:color w:val="000000"/>
                <w:sz w:val="20"/>
              </w:rPr>
              <w:t>
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p>
          <w:p>
            <w:pPr>
              <w:spacing w:after="20"/>
              <w:ind w:left="20"/>
              <w:jc w:val="both"/>
            </w:pPr>
            <w:r>
              <w:rPr>
                <w:rFonts w:ascii="Times New Roman"/>
                <w:b w:val="false"/>
                <w:i w:val="false"/>
                <w:color w:val="000000"/>
                <w:sz w:val="20"/>
              </w:rPr>
              <w:t>
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p>
          <w:p>
            <w:pPr>
              <w:spacing w:after="20"/>
              <w:ind w:left="20"/>
              <w:jc w:val="both"/>
            </w:pPr>
            <w:r>
              <w:rPr>
                <w:rFonts w:ascii="Times New Roman"/>
                <w:b w:val="false"/>
                <w:i w:val="false"/>
                <w:color w:val="000000"/>
                <w:sz w:val="20"/>
              </w:rPr>
              <w:t>
3. Носки хлопчатобумажные или из комбинированных полусинтетических тканей.</w:t>
            </w:r>
          </w:p>
          <w:p>
            <w:pPr>
              <w:spacing w:after="20"/>
              <w:ind w:left="20"/>
              <w:jc w:val="both"/>
            </w:pPr>
            <w:r>
              <w:rPr>
                <w:rFonts w:ascii="Times New Roman"/>
                <w:b w:val="false"/>
                <w:i w:val="false"/>
                <w:color w:val="000000"/>
                <w:sz w:val="20"/>
              </w:rPr>
              <w:t>
4. Тапочки с закрытой пяткой из кожи или из кожзаменителя.</w:t>
            </w:r>
          </w:p>
          <w:p>
            <w:pPr>
              <w:spacing w:after="20"/>
              <w:ind w:left="20"/>
              <w:jc w:val="both"/>
            </w:pPr>
            <w:r>
              <w:rPr>
                <w:rFonts w:ascii="Times New Roman"/>
                <w:b w:val="false"/>
                <w:i w:val="false"/>
                <w:color w:val="000000"/>
                <w:sz w:val="20"/>
              </w:rPr>
              <w:t>
5. Трехугольная косынка размером 90х90х125 см. Материал: ткань хлопчатобумажная, бязь.</w:t>
            </w:r>
          </w:p>
          <w:p>
            <w:pPr>
              <w:spacing w:after="20"/>
              <w:ind w:left="20"/>
              <w:jc w:val="both"/>
            </w:pPr>
            <w:r>
              <w:rPr>
                <w:rFonts w:ascii="Times New Roman"/>
                <w:b w:val="false"/>
                <w:i w:val="false"/>
                <w:color w:val="000000"/>
                <w:sz w:val="20"/>
              </w:rPr>
              <w:t>
6. Пакет из полиэтиленовой пленки или сумка с ручкой из плащевой ткани. Размер 35см*35см.</w:t>
            </w:r>
          </w:p>
          <w:p>
            <w:pPr>
              <w:spacing w:after="20"/>
              <w:ind w:left="20"/>
              <w:jc w:val="both"/>
            </w:pPr>
            <w:r>
              <w:rPr>
                <w:rFonts w:ascii="Times New Roman"/>
                <w:b w:val="false"/>
                <w:i w:val="false"/>
                <w:color w:val="000000"/>
                <w:sz w:val="20"/>
              </w:rPr>
              <w:t>
7. Инструкция по эксплуатаций комплекта.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общего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для микробиологического анализа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процедурный кардиологический для коронарографии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280×350 см с четырьмя отверстиями, с прозрачными краями (пл.104) – 1 шт</w:t>
            </w:r>
          </w:p>
          <w:p>
            <w:pPr>
              <w:spacing w:after="20"/>
              <w:ind w:left="20"/>
              <w:jc w:val="both"/>
            </w:pPr>
            <w:r>
              <w:rPr>
                <w:rFonts w:ascii="Times New Roman"/>
                <w:b w:val="false"/>
                <w:i w:val="false"/>
                <w:color w:val="000000"/>
                <w:sz w:val="20"/>
              </w:rPr>
              <w:t>
2. Халат XL (пл.68) – 2 шт</w:t>
            </w:r>
          </w:p>
          <w:p>
            <w:pPr>
              <w:spacing w:after="20"/>
              <w:ind w:left="20"/>
              <w:jc w:val="both"/>
            </w:pPr>
            <w:r>
              <w:rPr>
                <w:rFonts w:ascii="Times New Roman"/>
                <w:b w:val="false"/>
                <w:i w:val="false"/>
                <w:color w:val="000000"/>
                <w:sz w:val="20"/>
              </w:rPr>
              <w:t>
3. Чаша 60 мл, градуированная прозрачная – 1 шт</w:t>
            </w:r>
          </w:p>
          <w:p>
            <w:pPr>
              <w:spacing w:after="20"/>
              <w:ind w:left="20"/>
              <w:jc w:val="both"/>
            </w:pPr>
            <w:r>
              <w:rPr>
                <w:rFonts w:ascii="Times New Roman"/>
                <w:b w:val="false"/>
                <w:i w:val="false"/>
                <w:color w:val="000000"/>
                <w:sz w:val="20"/>
              </w:rPr>
              <w:t>
4. Чаша 250 мл, градуированная синяя – 1 шт</w:t>
            </w:r>
          </w:p>
          <w:p>
            <w:pPr>
              <w:spacing w:after="20"/>
              <w:ind w:left="20"/>
              <w:jc w:val="both"/>
            </w:pPr>
            <w:r>
              <w:rPr>
                <w:rFonts w:ascii="Times New Roman"/>
                <w:b w:val="false"/>
                <w:i w:val="false"/>
                <w:color w:val="000000"/>
                <w:sz w:val="20"/>
              </w:rPr>
              <w:t xml:space="preserve">
5. Чаша для проводника 2500 мл, голубая – 1 шт </w:t>
            </w:r>
          </w:p>
          <w:p>
            <w:pPr>
              <w:spacing w:after="20"/>
              <w:ind w:left="20"/>
              <w:jc w:val="both"/>
            </w:pPr>
            <w:r>
              <w:rPr>
                <w:rFonts w:ascii="Times New Roman"/>
                <w:b w:val="false"/>
                <w:i w:val="false"/>
                <w:color w:val="000000"/>
                <w:sz w:val="20"/>
              </w:rPr>
              <w:t>
6. Зажим – 1 шт</w:t>
            </w:r>
          </w:p>
          <w:p>
            <w:pPr>
              <w:spacing w:after="20"/>
              <w:ind w:left="20"/>
              <w:jc w:val="both"/>
            </w:pPr>
            <w:r>
              <w:rPr>
                <w:rFonts w:ascii="Times New Roman"/>
                <w:b w:val="false"/>
                <w:i w:val="false"/>
                <w:color w:val="000000"/>
                <w:sz w:val="20"/>
              </w:rPr>
              <w:t>
7. Салфетка 10×10 см, 8-слойная – 30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150 см – 1 шт</w:t>
            </w:r>
          </w:p>
          <w:p>
            <w:pPr>
              <w:spacing w:after="20"/>
              <w:ind w:left="20"/>
              <w:jc w:val="both"/>
            </w:pPr>
            <w:r>
              <w:rPr>
                <w:rFonts w:ascii="Times New Roman"/>
                <w:b w:val="false"/>
                <w:i w:val="false"/>
                <w:color w:val="000000"/>
                <w:sz w:val="20"/>
              </w:rPr>
              <w:t>
9. Покрытие на стол 137×180 см, (пл.54) – 1 шт</w:t>
            </w:r>
          </w:p>
          <w:p>
            <w:pPr>
              <w:spacing w:after="20"/>
              <w:ind w:left="20"/>
              <w:jc w:val="both"/>
            </w:pPr>
            <w:r>
              <w:rPr>
                <w:rFonts w:ascii="Times New Roman"/>
                <w:b w:val="false"/>
                <w:i w:val="false"/>
                <w:color w:val="000000"/>
                <w:sz w:val="20"/>
              </w:rPr>
              <w:t>
10. Линия давления 1200 psi, 120 см – 1 шт</w:t>
            </w:r>
          </w:p>
          <w:p>
            <w:pPr>
              <w:spacing w:after="20"/>
              <w:ind w:left="20"/>
              <w:jc w:val="both"/>
            </w:pPr>
            <w:r>
              <w:rPr>
                <w:rFonts w:ascii="Times New Roman"/>
                <w:b w:val="false"/>
                <w:i w:val="false"/>
                <w:color w:val="000000"/>
                <w:sz w:val="20"/>
              </w:rPr>
              <w:t>
11. Перчатки 7.5 - 1 пара</w:t>
            </w:r>
          </w:p>
          <w:p>
            <w:pPr>
              <w:spacing w:after="20"/>
              <w:ind w:left="20"/>
              <w:jc w:val="both"/>
            </w:pPr>
            <w:r>
              <w:rPr>
                <w:rFonts w:ascii="Times New Roman"/>
                <w:b w:val="false"/>
                <w:i w:val="false"/>
                <w:color w:val="000000"/>
                <w:sz w:val="20"/>
              </w:rPr>
              <w:t>
12. Перчатки 8 - 1 пара</w:t>
            </w:r>
          </w:p>
          <w:p>
            <w:pPr>
              <w:spacing w:after="20"/>
              <w:ind w:left="20"/>
              <w:jc w:val="both"/>
            </w:pPr>
            <w:r>
              <w:rPr>
                <w:rFonts w:ascii="Times New Roman"/>
                <w:b w:val="false"/>
                <w:i w:val="false"/>
                <w:color w:val="000000"/>
                <w:sz w:val="20"/>
              </w:rPr>
              <w:t>
13. Скальпель №11 – 1 шт</w:t>
            </w:r>
          </w:p>
          <w:p>
            <w:pPr>
              <w:spacing w:after="20"/>
              <w:ind w:left="20"/>
              <w:jc w:val="both"/>
            </w:pPr>
            <w:r>
              <w:rPr>
                <w:rFonts w:ascii="Times New Roman"/>
                <w:b w:val="false"/>
                <w:i w:val="false"/>
                <w:color w:val="000000"/>
                <w:sz w:val="20"/>
              </w:rPr>
              <w:t xml:space="preserve">
14. Шприц 2 мл, Luer – 1 шт </w:t>
            </w:r>
          </w:p>
          <w:p>
            <w:pPr>
              <w:spacing w:after="20"/>
              <w:ind w:left="20"/>
              <w:jc w:val="both"/>
            </w:pPr>
            <w:r>
              <w:rPr>
                <w:rFonts w:ascii="Times New Roman"/>
                <w:b w:val="false"/>
                <w:i w:val="false"/>
                <w:color w:val="000000"/>
                <w:sz w:val="20"/>
              </w:rPr>
              <w:t>
15. Шприц 5 мл, Luer – 1 шт</w:t>
            </w:r>
          </w:p>
          <w:p>
            <w:pPr>
              <w:spacing w:after="20"/>
              <w:ind w:left="20"/>
              <w:jc w:val="both"/>
            </w:pPr>
            <w:r>
              <w:rPr>
                <w:rFonts w:ascii="Times New Roman"/>
                <w:b w:val="false"/>
                <w:i w:val="false"/>
                <w:color w:val="000000"/>
                <w:sz w:val="20"/>
              </w:rPr>
              <w:t xml:space="preserve">
16. Шприц 10 мл, Luer – 1 шт </w:t>
            </w:r>
          </w:p>
          <w:p>
            <w:pPr>
              <w:spacing w:after="20"/>
              <w:ind w:left="20"/>
              <w:jc w:val="both"/>
            </w:pPr>
            <w:r>
              <w:rPr>
                <w:rFonts w:ascii="Times New Roman"/>
                <w:b w:val="false"/>
                <w:i w:val="false"/>
                <w:color w:val="000000"/>
                <w:sz w:val="20"/>
              </w:rPr>
              <w:t>
17. Шприц 20 мл, Luer – 1 шт</w:t>
            </w:r>
          </w:p>
          <w:p>
            <w:pPr>
              <w:spacing w:after="20"/>
              <w:ind w:left="20"/>
              <w:jc w:val="both"/>
            </w:pPr>
            <w:r>
              <w:rPr>
                <w:rFonts w:ascii="Times New Roman"/>
                <w:b w:val="false"/>
                <w:i w:val="false"/>
                <w:color w:val="000000"/>
                <w:sz w:val="20"/>
              </w:rPr>
              <w:t>
18. Покрытие для аппарата диаметром 70 см – 1 шт</w:t>
            </w:r>
          </w:p>
          <w:p>
            <w:pPr>
              <w:spacing w:after="20"/>
              <w:ind w:left="20"/>
              <w:jc w:val="both"/>
            </w:pPr>
            <w:r>
              <w:rPr>
                <w:rFonts w:ascii="Times New Roman"/>
                <w:b w:val="false"/>
                <w:i w:val="false"/>
                <w:color w:val="000000"/>
                <w:sz w:val="20"/>
              </w:rPr>
              <w:t>
19. Покрытие для аппарата 120×120 см - 1 шт</w:t>
            </w:r>
          </w:p>
          <w:p>
            <w:pPr>
              <w:spacing w:after="20"/>
              <w:ind w:left="20"/>
              <w:jc w:val="both"/>
            </w:pPr>
            <w:r>
              <w:rPr>
                <w:rFonts w:ascii="Times New Roman"/>
                <w:b w:val="false"/>
                <w:i w:val="false"/>
                <w:color w:val="000000"/>
                <w:sz w:val="20"/>
              </w:rPr>
              <w:t>
20. Полотенце для рук 40×40 см- 2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электрофизиологических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хирургические полиизопреновые латексные, неопудренные № 7 – 1 пара</w:t>
            </w:r>
          </w:p>
          <w:p>
            <w:pPr>
              <w:spacing w:after="20"/>
              <w:ind w:left="20"/>
              <w:jc w:val="both"/>
            </w:pPr>
            <w:r>
              <w:rPr>
                <w:rFonts w:ascii="Times New Roman"/>
                <w:b w:val="false"/>
                <w:i w:val="false"/>
                <w:color w:val="000000"/>
                <w:sz w:val="20"/>
              </w:rPr>
              <w:t>
2. Перчатки хирургические полиизопреновые латексные неопудренные № 7.5- 1 пара</w:t>
            </w:r>
          </w:p>
          <w:p>
            <w:pPr>
              <w:spacing w:after="20"/>
              <w:ind w:left="20"/>
              <w:jc w:val="both"/>
            </w:pPr>
            <w:r>
              <w:rPr>
                <w:rFonts w:ascii="Times New Roman"/>
                <w:b w:val="false"/>
                <w:i w:val="false"/>
                <w:color w:val="000000"/>
                <w:sz w:val="20"/>
              </w:rPr>
              <w:t>
3. Зажим с замком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градуированная из синего полипропилена 250 мл – 2 шт</w:t>
            </w:r>
          </w:p>
          <w:p>
            <w:pPr>
              <w:spacing w:after="20"/>
              <w:ind w:left="20"/>
              <w:jc w:val="both"/>
            </w:pPr>
            <w:r>
              <w:rPr>
                <w:rFonts w:ascii="Times New Roman"/>
                <w:b w:val="false"/>
                <w:i w:val="false"/>
                <w:color w:val="000000"/>
                <w:sz w:val="20"/>
              </w:rPr>
              <w:t>
6. Чаша градуированная из синего полипропилена 500 мл – 1 шт</w:t>
            </w:r>
          </w:p>
          <w:p>
            <w:pPr>
              <w:spacing w:after="20"/>
              <w:ind w:left="20"/>
              <w:jc w:val="both"/>
            </w:pPr>
            <w:r>
              <w:rPr>
                <w:rFonts w:ascii="Times New Roman"/>
                <w:b w:val="false"/>
                <w:i w:val="false"/>
                <w:color w:val="000000"/>
                <w:sz w:val="20"/>
              </w:rPr>
              <w:t>
7. Чаша градуированная из прозрачного полипропилена 60 мл – 1 шт</w:t>
            </w:r>
          </w:p>
          <w:p>
            <w:pPr>
              <w:spacing w:after="20"/>
              <w:ind w:left="20"/>
              <w:jc w:val="both"/>
            </w:pPr>
            <w:r>
              <w:rPr>
                <w:rFonts w:ascii="Times New Roman"/>
                <w:b w:val="false"/>
                <w:i w:val="false"/>
                <w:color w:val="000000"/>
                <w:sz w:val="20"/>
              </w:rPr>
              <w:t>
8. Игла 22G – 1шт</w:t>
            </w:r>
          </w:p>
          <w:p>
            <w:pPr>
              <w:spacing w:after="20"/>
              <w:ind w:left="20"/>
              <w:jc w:val="both"/>
            </w:pPr>
            <w:r>
              <w:rPr>
                <w:rFonts w:ascii="Times New Roman"/>
                <w:b w:val="false"/>
                <w:i w:val="false"/>
                <w:color w:val="000000"/>
                <w:sz w:val="20"/>
              </w:rPr>
              <w:t>
9. Игла 21G – 1шт</w:t>
            </w:r>
          </w:p>
          <w:p>
            <w:pPr>
              <w:spacing w:after="20"/>
              <w:ind w:left="20"/>
              <w:jc w:val="both"/>
            </w:pPr>
            <w:r>
              <w:rPr>
                <w:rFonts w:ascii="Times New Roman"/>
                <w:b w:val="false"/>
                <w:i w:val="false"/>
                <w:color w:val="000000"/>
                <w:sz w:val="20"/>
              </w:rPr>
              <w:t>
10. Шприц 20 мл, Luer Lock – 2шт</w:t>
            </w:r>
          </w:p>
          <w:p>
            <w:pPr>
              <w:spacing w:after="20"/>
              <w:ind w:left="20"/>
              <w:jc w:val="both"/>
            </w:pPr>
            <w:r>
              <w:rPr>
                <w:rFonts w:ascii="Times New Roman"/>
                <w:b w:val="false"/>
                <w:i w:val="false"/>
                <w:color w:val="000000"/>
                <w:sz w:val="20"/>
              </w:rPr>
              <w:t>
11. Покрытие настольное 3-слойное 150×190 см – 1 шт</w:t>
            </w:r>
          </w:p>
          <w:p>
            <w:pPr>
              <w:spacing w:after="20"/>
              <w:ind w:left="20"/>
              <w:jc w:val="both"/>
            </w:pPr>
            <w:r>
              <w:rPr>
                <w:rFonts w:ascii="Times New Roman"/>
                <w:b w:val="false"/>
                <w:i w:val="false"/>
                <w:color w:val="000000"/>
                <w:sz w:val="20"/>
              </w:rPr>
              <w:t>
12. Халат хирургический L – 2 шт</w:t>
            </w:r>
          </w:p>
          <w:p>
            <w:pPr>
              <w:spacing w:after="20"/>
              <w:ind w:left="20"/>
              <w:jc w:val="both"/>
            </w:pPr>
            <w:r>
              <w:rPr>
                <w:rFonts w:ascii="Times New Roman"/>
                <w:b w:val="false"/>
                <w:i w:val="false"/>
                <w:color w:val="000000"/>
                <w:sz w:val="20"/>
              </w:rPr>
              <w:t>
13. Полотенце для рук 60×40 см – 2 шт</w:t>
            </w:r>
          </w:p>
          <w:p>
            <w:pPr>
              <w:spacing w:after="20"/>
              <w:ind w:left="20"/>
              <w:jc w:val="both"/>
            </w:pPr>
            <w:r>
              <w:rPr>
                <w:rFonts w:ascii="Times New Roman"/>
                <w:b w:val="false"/>
                <w:i w:val="false"/>
                <w:color w:val="000000"/>
                <w:sz w:val="20"/>
              </w:rPr>
              <w:t>
14. Простыня с липким краем 100×100 см – 1 шт</w:t>
            </w:r>
          </w:p>
          <w:p>
            <w:pPr>
              <w:spacing w:after="20"/>
              <w:ind w:left="20"/>
              <w:jc w:val="both"/>
            </w:pPr>
            <w:r>
              <w:rPr>
                <w:rFonts w:ascii="Times New Roman"/>
                <w:b w:val="false"/>
                <w:i w:val="false"/>
                <w:color w:val="000000"/>
                <w:sz w:val="20"/>
              </w:rPr>
              <w:t>
15. Простыня для ЭФИ 230×320 см с пятью отверстиями, 3-х слойная – 1 шт</w:t>
            </w:r>
          </w:p>
          <w:p>
            <w:pPr>
              <w:spacing w:after="20"/>
              <w:ind w:left="20"/>
              <w:jc w:val="both"/>
            </w:pPr>
            <w:r>
              <w:rPr>
                <w:rFonts w:ascii="Times New Roman"/>
                <w:b w:val="false"/>
                <w:i w:val="false"/>
                <w:color w:val="000000"/>
                <w:sz w:val="20"/>
              </w:rPr>
              <w:t>
16. Покрытие для аппарата диаметром 120 см, R-65, прозрачный, циркулярный, на эластичной резинке, круглое, из полиэтилена – 1 шт</w:t>
            </w:r>
          </w:p>
          <w:p>
            <w:pPr>
              <w:spacing w:after="20"/>
              <w:ind w:left="20"/>
              <w:jc w:val="both"/>
            </w:pPr>
            <w:r>
              <w:rPr>
                <w:rFonts w:ascii="Times New Roman"/>
                <w:b w:val="false"/>
                <w:i w:val="false"/>
                <w:color w:val="000000"/>
                <w:sz w:val="20"/>
              </w:rPr>
              <w:t>
17. Чехол для оборудования 100×120 см прозрачный, прямоугольный, из полиэтилена – 1 шт</w:t>
            </w:r>
          </w:p>
          <w:p>
            <w:pPr>
              <w:spacing w:after="20"/>
              <w:ind w:left="20"/>
              <w:jc w:val="both"/>
            </w:pPr>
            <w:r>
              <w:rPr>
                <w:rFonts w:ascii="Times New Roman"/>
                <w:b w:val="false"/>
                <w:i w:val="false"/>
                <w:color w:val="000000"/>
                <w:sz w:val="20"/>
              </w:rPr>
              <w:t>
18. Салфетка марлевая 10×10 см, 12-слойная, без рентген контраста – 20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150×180 см – 1 шт</w:t>
            </w:r>
          </w:p>
          <w:p>
            <w:pPr>
              <w:spacing w:after="20"/>
              <w:ind w:left="20"/>
              <w:jc w:val="both"/>
            </w:pPr>
            <w:r>
              <w:rPr>
                <w:rFonts w:ascii="Times New Roman"/>
                <w:b w:val="false"/>
                <w:i w:val="false"/>
                <w:color w:val="000000"/>
                <w:sz w:val="20"/>
              </w:rPr>
              <w:t xml:space="preserve">
2. Покрытие на столик Майо 80×145 см – 1 шт </w:t>
            </w:r>
          </w:p>
          <w:p>
            <w:pPr>
              <w:spacing w:after="20"/>
              <w:ind w:left="20"/>
              <w:jc w:val="both"/>
            </w:pPr>
            <w:r>
              <w:rPr>
                <w:rFonts w:ascii="Times New Roman"/>
                <w:b w:val="false"/>
                <w:i w:val="false"/>
                <w:color w:val="000000"/>
                <w:sz w:val="20"/>
              </w:rPr>
              <w:t xml:space="preserve">
3. Простынь с U-образным вырезом 150×240 см – 1 шт </w:t>
            </w:r>
          </w:p>
          <w:p>
            <w:pPr>
              <w:spacing w:after="20"/>
              <w:ind w:left="20"/>
              <w:jc w:val="both"/>
            </w:pPr>
            <w:r>
              <w:rPr>
                <w:rFonts w:ascii="Times New Roman"/>
                <w:b w:val="false"/>
                <w:i w:val="false"/>
                <w:color w:val="000000"/>
                <w:sz w:val="20"/>
              </w:rPr>
              <w:t>
4. Простынь 100×150 см – 1 шт</w:t>
            </w:r>
          </w:p>
          <w:p>
            <w:pPr>
              <w:spacing w:after="20"/>
              <w:ind w:left="20"/>
              <w:jc w:val="both"/>
            </w:pPr>
            <w:r>
              <w:rPr>
                <w:rFonts w:ascii="Times New Roman"/>
                <w:b w:val="false"/>
                <w:i w:val="false"/>
                <w:color w:val="000000"/>
                <w:sz w:val="20"/>
              </w:rPr>
              <w:t xml:space="preserve">
5. Хирургический халат ХL – 2 шт </w:t>
            </w:r>
          </w:p>
          <w:p>
            <w:pPr>
              <w:spacing w:after="20"/>
              <w:ind w:left="20"/>
              <w:jc w:val="both"/>
            </w:pPr>
            <w:r>
              <w:rPr>
                <w:rFonts w:ascii="Times New Roman"/>
                <w:b w:val="false"/>
                <w:i w:val="false"/>
                <w:color w:val="000000"/>
                <w:sz w:val="20"/>
              </w:rPr>
              <w:t>
6. Полотенце для рук 33×30 см – 5 шт</w:t>
            </w:r>
          </w:p>
          <w:p>
            <w:pPr>
              <w:spacing w:after="20"/>
              <w:ind w:left="20"/>
              <w:jc w:val="both"/>
            </w:pPr>
            <w:r>
              <w:rPr>
                <w:rFonts w:ascii="Times New Roman"/>
                <w:b w:val="false"/>
                <w:i w:val="false"/>
                <w:color w:val="000000"/>
                <w:sz w:val="20"/>
              </w:rPr>
              <w:t xml:space="preserve">
7. Нетканые тампоны L – 5 шт </w:t>
            </w:r>
          </w:p>
          <w:p>
            <w:pPr>
              <w:spacing w:after="20"/>
              <w:ind w:left="20"/>
              <w:jc w:val="both"/>
            </w:pPr>
            <w:r>
              <w:rPr>
                <w:rFonts w:ascii="Times New Roman"/>
                <w:b w:val="false"/>
                <w:i w:val="false"/>
                <w:color w:val="000000"/>
                <w:sz w:val="20"/>
              </w:rPr>
              <w:t>
8. Нетканые тампоны М – 5 шт</w:t>
            </w:r>
          </w:p>
          <w:p>
            <w:pPr>
              <w:spacing w:after="20"/>
              <w:ind w:left="20"/>
              <w:jc w:val="both"/>
            </w:pPr>
            <w:r>
              <w:rPr>
                <w:rFonts w:ascii="Times New Roman"/>
                <w:b w:val="false"/>
                <w:i w:val="false"/>
                <w:color w:val="000000"/>
                <w:sz w:val="20"/>
              </w:rPr>
              <w:t>
9. Салфетка 10*10 см марлевая многослойная с рентген нитью – 10 шт</w:t>
            </w:r>
          </w:p>
          <w:p>
            <w:pPr>
              <w:spacing w:after="20"/>
              <w:ind w:left="20"/>
              <w:jc w:val="both"/>
            </w:pPr>
            <w:r>
              <w:rPr>
                <w:rFonts w:ascii="Times New Roman"/>
                <w:b w:val="false"/>
                <w:i w:val="false"/>
                <w:color w:val="000000"/>
                <w:sz w:val="20"/>
              </w:rPr>
              <w:t>
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11. Шприц 10 мл LL – 1 шт</w:t>
            </w:r>
          </w:p>
          <w:p>
            <w:pPr>
              <w:spacing w:after="20"/>
              <w:ind w:left="20"/>
              <w:jc w:val="both"/>
            </w:pPr>
            <w:r>
              <w:rPr>
                <w:rFonts w:ascii="Times New Roman"/>
                <w:b w:val="false"/>
                <w:i w:val="false"/>
                <w:color w:val="000000"/>
                <w:sz w:val="20"/>
              </w:rPr>
              <w:t>
12. Чаша 30 мл с крышкой – 1 шт</w:t>
            </w:r>
          </w:p>
          <w:p>
            <w:pPr>
              <w:spacing w:after="20"/>
              <w:ind w:left="20"/>
              <w:jc w:val="both"/>
            </w:pPr>
            <w:r>
              <w:rPr>
                <w:rFonts w:ascii="Times New Roman"/>
                <w:b w:val="false"/>
                <w:i w:val="false"/>
                <w:color w:val="000000"/>
                <w:sz w:val="20"/>
              </w:rPr>
              <w:t>
13. Чаша 500 мл – 1 шт</w:t>
            </w:r>
          </w:p>
          <w:p>
            <w:pPr>
              <w:spacing w:after="20"/>
              <w:ind w:left="20"/>
              <w:jc w:val="both"/>
            </w:pPr>
            <w:r>
              <w:rPr>
                <w:rFonts w:ascii="Times New Roman"/>
                <w:b w:val="false"/>
                <w:i w:val="false"/>
                <w:color w:val="000000"/>
                <w:sz w:val="20"/>
              </w:rPr>
              <w:t>
14. Чаша 1000 мл – 1 шт</w:t>
            </w:r>
          </w:p>
          <w:p>
            <w:pPr>
              <w:spacing w:after="20"/>
              <w:ind w:left="20"/>
              <w:jc w:val="both"/>
            </w:pPr>
            <w:r>
              <w:rPr>
                <w:rFonts w:ascii="Times New Roman"/>
                <w:b w:val="false"/>
                <w:i w:val="false"/>
                <w:color w:val="000000"/>
                <w:sz w:val="20"/>
              </w:rPr>
              <w:t>
15.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Покрытие на инструментальный столик 150×180 см – 1 шт </w:t>
            </w:r>
          </w:p>
          <w:p>
            <w:pPr>
              <w:spacing w:after="20"/>
              <w:ind w:left="20"/>
              <w:jc w:val="both"/>
            </w:pPr>
            <w:r>
              <w:rPr>
                <w:rFonts w:ascii="Times New Roman"/>
                <w:b w:val="false"/>
                <w:i w:val="false"/>
                <w:color w:val="000000"/>
                <w:sz w:val="20"/>
              </w:rPr>
              <w:t xml:space="preserve">
2. Покрытие на столик Майо 80×145 см – 1 шт </w:t>
            </w:r>
          </w:p>
          <w:p>
            <w:pPr>
              <w:spacing w:after="20"/>
              <w:ind w:left="20"/>
              <w:jc w:val="both"/>
            </w:pPr>
            <w:r>
              <w:rPr>
                <w:rFonts w:ascii="Times New Roman"/>
                <w:b w:val="false"/>
                <w:i w:val="false"/>
                <w:color w:val="000000"/>
                <w:sz w:val="20"/>
              </w:rPr>
              <w:t>
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усиленный - 2 шт</w:t>
            </w:r>
          </w:p>
          <w:p>
            <w:pPr>
              <w:spacing w:after="20"/>
              <w:ind w:left="20"/>
              <w:jc w:val="both"/>
            </w:pPr>
            <w:r>
              <w:rPr>
                <w:rFonts w:ascii="Times New Roman"/>
                <w:b w:val="false"/>
                <w:i w:val="false"/>
                <w:color w:val="000000"/>
                <w:sz w:val="20"/>
              </w:rPr>
              <w:t>
5. Салфетка 10×10 см, марлевая многослойная с рентген нитью – 10 шт</w:t>
            </w:r>
          </w:p>
          <w:p>
            <w:pPr>
              <w:spacing w:after="20"/>
              <w:ind w:left="20"/>
              <w:jc w:val="both"/>
            </w:pPr>
            <w:r>
              <w:rPr>
                <w:rFonts w:ascii="Times New Roman"/>
                <w:b w:val="false"/>
                <w:i w:val="false"/>
                <w:color w:val="000000"/>
                <w:sz w:val="20"/>
              </w:rPr>
              <w:t>
6. Абдоминальный спонж с рентген нитью 45×45 см – 10 шт</w:t>
            </w:r>
          </w:p>
          <w:p>
            <w:pPr>
              <w:spacing w:after="20"/>
              <w:ind w:left="20"/>
              <w:jc w:val="both"/>
            </w:pPr>
            <w:r>
              <w:rPr>
                <w:rFonts w:ascii="Times New Roman"/>
                <w:b w:val="false"/>
                <w:i w:val="false"/>
                <w:color w:val="000000"/>
                <w:sz w:val="20"/>
              </w:rPr>
              <w:t>
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w:t>
            </w:r>
          </w:p>
          <w:p>
            <w:pPr>
              <w:spacing w:after="20"/>
              <w:ind w:left="20"/>
              <w:jc w:val="both"/>
            </w:pPr>
            <w:r>
              <w:rPr>
                <w:rFonts w:ascii="Times New Roman"/>
                <w:b w:val="false"/>
                <w:i w:val="false"/>
                <w:color w:val="000000"/>
                <w:sz w:val="20"/>
              </w:rPr>
              <w:t>
2. Покрытие на столик Майо 80×145 см – 1 шт.</w:t>
            </w:r>
          </w:p>
          <w:p>
            <w:pPr>
              <w:spacing w:after="20"/>
              <w:ind w:left="20"/>
              <w:jc w:val="both"/>
            </w:pPr>
            <w:r>
              <w:rPr>
                <w:rFonts w:ascii="Times New Roman"/>
                <w:b w:val="false"/>
                <w:i w:val="false"/>
                <w:color w:val="000000"/>
                <w:sz w:val="20"/>
              </w:rPr>
              <w:t>
3. Простыня для кесарева сечения 200×300 см – 1 шт.</w:t>
            </w:r>
          </w:p>
          <w:p>
            <w:pPr>
              <w:spacing w:after="20"/>
              <w:ind w:left="20"/>
              <w:jc w:val="both"/>
            </w:pPr>
            <w:r>
              <w:rPr>
                <w:rFonts w:ascii="Times New Roman"/>
                <w:b w:val="false"/>
                <w:i w:val="false"/>
                <w:color w:val="000000"/>
                <w:sz w:val="20"/>
              </w:rPr>
              <w:t>
4. Халат усиленный L – 1 шт.</w:t>
            </w:r>
          </w:p>
          <w:p>
            <w:pPr>
              <w:spacing w:after="20"/>
              <w:ind w:left="20"/>
              <w:jc w:val="both"/>
            </w:pPr>
            <w:r>
              <w:rPr>
                <w:rFonts w:ascii="Times New Roman"/>
                <w:b w:val="false"/>
                <w:i w:val="false"/>
                <w:color w:val="000000"/>
                <w:sz w:val="20"/>
              </w:rPr>
              <w:t>
5. Халат усиленный ХL – 1 шт.</w:t>
            </w:r>
          </w:p>
          <w:p>
            <w:pPr>
              <w:spacing w:after="20"/>
              <w:ind w:left="20"/>
              <w:jc w:val="both"/>
            </w:pPr>
            <w:r>
              <w:rPr>
                <w:rFonts w:ascii="Times New Roman"/>
                <w:b w:val="false"/>
                <w:i w:val="false"/>
                <w:color w:val="000000"/>
                <w:sz w:val="20"/>
              </w:rPr>
              <w:t xml:space="preserve">
6. Салфетка 10×10 см марлевая многослойная с рентген нитью – 30 шт. </w:t>
            </w:r>
          </w:p>
          <w:p>
            <w:pPr>
              <w:spacing w:after="20"/>
              <w:ind w:left="20"/>
              <w:jc w:val="both"/>
            </w:pPr>
            <w:r>
              <w:rPr>
                <w:rFonts w:ascii="Times New Roman"/>
                <w:b w:val="false"/>
                <w:i w:val="false"/>
                <w:color w:val="000000"/>
                <w:sz w:val="20"/>
              </w:rPr>
              <w:t>
7. Одеяло для ребенка 80×90 см – 1 шт.</w:t>
            </w:r>
          </w:p>
          <w:p>
            <w:pPr>
              <w:spacing w:after="20"/>
              <w:ind w:left="20"/>
              <w:jc w:val="both"/>
            </w:pPr>
            <w:r>
              <w:rPr>
                <w:rFonts w:ascii="Times New Roman"/>
                <w:b w:val="false"/>
                <w:i w:val="false"/>
                <w:color w:val="000000"/>
                <w:sz w:val="20"/>
              </w:rPr>
              <w:t>
8. Шапочка теплая для новорожденного – 1 шт.</w:t>
            </w:r>
          </w:p>
          <w:p>
            <w:pPr>
              <w:spacing w:after="20"/>
              <w:ind w:left="20"/>
              <w:jc w:val="both"/>
            </w:pPr>
            <w:r>
              <w:rPr>
                <w:rFonts w:ascii="Times New Roman"/>
                <w:b w:val="false"/>
                <w:i w:val="false"/>
                <w:color w:val="000000"/>
                <w:sz w:val="20"/>
              </w:rPr>
              <w:t>
9. Пупочный зажим -1 шт.</w:t>
            </w:r>
          </w:p>
          <w:p>
            <w:pPr>
              <w:spacing w:after="20"/>
              <w:ind w:left="20"/>
              <w:jc w:val="both"/>
            </w:pPr>
            <w:r>
              <w:rPr>
                <w:rFonts w:ascii="Times New Roman"/>
                <w:b w:val="false"/>
                <w:i w:val="false"/>
                <w:color w:val="000000"/>
                <w:sz w:val="20"/>
              </w:rPr>
              <w:t>
10. Зажим для полотенца – 1 шт.</w:t>
            </w:r>
          </w:p>
          <w:p>
            <w:pPr>
              <w:spacing w:after="20"/>
              <w:ind w:left="20"/>
              <w:jc w:val="both"/>
            </w:pPr>
            <w:r>
              <w:rPr>
                <w:rFonts w:ascii="Times New Roman"/>
                <w:b w:val="false"/>
                <w:i w:val="false"/>
                <w:color w:val="000000"/>
                <w:sz w:val="20"/>
              </w:rPr>
              <w:t>
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12. Спринцовка – 1 шт.</w:t>
            </w:r>
          </w:p>
          <w:p>
            <w:pPr>
              <w:spacing w:after="20"/>
              <w:ind w:left="20"/>
              <w:jc w:val="both"/>
            </w:pPr>
            <w:r>
              <w:rPr>
                <w:rFonts w:ascii="Times New Roman"/>
                <w:b w:val="false"/>
                <w:i w:val="false"/>
                <w:color w:val="000000"/>
                <w:sz w:val="20"/>
              </w:rPr>
              <w:t>
13. Липкая лента 10×30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неопудренные, № 7 - 1 пара</w:t>
            </w:r>
          </w:p>
          <w:p>
            <w:pPr>
              <w:spacing w:after="20"/>
              <w:ind w:left="20"/>
              <w:jc w:val="both"/>
            </w:pPr>
            <w:r>
              <w:rPr>
                <w:rFonts w:ascii="Times New Roman"/>
                <w:b w:val="false"/>
                <w:i w:val="false"/>
                <w:color w:val="000000"/>
                <w:sz w:val="20"/>
              </w:rPr>
              <w:t>
2. Перчатки неопудренные, № 8 - 1 пара</w:t>
            </w:r>
          </w:p>
          <w:p>
            <w:pPr>
              <w:spacing w:after="20"/>
              <w:ind w:left="20"/>
              <w:jc w:val="both"/>
            </w:pPr>
            <w:r>
              <w:rPr>
                <w:rFonts w:ascii="Times New Roman"/>
                <w:b w:val="false"/>
                <w:i w:val="false"/>
                <w:color w:val="000000"/>
                <w:sz w:val="20"/>
              </w:rPr>
              <w:t>
3. Зажим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250 мл, градуированная - 1 шт</w:t>
            </w:r>
          </w:p>
          <w:p>
            <w:pPr>
              <w:spacing w:after="20"/>
              <w:ind w:left="20"/>
              <w:jc w:val="both"/>
            </w:pPr>
            <w:r>
              <w:rPr>
                <w:rFonts w:ascii="Times New Roman"/>
                <w:b w:val="false"/>
                <w:i w:val="false"/>
                <w:color w:val="000000"/>
                <w:sz w:val="20"/>
              </w:rPr>
              <w:t>
6. Чаша 60 мл, градуированная - 1 шт</w:t>
            </w:r>
          </w:p>
          <w:p>
            <w:pPr>
              <w:spacing w:after="20"/>
              <w:ind w:left="20"/>
              <w:jc w:val="both"/>
            </w:pPr>
            <w:r>
              <w:rPr>
                <w:rFonts w:ascii="Times New Roman"/>
                <w:b w:val="false"/>
                <w:i w:val="false"/>
                <w:color w:val="000000"/>
                <w:sz w:val="20"/>
              </w:rPr>
              <w:t>
7. Чаша для хранения проводника - 1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9. Игла 21G - 1 шт</w:t>
            </w:r>
          </w:p>
          <w:p>
            <w:pPr>
              <w:spacing w:after="20"/>
              <w:ind w:left="20"/>
              <w:jc w:val="both"/>
            </w:pPr>
            <w:r>
              <w:rPr>
                <w:rFonts w:ascii="Times New Roman"/>
                <w:b w:val="false"/>
                <w:i w:val="false"/>
                <w:color w:val="000000"/>
                <w:sz w:val="20"/>
              </w:rPr>
              <w:t>
10. Игла Сельдингера 18G - 1 шт 11. Шприц 5 мл, Luer - 3 шт</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шт</w:t>
            </w:r>
          </w:p>
          <w:p>
            <w:pPr>
              <w:spacing w:after="20"/>
              <w:ind w:left="20"/>
              <w:jc w:val="both"/>
            </w:pPr>
            <w:r>
              <w:rPr>
                <w:rFonts w:ascii="Times New Roman"/>
                <w:b w:val="false"/>
                <w:i w:val="false"/>
                <w:color w:val="000000"/>
                <w:sz w:val="20"/>
              </w:rPr>
              <w:t>
14. Линия мониторинга давления 500 psi, 120 см - 1 шт</w:t>
            </w:r>
          </w:p>
          <w:p>
            <w:pPr>
              <w:spacing w:after="20"/>
              <w:ind w:left="20"/>
              <w:jc w:val="both"/>
            </w:pPr>
            <w:r>
              <w:rPr>
                <w:rFonts w:ascii="Times New Roman"/>
                <w:b w:val="false"/>
                <w:i w:val="false"/>
                <w:color w:val="000000"/>
                <w:sz w:val="20"/>
              </w:rPr>
              <w:t>
15. Покрытие на стол 137×180 см - 1 шт</w:t>
            </w:r>
          </w:p>
          <w:p>
            <w:pPr>
              <w:spacing w:after="20"/>
              <w:ind w:left="20"/>
              <w:jc w:val="both"/>
            </w:pPr>
            <w:r>
              <w:rPr>
                <w:rFonts w:ascii="Times New Roman"/>
                <w:b w:val="false"/>
                <w:i w:val="false"/>
                <w:color w:val="000000"/>
                <w:sz w:val="20"/>
              </w:rPr>
              <w:t>
16. Халат одноразовый XL - 1 шт</w:t>
            </w:r>
          </w:p>
          <w:p>
            <w:pPr>
              <w:spacing w:after="20"/>
              <w:ind w:left="20"/>
              <w:jc w:val="both"/>
            </w:pPr>
            <w:r>
              <w:rPr>
                <w:rFonts w:ascii="Times New Roman"/>
                <w:b w:val="false"/>
                <w:i w:val="false"/>
                <w:color w:val="000000"/>
                <w:sz w:val="20"/>
              </w:rPr>
              <w:t>
17. Халат одноразовый усиленный L - 1 шт</w:t>
            </w:r>
          </w:p>
          <w:p>
            <w:pPr>
              <w:spacing w:after="20"/>
              <w:ind w:left="20"/>
              <w:jc w:val="both"/>
            </w:pPr>
            <w:r>
              <w:rPr>
                <w:rFonts w:ascii="Times New Roman"/>
                <w:b w:val="false"/>
                <w:i w:val="false"/>
                <w:color w:val="000000"/>
                <w:sz w:val="20"/>
              </w:rPr>
              <w:t>
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19. Покрытие защитное на стол 150×250 см - 1 шт</w:t>
            </w:r>
          </w:p>
          <w:p>
            <w:pPr>
              <w:spacing w:after="20"/>
              <w:ind w:left="20"/>
              <w:jc w:val="both"/>
            </w:pPr>
            <w:r>
              <w:rPr>
                <w:rFonts w:ascii="Times New Roman"/>
                <w:b w:val="false"/>
                <w:i w:val="false"/>
                <w:color w:val="000000"/>
                <w:sz w:val="20"/>
              </w:rPr>
              <w:t>
20. Покрытие для снимков R 35, диаметром 100 см, из полиэтилена - 1 шт</w:t>
            </w:r>
          </w:p>
          <w:p>
            <w:pPr>
              <w:spacing w:after="20"/>
              <w:ind w:left="20"/>
              <w:jc w:val="both"/>
            </w:pPr>
            <w:r>
              <w:rPr>
                <w:rFonts w:ascii="Times New Roman"/>
                <w:b w:val="false"/>
                <w:i w:val="false"/>
                <w:color w:val="000000"/>
                <w:sz w:val="20"/>
              </w:rPr>
              <w:t>
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w:t>
            </w:r>
          </w:p>
          <w:p>
            <w:pPr>
              <w:spacing w:after="20"/>
              <w:ind w:left="20"/>
              <w:jc w:val="both"/>
            </w:pPr>
            <w:r>
              <w:rPr>
                <w:rFonts w:ascii="Times New Roman"/>
                <w:b w:val="false"/>
                <w:i w:val="false"/>
                <w:color w:val="000000"/>
                <w:sz w:val="20"/>
              </w:rPr>
              <w:t>
Часть 1. Набор для начала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2. Покрытие без липкого края 38×45 см - 1 шт</w:t>
            </w:r>
          </w:p>
          <w:p>
            <w:pPr>
              <w:spacing w:after="20"/>
              <w:ind w:left="20"/>
              <w:jc w:val="both"/>
            </w:pPr>
            <w:r>
              <w:rPr>
                <w:rFonts w:ascii="Times New Roman"/>
                <w:b w:val="false"/>
                <w:i w:val="false"/>
                <w:color w:val="000000"/>
                <w:sz w:val="20"/>
              </w:rPr>
              <w:t>
3. Салфетка марлевая 5×5 см, 12-слойная - 5 шт</w:t>
            </w:r>
          </w:p>
          <w:p>
            <w:pPr>
              <w:spacing w:after="20"/>
              <w:ind w:left="20"/>
              <w:jc w:val="both"/>
            </w:pPr>
            <w:r>
              <w:rPr>
                <w:rFonts w:ascii="Times New Roman"/>
                <w:b w:val="false"/>
                <w:i w:val="false"/>
                <w:color w:val="000000"/>
                <w:sz w:val="20"/>
              </w:rPr>
              <w:t>
4. Пластырная полоска 2×7 см - 6 шт</w:t>
            </w:r>
          </w:p>
          <w:p>
            <w:pPr>
              <w:spacing w:after="20"/>
              <w:ind w:left="20"/>
              <w:jc w:val="both"/>
            </w:pPr>
            <w:r>
              <w:rPr>
                <w:rFonts w:ascii="Times New Roman"/>
                <w:b w:val="false"/>
                <w:i w:val="false"/>
                <w:color w:val="000000"/>
                <w:sz w:val="20"/>
              </w:rPr>
              <w:t>
Часть 2. Набор для окончания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- 4 шт</w:t>
            </w:r>
          </w:p>
          <w:p>
            <w:pPr>
              <w:spacing w:after="20"/>
              <w:ind w:left="20"/>
              <w:jc w:val="both"/>
            </w:pPr>
            <w:r>
              <w:rPr>
                <w:rFonts w:ascii="Times New Roman"/>
                <w:b w:val="false"/>
                <w:i w:val="false"/>
                <w:color w:val="000000"/>
                <w:sz w:val="20"/>
              </w:rPr>
              <w:t>
2. Салфетка марлевая 5×5 см, 12-слойная - 5 шт</w:t>
            </w:r>
          </w:p>
          <w:p>
            <w:pPr>
              <w:spacing w:after="20"/>
              <w:ind w:left="20"/>
              <w:jc w:val="both"/>
            </w:pPr>
            <w:r>
              <w:rPr>
                <w:rFonts w:ascii="Times New Roman"/>
                <w:b w:val="false"/>
                <w:i w:val="false"/>
                <w:color w:val="000000"/>
                <w:sz w:val="20"/>
              </w:rPr>
              <w:t>
3. Бинт фиксирующий эластичный 10 см×4 м - 1 шт</w:t>
            </w:r>
          </w:p>
          <w:p>
            <w:pPr>
              <w:spacing w:after="20"/>
              <w:ind w:left="20"/>
              <w:jc w:val="both"/>
            </w:pPr>
            <w:r>
              <w:rPr>
                <w:rFonts w:ascii="Times New Roman"/>
                <w:b w:val="false"/>
                <w:i w:val="false"/>
                <w:color w:val="000000"/>
                <w:sz w:val="20"/>
              </w:rPr>
              <w:t>
4. Пластырная полоска 2×7 см - 6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w:t>
            </w:r>
          </w:p>
          <w:p>
            <w:pPr>
              <w:spacing w:after="20"/>
              <w:ind w:left="20"/>
              <w:jc w:val="both"/>
            </w:pPr>
            <w:r>
              <w:rPr>
                <w:rFonts w:ascii="Times New Roman"/>
                <w:b w:val="false"/>
                <w:i w:val="false"/>
                <w:color w:val="000000"/>
                <w:sz w:val="20"/>
              </w:rPr>
              <w:t>
Часть 1. Набор для начала процедуры:</w:t>
            </w:r>
          </w:p>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xml:space="preserve">
2. Перчатки медицинские смотровые размером 7 - 1 пара </w:t>
            </w:r>
          </w:p>
          <w:p>
            <w:pPr>
              <w:spacing w:after="20"/>
              <w:ind w:left="20"/>
              <w:jc w:val="both"/>
            </w:pPr>
            <w:r>
              <w:rPr>
                <w:rFonts w:ascii="Times New Roman"/>
                <w:b w:val="false"/>
                <w:i w:val="false"/>
                <w:color w:val="000000"/>
                <w:sz w:val="20"/>
              </w:rPr>
              <w:t xml:space="preserve">
3. Тампон нетканый без рентенконтрастной нити, размером 5 см - 5 шт </w:t>
            </w:r>
          </w:p>
          <w:p>
            <w:pPr>
              <w:spacing w:after="20"/>
              <w:ind w:left="20"/>
              <w:jc w:val="both"/>
            </w:pPr>
            <w:r>
              <w:rPr>
                <w:rFonts w:ascii="Times New Roman"/>
                <w:b w:val="false"/>
                <w:i w:val="false"/>
                <w:color w:val="000000"/>
                <w:sz w:val="20"/>
              </w:rPr>
              <w:t>
4. Покрытие без липкого края 50×75 см - 1 шт</w:t>
            </w:r>
          </w:p>
          <w:p>
            <w:pPr>
              <w:spacing w:after="20"/>
              <w:ind w:left="20"/>
              <w:jc w:val="both"/>
            </w:pPr>
            <w:r>
              <w:rPr>
                <w:rFonts w:ascii="Times New Roman"/>
                <w:b w:val="false"/>
                <w:i w:val="false"/>
                <w:color w:val="000000"/>
                <w:sz w:val="20"/>
              </w:rPr>
              <w:t xml:space="preserve">
5. Шприц 5 мл, Luer - 2 шт </w:t>
            </w:r>
          </w:p>
          <w:p>
            <w:pPr>
              <w:spacing w:after="20"/>
              <w:ind w:left="20"/>
              <w:jc w:val="both"/>
            </w:pPr>
            <w:r>
              <w:rPr>
                <w:rFonts w:ascii="Times New Roman"/>
                <w:b w:val="false"/>
                <w:i w:val="false"/>
                <w:color w:val="000000"/>
                <w:sz w:val="20"/>
              </w:rPr>
              <w:t>
6. Салфетка нетканая 7,5×7,5 см, 12-слойная - 5 шт</w:t>
            </w:r>
          </w:p>
          <w:p>
            <w:pPr>
              <w:spacing w:after="20"/>
              <w:ind w:left="20"/>
              <w:jc w:val="both"/>
            </w:pPr>
            <w:r>
              <w:rPr>
                <w:rFonts w:ascii="Times New Roman"/>
                <w:b w:val="false"/>
                <w:i w:val="false"/>
                <w:color w:val="000000"/>
                <w:sz w:val="20"/>
              </w:rPr>
              <w:t>
7. Пластырная полоска 2×7 см - 6 шт</w:t>
            </w:r>
          </w:p>
          <w:p>
            <w:pPr>
              <w:spacing w:after="20"/>
              <w:ind w:left="20"/>
              <w:jc w:val="both"/>
            </w:pPr>
            <w:r>
              <w:rPr>
                <w:rFonts w:ascii="Times New Roman"/>
                <w:b w:val="false"/>
                <w:i w:val="false"/>
                <w:color w:val="000000"/>
                <w:sz w:val="20"/>
              </w:rPr>
              <w:t xml:space="preserve">
Часть 2. Набор для окончания процедуры: </w:t>
            </w:r>
          </w:p>
          <w:p>
            <w:pPr>
              <w:spacing w:after="20"/>
              <w:ind w:left="20"/>
              <w:jc w:val="both"/>
            </w:pPr>
            <w:r>
              <w:rPr>
                <w:rFonts w:ascii="Times New Roman"/>
                <w:b w:val="false"/>
                <w:i w:val="false"/>
                <w:color w:val="000000"/>
                <w:sz w:val="20"/>
              </w:rPr>
              <w:t xml:space="preserve">
1. Маска трехслойная на резинках - 1 шт </w:t>
            </w:r>
          </w:p>
          <w:p>
            <w:pPr>
              <w:spacing w:after="20"/>
              <w:ind w:left="20"/>
              <w:jc w:val="both"/>
            </w:pPr>
            <w:r>
              <w:rPr>
                <w:rFonts w:ascii="Times New Roman"/>
                <w:b w:val="false"/>
                <w:i w:val="false"/>
                <w:color w:val="000000"/>
                <w:sz w:val="20"/>
              </w:rPr>
              <w:t xml:space="preserve">
2. Перчатки медицинские смотровые размером 7 - 1 пара </w:t>
            </w:r>
          </w:p>
          <w:p>
            <w:pPr>
              <w:spacing w:after="20"/>
              <w:ind w:left="20"/>
              <w:jc w:val="both"/>
            </w:pPr>
            <w:r>
              <w:rPr>
                <w:rFonts w:ascii="Times New Roman"/>
                <w:b w:val="false"/>
                <w:i w:val="false"/>
                <w:color w:val="000000"/>
                <w:sz w:val="20"/>
              </w:rPr>
              <w:t>
3. Тампон нетканый без рентенконтрастной нити, размером 5 см - 4 шт</w:t>
            </w:r>
          </w:p>
          <w:p>
            <w:pPr>
              <w:spacing w:after="20"/>
              <w:ind w:left="20"/>
              <w:jc w:val="both"/>
            </w:pPr>
            <w:r>
              <w:rPr>
                <w:rFonts w:ascii="Times New Roman"/>
                <w:b w:val="false"/>
                <w:i w:val="false"/>
                <w:color w:val="000000"/>
                <w:sz w:val="20"/>
              </w:rPr>
              <w:t>
4. Салфетка нетканая 7,5×7,5 см, 12-слойная - 4 шт</w:t>
            </w:r>
          </w:p>
          <w:p>
            <w:pPr>
              <w:spacing w:after="20"/>
              <w:ind w:left="20"/>
              <w:jc w:val="both"/>
            </w:pPr>
            <w:r>
              <w:rPr>
                <w:rFonts w:ascii="Times New Roman"/>
                <w:b w:val="false"/>
                <w:i w:val="false"/>
                <w:color w:val="000000"/>
                <w:sz w:val="20"/>
              </w:rPr>
              <w:t>
5. Пластырная полоска 2×7 см - 6 шт</w:t>
            </w:r>
          </w:p>
          <w:p>
            <w:pPr>
              <w:spacing w:after="20"/>
              <w:ind w:left="20"/>
              <w:jc w:val="both"/>
            </w:pPr>
            <w:r>
              <w:rPr>
                <w:rFonts w:ascii="Times New Roman"/>
                <w:b w:val="false"/>
                <w:i w:val="false"/>
                <w:color w:val="000000"/>
                <w:sz w:val="20"/>
              </w:rPr>
              <w:t>
6. Бинт фиксирующий эластичный 10 см×4 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30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объемом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w:t>
            </w:r>
          </w:p>
          <w:p>
            <w:pPr>
              <w:spacing w:after="20"/>
              <w:ind w:left="20"/>
              <w:jc w:val="both"/>
            </w:pPr>
            <w:r>
              <w:rPr>
                <w:rFonts w:ascii="Times New Roman"/>
                <w:b w:val="false"/>
                <w:i w:val="false"/>
                <w:color w:val="000000"/>
                <w:sz w:val="20"/>
              </w:rPr>
              <w:t>
Размеры, см</w:t>
            </w:r>
          </w:p>
          <w:p>
            <w:pPr>
              <w:spacing w:after="20"/>
              <w:ind w:left="20"/>
              <w:jc w:val="both"/>
            </w:pPr>
            <w:r>
              <w:rPr>
                <w:rFonts w:ascii="Times New Roman"/>
                <w:b w:val="false"/>
                <w:i w:val="false"/>
                <w:color w:val="000000"/>
                <w:sz w:val="20"/>
              </w:rPr>
              <w:t>
- длина -20,5 (± 1,0)</w:t>
            </w:r>
          </w:p>
          <w:p>
            <w:pPr>
              <w:spacing w:after="20"/>
              <w:ind w:left="20"/>
              <w:jc w:val="both"/>
            </w:pPr>
            <w:r>
              <w:rPr>
                <w:rFonts w:ascii="Times New Roman"/>
                <w:b w:val="false"/>
                <w:i w:val="false"/>
                <w:color w:val="000000"/>
                <w:sz w:val="20"/>
              </w:rPr>
              <w:t>
- ширина-8,0 (± 1,0)</w:t>
            </w:r>
          </w:p>
          <w:p>
            <w:pPr>
              <w:spacing w:after="20"/>
              <w:ind w:left="20"/>
              <w:jc w:val="both"/>
            </w:pPr>
            <w:r>
              <w:rPr>
                <w:rFonts w:ascii="Times New Roman"/>
                <w:b w:val="false"/>
                <w:i w:val="false"/>
                <w:color w:val="000000"/>
                <w:sz w:val="20"/>
              </w:rPr>
              <w:t>
 - ширина верхней панели -5,0 (±0,5)</w:t>
            </w:r>
          </w:p>
          <w:p>
            <w:pPr>
              <w:spacing w:after="20"/>
              <w:ind w:left="20"/>
              <w:jc w:val="both"/>
            </w:pPr>
            <w:r>
              <w:rPr>
                <w:rFonts w:ascii="Times New Roman"/>
                <w:b w:val="false"/>
                <w:i w:val="false"/>
                <w:color w:val="000000"/>
                <w:sz w:val="20"/>
              </w:rPr>
              <w:t>
- ширина нижней панели -5,0 (±0,5)</w:t>
            </w:r>
          </w:p>
          <w:p>
            <w:pPr>
              <w:spacing w:after="20"/>
              <w:ind w:left="20"/>
              <w:jc w:val="both"/>
            </w:pPr>
            <w:r>
              <w:rPr>
                <w:rFonts w:ascii="Times New Roman"/>
                <w:b w:val="false"/>
                <w:i w:val="false"/>
                <w:color w:val="000000"/>
                <w:sz w:val="20"/>
              </w:rPr>
              <w:t>
- диаметр встроенного клапана-4,0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Treponema</w:t>
            </w:r>
          </w:p>
          <w:p>
            <w:pPr>
              <w:spacing w:after="20"/>
              <w:ind w:left="20"/>
              <w:jc w:val="both"/>
            </w:pPr>
            <w:r>
              <w:rPr>
                <w:rFonts w:ascii="Times New Roman"/>
                <w:b w:val="false"/>
                <w:i w:val="false"/>
                <w:color w:val="000000"/>
                <w:sz w:val="20"/>
              </w:rPr>
              <w:t>
pallidum в сыворотке/плазме и цельной крови человека с принадлежностями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"Treponema pallidum" является качественным мембранным иммунохроматографическим анализом для выявления антител (IgG и IgM) к Treponema pallidum.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99-100 %, специфичности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аденовирусной инфекции в респираторных образцах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Буферный раствор для экстракции – (10 мл, 1 фл.)</w:t>
            </w:r>
          </w:p>
          <w:p>
            <w:pPr>
              <w:spacing w:after="20"/>
              <w:ind w:left="20"/>
              <w:jc w:val="both"/>
            </w:pPr>
            <w:r>
              <w:rPr>
                <w:rFonts w:ascii="Times New Roman"/>
                <w:b w:val="false"/>
                <w:i w:val="false"/>
                <w:color w:val="000000"/>
                <w:sz w:val="20"/>
              </w:rPr>
              <w:t>
3. Ватный тампон – (25 шт.)</w:t>
            </w:r>
          </w:p>
          <w:p>
            <w:pPr>
              <w:spacing w:after="20"/>
              <w:ind w:left="20"/>
              <w:jc w:val="both"/>
            </w:pPr>
            <w:r>
              <w:rPr>
                <w:rFonts w:ascii="Times New Roman"/>
                <w:b w:val="false"/>
                <w:i w:val="false"/>
                <w:color w:val="000000"/>
                <w:sz w:val="20"/>
              </w:rPr>
              <w:t>
4. Одноразовая пробирка для выделения – (25 шт.)</w:t>
            </w:r>
          </w:p>
          <w:p>
            <w:pPr>
              <w:spacing w:after="20"/>
              <w:ind w:left="20"/>
              <w:jc w:val="both"/>
            </w:pPr>
            <w:r>
              <w:rPr>
                <w:rFonts w:ascii="Times New Roman"/>
                <w:b w:val="false"/>
                <w:i w:val="false"/>
                <w:color w:val="000000"/>
                <w:sz w:val="20"/>
              </w:rPr>
              <w:t>
5. Пластиковый наконечник на пробирку для выделения – (25 шт.)</w:t>
            </w:r>
          </w:p>
          <w:p>
            <w:pPr>
              <w:spacing w:after="20"/>
              <w:ind w:left="20"/>
              <w:jc w:val="both"/>
            </w:pPr>
            <w:r>
              <w:rPr>
                <w:rFonts w:ascii="Times New Roman"/>
                <w:b w:val="false"/>
                <w:i w:val="false"/>
                <w:color w:val="000000"/>
                <w:sz w:val="20"/>
              </w:rPr>
              <w:t>
6. Штатив для пробирок – (1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ротавирусного антигена в фекалиях (Экспресс-тест "Ротавирус")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"Ротавирус" является качественным анализом для выявления ротавирусного антигена. Комплетность: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(для выявления альфа-фетопротеина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СРБ высокочувствительный (для полуколичественного выявления С-</w:t>
            </w:r>
          </w:p>
          <w:p>
            <w:pPr>
              <w:spacing w:after="20"/>
              <w:ind w:left="20"/>
              <w:jc w:val="both"/>
            </w:pPr>
            <w:r>
              <w:rPr>
                <w:rFonts w:ascii="Times New Roman"/>
                <w:b w:val="false"/>
                <w:i w:val="false"/>
                <w:color w:val="000000"/>
                <w:sz w:val="20"/>
              </w:rPr>
              <w:t>
реактивного белка в цельной крови, сыворотке или плазме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(1 мл, 25 фл.)</w:t>
            </w:r>
          </w:p>
          <w:p>
            <w:pPr>
              <w:spacing w:after="20"/>
              <w:ind w:left="20"/>
              <w:jc w:val="both"/>
            </w:pPr>
            <w:r>
              <w:rPr>
                <w:rFonts w:ascii="Times New Roman"/>
                <w:b w:val="false"/>
                <w:i w:val="false"/>
                <w:color w:val="000000"/>
                <w:sz w:val="20"/>
              </w:rPr>
              <w:t>
4. Капилляры –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порог определения 10 мкг/мл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для качественного обнаружения антигена H.pylori в фекалиях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упаковку из алюминиевой фольги с осушителем – (25 шт.);</w:t>
            </w:r>
          </w:p>
          <w:p>
            <w:pPr>
              <w:spacing w:after="20"/>
              <w:ind w:left="20"/>
              <w:jc w:val="both"/>
            </w:pPr>
            <w:r>
              <w:rPr>
                <w:rFonts w:ascii="Times New Roman"/>
                <w:b w:val="false"/>
                <w:i w:val="false"/>
                <w:color w:val="000000"/>
                <w:sz w:val="20"/>
              </w:rPr>
              <w:t>
2. Флаконы для сбора образцов с буфером для экстракции – (2 мл, 25 шт.)</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 специфичности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 опиаты</w:t>
            </w:r>
          </w:p>
          <w:p>
            <w:pPr>
              <w:spacing w:after="20"/>
              <w:ind w:left="20"/>
              <w:jc w:val="both"/>
            </w:pPr>
            <w:r>
              <w:rPr>
                <w:rFonts w:ascii="Times New Roman"/>
                <w:b w:val="false"/>
                <w:i w:val="false"/>
                <w:color w:val="000000"/>
                <w:sz w:val="20"/>
              </w:rPr>
              <w:t>
25;40;50;100;300;1000;2000нг/мл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 (АМР, OPI/МОR, ТНС, COC, TML)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кокаина 20;30;50;100;300нг/мл, метадона200;300нг/мл,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марихуаны 12:30:50нг/мл, , опиаты</w:t>
            </w:r>
          </w:p>
          <w:p>
            <w:pPr>
              <w:spacing w:after="20"/>
              <w:ind w:left="20"/>
              <w:jc w:val="both"/>
            </w:pPr>
            <w:r>
              <w:rPr>
                <w:rFonts w:ascii="Times New Roman"/>
                <w:b w:val="false"/>
                <w:i w:val="false"/>
                <w:color w:val="000000"/>
                <w:sz w:val="20"/>
              </w:rPr>
              <w:t xml:space="preserve">
25;40;50;100;300;1000;2000нг/мл трамадола30;100;200нг/мл,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Наркотест для одновременного определения от одного до четырнадцати</w:t>
            </w:r>
          </w:p>
          <w:p>
            <w:pPr>
              <w:spacing w:after="20"/>
              <w:ind w:left="20"/>
              <w:jc w:val="both"/>
            </w:pPr>
            <w:r>
              <w:rPr>
                <w:rFonts w:ascii="Times New Roman"/>
                <w:b w:val="false"/>
                <w:i w:val="false"/>
                <w:color w:val="000000"/>
                <w:sz w:val="20"/>
              </w:rPr>
              <w:t>
наркотических веществ в различных комплектациях в моче (AMP, BAR, BUP, BZO, CLO, COC, COT,</w:t>
            </w:r>
          </w:p>
          <w:p>
            <w:pPr>
              <w:spacing w:after="20"/>
              <w:ind w:left="20"/>
              <w:jc w:val="both"/>
            </w:pPr>
            <w:r>
              <w:rPr>
                <w:rFonts w:ascii="Times New Roman"/>
                <w:b w:val="false"/>
                <w:i w:val="false"/>
                <w:color w:val="000000"/>
                <w:sz w:val="20"/>
              </w:rPr>
              <w:t>
EDDP, FYL, FLU, HMO, K2, KET, 6-MAM, MDMA, MDPV, MET, MOR , MPD, MQL, MTD, OPI, OXY,</w:t>
            </w:r>
          </w:p>
          <w:p>
            <w:pPr>
              <w:spacing w:after="20"/>
              <w:ind w:left="20"/>
              <w:jc w:val="both"/>
            </w:pPr>
            <w:r>
              <w:rPr>
                <w:rFonts w:ascii="Times New Roman"/>
                <w:b w:val="false"/>
                <w:i w:val="false"/>
                <w:color w:val="000000"/>
                <w:sz w:val="20"/>
              </w:rPr>
              <w:t>
PPX, PCP, TCA, THC, TLD, TML, ZOL)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w:t>
            </w:r>
          </w:p>
          <w:p>
            <w:pPr>
              <w:spacing w:after="20"/>
              <w:ind w:left="20"/>
              <w:jc w:val="both"/>
            </w:pPr>
            <w:r>
              <w:rPr>
                <w:rFonts w:ascii="Times New Roman"/>
                <w:b w:val="false"/>
                <w:i w:val="false"/>
                <w:color w:val="000000"/>
                <w:sz w:val="20"/>
              </w:rPr>
              <w:t>
Тест-полоски вложены в устройство и упакованы в индивидуальную вакуумную упаковку из ламинированной алюминиевой фольги с осушителем.</w:t>
            </w:r>
          </w:p>
          <w:p>
            <w:pPr>
              <w:spacing w:after="20"/>
              <w:ind w:left="20"/>
              <w:jc w:val="both"/>
            </w:pPr>
            <w:r>
              <w:rPr>
                <w:rFonts w:ascii="Times New Roman"/>
                <w:b w:val="false"/>
                <w:i w:val="false"/>
                <w:color w:val="000000"/>
                <w:sz w:val="20"/>
              </w:rPr>
              <w:t>
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p>
          <w:p>
            <w:pPr>
              <w:spacing w:after="20"/>
              <w:ind w:left="20"/>
              <w:jc w:val="both"/>
            </w:pPr>
            <w:r>
              <w:rPr>
                <w:rFonts w:ascii="Times New Roman"/>
                <w:b w:val="false"/>
                <w:i w:val="false"/>
                <w:color w:val="000000"/>
                <w:sz w:val="20"/>
              </w:rPr>
              <w:t>
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p>
          <w:p>
            <w:pPr>
              <w:spacing w:after="20"/>
              <w:ind w:left="20"/>
              <w:jc w:val="both"/>
            </w:pPr>
            <w:r>
              <w:rPr>
                <w:rFonts w:ascii="Times New Roman"/>
                <w:b w:val="false"/>
                <w:i w:val="false"/>
                <w:color w:val="000000"/>
                <w:sz w:val="20"/>
              </w:rPr>
              <w:t>
нг/мл, марихуаны 12:30:50нг/мл, , опиаты</w:t>
            </w:r>
          </w:p>
          <w:p>
            <w:pPr>
              <w:spacing w:after="20"/>
              <w:ind w:left="20"/>
              <w:jc w:val="both"/>
            </w:pPr>
            <w:r>
              <w:rPr>
                <w:rFonts w:ascii="Times New Roman"/>
                <w:b w:val="false"/>
                <w:i w:val="false"/>
                <w:color w:val="000000"/>
                <w:sz w:val="20"/>
              </w:rPr>
              <w:t>
25;40;50;100;300;1000;2000нг/мл трамадола30;100;200нг/мл, метаболиты метадона100;300нг/мл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обработки ран,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хирургическая 7,5 см х 7,5 см - 5 шт. </w:t>
            </w:r>
          </w:p>
          <w:p>
            <w:pPr>
              <w:spacing w:after="20"/>
              <w:ind w:left="20"/>
              <w:jc w:val="both"/>
            </w:pPr>
            <w:r>
              <w:rPr>
                <w:rFonts w:ascii="Times New Roman"/>
                <w:b w:val="false"/>
                <w:i w:val="false"/>
                <w:color w:val="000000"/>
                <w:sz w:val="20"/>
              </w:rPr>
              <w:t xml:space="preserve">
2. Пинцет пластиковый - 1 шт. </w:t>
            </w:r>
          </w:p>
          <w:p>
            <w:pPr>
              <w:spacing w:after="20"/>
              <w:ind w:left="20"/>
              <w:jc w:val="both"/>
            </w:pPr>
            <w:r>
              <w:rPr>
                <w:rFonts w:ascii="Times New Roman"/>
                <w:b w:val="false"/>
                <w:i w:val="false"/>
                <w:color w:val="000000"/>
                <w:sz w:val="20"/>
              </w:rPr>
              <w:t xml:space="preserve">
3. Тампоны хирургические, размер: круглые, диаметром 5 см - 5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колене,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150 см х 250 см - 2 шт. </w:t>
            </w:r>
          </w:p>
          <w:p>
            <w:pPr>
              <w:spacing w:after="20"/>
              <w:ind w:left="20"/>
              <w:jc w:val="both"/>
            </w:pPr>
            <w:r>
              <w:rPr>
                <w:rFonts w:ascii="Times New Roman"/>
                <w:b w:val="false"/>
                <w:i w:val="false"/>
                <w:color w:val="000000"/>
                <w:sz w:val="20"/>
              </w:rPr>
              <w:t>
2. Чулок для наложения гипса с эластичной фиксацией, размер чулка: 30 см х 60 см - 1 шт.</w:t>
            </w:r>
          </w:p>
          <w:p>
            <w:pPr>
              <w:spacing w:after="20"/>
              <w:ind w:left="20"/>
              <w:jc w:val="both"/>
            </w:pPr>
            <w:r>
              <w:rPr>
                <w:rFonts w:ascii="Times New Roman"/>
                <w:b w:val="false"/>
                <w:i w:val="false"/>
                <w:color w:val="000000"/>
                <w:sz w:val="20"/>
              </w:rPr>
              <w:t xml:space="preserve">
3. Операционная лента 50 см х 10 см - 1 шт. </w:t>
            </w:r>
          </w:p>
          <w:p>
            <w:pPr>
              <w:spacing w:after="20"/>
              <w:ind w:left="20"/>
              <w:jc w:val="both"/>
            </w:pPr>
            <w:r>
              <w:rPr>
                <w:rFonts w:ascii="Times New Roman"/>
                <w:b w:val="false"/>
                <w:i w:val="false"/>
                <w:color w:val="000000"/>
                <w:sz w:val="20"/>
              </w:rPr>
              <w:t>
4. Чехол для аспирации и диатермии 35 см х 45 см - 1 шт.</w:t>
            </w:r>
          </w:p>
          <w:p>
            <w:pPr>
              <w:spacing w:after="20"/>
              <w:ind w:left="20"/>
              <w:jc w:val="both"/>
            </w:pPr>
            <w:r>
              <w:rPr>
                <w:rFonts w:ascii="Times New Roman"/>
                <w:b w:val="false"/>
                <w:i w:val="false"/>
                <w:color w:val="000000"/>
                <w:sz w:val="20"/>
              </w:rPr>
              <w:t xml:space="preserve">
5. Лезвия металлические (с рукояткой), размер: №23 - 1 шт. </w:t>
            </w:r>
          </w:p>
          <w:p>
            <w:pPr>
              <w:spacing w:after="20"/>
              <w:ind w:left="20"/>
              <w:jc w:val="both"/>
            </w:pPr>
            <w:r>
              <w:rPr>
                <w:rFonts w:ascii="Times New Roman"/>
                <w:b w:val="false"/>
                <w:i w:val="false"/>
                <w:color w:val="000000"/>
                <w:sz w:val="20"/>
              </w:rPr>
              <w:t xml:space="preserve">
6. Контейнер для хранения и учета игл - 1 шт. </w:t>
            </w:r>
          </w:p>
          <w:p>
            <w:pPr>
              <w:spacing w:after="20"/>
              <w:ind w:left="20"/>
              <w:jc w:val="both"/>
            </w:pPr>
            <w:r>
              <w:rPr>
                <w:rFonts w:ascii="Times New Roman"/>
                <w:b w:val="false"/>
                <w:i w:val="false"/>
                <w:color w:val="000000"/>
                <w:sz w:val="20"/>
              </w:rPr>
              <w:t xml:space="preserve">
7. Очиститель наконечника коагулятора - 1 шт. </w:t>
            </w:r>
          </w:p>
          <w:p>
            <w:pPr>
              <w:spacing w:after="20"/>
              <w:ind w:left="20"/>
              <w:jc w:val="both"/>
            </w:pPr>
            <w:r>
              <w:rPr>
                <w:rFonts w:ascii="Times New Roman"/>
                <w:b w:val="false"/>
                <w:i w:val="false"/>
                <w:color w:val="000000"/>
                <w:sz w:val="20"/>
              </w:rPr>
              <w:t xml:space="preserve">
8. Карандаш электрохирургический - 1 шт. </w:t>
            </w:r>
          </w:p>
          <w:p>
            <w:pPr>
              <w:spacing w:after="20"/>
              <w:ind w:left="20"/>
              <w:jc w:val="both"/>
            </w:pPr>
            <w:r>
              <w:rPr>
                <w:rFonts w:ascii="Times New Roman"/>
                <w:b w:val="false"/>
                <w:i w:val="false"/>
                <w:color w:val="000000"/>
                <w:sz w:val="20"/>
              </w:rPr>
              <w:t xml:space="preserve">
9. Халат хирургический с усиленной защитой, размер: ХL - 3 шт. </w:t>
            </w:r>
          </w:p>
          <w:p>
            <w:pPr>
              <w:spacing w:after="20"/>
              <w:ind w:left="20"/>
              <w:jc w:val="both"/>
            </w:pPr>
            <w:r>
              <w:rPr>
                <w:rFonts w:ascii="Times New Roman"/>
                <w:b w:val="false"/>
                <w:i w:val="false"/>
                <w:color w:val="000000"/>
                <w:sz w:val="20"/>
              </w:rPr>
              <w:t xml:space="preserve">
10. Простыня для конечности (стандартная) 228 см х 300 см - 1 шт. </w:t>
            </w:r>
          </w:p>
          <w:p>
            <w:pPr>
              <w:spacing w:after="20"/>
              <w:ind w:left="20"/>
              <w:jc w:val="both"/>
            </w:pPr>
            <w:r>
              <w:rPr>
                <w:rFonts w:ascii="Times New Roman"/>
                <w:b w:val="false"/>
                <w:i w:val="false"/>
                <w:color w:val="000000"/>
                <w:sz w:val="20"/>
              </w:rPr>
              <w:t xml:space="preserve">
11.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12. 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операционный на конечность - кисть, стопа,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 </w:t>
            </w:r>
          </w:p>
          <w:p>
            <w:pPr>
              <w:spacing w:after="20"/>
              <w:ind w:left="20"/>
              <w:jc w:val="both"/>
            </w:pPr>
            <w:r>
              <w:rPr>
                <w:rFonts w:ascii="Times New Roman"/>
                <w:b w:val="false"/>
                <w:i w:val="false"/>
                <w:color w:val="000000"/>
                <w:sz w:val="20"/>
              </w:rPr>
              <w:t>
2. Простыня для операции на конечности, размером 100 х 175 см двухслойная с эластичным отверстием, диаметром 4 см, расположенным по центру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 см х 80 см - 1 шт.</w:t>
            </w:r>
          </w:p>
          <w:p>
            <w:pPr>
              <w:spacing w:after="20"/>
              <w:ind w:left="20"/>
              <w:jc w:val="both"/>
            </w:pPr>
            <w:r>
              <w:rPr>
                <w:rFonts w:ascii="Times New Roman"/>
                <w:b w:val="false"/>
                <w:i w:val="false"/>
                <w:color w:val="000000"/>
                <w:sz w:val="20"/>
              </w:rPr>
              <w:t>
2. Бахилы хирургические 80 см х 25 см - 1 шт.</w:t>
            </w:r>
          </w:p>
          <w:p>
            <w:pPr>
              <w:spacing w:after="20"/>
              <w:ind w:left="20"/>
              <w:jc w:val="both"/>
            </w:pPr>
            <w:r>
              <w:rPr>
                <w:rFonts w:ascii="Times New Roman"/>
                <w:b w:val="false"/>
                <w:i w:val="false"/>
                <w:color w:val="000000"/>
                <w:sz w:val="20"/>
              </w:rPr>
              <w:t>
3. Простыня большая операционная (стандартная) 200 см х 180 см - 1 шт.</w:t>
            </w:r>
          </w:p>
          <w:p>
            <w:pPr>
              <w:spacing w:after="20"/>
              <w:ind w:left="20"/>
              <w:jc w:val="both"/>
            </w:pPr>
            <w:r>
              <w:rPr>
                <w:rFonts w:ascii="Times New Roman"/>
                <w:b w:val="false"/>
                <w:i w:val="false"/>
                <w:color w:val="000000"/>
                <w:sz w:val="20"/>
              </w:rPr>
              <w:t>
4. Простыня малая операционная 180 см х 150 см - 1 шт.</w:t>
            </w:r>
          </w:p>
          <w:p>
            <w:pPr>
              <w:spacing w:after="20"/>
              <w:ind w:left="20"/>
              <w:jc w:val="both"/>
            </w:pPr>
            <w:r>
              <w:rPr>
                <w:rFonts w:ascii="Times New Roman"/>
                <w:b w:val="false"/>
                <w:i w:val="false"/>
                <w:color w:val="000000"/>
                <w:sz w:val="20"/>
              </w:rPr>
              <w:t>
5. Простыня большая операционная с эластичным отверстием, диаметром 6 см, карманом и отводом, 320 см х 180 см - 1 шт.</w:t>
            </w:r>
          </w:p>
          <w:p>
            <w:pPr>
              <w:spacing w:after="20"/>
              <w:ind w:left="20"/>
              <w:jc w:val="both"/>
            </w:pPr>
            <w:r>
              <w:rPr>
                <w:rFonts w:ascii="Times New Roman"/>
                <w:b w:val="false"/>
                <w:i w:val="false"/>
                <w:color w:val="000000"/>
                <w:sz w:val="20"/>
              </w:rPr>
              <w:t xml:space="preserve">
6. Операционная лента 50 см х 10 см - 2 шт. </w:t>
            </w:r>
          </w:p>
          <w:p>
            <w:pPr>
              <w:spacing w:after="20"/>
              <w:ind w:left="20"/>
              <w:jc w:val="both"/>
            </w:pPr>
            <w:r>
              <w:rPr>
                <w:rFonts w:ascii="Times New Roman"/>
                <w:b w:val="false"/>
                <w:i w:val="false"/>
                <w:color w:val="000000"/>
                <w:sz w:val="20"/>
              </w:rPr>
              <w:t>
7. Салфетки хирургические 33 см х 33 см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общей операции на бедре,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150 см х 250 см - 2 шт. </w:t>
            </w:r>
          </w:p>
          <w:p>
            <w:pPr>
              <w:spacing w:after="20"/>
              <w:ind w:left="20"/>
              <w:jc w:val="both"/>
            </w:pPr>
            <w:r>
              <w:rPr>
                <w:rFonts w:ascii="Times New Roman"/>
                <w:b w:val="false"/>
                <w:i w:val="false"/>
                <w:color w:val="000000"/>
                <w:sz w:val="20"/>
              </w:rPr>
              <w:t xml:space="preserve">
2. Простыня операционная с U – образным вырезом 150 см х 160 см - 1 шт. </w:t>
            </w:r>
          </w:p>
          <w:p>
            <w:pPr>
              <w:spacing w:after="20"/>
              <w:ind w:left="20"/>
              <w:jc w:val="both"/>
            </w:pPr>
            <w:r>
              <w:rPr>
                <w:rFonts w:ascii="Times New Roman"/>
                <w:b w:val="false"/>
                <w:i w:val="false"/>
                <w:color w:val="000000"/>
                <w:sz w:val="20"/>
              </w:rPr>
              <w:t xml:space="preserve">
3. Простыня для бедра (усиленная), с чехлами 200/300 см х 350 см - 1 шт. </w:t>
            </w:r>
          </w:p>
          <w:p>
            <w:pPr>
              <w:spacing w:after="20"/>
              <w:ind w:left="20"/>
              <w:jc w:val="both"/>
            </w:pPr>
            <w:r>
              <w:rPr>
                <w:rFonts w:ascii="Times New Roman"/>
                <w:b w:val="false"/>
                <w:i w:val="false"/>
                <w:color w:val="000000"/>
                <w:sz w:val="20"/>
              </w:rPr>
              <w:t>
4. Чулок для наложения гипса с эластичной фиксацией, размер чулка: 40 см х 100 см - 1 шт.</w:t>
            </w:r>
          </w:p>
          <w:p>
            <w:pPr>
              <w:spacing w:after="20"/>
              <w:ind w:left="20"/>
              <w:jc w:val="both"/>
            </w:pPr>
            <w:r>
              <w:rPr>
                <w:rFonts w:ascii="Times New Roman"/>
                <w:b w:val="false"/>
                <w:i w:val="false"/>
                <w:color w:val="000000"/>
                <w:sz w:val="20"/>
              </w:rPr>
              <w:t xml:space="preserve">
5. Операционная лента 50 см х 10 см - 1 шт. </w:t>
            </w:r>
          </w:p>
          <w:p>
            <w:pPr>
              <w:spacing w:after="20"/>
              <w:ind w:left="20"/>
              <w:jc w:val="both"/>
            </w:pPr>
            <w:r>
              <w:rPr>
                <w:rFonts w:ascii="Times New Roman"/>
                <w:b w:val="false"/>
                <w:i w:val="false"/>
                <w:color w:val="000000"/>
                <w:sz w:val="20"/>
              </w:rPr>
              <w:t xml:space="preserve">
6. Чехол для аспирации и диатермии 35 см х 43 см - 1 шт. </w:t>
            </w:r>
          </w:p>
          <w:p>
            <w:pPr>
              <w:spacing w:after="20"/>
              <w:ind w:left="20"/>
              <w:jc w:val="both"/>
            </w:pPr>
            <w:r>
              <w:rPr>
                <w:rFonts w:ascii="Times New Roman"/>
                <w:b w:val="false"/>
                <w:i w:val="false"/>
                <w:color w:val="000000"/>
                <w:sz w:val="20"/>
              </w:rPr>
              <w:t xml:space="preserve">
7. Лезвия металлические (с рукояткой), размер: №23 - 3 шт. </w:t>
            </w:r>
          </w:p>
          <w:p>
            <w:pPr>
              <w:spacing w:after="20"/>
              <w:ind w:left="20"/>
              <w:jc w:val="both"/>
            </w:pPr>
            <w:r>
              <w:rPr>
                <w:rFonts w:ascii="Times New Roman"/>
                <w:b w:val="false"/>
                <w:i w:val="false"/>
                <w:color w:val="000000"/>
                <w:sz w:val="20"/>
              </w:rPr>
              <w:t xml:space="preserve">
8. Контейнер для хранения и учета игл - 1 шт. </w:t>
            </w:r>
          </w:p>
          <w:p>
            <w:pPr>
              <w:spacing w:after="20"/>
              <w:ind w:left="20"/>
              <w:jc w:val="both"/>
            </w:pPr>
            <w:r>
              <w:rPr>
                <w:rFonts w:ascii="Times New Roman"/>
                <w:b w:val="false"/>
                <w:i w:val="false"/>
                <w:color w:val="000000"/>
                <w:sz w:val="20"/>
              </w:rPr>
              <w:t xml:space="preserve">
9. Очиститель наконечника коагулятора - 1 шт. </w:t>
            </w:r>
          </w:p>
          <w:p>
            <w:pPr>
              <w:spacing w:after="20"/>
              <w:ind w:left="20"/>
              <w:jc w:val="both"/>
            </w:pPr>
            <w:r>
              <w:rPr>
                <w:rFonts w:ascii="Times New Roman"/>
                <w:b w:val="false"/>
                <w:i w:val="false"/>
                <w:color w:val="000000"/>
                <w:sz w:val="20"/>
              </w:rPr>
              <w:t xml:space="preserve">
10. Карандаш электрохирургический - 1 шт. </w:t>
            </w:r>
          </w:p>
          <w:p>
            <w:pPr>
              <w:spacing w:after="20"/>
              <w:ind w:left="20"/>
              <w:jc w:val="both"/>
            </w:pPr>
            <w:r>
              <w:rPr>
                <w:rFonts w:ascii="Times New Roman"/>
                <w:b w:val="false"/>
                <w:i w:val="false"/>
                <w:color w:val="000000"/>
                <w:sz w:val="20"/>
              </w:rPr>
              <w:t xml:space="preserve">
11. Халат хирургический с усиленной защитой, размер: ХL - 3 шт. </w:t>
            </w:r>
          </w:p>
          <w:p>
            <w:pPr>
              <w:spacing w:after="20"/>
              <w:ind w:left="20"/>
              <w:jc w:val="both"/>
            </w:pPr>
            <w:r>
              <w:rPr>
                <w:rFonts w:ascii="Times New Roman"/>
                <w:b w:val="false"/>
                <w:i w:val="false"/>
                <w:color w:val="000000"/>
                <w:sz w:val="20"/>
              </w:rPr>
              <w:t xml:space="preserve">
12. Тампоны для лапаротомии, хирургические с рентгеноконтрастной нитью 45 см х 45 см - 10 шт. </w:t>
            </w:r>
          </w:p>
          <w:p>
            <w:pPr>
              <w:spacing w:after="20"/>
              <w:ind w:left="20"/>
              <w:jc w:val="both"/>
            </w:pPr>
            <w:r>
              <w:rPr>
                <w:rFonts w:ascii="Times New Roman"/>
                <w:b w:val="false"/>
                <w:i w:val="false"/>
                <w:color w:val="000000"/>
                <w:sz w:val="20"/>
              </w:rPr>
              <w:t>
13.Лоток, объем: 2000 мл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хирургический на инструментальный столик, 145 см х 80 см - 1 шт. </w:t>
            </w:r>
          </w:p>
          <w:p>
            <w:pPr>
              <w:spacing w:after="20"/>
              <w:ind w:left="20"/>
              <w:jc w:val="both"/>
            </w:pPr>
            <w:r>
              <w:rPr>
                <w:rFonts w:ascii="Times New Roman"/>
                <w:b w:val="false"/>
                <w:i w:val="false"/>
                <w:color w:val="000000"/>
                <w:sz w:val="20"/>
              </w:rPr>
              <w:t xml:space="preserve">
2. Простыня большая операционная (усиленная) 190 см х 160 см - 1 шт. </w:t>
            </w:r>
          </w:p>
          <w:p>
            <w:pPr>
              <w:spacing w:after="20"/>
              <w:ind w:left="20"/>
              <w:jc w:val="both"/>
            </w:pPr>
            <w:r>
              <w:rPr>
                <w:rFonts w:ascii="Times New Roman"/>
                <w:b w:val="false"/>
                <w:i w:val="false"/>
                <w:color w:val="000000"/>
                <w:sz w:val="20"/>
              </w:rPr>
              <w:t xml:space="preserve">
3. Простыня большая операционная с эластичным отверстием, диаметром 3,5 см (усиленная) 240 см х 240 см - 1 шт. </w:t>
            </w:r>
          </w:p>
          <w:p>
            <w:pPr>
              <w:spacing w:after="20"/>
              <w:ind w:left="20"/>
              <w:jc w:val="both"/>
            </w:pPr>
            <w:r>
              <w:rPr>
                <w:rFonts w:ascii="Times New Roman"/>
                <w:b w:val="false"/>
                <w:i w:val="false"/>
                <w:color w:val="000000"/>
                <w:sz w:val="20"/>
              </w:rPr>
              <w:t>
4. Бахилы хирургические 50 см х 30 см - 1 шт.</w:t>
            </w:r>
          </w:p>
          <w:p>
            <w:pPr>
              <w:spacing w:after="20"/>
              <w:ind w:left="20"/>
              <w:jc w:val="both"/>
            </w:pPr>
            <w:r>
              <w:rPr>
                <w:rFonts w:ascii="Times New Roman"/>
                <w:b w:val="false"/>
                <w:i w:val="false"/>
                <w:color w:val="000000"/>
                <w:sz w:val="20"/>
              </w:rPr>
              <w:t xml:space="preserve">
5. Операционная лента 50 см х 5 см - 2 шт. </w:t>
            </w:r>
          </w:p>
          <w:p>
            <w:pPr>
              <w:spacing w:after="20"/>
              <w:ind w:left="20"/>
              <w:jc w:val="both"/>
            </w:pPr>
            <w:r>
              <w:rPr>
                <w:rFonts w:ascii="Times New Roman"/>
                <w:b w:val="false"/>
                <w:i w:val="false"/>
                <w:color w:val="000000"/>
                <w:sz w:val="20"/>
              </w:rPr>
              <w:t xml:space="preserve">
6. Салфетка хирургическая 80 см х 80 см - 1 шт. </w:t>
            </w:r>
          </w:p>
          <w:p>
            <w:pPr>
              <w:spacing w:after="20"/>
              <w:ind w:left="20"/>
              <w:jc w:val="both"/>
            </w:pPr>
            <w:r>
              <w:rPr>
                <w:rFonts w:ascii="Times New Roman"/>
                <w:b w:val="false"/>
                <w:i w:val="false"/>
                <w:color w:val="000000"/>
                <w:sz w:val="20"/>
              </w:rPr>
              <w:t>
7. Простыня малая операционная с адгезивным краем 60 см х 60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впитывающая многослойная 60 см х 40 см - 1 шт.</w:t>
            </w:r>
          </w:p>
          <w:p>
            <w:pPr>
              <w:spacing w:after="20"/>
              <w:ind w:left="20"/>
              <w:jc w:val="both"/>
            </w:pPr>
            <w:r>
              <w:rPr>
                <w:rFonts w:ascii="Times New Roman"/>
                <w:b w:val="false"/>
                <w:i w:val="false"/>
                <w:color w:val="000000"/>
                <w:sz w:val="20"/>
              </w:rPr>
              <w:t>
4. Салфетка хирургическая 50 см х 40 см - 1 шт.</w:t>
            </w:r>
          </w:p>
          <w:p>
            <w:pPr>
              <w:spacing w:after="20"/>
              <w:ind w:left="20"/>
              <w:jc w:val="both"/>
            </w:pPr>
            <w:r>
              <w:rPr>
                <w:rFonts w:ascii="Times New Roman"/>
                <w:b w:val="false"/>
                <w:i w:val="false"/>
                <w:color w:val="000000"/>
                <w:sz w:val="20"/>
              </w:rPr>
              <w:t>
5. Тампоны впитывающие, хирургические, размер: круглые диаметром - 7 см - 6 шт.</w:t>
            </w:r>
          </w:p>
          <w:p>
            <w:pPr>
              <w:spacing w:after="20"/>
              <w:ind w:left="20"/>
              <w:jc w:val="both"/>
            </w:pPr>
            <w:r>
              <w:rPr>
                <w:rFonts w:ascii="Times New Roman"/>
                <w:b w:val="false"/>
                <w:i w:val="false"/>
                <w:color w:val="000000"/>
                <w:sz w:val="20"/>
              </w:rPr>
              <w:t>
6. Салфетки хирургические 7,5 см х 7,5 см - 6 шт.</w:t>
            </w:r>
          </w:p>
          <w:p>
            <w:pPr>
              <w:spacing w:after="20"/>
              <w:ind w:left="20"/>
              <w:jc w:val="both"/>
            </w:pPr>
            <w:r>
              <w:rPr>
                <w:rFonts w:ascii="Times New Roman"/>
                <w:b w:val="false"/>
                <w:i w:val="false"/>
                <w:color w:val="000000"/>
                <w:sz w:val="20"/>
              </w:rPr>
              <w:t xml:space="preserve">
7. Шприцы одноразовые, трҰхкомпонентные, объем 100 мл - 2 шт. </w:t>
            </w:r>
          </w:p>
          <w:p>
            <w:pPr>
              <w:spacing w:after="20"/>
              <w:ind w:left="20"/>
              <w:jc w:val="both"/>
            </w:pPr>
            <w:r>
              <w:rPr>
                <w:rFonts w:ascii="Times New Roman"/>
                <w:b w:val="false"/>
                <w:i w:val="false"/>
                <w:color w:val="000000"/>
                <w:sz w:val="20"/>
              </w:rPr>
              <w:t xml:space="preserve">
8. Шприцы одноразовые, трҰхкомпонентные, объем 200 мл - 1 шт. </w:t>
            </w:r>
          </w:p>
          <w:p>
            <w:pPr>
              <w:spacing w:after="20"/>
              <w:ind w:left="20"/>
              <w:jc w:val="both"/>
            </w:pPr>
            <w:r>
              <w:rPr>
                <w:rFonts w:ascii="Times New Roman"/>
                <w:b w:val="false"/>
                <w:i w:val="false"/>
                <w:color w:val="000000"/>
                <w:sz w:val="20"/>
              </w:rPr>
              <w:t>
9. Фиксирующая полоска с подушечкой 2*12 см - 6 шт.</w:t>
            </w:r>
          </w:p>
          <w:p>
            <w:pPr>
              <w:spacing w:after="20"/>
              <w:ind w:left="20"/>
              <w:jc w:val="both"/>
            </w:pPr>
            <w:r>
              <w:rPr>
                <w:rFonts w:ascii="Times New Roman"/>
                <w:b w:val="false"/>
                <w:i w:val="false"/>
                <w:color w:val="000000"/>
                <w:sz w:val="20"/>
              </w:rPr>
              <w:t>
10. Гемостатический пластырь с подушечкой - 2 шт.</w:t>
            </w:r>
          </w:p>
          <w:p>
            <w:pPr>
              <w:spacing w:after="20"/>
              <w:ind w:left="20"/>
              <w:jc w:val="both"/>
            </w:pPr>
            <w:r>
              <w:rPr>
                <w:rFonts w:ascii="Times New Roman"/>
                <w:b w:val="false"/>
                <w:i w:val="false"/>
                <w:color w:val="000000"/>
                <w:sz w:val="20"/>
              </w:rPr>
              <w:t>
11. Заглушка для катетера, диаметр: 1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гемодиализа №1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диагностические, смотровые, латексные, неопудренные, размер М - 1 пара.</w:t>
            </w:r>
          </w:p>
          <w:p>
            <w:pPr>
              <w:spacing w:after="20"/>
              <w:ind w:left="20"/>
              <w:jc w:val="both"/>
            </w:pPr>
            <w:r>
              <w:rPr>
                <w:rFonts w:ascii="Times New Roman"/>
                <w:b w:val="false"/>
                <w:i w:val="false"/>
                <w:color w:val="000000"/>
                <w:sz w:val="20"/>
              </w:rPr>
              <w:t>
2. Маска медицинская трехслойная на резинках - 1 шт.</w:t>
            </w:r>
          </w:p>
          <w:p>
            <w:pPr>
              <w:spacing w:after="20"/>
              <w:ind w:left="20"/>
              <w:jc w:val="both"/>
            </w:pPr>
            <w:r>
              <w:rPr>
                <w:rFonts w:ascii="Times New Roman"/>
                <w:b w:val="false"/>
                <w:i w:val="false"/>
                <w:color w:val="000000"/>
                <w:sz w:val="20"/>
              </w:rPr>
              <w:t>
3. Салфетка хирургическая 75 см х 50 см - 1 шт.</w:t>
            </w:r>
          </w:p>
          <w:p>
            <w:pPr>
              <w:spacing w:after="20"/>
              <w:ind w:left="20"/>
              <w:jc w:val="both"/>
            </w:pPr>
            <w:r>
              <w:rPr>
                <w:rFonts w:ascii="Times New Roman"/>
                <w:b w:val="false"/>
                <w:i w:val="false"/>
                <w:color w:val="000000"/>
                <w:sz w:val="20"/>
              </w:rPr>
              <w:t>
4. Тампоны впитывающие, хирургические, размер: круглые диаметром 7 см - 5 шт.</w:t>
            </w:r>
          </w:p>
          <w:p>
            <w:pPr>
              <w:spacing w:after="20"/>
              <w:ind w:left="20"/>
              <w:jc w:val="both"/>
            </w:pPr>
            <w:r>
              <w:rPr>
                <w:rFonts w:ascii="Times New Roman"/>
                <w:b w:val="false"/>
                <w:i w:val="false"/>
                <w:color w:val="000000"/>
                <w:sz w:val="20"/>
              </w:rPr>
              <w:t xml:space="preserve">
5. Салфетки хирургические 7,5 см х 7,5 см - 5 шт. </w:t>
            </w:r>
          </w:p>
          <w:p>
            <w:pPr>
              <w:spacing w:after="20"/>
              <w:ind w:left="20"/>
              <w:jc w:val="both"/>
            </w:pPr>
            <w:r>
              <w:rPr>
                <w:rFonts w:ascii="Times New Roman"/>
                <w:b w:val="false"/>
                <w:i w:val="false"/>
                <w:color w:val="000000"/>
                <w:sz w:val="20"/>
              </w:rPr>
              <w:t>
6. Шприцы одноразовые, трехкомпонентные, объем: 5 мл - 2 шт.</w:t>
            </w:r>
          </w:p>
          <w:p>
            <w:pPr>
              <w:spacing w:after="20"/>
              <w:ind w:left="20"/>
              <w:jc w:val="both"/>
            </w:pPr>
            <w:r>
              <w:rPr>
                <w:rFonts w:ascii="Times New Roman"/>
                <w:b w:val="false"/>
                <w:i w:val="false"/>
                <w:color w:val="000000"/>
                <w:sz w:val="20"/>
              </w:rPr>
              <w:t xml:space="preserve">
7. Фиксирующая полоска с подушечкой 2,5 см х 12 см - 6 шт. </w:t>
            </w:r>
          </w:p>
          <w:p>
            <w:pPr>
              <w:spacing w:after="20"/>
              <w:ind w:left="20"/>
              <w:jc w:val="both"/>
            </w:pPr>
            <w:r>
              <w:rPr>
                <w:rFonts w:ascii="Times New Roman"/>
                <w:b w:val="false"/>
                <w:i w:val="false"/>
                <w:color w:val="000000"/>
                <w:sz w:val="20"/>
              </w:rPr>
              <w:t xml:space="preserve">
8. Гемостатический пластырь с подушечкой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тотального эндопротезирования тазобедренного сустава,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100 см х 137 см - 1 шт. </w:t>
            </w:r>
          </w:p>
          <w:p>
            <w:pPr>
              <w:spacing w:after="20"/>
              <w:ind w:left="20"/>
              <w:jc w:val="both"/>
            </w:pPr>
            <w:r>
              <w:rPr>
                <w:rFonts w:ascii="Times New Roman"/>
                <w:b w:val="false"/>
                <w:i w:val="false"/>
                <w:color w:val="000000"/>
                <w:sz w:val="20"/>
              </w:rPr>
              <w:t xml:space="preserve">
2. Простыня операционная с U – образным вырезом (усиленная) 220 см х 250 см - 1 шт. </w:t>
            </w:r>
          </w:p>
          <w:p>
            <w:pPr>
              <w:spacing w:after="20"/>
              <w:ind w:left="20"/>
              <w:jc w:val="both"/>
            </w:pPr>
            <w:r>
              <w:rPr>
                <w:rFonts w:ascii="Times New Roman"/>
                <w:b w:val="false"/>
                <w:i w:val="false"/>
                <w:color w:val="000000"/>
                <w:sz w:val="20"/>
              </w:rPr>
              <w:t xml:space="preserve">
3. Чулок для наложения гипса с эластичной фиксацией 30 см х 60 см - 1 шт. </w:t>
            </w:r>
          </w:p>
          <w:p>
            <w:pPr>
              <w:spacing w:after="20"/>
              <w:ind w:left="20"/>
              <w:jc w:val="both"/>
            </w:pPr>
            <w:r>
              <w:rPr>
                <w:rFonts w:ascii="Times New Roman"/>
                <w:b w:val="false"/>
                <w:i w:val="false"/>
                <w:color w:val="000000"/>
                <w:sz w:val="20"/>
              </w:rPr>
              <w:t>
4. Чехол для аспирации и диатермии 35 см х 45 см - 1 шт.</w:t>
            </w:r>
          </w:p>
          <w:p>
            <w:pPr>
              <w:spacing w:after="20"/>
              <w:ind w:left="20"/>
              <w:jc w:val="both"/>
            </w:pPr>
            <w:r>
              <w:rPr>
                <w:rFonts w:ascii="Times New Roman"/>
                <w:b w:val="false"/>
                <w:i w:val="false"/>
                <w:color w:val="000000"/>
                <w:sz w:val="20"/>
              </w:rPr>
              <w:t>
5. Трубка дренажная для соединения, длина трубки: 300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родов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для стола (усиленная) 137 см х 150 см - 1 шт. </w:t>
            </w:r>
          </w:p>
          <w:p>
            <w:pPr>
              <w:spacing w:after="20"/>
              <w:ind w:left="20"/>
              <w:jc w:val="both"/>
            </w:pPr>
            <w:r>
              <w:rPr>
                <w:rFonts w:ascii="Times New Roman"/>
                <w:b w:val="false"/>
                <w:i w:val="false"/>
                <w:color w:val="000000"/>
                <w:sz w:val="20"/>
              </w:rPr>
              <w:t xml:space="preserve">
2. Халат хирургический стандартный, размер XL - 1 шт. </w:t>
            </w:r>
          </w:p>
          <w:p>
            <w:pPr>
              <w:spacing w:after="20"/>
              <w:ind w:left="20"/>
              <w:jc w:val="both"/>
            </w:pPr>
            <w:r>
              <w:rPr>
                <w:rFonts w:ascii="Times New Roman"/>
                <w:b w:val="false"/>
                <w:i w:val="false"/>
                <w:color w:val="000000"/>
                <w:sz w:val="20"/>
              </w:rPr>
              <w:t xml:space="preserve">
3. Леггинсы хирургические без усиленной части 45 см х 100 см - 2 шт. </w:t>
            </w:r>
          </w:p>
          <w:p>
            <w:pPr>
              <w:spacing w:after="20"/>
              <w:ind w:left="20"/>
              <w:jc w:val="both"/>
            </w:pPr>
            <w:r>
              <w:rPr>
                <w:rFonts w:ascii="Times New Roman"/>
                <w:b w:val="false"/>
                <w:i w:val="false"/>
                <w:color w:val="000000"/>
                <w:sz w:val="20"/>
              </w:rPr>
              <w:t xml:space="preserve">
4. Простыня с клейкой ленты 50 см х 75 см - 1 шт. </w:t>
            </w:r>
          </w:p>
          <w:p>
            <w:pPr>
              <w:spacing w:after="20"/>
              <w:ind w:left="20"/>
              <w:jc w:val="both"/>
            </w:pPr>
            <w:r>
              <w:rPr>
                <w:rFonts w:ascii="Times New Roman"/>
                <w:b w:val="false"/>
                <w:i w:val="false"/>
                <w:color w:val="000000"/>
                <w:sz w:val="20"/>
              </w:rPr>
              <w:t xml:space="preserve">
5. Стакан, объем 100 мл - 1 шт. </w:t>
            </w:r>
          </w:p>
          <w:p>
            <w:pPr>
              <w:spacing w:after="20"/>
              <w:ind w:left="20"/>
              <w:jc w:val="both"/>
            </w:pPr>
            <w:r>
              <w:rPr>
                <w:rFonts w:ascii="Times New Roman"/>
                <w:b w:val="false"/>
                <w:i w:val="false"/>
                <w:color w:val="000000"/>
                <w:sz w:val="20"/>
              </w:rPr>
              <w:t>
6. Простыня одноразовая 50 см х 60 см - 2 шт.</w:t>
            </w:r>
          </w:p>
          <w:p>
            <w:pPr>
              <w:spacing w:after="20"/>
              <w:ind w:left="20"/>
              <w:jc w:val="both"/>
            </w:pPr>
            <w:r>
              <w:rPr>
                <w:rFonts w:ascii="Times New Roman"/>
                <w:b w:val="false"/>
                <w:i w:val="false"/>
                <w:color w:val="000000"/>
                <w:sz w:val="20"/>
              </w:rPr>
              <w:t>
7. Лоток почкообразный, объем 700 мл - 1 шт.</w:t>
            </w:r>
          </w:p>
          <w:p>
            <w:pPr>
              <w:spacing w:after="20"/>
              <w:ind w:left="20"/>
              <w:jc w:val="both"/>
            </w:pPr>
            <w:r>
              <w:rPr>
                <w:rFonts w:ascii="Times New Roman"/>
                <w:b w:val="false"/>
                <w:i w:val="false"/>
                <w:color w:val="000000"/>
                <w:sz w:val="20"/>
              </w:rPr>
              <w:t>
8. Простыня под ягодицы 70 см х 80 см - 1 шт.</w:t>
            </w:r>
          </w:p>
          <w:p>
            <w:pPr>
              <w:spacing w:after="20"/>
              <w:ind w:left="20"/>
              <w:jc w:val="both"/>
            </w:pPr>
            <w:r>
              <w:rPr>
                <w:rFonts w:ascii="Times New Roman"/>
                <w:b w:val="false"/>
                <w:i w:val="false"/>
                <w:color w:val="000000"/>
                <w:sz w:val="20"/>
              </w:rPr>
              <w:t xml:space="preserve">
9. Тампоны марлевые, хирургические с рентгеноконтрастной нити 10 см х 10 см - 20 шт. </w:t>
            </w:r>
          </w:p>
          <w:p>
            <w:pPr>
              <w:spacing w:after="20"/>
              <w:ind w:left="20"/>
              <w:jc w:val="both"/>
            </w:pPr>
            <w:r>
              <w:rPr>
                <w:rFonts w:ascii="Times New Roman"/>
                <w:b w:val="false"/>
                <w:i w:val="false"/>
                <w:color w:val="000000"/>
                <w:sz w:val="20"/>
              </w:rPr>
              <w:t>
10. Зажим для пуповины - 1 шт.</w:t>
            </w:r>
          </w:p>
          <w:p>
            <w:pPr>
              <w:spacing w:after="20"/>
              <w:ind w:left="20"/>
              <w:jc w:val="both"/>
            </w:pPr>
            <w:r>
              <w:rPr>
                <w:rFonts w:ascii="Times New Roman"/>
                <w:b w:val="false"/>
                <w:i w:val="false"/>
                <w:color w:val="000000"/>
                <w:sz w:val="20"/>
              </w:rPr>
              <w:t>
11. Полотенце хирургическое - 2 шт.</w:t>
            </w:r>
          </w:p>
          <w:p>
            <w:pPr>
              <w:spacing w:after="20"/>
              <w:ind w:left="20"/>
              <w:jc w:val="both"/>
            </w:pPr>
            <w:r>
              <w:rPr>
                <w:rFonts w:ascii="Times New Roman"/>
                <w:b w:val="false"/>
                <w:i w:val="false"/>
                <w:color w:val="000000"/>
                <w:sz w:val="20"/>
              </w:rPr>
              <w:t>
12. Пеленка для ребенка 90 см х 90 см - 1 шт.</w:t>
            </w:r>
          </w:p>
          <w:p>
            <w:pPr>
              <w:spacing w:after="20"/>
              <w:ind w:left="20"/>
              <w:jc w:val="both"/>
            </w:pPr>
            <w:r>
              <w:rPr>
                <w:rFonts w:ascii="Times New Roman"/>
                <w:b w:val="false"/>
                <w:i w:val="false"/>
                <w:color w:val="000000"/>
                <w:sz w:val="20"/>
              </w:rPr>
              <w:t>
13. Прокладка впитывающая - 4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артроскопии,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100 см х 137 см - 1 шт.</w:t>
            </w:r>
          </w:p>
          <w:p>
            <w:pPr>
              <w:spacing w:after="20"/>
              <w:ind w:left="20"/>
              <w:jc w:val="both"/>
            </w:pPr>
            <w:r>
              <w:rPr>
                <w:rFonts w:ascii="Times New Roman"/>
                <w:b w:val="false"/>
                <w:i w:val="false"/>
                <w:color w:val="000000"/>
                <w:sz w:val="20"/>
              </w:rPr>
              <w:t>
2. Простыня для артроскопии 228 см х 300 см - 1 шт.</w:t>
            </w:r>
          </w:p>
          <w:p>
            <w:pPr>
              <w:spacing w:after="20"/>
              <w:ind w:left="20"/>
              <w:jc w:val="both"/>
            </w:pPr>
            <w:r>
              <w:rPr>
                <w:rFonts w:ascii="Times New Roman"/>
                <w:b w:val="false"/>
                <w:i w:val="false"/>
                <w:color w:val="000000"/>
                <w:sz w:val="20"/>
              </w:rPr>
              <w:t>
3. Покрытие для камеры 15 см х 236 см - 1 шт.</w:t>
            </w:r>
          </w:p>
          <w:p>
            <w:pPr>
              <w:spacing w:after="20"/>
              <w:ind w:left="20"/>
              <w:jc w:val="both"/>
            </w:pPr>
            <w:r>
              <w:rPr>
                <w:rFonts w:ascii="Times New Roman"/>
                <w:b w:val="false"/>
                <w:i w:val="false"/>
                <w:color w:val="000000"/>
                <w:sz w:val="20"/>
              </w:rPr>
              <w:t>
4. Трубка дренажная F/F– 1, длина трубки: 300 см - 1 шт.</w:t>
            </w:r>
          </w:p>
          <w:p>
            <w:pPr>
              <w:spacing w:after="20"/>
              <w:ind w:left="20"/>
              <w:jc w:val="both"/>
            </w:pPr>
            <w:r>
              <w:rPr>
                <w:rFonts w:ascii="Times New Roman"/>
                <w:b w:val="false"/>
                <w:i w:val="false"/>
                <w:color w:val="000000"/>
                <w:sz w:val="20"/>
              </w:rPr>
              <w:t>
5. Халат хирургический с усиленной защитой, размер: ХL - 2 шт.</w:t>
            </w:r>
          </w:p>
          <w:p>
            <w:pPr>
              <w:spacing w:after="20"/>
              <w:ind w:left="20"/>
              <w:jc w:val="both"/>
            </w:pPr>
            <w:r>
              <w:rPr>
                <w:rFonts w:ascii="Times New Roman"/>
                <w:b w:val="false"/>
                <w:i w:val="false"/>
                <w:color w:val="000000"/>
                <w:sz w:val="20"/>
              </w:rPr>
              <w:t>
6. Аппаратная для ирригации большого диаметра для артроскопии 250 см - 1 шт.</w:t>
            </w:r>
          </w:p>
          <w:p>
            <w:pPr>
              <w:spacing w:after="20"/>
              <w:ind w:left="20"/>
              <w:jc w:val="both"/>
            </w:pPr>
            <w:r>
              <w:rPr>
                <w:rFonts w:ascii="Times New Roman"/>
                <w:b w:val="false"/>
                <w:i w:val="false"/>
                <w:color w:val="000000"/>
                <w:sz w:val="20"/>
              </w:rPr>
              <w:t>
7. Чулок для наложения гипса с эластичной фиксацией 30 см х 60 см - 1 пара</w:t>
            </w:r>
          </w:p>
          <w:p>
            <w:pPr>
              <w:spacing w:after="20"/>
              <w:ind w:left="20"/>
              <w:jc w:val="both"/>
            </w:pPr>
            <w:r>
              <w:rPr>
                <w:rFonts w:ascii="Times New Roman"/>
                <w:b w:val="false"/>
                <w:i w:val="false"/>
                <w:color w:val="000000"/>
                <w:sz w:val="20"/>
              </w:rPr>
              <w:t>
8. Лента операционная 50 см х 10 см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вертикальной изоляции,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150 х 250 см - 2 шт.</w:t>
            </w:r>
          </w:p>
          <w:p>
            <w:pPr>
              <w:spacing w:after="20"/>
              <w:ind w:left="20"/>
              <w:jc w:val="both"/>
            </w:pPr>
            <w:r>
              <w:rPr>
                <w:rFonts w:ascii="Times New Roman"/>
                <w:b w:val="false"/>
                <w:i w:val="false"/>
                <w:color w:val="000000"/>
                <w:sz w:val="20"/>
              </w:rPr>
              <w:t xml:space="preserve">
2. Простыня для вертикальной изоляции 320 х 245 см - 1 шт. </w:t>
            </w:r>
          </w:p>
          <w:p>
            <w:pPr>
              <w:spacing w:after="20"/>
              <w:ind w:left="20"/>
              <w:jc w:val="both"/>
            </w:pPr>
            <w:r>
              <w:rPr>
                <w:rFonts w:ascii="Times New Roman"/>
                <w:b w:val="false"/>
                <w:i w:val="false"/>
                <w:color w:val="000000"/>
                <w:sz w:val="20"/>
              </w:rPr>
              <w:t>
3. Лезвие (с рукояткой), размер: №15 - 1 шт.</w:t>
            </w:r>
          </w:p>
          <w:p>
            <w:pPr>
              <w:spacing w:after="20"/>
              <w:ind w:left="20"/>
              <w:jc w:val="both"/>
            </w:pPr>
            <w:r>
              <w:rPr>
                <w:rFonts w:ascii="Times New Roman"/>
                <w:b w:val="false"/>
                <w:i w:val="false"/>
                <w:color w:val="000000"/>
                <w:sz w:val="20"/>
              </w:rPr>
              <w:t>
4. Лезвие (с рукояткой), размер: №23 - 1 шт.</w:t>
            </w:r>
          </w:p>
          <w:p>
            <w:pPr>
              <w:spacing w:after="20"/>
              <w:ind w:left="20"/>
              <w:jc w:val="both"/>
            </w:pPr>
            <w:r>
              <w:rPr>
                <w:rFonts w:ascii="Times New Roman"/>
                <w:b w:val="false"/>
                <w:i w:val="false"/>
                <w:color w:val="000000"/>
                <w:sz w:val="20"/>
              </w:rPr>
              <w:t xml:space="preserve">
5. Простыня 90 х 100 см - 1 шт. </w:t>
            </w:r>
          </w:p>
          <w:p>
            <w:pPr>
              <w:spacing w:after="20"/>
              <w:ind w:left="20"/>
              <w:jc w:val="both"/>
            </w:pPr>
            <w:r>
              <w:rPr>
                <w:rFonts w:ascii="Times New Roman"/>
                <w:b w:val="false"/>
                <w:i w:val="false"/>
                <w:color w:val="000000"/>
                <w:sz w:val="20"/>
              </w:rPr>
              <w:t xml:space="preserve">
6. Простыня для стола Мейо 80 х 140 см - 1 шт. </w:t>
            </w:r>
          </w:p>
          <w:p>
            <w:pPr>
              <w:spacing w:after="20"/>
              <w:ind w:left="20"/>
              <w:jc w:val="both"/>
            </w:pPr>
            <w:r>
              <w:rPr>
                <w:rFonts w:ascii="Times New Roman"/>
                <w:b w:val="false"/>
                <w:i w:val="false"/>
                <w:color w:val="000000"/>
                <w:sz w:val="20"/>
              </w:rPr>
              <w:t>
7. Шприц для ирригации, объем: 50 мл - 1 шт.</w:t>
            </w:r>
          </w:p>
          <w:p>
            <w:pPr>
              <w:spacing w:after="20"/>
              <w:ind w:left="20"/>
              <w:jc w:val="both"/>
            </w:pPr>
            <w:r>
              <w:rPr>
                <w:rFonts w:ascii="Times New Roman"/>
                <w:b w:val="false"/>
                <w:i w:val="false"/>
                <w:color w:val="000000"/>
                <w:sz w:val="20"/>
              </w:rPr>
              <w:t>
8. Маркер хирургический с линейкой - 1 шт.</w:t>
            </w:r>
          </w:p>
          <w:p>
            <w:pPr>
              <w:spacing w:after="20"/>
              <w:ind w:left="20"/>
              <w:jc w:val="both"/>
            </w:pPr>
            <w:r>
              <w:rPr>
                <w:rFonts w:ascii="Times New Roman"/>
                <w:b w:val="false"/>
                <w:i w:val="false"/>
                <w:color w:val="000000"/>
                <w:sz w:val="20"/>
              </w:rPr>
              <w:t>
9. Карандаш электрохирургический, - 1 шт.</w:t>
            </w:r>
          </w:p>
          <w:p>
            <w:pPr>
              <w:spacing w:after="20"/>
              <w:ind w:left="20"/>
              <w:jc w:val="both"/>
            </w:pPr>
            <w:r>
              <w:rPr>
                <w:rFonts w:ascii="Times New Roman"/>
                <w:b w:val="false"/>
                <w:i w:val="false"/>
                <w:color w:val="000000"/>
                <w:sz w:val="20"/>
              </w:rPr>
              <w:t>
10. Халат хирургический с усиленной защитой, размер: XL - 2 шт.</w:t>
            </w:r>
          </w:p>
          <w:p>
            <w:pPr>
              <w:spacing w:after="20"/>
              <w:ind w:left="20"/>
              <w:jc w:val="both"/>
            </w:pPr>
            <w:r>
              <w:rPr>
                <w:rFonts w:ascii="Times New Roman"/>
                <w:b w:val="false"/>
                <w:i w:val="false"/>
                <w:color w:val="000000"/>
                <w:sz w:val="20"/>
              </w:rPr>
              <w:t>
11. Тампоны для лапаротомии, хирургические с рентгеноконтрастной нити 45 см х 45 см - 10 шт.</w:t>
            </w:r>
          </w:p>
          <w:p>
            <w:pPr>
              <w:spacing w:after="20"/>
              <w:ind w:left="20"/>
              <w:jc w:val="both"/>
            </w:pPr>
            <w:r>
              <w:rPr>
                <w:rFonts w:ascii="Times New Roman"/>
                <w:b w:val="false"/>
                <w:i w:val="false"/>
                <w:color w:val="000000"/>
                <w:sz w:val="20"/>
              </w:rPr>
              <w:t>
12. Лоток почкообразный, объем: 700 мл - 1 шт.</w:t>
            </w:r>
          </w:p>
          <w:p>
            <w:pPr>
              <w:spacing w:after="20"/>
              <w:ind w:left="20"/>
              <w:jc w:val="both"/>
            </w:pPr>
            <w:r>
              <w:rPr>
                <w:rFonts w:ascii="Times New Roman"/>
                <w:b w:val="false"/>
                <w:i w:val="false"/>
                <w:color w:val="000000"/>
                <w:sz w:val="20"/>
              </w:rPr>
              <w:t>
13. Очиститель наконечника коагулятора 5 см х 5 см - 1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(взрослый) стерильный, одноразового применения:</w:t>
            </w:r>
          </w:p>
          <w:p>
            <w:pPr>
              <w:spacing w:after="20"/>
              <w:ind w:left="20"/>
              <w:jc w:val="both"/>
            </w:pPr>
            <w:r>
              <w:rPr>
                <w:rFonts w:ascii="Times New Roman"/>
                <w:b w:val="false"/>
                <w:i w:val="false"/>
                <w:color w:val="000000"/>
                <w:sz w:val="20"/>
              </w:rPr>
              <w:t>
1. Простыня для кардиохирургии 274 см х 320 см -1 шт.</w:t>
            </w:r>
          </w:p>
          <w:p>
            <w:pPr>
              <w:spacing w:after="20"/>
              <w:ind w:left="20"/>
              <w:jc w:val="both"/>
            </w:pPr>
            <w:r>
              <w:rPr>
                <w:rFonts w:ascii="Times New Roman"/>
                <w:b w:val="false"/>
                <w:i w:val="false"/>
                <w:color w:val="000000"/>
                <w:sz w:val="20"/>
              </w:rPr>
              <w:t>
2. Халат хирургический с усиленной защитой - ХL - 1 шт</w:t>
            </w:r>
          </w:p>
          <w:p>
            <w:pPr>
              <w:spacing w:after="20"/>
              <w:ind w:left="20"/>
              <w:jc w:val="both"/>
            </w:pPr>
            <w:r>
              <w:rPr>
                <w:rFonts w:ascii="Times New Roman"/>
                <w:b w:val="false"/>
                <w:i w:val="false"/>
                <w:color w:val="000000"/>
                <w:sz w:val="20"/>
              </w:rPr>
              <w:t xml:space="preserve">
3. Простыня для стола (усиленная) 137 см х 180 см - 1 шт. </w:t>
            </w:r>
          </w:p>
          <w:p>
            <w:pPr>
              <w:spacing w:after="20"/>
              <w:ind w:left="20"/>
              <w:jc w:val="both"/>
            </w:pPr>
            <w:r>
              <w:rPr>
                <w:rFonts w:ascii="Times New Roman"/>
                <w:b w:val="false"/>
                <w:i w:val="false"/>
                <w:color w:val="000000"/>
                <w:sz w:val="20"/>
              </w:rPr>
              <w:t>
4. Простыня для стола 150 см х 250 см - 1 шт.</w:t>
            </w:r>
          </w:p>
          <w:p>
            <w:pPr>
              <w:spacing w:after="20"/>
              <w:ind w:left="20"/>
              <w:jc w:val="both"/>
            </w:pPr>
            <w:r>
              <w:rPr>
                <w:rFonts w:ascii="Times New Roman"/>
                <w:b w:val="false"/>
                <w:i w:val="false"/>
                <w:color w:val="000000"/>
                <w:sz w:val="20"/>
              </w:rPr>
              <w:t>
5. Канюля Янкауера 30 Fr - 1 шт.</w:t>
            </w:r>
          </w:p>
          <w:p>
            <w:pPr>
              <w:spacing w:after="20"/>
              <w:ind w:left="20"/>
              <w:jc w:val="both"/>
            </w:pPr>
            <w:r>
              <w:rPr>
                <w:rFonts w:ascii="Times New Roman"/>
                <w:b w:val="false"/>
                <w:i w:val="false"/>
                <w:color w:val="000000"/>
                <w:sz w:val="20"/>
              </w:rPr>
              <w:t>
6. Простыня для стола Мейо 80 см х 140 см - 2 шт.</w:t>
            </w:r>
          </w:p>
          <w:p>
            <w:pPr>
              <w:spacing w:after="20"/>
              <w:ind w:left="20"/>
              <w:jc w:val="both"/>
            </w:pPr>
            <w:r>
              <w:rPr>
                <w:rFonts w:ascii="Times New Roman"/>
                <w:b w:val="false"/>
                <w:i w:val="false"/>
                <w:color w:val="000000"/>
                <w:sz w:val="20"/>
              </w:rPr>
              <w:t>
7. Простыня 100 см х 120 см - 10 шт.</w:t>
            </w:r>
          </w:p>
          <w:p>
            <w:pPr>
              <w:spacing w:after="20"/>
              <w:ind w:left="20"/>
              <w:jc w:val="both"/>
            </w:pPr>
            <w:r>
              <w:rPr>
                <w:rFonts w:ascii="Times New Roman"/>
                <w:b w:val="false"/>
                <w:i w:val="false"/>
                <w:color w:val="000000"/>
                <w:sz w:val="20"/>
              </w:rPr>
              <w:t xml:space="preserve">
8.Чаша для растворов, объем 500 мл. - 2 шт. </w:t>
            </w:r>
          </w:p>
          <w:p>
            <w:pPr>
              <w:spacing w:after="20"/>
              <w:ind w:left="20"/>
              <w:jc w:val="both"/>
            </w:pPr>
            <w:r>
              <w:rPr>
                <w:rFonts w:ascii="Times New Roman"/>
                <w:b w:val="false"/>
                <w:i w:val="false"/>
                <w:color w:val="000000"/>
                <w:sz w:val="20"/>
              </w:rPr>
              <w:t>
9. Чаша для растворов, объем 250 мл. - 6 шт.</w:t>
            </w:r>
          </w:p>
          <w:p>
            <w:pPr>
              <w:spacing w:after="20"/>
              <w:ind w:left="20"/>
              <w:jc w:val="both"/>
            </w:pPr>
            <w:r>
              <w:rPr>
                <w:rFonts w:ascii="Times New Roman"/>
                <w:b w:val="false"/>
                <w:i w:val="false"/>
                <w:color w:val="000000"/>
                <w:sz w:val="20"/>
              </w:rPr>
              <w:t xml:space="preserve">
10. Дренажная система для грудной клетки с высокой пропускной способностью, объем банки: 2300 мл - 1 шт. </w:t>
            </w:r>
          </w:p>
          <w:p>
            <w:pPr>
              <w:spacing w:after="20"/>
              <w:ind w:left="20"/>
              <w:jc w:val="both"/>
            </w:pPr>
            <w:r>
              <w:rPr>
                <w:rFonts w:ascii="Times New Roman"/>
                <w:b w:val="false"/>
                <w:i w:val="false"/>
                <w:color w:val="000000"/>
                <w:sz w:val="20"/>
              </w:rPr>
              <w:t xml:space="preserve">
11. Очиститель наконечника коагулятора - 1 шт. </w:t>
            </w:r>
          </w:p>
          <w:p>
            <w:pPr>
              <w:spacing w:after="20"/>
              <w:ind w:left="20"/>
              <w:jc w:val="both"/>
            </w:pPr>
            <w:r>
              <w:rPr>
                <w:rFonts w:ascii="Times New Roman"/>
                <w:b w:val="false"/>
                <w:i w:val="false"/>
                <w:color w:val="000000"/>
                <w:sz w:val="20"/>
              </w:rPr>
              <w:t xml:space="preserve">
12.Трубка дренажная для соединения, длина трубки 350 см - 1 шт. </w:t>
            </w:r>
          </w:p>
          <w:p>
            <w:pPr>
              <w:spacing w:after="20"/>
              <w:ind w:left="20"/>
              <w:jc w:val="both"/>
            </w:pPr>
            <w:r>
              <w:rPr>
                <w:rFonts w:ascii="Times New Roman"/>
                <w:b w:val="false"/>
                <w:i w:val="false"/>
                <w:color w:val="000000"/>
                <w:sz w:val="20"/>
              </w:rPr>
              <w:t>
13. Карандаш электрохирургический - 1 шт.</w:t>
            </w:r>
          </w:p>
          <w:p>
            <w:pPr>
              <w:spacing w:after="20"/>
              <w:ind w:left="20"/>
              <w:jc w:val="both"/>
            </w:pPr>
            <w:r>
              <w:rPr>
                <w:rFonts w:ascii="Times New Roman"/>
                <w:b w:val="false"/>
                <w:i w:val="false"/>
                <w:color w:val="000000"/>
                <w:sz w:val="20"/>
              </w:rPr>
              <w:t>
14. Тампоны для лапаротомии, хирургические без рентгеноконтрастной нитью 45 см х 45 см, с рентгеноконтрастной нитью 30 см х 30 см - 20 шт</w:t>
            </w:r>
          </w:p>
          <w:p>
            <w:pPr>
              <w:spacing w:after="20"/>
              <w:ind w:left="20"/>
              <w:jc w:val="both"/>
            </w:pPr>
            <w:r>
              <w:rPr>
                <w:rFonts w:ascii="Times New Roman"/>
                <w:b w:val="false"/>
                <w:i w:val="false"/>
                <w:color w:val="000000"/>
                <w:sz w:val="20"/>
              </w:rPr>
              <w:t>
15. Тампоны марлевые, хирургические с рентгеноконтрастной нитью, 10 см х 10 см - 30 шт.</w:t>
            </w:r>
          </w:p>
          <w:p>
            <w:pPr>
              <w:spacing w:after="20"/>
              <w:ind w:left="20"/>
              <w:jc w:val="both"/>
            </w:pPr>
            <w:r>
              <w:rPr>
                <w:rFonts w:ascii="Times New Roman"/>
                <w:b w:val="false"/>
                <w:i w:val="false"/>
                <w:color w:val="000000"/>
                <w:sz w:val="20"/>
              </w:rPr>
              <w:t>
16. Лоток почкообразный, объем 700 мл - 2 шт.</w:t>
            </w:r>
          </w:p>
          <w:p>
            <w:pPr>
              <w:spacing w:after="20"/>
              <w:ind w:left="20"/>
              <w:jc w:val="both"/>
            </w:pPr>
            <w:r>
              <w:rPr>
                <w:rFonts w:ascii="Times New Roman"/>
                <w:b w:val="false"/>
                <w:i w:val="false"/>
                <w:color w:val="000000"/>
                <w:sz w:val="20"/>
              </w:rPr>
              <w:t>
17. Чаша для растворов, объем 700 мл - 2 шт.</w:t>
            </w:r>
          </w:p>
          <w:p>
            <w:pPr>
              <w:spacing w:after="20"/>
              <w:ind w:left="20"/>
              <w:jc w:val="both"/>
            </w:pPr>
            <w:r>
              <w:rPr>
                <w:rFonts w:ascii="Times New Roman"/>
                <w:b w:val="false"/>
                <w:i w:val="false"/>
                <w:color w:val="000000"/>
                <w:sz w:val="20"/>
              </w:rPr>
              <w:t>
18. Шприц для ирригации, объем 50 мл - 1 шт.</w:t>
            </w:r>
          </w:p>
          <w:p>
            <w:pPr>
              <w:spacing w:after="20"/>
              <w:ind w:left="20"/>
              <w:jc w:val="both"/>
            </w:pPr>
            <w:r>
              <w:rPr>
                <w:rFonts w:ascii="Times New Roman"/>
                <w:b w:val="false"/>
                <w:i w:val="false"/>
                <w:color w:val="000000"/>
                <w:sz w:val="20"/>
              </w:rPr>
              <w:t>
19. Шприц Luer Lock, объем 5 мл - 1 шт.</w:t>
            </w:r>
          </w:p>
          <w:p>
            <w:pPr>
              <w:spacing w:after="20"/>
              <w:ind w:left="20"/>
              <w:jc w:val="both"/>
            </w:pPr>
            <w:r>
              <w:rPr>
                <w:rFonts w:ascii="Times New Roman"/>
                <w:b w:val="false"/>
                <w:i w:val="false"/>
                <w:color w:val="000000"/>
                <w:sz w:val="20"/>
              </w:rPr>
              <w:t xml:space="preserve">
20. Шприцы Luer Lock, объем 10 мл - 2 шт., 20 мл - 2 шт. </w:t>
            </w:r>
          </w:p>
          <w:p>
            <w:pPr>
              <w:spacing w:after="20"/>
              <w:ind w:left="20"/>
              <w:jc w:val="both"/>
            </w:pPr>
            <w:r>
              <w:rPr>
                <w:rFonts w:ascii="Times New Roman"/>
                <w:b w:val="false"/>
                <w:i w:val="false"/>
                <w:color w:val="000000"/>
                <w:sz w:val="20"/>
              </w:rPr>
              <w:t>
21. Катетер прямой, с троакаром, размер: 32 СН/Fr - 1 шт.</w:t>
            </w:r>
          </w:p>
          <w:p>
            <w:pPr>
              <w:spacing w:after="20"/>
              <w:ind w:left="20"/>
              <w:jc w:val="both"/>
            </w:pPr>
            <w:r>
              <w:rPr>
                <w:rFonts w:ascii="Times New Roman"/>
                <w:b w:val="false"/>
                <w:i w:val="false"/>
                <w:color w:val="000000"/>
                <w:sz w:val="20"/>
              </w:rPr>
              <w:t>
22. Катетер угловой, с троакаром, размер 32 СН/Fr - 1 шт.</w:t>
            </w:r>
          </w:p>
          <w:p>
            <w:pPr>
              <w:spacing w:after="20"/>
              <w:ind w:left="20"/>
              <w:jc w:val="both"/>
            </w:pPr>
            <w:r>
              <w:rPr>
                <w:rFonts w:ascii="Times New Roman"/>
                <w:b w:val="false"/>
                <w:i w:val="false"/>
                <w:color w:val="000000"/>
                <w:sz w:val="20"/>
              </w:rPr>
              <w:t xml:space="preserve">
23. Полотенце хирургическое - 10 шт. </w:t>
            </w:r>
          </w:p>
          <w:p>
            <w:pPr>
              <w:spacing w:after="20"/>
              <w:ind w:left="20"/>
              <w:jc w:val="both"/>
            </w:pPr>
            <w:r>
              <w:rPr>
                <w:rFonts w:ascii="Times New Roman"/>
                <w:b w:val="false"/>
                <w:i w:val="false"/>
                <w:color w:val="000000"/>
                <w:sz w:val="20"/>
              </w:rPr>
              <w:t>
24. Мешок для отходов операции 50 см х 60 см - 1 шт.</w:t>
            </w:r>
          </w:p>
          <w:p>
            <w:pPr>
              <w:spacing w:after="20"/>
              <w:ind w:left="20"/>
              <w:jc w:val="both"/>
            </w:pPr>
            <w:r>
              <w:rPr>
                <w:rFonts w:ascii="Times New Roman"/>
                <w:b w:val="false"/>
                <w:i w:val="false"/>
                <w:color w:val="000000"/>
                <w:sz w:val="20"/>
              </w:rPr>
              <w:t>
25. Операционная лента 50 см х 10 см - 2 шт.</w:t>
            </w:r>
          </w:p>
          <w:p>
            <w:pPr>
              <w:spacing w:after="20"/>
              <w:ind w:left="20"/>
              <w:jc w:val="both"/>
            </w:pPr>
            <w:r>
              <w:rPr>
                <w:rFonts w:ascii="Times New Roman"/>
                <w:b w:val="false"/>
                <w:i w:val="false"/>
                <w:color w:val="000000"/>
                <w:sz w:val="20"/>
              </w:rPr>
              <w:t>
26. Лоток, объем 2000 мл - 2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процедурный кардиологический для кардиологических операций (педиатрический) стерильный, одноразового применения:</w:t>
            </w:r>
          </w:p>
          <w:p>
            <w:pPr>
              <w:spacing w:after="20"/>
              <w:ind w:left="20"/>
              <w:jc w:val="both"/>
            </w:pPr>
            <w:r>
              <w:rPr>
                <w:rFonts w:ascii="Times New Roman"/>
                <w:b w:val="false"/>
                <w:i w:val="false"/>
                <w:color w:val="000000"/>
                <w:sz w:val="20"/>
              </w:rPr>
              <w:t>
1. Простыня для кардиохирургии, педиатрическая 270 см х 310 см - 1 шт.</w:t>
            </w:r>
          </w:p>
          <w:p>
            <w:pPr>
              <w:spacing w:after="20"/>
              <w:ind w:left="20"/>
              <w:jc w:val="both"/>
            </w:pPr>
            <w:r>
              <w:rPr>
                <w:rFonts w:ascii="Times New Roman"/>
                <w:b w:val="false"/>
                <w:i w:val="false"/>
                <w:color w:val="000000"/>
                <w:sz w:val="20"/>
              </w:rPr>
              <w:t>
2. Чаша, объем 1000 мл - 1 шт.</w:t>
            </w:r>
          </w:p>
          <w:p>
            <w:pPr>
              <w:spacing w:after="20"/>
              <w:ind w:left="20"/>
              <w:jc w:val="both"/>
            </w:pPr>
            <w:r>
              <w:rPr>
                <w:rFonts w:ascii="Times New Roman"/>
                <w:b w:val="false"/>
                <w:i w:val="false"/>
                <w:color w:val="000000"/>
                <w:sz w:val="20"/>
              </w:rPr>
              <w:t>
3. Чаша для растворов, объем 250 мл - 2 шт.</w:t>
            </w:r>
          </w:p>
          <w:p>
            <w:pPr>
              <w:spacing w:after="20"/>
              <w:ind w:left="20"/>
              <w:jc w:val="both"/>
            </w:pPr>
            <w:r>
              <w:rPr>
                <w:rFonts w:ascii="Times New Roman"/>
                <w:b w:val="false"/>
                <w:i w:val="false"/>
                <w:color w:val="000000"/>
                <w:sz w:val="20"/>
              </w:rPr>
              <w:t>
4. Чаша, объем 100 мл - 1 шт.</w:t>
            </w:r>
          </w:p>
          <w:p>
            <w:pPr>
              <w:spacing w:after="20"/>
              <w:ind w:left="20"/>
              <w:jc w:val="both"/>
            </w:pPr>
            <w:r>
              <w:rPr>
                <w:rFonts w:ascii="Times New Roman"/>
                <w:b w:val="false"/>
                <w:i w:val="false"/>
                <w:color w:val="000000"/>
                <w:sz w:val="20"/>
              </w:rPr>
              <w:t>
5. Очиститель наконечника коагулятора - 1 шт.</w:t>
            </w:r>
          </w:p>
          <w:p>
            <w:pPr>
              <w:spacing w:after="20"/>
              <w:ind w:left="20"/>
              <w:jc w:val="both"/>
            </w:pPr>
            <w:r>
              <w:rPr>
                <w:rFonts w:ascii="Times New Roman"/>
                <w:b w:val="false"/>
                <w:i w:val="false"/>
                <w:color w:val="000000"/>
                <w:sz w:val="20"/>
              </w:rPr>
              <w:t>
6. Трубка дренажная для соединения 300 см - 2 шт.</w:t>
            </w:r>
          </w:p>
          <w:p>
            <w:pPr>
              <w:spacing w:after="20"/>
              <w:ind w:left="20"/>
              <w:jc w:val="both"/>
            </w:pPr>
            <w:r>
              <w:rPr>
                <w:rFonts w:ascii="Times New Roman"/>
                <w:b w:val="false"/>
                <w:i w:val="false"/>
                <w:color w:val="000000"/>
                <w:sz w:val="20"/>
              </w:rPr>
              <w:t>
7. Тампоны для лапаротомии, хирургические с рентгеноконтрастной нитью 30 см х 30 см - 10 шт.</w:t>
            </w:r>
          </w:p>
          <w:p>
            <w:pPr>
              <w:spacing w:after="20"/>
              <w:ind w:left="20"/>
              <w:jc w:val="both"/>
            </w:pPr>
            <w:r>
              <w:rPr>
                <w:rFonts w:ascii="Times New Roman"/>
                <w:b w:val="false"/>
                <w:i w:val="false"/>
                <w:color w:val="000000"/>
                <w:sz w:val="20"/>
              </w:rPr>
              <w:t xml:space="preserve">
8. Тампоны марлевые, хирургические с рентгеноконтрастной нитью 10 см х 10 см - 5 шт. </w:t>
            </w:r>
          </w:p>
          <w:p>
            <w:pPr>
              <w:spacing w:after="20"/>
              <w:ind w:left="20"/>
              <w:jc w:val="both"/>
            </w:pPr>
            <w:r>
              <w:rPr>
                <w:rFonts w:ascii="Times New Roman"/>
                <w:b w:val="false"/>
                <w:i w:val="false"/>
                <w:color w:val="000000"/>
                <w:sz w:val="20"/>
              </w:rPr>
              <w:t>
9. Лоток почкообразный, объем 700 мл - 1 шт.</w:t>
            </w:r>
          </w:p>
          <w:p>
            <w:pPr>
              <w:spacing w:after="20"/>
              <w:ind w:left="20"/>
              <w:jc w:val="both"/>
            </w:pPr>
            <w:r>
              <w:rPr>
                <w:rFonts w:ascii="Times New Roman"/>
                <w:b w:val="false"/>
                <w:i w:val="false"/>
                <w:color w:val="000000"/>
                <w:sz w:val="20"/>
              </w:rPr>
              <w:t>
10. Лоток, объем 2000 мл - 1 шт.</w:t>
            </w:r>
          </w:p>
          <w:p>
            <w:pPr>
              <w:spacing w:after="20"/>
              <w:ind w:left="20"/>
              <w:jc w:val="both"/>
            </w:pPr>
            <w:r>
              <w:rPr>
                <w:rFonts w:ascii="Times New Roman"/>
                <w:b w:val="false"/>
                <w:i w:val="false"/>
                <w:color w:val="000000"/>
                <w:sz w:val="20"/>
              </w:rPr>
              <w:t>
11. Контейнер для хранения и учета игл 12 см х 9,2 см - 1 шт.</w:t>
            </w:r>
          </w:p>
          <w:p>
            <w:pPr>
              <w:spacing w:after="20"/>
              <w:ind w:left="20"/>
              <w:jc w:val="both"/>
            </w:pPr>
            <w:r>
              <w:rPr>
                <w:rFonts w:ascii="Times New Roman"/>
                <w:b w:val="false"/>
                <w:i w:val="false"/>
                <w:color w:val="000000"/>
                <w:sz w:val="20"/>
              </w:rPr>
              <w:t>
12. Шприцы для ирригации, объем 50 мл - 2 шт.</w:t>
            </w:r>
          </w:p>
          <w:p>
            <w:pPr>
              <w:spacing w:after="20"/>
              <w:ind w:left="20"/>
              <w:jc w:val="both"/>
            </w:pPr>
            <w:r>
              <w:rPr>
                <w:rFonts w:ascii="Times New Roman"/>
                <w:b w:val="false"/>
                <w:i w:val="false"/>
                <w:color w:val="000000"/>
                <w:sz w:val="20"/>
              </w:rPr>
              <w:t xml:space="preserve">
13. Шприцы Luer, объем 20 мл - 2 шт. </w:t>
            </w:r>
          </w:p>
          <w:p>
            <w:pPr>
              <w:spacing w:after="20"/>
              <w:ind w:left="20"/>
              <w:jc w:val="both"/>
            </w:pPr>
            <w:r>
              <w:rPr>
                <w:rFonts w:ascii="Times New Roman"/>
                <w:b w:val="false"/>
                <w:i w:val="false"/>
                <w:color w:val="000000"/>
                <w:sz w:val="20"/>
              </w:rPr>
              <w:t xml:space="preserve">
14. Шприц Luer, объем 10 мл - 1 шт. </w:t>
            </w:r>
          </w:p>
          <w:p>
            <w:pPr>
              <w:spacing w:after="20"/>
              <w:ind w:left="20"/>
              <w:jc w:val="both"/>
            </w:pPr>
            <w:r>
              <w:rPr>
                <w:rFonts w:ascii="Times New Roman"/>
                <w:b w:val="false"/>
                <w:i w:val="false"/>
                <w:color w:val="000000"/>
                <w:sz w:val="20"/>
              </w:rPr>
              <w:t>
15. Катетер прямой, с троакаром 20 СН/Fr - 1 шт.</w:t>
            </w:r>
          </w:p>
          <w:p>
            <w:pPr>
              <w:spacing w:after="20"/>
              <w:ind w:left="20"/>
              <w:jc w:val="both"/>
            </w:pPr>
            <w:r>
              <w:rPr>
                <w:rFonts w:ascii="Times New Roman"/>
                <w:b w:val="false"/>
                <w:i w:val="false"/>
                <w:color w:val="000000"/>
                <w:sz w:val="20"/>
              </w:rPr>
              <w:t>
16. Полотенце хирургическое - 1 шт.</w:t>
            </w:r>
          </w:p>
          <w:p>
            <w:pPr>
              <w:spacing w:after="20"/>
              <w:ind w:left="20"/>
              <w:jc w:val="both"/>
            </w:pPr>
            <w:r>
              <w:rPr>
                <w:rFonts w:ascii="Times New Roman"/>
                <w:b w:val="false"/>
                <w:i w:val="false"/>
                <w:color w:val="000000"/>
                <w:sz w:val="20"/>
              </w:rPr>
              <w:t>
17. Мешок для отходов 50 см х 60 см - 1 шт.</w:t>
            </w:r>
          </w:p>
          <w:p>
            <w:pPr>
              <w:spacing w:after="20"/>
              <w:ind w:left="20"/>
              <w:jc w:val="both"/>
            </w:pPr>
            <w:r>
              <w:rPr>
                <w:rFonts w:ascii="Times New Roman"/>
                <w:b w:val="false"/>
                <w:i w:val="false"/>
                <w:color w:val="000000"/>
                <w:sz w:val="20"/>
              </w:rPr>
              <w:t>
18. Скальпель (с рукояткой), размер: №15 - 1 шт.</w:t>
            </w:r>
          </w:p>
          <w:p>
            <w:pPr>
              <w:spacing w:after="20"/>
              <w:ind w:left="20"/>
              <w:jc w:val="both"/>
            </w:pPr>
            <w:r>
              <w:rPr>
                <w:rFonts w:ascii="Times New Roman"/>
                <w:b w:val="false"/>
                <w:i w:val="false"/>
                <w:color w:val="000000"/>
                <w:sz w:val="20"/>
              </w:rPr>
              <w:t>
19. Скальпель (с рукояткой), размер: №11 - 2 шт.</w:t>
            </w:r>
          </w:p>
          <w:p>
            <w:pPr>
              <w:spacing w:after="20"/>
              <w:ind w:left="20"/>
              <w:jc w:val="both"/>
            </w:pPr>
            <w:r>
              <w:rPr>
                <w:rFonts w:ascii="Times New Roman"/>
                <w:b w:val="false"/>
                <w:i w:val="false"/>
                <w:color w:val="000000"/>
                <w:sz w:val="20"/>
              </w:rPr>
              <w:t>
20. Органайзер для инструментов - 1 шт.</w:t>
            </w:r>
          </w:p>
          <w:p>
            <w:pPr>
              <w:spacing w:after="20"/>
              <w:ind w:left="20"/>
              <w:jc w:val="both"/>
            </w:pPr>
            <w:r>
              <w:rPr>
                <w:rFonts w:ascii="Times New Roman"/>
                <w:b w:val="false"/>
                <w:i w:val="false"/>
                <w:color w:val="000000"/>
                <w:sz w:val="20"/>
              </w:rPr>
              <w:t>
21. Инфузионная система с воздуховодом 200 см - 1 шт.</w:t>
            </w:r>
          </w:p>
          <w:p>
            <w:pPr>
              <w:spacing w:after="20"/>
              <w:ind w:left="20"/>
              <w:jc w:val="both"/>
            </w:pPr>
            <w:r>
              <w:rPr>
                <w:rFonts w:ascii="Times New Roman"/>
                <w:b w:val="false"/>
                <w:i w:val="false"/>
                <w:color w:val="000000"/>
                <w:sz w:val="20"/>
              </w:rPr>
              <w:t>
22. Петли, размер 8 Fr - 7 шт.</w:t>
            </w:r>
          </w:p>
          <w:p>
            <w:pPr>
              <w:spacing w:after="20"/>
              <w:ind w:left="20"/>
              <w:jc w:val="both"/>
            </w:pPr>
            <w:r>
              <w:rPr>
                <w:rFonts w:ascii="Times New Roman"/>
                <w:b w:val="false"/>
                <w:i w:val="false"/>
                <w:color w:val="000000"/>
                <w:sz w:val="20"/>
              </w:rPr>
              <w:t>
23. Петли, размер 12 Fr -2 шт.</w:t>
            </w:r>
          </w:p>
          <w:p>
            <w:pPr>
              <w:spacing w:after="20"/>
              <w:ind w:left="20"/>
              <w:jc w:val="both"/>
            </w:pPr>
            <w:r>
              <w:rPr>
                <w:rFonts w:ascii="Times New Roman"/>
                <w:b w:val="false"/>
                <w:i w:val="false"/>
                <w:color w:val="000000"/>
                <w:sz w:val="20"/>
              </w:rPr>
              <w:t xml:space="preserve">
24. Чехол для аспирации и диатермии 35 см х 43 см - 2 шт.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