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6b49" w14:textId="5f86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учетной и отчетной документации в сфере санитарно-эпидемиологического благополучия населения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августа 2021 года № ҚР ДСМ-84. Зарегистрирован в Министерстве юстиции Республики Казахстан 24 августа 2021 года № 24082.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20.06.2024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форму акта отбора бактериологических тестов,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акта отбора био тестов,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форму акта отбора смывов,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форму акта отбора образцов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форму акта отбора проб (воздуха (бактериологическое исследование воздушной среды), лекарственных форм, на стерильность, образцов полимерных и других материалов, изделий из них, химических веществ и композиций, продукции для детей и подростков),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форму акта отбора образцов почвы,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форму акта отбора пищевых продуктов на проведение исследования,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форму акта отбора образцов на исследование радиоактивности,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форму акта отбора проб дезинфицирующих средств,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форму акта отбора проб внешней среды на зоонозные и особо опасные инфекции,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форму акта отбора проб клещей,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форму акта о результатах расследования случая неблагоприятного проявления после иммунизации,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8420" w:id="14"/>
    <w:p>
      <w:pPr>
        <w:spacing w:after="0"/>
        <w:ind w:left="0"/>
        <w:jc w:val="both"/>
      </w:pPr>
      <w:r>
        <w:rPr>
          <w:rFonts w:ascii="Times New Roman"/>
          <w:b w:val="false"/>
          <w:i w:val="false"/>
          <w:color w:val="000000"/>
          <w:sz w:val="28"/>
        </w:rPr>
        <w:t xml:space="preserve">
      12-1) форму акта о назначении расследования в сфере санитарно-эпидемиологического благополучия населения,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настоящему приказу;</w:t>
      </w:r>
    </w:p>
    <w:bookmarkEnd w:id="14"/>
    <w:bookmarkStart w:name="z8421" w:id="15"/>
    <w:p>
      <w:pPr>
        <w:spacing w:after="0"/>
        <w:ind w:left="0"/>
        <w:jc w:val="both"/>
      </w:pPr>
      <w:r>
        <w:rPr>
          <w:rFonts w:ascii="Times New Roman"/>
          <w:b w:val="false"/>
          <w:i w:val="false"/>
          <w:color w:val="000000"/>
          <w:sz w:val="28"/>
        </w:rPr>
        <w:t xml:space="preserve">
      12-2) форму акта о продлении сроков расследования в сфере санитарно-эпидемиологического благополучия населения, согласно </w:t>
      </w:r>
      <w:r>
        <w:rPr>
          <w:rFonts w:ascii="Times New Roman"/>
          <w:b w:val="false"/>
          <w:i w:val="false"/>
          <w:color w:val="000000"/>
          <w:sz w:val="28"/>
        </w:rPr>
        <w:t>приложению 12-2</w:t>
      </w:r>
      <w:r>
        <w:rPr>
          <w:rFonts w:ascii="Times New Roman"/>
          <w:b w:val="false"/>
          <w:i w:val="false"/>
          <w:color w:val="000000"/>
          <w:sz w:val="28"/>
        </w:rPr>
        <w:t xml:space="preserve"> к настоящему приказу;</w:t>
      </w:r>
    </w:p>
    <w:bookmarkEnd w:id="15"/>
    <w:bookmarkStart w:name="z8422" w:id="16"/>
    <w:p>
      <w:pPr>
        <w:spacing w:after="0"/>
        <w:ind w:left="0"/>
        <w:jc w:val="both"/>
      </w:pPr>
      <w:r>
        <w:rPr>
          <w:rFonts w:ascii="Times New Roman"/>
          <w:b w:val="false"/>
          <w:i w:val="false"/>
          <w:color w:val="000000"/>
          <w:sz w:val="28"/>
        </w:rPr>
        <w:t xml:space="preserve">
      12-3) форму акта о результатах расследования в сфере санитарно-эпидемиологического благополучия населения, согласно </w:t>
      </w:r>
      <w:r>
        <w:rPr>
          <w:rFonts w:ascii="Times New Roman"/>
          <w:b w:val="false"/>
          <w:i w:val="false"/>
          <w:color w:val="000000"/>
          <w:sz w:val="28"/>
        </w:rPr>
        <w:t>приложению 12-3</w:t>
      </w:r>
      <w:r>
        <w:rPr>
          <w:rFonts w:ascii="Times New Roman"/>
          <w:b w:val="false"/>
          <w:i w:val="false"/>
          <w:color w:val="000000"/>
          <w:sz w:val="28"/>
        </w:rPr>
        <w:t xml:space="preserve"> к настоящему приказу;</w:t>
      </w:r>
    </w:p>
    <w:bookmarkEnd w:id="16"/>
    <w:bookmarkStart w:name="z8423" w:id="17"/>
    <w:p>
      <w:pPr>
        <w:spacing w:after="0"/>
        <w:ind w:left="0"/>
        <w:jc w:val="both"/>
      </w:pPr>
      <w:r>
        <w:rPr>
          <w:rFonts w:ascii="Times New Roman"/>
          <w:b w:val="false"/>
          <w:i w:val="false"/>
          <w:color w:val="000000"/>
          <w:sz w:val="28"/>
        </w:rPr>
        <w:t xml:space="preserve">
      12-4) форму акта о назначении контрольного закупа продукции (товара) в сфере санитарно-эпидемиологического благополучия населения,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настоящему приказу;</w:t>
      </w:r>
    </w:p>
    <w:bookmarkEnd w:id="17"/>
    <w:bookmarkStart w:name="z8424" w:id="18"/>
    <w:p>
      <w:pPr>
        <w:spacing w:after="0"/>
        <w:ind w:left="0"/>
        <w:jc w:val="both"/>
      </w:pPr>
      <w:r>
        <w:rPr>
          <w:rFonts w:ascii="Times New Roman"/>
          <w:b w:val="false"/>
          <w:i w:val="false"/>
          <w:color w:val="000000"/>
          <w:sz w:val="28"/>
        </w:rPr>
        <w:t xml:space="preserve">
      12-5) форму акта покупки продукции (товара), согласно </w:t>
      </w:r>
      <w:r>
        <w:rPr>
          <w:rFonts w:ascii="Times New Roman"/>
          <w:b w:val="false"/>
          <w:i w:val="false"/>
          <w:color w:val="000000"/>
          <w:sz w:val="28"/>
        </w:rPr>
        <w:t>приложению 12-5</w:t>
      </w:r>
      <w:r>
        <w:rPr>
          <w:rFonts w:ascii="Times New Roman"/>
          <w:b w:val="false"/>
          <w:i w:val="false"/>
          <w:color w:val="000000"/>
          <w:sz w:val="28"/>
        </w:rPr>
        <w:t xml:space="preserve"> к настоящему приказу;</w:t>
      </w:r>
    </w:p>
    <w:bookmarkEnd w:id="18"/>
    <w:bookmarkStart w:name="z8425" w:id="19"/>
    <w:p>
      <w:pPr>
        <w:spacing w:after="0"/>
        <w:ind w:left="0"/>
        <w:jc w:val="both"/>
      </w:pPr>
      <w:r>
        <w:rPr>
          <w:rFonts w:ascii="Times New Roman"/>
          <w:b w:val="false"/>
          <w:i w:val="false"/>
          <w:color w:val="000000"/>
          <w:sz w:val="28"/>
        </w:rPr>
        <w:t xml:space="preserve">
      12-6) форму акта о результатах контрольного закупа продукции (товара) в сфере санитарно-эпидемиологического благополучия населения, согласно </w:t>
      </w:r>
      <w:r>
        <w:rPr>
          <w:rFonts w:ascii="Times New Roman"/>
          <w:b w:val="false"/>
          <w:i w:val="false"/>
          <w:color w:val="000000"/>
          <w:sz w:val="28"/>
        </w:rPr>
        <w:t>приложению 12-6</w:t>
      </w:r>
      <w:r>
        <w:rPr>
          <w:rFonts w:ascii="Times New Roman"/>
          <w:b w:val="false"/>
          <w:i w:val="false"/>
          <w:color w:val="000000"/>
          <w:sz w:val="28"/>
        </w:rPr>
        <w:t xml:space="preserve"> к настоящему приказу;</w:t>
      </w:r>
    </w:p>
    <w:bookmarkEnd w:id="19"/>
    <w:bookmarkStart w:name="z18" w:id="20"/>
    <w:p>
      <w:pPr>
        <w:spacing w:after="0"/>
        <w:ind w:left="0"/>
        <w:jc w:val="both"/>
      </w:pPr>
      <w:r>
        <w:rPr>
          <w:rFonts w:ascii="Times New Roman"/>
          <w:b w:val="false"/>
          <w:i w:val="false"/>
          <w:color w:val="000000"/>
          <w:sz w:val="28"/>
        </w:rPr>
        <w:t xml:space="preserve">
      13) форму направления на вирусологические исследование,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20"/>
    <w:bookmarkStart w:name="z19" w:id="21"/>
    <w:p>
      <w:pPr>
        <w:spacing w:after="0"/>
        <w:ind w:left="0"/>
        <w:jc w:val="both"/>
      </w:pPr>
      <w:r>
        <w:rPr>
          <w:rFonts w:ascii="Times New Roman"/>
          <w:b w:val="false"/>
          <w:i w:val="false"/>
          <w:color w:val="000000"/>
          <w:sz w:val="28"/>
        </w:rPr>
        <w:t xml:space="preserve">
      14) форму направления в дезинфекционную камеру,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21"/>
    <w:bookmarkStart w:name="z20" w:id="22"/>
    <w:p>
      <w:pPr>
        <w:spacing w:after="0"/>
        <w:ind w:left="0"/>
        <w:jc w:val="both"/>
      </w:pPr>
      <w:r>
        <w:rPr>
          <w:rFonts w:ascii="Times New Roman"/>
          <w:b w:val="false"/>
          <w:i w:val="false"/>
          <w:color w:val="000000"/>
          <w:sz w:val="28"/>
        </w:rPr>
        <w:t xml:space="preserve">
      15) форму направления на исследование крови на маркеры вирусных гепатитов,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22"/>
    <w:bookmarkStart w:name="z21" w:id="23"/>
    <w:p>
      <w:pPr>
        <w:spacing w:after="0"/>
        <w:ind w:left="0"/>
        <w:jc w:val="both"/>
      </w:pPr>
      <w:r>
        <w:rPr>
          <w:rFonts w:ascii="Times New Roman"/>
          <w:b w:val="false"/>
          <w:i w:val="false"/>
          <w:color w:val="000000"/>
          <w:sz w:val="28"/>
        </w:rPr>
        <w:t xml:space="preserve">
      16) форму направления на исследование образцов проб на вирусологическое исследование,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23"/>
    <w:bookmarkStart w:name="z22" w:id="24"/>
    <w:p>
      <w:pPr>
        <w:spacing w:after="0"/>
        <w:ind w:left="0"/>
        <w:jc w:val="both"/>
      </w:pPr>
      <w:r>
        <w:rPr>
          <w:rFonts w:ascii="Times New Roman"/>
          <w:b w:val="false"/>
          <w:i w:val="false"/>
          <w:color w:val="000000"/>
          <w:sz w:val="28"/>
        </w:rPr>
        <w:t xml:space="preserve">
      17) форму направления материала (от обследуемого, больного) для исследования на корь, краснуху,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24"/>
    <w:bookmarkStart w:name="z23" w:id="25"/>
    <w:p>
      <w:pPr>
        <w:spacing w:after="0"/>
        <w:ind w:left="0"/>
        <w:jc w:val="both"/>
      </w:pPr>
      <w:r>
        <w:rPr>
          <w:rFonts w:ascii="Times New Roman"/>
          <w:b w:val="false"/>
          <w:i w:val="false"/>
          <w:color w:val="000000"/>
          <w:sz w:val="28"/>
        </w:rPr>
        <w:t xml:space="preserve">
      18) форму направления на санитарно-паразитологическое исследование,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5"/>
    <w:bookmarkStart w:name="z24" w:id="26"/>
    <w:p>
      <w:pPr>
        <w:spacing w:after="0"/>
        <w:ind w:left="0"/>
        <w:jc w:val="both"/>
      </w:pPr>
      <w:r>
        <w:rPr>
          <w:rFonts w:ascii="Times New Roman"/>
          <w:b w:val="false"/>
          <w:i w:val="false"/>
          <w:color w:val="000000"/>
          <w:sz w:val="28"/>
        </w:rPr>
        <w:t xml:space="preserve">
      19) форму направления материала от людей на микробиологические исследования,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6"/>
    <w:bookmarkStart w:name="z25" w:id="27"/>
    <w:p>
      <w:pPr>
        <w:spacing w:after="0"/>
        <w:ind w:left="0"/>
        <w:jc w:val="both"/>
      </w:pPr>
      <w:r>
        <w:rPr>
          <w:rFonts w:ascii="Times New Roman"/>
          <w:b w:val="false"/>
          <w:i w:val="false"/>
          <w:color w:val="000000"/>
          <w:sz w:val="28"/>
        </w:rPr>
        <w:t xml:space="preserve">
      20) форму направления материала от людей на исследования,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7"/>
    <w:bookmarkStart w:name="z26" w:id="28"/>
    <w:p>
      <w:pPr>
        <w:spacing w:after="0"/>
        <w:ind w:left="0"/>
        <w:jc w:val="both"/>
      </w:pPr>
      <w:r>
        <w:rPr>
          <w:rFonts w:ascii="Times New Roman"/>
          <w:b w:val="false"/>
          <w:i w:val="false"/>
          <w:color w:val="000000"/>
          <w:sz w:val="28"/>
        </w:rPr>
        <w:t xml:space="preserve">
      21) форму направления и результат исследования материала на наличие возбудителя холеры,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8"/>
    <w:bookmarkStart w:name="z27" w:id="29"/>
    <w:p>
      <w:pPr>
        <w:spacing w:after="0"/>
        <w:ind w:left="0"/>
        <w:jc w:val="both"/>
      </w:pPr>
      <w:r>
        <w:rPr>
          <w:rFonts w:ascii="Times New Roman"/>
          <w:b w:val="false"/>
          <w:i w:val="false"/>
          <w:color w:val="000000"/>
          <w:sz w:val="28"/>
        </w:rPr>
        <w:t xml:space="preserve">
      22) форму протокол исследования материала на наличие возбудителя холеры,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9"/>
    <w:bookmarkStart w:name="z28" w:id="30"/>
    <w:p>
      <w:pPr>
        <w:spacing w:after="0"/>
        <w:ind w:left="0"/>
        <w:jc w:val="both"/>
      </w:pPr>
      <w:r>
        <w:rPr>
          <w:rFonts w:ascii="Times New Roman"/>
          <w:b w:val="false"/>
          <w:i w:val="false"/>
          <w:color w:val="000000"/>
          <w:sz w:val="28"/>
        </w:rPr>
        <w:t xml:space="preserve">
      23) форму протокола исследования образцов пищевых продуктов,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30"/>
    <w:bookmarkStart w:name="z29" w:id="31"/>
    <w:p>
      <w:pPr>
        <w:spacing w:after="0"/>
        <w:ind w:left="0"/>
        <w:jc w:val="both"/>
      </w:pPr>
      <w:r>
        <w:rPr>
          <w:rFonts w:ascii="Times New Roman"/>
          <w:b w:val="false"/>
          <w:i w:val="false"/>
          <w:color w:val="000000"/>
          <w:sz w:val="28"/>
        </w:rPr>
        <w:t xml:space="preserve">
      24) форму протокола микробиологического исследования воды,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31"/>
    <w:bookmarkStart w:name="z30" w:id="32"/>
    <w:p>
      <w:pPr>
        <w:spacing w:after="0"/>
        <w:ind w:left="0"/>
        <w:jc w:val="both"/>
      </w:pPr>
      <w:r>
        <w:rPr>
          <w:rFonts w:ascii="Times New Roman"/>
          <w:b w:val="false"/>
          <w:i w:val="false"/>
          <w:color w:val="000000"/>
          <w:sz w:val="28"/>
        </w:rPr>
        <w:t xml:space="preserve">
      25) форму протокола микробиологического исследования смывов,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32"/>
    <w:bookmarkStart w:name="z31" w:id="33"/>
    <w:p>
      <w:pPr>
        <w:spacing w:after="0"/>
        <w:ind w:left="0"/>
        <w:jc w:val="both"/>
      </w:pPr>
      <w:r>
        <w:rPr>
          <w:rFonts w:ascii="Times New Roman"/>
          <w:b w:val="false"/>
          <w:i w:val="false"/>
          <w:color w:val="000000"/>
          <w:sz w:val="28"/>
        </w:rPr>
        <w:t xml:space="preserve">
      26) форму протокола микробиологического исследования пищевых продуктов, согласно </w:t>
      </w:r>
      <w:r>
        <w:rPr>
          <w:rFonts w:ascii="Times New Roman"/>
          <w:b w:val="false"/>
          <w:i w:val="false"/>
          <w:color w:val="000000"/>
          <w:sz w:val="28"/>
        </w:rPr>
        <w:t xml:space="preserve">приложению 26 </w:t>
      </w:r>
      <w:r>
        <w:rPr>
          <w:rFonts w:ascii="Times New Roman"/>
          <w:b w:val="false"/>
          <w:i w:val="false"/>
          <w:color w:val="000000"/>
          <w:sz w:val="28"/>
        </w:rPr>
        <w:t>к настоящему приказу;</w:t>
      </w:r>
    </w:p>
    <w:bookmarkEnd w:id="33"/>
    <w:bookmarkStart w:name="z32" w:id="34"/>
    <w:p>
      <w:pPr>
        <w:spacing w:after="0"/>
        <w:ind w:left="0"/>
        <w:jc w:val="both"/>
      </w:pPr>
      <w:r>
        <w:rPr>
          <w:rFonts w:ascii="Times New Roman"/>
          <w:b w:val="false"/>
          <w:i w:val="false"/>
          <w:color w:val="000000"/>
          <w:sz w:val="28"/>
        </w:rPr>
        <w:t xml:space="preserve">
      27) форму протокола микробиологического исследования (воздуха, почвы, лекарственных форм),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34"/>
    <w:bookmarkStart w:name="z33" w:id="35"/>
    <w:p>
      <w:pPr>
        <w:spacing w:after="0"/>
        <w:ind w:left="0"/>
        <w:jc w:val="both"/>
      </w:pPr>
      <w:r>
        <w:rPr>
          <w:rFonts w:ascii="Times New Roman"/>
          <w:b w:val="false"/>
          <w:i w:val="false"/>
          <w:color w:val="000000"/>
          <w:sz w:val="28"/>
        </w:rPr>
        <w:t xml:space="preserve">
      28) форму протокола микробиологического исследования на носительство,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5"/>
    <w:bookmarkStart w:name="z34" w:id="36"/>
    <w:p>
      <w:pPr>
        <w:spacing w:after="0"/>
        <w:ind w:left="0"/>
        <w:jc w:val="both"/>
      </w:pPr>
      <w:r>
        <w:rPr>
          <w:rFonts w:ascii="Times New Roman"/>
          <w:b w:val="false"/>
          <w:i w:val="false"/>
          <w:color w:val="000000"/>
          <w:sz w:val="28"/>
        </w:rPr>
        <w:t xml:space="preserve">
      29) форму протокола бактериологического исследования фекалий,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6"/>
    <w:bookmarkStart w:name="z35" w:id="37"/>
    <w:p>
      <w:pPr>
        <w:spacing w:after="0"/>
        <w:ind w:left="0"/>
        <w:jc w:val="both"/>
      </w:pPr>
      <w:r>
        <w:rPr>
          <w:rFonts w:ascii="Times New Roman"/>
          <w:b w:val="false"/>
          <w:i w:val="false"/>
          <w:color w:val="000000"/>
          <w:sz w:val="28"/>
        </w:rPr>
        <w:t xml:space="preserve">
      30) форму протокола исследования образца переработки нефтепродуктов и специальных жидкостей,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7"/>
    <w:bookmarkStart w:name="z36" w:id="38"/>
    <w:p>
      <w:pPr>
        <w:spacing w:after="0"/>
        <w:ind w:left="0"/>
        <w:jc w:val="both"/>
      </w:pPr>
      <w:r>
        <w:rPr>
          <w:rFonts w:ascii="Times New Roman"/>
          <w:b w:val="false"/>
          <w:i w:val="false"/>
          <w:color w:val="000000"/>
          <w:sz w:val="28"/>
        </w:rPr>
        <w:t xml:space="preserve">
      31) форму протокола исследования сырья и пищевых продуктов на молекулярно-генетические испытания,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8"/>
    <w:bookmarkStart w:name="z37" w:id="39"/>
    <w:p>
      <w:pPr>
        <w:spacing w:after="0"/>
        <w:ind w:left="0"/>
        <w:jc w:val="both"/>
      </w:pPr>
      <w:r>
        <w:rPr>
          <w:rFonts w:ascii="Times New Roman"/>
          <w:b w:val="false"/>
          <w:i w:val="false"/>
          <w:color w:val="000000"/>
          <w:sz w:val="28"/>
        </w:rPr>
        <w:t xml:space="preserve">
      32) форму протокола исследования пищевых продуктов на молекулярно-генетические испытания методом полимеразно-цепной реакций (далее - ПЦР) и иммуноферментный анализ (далее – ИФА),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9"/>
    <w:bookmarkStart w:name="z38" w:id="40"/>
    <w:p>
      <w:pPr>
        <w:spacing w:after="0"/>
        <w:ind w:left="0"/>
        <w:jc w:val="both"/>
      </w:pPr>
      <w:r>
        <w:rPr>
          <w:rFonts w:ascii="Times New Roman"/>
          <w:b w:val="false"/>
          <w:i w:val="false"/>
          <w:color w:val="000000"/>
          <w:sz w:val="28"/>
        </w:rPr>
        <w:t xml:space="preserve">
      33) форму протокола микробиологического исследования на зоонозные и особо опасные инфекции,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40"/>
    <w:bookmarkStart w:name="z39" w:id="41"/>
    <w:p>
      <w:pPr>
        <w:spacing w:after="0"/>
        <w:ind w:left="0"/>
        <w:jc w:val="both"/>
      </w:pPr>
      <w:r>
        <w:rPr>
          <w:rFonts w:ascii="Times New Roman"/>
          <w:b w:val="false"/>
          <w:i w:val="false"/>
          <w:color w:val="000000"/>
          <w:sz w:val="28"/>
        </w:rPr>
        <w:t xml:space="preserve">
      34) форму протокола исследования образца полимерных и других материалов, изделий из них, химических веществ и композиций,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41"/>
    <w:bookmarkStart w:name="z40" w:id="42"/>
    <w:p>
      <w:pPr>
        <w:spacing w:after="0"/>
        <w:ind w:left="0"/>
        <w:jc w:val="both"/>
      </w:pPr>
      <w:r>
        <w:rPr>
          <w:rFonts w:ascii="Times New Roman"/>
          <w:b w:val="false"/>
          <w:i w:val="false"/>
          <w:color w:val="000000"/>
          <w:sz w:val="28"/>
        </w:rPr>
        <w:t xml:space="preserve">
      35) форму протокола измерений концентрации аэроионов,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42"/>
    <w:bookmarkStart w:name="z41" w:id="43"/>
    <w:p>
      <w:pPr>
        <w:spacing w:after="0"/>
        <w:ind w:left="0"/>
        <w:jc w:val="both"/>
      </w:pPr>
      <w:r>
        <w:rPr>
          <w:rFonts w:ascii="Times New Roman"/>
          <w:b w:val="false"/>
          <w:i w:val="false"/>
          <w:color w:val="000000"/>
          <w:sz w:val="28"/>
        </w:rPr>
        <w:t xml:space="preserve">
      36) форму протокола измерения уровней вибрации,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43"/>
    <w:bookmarkStart w:name="z42" w:id="44"/>
    <w:p>
      <w:pPr>
        <w:spacing w:after="0"/>
        <w:ind w:left="0"/>
        <w:jc w:val="both"/>
      </w:pPr>
      <w:r>
        <w:rPr>
          <w:rFonts w:ascii="Times New Roman"/>
          <w:b w:val="false"/>
          <w:i w:val="false"/>
          <w:color w:val="000000"/>
          <w:sz w:val="28"/>
        </w:rPr>
        <w:t xml:space="preserve">
      37) форму протокола измерения уровней шума, звукоизоляций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44"/>
    <w:bookmarkStart w:name="z43" w:id="45"/>
    <w:p>
      <w:pPr>
        <w:spacing w:after="0"/>
        <w:ind w:left="0"/>
        <w:jc w:val="both"/>
      </w:pPr>
      <w:r>
        <w:rPr>
          <w:rFonts w:ascii="Times New Roman"/>
          <w:b w:val="false"/>
          <w:i w:val="false"/>
          <w:color w:val="000000"/>
          <w:sz w:val="28"/>
        </w:rPr>
        <w:t xml:space="preserve">
      38) форму протокола измерения электромагнитного поля,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45"/>
    <w:bookmarkStart w:name="z44" w:id="46"/>
    <w:p>
      <w:pPr>
        <w:spacing w:after="0"/>
        <w:ind w:left="0"/>
        <w:jc w:val="both"/>
      </w:pPr>
      <w:r>
        <w:rPr>
          <w:rFonts w:ascii="Times New Roman"/>
          <w:b w:val="false"/>
          <w:i w:val="false"/>
          <w:color w:val="000000"/>
          <w:sz w:val="28"/>
        </w:rPr>
        <w:t xml:space="preserve">
      39) форму протокола исследования растениеводческой продукции на содержание нитратов,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6"/>
    <w:bookmarkStart w:name="z45" w:id="47"/>
    <w:p>
      <w:pPr>
        <w:spacing w:after="0"/>
        <w:ind w:left="0"/>
        <w:jc w:val="both"/>
      </w:pPr>
      <w:r>
        <w:rPr>
          <w:rFonts w:ascii="Times New Roman"/>
          <w:b w:val="false"/>
          <w:i w:val="false"/>
          <w:color w:val="000000"/>
          <w:sz w:val="28"/>
        </w:rPr>
        <w:t xml:space="preserve">
      40) форму протокола исследования сельскохозяйственной продукции, продуктов питания, воды, почвы, воздушной среды на определение остаточных количеств пестицидов (лаборатория Высоко технологических исследований (далее - ВТИ)),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7"/>
    <w:bookmarkStart w:name="z46" w:id="48"/>
    <w:p>
      <w:pPr>
        <w:spacing w:after="0"/>
        <w:ind w:left="0"/>
        <w:jc w:val="both"/>
      </w:pPr>
      <w:r>
        <w:rPr>
          <w:rFonts w:ascii="Times New Roman"/>
          <w:b w:val="false"/>
          <w:i w:val="false"/>
          <w:color w:val="000000"/>
          <w:sz w:val="28"/>
        </w:rPr>
        <w:t xml:space="preserve">
      41) форму протокола исследования дезинфицирующих средств,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48"/>
    <w:bookmarkStart w:name="z47" w:id="49"/>
    <w:p>
      <w:pPr>
        <w:spacing w:after="0"/>
        <w:ind w:left="0"/>
        <w:jc w:val="both"/>
      </w:pPr>
      <w:r>
        <w:rPr>
          <w:rFonts w:ascii="Times New Roman"/>
          <w:b w:val="false"/>
          <w:i w:val="false"/>
          <w:color w:val="000000"/>
          <w:sz w:val="28"/>
        </w:rPr>
        <w:t xml:space="preserve">
      42) форму протокола серологических исследований (вид инфекции),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49"/>
    <w:bookmarkStart w:name="z48" w:id="50"/>
    <w:p>
      <w:pPr>
        <w:spacing w:after="0"/>
        <w:ind w:left="0"/>
        <w:jc w:val="both"/>
      </w:pPr>
      <w:r>
        <w:rPr>
          <w:rFonts w:ascii="Times New Roman"/>
          <w:b w:val="false"/>
          <w:i w:val="false"/>
          <w:color w:val="000000"/>
          <w:sz w:val="28"/>
        </w:rPr>
        <w:t xml:space="preserve">
      43) форму протокола исследования образцов на санитарную вирусологию,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p>
    <w:bookmarkEnd w:id="50"/>
    <w:bookmarkStart w:name="z49" w:id="51"/>
    <w:p>
      <w:pPr>
        <w:spacing w:after="0"/>
        <w:ind w:left="0"/>
        <w:jc w:val="both"/>
      </w:pPr>
      <w:r>
        <w:rPr>
          <w:rFonts w:ascii="Times New Roman"/>
          <w:b w:val="false"/>
          <w:i w:val="false"/>
          <w:color w:val="000000"/>
          <w:sz w:val="28"/>
        </w:rPr>
        <w:t xml:space="preserve">
      44) форму протокола исследований образцов (вид инфекции),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p>
    <w:bookmarkEnd w:id="51"/>
    <w:bookmarkStart w:name="z50" w:id="52"/>
    <w:p>
      <w:pPr>
        <w:spacing w:after="0"/>
        <w:ind w:left="0"/>
        <w:jc w:val="both"/>
      </w:pPr>
      <w:r>
        <w:rPr>
          <w:rFonts w:ascii="Times New Roman"/>
          <w:b w:val="false"/>
          <w:i w:val="false"/>
          <w:color w:val="000000"/>
          <w:sz w:val="28"/>
        </w:rPr>
        <w:t xml:space="preserve">
      45) форму протокола исследования радиоактивности древесного сырья и изделий из дерева,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приказу;</w:t>
      </w:r>
    </w:p>
    <w:bookmarkEnd w:id="52"/>
    <w:bookmarkStart w:name="z51" w:id="53"/>
    <w:p>
      <w:pPr>
        <w:spacing w:after="0"/>
        <w:ind w:left="0"/>
        <w:jc w:val="both"/>
      </w:pPr>
      <w:r>
        <w:rPr>
          <w:rFonts w:ascii="Times New Roman"/>
          <w:b w:val="false"/>
          <w:i w:val="false"/>
          <w:color w:val="000000"/>
          <w:sz w:val="28"/>
        </w:rPr>
        <w:t xml:space="preserve">
      46) форму протокола исследования радиоактивности почвы и растительности,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приказу;</w:t>
      </w:r>
    </w:p>
    <w:bookmarkEnd w:id="53"/>
    <w:bookmarkStart w:name="z52" w:id="54"/>
    <w:p>
      <w:pPr>
        <w:spacing w:after="0"/>
        <w:ind w:left="0"/>
        <w:jc w:val="both"/>
      </w:pPr>
      <w:r>
        <w:rPr>
          <w:rFonts w:ascii="Times New Roman"/>
          <w:b w:val="false"/>
          <w:i w:val="false"/>
          <w:color w:val="000000"/>
          <w:sz w:val="28"/>
        </w:rPr>
        <w:t xml:space="preserve">
      47) форму протокола исследования радиоактивности строительных материалов и изделий,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приказу;</w:t>
      </w:r>
    </w:p>
    <w:bookmarkEnd w:id="54"/>
    <w:bookmarkStart w:name="z53" w:id="55"/>
    <w:p>
      <w:pPr>
        <w:spacing w:after="0"/>
        <w:ind w:left="0"/>
        <w:jc w:val="both"/>
      </w:pPr>
      <w:r>
        <w:rPr>
          <w:rFonts w:ascii="Times New Roman"/>
          <w:b w:val="false"/>
          <w:i w:val="false"/>
          <w:color w:val="000000"/>
          <w:sz w:val="28"/>
        </w:rPr>
        <w:t xml:space="preserve">
      48) форму протокола исследования радиоактивности удобрений,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приказу;</w:t>
      </w:r>
    </w:p>
    <w:bookmarkEnd w:id="55"/>
    <w:bookmarkStart w:name="z54" w:id="56"/>
    <w:p>
      <w:pPr>
        <w:spacing w:after="0"/>
        <w:ind w:left="0"/>
        <w:jc w:val="both"/>
      </w:pPr>
      <w:r>
        <w:rPr>
          <w:rFonts w:ascii="Times New Roman"/>
          <w:b w:val="false"/>
          <w:i w:val="false"/>
          <w:color w:val="000000"/>
          <w:sz w:val="28"/>
        </w:rPr>
        <w:t xml:space="preserve">
      49) форму протокола исследования радиоактивности объектов окружающей среды и отходов производства,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приказу;</w:t>
      </w:r>
    </w:p>
    <w:bookmarkEnd w:id="56"/>
    <w:bookmarkStart w:name="z55" w:id="57"/>
    <w:p>
      <w:pPr>
        <w:spacing w:after="0"/>
        <w:ind w:left="0"/>
        <w:jc w:val="both"/>
      </w:pPr>
      <w:r>
        <w:rPr>
          <w:rFonts w:ascii="Times New Roman"/>
          <w:b w:val="false"/>
          <w:i w:val="false"/>
          <w:color w:val="000000"/>
          <w:sz w:val="28"/>
        </w:rPr>
        <w:t xml:space="preserve">
      50) форму протокола исследования радиоактивности воды,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приказу;</w:t>
      </w:r>
    </w:p>
    <w:bookmarkEnd w:id="57"/>
    <w:bookmarkStart w:name="z56" w:id="58"/>
    <w:p>
      <w:pPr>
        <w:spacing w:after="0"/>
        <w:ind w:left="0"/>
        <w:jc w:val="both"/>
      </w:pPr>
      <w:r>
        <w:rPr>
          <w:rFonts w:ascii="Times New Roman"/>
          <w:b w:val="false"/>
          <w:i w:val="false"/>
          <w:color w:val="000000"/>
          <w:sz w:val="28"/>
        </w:rPr>
        <w:t xml:space="preserve">
      51) форму протокола дозиметрического контроля рабочих мест,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приказу;</w:t>
      </w:r>
    </w:p>
    <w:bookmarkEnd w:id="58"/>
    <w:bookmarkStart w:name="z57" w:id="59"/>
    <w:p>
      <w:pPr>
        <w:spacing w:after="0"/>
        <w:ind w:left="0"/>
        <w:jc w:val="both"/>
      </w:pPr>
      <w:r>
        <w:rPr>
          <w:rFonts w:ascii="Times New Roman"/>
          <w:b w:val="false"/>
          <w:i w:val="false"/>
          <w:color w:val="000000"/>
          <w:sz w:val="28"/>
        </w:rPr>
        <w:t xml:space="preserve">
      52) форму протокола дозиметрического контроля,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приказу;</w:t>
      </w:r>
    </w:p>
    <w:bookmarkEnd w:id="59"/>
    <w:bookmarkStart w:name="z58" w:id="60"/>
    <w:p>
      <w:pPr>
        <w:spacing w:after="0"/>
        <w:ind w:left="0"/>
        <w:jc w:val="both"/>
      </w:pPr>
      <w:r>
        <w:rPr>
          <w:rFonts w:ascii="Times New Roman"/>
          <w:b w:val="false"/>
          <w:i w:val="false"/>
          <w:color w:val="000000"/>
          <w:sz w:val="28"/>
        </w:rPr>
        <w:t xml:space="preserve">
      53) форму протокола исследования радиоактивности атмосферного воздуха и осадков,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настоящему приказу;</w:t>
      </w:r>
    </w:p>
    <w:bookmarkEnd w:id="60"/>
    <w:bookmarkStart w:name="z59" w:id="61"/>
    <w:p>
      <w:pPr>
        <w:spacing w:after="0"/>
        <w:ind w:left="0"/>
        <w:jc w:val="both"/>
      </w:pPr>
      <w:r>
        <w:rPr>
          <w:rFonts w:ascii="Times New Roman"/>
          <w:b w:val="false"/>
          <w:i w:val="false"/>
          <w:color w:val="000000"/>
          <w:sz w:val="28"/>
        </w:rPr>
        <w:t xml:space="preserve">
      54) форму протокола исследований на висцеральный и кожный лейшманиоз,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настоящему приказу;</w:t>
      </w:r>
    </w:p>
    <w:bookmarkEnd w:id="61"/>
    <w:bookmarkStart w:name="z60" w:id="62"/>
    <w:p>
      <w:pPr>
        <w:spacing w:after="0"/>
        <w:ind w:left="0"/>
        <w:jc w:val="both"/>
      </w:pPr>
      <w:r>
        <w:rPr>
          <w:rFonts w:ascii="Times New Roman"/>
          <w:b w:val="false"/>
          <w:i w:val="false"/>
          <w:color w:val="000000"/>
          <w:sz w:val="28"/>
        </w:rPr>
        <w:t xml:space="preserve">
      55) форму протокола исследований грудного молока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настоящему приказу;</w:t>
      </w:r>
    </w:p>
    <w:bookmarkEnd w:id="62"/>
    <w:bookmarkStart w:name="z61" w:id="63"/>
    <w:p>
      <w:pPr>
        <w:spacing w:after="0"/>
        <w:ind w:left="0"/>
        <w:jc w:val="both"/>
      </w:pPr>
      <w:r>
        <w:rPr>
          <w:rFonts w:ascii="Times New Roman"/>
          <w:b w:val="false"/>
          <w:i w:val="false"/>
          <w:color w:val="000000"/>
          <w:sz w:val="28"/>
        </w:rPr>
        <w:t xml:space="preserve">
      56) форму протокола дозиметрических и радиометрических измерений при работе с радиоактивными веществами в открытом виде,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приказу;</w:t>
      </w:r>
    </w:p>
    <w:bookmarkEnd w:id="63"/>
    <w:bookmarkStart w:name="z62" w:id="64"/>
    <w:p>
      <w:pPr>
        <w:spacing w:after="0"/>
        <w:ind w:left="0"/>
        <w:jc w:val="both"/>
      </w:pPr>
      <w:r>
        <w:rPr>
          <w:rFonts w:ascii="Times New Roman"/>
          <w:b w:val="false"/>
          <w:i w:val="false"/>
          <w:color w:val="000000"/>
          <w:sz w:val="28"/>
        </w:rPr>
        <w:t xml:space="preserve">
      57) форму протокола дозиметрических измерений рентгеновского излучения в рентгеновском кабинете,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настоящему приказу;</w:t>
      </w:r>
    </w:p>
    <w:bookmarkEnd w:id="64"/>
    <w:bookmarkStart w:name="z63" w:id="65"/>
    <w:p>
      <w:pPr>
        <w:spacing w:after="0"/>
        <w:ind w:left="0"/>
        <w:jc w:val="both"/>
      </w:pPr>
      <w:r>
        <w:rPr>
          <w:rFonts w:ascii="Times New Roman"/>
          <w:b w:val="false"/>
          <w:i w:val="false"/>
          <w:color w:val="000000"/>
          <w:sz w:val="28"/>
        </w:rPr>
        <w:t xml:space="preserve">
      58) форму протокола дозиметрического контроля металла, изделия из металла и металлолома,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настоящему приказу;</w:t>
      </w:r>
    </w:p>
    <w:bookmarkEnd w:id="65"/>
    <w:bookmarkStart w:name="z64" w:id="66"/>
    <w:p>
      <w:pPr>
        <w:spacing w:after="0"/>
        <w:ind w:left="0"/>
        <w:jc w:val="both"/>
      </w:pPr>
      <w:r>
        <w:rPr>
          <w:rFonts w:ascii="Times New Roman"/>
          <w:b w:val="false"/>
          <w:i w:val="false"/>
          <w:color w:val="000000"/>
          <w:sz w:val="28"/>
        </w:rPr>
        <w:t xml:space="preserve">
      59) форму протокола измерений содержания радона и продуктов его распада в воздухе помещений,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настоящему приказу;</w:t>
      </w:r>
    </w:p>
    <w:bookmarkEnd w:id="66"/>
    <w:bookmarkStart w:name="z65" w:id="67"/>
    <w:p>
      <w:pPr>
        <w:spacing w:after="0"/>
        <w:ind w:left="0"/>
        <w:jc w:val="both"/>
      </w:pPr>
      <w:r>
        <w:rPr>
          <w:rFonts w:ascii="Times New Roman"/>
          <w:b w:val="false"/>
          <w:i w:val="false"/>
          <w:color w:val="000000"/>
          <w:sz w:val="28"/>
        </w:rPr>
        <w:t xml:space="preserve">
      60) форму протокола измерения индивидуальных доз,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настоящему приказу;</w:t>
      </w:r>
    </w:p>
    <w:bookmarkEnd w:id="67"/>
    <w:bookmarkStart w:name="z66" w:id="68"/>
    <w:p>
      <w:pPr>
        <w:spacing w:after="0"/>
        <w:ind w:left="0"/>
        <w:jc w:val="both"/>
      </w:pPr>
      <w:r>
        <w:rPr>
          <w:rFonts w:ascii="Times New Roman"/>
          <w:b w:val="false"/>
          <w:i w:val="false"/>
          <w:color w:val="000000"/>
          <w:sz w:val="28"/>
        </w:rPr>
        <w:t xml:space="preserve">
      61) форму протокола микробиологического исследования,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настоящему приказу;</w:t>
      </w:r>
    </w:p>
    <w:bookmarkEnd w:id="68"/>
    <w:bookmarkStart w:name="z67" w:id="69"/>
    <w:p>
      <w:pPr>
        <w:spacing w:after="0"/>
        <w:ind w:left="0"/>
        <w:jc w:val="both"/>
      </w:pPr>
      <w:r>
        <w:rPr>
          <w:rFonts w:ascii="Times New Roman"/>
          <w:b w:val="false"/>
          <w:i w:val="false"/>
          <w:color w:val="000000"/>
          <w:sz w:val="28"/>
        </w:rPr>
        <w:t xml:space="preserve">
      62) форму протокола исследования радиоактивности зоны,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настоящему приказу;</w:t>
      </w:r>
    </w:p>
    <w:bookmarkEnd w:id="69"/>
    <w:bookmarkStart w:name="z68" w:id="70"/>
    <w:p>
      <w:pPr>
        <w:spacing w:after="0"/>
        <w:ind w:left="0"/>
        <w:jc w:val="both"/>
      </w:pPr>
      <w:r>
        <w:rPr>
          <w:rFonts w:ascii="Times New Roman"/>
          <w:b w:val="false"/>
          <w:i w:val="false"/>
          <w:color w:val="000000"/>
          <w:sz w:val="28"/>
        </w:rPr>
        <w:t xml:space="preserve">
      63) форму протокола исследования радиоактивности материалов, сырья изделий,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настоящему приказу;</w:t>
      </w:r>
    </w:p>
    <w:bookmarkEnd w:id="70"/>
    <w:bookmarkStart w:name="z69" w:id="71"/>
    <w:p>
      <w:pPr>
        <w:spacing w:after="0"/>
        <w:ind w:left="0"/>
        <w:jc w:val="both"/>
      </w:pPr>
      <w:r>
        <w:rPr>
          <w:rFonts w:ascii="Times New Roman"/>
          <w:b w:val="false"/>
          <w:i w:val="false"/>
          <w:color w:val="000000"/>
          <w:sz w:val="28"/>
        </w:rPr>
        <w:t xml:space="preserve">
      64) форму протокола исследования радиоактивности пищевых продуктов,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настоящему приказу;</w:t>
      </w:r>
    </w:p>
    <w:bookmarkEnd w:id="71"/>
    <w:bookmarkStart w:name="z70" w:id="72"/>
    <w:p>
      <w:pPr>
        <w:spacing w:after="0"/>
        <w:ind w:left="0"/>
        <w:jc w:val="both"/>
      </w:pPr>
      <w:r>
        <w:rPr>
          <w:rFonts w:ascii="Times New Roman"/>
          <w:b w:val="false"/>
          <w:i w:val="false"/>
          <w:color w:val="000000"/>
          <w:sz w:val="28"/>
        </w:rPr>
        <w:t xml:space="preserve">
      65) форму протокола исследования радиоактивности топливно -энергетического минерального сырья,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настоящему приказу;</w:t>
      </w:r>
    </w:p>
    <w:bookmarkEnd w:id="72"/>
    <w:bookmarkStart w:name="z71" w:id="73"/>
    <w:p>
      <w:pPr>
        <w:spacing w:after="0"/>
        <w:ind w:left="0"/>
        <w:jc w:val="both"/>
      </w:pPr>
      <w:r>
        <w:rPr>
          <w:rFonts w:ascii="Times New Roman"/>
          <w:b w:val="false"/>
          <w:i w:val="false"/>
          <w:color w:val="000000"/>
          <w:sz w:val="28"/>
        </w:rPr>
        <w:t xml:space="preserve">
      66) форму протокола спектрометрического измерения человека,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настоящему приказу;</w:t>
      </w:r>
    </w:p>
    <w:bookmarkEnd w:id="73"/>
    <w:bookmarkStart w:name="z72" w:id="74"/>
    <w:p>
      <w:pPr>
        <w:spacing w:after="0"/>
        <w:ind w:left="0"/>
        <w:jc w:val="both"/>
      </w:pPr>
      <w:r>
        <w:rPr>
          <w:rFonts w:ascii="Times New Roman"/>
          <w:b w:val="false"/>
          <w:i w:val="false"/>
          <w:color w:val="000000"/>
          <w:sz w:val="28"/>
        </w:rPr>
        <w:t xml:space="preserve">
      67) форму протокола исследования, снимаемого загрязнения методом мазков,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настоящему приказу;</w:t>
      </w:r>
    </w:p>
    <w:bookmarkEnd w:id="74"/>
    <w:bookmarkStart w:name="z73" w:id="75"/>
    <w:p>
      <w:pPr>
        <w:spacing w:after="0"/>
        <w:ind w:left="0"/>
        <w:jc w:val="both"/>
      </w:pPr>
      <w:r>
        <w:rPr>
          <w:rFonts w:ascii="Times New Roman"/>
          <w:b w:val="false"/>
          <w:i w:val="false"/>
          <w:color w:val="000000"/>
          <w:sz w:val="28"/>
        </w:rPr>
        <w:t xml:space="preserve">
      68) форму протокола проведения измерений мощности экспозиционной дозы пациентов после радионуклидной терапии,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настоящему приказу;</w:t>
      </w:r>
    </w:p>
    <w:bookmarkEnd w:id="75"/>
    <w:bookmarkStart w:name="z74" w:id="76"/>
    <w:p>
      <w:pPr>
        <w:spacing w:after="0"/>
        <w:ind w:left="0"/>
        <w:jc w:val="both"/>
      </w:pPr>
      <w:r>
        <w:rPr>
          <w:rFonts w:ascii="Times New Roman"/>
          <w:b w:val="false"/>
          <w:i w:val="false"/>
          <w:color w:val="000000"/>
          <w:sz w:val="28"/>
        </w:rPr>
        <w:t xml:space="preserve">
      69) форму протокола исследования готовых блюд и полуфабрикатов,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настоящему приказу;</w:t>
      </w:r>
    </w:p>
    <w:bookmarkEnd w:id="76"/>
    <w:bookmarkStart w:name="z75" w:id="77"/>
    <w:p>
      <w:pPr>
        <w:spacing w:after="0"/>
        <w:ind w:left="0"/>
        <w:jc w:val="both"/>
      </w:pPr>
      <w:r>
        <w:rPr>
          <w:rFonts w:ascii="Times New Roman"/>
          <w:b w:val="false"/>
          <w:i w:val="false"/>
          <w:color w:val="000000"/>
          <w:sz w:val="28"/>
        </w:rPr>
        <w:t xml:space="preserve">
      70) форму протокола отбора и исследования проб атмосферного воздуха населенных мест,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настоящему приказу;</w:t>
      </w:r>
    </w:p>
    <w:bookmarkEnd w:id="77"/>
    <w:bookmarkStart w:name="z76" w:id="78"/>
    <w:p>
      <w:pPr>
        <w:spacing w:after="0"/>
        <w:ind w:left="0"/>
        <w:jc w:val="both"/>
      </w:pPr>
      <w:r>
        <w:rPr>
          <w:rFonts w:ascii="Times New Roman"/>
          <w:b w:val="false"/>
          <w:i w:val="false"/>
          <w:color w:val="000000"/>
          <w:sz w:val="28"/>
        </w:rPr>
        <w:t xml:space="preserve">
      71) форму протокола отбора и исследования проб воздуха закрытых помещений и рабочей зоны,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настоящему приказу;</w:t>
      </w:r>
    </w:p>
    <w:bookmarkEnd w:id="78"/>
    <w:bookmarkStart w:name="z77" w:id="79"/>
    <w:p>
      <w:pPr>
        <w:spacing w:after="0"/>
        <w:ind w:left="0"/>
        <w:jc w:val="both"/>
      </w:pPr>
      <w:r>
        <w:rPr>
          <w:rFonts w:ascii="Times New Roman"/>
          <w:b w:val="false"/>
          <w:i w:val="false"/>
          <w:color w:val="000000"/>
          <w:sz w:val="28"/>
        </w:rPr>
        <w:t xml:space="preserve">
      72) форму протокола измерения освещенности,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настоящему приказу;</w:t>
      </w:r>
    </w:p>
    <w:bookmarkEnd w:id="79"/>
    <w:bookmarkStart w:name="z78" w:id="80"/>
    <w:p>
      <w:pPr>
        <w:spacing w:after="0"/>
        <w:ind w:left="0"/>
        <w:jc w:val="both"/>
      </w:pPr>
      <w:r>
        <w:rPr>
          <w:rFonts w:ascii="Times New Roman"/>
          <w:b w:val="false"/>
          <w:i w:val="false"/>
          <w:color w:val="000000"/>
          <w:sz w:val="28"/>
        </w:rPr>
        <w:t xml:space="preserve">
      73) форму протокола измерений метеорологических факторов,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настоящему приказу;</w:t>
      </w:r>
    </w:p>
    <w:bookmarkEnd w:id="80"/>
    <w:bookmarkStart w:name="z79" w:id="81"/>
    <w:p>
      <w:pPr>
        <w:spacing w:after="0"/>
        <w:ind w:left="0"/>
        <w:jc w:val="both"/>
      </w:pPr>
      <w:r>
        <w:rPr>
          <w:rFonts w:ascii="Times New Roman"/>
          <w:b w:val="false"/>
          <w:i w:val="false"/>
          <w:color w:val="000000"/>
          <w:sz w:val="28"/>
        </w:rPr>
        <w:t xml:space="preserve">
      74) форму протокола исследования образцов питьевой воды централизованного и нецентрализованного водоснабжения,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настоящему приказу;</w:t>
      </w:r>
    </w:p>
    <w:bookmarkEnd w:id="81"/>
    <w:bookmarkStart w:name="z80" w:id="82"/>
    <w:p>
      <w:pPr>
        <w:spacing w:after="0"/>
        <w:ind w:left="0"/>
        <w:jc w:val="both"/>
      </w:pPr>
      <w:r>
        <w:rPr>
          <w:rFonts w:ascii="Times New Roman"/>
          <w:b w:val="false"/>
          <w:i w:val="false"/>
          <w:color w:val="000000"/>
          <w:sz w:val="28"/>
        </w:rPr>
        <w:t xml:space="preserve">
      75) форму протокола исследования образцов поверхностных: водных объектов и сточных вод,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настоящему приказу;</w:t>
      </w:r>
    </w:p>
    <w:bookmarkEnd w:id="82"/>
    <w:bookmarkStart w:name="z81" w:id="83"/>
    <w:p>
      <w:pPr>
        <w:spacing w:after="0"/>
        <w:ind w:left="0"/>
        <w:jc w:val="both"/>
      </w:pPr>
      <w:r>
        <w:rPr>
          <w:rFonts w:ascii="Times New Roman"/>
          <w:b w:val="false"/>
          <w:i w:val="false"/>
          <w:color w:val="000000"/>
          <w:sz w:val="28"/>
        </w:rPr>
        <w:t xml:space="preserve">
      76) форму протокола исследования образцов пищевых продуктов (остаточное количество антибиотиков, гормоны, </w:t>
      </w:r>
      <w:r>
        <w:rPr>
          <w:rFonts w:ascii="Times New Roman"/>
          <w:b w:val="false"/>
          <w:i w:val="false"/>
          <w:color w:val="000000"/>
          <w:sz w:val="28"/>
        </w:rPr>
        <w:t>b</w:t>
      </w:r>
      <w:r>
        <w:rPr>
          <w:rFonts w:ascii="Times New Roman"/>
          <w:b w:val="false"/>
          <w:i w:val="false"/>
          <w:color w:val="000000"/>
          <w:sz w:val="28"/>
        </w:rPr>
        <w:t xml:space="preserve"> - адреностимуляторы, микробная трансглутаминаза, массовая концентрация сухого молока),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настоящему приказу;</w:t>
      </w:r>
    </w:p>
    <w:bookmarkEnd w:id="83"/>
    <w:bookmarkStart w:name="z82" w:id="84"/>
    <w:p>
      <w:pPr>
        <w:spacing w:after="0"/>
        <w:ind w:left="0"/>
        <w:jc w:val="both"/>
      </w:pPr>
      <w:r>
        <w:rPr>
          <w:rFonts w:ascii="Times New Roman"/>
          <w:b w:val="false"/>
          <w:i w:val="false"/>
          <w:color w:val="000000"/>
          <w:sz w:val="28"/>
        </w:rPr>
        <w:t xml:space="preserve">
      77) форму протокола энтомологического исследования членистоногих,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настоящему приказу;</w:t>
      </w:r>
    </w:p>
    <w:bookmarkEnd w:id="84"/>
    <w:bookmarkStart w:name="z83" w:id="85"/>
    <w:p>
      <w:pPr>
        <w:spacing w:after="0"/>
        <w:ind w:left="0"/>
        <w:jc w:val="both"/>
      </w:pPr>
      <w:r>
        <w:rPr>
          <w:rFonts w:ascii="Times New Roman"/>
          <w:b w:val="false"/>
          <w:i w:val="false"/>
          <w:color w:val="000000"/>
          <w:sz w:val="28"/>
        </w:rPr>
        <w:t xml:space="preserve">
      78) форму протокола паразитологического исследования смывов, согласно </w:t>
      </w:r>
      <w:r>
        <w:rPr>
          <w:rFonts w:ascii="Times New Roman"/>
          <w:b w:val="false"/>
          <w:i w:val="false"/>
          <w:color w:val="000000"/>
          <w:sz w:val="28"/>
        </w:rPr>
        <w:t>приложению 78</w:t>
      </w:r>
      <w:r>
        <w:rPr>
          <w:rFonts w:ascii="Times New Roman"/>
          <w:b w:val="false"/>
          <w:i w:val="false"/>
          <w:color w:val="000000"/>
          <w:sz w:val="28"/>
        </w:rPr>
        <w:t xml:space="preserve"> к настоящему приказу;</w:t>
      </w:r>
    </w:p>
    <w:bookmarkEnd w:id="85"/>
    <w:bookmarkStart w:name="z84" w:id="86"/>
    <w:p>
      <w:pPr>
        <w:spacing w:after="0"/>
        <w:ind w:left="0"/>
        <w:jc w:val="both"/>
      </w:pPr>
      <w:r>
        <w:rPr>
          <w:rFonts w:ascii="Times New Roman"/>
          <w:b w:val="false"/>
          <w:i w:val="false"/>
          <w:color w:val="000000"/>
          <w:sz w:val="28"/>
        </w:rPr>
        <w:t xml:space="preserve">
      79) форму протокола исследования соскоба с перианальных складок,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настоящему приказу;</w:t>
      </w:r>
    </w:p>
    <w:bookmarkEnd w:id="86"/>
    <w:bookmarkStart w:name="z85" w:id="87"/>
    <w:p>
      <w:pPr>
        <w:spacing w:after="0"/>
        <w:ind w:left="0"/>
        <w:jc w:val="both"/>
      </w:pPr>
      <w:r>
        <w:rPr>
          <w:rFonts w:ascii="Times New Roman"/>
          <w:b w:val="false"/>
          <w:i w:val="false"/>
          <w:color w:val="000000"/>
          <w:sz w:val="28"/>
        </w:rPr>
        <w:t xml:space="preserve">
      80) форму протокола паразитологического исследования фекалий, соскобов с перианальных складок, согласно </w:t>
      </w:r>
      <w:r>
        <w:rPr>
          <w:rFonts w:ascii="Times New Roman"/>
          <w:b w:val="false"/>
          <w:i w:val="false"/>
          <w:color w:val="000000"/>
          <w:sz w:val="28"/>
        </w:rPr>
        <w:t>приложению 80</w:t>
      </w:r>
      <w:r>
        <w:rPr>
          <w:rFonts w:ascii="Times New Roman"/>
          <w:b w:val="false"/>
          <w:i w:val="false"/>
          <w:color w:val="000000"/>
          <w:sz w:val="28"/>
        </w:rPr>
        <w:t xml:space="preserve"> к настоящему приказу;</w:t>
      </w:r>
    </w:p>
    <w:bookmarkEnd w:id="87"/>
    <w:bookmarkStart w:name="z86" w:id="88"/>
    <w:p>
      <w:pPr>
        <w:spacing w:after="0"/>
        <w:ind w:left="0"/>
        <w:jc w:val="both"/>
      </w:pPr>
      <w:r>
        <w:rPr>
          <w:rFonts w:ascii="Times New Roman"/>
          <w:b w:val="false"/>
          <w:i w:val="false"/>
          <w:color w:val="000000"/>
          <w:sz w:val="28"/>
        </w:rPr>
        <w:t xml:space="preserve">
      81) форму протокола исследования крови на малярию,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настоящему приказу;</w:t>
      </w:r>
    </w:p>
    <w:bookmarkEnd w:id="88"/>
    <w:bookmarkStart w:name="z87" w:id="89"/>
    <w:p>
      <w:pPr>
        <w:spacing w:after="0"/>
        <w:ind w:left="0"/>
        <w:jc w:val="both"/>
      </w:pPr>
      <w:r>
        <w:rPr>
          <w:rFonts w:ascii="Times New Roman"/>
          <w:b w:val="false"/>
          <w:i w:val="false"/>
          <w:color w:val="000000"/>
          <w:sz w:val="28"/>
        </w:rPr>
        <w:t xml:space="preserve">
      82) форму протокола серологических исследований на паразитарные заболевания,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настоящему приказу;</w:t>
      </w:r>
    </w:p>
    <w:bookmarkEnd w:id="89"/>
    <w:bookmarkStart w:name="z88" w:id="90"/>
    <w:p>
      <w:pPr>
        <w:spacing w:after="0"/>
        <w:ind w:left="0"/>
        <w:jc w:val="both"/>
      </w:pPr>
      <w:r>
        <w:rPr>
          <w:rFonts w:ascii="Times New Roman"/>
          <w:b w:val="false"/>
          <w:i w:val="false"/>
          <w:color w:val="000000"/>
          <w:sz w:val="28"/>
        </w:rPr>
        <w:t xml:space="preserve">
      83) форму протокола санитарно-паразитологического исследования,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настоящему приказу;</w:t>
      </w:r>
    </w:p>
    <w:bookmarkEnd w:id="90"/>
    <w:bookmarkStart w:name="z89" w:id="91"/>
    <w:p>
      <w:pPr>
        <w:spacing w:after="0"/>
        <w:ind w:left="0"/>
        <w:jc w:val="both"/>
      </w:pPr>
      <w:r>
        <w:rPr>
          <w:rFonts w:ascii="Times New Roman"/>
          <w:b w:val="false"/>
          <w:i w:val="false"/>
          <w:color w:val="000000"/>
          <w:sz w:val="28"/>
        </w:rPr>
        <w:t xml:space="preserve">
      84) форму протокола исследования образцов почвы,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настоящему приказу;</w:t>
      </w:r>
    </w:p>
    <w:bookmarkEnd w:id="91"/>
    <w:bookmarkStart w:name="z90" w:id="92"/>
    <w:p>
      <w:pPr>
        <w:spacing w:after="0"/>
        <w:ind w:left="0"/>
        <w:jc w:val="both"/>
      </w:pPr>
      <w:r>
        <w:rPr>
          <w:rFonts w:ascii="Times New Roman"/>
          <w:b w:val="false"/>
          <w:i w:val="false"/>
          <w:color w:val="000000"/>
          <w:sz w:val="28"/>
        </w:rPr>
        <w:t xml:space="preserve">
      85) форму протокола исследования готовых блюд, рационов на калорийность,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настоящему приказу;</w:t>
      </w:r>
    </w:p>
    <w:bookmarkEnd w:id="92"/>
    <w:bookmarkStart w:name="z91" w:id="93"/>
    <w:p>
      <w:pPr>
        <w:spacing w:after="0"/>
        <w:ind w:left="0"/>
        <w:jc w:val="both"/>
      </w:pPr>
      <w:r>
        <w:rPr>
          <w:rFonts w:ascii="Times New Roman"/>
          <w:b w:val="false"/>
          <w:i w:val="false"/>
          <w:color w:val="000000"/>
          <w:sz w:val="28"/>
        </w:rPr>
        <w:t xml:space="preserve">
      86) форму протокола исследования качества питательных сред, согласно </w:t>
      </w:r>
      <w:r>
        <w:rPr>
          <w:rFonts w:ascii="Times New Roman"/>
          <w:b w:val="false"/>
          <w:i w:val="false"/>
          <w:color w:val="000000"/>
          <w:sz w:val="28"/>
        </w:rPr>
        <w:t>приложению 86</w:t>
      </w:r>
      <w:r>
        <w:rPr>
          <w:rFonts w:ascii="Times New Roman"/>
          <w:b w:val="false"/>
          <w:i w:val="false"/>
          <w:color w:val="000000"/>
          <w:sz w:val="28"/>
        </w:rPr>
        <w:t xml:space="preserve"> к настоящему приказу;</w:t>
      </w:r>
    </w:p>
    <w:bookmarkEnd w:id="93"/>
    <w:bookmarkStart w:name="z92" w:id="94"/>
    <w:p>
      <w:pPr>
        <w:spacing w:after="0"/>
        <w:ind w:left="0"/>
        <w:jc w:val="both"/>
      </w:pPr>
      <w:r>
        <w:rPr>
          <w:rFonts w:ascii="Times New Roman"/>
          <w:b w:val="false"/>
          <w:i w:val="false"/>
          <w:color w:val="000000"/>
          <w:sz w:val="28"/>
        </w:rPr>
        <w:t xml:space="preserve">
      87) форму протокола измерений содержания радона и продуктов его распада в воздухе, согласно </w:t>
      </w:r>
      <w:r>
        <w:rPr>
          <w:rFonts w:ascii="Times New Roman"/>
          <w:b w:val="false"/>
          <w:i w:val="false"/>
          <w:color w:val="000000"/>
          <w:sz w:val="28"/>
        </w:rPr>
        <w:t>приложению 87</w:t>
      </w:r>
      <w:r>
        <w:rPr>
          <w:rFonts w:ascii="Times New Roman"/>
          <w:b w:val="false"/>
          <w:i w:val="false"/>
          <w:color w:val="000000"/>
          <w:sz w:val="28"/>
        </w:rPr>
        <w:t xml:space="preserve"> к настоящему приказу;</w:t>
      </w:r>
    </w:p>
    <w:bookmarkEnd w:id="94"/>
    <w:bookmarkStart w:name="z93" w:id="95"/>
    <w:p>
      <w:pPr>
        <w:spacing w:after="0"/>
        <w:ind w:left="0"/>
        <w:jc w:val="both"/>
      </w:pPr>
      <w:r>
        <w:rPr>
          <w:rFonts w:ascii="Times New Roman"/>
          <w:b w:val="false"/>
          <w:i w:val="false"/>
          <w:color w:val="000000"/>
          <w:sz w:val="28"/>
        </w:rPr>
        <w:t xml:space="preserve">
      88) форму протокола измерений промышленных предприятий,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настоящему приказу;</w:t>
      </w:r>
    </w:p>
    <w:bookmarkEnd w:id="95"/>
    <w:bookmarkStart w:name="z94" w:id="96"/>
    <w:p>
      <w:pPr>
        <w:spacing w:after="0"/>
        <w:ind w:left="0"/>
        <w:jc w:val="both"/>
      </w:pPr>
      <w:r>
        <w:rPr>
          <w:rFonts w:ascii="Times New Roman"/>
          <w:b w:val="false"/>
          <w:i w:val="false"/>
          <w:color w:val="000000"/>
          <w:sz w:val="28"/>
        </w:rPr>
        <w:t xml:space="preserve">
      89) форму протокола исследования образцов пыли,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настоящему приказу;</w:t>
      </w:r>
    </w:p>
    <w:bookmarkEnd w:id="96"/>
    <w:bookmarkStart w:name="z95" w:id="97"/>
    <w:p>
      <w:pPr>
        <w:spacing w:after="0"/>
        <w:ind w:left="0"/>
        <w:jc w:val="both"/>
      </w:pPr>
      <w:r>
        <w:rPr>
          <w:rFonts w:ascii="Times New Roman"/>
          <w:b w:val="false"/>
          <w:i w:val="false"/>
          <w:color w:val="000000"/>
          <w:sz w:val="28"/>
        </w:rPr>
        <w:t xml:space="preserve">
      90) форму протокола об административном правонарушении,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настоящему приказу;</w:t>
      </w:r>
    </w:p>
    <w:bookmarkEnd w:id="97"/>
    <w:bookmarkStart w:name="z96" w:id="98"/>
    <w:p>
      <w:pPr>
        <w:spacing w:after="0"/>
        <w:ind w:left="0"/>
        <w:jc w:val="both"/>
      </w:pPr>
      <w:r>
        <w:rPr>
          <w:rFonts w:ascii="Times New Roman"/>
          <w:b w:val="false"/>
          <w:i w:val="false"/>
          <w:color w:val="000000"/>
          <w:sz w:val="28"/>
        </w:rPr>
        <w:t xml:space="preserve">
      91) форму протокола разъяснения прав,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приказу;</w:t>
      </w:r>
    </w:p>
    <w:bookmarkEnd w:id="98"/>
    <w:bookmarkStart w:name="z97" w:id="99"/>
    <w:p>
      <w:pPr>
        <w:spacing w:after="0"/>
        <w:ind w:left="0"/>
        <w:jc w:val="both"/>
      </w:pPr>
      <w:r>
        <w:rPr>
          <w:rFonts w:ascii="Times New Roman"/>
          <w:b w:val="false"/>
          <w:i w:val="false"/>
          <w:color w:val="000000"/>
          <w:sz w:val="28"/>
        </w:rPr>
        <w:t xml:space="preserve">
      92) форму постановления главного государственного санитарного врача о применении меры оперативного реагирования о временном отстранении лиц от работы,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настоящему приказу;</w:t>
      </w:r>
    </w:p>
    <w:bookmarkEnd w:id="99"/>
    <w:bookmarkStart w:name="z98" w:id="100"/>
    <w:p>
      <w:pPr>
        <w:spacing w:after="0"/>
        <w:ind w:left="0"/>
        <w:jc w:val="both"/>
      </w:pPr>
      <w:r>
        <w:rPr>
          <w:rFonts w:ascii="Times New Roman"/>
          <w:b w:val="false"/>
          <w:i w:val="false"/>
          <w:color w:val="000000"/>
          <w:sz w:val="28"/>
        </w:rPr>
        <w:t xml:space="preserve">
      93) форму постановления о временном отстранении от работы (учебы) лиц состоявших в близком контакте с инфекционным и паразитарным больным, согласно </w:t>
      </w:r>
      <w:r>
        <w:rPr>
          <w:rFonts w:ascii="Times New Roman"/>
          <w:b w:val="false"/>
          <w:i w:val="false"/>
          <w:color w:val="000000"/>
          <w:sz w:val="28"/>
        </w:rPr>
        <w:t>приложению 93</w:t>
      </w:r>
      <w:r>
        <w:rPr>
          <w:rFonts w:ascii="Times New Roman"/>
          <w:b w:val="false"/>
          <w:i w:val="false"/>
          <w:color w:val="000000"/>
          <w:sz w:val="28"/>
        </w:rPr>
        <w:t xml:space="preserve"> к настоящему приказу;</w:t>
      </w:r>
    </w:p>
    <w:bookmarkEnd w:id="100"/>
    <w:bookmarkStart w:name="z99" w:id="101"/>
    <w:p>
      <w:pPr>
        <w:spacing w:after="0"/>
        <w:ind w:left="0"/>
        <w:jc w:val="both"/>
      </w:pPr>
      <w:r>
        <w:rPr>
          <w:rFonts w:ascii="Times New Roman"/>
          <w:b w:val="false"/>
          <w:i w:val="false"/>
          <w:color w:val="000000"/>
          <w:sz w:val="28"/>
        </w:rPr>
        <w:t xml:space="preserve">
      94) форму постановления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 согласно </w:t>
      </w:r>
      <w:r>
        <w:rPr>
          <w:rFonts w:ascii="Times New Roman"/>
          <w:b w:val="false"/>
          <w:i w:val="false"/>
          <w:color w:val="000000"/>
          <w:sz w:val="28"/>
        </w:rPr>
        <w:t>приложению 94</w:t>
      </w:r>
      <w:r>
        <w:rPr>
          <w:rFonts w:ascii="Times New Roman"/>
          <w:b w:val="false"/>
          <w:i w:val="false"/>
          <w:color w:val="000000"/>
          <w:sz w:val="28"/>
        </w:rPr>
        <w:t xml:space="preserve"> к настоящему приказу;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94-1) Исключен приказом Министра здравоохранения РК от 20.06.2024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02"/>
    <w:p>
      <w:pPr>
        <w:spacing w:after="0"/>
        <w:ind w:left="0"/>
        <w:jc w:val="both"/>
      </w:pPr>
      <w:r>
        <w:rPr>
          <w:rFonts w:ascii="Times New Roman"/>
          <w:b w:val="false"/>
          <w:i w:val="false"/>
          <w:color w:val="000000"/>
          <w:sz w:val="28"/>
        </w:rPr>
        <w:t xml:space="preserve">
      95) форму постановления о проведении санитарно-противоэпидемических и санитарно-профилактических мероприятий,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настоящему приказу;</w:t>
      </w:r>
    </w:p>
    <w:bookmarkEnd w:id="102"/>
    <w:bookmarkStart w:name="z8373" w:id="103"/>
    <w:p>
      <w:pPr>
        <w:spacing w:after="0"/>
        <w:ind w:left="0"/>
        <w:jc w:val="both"/>
      </w:pPr>
      <w:r>
        <w:rPr>
          <w:rFonts w:ascii="Times New Roman"/>
          <w:b w:val="false"/>
          <w:i w:val="false"/>
          <w:color w:val="000000"/>
          <w:sz w:val="28"/>
        </w:rPr>
        <w:t xml:space="preserve">
      95-1) форму рекомендации об устранении нарушений, выявленных по результатам профилактического контроля без посещения субъекта (объекта) контроля и надзора, согласно </w:t>
      </w:r>
      <w:r>
        <w:rPr>
          <w:rFonts w:ascii="Times New Roman"/>
          <w:b w:val="false"/>
          <w:i w:val="false"/>
          <w:color w:val="000000"/>
          <w:sz w:val="28"/>
        </w:rPr>
        <w:t>приложению 95-1</w:t>
      </w:r>
      <w:r>
        <w:rPr>
          <w:rFonts w:ascii="Times New Roman"/>
          <w:b w:val="false"/>
          <w:i w:val="false"/>
          <w:color w:val="000000"/>
          <w:sz w:val="28"/>
        </w:rPr>
        <w:t xml:space="preserve"> к настоящему приказу;</w:t>
      </w:r>
    </w:p>
    <w:bookmarkEnd w:id="103"/>
    <w:bookmarkStart w:name="z101" w:id="104"/>
    <w:p>
      <w:pPr>
        <w:spacing w:after="0"/>
        <w:ind w:left="0"/>
        <w:jc w:val="both"/>
      </w:pPr>
      <w:r>
        <w:rPr>
          <w:rFonts w:ascii="Times New Roman"/>
          <w:b w:val="false"/>
          <w:i w:val="false"/>
          <w:color w:val="000000"/>
          <w:sz w:val="28"/>
        </w:rPr>
        <w:t xml:space="preserve">
      96) форму постановления главного государственного санитарного врача о введении временных санитарных мер,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настоящему приказу;</w:t>
      </w:r>
    </w:p>
    <w:bookmarkEnd w:id="104"/>
    <w:bookmarkStart w:name="z102" w:id="105"/>
    <w:p>
      <w:pPr>
        <w:spacing w:after="0"/>
        <w:ind w:left="0"/>
        <w:jc w:val="both"/>
      </w:pPr>
      <w:r>
        <w:rPr>
          <w:rFonts w:ascii="Times New Roman"/>
          <w:b w:val="false"/>
          <w:i w:val="false"/>
          <w:color w:val="000000"/>
          <w:sz w:val="28"/>
        </w:rPr>
        <w:t xml:space="preserve">
      97) форму постановления главного государственного санитарного врача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настоящему приказу;</w:t>
      </w:r>
    </w:p>
    <w:bookmarkEnd w:id="105"/>
    <w:bookmarkStart w:name="z8426" w:id="106"/>
    <w:p>
      <w:pPr>
        <w:spacing w:after="0"/>
        <w:ind w:left="0"/>
        <w:jc w:val="both"/>
      </w:pPr>
      <w:r>
        <w:rPr>
          <w:rFonts w:ascii="Times New Roman"/>
          <w:b w:val="false"/>
          <w:i w:val="false"/>
          <w:color w:val="000000"/>
          <w:sz w:val="28"/>
        </w:rPr>
        <w:t xml:space="preserve">
      97-1) форму постановления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согласно </w:t>
      </w:r>
      <w:r>
        <w:rPr>
          <w:rFonts w:ascii="Times New Roman"/>
          <w:b w:val="false"/>
          <w:i w:val="false"/>
          <w:color w:val="000000"/>
          <w:sz w:val="28"/>
        </w:rPr>
        <w:t>приложению 97-1</w:t>
      </w:r>
      <w:r>
        <w:rPr>
          <w:rFonts w:ascii="Times New Roman"/>
          <w:b w:val="false"/>
          <w:i w:val="false"/>
          <w:color w:val="000000"/>
          <w:sz w:val="28"/>
        </w:rPr>
        <w:t xml:space="preserve"> к настоящему приказу;</w:t>
      </w:r>
    </w:p>
    <w:bookmarkEnd w:id="106"/>
    <w:bookmarkStart w:name="z8427" w:id="107"/>
    <w:p>
      <w:pPr>
        <w:spacing w:after="0"/>
        <w:ind w:left="0"/>
        <w:jc w:val="both"/>
      </w:pPr>
      <w:r>
        <w:rPr>
          <w:rFonts w:ascii="Times New Roman"/>
          <w:b w:val="false"/>
          <w:i w:val="false"/>
          <w:color w:val="000000"/>
          <w:sz w:val="28"/>
        </w:rPr>
        <w:t xml:space="preserve">
      97-2) форму постановления главного государственного санитарного врача о применении меры оперативного реагирования об организации направления лиц на госпитализацию, согласно </w:t>
      </w:r>
      <w:r>
        <w:rPr>
          <w:rFonts w:ascii="Times New Roman"/>
          <w:b w:val="false"/>
          <w:i w:val="false"/>
          <w:color w:val="000000"/>
          <w:sz w:val="28"/>
        </w:rPr>
        <w:t>приложению 97-2</w:t>
      </w:r>
      <w:r>
        <w:rPr>
          <w:rFonts w:ascii="Times New Roman"/>
          <w:b w:val="false"/>
          <w:i w:val="false"/>
          <w:color w:val="000000"/>
          <w:sz w:val="28"/>
        </w:rPr>
        <w:t xml:space="preserve"> к настоящему приказу;</w:t>
      </w:r>
    </w:p>
    <w:bookmarkEnd w:id="107"/>
    <w:bookmarkStart w:name="z103" w:id="108"/>
    <w:p>
      <w:pPr>
        <w:spacing w:after="0"/>
        <w:ind w:left="0"/>
        <w:jc w:val="both"/>
      </w:pPr>
      <w:r>
        <w:rPr>
          <w:rFonts w:ascii="Times New Roman"/>
          <w:b w:val="false"/>
          <w:i w:val="false"/>
          <w:color w:val="000000"/>
          <w:sz w:val="28"/>
        </w:rPr>
        <w:t xml:space="preserve">
      98) форму постановления о наложении административного взыскания,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настоящему приказу;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98-1) Исключен приказом Министра здравоохранения РК от 20.06.2024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9"/>
    <w:p>
      <w:pPr>
        <w:spacing w:after="0"/>
        <w:ind w:left="0"/>
        <w:jc w:val="both"/>
      </w:pPr>
      <w:r>
        <w:rPr>
          <w:rFonts w:ascii="Times New Roman"/>
          <w:b w:val="false"/>
          <w:i w:val="false"/>
          <w:color w:val="000000"/>
          <w:sz w:val="28"/>
        </w:rPr>
        <w:t xml:space="preserve">
      99) форму журнала регистрации постановлений главного государственного санитарного врача Республики Казахстан о введении временных санитарных мер,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настоящему приказу;</w:t>
      </w:r>
    </w:p>
    <w:bookmarkEnd w:id="109"/>
    <w:bookmarkStart w:name="z105" w:id="110"/>
    <w:p>
      <w:pPr>
        <w:spacing w:after="0"/>
        <w:ind w:left="0"/>
        <w:jc w:val="both"/>
      </w:pPr>
      <w:r>
        <w:rPr>
          <w:rFonts w:ascii="Times New Roman"/>
          <w:b w:val="false"/>
          <w:i w:val="false"/>
          <w:color w:val="000000"/>
          <w:sz w:val="28"/>
        </w:rPr>
        <w:t xml:space="preserve">
      100) форму журнала регистрации постановлений главного государственного санитарного врача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настоящему приказу;</w:t>
      </w:r>
    </w:p>
    <w:bookmarkEnd w:id="110"/>
    <w:bookmarkStart w:name="z106" w:id="111"/>
    <w:p>
      <w:pPr>
        <w:spacing w:after="0"/>
        <w:ind w:left="0"/>
        <w:jc w:val="both"/>
      </w:pPr>
      <w:r>
        <w:rPr>
          <w:rFonts w:ascii="Times New Roman"/>
          <w:b w:val="false"/>
          <w:i w:val="false"/>
          <w:color w:val="000000"/>
          <w:sz w:val="28"/>
        </w:rPr>
        <w:t xml:space="preserve">
      101) форму журнала регистрации постановлений главного государственного санитарного врача о проведении санитарно-противоэпидемических и санитарно-профилактических мероприятий,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настоящему приказу;</w:t>
      </w:r>
    </w:p>
    <w:bookmarkEnd w:id="111"/>
    <w:bookmarkStart w:name="z8374" w:id="112"/>
    <w:p>
      <w:pPr>
        <w:spacing w:after="0"/>
        <w:ind w:left="0"/>
        <w:jc w:val="both"/>
      </w:pPr>
      <w:r>
        <w:rPr>
          <w:rFonts w:ascii="Times New Roman"/>
          <w:b w:val="false"/>
          <w:i w:val="false"/>
          <w:color w:val="000000"/>
          <w:sz w:val="28"/>
        </w:rPr>
        <w:t xml:space="preserve">
      101-1) форму журнала регистрации рекомендаций об устранении нарушений, выявленных по результатам профилактического контроля без посещения субъекта (объекта) контроля и надзора, согласно </w:t>
      </w:r>
      <w:r>
        <w:rPr>
          <w:rFonts w:ascii="Times New Roman"/>
          <w:b w:val="false"/>
          <w:i w:val="false"/>
          <w:color w:val="000000"/>
          <w:sz w:val="28"/>
        </w:rPr>
        <w:t>приложению 101-1</w:t>
      </w:r>
      <w:r>
        <w:rPr>
          <w:rFonts w:ascii="Times New Roman"/>
          <w:b w:val="false"/>
          <w:i w:val="false"/>
          <w:color w:val="000000"/>
          <w:sz w:val="28"/>
        </w:rPr>
        <w:t xml:space="preserve"> к настоящему приказу;</w:t>
      </w:r>
    </w:p>
    <w:bookmarkEnd w:id="112"/>
    <w:bookmarkStart w:name="z107" w:id="113"/>
    <w:p>
      <w:pPr>
        <w:spacing w:after="0"/>
        <w:ind w:left="0"/>
        <w:jc w:val="both"/>
      </w:pPr>
      <w:r>
        <w:rPr>
          <w:rFonts w:ascii="Times New Roman"/>
          <w:b w:val="false"/>
          <w:i w:val="false"/>
          <w:color w:val="000000"/>
          <w:sz w:val="28"/>
        </w:rPr>
        <w:t xml:space="preserve">
      102) форму журнала регистрации постановлений главного государственного санитарного врача о применении меры оперативного реагирования о временном отстранении лиц от работы,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настоящему приказу;</w:t>
      </w:r>
    </w:p>
    <w:bookmarkEnd w:id="113"/>
    <w:bookmarkStart w:name="z108" w:id="114"/>
    <w:p>
      <w:pPr>
        <w:spacing w:after="0"/>
        <w:ind w:left="0"/>
        <w:jc w:val="both"/>
      </w:pPr>
      <w:r>
        <w:rPr>
          <w:rFonts w:ascii="Times New Roman"/>
          <w:b w:val="false"/>
          <w:i w:val="false"/>
          <w:color w:val="000000"/>
          <w:sz w:val="28"/>
        </w:rPr>
        <w:t xml:space="preserve">
      103) форму журнала регистрации постановлений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настоящему приказу;</w:t>
      </w:r>
    </w:p>
    <w:bookmarkEnd w:id="114"/>
    <w:bookmarkStart w:name="z8428" w:id="115"/>
    <w:p>
      <w:pPr>
        <w:spacing w:after="0"/>
        <w:ind w:left="0"/>
        <w:jc w:val="both"/>
      </w:pPr>
      <w:r>
        <w:rPr>
          <w:rFonts w:ascii="Times New Roman"/>
          <w:b w:val="false"/>
          <w:i w:val="false"/>
          <w:color w:val="000000"/>
          <w:sz w:val="28"/>
        </w:rPr>
        <w:t xml:space="preserve">
      103-1) форму журнала регистрации постановлений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согласно </w:t>
      </w:r>
      <w:r>
        <w:rPr>
          <w:rFonts w:ascii="Times New Roman"/>
          <w:b w:val="false"/>
          <w:i w:val="false"/>
          <w:color w:val="000000"/>
          <w:sz w:val="28"/>
        </w:rPr>
        <w:t>приложению 103-1</w:t>
      </w:r>
      <w:r>
        <w:rPr>
          <w:rFonts w:ascii="Times New Roman"/>
          <w:b w:val="false"/>
          <w:i w:val="false"/>
          <w:color w:val="000000"/>
          <w:sz w:val="28"/>
        </w:rPr>
        <w:t xml:space="preserve"> к настоящему приказу;</w:t>
      </w:r>
    </w:p>
    <w:bookmarkEnd w:id="115"/>
    <w:bookmarkStart w:name="z8429" w:id="116"/>
    <w:p>
      <w:pPr>
        <w:spacing w:after="0"/>
        <w:ind w:left="0"/>
        <w:jc w:val="both"/>
      </w:pPr>
      <w:r>
        <w:rPr>
          <w:rFonts w:ascii="Times New Roman"/>
          <w:b w:val="false"/>
          <w:i w:val="false"/>
          <w:color w:val="000000"/>
          <w:sz w:val="28"/>
        </w:rPr>
        <w:t xml:space="preserve">
      103-2) форму журнала регистрации постановлений главного государственного санитарного врача о применении меры оперативного реагирования об организации направления лиц на госпитализацию, согласно </w:t>
      </w:r>
      <w:r>
        <w:rPr>
          <w:rFonts w:ascii="Times New Roman"/>
          <w:b w:val="false"/>
          <w:i w:val="false"/>
          <w:color w:val="000000"/>
          <w:sz w:val="28"/>
        </w:rPr>
        <w:t>приложению 103-2</w:t>
      </w:r>
      <w:r>
        <w:rPr>
          <w:rFonts w:ascii="Times New Roman"/>
          <w:b w:val="false"/>
          <w:i w:val="false"/>
          <w:color w:val="000000"/>
          <w:sz w:val="28"/>
        </w:rPr>
        <w:t xml:space="preserve"> к настоящему приказу;</w:t>
      </w:r>
    </w:p>
    <w:bookmarkEnd w:id="116"/>
    <w:bookmarkStart w:name="z109" w:id="117"/>
    <w:p>
      <w:pPr>
        <w:spacing w:after="0"/>
        <w:ind w:left="0"/>
        <w:jc w:val="both"/>
      </w:pPr>
      <w:r>
        <w:rPr>
          <w:rFonts w:ascii="Times New Roman"/>
          <w:b w:val="false"/>
          <w:i w:val="false"/>
          <w:color w:val="000000"/>
          <w:sz w:val="28"/>
        </w:rPr>
        <w:t xml:space="preserve">
      104) форму журнала регистрации обращений физических лиц, согласно </w:t>
      </w:r>
      <w:r>
        <w:rPr>
          <w:rFonts w:ascii="Times New Roman"/>
          <w:b w:val="false"/>
          <w:i w:val="false"/>
          <w:color w:val="000000"/>
          <w:sz w:val="28"/>
        </w:rPr>
        <w:t>приложению 104</w:t>
      </w:r>
      <w:r>
        <w:rPr>
          <w:rFonts w:ascii="Times New Roman"/>
          <w:b w:val="false"/>
          <w:i w:val="false"/>
          <w:color w:val="000000"/>
          <w:sz w:val="28"/>
        </w:rPr>
        <w:t xml:space="preserve"> к настоящему приказу;</w:t>
      </w:r>
    </w:p>
    <w:bookmarkEnd w:id="117"/>
    <w:bookmarkStart w:name="z110" w:id="118"/>
    <w:p>
      <w:pPr>
        <w:spacing w:after="0"/>
        <w:ind w:left="0"/>
        <w:jc w:val="both"/>
      </w:pPr>
      <w:r>
        <w:rPr>
          <w:rFonts w:ascii="Times New Roman"/>
          <w:b w:val="false"/>
          <w:i w:val="false"/>
          <w:color w:val="000000"/>
          <w:sz w:val="28"/>
        </w:rPr>
        <w:t xml:space="preserve">
      105) форму журнала регистрации обращений юридических лиц, согласно </w:t>
      </w:r>
      <w:r>
        <w:rPr>
          <w:rFonts w:ascii="Times New Roman"/>
          <w:b w:val="false"/>
          <w:i w:val="false"/>
          <w:color w:val="000000"/>
          <w:sz w:val="28"/>
        </w:rPr>
        <w:t>приложению 105</w:t>
      </w:r>
      <w:r>
        <w:rPr>
          <w:rFonts w:ascii="Times New Roman"/>
          <w:b w:val="false"/>
          <w:i w:val="false"/>
          <w:color w:val="000000"/>
          <w:sz w:val="28"/>
        </w:rPr>
        <w:t xml:space="preserve"> к в настоящему приказу;</w:t>
      </w:r>
    </w:p>
    <w:bookmarkEnd w:id="118"/>
    <w:bookmarkStart w:name="z111" w:id="119"/>
    <w:p>
      <w:pPr>
        <w:spacing w:after="0"/>
        <w:ind w:left="0"/>
        <w:jc w:val="both"/>
      </w:pPr>
      <w:r>
        <w:rPr>
          <w:rFonts w:ascii="Times New Roman"/>
          <w:b w:val="false"/>
          <w:i w:val="false"/>
          <w:color w:val="000000"/>
          <w:sz w:val="28"/>
        </w:rPr>
        <w:t xml:space="preserve">
      106) форму журнала регистрации постановлений о прекращении рассмотрения производства по делу об административном правонарушении, согласно </w:t>
      </w:r>
      <w:r>
        <w:rPr>
          <w:rFonts w:ascii="Times New Roman"/>
          <w:b w:val="false"/>
          <w:i w:val="false"/>
          <w:color w:val="000000"/>
          <w:sz w:val="28"/>
        </w:rPr>
        <w:t>приложению 106</w:t>
      </w:r>
      <w:r>
        <w:rPr>
          <w:rFonts w:ascii="Times New Roman"/>
          <w:b w:val="false"/>
          <w:i w:val="false"/>
          <w:color w:val="000000"/>
          <w:sz w:val="28"/>
        </w:rPr>
        <w:t xml:space="preserve"> к настоящему приказу.</w:t>
      </w:r>
    </w:p>
    <w:bookmarkEnd w:id="119"/>
    <w:bookmarkStart w:name="z112" w:id="120"/>
    <w:p>
      <w:pPr>
        <w:spacing w:after="0"/>
        <w:ind w:left="0"/>
        <w:jc w:val="both"/>
      </w:pPr>
      <w:r>
        <w:rPr>
          <w:rFonts w:ascii="Times New Roman"/>
          <w:b w:val="false"/>
          <w:i w:val="false"/>
          <w:color w:val="000000"/>
          <w:sz w:val="28"/>
        </w:rPr>
        <w:t xml:space="preserve">
      107) форму журнала жалоб и предложений согласно </w:t>
      </w:r>
      <w:r>
        <w:rPr>
          <w:rFonts w:ascii="Times New Roman"/>
          <w:b w:val="false"/>
          <w:i w:val="false"/>
          <w:color w:val="000000"/>
          <w:sz w:val="28"/>
        </w:rPr>
        <w:t>приложению 107</w:t>
      </w:r>
      <w:r>
        <w:rPr>
          <w:rFonts w:ascii="Times New Roman"/>
          <w:b w:val="false"/>
          <w:i w:val="false"/>
          <w:color w:val="000000"/>
          <w:sz w:val="28"/>
        </w:rPr>
        <w:t xml:space="preserve"> к настоящему приказу;</w:t>
      </w:r>
    </w:p>
    <w:bookmarkEnd w:id="120"/>
    <w:bookmarkStart w:name="z113" w:id="121"/>
    <w:p>
      <w:pPr>
        <w:spacing w:after="0"/>
        <w:ind w:left="0"/>
        <w:jc w:val="both"/>
      </w:pPr>
      <w:r>
        <w:rPr>
          <w:rFonts w:ascii="Times New Roman"/>
          <w:b w:val="false"/>
          <w:i w:val="false"/>
          <w:color w:val="000000"/>
          <w:sz w:val="28"/>
        </w:rPr>
        <w:t xml:space="preserve">
      108) форму журнала регистрации профессиональных заболеваний и отравлений, согласно </w:t>
      </w:r>
      <w:r>
        <w:rPr>
          <w:rFonts w:ascii="Times New Roman"/>
          <w:b w:val="false"/>
          <w:i w:val="false"/>
          <w:color w:val="000000"/>
          <w:sz w:val="28"/>
        </w:rPr>
        <w:t>приложению 108</w:t>
      </w:r>
      <w:r>
        <w:rPr>
          <w:rFonts w:ascii="Times New Roman"/>
          <w:b w:val="false"/>
          <w:i w:val="false"/>
          <w:color w:val="000000"/>
          <w:sz w:val="28"/>
        </w:rPr>
        <w:t xml:space="preserve"> к настоящему приказу;</w:t>
      </w:r>
    </w:p>
    <w:bookmarkEnd w:id="121"/>
    <w:bookmarkStart w:name="z114" w:id="122"/>
    <w:p>
      <w:pPr>
        <w:spacing w:after="0"/>
        <w:ind w:left="0"/>
        <w:jc w:val="both"/>
      </w:pPr>
      <w:r>
        <w:rPr>
          <w:rFonts w:ascii="Times New Roman"/>
          <w:b w:val="false"/>
          <w:i w:val="false"/>
          <w:color w:val="000000"/>
          <w:sz w:val="28"/>
        </w:rPr>
        <w:t xml:space="preserve">
      109) форму журнала регистрации пищевых отравлений, согласно </w:t>
      </w:r>
      <w:r>
        <w:rPr>
          <w:rFonts w:ascii="Times New Roman"/>
          <w:b w:val="false"/>
          <w:i w:val="false"/>
          <w:color w:val="000000"/>
          <w:sz w:val="28"/>
        </w:rPr>
        <w:t>приложению 109</w:t>
      </w:r>
      <w:r>
        <w:rPr>
          <w:rFonts w:ascii="Times New Roman"/>
          <w:b w:val="false"/>
          <w:i w:val="false"/>
          <w:color w:val="000000"/>
          <w:sz w:val="28"/>
        </w:rPr>
        <w:t xml:space="preserve"> к настоящему приказу;</w:t>
      </w:r>
    </w:p>
    <w:bookmarkEnd w:id="122"/>
    <w:bookmarkStart w:name="z115" w:id="123"/>
    <w:p>
      <w:pPr>
        <w:spacing w:after="0"/>
        <w:ind w:left="0"/>
        <w:jc w:val="both"/>
      </w:pPr>
      <w:r>
        <w:rPr>
          <w:rFonts w:ascii="Times New Roman"/>
          <w:b w:val="false"/>
          <w:i w:val="false"/>
          <w:color w:val="000000"/>
          <w:sz w:val="28"/>
        </w:rPr>
        <w:t xml:space="preserve">
      110) форму журнала регистрации серологических исследований образцов из окружающей среды, согласно </w:t>
      </w:r>
      <w:r>
        <w:rPr>
          <w:rFonts w:ascii="Times New Roman"/>
          <w:b w:val="false"/>
          <w:i w:val="false"/>
          <w:color w:val="000000"/>
          <w:sz w:val="28"/>
        </w:rPr>
        <w:t>приложению 110</w:t>
      </w:r>
      <w:r>
        <w:rPr>
          <w:rFonts w:ascii="Times New Roman"/>
          <w:b w:val="false"/>
          <w:i w:val="false"/>
          <w:color w:val="000000"/>
          <w:sz w:val="28"/>
        </w:rPr>
        <w:t xml:space="preserve"> к настоящему приказу;</w:t>
      </w:r>
    </w:p>
    <w:bookmarkEnd w:id="123"/>
    <w:bookmarkStart w:name="z116" w:id="124"/>
    <w:p>
      <w:pPr>
        <w:spacing w:after="0"/>
        <w:ind w:left="0"/>
        <w:jc w:val="both"/>
      </w:pPr>
      <w:r>
        <w:rPr>
          <w:rFonts w:ascii="Times New Roman"/>
          <w:b w:val="false"/>
          <w:i w:val="false"/>
          <w:color w:val="000000"/>
          <w:sz w:val="28"/>
        </w:rPr>
        <w:t xml:space="preserve">
      111) форму журнала регистрации спектрометрических исследований (пищевые продукты, почва, древесное сырье, уголь, минеральное сырье и т.д),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настоящему приказу;</w:t>
      </w:r>
    </w:p>
    <w:bookmarkEnd w:id="124"/>
    <w:bookmarkStart w:name="z117" w:id="125"/>
    <w:p>
      <w:pPr>
        <w:spacing w:after="0"/>
        <w:ind w:left="0"/>
        <w:jc w:val="both"/>
      </w:pPr>
      <w:r>
        <w:rPr>
          <w:rFonts w:ascii="Times New Roman"/>
          <w:b w:val="false"/>
          <w:i w:val="false"/>
          <w:color w:val="000000"/>
          <w:sz w:val="28"/>
        </w:rPr>
        <w:t xml:space="preserve">
      112) форму журнала регистрации стерилизации приготовленных питательных сред, согласно </w:t>
      </w:r>
      <w:r>
        <w:rPr>
          <w:rFonts w:ascii="Times New Roman"/>
          <w:b w:val="false"/>
          <w:i w:val="false"/>
          <w:color w:val="000000"/>
          <w:sz w:val="28"/>
        </w:rPr>
        <w:t>приложению 112</w:t>
      </w:r>
      <w:r>
        <w:rPr>
          <w:rFonts w:ascii="Times New Roman"/>
          <w:b w:val="false"/>
          <w:i w:val="false"/>
          <w:color w:val="000000"/>
          <w:sz w:val="28"/>
        </w:rPr>
        <w:t xml:space="preserve"> к настоящему приказу;</w:t>
      </w:r>
    </w:p>
    <w:bookmarkEnd w:id="125"/>
    <w:bookmarkStart w:name="z118" w:id="126"/>
    <w:p>
      <w:pPr>
        <w:spacing w:after="0"/>
        <w:ind w:left="0"/>
        <w:jc w:val="both"/>
      </w:pPr>
      <w:r>
        <w:rPr>
          <w:rFonts w:ascii="Times New Roman"/>
          <w:b w:val="false"/>
          <w:i w:val="false"/>
          <w:color w:val="000000"/>
          <w:sz w:val="28"/>
        </w:rPr>
        <w:t xml:space="preserve">
      113) форму журнала технического обслуживания средств измерений и испытательного оборудования, согласно </w:t>
      </w:r>
      <w:r>
        <w:rPr>
          <w:rFonts w:ascii="Times New Roman"/>
          <w:b w:val="false"/>
          <w:i w:val="false"/>
          <w:color w:val="000000"/>
          <w:sz w:val="28"/>
        </w:rPr>
        <w:t>приложению 113</w:t>
      </w:r>
      <w:r>
        <w:rPr>
          <w:rFonts w:ascii="Times New Roman"/>
          <w:b w:val="false"/>
          <w:i w:val="false"/>
          <w:color w:val="000000"/>
          <w:sz w:val="28"/>
        </w:rPr>
        <w:t xml:space="preserve"> к настоящему приказу;</w:t>
      </w:r>
    </w:p>
    <w:bookmarkEnd w:id="126"/>
    <w:bookmarkStart w:name="z119" w:id="127"/>
    <w:p>
      <w:pPr>
        <w:spacing w:after="0"/>
        <w:ind w:left="0"/>
        <w:jc w:val="both"/>
      </w:pPr>
      <w:r>
        <w:rPr>
          <w:rFonts w:ascii="Times New Roman"/>
          <w:b w:val="false"/>
          <w:i w:val="false"/>
          <w:color w:val="000000"/>
          <w:sz w:val="28"/>
        </w:rPr>
        <w:t xml:space="preserve">
      114) форму журнала учета медицинских иммунобиологических препаратов,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настоящему приказу;</w:t>
      </w:r>
    </w:p>
    <w:bookmarkEnd w:id="127"/>
    <w:bookmarkStart w:name="z120" w:id="128"/>
    <w:p>
      <w:pPr>
        <w:spacing w:after="0"/>
        <w:ind w:left="0"/>
        <w:jc w:val="both"/>
      </w:pPr>
      <w:r>
        <w:rPr>
          <w:rFonts w:ascii="Times New Roman"/>
          <w:b w:val="false"/>
          <w:i w:val="false"/>
          <w:color w:val="000000"/>
          <w:sz w:val="28"/>
        </w:rPr>
        <w:t xml:space="preserve">
      115) форму журнала учета результатов исследования образцов воды (лаборатория ВТИ),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настоящему приказу;</w:t>
      </w:r>
    </w:p>
    <w:bookmarkEnd w:id="128"/>
    <w:bookmarkStart w:name="z121" w:id="129"/>
    <w:p>
      <w:pPr>
        <w:spacing w:after="0"/>
        <w:ind w:left="0"/>
        <w:jc w:val="both"/>
      </w:pPr>
      <w:r>
        <w:rPr>
          <w:rFonts w:ascii="Times New Roman"/>
          <w:b w:val="false"/>
          <w:i w:val="false"/>
          <w:color w:val="000000"/>
          <w:sz w:val="28"/>
        </w:rPr>
        <w:t xml:space="preserve">
      116) форму журнала регистрации калибровки дозаторов, согласно </w:t>
      </w:r>
      <w:r>
        <w:rPr>
          <w:rFonts w:ascii="Times New Roman"/>
          <w:b w:val="false"/>
          <w:i w:val="false"/>
          <w:color w:val="000000"/>
          <w:sz w:val="28"/>
        </w:rPr>
        <w:t>приложению 116</w:t>
      </w:r>
      <w:r>
        <w:rPr>
          <w:rFonts w:ascii="Times New Roman"/>
          <w:b w:val="false"/>
          <w:i w:val="false"/>
          <w:color w:val="000000"/>
          <w:sz w:val="28"/>
        </w:rPr>
        <w:t xml:space="preserve"> к настоящему приказу;</w:t>
      </w:r>
    </w:p>
    <w:bookmarkEnd w:id="129"/>
    <w:bookmarkStart w:name="z122" w:id="130"/>
    <w:p>
      <w:pPr>
        <w:spacing w:after="0"/>
        <w:ind w:left="0"/>
        <w:jc w:val="both"/>
      </w:pPr>
      <w:r>
        <w:rPr>
          <w:rFonts w:ascii="Times New Roman"/>
          <w:b w:val="false"/>
          <w:i w:val="false"/>
          <w:color w:val="000000"/>
          <w:sz w:val="28"/>
        </w:rPr>
        <w:t xml:space="preserve">
      117) форму журнала регистрации исследования радиоактивности (пищевой продукции, почвы, древесного сырья, угля, минирального сырья, игрушек, мебельной продукции, материалов используемых при строительстве и проведении ремонта автомобильных дорог и т.д), согласно </w:t>
      </w:r>
      <w:r>
        <w:rPr>
          <w:rFonts w:ascii="Times New Roman"/>
          <w:b w:val="false"/>
          <w:i w:val="false"/>
          <w:color w:val="000000"/>
          <w:sz w:val="28"/>
        </w:rPr>
        <w:t>приложению 117</w:t>
      </w:r>
      <w:r>
        <w:rPr>
          <w:rFonts w:ascii="Times New Roman"/>
          <w:b w:val="false"/>
          <w:i w:val="false"/>
          <w:color w:val="000000"/>
          <w:sz w:val="28"/>
        </w:rPr>
        <w:t xml:space="preserve"> к настоящему приказу;</w:t>
      </w:r>
    </w:p>
    <w:bookmarkEnd w:id="130"/>
    <w:bookmarkStart w:name="z123" w:id="131"/>
    <w:p>
      <w:pPr>
        <w:spacing w:after="0"/>
        <w:ind w:left="0"/>
        <w:jc w:val="both"/>
      </w:pPr>
      <w:r>
        <w:rPr>
          <w:rFonts w:ascii="Times New Roman"/>
          <w:b w:val="false"/>
          <w:i w:val="false"/>
          <w:color w:val="000000"/>
          <w:sz w:val="28"/>
        </w:rPr>
        <w:t xml:space="preserve">
      118) форму журнала регистрации исследования товаров народного потребления (парфюмерно-косметической продукции, игрушек, средств личной гигиены, продукции предназначенной для детей и подростков), согласно </w:t>
      </w:r>
      <w:r>
        <w:rPr>
          <w:rFonts w:ascii="Times New Roman"/>
          <w:b w:val="false"/>
          <w:i w:val="false"/>
          <w:color w:val="000000"/>
          <w:sz w:val="28"/>
        </w:rPr>
        <w:t>приложению 118</w:t>
      </w:r>
      <w:r>
        <w:rPr>
          <w:rFonts w:ascii="Times New Roman"/>
          <w:b w:val="false"/>
          <w:i w:val="false"/>
          <w:color w:val="000000"/>
          <w:sz w:val="28"/>
        </w:rPr>
        <w:t xml:space="preserve"> к настоящему приказу;</w:t>
      </w:r>
    </w:p>
    <w:bookmarkEnd w:id="131"/>
    <w:bookmarkStart w:name="z124" w:id="132"/>
    <w:p>
      <w:pPr>
        <w:spacing w:after="0"/>
        <w:ind w:left="0"/>
        <w:jc w:val="both"/>
      </w:pPr>
      <w:r>
        <w:rPr>
          <w:rFonts w:ascii="Times New Roman"/>
          <w:b w:val="false"/>
          <w:i w:val="false"/>
          <w:color w:val="000000"/>
          <w:sz w:val="28"/>
        </w:rPr>
        <w:t xml:space="preserve">
      119) форму журнала регистрации исследования по определению микробной трансглутаминазы в продуктах питания, согласно </w:t>
      </w:r>
      <w:r>
        <w:rPr>
          <w:rFonts w:ascii="Times New Roman"/>
          <w:b w:val="false"/>
          <w:i w:val="false"/>
          <w:color w:val="000000"/>
          <w:sz w:val="28"/>
        </w:rPr>
        <w:t>приложению 119</w:t>
      </w:r>
      <w:r>
        <w:rPr>
          <w:rFonts w:ascii="Times New Roman"/>
          <w:b w:val="false"/>
          <w:i w:val="false"/>
          <w:color w:val="000000"/>
          <w:sz w:val="28"/>
        </w:rPr>
        <w:t xml:space="preserve"> к настоящему приказу;</w:t>
      </w:r>
    </w:p>
    <w:bookmarkEnd w:id="132"/>
    <w:bookmarkStart w:name="z125" w:id="133"/>
    <w:p>
      <w:pPr>
        <w:spacing w:after="0"/>
        <w:ind w:left="0"/>
        <w:jc w:val="both"/>
      </w:pPr>
      <w:r>
        <w:rPr>
          <w:rFonts w:ascii="Times New Roman"/>
          <w:b w:val="false"/>
          <w:i w:val="false"/>
          <w:color w:val="000000"/>
          <w:sz w:val="28"/>
        </w:rPr>
        <w:t xml:space="preserve">
      120) форму журнала регистрации исследования по определению массовой концентрации сухого молока в продуктах питания, согласно </w:t>
      </w:r>
      <w:r>
        <w:rPr>
          <w:rFonts w:ascii="Times New Roman"/>
          <w:b w:val="false"/>
          <w:i w:val="false"/>
          <w:color w:val="000000"/>
          <w:sz w:val="28"/>
        </w:rPr>
        <w:t>приложению 120</w:t>
      </w:r>
      <w:r>
        <w:rPr>
          <w:rFonts w:ascii="Times New Roman"/>
          <w:b w:val="false"/>
          <w:i w:val="false"/>
          <w:color w:val="000000"/>
          <w:sz w:val="28"/>
        </w:rPr>
        <w:t xml:space="preserve"> к настоящему приказу;</w:t>
      </w:r>
    </w:p>
    <w:bookmarkEnd w:id="133"/>
    <w:bookmarkStart w:name="z126" w:id="134"/>
    <w:p>
      <w:pPr>
        <w:spacing w:after="0"/>
        <w:ind w:left="0"/>
        <w:jc w:val="both"/>
      </w:pPr>
      <w:r>
        <w:rPr>
          <w:rFonts w:ascii="Times New Roman"/>
          <w:b w:val="false"/>
          <w:i w:val="false"/>
          <w:color w:val="000000"/>
          <w:sz w:val="28"/>
        </w:rPr>
        <w:t xml:space="preserve">
      121) форму журнала регистрации калибровки весов,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настоящему приказу;</w:t>
      </w:r>
    </w:p>
    <w:bookmarkEnd w:id="134"/>
    <w:bookmarkStart w:name="z127" w:id="135"/>
    <w:p>
      <w:pPr>
        <w:spacing w:after="0"/>
        <w:ind w:left="0"/>
        <w:jc w:val="both"/>
      </w:pPr>
      <w:r>
        <w:rPr>
          <w:rFonts w:ascii="Times New Roman"/>
          <w:b w:val="false"/>
          <w:i w:val="false"/>
          <w:color w:val="000000"/>
          <w:sz w:val="28"/>
        </w:rPr>
        <w:t xml:space="preserve">
      122) форму журнала регистрации контроля качества дистиллированной воды, согласно </w:t>
      </w:r>
      <w:r>
        <w:rPr>
          <w:rFonts w:ascii="Times New Roman"/>
          <w:b w:val="false"/>
          <w:i w:val="false"/>
          <w:color w:val="000000"/>
          <w:sz w:val="28"/>
        </w:rPr>
        <w:t>приложению 122</w:t>
      </w:r>
      <w:r>
        <w:rPr>
          <w:rFonts w:ascii="Times New Roman"/>
          <w:b w:val="false"/>
          <w:i w:val="false"/>
          <w:color w:val="000000"/>
          <w:sz w:val="28"/>
        </w:rPr>
        <w:t xml:space="preserve"> к настоящему приказу;</w:t>
      </w:r>
    </w:p>
    <w:bookmarkEnd w:id="135"/>
    <w:bookmarkStart w:name="z128" w:id="136"/>
    <w:p>
      <w:pPr>
        <w:spacing w:after="0"/>
        <w:ind w:left="0"/>
        <w:jc w:val="both"/>
      </w:pPr>
      <w:r>
        <w:rPr>
          <w:rFonts w:ascii="Times New Roman"/>
          <w:b w:val="false"/>
          <w:i w:val="false"/>
          <w:color w:val="000000"/>
          <w:sz w:val="28"/>
        </w:rPr>
        <w:t xml:space="preserve">
      123) форму журнала регистрации контроля параметров окружающей среды, согласно </w:t>
      </w:r>
      <w:r>
        <w:rPr>
          <w:rFonts w:ascii="Times New Roman"/>
          <w:b w:val="false"/>
          <w:i w:val="false"/>
          <w:color w:val="000000"/>
          <w:sz w:val="28"/>
        </w:rPr>
        <w:t>приложению 123</w:t>
      </w:r>
      <w:r>
        <w:rPr>
          <w:rFonts w:ascii="Times New Roman"/>
          <w:b w:val="false"/>
          <w:i w:val="false"/>
          <w:color w:val="000000"/>
          <w:sz w:val="28"/>
        </w:rPr>
        <w:t xml:space="preserve"> к настоящему приказу;</w:t>
      </w:r>
    </w:p>
    <w:bookmarkEnd w:id="136"/>
    <w:bookmarkStart w:name="z129" w:id="137"/>
    <w:p>
      <w:pPr>
        <w:spacing w:after="0"/>
        <w:ind w:left="0"/>
        <w:jc w:val="both"/>
      </w:pPr>
      <w:r>
        <w:rPr>
          <w:rFonts w:ascii="Times New Roman"/>
          <w:b w:val="false"/>
          <w:i w:val="false"/>
          <w:color w:val="000000"/>
          <w:sz w:val="28"/>
        </w:rPr>
        <w:t xml:space="preserve">
      124) форму журнала регистрации контроля паровых и воздушных стерилизаторов, сухожаровых шкафов (автоклавов) и дезинфекционных камер,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настоящему приказу;</w:t>
      </w:r>
    </w:p>
    <w:bookmarkEnd w:id="137"/>
    <w:bookmarkStart w:name="z130" w:id="138"/>
    <w:p>
      <w:pPr>
        <w:spacing w:after="0"/>
        <w:ind w:left="0"/>
        <w:jc w:val="both"/>
      </w:pPr>
      <w:r>
        <w:rPr>
          <w:rFonts w:ascii="Times New Roman"/>
          <w:b w:val="false"/>
          <w:i w:val="false"/>
          <w:color w:val="000000"/>
          <w:sz w:val="28"/>
        </w:rPr>
        <w:t xml:space="preserve">
      125) форму журнала регистрации калибровки рН метра, согласно </w:t>
      </w:r>
      <w:r>
        <w:rPr>
          <w:rFonts w:ascii="Times New Roman"/>
          <w:b w:val="false"/>
          <w:i w:val="false"/>
          <w:color w:val="000000"/>
          <w:sz w:val="28"/>
        </w:rPr>
        <w:t>приложению 125</w:t>
      </w:r>
      <w:r>
        <w:rPr>
          <w:rFonts w:ascii="Times New Roman"/>
          <w:b w:val="false"/>
          <w:i w:val="false"/>
          <w:color w:val="000000"/>
          <w:sz w:val="28"/>
        </w:rPr>
        <w:t xml:space="preserve"> к настоящему приказу;</w:t>
      </w:r>
    </w:p>
    <w:bookmarkEnd w:id="138"/>
    <w:bookmarkStart w:name="z131" w:id="139"/>
    <w:p>
      <w:pPr>
        <w:spacing w:after="0"/>
        <w:ind w:left="0"/>
        <w:jc w:val="both"/>
      </w:pPr>
      <w:r>
        <w:rPr>
          <w:rFonts w:ascii="Times New Roman"/>
          <w:b w:val="false"/>
          <w:i w:val="false"/>
          <w:color w:val="000000"/>
          <w:sz w:val="28"/>
        </w:rPr>
        <w:t xml:space="preserve">
      126) форму журнала регистрации контроля температуры термостата, согласно </w:t>
      </w:r>
      <w:r>
        <w:rPr>
          <w:rFonts w:ascii="Times New Roman"/>
          <w:b w:val="false"/>
          <w:i w:val="false"/>
          <w:color w:val="000000"/>
          <w:sz w:val="28"/>
        </w:rPr>
        <w:t>приложению 126</w:t>
      </w:r>
      <w:r>
        <w:rPr>
          <w:rFonts w:ascii="Times New Roman"/>
          <w:b w:val="false"/>
          <w:i w:val="false"/>
          <w:color w:val="000000"/>
          <w:sz w:val="28"/>
        </w:rPr>
        <w:t xml:space="preserve"> к настоящему приказу;</w:t>
      </w:r>
    </w:p>
    <w:bookmarkEnd w:id="139"/>
    <w:bookmarkStart w:name="z132" w:id="140"/>
    <w:p>
      <w:pPr>
        <w:spacing w:after="0"/>
        <w:ind w:left="0"/>
        <w:jc w:val="both"/>
      </w:pPr>
      <w:r>
        <w:rPr>
          <w:rFonts w:ascii="Times New Roman"/>
          <w:b w:val="false"/>
          <w:i w:val="false"/>
          <w:color w:val="000000"/>
          <w:sz w:val="28"/>
        </w:rPr>
        <w:t xml:space="preserve">
      127) форму журнала регистрации подключения и стерилизации центрифуги, согласно </w:t>
      </w:r>
      <w:r>
        <w:rPr>
          <w:rFonts w:ascii="Times New Roman"/>
          <w:b w:val="false"/>
          <w:i w:val="false"/>
          <w:color w:val="000000"/>
          <w:sz w:val="28"/>
        </w:rPr>
        <w:t>приложению 127</w:t>
      </w:r>
      <w:r>
        <w:rPr>
          <w:rFonts w:ascii="Times New Roman"/>
          <w:b w:val="false"/>
          <w:i w:val="false"/>
          <w:color w:val="000000"/>
          <w:sz w:val="28"/>
        </w:rPr>
        <w:t xml:space="preserve"> к настоящему приказу;</w:t>
      </w:r>
    </w:p>
    <w:bookmarkEnd w:id="140"/>
    <w:bookmarkStart w:name="z133" w:id="141"/>
    <w:p>
      <w:pPr>
        <w:spacing w:after="0"/>
        <w:ind w:left="0"/>
        <w:jc w:val="both"/>
      </w:pPr>
      <w:r>
        <w:rPr>
          <w:rFonts w:ascii="Times New Roman"/>
          <w:b w:val="false"/>
          <w:i w:val="false"/>
          <w:color w:val="000000"/>
          <w:sz w:val="28"/>
        </w:rPr>
        <w:t xml:space="preserve">
      128) форму журнала регистрации стерилизации лабораторной посуды, согласно </w:t>
      </w:r>
      <w:r>
        <w:rPr>
          <w:rFonts w:ascii="Times New Roman"/>
          <w:b w:val="false"/>
          <w:i w:val="false"/>
          <w:color w:val="000000"/>
          <w:sz w:val="28"/>
        </w:rPr>
        <w:t>приложению 128</w:t>
      </w:r>
      <w:r>
        <w:rPr>
          <w:rFonts w:ascii="Times New Roman"/>
          <w:b w:val="false"/>
          <w:i w:val="false"/>
          <w:color w:val="000000"/>
          <w:sz w:val="28"/>
        </w:rPr>
        <w:t xml:space="preserve"> к настоящему приказу;</w:t>
      </w:r>
    </w:p>
    <w:bookmarkEnd w:id="141"/>
    <w:bookmarkStart w:name="z134" w:id="142"/>
    <w:p>
      <w:pPr>
        <w:spacing w:after="0"/>
        <w:ind w:left="0"/>
        <w:jc w:val="both"/>
      </w:pPr>
      <w:r>
        <w:rPr>
          <w:rFonts w:ascii="Times New Roman"/>
          <w:b w:val="false"/>
          <w:i w:val="false"/>
          <w:color w:val="000000"/>
          <w:sz w:val="28"/>
        </w:rPr>
        <w:t xml:space="preserve">
      129) форму журнала регистрации проб по межлабораторных сличительных испытаний и внешной оценки качество, согласно </w:t>
      </w:r>
      <w:r>
        <w:rPr>
          <w:rFonts w:ascii="Times New Roman"/>
          <w:b w:val="false"/>
          <w:i w:val="false"/>
          <w:color w:val="000000"/>
          <w:sz w:val="28"/>
        </w:rPr>
        <w:t>приложению 129</w:t>
      </w:r>
      <w:r>
        <w:rPr>
          <w:rFonts w:ascii="Times New Roman"/>
          <w:b w:val="false"/>
          <w:i w:val="false"/>
          <w:color w:val="000000"/>
          <w:sz w:val="28"/>
        </w:rPr>
        <w:t xml:space="preserve"> к настоящему приказу;</w:t>
      </w:r>
    </w:p>
    <w:bookmarkEnd w:id="142"/>
    <w:bookmarkStart w:name="z135" w:id="143"/>
    <w:p>
      <w:pPr>
        <w:spacing w:after="0"/>
        <w:ind w:left="0"/>
        <w:jc w:val="both"/>
      </w:pPr>
      <w:r>
        <w:rPr>
          <w:rFonts w:ascii="Times New Roman"/>
          <w:b w:val="false"/>
          <w:i w:val="false"/>
          <w:color w:val="000000"/>
          <w:sz w:val="28"/>
        </w:rPr>
        <w:t xml:space="preserve">
      130) форму журнала регистрации аварии в лаборатории, согласно </w:t>
      </w:r>
      <w:r>
        <w:rPr>
          <w:rFonts w:ascii="Times New Roman"/>
          <w:b w:val="false"/>
          <w:i w:val="false"/>
          <w:color w:val="000000"/>
          <w:sz w:val="28"/>
        </w:rPr>
        <w:t>приложению 130</w:t>
      </w:r>
      <w:r>
        <w:rPr>
          <w:rFonts w:ascii="Times New Roman"/>
          <w:b w:val="false"/>
          <w:i w:val="false"/>
          <w:color w:val="000000"/>
          <w:sz w:val="28"/>
        </w:rPr>
        <w:t xml:space="preserve"> к настоящему приказу;</w:t>
      </w:r>
    </w:p>
    <w:bookmarkEnd w:id="143"/>
    <w:bookmarkStart w:name="z136" w:id="144"/>
    <w:p>
      <w:pPr>
        <w:spacing w:after="0"/>
        <w:ind w:left="0"/>
        <w:jc w:val="both"/>
      </w:pPr>
      <w:r>
        <w:rPr>
          <w:rFonts w:ascii="Times New Roman"/>
          <w:b w:val="false"/>
          <w:i w:val="false"/>
          <w:color w:val="000000"/>
          <w:sz w:val="28"/>
        </w:rPr>
        <w:t xml:space="preserve">
      131) форму журнала регистрации микробиологических исследований грудного молока,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настоящему приказу;</w:t>
      </w:r>
    </w:p>
    <w:bookmarkEnd w:id="144"/>
    <w:bookmarkStart w:name="z137" w:id="145"/>
    <w:p>
      <w:pPr>
        <w:spacing w:after="0"/>
        <w:ind w:left="0"/>
        <w:jc w:val="both"/>
      </w:pPr>
      <w:r>
        <w:rPr>
          <w:rFonts w:ascii="Times New Roman"/>
          <w:b w:val="false"/>
          <w:i w:val="false"/>
          <w:color w:val="000000"/>
          <w:sz w:val="28"/>
        </w:rPr>
        <w:t xml:space="preserve">
      132) форму журнала регистрации микробиологических исследований парфюмерно-косметической продукции, согласно </w:t>
      </w:r>
      <w:r>
        <w:rPr>
          <w:rFonts w:ascii="Times New Roman"/>
          <w:b w:val="false"/>
          <w:i w:val="false"/>
          <w:color w:val="000000"/>
          <w:sz w:val="28"/>
        </w:rPr>
        <w:t>приложению 132</w:t>
      </w:r>
      <w:r>
        <w:rPr>
          <w:rFonts w:ascii="Times New Roman"/>
          <w:b w:val="false"/>
          <w:i w:val="false"/>
          <w:color w:val="000000"/>
          <w:sz w:val="28"/>
        </w:rPr>
        <w:t xml:space="preserve"> к настоящему приказу;</w:t>
      </w:r>
    </w:p>
    <w:bookmarkEnd w:id="145"/>
    <w:bookmarkStart w:name="z138" w:id="146"/>
    <w:p>
      <w:pPr>
        <w:spacing w:after="0"/>
        <w:ind w:left="0"/>
        <w:jc w:val="both"/>
      </w:pPr>
      <w:r>
        <w:rPr>
          <w:rFonts w:ascii="Times New Roman"/>
          <w:b w:val="false"/>
          <w:i w:val="false"/>
          <w:color w:val="000000"/>
          <w:sz w:val="28"/>
        </w:rPr>
        <w:t xml:space="preserve">
      133) форму журнала регистрации микробиологических исследований по определению остаточных количеств гормонов в продуктах питания и животноводства,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настоящему приказу;</w:t>
      </w:r>
    </w:p>
    <w:bookmarkEnd w:id="146"/>
    <w:bookmarkStart w:name="z139" w:id="147"/>
    <w:p>
      <w:pPr>
        <w:spacing w:after="0"/>
        <w:ind w:left="0"/>
        <w:jc w:val="both"/>
      </w:pPr>
      <w:r>
        <w:rPr>
          <w:rFonts w:ascii="Times New Roman"/>
          <w:b w:val="false"/>
          <w:i w:val="false"/>
          <w:color w:val="000000"/>
          <w:sz w:val="28"/>
        </w:rPr>
        <w:t xml:space="preserve">
      134) форму журнала регистрации микробиологических исследований средств личной гигиены, согласно </w:t>
      </w:r>
      <w:r>
        <w:rPr>
          <w:rFonts w:ascii="Times New Roman"/>
          <w:b w:val="false"/>
          <w:i w:val="false"/>
          <w:color w:val="000000"/>
          <w:sz w:val="28"/>
        </w:rPr>
        <w:t>приложению 134</w:t>
      </w:r>
      <w:r>
        <w:rPr>
          <w:rFonts w:ascii="Times New Roman"/>
          <w:b w:val="false"/>
          <w:i w:val="false"/>
          <w:color w:val="000000"/>
          <w:sz w:val="28"/>
        </w:rPr>
        <w:t xml:space="preserve"> к настоящему приказу;</w:t>
      </w:r>
    </w:p>
    <w:bookmarkEnd w:id="147"/>
    <w:bookmarkStart w:name="z140" w:id="148"/>
    <w:p>
      <w:pPr>
        <w:spacing w:after="0"/>
        <w:ind w:left="0"/>
        <w:jc w:val="both"/>
      </w:pPr>
      <w:r>
        <w:rPr>
          <w:rFonts w:ascii="Times New Roman"/>
          <w:b w:val="false"/>
          <w:i w:val="false"/>
          <w:color w:val="000000"/>
          <w:sz w:val="28"/>
        </w:rPr>
        <w:t xml:space="preserve">
      135) форму журнала регистрации микробиологических исследований продукции, предназначенной для детей и подростков, согласно </w:t>
      </w:r>
      <w:r>
        <w:rPr>
          <w:rFonts w:ascii="Times New Roman"/>
          <w:b w:val="false"/>
          <w:i w:val="false"/>
          <w:color w:val="000000"/>
          <w:sz w:val="28"/>
        </w:rPr>
        <w:t>приложению 135</w:t>
      </w:r>
      <w:r>
        <w:rPr>
          <w:rFonts w:ascii="Times New Roman"/>
          <w:b w:val="false"/>
          <w:i w:val="false"/>
          <w:color w:val="000000"/>
          <w:sz w:val="28"/>
        </w:rPr>
        <w:t xml:space="preserve"> к настоящему приказу;</w:t>
      </w:r>
    </w:p>
    <w:bookmarkEnd w:id="148"/>
    <w:bookmarkStart w:name="z141" w:id="149"/>
    <w:p>
      <w:pPr>
        <w:spacing w:after="0"/>
        <w:ind w:left="0"/>
        <w:jc w:val="both"/>
      </w:pPr>
      <w:r>
        <w:rPr>
          <w:rFonts w:ascii="Times New Roman"/>
          <w:b w:val="false"/>
          <w:i w:val="false"/>
          <w:color w:val="000000"/>
          <w:sz w:val="28"/>
        </w:rPr>
        <w:t xml:space="preserve">
      136) форму журнала регистрации микробиологических исследований игрушек, согласно </w:t>
      </w:r>
      <w:r>
        <w:rPr>
          <w:rFonts w:ascii="Times New Roman"/>
          <w:b w:val="false"/>
          <w:i w:val="false"/>
          <w:color w:val="000000"/>
          <w:sz w:val="28"/>
        </w:rPr>
        <w:t>приложению 136</w:t>
      </w:r>
      <w:r>
        <w:rPr>
          <w:rFonts w:ascii="Times New Roman"/>
          <w:b w:val="false"/>
          <w:i w:val="false"/>
          <w:color w:val="000000"/>
          <w:sz w:val="28"/>
        </w:rPr>
        <w:t xml:space="preserve"> к настоящему приказу;</w:t>
      </w:r>
    </w:p>
    <w:bookmarkEnd w:id="149"/>
    <w:bookmarkStart w:name="z142" w:id="150"/>
    <w:p>
      <w:pPr>
        <w:spacing w:after="0"/>
        <w:ind w:left="0"/>
        <w:jc w:val="both"/>
      </w:pPr>
      <w:r>
        <w:rPr>
          <w:rFonts w:ascii="Times New Roman"/>
          <w:b w:val="false"/>
          <w:i w:val="false"/>
          <w:color w:val="000000"/>
          <w:sz w:val="28"/>
        </w:rPr>
        <w:t xml:space="preserve">
      137) форму журнала регистрации определения чувствительности к антибактериальным препаратам (культур выделенных из внешней среды),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настоящему приказу;</w:t>
      </w:r>
    </w:p>
    <w:bookmarkEnd w:id="150"/>
    <w:bookmarkStart w:name="z143" w:id="151"/>
    <w:p>
      <w:pPr>
        <w:spacing w:after="0"/>
        <w:ind w:left="0"/>
        <w:jc w:val="both"/>
      </w:pPr>
      <w:r>
        <w:rPr>
          <w:rFonts w:ascii="Times New Roman"/>
          <w:b w:val="false"/>
          <w:i w:val="false"/>
          <w:color w:val="000000"/>
          <w:sz w:val="28"/>
        </w:rPr>
        <w:t xml:space="preserve">
      138) форму журнала регистрации микробиологических исследований крови на выявление возбудителя брюшного тифа, паратифа А и В, согласно </w:t>
      </w:r>
      <w:r>
        <w:rPr>
          <w:rFonts w:ascii="Times New Roman"/>
          <w:b w:val="false"/>
          <w:i w:val="false"/>
          <w:color w:val="000000"/>
          <w:sz w:val="28"/>
        </w:rPr>
        <w:t>приложению 138</w:t>
      </w:r>
      <w:r>
        <w:rPr>
          <w:rFonts w:ascii="Times New Roman"/>
          <w:b w:val="false"/>
          <w:i w:val="false"/>
          <w:color w:val="000000"/>
          <w:sz w:val="28"/>
        </w:rPr>
        <w:t xml:space="preserve"> к настоящему приказу;</w:t>
      </w:r>
    </w:p>
    <w:bookmarkEnd w:id="151"/>
    <w:bookmarkStart w:name="z144" w:id="152"/>
    <w:p>
      <w:pPr>
        <w:spacing w:after="0"/>
        <w:ind w:left="0"/>
        <w:jc w:val="both"/>
      </w:pPr>
      <w:r>
        <w:rPr>
          <w:rFonts w:ascii="Times New Roman"/>
          <w:b w:val="false"/>
          <w:i w:val="false"/>
          <w:color w:val="000000"/>
          <w:sz w:val="28"/>
        </w:rPr>
        <w:t xml:space="preserve">
      139) форму журнала регистрации исследований на висцеральный и кожный лейшманиоз, согласно </w:t>
      </w:r>
      <w:r>
        <w:rPr>
          <w:rFonts w:ascii="Times New Roman"/>
          <w:b w:val="false"/>
          <w:i w:val="false"/>
          <w:color w:val="000000"/>
          <w:sz w:val="28"/>
        </w:rPr>
        <w:t>приложению 139</w:t>
      </w:r>
      <w:r>
        <w:rPr>
          <w:rFonts w:ascii="Times New Roman"/>
          <w:b w:val="false"/>
          <w:i w:val="false"/>
          <w:color w:val="000000"/>
          <w:sz w:val="28"/>
        </w:rPr>
        <w:t xml:space="preserve"> к настоящему приказу;</w:t>
      </w:r>
    </w:p>
    <w:bookmarkEnd w:id="152"/>
    <w:bookmarkStart w:name="z145" w:id="153"/>
    <w:p>
      <w:pPr>
        <w:spacing w:after="0"/>
        <w:ind w:left="0"/>
        <w:jc w:val="both"/>
      </w:pPr>
      <w:r>
        <w:rPr>
          <w:rFonts w:ascii="Times New Roman"/>
          <w:b w:val="false"/>
          <w:i w:val="false"/>
          <w:color w:val="000000"/>
          <w:sz w:val="28"/>
        </w:rPr>
        <w:t xml:space="preserve">
      140) форму журнала регистрации исследований металла, изделий из металла и металлолома, согласно </w:t>
      </w:r>
      <w:r>
        <w:rPr>
          <w:rFonts w:ascii="Times New Roman"/>
          <w:b w:val="false"/>
          <w:i w:val="false"/>
          <w:color w:val="000000"/>
          <w:sz w:val="28"/>
        </w:rPr>
        <w:t>приложению 140</w:t>
      </w:r>
      <w:r>
        <w:rPr>
          <w:rFonts w:ascii="Times New Roman"/>
          <w:b w:val="false"/>
          <w:i w:val="false"/>
          <w:color w:val="000000"/>
          <w:sz w:val="28"/>
        </w:rPr>
        <w:t xml:space="preserve"> к настоящему приказу;</w:t>
      </w:r>
    </w:p>
    <w:bookmarkEnd w:id="153"/>
    <w:bookmarkStart w:name="z146" w:id="154"/>
    <w:p>
      <w:pPr>
        <w:spacing w:after="0"/>
        <w:ind w:left="0"/>
        <w:jc w:val="both"/>
      </w:pPr>
      <w:r>
        <w:rPr>
          <w:rFonts w:ascii="Times New Roman"/>
          <w:b w:val="false"/>
          <w:i w:val="false"/>
          <w:color w:val="000000"/>
          <w:sz w:val="28"/>
        </w:rPr>
        <w:t xml:space="preserve">
      141) форму журнала регистрации и выдача результатов исследования образцов переработки нефтепродуктов и специальных жидкостей,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настоящему приказу;</w:t>
      </w:r>
    </w:p>
    <w:bookmarkEnd w:id="154"/>
    <w:bookmarkStart w:name="z147" w:id="155"/>
    <w:p>
      <w:pPr>
        <w:spacing w:after="0"/>
        <w:ind w:left="0"/>
        <w:jc w:val="both"/>
      </w:pPr>
      <w:r>
        <w:rPr>
          <w:rFonts w:ascii="Times New Roman"/>
          <w:b w:val="false"/>
          <w:i w:val="false"/>
          <w:color w:val="000000"/>
          <w:sz w:val="28"/>
        </w:rPr>
        <w:t xml:space="preserve">
      142) форму журнала регистрации дозиметрического контроля в рентгенологических кабинетах (лучевой диагностики и терапии), согласно </w:t>
      </w:r>
      <w:r>
        <w:rPr>
          <w:rFonts w:ascii="Times New Roman"/>
          <w:b w:val="false"/>
          <w:i w:val="false"/>
          <w:color w:val="000000"/>
          <w:sz w:val="28"/>
        </w:rPr>
        <w:t>приложению 142</w:t>
      </w:r>
      <w:r>
        <w:rPr>
          <w:rFonts w:ascii="Times New Roman"/>
          <w:b w:val="false"/>
          <w:i w:val="false"/>
          <w:color w:val="000000"/>
          <w:sz w:val="28"/>
        </w:rPr>
        <w:t xml:space="preserve"> к настоящему приказу;</w:t>
      </w:r>
    </w:p>
    <w:bookmarkEnd w:id="155"/>
    <w:bookmarkStart w:name="z148" w:id="156"/>
    <w:p>
      <w:pPr>
        <w:spacing w:after="0"/>
        <w:ind w:left="0"/>
        <w:jc w:val="both"/>
      </w:pPr>
      <w:r>
        <w:rPr>
          <w:rFonts w:ascii="Times New Roman"/>
          <w:b w:val="false"/>
          <w:i w:val="false"/>
          <w:color w:val="000000"/>
          <w:sz w:val="28"/>
        </w:rPr>
        <w:t xml:space="preserve">
      143) форму журнала регистрации и выдачи результатов экспресс- исследований, согласно </w:t>
      </w:r>
      <w:r>
        <w:rPr>
          <w:rFonts w:ascii="Times New Roman"/>
          <w:b w:val="false"/>
          <w:i w:val="false"/>
          <w:color w:val="000000"/>
          <w:sz w:val="28"/>
        </w:rPr>
        <w:t>приложению 143</w:t>
      </w:r>
      <w:r>
        <w:rPr>
          <w:rFonts w:ascii="Times New Roman"/>
          <w:b w:val="false"/>
          <w:i w:val="false"/>
          <w:color w:val="000000"/>
          <w:sz w:val="28"/>
        </w:rPr>
        <w:t xml:space="preserve"> к настоящему приказу;</w:t>
      </w:r>
    </w:p>
    <w:bookmarkEnd w:id="156"/>
    <w:bookmarkStart w:name="z149" w:id="157"/>
    <w:p>
      <w:pPr>
        <w:spacing w:after="0"/>
        <w:ind w:left="0"/>
        <w:jc w:val="both"/>
      </w:pPr>
      <w:r>
        <w:rPr>
          <w:rFonts w:ascii="Times New Roman"/>
          <w:b w:val="false"/>
          <w:i w:val="false"/>
          <w:color w:val="000000"/>
          <w:sz w:val="28"/>
        </w:rPr>
        <w:t xml:space="preserve">
      144) форму журнала регистрации образцов (проб) не пригодных к испытанию (бракеражный), согласно </w:t>
      </w:r>
      <w:r>
        <w:rPr>
          <w:rFonts w:ascii="Times New Roman"/>
          <w:b w:val="false"/>
          <w:i w:val="false"/>
          <w:color w:val="000000"/>
          <w:sz w:val="28"/>
        </w:rPr>
        <w:t>приложению 144</w:t>
      </w:r>
      <w:r>
        <w:rPr>
          <w:rFonts w:ascii="Times New Roman"/>
          <w:b w:val="false"/>
          <w:i w:val="false"/>
          <w:color w:val="000000"/>
          <w:sz w:val="28"/>
        </w:rPr>
        <w:t xml:space="preserve"> к настоящему приказу;</w:t>
      </w:r>
    </w:p>
    <w:bookmarkEnd w:id="157"/>
    <w:bookmarkStart w:name="z150" w:id="158"/>
    <w:p>
      <w:pPr>
        <w:spacing w:after="0"/>
        <w:ind w:left="0"/>
        <w:jc w:val="both"/>
      </w:pPr>
      <w:r>
        <w:rPr>
          <w:rFonts w:ascii="Times New Roman"/>
          <w:b w:val="false"/>
          <w:i w:val="false"/>
          <w:color w:val="000000"/>
          <w:sz w:val="28"/>
        </w:rPr>
        <w:t xml:space="preserve">
      145) форму журнала регистрации несоответствий и мероприятий по проведению корректирующих и предупреждающих действий, согласно </w:t>
      </w:r>
      <w:r>
        <w:rPr>
          <w:rFonts w:ascii="Times New Roman"/>
          <w:b w:val="false"/>
          <w:i w:val="false"/>
          <w:color w:val="000000"/>
          <w:sz w:val="28"/>
        </w:rPr>
        <w:t>приложению 145</w:t>
      </w:r>
      <w:r>
        <w:rPr>
          <w:rFonts w:ascii="Times New Roman"/>
          <w:b w:val="false"/>
          <w:i w:val="false"/>
          <w:color w:val="000000"/>
          <w:sz w:val="28"/>
        </w:rPr>
        <w:t xml:space="preserve"> к настоящему приказу;</w:t>
      </w:r>
    </w:p>
    <w:bookmarkEnd w:id="158"/>
    <w:bookmarkStart w:name="z151" w:id="159"/>
    <w:p>
      <w:pPr>
        <w:spacing w:after="0"/>
        <w:ind w:left="0"/>
        <w:jc w:val="both"/>
      </w:pPr>
      <w:r>
        <w:rPr>
          <w:rFonts w:ascii="Times New Roman"/>
          <w:b w:val="false"/>
          <w:i w:val="false"/>
          <w:color w:val="000000"/>
          <w:sz w:val="28"/>
        </w:rPr>
        <w:t xml:space="preserve">
      146) форму журнала регистрации перечня высокой эпидемически значимых объектов, подлежащих государственному санитарно-эпидемиологическому контролю и надзору, согласно </w:t>
      </w:r>
      <w:r>
        <w:rPr>
          <w:rFonts w:ascii="Times New Roman"/>
          <w:b w:val="false"/>
          <w:i w:val="false"/>
          <w:color w:val="000000"/>
          <w:sz w:val="28"/>
        </w:rPr>
        <w:t>приложению 146</w:t>
      </w:r>
      <w:r>
        <w:rPr>
          <w:rFonts w:ascii="Times New Roman"/>
          <w:b w:val="false"/>
          <w:i w:val="false"/>
          <w:color w:val="000000"/>
          <w:sz w:val="28"/>
        </w:rPr>
        <w:t xml:space="preserve"> к настоящему приказу;</w:t>
      </w:r>
    </w:p>
    <w:bookmarkEnd w:id="159"/>
    <w:bookmarkStart w:name="z152" w:id="160"/>
    <w:p>
      <w:pPr>
        <w:spacing w:after="0"/>
        <w:ind w:left="0"/>
        <w:jc w:val="both"/>
      </w:pPr>
      <w:r>
        <w:rPr>
          <w:rFonts w:ascii="Times New Roman"/>
          <w:b w:val="false"/>
          <w:i w:val="false"/>
          <w:color w:val="000000"/>
          <w:sz w:val="28"/>
        </w:rPr>
        <w:t xml:space="preserve">
      147) форму журнала учета отработанного времени бактерицидных облучателей, согласно </w:t>
      </w:r>
      <w:r>
        <w:rPr>
          <w:rFonts w:ascii="Times New Roman"/>
          <w:b w:val="false"/>
          <w:i w:val="false"/>
          <w:color w:val="000000"/>
          <w:sz w:val="28"/>
        </w:rPr>
        <w:t>приложению 147</w:t>
      </w:r>
      <w:r>
        <w:rPr>
          <w:rFonts w:ascii="Times New Roman"/>
          <w:b w:val="false"/>
          <w:i w:val="false"/>
          <w:color w:val="000000"/>
          <w:sz w:val="28"/>
        </w:rPr>
        <w:t xml:space="preserve"> к настоящему приказу;</w:t>
      </w:r>
    </w:p>
    <w:bookmarkEnd w:id="160"/>
    <w:bookmarkStart w:name="z153" w:id="161"/>
    <w:p>
      <w:pPr>
        <w:spacing w:after="0"/>
        <w:ind w:left="0"/>
        <w:jc w:val="both"/>
      </w:pPr>
      <w:r>
        <w:rPr>
          <w:rFonts w:ascii="Times New Roman"/>
          <w:b w:val="false"/>
          <w:i w:val="false"/>
          <w:color w:val="000000"/>
          <w:sz w:val="28"/>
        </w:rPr>
        <w:t xml:space="preserve">
      148) форму журнала учета температурного режима холодильного оборудования, холодильных и морозильных комнат или камер, согласно </w:t>
      </w:r>
      <w:r>
        <w:rPr>
          <w:rFonts w:ascii="Times New Roman"/>
          <w:b w:val="false"/>
          <w:i w:val="false"/>
          <w:color w:val="000000"/>
          <w:sz w:val="28"/>
        </w:rPr>
        <w:t>приложению 148</w:t>
      </w:r>
      <w:r>
        <w:rPr>
          <w:rFonts w:ascii="Times New Roman"/>
          <w:b w:val="false"/>
          <w:i w:val="false"/>
          <w:color w:val="000000"/>
          <w:sz w:val="28"/>
        </w:rPr>
        <w:t xml:space="preserve"> к настоящему приказу;</w:t>
      </w:r>
    </w:p>
    <w:bookmarkEnd w:id="161"/>
    <w:bookmarkStart w:name="z154" w:id="162"/>
    <w:p>
      <w:pPr>
        <w:spacing w:after="0"/>
        <w:ind w:left="0"/>
        <w:jc w:val="both"/>
      </w:pPr>
      <w:r>
        <w:rPr>
          <w:rFonts w:ascii="Times New Roman"/>
          <w:b w:val="false"/>
          <w:i w:val="false"/>
          <w:color w:val="000000"/>
          <w:sz w:val="28"/>
        </w:rPr>
        <w:t xml:space="preserve">
      149) форму журнала регистрации проведения уборки, согласно </w:t>
      </w:r>
      <w:r>
        <w:rPr>
          <w:rFonts w:ascii="Times New Roman"/>
          <w:b w:val="false"/>
          <w:i w:val="false"/>
          <w:color w:val="000000"/>
          <w:sz w:val="28"/>
        </w:rPr>
        <w:t>приложению 149</w:t>
      </w:r>
      <w:r>
        <w:rPr>
          <w:rFonts w:ascii="Times New Roman"/>
          <w:b w:val="false"/>
          <w:i w:val="false"/>
          <w:color w:val="000000"/>
          <w:sz w:val="28"/>
        </w:rPr>
        <w:t xml:space="preserve"> к настоящему приказу;</w:t>
      </w:r>
    </w:p>
    <w:bookmarkEnd w:id="162"/>
    <w:bookmarkStart w:name="z155" w:id="163"/>
    <w:p>
      <w:pPr>
        <w:spacing w:after="0"/>
        <w:ind w:left="0"/>
        <w:jc w:val="both"/>
      </w:pPr>
      <w:r>
        <w:rPr>
          <w:rFonts w:ascii="Times New Roman"/>
          <w:b w:val="false"/>
          <w:i w:val="false"/>
          <w:color w:val="000000"/>
          <w:sz w:val="28"/>
        </w:rPr>
        <w:t xml:space="preserve">
      150) форму журнала ежедневного учета медицинских отходов, согласно </w:t>
      </w:r>
      <w:r>
        <w:rPr>
          <w:rFonts w:ascii="Times New Roman"/>
          <w:b w:val="false"/>
          <w:i w:val="false"/>
          <w:color w:val="000000"/>
          <w:sz w:val="28"/>
        </w:rPr>
        <w:t>приложению 150</w:t>
      </w:r>
      <w:r>
        <w:rPr>
          <w:rFonts w:ascii="Times New Roman"/>
          <w:b w:val="false"/>
          <w:i w:val="false"/>
          <w:color w:val="000000"/>
          <w:sz w:val="28"/>
        </w:rPr>
        <w:t xml:space="preserve"> к настоящему приказу;</w:t>
      </w:r>
    </w:p>
    <w:bookmarkEnd w:id="163"/>
    <w:bookmarkStart w:name="z156" w:id="164"/>
    <w:p>
      <w:pPr>
        <w:spacing w:after="0"/>
        <w:ind w:left="0"/>
        <w:jc w:val="both"/>
      </w:pPr>
      <w:r>
        <w:rPr>
          <w:rFonts w:ascii="Times New Roman"/>
          <w:b w:val="false"/>
          <w:i w:val="false"/>
          <w:color w:val="000000"/>
          <w:sz w:val="28"/>
        </w:rPr>
        <w:t xml:space="preserve">
      151) форму журнала учета, оценки поставщиков и поставляемой ими продукции, согласно </w:t>
      </w:r>
      <w:r>
        <w:rPr>
          <w:rFonts w:ascii="Times New Roman"/>
          <w:b w:val="false"/>
          <w:i w:val="false"/>
          <w:color w:val="000000"/>
          <w:sz w:val="28"/>
        </w:rPr>
        <w:t>приложению 151</w:t>
      </w:r>
      <w:r>
        <w:rPr>
          <w:rFonts w:ascii="Times New Roman"/>
          <w:b w:val="false"/>
          <w:i w:val="false"/>
          <w:color w:val="000000"/>
          <w:sz w:val="28"/>
        </w:rPr>
        <w:t xml:space="preserve"> к настоящему приказу;</w:t>
      </w:r>
    </w:p>
    <w:bookmarkEnd w:id="164"/>
    <w:bookmarkStart w:name="z157" w:id="165"/>
    <w:p>
      <w:pPr>
        <w:spacing w:after="0"/>
        <w:ind w:left="0"/>
        <w:jc w:val="both"/>
      </w:pPr>
      <w:r>
        <w:rPr>
          <w:rFonts w:ascii="Times New Roman"/>
          <w:b w:val="false"/>
          <w:i w:val="false"/>
          <w:color w:val="000000"/>
          <w:sz w:val="28"/>
        </w:rPr>
        <w:t xml:space="preserve">
      152) форму журнала учета хозяйствующих субъектов использующих источники ионизирующего изучения и движения радиоактивных веществ, согласно </w:t>
      </w:r>
      <w:r>
        <w:rPr>
          <w:rFonts w:ascii="Times New Roman"/>
          <w:b w:val="false"/>
          <w:i w:val="false"/>
          <w:color w:val="000000"/>
          <w:sz w:val="28"/>
        </w:rPr>
        <w:t>приложению 152</w:t>
      </w:r>
      <w:r>
        <w:rPr>
          <w:rFonts w:ascii="Times New Roman"/>
          <w:b w:val="false"/>
          <w:i w:val="false"/>
          <w:color w:val="000000"/>
          <w:sz w:val="28"/>
        </w:rPr>
        <w:t xml:space="preserve"> к настоящему приказу;</w:t>
      </w:r>
    </w:p>
    <w:bookmarkEnd w:id="165"/>
    <w:bookmarkStart w:name="z158" w:id="166"/>
    <w:p>
      <w:pPr>
        <w:spacing w:after="0"/>
        <w:ind w:left="0"/>
        <w:jc w:val="both"/>
      </w:pPr>
      <w:r>
        <w:rPr>
          <w:rFonts w:ascii="Times New Roman"/>
          <w:b w:val="false"/>
          <w:i w:val="false"/>
          <w:color w:val="000000"/>
          <w:sz w:val="28"/>
        </w:rPr>
        <w:t xml:space="preserve">
      153) форму журнала регистрации результатов индивидуальной дозиметрии, согласно </w:t>
      </w:r>
      <w:r>
        <w:rPr>
          <w:rFonts w:ascii="Times New Roman"/>
          <w:b w:val="false"/>
          <w:i w:val="false"/>
          <w:color w:val="000000"/>
          <w:sz w:val="28"/>
        </w:rPr>
        <w:t>приложению 153</w:t>
      </w:r>
      <w:r>
        <w:rPr>
          <w:rFonts w:ascii="Times New Roman"/>
          <w:b w:val="false"/>
          <w:i w:val="false"/>
          <w:color w:val="000000"/>
          <w:sz w:val="28"/>
        </w:rPr>
        <w:t xml:space="preserve"> к настоящему приказу;</w:t>
      </w:r>
    </w:p>
    <w:bookmarkEnd w:id="166"/>
    <w:bookmarkStart w:name="z159" w:id="167"/>
    <w:p>
      <w:pPr>
        <w:spacing w:after="0"/>
        <w:ind w:left="0"/>
        <w:jc w:val="both"/>
      </w:pPr>
      <w:r>
        <w:rPr>
          <w:rFonts w:ascii="Times New Roman"/>
          <w:b w:val="false"/>
          <w:i w:val="false"/>
          <w:color w:val="000000"/>
          <w:sz w:val="28"/>
        </w:rPr>
        <w:t xml:space="preserve">
      154) форму журнала регистрации образцов и выдачи результатов исследования сырья и пищевых продуктов на содержание генетически модифицированных объектов методом ПЦР, согласно </w:t>
      </w:r>
      <w:r>
        <w:rPr>
          <w:rFonts w:ascii="Times New Roman"/>
          <w:b w:val="false"/>
          <w:i w:val="false"/>
          <w:color w:val="000000"/>
          <w:sz w:val="28"/>
        </w:rPr>
        <w:t>приложению 154</w:t>
      </w:r>
      <w:r>
        <w:rPr>
          <w:rFonts w:ascii="Times New Roman"/>
          <w:b w:val="false"/>
          <w:i w:val="false"/>
          <w:color w:val="000000"/>
          <w:sz w:val="28"/>
        </w:rPr>
        <w:t xml:space="preserve"> к настоящему приказу;</w:t>
      </w:r>
    </w:p>
    <w:bookmarkEnd w:id="167"/>
    <w:bookmarkStart w:name="z160" w:id="168"/>
    <w:p>
      <w:pPr>
        <w:spacing w:after="0"/>
        <w:ind w:left="0"/>
        <w:jc w:val="both"/>
      </w:pPr>
      <w:r>
        <w:rPr>
          <w:rFonts w:ascii="Times New Roman"/>
          <w:b w:val="false"/>
          <w:i w:val="false"/>
          <w:color w:val="000000"/>
          <w:sz w:val="28"/>
        </w:rPr>
        <w:t xml:space="preserve">
      155) форму журнала учета сезонной динамики численности имаго москитов, согласно </w:t>
      </w:r>
      <w:r>
        <w:rPr>
          <w:rFonts w:ascii="Times New Roman"/>
          <w:b w:val="false"/>
          <w:i w:val="false"/>
          <w:color w:val="000000"/>
          <w:sz w:val="28"/>
        </w:rPr>
        <w:t>приложению 155</w:t>
      </w:r>
      <w:r>
        <w:rPr>
          <w:rFonts w:ascii="Times New Roman"/>
          <w:b w:val="false"/>
          <w:i w:val="false"/>
          <w:color w:val="000000"/>
          <w:sz w:val="28"/>
        </w:rPr>
        <w:t xml:space="preserve"> к настоящему приказу;</w:t>
      </w:r>
    </w:p>
    <w:bookmarkEnd w:id="168"/>
    <w:bookmarkStart w:name="z161" w:id="169"/>
    <w:p>
      <w:pPr>
        <w:spacing w:after="0"/>
        <w:ind w:left="0"/>
        <w:jc w:val="both"/>
      </w:pPr>
      <w:r>
        <w:rPr>
          <w:rFonts w:ascii="Times New Roman"/>
          <w:b w:val="false"/>
          <w:i w:val="false"/>
          <w:color w:val="000000"/>
          <w:sz w:val="28"/>
        </w:rPr>
        <w:t xml:space="preserve">
      156) форму журнала учета численности иксодовых клещей-переносчиков клещевого энцефалита по результатам рекогносцировочных обследований на территориях, согласно </w:t>
      </w:r>
      <w:r>
        <w:rPr>
          <w:rFonts w:ascii="Times New Roman"/>
          <w:b w:val="false"/>
          <w:i w:val="false"/>
          <w:color w:val="000000"/>
          <w:sz w:val="28"/>
        </w:rPr>
        <w:t>приложению 156</w:t>
      </w:r>
      <w:r>
        <w:rPr>
          <w:rFonts w:ascii="Times New Roman"/>
          <w:b w:val="false"/>
          <w:i w:val="false"/>
          <w:color w:val="000000"/>
          <w:sz w:val="28"/>
        </w:rPr>
        <w:t xml:space="preserve"> к настоящему приказу;</w:t>
      </w:r>
    </w:p>
    <w:bookmarkEnd w:id="169"/>
    <w:bookmarkStart w:name="z162" w:id="170"/>
    <w:p>
      <w:pPr>
        <w:spacing w:after="0"/>
        <w:ind w:left="0"/>
        <w:jc w:val="both"/>
      </w:pPr>
      <w:r>
        <w:rPr>
          <w:rFonts w:ascii="Times New Roman"/>
          <w:b w:val="false"/>
          <w:i w:val="false"/>
          <w:color w:val="000000"/>
          <w:sz w:val="28"/>
        </w:rPr>
        <w:t xml:space="preserve">
      157) форму журнала учета работ по борьбе с личинками и имаго кровососущих членистоногих, согласно </w:t>
      </w:r>
      <w:r>
        <w:rPr>
          <w:rFonts w:ascii="Times New Roman"/>
          <w:b w:val="false"/>
          <w:i w:val="false"/>
          <w:color w:val="000000"/>
          <w:sz w:val="28"/>
        </w:rPr>
        <w:t>приложению 157</w:t>
      </w:r>
      <w:r>
        <w:rPr>
          <w:rFonts w:ascii="Times New Roman"/>
          <w:b w:val="false"/>
          <w:i w:val="false"/>
          <w:color w:val="000000"/>
          <w:sz w:val="28"/>
        </w:rPr>
        <w:t xml:space="preserve"> к настоящему приказу;</w:t>
      </w:r>
    </w:p>
    <w:bookmarkEnd w:id="170"/>
    <w:bookmarkStart w:name="z163" w:id="171"/>
    <w:p>
      <w:pPr>
        <w:spacing w:after="0"/>
        <w:ind w:left="0"/>
        <w:jc w:val="both"/>
      </w:pPr>
      <w:r>
        <w:rPr>
          <w:rFonts w:ascii="Times New Roman"/>
          <w:b w:val="false"/>
          <w:i w:val="false"/>
          <w:color w:val="000000"/>
          <w:sz w:val="28"/>
        </w:rPr>
        <w:t xml:space="preserve">
      158) форму журнала учета численности насекомых по результатам экстенсивных обследований (массовый отлов), согласно </w:t>
      </w:r>
      <w:r>
        <w:rPr>
          <w:rFonts w:ascii="Times New Roman"/>
          <w:b w:val="false"/>
          <w:i w:val="false"/>
          <w:color w:val="000000"/>
          <w:sz w:val="28"/>
        </w:rPr>
        <w:t>приложению 158</w:t>
      </w:r>
      <w:r>
        <w:rPr>
          <w:rFonts w:ascii="Times New Roman"/>
          <w:b w:val="false"/>
          <w:i w:val="false"/>
          <w:color w:val="000000"/>
          <w:sz w:val="28"/>
        </w:rPr>
        <w:t xml:space="preserve"> к настоящему приказу;</w:t>
      </w:r>
    </w:p>
    <w:bookmarkEnd w:id="171"/>
    <w:bookmarkStart w:name="z164" w:id="172"/>
    <w:p>
      <w:pPr>
        <w:spacing w:after="0"/>
        <w:ind w:left="0"/>
        <w:jc w:val="both"/>
      </w:pPr>
      <w:r>
        <w:rPr>
          <w:rFonts w:ascii="Times New Roman"/>
          <w:b w:val="false"/>
          <w:i w:val="false"/>
          <w:color w:val="000000"/>
          <w:sz w:val="28"/>
        </w:rPr>
        <w:t xml:space="preserve">
      159) форму журнала регистрации сезонной динамики численности личинок Анофелес, согласно </w:t>
      </w:r>
      <w:r>
        <w:rPr>
          <w:rFonts w:ascii="Times New Roman"/>
          <w:b w:val="false"/>
          <w:i w:val="false"/>
          <w:color w:val="000000"/>
          <w:sz w:val="28"/>
        </w:rPr>
        <w:t>приложению 159</w:t>
      </w:r>
      <w:r>
        <w:rPr>
          <w:rFonts w:ascii="Times New Roman"/>
          <w:b w:val="false"/>
          <w:i w:val="false"/>
          <w:color w:val="000000"/>
          <w:sz w:val="28"/>
        </w:rPr>
        <w:t xml:space="preserve"> к настоящему приказу;</w:t>
      </w:r>
    </w:p>
    <w:bookmarkEnd w:id="172"/>
    <w:bookmarkStart w:name="z165" w:id="173"/>
    <w:p>
      <w:pPr>
        <w:spacing w:after="0"/>
        <w:ind w:left="0"/>
        <w:jc w:val="both"/>
      </w:pPr>
      <w:r>
        <w:rPr>
          <w:rFonts w:ascii="Times New Roman"/>
          <w:b w:val="false"/>
          <w:i w:val="false"/>
          <w:color w:val="000000"/>
          <w:sz w:val="28"/>
        </w:rPr>
        <w:t xml:space="preserve">
      160) форму журнала регистрации результатов изучения видового состава кровососущих членистоногих, согласно </w:t>
      </w:r>
      <w:r>
        <w:rPr>
          <w:rFonts w:ascii="Times New Roman"/>
          <w:b w:val="false"/>
          <w:i w:val="false"/>
          <w:color w:val="000000"/>
          <w:sz w:val="28"/>
        </w:rPr>
        <w:t>приложению 160</w:t>
      </w:r>
      <w:r>
        <w:rPr>
          <w:rFonts w:ascii="Times New Roman"/>
          <w:b w:val="false"/>
          <w:i w:val="false"/>
          <w:color w:val="000000"/>
          <w:sz w:val="28"/>
        </w:rPr>
        <w:t xml:space="preserve"> к настоящему приказу;</w:t>
      </w:r>
    </w:p>
    <w:bookmarkEnd w:id="173"/>
    <w:bookmarkStart w:name="z166" w:id="174"/>
    <w:p>
      <w:pPr>
        <w:spacing w:after="0"/>
        <w:ind w:left="0"/>
        <w:jc w:val="both"/>
      </w:pPr>
      <w:r>
        <w:rPr>
          <w:rFonts w:ascii="Times New Roman"/>
          <w:b w:val="false"/>
          <w:i w:val="false"/>
          <w:color w:val="000000"/>
          <w:sz w:val="28"/>
        </w:rPr>
        <w:t xml:space="preserve">
      161) форму журнала регистрации обратившихся с укусами (нападением) насекомых и клещей,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настоящему приказу;</w:t>
      </w:r>
    </w:p>
    <w:bookmarkEnd w:id="174"/>
    <w:bookmarkStart w:name="z167" w:id="175"/>
    <w:p>
      <w:pPr>
        <w:spacing w:after="0"/>
        <w:ind w:left="0"/>
        <w:jc w:val="both"/>
      </w:pPr>
      <w:r>
        <w:rPr>
          <w:rFonts w:ascii="Times New Roman"/>
          <w:b w:val="false"/>
          <w:i w:val="false"/>
          <w:color w:val="000000"/>
          <w:sz w:val="28"/>
        </w:rPr>
        <w:t xml:space="preserve">
      162) форму журнала регистрации образца и выдачи результатов исследовании пищевых продуктов (лаборатория ВТИ), согласно </w:t>
      </w:r>
      <w:r>
        <w:rPr>
          <w:rFonts w:ascii="Times New Roman"/>
          <w:b w:val="false"/>
          <w:i w:val="false"/>
          <w:color w:val="000000"/>
          <w:sz w:val="28"/>
        </w:rPr>
        <w:t>приложению 162</w:t>
      </w:r>
      <w:r>
        <w:rPr>
          <w:rFonts w:ascii="Times New Roman"/>
          <w:b w:val="false"/>
          <w:i w:val="false"/>
          <w:color w:val="000000"/>
          <w:sz w:val="28"/>
        </w:rPr>
        <w:t xml:space="preserve"> к настоящему приказу;</w:t>
      </w:r>
    </w:p>
    <w:bookmarkEnd w:id="175"/>
    <w:bookmarkStart w:name="z168" w:id="176"/>
    <w:p>
      <w:pPr>
        <w:spacing w:after="0"/>
        <w:ind w:left="0"/>
        <w:jc w:val="both"/>
      </w:pPr>
      <w:r>
        <w:rPr>
          <w:rFonts w:ascii="Times New Roman"/>
          <w:b w:val="false"/>
          <w:i w:val="false"/>
          <w:color w:val="000000"/>
          <w:sz w:val="28"/>
        </w:rPr>
        <w:t xml:space="preserve">
      163) форму журнала регистрации образцов и результатов исследования готовых блюд, рационов на калорийность, согласно </w:t>
      </w:r>
      <w:r>
        <w:rPr>
          <w:rFonts w:ascii="Times New Roman"/>
          <w:b w:val="false"/>
          <w:i w:val="false"/>
          <w:color w:val="000000"/>
          <w:sz w:val="28"/>
        </w:rPr>
        <w:t>приложению 163</w:t>
      </w:r>
      <w:r>
        <w:rPr>
          <w:rFonts w:ascii="Times New Roman"/>
          <w:b w:val="false"/>
          <w:i w:val="false"/>
          <w:color w:val="000000"/>
          <w:sz w:val="28"/>
        </w:rPr>
        <w:t xml:space="preserve"> к настоящему приказу;</w:t>
      </w:r>
    </w:p>
    <w:bookmarkEnd w:id="176"/>
    <w:bookmarkStart w:name="z169" w:id="177"/>
    <w:p>
      <w:pPr>
        <w:spacing w:after="0"/>
        <w:ind w:left="0"/>
        <w:jc w:val="both"/>
      </w:pPr>
      <w:r>
        <w:rPr>
          <w:rFonts w:ascii="Times New Roman"/>
          <w:b w:val="false"/>
          <w:i w:val="false"/>
          <w:color w:val="000000"/>
          <w:sz w:val="28"/>
        </w:rPr>
        <w:t xml:space="preserve">
      164) форму журнала учета результатов исследования образцов воды поверхностных водных объектов и сточных вод, согласно </w:t>
      </w:r>
      <w:r>
        <w:rPr>
          <w:rFonts w:ascii="Times New Roman"/>
          <w:b w:val="false"/>
          <w:i w:val="false"/>
          <w:color w:val="000000"/>
          <w:sz w:val="28"/>
        </w:rPr>
        <w:t>приложению 164</w:t>
      </w:r>
      <w:r>
        <w:rPr>
          <w:rFonts w:ascii="Times New Roman"/>
          <w:b w:val="false"/>
          <w:i w:val="false"/>
          <w:color w:val="000000"/>
          <w:sz w:val="28"/>
        </w:rPr>
        <w:t xml:space="preserve"> к настоящему приказу;</w:t>
      </w:r>
    </w:p>
    <w:bookmarkEnd w:id="177"/>
    <w:bookmarkStart w:name="z170" w:id="178"/>
    <w:p>
      <w:pPr>
        <w:spacing w:after="0"/>
        <w:ind w:left="0"/>
        <w:jc w:val="both"/>
      </w:pPr>
      <w:r>
        <w:rPr>
          <w:rFonts w:ascii="Times New Roman"/>
          <w:b w:val="false"/>
          <w:i w:val="false"/>
          <w:color w:val="000000"/>
          <w:sz w:val="28"/>
        </w:rPr>
        <w:t xml:space="preserve">
      165) форму журнала учета результатов исследования образцов питьевой воды централизованного и нецентрализованного водоснабжения, согласно </w:t>
      </w:r>
      <w:r>
        <w:rPr>
          <w:rFonts w:ascii="Times New Roman"/>
          <w:b w:val="false"/>
          <w:i w:val="false"/>
          <w:color w:val="000000"/>
          <w:sz w:val="28"/>
        </w:rPr>
        <w:t>приложению 165</w:t>
      </w:r>
      <w:r>
        <w:rPr>
          <w:rFonts w:ascii="Times New Roman"/>
          <w:b w:val="false"/>
          <w:i w:val="false"/>
          <w:color w:val="000000"/>
          <w:sz w:val="28"/>
        </w:rPr>
        <w:t xml:space="preserve"> к настоящему приказу;</w:t>
      </w:r>
    </w:p>
    <w:bookmarkEnd w:id="178"/>
    <w:bookmarkStart w:name="z171" w:id="179"/>
    <w:p>
      <w:pPr>
        <w:spacing w:after="0"/>
        <w:ind w:left="0"/>
        <w:jc w:val="both"/>
      </w:pPr>
      <w:r>
        <w:rPr>
          <w:rFonts w:ascii="Times New Roman"/>
          <w:b w:val="false"/>
          <w:i w:val="false"/>
          <w:color w:val="000000"/>
          <w:sz w:val="28"/>
        </w:rPr>
        <w:t xml:space="preserve">
      166) форму журнала регистрации образцов и результатов исследования почвы, согласно </w:t>
      </w:r>
      <w:r>
        <w:rPr>
          <w:rFonts w:ascii="Times New Roman"/>
          <w:b w:val="false"/>
          <w:i w:val="false"/>
          <w:color w:val="000000"/>
          <w:sz w:val="28"/>
        </w:rPr>
        <w:t>приложению 166</w:t>
      </w:r>
      <w:r>
        <w:rPr>
          <w:rFonts w:ascii="Times New Roman"/>
          <w:b w:val="false"/>
          <w:i w:val="false"/>
          <w:color w:val="000000"/>
          <w:sz w:val="28"/>
        </w:rPr>
        <w:t xml:space="preserve"> к настоящему приказу;</w:t>
      </w:r>
    </w:p>
    <w:bookmarkEnd w:id="179"/>
    <w:bookmarkStart w:name="z172" w:id="180"/>
    <w:p>
      <w:pPr>
        <w:spacing w:after="0"/>
        <w:ind w:left="0"/>
        <w:jc w:val="both"/>
      </w:pPr>
      <w:r>
        <w:rPr>
          <w:rFonts w:ascii="Times New Roman"/>
          <w:b w:val="false"/>
          <w:i w:val="false"/>
          <w:color w:val="000000"/>
          <w:sz w:val="28"/>
        </w:rPr>
        <w:t xml:space="preserve">
      167) форму журнала регистрации отбора и исследования образца атмосферного воздуха населенных мест, согласно </w:t>
      </w:r>
      <w:r>
        <w:rPr>
          <w:rFonts w:ascii="Times New Roman"/>
          <w:b w:val="false"/>
          <w:i w:val="false"/>
          <w:color w:val="000000"/>
          <w:sz w:val="28"/>
        </w:rPr>
        <w:t>приложению 167</w:t>
      </w:r>
      <w:r>
        <w:rPr>
          <w:rFonts w:ascii="Times New Roman"/>
          <w:b w:val="false"/>
          <w:i w:val="false"/>
          <w:color w:val="000000"/>
          <w:sz w:val="28"/>
        </w:rPr>
        <w:t xml:space="preserve"> к настоящему приказу;</w:t>
      </w:r>
    </w:p>
    <w:bookmarkEnd w:id="180"/>
    <w:bookmarkStart w:name="z173" w:id="181"/>
    <w:p>
      <w:pPr>
        <w:spacing w:after="0"/>
        <w:ind w:left="0"/>
        <w:jc w:val="both"/>
      </w:pPr>
      <w:r>
        <w:rPr>
          <w:rFonts w:ascii="Times New Roman"/>
          <w:b w:val="false"/>
          <w:i w:val="false"/>
          <w:color w:val="000000"/>
          <w:sz w:val="28"/>
        </w:rPr>
        <w:t xml:space="preserve">
      168) форму журнала регистрации образца и выдачи результатов исследования воздуха закрытых помещений и рабочей зоны, согласно </w:t>
      </w:r>
      <w:r>
        <w:rPr>
          <w:rFonts w:ascii="Times New Roman"/>
          <w:b w:val="false"/>
          <w:i w:val="false"/>
          <w:color w:val="000000"/>
          <w:sz w:val="28"/>
        </w:rPr>
        <w:t>приложению 168</w:t>
      </w:r>
      <w:r>
        <w:rPr>
          <w:rFonts w:ascii="Times New Roman"/>
          <w:b w:val="false"/>
          <w:i w:val="false"/>
          <w:color w:val="000000"/>
          <w:sz w:val="28"/>
        </w:rPr>
        <w:t xml:space="preserve"> к настоящему приказу;</w:t>
      </w:r>
    </w:p>
    <w:bookmarkEnd w:id="181"/>
    <w:bookmarkStart w:name="z174" w:id="182"/>
    <w:p>
      <w:pPr>
        <w:spacing w:after="0"/>
        <w:ind w:left="0"/>
        <w:jc w:val="both"/>
      </w:pPr>
      <w:r>
        <w:rPr>
          <w:rFonts w:ascii="Times New Roman"/>
          <w:b w:val="false"/>
          <w:i w:val="false"/>
          <w:color w:val="000000"/>
          <w:sz w:val="28"/>
        </w:rPr>
        <w:t xml:space="preserve">
      169) форму журнала регистрации образцов и выдачи результатов исследований дезинфицирующих средств, согласно </w:t>
      </w:r>
      <w:r>
        <w:rPr>
          <w:rFonts w:ascii="Times New Roman"/>
          <w:b w:val="false"/>
          <w:i w:val="false"/>
          <w:color w:val="000000"/>
          <w:sz w:val="28"/>
        </w:rPr>
        <w:t>приложению 169</w:t>
      </w:r>
      <w:r>
        <w:rPr>
          <w:rFonts w:ascii="Times New Roman"/>
          <w:b w:val="false"/>
          <w:i w:val="false"/>
          <w:color w:val="000000"/>
          <w:sz w:val="28"/>
        </w:rPr>
        <w:t xml:space="preserve"> к настоящему приказу;</w:t>
      </w:r>
    </w:p>
    <w:bookmarkEnd w:id="182"/>
    <w:bookmarkStart w:name="z175" w:id="183"/>
    <w:p>
      <w:pPr>
        <w:spacing w:after="0"/>
        <w:ind w:left="0"/>
        <w:jc w:val="both"/>
      </w:pPr>
      <w:r>
        <w:rPr>
          <w:rFonts w:ascii="Times New Roman"/>
          <w:b w:val="false"/>
          <w:i w:val="false"/>
          <w:color w:val="000000"/>
          <w:sz w:val="28"/>
        </w:rPr>
        <w:t xml:space="preserve">
      170) форму журнала регистрации токсикологических исследований, согласно </w:t>
      </w:r>
      <w:r>
        <w:rPr>
          <w:rFonts w:ascii="Times New Roman"/>
          <w:b w:val="false"/>
          <w:i w:val="false"/>
          <w:color w:val="000000"/>
          <w:sz w:val="28"/>
        </w:rPr>
        <w:t>приложению 170</w:t>
      </w:r>
      <w:r>
        <w:rPr>
          <w:rFonts w:ascii="Times New Roman"/>
          <w:b w:val="false"/>
          <w:i w:val="false"/>
          <w:color w:val="000000"/>
          <w:sz w:val="28"/>
        </w:rPr>
        <w:t xml:space="preserve"> к настоящему приказу;</w:t>
      </w:r>
    </w:p>
    <w:bookmarkEnd w:id="183"/>
    <w:bookmarkStart w:name="z176" w:id="184"/>
    <w:p>
      <w:pPr>
        <w:spacing w:after="0"/>
        <w:ind w:left="0"/>
        <w:jc w:val="both"/>
      </w:pPr>
      <w:r>
        <w:rPr>
          <w:rFonts w:ascii="Times New Roman"/>
          <w:b w:val="false"/>
          <w:i w:val="false"/>
          <w:color w:val="000000"/>
          <w:sz w:val="28"/>
        </w:rPr>
        <w:t xml:space="preserve">
      171) форму журнала исследования образца полимерных и других материалов, изделий из них, химических веществ и композиций, согласно </w:t>
      </w:r>
      <w:r>
        <w:rPr>
          <w:rFonts w:ascii="Times New Roman"/>
          <w:b w:val="false"/>
          <w:i w:val="false"/>
          <w:color w:val="000000"/>
          <w:sz w:val="28"/>
        </w:rPr>
        <w:t>приложению 171</w:t>
      </w:r>
      <w:r>
        <w:rPr>
          <w:rFonts w:ascii="Times New Roman"/>
          <w:b w:val="false"/>
          <w:i w:val="false"/>
          <w:color w:val="000000"/>
          <w:sz w:val="28"/>
        </w:rPr>
        <w:t xml:space="preserve"> к настоящему приказу;</w:t>
      </w:r>
    </w:p>
    <w:bookmarkEnd w:id="184"/>
    <w:bookmarkStart w:name="z177" w:id="185"/>
    <w:p>
      <w:pPr>
        <w:spacing w:after="0"/>
        <w:ind w:left="0"/>
        <w:jc w:val="both"/>
      </w:pPr>
      <w:r>
        <w:rPr>
          <w:rFonts w:ascii="Times New Roman"/>
          <w:b w:val="false"/>
          <w:i w:val="false"/>
          <w:color w:val="000000"/>
          <w:sz w:val="28"/>
        </w:rPr>
        <w:t xml:space="preserve">
      172) форму журнала регистрации образца и учета результатов исследования продуктов питания и объектов окружающей среды на остаточное количество пестицидов, действующих веществ пестицидов и минеральных удобрений, согласно </w:t>
      </w:r>
      <w:r>
        <w:rPr>
          <w:rFonts w:ascii="Times New Roman"/>
          <w:b w:val="false"/>
          <w:i w:val="false"/>
          <w:color w:val="000000"/>
          <w:sz w:val="28"/>
        </w:rPr>
        <w:t>приложению 172</w:t>
      </w:r>
      <w:r>
        <w:rPr>
          <w:rFonts w:ascii="Times New Roman"/>
          <w:b w:val="false"/>
          <w:i w:val="false"/>
          <w:color w:val="000000"/>
          <w:sz w:val="28"/>
        </w:rPr>
        <w:t xml:space="preserve"> к настоящему приказу;</w:t>
      </w:r>
    </w:p>
    <w:bookmarkEnd w:id="185"/>
    <w:bookmarkStart w:name="z178" w:id="186"/>
    <w:p>
      <w:pPr>
        <w:spacing w:after="0"/>
        <w:ind w:left="0"/>
        <w:jc w:val="both"/>
      </w:pPr>
      <w:r>
        <w:rPr>
          <w:rFonts w:ascii="Times New Roman"/>
          <w:b w:val="false"/>
          <w:i w:val="false"/>
          <w:color w:val="000000"/>
          <w:sz w:val="28"/>
        </w:rPr>
        <w:t xml:space="preserve">
      173) форму журнала регистрации измерений и выдачи результатов исследований освещенности, согласно </w:t>
      </w:r>
      <w:r>
        <w:rPr>
          <w:rFonts w:ascii="Times New Roman"/>
          <w:b w:val="false"/>
          <w:i w:val="false"/>
          <w:color w:val="000000"/>
          <w:sz w:val="28"/>
        </w:rPr>
        <w:t>приложению 173</w:t>
      </w:r>
      <w:r>
        <w:rPr>
          <w:rFonts w:ascii="Times New Roman"/>
          <w:b w:val="false"/>
          <w:i w:val="false"/>
          <w:color w:val="000000"/>
          <w:sz w:val="28"/>
        </w:rPr>
        <w:t xml:space="preserve"> к настоящему приказу;</w:t>
      </w:r>
    </w:p>
    <w:bookmarkEnd w:id="186"/>
    <w:bookmarkStart w:name="z179" w:id="187"/>
    <w:p>
      <w:pPr>
        <w:spacing w:after="0"/>
        <w:ind w:left="0"/>
        <w:jc w:val="both"/>
      </w:pPr>
      <w:r>
        <w:rPr>
          <w:rFonts w:ascii="Times New Roman"/>
          <w:b w:val="false"/>
          <w:i w:val="false"/>
          <w:color w:val="000000"/>
          <w:sz w:val="28"/>
        </w:rPr>
        <w:t xml:space="preserve">
      174) форму журнала регистрации измерений шума, звукоизоляций, инфразвука, ультразвука и вибрации, согласно </w:t>
      </w:r>
      <w:r>
        <w:rPr>
          <w:rFonts w:ascii="Times New Roman"/>
          <w:b w:val="false"/>
          <w:i w:val="false"/>
          <w:color w:val="000000"/>
          <w:sz w:val="28"/>
        </w:rPr>
        <w:t>приложению 174</w:t>
      </w:r>
      <w:r>
        <w:rPr>
          <w:rFonts w:ascii="Times New Roman"/>
          <w:b w:val="false"/>
          <w:i w:val="false"/>
          <w:color w:val="000000"/>
          <w:sz w:val="28"/>
        </w:rPr>
        <w:t xml:space="preserve"> к настоящему приказу;</w:t>
      </w:r>
    </w:p>
    <w:bookmarkEnd w:id="187"/>
    <w:bookmarkStart w:name="z180" w:id="188"/>
    <w:p>
      <w:pPr>
        <w:spacing w:after="0"/>
        <w:ind w:left="0"/>
        <w:jc w:val="both"/>
      </w:pPr>
      <w:r>
        <w:rPr>
          <w:rFonts w:ascii="Times New Roman"/>
          <w:b w:val="false"/>
          <w:i w:val="false"/>
          <w:color w:val="000000"/>
          <w:sz w:val="28"/>
        </w:rPr>
        <w:t xml:space="preserve">
      175) форму журнала регистрации измерений электромагнитного поля, согласно </w:t>
      </w:r>
      <w:r>
        <w:rPr>
          <w:rFonts w:ascii="Times New Roman"/>
          <w:b w:val="false"/>
          <w:i w:val="false"/>
          <w:color w:val="000000"/>
          <w:sz w:val="28"/>
        </w:rPr>
        <w:t>приложению 175</w:t>
      </w:r>
      <w:r>
        <w:rPr>
          <w:rFonts w:ascii="Times New Roman"/>
          <w:b w:val="false"/>
          <w:i w:val="false"/>
          <w:color w:val="000000"/>
          <w:sz w:val="28"/>
        </w:rPr>
        <w:t xml:space="preserve"> к настоящему приказу;</w:t>
      </w:r>
    </w:p>
    <w:bookmarkEnd w:id="188"/>
    <w:bookmarkStart w:name="z181" w:id="189"/>
    <w:p>
      <w:pPr>
        <w:spacing w:after="0"/>
        <w:ind w:left="0"/>
        <w:jc w:val="both"/>
      </w:pPr>
      <w:r>
        <w:rPr>
          <w:rFonts w:ascii="Times New Roman"/>
          <w:b w:val="false"/>
          <w:i w:val="false"/>
          <w:color w:val="000000"/>
          <w:sz w:val="28"/>
        </w:rPr>
        <w:t xml:space="preserve">
      176) форму журнала регистрации результатов индивидуальной дозиметрии, согласно </w:t>
      </w:r>
      <w:r>
        <w:rPr>
          <w:rFonts w:ascii="Times New Roman"/>
          <w:b w:val="false"/>
          <w:i w:val="false"/>
          <w:color w:val="000000"/>
          <w:sz w:val="28"/>
        </w:rPr>
        <w:t>приложению 176</w:t>
      </w:r>
      <w:r>
        <w:rPr>
          <w:rFonts w:ascii="Times New Roman"/>
          <w:b w:val="false"/>
          <w:i w:val="false"/>
          <w:color w:val="000000"/>
          <w:sz w:val="28"/>
        </w:rPr>
        <w:t xml:space="preserve"> к настоящему приказу;</w:t>
      </w:r>
    </w:p>
    <w:bookmarkEnd w:id="189"/>
    <w:bookmarkStart w:name="z182" w:id="190"/>
    <w:p>
      <w:pPr>
        <w:spacing w:after="0"/>
        <w:ind w:left="0"/>
        <w:jc w:val="both"/>
      </w:pPr>
      <w:r>
        <w:rPr>
          <w:rFonts w:ascii="Times New Roman"/>
          <w:b w:val="false"/>
          <w:i w:val="false"/>
          <w:color w:val="000000"/>
          <w:sz w:val="28"/>
        </w:rPr>
        <w:t xml:space="preserve">
      177) форму журнала регистрации образца, поступающего на исследование радиоактивности и результатов их исследования, согласно </w:t>
      </w:r>
      <w:r>
        <w:rPr>
          <w:rFonts w:ascii="Times New Roman"/>
          <w:b w:val="false"/>
          <w:i w:val="false"/>
          <w:color w:val="000000"/>
          <w:sz w:val="28"/>
        </w:rPr>
        <w:t>приложению 177</w:t>
      </w:r>
      <w:r>
        <w:rPr>
          <w:rFonts w:ascii="Times New Roman"/>
          <w:b w:val="false"/>
          <w:i w:val="false"/>
          <w:color w:val="000000"/>
          <w:sz w:val="28"/>
        </w:rPr>
        <w:t xml:space="preserve"> к настоящему приказу;</w:t>
      </w:r>
    </w:p>
    <w:bookmarkEnd w:id="190"/>
    <w:bookmarkStart w:name="z183" w:id="191"/>
    <w:p>
      <w:pPr>
        <w:spacing w:after="0"/>
        <w:ind w:left="0"/>
        <w:jc w:val="both"/>
      </w:pPr>
      <w:r>
        <w:rPr>
          <w:rFonts w:ascii="Times New Roman"/>
          <w:b w:val="false"/>
          <w:i w:val="false"/>
          <w:color w:val="000000"/>
          <w:sz w:val="28"/>
        </w:rPr>
        <w:t xml:space="preserve">
      178) форму журнала регистрации радиометрических исследований, согласно </w:t>
      </w:r>
      <w:r>
        <w:rPr>
          <w:rFonts w:ascii="Times New Roman"/>
          <w:b w:val="false"/>
          <w:i w:val="false"/>
          <w:color w:val="000000"/>
          <w:sz w:val="28"/>
        </w:rPr>
        <w:t>приложению 178</w:t>
      </w:r>
      <w:r>
        <w:rPr>
          <w:rFonts w:ascii="Times New Roman"/>
          <w:b w:val="false"/>
          <w:i w:val="false"/>
          <w:color w:val="000000"/>
          <w:sz w:val="28"/>
        </w:rPr>
        <w:t xml:space="preserve"> к настоящему приказу;</w:t>
      </w:r>
    </w:p>
    <w:bookmarkEnd w:id="191"/>
    <w:bookmarkStart w:name="z184" w:id="192"/>
    <w:p>
      <w:pPr>
        <w:spacing w:after="0"/>
        <w:ind w:left="0"/>
        <w:jc w:val="both"/>
      </w:pPr>
      <w:r>
        <w:rPr>
          <w:rFonts w:ascii="Times New Roman"/>
          <w:b w:val="false"/>
          <w:i w:val="false"/>
          <w:color w:val="000000"/>
          <w:sz w:val="28"/>
        </w:rPr>
        <w:t xml:space="preserve">
      179) форму журнала регистрации радиохимических исследований, согласно </w:t>
      </w:r>
      <w:r>
        <w:rPr>
          <w:rFonts w:ascii="Times New Roman"/>
          <w:b w:val="false"/>
          <w:i w:val="false"/>
          <w:color w:val="000000"/>
          <w:sz w:val="28"/>
        </w:rPr>
        <w:t>приложению 179</w:t>
      </w:r>
      <w:r>
        <w:rPr>
          <w:rFonts w:ascii="Times New Roman"/>
          <w:b w:val="false"/>
          <w:i w:val="false"/>
          <w:color w:val="000000"/>
          <w:sz w:val="28"/>
        </w:rPr>
        <w:t xml:space="preserve"> к настоящему приказу;</w:t>
      </w:r>
    </w:p>
    <w:bookmarkEnd w:id="192"/>
    <w:bookmarkStart w:name="z185" w:id="193"/>
    <w:p>
      <w:pPr>
        <w:spacing w:after="0"/>
        <w:ind w:left="0"/>
        <w:jc w:val="both"/>
      </w:pPr>
      <w:r>
        <w:rPr>
          <w:rFonts w:ascii="Times New Roman"/>
          <w:b w:val="false"/>
          <w:i w:val="false"/>
          <w:color w:val="000000"/>
          <w:sz w:val="28"/>
        </w:rPr>
        <w:t xml:space="preserve">
      180) форму журнала регистрации радиационного контроля и исследований, согласно </w:t>
      </w:r>
      <w:r>
        <w:rPr>
          <w:rFonts w:ascii="Times New Roman"/>
          <w:b w:val="false"/>
          <w:i w:val="false"/>
          <w:color w:val="000000"/>
          <w:sz w:val="28"/>
        </w:rPr>
        <w:t>приложению 180</w:t>
      </w:r>
      <w:r>
        <w:rPr>
          <w:rFonts w:ascii="Times New Roman"/>
          <w:b w:val="false"/>
          <w:i w:val="false"/>
          <w:color w:val="000000"/>
          <w:sz w:val="28"/>
        </w:rPr>
        <w:t xml:space="preserve"> к настоящему приказу;</w:t>
      </w:r>
    </w:p>
    <w:bookmarkEnd w:id="193"/>
    <w:bookmarkStart w:name="z186" w:id="194"/>
    <w:p>
      <w:pPr>
        <w:spacing w:after="0"/>
        <w:ind w:left="0"/>
        <w:jc w:val="both"/>
      </w:pPr>
      <w:r>
        <w:rPr>
          <w:rFonts w:ascii="Times New Roman"/>
          <w:b w:val="false"/>
          <w:i w:val="false"/>
          <w:color w:val="000000"/>
          <w:sz w:val="28"/>
        </w:rPr>
        <w:t xml:space="preserve">
      181) форму журнала регистрации гамма-фона местности,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настоящему приказу;</w:t>
      </w:r>
    </w:p>
    <w:bookmarkEnd w:id="194"/>
    <w:bookmarkStart w:name="z187" w:id="195"/>
    <w:p>
      <w:pPr>
        <w:spacing w:after="0"/>
        <w:ind w:left="0"/>
        <w:jc w:val="both"/>
      </w:pPr>
      <w:r>
        <w:rPr>
          <w:rFonts w:ascii="Times New Roman"/>
          <w:b w:val="false"/>
          <w:i w:val="false"/>
          <w:color w:val="000000"/>
          <w:sz w:val="28"/>
        </w:rPr>
        <w:t xml:space="preserve">
      182) форму журнала регистрации образцов материала от людей и выдачи результатов исследований, согласно </w:t>
      </w:r>
      <w:r>
        <w:rPr>
          <w:rFonts w:ascii="Times New Roman"/>
          <w:b w:val="false"/>
          <w:i w:val="false"/>
          <w:color w:val="000000"/>
          <w:sz w:val="28"/>
        </w:rPr>
        <w:t>приложению 182</w:t>
      </w:r>
      <w:r>
        <w:rPr>
          <w:rFonts w:ascii="Times New Roman"/>
          <w:b w:val="false"/>
          <w:i w:val="false"/>
          <w:color w:val="000000"/>
          <w:sz w:val="28"/>
        </w:rPr>
        <w:t xml:space="preserve"> к настоящему приказу;</w:t>
      </w:r>
    </w:p>
    <w:bookmarkEnd w:id="195"/>
    <w:bookmarkStart w:name="z188" w:id="196"/>
    <w:p>
      <w:pPr>
        <w:spacing w:after="0"/>
        <w:ind w:left="0"/>
        <w:jc w:val="both"/>
      </w:pPr>
      <w:r>
        <w:rPr>
          <w:rFonts w:ascii="Times New Roman"/>
          <w:b w:val="false"/>
          <w:i w:val="false"/>
          <w:color w:val="000000"/>
          <w:sz w:val="28"/>
        </w:rPr>
        <w:t xml:space="preserve">
      183) форму журнала регистрации микробиологических исследований на кишечную группу инфекций, согласно </w:t>
      </w:r>
      <w:r>
        <w:rPr>
          <w:rFonts w:ascii="Times New Roman"/>
          <w:b w:val="false"/>
          <w:i w:val="false"/>
          <w:color w:val="000000"/>
          <w:sz w:val="28"/>
        </w:rPr>
        <w:t>приложению 183</w:t>
      </w:r>
      <w:r>
        <w:rPr>
          <w:rFonts w:ascii="Times New Roman"/>
          <w:b w:val="false"/>
          <w:i w:val="false"/>
          <w:color w:val="000000"/>
          <w:sz w:val="28"/>
        </w:rPr>
        <w:t xml:space="preserve"> к настоящему приказу;</w:t>
      </w:r>
    </w:p>
    <w:bookmarkEnd w:id="196"/>
    <w:bookmarkStart w:name="z189" w:id="197"/>
    <w:p>
      <w:pPr>
        <w:spacing w:after="0"/>
        <w:ind w:left="0"/>
        <w:jc w:val="both"/>
      </w:pPr>
      <w:r>
        <w:rPr>
          <w:rFonts w:ascii="Times New Roman"/>
          <w:b w:val="false"/>
          <w:i w:val="false"/>
          <w:color w:val="000000"/>
          <w:sz w:val="28"/>
        </w:rPr>
        <w:t xml:space="preserve">
      184) форму журнала регистрации микробиологических исследований на стафилококк, согласно </w:t>
      </w:r>
      <w:r>
        <w:rPr>
          <w:rFonts w:ascii="Times New Roman"/>
          <w:b w:val="false"/>
          <w:i w:val="false"/>
          <w:color w:val="000000"/>
          <w:sz w:val="28"/>
        </w:rPr>
        <w:t>приложению 184</w:t>
      </w:r>
      <w:r>
        <w:rPr>
          <w:rFonts w:ascii="Times New Roman"/>
          <w:b w:val="false"/>
          <w:i w:val="false"/>
          <w:color w:val="000000"/>
          <w:sz w:val="28"/>
        </w:rPr>
        <w:t xml:space="preserve"> к настоящему приказу;</w:t>
      </w:r>
    </w:p>
    <w:bookmarkEnd w:id="197"/>
    <w:bookmarkStart w:name="z190" w:id="198"/>
    <w:p>
      <w:pPr>
        <w:spacing w:after="0"/>
        <w:ind w:left="0"/>
        <w:jc w:val="both"/>
      </w:pPr>
      <w:r>
        <w:rPr>
          <w:rFonts w:ascii="Times New Roman"/>
          <w:b w:val="false"/>
          <w:i w:val="false"/>
          <w:color w:val="000000"/>
          <w:sz w:val="28"/>
        </w:rPr>
        <w:t xml:space="preserve">
      185) форму журнала регистрации микробиологических исследований на дифтерию, согласно </w:t>
      </w:r>
      <w:r>
        <w:rPr>
          <w:rFonts w:ascii="Times New Roman"/>
          <w:b w:val="false"/>
          <w:i w:val="false"/>
          <w:color w:val="000000"/>
          <w:sz w:val="28"/>
        </w:rPr>
        <w:t>приложению 185</w:t>
      </w:r>
      <w:r>
        <w:rPr>
          <w:rFonts w:ascii="Times New Roman"/>
          <w:b w:val="false"/>
          <w:i w:val="false"/>
          <w:color w:val="000000"/>
          <w:sz w:val="28"/>
        </w:rPr>
        <w:t xml:space="preserve"> к настоящему приказу;</w:t>
      </w:r>
    </w:p>
    <w:bookmarkEnd w:id="198"/>
    <w:bookmarkStart w:name="z191" w:id="199"/>
    <w:p>
      <w:pPr>
        <w:spacing w:after="0"/>
        <w:ind w:left="0"/>
        <w:jc w:val="both"/>
      </w:pPr>
      <w:r>
        <w:rPr>
          <w:rFonts w:ascii="Times New Roman"/>
          <w:b w:val="false"/>
          <w:i w:val="false"/>
          <w:color w:val="000000"/>
          <w:sz w:val="28"/>
        </w:rPr>
        <w:t xml:space="preserve">
      186) форму журнала регистрации определения видовой принадлежности клещей, насекомых, согласно </w:t>
      </w:r>
      <w:r>
        <w:rPr>
          <w:rFonts w:ascii="Times New Roman"/>
          <w:b w:val="false"/>
          <w:i w:val="false"/>
          <w:color w:val="000000"/>
          <w:sz w:val="28"/>
        </w:rPr>
        <w:t>приложению 186</w:t>
      </w:r>
      <w:r>
        <w:rPr>
          <w:rFonts w:ascii="Times New Roman"/>
          <w:b w:val="false"/>
          <w:i w:val="false"/>
          <w:color w:val="000000"/>
          <w:sz w:val="28"/>
        </w:rPr>
        <w:t xml:space="preserve"> к настоящему приказу;</w:t>
      </w:r>
    </w:p>
    <w:bookmarkEnd w:id="199"/>
    <w:bookmarkStart w:name="z192" w:id="200"/>
    <w:p>
      <w:pPr>
        <w:spacing w:after="0"/>
        <w:ind w:left="0"/>
        <w:jc w:val="both"/>
      </w:pPr>
      <w:r>
        <w:rPr>
          <w:rFonts w:ascii="Times New Roman"/>
          <w:b w:val="false"/>
          <w:i w:val="false"/>
          <w:color w:val="000000"/>
          <w:sz w:val="28"/>
        </w:rPr>
        <w:t xml:space="preserve">
      187) форму журнала регистрации микробиологических исследований на коклюш и паракоклюш, согласно </w:t>
      </w:r>
      <w:r>
        <w:rPr>
          <w:rFonts w:ascii="Times New Roman"/>
          <w:b w:val="false"/>
          <w:i w:val="false"/>
          <w:color w:val="000000"/>
          <w:sz w:val="28"/>
        </w:rPr>
        <w:t>приложению 187</w:t>
      </w:r>
      <w:r>
        <w:rPr>
          <w:rFonts w:ascii="Times New Roman"/>
          <w:b w:val="false"/>
          <w:i w:val="false"/>
          <w:color w:val="000000"/>
          <w:sz w:val="28"/>
        </w:rPr>
        <w:t xml:space="preserve"> к настоящему приказу;</w:t>
      </w:r>
    </w:p>
    <w:bookmarkEnd w:id="200"/>
    <w:bookmarkStart w:name="z193" w:id="201"/>
    <w:p>
      <w:pPr>
        <w:spacing w:after="0"/>
        <w:ind w:left="0"/>
        <w:jc w:val="both"/>
      </w:pPr>
      <w:r>
        <w:rPr>
          <w:rFonts w:ascii="Times New Roman"/>
          <w:b w:val="false"/>
          <w:i w:val="false"/>
          <w:color w:val="000000"/>
          <w:sz w:val="28"/>
        </w:rPr>
        <w:t xml:space="preserve">
      188) форму журнала регистрации микробиологических исследований на менингококк, согласно </w:t>
      </w:r>
      <w:r>
        <w:rPr>
          <w:rFonts w:ascii="Times New Roman"/>
          <w:b w:val="false"/>
          <w:i w:val="false"/>
          <w:color w:val="000000"/>
          <w:sz w:val="28"/>
        </w:rPr>
        <w:t>приложению 188</w:t>
      </w:r>
      <w:r>
        <w:rPr>
          <w:rFonts w:ascii="Times New Roman"/>
          <w:b w:val="false"/>
          <w:i w:val="false"/>
          <w:color w:val="000000"/>
          <w:sz w:val="28"/>
        </w:rPr>
        <w:t xml:space="preserve"> к настоящему приказу;</w:t>
      </w:r>
    </w:p>
    <w:bookmarkEnd w:id="201"/>
    <w:bookmarkStart w:name="z194" w:id="202"/>
    <w:p>
      <w:pPr>
        <w:spacing w:after="0"/>
        <w:ind w:left="0"/>
        <w:jc w:val="both"/>
      </w:pPr>
      <w:r>
        <w:rPr>
          <w:rFonts w:ascii="Times New Roman"/>
          <w:b w:val="false"/>
          <w:i w:val="false"/>
          <w:color w:val="000000"/>
          <w:sz w:val="28"/>
        </w:rPr>
        <w:t xml:space="preserve">
      189) форму журнала регистрации микробиологических исследований образцов пищевых продуктов, согласно </w:t>
      </w:r>
      <w:r>
        <w:rPr>
          <w:rFonts w:ascii="Times New Roman"/>
          <w:b w:val="false"/>
          <w:i w:val="false"/>
          <w:color w:val="000000"/>
          <w:sz w:val="28"/>
        </w:rPr>
        <w:t>приложению 189</w:t>
      </w:r>
      <w:r>
        <w:rPr>
          <w:rFonts w:ascii="Times New Roman"/>
          <w:b w:val="false"/>
          <w:i w:val="false"/>
          <w:color w:val="000000"/>
          <w:sz w:val="28"/>
        </w:rPr>
        <w:t xml:space="preserve"> к настоящему приказу;</w:t>
      </w:r>
    </w:p>
    <w:bookmarkEnd w:id="202"/>
    <w:bookmarkStart w:name="z195" w:id="203"/>
    <w:p>
      <w:pPr>
        <w:spacing w:after="0"/>
        <w:ind w:left="0"/>
        <w:jc w:val="both"/>
      </w:pPr>
      <w:r>
        <w:rPr>
          <w:rFonts w:ascii="Times New Roman"/>
          <w:b w:val="false"/>
          <w:i w:val="false"/>
          <w:color w:val="000000"/>
          <w:sz w:val="28"/>
        </w:rPr>
        <w:t xml:space="preserve">
      190) форму журнала регистрации микробиологических образцов воды, согласно </w:t>
      </w:r>
      <w:r>
        <w:rPr>
          <w:rFonts w:ascii="Times New Roman"/>
          <w:b w:val="false"/>
          <w:i w:val="false"/>
          <w:color w:val="000000"/>
          <w:sz w:val="28"/>
        </w:rPr>
        <w:t>приложению 190</w:t>
      </w:r>
      <w:r>
        <w:rPr>
          <w:rFonts w:ascii="Times New Roman"/>
          <w:b w:val="false"/>
          <w:i w:val="false"/>
          <w:color w:val="000000"/>
          <w:sz w:val="28"/>
        </w:rPr>
        <w:t xml:space="preserve"> к настоящему приказу;</w:t>
      </w:r>
    </w:p>
    <w:bookmarkEnd w:id="203"/>
    <w:bookmarkStart w:name="z196" w:id="204"/>
    <w:p>
      <w:pPr>
        <w:spacing w:after="0"/>
        <w:ind w:left="0"/>
        <w:jc w:val="both"/>
      </w:pPr>
      <w:r>
        <w:rPr>
          <w:rFonts w:ascii="Times New Roman"/>
          <w:b w:val="false"/>
          <w:i w:val="false"/>
          <w:color w:val="000000"/>
          <w:sz w:val="28"/>
        </w:rPr>
        <w:t xml:space="preserve">
      191) форму журнала регистрации микробиологических образцов почвы, согласно </w:t>
      </w:r>
      <w:r>
        <w:rPr>
          <w:rFonts w:ascii="Times New Roman"/>
          <w:b w:val="false"/>
          <w:i w:val="false"/>
          <w:color w:val="000000"/>
          <w:sz w:val="28"/>
        </w:rPr>
        <w:t>приложению 191</w:t>
      </w:r>
      <w:r>
        <w:rPr>
          <w:rFonts w:ascii="Times New Roman"/>
          <w:b w:val="false"/>
          <w:i w:val="false"/>
          <w:color w:val="000000"/>
          <w:sz w:val="28"/>
        </w:rPr>
        <w:t xml:space="preserve"> к настоящему приказу;</w:t>
      </w:r>
    </w:p>
    <w:bookmarkEnd w:id="204"/>
    <w:bookmarkStart w:name="z197" w:id="205"/>
    <w:p>
      <w:pPr>
        <w:spacing w:after="0"/>
        <w:ind w:left="0"/>
        <w:jc w:val="both"/>
      </w:pPr>
      <w:r>
        <w:rPr>
          <w:rFonts w:ascii="Times New Roman"/>
          <w:b w:val="false"/>
          <w:i w:val="false"/>
          <w:color w:val="000000"/>
          <w:sz w:val="28"/>
        </w:rPr>
        <w:t xml:space="preserve">
      192) форму журнала регистрации микробиологических смывов, согласно </w:t>
      </w:r>
      <w:r>
        <w:rPr>
          <w:rFonts w:ascii="Times New Roman"/>
          <w:b w:val="false"/>
          <w:i w:val="false"/>
          <w:color w:val="000000"/>
          <w:sz w:val="28"/>
        </w:rPr>
        <w:t>приложению 192</w:t>
      </w:r>
      <w:r>
        <w:rPr>
          <w:rFonts w:ascii="Times New Roman"/>
          <w:b w:val="false"/>
          <w:i w:val="false"/>
          <w:color w:val="000000"/>
          <w:sz w:val="28"/>
        </w:rPr>
        <w:t xml:space="preserve"> к настоящему приказу;</w:t>
      </w:r>
    </w:p>
    <w:bookmarkEnd w:id="205"/>
    <w:bookmarkStart w:name="z198" w:id="206"/>
    <w:p>
      <w:pPr>
        <w:spacing w:after="0"/>
        <w:ind w:left="0"/>
        <w:jc w:val="both"/>
      </w:pPr>
      <w:r>
        <w:rPr>
          <w:rFonts w:ascii="Times New Roman"/>
          <w:b w:val="false"/>
          <w:i w:val="false"/>
          <w:color w:val="000000"/>
          <w:sz w:val="28"/>
        </w:rPr>
        <w:t xml:space="preserve">
      193) форму журнала регистрации микробиологических исследований образцов воздуха, согласно </w:t>
      </w:r>
      <w:r>
        <w:rPr>
          <w:rFonts w:ascii="Times New Roman"/>
          <w:b w:val="false"/>
          <w:i w:val="false"/>
          <w:color w:val="000000"/>
          <w:sz w:val="28"/>
        </w:rPr>
        <w:t>приложению 193</w:t>
      </w:r>
      <w:r>
        <w:rPr>
          <w:rFonts w:ascii="Times New Roman"/>
          <w:b w:val="false"/>
          <w:i w:val="false"/>
          <w:color w:val="000000"/>
          <w:sz w:val="28"/>
        </w:rPr>
        <w:t xml:space="preserve"> к настоящему приказу;</w:t>
      </w:r>
    </w:p>
    <w:bookmarkEnd w:id="206"/>
    <w:bookmarkStart w:name="z199" w:id="207"/>
    <w:p>
      <w:pPr>
        <w:spacing w:after="0"/>
        <w:ind w:left="0"/>
        <w:jc w:val="both"/>
      </w:pPr>
      <w:r>
        <w:rPr>
          <w:rFonts w:ascii="Times New Roman"/>
          <w:b w:val="false"/>
          <w:i w:val="false"/>
          <w:color w:val="000000"/>
          <w:sz w:val="28"/>
        </w:rPr>
        <w:t xml:space="preserve">
      194) форму журнала регистрации микробиологических исследований лекарственных (аптечных) форм, согласно </w:t>
      </w:r>
      <w:r>
        <w:rPr>
          <w:rFonts w:ascii="Times New Roman"/>
          <w:b w:val="false"/>
          <w:i w:val="false"/>
          <w:color w:val="000000"/>
          <w:sz w:val="28"/>
        </w:rPr>
        <w:t>приложению 194</w:t>
      </w:r>
      <w:r>
        <w:rPr>
          <w:rFonts w:ascii="Times New Roman"/>
          <w:b w:val="false"/>
          <w:i w:val="false"/>
          <w:color w:val="000000"/>
          <w:sz w:val="28"/>
        </w:rPr>
        <w:t xml:space="preserve"> к настоящему приказу;</w:t>
      </w:r>
    </w:p>
    <w:bookmarkEnd w:id="207"/>
    <w:bookmarkStart w:name="z200" w:id="208"/>
    <w:p>
      <w:pPr>
        <w:spacing w:after="0"/>
        <w:ind w:left="0"/>
        <w:jc w:val="both"/>
      </w:pPr>
      <w:r>
        <w:rPr>
          <w:rFonts w:ascii="Times New Roman"/>
          <w:b w:val="false"/>
          <w:i w:val="false"/>
          <w:color w:val="000000"/>
          <w:sz w:val="28"/>
        </w:rPr>
        <w:t xml:space="preserve">
      195) формы журнала регистрации микробиологических исследований на стерильность, согласно </w:t>
      </w:r>
      <w:r>
        <w:rPr>
          <w:rFonts w:ascii="Times New Roman"/>
          <w:b w:val="false"/>
          <w:i w:val="false"/>
          <w:color w:val="000000"/>
          <w:sz w:val="28"/>
        </w:rPr>
        <w:t>приложению 195</w:t>
      </w:r>
      <w:r>
        <w:rPr>
          <w:rFonts w:ascii="Times New Roman"/>
          <w:b w:val="false"/>
          <w:i w:val="false"/>
          <w:color w:val="000000"/>
          <w:sz w:val="28"/>
        </w:rPr>
        <w:t xml:space="preserve"> к настоящему приказу;</w:t>
      </w:r>
    </w:p>
    <w:bookmarkEnd w:id="208"/>
    <w:bookmarkStart w:name="z201" w:id="209"/>
    <w:p>
      <w:pPr>
        <w:spacing w:after="0"/>
        <w:ind w:left="0"/>
        <w:jc w:val="both"/>
      </w:pPr>
      <w:r>
        <w:rPr>
          <w:rFonts w:ascii="Times New Roman"/>
          <w:b w:val="false"/>
          <w:i w:val="false"/>
          <w:color w:val="000000"/>
          <w:sz w:val="28"/>
        </w:rPr>
        <w:t xml:space="preserve">
      196) форму журнала учета движения заразного материала, согласно </w:t>
      </w:r>
      <w:r>
        <w:rPr>
          <w:rFonts w:ascii="Times New Roman"/>
          <w:b w:val="false"/>
          <w:i w:val="false"/>
          <w:color w:val="000000"/>
          <w:sz w:val="28"/>
        </w:rPr>
        <w:t>приложению 196</w:t>
      </w:r>
      <w:r>
        <w:rPr>
          <w:rFonts w:ascii="Times New Roman"/>
          <w:b w:val="false"/>
          <w:i w:val="false"/>
          <w:color w:val="000000"/>
          <w:sz w:val="28"/>
        </w:rPr>
        <w:t xml:space="preserve"> к настоящему приказу;</w:t>
      </w:r>
    </w:p>
    <w:bookmarkEnd w:id="209"/>
    <w:bookmarkStart w:name="z202" w:id="210"/>
    <w:p>
      <w:pPr>
        <w:spacing w:after="0"/>
        <w:ind w:left="0"/>
        <w:jc w:val="both"/>
      </w:pPr>
      <w:r>
        <w:rPr>
          <w:rFonts w:ascii="Times New Roman"/>
          <w:b w:val="false"/>
          <w:i w:val="false"/>
          <w:color w:val="000000"/>
          <w:sz w:val="28"/>
        </w:rPr>
        <w:t xml:space="preserve">
      197) форму журнала учета выделенных культур и их уничтожения, согласно </w:t>
      </w:r>
      <w:r>
        <w:rPr>
          <w:rFonts w:ascii="Times New Roman"/>
          <w:b w:val="false"/>
          <w:i w:val="false"/>
          <w:color w:val="000000"/>
          <w:sz w:val="28"/>
        </w:rPr>
        <w:t>приложению 197</w:t>
      </w:r>
      <w:r>
        <w:rPr>
          <w:rFonts w:ascii="Times New Roman"/>
          <w:b w:val="false"/>
          <w:i w:val="false"/>
          <w:color w:val="000000"/>
          <w:sz w:val="28"/>
        </w:rPr>
        <w:t xml:space="preserve"> к настоящему приказу;</w:t>
      </w:r>
    </w:p>
    <w:bookmarkEnd w:id="210"/>
    <w:bookmarkStart w:name="z203" w:id="211"/>
    <w:p>
      <w:pPr>
        <w:spacing w:after="0"/>
        <w:ind w:left="0"/>
        <w:jc w:val="both"/>
      </w:pPr>
      <w:r>
        <w:rPr>
          <w:rFonts w:ascii="Times New Roman"/>
          <w:b w:val="false"/>
          <w:i w:val="false"/>
          <w:color w:val="000000"/>
          <w:sz w:val="28"/>
        </w:rPr>
        <w:t xml:space="preserve">
      198) форму журнала регистрации культур, поступивших для исследования, согласно </w:t>
      </w:r>
      <w:r>
        <w:rPr>
          <w:rFonts w:ascii="Times New Roman"/>
          <w:b w:val="false"/>
          <w:i w:val="false"/>
          <w:color w:val="000000"/>
          <w:sz w:val="28"/>
        </w:rPr>
        <w:t>приложению 198</w:t>
      </w:r>
      <w:r>
        <w:rPr>
          <w:rFonts w:ascii="Times New Roman"/>
          <w:b w:val="false"/>
          <w:i w:val="false"/>
          <w:color w:val="000000"/>
          <w:sz w:val="28"/>
        </w:rPr>
        <w:t xml:space="preserve"> к настоящему приказу;</w:t>
      </w:r>
    </w:p>
    <w:bookmarkEnd w:id="211"/>
    <w:bookmarkStart w:name="z204" w:id="212"/>
    <w:p>
      <w:pPr>
        <w:spacing w:after="0"/>
        <w:ind w:left="0"/>
        <w:jc w:val="both"/>
      </w:pPr>
      <w:r>
        <w:rPr>
          <w:rFonts w:ascii="Times New Roman"/>
          <w:b w:val="false"/>
          <w:i w:val="false"/>
          <w:color w:val="000000"/>
          <w:sz w:val="28"/>
        </w:rPr>
        <w:t xml:space="preserve">
      199) форму журнала учета отпуска культур и токсинов за пределы организации, согласно </w:t>
      </w:r>
      <w:r>
        <w:rPr>
          <w:rFonts w:ascii="Times New Roman"/>
          <w:b w:val="false"/>
          <w:i w:val="false"/>
          <w:color w:val="000000"/>
          <w:sz w:val="28"/>
        </w:rPr>
        <w:t>приложению 199</w:t>
      </w:r>
      <w:r>
        <w:rPr>
          <w:rFonts w:ascii="Times New Roman"/>
          <w:b w:val="false"/>
          <w:i w:val="false"/>
          <w:color w:val="000000"/>
          <w:sz w:val="28"/>
        </w:rPr>
        <w:t xml:space="preserve"> к настоящему приказу;</w:t>
      </w:r>
    </w:p>
    <w:bookmarkEnd w:id="212"/>
    <w:bookmarkStart w:name="z205" w:id="213"/>
    <w:p>
      <w:pPr>
        <w:spacing w:after="0"/>
        <w:ind w:left="0"/>
        <w:jc w:val="both"/>
      </w:pPr>
      <w:r>
        <w:rPr>
          <w:rFonts w:ascii="Times New Roman"/>
          <w:b w:val="false"/>
          <w:i w:val="false"/>
          <w:color w:val="000000"/>
          <w:sz w:val="28"/>
        </w:rPr>
        <w:t xml:space="preserve">
      200) форму журнала регистрации приготовления и контроля питательных сред согласно, </w:t>
      </w:r>
      <w:r>
        <w:rPr>
          <w:rFonts w:ascii="Times New Roman"/>
          <w:b w:val="false"/>
          <w:i w:val="false"/>
          <w:color w:val="000000"/>
          <w:sz w:val="28"/>
        </w:rPr>
        <w:t>приложению 200</w:t>
      </w:r>
      <w:r>
        <w:rPr>
          <w:rFonts w:ascii="Times New Roman"/>
          <w:b w:val="false"/>
          <w:i w:val="false"/>
          <w:color w:val="000000"/>
          <w:sz w:val="28"/>
        </w:rPr>
        <w:t xml:space="preserve"> к настоящему приказу;</w:t>
      </w:r>
    </w:p>
    <w:bookmarkEnd w:id="213"/>
    <w:bookmarkStart w:name="z206" w:id="214"/>
    <w:p>
      <w:pPr>
        <w:spacing w:after="0"/>
        <w:ind w:left="0"/>
        <w:jc w:val="both"/>
      </w:pPr>
      <w:r>
        <w:rPr>
          <w:rFonts w:ascii="Times New Roman"/>
          <w:b w:val="false"/>
          <w:i w:val="false"/>
          <w:color w:val="000000"/>
          <w:sz w:val="28"/>
        </w:rPr>
        <w:t xml:space="preserve">
      201) форму журнала учета движения музейных культур согласно, </w:t>
      </w:r>
      <w:r>
        <w:rPr>
          <w:rFonts w:ascii="Times New Roman"/>
          <w:b w:val="false"/>
          <w:i w:val="false"/>
          <w:color w:val="000000"/>
          <w:sz w:val="28"/>
        </w:rPr>
        <w:t>приложению 201</w:t>
      </w:r>
      <w:r>
        <w:rPr>
          <w:rFonts w:ascii="Times New Roman"/>
          <w:b w:val="false"/>
          <w:i w:val="false"/>
          <w:color w:val="000000"/>
          <w:sz w:val="28"/>
        </w:rPr>
        <w:t xml:space="preserve"> к настоящему приказу;</w:t>
      </w:r>
    </w:p>
    <w:bookmarkEnd w:id="214"/>
    <w:bookmarkStart w:name="z207" w:id="215"/>
    <w:p>
      <w:pPr>
        <w:spacing w:after="0"/>
        <w:ind w:left="0"/>
        <w:jc w:val="both"/>
      </w:pPr>
      <w:r>
        <w:rPr>
          <w:rFonts w:ascii="Times New Roman"/>
          <w:b w:val="false"/>
          <w:i w:val="false"/>
          <w:color w:val="000000"/>
          <w:sz w:val="28"/>
        </w:rPr>
        <w:t xml:space="preserve">
      202) форму журнала регистрации посетителей лаборатории особо опасных инфекций, согласно </w:t>
      </w:r>
      <w:r>
        <w:rPr>
          <w:rFonts w:ascii="Times New Roman"/>
          <w:b w:val="false"/>
          <w:i w:val="false"/>
          <w:color w:val="000000"/>
          <w:sz w:val="28"/>
        </w:rPr>
        <w:t>приложение 202</w:t>
      </w:r>
      <w:r>
        <w:rPr>
          <w:rFonts w:ascii="Times New Roman"/>
          <w:b w:val="false"/>
          <w:i w:val="false"/>
          <w:color w:val="000000"/>
          <w:sz w:val="28"/>
        </w:rPr>
        <w:t xml:space="preserve"> к настоящему приказу;</w:t>
      </w:r>
    </w:p>
    <w:bookmarkEnd w:id="215"/>
    <w:bookmarkStart w:name="z208" w:id="216"/>
    <w:p>
      <w:pPr>
        <w:spacing w:after="0"/>
        <w:ind w:left="0"/>
        <w:jc w:val="both"/>
      </w:pPr>
      <w:r>
        <w:rPr>
          <w:rFonts w:ascii="Times New Roman"/>
          <w:b w:val="false"/>
          <w:i w:val="false"/>
          <w:color w:val="000000"/>
          <w:sz w:val="28"/>
        </w:rPr>
        <w:t xml:space="preserve">
      203) форму журнала регистрации образцов из окружающей среды и выдачи результатов исследований, согласно </w:t>
      </w:r>
      <w:r>
        <w:rPr>
          <w:rFonts w:ascii="Times New Roman"/>
          <w:b w:val="false"/>
          <w:i w:val="false"/>
          <w:color w:val="000000"/>
          <w:sz w:val="28"/>
        </w:rPr>
        <w:t>приложению 203</w:t>
      </w:r>
      <w:r>
        <w:rPr>
          <w:rFonts w:ascii="Times New Roman"/>
          <w:b w:val="false"/>
          <w:i w:val="false"/>
          <w:color w:val="000000"/>
          <w:sz w:val="28"/>
        </w:rPr>
        <w:t xml:space="preserve"> к настоящему приказу;</w:t>
      </w:r>
    </w:p>
    <w:bookmarkEnd w:id="216"/>
    <w:bookmarkStart w:name="z209" w:id="217"/>
    <w:p>
      <w:pPr>
        <w:spacing w:after="0"/>
        <w:ind w:left="0"/>
        <w:jc w:val="both"/>
      </w:pPr>
      <w:r>
        <w:rPr>
          <w:rFonts w:ascii="Times New Roman"/>
          <w:b w:val="false"/>
          <w:i w:val="false"/>
          <w:color w:val="000000"/>
          <w:sz w:val="28"/>
        </w:rPr>
        <w:t xml:space="preserve">
      204) форму журнала регистрации микробиологических исследований консервов, согласно </w:t>
      </w:r>
      <w:r>
        <w:rPr>
          <w:rFonts w:ascii="Times New Roman"/>
          <w:b w:val="false"/>
          <w:i w:val="false"/>
          <w:color w:val="000000"/>
          <w:sz w:val="28"/>
        </w:rPr>
        <w:t>приложению 204</w:t>
      </w:r>
      <w:r>
        <w:rPr>
          <w:rFonts w:ascii="Times New Roman"/>
          <w:b w:val="false"/>
          <w:i w:val="false"/>
          <w:color w:val="000000"/>
          <w:sz w:val="28"/>
        </w:rPr>
        <w:t xml:space="preserve"> к настоящему приказу;</w:t>
      </w:r>
    </w:p>
    <w:bookmarkEnd w:id="217"/>
    <w:bookmarkStart w:name="z210" w:id="218"/>
    <w:p>
      <w:pPr>
        <w:spacing w:after="0"/>
        <w:ind w:left="0"/>
        <w:jc w:val="both"/>
      </w:pPr>
      <w:r>
        <w:rPr>
          <w:rFonts w:ascii="Times New Roman"/>
          <w:b w:val="false"/>
          <w:i w:val="false"/>
          <w:color w:val="000000"/>
          <w:sz w:val="28"/>
        </w:rPr>
        <w:t xml:space="preserve">
      205) форму журнала регистрации обеззараживания отработанного материала, согласно </w:t>
      </w:r>
      <w:r>
        <w:rPr>
          <w:rFonts w:ascii="Times New Roman"/>
          <w:b w:val="false"/>
          <w:i w:val="false"/>
          <w:color w:val="000000"/>
          <w:sz w:val="28"/>
        </w:rPr>
        <w:t>приложению 205</w:t>
      </w:r>
      <w:r>
        <w:rPr>
          <w:rFonts w:ascii="Times New Roman"/>
          <w:b w:val="false"/>
          <w:i w:val="false"/>
          <w:color w:val="000000"/>
          <w:sz w:val="28"/>
        </w:rPr>
        <w:t xml:space="preserve"> к настоящему приказу;</w:t>
      </w:r>
    </w:p>
    <w:bookmarkEnd w:id="218"/>
    <w:bookmarkStart w:name="z211" w:id="219"/>
    <w:p>
      <w:pPr>
        <w:spacing w:after="0"/>
        <w:ind w:left="0"/>
        <w:jc w:val="both"/>
      </w:pPr>
      <w:r>
        <w:rPr>
          <w:rFonts w:ascii="Times New Roman"/>
          <w:b w:val="false"/>
          <w:i w:val="false"/>
          <w:color w:val="000000"/>
          <w:sz w:val="28"/>
        </w:rPr>
        <w:t xml:space="preserve">
      206) форму журнала регистрации образцов и выдачи результатов серологических исследований образцов от людей на особо опасные и зоонозные инфекции, согласно </w:t>
      </w:r>
      <w:r>
        <w:rPr>
          <w:rFonts w:ascii="Times New Roman"/>
          <w:b w:val="false"/>
          <w:i w:val="false"/>
          <w:color w:val="000000"/>
          <w:sz w:val="28"/>
        </w:rPr>
        <w:t>приложению 206</w:t>
      </w:r>
      <w:r>
        <w:rPr>
          <w:rFonts w:ascii="Times New Roman"/>
          <w:b w:val="false"/>
          <w:i w:val="false"/>
          <w:color w:val="000000"/>
          <w:sz w:val="28"/>
        </w:rPr>
        <w:t xml:space="preserve"> к настоящему приказу;</w:t>
      </w:r>
    </w:p>
    <w:bookmarkEnd w:id="219"/>
    <w:bookmarkStart w:name="z212" w:id="220"/>
    <w:p>
      <w:pPr>
        <w:spacing w:after="0"/>
        <w:ind w:left="0"/>
        <w:jc w:val="both"/>
      </w:pPr>
      <w:r>
        <w:rPr>
          <w:rFonts w:ascii="Times New Roman"/>
          <w:b w:val="false"/>
          <w:i w:val="false"/>
          <w:color w:val="000000"/>
          <w:sz w:val="28"/>
        </w:rPr>
        <w:t xml:space="preserve">
      207) форму журнала регистрации биологических исследовании, согласно </w:t>
      </w:r>
      <w:r>
        <w:rPr>
          <w:rFonts w:ascii="Times New Roman"/>
          <w:b w:val="false"/>
          <w:i w:val="false"/>
          <w:color w:val="000000"/>
          <w:sz w:val="28"/>
        </w:rPr>
        <w:t>приложению 207</w:t>
      </w:r>
      <w:r>
        <w:rPr>
          <w:rFonts w:ascii="Times New Roman"/>
          <w:b w:val="false"/>
          <w:i w:val="false"/>
          <w:color w:val="000000"/>
          <w:sz w:val="28"/>
        </w:rPr>
        <w:t xml:space="preserve"> к настоящему приказу;</w:t>
      </w:r>
    </w:p>
    <w:bookmarkEnd w:id="220"/>
    <w:bookmarkStart w:name="z213" w:id="221"/>
    <w:p>
      <w:pPr>
        <w:spacing w:after="0"/>
        <w:ind w:left="0"/>
        <w:jc w:val="both"/>
      </w:pPr>
      <w:r>
        <w:rPr>
          <w:rFonts w:ascii="Times New Roman"/>
          <w:b w:val="false"/>
          <w:i w:val="false"/>
          <w:color w:val="000000"/>
          <w:sz w:val="28"/>
        </w:rPr>
        <w:t xml:space="preserve">
      208) форму журнала контроля активности иммунобиологических препаратов, согласно </w:t>
      </w:r>
      <w:r>
        <w:rPr>
          <w:rFonts w:ascii="Times New Roman"/>
          <w:b w:val="false"/>
          <w:i w:val="false"/>
          <w:color w:val="000000"/>
          <w:sz w:val="28"/>
        </w:rPr>
        <w:t>приложению 208</w:t>
      </w:r>
      <w:r>
        <w:rPr>
          <w:rFonts w:ascii="Times New Roman"/>
          <w:b w:val="false"/>
          <w:i w:val="false"/>
          <w:color w:val="000000"/>
          <w:sz w:val="28"/>
        </w:rPr>
        <w:t xml:space="preserve"> к настоящему приказу;</w:t>
      </w:r>
    </w:p>
    <w:bookmarkEnd w:id="221"/>
    <w:bookmarkStart w:name="z214" w:id="222"/>
    <w:p>
      <w:pPr>
        <w:spacing w:after="0"/>
        <w:ind w:left="0"/>
        <w:jc w:val="both"/>
      </w:pPr>
      <w:r>
        <w:rPr>
          <w:rFonts w:ascii="Times New Roman"/>
          <w:b w:val="false"/>
          <w:i w:val="false"/>
          <w:color w:val="000000"/>
          <w:sz w:val="28"/>
        </w:rPr>
        <w:t xml:space="preserve">
      209) форму журнала внутри лабораторного контроля качества дезинфекции (смывы), согласно </w:t>
      </w:r>
      <w:r>
        <w:rPr>
          <w:rFonts w:ascii="Times New Roman"/>
          <w:b w:val="false"/>
          <w:i w:val="false"/>
          <w:color w:val="000000"/>
          <w:sz w:val="28"/>
        </w:rPr>
        <w:t>приложению 209</w:t>
      </w:r>
      <w:r>
        <w:rPr>
          <w:rFonts w:ascii="Times New Roman"/>
          <w:b w:val="false"/>
          <w:i w:val="false"/>
          <w:color w:val="000000"/>
          <w:sz w:val="28"/>
        </w:rPr>
        <w:t xml:space="preserve"> к настоящему приказу;</w:t>
      </w:r>
    </w:p>
    <w:bookmarkEnd w:id="222"/>
    <w:bookmarkStart w:name="z215" w:id="223"/>
    <w:p>
      <w:pPr>
        <w:spacing w:after="0"/>
        <w:ind w:left="0"/>
        <w:jc w:val="both"/>
      </w:pPr>
      <w:r>
        <w:rPr>
          <w:rFonts w:ascii="Times New Roman"/>
          <w:b w:val="false"/>
          <w:i w:val="false"/>
          <w:color w:val="000000"/>
          <w:sz w:val="28"/>
        </w:rPr>
        <w:t xml:space="preserve">
      210) форму журнала внутри лабораторного контроля воздуха, согласно </w:t>
      </w:r>
      <w:r>
        <w:rPr>
          <w:rFonts w:ascii="Times New Roman"/>
          <w:b w:val="false"/>
          <w:i w:val="false"/>
          <w:color w:val="000000"/>
          <w:sz w:val="28"/>
        </w:rPr>
        <w:t>приложению 210</w:t>
      </w:r>
      <w:r>
        <w:rPr>
          <w:rFonts w:ascii="Times New Roman"/>
          <w:b w:val="false"/>
          <w:i w:val="false"/>
          <w:color w:val="000000"/>
          <w:sz w:val="28"/>
        </w:rPr>
        <w:t xml:space="preserve"> к настоящему приказу;</w:t>
      </w:r>
    </w:p>
    <w:bookmarkEnd w:id="223"/>
    <w:bookmarkStart w:name="z216" w:id="224"/>
    <w:p>
      <w:pPr>
        <w:spacing w:after="0"/>
        <w:ind w:left="0"/>
        <w:jc w:val="both"/>
      </w:pPr>
      <w:r>
        <w:rPr>
          <w:rFonts w:ascii="Times New Roman"/>
          <w:b w:val="false"/>
          <w:i w:val="false"/>
          <w:color w:val="000000"/>
          <w:sz w:val="28"/>
        </w:rPr>
        <w:t xml:space="preserve">
      211) форму журнала регистрации серологических исследований образцов от людей, согласно </w:t>
      </w:r>
      <w:r>
        <w:rPr>
          <w:rFonts w:ascii="Times New Roman"/>
          <w:b w:val="false"/>
          <w:i w:val="false"/>
          <w:color w:val="000000"/>
          <w:sz w:val="28"/>
        </w:rPr>
        <w:t>приложению 211</w:t>
      </w:r>
      <w:r>
        <w:rPr>
          <w:rFonts w:ascii="Times New Roman"/>
          <w:b w:val="false"/>
          <w:i w:val="false"/>
          <w:color w:val="000000"/>
          <w:sz w:val="28"/>
        </w:rPr>
        <w:t xml:space="preserve"> к настоящему приказу;</w:t>
      </w:r>
    </w:p>
    <w:bookmarkEnd w:id="224"/>
    <w:bookmarkStart w:name="z217" w:id="225"/>
    <w:p>
      <w:pPr>
        <w:spacing w:after="0"/>
        <w:ind w:left="0"/>
        <w:jc w:val="both"/>
      </w:pPr>
      <w:r>
        <w:rPr>
          <w:rFonts w:ascii="Times New Roman"/>
          <w:b w:val="false"/>
          <w:i w:val="false"/>
          <w:color w:val="000000"/>
          <w:sz w:val="28"/>
        </w:rPr>
        <w:t xml:space="preserve">
      212) форму журнала регистрации микробиологических исследований образцов материала от людей, согласно </w:t>
      </w:r>
      <w:r>
        <w:rPr>
          <w:rFonts w:ascii="Times New Roman"/>
          <w:b w:val="false"/>
          <w:i w:val="false"/>
          <w:color w:val="000000"/>
          <w:sz w:val="28"/>
        </w:rPr>
        <w:t>приложению 212</w:t>
      </w:r>
      <w:r>
        <w:rPr>
          <w:rFonts w:ascii="Times New Roman"/>
          <w:b w:val="false"/>
          <w:i w:val="false"/>
          <w:color w:val="000000"/>
          <w:sz w:val="28"/>
        </w:rPr>
        <w:t xml:space="preserve"> к настоящему приказу;</w:t>
      </w:r>
    </w:p>
    <w:bookmarkEnd w:id="225"/>
    <w:bookmarkStart w:name="z218" w:id="226"/>
    <w:p>
      <w:pPr>
        <w:spacing w:after="0"/>
        <w:ind w:left="0"/>
        <w:jc w:val="both"/>
      </w:pPr>
      <w:r>
        <w:rPr>
          <w:rFonts w:ascii="Times New Roman"/>
          <w:b w:val="false"/>
          <w:i w:val="false"/>
          <w:color w:val="000000"/>
          <w:sz w:val="28"/>
        </w:rPr>
        <w:t xml:space="preserve">
      213) форму журнала регистрации образцов для исследования на (вид инфекции), согласно </w:t>
      </w:r>
      <w:r>
        <w:rPr>
          <w:rFonts w:ascii="Times New Roman"/>
          <w:b w:val="false"/>
          <w:i w:val="false"/>
          <w:color w:val="000000"/>
          <w:sz w:val="28"/>
        </w:rPr>
        <w:t>приложению 213</w:t>
      </w:r>
      <w:r>
        <w:rPr>
          <w:rFonts w:ascii="Times New Roman"/>
          <w:b w:val="false"/>
          <w:i w:val="false"/>
          <w:color w:val="000000"/>
          <w:sz w:val="28"/>
        </w:rPr>
        <w:t xml:space="preserve"> к настоящему приказу;</w:t>
      </w:r>
    </w:p>
    <w:bookmarkEnd w:id="226"/>
    <w:bookmarkStart w:name="z219" w:id="227"/>
    <w:p>
      <w:pPr>
        <w:spacing w:after="0"/>
        <w:ind w:left="0"/>
        <w:jc w:val="both"/>
      </w:pPr>
      <w:r>
        <w:rPr>
          <w:rFonts w:ascii="Times New Roman"/>
          <w:b w:val="false"/>
          <w:i w:val="false"/>
          <w:color w:val="000000"/>
          <w:sz w:val="28"/>
        </w:rPr>
        <w:t xml:space="preserve">
      214) форму журнала регистрации получения культур, из-за рубежа, согласно </w:t>
      </w:r>
      <w:r>
        <w:rPr>
          <w:rFonts w:ascii="Times New Roman"/>
          <w:b w:val="false"/>
          <w:i w:val="false"/>
          <w:color w:val="000000"/>
          <w:sz w:val="28"/>
        </w:rPr>
        <w:t>приложению 214</w:t>
      </w:r>
      <w:r>
        <w:rPr>
          <w:rFonts w:ascii="Times New Roman"/>
          <w:b w:val="false"/>
          <w:i w:val="false"/>
          <w:color w:val="000000"/>
          <w:sz w:val="28"/>
        </w:rPr>
        <w:t xml:space="preserve"> к настоящему приказу;</w:t>
      </w:r>
    </w:p>
    <w:bookmarkEnd w:id="227"/>
    <w:bookmarkStart w:name="z220" w:id="228"/>
    <w:p>
      <w:pPr>
        <w:spacing w:after="0"/>
        <w:ind w:left="0"/>
        <w:jc w:val="both"/>
      </w:pPr>
      <w:r>
        <w:rPr>
          <w:rFonts w:ascii="Times New Roman"/>
          <w:b w:val="false"/>
          <w:i w:val="false"/>
          <w:color w:val="000000"/>
          <w:sz w:val="28"/>
        </w:rPr>
        <w:t xml:space="preserve">
      215) форму журнала регистрации образцов для определения иммунитета к (вид инфекции), согласно </w:t>
      </w:r>
      <w:r>
        <w:rPr>
          <w:rFonts w:ascii="Times New Roman"/>
          <w:b w:val="false"/>
          <w:i w:val="false"/>
          <w:color w:val="000000"/>
          <w:sz w:val="28"/>
        </w:rPr>
        <w:t>приложению 215</w:t>
      </w:r>
      <w:r>
        <w:rPr>
          <w:rFonts w:ascii="Times New Roman"/>
          <w:b w:val="false"/>
          <w:i w:val="false"/>
          <w:color w:val="000000"/>
          <w:sz w:val="28"/>
        </w:rPr>
        <w:t xml:space="preserve"> к настоящему приказу;</w:t>
      </w:r>
    </w:p>
    <w:bookmarkEnd w:id="228"/>
    <w:bookmarkStart w:name="z221" w:id="229"/>
    <w:p>
      <w:pPr>
        <w:spacing w:after="0"/>
        <w:ind w:left="0"/>
        <w:jc w:val="both"/>
      </w:pPr>
      <w:r>
        <w:rPr>
          <w:rFonts w:ascii="Times New Roman"/>
          <w:b w:val="false"/>
          <w:i w:val="false"/>
          <w:color w:val="000000"/>
          <w:sz w:val="28"/>
        </w:rPr>
        <w:t xml:space="preserve">
      216) форму журнала регистрации серологических иследований на вирусные гепатиты, согласно </w:t>
      </w:r>
      <w:r>
        <w:rPr>
          <w:rFonts w:ascii="Times New Roman"/>
          <w:b w:val="false"/>
          <w:i w:val="false"/>
          <w:color w:val="000000"/>
          <w:sz w:val="28"/>
        </w:rPr>
        <w:t>приложению 216</w:t>
      </w:r>
      <w:r>
        <w:rPr>
          <w:rFonts w:ascii="Times New Roman"/>
          <w:b w:val="false"/>
          <w:i w:val="false"/>
          <w:color w:val="000000"/>
          <w:sz w:val="28"/>
        </w:rPr>
        <w:t xml:space="preserve"> к настоящему приказу;</w:t>
      </w:r>
    </w:p>
    <w:bookmarkEnd w:id="229"/>
    <w:bookmarkStart w:name="z222" w:id="230"/>
    <w:p>
      <w:pPr>
        <w:spacing w:after="0"/>
        <w:ind w:left="0"/>
        <w:jc w:val="both"/>
      </w:pPr>
      <w:r>
        <w:rPr>
          <w:rFonts w:ascii="Times New Roman"/>
          <w:b w:val="false"/>
          <w:i w:val="false"/>
          <w:color w:val="000000"/>
          <w:sz w:val="28"/>
        </w:rPr>
        <w:t xml:space="preserve">
      217) форму журнал учета результатов идентификации штаммов, согласно </w:t>
      </w:r>
      <w:r>
        <w:rPr>
          <w:rFonts w:ascii="Times New Roman"/>
          <w:b w:val="false"/>
          <w:i w:val="false"/>
          <w:color w:val="000000"/>
          <w:sz w:val="28"/>
        </w:rPr>
        <w:t>приложению 217</w:t>
      </w:r>
      <w:r>
        <w:rPr>
          <w:rFonts w:ascii="Times New Roman"/>
          <w:b w:val="false"/>
          <w:i w:val="false"/>
          <w:color w:val="000000"/>
          <w:sz w:val="28"/>
        </w:rPr>
        <w:t xml:space="preserve"> к настоящему приказу;</w:t>
      </w:r>
    </w:p>
    <w:bookmarkEnd w:id="230"/>
    <w:bookmarkStart w:name="z223" w:id="231"/>
    <w:p>
      <w:pPr>
        <w:spacing w:after="0"/>
        <w:ind w:left="0"/>
        <w:jc w:val="both"/>
      </w:pPr>
      <w:r>
        <w:rPr>
          <w:rFonts w:ascii="Times New Roman"/>
          <w:b w:val="false"/>
          <w:i w:val="false"/>
          <w:color w:val="000000"/>
          <w:sz w:val="28"/>
        </w:rPr>
        <w:t xml:space="preserve">
      218) форму журнала вирусологических исследований на (вид инфекции), согласно </w:t>
      </w:r>
      <w:r>
        <w:rPr>
          <w:rFonts w:ascii="Times New Roman"/>
          <w:b w:val="false"/>
          <w:i w:val="false"/>
          <w:color w:val="000000"/>
          <w:sz w:val="28"/>
        </w:rPr>
        <w:t>приложению 218</w:t>
      </w:r>
      <w:r>
        <w:rPr>
          <w:rFonts w:ascii="Times New Roman"/>
          <w:b w:val="false"/>
          <w:i w:val="false"/>
          <w:color w:val="000000"/>
          <w:sz w:val="28"/>
        </w:rPr>
        <w:t xml:space="preserve"> к настоящему приказу;</w:t>
      </w:r>
    </w:p>
    <w:bookmarkEnd w:id="231"/>
    <w:bookmarkStart w:name="z224" w:id="232"/>
    <w:p>
      <w:pPr>
        <w:spacing w:after="0"/>
        <w:ind w:left="0"/>
        <w:jc w:val="both"/>
      </w:pPr>
      <w:r>
        <w:rPr>
          <w:rFonts w:ascii="Times New Roman"/>
          <w:b w:val="false"/>
          <w:i w:val="false"/>
          <w:color w:val="000000"/>
          <w:sz w:val="28"/>
        </w:rPr>
        <w:t xml:space="preserve">
      219) форму журнала регистрации результатов серологических исследований на культуре ткани, согласно </w:t>
      </w:r>
      <w:r>
        <w:rPr>
          <w:rFonts w:ascii="Times New Roman"/>
          <w:b w:val="false"/>
          <w:i w:val="false"/>
          <w:color w:val="000000"/>
          <w:sz w:val="28"/>
        </w:rPr>
        <w:t>приложению 219</w:t>
      </w:r>
      <w:r>
        <w:rPr>
          <w:rFonts w:ascii="Times New Roman"/>
          <w:b w:val="false"/>
          <w:i w:val="false"/>
          <w:color w:val="000000"/>
          <w:sz w:val="28"/>
        </w:rPr>
        <w:t xml:space="preserve"> к настоящему приказу;</w:t>
      </w:r>
    </w:p>
    <w:bookmarkEnd w:id="232"/>
    <w:bookmarkStart w:name="z225" w:id="233"/>
    <w:p>
      <w:pPr>
        <w:spacing w:after="0"/>
        <w:ind w:left="0"/>
        <w:jc w:val="both"/>
      </w:pPr>
      <w:r>
        <w:rPr>
          <w:rFonts w:ascii="Times New Roman"/>
          <w:b w:val="false"/>
          <w:i w:val="false"/>
          <w:color w:val="000000"/>
          <w:sz w:val="28"/>
        </w:rPr>
        <w:t xml:space="preserve">
      220) форму журнала регистрации лиц, обследуемых на возбудители паразитарных заболеваний, согласно </w:t>
      </w:r>
      <w:r>
        <w:rPr>
          <w:rFonts w:ascii="Times New Roman"/>
          <w:b w:val="false"/>
          <w:i w:val="false"/>
          <w:color w:val="000000"/>
          <w:sz w:val="28"/>
        </w:rPr>
        <w:t>приложению 220</w:t>
      </w:r>
      <w:r>
        <w:rPr>
          <w:rFonts w:ascii="Times New Roman"/>
          <w:b w:val="false"/>
          <w:i w:val="false"/>
          <w:color w:val="000000"/>
          <w:sz w:val="28"/>
        </w:rPr>
        <w:t xml:space="preserve"> к настоящему приказу;</w:t>
      </w:r>
    </w:p>
    <w:bookmarkEnd w:id="233"/>
    <w:bookmarkStart w:name="z226" w:id="234"/>
    <w:p>
      <w:pPr>
        <w:spacing w:after="0"/>
        <w:ind w:left="0"/>
        <w:jc w:val="both"/>
      </w:pPr>
      <w:r>
        <w:rPr>
          <w:rFonts w:ascii="Times New Roman"/>
          <w:b w:val="false"/>
          <w:i w:val="false"/>
          <w:color w:val="000000"/>
          <w:sz w:val="28"/>
        </w:rPr>
        <w:t xml:space="preserve">
      221) форму журнала учета дезинфекционных мероприятий в очагах инфекционных заболеваний, согласно </w:t>
      </w:r>
      <w:r>
        <w:rPr>
          <w:rFonts w:ascii="Times New Roman"/>
          <w:b w:val="false"/>
          <w:i w:val="false"/>
          <w:color w:val="000000"/>
          <w:sz w:val="28"/>
        </w:rPr>
        <w:t>приложению 221</w:t>
      </w:r>
      <w:r>
        <w:rPr>
          <w:rFonts w:ascii="Times New Roman"/>
          <w:b w:val="false"/>
          <w:i w:val="false"/>
          <w:color w:val="000000"/>
          <w:sz w:val="28"/>
        </w:rPr>
        <w:t xml:space="preserve"> к настоящему приказу;</w:t>
      </w:r>
    </w:p>
    <w:bookmarkEnd w:id="234"/>
    <w:bookmarkStart w:name="z227" w:id="235"/>
    <w:p>
      <w:pPr>
        <w:spacing w:after="0"/>
        <w:ind w:left="0"/>
        <w:jc w:val="both"/>
      </w:pPr>
      <w:r>
        <w:rPr>
          <w:rFonts w:ascii="Times New Roman"/>
          <w:b w:val="false"/>
          <w:i w:val="false"/>
          <w:color w:val="000000"/>
          <w:sz w:val="28"/>
        </w:rPr>
        <w:t xml:space="preserve">
      222) форму журнала регистрации камерной обработки мягкого инвентаря (одежды и постельных принадлежностей), согласно </w:t>
      </w:r>
      <w:r>
        <w:rPr>
          <w:rFonts w:ascii="Times New Roman"/>
          <w:b w:val="false"/>
          <w:i w:val="false"/>
          <w:color w:val="000000"/>
          <w:sz w:val="28"/>
        </w:rPr>
        <w:t>приложению 222</w:t>
      </w:r>
      <w:r>
        <w:rPr>
          <w:rFonts w:ascii="Times New Roman"/>
          <w:b w:val="false"/>
          <w:i w:val="false"/>
          <w:color w:val="000000"/>
          <w:sz w:val="28"/>
        </w:rPr>
        <w:t xml:space="preserve"> к настоящему приказу;</w:t>
      </w:r>
    </w:p>
    <w:bookmarkEnd w:id="235"/>
    <w:bookmarkStart w:name="z228" w:id="236"/>
    <w:p>
      <w:pPr>
        <w:spacing w:after="0"/>
        <w:ind w:left="0"/>
        <w:jc w:val="both"/>
      </w:pPr>
      <w:r>
        <w:rPr>
          <w:rFonts w:ascii="Times New Roman"/>
          <w:b w:val="false"/>
          <w:i w:val="false"/>
          <w:color w:val="000000"/>
          <w:sz w:val="28"/>
        </w:rPr>
        <w:t xml:space="preserve">
      223) форму журнала регистрации санитарно-паразитологических исследований, согласно </w:t>
      </w:r>
      <w:r>
        <w:rPr>
          <w:rFonts w:ascii="Times New Roman"/>
          <w:b w:val="false"/>
          <w:i w:val="false"/>
          <w:color w:val="000000"/>
          <w:sz w:val="28"/>
        </w:rPr>
        <w:t>приложению 223</w:t>
      </w:r>
      <w:r>
        <w:rPr>
          <w:rFonts w:ascii="Times New Roman"/>
          <w:b w:val="false"/>
          <w:i w:val="false"/>
          <w:color w:val="000000"/>
          <w:sz w:val="28"/>
        </w:rPr>
        <w:t xml:space="preserve"> к настоящему приказу;</w:t>
      </w:r>
    </w:p>
    <w:bookmarkEnd w:id="236"/>
    <w:bookmarkStart w:name="z229" w:id="237"/>
    <w:p>
      <w:pPr>
        <w:spacing w:after="0"/>
        <w:ind w:left="0"/>
        <w:jc w:val="both"/>
      </w:pPr>
      <w:r>
        <w:rPr>
          <w:rFonts w:ascii="Times New Roman"/>
          <w:b w:val="false"/>
          <w:i w:val="false"/>
          <w:color w:val="000000"/>
          <w:sz w:val="28"/>
        </w:rPr>
        <w:t xml:space="preserve">
      224) форму журнала регистрации исследований образцов домашней пыли, пуховых и перьевых изделий на наличие клещей домашней пыли, согласно </w:t>
      </w:r>
      <w:r>
        <w:rPr>
          <w:rFonts w:ascii="Times New Roman"/>
          <w:b w:val="false"/>
          <w:i w:val="false"/>
          <w:color w:val="000000"/>
          <w:sz w:val="28"/>
        </w:rPr>
        <w:t>приложению 224</w:t>
      </w:r>
      <w:r>
        <w:rPr>
          <w:rFonts w:ascii="Times New Roman"/>
          <w:b w:val="false"/>
          <w:i w:val="false"/>
          <w:color w:val="000000"/>
          <w:sz w:val="28"/>
        </w:rPr>
        <w:t xml:space="preserve"> к настоящему приказу;</w:t>
      </w:r>
    </w:p>
    <w:bookmarkEnd w:id="237"/>
    <w:bookmarkStart w:name="z230" w:id="238"/>
    <w:p>
      <w:pPr>
        <w:spacing w:after="0"/>
        <w:ind w:left="0"/>
        <w:jc w:val="both"/>
      </w:pPr>
      <w:r>
        <w:rPr>
          <w:rFonts w:ascii="Times New Roman"/>
          <w:b w:val="false"/>
          <w:i w:val="false"/>
          <w:color w:val="000000"/>
          <w:sz w:val="28"/>
        </w:rPr>
        <w:t xml:space="preserve">
      225) форму журнала регистрации серологических исследований на паразитарных заболеваний, согласно </w:t>
      </w:r>
      <w:r>
        <w:rPr>
          <w:rFonts w:ascii="Times New Roman"/>
          <w:b w:val="false"/>
          <w:i w:val="false"/>
          <w:color w:val="000000"/>
          <w:sz w:val="28"/>
        </w:rPr>
        <w:t>приложению 225</w:t>
      </w:r>
      <w:r>
        <w:rPr>
          <w:rFonts w:ascii="Times New Roman"/>
          <w:b w:val="false"/>
          <w:i w:val="false"/>
          <w:color w:val="000000"/>
          <w:sz w:val="28"/>
        </w:rPr>
        <w:t xml:space="preserve"> к настоящему приказу;</w:t>
      </w:r>
    </w:p>
    <w:bookmarkEnd w:id="238"/>
    <w:bookmarkStart w:name="z231" w:id="239"/>
    <w:p>
      <w:pPr>
        <w:spacing w:after="0"/>
        <w:ind w:left="0"/>
        <w:jc w:val="both"/>
      </w:pPr>
      <w:r>
        <w:rPr>
          <w:rFonts w:ascii="Times New Roman"/>
          <w:b w:val="false"/>
          <w:i w:val="false"/>
          <w:color w:val="000000"/>
          <w:sz w:val="28"/>
        </w:rPr>
        <w:t xml:space="preserve">
      226) форму журнала регистрации биопробных животных, согласно </w:t>
      </w:r>
      <w:r>
        <w:rPr>
          <w:rFonts w:ascii="Times New Roman"/>
          <w:b w:val="false"/>
          <w:i w:val="false"/>
          <w:color w:val="000000"/>
          <w:sz w:val="28"/>
        </w:rPr>
        <w:t>приложению 226</w:t>
      </w:r>
      <w:r>
        <w:rPr>
          <w:rFonts w:ascii="Times New Roman"/>
          <w:b w:val="false"/>
          <w:i w:val="false"/>
          <w:color w:val="000000"/>
          <w:sz w:val="28"/>
        </w:rPr>
        <w:t xml:space="preserve"> к настоящему приказу;</w:t>
      </w:r>
    </w:p>
    <w:bookmarkEnd w:id="239"/>
    <w:bookmarkStart w:name="z232" w:id="240"/>
    <w:p>
      <w:pPr>
        <w:spacing w:after="0"/>
        <w:ind w:left="0"/>
        <w:jc w:val="both"/>
      </w:pPr>
      <w:r>
        <w:rPr>
          <w:rFonts w:ascii="Times New Roman"/>
          <w:b w:val="false"/>
          <w:i w:val="false"/>
          <w:color w:val="000000"/>
          <w:sz w:val="28"/>
        </w:rPr>
        <w:t xml:space="preserve">
      227) форму журналу регистрации и выдачи результатов исследований образцов от людей на бруцеллез (гемокультура), согласно </w:t>
      </w:r>
      <w:r>
        <w:rPr>
          <w:rFonts w:ascii="Times New Roman"/>
          <w:b w:val="false"/>
          <w:i w:val="false"/>
          <w:color w:val="000000"/>
          <w:sz w:val="28"/>
        </w:rPr>
        <w:t>приложению 227</w:t>
      </w:r>
      <w:r>
        <w:rPr>
          <w:rFonts w:ascii="Times New Roman"/>
          <w:b w:val="false"/>
          <w:i w:val="false"/>
          <w:color w:val="000000"/>
          <w:sz w:val="28"/>
        </w:rPr>
        <w:t xml:space="preserve"> к настоящему приказу;</w:t>
      </w:r>
    </w:p>
    <w:bookmarkEnd w:id="240"/>
    <w:bookmarkStart w:name="z233" w:id="241"/>
    <w:p>
      <w:pPr>
        <w:spacing w:after="0"/>
        <w:ind w:left="0"/>
        <w:jc w:val="both"/>
      </w:pPr>
      <w:r>
        <w:rPr>
          <w:rFonts w:ascii="Times New Roman"/>
          <w:b w:val="false"/>
          <w:i w:val="false"/>
          <w:color w:val="000000"/>
          <w:sz w:val="28"/>
        </w:rPr>
        <w:t xml:space="preserve">
      228) форму журнала регистрации серологических исследований на корь/краснуху, согласно </w:t>
      </w:r>
      <w:r>
        <w:rPr>
          <w:rFonts w:ascii="Times New Roman"/>
          <w:b w:val="false"/>
          <w:i w:val="false"/>
          <w:color w:val="000000"/>
          <w:sz w:val="28"/>
        </w:rPr>
        <w:t>приложению 228</w:t>
      </w:r>
      <w:r>
        <w:rPr>
          <w:rFonts w:ascii="Times New Roman"/>
          <w:b w:val="false"/>
          <w:i w:val="false"/>
          <w:color w:val="000000"/>
          <w:sz w:val="28"/>
        </w:rPr>
        <w:t xml:space="preserve"> к настоящему приказу;</w:t>
      </w:r>
    </w:p>
    <w:bookmarkEnd w:id="241"/>
    <w:bookmarkStart w:name="z234" w:id="242"/>
    <w:p>
      <w:pPr>
        <w:spacing w:after="0"/>
        <w:ind w:left="0"/>
        <w:jc w:val="both"/>
      </w:pPr>
      <w:r>
        <w:rPr>
          <w:rFonts w:ascii="Times New Roman"/>
          <w:b w:val="false"/>
          <w:i w:val="false"/>
          <w:color w:val="000000"/>
          <w:sz w:val="28"/>
        </w:rPr>
        <w:t xml:space="preserve">
      229) форму журнала регистрации люминесцентных исследований на (вид инфекции), согласно </w:t>
      </w:r>
      <w:r>
        <w:rPr>
          <w:rFonts w:ascii="Times New Roman"/>
          <w:b w:val="false"/>
          <w:i w:val="false"/>
          <w:color w:val="000000"/>
          <w:sz w:val="28"/>
        </w:rPr>
        <w:t>приложению 228</w:t>
      </w:r>
      <w:r>
        <w:rPr>
          <w:rFonts w:ascii="Times New Roman"/>
          <w:b w:val="false"/>
          <w:i w:val="false"/>
          <w:color w:val="000000"/>
          <w:sz w:val="28"/>
        </w:rPr>
        <w:t xml:space="preserve"> к настоящему приказу;</w:t>
      </w:r>
    </w:p>
    <w:bookmarkEnd w:id="242"/>
    <w:bookmarkStart w:name="z235" w:id="243"/>
    <w:p>
      <w:pPr>
        <w:spacing w:after="0"/>
        <w:ind w:left="0"/>
        <w:jc w:val="both"/>
      </w:pPr>
      <w:r>
        <w:rPr>
          <w:rFonts w:ascii="Times New Roman"/>
          <w:b w:val="false"/>
          <w:i w:val="false"/>
          <w:color w:val="000000"/>
          <w:sz w:val="28"/>
        </w:rPr>
        <w:t xml:space="preserve">
      230) форму журнал регистрации образцов для исследования на санитарную вирусологию, согласно </w:t>
      </w:r>
      <w:r>
        <w:rPr>
          <w:rFonts w:ascii="Times New Roman"/>
          <w:b w:val="false"/>
          <w:i w:val="false"/>
          <w:color w:val="000000"/>
          <w:sz w:val="28"/>
        </w:rPr>
        <w:t>приложению 230</w:t>
      </w:r>
      <w:r>
        <w:rPr>
          <w:rFonts w:ascii="Times New Roman"/>
          <w:b w:val="false"/>
          <w:i w:val="false"/>
          <w:color w:val="000000"/>
          <w:sz w:val="28"/>
        </w:rPr>
        <w:t xml:space="preserve"> к настоящему приказу;</w:t>
      </w:r>
    </w:p>
    <w:bookmarkEnd w:id="243"/>
    <w:bookmarkStart w:name="z236" w:id="244"/>
    <w:p>
      <w:pPr>
        <w:spacing w:after="0"/>
        <w:ind w:left="0"/>
        <w:jc w:val="both"/>
      </w:pPr>
      <w:r>
        <w:rPr>
          <w:rFonts w:ascii="Times New Roman"/>
          <w:b w:val="false"/>
          <w:i w:val="false"/>
          <w:color w:val="000000"/>
          <w:sz w:val="28"/>
        </w:rPr>
        <w:t xml:space="preserve">
      231) форму рабочего журнала регистрации выделения и идентификации выделенных культур возбудителя бруцеллеза, согласно </w:t>
      </w:r>
      <w:r>
        <w:rPr>
          <w:rFonts w:ascii="Times New Roman"/>
          <w:b w:val="false"/>
          <w:i w:val="false"/>
          <w:color w:val="000000"/>
          <w:sz w:val="28"/>
        </w:rPr>
        <w:t>приложению 231</w:t>
      </w:r>
      <w:r>
        <w:rPr>
          <w:rFonts w:ascii="Times New Roman"/>
          <w:b w:val="false"/>
          <w:i w:val="false"/>
          <w:color w:val="000000"/>
          <w:sz w:val="28"/>
        </w:rPr>
        <w:t xml:space="preserve"> к настоящему приказу;</w:t>
      </w:r>
    </w:p>
    <w:bookmarkEnd w:id="244"/>
    <w:bookmarkStart w:name="z237" w:id="245"/>
    <w:p>
      <w:pPr>
        <w:spacing w:after="0"/>
        <w:ind w:left="0"/>
        <w:jc w:val="both"/>
      </w:pPr>
      <w:r>
        <w:rPr>
          <w:rFonts w:ascii="Times New Roman"/>
          <w:b w:val="false"/>
          <w:i w:val="false"/>
          <w:color w:val="000000"/>
          <w:sz w:val="28"/>
        </w:rPr>
        <w:t xml:space="preserve">
      232) форму рабочего журнала регистрации исследования образцов от объектов внешней среды методом ИФА, согласно </w:t>
      </w:r>
      <w:r>
        <w:rPr>
          <w:rFonts w:ascii="Times New Roman"/>
          <w:b w:val="false"/>
          <w:i w:val="false"/>
          <w:color w:val="000000"/>
          <w:sz w:val="28"/>
        </w:rPr>
        <w:t>приложению 232</w:t>
      </w:r>
      <w:r>
        <w:rPr>
          <w:rFonts w:ascii="Times New Roman"/>
          <w:b w:val="false"/>
          <w:i w:val="false"/>
          <w:color w:val="000000"/>
          <w:sz w:val="28"/>
        </w:rPr>
        <w:t xml:space="preserve"> к настоящему приказу;</w:t>
      </w:r>
    </w:p>
    <w:bookmarkEnd w:id="245"/>
    <w:bookmarkStart w:name="z238" w:id="246"/>
    <w:p>
      <w:pPr>
        <w:spacing w:after="0"/>
        <w:ind w:left="0"/>
        <w:jc w:val="both"/>
      </w:pPr>
      <w:r>
        <w:rPr>
          <w:rFonts w:ascii="Times New Roman"/>
          <w:b w:val="false"/>
          <w:i w:val="false"/>
          <w:color w:val="000000"/>
          <w:sz w:val="28"/>
        </w:rPr>
        <w:t xml:space="preserve">
      233) форму рабочего журнала регистрации исследования образцов материала от людей методом ИФА, согласно </w:t>
      </w:r>
      <w:r>
        <w:rPr>
          <w:rFonts w:ascii="Times New Roman"/>
          <w:b w:val="false"/>
          <w:i w:val="false"/>
          <w:color w:val="000000"/>
          <w:sz w:val="28"/>
        </w:rPr>
        <w:t>приложению 233</w:t>
      </w:r>
      <w:r>
        <w:rPr>
          <w:rFonts w:ascii="Times New Roman"/>
          <w:b w:val="false"/>
          <w:i w:val="false"/>
          <w:color w:val="000000"/>
          <w:sz w:val="28"/>
        </w:rPr>
        <w:t xml:space="preserve"> к настоящему приказу;</w:t>
      </w:r>
    </w:p>
    <w:bookmarkEnd w:id="246"/>
    <w:bookmarkStart w:name="z239" w:id="247"/>
    <w:p>
      <w:pPr>
        <w:spacing w:after="0"/>
        <w:ind w:left="0"/>
        <w:jc w:val="both"/>
      </w:pPr>
      <w:r>
        <w:rPr>
          <w:rFonts w:ascii="Times New Roman"/>
          <w:b w:val="false"/>
          <w:i w:val="false"/>
          <w:color w:val="000000"/>
          <w:sz w:val="28"/>
        </w:rPr>
        <w:t xml:space="preserve">
      234) форму рабочего журнала регистрации микробиологических исследований на сибирскую язву, согласно </w:t>
      </w:r>
      <w:r>
        <w:rPr>
          <w:rFonts w:ascii="Times New Roman"/>
          <w:b w:val="false"/>
          <w:i w:val="false"/>
          <w:color w:val="000000"/>
          <w:sz w:val="28"/>
        </w:rPr>
        <w:t>приложению 234</w:t>
      </w:r>
      <w:r>
        <w:rPr>
          <w:rFonts w:ascii="Times New Roman"/>
          <w:b w:val="false"/>
          <w:i w:val="false"/>
          <w:color w:val="000000"/>
          <w:sz w:val="28"/>
        </w:rPr>
        <w:t xml:space="preserve"> к настоящему приказу;</w:t>
      </w:r>
    </w:p>
    <w:bookmarkEnd w:id="247"/>
    <w:bookmarkStart w:name="z240" w:id="248"/>
    <w:p>
      <w:pPr>
        <w:spacing w:after="0"/>
        <w:ind w:left="0"/>
        <w:jc w:val="both"/>
      </w:pPr>
      <w:r>
        <w:rPr>
          <w:rFonts w:ascii="Times New Roman"/>
          <w:b w:val="false"/>
          <w:i w:val="false"/>
          <w:color w:val="000000"/>
          <w:sz w:val="28"/>
        </w:rPr>
        <w:t xml:space="preserve">
      235) форму рабочего журнала регистрации микробиологических исследований на пастереллез, согласно </w:t>
      </w:r>
      <w:r>
        <w:rPr>
          <w:rFonts w:ascii="Times New Roman"/>
          <w:b w:val="false"/>
          <w:i w:val="false"/>
          <w:color w:val="000000"/>
          <w:sz w:val="28"/>
        </w:rPr>
        <w:t>приложению 235</w:t>
      </w:r>
      <w:r>
        <w:rPr>
          <w:rFonts w:ascii="Times New Roman"/>
          <w:b w:val="false"/>
          <w:i w:val="false"/>
          <w:color w:val="000000"/>
          <w:sz w:val="28"/>
        </w:rPr>
        <w:t xml:space="preserve"> к настоящему приказу;</w:t>
      </w:r>
    </w:p>
    <w:bookmarkEnd w:id="248"/>
    <w:bookmarkStart w:name="z241" w:id="249"/>
    <w:p>
      <w:pPr>
        <w:spacing w:after="0"/>
        <w:ind w:left="0"/>
        <w:jc w:val="both"/>
      </w:pPr>
      <w:r>
        <w:rPr>
          <w:rFonts w:ascii="Times New Roman"/>
          <w:b w:val="false"/>
          <w:i w:val="false"/>
          <w:color w:val="000000"/>
          <w:sz w:val="28"/>
        </w:rPr>
        <w:t xml:space="preserve">
      236) форму журнала регистрации молекулярно-генетических исследований, согласно </w:t>
      </w:r>
      <w:r>
        <w:rPr>
          <w:rFonts w:ascii="Times New Roman"/>
          <w:b w:val="false"/>
          <w:i w:val="false"/>
          <w:color w:val="000000"/>
          <w:sz w:val="28"/>
        </w:rPr>
        <w:t>приложению 236</w:t>
      </w:r>
      <w:r>
        <w:rPr>
          <w:rFonts w:ascii="Times New Roman"/>
          <w:b w:val="false"/>
          <w:i w:val="false"/>
          <w:color w:val="000000"/>
          <w:sz w:val="28"/>
        </w:rPr>
        <w:t xml:space="preserve"> к настоящему приказу;</w:t>
      </w:r>
    </w:p>
    <w:bookmarkEnd w:id="249"/>
    <w:bookmarkStart w:name="z242" w:id="250"/>
    <w:p>
      <w:pPr>
        <w:spacing w:after="0"/>
        <w:ind w:left="0"/>
        <w:jc w:val="both"/>
      </w:pPr>
      <w:r>
        <w:rPr>
          <w:rFonts w:ascii="Times New Roman"/>
          <w:b w:val="false"/>
          <w:i w:val="false"/>
          <w:color w:val="000000"/>
          <w:sz w:val="28"/>
        </w:rPr>
        <w:t xml:space="preserve">
      237) форму журнала регистрации и выдачи результатов молекулярно-генетического исследования образцов от объектов внешней среды, согласно </w:t>
      </w:r>
      <w:r>
        <w:rPr>
          <w:rFonts w:ascii="Times New Roman"/>
          <w:b w:val="false"/>
          <w:i w:val="false"/>
          <w:color w:val="000000"/>
          <w:sz w:val="28"/>
        </w:rPr>
        <w:t>приложению 237</w:t>
      </w:r>
      <w:r>
        <w:rPr>
          <w:rFonts w:ascii="Times New Roman"/>
          <w:b w:val="false"/>
          <w:i w:val="false"/>
          <w:color w:val="000000"/>
          <w:sz w:val="28"/>
        </w:rPr>
        <w:t xml:space="preserve"> к настоящему приказу;</w:t>
      </w:r>
    </w:p>
    <w:bookmarkEnd w:id="250"/>
    <w:bookmarkStart w:name="z243" w:id="251"/>
    <w:p>
      <w:pPr>
        <w:spacing w:after="0"/>
        <w:ind w:left="0"/>
        <w:jc w:val="both"/>
      </w:pPr>
      <w:r>
        <w:rPr>
          <w:rFonts w:ascii="Times New Roman"/>
          <w:b w:val="false"/>
          <w:i w:val="false"/>
          <w:color w:val="000000"/>
          <w:sz w:val="28"/>
        </w:rPr>
        <w:t xml:space="preserve">
      238) форму журнала регистрации и выдачи результатов молекулярно-генетического исследования образцов от людей, согласно </w:t>
      </w:r>
      <w:r>
        <w:rPr>
          <w:rFonts w:ascii="Times New Roman"/>
          <w:b w:val="false"/>
          <w:i w:val="false"/>
          <w:color w:val="000000"/>
          <w:sz w:val="28"/>
        </w:rPr>
        <w:t>приложению 238</w:t>
      </w:r>
      <w:r>
        <w:rPr>
          <w:rFonts w:ascii="Times New Roman"/>
          <w:b w:val="false"/>
          <w:i w:val="false"/>
          <w:color w:val="000000"/>
          <w:sz w:val="28"/>
        </w:rPr>
        <w:t xml:space="preserve"> к настоящему приказу;</w:t>
      </w:r>
    </w:p>
    <w:bookmarkEnd w:id="251"/>
    <w:bookmarkStart w:name="z244" w:id="252"/>
    <w:p>
      <w:pPr>
        <w:spacing w:after="0"/>
        <w:ind w:left="0"/>
        <w:jc w:val="both"/>
      </w:pPr>
      <w:r>
        <w:rPr>
          <w:rFonts w:ascii="Times New Roman"/>
          <w:b w:val="false"/>
          <w:i w:val="false"/>
          <w:color w:val="000000"/>
          <w:sz w:val="28"/>
        </w:rPr>
        <w:t xml:space="preserve">
      239) форму рабочего журнала регистрации микробиологических исследований на зоонозные инфекции, согласно </w:t>
      </w:r>
      <w:r>
        <w:rPr>
          <w:rFonts w:ascii="Times New Roman"/>
          <w:b w:val="false"/>
          <w:i w:val="false"/>
          <w:color w:val="000000"/>
          <w:sz w:val="28"/>
        </w:rPr>
        <w:t>приложению 239</w:t>
      </w:r>
      <w:r>
        <w:rPr>
          <w:rFonts w:ascii="Times New Roman"/>
          <w:b w:val="false"/>
          <w:i w:val="false"/>
          <w:color w:val="000000"/>
          <w:sz w:val="28"/>
        </w:rPr>
        <w:t xml:space="preserve"> к настоящему приказу;</w:t>
      </w:r>
    </w:p>
    <w:bookmarkEnd w:id="252"/>
    <w:bookmarkStart w:name="z245" w:id="253"/>
    <w:p>
      <w:pPr>
        <w:spacing w:after="0"/>
        <w:ind w:left="0"/>
        <w:jc w:val="both"/>
      </w:pPr>
      <w:r>
        <w:rPr>
          <w:rFonts w:ascii="Times New Roman"/>
          <w:b w:val="false"/>
          <w:i w:val="false"/>
          <w:color w:val="000000"/>
          <w:sz w:val="28"/>
        </w:rPr>
        <w:t xml:space="preserve">
      240) форму журнала микробиологических исследований на туляремию, согласно </w:t>
      </w:r>
      <w:r>
        <w:rPr>
          <w:rFonts w:ascii="Times New Roman"/>
          <w:b w:val="false"/>
          <w:i w:val="false"/>
          <w:color w:val="000000"/>
          <w:sz w:val="28"/>
        </w:rPr>
        <w:t>приложению 240</w:t>
      </w:r>
      <w:r>
        <w:rPr>
          <w:rFonts w:ascii="Times New Roman"/>
          <w:b w:val="false"/>
          <w:i w:val="false"/>
          <w:color w:val="000000"/>
          <w:sz w:val="28"/>
        </w:rPr>
        <w:t xml:space="preserve"> к настоящему приказу;</w:t>
      </w:r>
    </w:p>
    <w:bookmarkEnd w:id="253"/>
    <w:bookmarkStart w:name="z246" w:id="254"/>
    <w:p>
      <w:pPr>
        <w:spacing w:after="0"/>
        <w:ind w:left="0"/>
        <w:jc w:val="both"/>
      </w:pPr>
      <w:r>
        <w:rPr>
          <w:rFonts w:ascii="Times New Roman"/>
          <w:b w:val="false"/>
          <w:i w:val="false"/>
          <w:color w:val="000000"/>
          <w:sz w:val="28"/>
        </w:rPr>
        <w:t xml:space="preserve">
      241) форму журнала регистрации образцов и результатов исследований объектов внешней среды на наличие возбудителя холеры, согласно </w:t>
      </w:r>
      <w:r>
        <w:rPr>
          <w:rFonts w:ascii="Times New Roman"/>
          <w:b w:val="false"/>
          <w:i w:val="false"/>
          <w:color w:val="000000"/>
          <w:sz w:val="28"/>
        </w:rPr>
        <w:t>приложению 241</w:t>
      </w:r>
      <w:r>
        <w:rPr>
          <w:rFonts w:ascii="Times New Roman"/>
          <w:b w:val="false"/>
          <w:i w:val="false"/>
          <w:color w:val="000000"/>
          <w:sz w:val="28"/>
        </w:rPr>
        <w:t xml:space="preserve"> к настоящему приказу;</w:t>
      </w:r>
    </w:p>
    <w:bookmarkEnd w:id="254"/>
    <w:bookmarkStart w:name="z247" w:id="255"/>
    <w:p>
      <w:pPr>
        <w:spacing w:after="0"/>
        <w:ind w:left="0"/>
        <w:jc w:val="both"/>
      </w:pPr>
      <w:r>
        <w:rPr>
          <w:rFonts w:ascii="Times New Roman"/>
          <w:b w:val="false"/>
          <w:i w:val="false"/>
          <w:color w:val="000000"/>
          <w:sz w:val="28"/>
        </w:rPr>
        <w:t xml:space="preserve">
      242) форму журнала регистрации образцов и приема проб, согласно </w:t>
      </w:r>
      <w:r>
        <w:rPr>
          <w:rFonts w:ascii="Times New Roman"/>
          <w:b w:val="false"/>
          <w:i w:val="false"/>
          <w:color w:val="000000"/>
          <w:sz w:val="28"/>
        </w:rPr>
        <w:t>приложению 242</w:t>
      </w:r>
      <w:r>
        <w:rPr>
          <w:rFonts w:ascii="Times New Roman"/>
          <w:b w:val="false"/>
          <w:i w:val="false"/>
          <w:color w:val="000000"/>
          <w:sz w:val="28"/>
        </w:rPr>
        <w:t xml:space="preserve"> к настоящему приказу;</w:t>
      </w:r>
    </w:p>
    <w:bookmarkEnd w:id="255"/>
    <w:bookmarkStart w:name="z248" w:id="256"/>
    <w:p>
      <w:pPr>
        <w:spacing w:after="0"/>
        <w:ind w:left="0"/>
        <w:jc w:val="both"/>
      </w:pPr>
      <w:r>
        <w:rPr>
          <w:rFonts w:ascii="Times New Roman"/>
          <w:b w:val="false"/>
          <w:i w:val="false"/>
          <w:color w:val="000000"/>
          <w:sz w:val="28"/>
        </w:rPr>
        <w:t xml:space="preserve">
      243) форму журнала учета и характеристики выделенных культур холеры, согласно </w:t>
      </w:r>
      <w:r>
        <w:rPr>
          <w:rFonts w:ascii="Times New Roman"/>
          <w:b w:val="false"/>
          <w:i w:val="false"/>
          <w:color w:val="000000"/>
          <w:sz w:val="28"/>
        </w:rPr>
        <w:t>приложению 243</w:t>
      </w:r>
      <w:r>
        <w:rPr>
          <w:rFonts w:ascii="Times New Roman"/>
          <w:b w:val="false"/>
          <w:i w:val="false"/>
          <w:color w:val="000000"/>
          <w:sz w:val="28"/>
        </w:rPr>
        <w:t xml:space="preserve"> к настоящему приказу;</w:t>
      </w:r>
    </w:p>
    <w:bookmarkEnd w:id="256"/>
    <w:bookmarkStart w:name="z249" w:id="257"/>
    <w:p>
      <w:pPr>
        <w:spacing w:after="0"/>
        <w:ind w:left="0"/>
        <w:jc w:val="both"/>
      </w:pPr>
      <w:r>
        <w:rPr>
          <w:rFonts w:ascii="Times New Roman"/>
          <w:b w:val="false"/>
          <w:i w:val="false"/>
          <w:color w:val="000000"/>
          <w:sz w:val="28"/>
        </w:rPr>
        <w:t xml:space="preserve">
      244) форму журнала регистрации образцов материала от людей и результатов исследования на наличие возбудителя холеры, согласно </w:t>
      </w:r>
      <w:r>
        <w:rPr>
          <w:rFonts w:ascii="Times New Roman"/>
          <w:b w:val="false"/>
          <w:i w:val="false"/>
          <w:color w:val="000000"/>
          <w:sz w:val="28"/>
        </w:rPr>
        <w:t>приложению 244</w:t>
      </w:r>
      <w:r>
        <w:rPr>
          <w:rFonts w:ascii="Times New Roman"/>
          <w:b w:val="false"/>
          <w:i w:val="false"/>
          <w:color w:val="000000"/>
          <w:sz w:val="28"/>
        </w:rPr>
        <w:t xml:space="preserve"> к настоящему приказу;</w:t>
      </w:r>
    </w:p>
    <w:bookmarkEnd w:id="257"/>
    <w:bookmarkStart w:name="z250" w:id="258"/>
    <w:p>
      <w:pPr>
        <w:spacing w:after="0"/>
        <w:ind w:left="0"/>
        <w:jc w:val="both"/>
      </w:pPr>
      <w:r>
        <w:rPr>
          <w:rFonts w:ascii="Times New Roman"/>
          <w:b w:val="false"/>
          <w:i w:val="false"/>
          <w:color w:val="000000"/>
          <w:sz w:val="28"/>
        </w:rPr>
        <w:t xml:space="preserve">
      245) форму журнала регистрации измерений концентрации аэроионов, согласно </w:t>
      </w:r>
      <w:r>
        <w:rPr>
          <w:rFonts w:ascii="Times New Roman"/>
          <w:b w:val="false"/>
          <w:i w:val="false"/>
          <w:color w:val="000000"/>
          <w:sz w:val="28"/>
        </w:rPr>
        <w:t>приложению 245</w:t>
      </w:r>
      <w:r>
        <w:rPr>
          <w:rFonts w:ascii="Times New Roman"/>
          <w:b w:val="false"/>
          <w:i w:val="false"/>
          <w:color w:val="000000"/>
          <w:sz w:val="28"/>
        </w:rPr>
        <w:t xml:space="preserve"> к настоящему приказу;</w:t>
      </w:r>
    </w:p>
    <w:bookmarkEnd w:id="258"/>
    <w:bookmarkStart w:name="z251" w:id="259"/>
    <w:p>
      <w:pPr>
        <w:spacing w:after="0"/>
        <w:ind w:left="0"/>
        <w:jc w:val="both"/>
      </w:pPr>
      <w:r>
        <w:rPr>
          <w:rFonts w:ascii="Times New Roman"/>
          <w:b w:val="false"/>
          <w:i w:val="false"/>
          <w:color w:val="000000"/>
          <w:sz w:val="28"/>
        </w:rPr>
        <w:t xml:space="preserve">
      246) форму рабочего журнала микробиологических исследований пищевых отравлений, согласно </w:t>
      </w:r>
      <w:r>
        <w:rPr>
          <w:rFonts w:ascii="Times New Roman"/>
          <w:b w:val="false"/>
          <w:i w:val="false"/>
          <w:color w:val="000000"/>
          <w:sz w:val="28"/>
        </w:rPr>
        <w:t>приложению 246</w:t>
      </w:r>
      <w:r>
        <w:rPr>
          <w:rFonts w:ascii="Times New Roman"/>
          <w:b w:val="false"/>
          <w:i w:val="false"/>
          <w:color w:val="000000"/>
          <w:sz w:val="28"/>
        </w:rPr>
        <w:t xml:space="preserve"> к настоящему приказу;</w:t>
      </w:r>
    </w:p>
    <w:bookmarkEnd w:id="259"/>
    <w:bookmarkStart w:name="z252" w:id="260"/>
    <w:p>
      <w:pPr>
        <w:spacing w:after="0"/>
        <w:ind w:left="0"/>
        <w:jc w:val="both"/>
      </w:pPr>
      <w:r>
        <w:rPr>
          <w:rFonts w:ascii="Times New Roman"/>
          <w:b w:val="false"/>
          <w:i w:val="false"/>
          <w:color w:val="000000"/>
          <w:sz w:val="28"/>
        </w:rPr>
        <w:t xml:space="preserve">
      247) форму журнала регистрации микробиологических исследований пищевых отравлений (исследований на ботулотоксин), согласно </w:t>
      </w:r>
      <w:r>
        <w:rPr>
          <w:rFonts w:ascii="Times New Roman"/>
          <w:b w:val="false"/>
          <w:i w:val="false"/>
          <w:color w:val="000000"/>
          <w:sz w:val="28"/>
        </w:rPr>
        <w:t>приложению 247</w:t>
      </w:r>
      <w:r>
        <w:rPr>
          <w:rFonts w:ascii="Times New Roman"/>
          <w:b w:val="false"/>
          <w:i w:val="false"/>
          <w:color w:val="000000"/>
          <w:sz w:val="28"/>
        </w:rPr>
        <w:t xml:space="preserve"> к настоящему приказу;</w:t>
      </w:r>
    </w:p>
    <w:bookmarkEnd w:id="260"/>
    <w:bookmarkStart w:name="z253" w:id="261"/>
    <w:p>
      <w:pPr>
        <w:spacing w:after="0"/>
        <w:ind w:left="0"/>
        <w:jc w:val="both"/>
      </w:pPr>
      <w:r>
        <w:rPr>
          <w:rFonts w:ascii="Times New Roman"/>
          <w:b w:val="false"/>
          <w:i w:val="false"/>
          <w:color w:val="000000"/>
          <w:sz w:val="28"/>
        </w:rPr>
        <w:t xml:space="preserve">
      248) форму рабочего журнала регистрации микробиологических исследований пищевых отравлений (исследований на возбудителя ботулизма), согласно </w:t>
      </w:r>
      <w:r>
        <w:rPr>
          <w:rFonts w:ascii="Times New Roman"/>
          <w:b w:val="false"/>
          <w:i w:val="false"/>
          <w:color w:val="000000"/>
          <w:sz w:val="28"/>
        </w:rPr>
        <w:t>приложению 248</w:t>
      </w:r>
      <w:r>
        <w:rPr>
          <w:rFonts w:ascii="Times New Roman"/>
          <w:b w:val="false"/>
          <w:i w:val="false"/>
          <w:color w:val="000000"/>
          <w:sz w:val="28"/>
        </w:rPr>
        <w:t xml:space="preserve"> к настоящему приказу;</w:t>
      </w:r>
    </w:p>
    <w:bookmarkEnd w:id="261"/>
    <w:bookmarkStart w:name="z254" w:id="262"/>
    <w:p>
      <w:pPr>
        <w:spacing w:after="0"/>
        <w:ind w:left="0"/>
        <w:jc w:val="both"/>
      </w:pPr>
      <w:r>
        <w:rPr>
          <w:rFonts w:ascii="Times New Roman"/>
          <w:b w:val="false"/>
          <w:i w:val="false"/>
          <w:color w:val="000000"/>
          <w:sz w:val="28"/>
        </w:rPr>
        <w:t xml:space="preserve">
      249) форму журнала регистрации микробиологических исследований на иерсинниоз, согласно </w:t>
      </w:r>
      <w:r>
        <w:rPr>
          <w:rFonts w:ascii="Times New Roman"/>
          <w:b w:val="false"/>
          <w:i w:val="false"/>
          <w:color w:val="000000"/>
          <w:sz w:val="28"/>
        </w:rPr>
        <w:t>приложению 249</w:t>
      </w:r>
      <w:r>
        <w:rPr>
          <w:rFonts w:ascii="Times New Roman"/>
          <w:b w:val="false"/>
          <w:i w:val="false"/>
          <w:color w:val="000000"/>
          <w:sz w:val="28"/>
        </w:rPr>
        <w:t xml:space="preserve"> к настоящему приказу;</w:t>
      </w:r>
    </w:p>
    <w:bookmarkEnd w:id="262"/>
    <w:bookmarkStart w:name="z255" w:id="263"/>
    <w:p>
      <w:pPr>
        <w:spacing w:after="0"/>
        <w:ind w:left="0"/>
        <w:jc w:val="both"/>
      </w:pPr>
      <w:r>
        <w:rPr>
          <w:rFonts w:ascii="Times New Roman"/>
          <w:b w:val="false"/>
          <w:i w:val="false"/>
          <w:color w:val="000000"/>
          <w:sz w:val="28"/>
        </w:rPr>
        <w:t xml:space="preserve">
      250) форму журнала регистрации микробиологических исследований по определению остаточных количеств антибиотиков в продуктах животноводства, согласно </w:t>
      </w:r>
      <w:r>
        <w:rPr>
          <w:rFonts w:ascii="Times New Roman"/>
          <w:b w:val="false"/>
          <w:i w:val="false"/>
          <w:color w:val="000000"/>
          <w:sz w:val="28"/>
        </w:rPr>
        <w:t>приложению 250</w:t>
      </w:r>
      <w:r>
        <w:rPr>
          <w:rFonts w:ascii="Times New Roman"/>
          <w:b w:val="false"/>
          <w:i w:val="false"/>
          <w:color w:val="000000"/>
          <w:sz w:val="28"/>
        </w:rPr>
        <w:t xml:space="preserve"> к настоящему приказу;</w:t>
      </w:r>
    </w:p>
    <w:bookmarkEnd w:id="263"/>
    <w:bookmarkStart w:name="z256" w:id="264"/>
    <w:p>
      <w:pPr>
        <w:spacing w:after="0"/>
        <w:ind w:left="0"/>
        <w:jc w:val="both"/>
      </w:pPr>
      <w:r>
        <w:rPr>
          <w:rFonts w:ascii="Times New Roman"/>
          <w:b w:val="false"/>
          <w:i w:val="false"/>
          <w:color w:val="000000"/>
          <w:sz w:val="28"/>
        </w:rPr>
        <w:t xml:space="preserve">
      251) форму журнала регистрации исследований по определению остаточных количеств антибактериальных и гормональных препаратов в продуктах питания и животноводства, согласно </w:t>
      </w:r>
      <w:r>
        <w:rPr>
          <w:rFonts w:ascii="Times New Roman"/>
          <w:b w:val="false"/>
          <w:i w:val="false"/>
          <w:color w:val="000000"/>
          <w:sz w:val="28"/>
        </w:rPr>
        <w:t>приложению 251</w:t>
      </w:r>
      <w:r>
        <w:rPr>
          <w:rFonts w:ascii="Times New Roman"/>
          <w:b w:val="false"/>
          <w:i w:val="false"/>
          <w:color w:val="000000"/>
          <w:sz w:val="28"/>
        </w:rPr>
        <w:t xml:space="preserve"> к настоящему приказу;</w:t>
      </w:r>
    </w:p>
    <w:bookmarkEnd w:id="264"/>
    <w:bookmarkStart w:name="z257" w:id="265"/>
    <w:p>
      <w:pPr>
        <w:spacing w:after="0"/>
        <w:ind w:left="0"/>
        <w:jc w:val="both"/>
      </w:pPr>
      <w:r>
        <w:rPr>
          <w:rFonts w:ascii="Times New Roman"/>
          <w:b w:val="false"/>
          <w:i w:val="false"/>
          <w:color w:val="000000"/>
          <w:sz w:val="28"/>
        </w:rPr>
        <w:t xml:space="preserve">
      252) форму журнала микробиологических исследований крови на стерильность, согласно </w:t>
      </w:r>
      <w:r>
        <w:rPr>
          <w:rFonts w:ascii="Times New Roman"/>
          <w:b w:val="false"/>
          <w:i w:val="false"/>
          <w:color w:val="000000"/>
          <w:sz w:val="28"/>
        </w:rPr>
        <w:t>приложению 252</w:t>
      </w:r>
      <w:r>
        <w:rPr>
          <w:rFonts w:ascii="Times New Roman"/>
          <w:b w:val="false"/>
          <w:i w:val="false"/>
          <w:color w:val="000000"/>
          <w:sz w:val="28"/>
        </w:rPr>
        <w:t xml:space="preserve"> к настоящему приказу;</w:t>
      </w:r>
    </w:p>
    <w:bookmarkEnd w:id="265"/>
    <w:bookmarkStart w:name="z258" w:id="266"/>
    <w:p>
      <w:pPr>
        <w:spacing w:after="0"/>
        <w:ind w:left="0"/>
        <w:jc w:val="both"/>
      </w:pPr>
      <w:r>
        <w:rPr>
          <w:rFonts w:ascii="Times New Roman"/>
          <w:b w:val="false"/>
          <w:i w:val="false"/>
          <w:color w:val="000000"/>
          <w:sz w:val="28"/>
        </w:rPr>
        <w:t xml:space="preserve">
      253) форму журнала регистрации и учета проб исследования клинического материала от людей (антибиотико чувствительность), согласно </w:t>
      </w:r>
      <w:r>
        <w:rPr>
          <w:rFonts w:ascii="Times New Roman"/>
          <w:b w:val="false"/>
          <w:i w:val="false"/>
          <w:color w:val="000000"/>
          <w:sz w:val="28"/>
        </w:rPr>
        <w:t>приложению 253</w:t>
      </w:r>
      <w:r>
        <w:rPr>
          <w:rFonts w:ascii="Times New Roman"/>
          <w:b w:val="false"/>
          <w:i w:val="false"/>
          <w:color w:val="000000"/>
          <w:sz w:val="28"/>
        </w:rPr>
        <w:t xml:space="preserve"> к настоящему приказу;</w:t>
      </w:r>
    </w:p>
    <w:bookmarkEnd w:id="266"/>
    <w:bookmarkStart w:name="z259" w:id="267"/>
    <w:p>
      <w:pPr>
        <w:spacing w:after="0"/>
        <w:ind w:left="0"/>
        <w:jc w:val="both"/>
      </w:pPr>
      <w:r>
        <w:rPr>
          <w:rFonts w:ascii="Times New Roman"/>
          <w:b w:val="false"/>
          <w:i w:val="false"/>
          <w:color w:val="000000"/>
          <w:sz w:val="28"/>
        </w:rPr>
        <w:t xml:space="preserve">
      254) форму журнала регистрации проб исследования клинического материала от людей (дисбактериоз), согласно </w:t>
      </w:r>
      <w:r>
        <w:rPr>
          <w:rFonts w:ascii="Times New Roman"/>
          <w:b w:val="false"/>
          <w:i w:val="false"/>
          <w:color w:val="000000"/>
          <w:sz w:val="28"/>
        </w:rPr>
        <w:t>приложению 254</w:t>
      </w:r>
      <w:r>
        <w:rPr>
          <w:rFonts w:ascii="Times New Roman"/>
          <w:b w:val="false"/>
          <w:i w:val="false"/>
          <w:color w:val="000000"/>
          <w:sz w:val="28"/>
        </w:rPr>
        <w:t xml:space="preserve"> к настоящему приказу;</w:t>
      </w:r>
    </w:p>
    <w:bookmarkEnd w:id="267"/>
    <w:bookmarkStart w:name="z260" w:id="268"/>
    <w:p>
      <w:pPr>
        <w:spacing w:after="0"/>
        <w:ind w:left="0"/>
        <w:jc w:val="both"/>
      </w:pPr>
      <w:r>
        <w:rPr>
          <w:rFonts w:ascii="Times New Roman"/>
          <w:b w:val="false"/>
          <w:i w:val="false"/>
          <w:color w:val="000000"/>
          <w:sz w:val="28"/>
        </w:rPr>
        <w:t xml:space="preserve">
      255) форму журнала регистрации образца и учета результатов исследования растениеводческой продукции на содержание нитратов, согласно </w:t>
      </w:r>
      <w:r>
        <w:rPr>
          <w:rFonts w:ascii="Times New Roman"/>
          <w:b w:val="false"/>
          <w:i w:val="false"/>
          <w:color w:val="000000"/>
          <w:sz w:val="28"/>
        </w:rPr>
        <w:t>приложению 255</w:t>
      </w:r>
      <w:r>
        <w:rPr>
          <w:rFonts w:ascii="Times New Roman"/>
          <w:b w:val="false"/>
          <w:i w:val="false"/>
          <w:color w:val="000000"/>
          <w:sz w:val="28"/>
        </w:rPr>
        <w:t xml:space="preserve"> к настоящему приказу;</w:t>
      </w:r>
    </w:p>
    <w:bookmarkEnd w:id="268"/>
    <w:bookmarkStart w:name="z261" w:id="269"/>
    <w:p>
      <w:pPr>
        <w:spacing w:after="0"/>
        <w:ind w:left="0"/>
        <w:jc w:val="both"/>
      </w:pPr>
      <w:r>
        <w:rPr>
          <w:rFonts w:ascii="Times New Roman"/>
          <w:b w:val="false"/>
          <w:i w:val="false"/>
          <w:color w:val="000000"/>
          <w:sz w:val="28"/>
        </w:rPr>
        <w:t xml:space="preserve">
      256) форму журнал регистрации обследуемых на малярию, согласно </w:t>
      </w:r>
      <w:r>
        <w:rPr>
          <w:rFonts w:ascii="Times New Roman"/>
          <w:b w:val="false"/>
          <w:i w:val="false"/>
          <w:color w:val="000000"/>
          <w:sz w:val="28"/>
        </w:rPr>
        <w:t>приложению 256</w:t>
      </w:r>
      <w:r>
        <w:rPr>
          <w:rFonts w:ascii="Times New Roman"/>
          <w:b w:val="false"/>
          <w:i w:val="false"/>
          <w:color w:val="000000"/>
          <w:sz w:val="28"/>
        </w:rPr>
        <w:t xml:space="preserve"> к настоящему приказу;</w:t>
      </w:r>
    </w:p>
    <w:bookmarkEnd w:id="269"/>
    <w:bookmarkStart w:name="z262" w:id="270"/>
    <w:p>
      <w:pPr>
        <w:spacing w:after="0"/>
        <w:ind w:left="0"/>
        <w:jc w:val="both"/>
      </w:pPr>
      <w:r>
        <w:rPr>
          <w:rFonts w:ascii="Times New Roman"/>
          <w:b w:val="false"/>
          <w:i w:val="false"/>
          <w:color w:val="000000"/>
          <w:sz w:val="28"/>
        </w:rPr>
        <w:t xml:space="preserve">
      257) форму журнала регистрации внутри лабораторного контроля (смывы) в паразитологических лабораториях, согласно </w:t>
      </w:r>
      <w:r>
        <w:rPr>
          <w:rFonts w:ascii="Times New Roman"/>
          <w:b w:val="false"/>
          <w:i w:val="false"/>
          <w:color w:val="000000"/>
          <w:sz w:val="28"/>
        </w:rPr>
        <w:t>приложению 257</w:t>
      </w:r>
      <w:r>
        <w:rPr>
          <w:rFonts w:ascii="Times New Roman"/>
          <w:b w:val="false"/>
          <w:i w:val="false"/>
          <w:color w:val="000000"/>
          <w:sz w:val="28"/>
        </w:rPr>
        <w:t xml:space="preserve"> к настоящему приказу;</w:t>
      </w:r>
    </w:p>
    <w:bookmarkEnd w:id="270"/>
    <w:bookmarkStart w:name="z263" w:id="271"/>
    <w:p>
      <w:pPr>
        <w:spacing w:after="0"/>
        <w:ind w:left="0"/>
        <w:jc w:val="both"/>
      </w:pPr>
      <w:r>
        <w:rPr>
          <w:rFonts w:ascii="Times New Roman"/>
          <w:b w:val="false"/>
          <w:i w:val="false"/>
          <w:color w:val="000000"/>
          <w:sz w:val="28"/>
        </w:rPr>
        <w:t xml:space="preserve">
      258) форму журнала учета динамики численности имаго гнуса, согласно </w:t>
      </w:r>
      <w:r>
        <w:rPr>
          <w:rFonts w:ascii="Times New Roman"/>
          <w:b w:val="false"/>
          <w:i w:val="false"/>
          <w:color w:val="000000"/>
          <w:sz w:val="28"/>
        </w:rPr>
        <w:t>приложению 258</w:t>
      </w:r>
      <w:r>
        <w:rPr>
          <w:rFonts w:ascii="Times New Roman"/>
          <w:b w:val="false"/>
          <w:i w:val="false"/>
          <w:color w:val="000000"/>
          <w:sz w:val="28"/>
        </w:rPr>
        <w:t xml:space="preserve"> к настоящему приказу;</w:t>
      </w:r>
    </w:p>
    <w:bookmarkEnd w:id="271"/>
    <w:bookmarkStart w:name="z264" w:id="272"/>
    <w:p>
      <w:pPr>
        <w:spacing w:after="0"/>
        <w:ind w:left="0"/>
        <w:jc w:val="both"/>
      </w:pPr>
      <w:r>
        <w:rPr>
          <w:rFonts w:ascii="Times New Roman"/>
          <w:b w:val="false"/>
          <w:i w:val="false"/>
          <w:color w:val="000000"/>
          <w:sz w:val="28"/>
        </w:rPr>
        <w:t xml:space="preserve">
      259) форму журнала учета сезонной динамики численности личинок гнуса, согласно </w:t>
      </w:r>
      <w:r>
        <w:rPr>
          <w:rFonts w:ascii="Times New Roman"/>
          <w:b w:val="false"/>
          <w:i w:val="false"/>
          <w:color w:val="000000"/>
          <w:sz w:val="28"/>
        </w:rPr>
        <w:t>приложению 259</w:t>
      </w:r>
      <w:r>
        <w:rPr>
          <w:rFonts w:ascii="Times New Roman"/>
          <w:b w:val="false"/>
          <w:i w:val="false"/>
          <w:color w:val="000000"/>
          <w:sz w:val="28"/>
        </w:rPr>
        <w:t xml:space="preserve"> к настоящему приказу;</w:t>
      </w:r>
    </w:p>
    <w:bookmarkEnd w:id="272"/>
    <w:bookmarkStart w:name="z265" w:id="273"/>
    <w:p>
      <w:pPr>
        <w:spacing w:after="0"/>
        <w:ind w:left="0"/>
        <w:jc w:val="both"/>
      </w:pPr>
      <w:r>
        <w:rPr>
          <w:rFonts w:ascii="Times New Roman"/>
          <w:b w:val="false"/>
          <w:i w:val="false"/>
          <w:color w:val="000000"/>
          <w:sz w:val="28"/>
        </w:rPr>
        <w:t xml:space="preserve">
      260) форму журнала учета динамики численности имаго клещей, согласно </w:t>
      </w:r>
      <w:r>
        <w:rPr>
          <w:rFonts w:ascii="Times New Roman"/>
          <w:b w:val="false"/>
          <w:i w:val="false"/>
          <w:color w:val="000000"/>
          <w:sz w:val="28"/>
        </w:rPr>
        <w:t>приложению 260</w:t>
      </w:r>
      <w:r>
        <w:rPr>
          <w:rFonts w:ascii="Times New Roman"/>
          <w:b w:val="false"/>
          <w:i w:val="false"/>
          <w:color w:val="000000"/>
          <w:sz w:val="28"/>
        </w:rPr>
        <w:t xml:space="preserve"> к настоящему приказу;</w:t>
      </w:r>
    </w:p>
    <w:bookmarkEnd w:id="273"/>
    <w:bookmarkStart w:name="z266" w:id="274"/>
    <w:p>
      <w:pPr>
        <w:spacing w:after="0"/>
        <w:ind w:left="0"/>
        <w:jc w:val="both"/>
      </w:pPr>
      <w:r>
        <w:rPr>
          <w:rFonts w:ascii="Times New Roman"/>
          <w:b w:val="false"/>
          <w:i w:val="false"/>
          <w:color w:val="000000"/>
          <w:sz w:val="28"/>
        </w:rPr>
        <w:t xml:space="preserve">
      261) форму журнала учета фенологических наблюдений за энтомофауной и клещами, согласно </w:t>
      </w:r>
      <w:r>
        <w:rPr>
          <w:rFonts w:ascii="Times New Roman"/>
          <w:b w:val="false"/>
          <w:i w:val="false"/>
          <w:color w:val="000000"/>
          <w:sz w:val="28"/>
        </w:rPr>
        <w:t>приложению 261</w:t>
      </w:r>
      <w:r>
        <w:rPr>
          <w:rFonts w:ascii="Times New Roman"/>
          <w:b w:val="false"/>
          <w:i w:val="false"/>
          <w:color w:val="000000"/>
          <w:sz w:val="28"/>
        </w:rPr>
        <w:t xml:space="preserve"> к настоящему приказу;</w:t>
      </w:r>
    </w:p>
    <w:bookmarkEnd w:id="274"/>
    <w:bookmarkStart w:name="z267" w:id="275"/>
    <w:p>
      <w:pPr>
        <w:spacing w:after="0"/>
        <w:ind w:left="0"/>
        <w:jc w:val="both"/>
      </w:pPr>
      <w:r>
        <w:rPr>
          <w:rFonts w:ascii="Times New Roman"/>
          <w:b w:val="false"/>
          <w:i w:val="false"/>
          <w:color w:val="000000"/>
          <w:sz w:val="28"/>
        </w:rPr>
        <w:t xml:space="preserve">
      262) форму журнала испытаний антимикробной активности дезинфицирующих средств на возбудители особо опасных инфекции, согласно </w:t>
      </w:r>
      <w:r>
        <w:rPr>
          <w:rFonts w:ascii="Times New Roman"/>
          <w:b w:val="false"/>
          <w:i w:val="false"/>
          <w:color w:val="000000"/>
          <w:sz w:val="28"/>
        </w:rPr>
        <w:t>приложению 262</w:t>
      </w:r>
      <w:r>
        <w:rPr>
          <w:rFonts w:ascii="Times New Roman"/>
          <w:b w:val="false"/>
          <w:i w:val="false"/>
          <w:color w:val="000000"/>
          <w:sz w:val="28"/>
        </w:rPr>
        <w:t xml:space="preserve"> к настоящему приказу;</w:t>
      </w:r>
    </w:p>
    <w:bookmarkEnd w:id="275"/>
    <w:bookmarkStart w:name="z268" w:id="276"/>
    <w:p>
      <w:pPr>
        <w:spacing w:after="0"/>
        <w:ind w:left="0"/>
        <w:jc w:val="both"/>
      </w:pPr>
      <w:r>
        <w:rPr>
          <w:rFonts w:ascii="Times New Roman"/>
          <w:b w:val="false"/>
          <w:i w:val="false"/>
          <w:color w:val="000000"/>
          <w:sz w:val="28"/>
        </w:rPr>
        <w:t xml:space="preserve">
      263) форму журнала регистрации измерений и выдачи результатов исследований метеорологичесшх факторов, согласно </w:t>
      </w:r>
      <w:r>
        <w:rPr>
          <w:rFonts w:ascii="Times New Roman"/>
          <w:b w:val="false"/>
          <w:i w:val="false"/>
          <w:color w:val="000000"/>
          <w:sz w:val="28"/>
        </w:rPr>
        <w:t>приложению 263</w:t>
      </w:r>
      <w:r>
        <w:rPr>
          <w:rFonts w:ascii="Times New Roman"/>
          <w:b w:val="false"/>
          <w:i w:val="false"/>
          <w:color w:val="000000"/>
          <w:sz w:val="28"/>
        </w:rPr>
        <w:t xml:space="preserve"> к настоящему приказу;</w:t>
      </w:r>
    </w:p>
    <w:bookmarkEnd w:id="276"/>
    <w:bookmarkStart w:name="z269" w:id="277"/>
    <w:p>
      <w:pPr>
        <w:spacing w:after="0"/>
        <w:ind w:left="0"/>
        <w:jc w:val="both"/>
      </w:pPr>
      <w:r>
        <w:rPr>
          <w:rFonts w:ascii="Times New Roman"/>
          <w:b w:val="false"/>
          <w:i w:val="false"/>
          <w:color w:val="000000"/>
          <w:sz w:val="28"/>
        </w:rPr>
        <w:t xml:space="preserve">
      264) форму журнала регистрации лиц, пострадавших от укусов, ослюнений, оцарапывания животными, согласно </w:t>
      </w:r>
      <w:r>
        <w:rPr>
          <w:rFonts w:ascii="Times New Roman"/>
          <w:b w:val="false"/>
          <w:i w:val="false"/>
          <w:color w:val="000000"/>
          <w:sz w:val="28"/>
        </w:rPr>
        <w:t>приложению 264</w:t>
      </w:r>
      <w:r>
        <w:rPr>
          <w:rFonts w:ascii="Times New Roman"/>
          <w:b w:val="false"/>
          <w:i w:val="false"/>
          <w:color w:val="000000"/>
          <w:sz w:val="28"/>
        </w:rPr>
        <w:t xml:space="preserve"> к настоящему приказу;</w:t>
      </w:r>
    </w:p>
    <w:bookmarkEnd w:id="277"/>
    <w:bookmarkStart w:name="z270" w:id="278"/>
    <w:p>
      <w:pPr>
        <w:spacing w:after="0"/>
        <w:ind w:left="0"/>
        <w:jc w:val="both"/>
      </w:pPr>
      <w:r>
        <w:rPr>
          <w:rFonts w:ascii="Times New Roman"/>
          <w:b w:val="false"/>
          <w:i w:val="false"/>
          <w:color w:val="000000"/>
          <w:sz w:val="28"/>
        </w:rPr>
        <w:t xml:space="preserve">
      265) форму журнала регистрации очесов эктопаразитов млекопитающих, согласно </w:t>
      </w:r>
      <w:r>
        <w:rPr>
          <w:rFonts w:ascii="Times New Roman"/>
          <w:b w:val="false"/>
          <w:i w:val="false"/>
          <w:color w:val="000000"/>
          <w:sz w:val="28"/>
        </w:rPr>
        <w:t>приложению 265</w:t>
      </w:r>
      <w:r>
        <w:rPr>
          <w:rFonts w:ascii="Times New Roman"/>
          <w:b w:val="false"/>
          <w:i w:val="false"/>
          <w:color w:val="000000"/>
          <w:sz w:val="28"/>
        </w:rPr>
        <w:t xml:space="preserve"> к настоящему приказу;</w:t>
      </w:r>
    </w:p>
    <w:bookmarkEnd w:id="278"/>
    <w:bookmarkStart w:name="z271" w:id="279"/>
    <w:p>
      <w:pPr>
        <w:spacing w:after="0"/>
        <w:ind w:left="0"/>
        <w:jc w:val="both"/>
      </w:pPr>
      <w:r>
        <w:rPr>
          <w:rFonts w:ascii="Times New Roman"/>
          <w:b w:val="false"/>
          <w:i w:val="false"/>
          <w:color w:val="000000"/>
          <w:sz w:val="28"/>
        </w:rPr>
        <w:t xml:space="preserve">
      266) форму журнала учета дозиметрического контроля дефектоскопов, источники ионозиционного излучения и спектрометров, согласно </w:t>
      </w:r>
      <w:r>
        <w:rPr>
          <w:rFonts w:ascii="Times New Roman"/>
          <w:b w:val="false"/>
          <w:i w:val="false"/>
          <w:color w:val="000000"/>
          <w:sz w:val="28"/>
        </w:rPr>
        <w:t>приложению 266</w:t>
      </w:r>
      <w:r>
        <w:rPr>
          <w:rFonts w:ascii="Times New Roman"/>
          <w:b w:val="false"/>
          <w:i w:val="false"/>
          <w:color w:val="000000"/>
          <w:sz w:val="28"/>
        </w:rPr>
        <w:t xml:space="preserve"> к настоящему приказу;</w:t>
      </w:r>
    </w:p>
    <w:bookmarkEnd w:id="279"/>
    <w:bookmarkStart w:name="z272" w:id="280"/>
    <w:p>
      <w:pPr>
        <w:spacing w:after="0"/>
        <w:ind w:left="0"/>
        <w:jc w:val="both"/>
      </w:pPr>
      <w:r>
        <w:rPr>
          <w:rFonts w:ascii="Times New Roman"/>
          <w:b w:val="false"/>
          <w:i w:val="false"/>
          <w:color w:val="000000"/>
          <w:sz w:val="28"/>
        </w:rPr>
        <w:t xml:space="preserve">
      267) форму журнала учета инфекционных заболеваний государственными органами санитарно-эпидемиологического контроля согласно, </w:t>
      </w:r>
      <w:r>
        <w:rPr>
          <w:rFonts w:ascii="Times New Roman"/>
          <w:b w:val="false"/>
          <w:i w:val="false"/>
          <w:color w:val="000000"/>
          <w:sz w:val="28"/>
        </w:rPr>
        <w:t>приложению 267</w:t>
      </w:r>
      <w:r>
        <w:rPr>
          <w:rFonts w:ascii="Times New Roman"/>
          <w:b w:val="false"/>
          <w:i w:val="false"/>
          <w:color w:val="000000"/>
          <w:sz w:val="28"/>
        </w:rPr>
        <w:t xml:space="preserve"> к настоящему приказу;</w:t>
      </w:r>
    </w:p>
    <w:bookmarkEnd w:id="280"/>
    <w:bookmarkStart w:name="z273" w:id="281"/>
    <w:p>
      <w:pPr>
        <w:spacing w:after="0"/>
        <w:ind w:left="0"/>
        <w:jc w:val="both"/>
      </w:pPr>
      <w:r>
        <w:rPr>
          <w:rFonts w:ascii="Times New Roman"/>
          <w:b w:val="false"/>
          <w:i w:val="false"/>
          <w:color w:val="000000"/>
          <w:sz w:val="28"/>
        </w:rPr>
        <w:t xml:space="preserve">
      268) форму журнала регистрации спектрометрических исследований согласно, </w:t>
      </w:r>
      <w:r>
        <w:rPr>
          <w:rFonts w:ascii="Times New Roman"/>
          <w:b w:val="false"/>
          <w:i w:val="false"/>
          <w:color w:val="000000"/>
          <w:sz w:val="28"/>
        </w:rPr>
        <w:t>приложению 268</w:t>
      </w:r>
      <w:r>
        <w:rPr>
          <w:rFonts w:ascii="Times New Roman"/>
          <w:b w:val="false"/>
          <w:i w:val="false"/>
          <w:color w:val="000000"/>
          <w:sz w:val="28"/>
        </w:rPr>
        <w:t xml:space="preserve"> к настоящему приказу;</w:t>
      </w:r>
    </w:p>
    <w:bookmarkEnd w:id="281"/>
    <w:bookmarkStart w:name="z274" w:id="282"/>
    <w:p>
      <w:pPr>
        <w:spacing w:after="0"/>
        <w:ind w:left="0"/>
        <w:jc w:val="both"/>
      </w:pPr>
      <w:r>
        <w:rPr>
          <w:rFonts w:ascii="Times New Roman"/>
          <w:b w:val="false"/>
          <w:i w:val="false"/>
          <w:color w:val="000000"/>
          <w:sz w:val="28"/>
        </w:rPr>
        <w:t xml:space="preserve">
      269) форму журнала регистрации обследований промышленных объектов согласно, </w:t>
      </w:r>
      <w:r>
        <w:rPr>
          <w:rFonts w:ascii="Times New Roman"/>
          <w:b w:val="false"/>
          <w:i w:val="false"/>
          <w:color w:val="000000"/>
          <w:sz w:val="28"/>
        </w:rPr>
        <w:t>приложению 269</w:t>
      </w:r>
      <w:r>
        <w:rPr>
          <w:rFonts w:ascii="Times New Roman"/>
          <w:b w:val="false"/>
          <w:i w:val="false"/>
          <w:color w:val="000000"/>
          <w:sz w:val="28"/>
        </w:rPr>
        <w:t xml:space="preserve"> к настоящему приказу;</w:t>
      </w:r>
    </w:p>
    <w:bookmarkEnd w:id="282"/>
    <w:bookmarkStart w:name="z275" w:id="283"/>
    <w:p>
      <w:pPr>
        <w:spacing w:after="0"/>
        <w:ind w:left="0"/>
        <w:jc w:val="both"/>
      </w:pPr>
      <w:r>
        <w:rPr>
          <w:rFonts w:ascii="Times New Roman"/>
          <w:b w:val="false"/>
          <w:i w:val="false"/>
          <w:color w:val="000000"/>
          <w:sz w:val="28"/>
        </w:rPr>
        <w:t xml:space="preserve">
      270) форму журнала регистрации измерений, проведенных в рентгенологических кабинетах согласно, </w:t>
      </w:r>
      <w:r>
        <w:rPr>
          <w:rFonts w:ascii="Times New Roman"/>
          <w:b w:val="false"/>
          <w:i w:val="false"/>
          <w:color w:val="000000"/>
          <w:sz w:val="28"/>
        </w:rPr>
        <w:t>приложению 270</w:t>
      </w:r>
      <w:r>
        <w:rPr>
          <w:rFonts w:ascii="Times New Roman"/>
          <w:b w:val="false"/>
          <w:i w:val="false"/>
          <w:color w:val="000000"/>
          <w:sz w:val="28"/>
        </w:rPr>
        <w:t xml:space="preserve"> к настоящему приказу;</w:t>
      </w:r>
    </w:p>
    <w:bookmarkEnd w:id="283"/>
    <w:bookmarkStart w:name="z276" w:id="284"/>
    <w:p>
      <w:pPr>
        <w:spacing w:after="0"/>
        <w:ind w:left="0"/>
        <w:jc w:val="both"/>
      </w:pPr>
      <w:r>
        <w:rPr>
          <w:rFonts w:ascii="Times New Roman"/>
          <w:b w:val="false"/>
          <w:i w:val="false"/>
          <w:color w:val="000000"/>
          <w:sz w:val="28"/>
        </w:rPr>
        <w:t xml:space="preserve">
      271) форму журнала регистрации проб по внешней оценке качества и межлабораторных сличительных испытаний согласно, </w:t>
      </w:r>
      <w:r>
        <w:rPr>
          <w:rFonts w:ascii="Times New Roman"/>
          <w:b w:val="false"/>
          <w:i w:val="false"/>
          <w:color w:val="000000"/>
          <w:sz w:val="28"/>
        </w:rPr>
        <w:t>приложению 271</w:t>
      </w:r>
      <w:r>
        <w:rPr>
          <w:rFonts w:ascii="Times New Roman"/>
          <w:b w:val="false"/>
          <w:i w:val="false"/>
          <w:color w:val="000000"/>
          <w:sz w:val="28"/>
        </w:rPr>
        <w:t xml:space="preserve"> к настоящему приказу;</w:t>
      </w:r>
    </w:p>
    <w:bookmarkEnd w:id="284"/>
    <w:bookmarkStart w:name="z277" w:id="285"/>
    <w:p>
      <w:pPr>
        <w:spacing w:after="0"/>
        <w:ind w:left="0"/>
        <w:jc w:val="both"/>
      </w:pPr>
      <w:r>
        <w:rPr>
          <w:rFonts w:ascii="Times New Roman"/>
          <w:b w:val="false"/>
          <w:i w:val="false"/>
          <w:color w:val="000000"/>
          <w:sz w:val="28"/>
        </w:rPr>
        <w:t xml:space="preserve">
      272) форму журнала регистрации измерения звукоизоляций ограждающих конструкции согласно, </w:t>
      </w:r>
      <w:r>
        <w:rPr>
          <w:rFonts w:ascii="Times New Roman"/>
          <w:b w:val="false"/>
          <w:i w:val="false"/>
          <w:color w:val="000000"/>
          <w:sz w:val="28"/>
        </w:rPr>
        <w:t>приложению 272</w:t>
      </w:r>
      <w:r>
        <w:rPr>
          <w:rFonts w:ascii="Times New Roman"/>
          <w:b w:val="false"/>
          <w:i w:val="false"/>
          <w:color w:val="000000"/>
          <w:sz w:val="28"/>
        </w:rPr>
        <w:t xml:space="preserve"> к настоящему приказу;</w:t>
      </w:r>
    </w:p>
    <w:bookmarkEnd w:id="285"/>
    <w:bookmarkStart w:name="z278" w:id="286"/>
    <w:p>
      <w:pPr>
        <w:spacing w:after="0"/>
        <w:ind w:left="0"/>
        <w:jc w:val="both"/>
      </w:pPr>
      <w:r>
        <w:rPr>
          <w:rFonts w:ascii="Times New Roman"/>
          <w:b w:val="false"/>
          <w:i w:val="false"/>
          <w:color w:val="000000"/>
          <w:sz w:val="28"/>
        </w:rPr>
        <w:t xml:space="preserve">
      273) форму журнала регистрации протоколов об административных правонарушениях, согласно </w:t>
      </w:r>
      <w:r>
        <w:rPr>
          <w:rFonts w:ascii="Times New Roman"/>
          <w:b w:val="false"/>
          <w:i w:val="false"/>
          <w:color w:val="000000"/>
          <w:sz w:val="28"/>
        </w:rPr>
        <w:t>приложению 273</w:t>
      </w:r>
      <w:r>
        <w:rPr>
          <w:rFonts w:ascii="Times New Roman"/>
          <w:b w:val="false"/>
          <w:i w:val="false"/>
          <w:color w:val="000000"/>
          <w:sz w:val="28"/>
        </w:rPr>
        <w:t xml:space="preserve"> к настоящему приказу;</w:t>
      </w:r>
    </w:p>
    <w:bookmarkEnd w:id="286"/>
    <w:bookmarkStart w:name="z8430" w:id="287"/>
    <w:p>
      <w:pPr>
        <w:spacing w:after="0"/>
        <w:ind w:left="0"/>
        <w:jc w:val="both"/>
      </w:pPr>
      <w:r>
        <w:rPr>
          <w:rFonts w:ascii="Times New Roman"/>
          <w:b w:val="false"/>
          <w:i w:val="false"/>
          <w:color w:val="000000"/>
          <w:sz w:val="28"/>
        </w:rPr>
        <w:t xml:space="preserve">
      273-1) форму журнала учета расследований в сфере санитарно-эпидемиологического благополучия населения, согласно </w:t>
      </w:r>
      <w:r>
        <w:rPr>
          <w:rFonts w:ascii="Times New Roman"/>
          <w:b w:val="false"/>
          <w:i w:val="false"/>
          <w:color w:val="000000"/>
          <w:sz w:val="28"/>
        </w:rPr>
        <w:t>приложению 273-1</w:t>
      </w:r>
      <w:r>
        <w:rPr>
          <w:rFonts w:ascii="Times New Roman"/>
          <w:b w:val="false"/>
          <w:i w:val="false"/>
          <w:color w:val="000000"/>
          <w:sz w:val="28"/>
        </w:rPr>
        <w:t xml:space="preserve"> к настоящему приказу;</w:t>
      </w:r>
    </w:p>
    <w:bookmarkEnd w:id="287"/>
    <w:bookmarkStart w:name="z279" w:id="288"/>
    <w:p>
      <w:pPr>
        <w:spacing w:after="0"/>
        <w:ind w:left="0"/>
        <w:jc w:val="both"/>
      </w:pPr>
      <w:r>
        <w:rPr>
          <w:rFonts w:ascii="Times New Roman"/>
          <w:b w:val="false"/>
          <w:i w:val="false"/>
          <w:color w:val="000000"/>
          <w:sz w:val="28"/>
        </w:rPr>
        <w:t xml:space="preserve">
      274) форму полевого журнала учета численности мелких млекопитающих, согласно </w:t>
      </w:r>
      <w:r>
        <w:rPr>
          <w:rFonts w:ascii="Times New Roman"/>
          <w:b w:val="false"/>
          <w:i w:val="false"/>
          <w:color w:val="000000"/>
          <w:sz w:val="28"/>
        </w:rPr>
        <w:t>приложению 274</w:t>
      </w:r>
      <w:r>
        <w:rPr>
          <w:rFonts w:ascii="Times New Roman"/>
          <w:b w:val="false"/>
          <w:i w:val="false"/>
          <w:color w:val="000000"/>
          <w:sz w:val="28"/>
        </w:rPr>
        <w:t xml:space="preserve"> к настоящему приказу;</w:t>
      </w:r>
    </w:p>
    <w:bookmarkEnd w:id="288"/>
    <w:bookmarkStart w:name="z280" w:id="289"/>
    <w:p>
      <w:pPr>
        <w:spacing w:after="0"/>
        <w:ind w:left="0"/>
        <w:jc w:val="both"/>
      </w:pPr>
      <w:r>
        <w:rPr>
          <w:rFonts w:ascii="Times New Roman"/>
          <w:b w:val="false"/>
          <w:i w:val="false"/>
          <w:color w:val="000000"/>
          <w:sz w:val="28"/>
        </w:rPr>
        <w:t xml:space="preserve">
      275) форму карты учета профессионального заболевания (отравления), согласно </w:t>
      </w:r>
      <w:r>
        <w:rPr>
          <w:rFonts w:ascii="Times New Roman"/>
          <w:b w:val="false"/>
          <w:i w:val="false"/>
          <w:color w:val="000000"/>
          <w:sz w:val="28"/>
        </w:rPr>
        <w:t>приложению 275</w:t>
      </w:r>
      <w:r>
        <w:rPr>
          <w:rFonts w:ascii="Times New Roman"/>
          <w:b w:val="false"/>
          <w:i w:val="false"/>
          <w:color w:val="000000"/>
          <w:sz w:val="28"/>
        </w:rPr>
        <w:t xml:space="preserve"> к настоящему приказу;</w:t>
      </w:r>
    </w:p>
    <w:bookmarkEnd w:id="289"/>
    <w:bookmarkStart w:name="z281" w:id="290"/>
    <w:p>
      <w:pPr>
        <w:spacing w:after="0"/>
        <w:ind w:left="0"/>
        <w:jc w:val="both"/>
      </w:pPr>
      <w:r>
        <w:rPr>
          <w:rFonts w:ascii="Times New Roman"/>
          <w:b w:val="false"/>
          <w:i w:val="false"/>
          <w:color w:val="000000"/>
          <w:sz w:val="28"/>
        </w:rPr>
        <w:t xml:space="preserve">
      276) форму карты эпидемиологического обследования очага инфекционного и паразитарного заболевания, согласно </w:t>
      </w:r>
      <w:r>
        <w:rPr>
          <w:rFonts w:ascii="Times New Roman"/>
          <w:b w:val="false"/>
          <w:i w:val="false"/>
          <w:color w:val="000000"/>
          <w:sz w:val="28"/>
        </w:rPr>
        <w:t>приложению 276</w:t>
      </w:r>
      <w:r>
        <w:rPr>
          <w:rFonts w:ascii="Times New Roman"/>
          <w:b w:val="false"/>
          <w:i w:val="false"/>
          <w:color w:val="000000"/>
          <w:sz w:val="28"/>
        </w:rPr>
        <w:t xml:space="preserve"> к настоящему приказу;</w:t>
      </w:r>
    </w:p>
    <w:bookmarkEnd w:id="290"/>
    <w:bookmarkStart w:name="z282" w:id="291"/>
    <w:p>
      <w:pPr>
        <w:spacing w:after="0"/>
        <w:ind w:left="0"/>
        <w:jc w:val="both"/>
      </w:pPr>
      <w:r>
        <w:rPr>
          <w:rFonts w:ascii="Times New Roman"/>
          <w:b w:val="false"/>
          <w:i w:val="false"/>
          <w:color w:val="000000"/>
          <w:sz w:val="28"/>
        </w:rPr>
        <w:t xml:space="preserve">
      277) форму карты эпизоотолого-эпидемиологического обследования очага зоонозного заболевания согласно </w:t>
      </w:r>
      <w:r>
        <w:rPr>
          <w:rFonts w:ascii="Times New Roman"/>
          <w:b w:val="false"/>
          <w:i w:val="false"/>
          <w:color w:val="000000"/>
          <w:sz w:val="28"/>
        </w:rPr>
        <w:t>приложению 277</w:t>
      </w:r>
      <w:r>
        <w:rPr>
          <w:rFonts w:ascii="Times New Roman"/>
          <w:b w:val="false"/>
          <w:i w:val="false"/>
          <w:color w:val="000000"/>
          <w:sz w:val="28"/>
        </w:rPr>
        <w:t xml:space="preserve"> к настоящему приказу;</w:t>
      </w:r>
    </w:p>
    <w:bookmarkEnd w:id="291"/>
    <w:bookmarkStart w:name="z283" w:id="292"/>
    <w:p>
      <w:pPr>
        <w:spacing w:after="0"/>
        <w:ind w:left="0"/>
        <w:jc w:val="both"/>
      </w:pPr>
      <w:r>
        <w:rPr>
          <w:rFonts w:ascii="Times New Roman"/>
          <w:b w:val="false"/>
          <w:i w:val="false"/>
          <w:color w:val="000000"/>
          <w:sz w:val="28"/>
        </w:rPr>
        <w:t xml:space="preserve">
      278) форму карты эпидемиологического обследования очага бациллярной формы туберкулеза, согласно </w:t>
      </w:r>
      <w:r>
        <w:rPr>
          <w:rFonts w:ascii="Times New Roman"/>
          <w:b w:val="false"/>
          <w:i w:val="false"/>
          <w:color w:val="000000"/>
          <w:sz w:val="28"/>
        </w:rPr>
        <w:t>приложению 278</w:t>
      </w:r>
      <w:r>
        <w:rPr>
          <w:rFonts w:ascii="Times New Roman"/>
          <w:b w:val="false"/>
          <w:i w:val="false"/>
          <w:color w:val="000000"/>
          <w:sz w:val="28"/>
        </w:rPr>
        <w:t xml:space="preserve"> к настоящему приказу;</w:t>
      </w:r>
    </w:p>
    <w:bookmarkEnd w:id="292"/>
    <w:bookmarkStart w:name="z284" w:id="293"/>
    <w:p>
      <w:pPr>
        <w:spacing w:after="0"/>
        <w:ind w:left="0"/>
        <w:jc w:val="both"/>
      </w:pPr>
      <w:r>
        <w:rPr>
          <w:rFonts w:ascii="Times New Roman"/>
          <w:b w:val="false"/>
          <w:i w:val="false"/>
          <w:color w:val="000000"/>
          <w:sz w:val="28"/>
        </w:rPr>
        <w:t xml:space="preserve">
      279) форму карты учета носителя бактерий брюшного тифа, паратифов А, В, согласно </w:t>
      </w:r>
      <w:r>
        <w:rPr>
          <w:rFonts w:ascii="Times New Roman"/>
          <w:b w:val="false"/>
          <w:i w:val="false"/>
          <w:color w:val="000000"/>
          <w:sz w:val="28"/>
        </w:rPr>
        <w:t>приложению 279</w:t>
      </w:r>
      <w:r>
        <w:rPr>
          <w:rFonts w:ascii="Times New Roman"/>
          <w:b w:val="false"/>
          <w:i w:val="false"/>
          <w:color w:val="000000"/>
          <w:sz w:val="28"/>
        </w:rPr>
        <w:t xml:space="preserve"> к настоящему приказу;</w:t>
      </w:r>
    </w:p>
    <w:bookmarkEnd w:id="293"/>
    <w:bookmarkStart w:name="z285" w:id="294"/>
    <w:p>
      <w:pPr>
        <w:spacing w:after="0"/>
        <w:ind w:left="0"/>
        <w:jc w:val="both"/>
      </w:pPr>
      <w:r>
        <w:rPr>
          <w:rFonts w:ascii="Times New Roman"/>
          <w:b w:val="false"/>
          <w:i w:val="false"/>
          <w:color w:val="000000"/>
          <w:sz w:val="28"/>
        </w:rPr>
        <w:t xml:space="preserve">
      280) форму карты эпидемиологического расследования случая укуса, ослюнения, оцарапывания пострадавшего животным, согласно </w:t>
      </w:r>
      <w:r>
        <w:rPr>
          <w:rFonts w:ascii="Times New Roman"/>
          <w:b w:val="false"/>
          <w:i w:val="false"/>
          <w:color w:val="000000"/>
          <w:sz w:val="28"/>
        </w:rPr>
        <w:t>приложению 280</w:t>
      </w:r>
      <w:r>
        <w:rPr>
          <w:rFonts w:ascii="Times New Roman"/>
          <w:b w:val="false"/>
          <w:i w:val="false"/>
          <w:color w:val="000000"/>
          <w:sz w:val="28"/>
        </w:rPr>
        <w:t xml:space="preserve"> к настоящему приказу;</w:t>
      </w:r>
    </w:p>
    <w:bookmarkEnd w:id="294"/>
    <w:bookmarkStart w:name="z286" w:id="295"/>
    <w:p>
      <w:pPr>
        <w:spacing w:after="0"/>
        <w:ind w:left="0"/>
        <w:jc w:val="both"/>
      </w:pPr>
      <w:r>
        <w:rPr>
          <w:rFonts w:ascii="Times New Roman"/>
          <w:b w:val="false"/>
          <w:i w:val="false"/>
          <w:color w:val="000000"/>
          <w:sz w:val="28"/>
        </w:rPr>
        <w:t xml:space="preserve">
      281) форму карты контроля текущей дезинфекции в очаге инфекционного заболевания, согласно </w:t>
      </w:r>
      <w:r>
        <w:rPr>
          <w:rFonts w:ascii="Times New Roman"/>
          <w:b w:val="false"/>
          <w:i w:val="false"/>
          <w:color w:val="000000"/>
          <w:sz w:val="28"/>
        </w:rPr>
        <w:t>приложению 281</w:t>
      </w:r>
      <w:r>
        <w:rPr>
          <w:rFonts w:ascii="Times New Roman"/>
          <w:b w:val="false"/>
          <w:i w:val="false"/>
          <w:color w:val="000000"/>
          <w:sz w:val="28"/>
        </w:rPr>
        <w:t xml:space="preserve"> к настоящему приказу;</w:t>
      </w:r>
    </w:p>
    <w:bookmarkEnd w:id="295"/>
    <w:bookmarkStart w:name="z287" w:id="296"/>
    <w:p>
      <w:pPr>
        <w:spacing w:after="0"/>
        <w:ind w:left="0"/>
        <w:jc w:val="both"/>
      </w:pPr>
      <w:r>
        <w:rPr>
          <w:rFonts w:ascii="Times New Roman"/>
          <w:b w:val="false"/>
          <w:i w:val="false"/>
          <w:color w:val="000000"/>
          <w:sz w:val="28"/>
        </w:rPr>
        <w:t xml:space="preserve">
      282) форму карты контроля организации и проведения текущей дезинфекции в медицинских и других организациях, согласно </w:t>
      </w:r>
      <w:r>
        <w:rPr>
          <w:rFonts w:ascii="Times New Roman"/>
          <w:b w:val="false"/>
          <w:i w:val="false"/>
          <w:color w:val="000000"/>
          <w:sz w:val="28"/>
        </w:rPr>
        <w:t>приложению 282</w:t>
      </w:r>
      <w:r>
        <w:rPr>
          <w:rFonts w:ascii="Times New Roman"/>
          <w:b w:val="false"/>
          <w:i w:val="false"/>
          <w:color w:val="000000"/>
          <w:sz w:val="28"/>
        </w:rPr>
        <w:t xml:space="preserve"> к настоящему приказу;</w:t>
      </w:r>
    </w:p>
    <w:bookmarkEnd w:id="296"/>
    <w:bookmarkStart w:name="z288" w:id="297"/>
    <w:p>
      <w:pPr>
        <w:spacing w:after="0"/>
        <w:ind w:left="0"/>
        <w:jc w:val="both"/>
      </w:pPr>
      <w:r>
        <w:rPr>
          <w:rFonts w:ascii="Times New Roman"/>
          <w:b w:val="false"/>
          <w:i w:val="false"/>
          <w:color w:val="000000"/>
          <w:sz w:val="28"/>
        </w:rPr>
        <w:t xml:space="preserve">
      283) форму наряда на дезинсекцию, дератизацию, согласно </w:t>
      </w:r>
      <w:r>
        <w:rPr>
          <w:rFonts w:ascii="Times New Roman"/>
          <w:b w:val="false"/>
          <w:i w:val="false"/>
          <w:color w:val="000000"/>
          <w:sz w:val="28"/>
        </w:rPr>
        <w:t>приложению 283</w:t>
      </w:r>
      <w:r>
        <w:rPr>
          <w:rFonts w:ascii="Times New Roman"/>
          <w:b w:val="false"/>
          <w:i w:val="false"/>
          <w:color w:val="000000"/>
          <w:sz w:val="28"/>
        </w:rPr>
        <w:t xml:space="preserve"> к настоящему приказу;</w:t>
      </w:r>
    </w:p>
    <w:bookmarkEnd w:id="297"/>
    <w:bookmarkStart w:name="z289" w:id="298"/>
    <w:p>
      <w:pPr>
        <w:spacing w:after="0"/>
        <w:ind w:left="0"/>
        <w:jc w:val="both"/>
      </w:pPr>
      <w:r>
        <w:rPr>
          <w:rFonts w:ascii="Times New Roman"/>
          <w:b w:val="false"/>
          <w:i w:val="false"/>
          <w:color w:val="000000"/>
          <w:sz w:val="28"/>
        </w:rPr>
        <w:t xml:space="preserve">
      284) форму наряда на заключительную дезинфекцию, согласно </w:t>
      </w:r>
      <w:r>
        <w:rPr>
          <w:rFonts w:ascii="Times New Roman"/>
          <w:b w:val="false"/>
          <w:i w:val="false"/>
          <w:color w:val="000000"/>
          <w:sz w:val="28"/>
        </w:rPr>
        <w:t>приложению 284</w:t>
      </w:r>
      <w:r>
        <w:rPr>
          <w:rFonts w:ascii="Times New Roman"/>
          <w:b w:val="false"/>
          <w:i w:val="false"/>
          <w:color w:val="000000"/>
          <w:sz w:val="28"/>
        </w:rPr>
        <w:t xml:space="preserve"> к настоящему приказу;</w:t>
      </w:r>
    </w:p>
    <w:bookmarkEnd w:id="298"/>
    <w:bookmarkStart w:name="z290" w:id="299"/>
    <w:p>
      <w:pPr>
        <w:spacing w:after="0"/>
        <w:ind w:left="0"/>
        <w:jc w:val="both"/>
      </w:pPr>
      <w:r>
        <w:rPr>
          <w:rFonts w:ascii="Times New Roman"/>
          <w:b w:val="false"/>
          <w:i w:val="false"/>
          <w:color w:val="000000"/>
          <w:sz w:val="28"/>
        </w:rPr>
        <w:t xml:space="preserve">
      285) форму результата иммуно-ферментного анализа, согласно </w:t>
      </w:r>
      <w:r>
        <w:rPr>
          <w:rFonts w:ascii="Times New Roman"/>
          <w:b w:val="false"/>
          <w:i w:val="false"/>
          <w:color w:val="000000"/>
          <w:sz w:val="28"/>
        </w:rPr>
        <w:t>приложению 285</w:t>
      </w:r>
      <w:r>
        <w:rPr>
          <w:rFonts w:ascii="Times New Roman"/>
          <w:b w:val="false"/>
          <w:i w:val="false"/>
          <w:color w:val="000000"/>
          <w:sz w:val="28"/>
        </w:rPr>
        <w:t xml:space="preserve"> к настоящему приказу;</w:t>
      </w:r>
    </w:p>
    <w:bookmarkEnd w:id="299"/>
    <w:bookmarkStart w:name="z291" w:id="300"/>
    <w:p>
      <w:pPr>
        <w:spacing w:after="0"/>
        <w:ind w:left="0"/>
        <w:jc w:val="both"/>
      </w:pPr>
      <w:r>
        <w:rPr>
          <w:rFonts w:ascii="Times New Roman"/>
          <w:b w:val="false"/>
          <w:i w:val="false"/>
          <w:color w:val="000000"/>
          <w:sz w:val="28"/>
        </w:rPr>
        <w:t xml:space="preserve">
      286) форму результата бактериологических исследований материала от людей, согласно </w:t>
      </w:r>
      <w:r>
        <w:rPr>
          <w:rFonts w:ascii="Times New Roman"/>
          <w:b w:val="false"/>
          <w:i w:val="false"/>
          <w:color w:val="000000"/>
          <w:sz w:val="28"/>
        </w:rPr>
        <w:t>приложению 286</w:t>
      </w:r>
      <w:r>
        <w:rPr>
          <w:rFonts w:ascii="Times New Roman"/>
          <w:b w:val="false"/>
          <w:i w:val="false"/>
          <w:color w:val="000000"/>
          <w:sz w:val="28"/>
        </w:rPr>
        <w:t xml:space="preserve"> к настоящему приказу;</w:t>
      </w:r>
    </w:p>
    <w:bookmarkEnd w:id="300"/>
    <w:bookmarkStart w:name="z292" w:id="301"/>
    <w:p>
      <w:pPr>
        <w:spacing w:after="0"/>
        <w:ind w:left="0"/>
        <w:jc w:val="both"/>
      </w:pPr>
      <w:r>
        <w:rPr>
          <w:rFonts w:ascii="Times New Roman"/>
          <w:b w:val="false"/>
          <w:i w:val="false"/>
          <w:color w:val="000000"/>
          <w:sz w:val="28"/>
        </w:rPr>
        <w:t xml:space="preserve">
      287) форму результата серологических исследований материала от людей, согласно </w:t>
      </w:r>
      <w:r>
        <w:rPr>
          <w:rFonts w:ascii="Times New Roman"/>
          <w:b w:val="false"/>
          <w:i w:val="false"/>
          <w:color w:val="000000"/>
          <w:sz w:val="28"/>
        </w:rPr>
        <w:t>приложению 287</w:t>
      </w:r>
      <w:r>
        <w:rPr>
          <w:rFonts w:ascii="Times New Roman"/>
          <w:b w:val="false"/>
          <w:i w:val="false"/>
          <w:color w:val="000000"/>
          <w:sz w:val="28"/>
        </w:rPr>
        <w:t xml:space="preserve"> к настоящему приказу;</w:t>
      </w:r>
    </w:p>
    <w:bookmarkEnd w:id="301"/>
    <w:bookmarkStart w:name="z293" w:id="302"/>
    <w:p>
      <w:pPr>
        <w:spacing w:after="0"/>
        <w:ind w:left="0"/>
        <w:jc w:val="both"/>
      </w:pPr>
      <w:r>
        <w:rPr>
          <w:rFonts w:ascii="Times New Roman"/>
          <w:b w:val="false"/>
          <w:i w:val="false"/>
          <w:color w:val="000000"/>
          <w:sz w:val="28"/>
        </w:rPr>
        <w:t xml:space="preserve">
      288) форму результата определения чувствительности к антимикробным препаратам, согласно </w:t>
      </w:r>
      <w:r>
        <w:rPr>
          <w:rFonts w:ascii="Times New Roman"/>
          <w:b w:val="false"/>
          <w:i w:val="false"/>
          <w:color w:val="000000"/>
          <w:sz w:val="28"/>
        </w:rPr>
        <w:t>приложению 288</w:t>
      </w:r>
      <w:r>
        <w:rPr>
          <w:rFonts w:ascii="Times New Roman"/>
          <w:b w:val="false"/>
          <w:i w:val="false"/>
          <w:color w:val="000000"/>
          <w:sz w:val="28"/>
        </w:rPr>
        <w:t xml:space="preserve"> к настоящему приказу;</w:t>
      </w:r>
    </w:p>
    <w:bookmarkEnd w:id="302"/>
    <w:bookmarkStart w:name="z294" w:id="303"/>
    <w:p>
      <w:pPr>
        <w:spacing w:after="0"/>
        <w:ind w:left="0"/>
        <w:jc w:val="both"/>
      </w:pPr>
      <w:r>
        <w:rPr>
          <w:rFonts w:ascii="Times New Roman"/>
          <w:b w:val="false"/>
          <w:i w:val="false"/>
          <w:color w:val="000000"/>
          <w:sz w:val="28"/>
        </w:rPr>
        <w:t xml:space="preserve">
      289) форму результата полимеразной цепной реакции, согласно </w:t>
      </w:r>
      <w:r>
        <w:rPr>
          <w:rFonts w:ascii="Times New Roman"/>
          <w:b w:val="false"/>
          <w:i w:val="false"/>
          <w:color w:val="000000"/>
          <w:sz w:val="28"/>
        </w:rPr>
        <w:t>приложению 289</w:t>
      </w:r>
      <w:r>
        <w:rPr>
          <w:rFonts w:ascii="Times New Roman"/>
          <w:b w:val="false"/>
          <w:i w:val="false"/>
          <w:color w:val="000000"/>
          <w:sz w:val="28"/>
        </w:rPr>
        <w:t xml:space="preserve"> к настоящему приказу;</w:t>
      </w:r>
    </w:p>
    <w:bookmarkEnd w:id="303"/>
    <w:bookmarkStart w:name="z295" w:id="304"/>
    <w:p>
      <w:pPr>
        <w:spacing w:after="0"/>
        <w:ind w:left="0"/>
        <w:jc w:val="both"/>
      </w:pPr>
      <w:r>
        <w:rPr>
          <w:rFonts w:ascii="Times New Roman"/>
          <w:b w:val="false"/>
          <w:i w:val="false"/>
          <w:color w:val="000000"/>
          <w:sz w:val="28"/>
        </w:rPr>
        <w:t xml:space="preserve">
      290) форму санитарно-эпидемиологического заключения, согласно </w:t>
      </w:r>
      <w:r>
        <w:rPr>
          <w:rFonts w:ascii="Times New Roman"/>
          <w:b w:val="false"/>
          <w:i w:val="false"/>
          <w:color w:val="000000"/>
          <w:sz w:val="28"/>
        </w:rPr>
        <w:t>приложению 290</w:t>
      </w:r>
      <w:r>
        <w:rPr>
          <w:rFonts w:ascii="Times New Roman"/>
          <w:b w:val="false"/>
          <w:i w:val="false"/>
          <w:color w:val="000000"/>
          <w:sz w:val="28"/>
        </w:rPr>
        <w:t xml:space="preserve"> к настоящему приказу;</w:t>
      </w:r>
    </w:p>
    <w:bookmarkEnd w:id="304"/>
    <w:bookmarkStart w:name="z296" w:id="305"/>
    <w:p>
      <w:pPr>
        <w:spacing w:after="0"/>
        <w:ind w:left="0"/>
        <w:jc w:val="both"/>
      </w:pPr>
      <w:r>
        <w:rPr>
          <w:rFonts w:ascii="Times New Roman"/>
          <w:b w:val="false"/>
          <w:i w:val="false"/>
          <w:color w:val="000000"/>
          <w:sz w:val="28"/>
        </w:rPr>
        <w:t xml:space="preserve">
      291) форму санитарно-эпидемиологической характеристики условий труда работающего при подозрений у него профессионального заболевания (отравления), согласно </w:t>
      </w:r>
      <w:r>
        <w:rPr>
          <w:rFonts w:ascii="Times New Roman"/>
          <w:b w:val="false"/>
          <w:i w:val="false"/>
          <w:color w:val="000000"/>
          <w:sz w:val="28"/>
        </w:rPr>
        <w:t>приложению 291</w:t>
      </w:r>
      <w:r>
        <w:rPr>
          <w:rFonts w:ascii="Times New Roman"/>
          <w:b w:val="false"/>
          <w:i w:val="false"/>
          <w:color w:val="000000"/>
          <w:sz w:val="28"/>
        </w:rPr>
        <w:t xml:space="preserve"> к настоящему приказу;</w:t>
      </w:r>
    </w:p>
    <w:bookmarkEnd w:id="305"/>
    <w:bookmarkStart w:name="z297" w:id="306"/>
    <w:p>
      <w:pPr>
        <w:spacing w:after="0"/>
        <w:ind w:left="0"/>
        <w:jc w:val="both"/>
      </w:pPr>
      <w:r>
        <w:rPr>
          <w:rFonts w:ascii="Times New Roman"/>
          <w:b w:val="false"/>
          <w:i w:val="false"/>
          <w:color w:val="000000"/>
          <w:sz w:val="28"/>
        </w:rPr>
        <w:t xml:space="preserve">
      292) форму справки о проведении дезинфекции по наряду, согласно </w:t>
      </w:r>
      <w:r>
        <w:rPr>
          <w:rFonts w:ascii="Times New Roman"/>
          <w:b w:val="false"/>
          <w:i w:val="false"/>
          <w:color w:val="000000"/>
          <w:sz w:val="28"/>
        </w:rPr>
        <w:t>приложению 292</w:t>
      </w:r>
      <w:r>
        <w:rPr>
          <w:rFonts w:ascii="Times New Roman"/>
          <w:b w:val="false"/>
          <w:i w:val="false"/>
          <w:color w:val="000000"/>
          <w:sz w:val="28"/>
        </w:rPr>
        <w:t xml:space="preserve"> к настоящему приказу;</w:t>
      </w:r>
    </w:p>
    <w:bookmarkEnd w:id="306"/>
    <w:bookmarkStart w:name="z298" w:id="307"/>
    <w:p>
      <w:pPr>
        <w:spacing w:after="0"/>
        <w:ind w:left="0"/>
        <w:jc w:val="both"/>
      </w:pPr>
      <w:r>
        <w:rPr>
          <w:rFonts w:ascii="Times New Roman"/>
          <w:b w:val="false"/>
          <w:i w:val="false"/>
          <w:color w:val="000000"/>
          <w:sz w:val="28"/>
        </w:rPr>
        <w:t xml:space="preserve">
      293) форму квитанции на вещи, согласно </w:t>
      </w:r>
      <w:r>
        <w:rPr>
          <w:rFonts w:ascii="Times New Roman"/>
          <w:b w:val="false"/>
          <w:i w:val="false"/>
          <w:color w:val="000000"/>
          <w:sz w:val="28"/>
        </w:rPr>
        <w:t>приложению 293</w:t>
      </w:r>
      <w:r>
        <w:rPr>
          <w:rFonts w:ascii="Times New Roman"/>
          <w:b w:val="false"/>
          <w:i w:val="false"/>
          <w:color w:val="000000"/>
          <w:sz w:val="28"/>
        </w:rPr>
        <w:t xml:space="preserve"> к настоящему приказу;</w:t>
      </w:r>
    </w:p>
    <w:bookmarkEnd w:id="307"/>
    <w:bookmarkStart w:name="z299" w:id="308"/>
    <w:p>
      <w:pPr>
        <w:spacing w:after="0"/>
        <w:ind w:left="0"/>
        <w:jc w:val="both"/>
      </w:pPr>
      <w:r>
        <w:rPr>
          <w:rFonts w:ascii="Times New Roman"/>
          <w:b w:val="false"/>
          <w:i w:val="false"/>
          <w:color w:val="000000"/>
          <w:sz w:val="28"/>
        </w:rPr>
        <w:t xml:space="preserve">
      294) форму паспорта водоема, согласно </w:t>
      </w:r>
      <w:r>
        <w:rPr>
          <w:rFonts w:ascii="Times New Roman"/>
          <w:b w:val="false"/>
          <w:i w:val="false"/>
          <w:color w:val="000000"/>
          <w:sz w:val="28"/>
        </w:rPr>
        <w:t>приложению 294</w:t>
      </w:r>
      <w:r>
        <w:rPr>
          <w:rFonts w:ascii="Times New Roman"/>
          <w:b w:val="false"/>
          <w:i w:val="false"/>
          <w:color w:val="000000"/>
          <w:sz w:val="28"/>
        </w:rPr>
        <w:t xml:space="preserve"> к настоящему приказу;</w:t>
      </w:r>
    </w:p>
    <w:bookmarkEnd w:id="308"/>
    <w:bookmarkStart w:name="z300" w:id="309"/>
    <w:p>
      <w:pPr>
        <w:spacing w:after="0"/>
        <w:ind w:left="0"/>
        <w:jc w:val="both"/>
      </w:pPr>
      <w:r>
        <w:rPr>
          <w:rFonts w:ascii="Times New Roman"/>
          <w:b w:val="false"/>
          <w:i w:val="false"/>
          <w:color w:val="000000"/>
          <w:sz w:val="28"/>
        </w:rPr>
        <w:t xml:space="preserve">
      295) форму сводной ведомости учета результатов рекогносцировочных обследований террииторий на наличие иксодовых клещей-переносчиков особоопасных инфекций, согласно </w:t>
      </w:r>
      <w:r>
        <w:rPr>
          <w:rFonts w:ascii="Times New Roman"/>
          <w:b w:val="false"/>
          <w:i w:val="false"/>
          <w:color w:val="000000"/>
          <w:sz w:val="28"/>
        </w:rPr>
        <w:t>приложению 295</w:t>
      </w:r>
      <w:r>
        <w:rPr>
          <w:rFonts w:ascii="Times New Roman"/>
          <w:b w:val="false"/>
          <w:i w:val="false"/>
          <w:color w:val="000000"/>
          <w:sz w:val="28"/>
        </w:rPr>
        <w:t xml:space="preserve"> к настоящему приказу;</w:t>
      </w:r>
    </w:p>
    <w:bookmarkEnd w:id="309"/>
    <w:bookmarkStart w:name="z301" w:id="310"/>
    <w:p>
      <w:pPr>
        <w:spacing w:after="0"/>
        <w:ind w:left="0"/>
        <w:jc w:val="both"/>
      </w:pPr>
      <w:r>
        <w:rPr>
          <w:rFonts w:ascii="Times New Roman"/>
          <w:b w:val="false"/>
          <w:i w:val="false"/>
          <w:color w:val="000000"/>
          <w:sz w:val="28"/>
        </w:rPr>
        <w:t xml:space="preserve">
      296) форму повестки о явке в государственный орган санитарно-эпидемиологической службы, согласно </w:t>
      </w:r>
      <w:r>
        <w:rPr>
          <w:rFonts w:ascii="Times New Roman"/>
          <w:b w:val="false"/>
          <w:i w:val="false"/>
          <w:color w:val="000000"/>
          <w:sz w:val="28"/>
        </w:rPr>
        <w:t>приложению 296</w:t>
      </w:r>
      <w:r>
        <w:rPr>
          <w:rFonts w:ascii="Times New Roman"/>
          <w:b w:val="false"/>
          <w:i w:val="false"/>
          <w:color w:val="000000"/>
          <w:sz w:val="28"/>
        </w:rPr>
        <w:t xml:space="preserve"> к настоящему приказу;</w:t>
      </w:r>
    </w:p>
    <w:bookmarkEnd w:id="310"/>
    <w:bookmarkStart w:name="z302" w:id="311"/>
    <w:p>
      <w:pPr>
        <w:spacing w:after="0"/>
        <w:ind w:left="0"/>
        <w:jc w:val="both"/>
      </w:pPr>
      <w:r>
        <w:rPr>
          <w:rFonts w:ascii="Times New Roman"/>
          <w:b w:val="false"/>
          <w:i w:val="false"/>
          <w:color w:val="000000"/>
          <w:sz w:val="28"/>
        </w:rPr>
        <w:t xml:space="preserve">
      297) форму определения о принятии дела к производству и назначении к рассмотрению, согласно </w:t>
      </w:r>
      <w:r>
        <w:rPr>
          <w:rFonts w:ascii="Times New Roman"/>
          <w:b w:val="false"/>
          <w:i w:val="false"/>
          <w:color w:val="000000"/>
          <w:sz w:val="28"/>
        </w:rPr>
        <w:t>приложению 297</w:t>
      </w:r>
      <w:r>
        <w:rPr>
          <w:rFonts w:ascii="Times New Roman"/>
          <w:b w:val="false"/>
          <w:i w:val="false"/>
          <w:color w:val="000000"/>
          <w:sz w:val="28"/>
        </w:rPr>
        <w:t xml:space="preserve"> к настоящему приказу;</w:t>
      </w:r>
    </w:p>
    <w:bookmarkEnd w:id="311"/>
    <w:bookmarkStart w:name="z303" w:id="312"/>
    <w:p>
      <w:pPr>
        <w:spacing w:after="0"/>
        <w:ind w:left="0"/>
        <w:jc w:val="both"/>
      </w:pPr>
      <w:r>
        <w:rPr>
          <w:rFonts w:ascii="Times New Roman"/>
          <w:b w:val="false"/>
          <w:i w:val="false"/>
          <w:color w:val="000000"/>
          <w:sz w:val="28"/>
        </w:rPr>
        <w:t xml:space="preserve">
      298) форму эпидемиологического расследования случая полиомиелита или острого вялого паралича, согласно </w:t>
      </w:r>
      <w:r>
        <w:rPr>
          <w:rFonts w:ascii="Times New Roman"/>
          <w:b w:val="false"/>
          <w:i w:val="false"/>
          <w:color w:val="000000"/>
          <w:sz w:val="28"/>
        </w:rPr>
        <w:t>приложению 298</w:t>
      </w:r>
      <w:r>
        <w:rPr>
          <w:rFonts w:ascii="Times New Roman"/>
          <w:b w:val="false"/>
          <w:i w:val="false"/>
          <w:color w:val="000000"/>
          <w:sz w:val="28"/>
        </w:rPr>
        <w:t>, к настоящему приказу;</w:t>
      </w:r>
    </w:p>
    <w:bookmarkEnd w:id="312"/>
    <w:bookmarkStart w:name="z304" w:id="313"/>
    <w:p>
      <w:pPr>
        <w:spacing w:after="0"/>
        <w:ind w:left="0"/>
        <w:jc w:val="both"/>
      </w:pPr>
      <w:r>
        <w:rPr>
          <w:rFonts w:ascii="Times New Roman"/>
          <w:b w:val="false"/>
          <w:i w:val="false"/>
          <w:color w:val="000000"/>
          <w:sz w:val="28"/>
        </w:rPr>
        <w:t xml:space="preserve">
      299) форму дневника учета работы на стационарах по учету численности млекопитающих, согласно </w:t>
      </w:r>
      <w:r>
        <w:rPr>
          <w:rFonts w:ascii="Times New Roman"/>
          <w:b w:val="false"/>
          <w:i w:val="false"/>
          <w:color w:val="000000"/>
          <w:sz w:val="28"/>
        </w:rPr>
        <w:t>приложению 299</w:t>
      </w:r>
      <w:r>
        <w:rPr>
          <w:rFonts w:ascii="Times New Roman"/>
          <w:b w:val="false"/>
          <w:i w:val="false"/>
          <w:color w:val="000000"/>
          <w:sz w:val="28"/>
        </w:rPr>
        <w:t xml:space="preserve"> к настоящему приказу.</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здравоохранения РК от 09.09.2022 </w:t>
      </w:r>
      <w:r>
        <w:rPr>
          <w:rFonts w:ascii="Times New Roman"/>
          <w:b w:val="false"/>
          <w:i w:val="false"/>
          <w:color w:val="000000"/>
          <w:sz w:val="28"/>
        </w:rPr>
        <w:t>№ ҚР ДСМ-96</w:t>
      </w:r>
      <w:r>
        <w:rPr>
          <w:rFonts w:ascii="Times New Roman"/>
          <w:b w:val="false"/>
          <w:i w:val="false"/>
          <w:color w:val="ff0000"/>
          <w:sz w:val="28"/>
        </w:rPr>
        <w:t xml:space="preserve"> (вводится в действие с 23.11.2022); от 20.04.2023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20.06.2024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314"/>
    <w:p>
      <w:pPr>
        <w:spacing w:after="0"/>
        <w:ind w:left="0"/>
        <w:jc w:val="both"/>
      </w:pPr>
      <w:r>
        <w:rPr>
          <w:rFonts w:ascii="Times New Roman"/>
          <w:b w:val="false"/>
          <w:i w:val="false"/>
          <w:color w:val="000000"/>
          <w:sz w:val="28"/>
        </w:rPr>
        <w:t>
      2. Признать утратившими силу:</w:t>
      </w:r>
    </w:p>
    <w:bookmarkEnd w:id="314"/>
    <w:bookmarkStart w:name="z306" w:id="3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bookmarkEnd w:id="315"/>
    <w:bookmarkStart w:name="z307" w:id="3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и Министерства здравоохранения Республики Казахстан, в которые вносятся изменения и дополнение, утвержденного приказом исполняющего обязанности Министра здравоохранения Республики Казахстан от 3 сентября 2018 года № ҚР ДСМ-9 "О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 (зарегистрирован в Реестре государственной регистрации нормативных правовых актов под № 17501).</w:t>
      </w:r>
    </w:p>
    <w:bookmarkEnd w:id="316"/>
    <w:bookmarkStart w:name="z308" w:id="317"/>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17"/>
    <w:bookmarkStart w:name="z309" w:id="3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18"/>
    <w:bookmarkStart w:name="z310" w:id="31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19"/>
    <w:bookmarkStart w:name="z311" w:id="32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20"/>
    <w:bookmarkStart w:name="z312" w:id="32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321"/>
    <w:bookmarkStart w:name="z313" w:id="32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23"/>
          <w:p>
            <w:pPr>
              <w:spacing w:after="20"/>
              <w:ind w:left="20"/>
              <w:jc w:val="both"/>
            </w:pPr>
            <w:r>
              <w:rPr>
                <w:rFonts w:ascii="Times New Roman"/>
                <w:b w:val="false"/>
                <w:i w:val="false"/>
                <w:color w:val="000000"/>
                <w:sz w:val="20"/>
              </w:rPr>
              <w:t>
Нысанның БҚСЖ бойынша коды</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2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32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_______ бұйрығымен бекітілген №______ 001/е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2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2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26"/>
          <w:p>
            <w:pPr>
              <w:spacing w:after="20"/>
              <w:ind w:left="20"/>
              <w:jc w:val="both"/>
            </w:pPr>
            <w:r>
              <w:rPr>
                <w:rFonts w:ascii="Times New Roman"/>
                <w:b w:val="false"/>
                <w:i w:val="false"/>
                <w:color w:val="000000"/>
                <w:sz w:val="20"/>
              </w:rPr>
              <w:t>
Медицинская документация Форма № 001/у</w:t>
            </w:r>
          </w:p>
          <w:bookmarkEnd w:id="32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324" w:id="327"/>
    <w:p>
      <w:pPr>
        <w:spacing w:after="0"/>
        <w:ind w:left="0"/>
        <w:jc w:val="left"/>
      </w:pPr>
      <w:r>
        <w:rPr>
          <w:rFonts w:ascii="Times New Roman"/>
          <w:b/>
          <w:i w:val="false"/>
          <w:color w:val="000000"/>
        </w:rPr>
        <w:t xml:space="preserve"> Бактериологиялық тест алу АКТIСI</w:t>
      </w:r>
      <w:r>
        <w:br/>
      </w:r>
      <w:r>
        <w:rPr>
          <w:rFonts w:ascii="Times New Roman"/>
          <w:b/>
          <w:i w:val="false"/>
          <w:color w:val="000000"/>
        </w:rPr>
        <w:t>АКТ отбора бактериологических тестов</w:t>
      </w:r>
      <w:r>
        <w:br/>
      </w:r>
      <w:r>
        <w:rPr>
          <w:rFonts w:ascii="Times New Roman"/>
          <w:b/>
          <w:i w:val="false"/>
          <w:color w:val="000000"/>
        </w:rPr>
        <w:t>(от) " " күнi 20_____ ж. (г.)</w:t>
      </w:r>
    </w:p>
    <w:bookmarkEnd w:id="327"/>
    <w:p>
      <w:pPr>
        <w:spacing w:after="0"/>
        <w:ind w:left="0"/>
        <w:jc w:val="both"/>
      </w:pPr>
      <w:bookmarkStart w:name="z325" w:id="328"/>
      <w:r>
        <w:rPr>
          <w:rFonts w:ascii="Times New Roman"/>
          <w:b w:val="false"/>
          <w:i w:val="false"/>
          <w:color w:val="000000"/>
          <w:sz w:val="28"/>
        </w:rPr>
        <w:t>
      1. Объектінің атауы</w:t>
      </w:r>
    </w:p>
    <w:bookmarkEnd w:id="328"/>
    <w:p>
      <w:pPr>
        <w:spacing w:after="0"/>
        <w:ind w:left="0"/>
        <w:jc w:val="both"/>
      </w:pPr>
      <w:r>
        <w:rPr>
          <w:rFonts w:ascii="Times New Roman"/>
          <w:b w:val="false"/>
          <w:i w:val="false"/>
          <w:color w:val="000000"/>
          <w:sz w:val="28"/>
        </w:rPr>
        <w:t>(Наименование объекта) __________________________________________________</w:t>
      </w:r>
    </w:p>
    <w:p>
      <w:pPr>
        <w:spacing w:after="0"/>
        <w:ind w:left="0"/>
        <w:jc w:val="both"/>
      </w:pPr>
      <w:r>
        <w:rPr>
          <w:rFonts w:ascii="Times New Roman"/>
          <w:b w:val="false"/>
          <w:i w:val="false"/>
          <w:color w:val="000000"/>
          <w:sz w:val="28"/>
        </w:rPr>
        <w:t>2. Тексеру актісінің нөмірі мен күні</w:t>
      </w:r>
    </w:p>
    <w:p>
      <w:pPr>
        <w:spacing w:after="0"/>
        <w:ind w:left="0"/>
        <w:jc w:val="both"/>
      </w:pPr>
      <w:r>
        <w:rPr>
          <w:rFonts w:ascii="Times New Roman"/>
          <w:b w:val="false"/>
          <w:i w:val="false"/>
          <w:color w:val="000000"/>
          <w:sz w:val="28"/>
        </w:rPr>
        <w:t>(Номер и дата акта о назначении проверки) __________________________________</w:t>
      </w:r>
    </w:p>
    <w:p>
      <w:pPr>
        <w:spacing w:after="0"/>
        <w:ind w:left="0"/>
        <w:jc w:val="both"/>
      </w:pPr>
      <w:r>
        <w:rPr>
          <w:rFonts w:ascii="Times New Roman"/>
          <w:b w:val="false"/>
          <w:i w:val="false"/>
          <w:color w:val="000000"/>
          <w:sz w:val="28"/>
        </w:rPr>
        <w:t>3. Cтерилизатордың атауы</w:t>
      </w:r>
    </w:p>
    <w:p>
      <w:pPr>
        <w:spacing w:after="0"/>
        <w:ind w:left="0"/>
        <w:jc w:val="both"/>
      </w:pPr>
      <w:r>
        <w:rPr>
          <w:rFonts w:ascii="Times New Roman"/>
          <w:b w:val="false"/>
          <w:i w:val="false"/>
          <w:color w:val="000000"/>
          <w:sz w:val="28"/>
        </w:rPr>
        <w:t>(Наименование стерилизатора) _____________________________________________</w:t>
      </w:r>
    </w:p>
    <w:p>
      <w:pPr>
        <w:spacing w:after="0"/>
        <w:ind w:left="0"/>
        <w:jc w:val="both"/>
      </w:pPr>
      <w:r>
        <w:rPr>
          <w:rFonts w:ascii="Times New Roman"/>
          <w:b w:val="false"/>
          <w:i w:val="false"/>
          <w:color w:val="000000"/>
          <w:sz w:val="28"/>
        </w:rPr>
        <w:t>4. Сынамалар алу мақсаты</w:t>
      </w:r>
    </w:p>
    <w:p>
      <w:pPr>
        <w:spacing w:after="0"/>
        <w:ind w:left="0"/>
        <w:jc w:val="both"/>
      </w:pPr>
      <w:r>
        <w:rPr>
          <w:rFonts w:ascii="Times New Roman"/>
          <w:b w:val="false"/>
          <w:i w:val="false"/>
          <w:color w:val="000000"/>
          <w:sz w:val="28"/>
        </w:rPr>
        <w:t>(Цель отбора) ____________________________________________________________</w:t>
      </w:r>
    </w:p>
    <w:p>
      <w:pPr>
        <w:spacing w:after="0"/>
        <w:ind w:left="0"/>
        <w:jc w:val="both"/>
      </w:pPr>
      <w:r>
        <w:rPr>
          <w:rFonts w:ascii="Times New Roman"/>
          <w:b w:val="false"/>
          <w:i w:val="false"/>
          <w:color w:val="000000"/>
          <w:sz w:val="28"/>
        </w:rPr>
        <w:t>5. Алынған күні мен уақыты</w:t>
      </w:r>
    </w:p>
    <w:p>
      <w:pPr>
        <w:spacing w:after="0"/>
        <w:ind w:left="0"/>
        <w:jc w:val="both"/>
      </w:pPr>
      <w:r>
        <w:rPr>
          <w:rFonts w:ascii="Times New Roman"/>
          <w:b w:val="false"/>
          <w:i w:val="false"/>
          <w:color w:val="000000"/>
          <w:sz w:val="28"/>
        </w:rPr>
        <w:t>(Дата и время отбора) _____________________________________________________</w:t>
      </w:r>
    </w:p>
    <w:p>
      <w:pPr>
        <w:spacing w:after="0"/>
        <w:ind w:left="0"/>
        <w:jc w:val="both"/>
      </w:pPr>
      <w:r>
        <w:rPr>
          <w:rFonts w:ascii="Times New Roman"/>
          <w:b w:val="false"/>
          <w:i w:val="false"/>
          <w:color w:val="000000"/>
          <w:sz w:val="28"/>
        </w:rPr>
        <w:t>6.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доставки)____________________________________________________</w:t>
      </w:r>
    </w:p>
    <w:p>
      <w:pPr>
        <w:spacing w:after="0"/>
        <w:ind w:left="0"/>
        <w:jc w:val="both"/>
      </w:pPr>
      <w:r>
        <w:rPr>
          <w:rFonts w:ascii="Times New Roman"/>
          <w:b w:val="false"/>
          <w:i w:val="false"/>
          <w:color w:val="000000"/>
          <w:sz w:val="28"/>
        </w:rPr>
        <w:t>7. Сынама алу әдiсiне нормативтік құжат</w:t>
      </w:r>
    </w:p>
    <w:p>
      <w:pPr>
        <w:spacing w:after="0"/>
        <w:ind w:left="0"/>
        <w:jc w:val="both"/>
      </w:pPr>
      <w:r>
        <w:rPr>
          <w:rFonts w:ascii="Times New Roman"/>
          <w:b w:val="false"/>
          <w:i w:val="false"/>
          <w:color w:val="000000"/>
          <w:sz w:val="28"/>
        </w:rPr>
        <w:t>(Нормативный документ на метод отбора)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Тасымалдау жағдайы</w:t>
      </w:r>
    </w:p>
    <w:p>
      <w:pPr>
        <w:spacing w:after="0"/>
        <w:ind w:left="0"/>
        <w:jc w:val="both"/>
      </w:pPr>
      <w:r>
        <w:rPr>
          <w:rFonts w:ascii="Times New Roman"/>
          <w:b w:val="false"/>
          <w:i w:val="false"/>
          <w:color w:val="000000"/>
          <w:sz w:val="28"/>
        </w:rPr>
        <w:t>(Условия транспортировки) _________________________________________________</w:t>
      </w:r>
    </w:p>
    <w:p>
      <w:pPr>
        <w:spacing w:after="0"/>
        <w:ind w:left="0"/>
        <w:jc w:val="both"/>
      </w:pPr>
      <w:r>
        <w:rPr>
          <w:rFonts w:ascii="Times New Roman"/>
          <w:b w:val="false"/>
          <w:i w:val="false"/>
          <w:color w:val="000000"/>
          <w:sz w:val="28"/>
        </w:rPr>
        <w:t>9. Сақтау жағдайы</w:t>
      </w:r>
    </w:p>
    <w:p>
      <w:pPr>
        <w:spacing w:after="0"/>
        <w:ind w:left="0"/>
        <w:jc w:val="both"/>
      </w:pPr>
      <w:r>
        <w:rPr>
          <w:rFonts w:ascii="Times New Roman"/>
          <w:b w:val="false"/>
          <w:i w:val="false"/>
          <w:color w:val="000000"/>
          <w:sz w:val="28"/>
        </w:rPr>
        <w:t>(Условия хранения) ________________________________________________________</w:t>
      </w:r>
    </w:p>
    <w:p>
      <w:pPr>
        <w:spacing w:after="0"/>
        <w:ind w:left="0"/>
        <w:jc w:val="both"/>
      </w:pPr>
      <w:r>
        <w:rPr>
          <w:rFonts w:ascii="Times New Roman"/>
          <w:b w:val="false"/>
          <w:i w:val="false"/>
          <w:color w:val="000000"/>
          <w:sz w:val="28"/>
        </w:rPr>
        <w:t>10. Қосымша мәліметтер</w:t>
      </w:r>
    </w:p>
    <w:p>
      <w:pPr>
        <w:spacing w:after="0"/>
        <w:ind w:left="0"/>
        <w:jc w:val="both"/>
      </w:pPr>
      <w:r>
        <w:rPr>
          <w:rFonts w:ascii="Times New Roman"/>
          <w:b w:val="false"/>
          <w:i w:val="false"/>
          <w:color w:val="000000"/>
          <w:sz w:val="28"/>
        </w:rPr>
        <w:t>(Дополнительные сведения)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9"/>
          <w:p>
            <w:pPr>
              <w:spacing w:after="20"/>
              <w:ind w:left="20"/>
              <w:jc w:val="both"/>
            </w:pPr>
            <w:r>
              <w:rPr>
                <w:rFonts w:ascii="Times New Roman"/>
                <w:b w:val="false"/>
                <w:i w:val="false"/>
                <w:color w:val="000000"/>
                <w:sz w:val="20"/>
              </w:rPr>
              <w:t>
Үлгіні тiркеу нөмірi</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w:t>
            </w:r>
          </w:p>
          <w:p>
            <w:pPr>
              <w:spacing w:after="20"/>
              <w:ind w:left="20"/>
              <w:jc w:val="both"/>
            </w:pPr>
            <w:r>
              <w:rPr>
                <w:rFonts w:ascii="Times New Roman"/>
                <w:b w:val="false"/>
                <w:i w:val="false"/>
                <w:color w:val="000000"/>
                <w:sz w:val="20"/>
              </w:rPr>
              <w:t>
номер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30"/>
          <w:p>
            <w:pPr>
              <w:spacing w:after="20"/>
              <w:ind w:left="20"/>
              <w:jc w:val="both"/>
            </w:pPr>
            <w:r>
              <w:rPr>
                <w:rFonts w:ascii="Times New Roman"/>
                <w:b w:val="false"/>
                <w:i w:val="false"/>
                <w:color w:val="000000"/>
                <w:sz w:val="20"/>
              </w:rPr>
              <w:t>
Үлгінің атауы.</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Үлгі алынған орын.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образца)</w:t>
            </w:r>
          </w:p>
          <w:p>
            <w:pPr>
              <w:spacing w:after="20"/>
              <w:ind w:left="20"/>
              <w:jc w:val="both"/>
            </w:pPr>
            <w:r>
              <w:rPr>
                <w:rFonts w:ascii="Times New Roman"/>
                <w:b w:val="false"/>
                <w:i w:val="false"/>
                <w:color w:val="000000"/>
                <w:sz w:val="20"/>
              </w:rPr>
              <w:t>
(Место отбора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31"/>
          <w:p>
            <w:pPr>
              <w:spacing w:after="20"/>
              <w:ind w:left="20"/>
              <w:jc w:val="both"/>
            </w:pPr>
            <w:r>
              <w:rPr>
                <w:rFonts w:ascii="Times New Roman"/>
                <w:b w:val="false"/>
                <w:i w:val="false"/>
                <w:color w:val="000000"/>
                <w:sz w:val="20"/>
              </w:rPr>
              <w:t>
Алынған үлгінің саны</w:t>
            </w:r>
          </w:p>
          <w:bookmarkEnd w:id="331"/>
          <w:p>
            <w:pPr>
              <w:spacing w:after="20"/>
              <w:ind w:left="20"/>
              <w:jc w:val="both"/>
            </w:pPr>
            <w:r>
              <w:rPr>
                <w:rFonts w:ascii="Times New Roman"/>
                <w:b w:val="false"/>
                <w:i w:val="false"/>
                <w:color w:val="000000"/>
                <w:sz w:val="20"/>
              </w:rPr>
              <w:t>
(Количество отобранных образцов)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332"/>
      <w:r>
        <w:rPr>
          <w:rFonts w:ascii="Times New Roman"/>
          <w:b w:val="false"/>
          <w:i w:val="false"/>
          <w:color w:val="000000"/>
          <w:sz w:val="28"/>
        </w:rPr>
        <w:t>
      Сынама алу барысына қатысқан объекті өкiлiнiң тегi, аты, әкесiнiң аты</w:t>
      </w:r>
    </w:p>
    <w:bookmarkEnd w:id="332"/>
    <w:p>
      <w:pPr>
        <w:spacing w:after="0"/>
        <w:ind w:left="0"/>
        <w:jc w:val="both"/>
      </w:pPr>
      <w:r>
        <w:rPr>
          <w:rFonts w:ascii="Times New Roman"/>
          <w:b w:val="false"/>
          <w:i w:val="false"/>
          <w:color w:val="000000"/>
          <w:sz w:val="28"/>
        </w:rPr>
        <w:t>(Должность, фамилия, имя, отчество представителя объекта, в присутствии которого</w:t>
      </w:r>
    </w:p>
    <w:p>
      <w:pPr>
        <w:spacing w:after="0"/>
        <w:ind w:left="0"/>
        <w:jc w:val="both"/>
      </w:pPr>
      <w:r>
        <w:rPr>
          <w:rFonts w:ascii="Times New Roman"/>
          <w:b w:val="false"/>
          <w:i w:val="false"/>
          <w:color w:val="000000"/>
          <w:sz w:val="28"/>
        </w:rPr>
        <w:t>произведен отбор)_________________________________________________________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(Подпись)________________________________________________________________</w:t>
      </w:r>
    </w:p>
    <w:p>
      <w:pPr>
        <w:spacing w:after="0"/>
        <w:ind w:left="0"/>
        <w:jc w:val="both"/>
      </w:pPr>
      <w:r>
        <w:rPr>
          <w:rFonts w:ascii="Times New Roman"/>
          <w:b w:val="false"/>
          <w:i w:val="false"/>
          <w:color w:val="000000"/>
          <w:sz w:val="28"/>
        </w:rPr>
        <w:t>Үлгілерді алған адамның лауазымы, Т.А.Ә. (болған жағдайда)</w:t>
      </w:r>
    </w:p>
    <w:p>
      <w:pPr>
        <w:spacing w:after="0"/>
        <w:ind w:left="0"/>
        <w:jc w:val="both"/>
      </w:pPr>
      <w:r>
        <w:rPr>
          <w:rFonts w:ascii="Times New Roman"/>
          <w:b w:val="false"/>
          <w:i w:val="false"/>
          <w:color w:val="000000"/>
          <w:sz w:val="28"/>
        </w:rPr>
        <w:t>(Должность, Ф.И.О. (при наличии) производившего отбор образцов)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Қолы__________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Акт ___ данада толтырылды</w:t>
      </w:r>
    </w:p>
    <w:p>
      <w:pPr>
        <w:spacing w:after="0"/>
        <w:ind w:left="0"/>
        <w:jc w:val="both"/>
      </w:pPr>
      <w:r>
        <w:rPr>
          <w:rFonts w:ascii="Times New Roman"/>
          <w:b w:val="false"/>
          <w:i w:val="false"/>
          <w:color w:val="000000"/>
          <w:sz w:val="28"/>
        </w:rPr>
        <w:t>(Акт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3"/>
          <w:p>
            <w:pPr>
              <w:spacing w:after="20"/>
              <w:ind w:left="20"/>
              <w:jc w:val="both"/>
            </w:pPr>
            <w:r>
              <w:rPr>
                <w:rFonts w:ascii="Times New Roman"/>
                <w:b w:val="false"/>
                <w:i w:val="false"/>
                <w:color w:val="000000"/>
                <w:sz w:val="20"/>
              </w:rPr>
              <w:t>
Нысанның БҚСЖ бойынша коды</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3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_______ бұйрығымен бекітілген № 002/е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3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6"/>
          <w:p>
            <w:pPr>
              <w:spacing w:after="20"/>
              <w:ind w:left="20"/>
              <w:jc w:val="both"/>
            </w:pPr>
            <w:r>
              <w:rPr>
                <w:rFonts w:ascii="Times New Roman"/>
                <w:b w:val="false"/>
                <w:i w:val="false"/>
                <w:color w:val="000000"/>
                <w:sz w:val="20"/>
              </w:rPr>
              <w:t>
Медицинская документация Форма № 002/у</w:t>
            </w:r>
          </w:p>
          <w:bookmarkEnd w:id="33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342" w:id="337"/>
    <w:p>
      <w:pPr>
        <w:spacing w:after="0"/>
        <w:ind w:left="0"/>
        <w:jc w:val="left"/>
      </w:pPr>
      <w:r>
        <w:rPr>
          <w:rFonts w:ascii="Times New Roman"/>
          <w:b/>
          <w:i w:val="false"/>
          <w:color w:val="000000"/>
        </w:rPr>
        <w:t xml:space="preserve"> Био тесттерді іріктеу АКТIСI</w:t>
      </w:r>
      <w:r>
        <w:br/>
      </w:r>
      <w:r>
        <w:rPr>
          <w:rFonts w:ascii="Times New Roman"/>
          <w:b/>
          <w:i w:val="false"/>
          <w:color w:val="000000"/>
        </w:rPr>
        <w:t>АКТ отбора био тестов</w:t>
      </w:r>
      <w:r>
        <w:br/>
      </w:r>
      <w:r>
        <w:rPr>
          <w:rFonts w:ascii="Times New Roman"/>
          <w:b/>
          <w:i w:val="false"/>
          <w:color w:val="000000"/>
        </w:rPr>
        <w:t>(от) " " ______________ күнi 20_____ ж. (г.)</w:t>
      </w:r>
    </w:p>
    <w:bookmarkEnd w:id="337"/>
    <w:p>
      <w:pPr>
        <w:spacing w:after="0"/>
        <w:ind w:left="0"/>
        <w:jc w:val="both"/>
      </w:pPr>
      <w:bookmarkStart w:name="z343" w:id="338"/>
      <w:r>
        <w:rPr>
          <w:rFonts w:ascii="Times New Roman"/>
          <w:b w:val="false"/>
          <w:i w:val="false"/>
          <w:color w:val="000000"/>
          <w:sz w:val="28"/>
        </w:rPr>
        <w:t>
      1. Объектінің атауы</w:t>
      </w:r>
    </w:p>
    <w:bookmarkEnd w:id="338"/>
    <w:p>
      <w:pPr>
        <w:spacing w:after="0"/>
        <w:ind w:left="0"/>
        <w:jc w:val="both"/>
      </w:pPr>
      <w:r>
        <w:rPr>
          <w:rFonts w:ascii="Times New Roman"/>
          <w:b w:val="false"/>
          <w:i w:val="false"/>
          <w:color w:val="000000"/>
          <w:sz w:val="28"/>
        </w:rPr>
        <w:t>(Наименование объекта) ________________________________________________</w:t>
      </w:r>
    </w:p>
    <w:p>
      <w:pPr>
        <w:spacing w:after="0"/>
        <w:ind w:left="0"/>
        <w:jc w:val="both"/>
      </w:pPr>
      <w:r>
        <w:rPr>
          <w:rFonts w:ascii="Times New Roman"/>
          <w:b w:val="false"/>
          <w:i w:val="false"/>
          <w:color w:val="000000"/>
          <w:sz w:val="28"/>
        </w:rPr>
        <w:t>2. Тексеру актісінің нөмірі мен күні</w:t>
      </w:r>
    </w:p>
    <w:p>
      <w:pPr>
        <w:spacing w:after="0"/>
        <w:ind w:left="0"/>
        <w:jc w:val="both"/>
      </w:pPr>
      <w:r>
        <w:rPr>
          <w:rFonts w:ascii="Times New Roman"/>
          <w:b w:val="false"/>
          <w:i w:val="false"/>
          <w:color w:val="000000"/>
          <w:sz w:val="28"/>
        </w:rPr>
        <w:t>(Номер и дата акта о назначении проверки) ________________________________</w:t>
      </w:r>
    </w:p>
    <w:p>
      <w:pPr>
        <w:spacing w:after="0"/>
        <w:ind w:left="0"/>
        <w:jc w:val="both"/>
      </w:pPr>
      <w:r>
        <w:rPr>
          <w:rFonts w:ascii="Times New Roman"/>
          <w:b w:val="false"/>
          <w:i w:val="false"/>
          <w:color w:val="000000"/>
          <w:sz w:val="28"/>
        </w:rPr>
        <w:t>3. Дезинфекциялық камераның атауы</w:t>
      </w:r>
    </w:p>
    <w:p>
      <w:pPr>
        <w:spacing w:after="0"/>
        <w:ind w:left="0"/>
        <w:jc w:val="both"/>
      </w:pPr>
      <w:r>
        <w:rPr>
          <w:rFonts w:ascii="Times New Roman"/>
          <w:b w:val="false"/>
          <w:i w:val="false"/>
          <w:color w:val="000000"/>
          <w:sz w:val="28"/>
        </w:rPr>
        <w:t>(Наименование дезинфекционной камеры) _________________________________</w:t>
      </w:r>
    </w:p>
    <w:p>
      <w:pPr>
        <w:spacing w:after="0"/>
        <w:ind w:left="0"/>
        <w:jc w:val="both"/>
      </w:pPr>
      <w:r>
        <w:rPr>
          <w:rFonts w:ascii="Times New Roman"/>
          <w:b w:val="false"/>
          <w:i w:val="false"/>
          <w:color w:val="000000"/>
          <w:sz w:val="28"/>
        </w:rPr>
        <w:t>4. Сынамалар алу мақсаты</w:t>
      </w:r>
    </w:p>
    <w:p>
      <w:pPr>
        <w:spacing w:after="0"/>
        <w:ind w:left="0"/>
        <w:jc w:val="both"/>
      </w:pPr>
      <w:r>
        <w:rPr>
          <w:rFonts w:ascii="Times New Roman"/>
          <w:b w:val="false"/>
          <w:i w:val="false"/>
          <w:color w:val="000000"/>
          <w:sz w:val="28"/>
        </w:rPr>
        <w:t>(Цель отбора) _________________________________________________________</w:t>
      </w:r>
    </w:p>
    <w:p>
      <w:pPr>
        <w:spacing w:after="0"/>
        <w:ind w:left="0"/>
        <w:jc w:val="both"/>
      </w:pPr>
      <w:r>
        <w:rPr>
          <w:rFonts w:ascii="Times New Roman"/>
          <w:b w:val="false"/>
          <w:i w:val="false"/>
          <w:color w:val="000000"/>
          <w:sz w:val="28"/>
        </w:rPr>
        <w:t>5. Сынама алынған күні мен уақыты</w:t>
      </w:r>
    </w:p>
    <w:p>
      <w:pPr>
        <w:spacing w:after="0"/>
        <w:ind w:left="0"/>
        <w:jc w:val="both"/>
      </w:pPr>
      <w:r>
        <w:rPr>
          <w:rFonts w:ascii="Times New Roman"/>
          <w:b w:val="false"/>
          <w:i w:val="false"/>
          <w:color w:val="000000"/>
          <w:sz w:val="28"/>
        </w:rPr>
        <w:t>(Дата и время отбора) __________________________________________________</w:t>
      </w:r>
    </w:p>
    <w:p>
      <w:pPr>
        <w:spacing w:after="0"/>
        <w:ind w:left="0"/>
        <w:jc w:val="both"/>
      </w:pPr>
      <w:r>
        <w:rPr>
          <w:rFonts w:ascii="Times New Roman"/>
          <w:b w:val="false"/>
          <w:i w:val="false"/>
          <w:color w:val="000000"/>
          <w:sz w:val="28"/>
        </w:rPr>
        <w:t>6.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доставки)_________________________________________________</w:t>
      </w:r>
    </w:p>
    <w:p>
      <w:pPr>
        <w:spacing w:after="0"/>
        <w:ind w:left="0"/>
        <w:jc w:val="both"/>
      </w:pPr>
      <w:r>
        <w:rPr>
          <w:rFonts w:ascii="Times New Roman"/>
          <w:b w:val="false"/>
          <w:i w:val="false"/>
          <w:color w:val="000000"/>
          <w:sz w:val="28"/>
        </w:rPr>
        <w:t>7. Сынама алу әдiсiне нормативтік құжат</w:t>
      </w:r>
    </w:p>
    <w:p>
      <w:pPr>
        <w:spacing w:after="0"/>
        <w:ind w:left="0"/>
        <w:jc w:val="both"/>
      </w:pPr>
      <w:r>
        <w:rPr>
          <w:rFonts w:ascii="Times New Roman"/>
          <w:b w:val="false"/>
          <w:i w:val="false"/>
          <w:color w:val="000000"/>
          <w:sz w:val="28"/>
        </w:rPr>
        <w:t>(Нормативный документ на метод отбора) _________________________________</w:t>
      </w:r>
    </w:p>
    <w:p>
      <w:pPr>
        <w:spacing w:after="0"/>
        <w:ind w:left="0"/>
        <w:jc w:val="both"/>
      </w:pPr>
      <w:r>
        <w:rPr>
          <w:rFonts w:ascii="Times New Roman"/>
          <w:b w:val="false"/>
          <w:i w:val="false"/>
          <w:color w:val="000000"/>
          <w:sz w:val="28"/>
        </w:rPr>
        <w:t>8. Тасымалдау жағдайы</w:t>
      </w:r>
    </w:p>
    <w:p>
      <w:pPr>
        <w:spacing w:after="0"/>
        <w:ind w:left="0"/>
        <w:jc w:val="both"/>
      </w:pPr>
      <w:r>
        <w:rPr>
          <w:rFonts w:ascii="Times New Roman"/>
          <w:b w:val="false"/>
          <w:i w:val="false"/>
          <w:color w:val="000000"/>
          <w:sz w:val="28"/>
        </w:rPr>
        <w:t>(Условия транспортировки) _____________________________________________</w:t>
      </w:r>
    </w:p>
    <w:p>
      <w:pPr>
        <w:spacing w:after="0"/>
        <w:ind w:left="0"/>
        <w:jc w:val="both"/>
      </w:pPr>
      <w:r>
        <w:rPr>
          <w:rFonts w:ascii="Times New Roman"/>
          <w:b w:val="false"/>
          <w:i w:val="false"/>
          <w:color w:val="000000"/>
          <w:sz w:val="28"/>
        </w:rPr>
        <w:t>9. Сақтау жағдайы</w:t>
      </w:r>
    </w:p>
    <w:p>
      <w:pPr>
        <w:spacing w:after="0"/>
        <w:ind w:left="0"/>
        <w:jc w:val="both"/>
      </w:pPr>
      <w:r>
        <w:rPr>
          <w:rFonts w:ascii="Times New Roman"/>
          <w:b w:val="false"/>
          <w:i w:val="false"/>
          <w:color w:val="000000"/>
          <w:sz w:val="28"/>
        </w:rPr>
        <w:t>(Условия хранения) ____________________________________________________</w:t>
      </w:r>
    </w:p>
    <w:p>
      <w:pPr>
        <w:spacing w:after="0"/>
        <w:ind w:left="0"/>
        <w:jc w:val="both"/>
      </w:pPr>
      <w:r>
        <w:rPr>
          <w:rFonts w:ascii="Times New Roman"/>
          <w:b w:val="false"/>
          <w:i w:val="false"/>
          <w:color w:val="000000"/>
          <w:sz w:val="28"/>
        </w:rPr>
        <w:t>10. Қосымша мәліметтер</w:t>
      </w:r>
    </w:p>
    <w:p>
      <w:pPr>
        <w:spacing w:after="0"/>
        <w:ind w:left="0"/>
        <w:jc w:val="both"/>
      </w:pPr>
      <w:r>
        <w:rPr>
          <w:rFonts w:ascii="Times New Roman"/>
          <w:b w:val="false"/>
          <w:i w:val="false"/>
          <w:color w:val="000000"/>
          <w:sz w:val="28"/>
        </w:rPr>
        <w:t>(Дополнительные сведения)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9"/>
          <w:p>
            <w:pPr>
              <w:spacing w:after="20"/>
              <w:ind w:left="20"/>
              <w:jc w:val="both"/>
            </w:pPr>
            <w:r>
              <w:rPr>
                <w:rFonts w:ascii="Times New Roman"/>
                <w:b w:val="false"/>
                <w:i w:val="false"/>
                <w:color w:val="000000"/>
                <w:sz w:val="20"/>
              </w:rPr>
              <w:t>
Үлгіні тiркеу нөмірi</w:t>
            </w:r>
          </w:p>
          <w:bookmarkEnd w:id="339"/>
          <w:p>
            <w:pPr>
              <w:spacing w:after="20"/>
              <w:ind w:left="20"/>
              <w:jc w:val="both"/>
            </w:pPr>
            <w:r>
              <w:rPr>
                <w:rFonts w:ascii="Times New Roman"/>
                <w:b w:val="false"/>
                <w:i w:val="false"/>
                <w:color w:val="000000"/>
                <w:sz w:val="20"/>
              </w:rPr>
              <w:t>
(Регистрационный номер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40"/>
          <w:p>
            <w:pPr>
              <w:spacing w:after="20"/>
              <w:ind w:left="20"/>
              <w:jc w:val="both"/>
            </w:pPr>
            <w:r>
              <w:rPr>
                <w:rFonts w:ascii="Times New Roman"/>
                <w:b w:val="false"/>
                <w:i w:val="false"/>
                <w:color w:val="000000"/>
                <w:sz w:val="20"/>
              </w:rPr>
              <w:t>
Тесттің номері</w:t>
            </w:r>
          </w:p>
          <w:bookmarkEnd w:id="340"/>
          <w:p>
            <w:pPr>
              <w:spacing w:after="20"/>
              <w:ind w:left="20"/>
              <w:jc w:val="both"/>
            </w:pPr>
            <w:r>
              <w:rPr>
                <w:rFonts w:ascii="Times New Roman"/>
                <w:b w:val="false"/>
                <w:i w:val="false"/>
                <w:color w:val="000000"/>
                <w:sz w:val="20"/>
              </w:rPr>
              <w:t>
(Номер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1"/>
          <w:p>
            <w:pPr>
              <w:spacing w:after="20"/>
              <w:ind w:left="20"/>
              <w:jc w:val="both"/>
            </w:pPr>
            <w:r>
              <w:rPr>
                <w:rFonts w:ascii="Times New Roman"/>
                <w:b w:val="false"/>
                <w:i w:val="false"/>
                <w:color w:val="000000"/>
                <w:sz w:val="20"/>
              </w:rPr>
              <w:t>
Бақылау нуктелерінің орыны</w:t>
            </w:r>
          </w:p>
          <w:bookmarkEnd w:id="341"/>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347" w:id="342"/>
      <w:r>
        <w:rPr>
          <w:rFonts w:ascii="Times New Roman"/>
          <w:b w:val="false"/>
          <w:i w:val="false"/>
          <w:color w:val="000000"/>
          <w:sz w:val="28"/>
        </w:rPr>
        <w:t>
      Сынама алу барысына қатысқан нысан өкiлiнiң тегi, аты, әкесiнiң аты</w:t>
      </w:r>
    </w:p>
    <w:bookmarkEnd w:id="342"/>
    <w:p>
      <w:pPr>
        <w:spacing w:after="0"/>
        <w:ind w:left="0"/>
        <w:jc w:val="both"/>
      </w:pPr>
      <w:r>
        <w:rPr>
          <w:rFonts w:ascii="Times New Roman"/>
          <w:b w:val="false"/>
          <w:i w:val="false"/>
          <w:color w:val="000000"/>
          <w:sz w:val="28"/>
        </w:rPr>
        <w:t>(Должность, фамилия, имя, отчество представителя объекта, в присутствии которого</w:t>
      </w:r>
    </w:p>
    <w:p>
      <w:pPr>
        <w:spacing w:after="0"/>
        <w:ind w:left="0"/>
        <w:jc w:val="both"/>
      </w:pPr>
      <w:r>
        <w:rPr>
          <w:rFonts w:ascii="Times New Roman"/>
          <w:b w:val="false"/>
          <w:i w:val="false"/>
          <w:color w:val="000000"/>
          <w:sz w:val="28"/>
        </w:rPr>
        <w:t>произведен отбор)_________________________________________________________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Қолы (Подпись) ___________________</w:t>
      </w:r>
    </w:p>
    <w:p>
      <w:pPr>
        <w:spacing w:after="0"/>
        <w:ind w:left="0"/>
        <w:jc w:val="both"/>
      </w:pPr>
      <w:r>
        <w:rPr>
          <w:rFonts w:ascii="Times New Roman"/>
          <w:b w:val="false"/>
          <w:i w:val="false"/>
          <w:color w:val="000000"/>
          <w:sz w:val="28"/>
        </w:rPr>
        <w:t>Үлгілерді алған адамның лауазымы, Т.А.Ә. (болған жағдайда),</w:t>
      </w:r>
    </w:p>
    <w:p>
      <w:pPr>
        <w:spacing w:after="0"/>
        <w:ind w:left="0"/>
        <w:jc w:val="both"/>
      </w:pPr>
      <w:r>
        <w:rPr>
          <w:rFonts w:ascii="Times New Roman"/>
          <w:b w:val="false"/>
          <w:i w:val="false"/>
          <w:color w:val="000000"/>
          <w:sz w:val="28"/>
        </w:rPr>
        <w:t>(Должность, Ф.И.О. (при наличии) производившего отбор образцов)</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Қолы__________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Акт ___ данада толтырылды</w:t>
      </w:r>
    </w:p>
    <w:p>
      <w:pPr>
        <w:spacing w:after="0"/>
        <w:ind w:left="0"/>
        <w:jc w:val="both"/>
      </w:pPr>
      <w:r>
        <w:rPr>
          <w:rFonts w:ascii="Times New Roman"/>
          <w:b w:val="false"/>
          <w:i w:val="false"/>
          <w:color w:val="000000"/>
          <w:sz w:val="28"/>
        </w:rPr>
        <w:t>(Акт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3"/>
          <w:p>
            <w:pPr>
              <w:spacing w:after="20"/>
              <w:ind w:left="20"/>
              <w:jc w:val="both"/>
            </w:pPr>
            <w:r>
              <w:rPr>
                <w:rFonts w:ascii="Times New Roman"/>
                <w:b w:val="false"/>
                <w:i w:val="false"/>
                <w:color w:val="000000"/>
                <w:sz w:val="20"/>
              </w:rPr>
              <w:t>
Нысанның БҚСЖ бойынша коды</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4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_______бұйрығымен бекітілген № 003/е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4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6"/>
          <w:p>
            <w:pPr>
              <w:spacing w:after="20"/>
              <w:ind w:left="20"/>
              <w:jc w:val="both"/>
            </w:pPr>
            <w:r>
              <w:rPr>
                <w:rFonts w:ascii="Times New Roman"/>
                <w:b w:val="false"/>
                <w:i w:val="false"/>
                <w:color w:val="000000"/>
                <w:sz w:val="20"/>
              </w:rPr>
              <w:t>
Медицинская документация Форма № 003/у</w:t>
            </w:r>
          </w:p>
          <w:bookmarkEnd w:id="34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358" w:id="347"/>
    <w:p>
      <w:pPr>
        <w:spacing w:after="0"/>
        <w:ind w:left="0"/>
        <w:jc w:val="left"/>
      </w:pPr>
      <w:r>
        <w:rPr>
          <w:rFonts w:ascii="Times New Roman"/>
          <w:b/>
          <w:i w:val="false"/>
          <w:color w:val="000000"/>
        </w:rPr>
        <w:t xml:space="preserve"> Шайындыларды іріктеу АКТIСI</w:t>
      </w:r>
      <w:r>
        <w:br/>
      </w:r>
      <w:r>
        <w:rPr>
          <w:rFonts w:ascii="Times New Roman"/>
          <w:b/>
          <w:i w:val="false"/>
          <w:color w:val="000000"/>
        </w:rPr>
        <w:t>АКТ отбора смывов (от) "____"_______________күнi 20 ж. (г.)</w:t>
      </w:r>
    </w:p>
    <w:bookmarkEnd w:id="347"/>
    <w:p>
      <w:pPr>
        <w:spacing w:after="0"/>
        <w:ind w:left="0"/>
        <w:jc w:val="both"/>
      </w:pPr>
      <w:bookmarkStart w:name="z359" w:id="348"/>
      <w:r>
        <w:rPr>
          <w:rFonts w:ascii="Times New Roman"/>
          <w:b w:val="false"/>
          <w:i w:val="false"/>
          <w:color w:val="000000"/>
          <w:sz w:val="28"/>
        </w:rPr>
        <w:t>
      1. Объектінің атауы</w:t>
      </w:r>
    </w:p>
    <w:bookmarkEnd w:id="348"/>
    <w:p>
      <w:pPr>
        <w:spacing w:after="0"/>
        <w:ind w:left="0"/>
        <w:jc w:val="both"/>
      </w:pPr>
      <w:r>
        <w:rPr>
          <w:rFonts w:ascii="Times New Roman"/>
          <w:b w:val="false"/>
          <w:i w:val="false"/>
          <w:color w:val="000000"/>
          <w:sz w:val="28"/>
        </w:rPr>
        <w:t>(Наименование объекта)____________________________________________________</w:t>
      </w:r>
    </w:p>
    <w:p>
      <w:pPr>
        <w:spacing w:after="0"/>
        <w:ind w:left="0"/>
        <w:jc w:val="both"/>
      </w:pPr>
      <w:r>
        <w:rPr>
          <w:rFonts w:ascii="Times New Roman"/>
          <w:b w:val="false"/>
          <w:i w:val="false"/>
          <w:color w:val="000000"/>
          <w:sz w:val="28"/>
        </w:rPr>
        <w:t>2. Тексеру белгіленгені туралы актінің нөмірі мен күні</w:t>
      </w:r>
    </w:p>
    <w:p>
      <w:pPr>
        <w:spacing w:after="0"/>
        <w:ind w:left="0"/>
        <w:jc w:val="both"/>
      </w:pPr>
      <w:r>
        <w:rPr>
          <w:rFonts w:ascii="Times New Roman"/>
          <w:b w:val="false"/>
          <w:i w:val="false"/>
          <w:color w:val="000000"/>
          <w:sz w:val="28"/>
        </w:rPr>
        <w:t>(Номер и дата акта о назначении проверки)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Сынама алынған орын</w:t>
      </w:r>
    </w:p>
    <w:p>
      <w:pPr>
        <w:spacing w:after="0"/>
        <w:ind w:left="0"/>
        <w:jc w:val="both"/>
      </w:pPr>
      <w:r>
        <w:rPr>
          <w:rFonts w:ascii="Times New Roman"/>
          <w:b w:val="false"/>
          <w:i w:val="false"/>
          <w:color w:val="000000"/>
          <w:sz w:val="28"/>
        </w:rPr>
        <w:t>(Место отбора)____________________________________________________________</w:t>
      </w:r>
    </w:p>
    <w:p>
      <w:pPr>
        <w:spacing w:after="0"/>
        <w:ind w:left="0"/>
        <w:jc w:val="both"/>
      </w:pPr>
      <w:r>
        <w:rPr>
          <w:rFonts w:ascii="Times New Roman"/>
          <w:b w:val="false"/>
          <w:i w:val="false"/>
          <w:color w:val="000000"/>
          <w:sz w:val="28"/>
        </w:rPr>
        <w:t>4. Сынамалар алу мақсаты</w:t>
      </w:r>
    </w:p>
    <w:p>
      <w:pPr>
        <w:spacing w:after="0"/>
        <w:ind w:left="0"/>
        <w:jc w:val="both"/>
      </w:pPr>
      <w:r>
        <w:rPr>
          <w:rFonts w:ascii="Times New Roman"/>
          <w:b w:val="false"/>
          <w:i w:val="false"/>
          <w:color w:val="000000"/>
          <w:sz w:val="28"/>
        </w:rPr>
        <w:t>(Цель отбора)_____________________________________________________________</w:t>
      </w:r>
    </w:p>
    <w:p>
      <w:pPr>
        <w:spacing w:after="0"/>
        <w:ind w:left="0"/>
        <w:jc w:val="both"/>
      </w:pPr>
      <w:r>
        <w:rPr>
          <w:rFonts w:ascii="Times New Roman"/>
          <w:b w:val="false"/>
          <w:i w:val="false"/>
          <w:color w:val="000000"/>
          <w:sz w:val="28"/>
        </w:rPr>
        <w:t>5. Алынған күні мен уақыты</w:t>
      </w:r>
    </w:p>
    <w:p>
      <w:pPr>
        <w:spacing w:after="0"/>
        <w:ind w:left="0"/>
        <w:jc w:val="both"/>
      </w:pPr>
      <w:r>
        <w:rPr>
          <w:rFonts w:ascii="Times New Roman"/>
          <w:b w:val="false"/>
          <w:i w:val="false"/>
          <w:color w:val="000000"/>
          <w:sz w:val="28"/>
        </w:rPr>
        <w:t>(Дата и время отбора)______________________________________________________</w:t>
      </w:r>
    </w:p>
    <w:p>
      <w:pPr>
        <w:spacing w:after="0"/>
        <w:ind w:left="0"/>
        <w:jc w:val="both"/>
      </w:pPr>
      <w:r>
        <w:rPr>
          <w:rFonts w:ascii="Times New Roman"/>
          <w:b w:val="false"/>
          <w:i w:val="false"/>
          <w:color w:val="000000"/>
          <w:sz w:val="28"/>
        </w:rPr>
        <w:t>6.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доставки)____________________________________________________</w:t>
      </w:r>
    </w:p>
    <w:p>
      <w:pPr>
        <w:spacing w:after="0"/>
        <w:ind w:left="0"/>
        <w:jc w:val="both"/>
      </w:pPr>
      <w:r>
        <w:rPr>
          <w:rFonts w:ascii="Times New Roman"/>
          <w:b w:val="false"/>
          <w:i w:val="false"/>
          <w:color w:val="000000"/>
          <w:sz w:val="28"/>
        </w:rPr>
        <w:t>7. Сынама алу әдiсiне нормативтік құжат</w:t>
      </w:r>
    </w:p>
    <w:p>
      <w:pPr>
        <w:spacing w:after="0"/>
        <w:ind w:left="0"/>
        <w:jc w:val="both"/>
      </w:pPr>
      <w:r>
        <w:rPr>
          <w:rFonts w:ascii="Times New Roman"/>
          <w:b w:val="false"/>
          <w:i w:val="false"/>
          <w:color w:val="000000"/>
          <w:sz w:val="28"/>
        </w:rPr>
        <w:t>(Нормативный документ на метод отбора) ____________________________________</w:t>
      </w:r>
    </w:p>
    <w:p>
      <w:pPr>
        <w:spacing w:after="0"/>
        <w:ind w:left="0"/>
        <w:jc w:val="both"/>
      </w:pPr>
      <w:r>
        <w:rPr>
          <w:rFonts w:ascii="Times New Roman"/>
          <w:b w:val="false"/>
          <w:i w:val="false"/>
          <w:color w:val="000000"/>
          <w:sz w:val="28"/>
        </w:rPr>
        <w:t>8. Тасымалдау жағдайы</w:t>
      </w:r>
    </w:p>
    <w:p>
      <w:pPr>
        <w:spacing w:after="0"/>
        <w:ind w:left="0"/>
        <w:jc w:val="both"/>
      </w:pPr>
      <w:r>
        <w:rPr>
          <w:rFonts w:ascii="Times New Roman"/>
          <w:b w:val="false"/>
          <w:i w:val="false"/>
          <w:color w:val="000000"/>
          <w:sz w:val="28"/>
        </w:rPr>
        <w:t>(Условия транспортировки)_________________________________________________</w:t>
      </w:r>
    </w:p>
    <w:p>
      <w:pPr>
        <w:spacing w:after="0"/>
        <w:ind w:left="0"/>
        <w:jc w:val="both"/>
      </w:pPr>
      <w:r>
        <w:rPr>
          <w:rFonts w:ascii="Times New Roman"/>
          <w:b w:val="false"/>
          <w:i w:val="false"/>
          <w:color w:val="000000"/>
          <w:sz w:val="28"/>
        </w:rPr>
        <w:t>9. Сақтау жағдайы</w:t>
      </w:r>
    </w:p>
    <w:p>
      <w:pPr>
        <w:spacing w:after="0"/>
        <w:ind w:left="0"/>
        <w:jc w:val="both"/>
      </w:pPr>
      <w:r>
        <w:rPr>
          <w:rFonts w:ascii="Times New Roman"/>
          <w:b w:val="false"/>
          <w:i w:val="false"/>
          <w:color w:val="000000"/>
          <w:sz w:val="28"/>
        </w:rPr>
        <w:t>(Условия хранения)________________________________________________________</w:t>
      </w:r>
    </w:p>
    <w:p>
      <w:pPr>
        <w:spacing w:after="0"/>
        <w:ind w:left="0"/>
        <w:jc w:val="both"/>
      </w:pPr>
      <w:r>
        <w:rPr>
          <w:rFonts w:ascii="Times New Roman"/>
          <w:b w:val="false"/>
          <w:i w:val="false"/>
          <w:color w:val="000000"/>
          <w:sz w:val="28"/>
        </w:rPr>
        <w:t>10. Қосымша мәліметтер</w:t>
      </w:r>
    </w:p>
    <w:p>
      <w:pPr>
        <w:spacing w:after="0"/>
        <w:ind w:left="0"/>
        <w:jc w:val="both"/>
      </w:pPr>
      <w:r>
        <w:rPr>
          <w:rFonts w:ascii="Times New Roman"/>
          <w:b w:val="false"/>
          <w:i w:val="false"/>
          <w:color w:val="000000"/>
          <w:sz w:val="28"/>
        </w:rPr>
        <w:t>(Дополнительные сведения)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9"/>
          <w:p>
            <w:pPr>
              <w:spacing w:after="20"/>
              <w:ind w:left="20"/>
              <w:jc w:val="both"/>
            </w:pPr>
            <w:r>
              <w:rPr>
                <w:rFonts w:ascii="Times New Roman"/>
                <w:b w:val="false"/>
                <w:i w:val="false"/>
                <w:color w:val="000000"/>
                <w:sz w:val="20"/>
              </w:rPr>
              <w:t>
Үлгіні тiркеу нөмірi</w:t>
            </w:r>
          </w:p>
          <w:bookmarkEnd w:id="349"/>
          <w:p>
            <w:pPr>
              <w:spacing w:after="20"/>
              <w:ind w:left="20"/>
              <w:jc w:val="both"/>
            </w:pPr>
            <w:r>
              <w:rPr>
                <w:rFonts w:ascii="Times New Roman"/>
                <w:b w:val="false"/>
                <w:i w:val="false"/>
                <w:color w:val="000000"/>
                <w:sz w:val="20"/>
              </w:rPr>
              <w:t>
(Регистрационный номер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0"/>
          <w:p>
            <w:pPr>
              <w:spacing w:after="20"/>
              <w:ind w:left="20"/>
              <w:jc w:val="both"/>
            </w:pPr>
            <w:r>
              <w:rPr>
                <w:rFonts w:ascii="Times New Roman"/>
                <w:b w:val="false"/>
                <w:i w:val="false"/>
                <w:color w:val="000000"/>
                <w:sz w:val="20"/>
              </w:rPr>
              <w:t>
Алынған сынама үлгісінің тізбесі</w:t>
            </w:r>
          </w:p>
          <w:bookmarkEnd w:id="350"/>
          <w:p>
            <w:pPr>
              <w:spacing w:after="20"/>
              <w:ind w:left="20"/>
              <w:jc w:val="both"/>
            </w:pPr>
            <w:r>
              <w:rPr>
                <w:rFonts w:ascii="Times New Roman"/>
                <w:b w:val="false"/>
                <w:i w:val="false"/>
                <w:color w:val="000000"/>
                <w:sz w:val="20"/>
              </w:rPr>
              <w:t>
(Перечень отобранных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1"/>
          <w:p>
            <w:pPr>
              <w:spacing w:after="20"/>
              <w:ind w:left="20"/>
              <w:jc w:val="both"/>
            </w:pPr>
            <w:r>
              <w:rPr>
                <w:rFonts w:ascii="Times New Roman"/>
                <w:b w:val="false"/>
                <w:i w:val="false"/>
                <w:color w:val="000000"/>
                <w:sz w:val="20"/>
              </w:rPr>
              <w:t>
Алынған сынама үлгілерінің саны</w:t>
            </w:r>
          </w:p>
          <w:bookmarkEnd w:id="351"/>
          <w:p>
            <w:pPr>
              <w:spacing w:after="20"/>
              <w:ind w:left="20"/>
              <w:jc w:val="both"/>
            </w:pPr>
            <w:r>
              <w:rPr>
                <w:rFonts w:ascii="Times New Roman"/>
                <w:b w:val="false"/>
                <w:i w:val="false"/>
                <w:color w:val="000000"/>
                <w:sz w:val="20"/>
              </w:rPr>
              <w:t>
(Количество отобранных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2"/>
          <w:p>
            <w:pPr>
              <w:spacing w:after="20"/>
              <w:ind w:left="20"/>
              <w:jc w:val="both"/>
            </w:pPr>
            <w:r>
              <w:rPr>
                <w:rFonts w:ascii="Times New Roman"/>
                <w:b w:val="false"/>
                <w:i w:val="false"/>
                <w:color w:val="000000"/>
                <w:sz w:val="20"/>
              </w:rPr>
              <w:t>
Орама түрі мен мөр (пломба) нөмірі</w:t>
            </w:r>
          </w:p>
          <w:bookmarkEnd w:id="352"/>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364" w:id="353"/>
      <w:r>
        <w:rPr>
          <w:rFonts w:ascii="Times New Roman"/>
          <w:b w:val="false"/>
          <w:i w:val="false"/>
          <w:color w:val="000000"/>
          <w:sz w:val="28"/>
        </w:rPr>
        <w:t>
      Сынама алу барысына қатысқан объект өкiлiнiң тегi, аты, әкесiнiң аты (болған жағдайда)</w:t>
      </w:r>
    </w:p>
    <w:bookmarkEnd w:id="353"/>
    <w:p>
      <w:pPr>
        <w:spacing w:after="0"/>
        <w:ind w:left="0"/>
        <w:jc w:val="both"/>
      </w:pPr>
      <w:r>
        <w:rPr>
          <w:rFonts w:ascii="Times New Roman"/>
          <w:b w:val="false"/>
          <w:i w:val="false"/>
          <w:color w:val="000000"/>
          <w:sz w:val="28"/>
        </w:rPr>
        <w:t>(Должность, фамилия, имя, отчество (при наличии) представителя объекта,</w:t>
      </w:r>
    </w:p>
    <w:p>
      <w:pPr>
        <w:spacing w:after="0"/>
        <w:ind w:left="0"/>
        <w:jc w:val="both"/>
      </w:pPr>
      <w:r>
        <w:rPr>
          <w:rFonts w:ascii="Times New Roman"/>
          <w:b w:val="false"/>
          <w:i w:val="false"/>
          <w:color w:val="000000"/>
          <w:sz w:val="28"/>
        </w:rPr>
        <w:t>в присутствии которого произведен отбор)_________________________________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Қолы 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Үлгілерді алған адамның лауазымы, Т.А.Ә. (болған жағдайда)</w:t>
      </w:r>
    </w:p>
    <w:p>
      <w:pPr>
        <w:spacing w:after="0"/>
        <w:ind w:left="0"/>
        <w:jc w:val="both"/>
      </w:pPr>
      <w:r>
        <w:rPr>
          <w:rFonts w:ascii="Times New Roman"/>
          <w:b w:val="false"/>
          <w:i w:val="false"/>
          <w:color w:val="000000"/>
          <w:sz w:val="28"/>
        </w:rPr>
        <w:t>(Должность, Ф.И.О. (при наличии) производившего отбор образцов)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Қолы (Подпись) ___________</w:t>
      </w:r>
    </w:p>
    <w:p>
      <w:pPr>
        <w:spacing w:after="0"/>
        <w:ind w:left="0"/>
        <w:jc w:val="both"/>
      </w:pPr>
      <w:r>
        <w:rPr>
          <w:rFonts w:ascii="Times New Roman"/>
          <w:b w:val="false"/>
          <w:i w:val="false"/>
          <w:color w:val="000000"/>
          <w:sz w:val="28"/>
        </w:rPr>
        <w:t>Акт ___ данада толтырылды</w:t>
      </w:r>
    </w:p>
    <w:p>
      <w:pPr>
        <w:spacing w:after="0"/>
        <w:ind w:left="0"/>
        <w:jc w:val="both"/>
      </w:pPr>
      <w:r>
        <w:rPr>
          <w:rFonts w:ascii="Times New Roman"/>
          <w:b w:val="false"/>
          <w:i w:val="false"/>
          <w:color w:val="000000"/>
          <w:sz w:val="28"/>
        </w:rPr>
        <w:t>(Акт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4"/>
          <w:p>
            <w:pPr>
              <w:spacing w:after="20"/>
              <w:ind w:left="20"/>
              <w:jc w:val="both"/>
            </w:pPr>
            <w:r>
              <w:rPr>
                <w:rFonts w:ascii="Times New Roman"/>
                <w:b w:val="false"/>
                <w:i w:val="false"/>
                <w:color w:val="000000"/>
                <w:sz w:val="20"/>
              </w:rPr>
              <w:t>
Нысанның БҚСЖ бойынша коды</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35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 бұйрығымен бекітілген № 004/е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5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7"/>
          <w:p>
            <w:pPr>
              <w:spacing w:after="20"/>
              <w:ind w:left="20"/>
              <w:jc w:val="both"/>
            </w:pPr>
            <w:r>
              <w:rPr>
                <w:rFonts w:ascii="Times New Roman"/>
                <w:b w:val="false"/>
                <w:i w:val="false"/>
                <w:color w:val="000000"/>
                <w:sz w:val="20"/>
              </w:rPr>
              <w:t>
Медицинская документация Форма № 004/у</w:t>
            </w:r>
          </w:p>
          <w:bookmarkEnd w:id="35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w:t>
            </w:r>
          </w:p>
        </w:tc>
      </w:tr>
    </w:tbl>
    <w:bookmarkStart w:name="z374" w:id="358"/>
    <w:p>
      <w:pPr>
        <w:spacing w:after="0"/>
        <w:ind w:left="0"/>
        <w:jc w:val="left"/>
      </w:pPr>
      <w:r>
        <w:rPr>
          <w:rFonts w:ascii="Times New Roman"/>
          <w:b/>
          <w:i w:val="false"/>
          <w:color w:val="000000"/>
        </w:rPr>
        <w:t xml:space="preserve"> Су үлгілерін іріктеу АКТIСI</w:t>
      </w:r>
      <w:r>
        <w:br/>
      </w:r>
      <w:r>
        <w:rPr>
          <w:rFonts w:ascii="Times New Roman"/>
          <w:b/>
          <w:i w:val="false"/>
          <w:color w:val="000000"/>
        </w:rPr>
        <w:t>АКТ отбора образцов воды (от) "____"_______________күнi 20 __ж. (г.)</w:t>
      </w:r>
    </w:p>
    <w:bookmarkEnd w:id="358"/>
    <w:p>
      <w:pPr>
        <w:spacing w:after="0"/>
        <w:ind w:left="0"/>
        <w:jc w:val="both"/>
      </w:pPr>
      <w:bookmarkStart w:name="z375" w:id="359"/>
      <w:r>
        <w:rPr>
          <w:rFonts w:ascii="Times New Roman"/>
          <w:b w:val="false"/>
          <w:i w:val="false"/>
          <w:color w:val="000000"/>
          <w:sz w:val="28"/>
        </w:rPr>
        <w:t>
      1. Объектінің атауы</w:t>
      </w:r>
    </w:p>
    <w:bookmarkEnd w:id="359"/>
    <w:p>
      <w:pPr>
        <w:spacing w:after="0"/>
        <w:ind w:left="0"/>
        <w:jc w:val="both"/>
      </w:pPr>
      <w:r>
        <w:rPr>
          <w:rFonts w:ascii="Times New Roman"/>
          <w:b w:val="false"/>
          <w:i w:val="false"/>
          <w:color w:val="000000"/>
          <w:sz w:val="28"/>
        </w:rPr>
        <w:t>(Наименование объекта)______________________________________________</w:t>
      </w:r>
    </w:p>
    <w:p>
      <w:pPr>
        <w:spacing w:after="0"/>
        <w:ind w:left="0"/>
        <w:jc w:val="both"/>
      </w:pPr>
      <w:r>
        <w:rPr>
          <w:rFonts w:ascii="Times New Roman"/>
          <w:b w:val="false"/>
          <w:i w:val="false"/>
          <w:color w:val="000000"/>
          <w:sz w:val="28"/>
        </w:rPr>
        <w:t>2. Тексеру белгіленгені туралы актінің нөмірі мен күні</w:t>
      </w:r>
    </w:p>
    <w:p>
      <w:pPr>
        <w:spacing w:after="0"/>
        <w:ind w:left="0"/>
        <w:jc w:val="both"/>
      </w:pPr>
      <w:r>
        <w:rPr>
          <w:rFonts w:ascii="Times New Roman"/>
          <w:b w:val="false"/>
          <w:i w:val="false"/>
          <w:color w:val="000000"/>
          <w:sz w:val="28"/>
        </w:rPr>
        <w:t>(Номер и дата акта о назначении проверки)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Сынама үлгісі алынған орын</w:t>
      </w:r>
    </w:p>
    <w:p>
      <w:pPr>
        <w:spacing w:after="0"/>
        <w:ind w:left="0"/>
        <w:jc w:val="both"/>
      </w:pPr>
      <w:r>
        <w:rPr>
          <w:rFonts w:ascii="Times New Roman"/>
          <w:b w:val="false"/>
          <w:i w:val="false"/>
          <w:color w:val="000000"/>
          <w:sz w:val="28"/>
        </w:rPr>
        <w:t>(Место отбора образца) ______________________________________________</w:t>
      </w:r>
    </w:p>
    <w:p>
      <w:pPr>
        <w:spacing w:after="0"/>
        <w:ind w:left="0"/>
        <w:jc w:val="both"/>
      </w:pPr>
      <w:r>
        <w:rPr>
          <w:rFonts w:ascii="Times New Roman"/>
          <w:b w:val="false"/>
          <w:i w:val="false"/>
          <w:color w:val="000000"/>
          <w:sz w:val="28"/>
        </w:rPr>
        <w:t>4. Сынама үлгісін алу мақсаты</w:t>
      </w:r>
    </w:p>
    <w:p>
      <w:pPr>
        <w:spacing w:after="0"/>
        <w:ind w:left="0"/>
        <w:jc w:val="both"/>
      </w:pPr>
      <w:r>
        <w:rPr>
          <w:rFonts w:ascii="Times New Roman"/>
          <w:b w:val="false"/>
          <w:i w:val="false"/>
          <w:color w:val="000000"/>
          <w:sz w:val="28"/>
        </w:rPr>
        <w:t>(Цель отбора образца)________________________________________________</w:t>
      </w:r>
    </w:p>
    <w:p>
      <w:pPr>
        <w:spacing w:after="0"/>
        <w:ind w:left="0"/>
        <w:jc w:val="both"/>
      </w:pPr>
      <w:r>
        <w:rPr>
          <w:rFonts w:ascii="Times New Roman"/>
          <w:b w:val="false"/>
          <w:i w:val="false"/>
          <w:color w:val="000000"/>
          <w:sz w:val="28"/>
        </w:rPr>
        <w:t>5. Сынама алынған күні мен уақыты</w:t>
      </w:r>
    </w:p>
    <w:p>
      <w:pPr>
        <w:spacing w:after="0"/>
        <w:ind w:left="0"/>
        <w:jc w:val="both"/>
      </w:pPr>
      <w:r>
        <w:rPr>
          <w:rFonts w:ascii="Times New Roman"/>
          <w:b w:val="false"/>
          <w:i w:val="false"/>
          <w:color w:val="000000"/>
          <w:sz w:val="28"/>
        </w:rPr>
        <w:t>(Дата и время отбора)________________________________________________</w:t>
      </w:r>
    </w:p>
    <w:p>
      <w:pPr>
        <w:spacing w:after="0"/>
        <w:ind w:left="0"/>
        <w:jc w:val="both"/>
      </w:pPr>
      <w:r>
        <w:rPr>
          <w:rFonts w:ascii="Times New Roman"/>
          <w:b w:val="false"/>
          <w:i w:val="false"/>
          <w:color w:val="000000"/>
          <w:sz w:val="28"/>
        </w:rPr>
        <w:t>6. Жарамдылық мерзімі</w:t>
      </w:r>
    </w:p>
    <w:p>
      <w:pPr>
        <w:spacing w:after="0"/>
        <w:ind w:left="0"/>
        <w:jc w:val="both"/>
      </w:pPr>
      <w:r>
        <w:rPr>
          <w:rFonts w:ascii="Times New Roman"/>
          <w:b w:val="false"/>
          <w:i w:val="false"/>
          <w:color w:val="000000"/>
          <w:sz w:val="28"/>
        </w:rPr>
        <w:t>(Срок годности) ____________________________________________________</w:t>
      </w:r>
    </w:p>
    <w:p>
      <w:pPr>
        <w:spacing w:after="0"/>
        <w:ind w:left="0"/>
        <w:jc w:val="both"/>
      </w:pPr>
      <w:r>
        <w:rPr>
          <w:rFonts w:ascii="Times New Roman"/>
          <w:b w:val="false"/>
          <w:i w:val="false"/>
          <w:color w:val="000000"/>
          <w:sz w:val="28"/>
        </w:rPr>
        <w:t>7.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w:t>
      </w:r>
    </w:p>
    <w:p>
      <w:pPr>
        <w:spacing w:after="0"/>
        <w:ind w:left="0"/>
        <w:jc w:val="both"/>
      </w:pPr>
      <w:r>
        <w:rPr>
          <w:rFonts w:ascii="Times New Roman"/>
          <w:b w:val="false"/>
          <w:i w:val="false"/>
          <w:color w:val="000000"/>
          <w:sz w:val="28"/>
        </w:rPr>
        <w:t>8. Сынама алу әдiсiне нормативтік құжат</w:t>
      </w:r>
    </w:p>
    <w:p>
      <w:pPr>
        <w:spacing w:after="0"/>
        <w:ind w:left="0"/>
        <w:jc w:val="both"/>
      </w:pPr>
      <w:r>
        <w:rPr>
          <w:rFonts w:ascii="Times New Roman"/>
          <w:b w:val="false"/>
          <w:i w:val="false"/>
          <w:color w:val="000000"/>
          <w:sz w:val="28"/>
        </w:rPr>
        <w:t>(Нормативный документ на метод отбора)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9. Тасымалдау жағдайы</w:t>
      </w:r>
    </w:p>
    <w:p>
      <w:pPr>
        <w:spacing w:after="0"/>
        <w:ind w:left="0"/>
        <w:jc w:val="both"/>
      </w:pPr>
      <w:r>
        <w:rPr>
          <w:rFonts w:ascii="Times New Roman"/>
          <w:b w:val="false"/>
          <w:i w:val="false"/>
          <w:color w:val="000000"/>
          <w:sz w:val="28"/>
        </w:rPr>
        <w:t>(Условия транспортировки)__________________________________________</w:t>
      </w:r>
    </w:p>
    <w:p>
      <w:pPr>
        <w:spacing w:after="0"/>
        <w:ind w:left="0"/>
        <w:jc w:val="both"/>
      </w:pPr>
      <w:r>
        <w:rPr>
          <w:rFonts w:ascii="Times New Roman"/>
          <w:b w:val="false"/>
          <w:i w:val="false"/>
          <w:color w:val="000000"/>
          <w:sz w:val="28"/>
        </w:rPr>
        <w:t>10. Сақтау жағдайы</w:t>
      </w:r>
    </w:p>
    <w:p>
      <w:pPr>
        <w:spacing w:after="0"/>
        <w:ind w:left="0"/>
        <w:jc w:val="both"/>
      </w:pPr>
      <w:r>
        <w:rPr>
          <w:rFonts w:ascii="Times New Roman"/>
          <w:b w:val="false"/>
          <w:i w:val="false"/>
          <w:color w:val="000000"/>
          <w:sz w:val="28"/>
        </w:rPr>
        <w:t>(Условия хранения)_________________________________________________</w:t>
      </w:r>
    </w:p>
    <w:p>
      <w:pPr>
        <w:spacing w:after="0"/>
        <w:ind w:left="0"/>
        <w:jc w:val="both"/>
      </w:pPr>
      <w:r>
        <w:rPr>
          <w:rFonts w:ascii="Times New Roman"/>
          <w:b w:val="false"/>
          <w:i w:val="false"/>
          <w:color w:val="000000"/>
          <w:sz w:val="28"/>
        </w:rPr>
        <w:t>11. Таңбалау (маркировка) __________________________________________</w:t>
      </w:r>
    </w:p>
    <w:p>
      <w:pPr>
        <w:spacing w:after="0"/>
        <w:ind w:left="0"/>
        <w:jc w:val="both"/>
      </w:pPr>
      <w:r>
        <w:rPr>
          <w:rFonts w:ascii="Times New Roman"/>
          <w:b w:val="false"/>
          <w:i w:val="false"/>
          <w:color w:val="000000"/>
          <w:sz w:val="28"/>
        </w:rPr>
        <w:t>12. Су сынамаларын консервациялар әдiстерi</w:t>
      </w:r>
    </w:p>
    <w:p>
      <w:pPr>
        <w:spacing w:after="0"/>
        <w:ind w:left="0"/>
        <w:jc w:val="both"/>
      </w:pPr>
      <w:r>
        <w:rPr>
          <w:rFonts w:ascii="Times New Roman"/>
          <w:b w:val="false"/>
          <w:i w:val="false"/>
          <w:color w:val="000000"/>
          <w:sz w:val="28"/>
        </w:rPr>
        <w:t>(Методы консервации образца воды)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13. Қосымша мәліметтер</w:t>
      </w:r>
    </w:p>
    <w:p>
      <w:pPr>
        <w:spacing w:after="0"/>
        <w:ind w:left="0"/>
        <w:jc w:val="both"/>
      </w:pPr>
      <w:r>
        <w:rPr>
          <w:rFonts w:ascii="Times New Roman"/>
          <w:b w:val="false"/>
          <w:i w:val="false"/>
          <w:color w:val="000000"/>
          <w:sz w:val="28"/>
        </w:rPr>
        <w:t>(Дополнительные сведения)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0"/>
          <w:p>
            <w:pPr>
              <w:spacing w:after="20"/>
              <w:ind w:left="20"/>
              <w:jc w:val="both"/>
            </w:pPr>
            <w:r>
              <w:rPr>
                <w:rFonts w:ascii="Times New Roman"/>
                <w:b w:val="false"/>
                <w:i w:val="false"/>
                <w:color w:val="000000"/>
                <w:sz w:val="20"/>
              </w:rPr>
              <w:t>
Үлгіні тiркеу нөмірi</w:t>
            </w:r>
          </w:p>
          <w:bookmarkEnd w:id="360"/>
          <w:p>
            <w:pPr>
              <w:spacing w:after="20"/>
              <w:ind w:left="20"/>
              <w:jc w:val="both"/>
            </w:pPr>
            <w:r>
              <w:rPr>
                <w:rFonts w:ascii="Times New Roman"/>
                <w:b w:val="false"/>
                <w:i w:val="false"/>
                <w:color w:val="000000"/>
                <w:sz w:val="20"/>
              </w:rPr>
              <w:t>
(Регистрационный номер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1"/>
          <w:p>
            <w:pPr>
              <w:spacing w:after="20"/>
              <w:ind w:left="20"/>
              <w:jc w:val="both"/>
            </w:pPr>
            <w:r>
              <w:rPr>
                <w:rFonts w:ascii="Times New Roman"/>
                <w:b w:val="false"/>
                <w:i w:val="false"/>
                <w:color w:val="000000"/>
                <w:sz w:val="20"/>
              </w:rPr>
              <w:t>
Алынған үлгілер тізімі</w:t>
            </w:r>
          </w:p>
          <w:bookmarkEnd w:id="361"/>
          <w:p>
            <w:pPr>
              <w:spacing w:after="20"/>
              <w:ind w:left="20"/>
              <w:jc w:val="both"/>
            </w:pPr>
            <w:r>
              <w:rPr>
                <w:rFonts w:ascii="Times New Roman"/>
                <w:b w:val="false"/>
                <w:i w:val="false"/>
                <w:color w:val="000000"/>
                <w:sz w:val="20"/>
              </w:rPr>
              <w:t>
(Перечень отобранных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2"/>
          <w:p>
            <w:pPr>
              <w:spacing w:after="20"/>
              <w:ind w:left="20"/>
              <w:jc w:val="both"/>
            </w:pPr>
            <w:r>
              <w:rPr>
                <w:rFonts w:ascii="Times New Roman"/>
                <w:b w:val="false"/>
                <w:i w:val="false"/>
                <w:color w:val="000000"/>
                <w:sz w:val="20"/>
              </w:rPr>
              <w:t>
Үлгінің көлемi</w:t>
            </w:r>
          </w:p>
          <w:bookmarkEnd w:id="362"/>
          <w:p>
            <w:pPr>
              <w:spacing w:after="20"/>
              <w:ind w:left="20"/>
              <w:jc w:val="both"/>
            </w:pPr>
            <w:r>
              <w:rPr>
                <w:rFonts w:ascii="Times New Roman"/>
                <w:b w:val="false"/>
                <w:i w:val="false"/>
                <w:color w:val="000000"/>
                <w:sz w:val="20"/>
              </w:rPr>
              <w:t>
(Объем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3"/>
          <w:p>
            <w:pPr>
              <w:spacing w:after="20"/>
              <w:ind w:left="20"/>
              <w:jc w:val="both"/>
            </w:pPr>
            <w:r>
              <w:rPr>
                <w:rFonts w:ascii="Times New Roman"/>
                <w:b w:val="false"/>
                <w:i w:val="false"/>
                <w:color w:val="000000"/>
                <w:sz w:val="20"/>
              </w:rPr>
              <w:t>
Орама түрі мен мөрдің (пломба) нөмірі</w:t>
            </w:r>
          </w:p>
          <w:bookmarkEnd w:id="363"/>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380" w:id="364"/>
      <w:r>
        <w:rPr>
          <w:rFonts w:ascii="Times New Roman"/>
          <w:b w:val="false"/>
          <w:i w:val="false"/>
          <w:color w:val="000000"/>
          <w:sz w:val="28"/>
        </w:rPr>
        <w:t>
      Сынама алу барысына қатысқан объект өкiлiнiң Т.А.Ә. (болған жағдайда)</w:t>
      </w:r>
    </w:p>
    <w:bookmarkEnd w:id="364"/>
    <w:p>
      <w:pPr>
        <w:spacing w:after="0"/>
        <w:ind w:left="0"/>
        <w:jc w:val="both"/>
      </w:pPr>
      <w:r>
        <w:rPr>
          <w:rFonts w:ascii="Times New Roman"/>
          <w:b w:val="false"/>
          <w:i w:val="false"/>
          <w:color w:val="000000"/>
          <w:sz w:val="28"/>
        </w:rPr>
        <w:t>(Должность, Ф.И.О. (при наличии) представителя объекта, в присутствии которого</w:t>
      </w:r>
    </w:p>
    <w:p>
      <w:pPr>
        <w:spacing w:after="0"/>
        <w:ind w:left="0"/>
        <w:jc w:val="both"/>
      </w:pPr>
      <w:r>
        <w:rPr>
          <w:rFonts w:ascii="Times New Roman"/>
          <w:b w:val="false"/>
          <w:i w:val="false"/>
          <w:color w:val="000000"/>
          <w:sz w:val="28"/>
        </w:rPr>
        <w:t>произведен отбор)_______________________________________________________</w:t>
      </w:r>
    </w:p>
    <w:p>
      <w:pPr>
        <w:spacing w:after="0"/>
        <w:ind w:left="0"/>
        <w:jc w:val="both"/>
      </w:pPr>
      <w:r>
        <w:rPr>
          <w:rFonts w:ascii="Times New Roman"/>
          <w:b w:val="false"/>
          <w:i w:val="false"/>
          <w:color w:val="000000"/>
          <w:sz w:val="28"/>
        </w:rPr>
        <w:t>Қолы ( Подпись)_______________</w:t>
      </w:r>
    </w:p>
    <w:p>
      <w:pPr>
        <w:spacing w:after="0"/>
        <w:ind w:left="0"/>
        <w:jc w:val="both"/>
      </w:pPr>
      <w:r>
        <w:rPr>
          <w:rFonts w:ascii="Times New Roman"/>
          <w:b w:val="false"/>
          <w:i w:val="false"/>
          <w:color w:val="000000"/>
          <w:sz w:val="28"/>
        </w:rPr>
        <w:t>Үлгілерді алған адамның лауазымы, Т.А.Ә. (болған жағдайда),</w:t>
      </w:r>
    </w:p>
    <w:p>
      <w:pPr>
        <w:spacing w:after="0"/>
        <w:ind w:left="0"/>
        <w:jc w:val="both"/>
      </w:pPr>
      <w:r>
        <w:rPr>
          <w:rFonts w:ascii="Times New Roman"/>
          <w:b w:val="false"/>
          <w:i w:val="false"/>
          <w:color w:val="000000"/>
          <w:sz w:val="28"/>
        </w:rPr>
        <w:t>(Должность, Ф.И.О. (при наличии) производившего отбор образцов)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 (Подпись)___________</w:t>
      </w:r>
    </w:p>
    <w:p>
      <w:pPr>
        <w:spacing w:after="0"/>
        <w:ind w:left="0"/>
        <w:jc w:val="both"/>
      </w:pPr>
      <w:r>
        <w:rPr>
          <w:rFonts w:ascii="Times New Roman"/>
          <w:b w:val="false"/>
          <w:i w:val="false"/>
          <w:color w:val="000000"/>
          <w:sz w:val="28"/>
        </w:rPr>
        <w:t>Акт ___ данада толтырылды</w:t>
      </w:r>
    </w:p>
    <w:p>
      <w:pPr>
        <w:spacing w:after="0"/>
        <w:ind w:left="0"/>
        <w:jc w:val="both"/>
      </w:pPr>
      <w:r>
        <w:rPr>
          <w:rFonts w:ascii="Times New Roman"/>
          <w:b w:val="false"/>
          <w:i w:val="false"/>
          <w:color w:val="000000"/>
          <w:sz w:val="28"/>
        </w:rPr>
        <w:t>(Акт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r>
              <w:br/>
            </w: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5"/>
          <w:p>
            <w:pPr>
              <w:spacing w:after="20"/>
              <w:ind w:left="20"/>
              <w:jc w:val="both"/>
            </w:pPr>
            <w:r>
              <w:rPr>
                <w:rFonts w:ascii="Times New Roman"/>
                <w:b w:val="false"/>
                <w:i w:val="false"/>
                <w:color w:val="000000"/>
                <w:sz w:val="20"/>
              </w:rPr>
              <w:t>
Нысанның БҚСЖ бойынша коды</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36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 бұйрығымен бекітілген № 005/е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6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8"/>
          <w:p>
            <w:pPr>
              <w:spacing w:after="20"/>
              <w:ind w:left="20"/>
              <w:jc w:val="both"/>
            </w:pPr>
            <w:r>
              <w:rPr>
                <w:rFonts w:ascii="Times New Roman"/>
                <w:b w:val="false"/>
                <w:i w:val="false"/>
                <w:color w:val="000000"/>
                <w:sz w:val="20"/>
              </w:rPr>
              <w:t>
Медицинская документация Форма № 005/у</w:t>
            </w:r>
          </w:p>
          <w:bookmarkEnd w:id="36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w:t>
            </w:r>
          </w:p>
        </w:tc>
      </w:tr>
    </w:tbl>
    <w:bookmarkStart w:name="z389" w:id="369"/>
    <w:p>
      <w:pPr>
        <w:spacing w:after="0"/>
        <w:ind w:left="0"/>
        <w:jc w:val="left"/>
      </w:pPr>
      <w:r>
        <w:rPr>
          <w:rFonts w:ascii="Times New Roman"/>
          <w:b/>
          <w:i w:val="false"/>
          <w:color w:val="000000"/>
        </w:rPr>
        <w:t xml:space="preserve"> Сынамаларды (ауаны (ауа ортасын бактериологиялық зерттеу), дәрілік түрлерді,</w:t>
      </w:r>
      <w:r>
        <w:br/>
      </w:r>
      <w:r>
        <w:rPr>
          <w:rFonts w:ascii="Times New Roman"/>
          <w:b/>
          <w:i w:val="false"/>
          <w:color w:val="000000"/>
        </w:rPr>
        <w:t>стерильділікке, полимер және басқа да материалдар үлгілерін, олардан жасалған</w:t>
      </w:r>
      <w:r>
        <w:br/>
      </w:r>
      <w:r>
        <w:rPr>
          <w:rFonts w:ascii="Times New Roman"/>
          <w:b/>
          <w:i w:val="false"/>
          <w:color w:val="000000"/>
        </w:rPr>
        <w:t>бұйымдарды, химиялық заттар мен композицияларды, балалар мен жасөспірімдерге</w:t>
      </w:r>
      <w:r>
        <w:br/>
      </w:r>
      <w:r>
        <w:rPr>
          <w:rFonts w:ascii="Times New Roman"/>
          <w:b/>
          <w:i w:val="false"/>
          <w:color w:val="000000"/>
        </w:rPr>
        <w:t>арналған өнімдерді) іріктеу АКТIСI</w:t>
      </w:r>
    </w:p>
    <w:bookmarkEnd w:id="369"/>
    <w:bookmarkStart w:name="z390" w:id="370"/>
    <w:p>
      <w:pPr>
        <w:spacing w:after="0"/>
        <w:ind w:left="0"/>
        <w:jc w:val="left"/>
      </w:pPr>
      <w:r>
        <w:rPr>
          <w:rFonts w:ascii="Times New Roman"/>
          <w:b/>
          <w:i w:val="false"/>
          <w:color w:val="000000"/>
        </w:rPr>
        <w:t xml:space="preserve"> АКТ отбора проб (воздуха (бактериологическое исследование воздушной среды),</w:t>
      </w:r>
      <w:r>
        <w:br/>
      </w:r>
      <w:r>
        <w:rPr>
          <w:rFonts w:ascii="Times New Roman"/>
          <w:b/>
          <w:i w:val="false"/>
          <w:color w:val="000000"/>
        </w:rPr>
        <w:t>лекарственных форм, на стерильность, образцов полимерных и других материалов,</w:t>
      </w:r>
      <w:r>
        <w:br/>
      </w:r>
      <w:r>
        <w:rPr>
          <w:rFonts w:ascii="Times New Roman"/>
          <w:b/>
          <w:i w:val="false"/>
          <w:color w:val="000000"/>
        </w:rPr>
        <w:t>изделий из них, химических веществ и композиций, продукции для детей и подростков)</w:t>
      </w:r>
      <w:r>
        <w:br/>
      </w:r>
      <w:r>
        <w:rPr>
          <w:rFonts w:ascii="Times New Roman"/>
          <w:b/>
          <w:i w:val="false"/>
          <w:color w:val="000000"/>
        </w:rPr>
        <w:t>(от) "____"_______________күнi 20__ ж. (г.)</w:t>
      </w:r>
    </w:p>
    <w:bookmarkEnd w:id="370"/>
    <w:p>
      <w:pPr>
        <w:spacing w:after="0"/>
        <w:ind w:left="0"/>
        <w:jc w:val="both"/>
      </w:pPr>
      <w:bookmarkStart w:name="z391" w:id="371"/>
      <w:r>
        <w:rPr>
          <w:rFonts w:ascii="Times New Roman"/>
          <w:b w:val="false"/>
          <w:i w:val="false"/>
          <w:color w:val="000000"/>
          <w:sz w:val="28"/>
        </w:rPr>
        <w:t>
      1. Тексеру белгіленгені туралы актінің нөмірі мен күні</w:t>
      </w:r>
    </w:p>
    <w:bookmarkEnd w:id="371"/>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(Номер и дата акта о назначении проверки)</w:t>
      </w:r>
    </w:p>
    <w:p>
      <w:pPr>
        <w:spacing w:after="0"/>
        <w:ind w:left="0"/>
        <w:jc w:val="both"/>
      </w:pPr>
      <w:r>
        <w:rPr>
          <w:rFonts w:ascii="Times New Roman"/>
          <w:b w:val="false"/>
          <w:i w:val="false"/>
          <w:color w:val="000000"/>
          <w:sz w:val="28"/>
        </w:rPr>
        <w:t>2. Сынама үлгісі алынған орын, мекенжай</w:t>
      </w:r>
    </w:p>
    <w:p>
      <w:pPr>
        <w:spacing w:after="0"/>
        <w:ind w:left="0"/>
        <w:jc w:val="both"/>
      </w:pPr>
      <w:r>
        <w:rPr>
          <w:rFonts w:ascii="Times New Roman"/>
          <w:b w:val="false"/>
          <w:i w:val="false"/>
          <w:color w:val="000000"/>
          <w:sz w:val="28"/>
        </w:rPr>
        <w:t>(Место отбора образца, адрес) ______________________________________</w:t>
      </w:r>
    </w:p>
    <w:p>
      <w:pPr>
        <w:spacing w:after="0"/>
        <w:ind w:left="0"/>
        <w:jc w:val="both"/>
      </w:pPr>
      <w:r>
        <w:rPr>
          <w:rFonts w:ascii="Times New Roman"/>
          <w:b w:val="false"/>
          <w:i w:val="false"/>
          <w:color w:val="000000"/>
          <w:sz w:val="28"/>
        </w:rPr>
        <w:t>3. Сынамалар алу мақсаты</w:t>
      </w:r>
    </w:p>
    <w:p>
      <w:pPr>
        <w:spacing w:after="0"/>
        <w:ind w:left="0"/>
        <w:jc w:val="both"/>
      </w:pPr>
      <w:r>
        <w:rPr>
          <w:rFonts w:ascii="Times New Roman"/>
          <w:b w:val="false"/>
          <w:i w:val="false"/>
          <w:color w:val="000000"/>
          <w:sz w:val="28"/>
        </w:rPr>
        <w:t>(Цель отбора) ____________________________________________________</w:t>
      </w:r>
    </w:p>
    <w:p>
      <w:pPr>
        <w:spacing w:after="0"/>
        <w:ind w:left="0"/>
        <w:jc w:val="both"/>
      </w:pPr>
      <w:r>
        <w:rPr>
          <w:rFonts w:ascii="Times New Roman"/>
          <w:b w:val="false"/>
          <w:i w:val="false"/>
          <w:color w:val="000000"/>
          <w:sz w:val="28"/>
        </w:rPr>
        <w:t>4. Алынған күні мен уақыты</w:t>
      </w:r>
    </w:p>
    <w:p>
      <w:pPr>
        <w:spacing w:after="0"/>
        <w:ind w:left="0"/>
        <w:jc w:val="both"/>
      </w:pPr>
      <w:r>
        <w:rPr>
          <w:rFonts w:ascii="Times New Roman"/>
          <w:b w:val="false"/>
          <w:i w:val="false"/>
          <w:color w:val="000000"/>
          <w:sz w:val="28"/>
        </w:rPr>
        <w:t>(Дата и время отбора) _____________________________________________</w:t>
      </w:r>
    </w:p>
    <w:p>
      <w:pPr>
        <w:spacing w:after="0"/>
        <w:ind w:left="0"/>
        <w:jc w:val="both"/>
      </w:pPr>
      <w:r>
        <w:rPr>
          <w:rFonts w:ascii="Times New Roman"/>
          <w:b w:val="false"/>
          <w:i w:val="false"/>
          <w:color w:val="000000"/>
          <w:sz w:val="28"/>
        </w:rPr>
        <w:t>5. Жеткізілген күні мен уақыты</w:t>
      </w:r>
    </w:p>
    <w:p>
      <w:pPr>
        <w:spacing w:after="0"/>
        <w:ind w:left="0"/>
        <w:jc w:val="both"/>
      </w:pPr>
      <w:r>
        <w:rPr>
          <w:rFonts w:ascii="Times New Roman"/>
          <w:b w:val="false"/>
          <w:i w:val="false"/>
          <w:color w:val="000000"/>
          <w:sz w:val="28"/>
        </w:rPr>
        <w:t>(Дата и время доставки) ___________________________________________</w:t>
      </w:r>
    </w:p>
    <w:p>
      <w:pPr>
        <w:spacing w:after="0"/>
        <w:ind w:left="0"/>
        <w:jc w:val="both"/>
      </w:pPr>
      <w:r>
        <w:rPr>
          <w:rFonts w:ascii="Times New Roman"/>
          <w:b w:val="false"/>
          <w:i w:val="false"/>
          <w:color w:val="000000"/>
          <w:sz w:val="28"/>
        </w:rPr>
        <w:t>6. Сынама алу әдiсiне нормативтік құжат</w:t>
      </w:r>
    </w:p>
    <w:p>
      <w:pPr>
        <w:spacing w:after="0"/>
        <w:ind w:left="0"/>
        <w:jc w:val="both"/>
      </w:pPr>
      <w:r>
        <w:rPr>
          <w:rFonts w:ascii="Times New Roman"/>
          <w:b w:val="false"/>
          <w:i w:val="false"/>
          <w:color w:val="000000"/>
          <w:sz w:val="28"/>
        </w:rPr>
        <w:t>(Нормативный документ на метод отбора)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7. Тасымалдау жағдайы</w:t>
      </w:r>
    </w:p>
    <w:p>
      <w:pPr>
        <w:spacing w:after="0"/>
        <w:ind w:left="0"/>
        <w:jc w:val="both"/>
      </w:pPr>
      <w:r>
        <w:rPr>
          <w:rFonts w:ascii="Times New Roman"/>
          <w:b w:val="false"/>
          <w:i w:val="false"/>
          <w:color w:val="000000"/>
          <w:sz w:val="28"/>
        </w:rPr>
        <w:t>(Условия транспортировки) ______________________________________</w:t>
      </w:r>
    </w:p>
    <w:p>
      <w:pPr>
        <w:spacing w:after="0"/>
        <w:ind w:left="0"/>
        <w:jc w:val="both"/>
      </w:pPr>
      <w:r>
        <w:rPr>
          <w:rFonts w:ascii="Times New Roman"/>
          <w:b w:val="false"/>
          <w:i w:val="false"/>
          <w:color w:val="000000"/>
          <w:sz w:val="28"/>
        </w:rPr>
        <w:t>8. Сақтау жағдайы</w:t>
      </w:r>
    </w:p>
    <w:p>
      <w:pPr>
        <w:spacing w:after="0"/>
        <w:ind w:left="0"/>
        <w:jc w:val="both"/>
      </w:pPr>
      <w:r>
        <w:rPr>
          <w:rFonts w:ascii="Times New Roman"/>
          <w:b w:val="false"/>
          <w:i w:val="false"/>
          <w:color w:val="000000"/>
          <w:sz w:val="28"/>
        </w:rPr>
        <w:t>(Условия хранения) _____________________________________________</w:t>
      </w:r>
    </w:p>
    <w:p>
      <w:pPr>
        <w:spacing w:after="0"/>
        <w:ind w:left="0"/>
        <w:jc w:val="both"/>
      </w:pPr>
      <w:r>
        <w:rPr>
          <w:rFonts w:ascii="Times New Roman"/>
          <w:b w:val="false"/>
          <w:i w:val="false"/>
          <w:color w:val="000000"/>
          <w:sz w:val="28"/>
        </w:rPr>
        <w:t>9. Үлгілерді консервациялау әдiстерi</w:t>
      </w:r>
    </w:p>
    <w:p>
      <w:pPr>
        <w:spacing w:after="0"/>
        <w:ind w:left="0"/>
        <w:jc w:val="both"/>
      </w:pPr>
      <w:r>
        <w:rPr>
          <w:rFonts w:ascii="Times New Roman"/>
          <w:b w:val="false"/>
          <w:i w:val="false"/>
          <w:color w:val="000000"/>
          <w:sz w:val="28"/>
        </w:rPr>
        <w:t>(Методы консервации образца)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10. Қосымша мәліметтер</w:t>
      </w:r>
    </w:p>
    <w:p>
      <w:pPr>
        <w:spacing w:after="0"/>
        <w:ind w:left="0"/>
        <w:jc w:val="both"/>
      </w:pPr>
      <w:r>
        <w:rPr>
          <w:rFonts w:ascii="Times New Roman"/>
          <w:b w:val="false"/>
          <w:i w:val="false"/>
          <w:color w:val="000000"/>
          <w:sz w:val="28"/>
        </w:rPr>
        <w:t>(Дополнительные сведения)_______________________________________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2"/>
          <w:p>
            <w:pPr>
              <w:spacing w:after="20"/>
              <w:ind w:left="20"/>
              <w:jc w:val="both"/>
            </w:pPr>
            <w:r>
              <w:rPr>
                <w:rFonts w:ascii="Times New Roman"/>
                <w:b w:val="false"/>
                <w:i w:val="false"/>
                <w:color w:val="000000"/>
                <w:sz w:val="20"/>
              </w:rPr>
              <w:t>
Үлгіні тiркеу нөмірi</w:t>
            </w:r>
          </w:p>
          <w:bookmarkEnd w:id="372"/>
          <w:p>
            <w:pPr>
              <w:spacing w:after="20"/>
              <w:ind w:left="20"/>
              <w:jc w:val="both"/>
            </w:pPr>
            <w:r>
              <w:rPr>
                <w:rFonts w:ascii="Times New Roman"/>
                <w:b w:val="false"/>
                <w:i w:val="false"/>
                <w:color w:val="000000"/>
                <w:sz w:val="20"/>
              </w:rPr>
              <w:t>
(Регистрационный номер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3"/>
          <w:p>
            <w:pPr>
              <w:spacing w:after="20"/>
              <w:ind w:left="20"/>
              <w:jc w:val="both"/>
            </w:pPr>
            <w:r>
              <w:rPr>
                <w:rFonts w:ascii="Times New Roman"/>
                <w:b w:val="false"/>
                <w:i w:val="false"/>
                <w:color w:val="000000"/>
                <w:sz w:val="20"/>
              </w:rPr>
              <w:t>
Алынған үлгілер атауының тізбесі</w:t>
            </w:r>
          </w:p>
          <w:bookmarkEnd w:id="373"/>
          <w:p>
            <w:pPr>
              <w:spacing w:after="20"/>
              <w:ind w:left="20"/>
              <w:jc w:val="both"/>
            </w:pPr>
            <w:r>
              <w:rPr>
                <w:rFonts w:ascii="Times New Roman"/>
                <w:b w:val="false"/>
                <w:i w:val="false"/>
                <w:color w:val="000000"/>
                <w:sz w:val="20"/>
              </w:rPr>
              <w:t>
(Перечень наименований отобранных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4"/>
          <w:p>
            <w:pPr>
              <w:spacing w:after="20"/>
              <w:ind w:left="20"/>
              <w:jc w:val="both"/>
            </w:pPr>
            <w:r>
              <w:rPr>
                <w:rFonts w:ascii="Times New Roman"/>
                <w:b w:val="false"/>
                <w:i w:val="false"/>
                <w:color w:val="000000"/>
                <w:sz w:val="20"/>
              </w:rPr>
              <w:t>
Алынған үлгілер саны</w:t>
            </w:r>
          </w:p>
          <w:bookmarkEnd w:id="374"/>
          <w:p>
            <w:pPr>
              <w:spacing w:after="20"/>
              <w:ind w:left="20"/>
              <w:jc w:val="both"/>
            </w:pPr>
            <w:r>
              <w:rPr>
                <w:rFonts w:ascii="Times New Roman"/>
                <w:b w:val="false"/>
                <w:i w:val="false"/>
                <w:color w:val="000000"/>
                <w:sz w:val="20"/>
              </w:rPr>
              <w:t>
(Количество отобранных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5"/>
          <w:p>
            <w:pPr>
              <w:spacing w:after="20"/>
              <w:ind w:left="20"/>
              <w:jc w:val="both"/>
            </w:pPr>
            <w:r>
              <w:rPr>
                <w:rFonts w:ascii="Times New Roman"/>
                <w:b w:val="false"/>
                <w:i w:val="false"/>
                <w:color w:val="000000"/>
                <w:sz w:val="20"/>
              </w:rPr>
              <w:t>
Үлгінің салмағы, көлемі</w:t>
            </w:r>
          </w:p>
          <w:bookmarkEnd w:id="375"/>
          <w:p>
            <w:pPr>
              <w:spacing w:after="20"/>
              <w:ind w:left="20"/>
              <w:jc w:val="both"/>
            </w:pPr>
            <w:r>
              <w:rPr>
                <w:rFonts w:ascii="Times New Roman"/>
                <w:b w:val="false"/>
                <w:i w:val="false"/>
                <w:color w:val="000000"/>
                <w:sz w:val="20"/>
              </w:rPr>
              <w:t>
(Вес, объем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6"/>
          <w:p>
            <w:pPr>
              <w:spacing w:after="20"/>
              <w:ind w:left="20"/>
              <w:jc w:val="both"/>
            </w:pPr>
            <w:r>
              <w:rPr>
                <w:rFonts w:ascii="Times New Roman"/>
                <w:b w:val="false"/>
                <w:i w:val="false"/>
                <w:color w:val="000000"/>
                <w:sz w:val="20"/>
              </w:rPr>
              <w:t>
Шығарылған күні, жарамдылық мерзімі, сериясы, партия нөмері</w:t>
            </w:r>
          </w:p>
          <w:bookmarkEnd w:id="376"/>
          <w:p>
            <w:pPr>
              <w:spacing w:after="20"/>
              <w:ind w:left="20"/>
              <w:jc w:val="both"/>
            </w:pPr>
            <w:r>
              <w:rPr>
                <w:rFonts w:ascii="Times New Roman"/>
                <w:b w:val="false"/>
                <w:i w:val="false"/>
                <w:color w:val="000000"/>
                <w:sz w:val="20"/>
              </w:rPr>
              <w:t>
(Дата производства, срок годности, серия, номер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7"/>
          <w:p>
            <w:pPr>
              <w:spacing w:after="20"/>
              <w:ind w:left="20"/>
              <w:jc w:val="both"/>
            </w:pPr>
            <w:r>
              <w:rPr>
                <w:rFonts w:ascii="Times New Roman"/>
                <w:b w:val="false"/>
                <w:i w:val="false"/>
                <w:color w:val="000000"/>
                <w:sz w:val="20"/>
              </w:rPr>
              <w:t>
Күні, ТАӘ, үлгіні (сынама) қабылдаған тұлғаның қолы</w:t>
            </w:r>
          </w:p>
          <w:bookmarkEnd w:id="377"/>
          <w:p>
            <w:pPr>
              <w:spacing w:after="20"/>
              <w:ind w:left="20"/>
              <w:jc w:val="both"/>
            </w:pPr>
            <w:r>
              <w:rPr>
                <w:rFonts w:ascii="Times New Roman"/>
                <w:b w:val="false"/>
                <w:i w:val="false"/>
                <w:color w:val="000000"/>
                <w:sz w:val="20"/>
              </w:rPr>
              <w:t>
(Дата, ФИО, подпись лица принявшего образец (пробу))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398" w:id="378"/>
      <w:r>
        <w:rPr>
          <w:rFonts w:ascii="Times New Roman"/>
          <w:b w:val="false"/>
          <w:i w:val="false"/>
          <w:color w:val="000000"/>
          <w:sz w:val="28"/>
        </w:rPr>
        <w:t>
      Сынама алу барысына қатысқан объект өкiлiнiң Т.А.Ә. (болған жағдайда)</w:t>
      </w:r>
    </w:p>
    <w:bookmarkEnd w:id="378"/>
    <w:p>
      <w:pPr>
        <w:spacing w:after="0"/>
        <w:ind w:left="0"/>
        <w:jc w:val="both"/>
      </w:pPr>
      <w:r>
        <w:rPr>
          <w:rFonts w:ascii="Times New Roman"/>
          <w:b w:val="false"/>
          <w:i w:val="false"/>
          <w:color w:val="000000"/>
          <w:sz w:val="28"/>
        </w:rPr>
        <w:t>(Должность, Ф.И.О. (при наличии) представителя объекта, в присутствии которого</w:t>
      </w:r>
    </w:p>
    <w:p>
      <w:pPr>
        <w:spacing w:after="0"/>
        <w:ind w:left="0"/>
        <w:jc w:val="both"/>
      </w:pPr>
      <w:r>
        <w:rPr>
          <w:rFonts w:ascii="Times New Roman"/>
          <w:b w:val="false"/>
          <w:i w:val="false"/>
          <w:color w:val="000000"/>
          <w:sz w:val="28"/>
        </w:rPr>
        <w:t>произведен отбор) _______________________________________________________</w:t>
      </w:r>
    </w:p>
    <w:p>
      <w:pPr>
        <w:spacing w:after="0"/>
        <w:ind w:left="0"/>
        <w:jc w:val="both"/>
      </w:pPr>
      <w:r>
        <w:rPr>
          <w:rFonts w:ascii="Times New Roman"/>
          <w:b w:val="false"/>
          <w:i w:val="false"/>
          <w:color w:val="000000"/>
          <w:sz w:val="28"/>
        </w:rPr>
        <w:t>Қолы (Подпись) ______________</w:t>
      </w:r>
    </w:p>
    <w:p>
      <w:pPr>
        <w:spacing w:after="0"/>
        <w:ind w:left="0"/>
        <w:jc w:val="both"/>
      </w:pPr>
      <w:r>
        <w:rPr>
          <w:rFonts w:ascii="Times New Roman"/>
          <w:b w:val="false"/>
          <w:i w:val="false"/>
          <w:color w:val="000000"/>
          <w:sz w:val="28"/>
        </w:rPr>
        <w:t>Үлгілер алған адамның лауазымы, Т.А.Ә. (болған жағдайда)</w:t>
      </w:r>
    </w:p>
    <w:p>
      <w:pPr>
        <w:spacing w:after="0"/>
        <w:ind w:left="0"/>
        <w:jc w:val="both"/>
      </w:pPr>
      <w:r>
        <w:rPr>
          <w:rFonts w:ascii="Times New Roman"/>
          <w:b w:val="false"/>
          <w:i w:val="false"/>
          <w:color w:val="000000"/>
          <w:sz w:val="28"/>
        </w:rPr>
        <w:t>(Должность, Ф.И.О. (при наличии) производившего отбор образцов)</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Қолы (Подпись)____________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 №_____</w:t>
            </w:r>
            <w:r>
              <w:br/>
            </w: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9"/>
          <w:p>
            <w:pPr>
              <w:spacing w:after="20"/>
              <w:ind w:left="20"/>
              <w:jc w:val="both"/>
            </w:pPr>
            <w:r>
              <w:rPr>
                <w:rFonts w:ascii="Times New Roman"/>
                <w:b w:val="false"/>
                <w:i w:val="false"/>
                <w:color w:val="000000"/>
                <w:sz w:val="20"/>
              </w:rPr>
              <w:t>
Нысанның БҚСЖ бойынша коды</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0"/>
          <w:p>
            <w:pPr>
              <w:spacing w:after="20"/>
              <w:ind w:left="20"/>
              <w:jc w:val="both"/>
            </w:pPr>
            <w:r>
              <w:rPr>
                <w:rFonts w:ascii="Times New Roman"/>
                <w:b w:val="false"/>
                <w:i w:val="false"/>
                <w:color w:val="000000"/>
                <w:sz w:val="20"/>
              </w:rPr>
              <w:t>
Қазақстан Республикасының Денсаулық сақтауминистрлігі</w:t>
            </w:r>
          </w:p>
          <w:bookmarkEnd w:id="38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_____ бұйрығымен бекітілген № 006/е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8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2"/>
          <w:p>
            <w:pPr>
              <w:spacing w:after="20"/>
              <w:ind w:left="20"/>
              <w:jc w:val="both"/>
            </w:pPr>
            <w:r>
              <w:rPr>
                <w:rFonts w:ascii="Times New Roman"/>
                <w:b w:val="false"/>
                <w:i w:val="false"/>
                <w:color w:val="000000"/>
                <w:sz w:val="20"/>
              </w:rPr>
              <w:t>
Медицинская документация Форма № 006/у</w:t>
            </w:r>
          </w:p>
          <w:bookmarkEnd w:id="38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409" w:id="383"/>
    <w:p>
      <w:pPr>
        <w:spacing w:after="0"/>
        <w:ind w:left="0"/>
        <w:jc w:val="left"/>
      </w:pPr>
      <w:r>
        <w:rPr>
          <w:rFonts w:ascii="Times New Roman"/>
          <w:b/>
          <w:i w:val="false"/>
          <w:color w:val="000000"/>
        </w:rPr>
        <w:t xml:space="preserve"> Топырақ үлгілерін іріктеу АКТІСІ</w:t>
      </w:r>
      <w:r>
        <w:br/>
      </w:r>
      <w:r>
        <w:rPr>
          <w:rFonts w:ascii="Times New Roman"/>
          <w:b/>
          <w:i w:val="false"/>
          <w:color w:val="000000"/>
        </w:rPr>
        <w:t>АКТ отбора образцов почвы (от) "____"_______________күнi 20 __ж. (г.)</w:t>
      </w:r>
    </w:p>
    <w:bookmarkEnd w:id="383"/>
    <w:p>
      <w:pPr>
        <w:spacing w:after="0"/>
        <w:ind w:left="0"/>
        <w:jc w:val="both"/>
      </w:pPr>
      <w:bookmarkStart w:name="z410" w:id="384"/>
      <w:r>
        <w:rPr>
          <w:rFonts w:ascii="Times New Roman"/>
          <w:b w:val="false"/>
          <w:i w:val="false"/>
          <w:color w:val="000000"/>
          <w:sz w:val="28"/>
        </w:rPr>
        <w:t>
      1. Объектінің атауы</w:t>
      </w:r>
    </w:p>
    <w:bookmarkEnd w:id="384"/>
    <w:p>
      <w:pPr>
        <w:spacing w:after="0"/>
        <w:ind w:left="0"/>
        <w:jc w:val="both"/>
      </w:pPr>
      <w:r>
        <w:rPr>
          <w:rFonts w:ascii="Times New Roman"/>
          <w:b w:val="false"/>
          <w:i w:val="false"/>
          <w:color w:val="000000"/>
          <w:sz w:val="28"/>
        </w:rPr>
        <w:t>(Наименование объекта)___________________________________________</w:t>
      </w:r>
    </w:p>
    <w:p>
      <w:pPr>
        <w:spacing w:after="0"/>
        <w:ind w:left="0"/>
        <w:jc w:val="both"/>
      </w:pPr>
      <w:r>
        <w:rPr>
          <w:rFonts w:ascii="Times New Roman"/>
          <w:b w:val="false"/>
          <w:i w:val="false"/>
          <w:color w:val="000000"/>
          <w:sz w:val="28"/>
        </w:rPr>
        <w:t>2. Тексеру белгіленгені туралы актінің нөмірі мен күні</w:t>
      </w:r>
    </w:p>
    <w:p>
      <w:pPr>
        <w:spacing w:after="0"/>
        <w:ind w:left="0"/>
        <w:jc w:val="both"/>
      </w:pPr>
      <w:r>
        <w:rPr>
          <w:rFonts w:ascii="Times New Roman"/>
          <w:b w:val="false"/>
          <w:i w:val="false"/>
          <w:color w:val="000000"/>
          <w:sz w:val="28"/>
        </w:rPr>
        <w:t>(Номер и дата акта о назначении проверки)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Сынама алынған орын</w:t>
      </w:r>
    </w:p>
    <w:p>
      <w:pPr>
        <w:spacing w:after="0"/>
        <w:ind w:left="0"/>
        <w:jc w:val="both"/>
      </w:pPr>
      <w:r>
        <w:rPr>
          <w:rFonts w:ascii="Times New Roman"/>
          <w:b w:val="false"/>
          <w:i w:val="false"/>
          <w:color w:val="000000"/>
          <w:sz w:val="28"/>
        </w:rPr>
        <w:t>(Место отбора) ___________________________________________________</w:t>
      </w:r>
    </w:p>
    <w:p>
      <w:pPr>
        <w:spacing w:after="0"/>
        <w:ind w:left="0"/>
        <w:jc w:val="both"/>
      </w:pPr>
      <w:r>
        <w:rPr>
          <w:rFonts w:ascii="Times New Roman"/>
          <w:b w:val="false"/>
          <w:i w:val="false"/>
          <w:color w:val="000000"/>
          <w:sz w:val="28"/>
        </w:rPr>
        <w:t>4. Сынамалар алу мақсаты</w:t>
      </w:r>
    </w:p>
    <w:p>
      <w:pPr>
        <w:spacing w:after="0"/>
        <w:ind w:left="0"/>
        <w:jc w:val="both"/>
      </w:pPr>
      <w:r>
        <w:rPr>
          <w:rFonts w:ascii="Times New Roman"/>
          <w:b w:val="false"/>
          <w:i w:val="false"/>
          <w:color w:val="000000"/>
          <w:sz w:val="28"/>
        </w:rPr>
        <w:t>(Цель отбора)_____________________________________________________</w:t>
      </w:r>
    </w:p>
    <w:p>
      <w:pPr>
        <w:spacing w:after="0"/>
        <w:ind w:left="0"/>
        <w:jc w:val="both"/>
      </w:pPr>
      <w:r>
        <w:rPr>
          <w:rFonts w:ascii="Times New Roman"/>
          <w:b w:val="false"/>
          <w:i w:val="false"/>
          <w:color w:val="000000"/>
          <w:sz w:val="28"/>
        </w:rPr>
        <w:t>5. Сынама алынған күні мен уақыты</w:t>
      </w:r>
    </w:p>
    <w:p>
      <w:pPr>
        <w:spacing w:after="0"/>
        <w:ind w:left="0"/>
        <w:jc w:val="both"/>
      </w:pPr>
      <w:r>
        <w:rPr>
          <w:rFonts w:ascii="Times New Roman"/>
          <w:b w:val="false"/>
          <w:i w:val="false"/>
          <w:color w:val="000000"/>
          <w:sz w:val="28"/>
        </w:rPr>
        <w:t>(Дата и время отбора)______________________________________________</w:t>
      </w:r>
    </w:p>
    <w:p>
      <w:pPr>
        <w:spacing w:after="0"/>
        <w:ind w:left="0"/>
        <w:jc w:val="both"/>
      </w:pPr>
      <w:r>
        <w:rPr>
          <w:rFonts w:ascii="Times New Roman"/>
          <w:b w:val="false"/>
          <w:i w:val="false"/>
          <w:color w:val="000000"/>
          <w:sz w:val="28"/>
        </w:rPr>
        <w:t>6.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w:t>
      </w:r>
    </w:p>
    <w:p>
      <w:pPr>
        <w:spacing w:after="0"/>
        <w:ind w:left="0"/>
        <w:jc w:val="both"/>
      </w:pPr>
      <w:r>
        <w:rPr>
          <w:rFonts w:ascii="Times New Roman"/>
          <w:b w:val="false"/>
          <w:i w:val="false"/>
          <w:color w:val="000000"/>
          <w:sz w:val="28"/>
        </w:rPr>
        <w:t>7. Сынама алу әдiсiне нормативтік құжат</w:t>
      </w:r>
    </w:p>
    <w:p>
      <w:pPr>
        <w:spacing w:after="0"/>
        <w:ind w:left="0"/>
        <w:jc w:val="both"/>
      </w:pPr>
      <w:r>
        <w:rPr>
          <w:rFonts w:ascii="Times New Roman"/>
          <w:b w:val="false"/>
          <w:i w:val="false"/>
          <w:color w:val="000000"/>
          <w:sz w:val="28"/>
        </w:rPr>
        <w:t>(Нормативный документ на метод отбора)____________________________</w:t>
      </w:r>
    </w:p>
    <w:p>
      <w:pPr>
        <w:spacing w:after="0"/>
        <w:ind w:left="0"/>
        <w:jc w:val="both"/>
      </w:pPr>
      <w:r>
        <w:rPr>
          <w:rFonts w:ascii="Times New Roman"/>
          <w:b w:val="false"/>
          <w:i w:val="false"/>
          <w:color w:val="000000"/>
          <w:sz w:val="28"/>
        </w:rPr>
        <w:t>8. Тасымалдау жағдайы</w:t>
      </w:r>
    </w:p>
    <w:p>
      <w:pPr>
        <w:spacing w:after="0"/>
        <w:ind w:left="0"/>
        <w:jc w:val="both"/>
      </w:pPr>
      <w:r>
        <w:rPr>
          <w:rFonts w:ascii="Times New Roman"/>
          <w:b w:val="false"/>
          <w:i w:val="false"/>
          <w:color w:val="000000"/>
          <w:sz w:val="28"/>
        </w:rPr>
        <w:t>(Условия транспортировки)________________________________________</w:t>
      </w:r>
    </w:p>
    <w:p>
      <w:pPr>
        <w:spacing w:after="0"/>
        <w:ind w:left="0"/>
        <w:jc w:val="both"/>
      </w:pPr>
      <w:r>
        <w:rPr>
          <w:rFonts w:ascii="Times New Roman"/>
          <w:b w:val="false"/>
          <w:i w:val="false"/>
          <w:color w:val="000000"/>
          <w:sz w:val="28"/>
        </w:rPr>
        <w:t>9. Сақтау жағдайы</w:t>
      </w:r>
    </w:p>
    <w:p>
      <w:pPr>
        <w:spacing w:after="0"/>
        <w:ind w:left="0"/>
        <w:jc w:val="both"/>
      </w:pPr>
      <w:r>
        <w:rPr>
          <w:rFonts w:ascii="Times New Roman"/>
          <w:b w:val="false"/>
          <w:i w:val="false"/>
          <w:color w:val="000000"/>
          <w:sz w:val="28"/>
        </w:rPr>
        <w:t>(Условия хранения)_______________________________________________</w:t>
      </w:r>
    </w:p>
    <w:p>
      <w:pPr>
        <w:spacing w:after="0"/>
        <w:ind w:left="0"/>
        <w:jc w:val="both"/>
      </w:pPr>
      <w:r>
        <w:rPr>
          <w:rFonts w:ascii="Times New Roman"/>
          <w:b w:val="false"/>
          <w:i w:val="false"/>
          <w:color w:val="000000"/>
          <w:sz w:val="28"/>
        </w:rPr>
        <w:t>10. Қосымша мәліметтер</w:t>
      </w:r>
    </w:p>
    <w:p>
      <w:pPr>
        <w:spacing w:after="0"/>
        <w:ind w:left="0"/>
        <w:jc w:val="both"/>
      </w:pPr>
      <w:r>
        <w:rPr>
          <w:rFonts w:ascii="Times New Roman"/>
          <w:b w:val="false"/>
          <w:i w:val="false"/>
          <w:color w:val="000000"/>
          <w:sz w:val="28"/>
        </w:rPr>
        <w:t>(Дополнительные сведения)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5"/>
          <w:p>
            <w:pPr>
              <w:spacing w:after="20"/>
              <w:ind w:left="20"/>
              <w:jc w:val="both"/>
            </w:pPr>
            <w:r>
              <w:rPr>
                <w:rFonts w:ascii="Times New Roman"/>
                <w:b w:val="false"/>
                <w:i w:val="false"/>
                <w:color w:val="000000"/>
                <w:sz w:val="20"/>
              </w:rPr>
              <w:t>
Тiркелу нөмірi</w:t>
            </w:r>
          </w:p>
          <w:bookmarkEnd w:id="385"/>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6"/>
          <w:p>
            <w:pPr>
              <w:spacing w:after="20"/>
              <w:ind w:left="20"/>
              <w:jc w:val="both"/>
            </w:pPr>
            <w:r>
              <w:rPr>
                <w:rFonts w:ascii="Times New Roman"/>
                <w:b w:val="false"/>
                <w:i w:val="false"/>
                <w:color w:val="000000"/>
                <w:sz w:val="20"/>
              </w:rPr>
              <w:t>
Алынған үлгілер тізімі</w:t>
            </w:r>
          </w:p>
          <w:bookmarkEnd w:id="386"/>
          <w:p>
            <w:pPr>
              <w:spacing w:after="20"/>
              <w:ind w:left="20"/>
              <w:jc w:val="both"/>
            </w:pPr>
            <w:r>
              <w:rPr>
                <w:rFonts w:ascii="Times New Roman"/>
                <w:b w:val="false"/>
                <w:i w:val="false"/>
                <w:color w:val="000000"/>
                <w:sz w:val="20"/>
              </w:rPr>
              <w:t>
(Перечень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7"/>
          <w:p>
            <w:pPr>
              <w:spacing w:after="20"/>
              <w:ind w:left="20"/>
              <w:jc w:val="both"/>
            </w:pPr>
            <w:r>
              <w:rPr>
                <w:rFonts w:ascii="Times New Roman"/>
                <w:b w:val="false"/>
                <w:i w:val="false"/>
                <w:color w:val="000000"/>
                <w:sz w:val="20"/>
              </w:rPr>
              <w:t>
Мөлшері, (грамм)</w:t>
            </w:r>
          </w:p>
          <w:bookmarkEnd w:id="387"/>
          <w:p>
            <w:pPr>
              <w:spacing w:after="20"/>
              <w:ind w:left="20"/>
              <w:jc w:val="both"/>
            </w:pPr>
            <w:r>
              <w:rPr>
                <w:rFonts w:ascii="Times New Roman"/>
                <w:b w:val="false"/>
                <w:i w:val="false"/>
                <w:color w:val="000000"/>
                <w:sz w:val="20"/>
              </w:rPr>
              <w:t>
Количество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8"/>
          <w:p>
            <w:pPr>
              <w:spacing w:after="20"/>
              <w:ind w:left="20"/>
              <w:jc w:val="both"/>
            </w:pPr>
            <w:r>
              <w:rPr>
                <w:rFonts w:ascii="Times New Roman"/>
                <w:b w:val="false"/>
                <w:i w:val="false"/>
                <w:color w:val="000000"/>
                <w:sz w:val="20"/>
              </w:rPr>
              <w:t>
Алу тереңдігі (сантиметр)</w:t>
            </w:r>
          </w:p>
          <w:bookmarkEnd w:id="388"/>
          <w:p>
            <w:pPr>
              <w:spacing w:after="20"/>
              <w:ind w:left="20"/>
              <w:jc w:val="both"/>
            </w:pPr>
            <w:r>
              <w:rPr>
                <w:rFonts w:ascii="Times New Roman"/>
                <w:b w:val="false"/>
                <w:i w:val="false"/>
                <w:color w:val="000000"/>
                <w:sz w:val="20"/>
              </w:rPr>
              <w:t>
Глубина отбора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9"/>
          <w:p>
            <w:pPr>
              <w:spacing w:after="20"/>
              <w:ind w:left="20"/>
              <w:jc w:val="both"/>
            </w:pPr>
            <w:r>
              <w:rPr>
                <w:rFonts w:ascii="Times New Roman"/>
                <w:b w:val="false"/>
                <w:i w:val="false"/>
                <w:color w:val="000000"/>
                <w:sz w:val="20"/>
              </w:rPr>
              <w:t>
Орама түрі мен пломба нөмірі</w:t>
            </w:r>
          </w:p>
          <w:bookmarkEnd w:id="389"/>
          <w:p>
            <w:pPr>
              <w:spacing w:after="20"/>
              <w:ind w:left="20"/>
              <w:jc w:val="both"/>
            </w:pPr>
            <w:r>
              <w:rPr>
                <w:rFonts w:ascii="Times New Roman"/>
                <w:b w:val="false"/>
                <w:i w:val="false"/>
                <w:color w:val="000000"/>
                <w:sz w:val="20"/>
              </w:rPr>
              <w:t>
(Вид упаковки и номер печати(пломбы)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416" w:id="390"/>
      <w:r>
        <w:rPr>
          <w:rFonts w:ascii="Times New Roman"/>
          <w:b w:val="false"/>
          <w:i w:val="false"/>
          <w:color w:val="000000"/>
          <w:sz w:val="28"/>
        </w:rPr>
        <w:t>
      Сынама алу барысында қатысқан нысан өкiлiнiң Т.А.Ә. (болған жағдайда)</w:t>
      </w:r>
    </w:p>
    <w:bookmarkEnd w:id="390"/>
    <w:p>
      <w:pPr>
        <w:spacing w:after="0"/>
        <w:ind w:left="0"/>
        <w:jc w:val="both"/>
      </w:pPr>
      <w:r>
        <w:rPr>
          <w:rFonts w:ascii="Times New Roman"/>
          <w:b w:val="false"/>
          <w:i w:val="false"/>
          <w:color w:val="000000"/>
          <w:sz w:val="28"/>
        </w:rPr>
        <w:t>(Должность, Ф.И.О. (при наличии) представителя объекта, в присутствии которого</w:t>
      </w:r>
    </w:p>
    <w:p>
      <w:pPr>
        <w:spacing w:after="0"/>
        <w:ind w:left="0"/>
        <w:jc w:val="both"/>
      </w:pPr>
      <w:r>
        <w:rPr>
          <w:rFonts w:ascii="Times New Roman"/>
          <w:b w:val="false"/>
          <w:i w:val="false"/>
          <w:color w:val="000000"/>
          <w:sz w:val="28"/>
        </w:rPr>
        <w:t>произведен отбор)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 (Подпись)______________________</w:t>
      </w:r>
    </w:p>
    <w:p>
      <w:pPr>
        <w:spacing w:after="0"/>
        <w:ind w:left="0"/>
        <w:jc w:val="both"/>
      </w:pPr>
      <w:r>
        <w:rPr>
          <w:rFonts w:ascii="Times New Roman"/>
          <w:b w:val="false"/>
          <w:i w:val="false"/>
          <w:color w:val="000000"/>
          <w:sz w:val="28"/>
        </w:rPr>
        <w:t>Үлгілерді алған адамның лауазымы, Т.А.Ә. (болған жағдайда)</w:t>
      </w:r>
    </w:p>
    <w:p>
      <w:pPr>
        <w:spacing w:after="0"/>
        <w:ind w:left="0"/>
        <w:jc w:val="both"/>
      </w:pPr>
      <w:r>
        <w:rPr>
          <w:rFonts w:ascii="Times New Roman"/>
          <w:b w:val="false"/>
          <w:i w:val="false"/>
          <w:color w:val="000000"/>
          <w:sz w:val="28"/>
        </w:rPr>
        <w:t>(Должность, Ф.И.О. (при наличии) производившего отбор образцов)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 (Подпись)____________</w:t>
      </w:r>
    </w:p>
    <w:p>
      <w:pPr>
        <w:spacing w:after="0"/>
        <w:ind w:left="0"/>
        <w:jc w:val="both"/>
      </w:pPr>
      <w:r>
        <w:rPr>
          <w:rFonts w:ascii="Times New Roman"/>
          <w:b w:val="false"/>
          <w:i w:val="false"/>
          <w:color w:val="000000"/>
          <w:sz w:val="28"/>
        </w:rPr>
        <w:t>Акт ___ данада толтырылды</w:t>
      </w:r>
    </w:p>
    <w:p>
      <w:pPr>
        <w:spacing w:after="0"/>
        <w:ind w:left="0"/>
        <w:jc w:val="both"/>
      </w:pPr>
      <w:r>
        <w:rPr>
          <w:rFonts w:ascii="Times New Roman"/>
          <w:b w:val="false"/>
          <w:i w:val="false"/>
          <w:color w:val="000000"/>
          <w:sz w:val="28"/>
        </w:rPr>
        <w:t>(Акт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2021 жылғы " " ________ </w:t>
            </w:r>
            <w:r>
              <w:br/>
            </w:r>
            <w:r>
              <w:rPr>
                <w:rFonts w:ascii="Times New Roman"/>
                <w:b w:val="false"/>
                <w:i w:val="false"/>
                <w:color w:val="000000"/>
                <w:sz w:val="20"/>
              </w:rPr>
              <w:t>_____</w:t>
            </w:r>
            <w:r>
              <w:br/>
            </w: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1"/>
          <w:p>
            <w:pPr>
              <w:spacing w:after="20"/>
              <w:ind w:left="20"/>
              <w:jc w:val="both"/>
            </w:pPr>
            <w:r>
              <w:rPr>
                <w:rFonts w:ascii="Times New Roman"/>
                <w:b w:val="false"/>
                <w:i w:val="false"/>
                <w:color w:val="000000"/>
                <w:sz w:val="20"/>
              </w:rPr>
              <w:t>
Нысанның БҚСЖ бойынша коды</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2"/>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39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_____бұйрығымен бекітілген № 007/е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9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4"/>
          <w:p>
            <w:pPr>
              <w:spacing w:after="20"/>
              <w:ind w:left="20"/>
              <w:jc w:val="both"/>
            </w:pPr>
            <w:r>
              <w:rPr>
                <w:rFonts w:ascii="Times New Roman"/>
                <w:b w:val="false"/>
                <w:i w:val="false"/>
                <w:color w:val="000000"/>
                <w:sz w:val="20"/>
              </w:rPr>
              <w:t>
Медицинская документация Форма № 007/у</w:t>
            </w:r>
          </w:p>
          <w:bookmarkEnd w:id="39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bookmarkStart w:name="z426" w:id="395"/>
    <w:p>
      <w:pPr>
        <w:spacing w:after="0"/>
        <w:ind w:left="0"/>
        <w:jc w:val="left"/>
      </w:pPr>
      <w:r>
        <w:rPr>
          <w:rFonts w:ascii="Times New Roman"/>
          <w:b/>
          <w:i w:val="false"/>
          <w:color w:val="000000"/>
        </w:rPr>
        <w:t xml:space="preserve"> Зерттеу жүргізуге тағам өнімдерін іріктеу АКТІСІ</w:t>
      </w:r>
      <w:r>
        <w:br/>
      </w:r>
      <w:r>
        <w:rPr>
          <w:rFonts w:ascii="Times New Roman"/>
          <w:b/>
          <w:i w:val="false"/>
          <w:color w:val="000000"/>
        </w:rPr>
        <w:t>АКТ отбора пищевых продуктов на проведение исследования</w:t>
      </w:r>
      <w:r>
        <w:br/>
      </w:r>
      <w:r>
        <w:rPr>
          <w:rFonts w:ascii="Times New Roman"/>
          <w:b/>
          <w:i w:val="false"/>
          <w:color w:val="000000"/>
        </w:rPr>
        <w:t>(от)___ ____________ 20____ жыл (год)</w:t>
      </w:r>
    </w:p>
    <w:bookmarkEnd w:id="395"/>
    <w:p>
      <w:pPr>
        <w:spacing w:after="0"/>
        <w:ind w:left="0"/>
        <w:jc w:val="both"/>
      </w:pPr>
      <w:bookmarkStart w:name="z427" w:id="396"/>
      <w:r>
        <w:rPr>
          <w:rFonts w:ascii="Times New Roman"/>
          <w:b w:val="false"/>
          <w:i w:val="false"/>
          <w:color w:val="000000"/>
          <w:sz w:val="28"/>
        </w:rPr>
        <w:t>
      1. Объектінің атауы</w:t>
      </w:r>
    </w:p>
    <w:bookmarkEnd w:id="396"/>
    <w:p>
      <w:pPr>
        <w:spacing w:after="0"/>
        <w:ind w:left="0"/>
        <w:jc w:val="both"/>
      </w:pPr>
      <w:r>
        <w:rPr>
          <w:rFonts w:ascii="Times New Roman"/>
          <w:b w:val="false"/>
          <w:i w:val="false"/>
          <w:color w:val="000000"/>
          <w:sz w:val="28"/>
        </w:rPr>
        <w:t>(Наименование объекта)_______________________________________________</w:t>
      </w:r>
    </w:p>
    <w:p>
      <w:pPr>
        <w:spacing w:after="0"/>
        <w:ind w:left="0"/>
        <w:jc w:val="both"/>
      </w:pPr>
      <w:r>
        <w:rPr>
          <w:rFonts w:ascii="Times New Roman"/>
          <w:b w:val="false"/>
          <w:i w:val="false"/>
          <w:color w:val="000000"/>
          <w:sz w:val="28"/>
        </w:rPr>
        <w:t>2. Тексеру белгіленгені туралы актінің нөмірі мен күні</w:t>
      </w:r>
    </w:p>
    <w:p>
      <w:pPr>
        <w:spacing w:after="0"/>
        <w:ind w:left="0"/>
        <w:jc w:val="both"/>
      </w:pPr>
      <w:r>
        <w:rPr>
          <w:rFonts w:ascii="Times New Roman"/>
          <w:b w:val="false"/>
          <w:i w:val="false"/>
          <w:color w:val="000000"/>
          <w:sz w:val="28"/>
        </w:rPr>
        <w:t>(Номер и дата акта о назначении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Сынама алынған орын, мекенжай</w:t>
      </w:r>
    </w:p>
    <w:p>
      <w:pPr>
        <w:spacing w:after="0"/>
        <w:ind w:left="0"/>
        <w:jc w:val="both"/>
      </w:pPr>
      <w:r>
        <w:rPr>
          <w:rFonts w:ascii="Times New Roman"/>
          <w:b w:val="false"/>
          <w:i w:val="false"/>
          <w:color w:val="000000"/>
          <w:sz w:val="28"/>
        </w:rPr>
        <w:t>(Место отбора образца, адрес) __________________________________________</w:t>
      </w:r>
    </w:p>
    <w:p>
      <w:pPr>
        <w:spacing w:after="0"/>
        <w:ind w:left="0"/>
        <w:jc w:val="both"/>
      </w:pPr>
      <w:r>
        <w:rPr>
          <w:rFonts w:ascii="Times New Roman"/>
          <w:b w:val="false"/>
          <w:i w:val="false"/>
          <w:color w:val="000000"/>
          <w:sz w:val="28"/>
        </w:rPr>
        <w:t>4. Сынамалар алу мақсаты</w:t>
      </w:r>
    </w:p>
    <w:p>
      <w:pPr>
        <w:spacing w:after="0"/>
        <w:ind w:left="0"/>
        <w:jc w:val="both"/>
      </w:pPr>
      <w:r>
        <w:rPr>
          <w:rFonts w:ascii="Times New Roman"/>
          <w:b w:val="false"/>
          <w:i w:val="false"/>
          <w:color w:val="000000"/>
          <w:sz w:val="28"/>
        </w:rPr>
        <w:t>(Цель отбора образца)________________________________________________</w:t>
      </w:r>
    </w:p>
    <w:p>
      <w:pPr>
        <w:spacing w:after="0"/>
        <w:ind w:left="0"/>
        <w:jc w:val="both"/>
      </w:pPr>
      <w:r>
        <w:rPr>
          <w:rFonts w:ascii="Times New Roman"/>
          <w:b w:val="false"/>
          <w:i w:val="false"/>
          <w:color w:val="000000"/>
          <w:sz w:val="28"/>
        </w:rPr>
        <w:t>5. Алынған күні мен уақыты</w:t>
      </w:r>
    </w:p>
    <w:p>
      <w:pPr>
        <w:spacing w:after="0"/>
        <w:ind w:left="0"/>
        <w:jc w:val="both"/>
      </w:pPr>
      <w:r>
        <w:rPr>
          <w:rFonts w:ascii="Times New Roman"/>
          <w:b w:val="false"/>
          <w:i w:val="false"/>
          <w:color w:val="000000"/>
          <w:sz w:val="28"/>
        </w:rPr>
        <w:t>(Дата и время отбора)________________________________________________</w:t>
      </w:r>
    </w:p>
    <w:p>
      <w:pPr>
        <w:spacing w:after="0"/>
        <w:ind w:left="0"/>
        <w:jc w:val="both"/>
      </w:pPr>
      <w:r>
        <w:rPr>
          <w:rFonts w:ascii="Times New Roman"/>
          <w:b w:val="false"/>
          <w:i w:val="false"/>
          <w:color w:val="000000"/>
          <w:sz w:val="28"/>
        </w:rPr>
        <w:t>6. Жарамдылық мерзімі</w:t>
      </w:r>
    </w:p>
    <w:p>
      <w:pPr>
        <w:spacing w:after="0"/>
        <w:ind w:left="0"/>
        <w:jc w:val="both"/>
      </w:pPr>
      <w:r>
        <w:rPr>
          <w:rFonts w:ascii="Times New Roman"/>
          <w:b w:val="false"/>
          <w:i w:val="false"/>
          <w:color w:val="000000"/>
          <w:sz w:val="28"/>
        </w:rPr>
        <w:t>(Срок годности) ____________________________________________________</w:t>
      </w:r>
    </w:p>
    <w:p>
      <w:pPr>
        <w:spacing w:after="0"/>
        <w:ind w:left="0"/>
        <w:jc w:val="both"/>
      </w:pPr>
      <w:r>
        <w:rPr>
          <w:rFonts w:ascii="Times New Roman"/>
          <w:b w:val="false"/>
          <w:i w:val="false"/>
          <w:color w:val="000000"/>
          <w:sz w:val="28"/>
        </w:rPr>
        <w:t>7.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w:t>
      </w:r>
    </w:p>
    <w:p>
      <w:pPr>
        <w:spacing w:after="0"/>
        <w:ind w:left="0"/>
        <w:jc w:val="both"/>
      </w:pPr>
      <w:r>
        <w:rPr>
          <w:rFonts w:ascii="Times New Roman"/>
          <w:b w:val="false"/>
          <w:i w:val="false"/>
          <w:color w:val="000000"/>
          <w:sz w:val="28"/>
        </w:rPr>
        <w:t>8. Сынама алу әдiсiне нормативтік құжат</w:t>
      </w:r>
    </w:p>
    <w:p>
      <w:pPr>
        <w:spacing w:after="0"/>
        <w:ind w:left="0"/>
        <w:jc w:val="both"/>
      </w:pPr>
      <w:r>
        <w:rPr>
          <w:rFonts w:ascii="Times New Roman"/>
          <w:b w:val="false"/>
          <w:i w:val="false"/>
          <w:color w:val="000000"/>
          <w:sz w:val="28"/>
        </w:rPr>
        <w:t>(Нормативный документ на метод отбора)______________________________</w:t>
      </w:r>
    </w:p>
    <w:p>
      <w:pPr>
        <w:spacing w:after="0"/>
        <w:ind w:left="0"/>
        <w:jc w:val="both"/>
      </w:pPr>
      <w:r>
        <w:rPr>
          <w:rFonts w:ascii="Times New Roman"/>
          <w:b w:val="false"/>
          <w:i w:val="false"/>
          <w:color w:val="000000"/>
          <w:sz w:val="28"/>
        </w:rPr>
        <w:t>9. Тасымалдау жағдайы (Условия транспортировки)______________________</w:t>
      </w:r>
    </w:p>
    <w:p>
      <w:pPr>
        <w:spacing w:after="0"/>
        <w:ind w:left="0"/>
        <w:jc w:val="both"/>
      </w:pPr>
      <w:r>
        <w:rPr>
          <w:rFonts w:ascii="Times New Roman"/>
          <w:b w:val="false"/>
          <w:i w:val="false"/>
          <w:color w:val="000000"/>
          <w:sz w:val="28"/>
        </w:rPr>
        <w:t>10. Сақтау жағдайы</w:t>
      </w:r>
    </w:p>
    <w:p>
      <w:pPr>
        <w:spacing w:after="0"/>
        <w:ind w:left="0"/>
        <w:jc w:val="both"/>
      </w:pPr>
      <w:r>
        <w:rPr>
          <w:rFonts w:ascii="Times New Roman"/>
          <w:b w:val="false"/>
          <w:i w:val="false"/>
          <w:color w:val="000000"/>
          <w:sz w:val="28"/>
        </w:rPr>
        <w:t>(Условия хранения)__________________________________________________</w:t>
      </w:r>
    </w:p>
    <w:p>
      <w:pPr>
        <w:spacing w:after="0"/>
        <w:ind w:left="0"/>
        <w:jc w:val="both"/>
      </w:pPr>
      <w:r>
        <w:rPr>
          <w:rFonts w:ascii="Times New Roman"/>
          <w:b w:val="false"/>
          <w:i w:val="false"/>
          <w:color w:val="000000"/>
          <w:sz w:val="28"/>
        </w:rPr>
        <w:t>11. Орама түрі пломба нөмірі</w:t>
      </w:r>
    </w:p>
    <w:p>
      <w:pPr>
        <w:spacing w:after="0"/>
        <w:ind w:left="0"/>
        <w:jc w:val="both"/>
      </w:pPr>
      <w:r>
        <w:rPr>
          <w:rFonts w:ascii="Times New Roman"/>
          <w:b w:val="false"/>
          <w:i w:val="false"/>
          <w:color w:val="000000"/>
          <w:sz w:val="28"/>
        </w:rPr>
        <w:t>(Вид упаковки номер печати (пломбы))_________________________________</w:t>
      </w:r>
    </w:p>
    <w:p>
      <w:pPr>
        <w:spacing w:after="0"/>
        <w:ind w:left="0"/>
        <w:jc w:val="both"/>
      </w:pPr>
      <w:r>
        <w:rPr>
          <w:rFonts w:ascii="Times New Roman"/>
          <w:b w:val="false"/>
          <w:i w:val="false"/>
          <w:color w:val="000000"/>
          <w:sz w:val="28"/>
        </w:rPr>
        <w:t>12. Қосымша мәліметтер</w:t>
      </w:r>
    </w:p>
    <w:p>
      <w:pPr>
        <w:spacing w:after="0"/>
        <w:ind w:left="0"/>
        <w:jc w:val="both"/>
      </w:pPr>
      <w:r>
        <w:rPr>
          <w:rFonts w:ascii="Times New Roman"/>
          <w:b w:val="false"/>
          <w:i w:val="false"/>
          <w:color w:val="000000"/>
          <w:sz w:val="28"/>
        </w:rPr>
        <w:t>(Дополнительные сведения)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7"/>
          <w:p>
            <w:pPr>
              <w:spacing w:after="20"/>
              <w:ind w:left="20"/>
              <w:jc w:val="both"/>
            </w:pPr>
            <w:r>
              <w:rPr>
                <w:rFonts w:ascii="Times New Roman"/>
                <w:b w:val="false"/>
                <w:i w:val="false"/>
                <w:color w:val="000000"/>
                <w:sz w:val="20"/>
              </w:rPr>
              <w:t>
Тiркеу нөмірi</w:t>
            </w:r>
          </w:p>
          <w:bookmarkEnd w:id="397"/>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8"/>
          <w:p>
            <w:pPr>
              <w:spacing w:after="20"/>
              <w:ind w:left="20"/>
              <w:jc w:val="both"/>
            </w:pPr>
            <w:r>
              <w:rPr>
                <w:rFonts w:ascii="Times New Roman"/>
                <w:b w:val="false"/>
                <w:i w:val="false"/>
                <w:color w:val="000000"/>
                <w:sz w:val="20"/>
              </w:rPr>
              <w:t>
Сынама үлгілерінің тізімі</w:t>
            </w:r>
          </w:p>
          <w:bookmarkEnd w:id="398"/>
          <w:p>
            <w:pPr>
              <w:spacing w:after="20"/>
              <w:ind w:left="20"/>
              <w:jc w:val="both"/>
            </w:pPr>
            <w:r>
              <w:rPr>
                <w:rFonts w:ascii="Times New Roman"/>
                <w:b w:val="false"/>
                <w:i w:val="false"/>
                <w:color w:val="000000"/>
                <w:sz w:val="20"/>
              </w:rPr>
              <w:t>
(Перечень отобранных образцов)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9"/>
          <w:p>
            <w:pPr>
              <w:spacing w:after="20"/>
              <w:ind w:left="20"/>
              <w:jc w:val="both"/>
            </w:pPr>
            <w:r>
              <w:rPr>
                <w:rFonts w:ascii="Times New Roman"/>
                <w:b w:val="false"/>
                <w:i w:val="false"/>
                <w:color w:val="000000"/>
                <w:sz w:val="20"/>
              </w:rPr>
              <w:t>
Өндірушісі, сериясы (партия нөмірі) көрсетілген сынама үлгілерінің саны</w:t>
            </w:r>
          </w:p>
          <w:bookmarkEnd w:id="399"/>
          <w:p>
            <w:pPr>
              <w:spacing w:after="20"/>
              <w:ind w:left="20"/>
              <w:jc w:val="both"/>
            </w:pPr>
            <w:r>
              <w:rPr>
                <w:rFonts w:ascii="Times New Roman"/>
                <w:b w:val="false"/>
                <w:i w:val="false"/>
                <w:color w:val="000000"/>
                <w:sz w:val="20"/>
              </w:rPr>
              <w:t>
(Количество отобранных образцов продукции с указанием производителя, серия (номера партии)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0"/>
          <w:p>
            <w:pPr>
              <w:spacing w:after="20"/>
              <w:ind w:left="20"/>
              <w:jc w:val="both"/>
            </w:pPr>
            <w:r>
              <w:rPr>
                <w:rFonts w:ascii="Times New Roman"/>
                <w:b w:val="false"/>
                <w:i w:val="false"/>
                <w:color w:val="000000"/>
                <w:sz w:val="20"/>
              </w:rPr>
              <w:t>
Шығарылған күні</w:t>
            </w:r>
          </w:p>
          <w:bookmarkEnd w:id="400"/>
          <w:p>
            <w:pPr>
              <w:spacing w:after="20"/>
              <w:ind w:left="20"/>
              <w:jc w:val="both"/>
            </w:pPr>
            <w:r>
              <w:rPr>
                <w:rFonts w:ascii="Times New Roman"/>
                <w:b w:val="false"/>
                <w:i w:val="false"/>
                <w:color w:val="000000"/>
                <w:sz w:val="20"/>
              </w:rPr>
              <w:t>
(Дата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1"/>
          <w:p>
            <w:pPr>
              <w:spacing w:after="20"/>
              <w:ind w:left="20"/>
              <w:jc w:val="both"/>
            </w:pPr>
            <w:r>
              <w:rPr>
                <w:rFonts w:ascii="Times New Roman"/>
                <w:b w:val="false"/>
                <w:i w:val="false"/>
                <w:color w:val="000000"/>
                <w:sz w:val="20"/>
              </w:rPr>
              <w:t>
Сынаманың салмағы, көлемі</w:t>
            </w:r>
          </w:p>
          <w:bookmarkEnd w:id="401"/>
          <w:p>
            <w:pPr>
              <w:spacing w:after="20"/>
              <w:ind w:left="20"/>
              <w:jc w:val="both"/>
            </w:pPr>
            <w:r>
              <w:rPr>
                <w:rFonts w:ascii="Times New Roman"/>
                <w:b w:val="false"/>
                <w:i w:val="false"/>
                <w:color w:val="000000"/>
                <w:sz w:val="20"/>
              </w:rPr>
              <w:t>
(Вес, объем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2"/>
          <w:p>
            <w:pPr>
              <w:spacing w:after="20"/>
              <w:ind w:left="20"/>
              <w:jc w:val="both"/>
            </w:pPr>
            <w:r>
              <w:rPr>
                <w:rFonts w:ascii="Times New Roman"/>
                <w:b w:val="false"/>
                <w:i w:val="false"/>
                <w:color w:val="000000"/>
                <w:sz w:val="20"/>
              </w:rPr>
              <w:t>
Өндіріс күні, сақтау мерзімі</w:t>
            </w:r>
          </w:p>
          <w:bookmarkEnd w:id="402"/>
          <w:p>
            <w:pPr>
              <w:spacing w:after="20"/>
              <w:ind w:left="20"/>
              <w:jc w:val="both"/>
            </w:pPr>
            <w:r>
              <w:rPr>
                <w:rFonts w:ascii="Times New Roman"/>
                <w:b w:val="false"/>
                <w:i w:val="false"/>
                <w:color w:val="000000"/>
                <w:sz w:val="20"/>
              </w:rPr>
              <w:t>
(Дата производства, срок годности)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3"/>
          <w:p>
            <w:pPr>
              <w:spacing w:after="20"/>
              <w:ind w:left="20"/>
              <w:jc w:val="both"/>
            </w:pPr>
            <w:r>
              <w:rPr>
                <w:rFonts w:ascii="Times New Roman"/>
                <w:b w:val="false"/>
                <w:i w:val="false"/>
                <w:color w:val="000000"/>
                <w:sz w:val="20"/>
              </w:rPr>
              <w:t>
Күні, ТАӘ, үлгіні (сынама) қабылдаған тұлғаның қолы</w:t>
            </w:r>
          </w:p>
          <w:bookmarkEnd w:id="403"/>
          <w:p>
            <w:pPr>
              <w:spacing w:after="20"/>
              <w:ind w:left="20"/>
              <w:jc w:val="both"/>
            </w:pPr>
            <w:r>
              <w:rPr>
                <w:rFonts w:ascii="Times New Roman"/>
                <w:b w:val="false"/>
                <w:i w:val="false"/>
                <w:color w:val="000000"/>
                <w:sz w:val="20"/>
              </w:rPr>
              <w:t>
Дата, ФИО, подпись лица принявшего образец (пробу)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435" w:id="404"/>
      <w:r>
        <w:rPr>
          <w:rFonts w:ascii="Times New Roman"/>
          <w:b w:val="false"/>
          <w:i w:val="false"/>
          <w:color w:val="000000"/>
          <w:sz w:val="28"/>
        </w:rPr>
        <w:t>
      Сынама алу барысында қатысқан нысан өкiлiнiң Т.А.Ә. (болған жағдайда)</w:t>
      </w:r>
    </w:p>
    <w:bookmarkEnd w:id="404"/>
    <w:p>
      <w:pPr>
        <w:spacing w:after="0"/>
        <w:ind w:left="0"/>
        <w:jc w:val="both"/>
      </w:pPr>
      <w:r>
        <w:rPr>
          <w:rFonts w:ascii="Times New Roman"/>
          <w:b w:val="false"/>
          <w:i w:val="false"/>
          <w:color w:val="000000"/>
          <w:sz w:val="28"/>
        </w:rPr>
        <w:t>(Должность, Ф.И.О. (при наличии) представителя объекта, в присутствии которого</w:t>
      </w:r>
    </w:p>
    <w:p>
      <w:pPr>
        <w:spacing w:after="0"/>
        <w:ind w:left="0"/>
        <w:jc w:val="both"/>
      </w:pPr>
      <w:r>
        <w:rPr>
          <w:rFonts w:ascii="Times New Roman"/>
          <w:b w:val="false"/>
          <w:i w:val="false"/>
          <w:color w:val="000000"/>
          <w:sz w:val="28"/>
        </w:rPr>
        <w:t>произведен отбор________________________________________________________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 (Подпись)_____________________</w:t>
      </w:r>
    </w:p>
    <w:p>
      <w:pPr>
        <w:spacing w:after="0"/>
        <w:ind w:left="0"/>
        <w:jc w:val="both"/>
      </w:pPr>
      <w:r>
        <w:rPr>
          <w:rFonts w:ascii="Times New Roman"/>
          <w:b w:val="false"/>
          <w:i w:val="false"/>
          <w:color w:val="000000"/>
          <w:sz w:val="28"/>
        </w:rPr>
        <w:t>Үлгілерді алған адамның лауазымы, Т.А.Ә. (болған жағдайда)</w:t>
      </w:r>
    </w:p>
    <w:p>
      <w:pPr>
        <w:spacing w:after="0"/>
        <w:ind w:left="0"/>
        <w:jc w:val="both"/>
      </w:pPr>
      <w:r>
        <w:rPr>
          <w:rFonts w:ascii="Times New Roman"/>
          <w:b w:val="false"/>
          <w:i w:val="false"/>
          <w:color w:val="000000"/>
          <w:sz w:val="28"/>
        </w:rPr>
        <w:t>(Должность, Ф.И.О. (при наличии) производившего отбор образцов)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Қолы (Подпись) ______________</w:t>
      </w:r>
    </w:p>
    <w:p>
      <w:pPr>
        <w:spacing w:after="0"/>
        <w:ind w:left="0"/>
        <w:jc w:val="both"/>
      </w:pPr>
      <w:r>
        <w:rPr>
          <w:rFonts w:ascii="Times New Roman"/>
          <w:b w:val="false"/>
          <w:i w:val="false"/>
          <w:color w:val="000000"/>
          <w:sz w:val="28"/>
        </w:rPr>
        <w:t>Акт ___ данада толтырылды</w:t>
      </w:r>
    </w:p>
    <w:p>
      <w:pPr>
        <w:spacing w:after="0"/>
        <w:ind w:left="0"/>
        <w:jc w:val="both"/>
      </w:pPr>
      <w:r>
        <w:rPr>
          <w:rFonts w:ascii="Times New Roman"/>
          <w:b w:val="false"/>
          <w:i w:val="false"/>
          <w:color w:val="000000"/>
          <w:sz w:val="28"/>
        </w:rPr>
        <w:t>(Акт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2021 жылғы " " ________ </w:t>
            </w:r>
            <w:r>
              <w:br/>
            </w:r>
            <w:r>
              <w:rPr>
                <w:rFonts w:ascii="Times New Roman"/>
                <w:b w:val="false"/>
                <w:i w:val="false"/>
                <w:color w:val="000000"/>
                <w:sz w:val="20"/>
              </w:rPr>
              <w:t>_____</w:t>
            </w:r>
            <w:r>
              <w:br/>
            </w: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5"/>
          <w:p>
            <w:pPr>
              <w:spacing w:after="20"/>
              <w:ind w:left="20"/>
              <w:jc w:val="both"/>
            </w:pPr>
            <w:r>
              <w:rPr>
                <w:rFonts w:ascii="Times New Roman"/>
                <w:b w:val="false"/>
                <w:i w:val="false"/>
                <w:color w:val="000000"/>
                <w:sz w:val="20"/>
              </w:rPr>
              <w:t>
Нысанның БҚСЖ бойынша коды</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0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008/е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0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8"/>
          <w:p>
            <w:pPr>
              <w:spacing w:after="20"/>
              <w:ind w:left="20"/>
              <w:jc w:val="both"/>
            </w:pPr>
            <w:r>
              <w:rPr>
                <w:rFonts w:ascii="Times New Roman"/>
                <w:b w:val="false"/>
                <w:i w:val="false"/>
                <w:color w:val="000000"/>
                <w:sz w:val="20"/>
              </w:rPr>
              <w:t>
Медицинская документация Форма № 008/у</w:t>
            </w:r>
          </w:p>
          <w:bookmarkEnd w:id="40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bookmarkStart w:name="z445" w:id="409"/>
    <w:p>
      <w:pPr>
        <w:spacing w:after="0"/>
        <w:ind w:left="0"/>
        <w:jc w:val="left"/>
      </w:pPr>
      <w:r>
        <w:rPr>
          <w:rFonts w:ascii="Times New Roman"/>
          <w:b/>
          <w:i w:val="false"/>
          <w:color w:val="000000"/>
        </w:rPr>
        <w:t xml:space="preserve"> Радиобелсендiлiкті зерттеуге үлгілерді іріктеу АКТIСI</w:t>
      </w:r>
      <w:r>
        <w:br/>
      </w:r>
      <w:r>
        <w:rPr>
          <w:rFonts w:ascii="Times New Roman"/>
          <w:b/>
          <w:i w:val="false"/>
          <w:color w:val="000000"/>
        </w:rPr>
        <w:t>АКТ отбора образцов на исследование радиоактивности</w:t>
      </w:r>
      <w:r>
        <w:br/>
      </w:r>
      <w:r>
        <w:rPr>
          <w:rFonts w:ascii="Times New Roman"/>
          <w:b/>
          <w:i w:val="false"/>
          <w:color w:val="000000"/>
        </w:rPr>
        <w:t>№__________ (от) "____"_______________күнi 20 ж. (г.)</w:t>
      </w:r>
    </w:p>
    <w:bookmarkEnd w:id="409"/>
    <w:p>
      <w:pPr>
        <w:spacing w:after="0"/>
        <w:ind w:left="0"/>
        <w:jc w:val="both"/>
      </w:pPr>
      <w:bookmarkStart w:name="z446" w:id="410"/>
      <w:r>
        <w:rPr>
          <w:rFonts w:ascii="Times New Roman"/>
          <w:b w:val="false"/>
          <w:i w:val="false"/>
          <w:color w:val="000000"/>
          <w:sz w:val="28"/>
        </w:rPr>
        <w:t>
      1. Объектінің атауы</w:t>
      </w:r>
    </w:p>
    <w:bookmarkEnd w:id="410"/>
    <w:p>
      <w:pPr>
        <w:spacing w:after="0"/>
        <w:ind w:left="0"/>
        <w:jc w:val="both"/>
      </w:pPr>
      <w:r>
        <w:rPr>
          <w:rFonts w:ascii="Times New Roman"/>
          <w:b w:val="false"/>
          <w:i w:val="false"/>
          <w:color w:val="000000"/>
          <w:sz w:val="28"/>
        </w:rPr>
        <w:t>(Наименование объекта)_________________________________________________</w:t>
      </w:r>
    </w:p>
    <w:p>
      <w:pPr>
        <w:spacing w:after="0"/>
        <w:ind w:left="0"/>
        <w:jc w:val="both"/>
      </w:pPr>
      <w:r>
        <w:rPr>
          <w:rFonts w:ascii="Times New Roman"/>
          <w:b w:val="false"/>
          <w:i w:val="false"/>
          <w:color w:val="000000"/>
          <w:sz w:val="28"/>
        </w:rPr>
        <w:t>2. Тексеру белгіленгені туралы актінің нөмірі мен күні</w:t>
      </w:r>
    </w:p>
    <w:p>
      <w:pPr>
        <w:spacing w:after="0"/>
        <w:ind w:left="0"/>
        <w:jc w:val="both"/>
      </w:pPr>
      <w:r>
        <w:rPr>
          <w:rFonts w:ascii="Times New Roman"/>
          <w:b w:val="false"/>
          <w:i w:val="false"/>
          <w:color w:val="000000"/>
          <w:sz w:val="28"/>
        </w:rPr>
        <w:t>(Номер и дата акта о назначении проверки)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 Сынама алынған орын</w:t>
      </w:r>
    </w:p>
    <w:p>
      <w:pPr>
        <w:spacing w:after="0"/>
        <w:ind w:left="0"/>
        <w:jc w:val="both"/>
      </w:pPr>
      <w:r>
        <w:rPr>
          <w:rFonts w:ascii="Times New Roman"/>
          <w:b w:val="false"/>
          <w:i w:val="false"/>
          <w:color w:val="000000"/>
          <w:sz w:val="28"/>
        </w:rPr>
        <w:t>(Место отбора образца) _________________________________________________</w:t>
      </w:r>
    </w:p>
    <w:p>
      <w:pPr>
        <w:spacing w:after="0"/>
        <w:ind w:left="0"/>
        <w:jc w:val="both"/>
      </w:pPr>
      <w:r>
        <w:rPr>
          <w:rFonts w:ascii="Times New Roman"/>
          <w:b w:val="false"/>
          <w:i w:val="false"/>
          <w:color w:val="000000"/>
          <w:sz w:val="28"/>
        </w:rPr>
        <w:t>4. Сынамалар алу мақсаты</w:t>
      </w:r>
    </w:p>
    <w:p>
      <w:pPr>
        <w:spacing w:after="0"/>
        <w:ind w:left="0"/>
        <w:jc w:val="both"/>
      </w:pPr>
      <w:r>
        <w:rPr>
          <w:rFonts w:ascii="Times New Roman"/>
          <w:b w:val="false"/>
          <w:i w:val="false"/>
          <w:color w:val="000000"/>
          <w:sz w:val="28"/>
        </w:rPr>
        <w:t>(Цель отбора образца)___________________________________________________</w:t>
      </w:r>
    </w:p>
    <w:p>
      <w:pPr>
        <w:spacing w:after="0"/>
        <w:ind w:left="0"/>
        <w:jc w:val="both"/>
      </w:pPr>
      <w:r>
        <w:rPr>
          <w:rFonts w:ascii="Times New Roman"/>
          <w:b w:val="false"/>
          <w:i w:val="false"/>
          <w:color w:val="000000"/>
          <w:sz w:val="28"/>
        </w:rPr>
        <w:t>5. Сынама алынған партияның көлемi</w:t>
      </w:r>
    </w:p>
    <w:p>
      <w:pPr>
        <w:spacing w:after="0"/>
        <w:ind w:left="0"/>
        <w:jc w:val="both"/>
      </w:pPr>
      <w:r>
        <w:rPr>
          <w:rFonts w:ascii="Times New Roman"/>
          <w:b w:val="false"/>
          <w:i w:val="false"/>
          <w:color w:val="000000"/>
          <w:sz w:val="28"/>
        </w:rPr>
        <w:t>(Объем партии, из которой отобрана образец)</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 Жергiлiктi табиғи радиациялық аяның деңгейi</w:t>
      </w:r>
    </w:p>
    <w:p>
      <w:pPr>
        <w:spacing w:after="0"/>
        <w:ind w:left="0"/>
        <w:jc w:val="both"/>
      </w:pPr>
      <w:r>
        <w:rPr>
          <w:rFonts w:ascii="Times New Roman"/>
          <w:b w:val="false"/>
          <w:i w:val="false"/>
          <w:color w:val="000000"/>
          <w:sz w:val="28"/>
        </w:rPr>
        <w:t>(Уровень естественного радиационного фона на местности)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Сынама алынған партияның бетiндегi радиациялық аяның деңгейi (мөлшер қуаты)</w:t>
      </w:r>
    </w:p>
    <w:p>
      <w:pPr>
        <w:spacing w:after="0"/>
        <w:ind w:left="0"/>
        <w:jc w:val="both"/>
      </w:pPr>
      <w:r>
        <w:rPr>
          <w:rFonts w:ascii="Times New Roman"/>
          <w:b w:val="false"/>
          <w:i w:val="false"/>
          <w:color w:val="000000"/>
          <w:sz w:val="28"/>
        </w:rPr>
        <w:t>(Уровень радиационного фона (мощность дозы) на поверхности партии, от которой</w:t>
      </w:r>
    </w:p>
    <w:p>
      <w:pPr>
        <w:spacing w:after="0"/>
        <w:ind w:left="0"/>
        <w:jc w:val="both"/>
      </w:pPr>
      <w:r>
        <w:rPr>
          <w:rFonts w:ascii="Times New Roman"/>
          <w:b w:val="false"/>
          <w:i w:val="false"/>
          <w:color w:val="000000"/>
          <w:sz w:val="28"/>
        </w:rPr>
        <w:t>отобран образец)_________________________________________________________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Гамма-сәулелену мөлшерінің қуаттылығы бойынша партияның бiртектiлiгi</w:t>
      </w:r>
    </w:p>
    <w:p>
      <w:pPr>
        <w:spacing w:after="0"/>
        <w:ind w:left="0"/>
        <w:jc w:val="both"/>
      </w:pPr>
      <w:r>
        <w:rPr>
          <w:rFonts w:ascii="Times New Roman"/>
          <w:b w:val="false"/>
          <w:i w:val="false"/>
          <w:color w:val="000000"/>
          <w:sz w:val="28"/>
        </w:rPr>
        <w:t>(Однородность партии по мощности дозы гамма-излучения)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иә (да), жоқ (нет)</w:t>
      </w:r>
    </w:p>
    <w:p>
      <w:pPr>
        <w:spacing w:after="0"/>
        <w:ind w:left="0"/>
        <w:jc w:val="both"/>
      </w:pPr>
      <w:r>
        <w:rPr>
          <w:rFonts w:ascii="Times New Roman"/>
          <w:b w:val="false"/>
          <w:i w:val="false"/>
          <w:color w:val="000000"/>
          <w:sz w:val="28"/>
        </w:rPr>
        <w:t>9. Қосымша мәліметтер (Дополнительные сведения)</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1"/>
          <w:p>
            <w:pPr>
              <w:spacing w:after="20"/>
              <w:ind w:left="20"/>
              <w:jc w:val="both"/>
            </w:pPr>
            <w:r>
              <w:rPr>
                <w:rFonts w:ascii="Times New Roman"/>
                <w:b w:val="false"/>
                <w:i w:val="false"/>
                <w:color w:val="000000"/>
                <w:sz w:val="20"/>
              </w:rPr>
              <w:t>
Тiркеу нөмірi</w:t>
            </w:r>
          </w:p>
          <w:bookmarkEnd w:id="411"/>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2"/>
          <w:p>
            <w:pPr>
              <w:spacing w:after="20"/>
              <w:ind w:left="20"/>
              <w:jc w:val="both"/>
            </w:pPr>
            <w:r>
              <w:rPr>
                <w:rFonts w:ascii="Times New Roman"/>
                <w:b w:val="false"/>
                <w:i w:val="false"/>
                <w:color w:val="000000"/>
                <w:sz w:val="20"/>
              </w:rPr>
              <w:t>
Алынған сынамалар тізбесі</w:t>
            </w:r>
          </w:p>
          <w:bookmarkEnd w:id="412"/>
          <w:p>
            <w:pPr>
              <w:spacing w:after="20"/>
              <w:ind w:left="20"/>
              <w:jc w:val="both"/>
            </w:pPr>
            <w:r>
              <w:rPr>
                <w:rFonts w:ascii="Times New Roman"/>
                <w:b w:val="false"/>
                <w:i w:val="false"/>
                <w:color w:val="000000"/>
                <w:sz w:val="20"/>
              </w:rPr>
              <w:t>
(Перечень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3"/>
          <w:p>
            <w:pPr>
              <w:spacing w:after="20"/>
              <w:ind w:left="20"/>
              <w:jc w:val="both"/>
            </w:pPr>
            <w:r>
              <w:rPr>
                <w:rFonts w:ascii="Times New Roman"/>
                <w:b w:val="false"/>
                <w:i w:val="false"/>
                <w:color w:val="000000"/>
                <w:sz w:val="20"/>
              </w:rPr>
              <w:t>
Алынған сынамалар саны</w:t>
            </w:r>
          </w:p>
          <w:bookmarkEnd w:id="413"/>
          <w:p>
            <w:pPr>
              <w:spacing w:after="20"/>
              <w:ind w:left="20"/>
              <w:jc w:val="both"/>
            </w:pPr>
            <w:r>
              <w:rPr>
                <w:rFonts w:ascii="Times New Roman"/>
                <w:b w:val="false"/>
                <w:i w:val="false"/>
                <w:color w:val="000000"/>
                <w:sz w:val="20"/>
              </w:rPr>
              <w:t>
(Количество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4"/>
          <w:p>
            <w:pPr>
              <w:spacing w:after="20"/>
              <w:ind w:left="20"/>
              <w:jc w:val="both"/>
            </w:pPr>
            <w:r>
              <w:rPr>
                <w:rFonts w:ascii="Times New Roman"/>
                <w:b w:val="false"/>
                <w:i w:val="false"/>
                <w:color w:val="000000"/>
                <w:sz w:val="20"/>
              </w:rPr>
              <w:t>
Сынаманың салмағы, көлемі</w:t>
            </w:r>
          </w:p>
          <w:bookmarkEnd w:id="414"/>
          <w:p>
            <w:pPr>
              <w:spacing w:after="20"/>
              <w:ind w:left="20"/>
              <w:jc w:val="both"/>
            </w:pPr>
            <w:r>
              <w:rPr>
                <w:rFonts w:ascii="Times New Roman"/>
                <w:b w:val="false"/>
                <w:i w:val="false"/>
                <w:color w:val="000000"/>
                <w:sz w:val="20"/>
              </w:rPr>
              <w:t>
(Вес, объем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5"/>
          <w:p>
            <w:pPr>
              <w:spacing w:after="20"/>
              <w:ind w:left="20"/>
              <w:jc w:val="both"/>
            </w:pPr>
            <w:r>
              <w:rPr>
                <w:rFonts w:ascii="Times New Roman"/>
                <w:b w:val="false"/>
                <w:i w:val="false"/>
                <w:color w:val="000000"/>
                <w:sz w:val="20"/>
              </w:rPr>
              <w:t>
Орама түрі мен мөрдің (пломба) нөмірі</w:t>
            </w:r>
          </w:p>
          <w:bookmarkEnd w:id="415"/>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452" w:id="416"/>
      <w:r>
        <w:rPr>
          <w:rFonts w:ascii="Times New Roman"/>
          <w:b w:val="false"/>
          <w:i w:val="false"/>
          <w:color w:val="000000"/>
          <w:sz w:val="28"/>
        </w:rPr>
        <w:t>
      Сынама алу барысында қатысқан нысан өкiлiнiң Т.А.Ә. (болған жағдайда)</w:t>
      </w:r>
    </w:p>
    <w:bookmarkEnd w:id="416"/>
    <w:p>
      <w:pPr>
        <w:spacing w:after="0"/>
        <w:ind w:left="0"/>
        <w:jc w:val="both"/>
      </w:pPr>
      <w:r>
        <w:rPr>
          <w:rFonts w:ascii="Times New Roman"/>
          <w:b w:val="false"/>
          <w:i w:val="false"/>
          <w:color w:val="000000"/>
          <w:sz w:val="28"/>
        </w:rPr>
        <w:t>(Должность, Ф.И.О. (при наличии) представителя объекта, в присутствии которого</w:t>
      </w:r>
    </w:p>
    <w:p>
      <w:pPr>
        <w:spacing w:after="0"/>
        <w:ind w:left="0"/>
        <w:jc w:val="both"/>
      </w:pPr>
      <w:r>
        <w:rPr>
          <w:rFonts w:ascii="Times New Roman"/>
          <w:b w:val="false"/>
          <w:i w:val="false"/>
          <w:color w:val="000000"/>
          <w:sz w:val="28"/>
        </w:rPr>
        <w:t>произведен отбор)_______________________________________________________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 (Подпись) _____________________</w:t>
      </w:r>
    </w:p>
    <w:p>
      <w:pPr>
        <w:spacing w:after="0"/>
        <w:ind w:left="0"/>
        <w:jc w:val="both"/>
      </w:pPr>
      <w:r>
        <w:rPr>
          <w:rFonts w:ascii="Times New Roman"/>
          <w:b w:val="false"/>
          <w:i w:val="false"/>
          <w:color w:val="000000"/>
          <w:sz w:val="28"/>
        </w:rPr>
        <w:t>Үлгілерді алған адамның лауазымы, Т.А.Ә. (болған жағдайда)</w:t>
      </w:r>
    </w:p>
    <w:p>
      <w:pPr>
        <w:spacing w:after="0"/>
        <w:ind w:left="0"/>
        <w:jc w:val="both"/>
      </w:pPr>
      <w:r>
        <w:rPr>
          <w:rFonts w:ascii="Times New Roman"/>
          <w:b w:val="false"/>
          <w:i w:val="false"/>
          <w:color w:val="000000"/>
          <w:sz w:val="28"/>
        </w:rPr>
        <w:t>(Должность, Ф.И.О. (при наличии) производившего отбор образцов)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Акт ___ данада толтырылды</w:t>
      </w:r>
    </w:p>
    <w:p>
      <w:pPr>
        <w:spacing w:after="0"/>
        <w:ind w:left="0"/>
        <w:jc w:val="both"/>
      </w:pPr>
      <w:r>
        <w:rPr>
          <w:rFonts w:ascii="Times New Roman"/>
          <w:b w:val="false"/>
          <w:i w:val="false"/>
          <w:color w:val="000000"/>
          <w:sz w:val="28"/>
        </w:rPr>
        <w:t>(Акт составлен в ____ экземплярах)</w:t>
      </w:r>
    </w:p>
    <w:p>
      <w:pPr>
        <w:spacing w:after="0"/>
        <w:ind w:left="0"/>
        <w:jc w:val="both"/>
      </w:pPr>
      <w:r>
        <w:rPr>
          <w:rFonts w:ascii="Times New Roman"/>
          <w:b w:val="false"/>
          <w:i w:val="false"/>
          <w:color w:val="000000"/>
          <w:sz w:val="28"/>
        </w:rPr>
        <w:t>Акт әр (1-ден 5 үлгiге дейiн) әкелiнген сынамаға толтырылады</w:t>
      </w:r>
    </w:p>
    <w:p>
      <w:pPr>
        <w:spacing w:after="0"/>
        <w:ind w:left="0"/>
        <w:jc w:val="both"/>
      </w:pPr>
      <w:r>
        <w:rPr>
          <w:rFonts w:ascii="Times New Roman"/>
          <w:b w:val="false"/>
          <w:i w:val="false"/>
          <w:color w:val="000000"/>
          <w:sz w:val="28"/>
        </w:rPr>
        <w:t>(Акт заполняется на каждую представленные (от 1 до 5 образцов)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2021 жылғы " " ________ </w:t>
            </w:r>
            <w:r>
              <w:br/>
            </w:r>
            <w:r>
              <w:rPr>
                <w:rFonts w:ascii="Times New Roman"/>
                <w:b w:val="false"/>
                <w:i w:val="false"/>
                <w:color w:val="000000"/>
                <w:sz w:val="20"/>
              </w:rPr>
              <w:t>_____</w:t>
            </w:r>
            <w:r>
              <w:br/>
            </w: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7"/>
          <w:p>
            <w:pPr>
              <w:spacing w:after="20"/>
              <w:ind w:left="20"/>
              <w:jc w:val="both"/>
            </w:pPr>
            <w:r>
              <w:rPr>
                <w:rFonts w:ascii="Times New Roman"/>
                <w:b w:val="false"/>
                <w:i w:val="false"/>
                <w:color w:val="000000"/>
                <w:sz w:val="20"/>
              </w:rPr>
              <w:t>
Нысанның БҚСЖ бойынша коды</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8"/>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41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009/е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1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0"/>
          <w:p>
            <w:pPr>
              <w:spacing w:after="20"/>
              <w:ind w:left="20"/>
              <w:jc w:val="both"/>
            </w:pPr>
            <w:r>
              <w:rPr>
                <w:rFonts w:ascii="Times New Roman"/>
                <w:b w:val="false"/>
                <w:i w:val="false"/>
                <w:color w:val="000000"/>
                <w:sz w:val="20"/>
              </w:rPr>
              <w:t>
Медицинская документация Форма № 009/у</w:t>
            </w:r>
          </w:p>
          <w:bookmarkEnd w:id="42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bookmarkStart w:name="z462" w:id="421"/>
    <w:p>
      <w:pPr>
        <w:spacing w:after="0"/>
        <w:ind w:left="0"/>
        <w:jc w:val="left"/>
      </w:pPr>
      <w:r>
        <w:rPr>
          <w:rFonts w:ascii="Times New Roman"/>
          <w:b/>
          <w:i w:val="false"/>
          <w:color w:val="000000"/>
        </w:rPr>
        <w:t xml:space="preserve"> Дезинфекциялайтын заттардың сынамаларын іріктеу АКТIСI</w:t>
      </w:r>
      <w:r>
        <w:br/>
      </w:r>
      <w:r>
        <w:rPr>
          <w:rFonts w:ascii="Times New Roman"/>
          <w:b/>
          <w:i w:val="false"/>
          <w:color w:val="000000"/>
        </w:rPr>
        <w:t>АКТ отбора проб дезинфицирующих средств (от) "____"_______________күнi 20__ ж. (г.)</w:t>
      </w:r>
    </w:p>
    <w:bookmarkEnd w:id="421"/>
    <w:p>
      <w:pPr>
        <w:spacing w:after="0"/>
        <w:ind w:left="0"/>
        <w:jc w:val="both"/>
      </w:pPr>
      <w:bookmarkStart w:name="z463" w:id="422"/>
      <w:r>
        <w:rPr>
          <w:rFonts w:ascii="Times New Roman"/>
          <w:b w:val="false"/>
          <w:i w:val="false"/>
          <w:color w:val="000000"/>
          <w:sz w:val="28"/>
        </w:rPr>
        <w:t>
      1. Объектінің атауы (Наименование объекта)__________________________________</w:t>
      </w:r>
    </w:p>
    <w:bookmarkEnd w:id="422"/>
    <w:p>
      <w:pPr>
        <w:spacing w:after="0"/>
        <w:ind w:left="0"/>
        <w:jc w:val="both"/>
      </w:pPr>
      <w:r>
        <w:rPr>
          <w:rFonts w:ascii="Times New Roman"/>
          <w:b w:val="false"/>
          <w:i w:val="false"/>
          <w:color w:val="000000"/>
          <w:sz w:val="28"/>
        </w:rPr>
        <w:t>2. Основание (Негіздеме) __________________________________________________</w:t>
      </w:r>
    </w:p>
    <w:p>
      <w:pPr>
        <w:spacing w:after="0"/>
        <w:ind w:left="0"/>
        <w:jc w:val="both"/>
      </w:pPr>
      <w:r>
        <w:rPr>
          <w:rFonts w:ascii="Times New Roman"/>
          <w:b w:val="false"/>
          <w:i w:val="false"/>
          <w:color w:val="000000"/>
          <w:sz w:val="28"/>
        </w:rPr>
        <w:t>3. Сынама алынған орны (Место отбора)_____________________________________</w:t>
      </w:r>
    </w:p>
    <w:p>
      <w:pPr>
        <w:spacing w:after="0"/>
        <w:ind w:left="0"/>
        <w:jc w:val="both"/>
      </w:pPr>
      <w:r>
        <w:rPr>
          <w:rFonts w:ascii="Times New Roman"/>
          <w:b w:val="false"/>
          <w:i w:val="false"/>
          <w:color w:val="000000"/>
          <w:sz w:val="28"/>
        </w:rPr>
        <w:t>4. Сынамалар алу мақсаты (Цель отбора)_____________________________________</w:t>
      </w:r>
    </w:p>
    <w:p>
      <w:pPr>
        <w:spacing w:after="0"/>
        <w:ind w:left="0"/>
        <w:jc w:val="both"/>
      </w:pPr>
      <w:r>
        <w:rPr>
          <w:rFonts w:ascii="Times New Roman"/>
          <w:b w:val="false"/>
          <w:i w:val="false"/>
          <w:color w:val="000000"/>
          <w:sz w:val="28"/>
        </w:rPr>
        <w:t>5. Алынған күні мен уақыты (Дата и время отбора)____________________________</w:t>
      </w:r>
    </w:p>
    <w:p>
      <w:pPr>
        <w:spacing w:after="0"/>
        <w:ind w:left="0"/>
        <w:jc w:val="both"/>
      </w:pPr>
      <w:r>
        <w:rPr>
          <w:rFonts w:ascii="Times New Roman"/>
          <w:b w:val="false"/>
          <w:i w:val="false"/>
          <w:color w:val="000000"/>
          <w:sz w:val="28"/>
        </w:rPr>
        <w:t>6. Жеткізілген күні мен уақыты (Дата и время доставки)________________________</w:t>
      </w:r>
    </w:p>
    <w:p>
      <w:pPr>
        <w:spacing w:after="0"/>
        <w:ind w:left="0"/>
        <w:jc w:val="both"/>
      </w:pPr>
      <w:r>
        <w:rPr>
          <w:rFonts w:ascii="Times New Roman"/>
          <w:b w:val="false"/>
          <w:i w:val="false"/>
          <w:color w:val="000000"/>
          <w:sz w:val="28"/>
        </w:rPr>
        <w:t>7. Сынама алу әдiсiне нормативтік құжат</w:t>
      </w:r>
    </w:p>
    <w:p>
      <w:pPr>
        <w:spacing w:after="0"/>
        <w:ind w:left="0"/>
        <w:jc w:val="both"/>
      </w:pPr>
      <w:r>
        <w:rPr>
          <w:rFonts w:ascii="Times New Roman"/>
          <w:b w:val="false"/>
          <w:i w:val="false"/>
          <w:color w:val="000000"/>
          <w:sz w:val="28"/>
        </w:rPr>
        <w:t>(Нормативный документ на метод отбора)____________________________________</w:t>
      </w:r>
    </w:p>
    <w:p>
      <w:pPr>
        <w:spacing w:after="0"/>
        <w:ind w:left="0"/>
        <w:jc w:val="both"/>
      </w:pPr>
      <w:r>
        <w:rPr>
          <w:rFonts w:ascii="Times New Roman"/>
          <w:b w:val="false"/>
          <w:i w:val="false"/>
          <w:color w:val="000000"/>
          <w:sz w:val="28"/>
        </w:rPr>
        <w:t>8. Тасымалдау жағдайы (Условия транспортировки)____________________________</w:t>
      </w:r>
    </w:p>
    <w:p>
      <w:pPr>
        <w:spacing w:after="0"/>
        <w:ind w:left="0"/>
        <w:jc w:val="both"/>
      </w:pPr>
      <w:r>
        <w:rPr>
          <w:rFonts w:ascii="Times New Roman"/>
          <w:b w:val="false"/>
          <w:i w:val="false"/>
          <w:color w:val="000000"/>
          <w:sz w:val="28"/>
        </w:rPr>
        <w:t>9. Сақтау жағдайы (Условия хранения)_______________________________________</w:t>
      </w:r>
    </w:p>
    <w:p>
      <w:pPr>
        <w:spacing w:after="0"/>
        <w:ind w:left="0"/>
        <w:jc w:val="both"/>
      </w:pPr>
      <w:r>
        <w:rPr>
          <w:rFonts w:ascii="Times New Roman"/>
          <w:b w:val="false"/>
          <w:i w:val="false"/>
          <w:color w:val="000000"/>
          <w:sz w:val="28"/>
        </w:rPr>
        <w:t>10. Қосымша мәліметтер (Дополнительные сведения)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3"/>
          <w:p>
            <w:pPr>
              <w:spacing w:after="20"/>
              <w:ind w:left="20"/>
              <w:jc w:val="both"/>
            </w:pPr>
            <w:r>
              <w:rPr>
                <w:rFonts w:ascii="Times New Roman"/>
                <w:b w:val="false"/>
                <w:i w:val="false"/>
                <w:color w:val="000000"/>
                <w:sz w:val="20"/>
              </w:rPr>
              <w:t>
Сынаманың тiркеу нөмірi</w:t>
            </w:r>
          </w:p>
          <w:bookmarkEnd w:id="423"/>
          <w:p>
            <w:pPr>
              <w:spacing w:after="20"/>
              <w:ind w:left="20"/>
              <w:jc w:val="both"/>
            </w:pPr>
            <w:r>
              <w:rPr>
                <w:rFonts w:ascii="Times New Roman"/>
                <w:b w:val="false"/>
                <w:i w:val="false"/>
                <w:color w:val="000000"/>
                <w:sz w:val="20"/>
              </w:rPr>
              <w:t>
(Регистрационный номер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4"/>
          <w:p>
            <w:pPr>
              <w:spacing w:after="20"/>
              <w:ind w:left="20"/>
              <w:jc w:val="both"/>
            </w:pPr>
            <w:r>
              <w:rPr>
                <w:rFonts w:ascii="Times New Roman"/>
                <w:b w:val="false"/>
                <w:i w:val="false"/>
                <w:color w:val="000000"/>
                <w:sz w:val="20"/>
              </w:rPr>
              <w:t>
Алынған сынамалар тізбесі</w:t>
            </w:r>
          </w:p>
          <w:bookmarkEnd w:id="424"/>
          <w:p>
            <w:pPr>
              <w:spacing w:after="20"/>
              <w:ind w:left="20"/>
              <w:jc w:val="both"/>
            </w:pPr>
            <w:r>
              <w:rPr>
                <w:rFonts w:ascii="Times New Roman"/>
                <w:b w:val="false"/>
                <w:i w:val="false"/>
                <w:color w:val="000000"/>
                <w:sz w:val="20"/>
              </w:rPr>
              <w:t>
(Перечень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5"/>
          <w:p>
            <w:pPr>
              <w:spacing w:after="20"/>
              <w:ind w:left="20"/>
              <w:jc w:val="both"/>
            </w:pPr>
            <w:r>
              <w:rPr>
                <w:rFonts w:ascii="Times New Roman"/>
                <w:b w:val="false"/>
                <w:i w:val="false"/>
                <w:color w:val="000000"/>
                <w:sz w:val="20"/>
              </w:rPr>
              <w:t>
Алынған сынаманың саны, салмағы, көлемі</w:t>
            </w:r>
          </w:p>
          <w:bookmarkEnd w:id="425"/>
          <w:p>
            <w:pPr>
              <w:spacing w:after="20"/>
              <w:ind w:left="20"/>
              <w:jc w:val="both"/>
            </w:pPr>
            <w:r>
              <w:rPr>
                <w:rFonts w:ascii="Times New Roman"/>
                <w:b w:val="false"/>
                <w:i w:val="false"/>
                <w:color w:val="000000"/>
                <w:sz w:val="20"/>
              </w:rPr>
              <w:t>
(Количество, вес, объем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6"/>
          <w:p>
            <w:pPr>
              <w:spacing w:after="20"/>
              <w:ind w:left="20"/>
              <w:jc w:val="both"/>
            </w:pPr>
            <w:r>
              <w:rPr>
                <w:rFonts w:ascii="Times New Roman"/>
                <w:b w:val="false"/>
                <w:i w:val="false"/>
                <w:color w:val="000000"/>
                <w:sz w:val="20"/>
              </w:rPr>
              <w:t>
Шығарылған күні</w:t>
            </w:r>
          </w:p>
          <w:bookmarkEnd w:id="426"/>
          <w:p>
            <w:pPr>
              <w:spacing w:after="20"/>
              <w:ind w:left="20"/>
              <w:jc w:val="both"/>
            </w:pPr>
            <w:r>
              <w:rPr>
                <w:rFonts w:ascii="Times New Roman"/>
                <w:b w:val="false"/>
                <w:i w:val="false"/>
                <w:color w:val="000000"/>
                <w:sz w:val="20"/>
              </w:rPr>
              <w:t>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7"/>
          <w:p>
            <w:pPr>
              <w:spacing w:after="20"/>
              <w:ind w:left="20"/>
              <w:jc w:val="both"/>
            </w:pPr>
            <w:r>
              <w:rPr>
                <w:rFonts w:ascii="Times New Roman"/>
                <w:b w:val="false"/>
                <w:i w:val="false"/>
                <w:color w:val="000000"/>
                <w:sz w:val="20"/>
              </w:rPr>
              <w:t>
Орама түрі мен мөр (пломба) нөмірі</w:t>
            </w:r>
          </w:p>
          <w:bookmarkEnd w:id="427"/>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469" w:id="428"/>
      <w:r>
        <w:rPr>
          <w:rFonts w:ascii="Times New Roman"/>
          <w:b w:val="false"/>
          <w:i w:val="false"/>
          <w:color w:val="000000"/>
          <w:sz w:val="28"/>
        </w:rPr>
        <w:t>
      Сынама алу барысына қатысқан объект өкiлiнiң лауазымы, Т.А.Ә (болған жағдайда)</w:t>
      </w:r>
    </w:p>
    <w:bookmarkEnd w:id="428"/>
    <w:p>
      <w:pPr>
        <w:spacing w:after="0"/>
        <w:ind w:left="0"/>
        <w:jc w:val="both"/>
      </w:pPr>
      <w:r>
        <w:rPr>
          <w:rFonts w:ascii="Times New Roman"/>
          <w:b w:val="false"/>
          <w:i w:val="false"/>
          <w:color w:val="000000"/>
          <w:sz w:val="28"/>
        </w:rPr>
        <w:t>(Должность, Ф.И.О.(при наличии) представителя объекта, в присутствии которого</w:t>
      </w:r>
    </w:p>
    <w:p>
      <w:pPr>
        <w:spacing w:after="0"/>
        <w:ind w:left="0"/>
        <w:jc w:val="both"/>
      </w:pPr>
      <w:r>
        <w:rPr>
          <w:rFonts w:ascii="Times New Roman"/>
          <w:b w:val="false"/>
          <w:i w:val="false"/>
          <w:color w:val="000000"/>
          <w:sz w:val="28"/>
        </w:rPr>
        <w:t>произведен отбор) _______________________________________________________</w:t>
      </w:r>
    </w:p>
    <w:p>
      <w:pPr>
        <w:spacing w:after="0"/>
        <w:ind w:left="0"/>
        <w:jc w:val="both"/>
      </w:pPr>
      <w:r>
        <w:rPr>
          <w:rFonts w:ascii="Times New Roman"/>
          <w:b w:val="false"/>
          <w:i w:val="false"/>
          <w:color w:val="000000"/>
          <w:sz w:val="28"/>
        </w:rPr>
        <w:t>Қолы (Подпись)___________________</w:t>
      </w:r>
    </w:p>
    <w:p>
      <w:pPr>
        <w:spacing w:after="0"/>
        <w:ind w:left="0"/>
        <w:jc w:val="both"/>
      </w:pPr>
      <w:r>
        <w:rPr>
          <w:rFonts w:ascii="Times New Roman"/>
          <w:b w:val="false"/>
          <w:i w:val="false"/>
          <w:color w:val="000000"/>
          <w:sz w:val="28"/>
        </w:rPr>
        <w:t>Үлгілерді алған адамның лауазымы, Т.А.Ә (болған жағдайда)</w:t>
      </w:r>
    </w:p>
    <w:p>
      <w:pPr>
        <w:spacing w:after="0"/>
        <w:ind w:left="0"/>
        <w:jc w:val="both"/>
      </w:pPr>
      <w:r>
        <w:rPr>
          <w:rFonts w:ascii="Times New Roman"/>
          <w:b w:val="false"/>
          <w:i w:val="false"/>
          <w:color w:val="000000"/>
          <w:sz w:val="28"/>
        </w:rPr>
        <w:t>(Должность, Ф.И.О.(при наличии) производившего отбор образцов)</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Қолы (Подпись)___________</w:t>
      </w:r>
    </w:p>
    <w:p>
      <w:pPr>
        <w:spacing w:after="0"/>
        <w:ind w:left="0"/>
        <w:jc w:val="both"/>
      </w:pPr>
      <w:r>
        <w:rPr>
          <w:rFonts w:ascii="Times New Roman"/>
          <w:b w:val="false"/>
          <w:i w:val="false"/>
          <w:color w:val="000000"/>
          <w:sz w:val="28"/>
        </w:rPr>
        <w:t>Акт ___ данада толтырылды</w:t>
      </w:r>
    </w:p>
    <w:p>
      <w:pPr>
        <w:spacing w:after="0"/>
        <w:ind w:left="0"/>
        <w:jc w:val="both"/>
      </w:pPr>
      <w:r>
        <w:rPr>
          <w:rFonts w:ascii="Times New Roman"/>
          <w:b w:val="false"/>
          <w:i w:val="false"/>
          <w:color w:val="000000"/>
          <w:sz w:val="28"/>
        </w:rPr>
        <w:t>(Акт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2021 жылғы " " ________ </w:t>
            </w:r>
            <w:r>
              <w:br/>
            </w:r>
            <w:r>
              <w:rPr>
                <w:rFonts w:ascii="Times New Roman"/>
                <w:b w:val="false"/>
                <w:i w:val="false"/>
                <w:color w:val="000000"/>
                <w:sz w:val="20"/>
              </w:rPr>
              <w:t>_____</w:t>
            </w:r>
            <w:r>
              <w:br/>
            </w: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9"/>
          <w:p>
            <w:pPr>
              <w:spacing w:after="20"/>
              <w:ind w:left="20"/>
              <w:jc w:val="both"/>
            </w:pPr>
            <w:r>
              <w:rPr>
                <w:rFonts w:ascii="Times New Roman"/>
                <w:b w:val="false"/>
                <w:i w:val="false"/>
                <w:color w:val="000000"/>
                <w:sz w:val="20"/>
              </w:rPr>
              <w:t>
Нысанның БҚСЖ бойынша коды</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43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010/е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3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2"/>
          <w:p>
            <w:pPr>
              <w:spacing w:after="20"/>
              <w:ind w:left="20"/>
              <w:jc w:val="both"/>
            </w:pPr>
            <w:r>
              <w:rPr>
                <w:rFonts w:ascii="Times New Roman"/>
                <w:b w:val="false"/>
                <w:i w:val="false"/>
                <w:color w:val="000000"/>
                <w:sz w:val="20"/>
              </w:rPr>
              <w:t>
Медицинская документация Форма № 010/у</w:t>
            </w:r>
          </w:p>
          <w:bookmarkEnd w:id="43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bookmarkStart w:name="z479" w:id="433"/>
    <w:p>
      <w:pPr>
        <w:spacing w:after="0"/>
        <w:ind w:left="0"/>
        <w:jc w:val="left"/>
      </w:pPr>
      <w:r>
        <w:rPr>
          <w:rFonts w:ascii="Times New Roman"/>
          <w:b/>
          <w:i w:val="false"/>
          <w:color w:val="000000"/>
        </w:rPr>
        <w:t xml:space="preserve"> Зоонозды және аса қауіпті инфекцияларға микробиологиялық зерттеуге үлгіні іріктеу АКТІСІ</w:t>
      </w:r>
      <w:r>
        <w:br/>
      </w:r>
      <w:r>
        <w:rPr>
          <w:rFonts w:ascii="Times New Roman"/>
          <w:b/>
          <w:i w:val="false"/>
          <w:color w:val="000000"/>
        </w:rPr>
        <w:t>АКТ отбора проб внешней среды на зоонозные и особо опасные инфекции (от) "___" ______________ 20___ ж. (г.)</w:t>
      </w:r>
    </w:p>
    <w:bookmarkEnd w:id="433"/>
    <w:p>
      <w:pPr>
        <w:spacing w:after="0"/>
        <w:ind w:left="0"/>
        <w:jc w:val="both"/>
      </w:pPr>
      <w:bookmarkStart w:name="z480" w:id="434"/>
      <w:r>
        <w:rPr>
          <w:rFonts w:ascii="Times New Roman"/>
          <w:b w:val="false"/>
          <w:i w:val="false"/>
          <w:color w:val="000000"/>
          <w:sz w:val="28"/>
        </w:rPr>
        <w:t>
      1. Үлгілерді жіберген мекеме атауы</w:t>
      </w:r>
    </w:p>
    <w:bookmarkEnd w:id="434"/>
    <w:p>
      <w:pPr>
        <w:spacing w:after="0"/>
        <w:ind w:left="0"/>
        <w:jc w:val="both"/>
      </w:pPr>
      <w:r>
        <w:rPr>
          <w:rFonts w:ascii="Times New Roman"/>
          <w:b w:val="false"/>
          <w:i w:val="false"/>
          <w:color w:val="000000"/>
          <w:sz w:val="28"/>
        </w:rPr>
        <w:t>(Наименование учреждений направивший образцы)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Үлгі алынған орын</w:t>
      </w:r>
    </w:p>
    <w:p>
      <w:pPr>
        <w:spacing w:after="0"/>
        <w:ind w:left="0"/>
        <w:jc w:val="both"/>
      </w:pPr>
      <w:r>
        <w:rPr>
          <w:rFonts w:ascii="Times New Roman"/>
          <w:b w:val="false"/>
          <w:i w:val="false"/>
          <w:color w:val="000000"/>
          <w:sz w:val="28"/>
        </w:rPr>
        <w:t>(Место отбора образца) _____________________________________________________</w:t>
      </w:r>
    </w:p>
    <w:p>
      <w:pPr>
        <w:spacing w:after="0"/>
        <w:ind w:left="0"/>
        <w:jc w:val="both"/>
      </w:pPr>
      <w:r>
        <w:rPr>
          <w:rFonts w:ascii="Times New Roman"/>
          <w:b w:val="false"/>
          <w:i w:val="false"/>
          <w:color w:val="000000"/>
          <w:sz w:val="28"/>
        </w:rPr>
        <w:t>3. Зерттеу мақсаты (Цель исследования) _______________________________________</w:t>
      </w:r>
    </w:p>
    <w:p>
      <w:pPr>
        <w:spacing w:after="0"/>
        <w:ind w:left="0"/>
        <w:jc w:val="both"/>
      </w:pPr>
      <w:r>
        <w:rPr>
          <w:rFonts w:ascii="Times New Roman"/>
          <w:b w:val="false"/>
          <w:i w:val="false"/>
          <w:color w:val="000000"/>
          <w:sz w:val="28"/>
        </w:rPr>
        <w:t>4. Алынған күні мен уақыты (Дата и время отбора) _____________________________</w:t>
      </w:r>
    </w:p>
    <w:p>
      <w:pPr>
        <w:spacing w:after="0"/>
        <w:ind w:left="0"/>
        <w:jc w:val="both"/>
      </w:pPr>
      <w:r>
        <w:rPr>
          <w:rFonts w:ascii="Times New Roman"/>
          <w:b w:val="false"/>
          <w:i w:val="false"/>
          <w:color w:val="000000"/>
          <w:sz w:val="28"/>
        </w:rPr>
        <w:t>5. Жеткізілген күні мен уақыты (Дата и время доставки) _________________________</w:t>
      </w:r>
    </w:p>
    <w:p>
      <w:pPr>
        <w:spacing w:after="0"/>
        <w:ind w:left="0"/>
        <w:jc w:val="both"/>
      </w:pPr>
      <w:r>
        <w:rPr>
          <w:rFonts w:ascii="Times New Roman"/>
          <w:b w:val="false"/>
          <w:i w:val="false"/>
          <w:color w:val="000000"/>
          <w:sz w:val="28"/>
        </w:rPr>
        <w:t>6. Үлгі алу әдiсiне нормативтік құжат</w:t>
      </w:r>
    </w:p>
    <w:p>
      <w:pPr>
        <w:spacing w:after="0"/>
        <w:ind w:left="0"/>
        <w:jc w:val="both"/>
      </w:pPr>
      <w:r>
        <w:rPr>
          <w:rFonts w:ascii="Times New Roman"/>
          <w:b w:val="false"/>
          <w:i w:val="false"/>
          <w:color w:val="000000"/>
          <w:sz w:val="28"/>
        </w:rPr>
        <w:t xml:space="preserve">(Нормативный документ на метод отбора)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7. Тасымалдау жағдайы (Условия транспортировки)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5"/>
          <w:p>
            <w:pPr>
              <w:spacing w:after="20"/>
              <w:ind w:left="20"/>
              <w:jc w:val="both"/>
            </w:pPr>
            <w:r>
              <w:rPr>
                <w:rFonts w:ascii="Times New Roman"/>
                <w:b w:val="false"/>
                <w:i w:val="false"/>
                <w:color w:val="000000"/>
                <w:sz w:val="20"/>
              </w:rPr>
              <w:t>
Үлгілер нөмірi</w:t>
            </w:r>
          </w:p>
          <w:bookmarkEnd w:id="435"/>
          <w:p>
            <w:pPr>
              <w:spacing w:after="20"/>
              <w:ind w:left="20"/>
              <w:jc w:val="both"/>
            </w:pPr>
            <w:r>
              <w:rPr>
                <w:rFonts w:ascii="Times New Roman"/>
                <w:b w:val="false"/>
                <w:i w:val="false"/>
                <w:color w:val="000000"/>
                <w:sz w:val="20"/>
              </w:rPr>
              <w:t>
(Номер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6"/>
          <w:p>
            <w:pPr>
              <w:spacing w:after="20"/>
              <w:ind w:left="20"/>
              <w:jc w:val="both"/>
            </w:pPr>
            <w:r>
              <w:rPr>
                <w:rFonts w:ascii="Times New Roman"/>
                <w:b w:val="false"/>
                <w:i w:val="false"/>
                <w:color w:val="000000"/>
                <w:sz w:val="20"/>
              </w:rPr>
              <w:t>
Алынған сынамалар атауы, үлгі алынған орын және нүктелер</w:t>
            </w:r>
          </w:p>
          <w:bookmarkEnd w:id="436"/>
          <w:p>
            <w:pPr>
              <w:spacing w:after="20"/>
              <w:ind w:left="20"/>
              <w:jc w:val="both"/>
            </w:pPr>
            <w:r>
              <w:rPr>
                <w:rFonts w:ascii="Times New Roman"/>
                <w:b w:val="false"/>
                <w:i w:val="false"/>
                <w:color w:val="000000"/>
                <w:sz w:val="20"/>
              </w:rPr>
              <w:t>
(Наименованиеотобранных образцов, место и точки отбора)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7"/>
          <w:p>
            <w:pPr>
              <w:spacing w:after="20"/>
              <w:ind w:left="20"/>
              <w:jc w:val="both"/>
            </w:pPr>
            <w:r>
              <w:rPr>
                <w:rFonts w:ascii="Times New Roman"/>
                <w:b w:val="false"/>
                <w:i w:val="false"/>
                <w:color w:val="000000"/>
                <w:sz w:val="20"/>
              </w:rPr>
              <w:t>
Үлгілердің мөлшері,саны</w:t>
            </w:r>
          </w:p>
          <w:bookmarkEnd w:id="437"/>
          <w:p>
            <w:pPr>
              <w:spacing w:after="20"/>
              <w:ind w:left="20"/>
              <w:jc w:val="both"/>
            </w:pPr>
            <w:r>
              <w:rPr>
                <w:rFonts w:ascii="Times New Roman"/>
                <w:b w:val="false"/>
                <w:i w:val="false"/>
                <w:color w:val="000000"/>
                <w:sz w:val="20"/>
              </w:rPr>
              <w:t>
(Количество пробы,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8"/>
          <w:p>
            <w:pPr>
              <w:spacing w:after="20"/>
              <w:ind w:left="20"/>
              <w:jc w:val="both"/>
            </w:pPr>
            <w:r>
              <w:rPr>
                <w:rFonts w:ascii="Times New Roman"/>
                <w:b w:val="false"/>
                <w:i w:val="false"/>
                <w:color w:val="000000"/>
                <w:sz w:val="20"/>
              </w:rPr>
              <w:t>
Қосымша мәліметтер</w:t>
            </w:r>
          </w:p>
          <w:bookmarkEnd w:id="438"/>
          <w:p>
            <w:pPr>
              <w:spacing w:after="20"/>
              <w:ind w:left="20"/>
              <w:jc w:val="both"/>
            </w:pPr>
            <w:r>
              <w:rPr>
                <w:rFonts w:ascii="Times New Roman"/>
                <w:b w:val="false"/>
                <w:i w:val="false"/>
                <w:color w:val="000000"/>
                <w:sz w:val="20"/>
              </w:rPr>
              <w:t>
(Дополнительные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485" w:id="439"/>
      <w:r>
        <w:rPr>
          <w:rFonts w:ascii="Times New Roman"/>
          <w:b w:val="false"/>
          <w:i w:val="false"/>
          <w:color w:val="000000"/>
          <w:sz w:val="28"/>
        </w:rPr>
        <w:t>
      Сынамалар алу барысында қатысқан нысан өкілінің лауазымы, Т.А.Ә (болған жағдайда)</w:t>
      </w:r>
    </w:p>
    <w:bookmarkEnd w:id="439"/>
    <w:p>
      <w:pPr>
        <w:spacing w:after="0"/>
        <w:ind w:left="0"/>
        <w:jc w:val="both"/>
      </w:pPr>
      <w:r>
        <w:rPr>
          <w:rFonts w:ascii="Times New Roman"/>
          <w:b w:val="false"/>
          <w:i w:val="false"/>
          <w:color w:val="000000"/>
          <w:sz w:val="28"/>
        </w:rPr>
        <w:t>(Должность, Ф.И.О. (при наличии) представителя объекта, в присутсвии которого</w:t>
      </w:r>
    </w:p>
    <w:p>
      <w:pPr>
        <w:spacing w:after="0"/>
        <w:ind w:left="0"/>
        <w:jc w:val="both"/>
      </w:pPr>
      <w:r>
        <w:rPr>
          <w:rFonts w:ascii="Times New Roman"/>
          <w:b w:val="false"/>
          <w:i w:val="false"/>
          <w:color w:val="000000"/>
          <w:sz w:val="28"/>
        </w:rPr>
        <w:t>произведен отбор)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 (Подпись) ___________</w:t>
      </w:r>
    </w:p>
    <w:p>
      <w:pPr>
        <w:spacing w:after="0"/>
        <w:ind w:left="0"/>
        <w:jc w:val="both"/>
      </w:pPr>
      <w:r>
        <w:rPr>
          <w:rFonts w:ascii="Times New Roman"/>
          <w:b w:val="false"/>
          <w:i w:val="false"/>
          <w:color w:val="000000"/>
          <w:sz w:val="28"/>
        </w:rPr>
        <w:t>Үлгілерді алған адамның лауазымы, Т.А.Ә. (болған жағдайда)</w:t>
      </w:r>
    </w:p>
    <w:p>
      <w:pPr>
        <w:spacing w:after="0"/>
        <w:ind w:left="0"/>
        <w:jc w:val="both"/>
      </w:pPr>
      <w:r>
        <w:rPr>
          <w:rFonts w:ascii="Times New Roman"/>
          <w:b w:val="false"/>
          <w:i w:val="false"/>
          <w:color w:val="000000"/>
          <w:sz w:val="28"/>
        </w:rPr>
        <w:t>(Должность, Ф.И.О. (при наличии) производившего отбор образцов)</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Қолы (Подпись) _______</w:t>
      </w:r>
    </w:p>
    <w:p>
      <w:pPr>
        <w:spacing w:after="0"/>
        <w:ind w:left="0"/>
        <w:jc w:val="both"/>
      </w:pPr>
      <w:r>
        <w:rPr>
          <w:rFonts w:ascii="Times New Roman"/>
          <w:b w:val="false"/>
          <w:i w:val="false"/>
          <w:color w:val="000000"/>
          <w:sz w:val="28"/>
        </w:rPr>
        <w:t>Акт ___ данада толтырылды</w:t>
      </w:r>
    </w:p>
    <w:p>
      <w:pPr>
        <w:spacing w:after="0"/>
        <w:ind w:left="0"/>
        <w:jc w:val="both"/>
      </w:pPr>
      <w:r>
        <w:rPr>
          <w:rFonts w:ascii="Times New Roman"/>
          <w:b w:val="false"/>
          <w:i w:val="false"/>
          <w:color w:val="000000"/>
          <w:sz w:val="28"/>
        </w:rPr>
        <w:t>(Акт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 _____</w:t>
            </w:r>
            <w:r>
              <w:br/>
            </w: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0"/>
          <w:p>
            <w:pPr>
              <w:spacing w:after="20"/>
              <w:ind w:left="20"/>
              <w:jc w:val="both"/>
            </w:pPr>
            <w:r>
              <w:rPr>
                <w:rFonts w:ascii="Times New Roman"/>
                <w:b w:val="false"/>
                <w:i w:val="false"/>
                <w:color w:val="000000"/>
                <w:sz w:val="20"/>
              </w:rPr>
              <w:t>
Нысанның БҚСЖ бойынша коды</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1"/>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44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011/е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4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3"/>
          <w:p>
            <w:pPr>
              <w:spacing w:after="20"/>
              <w:ind w:left="20"/>
              <w:jc w:val="both"/>
            </w:pPr>
            <w:r>
              <w:rPr>
                <w:rFonts w:ascii="Times New Roman"/>
                <w:b w:val="false"/>
                <w:i w:val="false"/>
                <w:color w:val="000000"/>
                <w:sz w:val="20"/>
              </w:rPr>
              <w:t>
Медицинская документация Форма № 011/у</w:t>
            </w:r>
          </w:p>
          <w:bookmarkEnd w:id="44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bookmarkStart w:name="z495" w:id="444"/>
    <w:p>
      <w:pPr>
        <w:spacing w:after="0"/>
        <w:ind w:left="0"/>
        <w:jc w:val="left"/>
      </w:pPr>
      <w:r>
        <w:rPr>
          <w:rFonts w:ascii="Times New Roman"/>
          <w:b/>
          <w:i w:val="false"/>
          <w:color w:val="000000"/>
        </w:rPr>
        <w:t xml:space="preserve"> Кенелерден сынаманы іріктеу АКТІСІ</w:t>
      </w:r>
      <w:r>
        <w:br/>
      </w:r>
      <w:r>
        <w:rPr>
          <w:rFonts w:ascii="Times New Roman"/>
          <w:b/>
          <w:i w:val="false"/>
          <w:color w:val="000000"/>
        </w:rPr>
        <w:t>АКТ отбора клещей (от) ___ ____________ 20____ жыл (год)</w:t>
      </w:r>
    </w:p>
    <w:bookmarkEnd w:id="444"/>
    <w:p>
      <w:pPr>
        <w:spacing w:after="0"/>
        <w:ind w:left="0"/>
        <w:jc w:val="both"/>
      </w:pPr>
      <w:bookmarkStart w:name="z496" w:id="445"/>
      <w:r>
        <w:rPr>
          <w:rFonts w:ascii="Times New Roman"/>
          <w:b w:val="false"/>
          <w:i w:val="false"/>
          <w:color w:val="000000"/>
          <w:sz w:val="28"/>
        </w:rPr>
        <w:t>
      1. Объектінің атауы (Наименование объекта)</w:t>
      </w:r>
    </w:p>
    <w:bookmarkEnd w:id="44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Тексеру актісінің нөмірі мен күні (Номер и дата акта о назначении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Сынама алынған орын (Место отбора образца)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Сынамалар алу мақсаты (Цель отбора образца)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 Алынған күні мен уақыты (Дата и время отбора)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Жеткізілген күні мен уақыты (Дата и время доставки)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Сынама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8. Тасымалдау жағдайы (Условия транспортировки)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9. Сақтау жағдайы (Условия хранения)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10. Қосымша мәліметтер (Дополнительные сведения)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6"/>
          <w:p>
            <w:pPr>
              <w:spacing w:after="20"/>
              <w:ind w:left="20"/>
              <w:jc w:val="both"/>
            </w:pPr>
            <w:r>
              <w:rPr>
                <w:rFonts w:ascii="Times New Roman"/>
                <w:b w:val="false"/>
                <w:i w:val="false"/>
                <w:color w:val="000000"/>
                <w:sz w:val="20"/>
              </w:rPr>
              <w:t>
Тiркеу нөмірi</w:t>
            </w:r>
          </w:p>
          <w:bookmarkEnd w:id="446"/>
          <w:p>
            <w:pPr>
              <w:spacing w:after="20"/>
              <w:ind w:left="20"/>
              <w:jc w:val="both"/>
            </w:pPr>
            <w:r>
              <w:rPr>
                <w:rFonts w:ascii="Times New Roman"/>
                <w:b w:val="false"/>
                <w:i w:val="false"/>
                <w:color w:val="000000"/>
                <w:sz w:val="20"/>
              </w:rPr>
              <w:t>
(Регистрацион 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7"/>
          <w:p>
            <w:pPr>
              <w:spacing w:after="20"/>
              <w:ind w:left="20"/>
              <w:jc w:val="both"/>
            </w:pPr>
            <w:r>
              <w:rPr>
                <w:rFonts w:ascii="Times New Roman"/>
                <w:b w:val="false"/>
                <w:i w:val="false"/>
                <w:color w:val="000000"/>
                <w:sz w:val="20"/>
              </w:rPr>
              <w:t>
Сынама №</w:t>
            </w:r>
          </w:p>
          <w:bookmarkEnd w:id="447"/>
          <w:p>
            <w:pPr>
              <w:spacing w:after="20"/>
              <w:ind w:left="20"/>
              <w:jc w:val="both"/>
            </w:pPr>
            <w:r>
              <w:rPr>
                <w:rFonts w:ascii="Times New Roman"/>
                <w:b w:val="false"/>
                <w:i w:val="false"/>
                <w:color w:val="000000"/>
                <w:sz w:val="20"/>
              </w:rPr>
              <w:t>
(№ образца)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8"/>
          <w:p>
            <w:pPr>
              <w:spacing w:after="20"/>
              <w:ind w:left="20"/>
              <w:jc w:val="both"/>
            </w:pPr>
            <w:r>
              <w:rPr>
                <w:rFonts w:ascii="Times New Roman"/>
                <w:b w:val="false"/>
                <w:i w:val="false"/>
                <w:color w:val="000000"/>
                <w:sz w:val="20"/>
              </w:rPr>
              <w:t>
Сынама алынған елді мекеннің атауы</w:t>
            </w:r>
          </w:p>
          <w:bookmarkEnd w:id="448"/>
          <w:p>
            <w:pPr>
              <w:spacing w:after="20"/>
              <w:ind w:left="20"/>
              <w:jc w:val="both"/>
            </w:pPr>
            <w:r>
              <w:rPr>
                <w:rFonts w:ascii="Times New Roman"/>
                <w:b w:val="false"/>
                <w:i w:val="false"/>
                <w:color w:val="000000"/>
                <w:sz w:val="20"/>
              </w:rPr>
              <w:t>
(Наименование населенного пункта,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9"/>
          <w:p>
            <w:pPr>
              <w:spacing w:after="20"/>
              <w:ind w:left="20"/>
              <w:jc w:val="both"/>
            </w:pPr>
            <w:r>
              <w:rPr>
                <w:rFonts w:ascii="Times New Roman"/>
                <w:b w:val="false"/>
                <w:i w:val="false"/>
                <w:color w:val="000000"/>
                <w:sz w:val="20"/>
              </w:rPr>
              <w:t>
Кене саны (барлығы)</w:t>
            </w:r>
          </w:p>
          <w:bookmarkEnd w:id="449"/>
          <w:p>
            <w:pPr>
              <w:spacing w:after="20"/>
              <w:ind w:left="20"/>
              <w:jc w:val="both"/>
            </w:pPr>
            <w:r>
              <w:rPr>
                <w:rFonts w:ascii="Times New Roman"/>
                <w:b w:val="false"/>
                <w:i w:val="false"/>
                <w:color w:val="000000"/>
                <w:sz w:val="20"/>
              </w:rPr>
              <w:t>
(Количество клещей)(всего)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0"/>
          <w:p>
            <w:pPr>
              <w:spacing w:after="20"/>
              <w:ind w:left="20"/>
              <w:jc w:val="both"/>
            </w:pPr>
            <w:r>
              <w:rPr>
                <w:rFonts w:ascii="Times New Roman"/>
                <w:b w:val="false"/>
                <w:i w:val="false"/>
                <w:color w:val="000000"/>
                <w:sz w:val="20"/>
              </w:rPr>
              <w:t>
Жиналған кенелер</w:t>
            </w:r>
          </w:p>
          <w:bookmarkEnd w:id="450"/>
          <w:p>
            <w:pPr>
              <w:spacing w:after="20"/>
              <w:ind w:left="20"/>
              <w:jc w:val="both"/>
            </w:pPr>
            <w:r>
              <w:rPr>
                <w:rFonts w:ascii="Times New Roman"/>
                <w:b w:val="false"/>
                <w:i w:val="false"/>
                <w:color w:val="000000"/>
                <w:sz w:val="20"/>
              </w:rPr>
              <w:t>
Собрано клещей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1"/>
          <w:p>
            <w:pPr>
              <w:spacing w:after="20"/>
              <w:ind w:left="20"/>
              <w:jc w:val="both"/>
            </w:pPr>
            <w:r>
              <w:rPr>
                <w:rFonts w:ascii="Times New Roman"/>
                <w:b w:val="false"/>
                <w:i w:val="false"/>
                <w:color w:val="000000"/>
                <w:sz w:val="20"/>
              </w:rPr>
              <w:t>
Мал қорадан</w:t>
            </w:r>
          </w:p>
          <w:bookmarkEnd w:id="451"/>
          <w:p>
            <w:pPr>
              <w:spacing w:after="20"/>
              <w:ind w:left="20"/>
              <w:jc w:val="both"/>
            </w:pPr>
            <w:r>
              <w:rPr>
                <w:rFonts w:ascii="Times New Roman"/>
                <w:b w:val="false"/>
                <w:i w:val="false"/>
                <w:color w:val="000000"/>
                <w:sz w:val="20"/>
              </w:rPr>
              <w:t>
(В скотных помещениях)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2"/>
          <w:p>
            <w:pPr>
              <w:spacing w:after="20"/>
              <w:ind w:left="20"/>
              <w:jc w:val="both"/>
            </w:pPr>
            <w:r>
              <w:rPr>
                <w:rFonts w:ascii="Times New Roman"/>
                <w:b w:val="false"/>
                <w:i w:val="false"/>
                <w:color w:val="000000"/>
                <w:sz w:val="20"/>
              </w:rPr>
              <w:t>
Жануардан</w:t>
            </w:r>
          </w:p>
          <w:bookmarkEnd w:id="452"/>
          <w:p>
            <w:pPr>
              <w:spacing w:after="20"/>
              <w:ind w:left="20"/>
              <w:jc w:val="both"/>
            </w:pPr>
            <w:r>
              <w:rPr>
                <w:rFonts w:ascii="Times New Roman"/>
                <w:b w:val="false"/>
                <w:i w:val="false"/>
                <w:color w:val="000000"/>
                <w:sz w:val="20"/>
              </w:rPr>
              <w:t>
(От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3"/>
          <w:p>
            <w:pPr>
              <w:spacing w:after="20"/>
              <w:ind w:left="20"/>
              <w:jc w:val="both"/>
            </w:pPr>
            <w:r>
              <w:rPr>
                <w:rFonts w:ascii="Times New Roman"/>
                <w:b w:val="false"/>
                <w:i w:val="false"/>
                <w:color w:val="000000"/>
                <w:sz w:val="20"/>
              </w:rPr>
              <w:t>
Даладан</w:t>
            </w:r>
          </w:p>
          <w:bookmarkEnd w:id="453"/>
          <w:p>
            <w:pPr>
              <w:spacing w:after="20"/>
              <w:ind w:left="20"/>
              <w:jc w:val="both"/>
            </w:pPr>
            <w:r>
              <w:rPr>
                <w:rFonts w:ascii="Times New Roman"/>
                <w:b w:val="false"/>
                <w:i w:val="false"/>
                <w:color w:val="000000"/>
                <w:sz w:val="20"/>
              </w:rPr>
              <w:t>
(На природе)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4"/>
          <w:p>
            <w:pPr>
              <w:spacing w:after="20"/>
              <w:ind w:left="20"/>
              <w:jc w:val="both"/>
            </w:pPr>
            <w:r>
              <w:rPr>
                <w:rFonts w:ascii="Times New Roman"/>
                <w:b w:val="false"/>
                <w:i w:val="false"/>
                <w:color w:val="000000"/>
                <w:sz w:val="20"/>
              </w:rPr>
              <w:t>
Ошақтан</w:t>
            </w:r>
          </w:p>
          <w:bookmarkEnd w:id="454"/>
          <w:p>
            <w:pPr>
              <w:spacing w:after="20"/>
              <w:ind w:left="20"/>
              <w:jc w:val="both"/>
            </w:pPr>
            <w:r>
              <w:rPr>
                <w:rFonts w:ascii="Times New Roman"/>
                <w:b w:val="false"/>
                <w:i w:val="false"/>
                <w:color w:val="000000"/>
                <w:sz w:val="20"/>
              </w:rPr>
              <w:t>
(Из очага)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5"/>
          <w:p>
            <w:pPr>
              <w:spacing w:after="20"/>
              <w:ind w:left="20"/>
              <w:jc w:val="both"/>
            </w:pPr>
            <w:r>
              <w:rPr>
                <w:rFonts w:ascii="Times New Roman"/>
                <w:b w:val="false"/>
                <w:i w:val="false"/>
                <w:color w:val="000000"/>
                <w:sz w:val="20"/>
              </w:rPr>
              <w:t>
Басқа жерден</w:t>
            </w:r>
          </w:p>
          <w:bookmarkEnd w:id="455"/>
          <w:p>
            <w:pPr>
              <w:spacing w:after="20"/>
              <w:ind w:left="20"/>
              <w:jc w:val="both"/>
            </w:pPr>
            <w:r>
              <w:rPr>
                <w:rFonts w:ascii="Times New Roman"/>
                <w:b w:val="false"/>
                <w:i w:val="false"/>
                <w:color w:val="000000"/>
                <w:sz w:val="20"/>
              </w:rPr>
              <w:t>
(Другие места)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507" w:id="456"/>
      <w:r>
        <w:rPr>
          <w:rFonts w:ascii="Times New Roman"/>
          <w:b w:val="false"/>
          <w:i w:val="false"/>
          <w:color w:val="000000"/>
          <w:sz w:val="28"/>
        </w:rPr>
        <w:t>
      Сынама алу барысына қатысқан объект өкiлiнiң лауазымы, Т.А.Ә. (болған жағдайда)</w:t>
      </w:r>
    </w:p>
    <w:bookmarkEnd w:id="456"/>
    <w:p>
      <w:pPr>
        <w:spacing w:after="0"/>
        <w:ind w:left="0"/>
        <w:jc w:val="both"/>
      </w:pPr>
      <w:r>
        <w:rPr>
          <w:rFonts w:ascii="Times New Roman"/>
          <w:b w:val="false"/>
          <w:i w:val="false"/>
          <w:color w:val="000000"/>
          <w:sz w:val="28"/>
        </w:rPr>
        <w:t>(Должность, Ф.И.О. (при наличии) представителя объекта, в присутствии которого</w:t>
      </w:r>
    </w:p>
    <w:p>
      <w:pPr>
        <w:spacing w:after="0"/>
        <w:ind w:left="0"/>
        <w:jc w:val="both"/>
      </w:pPr>
      <w:r>
        <w:rPr>
          <w:rFonts w:ascii="Times New Roman"/>
          <w:b w:val="false"/>
          <w:i w:val="false"/>
          <w:color w:val="000000"/>
          <w:sz w:val="28"/>
        </w:rPr>
        <w:t>произведен отбор) ___________________</w:t>
      </w:r>
    </w:p>
    <w:p>
      <w:pPr>
        <w:spacing w:after="0"/>
        <w:ind w:left="0"/>
        <w:jc w:val="both"/>
      </w:pPr>
      <w:r>
        <w:rPr>
          <w:rFonts w:ascii="Times New Roman"/>
          <w:b w:val="false"/>
          <w:i w:val="false"/>
          <w:color w:val="000000"/>
          <w:sz w:val="28"/>
        </w:rPr>
        <w:t>Қолы (Подпись)_____________</w:t>
      </w:r>
    </w:p>
    <w:p>
      <w:pPr>
        <w:spacing w:after="0"/>
        <w:ind w:left="0"/>
        <w:jc w:val="both"/>
      </w:pPr>
      <w:r>
        <w:rPr>
          <w:rFonts w:ascii="Times New Roman"/>
          <w:b w:val="false"/>
          <w:i w:val="false"/>
          <w:color w:val="000000"/>
          <w:sz w:val="28"/>
        </w:rPr>
        <w:t>Үлгілерді алған адамның лауазымы, тегi, аты, әкесiнiң аты (болған жағдайда)</w:t>
      </w:r>
    </w:p>
    <w:p>
      <w:pPr>
        <w:spacing w:after="0"/>
        <w:ind w:left="0"/>
        <w:jc w:val="both"/>
      </w:pPr>
      <w:r>
        <w:rPr>
          <w:rFonts w:ascii="Times New Roman"/>
          <w:b w:val="false"/>
          <w:i w:val="false"/>
          <w:color w:val="000000"/>
          <w:sz w:val="28"/>
        </w:rPr>
        <w:t>(Должность, фамилия, имя, отчество (при наличии) производившего отбор образцов)</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Қолы (Подпись)_______</w:t>
      </w:r>
    </w:p>
    <w:p>
      <w:pPr>
        <w:spacing w:after="0"/>
        <w:ind w:left="0"/>
        <w:jc w:val="both"/>
      </w:pPr>
      <w:r>
        <w:rPr>
          <w:rFonts w:ascii="Times New Roman"/>
          <w:b w:val="false"/>
          <w:i w:val="false"/>
          <w:color w:val="000000"/>
          <w:sz w:val="28"/>
        </w:rPr>
        <w:t>Акт ___ данада толтырылды</w:t>
      </w:r>
    </w:p>
    <w:p>
      <w:pPr>
        <w:spacing w:after="0"/>
        <w:ind w:left="0"/>
        <w:jc w:val="both"/>
      </w:pPr>
      <w:r>
        <w:rPr>
          <w:rFonts w:ascii="Times New Roman"/>
          <w:b w:val="false"/>
          <w:i w:val="false"/>
          <w:color w:val="000000"/>
          <w:sz w:val="28"/>
        </w:rPr>
        <w:t>(Акт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Приложение 12 - в редакции приказа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министрінің 2021 жылғы "___" _________</w:t>
            </w:r>
          </w:p>
          <w:p>
            <w:pPr>
              <w:spacing w:after="20"/>
              <w:ind w:left="20"/>
              <w:jc w:val="both"/>
            </w:pPr>
            <w:r>
              <w:rPr>
                <w:rFonts w:ascii="Times New Roman"/>
                <w:b w:val="false"/>
                <w:i w:val="false"/>
                <w:color w:val="000000"/>
                <w:sz w:val="20"/>
              </w:rPr>
              <w:t>№_______ бұйрығымен бекітілген № 012/е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 Республики Казахстан</w:t>
            </w:r>
          </w:p>
          <w:p>
            <w:pPr>
              <w:spacing w:after="20"/>
              <w:ind w:left="20"/>
              <w:jc w:val="both"/>
            </w:pPr>
            <w:r>
              <w:rPr>
                <w:rFonts w:ascii="Times New Roman"/>
                <w:b w:val="false"/>
                <w:i w:val="false"/>
                <w:color w:val="000000"/>
                <w:sz w:val="20"/>
              </w:rPr>
              <w:t>от "____" ________ 2021 года №__________</w:t>
            </w:r>
          </w:p>
        </w:tc>
      </w:tr>
    </w:tbl>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"___" _______ (жыл) года уақыты (время) Елдi мекен (Населенный пункт):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қолайсыз көрініс жағдайын тергеп-тексеру нәтижелері туралы акті</w:t>
            </w:r>
          </w:p>
          <w:p>
            <w:pPr>
              <w:spacing w:after="20"/>
              <w:ind w:left="20"/>
              <w:jc w:val="both"/>
            </w:pPr>
            <w:r>
              <w:rPr>
                <w:rFonts w:ascii="Times New Roman"/>
                <w:b w:val="false"/>
                <w:i w:val="false"/>
                <w:color w:val="000000"/>
                <w:sz w:val="20"/>
              </w:rPr>
              <w:t>Акт о результатах расследования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ауыр жанама көріністер үшін – өлім/ мүгедектік/ емдеуге жатқызу /</w:t>
            </w:r>
          </w:p>
          <w:p>
            <w:pPr>
              <w:spacing w:after="20"/>
              <w:ind w:left="20"/>
              <w:jc w:val="both"/>
            </w:pPr>
            <w:r>
              <w:rPr>
                <w:rFonts w:ascii="Times New Roman"/>
                <w:b w:val="false"/>
                <w:i w:val="false"/>
                <w:color w:val="000000"/>
                <w:sz w:val="20"/>
              </w:rPr>
              <w:t>топтық жағдайлар)</w:t>
            </w:r>
          </w:p>
          <w:p>
            <w:pPr>
              <w:spacing w:after="20"/>
              <w:ind w:left="20"/>
              <w:jc w:val="both"/>
            </w:pPr>
            <w:r>
              <w:rPr>
                <w:rFonts w:ascii="Times New Roman"/>
                <w:b w:val="false"/>
                <w:i w:val="false"/>
                <w:color w:val="000000"/>
                <w:sz w:val="20"/>
              </w:rPr>
              <w:t>(Только для серьезных побочных проявлений после иммунизации – смерть/ инвалидность/</w:t>
            </w:r>
          </w:p>
          <w:p>
            <w:pPr>
              <w:spacing w:after="20"/>
              <w:ind w:left="20"/>
              <w:jc w:val="both"/>
            </w:pPr>
            <w:r>
              <w:rPr>
                <w:rFonts w:ascii="Times New Roman"/>
                <w:b w:val="false"/>
                <w:i w:val="false"/>
                <w:color w:val="000000"/>
                <w:sz w:val="20"/>
              </w:rPr>
              <w:t>госпитализация/ групповые случаи)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Негізгі ақпарат</w:t>
            </w:r>
          </w:p>
          <w:p>
            <w:pPr>
              <w:spacing w:after="20"/>
              <w:ind w:left="20"/>
              <w:jc w:val="both"/>
            </w:pPr>
            <w:r>
              <w:rPr>
                <w:rFonts w:ascii="Times New Roman"/>
                <w:b w:val="false"/>
                <w:i w:val="false"/>
                <w:color w:val="000000"/>
                <w:sz w:val="20"/>
              </w:rPr>
              <w:t>РАЗДЕЛ 1 Базовая информация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 облыс Аудан Иммундаудан кейінгі қолайсыз көрініс жағдайының сәйкестендіру №</w:t>
            </w:r>
          </w:p>
          <w:p>
            <w:pPr>
              <w:spacing w:after="20"/>
              <w:ind w:left="20"/>
              <w:jc w:val="both"/>
            </w:pPr>
            <w:r>
              <w:rPr>
                <w:rFonts w:ascii="Times New Roman"/>
                <w:b w:val="false"/>
                <w:i w:val="false"/>
                <w:color w:val="000000"/>
                <w:sz w:val="20"/>
              </w:rPr>
              <w:t>Регион/область Район Идентификационный №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орны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емдеу алдын-алу мекеме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емдеу алдын-алу мекеме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(көрсетіңіз) _________</w:t>
            </w:r>
          </w:p>
          <w:p>
            <w:pPr>
              <w:spacing w:after="20"/>
              <w:ind w:left="20"/>
              <w:jc w:val="both"/>
            </w:pPr>
          </w:p>
          <w:p>
            <w:pPr>
              <w:spacing w:after="20"/>
              <w:ind w:left="20"/>
              <w:jc w:val="both"/>
            </w:pPr>
            <w:r>
              <w:rPr>
                <w:rFonts w:ascii="Times New Roman"/>
                <w:b w:val="false"/>
                <w:i w:val="false"/>
                <w:color w:val="000000"/>
                <w:sz w:val="20"/>
              </w:rPr>
              <w:t>Место вакцинации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Государственное лечебно профилактическое учреждение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Частное лечебно профилактическое учреждение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(укажите) _________</w:t>
            </w:r>
          </w:p>
          <w:p>
            <w:pPr>
              <w:spacing w:after="20"/>
              <w:ind w:left="20"/>
              <w:jc w:val="both"/>
            </w:pPr>
          </w:p>
          <w:p>
            <w:pPr>
              <w:spacing w:after="20"/>
              <w:ind w:left="20"/>
              <w:jc w:val="both"/>
            </w:pPr>
            <w:r>
              <w:rPr>
                <w:rFonts w:ascii="Times New Roman"/>
                <w:b w:val="false"/>
                <w:i w:val="false"/>
                <w:color w:val="000000"/>
                <w:sz w:val="20"/>
              </w:rPr>
              <w:t>Вакцинация орны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Компания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Жоспарлы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(көрсетіңіз) _________</w:t>
            </w:r>
          </w:p>
          <w:p>
            <w:pPr>
              <w:spacing w:after="20"/>
              <w:ind w:left="20"/>
              <w:jc w:val="both"/>
            </w:pPr>
          </w:p>
          <w:p>
            <w:pPr>
              <w:spacing w:after="20"/>
              <w:ind w:left="20"/>
              <w:jc w:val="both"/>
            </w:pPr>
            <w:r>
              <w:rPr>
                <w:rFonts w:ascii="Times New Roman"/>
                <w:b w:val="false"/>
                <w:i w:val="false"/>
                <w:color w:val="000000"/>
                <w:sz w:val="20"/>
              </w:rPr>
              <w:t>Вакцинация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Кампания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Плановая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(укажите) _________</w:t>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жүргізілетін жердің мекенжайы:</w:t>
            </w:r>
          </w:p>
          <w:p>
            <w:pPr>
              <w:spacing w:after="20"/>
              <w:ind w:left="20"/>
              <w:jc w:val="both"/>
            </w:pPr>
            <w:r>
              <w:rPr>
                <w:rFonts w:ascii="Times New Roman"/>
                <w:b w:val="false"/>
                <w:i w:val="false"/>
                <w:color w:val="000000"/>
                <w:sz w:val="20"/>
              </w:rPr>
              <w:t>Адрес места проведения вакцинации: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жасаған тұлғаның тегі, аты,</w:t>
            </w:r>
          </w:p>
          <w:p>
            <w:pPr>
              <w:spacing w:after="20"/>
              <w:ind w:left="20"/>
              <w:jc w:val="both"/>
            </w:pPr>
            <w:r>
              <w:rPr>
                <w:rFonts w:ascii="Times New Roman"/>
                <w:b w:val="false"/>
                <w:i w:val="false"/>
                <w:color w:val="000000"/>
                <w:sz w:val="20"/>
              </w:rPr>
              <w:t>әкесінің аты (бар болса):</w:t>
            </w:r>
          </w:p>
          <w:p>
            <w:pPr>
              <w:spacing w:after="20"/>
              <w:ind w:left="20"/>
              <w:jc w:val="both"/>
            </w:pPr>
            <w:r>
              <w:rPr>
                <w:rFonts w:ascii="Times New Roman"/>
                <w:b w:val="false"/>
                <w:i w:val="false"/>
                <w:color w:val="000000"/>
                <w:sz w:val="20"/>
              </w:rPr>
              <w:t>фамилия, имя, отчество (при наличии) лица,</w:t>
            </w:r>
          </w:p>
          <w:p>
            <w:pPr>
              <w:spacing w:after="20"/>
              <w:ind w:left="20"/>
              <w:jc w:val="both"/>
            </w:pPr>
            <w:r>
              <w:rPr>
                <w:rFonts w:ascii="Times New Roman"/>
                <w:b w:val="false"/>
                <w:i w:val="false"/>
                <w:color w:val="000000"/>
                <w:sz w:val="20"/>
              </w:rPr>
              <w:t>составившего отчет: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күні: __ __ / __ _ / _ _ _ _</w:t>
            </w:r>
          </w:p>
          <w:p>
            <w:pPr>
              <w:spacing w:after="20"/>
              <w:ind w:left="20"/>
              <w:jc w:val="both"/>
            </w:pPr>
            <w:r>
              <w:rPr>
                <w:rFonts w:ascii="Times New Roman"/>
                <w:b w:val="false"/>
                <w:i w:val="false"/>
                <w:color w:val="000000"/>
                <w:sz w:val="20"/>
              </w:rPr>
              <w:t>Дата расследования: __ __ / __ _ / _ _ _ _</w:t>
            </w:r>
          </w:p>
          <w:p>
            <w:pPr>
              <w:spacing w:after="20"/>
              <w:ind w:left="20"/>
              <w:jc w:val="both"/>
            </w:pPr>
            <w:r>
              <w:rPr>
                <w:rFonts w:ascii="Times New Roman"/>
                <w:b w:val="false"/>
                <w:i w:val="false"/>
                <w:color w:val="000000"/>
                <w:sz w:val="20"/>
              </w:rPr>
              <w:t>Нысанды толтыру күні: __ __ / __ _ / _ _ _ _</w:t>
            </w:r>
          </w:p>
          <w:p>
            <w:pPr>
              <w:spacing w:after="20"/>
              <w:ind w:left="20"/>
              <w:jc w:val="both"/>
            </w:pPr>
            <w:r>
              <w:rPr>
                <w:rFonts w:ascii="Times New Roman"/>
                <w:b w:val="false"/>
                <w:i w:val="false"/>
                <w:color w:val="000000"/>
                <w:sz w:val="20"/>
              </w:rPr>
              <w:t>Дата заполнения формы: __ __ / __ _ / _ _ _ 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есеп:</w:t>
            </w:r>
          </w:p>
          <w:p>
            <w:pPr>
              <w:spacing w:after="20"/>
              <w:ind w:left="20"/>
              <w:jc w:val="both"/>
            </w:pPr>
            <w:r>
              <w:rPr>
                <w:rFonts w:ascii="Times New Roman"/>
                <w:b w:val="false"/>
                <w:i w:val="false"/>
                <w:color w:val="000000"/>
                <w:sz w:val="20"/>
              </w:rPr>
              <w:t xml:space="preserve">Этот отчет: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Алғашқы</w:t>
            </w:r>
          </w:p>
          <w:p>
            <w:pPr>
              <w:spacing w:after="20"/>
              <w:ind w:left="20"/>
              <w:jc w:val="both"/>
            </w:pPr>
          </w:p>
          <w:p>
            <w:pPr>
              <w:spacing w:after="20"/>
              <w:ind w:left="20"/>
              <w:jc w:val="both"/>
            </w:pPr>
            <w:r>
              <w:rPr>
                <w:rFonts w:ascii="Times New Roman"/>
                <w:b w:val="false"/>
                <w:i w:val="false"/>
                <w:color w:val="000000"/>
                <w:sz w:val="20"/>
              </w:rPr>
              <w:t>первичный</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Аралық</w:t>
            </w:r>
          </w:p>
          <w:p>
            <w:pPr>
              <w:spacing w:after="20"/>
              <w:ind w:left="20"/>
              <w:jc w:val="both"/>
            </w:pPr>
          </w:p>
          <w:p>
            <w:pPr>
              <w:spacing w:after="20"/>
              <w:ind w:left="20"/>
              <w:jc w:val="both"/>
            </w:pPr>
            <w:r>
              <w:rPr>
                <w:rFonts w:ascii="Times New Roman"/>
                <w:b w:val="false"/>
                <w:i w:val="false"/>
                <w:color w:val="000000"/>
                <w:sz w:val="20"/>
              </w:rPr>
              <w:t>промежуточный</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соңғы</w:t>
            </w:r>
          </w:p>
          <w:p>
            <w:pPr>
              <w:spacing w:after="20"/>
              <w:ind w:left="20"/>
              <w:jc w:val="both"/>
            </w:pPr>
          </w:p>
          <w:p>
            <w:pPr>
              <w:spacing w:after="20"/>
              <w:ind w:left="20"/>
              <w:jc w:val="both"/>
            </w:pPr>
            <w:r>
              <w:rPr>
                <w:rFonts w:ascii="Times New Roman"/>
                <w:b w:val="false"/>
                <w:i w:val="false"/>
                <w:color w:val="000000"/>
                <w:sz w:val="20"/>
              </w:rPr>
              <w:t>окончательный</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(стационарлық) (коды бар): Ұялы тел.:</w:t>
            </w:r>
          </w:p>
          <w:p>
            <w:pPr>
              <w:spacing w:after="20"/>
              <w:ind w:left="20"/>
              <w:jc w:val="both"/>
            </w:pPr>
            <w:r>
              <w:rPr>
                <w:rFonts w:ascii="Times New Roman"/>
                <w:b w:val="false"/>
                <w:i w:val="false"/>
                <w:color w:val="000000"/>
                <w:sz w:val="20"/>
              </w:rPr>
              <w:t>Тел. (стационарный) (с кодом): Моб. тел.: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тегі, аты, әкесінің аты (бар болса) Жынысы (пол):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Е (М)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 (Ж)</w:t>
            </w:r>
          </w:p>
          <w:p>
            <w:pPr>
              <w:spacing w:after="20"/>
              <w:ind w:left="20"/>
              <w:jc w:val="both"/>
            </w:pPr>
          </w:p>
          <w:p>
            <w:pPr>
              <w:spacing w:after="20"/>
              <w:ind w:left="20"/>
              <w:jc w:val="both"/>
            </w:pPr>
            <w:r>
              <w:rPr>
                <w:rFonts w:ascii="Times New Roman"/>
                <w:b w:val="false"/>
                <w:i w:val="false"/>
                <w:color w:val="000000"/>
                <w:sz w:val="20"/>
              </w:rPr>
              <w:t>фамилия, имя, отчество (при наличии) пациента</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(кластердегі әрбір жағдай үшін жеке нысандарды толтырыңыз)</w:t>
            </w:r>
          </w:p>
          <w:p>
            <w:pPr>
              <w:spacing w:after="20"/>
              <w:ind w:left="20"/>
              <w:jc w:val="both"/>
            </w:pPr>
            <w:r>
              <w:rPr>
                <w:rFonts w:ascii="Times New Roman"/>
                <w:b w:val="false"/>
                <w:i w:val="false"/>
                <w:color w:val="000000"/>
                <w:sz w:val="20"/>
              </w:rPr>
              <w:t>(заполните отдельные формы на каждый случай в кластере)</w:t>
            </w:r>
          </w:p>
          <w:p>
            <w:pPr>
              <w:spacing w:after="20"/>
              <w:ind w:left="20"/>
              <w:jc w:val="both"/>
            </w:pPr>
            <w:r>
              <w:rPr>
                <w:rFonts w:ascii="Times New Roman"/>
                <w:b w:val="false"/>
                <w:i w:val="false"/>
                <w:color w:val="000000"/>
                <w:sz w:val="20"/>
              </w:rPr>
              <w:t>Туған күні (КК/АА/ЖЖЖЖ): __ __ / __ __ / __ __ __ __</w:t>
            </w:r>
          </w:p>
          <w:p>
            <w:pPr>
              <w:spacing w:after="20"/>
              <w:ind w:left="20"/>
              <w:jc w:val="both"/>
            </w:pPr>
            <w:r>
              <w:rPr>
                <w:rFonts w:ascii="Times New Roman"/>
                <w:b w:val="false"/>
                <w:i w:val="false"/>
                <w:color w:val="000000"/>
                <w:sz w:val="20"/>
              </w:rPr>
              <w:t>Дата рождения (ДД/ММ/ГГГГ): __ __ / __ __ / __ __ __ __</w:t>
            </w:r>
          </w:p>
          <w:p>
            <w:pPr>
              <w:spacing w:after="20"/>
              <w:ind w:left="20"/>
              <w:jc w:val="both"/>
            </w:pPr>
            <w:r>
              <w:rPr>
                <w:rFonts w:ascii="Times New Roman"/>
                <w:b w:val="false"/>
                <w:i w:val="false"/>
                <w:color w:val="000000"/>
                <w:sz w:val="20"/>
              </w:rPr>
              <w:t>Немесе иммундаудан кейінгі қолайсыз көрініс дамуындағы жасы: _ _ _ _ жыл _ _ _ ай _ _ _ _ күн немесе</w:t>
            </w:r>
          </w:p>
          <w:p>
            <w:pPr>
              <w:spacing w:after="20"/>
              <w:ind w:left="20"/>
              <w:jc w:val="both"/>
            </w:pPr>
            <w:r>
              <w:rPr>
                <w:rFonts w:ascii="Times New Roman"/>
                <w:b w:val="false"/>
                <w:i w:val="false"/>
                <w:color w:val="000000"/>
                <w:sz w:val="20"/>
              </w:rPr>
              <w:t>ИЛИ возраст при развитии неблагоприятного проявления после иммунизации: __ __ лет __ __ месяцев __ __ дней ИЛИ</w:t>
            </w:r>
          </w:p>
          <w:p>
            <w:pPr>
              <w:spacing w:after="20"/>
              <w:ind w:left="20"/>
              <w:jc w:val="both"/>
            </w:pPr>
            <w:r>
              <w:rPr>
                <w:rFonts w:ascii="Times New Roman"/>
                <w:b w:val="false"/>
                <w:i w:val="false"/>
                <w:color w:val="000000"/>
                <w:sz w:val="20"/>
              </w:rPr>
              <w:t xml:space="preserve">жас тобы: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&lt; 1 жас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 жас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&gt; 5 жас</w:t>
            </w:r>
          </w:p>
          <w:p>
            <w:pPr>
              <w:spacing w:after="20"/>
              <w:ind w:left="20"/>
              <w:jc w:val="both"/>
            </w:pPr>
          </w:p>
          <w:p>
            <w:pPr>
              <w:spacing w:after="20"/>
              <w:ind w:left="20"/>
              <w:jc w:val="both"/>
            </w:pPr>
            <w:r>
              <w:rPr>
                <w:rFonts w:ascii="Times New Roman"/>
                <w:b w:val="false"/>
                <w:i w:val="false"/>
                <w:color w:val="000000"/>
                <w:sz w:val="20"/>
              </w:rPr>
              <w:t xml:space="preserve">возрастная группа: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&lt; 1 года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 лет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&gt; 5 лет</w:t>
            </w:r>
          </w:p>
          <w:p>
            <w:pPr>
              <w:spacing w:after="20"/>
              <w:ind w:left="20"/>
              <w:jc w:val="both"/>
            </w:pPr>
          </w:p>
          <w:p>
            <w:pPr>
              <w:spacing w:after="20"/>
              <w:ind w:left="20"/>
              <w:jc w:val="both"/>
            </w:pPr>
            <w:r>
              <w:rPr>
                <w:rFonts w:ascii="Times New Roman"/>
                <w:b w:val="false"/>
                <w:i w:val="false"/>
                <w:color w:val="000000"/>
                <w:sz w:val="20"/>
              </w:rPr>
              <w:t>Барлық деректерді (көше, үй нөмірі, елді мекеннің атауы, телефон нөмірі және т. б.)</w:t>
            </w:r>
          </w:p>
          <w:p>
            <w:pPr>
              <w:spacing w:after="20"/>
              <w:ind w:left="20"/>
              <w:jc w:val="both"/>
            </w:pPr>
            <w:r>
              <w:rPr>
                <w:rFonts w:ascii="Times New Roman"/>
                <w:b w:val="false"/>
                <w:i w:val="false"/>
                <w:color w:val="000000"/>
                <w:sz w:val="20"/>
              </w:rPr>
              <w:t>дәл көрсете отырып, пациенттің толық тұрғылықты мекен-жайы:</w:t>
            </w:r>
          </w:p>
          <w:p>
            <w:pPr>
              <w:spacing w:after="20"/>
              <w:ind w:left="20"/>
              <w:jc w:val="both"/>
            </w:pPr>
            <w:r>
              <w:rPr>
                <w:rFonts w:ascii="Times New Roman"/>
                <w:b w:val="false"/>
                <w:i w:val="false"/>
                <w:color w:val="000000"/>
                <w:sz w:val="20"/>
              </w:rPr>
              <w:t>Полный адрес проживания пациента с точным указанием всех данных</w:t>
            </w:r>
          </w:p>
          <w:p>
            <w:pPr>
              <w:spacing w:after="20"/>
              <w:ind w:left="20"/>
              <w:jc w:val="both"/>
            </w:pPr>
            <w:r>
              <w:rPr>
                <w:rFonts w:ascii="Times New Roman"/>
                <w:b w:val="false"/>
                <w:i w:val="false"/>
                <w:color w:val="000000"/>
                <w:sz w:val="20"/>
              </w:rPr>
              <w:t>(улица, номер дома, название населенного пункта, номер тел. и т.д.):</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енгізілген вакциналардың/ вакциналарды сұйылтуға арналған сұйылтқыштардың атаулары</w:t>
            </w:r>
          </w:p>
          <w:p>
            <w:pPr>
              <w:spacing w:after="20"/>
              <w:ind w:left="20"/>
              <w:jc w:val="both"/>
            </w:pPr>
            <w:r>
              <w:rPr>
                <w:rFonts w:ascii="Times New Roman"/>
                <w:b w:val="false"/>
                <w:i w:val="false"/>
                <w:color w:val="000000"/>
                <w:sz w:val="20"/>
              </w:rPr>
              <w:t>Названия вакцин/ растворителей для разведения вакцин, введенных пациенту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күні</w:t>
            </w:r>
          </w:p>
          <w:p>
            <w:pPr>
              <w:spacing w:after="20"/>
              <w:ind w:left="20"/>
              <w:jc w:val="both"/>
            </w:pPr>
            <w:r>
              <w:rPr>
                <w:rFonts w:ascii="Times New Roman"/>
                <w:b w:val="false"/>
                <w:i w:val="false"/>
                <w:color w:val="000000"/>
                <w:sz w:val="20"/>
              </w:rPr>
              <w:t>Дата вакцинации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уақыты</w:t>
            </w:r>
          </w:p>
          <w:p>
            <w:pPr>
              <w:spacing w:after="20"/>
              <w:ind w:left="20"/>
              <w:jc w:val="both"/>
            </w:pPr>
            <w:r>
              <w:rPr>
                <w:rFonts w:ascii="Times New Roman"/>
                <w:b w:val="false"/>
                <w:i w:val="false"/>
                <w:color w:val="000000"/>
                <w:sz w:val="20"/>
              </w:rPr>
              <w:t>Время вакцинации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(мысалы., 1 - ші, 2-ші және т. б.)</w:t>
            </w:r>
          </w:p>
          <w:p>
            <w:pPr>
              <w:spacing w:after="20"/>
              <w:ind w:left="20"/>
              <w:jc w:val="both"/>
            </w:pPr>
            <w:r>
              <w:rPr>
                <w:rFonts w:ascii="Times New Roman"/>
                <w:b w:val="false"/>
                <w:i w:val="false"/>
                <w:color w:val="000000"/>
                <w:sz w:val="20"/>
              </w:rPr>
              <w:t>Доза (напр., 1-я, 2-я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нөмірі</w:t>
            </w:r>
          </w:p>
          <w:p>
            <w:pPr>
              <w:spacing w:after="20"/>
              <w:ind w:left="20"/>
              <w:jc w:val="both"/>
            </w:pPr>
            <w:r>
              <w:rPr>
                <w:rFonts w:ascii="Times New Roman"/>
                <w:b w:val="false"/>
                <w:i w:val="false"/>
                <w:color w:val="000000"/>
                <w:sz w:val="20"/>
              </w:rPr>
              <w:t>Номер серии/партии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Срок годности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пунктінің түрі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Стационарлық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Мобильді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Көшпелі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___________</w:t>
            </w:r>
          </w:p>
          <w:p>
            <w:pPr>
              <w:spacing w:after="20"/>
              <w:ind w:left="20"/>
              <w:jc w:val="both"/>
            </w:pPr>
          </w:p>
          <w:p>
            <w:pPr>
              <w:spacing w:after="20"/>
              <w:ind w:left="20"/>
              <w:jc w:val="both"/>
            </w:pPr>
            <w:r>
              <w:rPr>
                <w:rFonts w:ascii="Times New Roman"/>
                <w:b w:val="false"/>
                <w:i w:val="false"/>
                <w:color w:val="000000"/>
                <w:sz w:val="20"/>
              </w:rPr>
              <w:t>Тип прививочного пункта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Стационарный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Мобильный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Выездной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___________</w:t>
            </w:r>
          </w:p>
          <w:p>
            <w:pPr>
              <w:spacing w:after="20"/>
              <w:ind w:left="20"/>
              <w:jc w:val="both"/>
            </w:pPr>
          </w:p>
          <w:p>
            <w:pPr>
              <w:spacing w:after="20"/>
              <w:ind w:left="20"/>
              <w:jc w:val="both"/>
            </w:pPr>
            <w:r>
              <w:rPr>
                <w:rFonts w:ascii="Times New Roman"/>
                <w:b w:val="false"/>
                <w:i w:val="false"/>
                <w:color w:val="000000"/>
                <w:sz w:val="20"/>
              </w:rPr>
              <w:t>Бірінші / негізгі симптомның даму күні (күні, айы, жыл): __ __ / __ __ / __ __ __ _ Уақыт (сағат / минут) __ __ /__ __</w:t>
            </w:r>
          </w:p>
          <w:p>
            <w:pPr>
              <w:spacing w:after="20"/>
              <w:ind w:left="20"/>
              <w:jc w:val="both"/>
            </w:pPr>
            <w:r>
              <w:rPr>
                <w:rFonts w:ascii="Times New Roman"/>
                <w:b w:val="false"/>
                <w:i w:val="false"/>
                <w:color w:val="000000"/>
                <w:sz w:val="20"/>
              </w:rPr>
              <w:t>Дата развития первого/основного симптома (день, месяц, год): __ __ / __ __ / __ __ __ __ Время (час/минут) __ __ /__ __</w:t>
            </w:r>
          </w:p>
          <w:p>
            <w:pPr>
              <w:spacing w:after="20"/>
              <w:ind w:left="20"/>
              <w:jc w:val="both"/>
            </w:pPr>
            <w:r>
              <w:rPr>
                <w:rFonts w:ascii="Times New Roman"/>
                <w:b w:val="false"/>
                <w:i w:val="false"/>
                <w:color w:val="000000"/>
                <w:sz w:val="20"/>
              </w:rPr>
              <w:t>Емдеуге жатқызу күні (күні, айы, жыл): __ __ / __ __ / __ __ __ __</w:t>
            </w:r>
          </w:p>
          <w:p>
            <w:pPr>
              <w:spacing w:after="20"/>
              <w:ind w:left="20"/>
              <w:jc w:val="both"/>
            </w:pPr>
            <w:r>
              <w:rPr>
                <w:rFonts w:ascii="Times New Roman"/>
                <w:b w:val="false"/>
                <w:i w:val="false"/>
                <w:color w:val="000000"/>
                <w:sz w:val="20"/>
              </w:rPr>
              <w:t>Дата госпитализации (день, месяц, год): __ __ / __ __ / __ __ __ __</w:t>
            </w:r>
          </w:p>
          <w:p>
            <w:pPr>
              <w:spacing w:after="20"/>
              <w:ind w:left="20"/>
              <w:jc w:val="both"/>
            </w:pPr>
            <w:r>
              <w:rPr>
                <w:rFonts w:ascii="Times New Roman"/>
                <w:b w:val="false"/>
                <w:i w:val="false"/>
                <w:color w:val="000000"/>
                <w:sz w:val="20"/>
              </w:rPr>
              <w:t>Денсаулық сақтауды басқару органдарының алғашқы хабарлау күні (күні, айы, жыл):__ __ / __ __ / __ __ __ __</w:t>
            </w:r>
          </w:p>
          <w:p>
            <w:pPr>
              <w:spacing w:after="20"/>
              <w:ind w:left="20"/>
              <w:jc w:val="both"/>
            </w:pPr>
            <w:r>
              <w:rPr>
                <w:rFonts w:ascii="Times New Roman"/>
                <w:b w:val="false"/>
                <w:i w:val="false"/>
                <w:color w:val="000000"/>
                <w:sz w:val="20"/>
              </w:rPr>
              <w:t>Дата первичного извещения органов управления здравоохранением (день, месяц, год):__ __ / __ __ / __ __ __ __</w:t>
            </w:r>
          </w:p>
          <w:p>
            <w:pPr>
              <w:spacing w:after="20"/>
              <w:ind w:left="20"/>
              <w:jc w:val="both"/>
            </w:pPr>
            <w:r>
              <w:rPr>
                <w:rFonts w:ascii="Times New Roman"/>
                <w:b w:val="false"/>
                <w:i w:val="false"/>
                <w:color w:val="000000"/>
                <w:sz w:val="20"/>
              </w:rPr>
              <w:t>Тергеп-тексеру күніндегі жағдай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Қайтыс болды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Мүгедектік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Қалпына келтіру процесі</w:t>
            </w:r>
          </w:p>
          <w:p>
            <w:pPr>
              <w:spacing w:after="20"/>
              <w:ind w:left="20"/>
              <w:jc w:val="both"/>
            </w:pPr>
          </w:p>
          <w:p>
            <w:pPr>
              <w:spacing w:after="20"/>
              <w:ind w:left="20"/>
              <w:jc w:val="both"/>
            </w:pPr>
            <w:r>
              <w:rPr>
                <w:rFonts w:ascii="Times New Roman"/>
                <w:b w:val="false"/>
                <w:i w:val="false"/>
                <w:color w:val="000000"/>
                <w:sz w:val="20"/>
              </w:rPr>
              <w:t>Состояние на дату расследования Умер Инвалидность Процесс выздоровления</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Толық қалпына келтіру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Полное выздоровление Неизвестно</w:t>
            </w:r>
          </w:p>
          <w:p>
            <w:pPr>
              <w:spacing w:after="20"/>
              <w:ind w:left="20"/>
              <w:jc w:val="both"/>
            </w:pPr>
            <w:r>
              <w:rPr>
                <w:rFonts w:ascii="Times New Roman"/>
                <w:b w:val="false"/>
                <w:i w:val="false"/>
                <w:color w:val="000000"/>
                <w:sz w:val="20"/>
              </w:rPr>
              <w:t>Егер қайтыс болса, қайтыс болған күні мен уақыты (күні, айы, жыл): ___ __ / __ __ / __ __ __ __ (сағат / минут): __ __ / __ _</w:t>
            </w:r>
          </w:p>
          <w:p>
            <w:pPr>
              <w:spacing w:after="20"/>
              <w:ind w:left="20"/>
              <w:jc w:val="both"/>
            </w:pPr>
            <w:r>
              <w:rPr>
                <w:rFonts w:ascii="Times New Roman"/>
                <w:b w:val="false"/>
                <w:i w:val="false"/>
                <w:color w:val="000000"/>
                <w:sz w:val="20"/>
              </w:rPr>
              <w:t>Если умер, дата и время смерти (день, месяц, год): __ __ / __ __ / __ __ __ __ (час/время): __ __ / __ __</w:t>
            </w:r>
          </w:p>
          <w:p>
            <w:pPr>
              <w:spacing w:after="20"/>
              <w:ind w:left="20"/>
              <w:jc w:val="both"/>
            </w:pPr>
            <w:r>
              <w:rPr>
                <w:rFonts w:ascii="Times New Roman"/>
                <w:b w:val="false"/>
                <w:i w:val="false"/>
                <w:color w:val="000000"/>
                <w:sz w:val="20"/>
              </w:rPr>
              <w:t>Патологиялық зерттеу жүргізілді ме?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(Да) күні (дата)______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(Нет)</w:t>
            </w:r>
          </w:p>
          <w:p>
            <w:pPr>
              <w:spacing w:after="20"/>
              <w:ind w:left="20"/>
              <w:jc w:val="both"/>
            </w:pPr>
          </w:p>
          <w:p>
            <w:pPr>
              <w:spacing w:after="20"/>
              <w:ind w:left="20"/>
              <w:jc w:val="both"/>
            </w:pPr>
            <w:r>
              <w:rPr>
                <w:rFonts w:ascii="Times New Roman"/>
                <w:b w:val="false"/>
                <w:i w:val="false"/>
                <w:color w:val="000000"/>
                <w:sz w:val="20"/>
              </w:rPr>
              <w:t xml:space="preserve">Проводилось патологоанатомическое исследование </w:t>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Жоспарланған</w:t>
            </w:r>
          </w:p>
          <w:p>
            <w:pPr>
              <w:spacing w:after="20"/>
              <w:ind w:left="20"/>
              <w:jc w:val="both"/>
            </w:pPr>
          </w:p>
          <w:p>
            <w:pPr>
              <w:spacing w:after="20"/>
              <w:ind w:left="20"/>
              <w:jc w:val="both"/>
            </w:pPr>
            <w:r>
              <w:rPr>
                <w:rFonts w:ascii="Times New Roman"/>
                <w:b w:val="false"/>
                <w:i w:val="false"/>
                <w:color w:val="000000"/>
                <w:sz w:val="20"/>
              </w:rPr>
              <w:t>(Запланировано на) күні (дата)___ уақыты (время)____</w:t>
            </w:r>
          </w:p>
          <w:p>
            <w:pPr>
              <w:spacing w:after="20"/>
              <w:ind w:left="20"/>
              <w:jc w:val="both"/>
            </w:pPr>
            <w:r>
              <w:rPr>
                <w:rFonts w:ascii="Times New Roman"/>
                <w:b w:val="false"/>
                <w:i w:val="false"/>
                <w:color w:val="000000"/>
                <w:sz w:val="20"/>
              </w:rPr>
              <w:t>Қорытындыны қоса беріңіз (бар болса)</w:t>
            </w:r>
          </w:p>
          <w:p>
            <w:pPr>
              <w:spacing w:after="20"/>
              <w:ind w:left="20"/>
              <w:jc w:val="both"/>
            </w:pPr>
            <w:r>
              <w:rPr>
                <w:rFonts w:ascii="Times New Roman"/>
                <w:b w:val="false"/>
                <w:i w:val="false"/>
                <w:color w:val="000000"/>
                <w:sz w:val="20"/>
              </w:rPr>
              <w:t>Приложите заключение (если имеется)</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Алдыңғы анамнезі (вакцинацияға дейін)</w:t>
            </w:r>
          </w:p>
          <w:p>
            <w:pPr>
              <w:spacing w:after="20"/>
              <w:ind w:left="20"/>
              <w:jc w:val="both"/>
            </w:pPr>
            <w:r>
              <w:rPr>
                <w:rFonts w:ascii="Times New Roman"/>
                <w:b w:val="false"/>
                <w:i w:val="false"/>
                <w:color w:val="000000"/>
                <w:sz w:val="20"/>
              </w:rPr>
              <w:t>РАЗДЕЛ 2 Предшествующий анамнез (до вакцинации)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Критерии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Результат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(Егер солай болса, мәліметтерді көрсетіңіз)/</w:t>
            </w:r>
          </w:p>
          <w:p>
            <w:pPr>
              <w:spacing w:after="20"/>
              <w:ind w:left="20"/>
              <w:jc w:val="both"/>
            </w:pPr>
            <w:r>
              <w:rPr>
                <w:rFonts w:ascii="Times New Roman"/>
                <w:b w:val="false"/>
                <w:i w:val="false"/>
                <w:color w:val="000000"/>
                <w:sz w:val="20"/>
              </w:rPr>
              <w:t>Комментарии (если да, укажите подробности)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Өткендегі ұқсас жағдайлар / Аналогичные события в прошлом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егуден кейінгі қолайсыз көрініс (-тер) /Неблагоприятное проявление после предыдущей(-их) прививки(-ок)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 вакцинаға, дәрі-дәрмектерге немесе өнімге аллергия бар/ Аллергия на вакцину, лекарство или продукт питания в анамнезе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30 күндегі ауру / туа біткен патология/ Заболевание в предшествующие 30 дней/ врожденная патология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 көрсете отырып, алдыңғы 30 күнде емдеуге жатқызу/ Госпитализация в предшествующие 30 дней с указанием причины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қазіргі уақытта басқа себеппен дәрі-дәрмек терапиясын алады ма?/ Пациент получает лекарственную терапию в настоящее время по другой причине?</w:t>
            </w:r>
          </w:p>
          <w:p>
            <w:pPr>
              <w:spacing w:after="20"/>
              <w:ind w:left="20"/>
              <w:jc w:val="both"/>
            </w:pPr>
            <w:r>
              <w:rPr>
                <w:rFonts w:ascii="Times New Roman"/>
                <w:b w:val="false"/>
                <w:i w:val="false"/>
                <w:color w:val="000000"/>
                <w:sz w:val="20"/>
              </w:rPr>
              <w:t>(Егер солай болса, дәрі-дәрмектерді, оны қолдану көрсеткіштерін, дозалары мен емдеу мерзімдерін көрсетіңіз)(Если да, укажите ЛС, показания к его применению, дозы и сроки лечения)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ауру (берілген иммундаудан кейінгі қолайсыз көрініске қатысты) немесе аллергия отбасылық тарихта</w:t>
            </w:r>
          </w:p>
          <w:p>
            <w:pPr>
              <w:spacing w:after="20"/>
              <w:ind w:left="20"/>
              <w:jc w:val="both"/>
            </w:pPr>
            <w:r>
              <w:rPr>
                <w:rFonts w:ascii="Times New Roman"/>
                <w:b w:val="false"/>
                <w:i w:val="false"/>
                <w:color w:val="000000"/>
                <w:sz w:val="20"/>
              </w:rPr>
              <w:t>Любое заболевание (имеющее отношение к данному неблагоприятному проявлению после иммунизации) или аллергия в семейном анамнезе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жасындағы әйелдер үшін</w:t>
            </w:r>
          </w:p>
          <w:p>
            <w:pPr>
              <w:spacing w:after="20"/>
              <w:ind w:left="20"/>
              <w:jc w:val="both"/>
            </w:pPr>
            <w:r>
              <w:rPr>
                <w:rFonts w:ascii="Times New Roman"/>
                <w:b w:val="false"/>
                <w:i w:val="false"/>
                <w:color w:val="000000"/>
                <w:sz w:val="20"/>
              </w:rPr>
              <w:t>Для женщин детородного возраста</w:t>
            </w:r>
          </w:p>
          <w:p>
            <w:pPr>
              <w:spacing w:after="20"/>
              <w:ind w:left="20"/>
              <w:jc w:val="both"/>
            </w:pPr>
            <w:r>
              <w:rPr>
                <w:rFonts w:ascii="Times New Roman"/>
                <w:b w:val="false"/>
                <w:i w:val="false"/>
                <w:color w:val="000000"/>
                <w:sz w:val="20"/>
              </w:rPr>
              <w:t>Қазіргі уақытта жүктілік? Беременность в настоящее время? Иә (Да) мерзімі апта (срок в неделях) ___________ / Жоқ (Нет) / Белгісіз (Неизвестно)</w:t>
            </w:r>
          </w:p>
          <w:p>
            <w:pPr>
              <w:spacing w:after="20"/>
              <w:ind w:left="20"/>
              <w:jc w:val="both"/>
            </w:pPr>
            <w:r>
              <w:rPr>
                <w:rFonts w:ascii="Times New Roman"/>
                <w:b w:val="false"/>
                <w:i w:val="false"/>
                <w:color w:val="000000"/>
                <w:sz w:val="20"/>
              </w:rPr>
              <w:t>Қазіргі уақытта емшек емізу? Грудное вскармливание в настоящее время? Иә (Да)/ Жоқ (Нет)</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сәбилер үшін</w:t>
            </w:r>
          </w:p>
          <w:p>
            <w:pPr>
              <w:spacing w:after="20"/>
              <w:ind w:left="20"/>
              <w:jc w:val="both"/>
            </w:pPr>
            <w:r>
              <w:rPr>
                <w:rFonts w:ascii="Times New Roman"/>
                <w:b w:val="false"/>
                <w:i w:val="false"/>
                <w:color w:val="000000"/>
                <w:sz w:val="20"/>
              </w:rPr>
              <w:t>Для детей грудного возраста</w:t>
            </w:r>
          </w:p>
          <w:p>
            <w:pPr>
              <w:spacing w:after="20"/>
              <w:ind w:left="20"/>
              <w:jc w:val="both"/>
            </w:pPr>
            <w:r>
              <w:rPr>
                <w:rFonts w:ascii="Times New Roman"/>
                <w:b w:val="false"/>
                <w:i w:val="false"/>
                <w:color w:val="000000"/>
                <w:sz w:val="20"/>
              </w:rPr>
              <w:t xml:space="preserve">Туған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мерзімінде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мерзімінен бұрын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мерзімінен кейін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Туған кездегі дене салмағы: Родился срок недоношенным переношенным Масса тела при рождении:</w:t>
            </w:r>
          </w:p>
          <w:p>
            <w:pPr>
              <w:spacing w:after="20"/>
              <w:ind w:left="20"/>
              <w:jc w:val="both"/>
            </w:pPr>
          </w:p>
          <w:p>
            <w:pPr>
              <w:spacing w:after="20"/>
              <w:ind w:left="20"/>
              <w:jc w:val="both"/>
            </w:pPr>
            <w:r>
              <w:rPr>
                <w:rFonts w:ascii="Times New Roman"/>
                <w:b w:val="false"/>
                <w:i w:val="false"/>
                <w:color w:val="000000"/>
                <w:sz w:val="20"/>
              </w:rPr>
              <w:t xml:space="preserve">Босану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қалыпты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кесар тілігі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жәрдемақымен (қысқыштар, вакуум және т. б.)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асқынумен (көрсетіңіз) Роды нормальные кесарево сечение с пособием (щипцы, вакуум и т.д.) осложненные (укажите)</w:t>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Бірінші тексерудің нәтижелері ** иммундаудан кейінгі қолайсыз көрініс ауыр жағдайы</w:t>
            </w:r>
          </w:p>
          <w:p>
            <w:pPr>
              <w:spacing w:after="20"/>
              <w:ind w:left="20"/>
              <w:jc w:val="both"/>
            </w:pPr>
            <w:r>
              <w:rPr>
                <w:rFonts w:ascii="Times New Roman"/>
                <w:b w:val="false"/>
                <w:i w:val="false"/>
                <w:color w:val="000000"/>
                <w:sz w:val="20"/>
              </w:rPr>
              <w:t>РАЗДЕЛ C Результаты первого обследования ** серьезного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көзі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барлық қажетті):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Тергеп- тексеру маманының тексеруі</w:t>
            </w:r>
          </w:p>
          <w:p>
            <w:pPr>
              <w:spacing w:after="20"/>
              <w:ind w:left="20"/>
              <w:jc w:val="both"/>
            </w:pPr>
          </w:p>
          <w:p>
            <w:pPr>
              <w:spacing w:after="20"/>
              <w:ind w:left="20"/>
              <w:jc w:val="both"/>
            </w:pPr>
            <w:r>
              <w:rPr>
                <w:rFonts w:ascii="Times New Roman"/>
                <w:b w:val="false"/>
                <w:i w:val="false"/>
                <w:color w:val="000000"/>
                <w:sz w:val="20"/>
              </w:rPr>
              <w:t xml:space="preserve">Источник информации (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все нужно): Осмотр специалистом по расследованию</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Құжаттама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Ауызша аутопсия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___________________</w:t>
            </w:r>
          </w:p>
          <w:p>
            <w:pPr>
              <w:spacing w:after="20"/>
              <w:ind w:left="20"/>
              <w:jc w:val="both"/>
            </w:pPr>
          </w:p>
          <w:p>
            <w:pPr>
              <w:spacing w:after="20"/>
              <w:ind w:left="20"/>
              <w:jc w:val="both"/>
            </w:pPr>
            <w:r>
              <w:rPr>
                <w:rFonts w:ascii="Times New Roman"/>
                <w:b w:val="false"/>
                <w:i w:val="false"/>
                <w:color w:val="000000"/>
                <w:sz w:val="20"/>
              </w:rPr>
              <w:t>Документация Вербальная аутопсия Другое</w:t>
            </w:r>
          </w:p>
          <w:p>
            <w:pPr>
              <w:spacing w:after="20"/>
              <w:ind w:left="20"/>
              <w:jc w:val="both"/>
            </w:pPr>
            <w:r>
              <w:rPr>
                <w:rFonts w:ascii="Times New Roman"/>
                <w:b w:val="false"/>
                <w:i w:val="false"/>
                <w:color w:val="000000"/>
                <w:sz w:val="20"/>
              </w:rPr>
              <w:t>Егер ауызша аутопсия болса-дереккөзді көрсетіңіз (Если вербальная аутопсия – укажите источник)__________</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тексерген адамның тегі, аты, әкесінің аты (бар болса) /пациентті емдеді:/</w:t>
            </w:r>
          </w:p>
          <w:p>
            <w:pPr>
              <w:spacing w:after="20"/>
              <w:ind w:left="20"/>
              <w:jc w:val="both"/>
            </w:pPr>
            <w:r>
              <w:rPr>
                <w:rFonts w:ascii="Times New Roman"/>
                <w:b w:val="false"/>
                <w:i w:val="false"/>
                <w:color w:val="000000"/>
                <w:sz w:val="20"/>
              </w:rPr>
              <w:t>фамилия, имя, отчество (при наличии) лица, который первым осматривал/лечил пациента:</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Пациентті емдеуді жүргізетін басқа адамдардың тегі, аты, әкесінің аты (бар болса):/</w:t>
            </w:r>
          </w:p>
          <w:p>
            <w:pPr>
              <w:spacing w:after="20"/>
              <w:ind w:left="20"/>
              <w:jc w:val="both"/>
            </w:pPr>
            <w:r>
              <w:rPr>
                <w:rFonts w:ascii="Times New Roman"/>
                <w:b w:val="false"/>
                <w:i w:val="false"/>
                <w:color w:val="000000"/>
                <w:sz w:val="20"/>
              </w:rPr>
              <w:t>фамилия, имя, отчество (при наличии) других лиц, проводящих лечение пациента:</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Ақпарат берген басқа көздер (көрсетіңіз):/</w:t>
            </w:r>
          </w:p>
          <w:p>
            <w:pPr>
              <w:spacing w:after="20"/>
              <w:ind w:left="20"/>
              <w:jc w:val="both"/>
            </w:pPr>
            <w:r>
              <w:rPr>
                <w:rFonts w:ascii="Times New Roman"/>
                <w:b w:val="false"/>
                <w:i w:val="false"/>
                <w:color w:val="000000"/>
                <w:sz w:val="20"/>
              </w:rPr>
              <w:t>Другие источники, предоставившие информацию (укажите): ______________________________________________________________________________________________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мен симптомдары хронологиялық тәртіпте, вакцинациядан бастап:/</w:t>
            </w:r>
          </w:p>
          <w:p>
            <w:pPr>
              <w:spacing w:after="20"/>
              <w:ind w:left="20"/>
              <w:jc w:val="both"/>
            </w:pPr>
            <w:r>
              <w:rPr>
                <w:rFonts w:ascii="Times New Roman"/>
                <w:b w:val="false"/>
                <w:i w:val="false"/>
                <w:color w:val="000000"/>
                <w:sz w:val="20"/>
              </w:rPr>
              <w:t>Признаки и симптомы в хронологическом порядке, начиная с момента вакцинации: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клиникалық ақпаратты ұсынатын адамның тегі, аты, әкесінің аты (бар болса) және байланыс ақпараты (фамилия, имя, отчество (при наличии) и контактная информация лица, предоставляющего эту клиническую информацию):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уақыты (Дата/время)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 барлық қолда бар құжаттардың көшірмелерін (ауру тарихын, эпикризді, аралық қорытындыларды, зертханалық талдау нәтижелерін және патологиялық зерттеу нәтижелері бойынша қорытындыны қоса) қоса беріңіз, содан кейін осы құжаттарда қамтылмаған қосымша ақпаратты көрсетіңіз, яғни.:</w:t>
            </w:r>
          </w:p>
          <w:p>
            <w:pPr>
              <w:spacing w:after="20"/>
              <w:ind w:left="20"/>
              <w:jc w:val="both"/>
            </w:pPr>
            <w:r>
              <w:rPr>
                <w:rFonts w:ascii="Times New Roman"/>
                <w:b w:val="false"/>
                <w:i w:val="false"/>
                <w:color w:val="000000"/>
                <w:sz w:val="20"/>
              </w:rPr>
              <w:t>** Инструкции – Приложите копии ВСЕХ имеющихся документов (включая историю болезни, выписной эпикриз, промежуточные заключения, результаты лабораторных анализов и заключение по результатам патологоанатомического исследования), а затем укажите дополнительную информацию, НЕ СОДЕРЖАЩУЮСЯ в этих документах, т.е.:</w:t>
            </w:r>
          </w:p>
          <w:p>
            <w:pPr>
              <w:spacing w:after="20"/>
              <w:ind w:left="20"/>
              <w:jc w:val="both"/>
            </w:pPr>
            <w:r>
              <w:rPr>
                <w:rFonts w:ascii="Times New Roman"/>
                <w:b w:val="false"/>
                <w:i w:val="false"/>
                <w:color w:val="000000"/>
                <w:sz w:val="20"/>
              </w:rPr>
              <w:t>Егер пациент медициналық көмек алған болса, барлық қолда бар құжаттардың көшірмелерін (ауру тарихын, эпикризді, зертханалық талдаулардың нәтижелерін және егер бар болса, патологиялық-анатомиялық зерттеу нәтижелері бойынша қорытындыны қоса) қоса беріңіз және төменде қоса берілген құжаттарда жоқ ақпаратты ғана жазыңыз Если пациент получал медицинскую помощь приложите копии всех имеющихся документов (включая историю болезни, выписной эпикриз, результаты лабораторных анализов и заключение по результатам патологоанатомического исследования, если имеются) и запишите ниже только ту информацию, которая не содержится в прилагаемых документах</w:t>
            </w:r>
          </w:p>
          <w:p>
            <w:pPr>
              <w:spacing w:after="20"/>
              <w:ind w:left="20"/>
              <w:jc w:val="both"/>
            </w:pPr>
            <w:r>
              <w:rPr>
                <w:rFonts w:ascii="Times New Roman"/>
                <w:b w:val="false"/>
                <w:i w:val="false"/>
                <w:color w:val="000000"/>
                <w:sz w:val="20"/>
              </w:rPr>
              <w:t>Егер пациент медициналық көмек алмаған болса-анамнез жинаңыз, пациентті тексеріп, нәтижелерін төменде жазыңыз (қажет болса, қосымша парақтарды қолданыңыз). Если пациент не получал медицинскую помощь – соберите анамнез, проведите осмотр пациента и запишите ниже результаты (при необходимости воспользуйтесь дополнительными листами).</w:t>
            </w:r>
          </w:p>
          <w:p>
            <w:pPr>
              <w:spacing w:after="20"/>
              <w:ind w:left="20"/>
              <w:jc w:val="both"/>
            </w:pPr>
            <w:r>
              <w:rPr>
                <w:rFonts w:ascii="Times New Roman"/>
                <w:b w:val="false"/>
                <w:i w:val="false"/>
                <w:color w:val="000000"/>
                <w:sz w:val="20"/>
              </w:rPr>
              <w:t>Алдын ала / қорытынды диагноз:</w:t>
            </w:r>
          </w:p>
          <w:p>
            <w:pPr>
              <w:spacing w:after="20"/>
              <w:ind w:left="20"/>
              <w:jc w:val="both"/>
            </w:pPr>
            <w:r>
              <w:rPr>
                <w:rFonts w:ascii="Times New Roman"/>
                <w:b w:val="false"/>
                <w:i w:val="false"/>
                <w:color w:val="000000"/>
                <w:sz w:val="20"/>
              </w:rPr>
              <w:t>Предварительный / окончательный диагноз:</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иммундаудан кейінгі қолайсыз көрінісімен байланысты мекемеде сол күні енгізілген вакциналар туралы мәліметтер</w:t>
            </w:r>
          </w:p>
          <w:p>
            <w:pPr>
              <w:spacing w:after="20"/>
              <w:ind w:left="20"/>
              <w:jc w:val="both"/>
            </w:pPr>
            <w:r>
              <w:rPr>
                <w:rFonts w:ascii="Times New Roman"/>
                <w:b w:val="false"/>
                <w:i w:val="false"/>
                <w:color w:val="000000"/>
                <w:sz w:val="20"/>
              </w:rPr>
              <w:t>РАЗДЕЛ 3 Данные о вакцинах, которые вводились в тот же день в учреждении, связанном с неблагоприятным проявлением после иммунизации</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барысында мекемеде әрбір антигенге егілгендер саны (Число привитых каждым антигеном в учреждении в ходе сессии)</w:t>
            </w:r>
          </w:p>
          <w:p>
            <w:pPr>
              <w:spacing w:after="20"/>
              <w:ind w:left="20"/>
              <w:jc w:val="both"/>
            </w:pPr>
            <w:r>
              <w:rPr>
                <w:rFonts w:ascii="Times New Roman"/>
                <w:b w:val="false"/>
                <w:i w:val="false"/>
                <w:color w:val="000000"/>
                <w:sz w:val="20"/>
              </w:rPr>
              <w:t>Қол жетімді болса, тіркеу журналын тіркеңіз (Приложите журнал регистрации, если доступен)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атауы Наименование вакцины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дозалар саны Число введенных доз</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Пациентке вакцинация қашан жүргізілді? </w:t>
            </w:r>
          </w:p>
          <w:p>
            <w:pPr>
              <w:spacing w:after="20"/>
              <w:ind w:left="2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33400" cy="330200"/>
                          </a:xfrm>
                          <a:prstGeom prst="rect">
                            <a:avLst/>
                          </a:prstGeom>
                        </pic:spPr>
                      </pic:pic>
                    </a:graphicData>
                  </a:graphic>
                </wp:inline>
              </w:drawing>
            </w:r>
          </w:p>
          <w:p>
            <w:pPr>
              <w:spacing w:after="0"/>
              <w:ind w:left="0"/>
              <w:jc w:val="both"/>
            </w:pPr>
            <w:r>
              <w:rPr>
                <w:rFonts w:ascii="Times New Roman"/>
                <w:b w:val="false"/>
                <w:i w:val="false"/>
                <w:color w:val="000000"/>
                <w:sz w:val="20"/>
              </w:rPr>
              <w:t>- БАРЛЫҚ сұрақтар үшін қажет нәрсені белгілеңіз</w:t>
            </w:r>
          </w:p>
          <w:p>
            <w:pPr>
              <w:spacing w:after="20"/>
              <w:ind w:left="20"/>
              <w:jc w:val="both"/>
            </w:pPr>
          </w:p>
          <w:p>
            <w:pPr>
              <w:spacing w:after="20"/>
              <w:ind w:left="20"/>
              <w:jc w:val="both"/>
            </w:pPr>
            <w:r>
              <w:rPr>
                <w:rFonts w:ascii="Times New Roman"/>
                <w:b w:val="false"/>
                <w:i w:val="false"/>
                <w:color w:val="000000"/>
                <w:sz w:val="20"/>
              </w:rPr>
              <w:t>Когда проводилась вакцинация пациента? отметьте нужное для ВСЕХ вопросов</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Сессия шеңберіндегі алғашқы вакцинациялардың бірі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Сессия шеңберіндегі соңғы вакцинациялардың бірі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Белгісіз</w:t>
            </w:r>
          </w:p>
          <w:p>
            <w:pPr>
              <w:spacing w:after="20"/>
              <w:ind w:left="20"/>
              <w:jc w:val="both"/>
            </w:pPr>
          </w:p>
          <w:p>
            <w:pPr>
              <w:spacing w:after="20"/>
              <w:ind w:left="20"/>
              <w:jc w:val="both"/>
            </w:pPr>
            <w:r>
              <w:rPr>
                <w:rFonts w:ascii="Times New Roman"/>
                <w:b w:val="false"/>
                <w:i w:val="false"/>
                <w:color w:val="000000"/>
                <w:sz w:val="20"/>
              </w:rPr>
              <w:t>Одна из первых прививок в рамках сессии Одна из последних прививок в рамках сессии Неизвестно</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көп дозалы құтылар қолданылса, пациент оны алды ма/ Если использовались многодозовые флаконы, получил ли пациент</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одну из первых доз из флакона?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одну из последних доз из флакона?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w:t>
            </w:r>
          </w:p>
          <w:p>
            <w:pPr>
              <w:spacing w:after="20"/>
              <w:ind w:left="20"/>
              <w:jc w:val="both"/>
            </w:pPr>
          </w:p>
          <w:p>
            <w:pPr>
              <w:spacing w:after="20"/>
              <w:ind w:left="20"/>
              <w:jc w:val="both"/>
            </w:pPr>
            <w:r>
              <w:rPr>
                <w:rFonts w:ascii="Times New Roman"/>
                <w:b w:val="false"/>
                <w:i w:val="false"/>
                <w:color w:val="000000"/>
                <w:sz w:val="20"/>
              </w:rPr>
              <w:t>құтыдағы алғашқы дозалардың бірін? құтыдағы соңғы дозалардың бірін? Белгісіз</w:t>
            </w: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вакцинаны тағайындау кезінде немесе қолдану жөніндегі ұсыныстарды сақтамау түрінде қате байқалды ма?</w:t>
            </w:r>
          </w:p>
          <w:p>
            <w:pPr>
              <w:spacing w:after="20"/>
              <w:ind w:left="20"/>
              <w:jc w:val="both"/>
            </w:pPr>
            <w:r>
              <w:rPr>
                <w:rFonts w:ascii="Times New Roman"/>
                <w:b w:val="false"/>
                <w:i w:val="false"/>
                <w:color w:val="000000"/>
                <w:sz w:val="20"/>
              </w:rPr>
              <w:t>Наблюдалась ли ошибка при назначении или в виде несоблюдения рекомендаций по применению этой вакцины?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тергеп-тексеру нәтижелері бойынша Сіз енгізілген вакцина (оның ингредиенттері) стерильді емес болуы мүмкін деп ойлайсыз ба?</w:t>
            </w:r>
          </w:p>
          <w:p>
            <w:pPr>
              <w:spacing w:after="20"/>
              <w:ind w:left="20"/>
              <w:jc w:val="both"/>
            </w:pPr>
            <w:r>
              <w:rPr>
                <w:rFonts w:ascii="Times New Roman"/>
                <w:b w:val="false"/>
                <w:i w:val="false"/>
                <w:color w:val="000000"/>
                <w:sz w:val="20"/>
              </w:rPr>
              <w:t>По результатам расследования считаете ли вы, что введенная вакцина (ее ингредиенты) могли быть нестерильными?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Бағалау мүмкін емес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тергеп-тексеру нәтижелері бойынша вакцинаның физикалық жағдайы (мысалы., түс, лайлану, бөгде қоспалар және т. б.) енгізу кезінде сәйкес келмеді ме?</w:t>
            </w:r>
          </w:p>
          <w:p>
            <w:pPr>
              <w:spacing w:after="20"/>
              <w:ind w:left="20"/>
              <w:jc w:val="both"/>
            </w:pPr>
            <w:r>
              <w:rPr>
                <w:rFonts w:ascii="Times New Roman"/>
                <w:b w:val="false"/>
                <w:i w:val="false"/>
                <w:color w:val="000000"/>
                <w:sz w:val="20"/>
              </w:rPr>
              <w:t>По результатам расследования считаете ли вы, что физическое состояние вакцины (напр., цвет, мутность, инородные примеси и т.д.) было несоответствующим во время введения?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Бағалау мүмкін емес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тергеп-тексеру нәтижелері бойынша вакцинатор вакцинаны сұйылту/ дайындау кезінде қате жіберді деп ойлайсыз ба (мысалы., дұрыс емес препарат, сұйылтқыштың дұрыс еместіг, дұрыс араластырмау, шприцті дұрыс толтырмау және т. б.)?</w:t>
            </w:r>
          </w:p>
          <w:p>
            <w:pPr>
              <w:spacing w:after="20"/>
              <w:ind w:left="20"/>
              <w:jc w:val="both"/>
            </w:pPr>
            <w:r>
              <w:rPr>
                <w:rFonts w:ascii="Times New Roman"/>
                <w:b w:val="false"/>
                <w:i w:val="false"/>
                <w:color w:val="000000"/>
                <w:sz w:val="20"/>
              </w:rPr>
              <w:t>По результатам расследования считаете ли вы, что вакцинатором допущена ошибка при разведении/ подготовке вакцины (напр., неверный препарат, неверный растворитель, неправильное смешивание, неправильное заполнение шприца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Бағалау мүмкін емес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терге-птексеру нәтижелері бойынша вакцинамен жұмыс істеу кезінде қате жіберілді деп ойлайсыз ба (мысалы., тасымалдау, сақтау және/немесе егу сессиясы барысында және т. б. суық тізбек жағдайларын бұзу)?</w:t>
            </w:r>
          </w:p>
          <w:p>
            <w:pPr>
              <w:spacing w:after="20"/>
              <w:ind w:left="20"/>
              <w:jc w:val="both"/>
            </w:pPr>
            <w:r>
              <w:rPr>
                <w:rFonts w:ascii="Times New Roman"/>
                <w:b w:val="false"/>
                <w:i w:val="false"/>
                <w:color w:val="000000"/>
                <w:sz w:val="20"/>
              </w:rPr>
              <w:t>По результатам расследования считаете ли вы, что допущена ошибка при обращении с вакциной (напр., нарушение условий холодовой цепи при транспортировке, хранении и/или в ходе прививочной сессии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Бағалау мүмкін емес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терге-тексеру нәтижелері бойынша вакцина дұрыс қолданылмаған деп ойлайсыз ба (мысалы., дұрыс емес доза, дұрыс емес орын немесе енгізу тәсілінің дұпрыс еместігі, иненің дұрыс емес мөлшері, инъекцияның тиісті тәжірибесін сақтамау және т. б.)?</w:t>
            </w:r>
          </w:p>
          <w:p>
            <w:pPr>
              <w:spacing w:after="20"/>
              <w:ind w:left="20"/>
              <w:jc w:val="both"/>
            </w:pPr>
            <w:r>
              <w:rPr>
                <w:rFonts w:ascii="Times New Roman"/>
                <w:b w:val="false"/>
                <w:i w:val="false"/>
                <w:color w:val="000000"/>
                <w:sz w:val="20"/>
              </w:rPr>
              <w:t>По результатам расследования считаете ли вы, что вакцина была применена неправильно (напр., неверная доза, неправильное место или способ введения, неверный размер иглы, несоблюдение надлежащей практики инъекций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Бағалау мүмкін емес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Зардап шегушімен бірдей құтыдан/ампуладан вакцина енгізілген адамдардың саны</w:t>
            </w:r>
          </w:p>
          <w:p>
            <w:pPr>
              <w:spacing w:after="20"/>
              <w:ind w:left="20"/>
              <w:jc w:val="both"/>
            </w:pPr>
            <w:r>
              <w:rPr>
                <w:rFonts w:ascii="Times New Roman"/>
                <w:b w:val="false"/>
                <w:i w:val="false"/>
                <w:color w:val="000000"/>
                <w:sz w:val="20"/>
              </w:rPr>
              <w:t>Число лиц, которым была введена вакцина из того же флакона/ампулы, что и пострадавшему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Қаралып отырған вакцина сол егу сессиясы кезінде енгізілген адамдардың саны</w:t>
            </w:r>
          </w:p>
          <w:p>
            <w:pPr>
              <w:spacing w:after="20"/>
              <w:ind w:left="20"/>
              <w:jc w:val="both"/>
            </w:pPr>
            <w:r>
              <w:rPr>
                <w:rFonts w:ascii="Times New Roman"/>
                <w:b w:val="false"/>
                <w:i w:val="false"/>
                <w:color w:val="000000"/>
                <w:sz w:val="20"/>
              </w:rPr>
              <w:t>Число лиц, которым рассматриваемая вакцина была введена во время той же прививочной сессии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мекемелерде бірдей партия/серия нөмірі бар вакцинаны енгізген адамдардың саны. Осы мекемелерді көрсетіңіз: _____________</w:t>
            </w:r>
          </w:p>
          <w:p>
            <w:pPr>
              <w:spacing w:after="20"/>
              <w:ind w:left="20"/>
              <w:jc w:val="both"/>
            </w:pPr>
            <w:r>
              <w:rPr>
                <w:rFonts w:ascii="Times New Roman"/>
                <w:b w:val="false"/>
                <w:i w:val="false"/>
                <w:color w:val="000000"/>
                <w:sz w:val="20"/>
              </w:rPr>
              <w:t>Число лиц, которым в других учреждениях была введена рассматриваемая вакцина с тем же номером партии/серии. Укажите эти учреждения: 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Бұл жағдай кластерге қатысты ма?</w:t>
            </w:r>
          </w:p>
          <w:p>
            <w:pPr>
              <w:spacing w:after="20"/>
              <w:ind w:left="20"/>
              <w:jc w:val="both"/>
            </w:pPr>
            <w:r>
              <w:rPr>
                <w:rFonts w:ascii="Times New Roman"/>
                <w:b w:val="false"/>
                <w:i w:val="false"/>
                <w:color w:val="000000"/>
                <w:sz w:val="20"/>
              </w:rPr>
              <w:t>Относится ли этот случай к кластеру случаев?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w:t>
            </w:r>
          </w:p>
          <w:p>
            <w:pPr>
              <w:spacing w:after="20"/>
              <w:ind w:left="20"/>
              <w:jc w:val="both"/>
            </w:pPr>
            <w:r>
              <w:rPr>
                <w:rFonts w:ascii="Times New Roman"/>
                <w:b w:val="false"/>
                <w:i w:val="false"/>
                <w:color w:val="000000"/>
                <w:sz w:val="20"/>
              </w:rPr>
              <w:t>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Олай болса, кластерде тағы қанша жағдай анықталды?</w:t>
            </w:r>
          </w:p>
          <w:p>
            <w:pPr>
              <w:spacing w:after="20"/>
              <w:ind w:left="20"/>
              <w:jc w:val="both"/>
            </w:pPr>
            <w:r>
              <w:rPr>
                <w:rFonts w:ascii="Times New Roman"/>
                <w:b w:val="false"/>
                <w:i w:val="false"/>
                <w:color w:val="000000"/>
                <w:sz w:val="20"/>
              </w:rPr>
              <w:t>Если да, сколько других случаев выявлено в кластере?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Кластердегі барлық зардап шеккендерге бір құтыдағы вакцина егілді ме? Были ли все пострадавшие в кластере привиты вакциной из одного и того же флакона?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w:t>
            </w:r>
          </w:p>
          <w:p>
            <w:pPr>
              <w:spacing w:after="20"/>
              <w:ind w:left="20"/>
              <w:jc w:val="both"/>
            </w:pPr>
            <w:r>
              <w:rPr>
                <w:rFonts w:ascii="Times New Roman"/>
                <w:b w:val="false"/>
                <w:i w:val="false"/>
                <w:color w:val="000000"/>
                <w:sz w:val="20"/>
              </w:rPr>
              <w:t>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жоқ болса, зардап шеккендерді вакцинациялау үшін пайдаланылған құтылардың санын көрсетіңіз (толық ақпаратты бөлек көрсетіңіз)</w:t>
            </w:r>
          </w:p>
          <w:p>
            <w:pPr>
              <w:spacing w:after="20"/>
              <w:ind w:left="20"/>
              <w:jc w:val="both"/>
            </w:pPr>
            <w:r>
              <w:rPr>
                <w:rFonts w:ascii="Times New Roman"/>
                <w:b w:val="false"/>
                <w:i w:val="false"/>
                <w:color w:val="000000"/>
                <w:sz w:val="20"/>
              </w:rPr>
              <w:t>Если нет, то укажите число флаконов, которые использовались для вакцинации пострадавших (подробную информацию укажите отдельно)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жауаптар бойынша түсіндірмелерді жеке парақтарда ұсынуды ұмытпаңыз</w:t>
      </w:r>
    </w:p>
    <w:p>
      <w:pPr>
        <w:spacing w:after="0"/>
        <w:ind w:left="0"/>
        <w:jc w:val="both"/>
      </w:pPr>
      <w:r>
        <w:rPr>
          <w:rFonts w:ascii="Times New Roman"/>
          <w:b w:val="false"/>
          <w:i w:val="false"/>
          <w:color w:val="000000"/>
          <w:sz w:val="28"/>
        </w:rPr>
        <w:t>Обязательно представьте разъяснения по этим ответам на отдельных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Қарастырылып отырған вакцина қолданылған мекемеде (мекемелерде) иммундау</w:t>
            </w:r>
          </w:p>
          <w:p>
            <w:pPr>
              <w:spacing w:after="20"/>
              <w:ind w:left="20"/>
              <w:jc w:val="both"/>
            </w:pPr>
            <w:r>
              <w:rPr>
                <w:rFonts w:ascii="Times New Roman"/>
                <w:b w:val="false"/>
                <w:i w:val="false"/>
                <w:color w:val="000000"/>
                <w:sz w:val="20"/>
              </w:rPr>
              <w:t>практикасы</w:t>
            </w:r>
          </w:p>
          <w:p>
            <w:pPr>
              <w:spacing w:after="20"/>
              <w:ind w:left="20"/>
              <w:jc w:val="both"/>
            </w:pPr>
            <w:r>
              <w:rPr>
                <w:rFonts w:ascii="Times New Roman"/>
                <w:b w:val="false"/>
                <w:i w:val="false"/>
                <w:color w:val="000000"/>
                <w:sz w:val="20"/>
              </w:rPr>
              <w:t>РАЗДЕЛ 4 Практика иммунизации в учреждении(-ях), где применялась рассматриваемая вакцина</w:t>
            </w:r>
          </w:p>
          <w:p>
            <w:pPr>
              <w:spacing w:after="20"/>
              <w:ind w:left="20"/>
              <w:jc w:val="both"/>
            </w:pPr>
            <w:r>
              <w:rPr>
                <w:rFonts w:ascii="Times New Roman"/>
                <w:b w:val="false"/>
                <w:i w:val="false"/>
                <w:color w:val="000000"/>
                <w:sz w:val="20"/>
              </w:rPr>
              <w:t>(Бұл бөлімді сауалнамалар және/немесе іс жүзінде процедураларды бақылау нәтижелері бойынша толтырыңыз)</w:t>
            </w:r>
          </w:p>
          <w:p>
            <w:pPr>
              <w:spacing w:after="20"/>
              <w:ind w:left="20"/>
              <w:jc w:val="both"/>
            </w:pPr>
            <w:r>
              <w:rPr>
                <w:rFonts w:ascii="Times New Roman"/>
                <w:b w:val="false"/>
                <w:i w:val="false"/>
                <w:color w:val="000000"/>
                <w:sz w:val="20"/>
              </w:rPr>
              <w:t>(Заполните этот раздел по результатам расспросов и/или наблюдений за процедурами на практике)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шприцтер мен инелер:</w:t>
            </w:r>
          </w:p>
          <w:p>
            <w:pPr>
              <w:spacing w:after="20"/>
              <w:ind w:left="20"/>
              <w:jc w:val="both"/>
            </w:pPr>
            <w:r>
              <w:rPr>
                <w:rFonts w:ascii="Times New Roman"/>
                <w:b w:val="false"/>
                <w:i w:val="false"/>
                <w:color w:val="000000"/>
                <w:sz w:val="20"/>
              </w:rPr>
              <w:t>Используемые шприцы и иглы: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үшін өздігінен блокталатын (ӨБ) шприцтер қолданылады ма?</w:t>
            </w:r>
          </w:p>
          <w:p>
            <w:pPr>
              <w:spacing w:after="20"/>
              <w:ind w:left="20"/>
              <w:jc w:val="both"/>
            </w:pPr>
            <w:r>
              <w:rPr>
                <w:rFonts w:ascii="Times New Roman"/>
                <w:b w:val="false"/>
                <w:i w:val="false"/>
                <w:color w:val="000000"/>
                <w:sz w:val="20"/>
              </w:rPr>
              <w:t>Используются ли для вакцинации самоблокирующиеся (СБ) шприцы?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w:t>
            </w:r>
          </w:p>
          <w:p>
            <w:pPr>
              <w:spacing w:after="20"/>
              <w:ind w:left="20"/>
              <w:jc w:val="both"/>
            </w:pPr>
            <w:r>
              <w:rPr>
                <w:rFonts w:ascii="Times New Roman"/>
                <w:b w:val="false"/>
                <w:i w:val="false"/>
                <w:color w:val="000000"/>
                <w:sz w:val="20"/>
              </w:rPr>
              <w:t>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 болмаса, шприцтердің қандай түрлері қолданылатынын көрсетіңіз:</w:t>
            </w:r>
          </w:p>
          <w:p>
            <w:pPr>
              <w:spacing w:after="20"/>
              <w:ind w:left="20"/>
              <w:jc w:val="both"/>
            </w:pPr>
            <w:r>
              <w:rPr>
                <w:rFonts w:ascii="Times New Roman"/>
                <w:b w:val="false"/>
                <w:i w:val="false"/>
                <w:color w:val="000000"/>
                <w:sz w:val="20"/>
              </w:rPr>
              <w:t>Если нет, укажите, какие применяются типы шприцев:</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Шыны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Бір реттік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Бір рет қолданылатын, бірақ қайта қолданылатын</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______ Стеклянные Одноразовые Одноразовые, но применяемые повторно Другое ____</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Основные полученные сведения/дополнительные наблюдения и 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сұйылту (қалпына келтіру): (,егер қажет болса ғана толтырылады, егер қолданылмаса, қажет емес белгісін қойыңыз)</w:t>
            </w:r>
          </w:p>
          <w:p>
            <w:pPr>
              <w:spacing w:after="20"/>
              <w:ind w:left="20"/>
              <w:jc w:val="both"/>
            </w:pPr>
            <w:r>
              <w:rPr>
                <w:rFonts w:ascii="Times New Roman"/>
                <w:b w:val="false"/>
                <w:i w:val="false"/>
                <w:color w:val="000000"/>
                <w:sz w:val="20"/>
              </w:rPr>
              <w:t>Разведение (восстановление) вакцины: (заполняется только если применимо,</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отметьте не применимо, если не применимо)</w:t>
            </w: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сұйылту (қалпына келтіру) процедурасы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Процедура разведения (восстановления) вакцины</w:t>
            </w:r>
          </w:p>
          <w:p>
            <w:pPr>
              <w:spacing w:after="20"/>
              <w:ind w:left="20"/>
              <w:jc w:val="both"/>
            </w:pPr>
            <w:r>
              <w:rPr>
                <w:rFonts w:ascii="Times New Roman"/>
                <w:b w:val="false"/>
                <w:i w:val="false"/>
                <w:color w:val="000000"/>
                <w:sz w:val="20"/>
              </w:rPr>
              <w:t>Бір шприц бір вакцинаның бірнеше құтысын сұйылту үшін қолданылады ма? Используется ли один и тот же шприц для разведения нескольких флаконов одной и той же вакцины?</w:t>
            </w:r>
          </w:p>
          <w:p>
            <w:pPr>
              <w:spacing w:after="20"/>
              <w:ind w:left="20"/>
              <w:jc w:val="both"/>
            </w:pPr>
            <w:r>
              <w:rPr>
                <w:rFonts w:ascii="Times New Roman"/>
                <w:b w:val="false"/>
                <w:i w:val="false"/>
                <w:color w:val="000000"/>
                <w:sz w:val="20"/>
              </w:rPr>
              <w:t>Бір шприц әртүрлі вакциналарды сұйылту үшін қолданылады ма?</w:t>
            </w:r>
          </w:p>
          <w:p>
            <w:pPr>
              <w:spacing w:after="20"/>
              <w:ind w:left="20"/>
              <w:jc w:val="both"/>
            </w:pPr>
            <w:r>
              <w:rPr>
                <w:rFonts w:ascii="Times New Roman"/>
                <w:b w:val="false"/>
                <w:i w:val="false"/>
                <w:color w:val="000000"/>
                <w:sz w:val="20"/>
              </w:rPr>
              <w:t>Используется ли один и тот же шприц для разведения разных вакцин?</w:t>
            </w:r>
          </w:p>
          <w:p>
            <w:pPr>
              <w:spacing w:after="20"/>
              <w:ind w:left="20"/>
              <w:jc w:val="both"/>
            </w:pPr>
            <w:r>
              <w:rPr>
                <w:rFonts w:ascii="Times New Roman"/>
                <w:b w:val="false"/>
                <w:i w:val="false"/>
                <w:color w:val="000000"/>
                <w:sz w:val="20"/>
              </w:rPr>
              <w:t>Әрбір вакцина құтысын сұйылту үшін бөлек шприц қолданылады ма?</w:t>
            </w:r>
          </w:p>
          <w:p>
            <w:pPr>
              <w:spacing w:after="20"/>
              <w:ind w:left="20"/>
              <w:jc w:val="both"/>
            </w:pPr>
            <w:r>
              <w:rPr>
                <w:rFonts w:ascii="Times New Roman"/>
                <w:b w:val="false"/>
                <w:i w:val="false"/>
                <w:color w:val="000000"/>
                <w:sz w:val="20"/>
              </w:rPr>
              <w:t>Используется ли отдельный шприц для разведения каждого флакона с вакциной?</w:t>
            </w:r>
          </w:p>
          <w:p>
            <w:pPr>
              <w:spacing w:after="20"/>
              <w:ind w:left="20"/>
              <w:jc w:val="both"/>
            </w:pPr>
            <w:r>
              <w:rPr>
                <w:rFonts w:ascii="Times New Roman"/>
                <w:b w:val="false"/>
                <w:i w:val="false"/>
                <w:color w:val="000000"/>
                <w:sz w:val="20"/>
              </w:rPr>
              <w:t>Әр егу кезінде бөлек шприц сұйылту үшін қолданылады ма?</w:t>
            </w:r>
          </w:p>
          <w:p>
            <w:pPr>
              <w:spacing w:after="20"/>
              <w:ind w:left="20"/>
              <w:jc w:val="both"/>
            </w:pPr>
            <w:r>
              <w:rPr>
                <w:rFonts w:ascii="Times New Roman"/>
                <w:b w:val="false"/>
                <w:i w:val="false"/>
                <w:color w:val="000000"/>
                <w:sz w:val="20"/>
              </w:rPr>
              <w:t>Используется ли отдельный шприц для разведения при каждой прививке?</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(Статус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тек вакциналар мен сұйылтқыштарды қолдана ма?</w:t>
            </w:r>
          </w:p>
          <w:p>
            <w:pPr>
              <w:spacing w:after="20"/>
              <w:ind w:left="20"/>
              <w:jc w:val="both"/>
            </w:pPr>
            <w:r>
              <w:rPr>
                <w:rFonts w:ascii="Times New Roman"/>
                <w:b w:val="false"/>
                <w:i w:val="false"/>
                <w:color w:val="000000"/>
                <w:sz w:val="20"/>
              </w:rPr>
              <w:t>Используются ли только вакцины и растворители рекомендованы производителем?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Основные полученные сведения/дополнительные наблюдения и 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Салқындату тізбегі және тасымалдау</w:t>
            </w:r>
          </w:p>
          <w:p>
            <w:pPr>
              <w:spacing w:after="20"/>
              <w:ind w:left="20"/>
              <w:jc w:val="both"/>
            </w:pPr>
            <w:r>
              <w:rPr>
                <w:rFonts w:ascii="Times New Roman"/>
                <w:b w:val="false"/>
                <w:i w:val="false"/>
                <w:color w:val="000000"/>
                <w:sz w:val="20"/>
              </w:rPr>
              <w:t>РАЗДЕЛ 5 Холодовая цепь и транспортировка</w:t>
            </w:r>
          </w:p>
          <w:p>
            <w:pPr>
              <w:spacing w:after="20"/>
              <w:ind w:left="20"/>
              <w:jc w:val="both"/>
            </w:pPr>
            <w:r>
              <w:rPr>
                <w:rFonts w:ascii="Times New Roman"/>
                <w:b w:val="false"/>
                <w:i w:val="false"/>
                <w:color w:val="000000"/>
                <w:sz w:val="20"/>
              </w:rPr>
              <w:t>(Бұл бөлімді сауалнамалар және/немесе іс жүзінде процедураларды бақылау нәтижелері бойынша толтырыңыз) (Заполните этот раздел по результатам расспросов и/или наблюдения за процедурами на практике)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соңғы сақтау орны:</w:t>
            </w:r>
          </w:p>
          <w:p>
            <w:pPr>
              <w:spacing w:after="20"/>
              <w:ind w:left="20"/>
              <w:jc w:val="both"/>
            </w:pPr>
            <w:r>
              <w:rPr>
                <w:rFonts w:ascii="Times New Roman"/>
                <w:b w:val="false"/>
                <w:i w:val="false"/>
                <w:color w:val="000000"/>
                <w:sz w:val="20"/>
              </w:rPr>
              <w:t>Последний пункт хранения вакцины: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сақтау үшін тоңазытқыштағы температураны бақылау жүргізіле ме?</w:t>
            </w:r>
          </w:p>
          <w:p>
            <w:pPr>
              <w:spacing w:after="20"/>
              <w:ind w:left="20"/>
              <w:jc w:val="both"/>
            </w:pPr>
            <w:r>
              <w:rPr>
                <w:rFonts w:ascii="Times New Roman"/>
                <w:b w:val="false"/>
                <w:i w:val="false"/>
                <w:color w:val="000000"/>
                <w:sz w:val="20"/>
              </w:rPr>
              <w:t>Осуществляется ли мониторинг температуры в холодильнике для хранения вакцин?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вакцинаны тоңазытқышқа салғаннан кейін +2мл+8° C шегінен асатын температурада қандай да бір ауытқулар байқалды ма?</w:t>
            </w:r>
          </w:p>
          <w:p>
            <w:pPr>
              <w:spacing w:after="20"/>
              <w:ind w:left="20"/>
              <w:jc w:val="both"/>
            </w:pPr>
            <w:r>
              <w:rPr>
                <w:rFonts w:ascii="Times New Roman"/>
                <w:b w:val="false"/>
                <w:i w:val="false"/>
                <w:color w:val="000000"/>
                <w:sz w:val="20"/>
              </w:rPr>
              <w:t>Если да, отмечались ли какие-либо отклонения в температуре, выходящие за пределы +2+8° C, после помещения вакцины в холодильник?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температура режимін бақылау нәтижелерін қосыңыз.</w:t>
            </w:r>
          </w:p>
          <w:p>
            <w:pPr>
              <w:spacing w:after="20"/>
              <w:ind w:left="20"/>
              <w:jc w:val="both"/>
            </w:pPr>
            <w:r>
              <w:rPr>
                <w:rFonts w:ascii="Times New Roman"/>
                <w:b w:val="false"/>
                <w:i w:val="false"/>
                <w:color w:val="000000"/>
                <w:sz w:val="20"/>
              </w:rPr>
              <w:t>Если да, приложите результаты мониторинга температурного режима.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еріткіштерді және шприцтерді сақтаудың тиісті процедуралары орындалды ма?</w:t>
            </w:r>
          </w:p>
          <w:p>
            <w:pPr>
              <w:spacing w:after="20"/>
              <w:ind w:left="20"/>
              <w:jc w:val="both"/>
            </w:pPr>
            <w:r>
              <w:rPr>
                <w:rFonts w:ascii="Times New Roman"/>
                <w:b w:val="false"/>
                <w:i w:val="false"/>
                <w:color w:val="000000"/>
                <w:sz w:val="20"/>
              </w:rPr>
              <w:t>Соблюдались ли надлежащие процедуры хранения вакцин, растворителей и шприцев?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немесе мұздатқышта басқа препараттар / өнімдер сақталады ма (RPI вакциналары мен вакцина еріткіштерінен басқа)?</w:t>
            </w:r>
          </w:p>
          <w:p>
            <w:pPr>
              <w:spacing w:after="20"/>
              <w:ind w:left="20"/>
              <w:jc w:val="both"/>
            </w:pPr>
            <w:r>
              <w:rPr>
                <w:rFonts w:ascii="Times New Roman"/>
                <w:b w:val="false"/>
                <w:i w:val="false"/>
                <w:color w:val="000000"/>
                <w:sz w:val="20"/>
              </w:rPr>
              <w:t>Хранятся ли в холодильнике или морозильнике другие препараты/товары (отличные от вакцин РПИ и растворителей для вакцин)?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жартылай пайдаланылған қалпына келтірілген вакциналар анықталды ма?</w:t>
            </w:r>
          </w:p>
          <w:p>
            <w:pPr>
              <w:spacing w:after="20"/>
              <w:ind w:left="20"/>
              <w:jc w:val="both"/>
            </w:pPr>
            <w:r>
              <w:rPr>
                <w:rFonts w:ascii="Times New Roman"/>
                <w:b w:val="false"/>
                <w:i w:val="false"/>
                <w:color w:val="000000"/>
                <w:sz w:val="20"/>
              </w:rPr>
              <w:t>Обнаружены ли в холодильнике частично использованные восстановленные вакцины?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қолдануға жарамсыз вакциналар анықталды ма (жарамдылық мерзімі өтіп кеткен, таңбаланбаған, 3 немесе 4 сатыдағы құтыдағы термоиндикатор, мұздатылған?)</w:t>
            </w:r>
          </w:p>
          <w:p>
            <w:pPr>
              <w:spacing w:after="20"/>
              <w:ind w:left="20"/>
              <w:jc w:val="both"/>
            </w:pPr>
            <w:r>
              <w:rPr>
                <w:rFonts w:ascii="Times New Roman"/>
                <w:b w:val="false"/>
                <w:i w:val="false"/>
                <w:color w:val="000000"/>
                <w:sz w:val="20"/>
              </w:rPr>
              <w:t>Обнаружены ли в холодильнике какие-либо вакцины, не пригодные для использования (с истекшим сроком годности, без маркировки, флаконный термоиндикатор на стадиях 3 или 4, замороженные?)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қолдануға жарамсыз вакцинасұйылтқыштары анықталды ма (жарамдылық мерзімі өткен, дұрыс өндірушіге сәйкес келмейтін, жарылған ампулаларда, ластанған ампулаларда)?</w:t>
            </w:r>
          </w:p>
          <w:p>
            <w:pPr>
              <w:spacing w:after="20"/>
              <w:ind w:left="20"/>
              <w:jc w:val="both"/>
            </w:pPr>
            <w:r>
              <w:rPr>
                <w:rFonts w:ascii="Times New Roman"/>
                <w:b w:val="false"/>
                <w:i w:val="false"/>
                <w:color w:val="000000"/>
                <w:sz w:val="20"/>
              </w:rPr>
              <w:t>Обнаружены ли на складе какие-либо растворители для вакцин, не пригодные для использования (с истекшим сроком годности, не соответствующие нужному производителю, в треснутых ампулах, загрязненных ампулах)?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Основные полученные сведения/дополнительные наблюдения и комментарии: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тасымалдау:</w:t>
            </w:r>
          </w:p>
          <w:p>
            <w:pPr>
              <w:spacing w:after="20"/>
              <w:ind w:left="20"/>
              <w:jc w:val="both"/>
            </w:pPr>
            <w:r>
              <w:rPr>
                <w:rFonts w:ascii="Times New Roman"/>
                <w:b w:val="false"/>
                <w:i w:val="false"/>
                <w:color w:val="000000"/>
                <w:sz w:val="20"/>
              </w:rPr>
              <w:t>Транспортировка вакцины: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тасымалдау үшін қолданылатын тоңазытқыш сөмкесінің типі</w:t>
            </w:r>
          </w:p>
          <w:p>
            <w:pPr>
              <w:spacing w:after="20"/>
              <w:ind w:left="20"/>
              <w:jc w:val="both"/>
            </w:pPr>
            <w:r>
              <w:rPr>
                <w:rFonts w:ascii="Times New Roman"/>
                <w:b w:val="false"/>
                <w:i w:val="false"/>
                <w:color w:val="000000"/>
                <w:sz w:val="20"/>
              </w:rPr>
              <w:t>Тип сумки-холодильника, который применялся для транспортировки вакцины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жүргізілген күні тоңазытқыш сөмкесі егу пунктіне жіберілді ме?</w:t>
            </w:r>
          </w:p>
          <w:p>
            <w:pPr>
              <w:spacing w:after="20"/>
              <w:ind w:left="20"/>
              <w:jc w:val="both"/>
            </w:pPr>
            <w:r>
              <w:rPr>
                <w:rFonts w:ascii="Times New Roman"/>
                <w:b w:val="false"/>
                <w:i w:val="false"/>
                <w:color w:val="000000"/>
                <w:sz w:val="20"/>
              </w:rPr>
              <w:t>Была ли сумка-холодильник отправлена на прививочный пункт в тот день, когда проводилась 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жасалған күні егу пунктінен тоңазытқыш сөмке қайтарылды ма?</w:t>
            </w:r>
          </w:p>
          <w:p>
            <w:pPr>
              <w:spacing w:after="20"/>
              <w:ind w:left="20"/>
              <w:jc w:val="both"/>
            </w:pPr>
            <w:r>
              <w:rPr>
                <w:rFonts w:ascii="Times New Roman"/>
                <w:b w:val="false"/>
                <w:i w:val="false"/>
                <w:color w:val="000000"/>
                <w:sz w:val="20"/>
              </w:rPr>
              <w:t>Была ли сумка-холодильник возвращена из прививочного пункта в тот день, когда проводилась 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(кондиционерленген) салқындату элементтері қолданылды ма?</w:t>
            </w:r>
          </w:p>
          <w:p>
            <w:pPr>
              <w:spacing w:after="20"/>
              <w:ind w:left="20"/>
              <w:jc w:val="both"/>
            </w:pPr>
            <w:r>
              <w:rPr>
                <w:rFonts w:ascii="Times New Roman"/>
                <w:b w:val="false"/>
                <w:i w:val="false"/>
                <w:color w:val="000000"/>
                <w:sz w:val="20"/>
              </w:rPr>
              <w:t>Использовались ли подготовленные (кондиционированные) хладоэлементы?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Основные полученные сведения/дополнительные наблюдения и 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Жергілікті қоғамдастық деңгейіндегі тергеп-тексеру (елді мекенге бару және ата-аналардан/басқалардан сұрау)</w:t>
            </w:r>
          </w:p>
          <w:p>
            <w:pPr>
              <w:spacing w:after="20"/>
              <w:ind w:left="20"/>
              <w:jc w:val="both"/>
            </w:pPr>
            <w:r>
              <w:rPr>
                <w:rFonts w:ascii="Times New Roman"/>
                <w:b w:val="false"/>
                <w:i w:val="false"/>
                <w:color w:val="000000"/>
                <w:sz w:val="20"/>
              </w:rPr>
              <w:t>Раздел 6 Расследование на уровне местного сообщества (просьба посетить населенный пункт и опросить родителей/других лиц)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елді мекенде жәбірленуші иммундаудан кейінгі қолайсыз көрініс дамыған уақытқа ұқсас уақыт аралығында қандай да бір ұқсас оқиғалар туралы хабарланды ма?</w:t>
            </w:r>
          </w:p>
          <w:p>
            <w:pPr>
              <w:spacing w:after="20"/>
              <w:ind w:left="20"/>
              <w:jc w:val="both"/>
            </w:pPr>
            <w:r>
              <w:rPr>
                <w:rFonts w:ascii="Times New Roman"/>
                <w:b w:val="false"/>
                <w:i w:val="false"/>
                <w:color w:val="000000"/>
                <w:sz w:val="20"/>
              </w:rPr>
              <w:t>Сообщалось ли в том же населенном пункте о каких-либо аналогичных событиях в течение периода времени, аналогичного тому, когда у пострадавшего развилось неблагоприятное проявление после иммунизации?</w:t>
            </w:r>
          </w:p>
          <w:p>
            <w:pPr>
              <w:spacing w:after="20"/>
              <w:ind w:left="20"/>
              <w:jc w:val="both"/>
            </w:pPr>
            <w:r>
              <w:rPr>
                <w:rFonts w:ascii="Times New Roman"/>
                <w:b w:val="false"/>
                <w:i w:val="false"/>
                <w:color w:val="000000"/>
                <w:sz w:val="20"/>
              </w:rPr>
              <w:t>Иә (Да) / Жоқ (Нет) / Белгісіз (Неизвестно)</w:t>
            </w:r>
          </w:p>
          <w:p>
            <w:pPr>
              <w:spacing w:after="20"/>
              <w:ind w:left="20"/>
              <w:jc w:val="both"/>
            </w:pPr>
            <w:r>
              <w:rPr>
                <w:rFonts w:ascii="Times New Roman"/>
                <w:b w:val="false"/>
                <w:i w:val="false"/>
                <w:color w:val="000000"/>
                <w:sz w:val="20"/>
              </w:rPr>
              <w:t>Олай болса, ақпарат беріңіз:</w:t>
            </w:r>
          </w:p>
          <w:p>
            <w:pPr>
              <w:spacing w:after="20"/>
              <w:ind w:left="20"/>
              <w:jc w:val="both"/>
            </w:pPr>
            <w:r>
              <w:rPr>
                <w:rFonts w:ascii="Times New Roman"/>
                <w:b w:val="false"/>
                <w:i w:val="false"/>
                <w:color w:val="000000"/>
                <w:sz w:val="20"/>
              </w:rPr>
              <w:t>Если да, представьте информацию: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 болса, мұндай оқиғалар/эпизодтар қанша?</w:t>
            </w:r>
          </w:p>
          <w:p>
            <w:pPr>
              <w:spacing w:after="20"/>
              <w:ind w:left="20"/>
              <w:jc w:val="both"/>
            </w:pPr>
            <w:r>
              <w:rPr>
                <w:rFonts w:ascii="Times New Roman"/>
                <w:b w:val="false"/>
                <w:i w:val="false"/>
                <w:color w:val="000000"/>
                <w:sz w:val="20"/>
              </w:rPr>
              <w:t>Если да, сколько таких событий/эпизодов?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 қанша</w:t>
            </w:r>
          </w:p>
          <w:p>
            <w:pPr>
              <w:spacing w:after="20"/>
              <w:ind w:left="20"/>
              <w:jc w:val="both"/>
            </w:pPr>
            <w:r>
              <w:rPr>
                <w:rFonts w:ascii="Times New Roman"/>
                <w:b w:val="false"/>
                <w:i w:val="false"/>
                <w:color w:val="000000"/>
                <w:sz w:val="20"/>
              </w:rPr>
              <w:t>Сколько из пострадавших</w:t>
            </w:r>
          </w:p>
          <w:p>
            <w:pPr>
              <w:spacing w:after="20"/>
              <w:ind w:left="20"/>
              <w:jc w:val="both"/>
            </w:pPr>
            <w:r>
              <w:rPr>
                <w:rFonts w:ascii="Times New Roman"/>
                <w:b w:val="false"/>
                <w:i w:val="false"/>
                <w:color w:val="000000"/>
                <w:sz w:val="20"/>
              </w:rPr>
              <w:t>Вакцинацияланған/вакцинированы:_____________________________</w:t>
            </w:r>
          </w:p>
          <w:p>
            <w:pPr>
              <w:spacing w:after="20"/>
              <w:ind w:left="20"/>
              <w:jc w:val="both"/>
            </w:pPr>
            <w:r>
              <w:rPr>
                <w:rFonts w:ascii="Times New Roman"/>
                <w:b w:val="false"/>
                <w:i w:val="false"/>
                <w:color w:val="000000"/>
                <w:sz w:val="20"/>
              </w:rPr>
              <w:t>Вакцинацияланбаған/ не вакцинированы:__________________________</w:t>
            </w:r>
          </w:p>
          <w:p>
            <w:pPr>
              <w:spacing w:after="20"/>
              <w:ind w:left="20"/>
              <w:jc w:val="both"/>
            </w:pPr>
            <w:r>
              <w:rPr>
                <w:rFonts w:ascii="Times New Roman"/>
                <w:b w:val="false"/>
                <w:i w:val="false"/>
                <w:color w:val="000000"/>
                <w:sz w:val="20"/>
              </w:rPr>
              <w:t>Деректер жоқ/ нет данных:________________________________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пікірлер/Дополнительные 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Басқа нәтижелер / бақылаулар / пікірлер</w:t>
            </w:r>
          </w:p>
          <w:p>
            <w:pPr>
              <w:spacing w:after="20"/>
              <w:ind w:left="20"/>
              <w:jc w:val="both"/>
            </w:pPr>
            <w:r>
              <w:rPr>
                <w:rFonts w:ascii="Times New Roman"/>
                <w:b w:val="false"/>
                <w:i w:val="false"/>
                <w:color w:val="000000"/>
                <w:sz w:val="20"/>
              </w:rPr>
              <w:t>РАЗДЕЛ 7 Другие полученные данные/наблюдения/комментарии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12-1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012-1/е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012-1/у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434" w:id="457"/>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тағайындау туралы акті</w:t>
      </w:r>
    </w:p>
    <w:bookmarkEnd w:id="457"/>
    <w:bookmarkStart w:name="z8435" w:id="458"/>
    <w:p>
      <w:pPr>
        <w:spacing w:after="0"/>
        <w:ind w:left="0"/>
        <w:jc w:val="left"/>
      </w:pPr>
      <w:r>
        <w:rPr>
          <w:rFonts w:ascii="Times New Roman"/>
          <w:b/>
          <w:i w:val="false"/>
          <w:color w:val="000000"/>
        </w:rPr>
        <w:t xml:space="preserve"> Акт о назначении расследования в сфере санитарно-эпидемиологического благополучия населения</w:t>
      </w:r>
    </w:p>
    <w:bookmarkEnd w:id="458"/>
    <w:bookmarkStart w:name="z8436" w:id="459"/>
    <w:p>
      <w:pPr>
        <w:spacing w:after="0"/>
        <w:ind w:left="0"/>
        <w:jc w:val="left"/>
      </w:pPr>
      <w:r>
        <w:rPr>
          <w:rFonts w:ascii="Times New Roman"/>
          <w:b/>
          <w:i w:val="false"/>
          <w:color w:val="000000"/>
        </w:rPr>
        <w:t xml:space="preserve"> №____</w:t>
      </w:r>
    </w:p>
    <w:bookmarkEnd w:id="459"/>
    <w:p>
      <w:pPr>
        <w:spacing w:after="0"/>
        <w:ind w:left="0"/>
        <w:jc w:val="both"/>
      </w:pPr>
      <w:bookmarkStart w:name="z8437" w:id="460"/>
      <w:r>
        <w:rPr>
          <w:rFonts w:ascii="Times New Roman"/>
          <w:b w:val="false"/>
          <w:i w:val="false"/>
          <w:color w:val="000000"/>
          <w:sz w:val="28"/>
        </w:rPr>
        <w:t>
      "__" _____жыл (года) уакыты (время) Елді мекен (населенный пункт): _______</w:t>
      </w:r>
    </w:p>
    <w:bookmarkEnd w:id="460"/>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(қажетінің астын сызу керек) тегі, аты, әкесінің аты (бар болса)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 xml:space="preserve">Кодексінің 45-1 бабына сәйкес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 здоровье народа и системе здравоохранения",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Тергеп-тексерудің негізін көрсету: өтініш, ақпарат, шұғыл хабарлама, бақылау</w:t>
      </w:r>
    </w:p>
    <w:p>
      <w:pPr>
        <w:spacing w:after="0"/>
        <w:ind w:left="0"/>
        <w:jc w:val="both"/>
      </w:pPr>
      <w:r>
        <w:rPr>
          <w:rFonts w:ascii="Times New Roman"/>
          <w:b w:val="false"/>
          <w:i w:val="false"/>
          <w:color w:val="000000"/>
          <w:sz w:val="28"/>
        </w:rPr>
        <w:t>мақсатында сатып алу қорытындылары бойынша өнімді зерттеу нәтижелері, пайда</w:t>
      </w:r>
    </w:p>
    <w:p>
      <w:pPr>
        <w:spacing w:after="0"/>
        <w:ind w:left="0"/>
        <w:jc w:val="both"/>
      </w:pPr>
      <w:r>
        <w:rPr>
          <w:rFonts w:ascii="Times New Roman"/>
          <w:b w:val="false"/>
          <w:i w:val="false"/>
          <w:color w:val="000000"/>
          <w:sz w:val="28"/>
        </w:rPr>
        <w:t>болу, табу, бұзушылықтарды анықтау фактісі және т. б. (указать основание</w:t>
      </w:r>
    </w:p>
    <w:p>
      <w:pPr>
        <w:spacing w:after="0"/>
        <w:ind w:left="0"/>
        <w:jc w:val="both"/>
      </w:pPr>
      <w:r>
        <w:rPr>
          <w:rFonts w:ascii="Times New Roman"/>
          <w:b w:val="false"/>
          <w:i w:val="false"/>
          <w:color w:val="000000"/>
          <w:sz w:val="28"/>
        </w:rPr>
        <w:t>расследования: обращение, информация, экстренное извещение, результаты</w:t>
      </w:r>
    </w:p>
    <w:p>
      <w:pPr>
        <w:spacing w:after="0"/>
        <w:ind w:left="0"/>
        <w:jc w:val="both"/>
      </w:pPr>
      <w:r>
        <w:rPr>
          <w:rFonts w:ascii="Times New Roman"/>
          <w:b w:val="false"/>
          <w:i w:val="false"/>
          <w:color w:val="000000"/>
          <w:sz w:val="28"/>
        </w:rPr>
        <w:t>исследования продукции по итогам контрольного закупа, факт возникновения,</w:t>
      </w:r>
    </w:p>
    <w:p>
      <w:pPr>
        <w:spacing w:after="0"/>
        <w:ind w:left="0"/>
        <w:jc w:val="both"/>
      </w:pPr>
      <w:r>
        <w:rPr>
          <w:rFonts w:ascii="Times New Roman"/>
          <w:b w:val="false"/>
          <w:i w:val="false"/>
          <w:color w:val="000000"/>
          <w:sz w:val="28"/>
        </w:rPr>
        <w:t>обнаружения, выявления нарушения и др.)</w:t>
      </w:r>
    </w:p>
    <w:p>
      <w:pPr>
        <w:spacing w:after="0"/>
        <w:ind w:left="0"/>
        <w:jc w:val="both"/>
      </w:pPr>
      <w:bookmarkStart w:name="z8438" w:id="461"/>
      <w:r>
        <w:rPr>
          <w:rFonts w:ascii="Times New Roman"/>
          <w:b w:val="false"/>
          <w:i w:val="false"/>
          <w:color w:val="000000"/>
          <w:sz w:val="28"/>
        </w:rPr>
        <w:t>
      1. Халықтың санитариялық-эпидемиологиялық саламаттылығы саласындағы</w:t>
      </w:r>
    </w:p>
    <w:bookmarkEnd w:id="461"/>
    <w:p>
      <w:pPr>
        <w:spacing w:after="0"/>
        <w:ind w:left="0"/>
        <w:jc w:val="both"/>
      </w:pPr>
      <w:r>
        <w:rPr>
          <w:rFonts w:ascii="Times New Roman"/>
          <w:b w:val="false"/>
          <w:i w:val="false"/>
          <w:color w:val="000000"/>
          <w:sz w:val="28"/>
        </w:rPr>
        <w:t>Қазақстан Республикасы заңнамасының талаптарын бұзудың мән-жайлары мен</w:t>
      </w:r>
    </w:p>
    <w:p>
      <w:pPr>
        <w:spacing w:after="0"/>
        <w:ind w:left="0"/>
        <w:jc w:val="both"/>
      </w:pPr>
      <w:r>
        <w:rPr>
          <w:rFonts w:ascii="Times New Roman"/>
          <w:b w:val="false"/>
          <w:i w:val="false"/>
          <w:color w:val="000000"/>
          <w:sz w:val="28"/>
        </w:rPr>
        <w:t>себептеріне жан-жақты тергеп-тексеру жүргізу (провести всестороннее расследование</w:t>
      </w:r>
    </w:p>
    <w:p>
      <w:pPr>
        <w:spacing w:after="0"/>
        <w:ind w:left="0"/>
        <w:jc w:val="both"/>
      </w:pPr>
      <w:r>
        <w:rPr>
          <w:rFonts w:ascii="Times New Roman"/>
          <w:b w:val="false"/>
          <w:i w:val="false"/>
          <w:color w:val="000000"/>
          <w:sz w:val="28"/>
        </w:rPr>
        <w:t>обстоятельств и причин нарушения требований законодательства Республики</w:t>
      </w:r>
    </w:p>
    <w:p>
      <w:pPr>
        <w:spacing w:after="0"/>
        <w:ind w:left="0"/>
        <w:jc w:val="both"/>
      </w:pPr>
      <w:r>
        <w:rPr>
          <w:rFonts w:ascii="Times New Roman"/>
          <w:b w:val="false"/>
          <w:i w:val="false"/>
          <w:color w:val="000000"/>
          <w:sz w:val="28"/>
        </w:rPr>
        <w:t>Казахстан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предмет расследования</w:t>
      </w:r>
    </w:p>
    <w:p>
      <w:pPr>
        <w:spacing w:after="0"/>
        <w:ind w:left="0"/>
        <w:jc w:val="both"/>
      </w:pPr>
      <w:bookmarkStart w:name="z8439" w:id="462"/>
      <w:r>
        <w:rPr>
          <w:rFonts w:ascii="Times New Roman"/>
          <w:b w:val="false"/>
          <w:i w:val="false"/>
          <w:color w:val="000000"/>
          <w:sz w:val="28"/>
        </w:rPr>
        <w:t>
      2. Халықтың санитариялық-эпидемиологиялық саламаттылығы саласында тергеп-</w:t>
      </w:r>
    </w:p>
    <w:bookmarkEnd w:id="462"/>
    <w:p>
      <w:pPr>
        <w:spacing w:after="0"/>
        <w:ind w:left="0"/>
        <w:jc w:val="both"/>
      </w:pPr>
      <w:r>
        <w:rPr>
          <w:rFonts w:ascii="Times New Roman"/>
          <w:b w:val="false"/>
          <w:i w:val="false"/>
          <w:color w:val="000000"/>
          <w:sz w:val="28"/>
        </w:rPr>
        <w:t>      тексеру жүргізу үшін мынадай құрамда лауазымды адамдар не комиссия мүшелері</w:t>
      </w:r>
    </w:p>
    <w:p>
      <w:pPr>
        <w:spacing w:after="0"/>
        <w:ind w:left="0"/>
        <w:jc w:val="both"/>
      </w:pPr>
      <w:r>
        <w:rPr>
          <w:rFonts w:ascii="Times New Roman"/>
          <w:b w:val="false"/>
          <w:i w:val="false"/>
          <w:color w:val="000000"/>
          <w:sz w:val="28"/>
        </w:rPr>
        <w:t>айқындалсын (определить должностных лиц либо членов Комиссии для проведения</w:t>
      </w:r>
    </w:p>
    <w:p>
      <w:pPr>
        <w:spacing w:after="0"/>
        <w:ind w:left="0"/>
        <w:jc w:val="both"/>
      </w:pPr>
      <w:r>
        <w:rPr>
          <w:rFonts w:ascii="Times New Roman"/>
          <w:b w:val="false"/>
          <w:i w:val="false"/>
          <w:color w:val="000000"/>
          <w:sz w:val="28"/>
        </w:rPr>
        <w:t>расследования в сфере санитарно-эпидемиологического благополучия населения</w:t>
      </w:r>
    </w:p>
    <w:p>
      <w:pPr>
        <w:spacing w:after="0"/>
        <w:ind w:left="0"/>
        <w:jc w:val="both"/>
      </w:pPr>
      <w:r>
        <w:rPr>
          <w:rFonts w:ascii="Times New Roman"/>
          <w:b w:val="false"/>
          <w:i w:val="false"/>
          <w:color w:val="000000"/>
          <w:sz w:val="28"/>
        </w:rPr>
        <w:t>в следующем составе):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8440" w:id="463"/>
      <w:r>
        <w:rPr>
          <w:rFonts w:ascii="Times New Roman"/>
          <w:b w:val="false"/>
          <w:i w:val="false"/>
          <w:color w:val="000000"/>
          <w:sz w:val="28"/>
        </w:rPr>
        <w:t>
      3. Лауазымды адамдар не комиссия мүшелері</w:t>
      </w:r>
    </w:p>
    <w:bookmarkEnd w:id="463"/>
    <w:p>
      <w:pPr>
        <w:spacing w:after="0"/>
        <w:ind w:left="0"/>
        <w:jc w:val="both"/>
      </w:pPr>
      <w:r>
        <w:rPr>
          <w:rFonts w:ascii="Times New Roman"/>
          <w:b w:val="false"/>
          <w:i w:val="false"/>
          <w:color w:val="000000"/>
          <w:sz w:val="28"/>
        </w:rPr>
        <w:t>(должностным лицам либо членам Комиссии):</w:t>
      </w:r>
    </w:p>
    <w:p>
      <w:pPr>
        <w:spacing w:after="0"/>
        <w:ind w:left="0"/>
        <w:jc w:val="both"/>
      </w:pPr>
      <w:bookmarkStart w:name="z8441" w:id="464"/>
      <w:r>
        <w:rPr>
          <w:rFonts w:ascii="Times New Roman"/>
          <w:b w:val="false"/>
          <w:i w:val="false"/>
          <w:color w:val="000000"/>
          <w:sz w:val="28"/>
        </w:rPr>
        <w:t>
      1) Қазақстан Республикасы заңнамасының талаптарын бұзуға жол берген адамдардың</w:t>
      </w:r>
    </w:p>
    <w:bookmarkEnd w:id="464"/>
    <w:p>
      <w:pPr>
        <w:spacing w:after="0"/>
        <w:ind w:left="0"/>
        <w:jc w:val="both"/>
      </w:pPr>
      <w:r>
        <w:rPr>
          <w:rFonts w:ascii="Times New Roman"/>
          <w:b w:val="false"/>
          <w:i w:val="false"/>
          <w:color w:val="000000"/>
          <w:sz w:val="28"/>
        </w:rPr>
        <w:t>тобын, бақылау және қадағалау объектілерін (субъектілерін) айқындасын (определить</w:t>
      </w:r>
    </w:p>
    <w:p>
      <w:pPr>
        <w:spacing w:after="0"/>
        <w:ind w:left="0"/>
        <w:jc w:val="both"/>
      </w:pPr>
      <w:r>
        <w:rPr>
          <w:rFonts w:ascii="Times New Roman"/>
          <w:b w:val="false"/>
          <w:i w:val="false"/>
          <w:color w:val="000000"/>
          <w:sz w:val="28"/>
        </w:rPr>
        <w:t>круг лиц, объекты (субъекты) контроля и надзора, допустивших нарушения</w:t>
      </w:r>
    </w:p>
    <w:p>
      <w:pPr>
        <w:spacing w:after="0"/>
        <w:ind w:left="0"/>
        <w:jc w:val="both"/>
      </w:pPr>
      <w:r>
        <w:rPr>
          <w:rFonts w:ascii="Times New Roman"/>
          <w:b w:val="false"/>
          <w:i w:val="false"/>
          <w:color w:val="000000"/>
          <w:sz w:val="28"/>
        </w:rPr>
        <w:t>требований законодательства Республики Казахстан);</w:t>
      </w:r>
    </w:p>
    <w:p>
      <w:pPr>
        <w:spacing w:after="0"/>
        <w:ind w:left="0"/>
        <w:jc w:val="both"/>
      </w:pPr>
      <w:bookmarkStart w:name="z8442" w:id="465"/>
      <w:r>
        <w:rPr>
          <w:rFonts w:ascii="Times New Roman"/>
          <w:b w:val="false"/>
          <w:i w:val="false"/>
          <w:color w:val="000000"/>
          <w:sz w:val="28"/>
        </w:rPr>
        <w:t>
      2) себеп-салдар байланысын бағаласын, талдасын және анықтасын (провести оценку,</w:t>
      </w:r>
    </w:p>
    <w:bookmarkEnd w:id="465"/>
    <w:p>
      <w:pPr>
        <w:spacing w:after="0"/>
        <w:ind w:left="0"/>
        <w:jc w:val="both"/>
      </w:pPr>
      <w:r>
        <w:rPr>
          <w:rFonts w:ascii="Times New Roman"/>
          <w:b w:val="false"/>
          <w:i w:val="false"/>
          <w:color w:val="000000"/>
          <w:sz w:val="28"/>
        </w:rPr>
        <w:t>анализ и установление причинно-следственной связи);</w:t>
      </w:r>
    </w:p>
    <w:p>
      <w:pPr>
        <w:spacing w:after="0"/>
        <w:ind w:left="0"/>
        <w:jc w:val="both"/>
      </w:pPr>
      <w:bookmarkStart w:name="z8443" w:id="466"/>
      <w:r>
        <w:rPr>
          <w:rFonts w:ascii="Times New Roman"/>
          <w:b w:val="false"/>
          <w:i w:val="false"/>
          <w:color w:val="000000"/>
          <w:sz w:val="28"/>
        </w:rPr>
        <w:t>
      3) халықтың санитариялық-эпидемиологиялық саламаттылығы мен қоршаған ортаға</w:t>
      </w:r>
    </w:p>
    <w:bookmarkEnd w:id="466"/>
    <w:p>
      <w:pPr>
        <w:spacing w:after="0"/>
        <w:ind w:left="0"/>
        <w:jc w:val="both"/>
      </w:pPr>
      <w:r>
        <w:rPr>
          <w:rFonts w:ascii="Times New Roman"/>
          <w:b w:val="false"/>
          <w:i w:val="false"/>
          <w:color w:val="000000"/>
          <w:sz w:val="28"/>
        </w:rPr>
        <w:t>төнетін қауіптердің алдын алу үшін санитариялық-эпидемияға қарсы және</w:t>
      </w:r>
    </w:p>
    <w:p>
      <w:pPr>
        <w:spacing w:after="0"/>
        <w:ind w:left="0"/>
        <w:jc w:val="both"/>
      </w:pPr>
      <w:r>
        <w:rPr>
          <w:rFonts w:ascii="Times New Roman"/>
          <w:b w:val="false"/>
          <w:i w:val="false"/>
          <w:color w:val="000000"/>
          <w:sz w:val="28"/>
        </w:rPr>
        <w:t>санитариялық-профилактикалық іс-шаралар өткізуді ұйымдастырсын</w:t>
      </w:r>
    </w:p>
    <w:p>
      <w:pPr>
        <w:spacing w:after="0"/>
        <w:ind w:left="0"/>
        <w:jc w:val="both"/>
      </w:pPr>
      <w:r>
        <w:rPr>
          <w:rFonts w:ascii="Times New Roman"/>
          <w:b w:val="false"/>
          <w:i w:val="false"/>
          <w:color w:val="000000"/>
          <w:sz w:val="28"/>
        </w:rPr>
        <w:t>(организовать проведение санитарно-противоэпидемических и санитарно-</w:t>
      </w:r>
    </w:p>
    <w:p>
      <w:pPr>
        <w:spacing w:after="0"/>
        <w:ind w:left="0"/>
        <w:jc w:val="both"/>
      </w:pPr>
      <w:r>
        <w:rPr>
          <w:rFonts w:ascii="Times New Roman"/>
          <w:b w:val="false"/>
          <w:i w:val="false"/>
          <w:color w:val="000000"/>
          <w:sz w:val="28"/>
        </w:rPr>
        <w:t>профилактических мероприятий для предотвращения угроз санитарно-</w:t>
      </w:r>
    </w:p>
    <w:p>
      <w:pPr>
        <w:spacing w:after="0"/>
        <w:ind w:left="0"/>
        <w:jc w:val="both"/>
      </w:pPr>
      <w:r>
        <w:rPr>
          <w:rFonts w:ascii="Times New Roman"/>
          <w:b w:val="false"/>
          <w:i w:val="false"/>
          <w:color w:val="000000"/>
          <w:sz w:val="28"/>
        </w:rPr>
        <w:t>эпидемиологическому благополучию населения и окружающей среде).</w:t>
      </w:r>
    </w:p>
    <w:p>
      <w:pPr>
        <w:spacing w:after="0"/>
        <w:ind w:left="0"/>
        <w:jc w:val="both"/>
      </w:pPr>
      <w:bookmarkStart w:name="z8444" w:id="467"/>
      <w:r>
        <w:rPr>
          <w:rFonts w:ascii="Times New Roman"/>
          <w:b w:val="false"/>
          <w:i w:val="false"/>
          <w:color w:val="000000"/>
          <w:sz w:val="28"/>
        </w:rPr>
        <w:t>
      4. Тергеп-тексеру мынадай кезеңде жүргізілсін ____ жылғы "___" ____ бастап, ___</w:t>
      </w:r>
    </w:p>
    <w:bookmarkEnd w:id="467"/>
    <w:p>
      <w:pPr>
        <w:spacing w:after="0"/>
        <w:ind w:left="0"/>
        <w:jc w:val="both"/>
      </w:pPr>
      <w:r>
        <w:rPr>
          <w:rFonts w:ascii="Times New Roman"/>
          <w:b w:val="false"/>
          <w:i w:val="false"/>
          <w:color w:val="000000"/>
          <w:sz w:val="28"/>
        </w:rPr>
        <w:t>жылғы "___" ______ дейін</w:t>
      </w:r>
    </w:p>
    <w:p>
      <w:pPr>
        <w:spacing w:after="0"/>
        <w:ind w:left="0"/>
        <w:jc w:val="both"/>
      </w:pPr>
      <w:r>
        <w:rPr>
          <w:rFonts w:ascii="Times New Roman"/>
          <w:b w:val="false"/>
          <w:i w:val="false"/>
          <w:color w:val="000000"/>
          <w:sz w:val="28"/>
        </w:rPr>
        <w:t>(Расследование провести в период с "____" _____ года по "____" ___ года).</w:t>
      </w:r>
    </w:p>
    <w:p>
      <w:pPr>
        <w:spacing w:after="0"/>
        <w:ind w:left="0"/>
        <w:jc w:val="both"/>
      </w:pPr>
      <w:bookmarkStart w:name="z8445" w:id="468"/>
      <w:r>
        <w:rPr>
          <w:rFonts w:ascii="Times New Roman"/>
          <w:b w:val="false"/>
          <w:i w:val="false"/>
          <w:color w:val="000000"/>
          <w:sz w:val="28"/>
        </w:rPr>
        <w:t>
      5. Осы акт барлық мүдделі тұлғалардың назарына жеткізілсін</w:t>
      </w:r>
    </w:p>
    <w:bookmarkEnd w:id="468"/>
    <w:p>
      <w:pPr>
        <w:spacing w:after="0"/>
        <w:ind w:left="0"/>
        <w:jc w:val="both"/>
      </w:pPr>
      <w:r>
        <w:rPr>
          <w:rFonts w:ascii="Times New Roman"/>
          <w:b w:val="false"/>
          <w:i w:val="false"/>
          <w:color w:val="000000"/>
          <w:sz w:val="28"/>
        </w:rPr>
        <w:t>(Настоящий акт довести до сведения всех заинтересованных лиц).</w:t>
      </w:r>
    </w:p>
    <w:p>
      <w:pPr>
        <w:spacing w:after="0"/>
        <w:ind w:left="0"/>
        <w:jc w:val="both"/>
      </w:pPr>
      <w:bookmarkStart w:name="z8446" w:id="469"/>
      <w:r>
        <w:rPr>
          <w:rFonts w:ascii="Times New Roman"/>
          <w:b w:val="false"/>
          <w:i w:val="false"/>
          <w:color w:val="000000"/>
          <w:sz w:val="28"/>
        </w:rPr>
        <w:t>
      6. Осы актінің орындалуын бақылауды өзіме қалдырамын</w:t>
      </w:r>
    </w:p>
    <w:bookmarkEnd w:id="469"/>
    <w:p>
      <w:pPr>
        <w:spacing w:after="0"/>
        <w:ind w:left="0"/>
        <w:jc w:val="both"/>
      </w:pPr>
      <w:r>
        <w:rPr>
          <w:rFonts w:ascii="Times New Roman"/>
          <w:b w:val="false"/>
          <w:i w:val="false"/>
          <w:color w:val="000000"/>
          <w:sz w:val="28"/>
        </w:rPr>
        <w:t>(Контроль за исполнением настоящего акта оставляю за собой).</w:t>
      </w:r>
    </w:p>
    <w:p>
      <w:pPr>
        <w:spacing w:after="0"/>
        <w:ind w:left="0"/>
        <w:jc w:val="both"/>
      </w:pPr>
      <w:bookmarkStart w:name="z8447" w:id="470"/>
      <w:r>
        <w:rPr>
          <w:rFonts w:ascii="Times New Roman"/>
          <w:b w:val="false"/>
          <w:i w:val="false"/>
          <w:color w:val="000000"/>
          <w:sz w:val="28"/>
        </w:rPr>
        <w:t>
      7. Осы акт қол қойылған күнінен бастап күшіне енеді</w:t>
      </w:r>
    </w:p>
    <w:bookmarkEnd w:id="470"/>
    <w:p>
      <w:pPr>
        <w:spacing w:after="0"/>
        <w:ind w:left="0"/>
        <w:jc w:val="both"/>
      </w:pPr>
      <w:r>
        <w:rPr>
          <w:rFonts w:ascii="Times New Roman"/>
          <w:b w:val="false"/>
          <w:i w:val="false"/>
          <w:color w:val="000000"/>
          <w:sz w:val="28"/>
        </w:rPr>
        <w:t>(Настоящий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w:t>
            </w:r>
          </w:p>
          <w:p>
            <w:pPr>
              <w:spacing w:after="20"/>
              <w:ind w:left="20"/>
              <w:jc w:val="both"/>
            </w:pPr>
            <w:r>
              <w:rPr>
                <w:rFonts w:ascii="Times New Roman"/>
                <w:b w:val="false"/>
                <w:i w:val="false"/>
                <w:color w:val="000000"/>
                <w:sz w:val="20"/>
              </w:rPr>
              <w:t>в сфере санитарно-эпидемиологического благополучия</w:t>
            </w:r>
          </w:p>
          <w:p>
            <w:pPr>
              <w:spacing w:after="20"/>
              <w:ind w:left="20"/>
              <w:jc w:val="both"/>
            </w:pPr>
            <w:r>
              <w:rPr>
                <w:rFonts w:ascii="Times New Roman"/>
                <w:b w:val="false"/>
                <w:i w:val="false"/>
                <w:color w:val="000000"/>
                <w:sz w:val="20"/>
              </w:rPr>
              <w:t>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8448" w:id="471"/>
      <w:r>
        <w:rPr>
          <w:rFonts w:ascii="Times New Roman"/>
          <w:b w:val="false"/>
          <w:i w:val="false"/>
          <w:color w:val="000000"/>
          <w:sz w:val="28"/>
        </w:rPr>
        <w:t>
      Акт ___ данада жасалды.</w:t>
      </w:r>
    </w:p>
    <w:bookmarkEnd w:id="471"/>
    <w:p>
      <w:pPr>
        <w:spacing w:after="0"/>
        <w:ind w:left="0"/>
        <w:jc w:val="both"/>
      </w:pPr>
      <w:r>
        <w:rPr>
          <w:rFonts w:ascii="Times New Roman"/>
          <w:b w:val="false"/>
          <w:i w:val="false"/>
          <w:color w:val="000000"/>
          <w:sz w:val="28"/>
        </w:rPr>
        <w:t>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12-2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012-2/е нысанды</w:t>
            </w:r>
          </w:p>
          <w:p>
            <w:pPr>
              <w:spacing w:after="20"/>
              <w:ind w:left="20"/>
              <w:jc w:val="both"/>
            </w:pPr>
            <w:r>
              <w:rPr>
                <w:rFonts w:ascii="Times New Roman"/>
                <w:b w:val="false"/>
                <w:i w:val="false"/>
                <w:color w:val="000000"/>
                <w:sz w:val="20"/>
              </w:rPr>
              <w:t>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012-2/у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453" w:id="472"/>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мерзімін ұзарту туралы акті</w:t>
      </w:r>
    </w:p>
    <w:bookmarkEnd w:id="472"/>
    <w:bookmarkStart w:name="z8454" w:id="473"/>
    <w:p>
      <w:pPr>
        <w:spacing w:after="0"/>
        <w:ind w:left="0"/>
        <w:jc w:val="left"/>
      </w:pPr>
      <w:r>
        <w:rPr>
          <w:rFonts w:ascii="Times New Roman"/>
          <w:b/>
          <w:i w:val="false"/>
          <w:color w:val="000000"/>
        </w:rPr>
        <w:t xml:space="preserve"> Акт о продлении сроков расследования в сфере санитарно-эпидемиологического благополучия населения</w:t>
      </w:r>
    </w:p>
    <w:bookmarkEnd w:id="473"/>
    <w:bookmarkStart w:name="z8455" w:id="474"/>
    <w:p>
      <w:pPr>
        <w:spacing w:after="0"/>
        <w:ind w:left="0"/>
        <w:jc w:val="left"/>
      </w:pPr>
      <w:r>
        <w:rPr>
          <w:rFonts w:ascii="Times New Roman"/>
          <w:b/>
          <w:i w:val="false"/>
          <w:color w:val="000000"/>
        </w:rPr>
        <w:t xml:space="preserve"> №____</w:t>
      </w:r>
    </w:p>
    <w:bookmarkEnd w:id="474"/>
    <w:p>
      <w:pPr>
        <w:spacing w:after="0"/>
        <w:ind w:left="0"/>
        <w:jc w:val="both"/>
      </w:pPr>
      <w:bookmarkStart w:name="z8456" w:id="475"/>
      <w:r>
        <w:rPr>
          <w:rFonts w:ascii="Times New Roman"/>
          <w:b w:val="false"/>
          <w:i w:val="false"/>
          <w:color w:val="000000"/>
          <w:sz w:val="28"/>
        </w:rPr>
        <w:t>
      "___" _______ жыл (года) уақыты (время) Елді мекен (населенный пункт): _____</w:t>
      </w:r>
    </w:p>
    <w:bookmarkEnd w:id="475"/>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(қажетінің астын сызу керек) тегі, аты, әкесінің аты (бар болса)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38 - бабы 2-тармағының 1) тармақшасына сәйкес</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"О здоровье народа и системе здравоохранения"):</w:t>
      </w:r>
    </w:p>
    <w:p>
      <w:pPr>
        <w:spacing w:after="0"/>
        <w:ind w:left="0"/>
        <w:jc w:val="both"/>
      </w:pPr>
      <w:bookmarkStart w:name="z8457" w:id="476"/>
      <w:r>
        <w:rPr>
          <w:rFonts w:ascii="Times New Roman"/>
          <w:b w:val="false"/>
          <w:i w:val="false"/>
          <w:color w:val="000000"/>
          <w:sz w:val="28"/>
        </w:rPr>
        <w:t>
      1. Халықтың санитариялық-эпидемиологиялық саламаттылығы саласындағы</w:t>
      </w:r>
    </w:p>
    <w:bookmarkEnd w:id="476"/>
    <w:p>
      <w:pPr>
        <w:spacing w:after="0"/>
        <w:ind w:left="0"/>
        <w:jc w:val="both"/>
      </w:pPr>
      <w:r>
        <w:rPr>
          <w:rFonts w:ascii="Times New Roman"/>
          <w:b w:val="false"/>
          <w:i w:val="false"/>
          <w:color w:val="000000"/>
          <w:sz w:val="28"/>
        </w:rPr>
        <w:t>тергеп-тексеру мерзімдері ____ жыл "____" ______ дейін ұзартылсын</w:t>
      </w:r>
    </w:p>
    <w:p>
      <w:pPr>
        <w:spacing w:after="0"/>
        <w:ind w:left="0"/>
        <w:jc w:val="both"/>
      </w:pPr>
      <w:r>
        <w:rPr>
          <w:rFonts w:ascii="Times New Roman"/>
          <w:b w:val="false"/>
          <w:i w:val="false"/>
          <w:color w:val="000000"/>
          <w:sz w:val="28"/>
        </w:rPr>
        <w:t>(Продлить сроки расследования в сфере санитарно-эпидемиологического</w:t>
      </w:r>
    </w:p>
    <w:p>
      <w:pPr>
        <w:spacing w:after="0"/>
        <w:ind w:left="0"/>
        <w:jc w:val="both"/>
      </w:pPr>
      <w:r>
        <w:rPr>
          <w:rFonts w:ascii="Times New Roman"/>
          <w:b w:val="false"/>
          <w:i w:val="false"/>
          <w:color w:val="000000"/>
          <w:sz w:val="28"/>
        </w:rPr>
        <w:t>благополучия населения до "____" ___________ года).</w:t>
      </w:r>
    </w:p>
    <w:p>
      <w:pPr>
        <w:spacing w:after="0"/>
        <w:ind w:left="0"/>
        <w:jc w:val="both"/>
      </w:pPr>
      <w:bookmarkStart w:name="z8458" w:id="477"/>
      <w:r>
        <w:rPr>
          <w:rFonts w:ascii="Times New Roman"/>
          <w:b w:val="false"/>
          <w:i w:val="false"/>
          <w:color w:val="000000"/>
          <w:sz w:val="28"/>
        </w:rPr>
        <w:t>
      2. Осы акт барлық мүдделі тұлғалардың назарына жеткізілсін</w:t>
      </w:r>
    </w:p>
    <w:bookmarkEnd w:id="477"/>
    <w:p>
      <w:pPr>
        <w:spacing w:after="0"/>
        <w:ind w:left="0"/>
        <w:jc w:val="both"/>
      </w:pPr>
      <w:r>
        <w:rPr>
          <w:rFonts w:ascii="Times New Roman"/>
          <w:b w:val="false"/>
          <w:i w:val="false"/>
          <w:color w:val="000000"/>
          <w:sz w:val="28"/>
        </w:rPr>
        <w:t>(Настоящий акт довести до сведения всех заинтересованных лиц).</w:t>
      </w:r>
    </w:p>
    <w:p>
      <w:pPr>
        <w:spacing w:after="0"/>
        <w:ind w:left="0"/>
        <w:jc w:val="both"/>
      </w:pPr>
      <w:bookmarkStart w:name="z8459" w:id="478"/>
      <w:r>
        <w:rPr>
          <w:rFonts w:ascii="Times New Roman"/>
          <w:b w:val="false"/>
          <w:i w:val="false"/>
          <w:color w:val="000000"/>
          <w:sz w:val="28"/>
        </w:rPr>
        <w:t>
      3. Осы актінің орындалуын бақылауды өзіме қалдырамын</w:t>
      </w:r>
    </w:p>
    <w:bookmarkEnd w:id="478"/>
    <w:p>
      <w:pPr>
        <w:spacing w:after="0"/>
        <w:ind w:left="0"/>
        <w:jc w:val="both"/>
      </w:pPr>
      <w:r>
        <w:rPr>
          <w:rFonts w:ascii="Times New Roman"/>
          <w:b w:val="false"/>
          <w:i w:val="false"/>
          <w:color w:val="000000"/>
          <w:sz w:val="28"/>
        </w:rPr>
        <w:t>(Контроль за выполнением настоящего акта оставляю за собой).</w:t>
      </w:r>
    </w:p>
    <w:p>
      <w:pPr>
        <w:spacing w:after="0"/>
        <w:ind w:left="0"/>
        <w:jc w:val="both"/>
      </w:pPr>
      <w:bookmarkStart w:name="z8460" w:id="479"/>
      <w:r>
        <w:rPr>
          <w:rFonts w:ascii="Times New Roman"/>
          <w:b w:val="false"/>
          <w:i w:val="false"/>
          <w:color w:val="000000"/>
          <w:sz w:val="28"/>
        </w:rPr>
        <w:t>
      4. Осы акт қол қойылған күнінен бастап күшіне енеді</w:t>
      </w:r>
    </w:p>
    <w:bookmarkEnd w:id="479"/>
    <w:p>
      <w:pPr>
        <w:spacing w:after="0"/>
        <w:ind w:left="0"/>
        <w:jc w:val="both"/>
      </w:pPr>
      <w:r>
        <w:rPr>
          <w:rFonts w:ascii="Times New Roman"/>
          <w:b w:val="false"/>
          <w:i w:val="false"/>
          <w:color w:val="000000"/>
          <w:sz w:val="28"/>
        </w:rPr>
        <w:t>(Настоящий акт вступает в силу со дня подписания).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w:t>
            </w:r>
          </w:p>
          <w:p>
            <w:pPr>
              <w:spacing w:after="20"/>
              <w:ind w:left="20"/>
              <w:jc w:val="both"/>
            </w:pPr>
            <w:r>
              <w:rPr>
                <w:rFonts w:ascii="Times New Roman"/>
                <w:b w:val="false"/>
                <w:i w:val="false"/>
                <w:color w:val="000000"/>
                <w:sz w:val="20"/>
              </w:rPr>
              <w:t>в сфере санитарно-эпидемиологического благополучия</w:t>
            </w:r>
          </w:p>
          <w:p>
            <w:pPr>
              <w:spacing w:after="20"/>
              <w:ind w:left="20"/>
              <w:jc w:val="both"/>
            </w:pPr>
            <w:r>
              <w:rPr>
                <w:rFonts w:ascii="Times New Roman"/>
                <w:b w:val="false"/>
                <w:i w:val="false"/>
                <w:color w:val="000000"/>
                <w:sz w:val="20"/>
              </w:rPr>
              <w:t>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8461" w:id="480"/>
      <w:r>
        <w:rPr>
          <w:rFonts w:ascii="Times New Roman"/>
          <w:b w:val="false"/>
          <w:i w:val="false"/>
          <w:color w:val="000000"/>
          <w:sz w:val="28"/>
        </w:rPr>
        <w:t>
      Акт ___ данада жасалды.</w:t>
      </w:r>
    </w:p>
    <w:bookmarkEnd w:id="480"/>
    <w:p>
      <w:pPr>
        <w:spacing w:after="0"/>
        <w:ind w:left="0"/>
        <w:jc w:val="both"/>
      </w:pPr>
      <w:r>
        <w:rPr>
          <w:rFonts w:ascii="Times New Roman"/>
          <w:b w:val="false"/>
          <w:i w:val="false"/>
          <w:color w:val="000000"/>
          <w:sz w:val="28"/>
        </w:rPr>
        <w:t>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12-3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012-3/е нысанды</w:t>
            </w:r>
          </w:p>
          <w:p>
            <w:pPr>
              <w:spacing w:after="20"/>
              <w:ind w:left="20"/>
              <w:jc w:val="both"/>
            </w:pPr>
            <w:r>
              <w:rPr>
                <w:rFonts w:ascii="Times New Roman"/>
                <w:b w:val="false"/>
                <w:i w:val="false"/>
                <w:color w:val="000000"/>
                <w:sz w:val="20"/>
              </w:rPr>
              <w:t>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012-3/у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466" w:id="481"/>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нәтижелері туралы акті</w:t>
      </w:r>
    </w:p>
    <w:bookmarkEnd w:id="481"/>
    <w:bookmarkStart w:name="z8467" w:id="482"/>
    <w:p>
      <w:pPr>
        <w:spacing w:after="0"/>
        <w:ind w:left="0"/>
        <w:jc w:val="left"/>
      </w:pPr>
      <w:r>
        <w:rPr>
          <w:rFonts w:ascii="Times New Roman"/>
          <w:b/>
          <w:i w:val="false"/>
          <w:color w:val="000000"/>
        </w:rPr>
        <w:t xml:space="preserve"> Акт о результатах расследования в сфере санитарно-эпидемиологического благополучия населения</w:t>
      </w:r>
    </w:p>
    <w:bookmarkEnd w:id="482"/>
    <w:bookmarkStart w:name="z8468" w:id="483"/>
    <w:p>
      <w:pPr>
        <w:spacing w:after="0"/>
        <w:ind w:left="0"/>
        <w:jc w:val="left"/>
      </w:pPr>
      <w:r>
        <w:rPr>
          <w:rFonts w:ascii="Times New Roman"/>
          <w:b/>
          <w:i w:val="false"/>
          <w:color w:val="000000"/>
        </w:rPr>
        <w:t xml:space="preserve"> №____</w:t>
      </w:r>
    </w:p>
    <w:bookmarkEnd w:id="483"/>
    <w:p>
      <w:pPr>
        <w:spacing w:after="0"/>
        <w:ind w:left="0"/>
        <w:jc w:val="both"/>
      </w:pPr>
      <w:bookmarkStart w:name="z8469" w:id="484"/>
      <w:r>
        <w:rPr>
          <w:rFonts w:ascii="Times New Roman"/>
          <w:b w:val="false"/>
          <w:i w:val="false"/>
          <w:color w:val="000000"/>
          <w:sz w:val="28"/>
        </w:rPr>
        <w:t>
      "___" _____ жыл (года) уақыты (время) Елді мекен (населенный пункт): ___</w:t>
      </w:r>
    </w:p>
    <w:bookmarkEnd w:id="484"/>
    <w:p>
      <w:pPr>
        <w:spacing w:after="0"/>
        <w:ind w:left="0"/>
        <w:jc w:val="both"/>
      </w:pPr>
      <w:r>
        <w:rPr>
          <w:rFonts w:ascii="Times New Roman"/>
          <w:b w:val="false"/>
          <w:i w:val="false"/>
          <w:color w:val="000000"/>
          <w:sz w:val="28"/>
        </w:rPr>
        <w:t>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тергеп-тексеру нәтижелері бойынша ____ жыл "___" ____ бастап, ___ жыл "___"</w:t>
      </w:r>
    </w:p>
    <w:p>
      <w:pPr>
        <w:spacing w:after="0"/>
        <w:ind w:left="0"/>
        <w:jc w:val="both"/>
      </w:pPr>
      <w:r>
        <w:rPr>
          <w:rFonts w:ascii="Times New Roman"/>
          <w:b w:val="false"/>
          <w:i w:val="false"/>
          <w:color w:val="000000"/>
          <w:sz w:val="28"/>
        </w:rPr>
        <w:t>_____ аралығында мыналар анықталды (По результатам расследования в сфере</w:t>
      </w:r>
    </w:p>
    <w:p>
      <w:pPr>
        <w:spacing w:after="0"/>
        <w:ind w:left="0"/>
        <w:jc w:val="both"/>
      </w:pPr>
      <w:r>
        <w:rPr>
          <w:rFonts w:ascii="Times New Roman"/>
          <w:b w:val="false"/>
          <w:i w:val="false"/>
          <w:color w:val="000000"/>
          <w:sz w:val="28"/>
        </w:rPr>
        <w:t>санитарно-эпидемиологического благополучия населения, проведенного в период</w:t>
      </w:r>
    </w:p>
    <w:p>
      <w:pPr>
        <w:spacing w:after="0"/>
        <w:ind w:left="0"/>
        <w:jc w:val="both"/>
      </w:pPr>
      <w:r>
        <w:rPr>
          <w:rFonts w:ascii="Times New Roman"/>
          <w:b w:val="false"/>
          <w:i w:val="false"/>
          <w:color w:val="000000"/>
          <w:sz w:val="28"/>
        </w:rPr>
        <w:t>с "___" _________года по "___" _________ года установлено следующее):</w:t>
      </w:r>
    </w:p>
    <w:p>
      <w:pPr>
        <w:spacing w:after="0"/>
        <w:ind w:left="0"/>
        <w:jc w:val="both"/>
      </w:pPr>
      <w:bookmarkStart w:name="z8470" w:id="485"/>
      <w:r>
        <w:rPr>
          <w:rFonts w:ascii="Times New Roman"/>
          <w:b w:val="false"/>
          <w:i w:val="false"/>
          <w:color w:val="000000"/>
          <w:sz w:val="28"/>
        </w:rPr>
        <w:t>
      1. Адамның өміріне, денсаулығына, қоршаған ортаға зиян келтірген бақылау және</w:t>
      </w:r>
    </w:p>
    <w:bookmarkEnd w:id="485"/>
    <w:p>
      <w:pPr>
        <w:spacing w:after="0"/>
        <w:ind w:left="0"/>
        <w:jc w:val="both"/>
      </w:pPr>
      <w:r>
        <w:rPr>
          <w:rFonts w:ascii="Times New Roman"/>
          <w:b w:val="false"/>
          <w:i w:val="false"/>
          <w:color w:val="000000"/>
          <w:sz w:val="28"/>
        </w:rPr>
        <w:t>қадағалау субъектісі/объектісі (Субъект/объект контроля и надзора причинившая (ий)</w:t>
      </w:r>
    </w:p>
    <w:p>
      <w:pPr>
        <w:spacing w:after="0"/>
        <w:ind w:left="0"/>
        <w:jc w:val="both"/>
      </w:pPr>
      <w:r>
        <w:rPr>
          <w:rFonts w:ascii="Times New Roman"/>
          <w:b w:val="false"/>
          <w:i w:val="false"/>
          <w:color w:val="000000"/>
          <w:sz w:val="28"/>
        </w:rPr>
        <w:t>вред жизни, здоровью человека, окружающей среде):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адамның өміріне, денсаулығына, қоршаған ортаға зиян келтіру орны мен мекенжайы,</w:t>
      </w:r>
    </w:p>
    <w:p>
      <w:pPr>
        <w:spacing w:after="0"/>
        <w:ind w:left="0"/>
        <w:jc w:val="both"/>
      </w:pPr>
      <w:r>
        <w:rPr>
          <w:rFonts w:ascii="Times New Roman"/>
          <w:b w:val="false"/>
          <w:i w:val="false"/>
          <w:color w:val="000000"/>
          <w:sz w:val="28"/>
        </w:rPr>
        <w:t>ұйымның атауы, заңды тұлға немесе жеке кәсіпкер, ұйымдық-құқықтық нысаны</w:t>
      </w:r>
    </w:p>
    <w:p>
      <w:pPr>
        <w:spacing w:after="0"/>
        <w:ind w:left="0"/>
        <w:jc w:val="both"/>
      </w:pPr>
      <w:r>
        <w:rPr>
          <w:rFonts w:ascii="Times New Roman"/>
          <w:b w:val="false"/>
          <w:i w:val="false"/>
          <w:color w:val="000000"/>
          <w:sz w:val="28"/>
        </w:rPr>
        <w:t>(место и адрес причинения вреда жизни, здоровью человека, окружающей среде,</w:t>
      </w:r>
    </w:p>
    <w:p>
      <w:pPr>
        <w:spacing w:after="0"/>
        <w:ind w:left="0"/>
        <w:jc w:val="both"/>
      </w:pPr>
      <w:r>
        <w:rPr>
          <w:rFonts w:ascii="Times New Roman"/>
          <w:b w:val="false"/>
          <w:i w:val="false"/>
          <w:color w:val="000000"/>
          <w:sz w:val="28"/>
        </w:rPr>
        <w:t>название организации, юридическое лицо или индивидуальный предприниматель,</w:t>
      </w:r>
    </w:p>
    <w:p>
      <w:pPr>
        <w:spacing w:after="0"/>
        <w:ind w:left="0"/>
        <w:jc w:val="both"/>
      </w:pPr>
      <w:r>
        <w:rPr>
          <w:rFonts w:ascii="Times New Roman"/>
          <w:b w:val="false"/>
          <w:i w:val="false"/>
          <w:color w:val="000000"/>
          <w:sz w:val="28"/>
        </w:rPr>
        <w:t>организационно-правовая форма)</w:t>
      </w:r>
    </w:p>
    <w:p>
      <w:pPr>
        <w:spacing w:after="0"/>
        <w:ind w:left="0"/>
        <w:jc w:val="both"/>
      </w:pPr>
      <w:bookmarkStart w:name="z8471" w:id="486"/>
      <w:r>
        <w:rPr>
          <w:rFonts w:ascii="Times New Roman"/>
          <w:b w:val="false"/>
          <w:i w:val="false"/>
          <w:color w:val="000000"/>
          <w:sz w:val="28"/>
        </w:rPr>
        <w:t>
      2. Зардап шеккендер туралы мәліметтер (бар болса)</w:t>
      </w:r>
    </w:p>
    <w:bookmarkEnd w:id="486"/>
    <w:p>
      <w:pPr>
        <w:spacing w:after="0"/>
        <w:ind w:left="0"/>
        <w:jc w:val="both"/>
      </w:pPr>
      <w:r>
        <w:rPr>
          <w:rFonts w:ascii="Times New Roman"/>
          <w:b w:val="false"/>
          <w:i w:val="false"/>
          <w:color w:val="000000"/>
          <w:sz w:val="28"/>
        </w:rPr>
        <w:t>(Сведения о пострадавших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диагнозы</w:t>
            </w:r>
          </w:p>
          <w:p>
            <w:pPr>
              <w:spacing w:after="20"/>
              <w:ind w:left="20"/>
              <w:jc w:val="both"/>
            </w:pPr>
            <w:r>
              <w:rPr>
                <w:rFonts w:ascii="Times New Roman"/>
                <w:b w:val="false"/>
                <w:i w:val="false"/>
                <w:color w:val="000000"/>
                <w:sz w:val="20"/>
              </w:rPr>
              <w:t>(Диагноз пострадавшего)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ауырлық дәрежесі</w:t>
            </w:r>
          </w:p>
          <w:p>
            <w:pPr>
              <w:spacing w:after="20"/>
              <w:ind w:left="20"/>
              <w:jc w:val="both"/>
            </w:pPr>
            <w:r>
              <w:rPr>
                <w:rFonts w:ascii="Times New Roman"/>
                <w:b w:val="false"/>
                <w:i w:val="false"/>
                <w:color w:val="000000"/>
                <w:sz w:val="20"/>
              </w:rPr>
              <w:t>(Степень тяжести причинения вреда)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8472" w:id="487"/>
      <w:r>
        <w:rPr>
          <w:rFonts w:ascii="Times New Roman"/>
          <w:b w:val="false"/>
          <w:i w:val="false"/>
          <w:color w:val="000000"/>
          <w:sz w:val="28"/>
        </w:rPr>
        <w:t>
      3. Ұйымның, объектінің, учаскенің, аумақтың, тергеп-тексеру орнының (қысқаша)</w:t>
      </w:r>
    </w:p>
    <w:bookmarkEnd w:id="487"/>
    <w:p>
      <w:pPr>
        <w:spacing w:after="0"/>
        <w:ind w:left="0"/>
        <w:jc w:val="both"/>
      </w:pPr>
      <w:r>
        <w:rPr>
          <w:rFonts w:ascii="Times New Roman"/>
          <w:b w:val="false"/>
          <w:i w:val="false"/>
          <w:color w:val="000000"/>
          <w:sz w:val="28"/>
        </w:rPr>
        <w:t>сипаттамасы (Характеристика организации (кратко), объекта, участка, территории,</w:t>
      </w:r>
    </w:p>
    <w:p>
      <w:pPr>
        <w:spacing w:after="0"/>
        <w:ind w:left="0"/>
        <w:jc w:val="both"/>
      </w:pPr>
      <w:r>
        <w:rPr>
          <w:rFonts w:ascii="Times New Roman"/>
          <w:b w:val="false"/>
          <w:i w:val="false"/>
          <w:color w:val="000000"/>
          <w:sz w:val="28"/>
        </w:rPr>
        <w:t>места расследования):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Бұл бөлімде басқа мәліметтермен қатар, мыналарды көрсету қажет: оқиғаға дейінгі</w:t>
      </w:r>
    </w:p>
    <w:p>
      <w:pPr>
        <w:spacing w:after="0"/>
        <w:ind w:left="0"/>
        <w:jc w:val="both"/>
      </w:pPr>
      <w:r>
        <w:rPr>
          <w:rFonts w:ascii="Times New Roman"/>
          <w:b w:val="false"/>
          <w:i w:val="false"/>
          <w:color w:val="000000"/>
          <w:sz w:val="28"/>
        </w:rPr>
        <w:t>объектінің, жабдықтың жұмыс режимі (ол болған кезде) (бекітілген, нақты, жобалық),</w:t>
      </w:r>
    </w:p>
    <w:p>
      <w:pPr>
        <w:spacing w:after="0"/>
        <w:ind w:left="0"/>
        <w:jc w:val="both"/>
      </w:pPr>
      <w:r>
        <w:rPr>
          <w:rFonts w:ascii="Times New Roman"/>
          <w:b w:val="false"/>
          <w:i w:val="false"/>
          <w:color w:val="000000"/>
          <w:sz w:val="28"/>
        </w:rPr>
        <w:t>оқиға алдындағы объектінің жай-күйі туралы қорытынды беру, осы объектіде бұрын</w:t>
      </w:r>
    </w:p>
    <w:p>
      <w:pPr>
        <w:spacing w:after="0"/>
        <w:ind w:left="0"/>
        <w:jc w:val="both"/>
      </w:pPr>
      <w:r>
        <w:rPr>
          <w:rFonts w:ascii="Times New Roman"/>
          <w:b w:val="false"/>
          <w:i w:val="false"/>
          <w:color w:val="000000"/>
          <w:sz w:val="28"/>
        </w:rPr>
        <w:t>осындай оқиғалар болған-болмағаны, олардың алдын алу жөніндегі іс-шаралар</w:t>
      </w:r>
    </w:p>
    <w:p>
      <w:pPr>
        <w:spacing w:after="0"/>
        <w:ind w:left="0"/>
        <w:jc w:val="both"/>
      </w:pPr>
      <w:r>
        <w:rPr>
          <w:rFonts w:ascii="Times New Roman"/>
          <w:b w:val="false"/>
          <w:i w:val="false"/>
          <w:color w:val="000000"/>
          <w:sz w:val="28"/>
        </w:rPr>
        <w:t>әзірленгені (қашан, кім және олар қалай орындағаны (В этом разделе, наряду</w:t>
      </w:r>
    </w:p>
    <w:p>
      <w:pPr>
        <w:spacing w:after="0"/>
        <w:ind w:left="0"/>
        <w:jc w:val="both"/>
      </w:pPr>
      <w:r>
        <w:rPr>
          <w:rFonts w:ascii="Times New Roman"/>
          <w:b w:val="false"/>
          <w:i w:val="false"/>
          <w:color w:val="000000"/>
          <w:sz w:val="28"/>
        </w:rPr>
        <w:t>с другими сведениями, необходимо указать: режим работы объекта (при его наличии),</w:t>
      </w:r>
    </w:p>
    <w:p>
      <w:pPr>
        <w:spacing w:after="0"/>
        <w:ind w:left="0"/>
        <w:jc w:val="both"/>
      </w:pPr>
      <w:r>
        <w:rPr>
          <w:rFonts w:ascii="Times New Roman"/>
          <w:b w:val="false"/>
          <w:i w:val="false"/>
          <w:color w:val="000000"/>
          <w:sz w:val="28"/>
        </w:rPr>
        <w:t>оборудования до инцидента (утвержденный, фактический, проектный), дать</w:t>
      </w:r>
    </w:p>
    <w:p>
      <w:pPr>
        <w:spacing w:after="0"/>
        <w:ind w:left="0"/>
        <w:jc w:val="both"/>
      </w:pPr>
      <w:r>
        <w:rPr>
          <w:rFonts w:ascii="Times New Roman"/>
          <w:b w:val="false"/>
          <w:i w:val="false"/>
          <w:color w:val="000000"/>
          <w:sz w:val="28"/>
        </w:rPr>
        <w:t>заключение о состоянии объекта перед инцидентом, были ли ранее на данном объекте</w:t>
      </w:r>
    </w:p>
    <w:p>
      <w:pPr>
        <w:spacing w:after="0"/>
        <w:ind w:left="0"/>
        <w:jc w:val="both"/>
      </w:pPr>
      <w:r>
        <w:rPr>
          <w:rFonts w:ascii="Times New Roman"/>
          <w:b w:val="false"/>
          <w:i w:val="false"/>
          <w:color w:val="000000"/>
          <w:sz w:val="28"/>
        </w:rPr>
        <w:t>аналогичные инциденты, разрабатывались ли мероприятия по их предупреждению</w:t>
      </w:r>
    </w:p>
    <w:p>
      <w:pPr>
        <w:spacing w:after="0"/>
        <w:ind w:left="0"/>
        <w:jc w:val="both"/>
      </w:pPr>
      <w:r>
        <w:rPr>
          <w:rFonts w:ascii="Times New Roman"/>
          <w:b w:val="false"/>
          <w:i w:val="false"/>
          <w:color w:val="000000"/>
          <w:sz w:val="28"/>
        </w:rPr>
        <w:t>(когда, кем и какие, как они выполнялись)</w:t>
      </w:r>
    </w:p>
    <w:p>
      <w:pPr>
        <w:spacing w:after="0"/>
        <w:ind w:left="0"/>
        <w:jc w:val="both"/>
      </w:pPr>
      <w:bookmarkStart w:name="z8473" w:id="488"/>
      <w:r>
        <w:rPr>
          <w:rFonts w:ascii="Times New Roman"/>
          <w:b w:val="false"/>
          <w:i w:val="false"/>
          <w:color w:val="000000"/>
          <w:sz w:val="28"/>
        </w:rPr>
        <w:t>
      4. Тергеп-тексеру мәніне (оқиғаның) мән-жайлары</w:t>
      </w:r>
    </w:p>
    <w:bookmarkEnd w:id="488"/>
    <w:p>
      <w:pPr>
        <w:spacing w:after="0"/>
        <w:ind w:left="0"/>
        <w:jc w:val="both"/>
      </w:pPr>
      <w:r>
        <w:rPr>
          <w:rFonts w:ascii="Times New Roman"/>
          <w:b w:val="false"/>
          <w:i w:val="false"/>
          <w:color w:val="000000"/>
          <w:sz w:val="28"/>
        </w:rPr>
        <w:t>(Обстоятельства предмета расследования (инцидента)):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8474" w:id="489"/>
      <w:r>
        <w:rPr>
          <w:rFonts w:ascii="Times New Roman"/>
          <w:b w:val="false"/>
          <w:i w:val="false"/>
          <w:color w:val="000000"/>
          <w:sz w:val="28"/>
        </w:rPr>
        <w:t>
      5. Құжаттамамен танысып, тергеп-тексеру орнын қарап, түсіндірме, сараптама</w:t>
      </w:r>
    </w:p>
    <w:bookmarkEnd w:id="489"/>
    <w:p>
      <w:pPr>
        <w:spacing w:after="0"/>
        <w:ind w:left="0"/>
        <w:jc w:val="both"/>
      </w:pPr>
      <w:r>
        <w:rPr>
          <w:rFonts w:ascii="Times New Roman"/>
          <w:b w:val="false"/>
          <w:i w:val="false"/>
          <w:color w:val="000000"/>
          <w:sz w:val="28"/>
        </w:rPr>
        <w:t>қорытындыларын зерттеп, тергеп-тексеру мәнінің куәгерлерінен және оған қатысы</w:t>
      </w:r>
    </w:p>
    <w:p>
      <w:pPr>
        <w:spacing w:after="0"/>
        <w:ind w:left="0"/>
        <w:jc w:val="both"/>
      </w:pPr>
      <w:r>
        <w:rPr>
          <w:rFonts w:ascii="Times New Roman"/>
          <w:b w:val="false"/>
          <w:i w:val="false"/>
          <w:color w:val="000000"/>
          <w:sz w:val="28"/>
        </w:rPr>
        <w:t>бар адамдардан сұрап, халықтың санитариялық-эпидемиологиялық саламаттылығы</w:t>
      </w:r>
    </w:p>
    <w:p>
      <w:pPr>
        <w:spacing w:after="0"/>
        <w:ind w:left="0"/>
        <w:jc w:val="both"/>
      </w:pPr>
      <w:r>
        <w:rPr>
          <w:rFonts w:ascii="Times New Roman"/>
          <w:b w:val="false"/>
          <w:i w:val="false"/>
          <w:color w:val="000000"/>
          <w:sz w:val="28"/>
        </w:rPr>
        <w:t>саласындағы талаптардың бұзылуы мынадай себептерге байланысты екенін анықтады</w:t>
      </w:r>
    </w:p>
    <w:p>
      <w:pPr>
        <w:spacing w:after="0"/>
        <w:ind w:left="0"/>
        <w:jc w:val="both"/>
      </w:pPr>
      <w:r>
        <w:rPr>
          <w:rFonts w:ascii="Times New Roman"/>
          <w:b w:val="false"/>
          <w:i w:val="false"/>
          <w:color w:val="000000"/>
          <w:sz w:val="28"/>
        </w:rPr>
        <w:t>(Ознакомившись с документацией, осмотрев место расследования, изучив</w:t>
      </w:r>
    </w:p>
    <w:p>
      <w:pPr>
        <w:spacing w:after="0"/>
        <w:ind w:left="0"/>
        <w:jc w:val="both"/>
      </w:pPr>
      <w:r>
        <w:rPr>
          <w:rFonts w:ascii="Times New Roman"/>
          <w:b w:val="false"/>
          <w:i w:val="false"/>
          <w:color w:val="000000"/>
          <w:sz w:val="28"/>
        </w:rPr>
        <w:t>объяснительные, заключения экспертизы и опросив очевидцев предмета</w:t>
      </w:r>
    </w:p>
    <w:p>
      <w:pPr>
        <w:spacing w:after="0"/>
        <w:ind w:left="0"/>
        <w:jc w:val="both"/>
      </w:pPr>
      <w:r>
        <w:rPr>
          <w:rFonts w:ascii="Times New Roman"/>
          <w:b w:val="false"/>
          <w:i w:val="false"/>
          <w:color w:val="000000"/>
          <w:sz w:val="28"/>
        </w:rPr>
        <w:t>расследования и лиц, причастных к нему, установили, что нарушение требований</w:t>
      </w:r>
    </w:p>
    <w:p>
      <w:pPr>
        <w:spacing w:after="0"/>
        <w:ind w:left="0"/>
        <w:jc w:val="both"/>
      </w:pPr>
      <w:r>
        <w:rPr>
          <w:rFonts w:ascii="Times New Roman"/>
          <w:b w:val="false"/>
          <w:i w:val="false"/>
          <w:color w:val="000000"/>
          <w:sz w:val="28"/>
        </w:rPr>
        <w:t>в сфере санитарно-эпидемиологического благополучия населения обусловлен</w:t>
      </w:r>
    </w:p>
    <w:p>
      <w:pPr>
        <w:spacing w:after="0"/>
        <w:ind w:left="0"/>
        <w:jc w:val="both"/>
      </w:pPr>
      <w:r>
        <w:rPr>
          <w:rFonts w:ascii="Times New Roman"/>
          <w:b w:val="false"/>
          <w:i w:val="false"/>
          <w:color w:val="000000"/>
          <w:sz w:val="28"/>
        </w:rPr>
        <w:t>следующими причинами):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8475" w:id="490"/>
      <w:r>
        <w:rPr>
          <w:rFonts w:ascii="Times New Roman"/>
          <w:b w:val="false"/>
          <w:i w:val="false"/>
          <w:color w:val="000000"/>
          <w:sz w:val="28"/>
        </w:rPr>
        <w:t>
      6. Орындау мерзімдерін көрсете отырып, салдарларды жою және олардың</w:t>
      </w:r>
    </w:p>
    <w:bookmarkEnd w:id="490"/>
    <w:p>
      <w:pPr>
        <w:spacing w:after="0"/>
        <w:ind w:left="0"/>
        <w:jc w:val="both"/>
      </w:pPr>
      <w:r>
        <w:rPr>
          <w:rFonts w:ascii="Times New Roman"/>
          <w:b w:val="false"/>
          <w:i w:val="false"/>
          <w:color w:val="000000"/>
          <w:sz w:val="28"/>
        </w:rPr>
        <w:t>қайталануының алдын алу жөніндегі іс-шаралар (Мероприятия по ликвидации</w:t>
      </w:r>
    </w:p>
    <w:p>
      <w:pPr>
        <w:spacing w:after="0"/>
        <w:ind w:left="0"/>
        <w:jc w:val="both"/>
      </w:pPr>
      <w:r>
        <w:rPr>
          <w:rFonts w:ascii="Times New Roman"/>
          <w:b w:val="false"/>
          <w:i w:val="false"/>
          <w:color w:val="000000"/>
          <w:sz w:val="28"/>
        </w:rPr>
        <w:t>последствий и предупреждению их повторения с указанием сроков исполнения):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(Наименование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p>
            <w:pPr>
              <w:spacing w:after="20"/>
              <w:ind w:left="20"/>
              <w:jc w:val="both"/>
            </w:pPr>
            <w:r>
              <w:rPr>
                <w:rFonts w:ascii="Times New Roman"/>
                <w:b w:val="false"/>
                <w:i w:val="false"/>
                <w:color w:val="000000"/>
                <w:sz w:val="20"/>
              </w:rPr>
              <w:t>(Срок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p>
            <w:pPr>
              <w:spacing w:after="20"/>
              <w:ind w:left="20"/>
              <w:jc w:val="both"/>
            </w:pPr>
            <w:r>
              <w:rPr>
                <w:rFonts w:ascii="Times New Roman"/>
                <w:b w:val="false"/>
                <w:i w:val="false"/>
                <w:color w:val="000000"/>
                <w:sz w:val="20"/>
              </w:rPr>
              <w:t>(Ответственное лицо)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8476" w:id="491"/>
      <w:r>
        <w:rPr>
          <w:rFonts w:ascii="Times New Roman"/>
          <w:b w:val="false"/>
          <w:i w:val="false"/>
          <w:color w:val="000000"/>
          <w:sz w:val="28"/>
        </w:rPr>
        <w:t>
      7. Бұзушылықтарға жол берген заңды және жеке тұлғаларға қатысты жауапкершілік</w:t>
      </w:r>
    </w:p>
    <w:bookmarkEnd w:id="491"/>
    <w:p>
      <w:pPr>
        <w:spacing w:after="0"/>
        <w:ind w:left="0"/>
        <w:jc w:val="both"/>
      </w:pPr>
      <w:r>
        <w:rPr>
          <w:rFonts w:ascii="Times New Roman"/>
          <w:b w:val="false"/>
          <w:i w:val="false"/>
          <w:color w:val="000000"/>
          <w:sz w:val="28"/>
        </w:rPr>
        <w:t>шаралары және оларды жазалаудың ұсынылған шаралары (Меры ответственности</w:t>
      </w:r>
    </w:p>
    <w:p>
      <w:pPr>
        <w:spacing w:after="0"/>
        <w:ind w:left="0"/>
        <w:jc w:val="both"/>
      </w:pPr>
      <w:r>
        <w:rPr>
          <w:rFonts w:ascii="Times New Roman"/>
          <w:b w:val="false"/>
          <w:i w:val="false"/>
          <w:color w:val="000000"/>
          <w:sz w:val="28"/>
        </w:rPr>
        <w:t>в отношении юридических и физических лиц, допустивших нарушения</w:t>
      </w:r>
    </w:p>
    <w:p>
      <w:pPr>
        <w:spacing w:after="0"/>
        <w:ind w:left="0"/>
        <w:jc w:val="both"/>
      </w:pPr>
      <w:r>
        <w:rPr>
          <w:rFonts w:ascii="Times New Roman"/>
          <w:b w:val="false"/>
          <w:i w:val="false"/>
          <w:color w:val="000000"/>
          <w:sz w:val="28"/>
        </w:rPr>
        <w:t>и предложенные меры их наказания): 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8477" w:id="492"/>
      <w:r>
        <w:rPr>
          <w:rFonts w:ascii="Times New Roman"/>
          <w:b w:val="false"/>
          <w:i w:val="false"/>
          <w:color w:val="000000"/>
          <w:sz w:val="28"/>
        </w:rPr>
        <w:t>
      8. Басқа ақпарат (Иная информация): _______________________________________</w:t>
      </w:r>
    </w:p>
    <w:bookmarkEnd w:id="492"/>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8478" w:id="493"/>
      <w:r>
        <w:rPr>
          <w:rFonts w:ascii="Times New Roman"/>
          <w:b w:val="false"/>
          <w:i w:val="false"/>
          <w:color w:val="000000"/>
          <w:sz w:val="28"/>
        </w:rPr>
        <w:t>
      9. Қоса беріліп отырған материалдардың тізбесі (Перечень прилагаемых материалов):</w:t>
      </w:r>
    </w:p>
    <w:bookmarkEnd w:id="49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8479" w:id="494"/>
      <w:r>
        <w:rPr>
          <w:rFonts w:ascii="Times New Roman"/>
          <w:b w:val="false"/>
          <w:i w:val="false"/>
          <w:color w:val="000000"/>
          <w:sz w:val="28"/>
        </w:rPr>
        <w:t>
      10. Ерекше пікір (бар болса) _______парақта</w:t>
      </w:r>
    </w:p>
    <w:bookmarkEnd w:id="494"/>
    <w:p>
      <w:pPr>
        <w:spacing w:after="0"/>
        <w:ind w:left="0"/>
        <w:jc w:val="both"/>
      </w:pPr>
      <w:r>
        <w:rPr>
          <w:rFonts w:ascii="Times New Roman"/>
          <w:b w:val="false"/>
          <w:i w:val="false"/>
          <w:color w:val="000000"/>
          <w:sz w:val="28"/>
        </w:rPr>
        <w:t>(Особое мнение (при наличии) на _______ листах).</w:t>
      </w:r>
    </w:p>
    <w:p>
      <w:pPr>
        <w:spacing w:after="0"/>
        <w:ind w:left="0"/>
        <w:jc w:val="both"/>
      </w:pPr>
      <w:bookmarkStart w:name="z8480" w:id="495"/>
      <w:r>
        <w:rPr>
          <w:rFonts w:ascii="Times New Roman"/>
          <w:b w:val="false"/>
          <w:i w:val="false"/>
          <w:color w:val="000000"/>
          <w:sz w:val="28"/>
        </w:rPr>
        <w:t>
      11. Тергеп-тексеру жүргізген адамдардың қолдары</w:t>
      </w:r>
    </w:p>
    <w:bookmarkEnd w:id="495"/>
    <w:p>
      <w:pPr>
        <w:spacing w:after="0"/>
        <w:ind w:left="0"/>
        <w:jc w:val="both"/>
      </w:pPr>
      <w:r>
        <w:rPr>
          <w:rFonts w:ascii="Times New Roman"/>
          <w:b w:val="false"/>
          <w:i w:val="false"/>
          <w:color w:val="000000"/>
          <w:sz w:val="28"/>
        </w:rPr>
        <w:t>(Подписи лиц, проводивших расследование):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 тегі, аты, әкесінің аты (бар болса), лауазымы</w:t>
      </w:r>
    </w:p>
    <w:p>
      <w:pPr>
        <w:spacing w:after="0"/>
        <w:ind w:left="0"/>
        <w:jc w:val="both"/>
      </w:pPr>
      <w:r>
        <w:rPr>
          <w:rFonts w:ascii="Times New Roman"/>
          <w:b w:val="false"/>
          <w:i w:val="false"/>
          <w:color w:val="000000"/>
          <w:sz w:val="28"/>
        </w:rPr>
        <w:t>(подпись, фамилия, имя, отчество (при его наличии), должность)</w:t>
      </w:r>
    </w:p>
    <w:p>
      <w:pPr>
        <w:spacing w:after="0"/>
        <w:ind w:left="0"/>
        <w:jc w:val="both"/>
      </w:pPr>
      <w:r>
        <w:rPr>
          <w:rFonts w:ascii="Times New Roman"/>
          <w:b w:val="false"/>
          <w:i w:val="false"/>
          <w:color w:val="000000"/>
          <w:sz w:val="28"/>
        </w:rPr>
        <w:t>Акт ___ данада жасалды.</w:t>
      </w:r>
    </w:p>
    <w:p>
      <w:pPr>
        <w:spacing w:after="0"/>
        <w:ind w:left="0"/>
        <w:jc w:val="both"/>
      </w:pPr>
      <w:r>
        <w:rPr>
          <w:rFonts w:ascii="Times New Roman"/>
          <w:b w:val="false"/>
          <w:i w:val="false"/>
          <w:color w:val="000000"/>
          <w:sz w:val="28"/>
        </w:rPr>
        <w:t>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12-4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012-4/е нысанды</w:t>
            </w:r>
          </w:p>
          <w:p>
            <w:pPr>
              <w:spacing w:after="20"/>
              <w:ind w:left="20"/>
              <w:jc w:val="both"/>
            </w:pPr>
            <w:r>
              <w:rPr>
                <w:rFonts w:ascii="Times New Roman"/>
                <w:b w:val="false"/>
                <w:i w:val="false"/>
                <w:color w:val="000000"/>
                <w:sz w:val="20"/>
              </w:rPr>
              <w:t>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012-4/у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485" w:id="496"/>
    <w:p>
      <w:pPr>
        <w:spacing w:after="0"/>
        <w:ind w:left="0"/>
        <w:jc w:val="left"/>
      </w:pPr>
      <w:r>
        <w:rPr>
          <w:rFonts w:ascii="Times New Roman"/>
          <w:b/>
          <w:i w:val="false"/>
          <w:color w:val="000000"/>
        </w:rPr>
        <w:t xml:space="preserve"> Халықтың санитариялық-эпидемиологиялық саламаттылығы саласындағы өнімді (тауарды) бақылау мақсатында сатып алуды тағайындау туралы акті</w:t>
      </w:r>
    </w:p>
    <w:bookmarkEnd w:id="496"/>
    <w:bookmarkStart w:name="z8486" w:id="497"/>
    <w:p>
      <w:pPr>
        <w:spacing w:after="0"/>
        <w:ind w:left="0"/>
        <w:jc w:val="left"/>
      </w:pPr>
      <w:r>
        <w:rPr>
          <w:rFonts w:ascii="Times New Roman"/>
          <w:b/>
          <w:i w:val="false"/>
          <w:color w:val="000000"/>
        </w:rPr>
        <w:t xml:space="preserve"> Акт о назначении контрольного закупа продукции (товара) в сфере санитарно-эпидемиологического благополучия населения</w:t>
      </w:r>
    </w:p>
    <w:bookmarkEnd w:id="497"/>
    <w:bookmarkStart w:name="z8487" w:id="498"/>
    <w:p>
      <w:pPr>
        <w:spacing w:after="0"/>
        <w:ind w:left="0"/>
        <w:jc w:val="left"/>
      </w:pPr>
      <w:r>
        <w:rPr>
          <w:rFonts w:ascii="Times New Roman"/>
          <w:b/>
          <w:i w:val="false"/>
          <w:color w:val="000000"/>
        </w:rPr>
        <w:t xml:space="preserve"> №____</w:t>
      </w:r>
    </w:p>
    <w:bookmarkEnd w:id="498"/>
    <w:p>
      <w:pPr>
        <w:spacing w:after="0"/>
        <w:ind w:left="0"/>
        <w:jc w:val="both"/>
      </w:pPr>
      <w:bookmarkStart w:name="z8488" w:id="499"/>
      <w:r>
        <w:rPr>
          <w:rFonts w:ascii="Times New Roman"/>
          <w:b w:val="false"/>
          <w:i w:val="false"/>
          <w:color w:val="000000"/>
          <w:sz w:val="28"/>
        </w:rPr>
        <w:t>
      "___" _____ жыл (года) уақыты (время) Елді мекен (населенный пункт): _____</w:t>
      </w:r>
    </w:p>
    <w:bookmarkEnd w:id="499"/>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қажетінің астын сызу керек) (Тегі, аты, әкесінің аты (бар болса)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 xml:space="preserve">Кодексінің 43-бабына сәйкес (В соответствии с </w:t>
      </w:r>
      <w:r>
        <w:rPr>
          <w:rFonts w:ascii="Times New Roman"/>
          <w:b w:val="false"/>
          <w:i w:val="false"/>
          <w:color w:val="000000"/>
          <w:sz w:val="28"/>
        </w:rPr>
        <w:t>статьей 43</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 здоровье народа и системе здравоохранения",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(халықтың санитариялық-эпидемиологиялық саламаттылығы саласында бақылау</w:t>
      </w:r>
    </w:p>
    <w:p>
      <w:pPr>
        <w:spacing w:after="0"/>
        <w:ind w:left="0"/>
        <w:jc w:val="both"/>
      </w:pPr>
      <w:r>
        <w:rPr>
          <w:rFonts w:ascii="Times New Roman"/>
          <w:b w:val="false"/>
          <w:i w:val="false"/>
          <w:color w:val="000000"/>
          <w:sz w:val="28"/>
        </w:rPr>
        <w:t>мақсатында сатып алудың жүзеге асыру қағидаларында белгіленген өнімді (тауарды)</w:t>
      </w:r>
    </w:p>
    <w:p>
      <w:pPr>
        <w:spacing w:after="0"/>
        <w:ind w:left="0"/>
        <w:jc w:val="both"/>
      </w:pPr>
      <w:r>
        <w:rPr>
          <w:rFonts w:ascii="Times New Roman"/>
          <w:b w:val="false"/>
          <w:i w:val="false"/>
          <w:color w:val="000000"/>
          <w:sz w:val="28"/>
        </w:rPr>
        <w:t>бақылау мақсатында сатып алудың негіздерін көрсету (указать основания</w:t>
      </w:r>
    </w:p>
    <w:p>
      <w:pPr>
        <w:spacing w:after="0"/>
        <w:ind w:left="0"/>
        <w:jc w:val="both"/>
      </w:pPr>
      <w:r>
        <w:rPr>
          <w:rFonts w:ascii="Times New Roman"/>
          <w:b w:val="false"/>
          <w:i w:val="false"/>
          <w:color w:val="000000"/>
          <w:sz w:val="28"/>
        </w:rPr>
        <w:t>контрольного закупа продукции (товара), установленные правилами осуществления</w:t>
      </w:r>
    </w:p>
    <w:p>
      <w:pPr>
        <w:spacing w:after="0"/>
        <w:ind w:left="0"/>
        <w:jc w:val="both"/>
      </w:pPr>
      <w:r>
        <w:rPr>
          <w:rFonts w:ascii="Times New Roman"/>
          <w:b w:val="false"/>
          <w:i w:val="false"/>
          <w:color w:val="000000"/>
          <w:sz w:val="28"/>
        </w:rPr>
        <w:t>контрольного закупа в сфере санитарно-эпидемиологического благополучия населения)</w:t>
      </w:r>
    </w:p>
    <w:p>
      <w:pPr>
        <w:spacing w:after="0"/>
        <w:ind w:left="0"/>
        <w:jc w:val="both"/>
      </w:pPr>
      <w:bookmarkStart w:name="z8489" w:id="500"/>
      <w:r>
        <w:rPr>
          <w:rFonts w:ascii="Times New Roman"/>
          <w:b w:val="false"/>
          <w:i w:val="false"/>
          <w:color w:val="000000"/>
          <w:sz w:val="28"/>
        </w:rPr>
        <w:t>
      1. Лауазымды тұлға (лар) жүзеге асырсын</w:t>
      </w:r>
    </w:p>
    <w:bookmarkEnd w:id="500"/>
    <w:p>
      <w:pPr>
        <w:spacing w:after="0"/>
        <w:ind w:left="0"/>
        <w:jc w:val="both"/>
      </w:pPr>
      <w:r>
        <w:rPr>
          <w:rFonts w:ascii="Times New Roman"/>
          <w:b w:val="false"/>
          <w:i w:val="false"/>
          <w:color w:val="000000"/>
          <w:sz w:val="28"/>
        </w:rPr>
        <w:t>(Осуществить должностному (ым) лицу (ам))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болса)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_____ жыл "____" ____бастап, _____жыл "____" ____ дейін мерзімде халықтың</w:t>
      </w:r>
    </w:p>
    <w:p>
      <w:pPr>
        <w:spacing w:after="0"/>
        <w:ind w:left="0"/>
        <w:jc w:val="both"/>
      </w:pPr>
      <w:r>
        <w:rPr>
          <w:rFonts w:ascii="Times New Roman"/>
          <w:b w:val="false"/>
          <w:i w:val="false"/>
          <w:color w:val="000000"/>
          <w:sz w:val="28"/>
        </w:rPr>
        <w:t>санитариялық-эпидемиологиялық саламаттылығы саласындағы келесі өнімді</w:t>
      </w:r>
    </w:p>
    <w:p>
      <w:pPr>
        <w:spacing w:after="0"/>
        <w:ind w:left="0"/>
        <w:jc w:val="both"/>
      </w:pPr>
      <w:r>
        <w:rPr>
          <w:rFonts w:ascii="Times New Roman"/>
          <w:b w:val="false"/>
          <w:i w:val="false"/>
          <w:color w:val="000000"/>
          <w:sz w:val="28"/>
        </w:rPr>
        <w:t>(тауарды) бақылау мақсатында сатып алу (в срок с "____" _______года</w:t>
      </w:r>
    </w:p>
    <w:p>
      <w:pPr>
        <w:spacing w:after="0"/>
        <w:ind w:left="0"/>
        <w:jc w:val="both"/>
      </w:pPr>
      <w:r>
        <w:rPr>
          <w:rFonts w:ascii="Times New Roman"/>
          <w:b w:val="false"/>
          <w:i w:val="false"/>
          <w:color w:val="000000"/>
          <w:sz w:val="28"/>
        </w:rPr>
        <w:t>до "____" ______ года контрольный закуп следующей продукции (товара) в сфере</w:t>
      </w:r>
    </w:p>
    <w:p>
      <w:pPr>
        <w:spacing w:after="0"/>
        <w:ind w:left="0"/>
        <w:jc w:val="both"/>
      </w:pPr>
      <w:r>
        <w:rPr>
          <w:rFonts w:ascii="Times New Roman"/>
          <w:b w:val="false"/>
          <w:i w:val="false"/>
          <w:color w:val="000000"/>
          <w:sz w:val="28"/>
        </w:rPr>
        <w:t>санитарно-эпидемиологического благополучия населения):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сатып алынатын өнімнің атауы, өндірушісі, саны (наименование, производитель,</w:t>
      </w:r>
    </w:p>
    <w:p>
      <w:pPr>
        <w:spacing w:after="0"/>
        <w:ind w:left="0"/>
        <w:jc w:val="both"/>
      </w:pPr>
      <w:r>
        <w:rPr>
          <w:rFonts w:ascii="Times New Roman"/>
          <w:b w:val="false"/>
          <w:i w:val="false"/>
          <w:color w:val="000000"/>
          <w:sz w:val="28"/>
        </w:rPr>
        <w:t>количество закупаемой продукции)</w:t>
      </w:r>
    </w:p>
    <w:p>
      <w:pPr>
        <w:spacing w:after="0"/>
        <w:ind w:left="0"/>
        <w:jc w:val="both"/>
      </w:pPr>
      <w:bookmarkStart w:name="z8490" w:id="501"/>
      <w:r>
        <w:rPr>
          <w:rFonts w:ascii="Times New Roman"/>
          <w:b w:val="false"/>
          <w:i w:val="false"/>
          <w:color w:val="000000"/>
          <w:sz w:val="28"/>
        </w:rPr>
        <w:t>
      2. Осы акт қол қойылған күннен бастап күшіне енеді</w:t>
      </w:r>
    </w:p>
    <w:bookmarkEnd w:id="501"/>
    <w:p>
      <w:pPr>
        <w:spacing w:after="0"/>
        <w:ind w:left="0"/>
        <w:jc w:val="both"/>
      </w:pPr>
      <w:r>
        <w:rPr>
          <w:rFonts w:ascii="Times New Roman"/>
          <w:b w:val="false"/>
          <w:i w:val="false"/>
          <w:color w:val="000000"/>
          <w:sz w:val="28"/>
        </w:rPr>
        <w:t>(Настоящий акт вступает в силу со дня подписания).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w:t>
            </w:r>
          </w:p>
          <w:p>
            <w:pPr>
              <w:spacing w:after="20"/>
              <w:ind w:left="20"/>
              <w:jc w:val="both"/>
            </w:pPr>
            <w:r>
              <w:rPr>
                <w:rFonts w:ascii="Times New Roman"/>
                <w:b w:val="false"/>
                <w:i w:val="false"/>
                <w:color w:val="000000"/>
                <w:sz w:val="20"/>
              </w:rPr>
              <w:t>саламаттылығы саласындағы мемлекеттік органның</w:t>
            </w:r>
          </w:p>
          <w:p>
            <w:pPr>
              <w:spacing w:after="20"/>
              <w:ind w:left="20"/>
              <w:jc w:val="both"/>
            </w:pP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Руководитель государственного органа в сфере</w:t>
            </w:r>
          </w:p>
          <w:p>
            <w:pPr>
              <w:spacing w:after="20"/>
              <w:ind w:left="20"/>
              <w:jc w:val="both"/>
            </w:pPr>
            <w:r>
              <w:rPr>
                <w:rFonts w:ascii="Times New Roman"/>
                <w:b w:val="false"/>
                <w:i w:val="false"/>
                <w:color w:val="000000"/>
                <w:sz w:val="20"/>
              </w:rPr>
              <w:t>санитарно-эпидемиологического 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bookmarkStart w:name="z8491" w:id="502"/>
    <w:p>
      <w:pPr>
        <w:spacing w:after="0"/>
        <w:ind w:left="0"/>
        <w:jc w:val="both"/>
      </w:pPr>
      <w:r>
        <w:rPr>
          <w:rFonts w:ascii="Times New Roman"/>
          <w:b w:val="false"/>
          <w:i w:val="false"/>
          <w:color w:val="000000"/>
          <w:sz w:val="28"/>
        </w:rPr>
        <w:t>
      Акт ___ данада жасалды.</w:t>
      </w:r>
    </w:p>
    <w:bookmarkEnd w:id="502"/>
    <w:bookmarkStart w:name="z8492" w:id="503"/>
    <w:p>
      <w:pPr>
        <w:spacing w:after="0"/>
        <w:ind w:left="0"/>
        <w:jc w:val="both"/>
      </w:pPr>
      <w:r>
        <w:rPr>
          <w:rFonts w:ascii="Times New Roman"/>
          <w:b w:val="false"/>
          <w:i w:val="false"/>
          <w:color w:val="000000"/>
          <w:sz w:val="28"/>
        </w:rPr>
        <w:t>
      Акт составлен в ___ экземплярах.</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12-5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012-5/е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012-5/у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497" w:id="504"/>
    <w:p>
      <w:pPr>
        <w:spacing w:after="0"/>
        <w:ind w:left="0"/>
        <w:jc w:val="left"/>
      </w:pPr>
      <w:r>
        <w:rPr>
          <w:rFonts w:ascii="Times New Roman"/>
          <w:b/>
          <w:i w:val="false"/>
          <w:color w:val="000000"/>
        </w:rPr>
        <w:t xml:space="preserve"> Өнімді (тауарды) сатып алу актісі</w:t>
      </w:r>
    </w:p>
    <w:bookmarkEnd w:id="504"/>
    <w:bookmarkStart w:name="z8498" w:id="505"/>
    <w:p>
      <w:pPr>
        <w:spacing w:after="0"/>
        <w:ind w:left="0"/>
        <w:jc w:val="left"/>
      </w:pPr>
      <w:r>
        <w:rPr>
          <w:rFonts w:ascii="Times New Roman"/>
          <w:b/>
          <w:i w:val="false"/>
          <w:color w:val="000000"/>
        </w:rPr>
        <w:t xml:space="preserve"> Акт покупки продукции (товара)</w:t>
      </w:r>
      <w:r>
        <w:br/>
      </w:r>
      <w:r>
        <w:rPr>
          <w:rFonts w:ascii="Times New Roman"/>
          <w:b/>
          <w:i w:val="false"/>
          <w:color w:val="000000"/>
        </w:rPr>
        <w:t>№____</w:t>
      </w:r>
    </w:p>
    <w:bookmarkEnd w:id="505"/>
    <w:p>
      <w:pPr>
        <w:spacing w:after="0"/>
        <w:ind w:left="0"/>
        <w:jc w:val="both"/>
      </w:pPr>
      <w:bookmarkStart w:name="z8499" w:id="506"/>
      <w:r>
        <w:rPr>
          <w:rFonts w:ascii="Times New Roman"/>
          <w:b w:val="false"/>
          <w:i w:val="false"/>
          <w:color w:val="000000"/>
          <w:sz w:val="28"/>
        </w:rPr>
        <w:t>
      "___" _____ жыл (года) уақыты (время) Елді мекен (населенный пункт): _____</w:t>
      </w:r>
    </w:p>
    <w:bookmarkEnd w:id="506"/>
    <w:p>
      <w:pPr>
        <w:spacing w:after="0"/>
        <w:ind w:left="0"/>
        <w:jc w:val="both"/>
      </w:pPr>
      <w:r>
        <w:rPr>
          <w:rFonts w:ascii="Times New Roman"/>
          <w:b w:val="false"/>
          <w:i w:val="false"/>
          <w:color w:val="000000"/>
          <w:sz w:val="28"/>
        </w:rPr>
        <w:t>Мен, лауазымды тұлға (Мною, должностным лицом)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лауазымы</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bookmarkStart w:name="z8500" w:id="507"/>
      <w:r>
        <w:rPr>
          <w:rFonts w:ascii="Times New Roman"/>
          <w:b w:val="false"/>
          <w:i w:val="false"/>
          <w:color w:val="000000"/>
          <w:sz w:val="28"/>
        </w:rPr>
        <w:t>
      Осы өнімді (тауарды) сатып алу актісі жасалды</w:t>
      </w:r>
    </w:p>
    <w:bookmarkEnd w:id="507"/>
    <w:p>
      <w:pPr>
        <w:spacing w:after="0"/>
        <w:ind w:left="0"/>
        <w:jc w:val="both"/>
      </w:pPr>
      <w:r>
        <w:rPr>
          <w:rFonts w:ascii="Times New Roman"/>
          <w:b w:val="false"/>
          <w:i w:val="false"/>
          <w:color w:val="000000"/>
          <w:sz w:val="28"/>
        </w:rPr>
        <w:t>(Составлен настоящий акт покупки продукции (товара)):</w:t>
      </w:r>
    </w:p>
    <w:p>
      <w:pPr>
        <w:spacing w:after="0"/>
        <w:ind w:left="0"/>
        <w:jc w:val="both"/>
      </w:pPr>
      <w:bookmarkStart w:name="z8501" w:id="508"/>
      <w:r>
        <w:rPr>
          <w:rFonts w:ascii="Times New Roman"/>
          <w:b w:val="false"/>
          <w:i w:val="false"/>
          <w:color w:val="000000"/>
          <w:sz w:val="28"/>
        </w:rPr>
        <w:t>
      1. Бақылау мақсатында сатып алуды тағайындау туралы актінің нөмірі мен күні</w:t>
      </w:r>
    </w:p>
    <w:bookmarkEnd w:id="508"/>
    <w:p>
      <w:pPr>
        <w:spacing w:after="0"/>
        <w:ind w:left="0"/>
        <w:jc w:val="both"/>
      </w:pPr>
      <w:r>
        <w:rPr>
          <w:rFonts w:ascii="Times New Roman"/>
          <w:b w:val="false"/>
          <w:i w:val="false"/>
          <w:color w:val="000000"/>
          <w:sz w:val="28"/>
        </w:rPr>
        <w:t>(Номер и дата акта о назначении контрольного закупа) _______________________</w:t>
      </w:r>
    </w:p>
    <w:p>
      <w:pPr>
        <w:spacing w:after="0"/>
        <w:ind w:left="0"/>
        <w:jc w:val="both"/>
      </w:pPr>
      <w:bookmarkStart w:name="z8502" w:id="509"/>
      <w:r>
        <w:rPr>
          <w:rFonts w:ascii="Times New Roman"/>
          <w:b w:val="false"/>
          <w:i w:val="false"/>
          <w:color w:val="000000"/>
          <w:sz w:val="28"/>
        </w:rPr>
        <w:t>
      2. Бақылау мен қадағалау субъектісінің (объектісінің) атауы, сатып алуды жүргізу</w:t>
      </w:r>
    </w:p>
    <w:bookmarkEnd w:id="509"/>
    <w:p>
      <w:pPr>
        <w:spacing w:after="0"/>
        <w:ind w:left="0"/>
        <w:jc w:val="both"/>
      </w:pPr>
      <w:r>
        <w:rPr>
          <w:rFonts w:ascii="Times New Roman"/>
          <w:b w:val="false"/>
          <w:i w:val="false"/>
          <w:color w:val="000000"/>
          <w:sz w:val="28"/>
        </w:rPr>
        <w:t>мекенжайы (Наименование субъекта (объекта) контроля и надзора,</w:t>
      </w:r>
    </w:p>
    <w:p>
      <w:pPr>
        <w:spacing w:after="0"/>
        <w:ind w:left="0"/>
        <w:jc w:val="both"/>
      </w:pPr>
      <w:r>
        <w:rPr>
          <w:rFonts w:ascii="Times New Roman"/>
          <w:b w:val="false"/>
          <w:i w:val="false"/>
          <w:color w:val="000000"/>
          <w:sz w:val="28"/>
        </w:rPr>
        <w:t>адрес проведения покупки) ______________________________________________</w:t>
      </w:r>
    </w:p>
    <w:p>
      <w:pPr>
        <w:spacing w:after="0"/>
        <w:ind w:left="0"/>
        <w:jc w:val="both"/>
      </w:pPr>
      <w:bookmarkStart w:name="z8503" w:id="510"/>
      <w:r>
        <w:rPr>
          <w:rFonts w:ascii="Times New Roman"/>
          <w:b w:val="false"/>
          <w:i w:val="false"/>
          <w:color w:val="000000"/>
          <w:sz w:val="28"/>
        </w:rPr>
        <w:t>
      3. Сатып алынатын өнімнің (тауардың) атауы, олардың саны және өндірушісі</w:t>
      </w:r>
    </w:p>
    <w:bookmarkEnd w:id="510"/>
    <w:p>
      <w:pPr>
        <w:spacing w:after="0"/>
        <w:ind w:left="0"/>
        <w:jc w:val="both"/>
      </w:pPr>
      <w:r>
        <w:rPr>
          <w:rFonts w:ascii="Times New Roman"/>
          <w:b w:val="false"/>
          <w:i w:val="false"/>
          <w:color w:val="000000"/>
          <w:sz w:val="28"/>
        </w:rPr>
        <w:t>(Наименование закупаемой продукции (товара), их количество и производитель)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8504" w:id="511"/>
      <w:r>
        <w:rPr>
          <w:rFonts w:ascii="Times New Roman"/>
          <w:b w:val="false"/>
          <w:i w:val="false"/>
          <w:color w:val="000000"/>
          <w:sz w:val="28"/>
        </w:rPr>
        <w:t>
      4. Сатып алуды жүргізу күні мен уақыты (Дата и время проведения покупки)</w:t>
      </w:r>
    </w:p>
    <w:bookmarkEnd w:id="511"/>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8505" w:id="512"/>
      <w:r>
        <w:rPr>
          <w:rFonts w:ascii="Times New Roman"/>
          <w:b w:val="false"/>
          <w:i w:val="false"/>
          <w:color w:val="000000"/>
          <w:sz w:val="28"/>
        </w:rPr>
        <w:t>
      5. Санитариялық-эпидемиологиялық зерттеу өткізу үшін санитариялық-</w:t>
      </w:r>
    </w:p>
    <w:bookmarkEnd w:id="512"/>
    <w:p>
      <w:pPr>
        <w:spacing w:after="0"/>
        <w:ind w:left="0"/>
        <w:jc w:val="both"/>
      </w:pPr>
      <w:r>
        <w:rPr>
          <w:rFonts w:ascii="Times New Roman"/>
          <w:b w:val="false"/>
          <w:i w:val="false"/>
          <w:color w:val="000000"/>
          <w:sz w:val="28"/>
        </w:rPr>
        <w:t>эпидемиологиялық мекемеге жеткізілген күні мен уақыты (Дата и время доставки</w:t>
      </w:r>
    </w:p>
    <w:p>
      <w:pPr>
        <w:spacing w:after="0"/>
        <w:ind w:left="0"/>
        <w:jc w:val="both"/>
      </w:pPr>
      <w:r>
        <w:rPr>
          <w:rFonts w:ascii="Times New Roman"/>
          <w:b w:val="false"/>
          <w:i w:val="false"/>
          <w:color w:val="000000"/>
          <w:sz w:val="28"/>
        </w:rPr>
        <w:t>в организацию санитарно-эпидемиологической службы для проведения санитарно-</w:t>
      </w:r>
    </w:p>
    <w:p>
      <w:pPr>
        <w:spacing w:after="0"/>
        <w:ind w:left="0"/>
        <w:jc w:val="both"/>
      </w:pPr>
      <w:r>
        <w:rPr>
          <w:rFonts w:ascii="Times New Roman"/>
          <w:b w:val="false"/>
          <w:i w:val="false"/>
          <w:color w:val="000000"/>
          <w:sz w:val="28"/>
        </w:rPr>
        <w:t>эпидемиологической экспертизы) _________________________________________</w:t>
      </w:r>
    </w:p>
    <w:p>
      <w:pPr>
        <w:spacing w:after="0"/>
        <w:ind w:left="0"/>
        <w:jc w:val="both"/>
      </w:pPr>
      <w:bookmarkStart w:name="z8506" w:id="513"/>
      <w:r>
        <w:rPr>
          <w:rFonts w:ascii="Times New Roman"/>
          <w:b w:val="false"/>
          <w:i w:val="false"/>
          <w:color w:val="000000"/>
          <w:sz w:val="28"/>
        </w:rPr>
        <w:t>
      6. Өнімдерді тасымалдау барысында сақтау шарттары</w:t>
      </w:r>
    </w:p>
    <w:bookmarkEnd w:id="513"/>
    <w:p>
      <w:pPr>
        <w:spacing w:after="0"/>
        <w:ind w:left="0"/>
        <w:jc w:val="both"/>
      </w:pPr>
      <w:r>
        <w:rPr>
          <w:rFonts w:ascii="Times New Roman"/>
          <w:b w:val="false"/>
          <w:i w:val="false"/>
          <w:color w:val="000000"/>
          <w:sz w:val="28"/>
        </w:rPr>
        <w:t>(Условия хранения продукции при транспортировки)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8507" w:id="514"/>
      <w:r>
        <w:rPr>
          <w:rFonts w:ascii="Times New Roman"/>
          <w:b w:val="false"/>
          <w:i w:val="false"/>
          <w:color w:val="000000"/>
          <w:sz w:val="28"/>
        </w:rPr>
        <w:t>
      7. Пломбалау кезінде қаптаманың түрі (вид упаковки при опломбировании)</w:t>
      </w:r>
    </w:p>
    <w:bookmarkEnd w:id="51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(полимерлі, қағаз, шыны, басқалар) (полимерное, бумага, стекло, другое)</w:t>
      </w:r>
    </w:p>
    <w:p>
      <w:pPr>
        <w:spacing w:after="0"/>
        <w:ind w:left="0"/>
        <w:jc w:val="both"/>
      </w:pPr>
      <w:bookmarkStart w:name="z8508" w:id="515"/>
      <w:r>
        <w:rPr>
          <w:rFonts w:ascii="Times New Roman"/>
          <w:b w:val="false"/>
          <w:i w:val="false"/>
          <w:color w:val="000000"/>
          <w:sz w:val="28"/>
        </w:rPr>
        <w:t>
      8. Жарамдылық мерзімі көрсетілмеген және (немесе) өтіп кеткен және айқын бұзылу</w:t>
      </w:r>
    </w:p>
    <w:bookmarkEnd w:id="515"/>
    <w:p>
      <w:pPr>
        <w:spacing w:after="0"/>
        <w:ind w:left="0"/>
        <w:jc w:val="both"/>
      </w:pPr>
      <w:r>
        <w:rPr>
          <w:rFonts w:ascii="Times New Roman"/>
          <w:b w:val="false"/>
          <w:i w:val="false"/>
          <w:color w:val="000000"/>
          <w:sz w:val="28"/>
        </w:rPr>
        <w:t>белгілері бар өнімдер (тауарлар) туралы ақпарат (Информация о продукции (товарах)</w:t>
      </w:r>
    </w:p>
    <w:p>
      <w:pPr>
        <w:spacing w:after="0"/>
        <w:ind w:left="0"/>
        <w:jc w:val="both"/>
      </w:pPr>
      <w:r>
        <w:rPr>
          <w:rFonts w:ascii="Times New Roman"/>
          <w:b w:val="false"/>
          <w:i w:val="false"/>
          <w:color w:val="000000"/>
          <w:sz w:val="28"/>
        </w:rPr>
        <w:t>с неустановленным и (или) истекшим сроком годности, явными признаками порчи)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8509" w:id="516"/>
      <w:r>
        <w:rPr>
          <w:rFonts w:ascii="Times New Roman"/>
          <w:b w:val="false"/>
          <w:i w:val="false"/>
          <w:color w:val="000000"/>
          <w:sz w:val="28"/>
        </w:rPr>
        <w:t>
      9. Қабылданған жедел ден қою шаралары туралы белгі</w:t>
      </w:r>
    </w:p>
    <w:bookmarkEnd w:id="516"/>
    <w:p>
      <w:pPr>
        <w:spacing w:after="0"/>
        <w:ind w:left="0"/>
        <w:jc w:val="both"/>
      </w:pPr>
      <w:r>
        <w:rPr>
          <w:rFonts w:ascii="Times New Roman"/>
          <w:b w:val="false"/>
          <w:i w:val="false"/>
          <w:color w:val="000000"/>
          <w:sz w:val="28"/>
        </w:rPr>
        <w:t>(Отметка о принятых мерах оперативного реагирования) ______________________</w:t>
      </w:r>
    </w:p>
    <w:bookmarkStart w:name="z8510" w:id="517"/>
    <w:p>
      <w:pPr>
        <w:spacing w:after="0"/>
        <w:ind w:left="0"/>
        <w:jc w:val="both"/>
      </w:pPr>
      <w:r>
        <w:rPr>
          <w:rFonts w:ascii="Times New Roman"/>
          <w:b w:val="false"/>
          <w:i w:val="false"/>
          <w:color w:val="000000"/>
          <w:sz w:val="28"/>
        </w:rPr>
        <w:t>
      10. Қосымша мәліметтер (Дополнительные сведения) _________________________</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(Регистрационный номер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өнімдерінің (тауардың) атауы, өндірушісі</w:t>
            </w:r>
          </w:p>
          <w:p>
            <w:pPr>
              <w:spacing w:after="20"/>
              <w:ind w:left="20"/>
              <w:jc w:val="both"/>
            </w:pPr>
            <w:r>
              <w:rPr>
                <w:rFonts w:ascii="Times New Roman"/>
                <w:b w:val="false"/>
                <w:i w:val="false"/>
                <w:color w:val="000000"/>
                <w:sz w:val="20"/>
              </w:rPr>
              <w:t>(наименования образцов продукции (товара), производитель)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p>
            <w:pPr>
              <w:spacing w:after="20"/>
              <w:ind w:left="20"/>
              <w:jc w:val="both"/>
            </w:pPr>
            <w:r>
              <w:rPr>
                <w:rFonts w:ascii="Times New Roman"/>
                <w:b w:val="false"/>
                <w:i w:val="false"/>
                <w:color w:val="000000"/>
                <w:sz w:val="20"/>
              </w:rPr>
              <w:t>(Количество образцов,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көлемі</w:t>
            </w:r>
          </w:p>
          <w:p>
            <w:pPr>
              <w:spacing w:after="20"/>
              <w:ind w:left="20"/>
              <w:jc w:val="both"/>
            </w:pPr>
            <w:r>
              <w:rPr>
                <w:rFonts w:ascii="Times New Roman"/>
                <w:b w:val="false"/>
                <w:i w:val="false"/>
                <w:color w:val="000000"/>
                <w:sz w:val="20"/>
              </w:rPr>
              <w:t>(Вес, объем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сәйкестендіру мәліметтері (шығарылған күні, жарамдылық мерзімі, сериясы, партия нөмірі, т.б.).</w:t>
            </w:r>
          </w:p>
          <w:p>
            <w:pPr>
              <w:spacing w:after="20"/>
              <w:ind w:left="20"/>
              <w:jc w:val="both"/>
            </w:pPr>
            <w:r>
              <w:rPr>
                <w:rFonts w:ascii="Times New Roman"/>
                <w:b w:val="false"/>
                <w:i w:val="false"/>
                <w:color w:val="000000"/>
                <w:sz w:val="20"/>
              </w:rPr>
              <w:t>(Идентификационные сведения о продукции (дата производства, срок годности, серия, номер партии,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p>
            <w:pPr>
              <w:spacing w:after="20"/>
              <w:ind w:left="20"/>
              <w:jc w:val="both"/>
            </w:pPr>
            <w:r>
              <w:rPr>
                <w:rFonts w:ascii="Times New Roman"/>
                <w:b w:val="false"/>
                <w:i w:val="false"/>
                <w:color w:val="000000"/>
                <w:sz w:val="20"/>
              </w:rPr>
              <w:t>(Цена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p>
            <w:pPr>
              <w:spacing w:after="20"/>
              <w:ind w:left="20"/>
              <w:jc w:val="both"/>
            </w:pPr>
            <w:r>
              <w:rPr>
                <w:rFonts w:ascii="Times New Roman"/>
                <w:b w:val="false"/>
                <w:i w:val="false"/>
                <w:color w:val="000000"/>
                <w:sz w:val="20"/>
              </w:rPr>
              <w:t>(Итого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нөмірі</w:t>
            </w:r>
          </w:p>
          <w:p>
            <w:pPr>
              <w:spacing w:after="20"/>
              <w:ind w:left="20"/>
              <w:jc w:val="both"/>
            </w:pPr>
            <w:r>
              <w:rPr>
                <w:rFonts w:ascii="Times New Roman"/>
                <w:b w:val="false"/>
                <w:i w:val="false"/>
                <w:color w:val="000000"/>
                <w:sz w:val="20"/>
              </w:rPr>
              <w:t>(Номер пломбы)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8511" w:id="518"/>
      <w:r>
        <w:rPr>
          <w:rFonts w:ascii="Times New Roman"/>
          <w:b w:val="false"/>
          <w:i w:val="false"/>
          <w:color w:val="000000"/>
          <w:sz w:val="28"/>
        </w:rPr>
        <w:t>
      Осы актіге қоса беріледі (К настоящему акту прилагаются) ____________________</w:t>
      </w:r>
    </w:p>
    <w:bookmarkEnd w:id="518"/>
    <w:p>
      <w:pPr>
        <w:spacing w:after="0"/>
        <w:ind w:left="0"/>
        <w:jc w:val="both"/>
      </w:pPr>
      <w:r>
        <w:rPr>
          <w:rFonts w:ascii="Times New Roman"/>
          <w:b w:val="false"/>
          <w:i w:val="false"/>
          <w:color w:val="000000"/>
          <w:sz w:val="28"/>
        </w:rPr>
        <w:t>бақылау-касса машинасының чегі немесе тауар чегі, тауарларға ілеспе құжат</w:t>
      </w:r>
    </w:p>
    <w:p>
      <w:pPr>
        <w:spacing w:after="0"/>
        <w:ind w:left="0"/>
        <w:jc w:val="both"/>
      </w:pPr>
      <w:r>
        <w:rPr>
          <w:rFonts w:ascii="Times New Roman"/>
          <w:b w:val="false"/>
          <w:i w:val="false"/>
          <w:color w:val="000000"/>
          <w:sz w:val="28"/>
        </w:rPr>
        <w:t>(чек контрольно-кассовой машины или товарный чек, сопроводительная накладная на товары)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(Продавец)</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лауазымы, тегі, аты,</w:t>
            </w:r>
          </w:p>
          <w:p>
            <w:pPr>
              <w:spacing w:after="20"/>
              <w:ind w:left="20"/>
              <w:jc w:val="both"/>
            </w:pPr>
            <w:r>
              <w:rPr>
                <w:rFonts w:ascii="Times New Roman"/>
                <w:b w:val="false"/>
                <w:i w:val="false"/>
                <w:color w:val="000000"/>
                <w:sz w:val="20"/>
              </w:rPr>
              <w:t>әкесінің аты (бар болса), қолы</w:t>
            </w:r>
          </w:p>
          <w:p>
            <w:pPr>
              <w:spacing w:after="20"/>
              <w:ind w:left="20"/>
              <w:jc w:val="both"/>
            </w:pPr>
            <w:r>
              <w:rPr>
                <w:rFonts w:ascii="Times New Roman"/>
                <w:b w:val="false"/>
                <w:i w:val="false"/>
                <w:color w:val="000000"/>
                <w:sz w:val="20"/>
              </w:rPr>
              <w:t>(подпись, должность, фамилия, имя,</w:t>
            </w:r>
          </w:p>
          <w:p>
            <w:pPr>
              <w:spacing w:after="20"/>
              <w:ind w:left="20"/>
              <w:jc w:val="both"/>
            </w:pPr>
            <w:r>
              <w:rPr>
                <w:rFonts w:ascii="Times New Roman"/>
                <w:b w:val="false"/>
                <w:i w:val="false"/>
                <w:color w:val="000000"/>
                <w:sz w:val="20"/>
              </w:rPr>
              <w:t>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p>
            <w:pPr>
              <w:spacing w:after="20"/>
              <w:ind w:left="20"/>
              <w:jc w:val="both"/>
            </w:pPr>
            <w:r>
              <w:rPr>
                <w:rFonts w:ascii="Times New Roman"/>
                <w:b w:val="false"/>
                <w:i w:val="false"/>
                <w:color w:val="000000"/>
                <w:sz w:val="20"/>
              </w:rPr>
              <w:t>(Должностное лицо)</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лауазымы, тегі, аты,</w:t>
            </w:r>
          </w:p>
          <w:p>
            <w:pPr>
              <w:spacing w:after="20"/>
              <w:ind w:left="20"/>
              <w:jc w:val="both"/>
            </w:pPr>
            <w:r>
              <w:rPr>
                <w:rFonts w:ascii="Times New Roman"/>
                <w:b w:val="false"/>
                <w:i w:val="false"/>
                <w:color w:val="000000"/>
                <w:sz w:val="20"/>
              </w:rPr>
              <w:t>әкесінің аты (бар болса), қолы</w:t>
            </w:r>
          </w:p>
          <w:p>
            <w:pPr>
              <w:spacing w:after="20"/>
              <w:ind w:left="20"/>
              <w:jc w:val="both"/>
            </w:pPr>
            <w:r>
              <w:rPr>
                <w:rFonts w:ascii="Times New Roman"/>
                <w:b w:val="false"/>
                <w:i w:val="false"/>
                <w:color w:val="000000"/>
                <w:sz w:val="20"/>
              </w:rPr>
              <w:t>(подпись, должность, фамилия, имя,</w:t>
            </w:r>
          </w:p>
          <w:p>
            <w:pPr>
              <w:spacing w:after="20"/>
              <w:ind w:left="20"/>
              <w:jc w:val="both"/>
            </w:pPr>
            <w:r>
              <w:rPr>
                <w:rFonts w:ascii="Times New Roman"/>
                <w:b w:val="false"/>
                <w:i w:val="false"/>
                <w:color w:val="000000"/>
                <w:sz w:val="20"/>
              </w:rPr>
              <w:t>отчество (при его наличии)</w:t>
            </w:r>
          </w:p>
        </w:tc>
      </w:tr>
    </w:tbl>
    <w:p>
      <w:pPr>
        <w:spacing w:after="0"/>
        <w:ind w:left="0"/>
        <w:jc w:val="both"/>
      </w:pPr>
      <w:bookmarkStart w:name="z8512" w:id="519"/>
      <w:r>
        <w:rPr>
          <w:rFonts w:ascii="Times New Roman"/>
          <w:b w:val="false"/>
          <w:i w:val="false"/>
          <w:color w:val="000000"/>
          <w:sz w:val="28"/>
        </w:rPr>
        <w:t>
      Сатушы өнімді (тауарды) сатып алу актісіне қол қоюдан бас тартты</w:t>
      </w:r>
    </w:p>
    <w:bookmarkEnd w:id="519"/>
    <w:p>
      <w:pPr>
        <w:spacing w:after="0"/>
        <w:ind w:left="0"/>
        <w:jc w:val="both"/>
      </w:pPr>
      <w:r>
        <w:rPr>
          <w:rFonts w:ascii="Times New Roman"/>
          <w:b w:val="false"/>
          <w:i w:val="false"/>
          <w:color w:val="000000"/>
          <w:sz w:val="28"/>
        </w:rPr>
        <w:t>(Продавец отказался от подписания акта покупки продукции (товара))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лауазымды адамның Тегі, Аты, Әкесінің аты (бар болса) және қолы</w:t>
      </w:r>
    </w:p>
    <w:p>
      <w:pPr>
        <w:spacing w:after="0"/>
        <w:ind w:left="0"/>
        <w:jc w:val="both"/>
      </w:pPr>
      <w:r>
        <w:rPr>
          <w:rFonts w:ascii="Times New Roman"/>
          <w:b w:val="false"/>
          <w:i w:val="false"/>
          <w:color w:val="000000"/>
          <w:sz w:val="28"/>
        </w:rPr>
        <w:t>(подпись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Акт ___ данада жасалды.</w:t>
      </w:r>
    </w:p>
    <w:p>
      <w:pPr>
        <w:spacing w:after="0"/>
        <w:ind w:left="0"/>
        <w:jc w:val="both"/>
      </w:pPr>
      <w:r>
        <w:rPr>
          <w:rFonts w:ascii="Times New Roman"/>
          <w:b w:val="false"/>
          <w:i w:val="false"/>
          <w:color w:val="000000"/>
          <w:sz w:val="28"/>
        </w:rPr>
        <w:t>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12-6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012-6/е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012-6/у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517" w:id="520"/>
    <w:p>
      <w:pPr>
        <w:spacing w:after="0"/>
        <w:ind w:left="0"/>
        <w:jc w:val="left"/>
      </w:pPr>
      <w:r>
        <w:rPr>
          <w:rFonts w:ascii="Times New Roman"/>
          <w:b/>
          <w:i w:val="false"/>
          <w:color w:val="000000"/>
        </w:rPr>
        <w:t xml:space="preserve"> Халықтың санитариялық-эпидемиологиялық саламаттылығы саласындағы өнімді (тауарды) бақылау мақсатында сатып алу нәтижелері туралы акті</w:t>
      </w:r>
    </w:p>
    <w:bookmarkEnd w:id="520"/>
    <w:bookmarkStart w:name="z8518" w:id="521"/>
    <w:p>
      <w:pPr>
        <w:spacing w:after="0"/>
        <w:ind w:left="0"/>
        <w:jc w:val="left"/>
      </w:pPr>
      <w:r>
        <w:rPr>
          <w:rFonts w:ascii="Times New Roman"/>
          <w:b/>
          <w:i w:val="false"/>
          <w:color w:val="000000"/>
        </w:rPr>
        <w:t xml:space="preserve"> Акт о результатах контрольного закупа продукции (товара) в сфере санитарно-эпидемиологического благополучия населения</w:t>
      </w:r>
    </w:p>
    <w:bookmarkEnd w:id="521"/>
    <w:bookmarkStart w:name="z8519" w:id="522"/>
    <w:p>
      <w:pPr>
        <w:spacing w:after="0"/>
        <w:ind w:left="0"/>
        <w:jc w:val="left"/>
      </w:pPr>
      <w:r>
        <w:rPr>
          <w:rFonts w:ascii="Times New Roman"/>
          <w:b/>
          <w:i w:val="false"/>
          <w:color w:val="000000"/>
        </w:rPr>
        <w:t xml:space="preserve"> №__________</w:t>
      </w:r>
    </w:p>
    <w:bookmarkEnd w:id="522"/>
    <w:p>
      <w:pPr>
        <w:spacing w:after="0"/>
        <w:ind w:left="0"/>
        <w:jc w:val="both"/>
      </w:pPr>
      <w:bookmarkStart w:name="z8520" w:id="523"/>
      <w:r>
        <w:rPr>
          <w:rFonts w:ascii="Times New Roman"/>
          <w:b w:val="false"/>
          <w:i w:val="false"/>
          <w:color w:val="000000"/>
          <w:sz w:val="28"/>
        </w:rPr>
        <w:t>
      "___" _____ жыл (года) уақыты (время) Елді мекен (населенный пункт): ___</w:t>
      </w:r>
    </w:p>
    <w:bookmarkEnd w:id="523"/>
    <w:p>
      <w:pPr>
        <w:spacing w:after="0"/>
        <w:ind w:left="0"/>
        <w:jc w:val="both"/>
      </w:pPr>
      <w:r>
        <w:rPr>
          <w:rFonts w:ascii="Times New Roman"/>
          <w:b w:val="false"/>
          <w:i w:val="false"/>
          <w:color w:val="000000"/>
          <w:sz w:val="28"/>
        </w:rPr>
        <w:t>Халықтың санитариялық-эпидемиологиялық саламаттылығы саласындағы бақылау</w:t>
      </w:r>
    </w:p>
    <w:p>
      <w:pPr>
        <w:spacing w:after="0"/>
        <w:ind w:left="0"/>
        <w:jc w:val="both"/>
      </w:pPr>
      <w:r>
        <w:rPr>
          <w:rFonts w:ascii="Times New Roman"/>
          <w:b w:val="false"/>
          <w:i w:val="false"/>
          <w:color w:val="000000"/>
          <w:sz w:val="28"/>
        </w:rPr>
        <w:t>мақсатында сатып алу нәтижелері бойынша ____ жылы "____" ______ мыналар</w:t>
      </w:r>
    </w:p>
    <w:p>
      <w:pPr>
        <w:spacing w:after="0"/>
        <w:ind w:left="0"/>
        <w:jc w:val="both"/>
      </w:pPr>
      <w:r>
        <w:rPr>
          <w:rFonts w:ascii="Times New Roman"/>
          <w:b w:val="false"/>
          <w:i w:val="false"/>
          <w:color w:val="000000"/>
          <w:sz w:val="28"/>
        </w:rPr>
        <w:t>анықталды (По результатам контрольного закупа продукции (товара) в сфере</w:t>
      </w:r>
    </w:p>
    <w:p>
      <w:pPr>
        <w:spacing w:after="0"/>
        <w:ind w:left="0"/>
        <w:jc w:val="both"/>
      </w:pPr>
      <w:r>
        <w:rPr>
          <w:rFonts w:ascii="Times New Roman"/>
          <w:b w:val="false"/>
          <w:i w:val="false"/>
          <w:color w:val="000000"/>
          <w:sz w:val="28"/>
        </w:rPr>
        <w:t>санитарно-эпидемиологического благополучия населения, проведенного на основании</w:t>
      </w:r>
    </w:p>
    <w:p>
      <w:pPr>
        <w:spacing w:after="0"/>
        <w:ind w:left="0"/>
        <w:jc w:val="both"/>
      </w:pPr>
      <w:r>
        <w:rPr>
          <w:rFonts w:ascii="Times New Roman"/>
          <w:b w:val="false"/>
          <w:i w:val="false"/>
          <w:color w:val="000000"/>
          <w:sz w:val="28"/>
        </w:rPr>
        <w:t>акта о назначении контрольного закупа продукции (товара) в сфере санитарно-</w:t>
      </w:r>
    </w:p>
    <w:p>
      <w:pPr>
        <w:spacing w:after="0"/>
        <w:ind w:left="0"/>
        <w:jc w:val="both"/>
      </w:pPr>
      <w:r>
        <w:rPr>
          <w:rFonts w:ascii="Times New Roman"/>
          <w:b w:val="false"/>
          <w:i w:val="false"/>
          <w:color w:val="000000"/>
          <w:sz w:val="28"/>
        </w:rPr>
        <w:t>эпидемиологического благополучия населения от "____" ___________ года,</w:t>
      </w:r>
    </w:p>
    <w:p>
      <w:pPr>
        <w:spacing w:after="0"/>
        <w:ind w:left="0"/>
        <w:jc w:val="both"/>
      </w:pPr>
      <w:r>
        <w:rPr>
          <w:rFonts w:ascii="Times New Roman"/>
          <w:b w:val="false"/>
          <w:i w:val="false"/>
          <w:color w:val="000000"/>
          <w:sz w:val="28"/>
        </w:rPr>
        <w:t>установлено следующее):</w:t>
      </w:r>
    </w:p>
    <w:p>
      <w:pPr>
        <w:spacing w:after="0"/>
        <w:ind w:left="0"/>
        <w:jc w:val="both"/>
      </w:pPr>
      <w:bookmarkStart w:name="z8521" w:id="524"/>
      <w:r>
        <w:rPr>
          <w:rFonts w:ascii="Times New Roman"/>
          <w:b w:val="false"/>
          <w:i w:val="false"/>
          <w:color w:val="000000"/>
          <w:sz w:val="28"/>
        </w:rPr>
        <w:t>
      1. Бақылау және қадағалау субъектісі (объектісі)</w:t>
      </w:r>
    </w:p>
    <w:bookmarkEnd w:id="524"/>
    <w:p>
      <w:pPr>
        <w:spacing w:after="0"/>
        <w:ind w:left="0"/>
        <w:jc w:val="both"/>
      </w:pPr>
      <w:r>
        <w:rPr>
          <w:rFonts w:ascii="Times New Roman"/>
          <w:b w:val="false"/>
          <w:i w:val="false"/>
          <w:color w:val="000000"/>
          <w:sz w:val="28"/>
        </w:rPr>
        <w:t>(Субъект (объект)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сауда объектісінің атауы, жеке сәйкестендіру номері/ бизнес сәйкестендіру номері,</w:t>
      </w:r>
    </w:p>
    <w:p>
      <w:pPr>
        <w:spacing w:after="0"/>
        <w:ind w:left="0"/>
        <w:jc w:val="both"/>
      </w:pPr>
      <w:r>
        <w:rPr>
          <w:rFonts w:ascii="Times New Roman"/>
          <w:b w:val="false"/>
          <w:i w:val="false"/>
          <w:color w:val="000000"/>
          <w:sz w:val="28"/>
        </w:rPr>
        <w:t>мекенжайы (наименование торгового объекта, индивидуальный идентификационный</w:t>
      </w:r>
    </w:p>
    <w:p>
      <w:pPr>
        <w:spacing w:after="0"/>
        <w:ind w:left="0"/>
        <w:jc w:val="both"/>
      </w:pPr>
      <w:r>
        <w:rPr>
          <w:rFonts w:ascii="Times New Roman"/>
          <w:b w:val="false"/>
          <w:i w:val="false"/>
          <w:color w:val="000000"/>
          <w:sz w:val="28"/>
        </w:rPr>
        <w:t>номер/бизнес идентификационный номер, адрес)</w:t>
      </w:r>
    </w:p>
    <w:p>
      <w:pPr>
        <w:spacing w:after="0"/>
        <w:ind w:left="0"/>
        <w:jc w:val="both"/>
      </w:pPr>
      <w:bookmarkStart w:name="z8522" w:id="525"/>
      <w:r>
        <w:rPr>
          <w:rFonts w:ascii="Times New Roman"/>
          <w:b w:val="false"/>
          <w:i w:val="false"/>
          <w:color w:val="000000"/>
          <w:sz w:val="28"/>
        </w:rPr>
        <w:t>
      2. Сатып алынған өнім (тауар) (Закупленная продукция (товар)):</w:t>
      </w:r>
    </w:p>
    <w:bookmarkEnd w:id="52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(сатып алынатын өнімнің атауы, өндірушісі, саны)</w:t>
      </w:r>
    </w:p>
    <w:p>
      <w:pPr>
        <w:spacing w:after="0"/>
        <w:ind w:left="0"/>
        <w:jc w:val="both"/>
      </w:pPr>
      <w:r>
        <w:rPr>
          <w:rFonts w:ascii="Times New Roman"/>
          <w:b w:val="false"/>
          <w:i w:val="false"/>
          <w:color w:val="000000"/>
          <w:sz w:val="28"/>
        </w:rPr>
        <w:t>(наименование, производитель, количество закупаемой продукции)</w:t>
      </w:r>
    </w:p>
    <w:p>
      <w:pPr>
        <w:spacing w:after="0"/>
        <w:ind w:left="0"/>
        <w:jc w:val="both"/>
      </w:pPr>
      <w:bookmarkStart w:name="z8523" w:id="526"/>
      <w:r>
        <w:rPr>
          <w:rFonts w:ascii="Times New Roman"/>
          <w:b w:val="false"/>
          <w:i w:val="false"/>
          <w:color w:val="000000"/>
          <w:sz w:val="28"/>
        </w:rPr>
        <w:t>
      3. Бақылау мақсатында сатып алу нәтижелері (Результаты контрольного закупа):</w:t>
      </w:r>
    </w:p>
    <w:bookmarkEnd w:id="52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Өнімнің (тауардың) Еуразиялық экономикалық одақтың техникалық регламенттердің</w:t>
      </w:r>
    </w:p>
    <w:p>
      <w:pPr>
        <w:spacing w:after="0"/>
        <w:ind w:left="0"/>
        <w:jc w:val="both"/>
      </w:pPr>
      <w:r>
        <w:rPr>
          <w:rFonts w:ascii="Times New Roman"/>
          <w:b w:val="false"/>
          <w:i w:val="false"/>
          <w:color w:val="000000"/>
          <w:sz w:val="28"/>
        </w:rPr>
        <w:t>талаптарына және (немесе) бірыңғай санитариялық-эпидемиологиялық және</w:t>
      </w:r>
    </w:p>
    <w:p>
      <w:pPr>
        <w:spacing w:after="0"/>
        <w:ind w:left="0"/>
        <w:jc w:val="both"/>
      </w:pPr>
      <w:r>
        <w:rPr>
          <w:rFonts w:ascii="Times New Roman"/>
          <w:b w:val="false"/>
          <w:i w:val="false"/>
          <w:color w:val="000000"/>
          <w:sz w:val="28"/>
        </w:rPr>
        <w:t>гигиеналық талаптарына сәйкестігін немесе сәйкес еместігін көрсету қажет</w:t>
      </w:r>
    </w:p>
    <w:p>
      <w:pPr>
        <w:spacing w:after="0"/>
        <w:ind w:left="0"/>
        <w:jc w:val="both"/>
      </w:pPr>
      <w:r>
        <w:rPr>
          <w:rFonts w:ascii="Times New Roman"/>
          <w:b w:val="false"/>
          <w:i w:val="false"/>
          <w:color w:val="000000"/>
          <w:sz w:val="28"/>
        </w:rPr>
        <w:t>(необходимо указать соответствие или несоответствие продукции (товара)</w:t>
      </w:r>
    </w:p>
    <w:p>
      <w:pPr>
        <w:spacing w:after="0"/>
        <w:ind w:left="0"/>
        <w:jc w:val="both"/>
      </w:pPr>
      <w:r>
        <w:rPr>
          <w:rFonts w:ascii="Times New Roman"/>
          <w:b w:val="false"/>
          <w:i w:val="false"/>
          <w:color w:val="000000"/>
          <w:sz w:val="28"/>
        </w:rPr>
        <w:t>требованиям технических регламентов и (или) Единым санитарно-эпидемиологическим</w:t>
      </w:r>
    </w:p>
    <w:p>
      <w:pPr>
        <w:spacing w:after="0"/>
        <w:ind w:left="0"/>
        <w:jc w:val="both"/>
      </w:pPr>
      <w:r>
        <w:rPr>
          <w:rFonts w:ascii="Times New Roman"/>
          <w:b w:val="false"/>
          <w:i w:val="false"/>
          <w:color w:val="000000"/>
          <w:sz w:val="28"/>
        </w:rPr>
        <w:t>и гигиеническим требованиям Евразийского экономического союза)</w:t>
      </w:r>
    </w:p>
    <w:p>
      <w:pPr>
        <w:spacing w:after="0"/>
        <w:ind w:left="0"/>
        <w:jc w:val="both"/>
      </w:pPr>
      <w:bookmarkStart w:name="z8524" w:id="527"/>
      <w:r>
        <w:rPr>
          <w:rFonts w:ascii="Times New Roman"/>
          <w:b w:val="false"/>
          <w:i w:val="false"/>
          <w:color w:val="000000"/>
          <w:sz w:val="28"/>
        </w:rPr>
        <w:t>
      4. Анықталған бұзушылықтарды жою жөніндегі іс-шаралар, оларды жою мерзімдері</w:t>
      </w:r>
    </w:p>
    <w:bookmarkEnd w:id="527"/>
    <w:p>
      <w:pPr>
        <w:spacing w:after="0"/>
        <w:ind w:left="0"/>
        <w:jc w:val="both"/>
      </w:pPr>
      <w:r>
        <w:rPr>
          <w:rFonts w:ascii="Times New Roman"/>
          <w:b w:val="false"/>
          <w:i w:val="false"/>
          <w:color w:val="000000"/>
          <w:sz w:val="28"/>
        </w:rPr>
        <w:t>(Мероприятия по устранению выявленных нарушений, сроки их устранения)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8525" w:id="528"/>
      <w:r>
        <w:rPr>
          <w:rFonts w:ascii="Times New Roman"/>
          <w:b w:val="false"/>
          <w:i w:val="false"/>
          <w:color w:val="000000"/>
          <w:sz w:val="28"/>
        </w:rPr>
        <w:t>
      5. Бақылау және қадағалау субъектісіне қатысты жедел ден қою шараларын қолдану</w:t>
      </w:r>
    </w:p>
    <w:bookmarkEnd w:id="528"/>
    <w:p>
      <w:pPr>
        <w:spacing w:after="0"/>
        <w:ind w:left="0"/>
        <w:jc w:val="both"/>
      </w:pPr>
      <w:r>
        <w:rPr>
          <w:rFonts w:ascii="Times New Roman"/>
          <w:b w:val="false"/>
          <w:i w:val="false"/>
          <w:color w:val="000000"/>
          <w:sz w:val="28"/>
        </w:rPr>
        <w:t>туралы ақпарат (Информация о применении меры оперативного реагирования</w:t>
      </w:r>
    </w:p>
    <w:p>
      <w:pPr>
        <w:spacing w:after="0"/>
        <w:ind w:left="0"/>
        <w:jc w:val="both"/>
      </w:pPr>
      <w:r>
        <w:rPr>
          <w:rFonts w:ascii="Times New Roman"/>
          <w:b w:val="false"/>
          <w:i w:val="false"/>
          <w:color w:val="000000"/>
          <w:sz w:val="28"/>
        </w:rPr>
        <w:t>в отношении субъекта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(алынатын (қайтарылатын) өнімнің деректемелері, саны)</w:t>
      </w:r>
    </w:p>
    <w:p>
      <w:pPr>
        <w:spacing w:after="0"/>
        <w:ind w:left="0"/>
        <w:jc w:val="both"/>
      </w:pPr>
      <w:r>
        <w:rPr>
          <w:rFonts w:ascii="Times New Roman"/>
          <w:b w:val="false"/>
          <w:i w:val="false"/>
          <w:color w:val="000000"/>
          <w:sz w:val="28"/>
        </w:rPr>
        <w:t>(реквизиты, количество изымаемой (отзываемой) продукции)</w:t>
      </w:r>
    </w:p>
    <w:p>
      <w:pPr>
        <w:spacing w:after="0"/>
        <w:ind w:left="0"/>
        <w:jc w:val="both"/>
      </w:pPr>
      <w:bookmarkStart w:name="z8526" w:id="529"/>
      <w:r>
        <w:rPr>
          <w:rFonts w:ascii="Times New Roman"/>
          <w:b w:val="false"/>
          <w:i w:val="false"/>
          <w:color w:val="000000"/>
          <w:sz w:val="28"/>
        </w:rPr>
        <w:t>
      6. Өнімді (тауарды) бақылау мақсатында сатып алу нәтижелері бойынша тергеп-</w:t>
      </w:r>
    </w:p>
    <w:bookmarkEnd w:id="529"/>
    <w:p>
      <w:pPr>
        <w:spacing w:after="0"/>
        <w:ind w:left="0"/>
        <w:jc w:val="both"/>
      </w:pPr>
      <w:r>
        <w:rPr>
          <w:rFonts w:ascii="Times New Roman"/>
          <w:b w:val="false"/>
          <w:i w:val="false"/>
          <w:color w:val="000000"/>
          <w:sz w:val="28"/>
        </w:rPr>
        <w:t>тексеруді тағайындау туралы ақпарат (Информация о назначении расследования</w:t>
      </w:r>
    </w:p>
    <w:p>
      <w:pPr>
        <w:spacing w:after="0"/>
        <w:ind w:left="0"/>
        <w:jc w:val="both"/>
      </w:pPr>
      <w:r>
        <w:rPr>
          <w:rFonts w:ascii="Times New Roman"/>
          <w:b w:val="false"/>
          <w:i w:val="false"/>
          <w:color w:val="000000"/>
          <w:sz w:val="28"/>
        </w:rPr>
        <w:t>по результатам контрольного закупа продукции (товара)): иә/жоқ (керегінің астын</w:t>
      </w:r>
    </w:p>
    <w:p>
      <w:pPr>
        <w:spacing w:after="0"/>
        <w:ind w:left="0"/>
        <w:jc w:val="both"/>
      </w:pPr>
      <w:r>
        <w:rPr>
          <w:rFonts w:ascii="Times New Roman"/>
          <w:b w:val="false"/>
          <w:i w:val="false"/>
          <w:color w:val="000000"/>
          <w:sz w:val="28"/>
        </w:rPr>
        <w:t>сызу) (да/нет (нужное подчеркнуть))</w:t>
      </w:r>
    </w:p>
    <w:p>
      <w:pPr>
        <w:spacing w:after="0"/>
        <w:ind w:left="0"/>
        <w:jc w:val="both"/>
      </w:pPr>
      <w:r>
        <w:rPr>
          <w:rFonts w:ascii="Times New Roman"/>
          <w:b w:val="false"/>
          <w:i w:val="false"/>
          <w:color w:val="000000"/>
          <w:sz w:val="28"/>
        </w:rPr>
        <w:t>Лауазымды тұлға (Должностное лицо) ________ ___________ қолы (подпись)</w:t>
      </w:r>
    </w:p>
    <w:p>
      <w:pPr>
        <w:spacing w:after="0"/>
        <w:ind w:left="0"/>
        <w:jc w:val="both"/>
      </w:pPr>
      <w:r>
        <w:rPr>
          <w:rFonts w:ascii="Times New Roman"/>
          <w:b w:val="false"/>
          <w:i w:val="false"/>
          <w:color w:val="000000"/>
          <w:sz w:val="28"/>
        </w:rPr>
        <w:t>Тегі, аты, әкесінің аты (бар болса)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Акт ___ данада жасалды.</w:t>
      </w:r>
    </w:p>
    <w:p>
      <w:pPr>
        <w:spacing w:after="0"/>
        <w:ind w:left="0"/>
        <w:jc w:val="both"/>
      </w:pPr>
      <w:r>
        <w:rPr>
          <w:rFonts w:ascii="Times New Roman"/>
          <w:b w:val="false"/>
          <w:i w:val="false"/>
          <w:color w:val="000000"/>
          <w:sz w:val="28"/>
        </w:rPr>
        <w:t>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30"/>
          <w:p>
            <w:pPr>
              <w:spacing w:after="20"/>
              <w:ind w:left="20"/>
              <w:jc w:val="both"/>
            </w:pPr>
            <w:r>
              <w:rPr>
                <w:rFonts w:ascii="Times New Roman"/>
                <w:b w:val="false"/>
                <w:i w:val="false"/>
                <w:color w:val="000000"/>
                <w:sz w:val="20"/>
              </w:rPr>
              <w:t>
Нысанның БҚСЖ бойынша коды</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31"/>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3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013/е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3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3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33"/>
          <w:p>
            <w:pPr>
              <w:spacing w:after="20"/>
              <w:ind w:left="20"/>
              <w:jc w:val="both"/>
            </w:pPr>
            <w:r>
              <w:rPr>
                <w:rFonts w:ascii="Times New Roman"/>
                <w:b w:val="false"/>
                <w:i w:val="false"/>
                <w:color w:val="000000"/>
                <w:sz w:val="20"/>
              </w:rPr>
              <w:t>
Медицинская документация Форма № 013/у</w:t>
            </w:r>
          </w:p>
          <w:bookmarkEnd w:id="53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bookmarkStart w:name="z531" w:id="534"/>
    <w:p>
      <w:pPr>
        <w:spacing w:after="0"/>
        <w:ind w:left="0"/>
        <w:jc w:val="left"/>
      </w:pPr>
      <w:r>
        <w:rPr>
          <w:rFonts w:ascii="Times New Roman"/>
          <w:b/>
          <w:i w:val="false"/>
          <w:color w:val="000000"/>
        </w:rPr>
        <w:t xml:space="preserve"> Вирусологиялық зерттеуге жіберу ЖОЛДАМАСЫ</w:t>
      </w:r>
      <w:r>
        <w:br/>
      </w:r>
      <w:r>
        <w:rPr>
          <w:rFonts w:ascii="Times New Roman"/>
          <w:b/>
          <w:i w:val="false"/>
          <w:color w:val="000000"/>
        </w:rPr>
        <w:t>НАПРАВЛЕНИЕ на вирусологические исследование</w:t>
      </w:r>
    </w:p>
    <w:bookmarkEnd w:id="534"/>
    <w:p>
      <w:pPr>
        <w:spacing w:after="0"/>
        <w:ind w:left="0"/>
        <w:jc w:val="both"/>
      </w:pPr>
      <w:bookmarkStart w:name="z532" w:id="535"/>
      <w:r>
        <w:rPr>
          <w:rFonts w:ascii="Times New Roman"/>
          <w:b w:val="false"/>
          <w:i w:val="false"/>
          <w:color w:val="000000"/>
          <w:sz w:val="28"/>
        </w:rPr>
        <w:t>
      1. Медициналық ұйымның атауы</w:t>
      </w:r>
    </w:p>
    <w:bookmarkEnd w:id="53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2. Жолданған материал: аңқадан, мұрыннан алынған жағынды, жұлын сұйықтығы, қан,</w:t>
      </w:r>
    </w:p>
    <w:p>
      <w:pPr>
        <w:spacing w:after="0"/>
        <w:ind w:left="0"/>
        <w:jc w:val="both"/>
      </w:pPr>
      <w:r>
        <w:rPr>
          <w:rFonts w:ascii="Times New Roman"/>
          <w:b w:val="false"/>
          <w:i w:val="false"/>
          <w:color w:val="000000"/>
          <w:sz w:val="28"/>
        </w:rPr>
        <w:t>нәжіс-вирусқа зерттеу үшін ____________________ астын сызыңыз немесе толықтырыңыз</w:t>
      </w:r>
    </w:p>
    <w:p>
      <w:pPr>
        <w:spacing w:after="0"/>
        <w:ind w:left="0"/>
        <w:jc w:val="both"/>
      </w:pPr>
      <w:r>
        <w:rPr>
          <w:rFonts w:ascii="Times New Roman"/>
          <w:b w:val="false"/>
          <w:i w:val="false"/>
          <w:color w:val="000000"/>
          <w:sz w:val="28"/>
        </w:rPr>
        <w:t>(Направляется материал: мазок из зева, носа, ликвор, кровь, фекалии для исследования</w:t>
      </w:r>
    </w:p>
    <w:p>
      <w:pPr>
        <w:spacing w:after="0"/>
        <w:ind w:left="0"/>
        <w:jc w:val="both"/>
      </w:pPr>
      <w:r>
        <w:rPr>
          <w:rFonts w:ascii="Times New Roman"/>
          <w:b w:val="false"/>
          <w:i w:val="false"/>
          <w:color w:val="000000"/>
          <w:sz w:val="28"/>
        </w:rPr>
        <w:t>на вирус) (подчеркнуть или дополнить)</w:t>
      </w:r>
    </w:p>
    <w:p>
      <w:pPr>
        <w:spacing w:after="0"/>
        <w:ind w:left="0"/>
        <w:jc w:val="both"/>
      </w:pPr>
      <w:r>
        <w:rPr>
          <w:rFonts w:ascii="Times New Roman"/>
          <w:b w:val="false"/>
          <w:i w:val="false"/>
          <w:color w:val="000000"/>
          <w:sz w:val="28"/>
        </w:rPr>
        <w:t>3. Науқастың Т.А.Ә (болған жағдайда)</w:t>
      </w:r>
    </w:p>
    <w:p>
      <w:pPr>
        <w:spacing w:after="0"/>
        <w:ind w:left="0"/>
        <w:jc w:val="both"/>
      </w:pPr>
      <w:r>
        <w:rPr>
          <w:rFonts w:ascii="Times New Roman"/>
          <w:b w:val="false"/>
          <w:i w:val="false"/>
          <w:color w:val="000000"/>
          <w:sz w:val="28"/>
        </w:rPr>
        <w:t>(Ф.И.О (при наличии) больного)</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4. Жасы (Возраст)</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5. Мекен жайы</w:t>
      </w:r>
    </w:p>
    <w:p>
      <w:pPr>
        <w:spacing w:after="0"/>
        <w:ind w:left="0"/>
        <w:jc w:val="both"/>
      </w:pPr>
      <w:r>
        <w:rPr>
          <w:rFonts w:ascii="Times New Roman"/>
          <w:b w:val="false"/>
          <w:i w:val="false"/>
          <w:color w:val="000000"/>
          <w:sz w:val="28"/>
        </w:rPr>
        <w:t>(Домашний адрес) _____________________________________________________________</w:t>
      </w:r>
    </w:p>
    <w:p>
      <w:pPr>
        <w:spacing w:after="0"/>
        <w:ind w:left="0"/>
        <w:jc w:val="both"/>
      </w:pPr>
      <w:r>
        <w:rPr>
          <w:rFonts w:ascii="Times New Roman"/>
          <w:b w:val="false"/>
          <w:i w:val="false"/>
          <w:color w:val="000000"/>
          <w:sz w:val="28"/>
        </w:rPr>
        <w:t>6. Мектепке дейінгі балалар ұйымы, оқу орны, жұмыс орны</w:t>
      </w:r>
    </w:p>
    <w:p>
      <w:pPr>
        <w:spacing w:after="0"/>
        <w:ind w:left="0"/>
        <w:jc w:val="both"/>
      </w:pPr>
      <w:r>
        <w:rPr>
          <w:rFonts w:ascii="Times New Roman"/>
          <w:b w:val="false"/>
          <w:i w:val="false"/>
          <w:color w:val="000000"/>
          <w:sz w:val="28"/>
        </w:rPr>
        <w:t>(Детская школьная организация, место учебы, место работы)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7. Ауырған күні</w:t>
      </w:r>
    </w:p>
    <w:p>
      <w:pPr>
        <w:spacing w:after="0"/>
        <w:ind w:left="0"/>
        <w:jc w:val="both"/>
      </w:pPr>
      <w:r>
        <w:rPr>
          <w:rFonts w:ascii="Times New Roman"/>
          <w:b w:val="false"/>
          <w:i w:val="false"/>
          <w:color w:val="000000"/>
          <w:sz w:val="28"/>
        </w:rPr>
        <w:t>(Дата заболевания) ____________________________________________________________</w:t>
      </w:r>
    </w:p>
    <w:p>
      <w:pPr>
        <w:spacing w:after="0"/>
        <w:ind w:left="0"/>
        <w:jc w:val="both"/>
      </w:pPr>
      <w:r>
        <w:rPr>
          <w:rFonts w:ascii="Times New Roman"/>
          <w:b w:val="false"/>
          <w:i w:val="false"/>
          <w:color w:val="000000"/>
          <w:sz w:val="28"/>
        </w:rPr>
        <w:t>8. Емдеуге жатқызу күні</w:t>
      </w:r>
    </w:p>
    <w:p>
      <w:pPr>
        <w:spacing w:after="0"/>
        <w:ind w:left="0"/>
        <w:jc w:val="both"/>
      </w:pPr>
      <w:r>
        <w:rPr>
          <w:rFonts w:ascii="Times New Roman"/>
          <w:b w:val="false"/>
          <w:i w:val="false"/>
          <w:color w:val="000000"/>
          <w:sz w:val="28"/>
        </w:rPr>
        <w:t>(Дата госпитализации)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9. Материал алынған күн</w:t>
      </w:r>
    </w:p>
    <w:p>
      <w:pPr>
        <w:spacing w:after="0"/>
        <w:ind w:left="0"/>
        <w:jc w:val="both"/>
      </w:pPr>
      <w:r>
        <w:rPr>
          <w:rFonts w:ascii="Times New Roman"/>
          <w:b w:val="false"/>
          <w:i w:val="false"/>
          <w:color w:val="000000"/>
          <w:sz w:val="28"/>
        </w:rPr>
        <w:t>(Дата взятия материала) ________________________________________________________</w:t>
      </w:r>
    </w:p>
    <w:p>
      <w:pPr>
        <w:spacing w:after="0"/>
        <w:ind w:left="0"/>
        <w:jc w:val="both"/>
      </w:pPr>
      <w:r>
        <w:rPr>
          <w:rFonts w:ascii="Times New Roman"/>
          <w:b w:val="false"/>
          <w:i w:val="false"/>
          <w:color w:val="000000"/>
          <w:sz w:val="28"/>
        </w:rPr>
        <w:t>10. Диагнозы</w:t>
      </w:r>
    </w:p>
    <w:p>
      <w:pPr>
        <w:spacing w:after="0"/>
        <w:ind w:left="0"/>
        <w:jc w:val="both"/>
      </w:pPr>
      <w:r>
        <w:rPr>
          <w:rFonts w:ascii="Times New Roman"/>
          <w:b w:val="false"/>
          <w:i w:val="false"/>
          <w:color w:val="000000"/>
          <w:sz w:val="28"/>
        </w:rPr>
        <w:t>(Диагноз)</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11. Аурудың негізгі симптомдары</w:t>
      </w:r>
    </w:p>
    <w:p>
      <w:pPr>
        <w:spacing w:after="0"/>
        <w:ind w:left="0"/>
        <w:jc w:val="both"/>
      </w:pPr>
      <w:r>
        <w:rPr>
          <w:rFonts w:ascii="Times New Roman"/>
          <w:b w:val="false"/>
          <w:i w:val="false"/>
          <w:color w:val="000000"/>
          <w:sz w:val="28"/>
        </w:rPr>
        <w:t>(Основные симптомы заболевания)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12. Қысқа эпидемиологиялық анамнез</w:t>
      </w:r>
    </w:p>
    <w:p>
      <w:pPr>
        <w:spacing w:after="0"/>
        <w:ind w:left="0"/>
        <w:jc w:val="both"/>
      </w:pPr>
      <w:r>
        <w:rPr>
          <w:rFonts w:ascii="Times New Roman"/>
          <w:b w:val="false"/>
          <w:i w:val="false"/>
          <w:color w:val="000000"/>
          <w:sz w:val="28"/>
        </w:rPr>
        <w:t>(Краткий эпидемиологической анамнез)</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13. Екпелер саны</w:t>
      </w:r>
    </w:p>
    <w:p>
      <w:pPr>
        <w:spacing w:after="0"/>
        <w:ind w:left="0"/>
        <w:jc w:val="both"/>
      </w:pPr>
      <w:r>
        <w:rPr>
          <w:rFonts w:ascii="Times New Roman"/>
          <w:b w:val="false"/>
          <w:i w:val="false"/>
          <w:color w:val="000000"/>
          <w:sz w:val="28"/>
        </w:rPr>
        <w:t>(Количество прививок)</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14. Соңғы егілу күні</w:t>
      </w:r>
    </w:p>
    <w:p>
      <w:pPr>
        <w:spacing w:after="0"/>
        <w:ind w:left="0"/>
        <w:jc w:val="both"/>
      </w:pPr>
      <w:r>
        <w:rPr>
          <w:rFonts w:ascii="Times New Roman"/>
          <w:b w:val="false"/>
          <w:i w:val="false"/>
          <w:color w:val="000000"/>
          <w:sz w:val="28"/>
        </w:rPr>
        <w:t>(Дата последней прививки)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Дәрігер</w:t>
      </w:r>
    </w:p>
    <w:p>
      <w:pPr>
        <w:spacing w:after="0"/>
        <w:ind w:left="0"/>
        <w:jc w:val="both"/>
      </w:pPr>
      <w:r>
        <w:rPr>
          <w:rFonts w:ascii="Times New Roman"/>
          <w:b w:val="false"/>
          <w:i w:val="false"/>
          <w:color w:val="000000"/>
          <w:sz w:val="28"/>
        </w:rPr>
        <w:t>(Врач)</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6"/>
          <w:p>
            <w:pPr>
              <w:spacing w:after="20"/>
              <w:ind w:left="20"/>
              <w:jc w:val="both"/>
            </w:pPr>
            <w:r>
              <w:rPr>
                <w:rFonts w:ascii="Times New Roman"/>
                <w:b w:val="false"/>
                <w:i w:val="false"/>
                <w:color w:val="000000"/>
                <w:sz w:val="20"/>
              </w:rPr>
              <w:t>
Нысанның БҚСЖ бойынша коды</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7"/>
          <w:p>
            <w:pPr>
              <w:spacing w:after="20"/>
              <w:ind w:left="20"/>
              <w:jc w:val="both"/>
            </w:pPr>
            <w:r>
              <w:rPr>
                <w:rFonts w:ascii="Times New Roman"/>
                <w:b w:val="false"/>
                <w:i w:val="false"/>
                <w:color w:val="000000"/>
                <w:sz w:val="20"/>
              </w:rPr>
              <w:t>
Қазақстан Республикасының Денсаулық сақтауминистрлігі</w:t>
            </w:r>
          </w:p>
          <w:bookmarkEnd w:id="53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 бұйрығымен бекітілген № 014/е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3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9"/>
          <w:p>
            <w:pPr>
              <w:spacing w:after="20"/>
              <w:ind w:left="20"/>
              <w:jc w:val="both"/>
            </w:pPr>
            <w:r>
              <w:rPr>
                <w:rFonts w:ascii="Times New Roman"/>
                <w:b w:val="false"/>
                <w:i w:val="false"/>
                <w:color w:val="000000"/>
                <w:sz w:val="20"/>
              </w:rPr>
              <w:t>
Медицинская документация Форма № 014/у</w:t>
            </w:r>
          </w:p>
          <w:bookmarkEnd w:id="53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bookmarkStart w:name="z542" w:id="540"/>
    <w:p>
      <w:pPr>
        <w:spacing w:after="0"/>
        <w:ind w:left="0"/>
        <w:jc w:val="left"/>
      </w:pPr>
      <w:r>
        <w:rPr>
          <w:rFonts w:ascii="Times New Roman"/>
          <w:b/>
          <w:i w:val="false"/>
          <w:color w:val="000000"/>
        </w:rPr>
        <w:t xml:space="preserve"> Дезинфекциялау камерасына жолдама</w:t>
      </w:r>
      <w:r>
        <w:br/>
      </w:r>
      <w:r>
        <w:rPr>
          <w:rFonts w:ascii="Times New Roman"/>
          <w:b/>
          <w:i w:val="false"/>
          <w:color w:val="000000"/>
        </w:rPr>
        <w:t>Направление в дезинфекционную камеру</w:t>
      </w:r>
    </w:p>
    <w:bookmarkEnd w:id="540"/>
    <w:p>
      <w:pPr>
        <w:spacing w:after="0"/>
        <w:ind w:left="0"/>
        <w:jc w:val="both"/>
      </w:pPr>
      <w:bookmarkStart w:name="z543" w:id="541"/>
      <w:r>
        <w:rPr>
          <w:rFonts w:ascii="Times New Roman"/>
          <w:b w:val="false"/>
          <w:i w:val="false"/>
          <w:color w:val="000000"/>
          <w:sz w:val="28"/>
        </w:rPr>
        <w:t>
      Наряд бойынша № ______________________________________________________</w:t>
      </w:r>
    </w:p>
    <w:bookmarkEnd w:id="541"/>
    <w:p>
      <w:pPr>
        <w:spacing w:after="0"/>
        <w:ind w:left="0"/>
        <w:jc w:val="both"/>
      </w:pPr>
      <w:r>
        <w:rPr>
          <w:rFonts w:ascii="Times New Roman"/>
          <w:b w:val="false"/>
          <w:i w:val="false"/>
          <w:color w:val="000000"/>
          <w:sz w:val="28"/>
        </w:rPr>
        <w:t>(По наряду) № __________________________________________________________</w:t>
      </w:r>
    </w:p>
    <w:p>
      <w:pPr>
        <w:spacing w:after="0"/>
        <w:ind w:left="0"/>
        <w:jc w:val="both"/>
      </w:pPr>
      <w:r>
        <w:rPr>
          <w:rFonts w:ascii="Times New Roman"/>
          <w:b w:val="false"/>
          <w:i w:val="false"/>
          <w:color w:val="000000"/>
          <w:sz w:val="28"/>
        </w:rPr>
        <w:t>Азаматтан (шадан) қабылданды</w:t>
      </w:r>
    </w:p>
    <w:p>
      <w:pPr>
        <w:spacing w:after="0"/>
        <w:ind w:left="0"/>
        <w:jc w:val="both"/>
      </w:pPr>
      <w:r>
        <w:rPr>
          <w:rFonts w:ascii="Times New Roman"/>
          <w:b w:val="false"/>
          <w:i w:val="false"/>
          <w:color w:val="000000"/>
          <w:sz w:val="28"/>
        </w:rPr>
        <w:t>(Приняты от гражданина (ки))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Мекен-жайы</w:t>
      </w:r>
    </w:p>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салдарынан дезинфекциялауға алынды (для дезинфекции по поводу)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 (Наименование вещей)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4" w:id="542"/>
      <w:r>
        <w:rPr>
          <w:rFonts w:ascii="Times New Roman"/>
          <w:b w:val="false"/>
          <w:i w:val="false"/>
          <w:color w:val="000000"/>
          <w:sz w:val="28"/>
        </w:rPr>
        <w:t>
      ___________________ 20___жылы (году)</w:t>
      </w:r>
    </w:p>
    <w:bookmarkEnd w:id="542"/>
    <w:p>
      <w:pPr>
        <w:spacing w:after="0"/>
        <w:ind w:left="0"/>
        <w:jc w:val="both"/>
      </w:pPr>
      <w:r>
        <w:rPr>
          <w:rFonts w:ascii="Times New Roman"/>
          <w:b w:val="false"/>
          <w:i w:val="false"/>
          <w:color w:val="000000"/>
          <w:sz w:val="28"/>
        </w:rPr>
        <w:t>Заттарды дезинфекциялау камерасына өткіздім</w:t>
      </w:r>
    </w:p>
    <w:p>
      <w:pPr>
        <w:spacing w:after="0"/>
        <w:ind w:left="0"/>
        <w:jc w:val="both"/>
      </w:pPr>
      <w:r>
        <w:rPr>
          <w:rFonts w:ascii="Times New Roman"/>
          <w:b w:val="false"/>
          <w:i w:val="false"/>
          <w:color w:val="000000"/>
          <w:sz w:val="28"/>
        </w:rPr>
        <w:t>(Вещи сдал в дезинфекционную камеру)__________________________________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Дезинфекциялаушының Т.А.Ә. (болған жағдайда) және қолы</w:t>
      </w:r>
    </w:p>
    <w:p>
      <w:pPr>
        <w:spacing w:after="0"/>
        <w:ind w:left="0"/>
        <w:jc w:val="both"/>
      </w:pPr>
      <w:r>
        <w:rPr>
          <w:rFonts w:ascii="Times New Roman"/>
          <w:b w:val="false"/>
          <w:i w:val="false"/>
          <w:color w:val="000000"/>
          <w:sz w:val="28"/>
        </w:rPr>
        <w:t>(Должность, Ф.И.О. (при наличии) и подпись дезинфектора)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 20__ жыл (год)</w:t>
      </w:r>
    </w:p>
    <w:p>
      <w:pPr>
        <w:spacing w:after="0"/>
        <w:ind w:left="0"/>
        <w:jc w:val="both"/>
      </w:pPr>
      <w:r>
        <w:rPr>
          <w:rFonts w:ascii="Times New Roman"/>
          <w:b w:val="false"/>
          <w:i w:val="false"/>
          <w:color w:val="000000"/>
          <w:sz w:val="28"/>
        </w:rPr>
        <w:t>Камерадан заттарды қабылдап алдым</w:t>
      </w:r>
    </w:p>
    <w:p>
      <w:pPr>
        <w:spacing w:after="0"/>
        <w:ind w:left="0"/>
        <w:jc w:val="both"/>
      </w:pPr>
      <w:r>
        <w:rPr>
          <w:rFonts w:ascii="Times New Roman"/>
          <w:b w:val="false"/>
          <w:i w:val="false"/>
          <w:color w:val="000000"/>
          <w:sz w:val="28"/>
        </w:rPr>
        <w:t>(Вещи из камеры принял)______________________________________________</w:t>
      </w:r>
    </w:p>
    <w:p>
      <w:pPr>
        <w:spacing w:after="0"/>
        <w:ind w:left="0"/>
        <w:jc w:val="both"/>
      </w:pPr>
      <w:r>
        <w:rPr>
          <w:rFonts w:ascii="Times New Roman"/>
          <w:b w:val="false"/>
          <w:i w:val="false"/>
          <w:color w:val="000000"/>
          <w:sz w:val="28"/>
        </w:rPr>
        <w:t>Зерттеу әдістеменің нормативтік құжаты</w:t>
      </w:r>
    </w:p>
    <w:p>
      <w:pPr>
        <w:spacing w:after="0"/>
        <w:ind w:left="0"/>
        <w:jc w:val="both"/>
      </w:pPr>
      <w:r>
        <w:rPr>
          <w:rFonts w:ascii="Times New Roman"/>
          <w:b w:val="false"/>
          <w:i w:val="false"/>
          <w:color w:val="000000"/>
          <w:sz w:val="28"/>
        </w:rPr>
        <w:t>Нормативный документ на метод испытаний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 №_____</w:t>
            </w:r>
            <w:r>
              <w:br/>
            </w: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3"/>
          <w:p>
            <w:pPr>
              <w:spacing w:after="20"/>
              <w:ind w:left="20"/>
              <w:jc w:val="both"/>
            </w:pPr>
            <w:r>
              <w:rPr>
                <w:rFonts w:ascii="Times New Roman"/>
                <w:b w:val="false"/>
                <w:i w:val="false"/>
                <w:color w:val="000000"/>
                <w:sz w:val="20"/>
              </w:rPr>
              <w:t>
Нысанның БҚСЖ бойынша коды</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4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w:t>
            </w:r>
          </w:p>
          <w:bookmarkEnd w:id="545"/>
          <w:p>
            <w:pPr>
              <w:spacing w:after="20"/>
              <w:ind w:left="20"/>
              <w:jc w:val="both"/>
            </w:pPr>
            <w:r>
              <w:rPr>
                <w:rFonts w:ascii="Times New Roman"/>
                <w:b w:val="false"/>
                <w:i w:val="false"/>
                <w:color w:val="000000"/>
                <w:sz w:val="20"/>
              </w:rPr>
              <w:t>
Бекітілген № 015/е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4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7"/>
          <w:p>
            <w:pPr>
              <w:spacing w:after="20"/>
              <w:ind w:left="20"/>
              <w:jc w:val="both"/>
            </w:pPr>
            <w:r>
              <w:rPr>
                <w:rFonts w:ascii="Times New Roman"/>
                <w:b w:val="false"/>
                <w:i w:val="false"/>
                <w:color w:val="000000"/>
                <w:sz w:val="20"/>
              </w:rPr>
              <w:t>
Медицинская документация Форма № 015/у</w:t>
            </w:r>
          </w:p>
          <w:bookmarkEnd w:id="54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58" w:id="548"/>
    <w:p>
      <w:pPr>
        <w:spacing w:after="0"/>
        <w:ind w:left="0"/>
        <w:jc w:val="left"/>
      </w:pPr>
      <w:r>
        <w:rPr>
          <w:rFonts w:ascii="Times New Roman"/>
          <w:b/>
          <w:i w:val="false"/>
          <w:color w:val="000000"/>
        </w:rPr>
        <w:t xml:space="preserve"> Қанды вирустық гепатиттердің маркерлеріне зерттеуге ЖОЛДАМА</w:t>
      </w:r>
      <w:r>
        <w:br/>
      </w:r>
      <w:r>
        <w:rPr>
          <w:rFonts w:ascii="Times New Roman"/>
          <w:b/>
          <w:i w:val="false"/>
          <w:color w:val="000000"/>
        </w:rPr>
        <w:t>НАПРАВЛЕНИЕ на исследование крови на маркеры вирусных гепатитов</w:t>
      </w:r>
    </w:p>
    <w:bookmarkEnd w:id="548"/>
    <w:p>
      <w:pPr>
        <w:spacing w:after="0"/>
        <w:ind w:left="0"/>
        <w:jc w:val="both"/>
      </w:pPr>
      <w:bookmarkStart w:name="z559" w:id="549"/>
      <w:r>
        <w:rPr>
          <w:rFonts w:ascii="Times New Roman"/>
          <w:b w:val="false"/>
          <w:i w:val="false"/>
          <w:color w:val="000000"/>
          <w:sz w:val="28"/>
        </w:rPr>
        <w:t>
      1. Тіркеу №</w:t>
      </w:r>
    </w:p>
    <w:bookmarkEnd w:id="549"/>
    <w:p>
      <w:pPr>
        <w:spacing w:after="0"/>
        <w:ind w:left="0"/>
        <w:jc w:val="both"/>
      </w:pPr>
      <w:r>
        <w:rPr>
          <w:rFonts w:ascii="Times New Roman"/>
          <w:b w:val="false"/>
          <w:i w:val="false"/>
          <w:color w:val="000000"/>
          <w:sz w:val="28"/>
        </w:rPr>
        <w:t>(регистрационный №) ________________________________________________</w:t>
      </w:r>
    </w:p>
    <w:p>
      <w:pPr>
        <w:spacing w:after="0"/>
        <w:ind w:left="0"/>
        <w:jc w:val="both"/>
      </w:pPr>
      <w:r>
        <w:rPr>
          <w:rFonts w:ascii="Times New Roman"/>
          <w:b w:val="false"/>
          <w:i w:val="false"/>
          <w:color w:val="000000"/>
          <w:sz w:val="28"/>
        </w:rPr>
        <w:t>2. Материал жіберілетін зертханасының атауы</w:t>
      </w:r>
    </w:p>
    <w:p>
      <w:pPr>
        <w:spacing w:after="0"/>
        <w:ind w:left="0"/>
        <w:jc w:val="both"/>
      </w:pPr>
      <w:r>
        <w:rPr>
          <w:rFonts w:ascii="Times New Roman"/>
          <w:b w:val="false"/>
          <w:i w:val="false"/>
          <w:color w:val="000000"/>
          <w:sz w:val="28"/>
        </w:rPr>
        <w:t>(Наименование лаборатории, в которую направляется материал)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Сынаманың атауы және саны</w:t>
      </w:r>
    </w:p>
    <w:p>
      <w:pPr>
        <w:spacing w:after="0"/>
        <w:ind w:left="0"/>
        <w:jc w:val="both"/>
      </w:pPr>
      <w:r>
        <w:rPr>
          <w:rFonts w:ascii="Times New Roman"/>
          <w:b w:val="false"/>
          <w:i w:val="false"/>
          <w:color w:val="000000"/>
          <w:sz w:val="28"/>
        </w:rPr>
        <w:t>(Наименование и число образцов)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Сынаманы жіберген мекеменің атауы</w:t>
      </w:r>
    </w:p>
    <w:p>
      <w:pPr>
        <w:spacing w:after="0"/>
        <w:ind w:left="0"/>
        <w:jc w:val="both"/>
      </w:pPr>
      <w:r>
        <w:rPr>
          <w:rFonts w:ascii="Times New Roman"/>
          <w:b w:val="false"/>
          <w:i w:val="false"/>
          <w:color w:val="000000"/>
          <w:sz w:val="28"/>
        </w:rPr>
        <w:t>(Наименование учреждения направившего образец)</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Сынама алынған орын, уақыты, мезгілі</w:t>
      </w:r>
    </w:p>
    <w:p>
      <w:pPr>
        <w:spacing w:after="0"/>
        <w:ind w:left="0"/>
        <w:jc w:val="both"/>
      </w:pPr>
      <w:r>
        <w:rPr>
          <w:rFonts w:ascii="Times New Roman"/>
          <w:b w:val="false"/>
          <w:i w:val="false"/>
          <w:color w:val="000000"/>
          <w:sz w:val="28"/>
        </w:rPr>
        <w:t>(Место, дата и время отбора) __________________________________________</w:t>
      </w:r>
    </w:p>
    <w:p>
      <w:pPr>
        <w:spacing w:after="0"/>
        <w:ind w:left="0"/>
        <w:jc w:val="both"/>
      </w:pPr>
      <w:r>
        <w:rPr>
          <w:rFonts w:ascii="Times New Roman"/>
          <w:b w:val="false"/>
          <w:i w:val="false"/>
          <w:color w:val="000000"/>
          <w:sz w:val="28"/>
        </w:rPr>
        <w:t>6. Сынамаларды вирусологиялық зертханаға жеткізу уақыты және шарттары</w:t>
      </w:r>
    </w:p>
    <w:p>
      <w:pPr>
        <w:spacing w:after="0"/>
        <w:ind w:left="0"/>
        <w:jc w:val="both"/>
      </w:pPr>
      <w:r>
        <w:rPr>
          <w:rFonts w:ascii="Times New Roman"/>
          <w:b w:val="false"/>
          <w:i w:val="false"/>
          <w:color w:val="000000"/>
          <w:sz w:val="28"/>
        </w:rPr>
        <w:t>(Время и условия доставки проб в вирусологическую лабораторию)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Зерттеу мақсаты</w:t>
      </w:r>
    </w:p>
    <w:p>
      <w:pPr>
        <w:spacing w:after="0"/>
        <w:ind w:left="0"/>
        <w:jc w:val="both"/>
      </w:pPr>
      <w:r>
        <w:rPr>
          <w:rFonts w:ascii="Times New Roman"/>
          <w:b w:val="false"/>
          <w:i w:val="false"/>
          <w:color w:val="000000"/>
          <w:sz w:val="28"/>
        </w:rPr>
        <w:t>(Цель исследования) ________________________________________________</w:t>
      </w:r>
    </w:p>
    <w:p>
      <w:pPr>
        <w:spacing w:after="0"/>
        <w:ind w:left="0"/>
        <w:jc w:val="both"/>
      </w:pPr>
      <w:r>
        <w:rPr>
          <w:rFonts w:ascii="Times New Roman"/>
          <w:b w:val="false"/>
          <w:i w:val="false"/>
          <w:color w:val="000000"/>
          <w:sz w:val="28"/>
        </w:rPr>
        <w:t>8. Зерттеуге дәлелдеме: ағымдығы санитариялық қадағалау тәртібімен,</w:t>
      </w:r>
    </w:p>
    <w:p>
      <w:pPr>
        <w:spacing w:after="0"/>
        <w:ind w:left="0"/>
        <w:jc w:val="both"/>
      </w:pPr>
      <w:r>
        <w:rPr>
          <w:rFonts w:ascii="Times New Roman"/>
          <w:b w:val="false"/>
          <w:i w:val="false"/>
          <w:color w:val="000000"/>
          <w:sz w:val="28"/>
        </w:rPr>
        <w:t>эпидемиологиялық көрсеткіші бойынша (астын сызу немесе қосып жазу)</w:t>
      </w:r>
    </w:p>
    <w:p>
      <w:pPr>
        <w:spacing w:after="0"/>
        <w:ind w:left="0"/>
        <w:jc w:val="both"/>
      </w:pPr>
      <w:r>
        <w:rPr>
          <w:rFonts w:ascii="Times New Roman"/>
          <w:b w:val="false"/>
          <w:i w:val="false"/>
          <w:color w:val="000000"/>
          <w:sz w:val="28"/>
        </w:rPr>
        <w:t>(Показания к исследованию: в порядке текущего санитарного надзора,</w:t>
      </w:r>
    </w:p>
    <w:p>
      <w:pPr>
        <w:spacing w:after="0"/>
        <w:ind w:left="0"/>
        <w:jc w:val="both"/>
      </w:pPr>
      <w:r>
        <w:rPr>
          <w:rFonts w:ascii="Times New Roman"/>
          <w:b w:val="false"/>
          <w:i w:val="false"/>
          <w:color w:val="000000"/>
          <w:sz w:val="28"/>
        </w:rPr>
        <w:t>по эпидемиологическим показаниям (подчеркнуть или дописать))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9. Зерттелушінің Т.А.Ә (болған жағдайда)</w:t>
      </w:r>
    </w:p>
    <w:p>
      <w:pPr>
        <w:spacing w:after="0"/>
        <w:ind w:left="0"/>
        <w:jc w:val="both"/>
      </w:pPr>
      <w:r>
        <w:rPr>
          <w:rFonts w:ascii="Times New Roman"/>
          <w:b w:val="false"/>
          <w:i w:val="false"/>
          <w:color w:val="000000"/>
          <w:sz w:val="28"/>
        </w:rPr>
        <w:t>(Ф.И.О (при наличии) обследуемого)_____________________________________</w:t>
      </w:r>
    </w:p>
    <w:p>
      <w:pPr>
        <w:spacing w:after="0"/>
        <w:ind w:left="0"/>
        <w:jc w:val="both"/>
      </w:pPr>
      <w:r>
        <w:rPr>
          <w:rFonts w:ascii="Times New Roman"/>
          <w:b w:val="false"/>
          <w:i w:val="false"/>
          <w:color w:val="000000"/>
          <w:sz w:val="28"/>
        </w:rPr>
        <w:t>10. Жасы (Возраст)____________________________________________________</w:t>
      </w:r>
    </w:p>
    <w:p>
      <w:pPr>
        <w:spacing w:after="0"/>
        <w:ind w:left="0"/>
        <w:jc w:val="both"/>
      </w:pPr>
      <w:r>
        <w:rPr>
          <w:rFonts w:ascii="Times New Roman"/>
          <w:b w:val="false"/>
          <w:i w:val="false"/>
          <w:color w:val="000000"/>
          <w:sz w:val="28"/>
        </w:rPr>
        <w:t>11. Зерттелушінің ЖСН (ИИН обследуемого) _____________________________</w:t>
      </w:r>
    </w:p>
    <w:p>
      <w:pPr>
        <w:spacing w:after="0"/>
        <w:ind w:left="0"/>
        <w:jc w:val="both"/>
      </w:pPr>
      <w:r>
        <w:rPr>
          <w:rFonts w:ascii="Times New Roman"/>
          <w:b w:val="false"/>
          <w:i w:val="false"/>
          <w:color w:val="000000"/>
          <w:sz w:val="28"/>
        </w:rPr>
        <w:t>12. Мекен жайы (Домашний адрес)______________________________________</w:t>
      </w:r>
    </w:p>
    <w:p>
      <w:pPr>
        <w:spacing w:after="0"/>
        <w:ind w:left="0"/>
        <w:jc w:val="both"/>
      </w:pPr>
      <w:r>
        <w:rPr>
          <w:rFonts w:ascii="Times New Roman"/>
          <w:b w:val="false"/>
          <w:i w:val="false"/>
          <w:color w:val="000000"/>
          <w:sz w:val="28"/>
        </w:rPr>
        <w:t>13. Жұмыс орны (Место работы)________________________________________</w:t>
      </w:r>
    </w:p>
    <w:p>
      <w:pPr>
        <w:spacing w:after="0"/>
        <w:ind w:left="0"/>
        <w:jc w:val="both"/>
      </w:pPr>
      <w:r>
        <w:rPr>
          <w:rFonts w:ascii="Times New Roman"/>
          <w:b w:val="false"/>
          <w:i w:val="false"/>
          <w:color w:val="000000"/>
          <w:sz w:val="28"/>
        </w:rPr>
        <w:t>14. Диагнозы (Диагноз)________________________________________________</w:t>
      </w:r>
    </w:p>
    <w:p>
      <w:pPr>
        <w:spacing w:after="0"/>
        <w:ind w:left="0"/>
        <w:jc w:val="both"/>
      </w:pPr>
      <w:r>
        <w:rPr>
          <w:rFonts w:ascii="Times New Roman"/>
          <w:b w:val="false"/>
          <w:i w:val="false"/>
          <w:color w:val="000000"/>
          <w:sz w:val="28"/>
        </w:rPr>
        <w:t>15. Үлгіні алған адамның Т.А.Ә. (болған жағдайда), лауазымы, қолы</w:t>
      </w:r>
    </w:p>
    <w:p>
      <w:pPr>
        <w:spacing w:after="0"/>
        <w:ind w:left="0"/>
        <w:jc w:val="both"/>
      </w:pPr>
      <w:r>
        <w:rPr>
          <w:rFonts w:ascii="Times New Roman"/>
          <w:b w:val="false"/>
          <w:i w:val="false"/>
          <w:color w:val="000000"/>
          <w:sz w:val="28"/>
        </w:rPr>
        <w:t>(Ф.И.О. (при наличии), должность, подпись лица, отобравшего образец)</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данада толтырылды (составлен в 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 №_____</w:t>
            </w:r>
            <w:r>
              <w:br/>
            </w: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0"/>
          <w:p>
            <w:pPr>
              <w:spacing w:after="20"/>
              <w:ind w:left="20"/>
              <w:jc w:val="both"/>
            </w:pPr>
            <w:r>
              <w:rPr>
                <w:rFonts w:ascii="Times New Roman"/>
                <w:b w:val="false"/>
                <w:i w:val="false"/>
                <w:color w:val="000000"/>
                <w:sz w:val="20"/>
              </w:rPr>
              <w:t>
Нысанның БҚСЖ бойынша коды</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1"/>
          <w:p>
            <w:pPr>
              <w:spacing w:after="20"/>
              <w:ind w:left="20"/>
              <w:jc w:val="both"/>
            </w:pPr>
            <w:r>
              <w:rPr>
                <w:rFonts w:ascii="Times New Roman"/>
                <w:b w:val="false"/>
                <w:i w:val="false"/>
                <w:color w:val="000000"/>
                <w:sz w:val="20"/>
              </w:rPr>
              <w:t>
Қазақстан Республикасының Денсаулық сақтауминистрлігі</w:t>
            </w:r>
          </w:p>
          <w:bookmarkEnd w:id="55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______бұйрығымен</w:t>
            </w:r>
          </w:p>
          <w:bookmarkEnd w:id="552"/>
          <w:p>
            <w:pPr>
              <w:spacing w:after="20"/>
              <w:ind w:left="20"/>
              <w:jc w:val="both"/>
            </w:pPr>
            <w:r>
              <w:rPr>
                <w:rFonts w:ascii="Times New Roman"/>
                <w:b w:val="false"/>
                <w:i w:val="false"/>
                <w:color w:val="000000"/>
                <w:sz w:val="20"/>
              </w:rPr>
              <w:t>
Бекітілген № 016/е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5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4"/>
          <w:p>
            <w:pPr>
              <w:spacing w:after="20"/>
              <w:ind w:left="20"/>
              <w:jc w:val="both"/>
            </w:pPr>
            <w:r>
              <w:rPr>
                <w:rFonts w:ascii="Times New Roman"/>
                <w:b w:val="false"/>
                <w:i w:val="false"/>
                <w:color w:val="000000"/>
                <w:sz w:val="20"/>
              </w:rPr>
              <w:t>
Медицинская документация Форма № 016/у</w:t>
            </w:r>
          </w:p>
          <w:bookmarkEnd w:id="55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70" w:id="555"/>
    <w:p>
      <w:pPr>
        <w:spacing w:after="0"/>
        <w:ind w:left="0"/>
        <w:jc w:val="left"/>
      </w:pPr>
      <w:r>
        <w:rPr>
          <w:rFonts w:ascii="Times New Roman"/>
          <w:b/>
          <w:i w:val="false"/>
          <w:color w:val="000000"/>
        </w:rPr>
        <w:t xml:space="preserve"> Сынама үлгілерін ________________________ вирусологиялық зерттеулерге</w:t>
      </w:r>
      <w:r>
        <w:br/>
      </w:r>
      <w:r>
        <w:rPr>
          <w:rFonts w:ascii="Times New Roman"/>
          <w:b/>
          <w:i w:val="false"/>
          <w:color w:val="000000"/>
        </w:rPr>
        <w:t>(инфекция түрін көрсетініз)</w:t>
      </w:r>
      <w:r>
        <w:br/>
      </w:r>
      <w:r>
        <w:rPr>
          <w:rFonts w:ascii="Times New Roman"/>
          <w:b/>
          <w:i w:val="false"/>
          <w:color w:val="000000"/>
        </w:rPr>
        <w:t>ЖОЛДАМА</w:t>
      </w:r>
      <w:r>
        <w:br/>
      </w:r>
      <w:r>
        <w:rPr>
          <w:rFonts w:ascii="Times New Roman"/>
          <w:b/>
          <w:i w:val="false"/>
          <w:color w:val="000000"/>
        </w:rPr>
        <w:t>НАПРАВЛЕНИЕ</w:t>
      </w:r>
      <w:r>
        <w:br/>
      </w:r>
      <w:r>
        <w:rPr>
          <w:rFonts w:ascii="Times New Roman"/>
          <w:b/>
          <w:i w:val="false"/>
          <w:color w:val="000000"/>
        </w:rPr>
        <w:t>на исследование образцов проб на вирусологическое исследование</w:t>
      </w:r>
      <w:r>
        <w:br/>
      </w:r>
      <w:r>
        <w:rPr>
          <w:rFonts w:ascii="Times New Roman"/>
          <w:b/>
          <w:i w:val="false"/>
          <w:color w:val="000000"/>
        </w:rPr>
        <w:t xml:space="preserve">_______________________________ </w:t>
      </w:r>
      <w:r>
        <w:br/>
      </w:r>
      <w:r>
        <w:rPr>
          <w:rFonts w:ascii="Times New Roman"/>
          <w:b/>
          <w:i w:val="false"/>
          <w:color w:val="000000"/>
        </w:rPr>
        <w:t>(указать вид инфекции)</w:t>
      </w:r>
    </w:p>
    <w:bookmarkEnd w:id="555"/>
    <w:p>
      <w:pPr>
        <w:spacing w:after="0"/>
        <w:ind w:left="0"/>
        <w:jc w:val="both"/>
      </w:pPr>
      <w:bookmarkStart w:name="z571" w:id="556"/>
      <w:r>
        <w:rPr>
          <w:rFonts w:ascii="Times New Roman"/>
          <w:b w:val="false"/>
          <w:i w:val="false"/>
          <w:color w:val="000000"/>
          <w:sz w:val="28"/>
        </w:rPr>
        <w:t>
      1. Тіркеу № (регистрационный №) ___________________________________________</w:t>
      </w:r>
    </w:p>
    <w:bookmarkEnd w:id="556"/>
    <w:p>
      <w:pPr>
        <w:spacing w:after="0"/>
        <w:ind w:left="0"/>
        <w:jc w:val="both"/>
      </w:pPr>
      <w:r>
        <w:rPr>
          <w:rFonts w:ascii="Times New Roman"/>
          <w:b w:val="false"/>
          <w:i w:val="false"/>
          <w:color w:val="000000"/>
          <w:sz w:val="28"/>
        </w:rPr>
        <w:t>2. Материал жіберілетін зертхананың атауы</w:t>
      </w:r>
    </w:p>
    <w:p>
      <w:pPr>
        <w:spacing w:after="0"/>
        <w:ind w:left="0"/>
        <w:jc w:val="both"/>
      </w:pPr>
      <w:r>
        <w:rPr>
          <w:rFonts w:ascii="Times New Roman"/>
          <w:b w:val="false"/>
          <w:i w:val="false"/>
          <w:color w:val="000000"/>
          <w:sz w:val="28"/>
        </w:rPr>
        <w:t>(Наименование лаборатории, в которую направляется материал)</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Сынаманың атауы және саны</w:t>
      </w:r>
    </w:p>
    <w:p>
      <w:pPr>
        <w:spacing w:after="0"/>
        <w:ind w:left="0"/>
        <w:jc w:val="both"/>
      </w:pPr>
      <w:r>
        <w:rPr>
          <w:rFonts w:ascii="Times New Roman"/>
          <w:b w:val="false"/>
          <w:i w:val="false"/>
          <w:color w:val="000000"/>
          <w:sz w:val="28"/>
        </w:rPr>
        <w:t>(Наименование и число образцов)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Сынаманы жіберген мекеменің атауы</w:t>
      </w:r>
    </w:p>
    <w:p>
      <w:pPr>
        <w:spacing w:after="0"/>
        <w:ind w:left="0"/>
        <w:jc w:val="both"/>
      </w:pPr>
      <w:r>
        <w:rPr>
          <w:rFonts w:ascii="Times New Roman"/>
          <w:b w:val="false"/>
          <w:i w:val="false"/>
          <w:color w:val="000000"/>
          <w:sz w:val="28"/>
        </w:rPr>
        <w:t>(Наименование учреждения направившего образец)</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Сынама алынған орын, уақыты, мезгілі</w:t>
      </w:r>
    </w:p>
    <w:p>
      <w:pPr>
        <w:spacing w:after="0"/>
        <w:ind w:left="0"/>
        <w:jc w:val="both"/>
      </w:pPr>
      <w:r>
        <w:rPr>
          <w:rFonts w:ascii="Times New Roman"/>
          <w:b w:val="false"/>
          <w:i w:val="false"/>
          <w:color w:val="000000"/>
          <w:sz w:val="28"/>
        </w:rPr>
        <w:t>(Место, дата и время отбора)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Сынамаларды вирусологиялық зертханаға жеткізу уақыты және шарттары</w:t>
      </w:r>
    </w:p>
    <w:p>
      <w:pPr>
        <w:spacing w:after="0"/>
        <w:ind w:left="0"/>
        <w:jc w:val="both"/>
      </w:pPr>
      <w:r>
        <w:rPr>
          <w:rFonts w:ascii="Times New Roman"/>
          <w:b w:val="false"/>
          <w:i w:val="false"/>
          <w:color w:val="000000"/>
          <w:sz w:val="28"/>
        </w:rPr>
        <w:t>(Время и условия доставки проб в вирусологическую лабораторию)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7. Зерттеу мақсаты</w:t>
      </w:r>
    </w:p>
    <w:p>
      <w:pPr>
        <w:spacing w:after="0"/>
        <w:ind w:left="0"/>
        <w:jc w:val="both"/>
      </w:pPr>
      <w:r>
        <w:rPr>
          <w:rFonts w:ascii="Times New Roman"/>
          <w:b w:val="false"/>
          <w:i w:val="false"/>
          <w:color w:val="000000"/>
          <w:sz w:val="28"/>
        </w:rPr>
        <w:t>(Цель исследования) _______________________________________________________</w:t>
      </w:r>
    </w:p>
    <w:p>
      <w:pPr>
        <w:spacing w:after="0"/>
        <w:ind w:left="0"/>
        <w:jc w:val="both"/>
      </w:pPr>
      <w:r>
        <w:rPr>
          <w:rFonts w:ascii="Times New Roman"/>
          <w:b w:val="false"/>
          <w:i w:val="false"/>
          <w:color w:val="000000"/>
          <w:sz w:val="28"/>
        </w:rPr>
        <w:t>8. Зерттеуге дәлелдеме: ағымдығы сан. бақылау ретінде, эпидемиолог, көрсеткіші</w:t>
      </w:r>
    </w:p>
    <w:p>
      <w:pPr>
        <w:spacing w:after="0"/>
        <w:ind w:left="0"/>
        <w:jc w:val="both"/>
      </w:pPr>
      <w:r>
        <w:rPr>
          <w:rFonts w:ascii="Times New Roman"/>
          <w:b w:val="false"/>
          <w:i w:val="false"/>
          <w:color w:val="000000"/>
          <w:sz w:val="28"/>
        </w:rPr>
        <w:t>бойынша (астын сызу немесе қосып жазу)</w:t>
      </w:r>
    </w:p>
    <w:p>
      <w:pPr>
        <w:spacing w:after="0"/>
        <w:ind w:left="0"/>
        <w:jc w:val="both"/>
      </w:pPr>
      <w:r>
        <w:rPr>
          <w:rFonts w:ascii="Times New Roman"/>
          <w:b w:val="false"/>
          <w:i w:val="false"/>
          <w:color w:val="000000"/>
          <w:sz w:val="28"/>
        </w:rPr>
        <w:t>(Показания к исследованию: в порядке текущего санитарного надзора, по эпид.</w:t>
      </w:r>
    </w:p>
    <w:p>
      <w:pPr>
        <w:spacing w:after="0"/>
        <w:ind w:left="0"/>
        <w:jc w:val="both"/>
      </w:pPr>
      <w:r>
        <w:rPr>
          <w:rFonts w:ascii="Times New Roman"/>
          <w:b w:val="false"/>
          <w:i w:val="false"/>
          <w:color w:val="000000"/>
          <w:sz w:val="28"/>
        </w:rPr>
        <w:t>показаниям (подчеркнуть или дописать))______________________________________</w:t>
      </w:r>
    </w:p>
    <w:p>
      <w:pPr>
        <w:spacing w:after="0"/>
        <w:ind w:left="0"/>
        <w:jc w:val="both"/>
      </w:pPr>
      <w:r>
        <w:rPr>
          <w:rFonts w:ascii="Times New Roman"/>
          <w:b w:val="false"/>
          <w:i w:val="false"/>
          <w:color w:val="000000"/>
          <w:sz w:val="28"/>
        </w:rPr>
        <w:t>9. Зерттелушінің Т.А.Ә.(болған жағдайда)</w:t>
      </w:r>
    </w:p>
    <w:p>
      <w:pPr>
        <w:spacing w:after="0"/>
        <w:ind w:left="0"/>
        <w:jc w:val="both"/>
      </w:pPr>
      <w:r>
        <w:rPr>
          <w:rFonts w:ascii="Times New Roman"/>
          <w:b w:val="false"/>
          <w:i w:val="false"/>
          <w:color w:val="000000"/>
          <w:sz w:val="28"/>
        </w:rPr>
        <w:t>(Ф.И.О. (при наличии) обследуемого)_________________________________________</w:t>
      </w:r>
    </w:p>
    <w:p>
      <w:pPr>
        <w:spacing w:after="0"/>
        <w:ind w:left="0"/>
        <w:jc w:val="both"/>
      </w:pPr>
      <w:r>
        <w:rPr>
          <w:rFonts w:ascii="Times New Roman"/>
          <w:b w:val="false"/>
          <w:i w:val="false"/>
          <w:color w:val="000000"/>
          <w:sz w:val="28"/>
        </w:rPr>
        <w:t>10. Жасы (Возраст)_________________________________________________________</w:t>
      </w:r>
    </w:p>
    <w:p>
      <w:pPr>
        <w:spacing w:after="0"/>
        <w:ind w:left="0"/>
        <w:jc w:val="both"/>
      </w:pPr>
      <w:r>
        <w:rPr>
          <w:rFonts w:ascii="Times New Roman"/>
          <w:b w:val="false"/>
          <w:i w:val="false"/>
          <w:color w:val="000000"/>
          <w:sz w:val="28"/>
        </w:rPr>
        <w:t>11. Зерттелушінің ЖСН (ИИН обследуемого) __________________________________</w:t>
      </w:r>
    </w:p>
    <w:p>
      <w:pPr>
        <w:spacing w:after="0"/>
        <w:ind w:left="0"/>
        <w:jc w:val="both"/>
      </w:pPr>
      <w:r>
        <w:rPr>
          <w:rFonts w:ascii="Times New Roman"/>
          <w:b w:val="false"/>
          <w:i w:val="false"/>
          <w:color w:val="000000"/>
          <w:sz w:val="28"/>
        </w:rPr>
        <w:t>12. Мекен жайы (Домашний адрес)___________________________________________</w:t>
      </w:r>
    </w:p>
    <w:p>
      <w:pPr>
        <w:spacing w:after="0"/>
        <w:ind w:left="0"/>
        <w:jc w:val="both"/>
      </w:pPr>
      <w:r>
        <w:rPr>
          <w:rFonts w:ascii="Times New Roman"/>
          <w:b w:val="false"/>
          <w:i w:val="false"/>
          <w:color w:val="000000"/>
          <w:sz w:val="28"/>
        </w:rPr>
        <w:t>13. Жұмыс орны (Место работы)_____________________________________________</w:t>
      </w:r>
    </w:p>
    <w:p>
      <w:pPr>
        <w:spacing w:after="0"/>
        <w:ind w:left="0"/>
        <w:jc w:val="both"/>
      </w:pPr>
      <w:r>
        <w:rPr>
          <w:rFonts w:ascii="Times New Roman"/>
          <w:b w:val="false"/>
          <w:i w:val="false"/>
          <w:color w:val="000000"/>
          <w:sz w:val="28"/>
        </w:rPr>
        <w:t>14. Диагнозы (Диагноз)_____________________________________________________</w:t>
      </w:r>
    </w:p>
    <w:p>
      <w:pPr>
        <w:spacing w:after="0"/>
        <w:ind w:left="0"/>
        <w:jc w:val="both"/>
      </w:pPr>
      <w:r>
        <w:rPr>
          <w:rFonts w:ascii="Times New Roman"/>
          <w:b w:val="false"/>
          <w:i w:val="false"/>
          <w:color w:val="000000"/>
          <w:sz w:val="28"/>
        </w:rPr>
        <w:t>15. Үлгіні алған адамның Т.А.Ә. (болған жағдайда) қызметі, қолы, (Ф.И.О.</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Должность, подпись лица, отобравшего образец) _______________________________</w:t>
      </w:r>
    </w:p>
    <w:p>
      <w:pPr>
        <w:spacing w:after="0"/>
        <w:ind w:left="0"/>
        <w:jc w:val="both"/>
      </w:pPr>
      <w:r>
        <w:rPr>
          <w:rFonts w:ascii="Times New Roman"/>
          <w:b w:val="false"/>
          <w:i w:val="false"/>
          <w:color w:val="000000"/>
          <w:sz w:val="28"/>
        </w:rPr>
        <w:t>___ данада толтырылды (составлен в 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 №_____</w:t>
            </w:r>
            <w:r>
              <w:br/>
            </w: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7"/>
          <w:p>
            <w:pPr>
              <w:spacing w:after="20"/>
              <w:ind w:left="20"/>
              <w:jc w:val="both"/>
            </w:pPr>
            <w:r>
              <w:rPr>
                <w:rFonts w:ascii="Times New Roman"/>
                <w:b w:val="false"/>
                <w:i w:val="false"/>
                <w:color w:val="000000"/>
                <w:sz w:val="20"/>
              </w:rPr>
              <w:t>
Нысанның БҚСЖ бойынша коды</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5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9"/>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59"/>
          <w:p>
            <w:pPr>
              <w:spacing w:after="20"/>
              <w:ind w:left="20"/>
              <w:jc w:val="both"/>
            </w:pPr>
            <w:r>
              <w:rPr>
                <w:rFonts w:ascii="Times New Roman"/>
                <w:b w:val="false"/>
                <w:i w:val="false"/>
                <w:color w:val="000000"/>
                <w:sz w:val="20"/>
              </w:rPr>
              <w:t>
№ _____бұйрығымен бекітілген № 017/е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6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1"/>
          <w:p>
            <w:pPr>
              <w:spacing w:after="20"/>
              <w:ind w:left="20"/>
              <w:jc w:val="both"/>
            </w:pPr>
            <w:r>
              <w:rPr>
                <w:rFonts w:ascii="Times New Roman"/>
                <w:b w:val="false"/>
                <w:i w:val="false"/>
                <w:color w:val="000000"/>
                <w:sz w:val="20"/>
              </w:rPr>
              <w:t>
Медицинская документация Форма № 017/у</w:t>
            </w:r>
          </w:p>
          <w:bookmarkEnd w:id="56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 ________</w:t>
            </w:r>
          </w:p>
        </w:tc>
      </w:tr>
    </w:tbl>
    <w:bookmarkStart w:name="z582" w:id="562"/>
    <w:p>
      <w:pPr>
        <w:spacing w:after="0"/>
        <w:ind w:left="0"/>
        <w:jc w:val="left"/>
      </w:pPr>
      <w:r>
        <w:rPr>
          <w:rFonts w:ascii="Times New Roman"/>
          <w:b/>
          <w:i w:val="false"/>
          <w:color w:val="000000"/>
        </w:rPr>
        <w:t xml:space="preserve"> Қызылша мен қызамыққа материалды (зерттелушіден, ауру адамнан) зерттеуге жолдама</w:t>
      </w:r>
      <w:r>
        <w:br/>
      </w:r>
      <w:r>
        <w:rPr>
          <w:rFonts w:ascii="Times New Roman"/>
          <w:b/>
          <w:i w:val="false"/>
          <w:color w:val="000000"/>
        </w:rPr>
        <w:t>Направление материала (от обследуемого, больного) для исследования на корь, краснуху</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ауданы/қаласы : Область, район/город: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3"/>
          <w:p>
            <w:pPr>
              <w:spacing w:after="20"/>
              <w:ind w:left="20"/>
              <w:jc w:val="both"/>
            </w:pPr>
            <w:r>
              <w:rPr>
                <w:rFonts w:ascii="Times New Roman"/>
                <w:b w:val="false"/>
                <w:i w:val="false"/>
                <w:color w:val="000000"/>
                <w:sz w:val="20"/>
              </w:rPr>
              <w:t>
Науқастың эпиднөмірі: 1</w:t>
            </w:r>
          </w:p>
          <w:bookmarkEnd w:id="563"/>
          <w:p>
            <w:pPr>
              <w:spacing w:after="20"/>
              <w:ind w:left="20"/>
              <w:jc w:val="both"/>
            </w:pPr>
            <w:r>
              <w:rPr>
                <w:rFonts w:ascii="Times New Roman"/>
                <w:b w:val="false"/>
                <w:i w:val="false"/>
                <w:color w:val="000000"/>
                <w:sz w:val="20"/>
              </w:rPr>
              <w:t>
Эпидномер больного: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4"/>
          <w:p>
            <w:pPr>
              <w:spacing w:after="20"/>
              <w:ind w:left="20"/>
              <w:jc w:val="both"/>
            </w:pPr>
            <w:r>
              <w:rPr>
                <w:rFonts w:ascii="Times New Roman"/>
                <w:b w:val="false"/>
                <w:i w:val="false"/>
                <w:color w:val="000000"/>
                <w:sz w:val="20"/>
              </w:rPr>
              <w:t>
Күні: / / / ж</w:t>
            </w:r>
          </w:p>
          <w:bookmarkEnd w:id="564"/>
          <w:p>
            <w:pPr>
              <w:spacing w:after="20"/>
              <w:ind w:left="20"/>
              <w:jc w:val="both"/>
            </w:pPr>
            <w:r>
              <w:rPr>
                <w:rFonts w:ascii="Times New Roman"/>
                <w:b w:val="false"/>
                <w:i w:val="false"/>
                <w:color w:val="000000"/>
                <w:sz w:val="20"/>
              </w:rPr>
              <w:t>
Дата: / / /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5"/>
          <w:p>
            <w:pPr>
              <w:spacing w:after="20"/>
              <w:ind w:left="20"/>
              <w:jc w:val="both"/>
            </w:pPr>
            <w:r>
              <w:rPr>
                <w:rFonts w:ascii="Times New Roman"/>
                <w:b w:val="false"/>
                <w:i w:val="false"/>
                <w:color w:val="000000"/>
                <w:sz w:val="20"/>
              </w:rPr>
              <w:t>
Аурудың Т.А.Ә (болған жағдайда):</w:t>
            </w:r>
          </w:p>
          <w:bookmarkEnd w:id="565"/>
          <w:p>
            <w:pPr>
              <w:spacing w:after="20"/>
              <w:ind w:left="20"/>
              <w:jc w:val="both"/>
            </w:pPr>
            <w:r>
              <w:rPr>
                <w:rFonts w:ascii="Times New Roman"/>
                <w:b w:val="false"/>
                <w:i w:val="false"/>
                <w:color w:val="000000"/>
                <w:sz w:val="20"/>
              </w:rPr>
              <w:t>
Ф.И.О (при наличии)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6"/>
          <w:p>
            <w:pPr>
              <w:spacing w:after="20"/>
              <w:ind w:left="20"/>
              <w:jc w:val="both"/>
            </w:pPr>
            <w:r>
              <w:rPr>
                <w:rFonts w:ascii="Times New Roman"/>
                <w:b w:val="false"/>
                <w:i w:val="false"/>
                <w:color w:val="000000"/>
                <w:sz w:val="20"/>
              </w:rPr>
              <w:t>
Е</w:t>
            </w:r>
          </w:p>
          <w:bookmarkEnd w:id="566"/>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7"/>
          <w:p>
            <w:pPr>
              <w:spacing w:after="20"/>
              <w:ind w:left="20"/>
              <w:jc w:val="both"/>
            </w:pPr>
            <w:r>
              <w:rPr>
                <w:rFonts w:ascii="Times New Roman"/>
                <w:b w:val="false"/>
                <w:i w:val="false"/>
                <w:color w:val="000000"/>
                <w:sz w:val="20"/>
              </w:rPr>
              <w:t>
Ә</w:t>
            </w:r>
          </w:p>
          <w:bookmarkEnd w:id="567"/>
          <w:p>
            <w:pPr>
              <w:spacing w:after="20"/>
              <w:ind w:left="20"/>
              <w:jc w:val="both"/>
            </w:pPr>
            <w:r>
              <w:rPr>
                <w:rFonts w:ascii="Times New Roman"/>
                <w:b w:val="false"/>
                <w:i w:val="false"/>
                <w:color w:val="000000"/>
                <w:sz w:val="20"/>
              </w:rPr>
              <w:t>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8"/>
          <w:p>
            <w:pPr>
              <w:spacing w:after="20"/>
              <w:ind w:left="20"/>
              <w:jc w:val="both"/>
            </w:pPr>
            <w:r>
              <w:rPr>
                <w:rFonts w:ascii="Times New Roman"/>
                <w:b w:val="false"/>
                <w:i w:val="false"/>
                <w:color w:val="000000"/>
                <w:sz w:val="20"/>
              </w:rPr>
              <w:t>
Туылған күні: / / / жыл</w:t>
            </w:r>
          </w:p>
          <w:bookmarkEnd w:id="568"/>
          <w:p>
            <w:pPr>
              <w:spacing w:after="20"/>
              <w:ind w:left="20"/>
              <w:jc w:val="both"/>
            </w:pPr>
            <w:r>
              <w:rPr>
                <w:rFonts w:ascii="Times New Roman"/>
                <w:b w:val="false"/>
                <w:i w:val="false"/>
                <w:color w:val="000000"/>
                <w:sz w:val="20"/>
              </w:rPr>
              <w:t>
Дата рождения:/ / /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9"/>
          <w:p>
            <w:pPr>
              <w:spacing w:after="20"/>
              <w:ind w:left="20"/>
              <w:jc w:val="both"/>
            </w:pPr>
            <w:r>
              <w:rPr>
                <w:rFonts w:ascii="Times New Roman"/>
                <w:b w:val="false"/>
                <w:i w:val="false"/>
                <w:color w:val="000000"/>
                <w:sz w:val="20"/>
              </w:rPr>
              <w:t>
Жасы (айы): / /ж</w:t>
            </w:r>
          </w:p>
          <w:bookmarkEnd w:id="569"/>
          <w:p>
            <w:pPr>
              <w:spacing w:after="20"/>
              <w:ind w:left="20"/>
              <w:jc w:val="both"/>
            </w:pPr>
            <w:r>
              <w:rPr>
                <w:rFonts w:ascii="Times New Roman"/>
                <w:b w:val="false"/>
                <w:i w:val="false"/>
                <w:color w:val="000000"/>
                <w:sz w:val="20"/>
              </w:rPr>
              <w:t>
Возраст (месяц): / /л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0"/>
          <w:p>
            <w:pPr>
              <w:spacing w:after="20"/>
              <w:ind w:left="20"/>
              <w:jc w:val="both"/>
            </w:pPr>
            <w:r>
              <w:rPr>
                <w:rFonts w:ascii="Times New Roman"/>
                <w:b w:val="false"/>
                <w:i w:val="false"/>
                <w:color w:val="000000"/>
                <w:sz w:val="20"/>
              </w:rPr>
              <w:t>
Кәмелеттік жасқа толмаған балалар үшін анасының /әкесінің/қамқоршысының Т.А.Ә. (болған жағдайда):</w:t>
            </w:r>
          </w:p>
          <w:bookmarkEnd w:id="570"/>
          <w:p>
            <w:pPr>
              <w:spacing w:after="20"/>
              <w:ind w:left="20"/>
              <w:jc w:val="both"/>
            </w:pPr>
            <w:r>
              <w:rPr>
                <w:rFonts w:ascii="Times New Roman"/>
                <w:b w:val="false"/>
                <w:i w:val="false"/>
                <w:color w:val="000000"/>
                <w:sz w:val="20"/>
              </w:rPr>
              <w:t>
Ф.И.О.(при наличии) матери/отца/опекуна для несовершеннолетних детей: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1"/>
          <w:p>
            <w:pPr>
              <w:spacing w:after="20"/>
              <w:ind w:left="20"/>
              <w:jc w:val="both"/>
            </w:pPr>
            <w:r>
              <w:rPr>
                <w:rFonts w:ascii="Times New Roman"/>
                <w:b w:val="false"/>
                <w:i w:val="false"/>
                <w:color w:val="000000"/>
                <w:sz w:val="20"/>
              </w:rPr>
              <w:t>
Мекен-жайы:</w:t>
            </w:r>
          </w:p>
          <w:bookmarkEnd w:id="571"/>
          <w:p>
            <w:pPr>
              <w:spacing w:after="20"/>
              <w:ind w:left="20"/>
              <w:jc w:val="both"/>
            </w:pPr>
            <w:r>
              <w:rPr>
                <w:rFonts w:ascii="Times New Roman"/>
                <w:b w:val="false"/>
                <w:i w:val="false"/>
                <w:color w:val="000000"/>
                <w:sz w:val="20"/>
              </w:rPr>
              <w:t>
Адрес: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2"/>
          <w:p>
            <w:pPr>
              <w:spacing w:after="20"/>
              <w:ind w:left="20"/>
              <w:jc w:val="both"/>
            </w:pPr>
            <w:r>
              <w:rPr>
                <w:rFonts w:ascii="Times New Roman"/>
                <w:b w:val="false"/>
                <w:i w:val="false"/>
                <w:color w:val="000000"/>
                <w:sz w:val="20"/>
              </w:rPr>
              <w:t>
Қызылшаға, қызамыққа қарсы екпелер саны:</w:t>
            </w:r>
          </w:p>
          <w:bookmarkEnd w:id="572"/>
          <w:p>
            <w:pPr>
              <w:spacing w:after="20"/>
              <w:ind w:left="20"/>
              <w:jc w:val="both"/>
            </w:pPr>
            <w:r>
              <w:rPr>
                <w:rFonts w:ascii="Times New Roman"/>
                <w:b w:val="false"/>
                <w:i w:val="false"/>
                <w:color w:val="000000"/>
                <w:sz w:val="20"/>
              </w:rPr>
              <w:t>
Количество вакцинаций против кори, краснухи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3"/>
          <w:p>
            <w:pPr>
              <w:spacing w:after="20"/>
              <w:ind w:left="20"/>
              <w:jc w:val="both"/>
            </w:pPr>
            <w:r>
              <w:rPr>
                <w:rFonts w:ascii="Times New Roman"/>
                <w:b w:val="false"/>
                <w:i w:val="false"/>
                <w:color w:val="000000"/>
                <w:sz w:val="20"/>
              </w:rPr>
              <w:t>
Соңғы екпе егілген күні:</w:t>
            </w:r>
          </w:p>
          <w:bookmarkEnd w:id="573"/>
          <w:p>
            <w:pPr>
              <w:spacing w:after="20"/>
              <w:ind w:left="20"/>
              <w:jc w:val="both"/>
            </w:pPr>
            <w:r>
              <w:rPr>
                <w:rFonts w:ascii="Times New Roman"/>
                <w:b w:val="false"/>
                <w:i w:val="false"/>
                <w:color w:val="000000"/>
                <w:sz w:val="20"/>
              </w:rPr>
              <w:t>
Дата последней вакцинации: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4"/>
          <w:p>
            <w:pPr>
              <w:spacing w:after="20"/>
              <w:ind w:left="20"/>
              <w:jc w:val="both"/>
            </w:pPr>
            <w:r>
              <w:rPr>
                <w:rFonts w:ascii="Times New Roman"/>
                <w:b w:val="false"/>
                <w:i w:val="false"/>
                <w:color w:val="000000"/>
                <w:sz w:val="20"/>
              </w:rPr>
              <w:t>
Дене қызуының көтерілген күні: / / / ж.</w:t>
            </w:r>
          </w:p>
          <w:bookmarkEnd w:id="574"/>
          <w:p>
            <w:pPr>
              <w:spacing w:after="20"/>
              <w:ind w:left="20"/>
              <w:jc w:val="both"/>
            </w:pPr>
            <w:r>
              <w:rPr>
                <w:rFonts w:ascii="Times New Roman"/>
                <w:b w:val="false"/>
                <w:i w:val="false"/>
                <w:color w:val="000000"/>
                <w:sz w:val="20"/>
              </w:rPr>
              <w:t>
Дата повышения температуры: / / /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5"/>
          <w:p>
            <w:pPr>
              <w:spacing w:after="20"/>
              <w:ind w:left="20"/>
              <w:jc w:val="both"/>
            </w:pPr>
            <w:r>
              <w:rPr>
                <w:rFonts w:ascii="Times New Roman"/>
                <w:b w:val="false"/>
                <w:i w:val="false"/>
                <w:color w:val="000000"/>
                <w:sz w:val="20"/>
              </w:rPr>
              <w:t>
Бөртпе пайда болған күні: / / / ж.</w:t>
            </w:r>
          </w:p>
          <w:bookmarkEnd w:id="575"/>
          <w:p>
            <w:pPr>
              <w:spacing w:after="20"/>
              <w:ind w:left="20"/>
              <w:jc w:val="both"/>
            </w:pPr>
            <w:r>
              <w:rPr>
                <w:rFonts w:ascii="Times New Roman"/>
                <w:b w:val="false"/>
                <w:i w:val="false"/>
                <w:color w:val="000000"/>
                <w:sz w:val="20"/>
              </w:rPr>
              <w:t>
Дата появления сыпи: / / /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6"/>
          <w:p>
            <w:pPr>
              <w:spacing w:after="20"/>
              <w:ind w:left="20"/>
              <w:jc w:val="both"/>
            </w:pPr>
            <w:r>
              <w:rPr>
                <w:rFonts w:ascii="Times New Roman"/>
                <w:b w:val="false"/>
                <w:i w:val="false"/>
                <w:color w:val="000000"/>
                <w:sz w:val="20"/>
              </w:rPr>
              <w:t>
Бөртпенің түрі:</w:t>
            </w:r>
          </w:p>
          <w:bookmarkEnd w:id="576"/>
          <w:p>
            <w:pPr>
              <w:spacing w:after="20"/>
              <w:ind w:left="20"/>
              <w:jc w:val="both"/>
            </w:pPr>
            <w:r>
              <w:rPr>
                <w:rFonts w:ascii="Times New Roman"/>
                <w:b w:val="false"/>
                <w:i w:val="false"/>
                <w:color w:val="000000"/>
                <w:sz w:val="20"/>
              </w:rPr>
              <w:t>
Тип сыпи: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7"/>
          <w:p>
            <w:pPr>
              <w:spacing w:after="20"/>
              <w:ind w:left="20"/>
              <w:jc w:val="both"/>
            </w:pPr>
            <w:r>
              <w:rPr>
                <w:rFonts w:ascii="Times New Roman"/>
                <w:b w:val="false"/>
                <w:i w:val="false"/>
                <w:color w:val="000000"/>
                <w:sz w:val="20"/>
              </w:rPr>
              <w:t>
Алдын ала қойылған клиникалық диагнозы:</w:t>
            </w:r>
          </w:p>
          <w:bookmarkEnd w:id="577"/>
          <w:p>
            <w:pPr>
              <w:spacing w:after="20"/>
              <w:ind w:left="20"/>
              <w:jc w:val="both"/>
            </w:pPr>
            <w:r>
              <w:rPr>
                <w:rFonts w:ascii="Times New Roman"/>
                <w:b w:val="false"/>
                <w:i w:val="false"/>
                <w:color w:val="000000"/>
                <w:sz w:val="20"/>
              </w:rPr>
              <w:t>
Предварительный клинический диагноз: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8"/>
          <w:p>
            <w:pPr>
              <w:spacing w:after="20"/>
              <w:ind w:left="20"/>
              <w:jc w:val="both"/>
            </w:pPr>
            <w:r>
              <w:rPr>
                <w:rFonts w:ascii="Times New Roman"/>
                <w:b w:val="false"/>
                <w:i w:val="false"/>
                <w:color w:val="000000"/>
                <w:sz w:val="20"/>
              </w:rPr>
              <w:t>
Үлгісі:</w:t>
            </w:r>
          </w:p>
          <w:bookmarkEnd w:id="578"/>
          <w:p>
            <w:pPr>
              <w:spacing w:after="20"/>
              <w:ind w:left="20"/>
              <w:jc w:val="both"/>
            </w:pPr>
            <w:r>
              <w:rPr>
                <w:rFonts w:ascii="Times New Roman"/>
                <w:b w:val="false"/>
                <w:i w:val="false"/>
                <w:color w:val="000000"/>
                <w:sz w:val="20"/>
              </w:rPr>
              <w:t>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9"/>
          <w:p>
            <w:pPr>
              <w:spacing w:after="20"/>
              <w:ind w:left="20"/>
              <w:jc w:val="both"/>
            </w:pPr>
            <w:r>
              <w:rPr>
                <w:rFonts w:ascii="Times New Roman"/>
                <w:b w:val="false"/>
                <w:i w:val="false"/>
                <w:color w:val="000000"/>
                <w:sz w:val="20"/>
              </w:rPr>
              <w:t>
Талдау алынған күні: / // ж</w:t>
            </w:r>
          </w:p>
          <w:bookmarkEnd w:id="579"/>
          <w:p>
            <w:pPr>
              <w:spacing w:after="20"/>
              <w:ind w:left="20"/>
              <w:jc w:val="both"/>
            </w:pPr>
            <w:r>
              <w:rPr>
                <w:rFonts w:ascii="Times New Roman"/>
                <w:b w:val="false"/>
                <w:i w:val="false"/>
                <w:color w:val="000000"/>
                <w:sz w:val="20"/>
              </w:rPr>
              <w:t>
Дата сбора: / //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0"/>
          <w:p>
            <w:pPr>
              <w:spacing w:after="20"/>
              <w:ind w:left="20"/>
              <w:jc w:val="both"/>
            </w:pPr>
            <w:r>
              <w:rPr>
                <w:rFonts w:ascii="Times New Roman"/>
                <w:b w:val="false"/>
                <w:i w:val="false"/>
                <w:color w:val="000000"/>
                <w:sz w:val="20"/>
              </w:rPr>
              <w:t>
Жіберілген күні: /// ж</w:t>
            </w:r>
          </w:p>
          <w:bookmarkEnd w:id="580"/>
          <w:p>
            <w:pPr>
              <w:spacing w:after="20"/>
              <w:ind w:left="20"/>
              <w:jc w:val="both"/>
            </w:pPr>
            <w:r>
              <w:rPr>
                <w:rFonts w:ascii="Times New Roman"/>
                <w:b w:val="false"/>
                <w:i w:val="false"/>
                <w:color w:val="000000"/>
                <w:sz w:val="20"/>
              </w:rPr>
              <w:t>
Дата отправки: ///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1"/>
          <w:p>
            <w:pPr>
              <w:spacing w:after="20"/>
              <w:ind w:left="20"/>
              <w:jc w:val="both"/>
            </w:pPr>
            <w:r>
              <w:rPr>
                <w:rFonts w:ascii="Times New Roman"/>
                <w:b w:val="false"/>
                <w:i w:val="false"/>
                <w:color w:val="000000"/>
                <w:sz w:val="20"/>
              </w:rPr>
              <w:t>
Зерттеу нәтижелерін мына қызметкерге Т.А.Ә.(болған жағдайда) жіберу керек :</w:t>
            </w:r>
          </w:p>
          <w:bookmarkEnd w:id="581"/>
          <w:p>
            <w:pPr>
              <w:spacing w:after="20"/>
              <w:ind w:left="20"/>
              <w:jc w:val="both"/>
            </w:pPr>
            <w:r>
              <w:rPr>
                <w:rFonts w:ascii="Times New Roman"/>
                <w:b w:val="false"/>
                <w:i w:val="false"/>
                <w:color w:val="000000"/>
                <w:sz w:val="20"/>
              </w:rPr>
              <w:t>
Ф.И.О. (при наличии) сотрудника, которому должны быть отправлены результаты исследования: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2"/>
          <w:p>
            <w:pPr>
              <w:spacing w:after="20"/>
              <w:ind w:left="20"/>
              <w:jc w:val="both"/>
            </w:pPr>
            <w:r>
              <w:rPr>
                <w:rFonts w:ascii="Times New Roman"/>
                <w:b w:val="false"/>
                <w:i w:val="false"/>
                <w:color w:val="000000"/>
                <w:sz w:val="20"/>
              </w:rPr>
              <w:t>
Мекен-жайы:</w:t>
            </w:r>
          </w:p>
          <w:bookmarkEnd w:id="582"/>
          <w:p>
            <w:pPr>
              <w:spacing w:after="20"/>
              <w:ind w:left="20"/>
              <w:jc w:val="both"/>
            </w:pPr>
            <w:r>
              <w:rPr>
                <w:rFonts w:ascii="Times New Roman"/>
                <w:b w:val="false"/>
                <w:i w:val="false"/>
                <w:color w:val="000000"/>
                <w:sz w:val="20"/>
              </w:rPr>
              <w:t>
Адрес: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 №_____</w:t>
            </w:r>
            <w:r>
              <w:br/>
            </w: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3"/>
          <w:p>
            <w:pPr>
              <w:spacing w:after="20"/>
              <w:ind w:left="20"/>
              <w:jc w:val="both"/>
            </w:pPr>
            <w:r>
              <w:rPr>
                <w:rFonts w:ascii="Times New Roman"/>
                <w:b w:val="false"/>
                <w:i w:val="false"/>
                <w:color w:val="000000"/>
                <w:sz w:val="20"/>
              </w:rPr>
              <w:t>
Нысанның БҚСЖ бойынша коды</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8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018/е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8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6"/>
          <w:p>
            <w:pPr>
              <w:spacing w:after="20"/>
              <w:ind w:left="20"/>
              <w:jc w:val="both"/>
            </w:pPr>
            <w:r>
              <w:rPr>
                <w:rFonts w:ascii="Times New Roman"/>
                <w:b w:val="false"/>
                <w:i w:val="false"/>
                <w:color w:val="000000"/>
                <w:sz w:val="20"/>
              </w:rPr>
              <w:t>
Медицинская документация Форма № 018/у</w:t>
            </w:r>
          </w:p>
          <w:bookmarkEnd w:id="58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612" w:id="587"/>
    <w:p>
      <w:pPr>
        <w:spacing w:after="0"/>
        <w:ind w:left="0"/>
        <w:jc w:val="left"/>
      </w:pPr>
      <w:r>
        <w:rPr>
          <w:rFonts w:ascii="Times New Roman"/>
          <w:b/>
          <w:i w:val="false"/>
          <w:color w:val="000000"/>
        </w:rPr>
        <w:t xml:space="preserve"> Санитариялық-паразитологиялық зерттеуге ЖОЛДАМА</w:t>
      </w:r>
      <w:r>
        <w:br/>
      </w:r>
      <w:r>
        <w:rPr>
          <w:rFonts w:ascii="Times New Roman"/>
          <w:b/>
          <w:i w:val="false"/>
          <w:color w:val="000000"/>
        </w:rPr>
        <w:t>НАПРАВЛЕНИЕ на санитарно-паразитологическое исследование</w:t>
      </w:r>
    </w:p>
    <w:bookmarkEnd w:id="587"/>
    <w:p>
      <w:pPr>
        <w:spacing w:after="0"/>
        <w:ind w:left="0"/>
        <w:jc w:val="both"/>
      </w:pPr>
      <w:bookmarkStart w:name="z613" w:id="588"/>
      <w:r>
        <w:rPr>
          <w:rFonts w:ascii="Times New Roman"/>
          <w:b w:val="false"/>
          <w:i w:val="false"/>
          <w:color w:val="000000"/>
          <w:sz w:val="28"/>
        </w:rPr>
        <w:t>
      1. Тіркеу № (регистрационный №) _______________________________________</w:t>
      </w:r>
    </w:p>
    <w:bookmarkEnd w:id="588"/>
    <w:p>
      <w:pPr>
        <w:spacing w:after="0"/>
        <w:ind w:left="0"/>
        <w:jc w:val="both"/>
      </w:pPr>
      <w:r>
        <w:rPr>
          <w:rFonts w:ascii="Times New Roman"/>
          <w:b w:val="false"/>
          <w:i w:val="false"/>
          <w:color w:val="000000"/>
          <w:sz w:val="28"/>
        </w:rPr>
        <w:t>2. Материал жіберілетін санитариялық-эпидемиологиялық сараптама орталығы</w:t>
      </w:r>
    </w:p>
    <w:p>
      <w:pPr>
        <w:spacing w:after="0"/>
        <w:ind w:left="0"/>
        <w:jc w:val="both"/>
      </w:pPr>
      <w:r>
        <w:rPr>
          <w:rFonts w:ascii="Times New Roman"/>
          <w:b w:val="false"/>
          <w:i w:val="false"/>
          <w:color w:val="000000"/>
          <w:sz w:val="28"/>
        </w:rPr>
        <w:t>зертханасының атауы__________________________________________________</w:t>
      </w:r>
    </w:p>
    <w:p>
      <w:pPr>
        <w:spacing w:after="0"/>
        <w:ind w:left="0"/>
        <w:jc w:val="both"/>
      </w:pPr>
      <w:r>
        <w:rPr>
          <w:rFonts w:ascii="Times New Roman"/>
          <w:b w:val="false"/>
          <w:i w:val="false"/>
          <w:color w:val="000000"/>
          <w:sz w:val="28"/>
        </w:rPr>
        <w:t>(Наименование лаборатории центра санитарно-эпидемиологической</w:t>
      </w:r>
    </w:p>
    <w:p>
      <w:pPr>
        <w:spacing w:after="0"/>
        <w:ind w:left="0"/>
        <w:jc w:val="both"/>
      </w:pPr>
      <w:r>
        <w:rPr>
          <w:rFonts w:ascii="Times New Roman"/>
          <w:b w:val="false"/>
          <w:i w:val="false"/>
          <w:color w:val="000000"/>
          <w:sz w:val="28"/>
        </w:rPr>
        <w:t>экспертизы, в которую направляется материал)</w:t>
      </w:r>
    </w:p>
    <w:p>
      <w:pPr>
        <w:spacing w:after="0"/>
        <w:ind w:left="0"/>
        <w:jc w:val="both"/>
      </w:pPr>
      <w:r>
        <w:rPr>
          <w:rFonts w:ascii="Times New Roman"/>
          <w:b w:val="false"/>
          <w:i w:val="false"/>
          <w:color w:val="000000"/>
          <w:sz w:val="28"/>
        </w:rPr>
        <w:t>3. Нұсқаның атауы және саны___________________________________________</w:t>
      </w:r>
    </w:p>
    <w:p>
      <w:pPr>
        <w:spacing w:after="0"/>
        <w:ind w:left="0"/>
        <w:jc w:val="both"/>
      </w:pPr>
      <w:r>
        <w:rPr>
          <w:rFonts w:ascii="Times New Roman"/>
          <w:b w:val="false"/>
          <w:i w:val="false"/>
          <w:color w:val="000000"/>
          <w:sz w:val="28"/>
        </w:rPr>
        <w:t>(Наименование и число образцов)</w:t>
      </w:r>
    </w:p>
    <w:p>
      <w:pPr>
        <w:spacing w:after="0"/>
        <w:ind w:left="0"/>
        <w:jc w:val="both"/>
      </w:pPr>
      <w:r>
        <w:rPr>
          <w:rFonts w:ascii="Times New Roman"/>
          <w:b w:val="false"/>
          <w:i w:val="false"/>
          <w:color w:val="000000"/>
          <w:sz w:val="28"/>
        </w:rPr>
        <w:t>4. Ыдысы, орамасы, таңбалау___________________________________________</w:t>
      </w:r>
    </w:p>
    <w:p>
      <w:pPr>
        <w:spacing w:after="0"/>
        <w:ind w:left="0"/>
        <w:jc w:val="both"/>
      </w:pPr>
      <w:r>
        <w:rPr>
          <w:rFonts w:ascii="Times New Roman"/>
          <w:b w:val="false"/>
          <w:i w:val="false"/>
          <w:color w:val="000000"/>
          <w:sz w:val="28"/>
        </w:rPr>
        <w:t>(Тара, упаковка, маркировка)</w:t>
      </w:r>
    </w:p>
    <w:p>
      <w:pPr>
        <w:spacing w:after="0"/>
        <w:ind w:left="0"/>
        <w:jc w:val="both"/>
      </w:pPr>
      <w:r>
        <w:rPr>
          <w:rFonts w:ascii="Times New Roman"/>
          <w:b w:val="false"/>
          <w:i w:val="false"/>
          <w:color w:val="000000"/>
          <w:sz w:val="28"/>
        </w:rPr>
        <w:t>5. Нормативтік құжаттың аты, сынама іріктелген орын, уақыты, мезгілі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дата и время отбора, наименование нормативного документа)</w:t>
      </w:r>
    </w:p>
    <w:p>
      <w:pPr>
        <w:spacing w:after="0"/>
        <w:ind w:left="0"/>
        <w:jc w:val="both"/>
      </w:pPr>
      <w:r>
        <w:rPr>
          <w:rFonts w:ascii="Times New Roman"/>
          <w:b w:val="false"/>
          <w:i w:val="false"/>
          <w:color w:val="000000"/>
          <w:sz w:val="28"/>
        </w:rPr>
        <w:t>6. Сынамаларды паразитологиялық зертаханаға жеткізу уақыты және шарттарды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(Время и условия доставки проб в паразитологическую лабораторию)</w:t>
      </w:r>
    </w:p>
    <w:p>
      <w:pPr>
        <w:spacing w:after="0"/>
        <w:ind w:left="0"/>
        <w:jc w:val="both"/>
      </w:pPr>
      <w:r>
        <w:rPr>
          <w:rFonts w:ascii="Times New Roman"/>
          <w:b w:val="false"/>
          <w:i w:val="false"/>
          <w:color w:val="000000"/>
          <w:sz w:val="28"/>
        </w:rPr>
        <w:t>7. Зерттеу мақсаты (Цель исследования 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Зерттеуге дәлелдеме: ағымдығы санитариялық бақылау ретінде, эпидемиологиялық</w:t>
      </w:r>
    </w:p>
    <w:p>
      <w:pPr>
        <w:spacing w:after="0"/>
        <w:ind w:left="0"/>
        <w:jc w:val="both"/>
      </w:pPr>
      <w:r>
        <w:rPr>
          <w:rFonts w:ascii="Times New Roman"/>
          <w:b w:val="false"/>
          <w:i w:val="false"/>
          <w:color w:val="000000"/>
          <w:sz w:val="28"/>
        </w:rPr>
        <w:t>көрсеткіші бойынша (астын сызу немесе қосып жазу)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(Показания к исследованию: в порядке текущего санитарного контроля,</w:t>
      </w:r>
    </w:p>
    <w:p>
      <w:pPr>
        <w:spacing w:after="0"/>
        <w:ind w:left="0"/>
        <w:jc w:val="both"/>
      </w:pPr>
      <w:r>
        <w:rPr>
          <w:rFonts w:ascii="Times New Roman"/>
          <w:b w:val="false"/>
          <w:i w:val="false"/>
          <w:color w:val="000000"/>
          <w:sz w:val="28"/>
        </w:rPr>
        <w:t>по эпидемиологического показаниям (подчеркнуть или дописать))</w:t>
      </w:r>
    </w:p>
    <w:p>
      <w:pPr>
        <w:spacing w:after="0"/>
        <w:ind w:left="0"/>
        <w:jc w:val="both"/>
      </w:pPr>
      <w:r>
        <w:rPr>
          <w:rFonts w:ascii="Times New Roman"/>
          <w:b w:val="false"/>
          <w:i w:val="false"/>
          <w:color w:val="000000"/>
          <w:sz w:val="28"/>
        </w:rPr>
        <w:t>9. Үлгіні алған адамның Т.А.Ә. (болған жағдайда) қызметі, қолы,</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Должность, подпись лица, отобравшего образец) ____________________________</w:t>
      </w:r>
    </w:p>
    <w:p>
      <w:pPr>
        <w:spacing w:after="0"/>
        <w:ind w:left="0"/>
        <w:jc w:val="both"/>
      </w:pPr>
      <w:r>
        <w:rPr>
          <w:rFonts w:ascii="Times New Roman"/>
          <w:b w:val="false"/>
          <w:i w:val="false"/>
          <w:color w:val="000000"/>
          <w:sz w:val="28"/>
        </w:rPr>
        <w:t>(Зерттеу әдістемесіне нормативтік құжаттар ________________________________</w:t>
      </w:r>
    </w:p>
    <w:p>
      <w:pPr>
        <w:spacing w:after="0"/>
        <w:ind w:left="0"/>
        <w:jc w:val="both"/>
      </w:pPr>
      <w:r>
        <w:rPr>
          <w:rFonts w:ascii="Times New Roman"/>
          <w:b w:val="false"/>
          <w:i w:val="false"/>
          <w:color w:val="000000"/>
          <w:sz w:val="28"/>
        </w:rPr>
        <w:t>(Нормативный документ на метод испытаний)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 №_____</w:t>
            </w:r>
            <w:r>
              <w:br/>
            </w: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9"/>
          <w:p>
            <w:pPr>
              <w:spacing w:after="20"/>
              <w:ind w:left="20"/>
              <w:jc w:val="both"/>
            </w:pPr>
            <w:r>
              <w:rPr>
                <w:rFonts w:ascii="Times New Roman"/>
                <w:b w:val="false"/>
                <w:i w:val="false"/>
                <w:color w:val="000000"/>
                <w:sz w:val="20"/>
              </w:rPr>
              <w:t>
Нысанның БҚСЖ бойынша коды</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9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91"/>
          <w:p>
            <w:pPr>
              <w:spacing w:after="20"/>
              <w:ind w:left="20"/>
              <w:jc w:val="both"/>
            </w:pPr>
            <w:r>
              <w:rPr>
                <w:rFonts w:ascii="Times New Roman"/>
                <w:b w:val="false"/>
                <w:i w:val="false"/>
                <w:color w:val="000000"/>
                <w:sz w:val="20"/>
              </w:rPr>
              <w:t>
№______ бұйрығымен бекітілген № 019/е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9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3"/>
          <w:p>
            <w:pPr>
              <w:spacing w:after="20"/>
              <w:ind w:left="20"/>
              <w:jc w:val="both"/>
            </w:pPr>
            <w:r>
              <w:rPr>
                <w:rFonts w:ascii="Times New Roman"/>
                <w:b w:val="false"/>
                <w:i w:val="false"/>
                <w:color w:val="000000"/>
                <w:sz w:val="20"/>
              </w:rPr>
              <w:t>
Медицинская документация Форма № 019/у</w:t>
            </w:r>
          </w:p>
          <w:bookmarkEnd w:id="59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 ______</w:t>
            </w:r>
          </w:p>
        </w:tc>
      </w:tr>
    </w:tbl>
    <w:bookmarkStart w:name="z624" w:id="594"/>
    <w:p>
      <w:pPr>
        <w:spacing w:after="0"/>
        <w:ind w:left="0"/>
        <w:jc w:val="left"/>
      </w:pPr>
      <w:r>
        <w:rPr>
          <w:rFonts w:ascii="Times New Roman"/>
          <w:b/>
          <w:i w:val="false"/>
          <w:color w:val="000000"/>
        </w:rPr>
        <w:t xml:space="preserve"> Адамдардан іріктелген сынамаларды микробиологиялық тексеруге ЖОЛДАМА</w:t>
      </w:r>
      <w:r>
        <w:br/>
      </w:r>
      <w:r>
        <w:rPr>
          <w:rFonts w:ascii="Times New Roman"/>
          <w:b/>
          <w:i w:val="false"/>
          <w:color w:val="000000"/>
        </w:rPr>
        <w:t>НАПРАВЛЕНИЕ материала от людей на микробиологические исследования</w:t>
      </w:r>
    </w:p>
    <w:bookmarkEnd w:id="594"/>
    <w:p>
      <w:pPr>
        <w:spacing w:after="0"/>
        <w:ind w:left="0"/>
        <w:jc w:val="both"/>
      </w:pPr>
      <w:bookmarkStart w:name="z625" w:id="595"/>
      <w:r>
        <w:rPr>
          <w:rFonts w:ascii="Times New Roman"/>
          <w:b w:val="false"/>
          <w:i w:val="false"/>
          <w:color w:val="000000"/>
          <w:sz w:val="28"/>
        </w:rPr>
        <w:t>
      1. Сынаманың атауы</w:t>
      </w:r>
    </w:p>
    <w:bookmarkEnd w:id="595"/>
    <w:p>
      <w:pPr>
        <w:spacing w:after="0"/>
        <w:ind w:left="0"/>
        <w:jc w:val="both"/>
      </w:pPr>
      <w:r>
        <w:rPr>
          <w:rFonts w:ascii="Times New Roman"/>
          <w:b w:val="false"/>
          <w:i w:val="false"/>
          <w:color w:val="000000"/>
          <w:sz w:val="28"/>
        </w:rPr>
        <w:t>(Наименование пробы) ________________________________________________</w:t>
      </w:r>
    </w:p>
    <w:p>
      <w:pPr>
        <w:spacing w:after="0"/>
        <w:ind w:left="0"/>
        <w:jc w:val="both"/>
      </w:pPr>
      <w:r>
        <w:rPr>
          <w:rFonts w:ascii="Times New Roman"/>
          <w:b w:val="false"/>
          <w:i w:val="false"/>
          <w:color w:val="000000"/>
          <w:sz w:val="28"/>
        </w:rPr>
        <w:t>2. Зерттелушінің Т.А.Ә. (болған жағдайда)</w:t>
      </w:r>
    </w:p>
    <w:p>
      <w:pPr>
        <w:spacing w:after="0"/>
        <w:ind w:left="0"/>
        <w:jc w:val="both"/>
      </w:pPr>
      <w:r>
        <w:rPr>
          <w:rFonts w:ascii="Times New Roman"/>
          <w:b w:val="false"/>
          <w:i w:val="false"/>
          <w:color w:val="000000"/>
          <w:sz w:val="28"/>
        </w:rPr>
        <w:t>(Ф.И.О. (при наличии) обследуемого)____________________________________</w:t>
      </w:r>
    </w:p>
    <w:p>
      <w:pPr>
        <w:spacing w:after="0"/>
        <w:ind w:left="0"/>
        <w:jc w:val="both"/>
      </w:pPr>
      <w:r>
        <w:rPr>
          <w:rFonts w:ascii="Times New Roman"/>
          <w:b w:val="false"/>
          <w:i w:val="false"/>
          <w:color w:val="000000"/>
          <w:sz w:val="28"/>
        </w:rPr>
        <w:t>3. Жасы</w:t>
      </w:r>
    </w:p>
    <w:p>
      <w:pPr>
        <w:spacing w:after="0"/>
        <w:ind w:left="0"/>
        <w:jc w:val="both"/>
      </w:pPr>
      <w:r>
        <w:rPr>
          <w:rFonts w:ascii="Times New Roman"/>
          <w:b w:val="false"/>
          <w:i w:val="false"/>
          <w:color w:val="000000"/>
          <w:sz w:val="28"/>
        </w:rPr>
        <w:t>(Возраст)____________________________________________________________</w:t>
      </w:r>
    </w:p>
    <w:p>
      <w:pPr>
        <w:spacing w:after="0"/>
        <w:ind w:left="0"/>
        <w:jc w:val="both"/>
      </w:pPr>
      <w:r>
        <w:rPr>
          <w:rFonts w:ascii="Times New Roman"/>
          <w:b w:val="false"/>
          <w:i w:val="false"/>
          <w:color w:val="000000"/>
          <w:sz w:val="28"/>
        </w:rPr>
        <w:t>4. Мекен жайы</w:t>
      </w:r>
    </w:p>
    <w:p>
      <w:pPr>
        <w:spacing w:after="0"/>
        <w:ind w:left="0"/>
        <w:jc w:val="both"/>
      </w:pPr>
      <w:r>
        <w:rPr>
          <w:rFonts w:ascii="Times New Roman"/>
          <w:b w:val="false"/>
          <w:i w:val="false"/>
          <w:color w:val="000000"/>
          <w:sz w:val="28"/>
        </w:rPr>
        <w:t>(Домашний адрес) ____________________________________________________</w:t>
      </w:r>
    </w:p>
    <w:p>
      <w:pPr>
        <w:spacing w:after="0"/>
        <w:ind w:left="0"/>
        <w:jc w:val="both"/>
      </w:pPr>
      <w:r>
        <w:rPr>
          <w:rFonts w:ascii="Times New Roman"/>
          <w:b w:val="false"/>
          <w:i w:val="false"/>
          <w:color w:val="000000"/>
          <w:sz w:val="28"/>
        </w:rPr>
        <w:t>5. Жұмыс орны</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6. Диагнозы (Диагноз)__________________________________________________</w:t>
      </w:r>
    </w:p>
    <w:p>
      <w:pPr>
        <w:spacing w:after="0"/>
        <w:ind w:left="0"/>
        <w:jc w:val="both"/>
      </w:pPr>
      <w:r>
        <w:rPr>
          <w:rFonts w:ascii="Times New Roman"/>
          <w:b w:val="false"/>
          <w:i w:val="false"/>
          <w:color w:val="000000"/>
          <w:sz w:val="28"/>
        </w:rPr>
        <w:t>7. Үлгіні жіберген мекеменің атауы</w:t>
      </w:r>
    </w:p>
    <w:p>
      <w:pPr>
        <w:spacing w:after="0"/>
        <w:ind w:left="0"/>
        <w:jc w:val="both"/>
      </w:pPr>
      <w:r>
        <w:rPr>
          <w:rFonts w:ascii="Times New Roman"/>
          <w:b w:val="false"/>
          <w:i w:val="false"/>
          <w:color w:val="000000"/>
          <w:sz w:val="28"/>
        </w:rPr>
        <w:t>(Наименование учреждения направившего образец) ________________________</w:t>
      </w:r>
    </w:p>
    <w:p>
      <w:pPr>
        <w:spacing w:after="0"/>
        <w:ind w:left="0"/>
        <w:jc w:val="both"/>
      </w:pPr>
      <w:r>
        <w:rPr>
          <w:rFonts w:ascii="Times New Roman"/>
          <w:b w:val="false"/>
          <w:i w:val="false"/>
          <w:color w:val="000000"/>
          <w:sz w:val="28"/>
        </w:rPr>
        <w:t>8. Сынаманы жеткізу күні және уақыты</w:t>
      </w:r>
    </w:p>
    <w:p>
      <w:pPr>
        <w:spacing w:after="0"/>
        <w:ind w:left="0"/>
        <w:jc w:val="both"/>
      </w:pPr>
      <w:r>
        <w:rPr>
          <w:rFonts w:ascii="Times New Roman"/>
          <w:b w:val="false"/>
          <w:i w:val="false"/>
          <w:color w:val="000000"/>
          <w:sz w:val="28"/>
        </w:rPr>
        <w:t>(Дата и время доставки материала) _______________________________________</w:t>
      </w:r>
    </w:p>
    <w:p>
      <w:pPr>
        <w:spacing w:after="0"/>
        <w:ind w:left="0"/>
        <w:jc w:val="both"/>
      </w:pPr>
      <w:r>
        <w:rPr>
          <w:rFonts w:ascii="Times New Roman"/>
          <w:b w:val="false"/>
          <w:i w:val="false"/>
          <w:color w:val="000000"/>
          <w:sz w:val="28"/>
        </w:rPr>
        <w:t>9. Антибиотикті қабылдау</w:t>
      </w:r>
    </w:p>
    <w:p>
      <w:pPr>
        <w:spacing w:after="0"/>
        <w:ind w:left="0"/>
        <w:jc w:val="both"/>
      </w:pPr>
      <w:r>
        <w:rPr>
          <w:rFonts w:ascii="Times New Roman"/>
          <w:b w:val="false"/>
          <w:i w:val="false"/>
          <w:color w:val="000000"/>
          <w:sz w:val="28"/>
        </w:rPr>
        <w:t>(Применение антибиотиков) ____________________________________________</w:t>
      </w:r>
    </w:p>
    <w:p>
      <w:pPr>
        <w:spacing w:after="0"/>
        <w:ind w:left="0"/>
        <w:jc w:val="both"/>
      </w:pPr>
      <w:r>
        <w:rPr>
          <w:rFonts w:ascii="Times New Roman"/>
          <w:b w:val="false"/>
          <w:i w:val="false"/>
          <w:color w:val="000000"/>
          <w:sz w:val="28"/>
        </w:rPr>
        <w:t>10. Қаны бірінші рет/қайталап алынды</w:t>
      </w:r>
    </w:p>
    <w:p>
      <w:pPr>
        <w:spacing w:after="0"/>
        <w:ind w:left="0"/>
        <w:jc w:val="both"/>
      </w:pPr>
      <w:r>
        <w:rPr>
          <w:rFonts w:ascii="Times New Roman"/>
          <w:b w:val="false"/>
          <w:i w:val="false"/>
          <w:color w:val="000000"/>
          <w:sz w:val="28"/>
        </w:rPr>
        <w:t>(Кровь взято первично/повторно)________________________________________</w:t>
      </w:r>
    </w:p>
    <w:p>
      <w:pPr>
        <w:spacing w:after="0"/>
        <w:ind w:left="0"/>
        <w:jc w:val="both"/>
      </w:pPr>
      <w:r>
        <w:rPr>
          <w:rFonts w:ascii="Times New Roman"/>
          <w:b w:val="false"/>
          <w:i w:val="false"/>
          <w:color w:val="000000"/>
          <w:sz w:val="28"/>
        </w:rPr>
        <w:t>11. Сынамаларды зерттеу мақсаты</w:t>
      </w:r>
    </w:p>
    <w:p>
      <w:pPr>
        <w:spacing w:after="0"/>
        <w:ind w:left="0"/>
        <w:jc w:val="both"/>
      </w:pPr>
      <w:r>
        <w:rPr>
          <w:rFonts w:ascii="Times New Roman"/>
          <w:b w:val="false"/>
          <w:i w:val="false"/>
          <w:color w:val="000000"/>
          <w:sz w:val="28"/>
        </w:rPr>
        <w:t>(Цель исследования пробы)_____________________________________________</w:t>
      </w:r>
    </w:p>
    <w:p>
      <w:pPr>
        <w:spacing w:after="0"/>
        <w:ind w:left="0"/>
        <w:jc w:val="both"/>
      </w:pPr>
      <w:r>
        <w:rPr>
          <w:rFonts w:ascii="Times New Roman"/>
          <w:b w:val="false"/>
          <w:i w:val="false"/>
          <w:color w:val="000000"/>
          <w:sz w:val="28"/>
        </w:rPr>
        <w:t>12. Зерттеу әдісі, реакция түрі</w:t>
      </w:r>
    </w:p>
    <w:p>
      <w:pPr>
        <w:spacing w:after="0"/>
        <w:ind w:left="0"/>
        <w:jc w:val="both"/>
      </w:pPr>
      <w:r>
        <w:rPr>
          <w:rFonts w:ascii="Times New Roman"/>
          <w:b w:val="false"/>
          <w:i w:val="false"/>
          <w:color w:val="000000"/>
          <w:sz w:val="28"/>
        </w:rPr>
        <w:t>(Метод исследования, вид реакции)______________________________________</w:t>
      </w:r>
    </w:p>
    <w:p>
      <w:pPr>
        <w:spacing w:after="0"/>
        <w:ind w:left="0"/>
        <w:jc w:val="both"/>
      </w:pPr>
      <w:r>
        <w:rPr>
          <w:rFonts w:ascii="Times New Roman"/>
          <w:b w:val="false"/>
          <w:i w:val="false"/>
          <w:color w:val="000000"/>
          <w:sz w:val="28"/>
        </w:rPr>
        <w:t>13. Сынаманы қабылдаған адамның қолы</w:t>
      </w:r>
    </w:p>
    <w:p>
      <w:pPr>
        <w:spacing w:after="0"/>
        <w:ind w:left="0"/>
        <w:jc w:val="both"/>
      </w:pPr>
      <w:r>
        <w:rPr>
          <w:rFonts w:ascii="Times New Roman"/>
          <w:b w:val="false"/>
          <w:i w:val="false"/>
          <w:color w:val="000000"/>
          <w:sz w:val="28"/>
        </w:rPr>
        <w:t>(Подпись принявшего анализ) __________________________________________</w:t>
      </w:r>
    </w:p>
    <w:p>
      <w:pPr>
        <w:spacing w:after="0"/>
        <w:ind w:left="0"/>
        <w:jc w:val="both"/>
      </w:pPr>
      <w:r>
        <w:rPr>
          <w:rFonts w:ascii="Times New Roman"/>
          <w:b w:val="false"/>
          <w:i w:val="false"/>
          <w:color w:val="000000"/>
          <w:sz w:val="28"/>
        </w:rPr>
        <w:t>14. Материалды жеткізу күні және уақыты</w:t>
      </w:r>
    </w:p>
    <w:p>
      <w:pPr>
        <w:spacing w:after="0"/>
        <w:ind w:left="0"/>
        <w:jc w:val="both"/>
      </w:pPr>
      <w:r>
        <w:rPr>
          <w:rFonts w:ascii="Times New Roman"/>
          <w:b w:val="false"/>
          <w:i w:val="false"/>
          <w:color w:val="000000"/>
          <w:sz w:val="28"/>
        </w:rPr>
        <w:t>(Дата и время доставки материала)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15. Тасымалдау жағдайы</w:t>
      </w:r>
    </w:p>
    <w:p>
      <w:pPr>
        <w:spacing w:after="0"/>
        <w:ind w:left="0"/>
        <w:jc w:val="both"/>
      </w:pPr>
      <w:r>
        <w:rPr>
          <w:rFonts w:ascii="Times New Roman"/>
          <w:b w:val="false"/>
          <w:i w:val="false"/>
          <w:color w:val="000000"/>
          <w:sz w:val="28"/>
        </w:rPr>
        <w:t>(Условия транспортировки)____________________________________________</w:t>
      </w:r>
    </w:p>
    <w:p>
      <w:pPr>
        <w:spacing w:after="0"/>
        <w:ind w:left="0"/>
        <w:jc w:val="both"/>
      </w:pPr>
      <w:r>
        <w:rPr>
          <w:rFonts w:ascii="Times New Roman"/>
          <w:b w:val="false"/>
          <w:i w:val="false"/>
          <w:color w:val="000000"/>
          <w:sz w:val="28"/>
        </w:rPr>
        <w:t>16. Зерттеу әдістемесіне нормативтік құжат</w:t>
      </w:r>
    </w:p>
    <w:p>
      <w:pPr>
        <w:spacing w:after="0"/>
        <w:ind w:left="0"/>
        <w:jc w:val="both"/>
      </w:pPr>
      <w:r>
        <w:rPr>
          <w:rFonts w:ascii="Times New Roman"/>
          <w:b w:val="false"/>
          <w:i w:val="false"/>
          <w:color w:val="000000"/>
          <w:sz w:val="28"/>
        </w:rPr>
        <w:t>(Нормативный документ на метод испытаний)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 данада толтырылады (составляется в _____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96"/>
          <w:p>
            <w:pPr>
              <w:spacing w:after="20"/>
              <w:ind w:left="20"/>
              <w:jc w:val="both"/>
            </w:pPr>
            <w:r>
              <w:rPr>
                <w:rFonts w:ascii="Times New Roman"/>
                <w:b w:val="false"/>
                <w:i w:val="false"/>
                <w:color w:val="000000"/>
                <w:sz w:val="20"/>
              </w:rPr>
              <w:t>
Нысанның БҚСЖ бойынша коды</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9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9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______ 020/е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9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99"/>
          <w:p>
            <w:pPr>
              <w:spacing w:after="20"/>
              <w:ind w:left="20"/>
              <w:jc w:val="both"/>
            </w:pPr>
            <w:r>
              <w:rPr>
                <w:rFonts w:ascii="Times New Roman"/>
                <w:b w:val="false"/>
                <w:i w:val="false"/>
                <w:color w:val="000000"/>
                <w:sz w:val="20"/>
              </w:rPr>
              <w:t>
Медицинская документация Форма № 020/у</w:t>
            </w:r>
          </w:p>
          <w:bookmarkEnd w:id="59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 ________</w:t>
            </w:r>
          </w:p>
        </w:tc>
      </w:tr>
    </w:tbl>
    <w:bookmarkStart w:name="z635" w:id="600"/>
    <w:p>
      <w:pPr>
        <w:spacing w:after="0"/>
        <w:ind w:left="0"/>
        <w:jc w:val="left"/>
      </w:pPr>
      <w:r>
        <w:rPr>
          <w:rFonts w:ascii="Times New Roman"/>
          <w:b/>
          <w:i w:val="false"/>
          <w:color w:val="000000"/>
        </w:rPr>
        <w:t xml:space="preserve"> Адамдардан іріктелген сынамаларды ______________тексеруге ЖОЛДАМА</w:t>
      </w:r>
      <w:r>
        <w:br/>
      </w:r>
      <w:r>
        <w:rPr>
          <w:rFonts w:ascii="Times New Roman"/>
          <w:b/>
          <w:i w:val="false"/>
          <w:color w:val="000000"/>
        </w:rPr>
        <w:t>НАПРАВЛЕНИЕ материала от людей на __________ исследования</w:t>
      </w:r>
    </w:p>
    <w:bookmarkEnd w:id="600"/>
    <w:p>
      <w:pPr>
        <w:spacing w:after="0"/>
        <w:ind w:left="0"/>
        <w:jc w:val="both"/>
      </w:pPr>
      <w:bookmarkStart w:name="z636" w:id="601"/>
      <w:r>
        <w:rPr>
          <w:rFonts w:ascii="Times New Roman"/>
          <w:b w:val="false"/>
          <w:i w:val="false"/>
          <w:color w:val="000000"/>
          <w:sz w:val="28"/>
        </w:rPr>
        <w:t>
      1. Сынаманың атауы</w:t>
      </w:r>
    </w:p>
    <w:bookmarkEnd w:id="601"/>
    <w:p>
      <w:pPr>
        <w:spacing w:after="0"/>
        <w:ind w:left="0"/>
        <w:jc w:val="both"/>
      </w:pPr>
      <w:r>
        <w:rPr>
          <w:rFonts w:ascii="Times New Roman"/>
          <w:b w:val="false"/>
          <w:i w:val="false"/>
          <w:color w:val="000000"/>
          <w:sz w:val="28"/>
        </w:rPr>
        <w:t>(Наименование пробы)_____________________________________________________</w:t>
      </w:r>
    </w:p>
    <w:p>
      <w:pPr>
        <w:spacing w:after="0"/>
        <w:ind w:left="0"/>
        <w:jc w:val="both"/>
      </w:pPr>
      <w:r>
        <w:rPr>
          <w:rFonts w:ascii="Times New Roman"/>
          <w:b w:val="false"/>
          <w:i w:val="false"/>
          <w:color w:val="000000"/>
          <w:sz w:val="28"/>
        </w:rPr>
        <w:t>2. Зерттелушінің Т.А.Ә. (болған жағдайда)</w:t>
      </w:r>
    </w:p>
    <w:p>
      <w:pPr>
        <w:spacing w:after="0"/>
        <w:ind w:left="0"/>
        <w:jc w:val="both"/>
      </w:pPr>
      <w:r>
        <w:rPr>
          <w:rFonts w:ascii="Times New Roman"/>
          <w:b w:val="false"/>
          <w:i w:val="false"/>
          <w:color w:val="000000"/>
          <w:sz w:val="28"/>
        </w:rPr>
        <w:t>(Ф.И.О. (при наличии) обследуемого) ________________________________________</w:t>
      </w:r>
    </w:p>
    <w:p>
      <w:pPr>
        <w:spacing w:after="0"/>
        <w:ind w:left="0"/>
        <w:jc w:val="both"/>
      </w:pPr>
      <w:r>
        <w:rPr>
          <w:rFonts w:ascii="Times New Roman"/>
          <w:b w:val="false"/>
          <w:i w:val="false"/>
          <w:color w:val="000000"/>
          <w:sz w:val="28"/>
        </w:rPr>
        <w:t>3. Жасы (Возраст)_________________________________________________________</w:t>
      </w:r>
    </w:p>
    <w:p>
      <w:pPr>
        <w:spacing w:after="0"/>
        <w:ind w:left="0"/>
        <w:jc w:val="both"/>
      </w:pPr>
      <w:r>
        <w:rPr>
          <w:rFonts w:ascii="Times New Roman"/>
          <w:b w:val="false"/>
          <w:i w:val="false"/>
          <w:color w:val="000000"/>
          <w:sz w:val="28"/>
        </w:rPr>
        <w:t>4. Зерттелушінің ЖСН (ИИН обследуемого) __________________________________</w:t>
      </w:r>
    </w:p>
    <w:p>
      <w:pPr>
        <w:spacing w:after="0"/>
        <w:ind w:left="0"/>
        <w:jc w:val="both"/>
      </w:pPr>
      <w:r>
        <w:rPr>
          <w:rFonts w:ascii="Times New Roman"/>
          <w:b w:val="false"/>
          <w:i w:val="false"/>
          <w:color w:val="000000"/>
          <w:sz w:val="28"/>
        </w:rPr>
        <w:t>5. Мекен жайы (Домашний адрес)___________________________________________</w:t>
      </w:r>
    </w:p>
    <w:p>
      <w:pPr>
        <w:spacing w:after="0"/>
        <w:ind w:left="0"/>
        <w:jc w:val="both"/>
      </w:pPr>
      <w:r>
        <w:rPr>
          <w:rFonts w:ascii="Times New Roman"/>
          <w:b w:val="false"/>
          <w:i w:val="false"/>
          <w:color w:val="000000"/>
          <w:sz w:val="28"/>
        </w:rPr>
        <w:t>6. Жұмыс орны (Место работы)_____________________________________________</w:t>
      </w:r>
    </w:p>
    <w:p>
      <w:pPr>
        <w:spacing w:after="0"/>
        <w:ind w:left="0"/>
        <w:jc w:val="both"/>
      </w:pPr>
      <w:r>
        <w:rPr>
          <w:rFonts w:ascii="Times New Roman"/>
          <w:b w:val="false"/>
          <w:i w:val="false"/>
          <w:color w:val="000000"/>
          <w:sz w:val="28"/>
        </w:rPr>
        <w:t>7. Диагнозы (Диагноз)_____________________________________________________</w:t>
      </w:r>
    </w:p>
    <w:p>
      <w:pPr>
        <w:spacing w:after="0"/>
        <w:ind w:left="0"/>
        <w:jc w:val="both"/>
      </w:pPr>
      <w:r>
        <w:rPr>
          <w:rFonts w:ascii="Times New Roman"/>
          <w:b w:val="false"/>
          <w:i w:val="false"/>
          <w:color w:val="000000"/>
          <w:sz w:val="28"/>
        </w:rPr>
        <w:t>8. Үлгіні жіберген мекеменің атауы</w:t>
      </w:r>
    </w:p>
    <w:p>
      <w:pPr>
        <w:spacing w:after="0"/>
        <w:ind w:left="0"/>
        <w:jc w:val="both"/>
      </w:pPr>
      <w:r>
        <w:rPr>
          <w:rFonts w:ascii="Times New Roman"/>
          <w:b w:val="false"/>
          <w:i w:val="false"/>
          <w:color w:val="000000"/>
          <w:sz w:val="28"/>
        </w:rPr>
        <w:t>(Наименование учреждения направившего образец)</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9. Сынаманың алынған күні және уақыты</w:t>
      </w:r>
    </w:p>
    <w:p>
      <w:pPr>
        <w:spacing w:after="0"/>
        <w:ind w:left="0"/>
        <w:jc w:val="both"/>
      </w:pPr>
      <w:r>
        <w:rPr>
          <w:rFonts w:ascii="Times New Roman"/>
          <w:b w:val="false"/>
          <w:i w:val="false"/>
          <w:color w:val="000000"/>
          <w:sz w:val="28"/>
        </w:rPr>
        <w:t>(Дата и время забора материала) ____________________________________________</w:t>
      </w:r>
    </w:p>
    <w:p>
      <w:pPr>
        <w:spacing w:after="0"/>
        <w:ind w:left="0"/>
        <w:jc w:val="both"/>
      </w:pPr>
      <w:r>
        <w:rPr>
          <w:rFonts w:ascii="Times New Roman"/>
          <w:b w:val="false"/>
          <w:i w:val="false"/>
          <w:color w:val="000000"/>
          <w:sz w:val="28"/>
        </w:rPr>
        <w:t>10. Антибиотикті қабылдау (Применение антибиотиков) _______________________</w:t>
      </w:r>
    </w:p>
    <w:p>
      <w:pPr>
        <w:spacing w:after="0"/>
        <w:ind w:left="0"/>
        <w:jc w:val="both"/>
      </w:pPr>
      <w:r>
        <w:rPr>
          <w:rFonts w:ascii="Times New Roman"/>
          <w:b w:val="false"/>
          <w:i w:val="false"/>
          <w:color w:val="000000"/>
          <w:sz w:val="28"/>
        </w:rPr>
        <w:t>11. Сынама бірінші рет/ қайталап алынды (проба взята первично/повторно)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12. Сынамаларды зерттеу мақсаты (Цель исследования пробы)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13. Зерттеу әдісі, реакция түрі (Метод исследования, вид реакции)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14. Сынаманы қабылдаған адамның қолы</w:t>
      </w:r>
    </w:p>
    <w:p>
      <w:pPr>
        <w:spacing w:after="0"/>
        <w:ind w:left="0"/>
        <w:jc w:val="both"/>
      </w:pPr>
      <w:r>
        <w:rPr>
          <w:rFonts w:ascii="Times New Roman"/>
          <w:b w:val="false"/>
          <w:i w:val="false"/>
          <w:color w:val="000000"/>
          <w:sz w:val="28"/>
        </w:rPr>
        <w:t>(Подпись принявшего анализ) ______________________________________________</w:t>
      </w:r>
    </w:p>
    <w:p>
      <w:pPr>
        <w:spacing w:after="0"/>
        <w:ind w:left="0"/>
        <w:jc w:val="both"/>
      </w:pPr>
      <w:r>
        <w:rPr>
          <w:rFonts w:ascii="Times New Roman"/>
          <w:b w:val="false"/>
          <w:i w:val="false"/>
          <w:color w:val="000000"/>
          <w:sz w:val="28"/>
        </w:rPr>
        <w:t>15. Материалды жеткізу күні және уақыты</w:t>
      </w:r>
    </w:p>
    <w:p>
      <w:pPr>
        <w:spacing w:after="0"/>
        <w:ind w:left="0"/>
        <w:jc w:val="both"/>
      </w:pPr>
      <w:r>
        <w:rPr>
          <w:rFonts w:ascii="Times New Roman"/>
          <w:b w:val="false"/>
          <w:i w:val="false"/>
          <w:color w:val="000000"/>
          <w:sz w:val="28"/>
        </w:rPr>
        <w:t>(Дата и время доставки материала) __________________________________________</w:t>
      </w:r>
    </w:p>
    <w:p>
      <w:pPr>
        <w:spacing w:after="0"/>
        <w:ind w:left="0"/>
        <w:jc w:val="both"/>
      </w:pPr>
      <w:r>
        <w:rPr>
          <w:rFonts w:ascii="Times New Roman"/>
          <w:b w:val="false"/>
          <w:i w:val="false"/>
          <w:color w:val="000000"/>
          <w:sz w:val="28"/>
        </w:rPr>
        <w:t>16. Тасымалдау жағдайы (Условия транспортировки)___________________________</w:t>
      </w:r>
    </w:p>
    <w:p>
      <w:pPr>
        <w:spacing w:after="0"/>
        <w:ind w:left="0"/>
        <w:jc w:val="both"/>
      </w:pPr>
      <w:r>
        <w:rPr>
          <w:rFonts w:ascii="Times New Roman"/>
          <w:b w:val="false"/>
          <w:i w:val="false"/>
          <w:color w:val="000000"/>
          <w:sz w:val="28"/>
        </w:rPr>
        <w:t>17. Дополнительная информация:</w:t>
      </w:r>
    </w:p>
    <w:p>
      <w:pPr>
        <w:spacing w:after="0"/>
        <w:ind w:left="0"/>
        <w:jc w:val="both"/>
      </w:pPr>
      <w:r>
        <w:rPr>
          <w:rFonts w:ascii="Times New Roman"/>
          <w:b w:val="false"/>
          <w:i w:val="false"/>
          <w:color w:val="000000"/>
          <w:sz w:val="28"/>
        </w:rPr>
        <w:t>Ауырған күні (Дата заболевания) ____________________________________________</w:t>
      </w:r>
    </w:p>
    <w:p>
      <w:pPr>
        <w:spacing w:after="0"/>
        <w:ind w:left="0"/>
        <w:jc w:val="both"/>
      </w:pPr>
      <w:r>
        <w:rPr>
          <w:rFonts w:ascii="Times New Roman"/>
          <w:b w:val="false"/>
          <w:i w:val="false"/>
          <w:color w:val="000000"/>
          <w:sz w:val="28"/>
        </w:rPr>
        <w:t>Қай елден келді (Страна прибытия) __________________________________________</w:t>
      </w:r>
    </w:p>
    <w:p>
      <w:pPr>
        <w:spacing w:after="0"/>
        <w:ind w:left="0"/>
        <w:jc w:val="both"/>
      </w:pPr>
      <w:r>
        <w:rPr>
          <w:rFonts w:ascii="Times New Roman"/>
          <w:b w:val="false"/>
          <w:i w:val="false"/>
          <w:color w:val="000000"/>
          <w:sz w:val="28"/>
        </w:rPr>
        <w:t>Ауырған адаммен байланыс (Контакт с больным) ______________________________</w:t>
      </w:r>
    </w:p>
    <w:p>
      <w:pPr>
        <w:spacing w:after="0"/>
        <w:ind w:left="0"/>
        <w:jc w:val="both"/>
      </w:pPr>
      <w:r>
        <w:rPr>
          <w:rFonts w:ascii="Times New Roman"/>
          <w:b w:val="false"/>
          <w:i w:val="false"/>
          <w:color w:val="000000"/>
          <w:sz w:val="28"/>
        </w:rPr>
        <w:t>Симптомдары (Симптомы) _________________________________________________</w:t>
      </w:r>
    </w:p>
    <w:p>
      <w:pPr>
        <w:spacing w:after="0"/>
        <w:ind w:left="0"/>
        <w:jc w:val="both"/>
      </w:pPr>
      <w:r>
        <w:rPr>
          <w:rFonts w:ascii="Times New Roman"/>
          <w:b w:val="false"/>
          <w:i w:val="false"/>
          <w:color w:val="000000"/>
          <w:sz w:val="28"/>
        </w:rPr>
        <w:t>Сынаманың жіберу күні және уақыты</w:t>
      </w:r>
    </w:p>
    <w:p>
      <w:pPr>
        <w:spacing w:after="0"/>
        <w:ind w:left="0"/>
        <w:jc w:val="both"/>
      </w:pPr>
      <w:r>
        <w:rPr>
          <w:rFonts w:ascii="Times New Roman"/>
          <w:b w:val="false"/>
          <w:i w:val="false"/>
          <w:color w:val="000000"/>
          <w:sz w:val="28"/>
        </w:rPr>
        <w:t>(Дата и время направление материала) _______________________________________</w:t>
      </w:r>
    </w:p>
    <w:p>
      <w:pPr>
        <w:spacing w:after="0"/>
        <w:ind w:left="0"/>
        <w:jc w:val="both"/>
      </w:pPr>
      <w:r>
        <w:rPr>
          <w:rFonts w:ascii="Times New Roman"/>
          <w:b w:val="false"/>
          <w:i w:val="false"/>
          <w:color w:val="000000"/>
          <w:sz w:val="28"/>
        </w:rPr>
        <w:t>Сынаманың жеткізген күні және уақыты</w:t>
      </w:r>
    </w:p>
    <w:p>
      <w:pPr>
        <w:spacing w:after="0"/>
        <w:ind w:left="0"/>
        <w:jc w:val="both"/>
      </w:pPr>
      <w:r>
        <w:rPr>
          <w:rFonts w:ascii="Times New Roman"/>
          <w:b w:val="false"/>
          <w:i w:val="false"/>
          <w:color w:val="000000"/>
          <w:sz w:val="28"/>
        </w:rPr>
        <w:t>(Дата и время доставки материала)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02"/>
          <w:p>
            <w:pPr>
              <w:spacing w:after="20"/>
              <w:ind w:left="20"/>
              <w:jc w:val="both"/>
            </w:pPr>
            <w:r>
              <w:rPr>
                <w:rFonts w:ascii="Times New Roman"/>
                <w:b w:val="false"/>
                <w:i w:val="false"/>
                <w:color w:val="000000"/>
                <w:sz w:val="20"/>
              </w:rPr>
              <w:t>
Нысанның БҚСЖ бойынша коды</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0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60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№______бұйрығымен бекітілген № 021/е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0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0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05"/>
          <w:p>
            <w:pPr>
              <w:spacing w:after="20"/>
              <w:ind w:left="20"/>
              <w:jc w:val="both"/>
            </w:pPr>
            <w:r>
              <w:rPr>
                <w:rFonts w:ascii="Times New Roman"/>
                <w:b w:val="false"/>
                <w:i w:val="false"/>
                <w:color w:val="000000"/>
                <w:sz w:val="20"/>
              </w:rPr>
              <w:t>
Медицинская документация Форма № 021/у</w:t>
            </w:r>
          </w:p>
          <w:bookmarkEnd w:id="60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646" w:id="606"/>
    <w:p>
      <w:pPr>
        <w:spacing w:after="0"/>
        <w:ind w:left="0"/>
        <w:jc w:val="left"/>
      </w:pPr>
      <w:r>
        <w:rPr>
          <w:rFonts w:ascii="Times New Roman"/>
          <w:b/>
          <w:i w:val="false"/>
          <w:color w:val="000000"/>
        </w:rPr>
        <w:t xml:space="preserve"> Сынаманы тырысқақ қоздырғышына тексерудің жолдамасы және зерттеу нәтижесі</w:t>
      </w:r>
      <w:r>
        <w:br/>
      </w:r>
      <w:r>
        <w:rPr>
          <w:rFonts w:ascii="Times New Roman"/>
          <w:b/>
          <w:i w:val="false"/>
          <w:color w:val="000000"/>
        </w:rPr>
        <w:t>Направление и результат исследования материала на наличие возбудителя холеры</w:t>
      </w:r>
    </w:p>
    <w:bookmarkEnd w:id="606"/>
    <w:p>
      <w:pPr>
        <w:spacing w:after="0"/>
        <w:ind w:left="0"/>
        <w:jc w:val="both"/>
      </w:pPr>
      <w:bookmarkStart w:name="z647" w:id="607"/>
      <w:r>
        <w:rPr>
          <w:rFonts w:ascii="Times New Roman"/>
          <w:b w:val="false"/>
          <w:i w:val="false"/>
          <w:color w:val="000000"/>
          <w:sz w:val="28"/>
        </w:rPr>
        <w:t>
      1. Т.А.Ә. (болған жағдайда)</w:t>
      </w:r>
    </w:p>
    <w:bookmarkEnd w:id="607"/>
    <w:p>
      <w:pPr>
        <w:spacing w:after="0"/>
        <w:ind w:left="0"/>
        <w:jc w:val="both"/>
      </w:pPr>
      <w:r>
        <w:rPr>
          <w:rFonts w:ascii="Times New Roman"/>
          <w:b w:val="false"/>
          <w:i w:val="false"/>
          <w:color w:val="000000"/>
          <w:sz w:val="28"/>
        </w:rPr>
        <w:t>(Ф.И.О. (при наличии) ____________________________________________________</w:t>
      </w:r>
    </w:p>
    <w:p>
      <w:pPr>
        <w:spacing w:after="0"/>
        <w:ind w:left="0"/>
        <w:jc w:val="both"/>
      </w:pPr>
      <w:r>
        <w:rPr>
          <w:rFonts w:ascii="Times New Roman"/>
          <w:b w:val="false"/>
          <w:i w:val="false"/>
          <w:color w:val="000000"/>
          <w:sz w:val="28"/>
        </w:rPr>
        <w:t>2. Жасы</w:t>
      </w:r>
    </w:p>
    <w:p>
      <w:pPr>
        <w:spacing w:after="0"/>
        <w:ind w:left="0"/>
        <w:jc w:val="both"/>
      </w:pPr>
      <w:r>
        <w:rPr>
          <w:rFonts w:ascii="Times New Roman"/>
          <w:b w:val="false"/>
          <w:i w:val="false"/>
          <w:color w:val="000000"/>
          <w:sz w:val="28"/>
        </w:rPr>
        <w:t>(Возраст) _______________________________________________________________</w:t>
      </w:r>
    </w:p>
    <w:p>
      <w:pPr>
        <w:spacing w:after="0"/>
        <w:ind w:left="0"/>
        <w:jc w:val="both"/>
      </w:pPr>
      <w:r>
        <w:rPr>
          <w:rFonts w:ascii="Times New Roman"/>
          <w:b w:val="false"/>
          <w:i w:val="false"/>
          <w:color w:val="000000"/>
          <w:sz w:val="28"/>
        </w:rPr>
        <w:t>3. Мекен-жайы</w:t>
      </w:r>
    </w:p>
    <w:p>
      <w:pPr>
        <w:spacing w:after="0"/>
        <w:ind w:left="0"/>
        <w:jc w:val="both"/>
      </w:pPr>
      <w:r>
        <w:rPr>
          <w:rFonts w:ascii="Times New Roman"/>
          <w:b w:val="false"/>
          <w:i w:val="false"/>
          <w:color w:val="000000"/>
          <w:sz w:val="28"/>
        </w:rPr>
        <w:t>Адрес)__________________________________________________________________</w:t>
      </w:r>
    </w:p>
    <w:p>
      <w:pPr>
        <w:spacing w:after="0"/>
        <w:ind w:left="0"/>
        <w:jc w:val="both"/>
      </w:pPr>
      <w:r>
        <w:rPr>
          <w:rFonts w:ascii="Times New Roman"/>
          <w:b w:val="false"/>
          <w:i w:val="false"/>
          <w:color w:val="000000"/>
          <w:sz w:val="28"/>
        </w:rPr>
        <w:t>4. Жұмыс орны</w:t>
      </w:r>
    </w:p>
    <w:p>
      <w:pPr>
        <w:spacing w:after="0"/>
        <w:ind w:left="0"/>
        <w:jc w:val="both"/>
      </w:pPr>
      <w:r>
        <w:rPr>
          <w:rFonts w:ascii="Times New Roman"/>
          <w:b w:val="false"/>
          <w:i w:val="false"/>
          <w:color w:val="000000"/>
          <w:sz w:val="28"/>
        </w:rPr>
        <w:t>(Место работы) __________________________________________________________</w:t>
      </w:r>
    </w:p>
    <w:p>
      <w:pPr>
        <w:spacing w:after="0"/>
        <w:ind w:left="0"/>
        <w:jc w:val="both"/>
      </w:pPr>
      <w:r>
        <w:rPr>
          <w:rFonts w:ascii="Times New Roman"/>
          <w:b w:val="false"/>
          <w:i w:val="false"/>
          <w:color w:val="000000"/>
          <w:sz w:val="28"/>
        </w:rPr>
        <w:t>5. Диагнозы (Диагноз) ____________________________________________________|</w:t>
      </w:r>
    </w:p>
    <w:p>
      <w:pPr>
        <w:spacing w:after="0"/>
        <w:ind w:left="0"/>
        <w:jc w:val="both"/>
      </w:pPr>
      <w:r>
        <w:rPr>
          <w:rFonts w:ascii="Times New Roman"/>
          <w:b w:val="false"/>
          <w:i w:val="false"/>
          <w:color w:val="000000"/>
          <w:sz w:val="28"/>
        </w:rPr>
        <w:t>6. Сынаманы алған күні және уақыты</w:t>
      </w:r>
    </w:p>
    <w:p>
      <w:pPr>
        <w:spacing w:after="0"/>
        <w:ind w:left="0"/>
        <w:jc w:val="both"/>
      </w:pPr>
      <w:r>
        <w:rPr>
          <w:rFonts w:ascii="Times New Roman"/>
          <w:b w:val="false"/>
          <w:i w:val="false"/>
          <w:color w:val="000000"/>
          <w:sz w:val="28"/>
        </w:rPr>
        <w:t>(Дата и время взятия пробы) _______________________________________________</w:t>
      </w:r>
    </w:p>
    <w:p>
      <w:pPr>
        <w:spacing w:after="0"/>
        <w:ind w:left="0"/>
        <w:jc w:val="both"/>
      </w:pPr>
      <w:r>
        <w:rPr>
          <w:rFonts w:ascii="Times New Roman"/>
          <w:b w:val="false"/>
          <w:i w:val="false"/>
          <w:color w:val="000000"/>
          <w:sz w:val="28"/>
        </w:rPr>
        <w:t>7. Бірінші рет немесе қайталап</w:t>
      </w:r>
    </w:p>
    <w:p>
      <w:pPr>
        <w:spacing w:after="0"/>
        <w:ind w:left="0"/>
        <w:jc w:val="both"/>
      </w:pPr>
      <w:r>
        <w:rPr>
          <w:rFonts w:ascii="Times New Roman"/>
          <w:b w:val="false"/>
          <w:i w:val="false"/>
          <w:color w:val="000000"/>
          <w:sz w:val="28"/>
        </w:rPr>
        <w:t>(Первичный или повторный) _______________________________________________</w:t>
      </w:r>
    </w:p>
    <w:p>
      <w:pPr>
        <w:spacing w:after="0"/>
        <w:ind w:left="0"/>
        <w:jc w:val="both"/>
      </w:pPr>
      <w:r>
        <w:rPr>
          <w:rFonts w:ascii="Times New Roman"/>
          <w:b w:val="false"/>
          <w:i w:val="false"/>
          <w:color w:val="000000"/>
          <w:sz w:val="28"/>
        </w:rPr>
        <w:t>8. Антибиотикті қабылдағаны туралы</w:t>
      </w:r>
    </w:p>
    <w:p>
      <w:pPr>
        <w:spacing w:after="0"/>
        <w:ind w:left="0"/>
        <w:jc w:val="both"/>
      </w:pPr>
      <w:r>
        <w:rPr>
          <w:rFonts w:ascii="Times New Roman"/>
          <w:b w:val="false"/>
          <w:i w:val="false"/>
          <w:color w:val="000000"/>
          <w:sz w:val="28"/>
        </w:rPr>
        <w:t>(Применения антибиотика) ________________________________________________</w:t>
      </w:r>
    </w:p>
    <w:p>
      <w:pPr>
        <w:spacing w:after="0"/>
        <w:ind w:left="0"/>
        <w:jc w:val="both"/>
      </w:pPr>
      <w:r>
        <w:rPr>
          <w:rFonts w:ascii="Times New Roman"/>
          <w:b w:val="false"/>
          <w:i w:val="false"/>
          <w:color w:val="000000"/>
          <w:sz w:val="28"/>
        </w:rPr>
        <w:t>9. Жіберген мекеме</w:t>
      </w:r>
    </w:p>
    <w:p>
      <w:pPr>
        <w:spacing w:after="0"/>
        <w:ind w:left="0"/>
        <w:jc w:val="both"/>
      </w:pPr>
      <w:r>
        <w:rPr>
          <w:rFonts w:ascii="Times New Roman"/>
          <w:b w:val="false"/>
          <w:i w:val="false"/>
          <w:color w:val="000000"/>
          <w:sz w:val="28"/>
        </w:rPr>
        <w:t>(Направляющее учреждения)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10. Үлгіні жіберген адамның Т.А.Ә (болған жағдайда), қолы</w:t>
      </w:r>
    </w:p>
    <w:p>
      <w:pPr>
        <w:spacing w:after="0"/>
        <w:ind w:left="0"/>
        <w:jc w:val="both"/>
      </w:pPr>
      <w:r>
        <w:rPr>
          <w:rFonts w:ascii="Times New Roman"/>
          <w:b w:val="false"/>
          <w:i w:val="false"/>
          <w:color w:val="000000"/>
          <w:sz w:val="28"/>
        </w:rPr>
        <w:t>(Ф.И.О (при наличии), подпись направившего материал) 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Сынаманы қабылдау</w:t>
      </w:r>
    </w:p>
    <w:p>
      <w:pPr>
        <w:spacing w:after="0"/>
        <w:ind w:left="0"/>
        <w:jc w:val="both"/>
      </w:pPr>
      <w:r>
        <w:rPr>
          <w:rFonts w:ascii="Times New Roman"/>
          <w:b w:val="false"/>
          <w:i w:val="false"/>
          <w:color w:val="000000"/>
          <w:sz w:val="28"/>
        </w:rPr>
        <w:t>Прием анализа</w:t>
      </w:r>
    </w:p>
    <w:p>
      <w:pPr>
        <w:spacing w:after="0"/>
        <w:ind w:left="0"/>
        <w:jc w:val="both"/>
      </w:pPr>
      <w:r>
        <w:rPr>
          <w:rFonts w:ascii="Times New Roman"/>
          <w:b w:val="false"/>
          <w:i w:val="false"/>
          <w:color w:val="000000"/>
          <w:sz w:val="28"/>
        </w:rPr>
        <w:t>Сынаманың №</w:t>
      </w:r>
    </w:p>
    <w:p>
      <w:pPr>
        <w:spacing w:after="0"/>
        <w:ind w:left="0"/>
        <w:jc w:val="both"/>
      </w:pPr>
      <w:r>
        <w:rPr>
          <w:rFonts w:ascii="Times New Roman"/>
          <w:b w:val="false"/>
          <w:i w:val="false"/>
          <w:color w:val="000000"/>
          <w:sz w:val="28"/>
        </w:rPr>
        <w:t>(№ анализа)____________________________________________________________</w:t>
      </w:r>
    </w:p>
    <w:p>
      <w:pPr>
        <w:spacing w:after="0"/>
        <w:ind w:left="0"/>
        <w:jc w:val="both"/>
      </w:pPr>
      <w:r>
        <w:rPr>
          <w:rFonts w:ascii="Times New Roman"/>
          <w:b w:val="false"/>
          <w:i w:val="false"/>
          <w:color w:val="000000"/>
          <w:sz w:val="28"/>
        </w:rPr>
        <w:t>Зертхана</w:t>
      </w:r>
    </w:p>
    <w:p>
      <w:pPr>
        <w:spacing w:after="0"/>
        <w:ind w:left="0"/>
        <w:jc w:val="both"/>
      </w:pPr>
      <w:r>
        <w:rPr>
          <w:rFonts w:ascii="Times New Roman"/>
          <w:b w:val="false"/>
          <w:i w:val="false"/>
          <w:color w:val="000000"/>
          <w:sz w:val="28"/>
        </w:rPr>
        <w:t>(Лаборатория)__________________________________________________________</w:t>
      </w:r>
    </w:p>
    <w:p>
      <w:pPr>
        <w:spacing w:after="0"/>
        <w:ind w:left="0"/>
        <w:jc w:val="both"/>
      </w:pPr>
      <w:r>
        <w:rPr>
          <w:rFonts w:ascii="Times New Roman"/>
          <w:b w:val="false"/>
          <w:i w:val="false"/>
          <w:color w:val="000000"/>
          <w:sz w:val="28"/>
        </w:rPr>
        <w:t>Қабылдау күні және уақыты</w:t>
      </w:r>
    </w:p>
    <w:p>
      <w:pPr>
        <w:spacing w:after="0"/>
        <w:ind w:left="0"/>
        <w:jc w:val="both"/>
      </w:pPr>
      <w:r>
        <w:rPr>
          <w:rFonts w:ascii="Times New Roman"/>
          <w:b w:val="false"/>
          <w:i w:val="false"/>
          <w:color w:val="000000"/>
          <w:sz w:val="28"/>
        </w:rPr>
        <w:t>(Дата и время приема)___________________________________________________</w:t>
      </w:r>
    </w:p>
    <w:p>
      <w:pPr>
        <w:spacing w:after="0"/>
        <w:ind w:left="0"/>
        <w:jc w:val="both"/>
      </w:pPr>
      <w:r>
        <w:rPr>
          <w:rFonts w:ascii="Times New Roman"/>
          <w:b w:val="false"/>
          <w:i w:val="false"/>
          <w:color w:val="000000"/>
          <w:sz w:val="28"/>
        </w:rPr>
        <w:t>Сынаманы қабылдаған адамның қолы</w:t>
      </w:r>
    </w:p>
    <w:p>
      <w:pPr>
        <w:spacing w:after="0"/>
        <w:ind w:left="0"/>
        <w:jc w:val="both"/>
      </w:pPr>
      <w:r>
        <w:rPr>
          <w:rFonts w:ascii="Times New Roman"/>
          <w:b w:val="false"/>
          <w:i w:val="false"/>
          <w:color w:val="000000"/>
          <w:sz w:val="28"/>
        </w:rPr>
        <w:t>(Подпись принявшего анализ)_____________________________________________</w:t>
      </w:r>
    </w:p>
    <w:p>
      <w:pPr>
        <w:spacing w:after="0"/>
        <w:ind w:left="0"/>
        <w:jc w:val="both"/>
      </w:pPr>
      <w:r>
        <w:rPr>
          <w:rFonts w:ascii="Times New Roman"/>
          <w:b w:val="false"/>
          <w:i w:val="false"/>
          <w:color w:val="000000"/>
          <w:sz w:val="28"/>
        </w:rPr>
        <w:t>Зерттеу қорытындысы</w:t>
      </w:r>
    </w:p>
    <w:p>
      <w:pPr>
        <w:spacing w:after="0"/>
        <w:ind w:left="0"/>
        <w:jc w:val="both"/>
      </w:pPr>
      <w:r>
        <w:rPr>
          <w:rFonts w:ascii="Times New Roman"/>
          <w:b w:val="false"/>
          <w:i w:val="false"/>
          <w:color w:val="000000"/>
          <w:sz w:val="28"/>
        </w:rPr>
        <w:t>(Результат исследования)_________________________________________________</w:t>
      </w:r>
    </w:p>
    <w:p>
      <w:pPr>
        <w:spacing w:after="0"/>
        <w:ind w:left="0"/>
        <w:jc w:val="both"/>
      </w:pPr>
      <w:r>
        <w:rPr>
          <w:rFonts w:ascii="Times New Roman"/>
          <w:b w:val="false"/>
          <w:i w:val="false"/>
          <w:color w:val="000000"/>
          <w:sz w:val="28"/>
        </w:rPr>
        <w:t>Қорытынды берілген күн</w:t>
      </w:r>
    </w:p>
    <w:p>
      <w:pPr>
        <w:spacing w:after="0"/>
        <w:ind w:left="0"/>
        <w:jc w:val="both"/>
      </w:pPr>
      <w:r>
        <w:rPr>
          <w:rFonts w:ascii="Times New Roman"/>
          <w:b w:val="false"/>
          <w:i w:val="false"/>
          <w:color w:val="000000"/>
          <w:sz w:val="28"/>
        </w:rPr>
        <w:t>(Дата выдачи ответа)_____________________________________________________</w:t>
      </w:r>
    </w:p>
    <w:p>
      <w:pPr>
        <w:spacing w:after="0"/>
        <w:ind w:left="0"/>
        <w:jc w:val="both"/>
      </w:pPr>
      <w:r>
        <w:rPr>
          <w:rFonts w:ascii="Times New Roman"/>
          <w:b w:val="false"/>
          <w:i w:val="false"/>
          <w:color w:val="000000"/>
          <w:sz w:val="28"/>
        </w:rPr>
        <w:t>Зерттеу жүргiзген адамның Т.А.Ә (болған жағдайда)</w:t>
      </w:r>
    </w:p>
    <w:p>
      <w:pPr>
        <w:spacing w:after="0"/>
        <w:ind w:left="0"/>
        <w:jc w:val="both"/>
      </w:pPr>
      <w:r>
        <w:rPr>
          <w:rFonts w:ascii="Times New Roman"/>
          <w:b w:val="false"/>
          <w:i w:val="false"/>
          <w:color w:val="000000"/>
          <w:sz w:val="28"/>
        </w:rPr>
        <w:t>(Ф.И.О. (при наличии)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(Подпись) _____________________________________________________________</w:t>
      </w:r>
    </w:p>
    <w:p>
      <w:pPr>
        <w:spacing w:after="0"/>
        <w:ind w:left="0"/>
        <w:jc w:val="both"/>
      </w:pPr>
      <w:r>
        <w:rPr>
          <w:rFonts w:ascii="Times New Roman"/>
          <w:b w:val="false"/>
          <w:i w:val="false"/>
          <w:color w:val="000000"/>
          <w:sz w:val="28"/>
        </w:rPr>
        <w:t>Зертхана меңгерушісінің Т.А.Ә (болған жағдайда)</w:t>
      </w:r>
    </w:p>
    <w:p>
      <w:pPr>
        <w:spacing w:after="0"/>
        <w:ind w:left="0"/>
        <w:jc w:val="both"/>
      </w:pPr>
      <w:r>
        <w:rPr>
          <w:rFonts w:ascii="Times New Roman"/>
          <w:b w:val="false"/>
          <w:i w:val="false"/>
          <w:color w:val="000000"/>
          <w:sz w:val="28"/>
        </w:rPr>
        <w:t>(Ф.И.О. (при наличии) заведующего лабораторией)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(Подпись)_____________________________________________________________</w:t>
      </w:r>
    </w:p>
    <w:p>
      <w:pPr>
        <w:spacing w:after="0"/>
        <w:ind w:left="0"/>
        <w:jc w:val="both"/>
      </w:pPr>
      <w:r>
        <w:rPr>
          <w:rFonts w:ascii="Times New Roman"/>
          <w:b w:val="false"/>
          <w:i w:val="false"/>
          <w:color w:val="000000"/>
          <w:sz w:val="28"/>
        </w:rPr>
        <w:t>______ данада толтырылады</w:t>
      </w:r>
    </w:p>
    <w:p>
      <w:pPr>
        <w:spacing w:after="0"/>
        <w:ind w:left="0"/>
        <w:jc w:val="both"/>
      </w:pPr>
      <w:r>
        <w:rPr>
          <w:rFonts w:ascii="Times New Roman"/>
          <w:b w:val="false"/>
          <w:i w:val="false"/>
          <w:color w:val="000000"/>
          <w:sz w:val="28"/>
        </w:rPr>
        <w:t>(составляется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08"/>
          <w:p>
            <w:pPr>
              <w:spacing w:after="20"/>
              <w:ind w:left="20"/>
              <w:jc w:val="both"/>
            </w:pPr>
            <w:r>
              <w:rPr>
                <w:rFonts w:ascii="Times New Roman"/>
                <w:b w:val="false"/>
                <w:i w:val="false"/>
                <w:color w:val="000000"/>
                <w:sz w:val="20"/>
              </w:rPr>
              <w:t>
Нысанның БҚСЖ бойынша коды</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0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60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№____ 022/е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1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1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11"/>
          <w:p>
            <w:pPr>
              <w:spacing w:after="20"/>
              <w:ind w:left="20"/>
              <w:jc w:val="both"/>
            </w:pPr>
            <w:r>
              <w:rPr>
                <w:rFonts w:ascii="Times New Roman"/>
                <w:b w:val="false"/>
                <w:i w:val="false"/>
                <w:color w:val="000000"/>
                <w:sz w:val="20"/>
              </w:rPr>
              <w:t>
Медицинская документация Форма № 022/у</w:t>
            </w:r>
          </w:p>
          <w:bookmarkEnd w:id="61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657" w:id="612"/>
    <w:p>
      <w:pPr>
        <w:spacing w:after="0"/>
        <w:ind w:left="0"/>
        <w:jc w:val="left"/>
      </w:pPr>
      <w:r>
        <w:rPr>
          <w:rFonts w:ascii="Times New Roman"/>
          <w:b/>
          <w:i w:val="false"/>
          <w:color w:val="000000"/>
        </w:rPr>
        <w:t xml:space="preserve"> Материалдарды тырысқақ қоздырғышына зерттеу ХАТТАМАСЫ</w:t>
      </w:r>
      <w:r>
        <w:br/>
      </w:r>
      <w:r>
        <w:rPr>
          <w:rFonts w:ascii="Times New Roman"/>
          <w:b/>
          <w:i w:val="false"/>
          <w:color w:val="000000"/>
        </w:rPr>
        <w:t>ПРОТОКОЛ исследования материала на наличие возбудителя холеры</w:t>
      </w:r>
      <w:r>
        <w:br/>
      </w:r>
      <w:r>
        <w:rPr>
          <w:rFonts w:ascii="Times New Roman"/>
          <w:b/>
          <w:i w:val="false"/>
          <w:color w:val="000000"/>
        </w:rPr>
        <w:t>№__________"____" ________________ 20___ж. (г.)</w:t>
      </w:r>
    </w:p>
    <w:bookmarkEnd w:id="612"/>
    <w:p>
      <w:pPr>
        <w:spacing w:after="0"/>
        <w:ind w:left="0"/>
        <w:jc w:val="both"/>
      </w:pPr>
      <w:bookmarkStart w:name="z658" w:id="613"/>
      <w:r>
        <w:rPr>
          <w:rFonts w:ascii="Times New Roman"/>
          <w:b w:val="false"/>
          <w:i w:val="false"/>
          <w:color w:val="000000"/>
          <w:sz w:val="28"/>
        </w:rPr>
        <w:t>
      1. Т.А.Ә. (болған жағдайда)</w:t>
      </w:r>
    </w:p>
    <w:bookmarkEnd w:id="613"/>
    <w:p>
      <w:pPr>
        <w:spacing w:after="0"/>
        <w:ind w:left="0"/>
        <w:jc w:val="both"/>
      </w:pPr>
      <w:r>
        <w:rPr>
          <w:rFonts w:ascii="Times New Roman"/>
          <w:b w:val="false"/>
          <w:i w:val="false"/>
          <w:color w:val="000000"/>
          <w:sz w:val="28"/>
        </w:rPr>
        <w:t>(Ф.И.О. (при наличии)_____________________________________________________</w:t>
      </w:r>
    </w:p>
    <w:p>
      <w:pPr>
        <w:spacing w:after="0"/>
        <w:ind w:left="0"/>
        <w:jc w:val="both"/>
      </w:pPr>
      <w:r>
        <w:rPr>
          <w:rFonts w:ascii="Times New Roman"/>
          <w:b w:val="false"/>
          <w:i w:val="false"/>
          <w:color w:val="000000"/>
          <w:sz w:val="28"/>
        </w:rPr>
        <w:t>2. Жасы (Возраст)________________________________________________________</w:t>
      </w:r>
    </w:p>
    <w:p>
      <w:pPr>
        <w:spacing w:after="0"/>
        <w:ind w:left="0"/>
        <w:jc w:val="both"/>
      </w:pPr>
      <w:r>
        <w:rPr>
          <w:rFonts w:ascii="Times New Roman"/>
          <w:b w:val="false"/>
          <w:i w:val="false"/>
          <w:color w:val="000000"/>
          <w:sz w:val="28"/>
        </w:rPr>
        <w:t>3. Мекен-жайы (Адрес)____________________________________________________</w:t>
      </w:r>
    </w:p>
    <w:p>
      <w:pPr>
        <w:spacing w:after="0"/>
        <w:ind w:left="0"/>
        <w:jc w:val="both"/>
      </w:pPr>
      <w:r>
        <w:rPr>
          <w:rFonts w:ascii="Times New Roman"/>
          <w:b w:val="false"/>
          <w:i w:val="false"/>
          <w:color w:val="000000"/>
          <w:sz w:val="28"/>
        </w:rPr>
        <w:t>4. Жұмыс орны (Место работы)_____________________________________________</w:t>
      </w:r>
    </w:p>
    <w:p>
      <w:pPr>
        <w:spacing w:after="0"/>
        <w:ind w:left="0"/>
        <w:jc w:val="both"/>
      </w:pPr>
      <w:r>
        <w:rPr>
          <w:rFonts w:ascii="Times New Roman"/>
          <w:b w:val="false"/>
          <w:i w:val="false"/>
          <w:color w:val="000000"/>
          <w:sz w:val="28"/>
        </w:rPr>
        <w:t>5. Диагнозы (Диагноз) ____________________________________________________</w:t>
      </w:r>
    </w:p>
    <w:p>
      <w:pPr>
        <w:spacing w:after="0"/>
        <w:ind w:left="0"/>
        <w:jc w:val="both"/>
      </w:pPr>
      <w:r>
        <w:rPr>
          <w:rFonts w:ascii="Times New Roman"/>
          <w:b w:val="false"/>
          <w:i w:val="false"/>
          <w:color w:val="000000"/>
          <w:sz w:val="28"/>
        </w:rPr>
        <w:t>6. Сынаманы алған күні және уақыты</w:t>
      </w:r>
    </w:p>
    <w:p>
      <w:pPr>
        <w:spacing w:after="0"/>
        <w:ind w:left="0"/>
        <w:jc w:val="both"/>
      </w:pPr>
      <w:r>
        <w:rPr>
          <w:rFonts w:ascii="Times New Roman"/>
          <w:b w:val="false"/>
          <w:i w:val="false"/>
          <w:color w:val="000000"/>
          <w:sz w:val="28"/>
        </w:rPr>
        <w:t>(Дата и время взятия пробы) _______________________________________________</w:t>
      </w:r>
    </w:p>
    <w:p>
      <w:pPr>
        <w:spacing w:after="0"/>
        <w:ind w:left="0"/>
        <w:jc w:val="both"/>
      </w:pPr>
      <w:r>
        <w:rPr>
          <w:rFonts w:ascii="Times New Roman"/>
          <w:b w:val="false"/>
          <w:i w:val="false"/>
          <w:color w:val="000000"/>
          <w:sz w:val="28"/>
        </w:rPr>
        <w:t>7. Бірінші рет немесе қайталап</w:t>
      </w:r>
    </w:p>
    <w:p>
      <w:pPr>
        <w:spacing w:after="0"/>
        <w:ind w:left="0"/>
        <w:jc w:val="both"/>
      </w:pPr>
      <w:r>
        <w:rPr>
          <w:rFonts w:ascii="Times New Roman"/>
          <w:b w:val="false"/>
          <w:i w:val="false"/>
          <w:color w:val="000000"/>
          <w:sz w:val="28"/>
        </w:rPr>
        <w:t>(Первичный или повторный) _______________________________________________</w:t>
      </w:r>
    </w:p>
    <w:p>
      <w:pPr>
        <w:spacing w:after="0"/>
        <w:ind w:left="0"/>
        <w:jc w:val="both"/>
      </w:pPr>
      <w:r>
        <w:rPr>
          <w:rFonts w:ascii="Times New Roman"/>
          <w:b w:val="false"/>
          <w:i w:val="false"/>
          <w:color w:val="000000"/>
          <w:sz w:val="28"/>
        </w:rPr>
        <w:t>8. Антибиотикті қабылдағаны туралы</w:t>
      </w:r>
    </w:p>
    <w:p>
      <w:pPr>
        <w:spacing w:after="0"/>
        <w:ind w:left="0"/>
        <w:jc w:val="both"/>
      </w:pPr>
      <w:r>
        <w:rPr>
          <w:rFonts w:ascii="Times New Roman"/>
          <w:b w:val="false"/>
          <w:i w:val="false"/>
          <w:color w:val="000000"/>
          <w:sz w:val="28"/>
        </w:rPr>
        <w:t>(Применения антибиотика) ________________________________________________</w:t>
      </w:r>
    </w:p>
    <w:p>
      <w:pPr>
        <w:spacing w:after="0"/>
        <w:ind w:left="0"/>
        <w:jc w:val="both"/>
      </w:pPr>
      <w:r>
        <w:rPr>
          <w:rFonts w:ascii="Times New Roman"/>
          <w:b w:val="false"/>
          <w:i w:val="false"/>
          <w:color w:val="000000"/>
          <w:sz w:val="28"/>
        </w:rPr>
        <w:t>9. Жіберген мекеме</w:t>
      </w:r>
    </w:p>
    <w:p>
      <w:pPr>
        <w:spacing w:after="0"/>
        <w:ind w:left="0"/>
        <w:jc w:val="both"/>
      </w:pPr>
      <w:r>
        <w:rPr>
          <w:rFonts w:ascii="Times New Roman"/>
          <w:b w:val="false"/>
          <w:i w:val="false"/>
          <w:color w:val="000000"/>
          <w:sz w:val="28"/>
        </w:rPr>
        <w:t>(Направляющее учреждения) ______________________________________________</w:t>
      </w:r>
    </w:p>
    <w:p>
      <w:pPr>
        <w:spacing w:after="0"/>
        <w:ind w:left="0"/>
        <w:jc w:val="both"/>
      </w:pPr>
      <w:r>
        <w:rPr>
          <w:rFonts w:ascii="Times New Roman"/>
          <w:b w:val="false"/>
          <w:i w:val="false"/>
          <w:color w:val="000000"/>
          <w:sz w:val="28"/>
        </w:rPr>
        <w:t>10. Сынама атауы</w:t>
      </w:r>
    </w:p>
    <w:p>
      <w:pPr>
        <w:spacing w:after="0"/>
        <w:ind w:left="0"/>
        <w:jc w:val="both"/>
      </w:pPr>
      <w:r>
        <w:rPr>
          <w:rFonts w:ascii="Times New Roman"/>
          <w:b w:val="false"/>
          <w:i w:val="false"/>
          <w:color w:val="000000"/>
          <w:sz w:val="28"/>
        </w:rPr>
        <w:t>(Наименование пробы) ___________________________________________________</w:t>
      </w:r>
    </w:p>
    <w:p>
      <w:pPr>
        <w:spacing w:after="0"/>
        <w:ind w:left="0"/>
        <w:jc w:val="both"/>
      </w:pPr>
      <w:r>
        <w:rPr>
          <w:rFonts w:ascii="Times New Roman"/>
          <w:b w:val="false"/>
          <w:i w:val="false"/>
          <w:color w:val="000000"/>
          <w:sz w:val="28"/>
        </w:rPr>
        <w:t>11. Жеткізу күні мен уақыты</w:t>
      </w:r>
    </w:p>
    <w:p>
      <w:pPr>
        <w:spacing w:after="0"/>
        <w:ind w:left="0"/>
        <w:jc w:val="both"/>
      </w:pPr>
      <w:r>
        <w:rPr>
          <w:rFonts w:ascii="Times New Roman"/>
          <w:b w:val="false"/>
          <w:i w:val="false"/>
          <w:color w:val="000000"/>
          <w:sz w:val="28"/>
        </w:rPr>
        <w:t>(Дата и время доставки) __________________________________________________</w:t>
      </w:r>
    </w:p>
    <w:p>
      <w:pPr>
        <w:spacing w:after="0"/>
        <w:ind w:left="0"/>
        <w:jc w:val="both"/>
      </w:pPr>
      <w:r>
        <w:rPr>
          <w:rFonts w:ascii="Times New Roman"/>
          <w:b w:val="false"/>
          <w:i w:val="false"/>
          <w:color w:val="000000"/>
          <w:sz w:val="28"/>
        </w:rPr>
        <w:t>12. Зерттеу мақсаты</w:t>
      </w:r>
    </w:p>
    <w:p>
      <w:pPr>
        <w:spacing w:after="0"/>
        <w:ind w:left="0"/>
        <w:jc w:val="both"/>
      </w:pPr>
      <w:r>
        <w:rPr>
          <w:rFonts w:ascii="Times New Roman"/>
          <w:b w:val="false"/>
          <w:i w:val="false"/>
          <w:color w:val="000000"/>
          <w:sz w:val="28"/>
        </w:rPr>
        <w:t>(Цель обследования) _____________________________________________________</w:t>
      </w:r>
    </w:p>
    <w:p>
      <w:pPr>
        <w:spacing w:after="0"/>
        <w:ind w:left="0"/>
        <w:jc w:val="both"/>
      </w:pPr>
      <w:r>
        <w:rPr>
          <w:rFonts w:ascii="Times New Roman"/>
          <w:b w:val="false"/>
          <w:i w:val="false"/>
          <w:color w:val="000000"/>
          <w:sz w:val="28"/>
        </w:rPr>
        <w:t>13. Үлгіні жіберген адамның Т.А.Ә. (болған жағдайда). Қолы</w:t>
      </w:r>
    </w:p>
    <w:p>
      <w:pPr>
        <w:spacing w:after="0"/>
        <w:ind w:left="0"/>
        <w:jc w:val="both"/>
      </w:pPr>
      <w:r>
        <w:rPr>
          <w:rFonts w:ascii="Times New Roman"/>
          <w:b w:val="false"/>
          <w:i w:val="false"/>
          <w:color w:val="000000"/>
          <w:sz w:val="28"/>
        </w:rPr>
        <w:t>(Должность, Ф.И.О. (при наличии), подпись направившего материал)</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14. Зерттеу әдісіне нормативтік құжат</w:t>
      </w:r>
    </w:p>
    <w:p>
      <w:pPr>
        <w:spacing w:after="0"/>
        <w:ind w:left="0"/>
        <w:jc w:val="both"/>
      </w:pPr>
      <w:r>
        <w:rPr>
          <w:rFonts w:ascii="Times New Roman"/>
          <w:b w:val="false"/>
          <w:i w:val="false"/>
          <w:color w:val="000000"/>
          <w:sz w:val="28"/>
        </w:rPr>
        <w:t>(Нормативный документ на метод испытаний)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15. Зерттеу қорытындысы</w:t>
      </w:r>
    </w:p>
    <w:p>
      <w:pPr>
        <w:spacing w:after="0"/>
        <w:ind w:left="0"/>
        <w:jc w:val="both"/>
      </w:pPr>
      <w:r>
        <w:rPr>
          <w:rFonts w:ascii="Times New Roman"/>
          <w:b w:val="false"/>
          <w:i w:val="false"/>
          <w:color w:val="000000"/>
          <w:sz w:val="28"/>
        </w:rPr>
        <w:t>(Результат исследования) _________________________________________________</w:t>
      </w:r>
    </w:p>
    <w:p>
      <w:pPr>
        <w:spacing w:after="0"/>
        <w:ind w:left="0"/>
        <w:jc w:val="both"/>
      </w:pPr>
      <w:r>
        <w:rPr>
          <w:rFonts w:ascii="Times New Roman"/>
          <w:b w:val="false"/>
          <w:i w:val="false"/>
          <w:color w:val="000000"/>
          <w:sz w:val="28"/>
        </w:rPr>
        <w:t>Үлгілердің (нің) нормативтік құжаттарға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ормативного документа)</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14"/>
          <w:p>
            <w:pPr>
              <w:spacing w:after="20"/>
              <w:ind w:left="20"/>
              <w:jc w:val="both"/>
            </w:pPr>
            <w:r>
              <w:rPr>
                <w:rFonts w:ascii="Times New Roman"/>
                <w:b w:val="false"/>
                <w:i w:val="false"/>
                <w:color w:val="000000"/>
                <w:sz w:val="20"/>
              </w:rPr>
              <w:t>
Зерттеу жүргiзген маманның Т.А.Ә.(болған жағдайда), лауазымы</w:t>
            </w:r>
          </w:p>
          <w:bookmarkEnd w:id="614"/>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15"/>
          <w:p>
            <w:pPr>
              <w:spacing w:after="20"/>
              <w:ind w:left="20"/>
              <w:jc w:val="both"/>
            </w:pPr>
            <w:r>
              <w:rPr>
                <w:rFonts w:ascii="Times New Roman"/>
                <w:b w:val="false"/>
                <w:i w:val="false"/>
                <w:color w:val="000000"/>
                <w:sz w:val="20"/>
              </w:rPr>
              <w:t>
________________________________________________</w:t>
            </w:r>
          </w:p>
          <w:bookmarkEnd w:id="615"/>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16"/>
          <w:p>
            <w:pPr>
              <w:spacing w:after="20"/>
              <w:ind w:left="20"/>
              <w:jc w:val="both"/>
            </w:pPr>
            <w:r>
              <w:rPr>
                <w:rFonts w:ascii="Times New Roman"/>
                <w:b w:val="false"/>
                <w:i w:val="false"/>
                <w:color w:val="000000"/>
                <w:sz w:val="20"/>
              </w:rPr>
              <w:t>
Зертхана меңгерушісінің Т.А.Ә. (болған жағдайда), қолы.</w:t>
            </w:r>
          </w:p>
          <w:bookmarkEnd w:id="616"/>
          <w:p>
            <w:pPr>
              <w:spacing w:after="20"/>
              <w:ind w:left="20"/>
              <w:jc w:val="both"/>
            </w:pPr>
            <w:r>
              <w:rPr>
                <w:rFonts w:ascii="Times New Roman"/>
                <w:b w:val="false"/>
                <w:i w:val="false"/>
                <w:color w:val="000000"/>
                <w:sz w:val="20"/>
              </w:rPr>
              <w:t>
(Ф.И.О.(при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17"/>
          <w:p>
            <w:pPr>
              <w:spacing w:after="20"/>
              <w:ind w:left="20"/>
              <w:jc w:val="both"/>
            </w:pPr>
            <w:r>
              <w:rPr>
                <w:rFonts w:ascii="Times New Roman"/>
                <w:b w:val="false"/>
                <w:i w:val="false"/>
                <w:color w:val="000000"/>
                <w:sz w:val="20"/>
              </w:rPr>
              <w:t>
_______________________________________________</w:t>
            </w:r>
          </w:p>
          <w:bookmarkEnd w:id="617"/>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(орынбасары)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18"/>
          <w:p>
            <w:pPr>
              <w:spacing w:after="20"/>
              <w:ind w:left="20"/>
              <w:jc w:val="both"/>
            </w:pPr>
            <w:r>
              <w:rPr>
                <w:rFonts w:ascii="Times New Roman"/>
                <w:b w:val="false"/>
                <w:i w:val="false"/>
                <w:color w:val="000000"/>
                <w:sz w:val="20"/>
              </w:rPr>
              <w:t>
Руководитель организации (заместитель)</w:t>
            </w:r>
          </w:p>
          <w:bookmarkEnd w:id="618"/>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664" w:id="619"/>
      <w:r>
        <w:rPr>
          <w:rFonts w:ascii="Times New Roman"/>
          <w:b w:val="false"/>
          <w:i w:val="false"/>
          <w:color w:val="000000"/>
          <w:sz w:val="28"/>
        </w:rPr>
        <w:t>
      Хаттама __ данада толтырылды (Протокол составлен в ___ экземплярах)</w:t>
      </w:r>
    </w:p>
    <w:bookmarkEnd w:id="619"/>
    <w:p>
      <w:pPr>
        <w:spacing w:after="0"/>
        <w:ind w:left="0"/>
        <w:jc w:val="both"/>
      </w:pPr>
      <w:r>
        <w:rPr>
          <w:rFonts w:ascii="Times New Roman"/>
          <w:b w:val="false"/>
          <w:i w:val="false"/>
          <w:color w:val="000000"/>
          <w:sz w:val="28"/>
        </w:rPr>
        <w:t>Хаттама берілген күні (Дата выдачи протокола) " ____ " __________ 20___(ж) 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w:t>
      </w:r>
    </w:p>
    <w:p>
      <w:pPr>
        <w:spacing w:after="0"/>
        <w:ind w:left="0"/>
        <w:jc w:val="both"/>
      </w:pPr>
      <w:r>
        <w:rPr>
          <w:rFonts w:ascii="Times New Roman"/>
          <w:b w:val="false"/>
          <w:i w:val="false"/>
          <w:color w:val="000000"/>
          <w:sz w:val="28"/>
        </w:rPr>
        <w:t>үлгілері/сынамалары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20"/>
          <w:p>
            <w:pPr>
              <w:spacing w:after="20"/>
              <w:ind w:left="20"/>
              <w:jc w:val="both"/>
            </w:pPr>
            <w:r>
              <w:rPr>
                <w:rFonts w:ascii="Times New Roman"/>
                <w:b w:val="false"/>
                <w:i w:val="false"/>
                <w:color w:val="000000"/>
                <w:sz w:val="20"/>
              </w:rPr>
              <w:t>
Нысанның БҚСЖ бойынша коды</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2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62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№___ 023/е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2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2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23"/>
          <w:p>
            <w:pPr>
              <w:spacing w:after="20"/>
              <w:ind w:left="20"/>
              <w:jc w:val="both"/>
            </w:pPr>
            <w:r>
              <w:rPr>
                <w:rFonts w:ascii="Times New Roman"/>
                <w:b w:val="false"/>
                <w:i w:val="false"/>
                <w:color w:val="000000"/>
                <w:sz w:val="20"/>
              </w:rPr>
              <w:t>
Медицинская документация Форма № 023/у</w:t>
            </w:r>
          </w:p>
          <w:bookmarkEnd w:id="62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674" w:id="624"/>
    <w:p>
      <w:pPr>
        <w:spacing w:after="0"/>
        <w:ind w:left="0"/>
        <w:jc w:val="left"/>
      </w:pPr>
      <w:r>
        <w:rPr>
          <w:rFonts w:ascii="Times New Roman"/>
          <w:b/>
          <w:i w:val="false"/>
          <w:color w:val="000000"/>
        </w:rPr>
        <w:t xml:space="preserve"> Тамақ өнімдерінің үлгілерін зерттеу ХАТТАМАСЫ</w:t>
      </w:r>
      <w:r>
        <w:br/>
      </w:r>
      <w:r>
        <w:rPr>
          <w:rFonts w:ascii="Times New Roman"/>
          <w:b/>
          <w:i w:val="false"/>
          <w:color w:val="000000"/>
        </w:rPr>
        <w:t>ПРОТОКОЛ исследования образцов пищевых продуктов</w:t>
      </w:r>
      <w:r>
        <w:br/>
      </w:r>
      <w:r>
        <w:rPr>
          <w:rFonts w:ascii="Times New Roman"/>
          <w:b/>
          <w:i w:val="false"/>
          <w:color w:val="000000"/>
        </w:rPr>
        <w:t>№ _________от "____"_______________ 20 ж. (г.)</w:t>
      </w:r>
    </w:p>
    <w:bookmarkEnd w:id="624"/>
    <w:p>
      <w:pPr>
        <w:spacing w:after="0"/>
        <w:ind w:left="0"/>
        <w:jc w:val="both"/>
      </w:pPr>
      <w:bookmarkStart w:name="z675" w:id="625"/>
      <w:r>
        <w:rPr>
          <w:rFonts w:ascii="Times New Roman"/>
          <w:b w:val="false"/>
          <w:i w:val="false"/>
          <w:color w:val="000000"/>
          <w:sz w:val="28"/>
        </w:rPr>
        <w:t>
      1. Объектінің атауы, мекенжайы</w:t>
      </w:r>
    </w:p>
    <w:bookmarkEnd w:id="625"/>
    <w:p>
      <w:pPr>
        <w:spacing w:after="0"/>
        <w:ind w:left="0"/>
        <w:jc w:val="both"/>
      </w:pPr>
      <w:r>
        <w:rPr>
          <w:rFonts w:ascii="Times New Roman"/>
          <w:b w:val="false"/>
          <w:i w:val="false"/>
          <w:color w:val="000000"/>
          <w:sz w:val="28"/>
        </w:rPr>
        <w:t>(Наименование объекта, адрес)_______________________________________________</w:t>
      </w:r>
    </w:p>
    <w:p>
      <w:pPr>
        <w:spacing w:after="0"/>
        <w:ind w:left="0"/>
        <w:jc w:val="both"/>
      </w:pPr>
      <w:r>
        <w:rPr>
          <w:rFonts w:ascii="Times New Roman"/>
          <w:b w:val="false"/>
          <w:i w:val="false"/>
          <w:color w:val="000000"/>
          <w:sz w:val="28"/>
        </w:rPr>
        <w:t>2. Үлгі алынған орын</w:t>
      </w:r>
    </w:p>
    <w:p>
      <w:pPr>
        <w:spacing w:after="0"/>
        <w:ind w:left="0"/>
        <w:jc w:val="both"/>
      </w:pPr>
      <w:r>
        <w:rPr>
          <w:rFonts w:ascii="Times New Roman"/>
          <w:b w:val="false"/>
          <w:i w:val="false"/>
          <w:color w:val="000000"/>
          <w:sz w:val="28"/>
        </w:rPr>
        <w:t>(Место отбора образца) _____________________________________________________</w:t>
      </w:r>
    </w:p>
    <w:p>
      <w:pPr>
        <w:spacing w:after="0"/>
        <w:ind w:left="0"/>
        <w:jc w:val="both"/>
      </w:pPr>
      <w:r>
        <w:rPr>
          <w:rFonts w:ascii="Times New Roman"/>
          <w:b w:val="false"/>
          <w:i w:val="false"/>
          <w:color w:val="000000"/>
          <w:sz w:val="28"/>
        </w:rPr>
        <w:t>3. Үлгі атауы</w:t>
      </w:r>
    </w:p>
    <w:p>
      <w:pPr>
        <w:spacing w:after="0"/>
        <w:ind w:left="0"/>
        <w:jc w:val="both"/>
      </w:pPr>
      <w:r>
        <w:rPr>
          <w:rFonts w:ascii="Times New Roman"/>
          <w:b w:val="false"/>
          <w:i w:val="false"/>
          <w:color w:val="000000"/>
          <w:sz w:val="28"/>
        </w:rPr>
        <w:t>(Наменование образца)______________________________________________________</w:t>
      </w:r>
    </w:p>
    <w:p>
      <w:pPr>
        <w:spacing w:after="0"/>
        <w:ind w:left="0"/>
        <w:jc w:val="both"/>
      </w:pPr>
      <w:r>
        <w:rPr>
          <w:rFonts w:ascii="Times New Roman"/>
          <w:b w:val="false"/>
          <w:i w:val="false"/>
          <w:color w:val="000000"/>
          <w:sz w:val="28"/>
        </w:rPr>
        <w:t>4. Саны (Количество)_______________________________________________________</w:t>
      </w:r>
    </w:p>
    <w:p>
      <w:pPr>
        <w:spacing w:after="0"/>
        <w:ind w:left="0"/>
        <w:jc w:val="both"/>
      </w:pPr>
      <w:r>
        <w:rPr>
          <w:rFonts w:ascii="Times New Roman"/>
          <w:b w:val="false"/>
          <w:i w:val="false"/>
          <w:color w:val="000000"/>
          <w:sz w:val="28"/>
        </w:rPr>
        <w:t>5. Зерттеудің мақсаты</w:t>
      </w:r>
    </w:p>
    <w:p>
      <w:pPr>
        <w:spacing w:after="0"/>
        <w:ind w:left="0"/>
        <w:jc w:val="both"/>
      </w:pPr>
      <w:r>
        <w:rPr>
          <w:rFonts w:ascii="Times New Roman"/>
          <w:b w:val="false"/>
          <w:i w:val="false"/>
          <w:color w:val="000000"/>
          <w:sz w:val="28"/>
        </w:rPr>
        <w:t>(Цель исследования)________________________________________________________</w:t>
      </w:r>
    </w:p>
    <w:p>
      <w:pPr>
        <w:spacing w:after="0"/>
        <w:ind w:left="0"/>
        <w:jc w:val="both"/>
      </w:pPr>
      <w:r>
        <w:rPr>
          <w:rFonts w:ascii="Times New Roman"/>
          <w:b w:val="false"/>
          <w:i w:val="false"/>
          <w:color w:val="000000"/>
          <w:sz w:val="28"/>
        </w:rPr>
        <w:t>6. Мөлшері</w:t>
      </w:r>
    </w:p>
    <w:p>
      <w:pPr>
        <w:spacing w:after="0"/>
        <w:ind w:left="0"/>
        <w:jc w:val="both"/>
      </w:pPr>
      <w:r>
        <w:rPr>
          <w:rFonts w:ascii="Times New Roman"/>
          <w:b w:val="false"/>
          <w:i w:val="false"/>
          <w:color w:val="000000"/>
          <w:sz w:val="28"/>
        </w:rPr>
        <w:t>(Объем)___________________________________________________________________</w:t>
      </w:r>
    </w:p>
    <w:p>
      <w:pPr>
        <w:spacing w:after="0"/>
        <w:ind w:left="0"/>
        <w:jc w:val="both"/>
      </w:pPr>
      <w:r>
        <w:rPr>
          <w:rFonts w:ascii="Times New Roman"/>
          <w:b w:val="false"/>
          <w:i w:val="false"/>
          <w:color w:val="000000"/>
          <w:sz w:val="28"/>
        </w:rPr>
        <w:t>7. Топтама сана</w:t>
      </w:r>
    </w:p>
    <w:p>
      <w:pPr>
        <w:spacing w:after="0"/>
        <w:ind w:left="0"/>
        <w:jc w:val="both"/>
      </w:pPr>
      <w:r>
        <w:rPr>
          <w:rFonts w:ascii="Times New Roman"/>
          <w:b w:val="false"/>
          <w:i w:val="false"/>
          <w:color w:val="000000"/>
          <w:sz w:val="28"/>
        </w:rPr>
        <w:t>(Номер партий)____________________________________________________________</w:t>
      </w:r>
    </w:p>
    <w:p>
      <w:pPr>
        <w:spacing w:after="0"/>
        <w:ind w:left="0"/>
        <w:jc w:val="both"/>
      </w:pPr>
      <w:r>
        <w:rPr>
          <w:rFonts w:ascii="Times New Roman"/>
          <w:b w:val="false"/>
          <w:i w:val="false"/>
          <w:color w:val="000000"/>
          <w:sz w:val="28"/>
        </w:rPr>
        <w:t>8. Өндірілген мерзімі</w:t>
      </w:r>
    </w:p>
    <w:p>
      <w:pPr>
        <w:spacing w:after="0"/>
        <w:ind w:left="0"/>
        <w:jc w:val="both"/>
      </w:pPr>
      <w:r>
        <w:rPr>
          <w:rFonts w:ascii="Times New Roman"/>
          <w:b w:val="false"/>
          <w:i w:val="false"/>
          <w:color w:val="000000"/>
          <w:sz w:val="28"/>
        </w:rPr>
        <w:t>(Дата выработки)___________________________________________________________</w:t>
      </w:r>
    </w:p>
    <w:p>
      <w:pPr>
        <w:spacing w:after="0"/>
        <w:ind w:left="0"/>
        <w:jc w:val="both"/>
      </w:pPr>
      <w:r>
        <w:rPr>
          <w:rFonts w:ascii="Times New Roman"/>
          <w:b w:val="false"/>
          <w:i w:val="false"/>
          <w:color w:val="000000"/>
          <w:sz w:val="28"/>
        </w:rPr>
        <w:t>9. Жарамдылық мерзімі</w:t>
      </w:r>
    </w:p>
    <w:p>
      <w:pPr>
        <w:spacing w:after="0"/>
        <w:ind w:left="0"/>
        <w:jc w:val="both"/>
      </w:pPr>
      <w:r>
        <w:rPr>
          <w:rFonts w:ascii="Times New Roman"/>
          <w:b w:val="false"/>
          <w:i w:val="false"/>
          <w:color w:val="000000"/>
          <w:sz w:val="28"/>
        </w:rPr>
        <w:t>(Срок годности) ____________________________________________________________</w:t>
      </w:r>
    </w:p>
    <w:p>
      <w:pPr>
        <w:spacing w:after="0"/>
        <w:ind w:left="0"/>
        <w:jc w:val="both"/>
      </w:pPr>
      <w:r>
        <w:rPr>
          <w:rFonts w:ascii="Times New Roman"/>
          <w:b w:val="false"/>
          <w:i w:val="false"/>
          <w:color w:val="000000"/>
          <w:sz w:val="28"/>
        </w:rPr>
        <w:t>10. Алынған күні мен уақыты</w:t>
      </w:r>
    </w:p>
    <w:p>
      <w:pPr>
        <w:spacing w:after="0"/>
        <w:ind w:left="0"/>
        <w:jc w:val="both"/>
      </w:pPr>
      <w:r>
        <w:rPr>
          <w:rFonts w:ascii="Times New Roman"/>
          <w:b w:val="false"/>
          <w:i w:val="false"/>
          <w:color w:val="000000"/>
          <w:sz w:val="28"/>
        </w:rPr>
        <w:t>(Дата и время отбора)_______________________________________________________</w:t>
      </w:r>
    </w:p>
    <w:p>
      <w:pPr>
        <w:spacing w:after="0"/>
        <w:ind w:left="0"/>
        <w:jc w:val="both"/>
      </w:pPr>
      <w:r>
        <w:rPr>
          <w:rFonts w:ascii="Times New Roman"/>
          <w:b w:val="false"/>
          <w:i w:val="false"/>
          <w:color w:val="000000"/>
          <w:sz w:val="28"/>
        </w:rPr>
        <w:t>11.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доставки)_____________________________________________________</w:t>
      </w:r>
    </w:p>
    <w:p>
      <w:pPr>
        <w:spacing w:after="0"/>
        <w:ind w:left="0"/>
        <w:jc w:val="both"/>
      </w:pPr>
      <w:r>
        <w:rPr>
          <w:rFonts w:ascii="Times New Roman"/>
          <w:b w:val="false"/>
          <w:i w:val="false"/>
          <w:color w:val="000000"/>
          <w:sz w:val="28"/>
        </w:rPr>
        <w:t>12. Үлгі алу әдiсiне НҚ</w:t>
      </w:r>
    </w:p>
    <w:p>
      <w:pPr>
        <w:spacing w:after="0"/>
        <w:ind w:left="0"/>
        <w:jc w:val="both"/>
      </w:pPr>
      <w:r>
        <w:rPr>
          <w:rFonts w:ascii="Times New Roman"/>
          <w:b w:val="false"/>
          <w:i w:val="false"/>
          <w:color w:val="000000"/>
          <w:sz w:val="28"/>
        </w:rPr>
        <w:t>(НД на метод отбора)_______________________________________________________</w:t>
      </w:r>
    </w:p>
    <w:p>
      <w:pPr>
        <w:spacing w:after="0"/>
        <w:ind w:left="0"/>
        <w:jc w:val="both"/>
      </w:pPr>
      <w:r>
        <w:rPr>
          <w:rFonts w:ascii="Times New Roman"/>
          <w:b w:val="false"/>
          <w:i w:val="false"/>
          <w:color w:val="000000"/>
          <w:sz w:val="28"/>
        </w:rPr>
        <w:t>13. Тасымалдау жағдайы</w:t>
      </w:r>
    </w:p>
    <w:p>
      <w:pPr>
        <w:spacing w:after="0"/>
        <w:ind w:left="0"/>
        <w:jc w:val="both"/>
      </w:pPr>
      <w:r>
        <w:rPr>
          <w:rFonts w:ascii="Times New Roman"/>
          <w:b w:val="false"/>
          <w:i w:val="false"/>
          <w:color w:val="000000"/>
          <w:sz w:val="28"/>
        </w:rPr>
        <w:t>(Условия транспортировки) _________________________________________________</w:t>
      </w:r>
    </w:p>
    <w:p>
      <w:pPr>
        <w:spacing w:after="0"/>
        <w:ind w:left="0"/>
        <w:jc w:val="both"/>
      </w:pPr>
      <w:r>
        <w:rPr>
          <w:rFonts w:ascii="Times New Roman"/>
          <w:b w:val="false"/>
          <w:i w:val="false"/>
          <w:color w:val="000000"/>
          <w:sz w:val="28"/>
        </w:rPr>
        <w:t>14. Сақтау жағдайы</w:t>
      </w:r>
    </w:p>
    <w:p>
      <w:pPr>
        <w:spacing w:after="0"/>
        <w:ind w:left="0"/>
        <w:jc w:val="both"/>
      </w:pPr>
      <w:r>
        <w:rPr>
          <w:rFonts w:ascii="Times New Roman"/>
          <w:b w:val="false"/>
          <w:i w:val="false"/>
          <w:color w:val="000000"/>
          <w:sz w:val="28"/>
        </w:rPr>
        <w:t>(Условия хранения)_________________________________________________________</w:t>
      </w:r>
    </w:p>
    <w:p>
      <w:pPr>
        <w:spacing w:after="0"/>
        <w:ind w:left="0"/>
        <w:jc w:val="both"/>
      </w:pPr>
      <w:r>
        <w:rPr>
          <w:rFonts w:ascii="Times New Roman"/>
          <w:b w:val="false"/>
          <w:i w:val="false"/>
          <w:color w:val="000000"/>
          <w:sz w:val="28"/>
        </w:rPr>
        <w:t>15. Қосымша мәліметтер</w:t>
      </w:r>
    </w:p>
    <w:p>
      <w:pPr>
        <w:spacing w:after="0"/>
        <w:ind w:left="0"/>
        <w:jc w:val="both"/>
      </w:pPr>
      <w:r>
        <w:rPr>
          <w:rFonts w:ascii="Times New Roman"/>
          <w:b w:val="false"/>
          <w:i w:val="false"/>
          <w:color w:val="000000"/>
          <w:sz w:val="28"/>
        </w:rPr>
        <w:t>(Дополнительные сведения) _________________________________________________</w:t>
      </w:r>
    </w:p>
    <w:p>
      <w:pPr>
        <w:spacing w:after="0"/>
        <w:ind w:left="0"/>
        <w:jc w:val="both"/>
      </w:pPr>
      <w:r>
        <w:rPr>
          <w:rFonts w:ascii="Times New Roman"/>
          <w:b w:val="false"/>
          <w:i w:val="false"/>
          <w:color w:val="000000"/>
          <w:sz w:val="28"/>
        </w:rPr>
        <w:t>16. Зерттеу әдісіне қолданылған нормативтік құжат (НҚ)</w:t>
      </w:r>
    </w:p>
    <w:p>
      <w:pPr>
        <w:spacing w:after="0"/>
        <w:ind w:left="0"/>
        <w:jc w:val="both"/>
      </w:pPr>
      <w:r>
        <w:rPr>
          <w:rFonts w:ascii="Times New Roman"/>
          <w:b w:val="false"/>
          <w:i w:val="false"/>
          <w:color w:val="000000"/>
          <w:sz w:val="28"/>
        </w:rPr>
        <w:t>(Нормативный документ (НД) на метод испытаний)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Зерттеу нәтижелері</w:t>
      </w:r>
    </w:p>
    <w:p>
      <w:pPr>
        <w:spacing w:after="0"/>
        <w:ind w:left="0"/>
        <w:jc w:val="both"/>
      </w:pPr>
      <w:r>
        <w:rPr>
          <w:rFonts w:ascii="Times New Roman"/>
          <w:b w:val="false"/>
          <w:i w:val="false"/>
          <w:color w:val="000000"/>
          <w:sz w:val="28"/>
        </w:rPr>
        <w:t>(Результаты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26"/>
          <w:p>
            <w:pPr>
              <w:spacing w:after="20"/>
              <w:ind w:left="20"/>
              <w:jc w:val="both"/>
            </w:pPr>
            <w:r>
              <w:rPr>
                <w:rFonts w:ascii="Times New Roman"/>
                <w:b w:val="false"/>
                <w:i w:val="false"/>
                <w:color w:val="000000"/>
                <w:sz w:val="20"/>
              </w:rPr>
              <w:t>
Ингредиенттер және басқалар көрсеткіштерінің атауы</w:t>
            </w:r>
          </w:p>
          <w:bookmarkEnd w:id="626"/>
          <w:p>
            <w:pPr>
              <w:spacing w:after="20"/>
              <w:ind w:left="20"/>
              <w:jc w:val="both"/>
            </w:pPr>
            <w:r>
              <w:rPr>
                <w:rFonts w:ascii="Times New Roman"/>
                <w:b w:val="false"/>
                <w:i w:val="false"/>
                <w:color w:val="000000"/>
                <w:sz w:val="20"/>
              </w:rPr>
              <w:t>
(Наименование показателей ингредиентов и других)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27"/>
          <w:p>
            <w:pPr>
              <w:spacing w:after="20"/>
              <w:ind w:left="20"/>
              <w:jc w:val="both"/>
            </w:pPr>
            <w:r>
              <w:rPr>
                <w:rFonts w:ascii="Times New Roman"/>
                <w:b w:val="false"/>
                <w:i w:val="false"/>
                <w:color w:val="000000"/>
                <w:sz w:val="20"/>
              </w:rPr>
              <w:t>
Анықталған шоғырлану</w:t>
            </w:r>
          </w:p>
          <w:bookmarkEnd w:id="627"/>
          <w:p>
            <w:pPr>
              <w:spacing w:after="20"/>
              <w:ind w:left="20"/>
              <w:jc w:val="both"/>
            </w:pPr>
            <w:r>
              <w:rPr>
                <w:rFonts w:ascii="Times New Roman"/>
                <w:b w:val="false"/>
                <w:i w:val="false"/>
                <w:color w:val="000000"/>
                <w:sz w:val="20"/>
              </w:rPr>
              <w:t>
(Обнаруженная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8"/>
          <w:p>
            <w:pPr>
              <w:spacing w:after="20"/>
              <w:ind w:left="20"/>
              <w:jc w:val="both"/>
            </w:pPr>
            <w:r>
              <w:rPr>
                <w:rFonts w:ascii="Times New Roman"/>
                <w:b w:val="false"/>
                <w:i w:val="false"/>
                <w:color w:val="000000"/>
                <w:sz w:val="20"/>
              </w:rPr>
              <w:t>
Нормативтік көрсеткіштер</w:t>
            </w:r>
          </w:p>
          <w:bookmarkEnd w:id="628"/>
          <w:p>
            <w:pPr>
              <w:spacing w:after="20"/>
              <w:ind w:left="20"/>
              <w:jc w:val="both"/>
            </w:pPr>
            <w:r>
              <w:rPr>
                <w:rFonts w:ascii="Times New Roman"/>
                <w:b w:val="false"/>
                <w:i w:val="false"/>
                <w:color w:val="000000"/>
                <w:sz w:val="20"/>
              </w:rPr>
              <w:t>
(Нормативные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9"/>
          <w:p>
            <w:pPr>
              <w:spacing w:after="20"/>
              <w:ind w:left="20"/>
              <w:jc w:val="both"/>
            </w:pPr>
            <w:r>
              <w:rPr>
                <w:rFonts w:ascii="Times New Roman"/>
                <w:b w:val="false"/>
                <w:i w:val="false"/>
                <w:color w:val="000000"/>
                <w:sz w:val="20"/>
              </w:rPr>
              <w:t>
Зерттеу әдістеріне қолданылған НҚ</w:t>
            </w:r>
          </w:p>
          <w:bookmarkEnd w:id="629"/>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30"/>
          <w:p>
            <w:pPr>
              <w:spacing w:after="20"/>
              <w:ind w:left="20"/>
              <w:jc w:val="both"/>
            </w:pPr>
            <w:r>
              <w:rPr>
                <w:rFonts w:ascii="Times New Roman"/>
                <w:b w:val="false"/>
                <w:i w:val="false"/>
                <w:color w:val="000000"/>
                <w:sz w:val="20"/>
              </w:rPr>
              <w:t>
__________________________________________________</w:t>
            </w:r>
          </w:p>
          <w:bookmarkEnd w:id="630"/>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31"/>
          <w:p>
            <w:pPr>
              <w:spacing w:after="20"/>
              <w:ind w:left="20"/>
              <w:jc w:val="both"/>
            </w:pPr>
            <w:r>
              <w:rPr>
                <w:rFonts w:ascii="Times New Roman"/>
                <w:b w:val="false"/>
                <w:i w:val="false"/>
                <w:color w:val="000000"/>
                <w:sz w:val="20"/>
              </w:rPr>
              <w:t>
_________________________________________________</w:t>
            </w:r>
          </w:p>
          <w:bookmarkEnd w:id="631"/>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32"/>
          <w:p>
            <w:pPr>
              <w:spacing w:after="20"/>
              <w:ind w:left="20"/>
              <w:jc w:val="both"/>
            </w:pPr>
            <w:r>
              <w:rPr>
                <w:rFonts w:ascii="Times New Roman"/>
                <w:b w:val="false"/>
                <w:i w:val="false"/>
                <w:color w:val="000000"/>
                <w:sz w:val="20"/>
              </w:rPr>
              <w:t xml:space="preserve">
Мекеме басшысы (орынбасары) </w:t>
            </w:r>
          </w:p>
          <w:bookmarkEnd w:id="632"/>
          <w:p>
            <w:pPr>
              <w:spacing w:after="20"/>
              <w:ind w:left="20"/>
              <w:jc w:val="both"/>
            </w:pPr>
            <w:r>
              <w:rPr>
                <w:rFonts w:ascii="Times New Roman"/>
                <w:b w:val="false"/>
                <w:i w:val="false"/>
                <w:color w:val="000000"/>
                <w:sz w:val="20"/>
              </w:rPr>
              <w:t>
Т.А.Ә.(болған жағдайда), қолы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33"/>
          <w:p>
            <w:pPr>
              <w:spacing w:after="20"/>
              <w:ind w:left="20"/>
              <w:jc w:val="both"/>
            </w:pPr>
            <w:r>
              <w:rPr>
                <w:rFonts w:ascii="Times New Roman"/>
                <w:b w:val="false"/>
                <w:i w:val="false"/>
                <w:color w:val="000000"/>
                <w:sz w:val="20"/>
              </w:rPr>
              <w:t>
Руководитель организации (заместитель)</w:t>
            </w:r>
          </w:p>
          <w:bookmarkEnd w:id="633"/>
          <w:p>
            <w:pPr>
              <w:spacing w:after="20"/>
              <w:ind w:left="20"/>
              <w:jc w:val="both"/>
            </w:pPr>
            <w:r>
              <w:rPr>
                <w:rFonts w:ascii="Times New Roman"/>
                <w:b w:val="false"/>
                <w:i w:val="false"/>
                <w:color w:val="000000"/>
                <w:sz w:val="20"/>
              </w:rPr>
              <w:t>
(Ф.И.О. (при наличии), подпись)</w:t>
            </w: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bookmarkStart w:name="z684" w:id="634"/>
      <w:r>
        <w:rPr>
          <w:rFonts w:ascii="Times New Roman"/>
          <w:b w:val="false"/>
          <w:i w:val="false"/>
          <w:color w:val="000000"/>
          <w:sz w:val="28"/>
        </w:rPr>
        <w:t>
      Хаттама __ данада толтырылды</w:t>
      </w:r>
    </w:p>
    <w:bookmarkEnd w:id="634"/>
    <w:p>
      <w:pPr>
        <w:spacing w:after="0"/>
        <w:ind w:left="0"/>
        <w:jc w:val="both"/>
      </w:pPr>
      <w:r>
        <w:rPr>
          <w:rFonts w:ascii="Times New Roman"/>
          <w:b w:val="false"/>
          <w:i w:val="false"/>
          <w:color w:val="000000"/>
          <w:sz w:val="28"/>
        </w:rPr>
        <w:t>(Протокол составлен в ___ экземплярах)</w:t>
      </w:r>
    </w:p>
    <w:p>
      <w:pPr>
        <w:spacing w:after="0"/>
        <w:ind w:left="0"/>
        <w:jc w:val="both"/>
      </w:pPr>
      <w:r>
        <w:rPr>
          <w:rFonts w:ascii="Times New Roman"/>
          <w:b w:val="false"/>
          <w:i w:val="false"/>
          <w:color w:val="000000"/>
          <w:sz w:val="28"/>
        </w:rPr>
        <w:t>Хаттама берілген күні</w:t>
      </w:r>
    </w:p>
    <w:p>
      <w:pPr>
        <w:spacing w:after="0"/>
        <w:ind w:left="0"/>
        <w:jc w:val="both"/>
      </w:pPr>
      <w:r>
        <w:rPr>
          <w:rFonts w:ascii="Times New Roman"/>
          <w:b w:val="false"/>
          <w:i w:val="false"/>
          <w:color w:val="000000"/>
          <w:sz w:val="28"/>
        </w:rPr>
        <w:t>(Дата выдачи протокола) " ____ " __________ 20___(ж) г</w:t>
      </w:r>
    </w:p>
    <w:p>
      <w:pPr>
        <w:spacing w:after="0"/>
        <w:ind w:left="0"/>
        <w:jc w:val="both"/>
      </w:pPr>
      <w:r>
        <w:rPr>
          <w:rFonts w:ascii="Times New Roman"/>
          <w:b w:val="false"/>
          <w:i w:val="false"/>
          <w:color w:val="000000"/>
          <w:sz w:val="28"/>
        </w:rPr>
        <w:t>Парақтар саны</w:t>
      </w:r>
    </w:p>
    <w:p>
      <w:pPr>
        <w:spacing w:after="0"/>
        <w:ind w:left="0"/>
        <w:jc w:val="both"/>
      </w:pPr>
      <w:r>
        <w:rPr>
          <w:rFonts w:ascii="Times New Roman"/>
          <w:b w:val="false"/>
          <w:i w:val="false"/>
          <w:color w:val="000000"/>
          <w:sz w:val="28"/>
        </w:rPr>
        <w:t>(Количество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w:t>
      </w:r>
    </w:p>
    <w:p>
      <w:pPr>
        <w:spacing w:after="0"/>
        <w:ind w:left="0"/>
        <w:jc w:val="both"/>
      </w:pPr>
      <w:r>
        <w:rPr>
          <w:rFonts w:ascii="Times New Roman"/>
          <w:b w:val="false"/>
          <w:i w:val="false"/>
          <w:color w:val="000000"/>
          <w:sz w:val="28"/>
        </w:rPr>
        <w:t>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35"/>
          <w:p>
            <w:pPr>
              <w:spacing w:after="20"/>
              <w:ind w:left="20"/>
              <w:jc w:val="both"/>
            </w:pPr>
            <w:r>
              <w:rPr>
                <w:rFonts w:ascii="Times New Roman"/>
                <w:b w:val="false"/>
                <w:i w:val="false"/>
                <w:color w:val="000000"/>
                <w:sz w:val="20"/>
              </w:rPr>
              <w:t>
Нысанның БҚСЖ бойынша коды</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63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3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637"/>
          <w:p>
            <w:pPr>
              <w:spacing w:after="20"/>
              <w:ind w:left="20"/>
              <w:jc w:val="both"/>
            </w:pPr>
            <w:r>
              <w:rPr>
                <w:rFonts w:ascii="Times New Roman"/>
                <w:b w:val="false"/>
                <w:i w:val="false"/>
                <w:color w:val="000000"/>
                <w:sz w:val="20"/>
              </w:rPr>
              <w:t>
№__ бұйрығымен бекітілген № 024/е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3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3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9"/>
          <w:p>
            <w:pPr>
              <w:spacing w:after="20"/>
              <w:ind w:left="20"/>
              <w:jc w:val="both"/>
            </w:pPr>
            <w:r>
              <w:rPr>
                <w:rFonts w:ascii="Times New Roman"/>
                <w:b w:val="false"/>
                <w:i w:val="false"/>
                <w:color w:val="000000"/>
                <w:sz w:val="20"/>
              </w:rPr>
              <w:t>
Медицинская документация Форма № 024/у</w:t>
            </w:r>
          </w:p>
          <w:bookmarkEnd w:id="63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695" w:id="640"/>
    <w:p>
      <w:pPr>
        <w:spacing w:after="0"/>
        <w:ind w:left="0"/>
        <w:jc w:val="left"/>
      </w:pPr>
      <w:r>
        <w:rPr>
          <w:rFonts w:ascii="Times New Roman"/>
          <w:b/>
          <w:i w:val="false"/>
          <w:color w:val="000000"/>
        </w:rPr>
        <w:t xml:space="preserve"> Суды микробиологиялық зерттеу ХАТТАМАСЫ</w:t>
      </w:r>
      <w:r>
        <w:br/>
      </w:r>
      <w:r>
        <w:rPr>
          <w:rFonts w:ascii="Times New Roman"/>
          <w:b/>
          <w:i w:val="false"/>
          <w:color w:val="000000"/>
        </w:rPr>
        <w:t>ПРОТОКОЛ микробиологического исследования воды</w:t>
      </w:r>
      <w:r>
        <w:br/>
      </w:r>
      <w:r>
        <w:rPr>
          <w:rFonts w:ascii="Times New Roman"/>
          <w:b/>
          <w:i w:val="false"/>
          <w:color w:val="000000"/>
        </w:rPr>
        <w:t>№_______от "____"_______________күні 20 ж. (г.)</w:t>
      </w:r>
    </w:p>
    <w:bookmarkEnd w:id="640"/>
    <w:p>
      <w:pPr>
        <w:spacing w:after="0"/>
        <w:ind w:left="0"/>
        <w:jc w:val="both"/>
      </w:pPr>
      <w:bookmarkStart w:name="z696" w:id="641"/>
      <w:r>
        <w:rPr>
          <w:rFonts w:ascii="Times New Roman"/>
          <w:b w:val="false"/>
          <w:i w:val="false"/>
          <w:color w:val="000000"/>
          <w:sz w:val="28"/>
        </w:rPr>
        <w:t>
      1. Объектінің атауы, мекенжайы</w:t>
      </w:r>
    </w:p>
    <w:bookmarkEnd w:id="641"/>
    <w:p>
      <w:pPr>
        <w:spacing w:after="0"/>
        <w:ind w:left="0"/>
        <w:jc w:val="both"/>
      </w:pPr>
      <w:r>
        <w:rPr>
          <w:rFonts w:ascii="Times New Roman"/>
          <w:b w:val="false"/>
          <w:i w:val="false"/>
          <w:color w:val="000000"/>
          <w:sz w:val="28"/>
        </w:rPr>
        <w:t>(Наименование объекта, адрес)_______________________________________________</w:t>
      </w:r>
    </w:p>
    <w:p>
      <w:pPr>
        <w:spacing w:after="0"/>
        <w:ind w:left="0"/>
        <w:jc w:val="both"/>
      </w:pPr>
      <w:r>
        <w:rPr>
          <w:rFonts w:ascii="Times New Roman"/>
          <w:b w:val="false"/>
          <w:i w:val="false"/>
          <w:color w:val="000000"/>
          <w:sz w:val="28"/>
        </w:rPr>
        <w:t>2. Үлгі алынған орын</w:t>
      </w:r>
    </w:p>
    <w:p>
      <w:pPr>
        <w:spacing w:after="0"/>
        <w:ind w:left="0"/>
        <w:jc w:val="both"/>
      </w:pPr>
      <w:r>
        <w:rPr>
          <w:rFonts w:ascii="Times New Roman"/>
          <w:b w:val="false"/>
          <w:i w:val="false"/>
          <w:color w:val="000000"/>
          <w:sz w:val="28"/>
        </w:rPr>
        <w:t>(Место отбора образца)_____________________________________________________</w:t>
      </w:r>
    </w:p>
    <w:p>
      <w:pPr>
        <w:spacing w:after="0"/>
        <w:ind w:left="0"/>
        <w:jc w:val="both"/>
      </w:pPr>
      <w:r>
        <w:rPr>
          <w:rFonts w:ascii="Times New Roman"/>
          <w:b w:val="false"/>
          <w:i w:val="false"/>
          <w:color w:val="000000"/>
          <w:sz w:val="28"/>
        </w:rPr>
        <w:t>3. Үлгіні зерттеу мақсаты</w:t>
      </w:r>
    </w:p>
    <w:p>
      <w:pPr>
        <w:spacing w:after="0"/>
        <w:ind w:left="0"/>
        <w:jc w:val="both"/>
      </w:pPr>
      <w:r>
        <w:rPr>
          <w:rFonts w:ascii="Times New Roman"/>
          <w:b w:val="false"/>
          <w:i w:val="false"/>
          <w:color w:val="000000"/>
          <w:sz w:val="28"/>
        </w:rPr>
        <w:t>(Цель исследования образца)________________________________________________</w:t>
      </w:r>
    </w:p>
    <w:p>
      <w:pPr>
        <w:spacing w:after="0"/>
        <w:ind w:left="0"/>
        <w:jc w:val="both"/>
      </w:pPr>
      <w:r>
        <w:rPr>
          <w:rFonts w:ascii="Times New Roman"/>
          <w:b w:val="false"/>
          <w:i w:val="false"/>
          <w:color w:val="000000"/>
          <w:sz w:val="28"/>
        </w:rPr>
        <w:t>4. Алынған күні мен уақыты</w:t>
      </w:r>
    </w:p>
    <w:p>
      <w:pPr>
        <w:spacing w:after="0"/>
        <w:ind w:left="0"/>
        <w:jc w:val="both"/>
      </w:pPr>
      <w:r>
        <w:rPr>
          <w:rFonts w:ascii="Times New Roman"/>
          <w:b w:val="false"/>
          <w:i w:val="false"/>
          <w:color w:val="000000"/>
          <w:sz w:val="28"/>
        </w:rPr>
        <w:t>(Дата и время отбора)______________________________________________________</w:t>
      </w:r>
    </w:p>
    <w:p>
      <w:pPr>
        <w:spacing w:after="0"/>
        <w:ind w:left="0"/>
        <w:jc w:val="both"/>
      </w:pPr>
      <w:r>
        <w:rPr>
          <w:rFonts w:ascii="Times New Roman"/>
          <w:b w:val="false"/>
          <w:i w:val="false"/>
          <w:color w:val="000000"/>
          <w:sz w:val="28"/>
        </w:rPr>
        <w:t>5.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доставки)____________________________________________________</w:t>
      </w:r>
    </w:p>
    <w:p>
      <w:pPr>
        <w:spacing w:after="0"/>
        <w:ind w:left="0"/>
        <w:jc w:val="both"/>
      </w:pPr>
      <w:r>
        <w:rPr>
          <w:rFonts w:ascii="Times New Roman"/>
          <w:b w:val="false"/>
          <w:i w:val="false"/>
          <w:color w:val="000000"/>
          <w:sz w:val="28"/>
        </w:rPr>
        <w:t>6. Мөлшері (Объем)_______________________________________________________</w:t>
      </w:r>
    </w:p>
    <w:p>
      <w:pPr>
        <w:spacing w:after="0"/>
        <w:ind w:left="0"/>
        <w:jc w:val="both"/>
      </w:pPr>
      <w:r>
        <w:rPr>
          <w:rFonts w:ascii="Times New Roman"/>
          <w:b w:val="false"/>
          <w:i w:val="false"/>
          <w:color w:val="000000"/>
          <w:sz w:val="28"/>
        </w:rPr>
        <w:t>7. Партия нөмері (Номер партий)____________________________________________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w:t>
      </w:r>
    </w:p>
    <w:p>
      <w:pPr>
        <w:spacing w:after="0"/>
        <w:ind w:left="0"/>
        <w:jc w:val="both"/>
      </w:pPr>
      <w:r>
        <w:rPr>
          <w:rFonts w:ascii="Times New Roman"/>
          <w:b w:val="false"/>
          <w:i w:val="false"/>
          <w:color w:val="000000"/>
          <w:sz w:val="28"/>
        </w:rPr>
        <w:t>9. Зерттеу күні мен уақыты</w:t>
      </w:r>
    </w:p>
    <w:p>
      <w:pPr>
        <w:spacing w:after="0"/>
        <w:ind w:left="0"/>
        <w:jc w:val="both"/>
      </w:pPr>
      <w:r>
        <w:rPr>
          <w:rFonts w:ascii="Times New Roman"/>
          <w:b w:val="false"/>
          <w:i w:val="false"/>
          <w:color w:val="000000"/>
          <w:sz w:val="28"/>
        </w:rPr>
        <w:t>(Дата и время исследования)________________________________________________</w:t>
      </w:r>
    </w:p>
    <w:p>
      <w:pPr>
        <w:spacing w:after="0"/>
        <w:ind w:left="0"/>
        <w:jc w:val="both"/>
      </w:pPr>
      <w:r>
        <w:rPr>
          <w:rFonts w:ascii="Times New Roman"/>
          <w:b w:val="false"/>
          <w:i w:val="false"/>
          <w:color w:val="000000"/>
          <w:sz w:val="28"/>
        </w:rPr>
        <w:t>10. Үлгі алу әдiсiне нормативтік құжат (НҚ)</w:t>
      </w:r>
    </w:p>
    <w:p>
      <w:pPr>
        <w:spacing w:after="0"/>
        <w:ind w:left="0"/>
        <w:jc w:val="both"/>
      </w:pPr>
      <w:r>
        <w:rPr>
          <w:rFonts w:ascii="Times New Roman"/>
          <w:b w:val="false"/>
          <w:i w:val="false"/>
          <w:color w:val="000000"/>
          <w:sz w:val="28"/>
        </w:rPr>
        <w:t>(Нормативный документ (НД) на метод отбора) ________________________________</w:t>
      </w:r>
    </w:p>
    <w:p>
      <w:pPr>
        <w:spacing w:after="0"/>
        <w:ind w:left="0"/>
        <w:jc w:val="both"/>
      </w:pPr>
      <w:r>
        <w:rPr>
          <w:rFonts w:ascii="Times New Roman"/>
          <w:b w:val="false"/>
          <w:i w:val="false"/>
          <w:color w:val="000000"/>
          <w:sz w:val="28"/>
        </w:rPr>
        <w:t>11. Тасымалдау жағдайы</w:t>
      </w:r>
    </w:p>
    <w:p>
      <w:pPr>
        <w:spacing w:after="0"/>
        <w:ind w:left="0"/>
        <w:jc w:val="both"/>
      </w:pPr>
      <w:r>
        <w:rPr>
          <w:rFonts w:ascii="Times New Roman"/>
          <w:b w:val="false"/>
          <w:i w:val="false"/>
          <w:color w:val="000000"/>
          <w:sz w:val="28"/>
        </w:rPr>
        <w:t>(Условия транспортировки)__________________________________________________</w:t>
      </w:r>
    </w:p>
    <w:p>
      <w:pPr>
        <w:spacing w:after="0"/>
        <w:ind w:left="0"/>
        <w:jc w:val="both"/>
      </w:pPr>
      <w:r>
        <w:rPr>
          <w:rFonts w:ascii="Times New Roman"/>
          <w:b w:val="false"/>
          <w:i w:val="false"/>
          <w:color w:val="000000"/>
          <w:sz w:val="28"/>
        </w:rPr>
        <w:t>12. Сақтау жағдайы</w:t>
      </w:r>
    </w:p>
    <w:p>
      <w:pPr>
        <w:spacing w:after="0"/>
        <w:ind w:left="0"/>
        <w:jc w:val="both"/>
      </w:pPr>
      <w:r>
        <w:rPr>
          <w:rFonts w:ascii="Times New Roman"/>
          <w:b w:val="false"/>
          <w:i w:val="false"/>
          <w:color w:val="000000"/>
          <w:sz w:val="28"/>
        </w:rPr>
        <w:t>(Условия хранения)_________________________________________________________</w:t>
      </w:r>
    </w:p>
    <w:p>
      <w:pPr>
        <w:spacing w:after="0"/>
        <w:ind w:left="0"/>
        <w:jc w:val="both"/>
      </w:pPr>
      <w:r>
        <w:rPr>
          <w:rFonts w:ascii="Times New Roman"/>
          <w:b w:val="false"/>
          <w:i w:val="false"/>
          <w:color w:val="000000"/>
          <w:sz w:val="28"/>
        </w:rPr>
        <w:t>13. Сынама әкелген тұлға туралы қосымша мәліметтер</w:t>
      </w:r>
    </w:p>
    <w:p>
      <w:pPr>
        <w:spacing w:after="0"/>
        <w:ind w:left="0"/>
        <w:jc w:val="both"/>
      </w:pPr>
      <w:r>
        <w:rPr>
          <w:rFonts w:ascii="Times New Roman"/>
          <w:b w:val="false"/>
          <w:i w:val="false"/>
          <w:color w:val="000000"/>
          <w:sz w:val="28"/>
        </w:rPr>
        <w:t>(дополнительные сведения о лице, доставившем пробу)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14. Зерттеу әдістеріне қолданылған НҚ</w:t>
      </w:r>
    </w:p>
    <w:p>
      <w:pPr>
        <w:spacing w:after="0"/>
        <w:ind w:left="0"/>
        <w:jc w:val="both"/>
      </w:pPr>
      <w:r>
        <w:rPr>
          <w:rFonts w:ascii="Times New Roman"/>
          <w:b w:val="false"/>
          <w:i w:val="false"/>
          <w:color w:val="000000"/>
          <w:sz w:val="28"/>
        </w:rPr>
        <w:t>(НД на метод испытаний)___________________________________________________</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42"/>
          <w:p>
            <w:pPr>
              <w:spacing w:after="20"/>
              <w:ind w:left="20"/>
              <w:jc w:val="both"/>
            </w:pPr>
            <w:r>
              <w:rPr>
                <w:rFonts w:ascii="Times New Roman"/>
                <w:b w:val="false"/>
                <w:i w:val="false"/>
                <w:color w:val="000000"/>
                <w:sz w:val="20"/>
              </w:rPr>
              <w:t>
Көрсеткіштердің атауы</w:t>
            </w:r>
          </w:p>
          <w:bookmarkEnd w:id="642"/>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43"/>
          <w:p>
            <w:pPr>
              <w:spacing w:after="20"/>
              <w:ind w:left="20"/>
              <w:jc w:val="both"/>
            </w:pPr>
            <w:r>
              <w:rPr>
                <w:rFonts w:ascii="Times New Roman"/>
                <w:b w:val="false"/>
                <w:i w:val="false"/>
                <w:color w:val="000000"/>
                <w:sz w:val="20"/>
              </w:rPr>
              <w:t>
НҚ бойынша нормасы</w:t>
            </w:r>
          </w:p>
          <w:bookmarkEnd w:id="643"/>
          <w:p>
            <w:pPr>
              <w:spacing w:after="20"/>
              <w:ind w:left="20"/>
              <w:jc w:val="both"/>
            </w:pPr>
            <w:r>
              <w:rPr>
                <w:rFonts w:ascii="Times New Roman"/>
                <w:b w:val="false"/>
                <w:i w:val="false"/>
                <w:color w:val="000000"/>
                <w:sz w:val="20"/>
              </w:rPr>
              <w:t>
(Норма по 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44"/>
          <w:p>
            <w:pPr>
              <w:spacing w:after="20"/>
              <w:ind w:left="20"/>
              <w:jc w:val="both"/>
            </w:pPr>
            <w:r>
              <w:rPr>
                <w:rFonts w:ascii="Times New Roman"/>
                <w:b w:val="false"/>
                <w:i w:val="false"/>
                <w:color w:val="000000"/>
                <w:sz w:val="20"/>
              </w:rPr>
              <w:t>
Зерттеу нәтижесі</w:t>
            </w:r>
          </w:p>
          <w:bookmarkEnd w:id="644"/>
          <w:p>
            <w:pPr>
              <w:spacing w:after="20"/>
              <w:ind w:left="20"/>
              <w:jc w:val="both"/>
            </w:pPr>
            <w:r>
              <w:rPr>
                <w:rFonts w:ascii="Times New Roman"/>
                <w:b w:val="false"/>
                <w:i w:val="false"/>
                <w:color w:val="000000"/>
                <w:sz w:val="20"/>
              </w:rPr>
              <w:t>
(Результат испытания)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45"/>
          <w:p>
            <w:pPr>
              <w:spacing w:after="20"/>
              <w:ind w:left="20"/>
              <w:jc w:val="both"/>
            </w:pPr>
            <w:r>
              <w:rPr>
                <w:rFonts w:ascii="Times New Roman"/>
                <w:b w:val="false"/>
                <w:i w:val="false"/>
                <w:color w:val="000000"/>
                <w:sz w:val="20"/>
              </w:rPr>
              <w:t>
Зерттеу әдістеріне қолданылған НҚ</w:t>
            </w:r>
          </w:p>
          <w:bookmarkEnd w:id="645"/>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46"/>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646"/>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47"/>
          <w:p>
            <w:pPr>
              <w:spacing w:after="20"/>
              <w:ind w:left="20"/>
              <w:jc w:val="both"/>
            </w:pPr>
            <w:r>
              <w:rPr>
                <w:rFonts w:ascii="Times New Roman"/>
                <w:b w:val="false"/>
                <w:i w:val="false"/>
                <w:color w:val="000000"/>
                <w:sz w:val="20"/>
              </w:rPr>
              <w:t>
__________________________________________________</w:t>
            </w:r>
          </w:p>
          <w:bookmarkEnd w:id="647"/>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48"/>
          <w:p>
            <w:pPr>
              <w:spacing w:after="20"/>
              <w:ind w:left="20"/>
              <w:jc w:val="both"/>
            </w:pPr>
            <w:r>
              <w:rPr>
                <w:rFonts w:ascii="Times New Roman"/>
                <w:b w:val="false"/>
                <w:i w:val="false"/>
                <w:color w:val="000000"/>
                <w:sz w:val="20"/>
              </w:rPr>
              <w:t>
 </w:t>
            </w:r>
          </w:p>
          <w:bookmarkEnd w:id="648"/>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49"/>
          <w:p>
            <w:pPr>
              <w:spacing w:after="20"/>
              <w:ind w:left="20"/>
              <w:jc w:val="both"/>
            </w:pPr>
            <w:r>
              <w:rPr>
                <w:rFonts w:ascii="Times New Roman"/>
                <w:b w:val="false"/>
                <w:i w:val="false"/>
                <w:color w:val="000000"/>
                <w:sz w:val="20"/>
              </w:rPr>
              <w:t xml:space="preserve">
Мекеме басшысы (орынбасары) </w:t>
            </w:r>
          </w:p>
          <w:bookmarkEnd w:id="649"/>
          <w:p>
            <w:pPr>
              <w:spacing w:after="20"/>
              <w:ind w:left="20"/>
              <w:jc w:val="both"/>
            </w:pPr>
            <w:r>
              <w:rPr>
                <w:rFonts w:ascii="Times New Roman"/>
                <w:b w:val="false"/>
                <w:i w:val="false"/>
                <w:color w:val="000000"/>
                <w:sz w:val="20"/>
              </w:rPr>
              <w:t>
Т.А.Ә. (болған жағдайда), қолы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50"/>
          <w:p>
            <w:pPr>
              <w:spacing w:after="20"/>
              <w:ind w:left="20"/>
              <w:jc w:val="both"/>
            </w:pPr>
            <w:r>
              <w:rPr>
                <w:rFonts w:ascii="Times New Roman"/>
                <w:b w:val="false"/>
                <w:i w:val="false"/>
                <w:color w:val="000000"/>
                <w:sz w:val="20"/>
              </w:rPr>
              <w:t>
__________________________________________________</w:t>
            </w:r>
          </w:p>
          <w:bookmarkEnd w:id="650"/>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51"/>
          <w:p>
            <w:pPr>
              <w:spacing w:after="20"/>
              <w:ind w:left="20"/>
              <w:jc w:val="both"/>
            </w:pPr>
            <w:r>
              <w:rPr>
                <w:rFonts w:ascii="Times New Roman"/>
                <w:b w:val="false"/>
                <w:i w:val="false"/>
                <w:color w:val="000000"/>
                <w:sz w:val="20"/>
              </w:rPr>
              <w:t>
Руководитель организации (заместитель)</w:t>
            </w:r>
          </w:p>
          <w:bookmarkEnd w:id="651"/>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bookmarkStart w:name="z707" w:id="652"/>
      <w:r>
        <w:rPr>
          <w:rFonts w:ascii="Times New Roman"/>
          <w:b w:val="false"/>
          <w:i w:val="false"/>
          <w:color w:val="000000"/>
          <w:sz w:val="28"/>
        </w:rPr>
        <w:t>
      Хаттама __ данада толтырылды</w:t>
      </w:r>
    </w:p>
    <w:bookmarkEnd w:id="652"/>
    <w:p>
      <w:pPr>
        <w:spacing w:after="0"/>
        <w:ind w:left="0"/>
        <w:jc w:val="both"/>
      </w:pPr>
      <w:r>
        <w:rPr>
          <w:rFonts w:ascii="Times New Roman"/>
          <w:b w:val="false"/>
          <w:i w:val="false"/>
          <w:color w:val="000000"/>
          <w:sz w:val="28"/>
        </w:rPr>
        <w:t>(Протокол составлен в ___ экземплярах)</w:t>
      </w:r>
    </w:p>
    <w:p>
      <w:pPr>
        <w:spacing w:after="0"/>
        <w:ind w:left="0"/>
        <w:jc w:val="both"/>
      </w:pPr>
      <w:r>
        <w:rPr>
          <w:rFonts w:ascii="Times New Roman"/>
          <w:b w:val="false"/>
          <w:i w:val="false"/>
          <w:color w:val="000000"/>
          <w:sz w:val="28"/>
        </w:rPr>
        <w:t>Хаттама берілген күні</w:t>
      </w:r>
    </w:p>
    <w:p>
      <w:pPr>
        <w:spacing w:after="0"/>
        <w:ind w:left="0"/>
        <w:jc w:val="both"/>
      </w:pPr>
      <w:r>
        <w:rPr>
          <w:rFonts w:ascii="Times New Roman"/>
          <w:b w:val="false"/>
          <w:i w:val="false"/>
          <w:color w:val="000000"/>
          <w:sz w:val="28"/>
        </w:rPr>
        <w:t>(Дата выдачи протокола) " ____ " __________ 20___(ж) 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53"/>
          <w:p>
            <w:pPr>
              <w:spacing w:after="20"/>
              <w:ind w:left="20"/>
              <w:jc w:val="both"/>
            </w:pPr>
            <w:r>
              <w:rPr>
                <w:rFonts w:ascii="Times New Roman"/>
                <w:b w:val="false"/>
                <w:i w:val="false"/>
                <w:color w:val="000000"/>
                <w:sz w:val="20"/>
              </w:rPr>
              <w:t>
Нысанның БҚСЖ бойынша коды</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5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65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025/е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5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5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56"/>
          <w:p>
            <w:pPr>
              <w:spacing w:after="20"/>
              <w:ind w:left="20"/>
              <w:jc w:val="both"/>
            </w:pPr>
            <w:r>
              <w:rPr>
                <w:rFonts w:ascii="Times New Roman"/>
                <w:b w:val="false"/>
                <w:i w:val="false"/>
                <w:color w:val="000000"/>
                <w:sz w:val="20"/>
              </w:rPr>
              <w:t>
Медицинская документация Форма № 025/у</w:t>
            </w:r>
          </w:p>
          <w:bookmarkEnd w:id="65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17" w:id="657"/>
    <w:p>
      <w:pPr>
        <w:spacing w:after="0"/>
        <w:ind w:left="0"/>
        <w:jc w:val="left"/>
      </w:pPr>
      <w:r>
        <w:rPr>
          <w:rFonts w:ascii="Times New Roman"/>
          <w:b/>
          <w:i w:val="false"/>
          <w:color w:val="000000"/>
        </w:rPr>
        <w:t xml:space="preserve"> Шайындыларды микробиологиялық зерттеу ХАТТАМАСЫ</w:t>
      </w:r>
      <w:r>
        <w:br/>
      </w:r>
      <w:r>
        <w:rPr>
          <w:rFonts w:ascii="Times New Roman"/>
          <w:b/>
          <w:i w:val="false"/>
          <w:color w:val="000000"/>
        </w:rPr>
        <w:t>ПРОТОКОЛ микробиологического исследования смывов</w:t>
      </w:r>
      <w:r>
        <w:br/>
      </w:r>
      <w:r>
        <w:rPr>
          <w:rFonts w:ascii="Times New Roman"/>
          <w:b/>
          <w:i w:val="false"/>
          <w:color w:val="000000"/>
        </w:rPr>
        <w:t>№________(от) "____"_________ күні 20 ж. (г.)</w:t>
      </w:r>
    </w:p>
    <w:bookmarkEnd w:id="657"/>
    <w:p>
      <w:pPr>
        <w:spacing w:after="0"/>
        <w:ind w:left="0"/>
        <w:jc w:val="both"/>
      </w:pPr>
      <w:bookmarkStart w:name="z718" w:id="658"/>
      <w:r>
        <w:rPr>
          <w:rFonts w:ascii="Times New Roman"/>
          <w:b w:val="false"/>
          <w:i w:val="false"/>
          <w:color w:val="000000"/>
          <w:sz w:val="28"/>
        </w:rPr>
        <w:t>
      1. Объектінің атауы, мекенжайы</w:t>
      </w:r>
    </w:p>
    <w:bookmarkEnd w:id="658"/>
    <w:p>
      <w:pPr>
        <w:spacing w:after="0"/>
        <w:ind w:left="0"/>
        <w:jc w:val="both"/>
      </w:pPr>
      <w:r>
        <w:rPr>
          <w:rFonts w:ascii="Times New Roman"/>
          <w:b w:val="false"/>
          <w:i w:val="false"/>
          <w:color w:val="000000"/>
          <w:sz w:val="28"/>
        </w:rPr>
        <w:t>(Наименование объекта, адрес)______________________________________________</w:t>
      </w:r>
    </w:p>
    <w:p>
      <w:pPr>
        <w:spacing w:after="0"/>
        <w:ind w:left="0"/>
        <w:jc w:val="both"/>
      </w:pPr>
      <w:r>
        <w:rPr>
          <w:rFonts w:ascii="Times New Roman"/>
          <w:b w:val="false"/>
          <w:i w:val="false"/>
          <w:color w:val="000000"/>
          <w:sz w:val="28"/>
        </w:rPr>
        <w:t>2. Үлгі алынған орын</w:t>
      </w:r>
    </w:p>
    <w:p>
      <w:pPr>
        <w:spacing w:after="0"/>
        <w:ind w:left="0"/>
        <w:jc w:val="both"/>
      </w:pPr>
      <w:r>
        <w:rPr>
          <w:rFonts w:ascii="Times New Roman"/>
          <w:b w:val="false"/>
          <w:i w:val="false"/>
          <w:color w:val="000000"/>
          <w:sz w:val="28"/>
        </w:rPr>
        <w:t>(Место отбора образца) __________________________________________________</w:t>
      </w:r>
    </w:p>
    <w:p>
      <w:pPr>
        <w:spacing w:after="0"/>
        <w:ind w:left="0"/>
        <w:jc w:val="both"/>
      </w:pPr>
      <w:r>
        <w:rPr>
          <w:rFonts w:ascii="Times New Roman"/>
          <w:b w:val="false"/>
          <w:i w:val="false"/>
          <w:color w:val="000000"/>
          <w:sz w:val="28"/>
        </w:rPr>
        <w:t>3. Үлгіні зерттеу мақсаты</w:t>
      </w:r>
    </w:p>
    <w:p>
      <w:pPr>
        <w:spacing w:after="0"/>
        <w:ind w:left="0"/>
        <w:jc w:val="both"/>
      </w:pPr>
      <w:r>
        <w:rPr>
          <w:rFonts w:ascii="Times New Roman"/>
          <w:b w:val="false"/>
          <w:i w:val="false"/>
          <w:color w:val="000000"/>
          <w:sz w:val="28"/>
        </w:rPr>
        <w:t>(Цель исследования образца)______________________________________________</w:t>
      </w:r>
    </w:p>
    <w:p>
      <w:pPr>
        <w:spacing w:after="0"/>
        <w:ind w:left="0"/>
        <w:jc w:val="both"/>
      </w:pPr>
      <w:r>
        <w:rPr>
          <w:rFonts w:ascii="Times New Roman"/>
          <w:b w:val="false"/>
          <w:i w:val="false"/>
          <w:color w:val="000000"/>
          <w:sz w:val="28"/>
        </w:rPr>
        <w:t>4. Алынған күні мен уақыты</w:t>
      </w:r>
    </w:p>
    <w:p>
      <w:pPr>
        <w:spacing w:after="0"/>
        <w:ind w:left="0"/>
        <w:jc w:val="both"/>
      </w:pPr>
      <w:r>
        <w:rPr>
          <w:rFonts w:ascii="Times New Roman"/>
          <w:b w:val="false"/>
          <w:i w:val="false"/>
          <w:color w:val="000000"/>
          <w:sz w:val="28"/>
        </w:rPr>
        <w:t>(Дата и время отбора)____________________________________________________</w:t>
      </w:r>
    </w:p>
    <w:p>
      <w:pPr>
        <w:spacing w:after="0"/>
        <w:ind w:left="0"/>
        <w:jc w:val="both"/>
      </w:pPr>
      <w:r>
        <w:rPr>
          <w:rFonts w:ascii="Times New Roman"/>
          <w:b w:val="false"/>
          <w:i w:val="false"/>
          <w:color w:val="000000"/>
          <w:sz w:val="28"/>
        </w:rPr>
        <w:t>5.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доставки)__________________________________________________</w:t>
      </w:r>
    </w:p>
    <w:p>
      <w:pPr>
        <w:spacing w:after="0"/>
        <w:ind w:left="0"/>
        <w:jc w:val="both"/>
      </w:pPr>
      <w:r>
        <w:rPr>
          <w:rFonts w:ascii="Times New Roman"/>
          <w:b w:val="false"/>
          <w:i w:val="false"/>
          <w:color w:val="000000"/>
          <w:sz w:val="28"/>
        </w:rPr>
        <w:t>6. Мөлшері (Объем)_____________________________________________________</w:t>
      </w:r>
    </w:p>
    <w:p>
      <w:pPr>
        <w:spacing w:after="0"/>
        <w:ind w:left="0"/>
        <w:jc w:val="both"/>
      </w:pPr>
      <w:r>
        <w:rPr>
          <w:rFonts w:ascii="Times New Roman"/>
          <w:b w:val="false"/>
          <w:i w:val="false"/>
          <w:color w:val="000000"/>
          <w:sz w:val="28"/>
        </w:rPr>
        <w:t>7. Партия номері (Номер партий)__________________________________________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w:t>
      </w:r>
    </w:p>
    <w:p>
      <w:pPr>
        <w:spacing w:after="0"/>
        <w:ind w:left="0"/>
        <w:jc w:val="both"/>
      </w:pPr>
      <w:r>
        <w:rPr>
          <w:rFonts w:ascii="Times New Roman"/>
          <w:b w:val="false"/>
          <w:i w:val="false"/>
          <w:color w:val="000000"/>
          <w:sz w:val="28"/>
        </w:rPr>
        <w:t>9. Зерттеу күні мен уақыты</w:t>
      </w:r>
    </w:p>
    <w:p>
      <w:pPr>
        <w:spacing w:after="0"/>
        <w:ind w:left="0"/>
        <w:jc w:val="both"/>
      </w:pPr>
      <w:r>
        <w:rPr>
          <w:rFonts w:ascii="Times New Roman"/>
          <w:b w:val="false"/>
          <w:i w:val="false"/>
          <w:color w:val="000000"/>
          <w:sz w:val="28"/>
        </w:rPr>
        <w:t>(Дата и время исследования)______________________________________________</w:t>
      </w:r>
    </w:p>
    <w:p>
      <w:pPr>
        <w:spacing w:after="0"/>
        <w:ind w:left="0"/>
        <w:jc w:val="both"/>
      </w:pPr>
      <w:r>
        <w:rPr>
          <w:rFonts w:ascii="Times New Roman"/>
          <w:b w:val="false"/>
          <w:i w:val="false"/>
          <w:color w:val="000000"/>
          <w:sz w:val="28"/>
        </w:rPr>
        <w:t>10. Үлгі алу әдiсiне нормативтік құжат (НҚ)</w:t>
      </w:r>
    </w:p>
    <w:p>
      <w:pPr>
        <w:spacing w:after="0"/>
        <w:ind w:left="0"/>
        <w:jc w:val="both"/>
      </w:pPr>
      <w:r>
        <w:rPr>
          <w:rFonts w:ascii="Times New Roman"/>
          <w:b w:val="false"/>
          <w:i w:val="false"/>
          <w:color w:val="000000"/>
          <w:sz w:val="28"/>
        </w:rPr>
        <w:t>(Нормативный документ (НД) на метод отбора)_____________________________</w:t>
      </w:r>
    </w:p>
    <w:p>
      <w:pPr>
        <w:spacing w:after="0"/>
        <w:ind w:left="0"/>
        <w:jc w:val="both"/>
      </w:pPr>
      <w:bookmarkStart w:name="z719" w:id="659"/>
      <w:r>
        <w:rPr>
          <w:rFonts w:ascii="Times New Roman"/>
          <w:b w:val="false"/>
          <w:i w:val="false"/>
          <w:color w:val="000000"/>
          <w:sz w:val="28"/>
        </w:rPr>
        <w:t>
      11. Қосымша деректер</w:t>
      </w:r>
    </w:p>
    <w:bookmarkEnd w:id="659"/>
    <w:p>
      <w:pPr>
        <w:spacing w:after="0"/>
        <w:ind w:left="0"/>
        <w:jc w:val="both"/>
      </w:pPr>
      <w:r>
        <w:rPr>
          <w:rFonts w:ascii="Times New Roman"/>
          <w:b w:val="false"/>
          <w:i w:val="false"/>
          <w:color w:val="000000"/>
          <w:sz w:val="28"/>
        </w:rPr>
        <w:t>(Дополнительные сведения)______________________________________________</w:t>
      </w:r>
    </w:p>
    <w:p>
      <w:pPr>
        <w:spacing w:after="0"/>
        <w:ind w:left="0"/>
        <w:jc w:val="both"/>
      </w:pPr>
      <w:r>
        <w:rPr>
          <w:rFonts w:ascii="Times New Roman"/>
          <w:b w:val="false"/>
          <w:i w:val="false"/>
          <w:color w:val="000000"/>
          <w:sz w:val="28"/>
        </w:rPr>
        <w:t>12. Зерттеу әдістемеге қолданылған НҚ (НД на метод испытаний)</w:t>
      </w:r>
    </w:p>
    <w:p>
      <w:pPr>
        <w:spacing w:after="0"/>
        <w:ind w:left="0"/>
        <w:jc w:val="both"/>
      </w:pPr>
      <w:bookmarkStart w:name="z720" w:id="660"/>
      <w:r>
        <w:rPr>
          <w:rFonts w:ascii="Times New Roman"/>
          <w:b w:val="false"/>
          <w:i w:val="false"/>
          <w:color w:val="000000"/>
          <w:sz w:val="28"/>
        </w:rPr>
        <w:t>
      __________________________________________</w:t>
      </w:r>
    </w:p>
    <w:bookmarkEnd w:id="660"/>
    <w:p>
      <w:pPr>
        <w:spacing w:after="0"/>
        <w:ind w:left="0"/>
        <w:jc w:val="both"/>
      </w:pPr>
      <w:r>
        <w:rPr>
          <w:rFonts w:ascii="Times New Roman"/>
          <w:b w:val="false"/>
          <w:i w:val="false"/>
          <w:color w:val="000000"/>
          <w:sz w:val="28"/>
        </w:rPr>
        <w:t>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61"/>
          <w:p>
            <w:pPr>
              <w:spacing w:after="20"/>
              <w:ind w:left="20"/>
              <w:jc w:val="both"/>
            </w:pPr>
            <w:r>
              <w:rPr>
                <w:rFonts w:ascii="Times New Roman"/>
                <w:b w:val="false"/>
                <w:i w:val="false"/>
                <w:color w:val="000000"/>
                <w:sz w:val="20"/>
              </w:rPr>
              <w:t>
Үлгі нөмірi</w:t>
            </w:r>
          </w:p>
          <w:bookmarkEnd w:id="661"/>
          <w:p>
            <w:pPr>
              <w:spacing w:after="20"/>
              <w:ind w:left="20"/>
              <w:jc w:val="both"/>
            </w:pPr>
            <w:r>
              <w:rPr>
                <w:rFonts w:ascii="Times New Roman"/>
                <w:b w:val="false"/>
                <w:i w:val="false"/>
                <w:color w:val="000000"/>
                <w:sz w:val="20"/>
              </w:rPr>
              <w:t>
(Номер образца)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2"/>
          <w:p>
            <w:pPr>
              <w:spacing w:after="20"/>
              <w:ind w:left="20"/>
              <w:jc w:val="both"/>
            </w:pPr>
            <w:r>
              <w:rPr>
                <w:rFonts w:ascii="Times New Roman"/>
                <w:b w:val="false"/>
                <w:i w:val="false"/>
                <w:color w:val="000000"/>
                <w:sz w:val="20"/>
              </w:rPr>
              <w:t>
Үлгі алынған орын және нүктелер</w:t>
            </w:r>
          </w:p>
          <w:bookmarkEnd w:id="662"/>
          <w:p>
            <w:pPr>
              <w:spacing w:after="20"/>
              <w:ind w:left="20"/>
              <w:jc w:val="both"/>
            </w:pPr>
            <w:r>
              <w:rPr>
                <w:rFonts w:ascii="Times New Roman"/>
                <w:b w:val="false"/>
                <w:i w:val="false"/>
                <w:color w:val="000000"/>
                <w:sz w:val="20"/>
              </w:rPr>
              <w:t>
(Место и точки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3"/>
          <w:p>
            <w:pPr>
              <w:spacing w:after="20"/>
              <w:ind w:left="20"/>
              <w:jc w:val="both"/>
            </w:pPr>
            <w:r>
              <w:rPr>
                <w:rFonts w:ascii="Times New Roman"/>
                <w:b w:val="false"/>
                <w:i w:val="false"/>
                <w:color w:val="000000"/>
                <w:sz w:val="20"/>
              </w:rPr>
              <w:t>
Нәтиже</w:t>
            </w:r>
          </w:p>
          <w:bookmarkEnd w:id="663"/>
          <w:p>
            <w:pPr>
              <w:spacing w:after="20"/>
              <w:ind w:left="20"/>
              <w:jc w:val="both"/>
            </w:pPr>
            <w:r>
              <w:rPr>
                <w:rFonts w:ascii="Times New Roman"/>
                <w:b w:val="false"/>
                <w:i w:val="false"/>
                <w:color w:val="000000"/>
                <w:sz w:val="20"/>
              </w:rPr>
              <w:t>
Результат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4"/>
          <w:p>
            <w:pPr>
              <w:spacing w:after="20"/>
              <w:ind w:left="20"/>
              <w:jc w:val="both"/>
            </w:pPr>
            <w:r>
              <w:rPr>
                <w:rFonts w:ascii="Times New Roman"/>
                <w:b w:val="false"/>
                <w:i w:val="false"/>
                <w:color w:val="000000"/>
                <w:sz w:val="20"/>
              </w:rPr>
              <w:t>
Ескерту</w:t>
            </w:r>
          </w:p>
          <w:bookmarkEnd w:id="664"/>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65"/>
          <w:p>
            <w:pPr>
              <w:spacing w:after="20"/>
              <w:ind w:left="20"/>
              <w:jc w:val="both"/>
            </w:pPr>
            <w:r>
              <w:rPr>
                <w:rFonts w:ascii="Times New Roman"/>
                <w:b w:val="false"/>
                <w:i w:val="false"/>
                <w:color w:val="000000"/>
                <w:sz w:val="20"/>
              </w:rPr>
              <w:t>
Ішек таяқшалары тобының бактериясы</w:t>
            </w:r>
          </w:p>
          <w:bookmarkEnd w:id="665"/>
          <w:p>
            <w:pPr>
              <w:spacing w:after="20"/>
              <w:ind w:left="20"/>
              <w:jc w:val="both"/>
            </w:pPr>
            <w:r>
              <w:rPr>
                <w:rFonts w:ascii="Times New Roman"/>
                <w:b w:val="false"/>
                <w:i w:val="false"/>
                <w:color w:val="000000"/>
                <w:sz w:val="20"/>
              </w:rPr>
              <w:t>
(Бактерии группы кишечных палочек)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66"/>
          <w:p>
            <w:pPr>
              <w:spacing w:after="20"/>
              <w:ind w:left="20"/>
              <w:jc w:val="both"/>
            </w:pPr>
            <w:r>
              <w:rPr>
                <w:rFonts w:ascii="Times New Roman"/>
                <w:b w:val="false"/>
                <w:i w:val="false"/>
                <w:color w:val="000000"/>
                <w:sz w:val="20"/>
              </w:rPr>
              <w:t>
Алтын түстес стафилококк</w:t>
            </w:r>
          </w:p>
          <w:bookmarkEnd w:id="666"/>
          <w:p>
            <w:pPr>
              <w:spacing w:after="20"/>
              <w:ind w:left="20"/>
              <w:jc w:val="both"/>
            </w:pPr>
            <w:r>
              <w:rPr>
                <w:rFonts w:ascii="Times New Roman"/>
                <w:b w:val="false"/>
                <w:i w:val="false"/>
                <w:color w:val="000000"/>
                <w:sz w:val="20"/>
              </w:rPr>
              <w:t>
(Золотистый стафилококк)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7"/>
          <w:p>
            <w:pPr>
              <w:spacing w:after="20"/>
              <w:ind w:left="20"/>
              <w:jc w:val="both"/>
            </w:pPr>
            <w:r>
              <w:rPr>
                <w:rFonts w:ascii="Times New Roman"/>
                <w:b w:val="false"/>
                <w:i w:val="false"/>
                <w:color w:val="000000"/>
                <w:sz w:val="20"/>
              </w:rPr>
              <w:t>
Шартты патогенді флора</w:t>
            </w:r>
          </w:p>
          <w:bookmarkEnd w:id="667"/>
          <w:p>
            <w:pPr>
              <w:spacing w:after="20"/>
              <w:ind w:left="20"/>
              <w:jc w:val="both"/>
            </w:pPr>
            <w:r>
              <w:rPr>
                <w:rFonts w:ascii="Times New Roman"/>
                <w:b w:val="false"/>
                <w:i w:val="false"/>
                <w:color w:val="000000"/>
                <w:sz w:val="20"/>
              </w:rPr>
              <w:t>
(Условно патогенная флора)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Т.А.Ә.(болған жағдайда), лауазымы (Ф.И.О.,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68"/>
          <w:p>
            <w:pPr>
              <w:spacing w:after="20"/>
              <w:ind w:left="20"/>
              <w:jc w:val="both"/>
            </w:pPr>
            <w:r>
              <w:rPr>
                <w:rFonts w:ascii="Times New Roman"/>
                <w:b w:val="false"/>
                <w:i w:val="false"/>
                <w:color w:val="000000"/>
                <w:sz w:val="20"/>
              </w:rPr>
              <w:t>
_________________________________________________</w:t>
            </w:r>
          </w:p>
          <w:bookmarkEnd w:id="668"/>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69"/>
          <w:p>
            <w:pPr>
              <w:spacing w:after="20"/>
              <w:ind w:left="20"/>
              <w:jc w:val="both"/>
            </w:pPr>
            <w:r>
              <w:rPr>
                <w:rFonts w:ascii="Times New Roman"/>
                <w:b w:val="false"/>
                <w:i w:val="false"/>
                <w:color w:val="000000"/>
                <w:sz w:val="20"/>
              </w:rPr>
              <w:t>
Мекеме басшысы (орынбасары)</w:t>
            </w:r>
          </w:p>
          <w:bookmarkEnd w:id="669"/>
          <w:p>
            <w:pPr>
              <w:spacing w:after="20"/>
              <w:ind w:left="20"/>
              <w:jc w:val="both"/>
            </w:pPr>
            <w:r>
              <w:rPr>
                <w:rFonts w:ascii="Times New Roman"/>
                <w:b w:val="false"/>
                <w:i w:val="false"/>
                <w:color w:val="000000"/>
                <w:sz w:val="20"/>
              </w:rPr>
              <w:t>
Т.А.Ә.(болған жағдайда), қолы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0"/>
          <w:p>
            <w:pPr>
              <w:spacing w:after="20"/>
              <w:ind w:left="20"/>
              <w:jc w:val="both"/>
            </w:pPr>
            <w:r>
              <w:rPr>
                <w:rFonts w:ascii="Times New Roman"/>
                <w:b w:val="false"/>
                <w:i w:val="false"/>
                <w:color w:val="000000"/>
                <w:sz w:val="20"/>
              </w:rPr>
              <w:t>
__________________________________________________</w:t>
            </w:r>
          </w:p>
          <w:bookmarkEnd w:id="670"/>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71"/>
          <w:p>
            <w:pPr>
              <w:spacing w:after="20"/>
              <w:ind w:left="20"/>
              <w:jc w:val="both"/>
            </w:pPr>
            <w:r>
              <w:rPr>
                <w:rFonts w:ascii="Times New Roman"/>
                <w:b w:val="false"/>
                <w:i w:val="false"/>
                <w:color w:val="000000"/>
                <w:sz w:val="20"/>
              </w:rPr>
              <w:t>
Руководитель организации (заместитель)</w:t>
            </w:r>
          </w:p>
          <w:bookmarkEnd w:id="671"/>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bookmarkStart w:name="z732" w:id="672"/>
      <w:r>
        <w:rPr>
          <w:rFonts w:ascii="Times New Roman"/>
          <w:b w:val="false"/>
          <w:i w:val="false"/>
          <w:color w:val="000000"/>
          <w:sz w:val="28"/>
        </w:rPr>
        <w:t>
      Хаттама __ данада толтырылды (Протокол составлен в ___ экземплярах)</w:t>
      </w:r>
    </w:p>
    <w:bookmarkEnd w:id="672"/>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w:t>
      </w:r>
    </w:p>
    <w:p>
      <w:pPr>
        <w:spacing w:after="0"/>
        <w:ind w:left="0"/>
        <w:jc w:val="both"/>
      </w:pPr>
      <w:r>
        <w:rPr>
          <w:rFonts w:ascii="Times New Roman"/>
          <w:b w:val="false"/>
          <w:i w:val="false"/>
          <w:color w:val="000000"/>
          <w:sz w:val="28"/>
        </w:rPr>
        <w:t>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 химиялық</w:t>
      </w:r>
    </w:p>
    <w:p>
      <w:pPr>
        <w:spacing w:after="0"/>
        <w:ind w:left="0"/>
        <w:jc w:val="both"/>
      </w:pPr>
      <w:r>
        <w:rPr>
          <w:rFonts w:ascii="Times New Roman"/>
          <w:b w:val="false"/>
          <w:i w:val="false"/>
          <w:color w:val="000000"/>
          <w:sz w:val="28"/>
        </w:rPr>
        <w:t>заттардың, физикалық және радиациялық факторлардың үлгілері / сынамалары туралы</w:t>
      </w:r>
    </w:p>
    <w:p>
      <w:pPr>
        <w:spacing w:after="0"/>
        <w:ind w:left="0"/>
        <w:jc w:val="both"/>
      </w:pPr>
      <w:r>
        <w:rPr>
          <w:rFonts w:ascii="Times New Roman"/>
          <w:b w:val="false"/>
          <w:i w:val="false"/>
          <w:color w:val="000000"/>
          <w:sz w:val="28"/>
        </w:rPr>
        <w:t>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 исследуемой</w:t>
      </w:r>
    </w:p>
    <w:p>
      <w:pPr>
        <w:spacing w:after="0"/>
        <w:ind w:left="0"/>
        <w:jc w:val="both"/>
      </w:pPr>
      <w:r>
        <w:rPr>
          <w:rFonts w:ascii="Times New Roman"/>
          <w:b w:val="false"/>
          <w:i w:val="false"/>
          <w:color w:val="000000"/>
          <w:sz w:val="28"/>
        </w:rPr>
        <w:t>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73"/>
          <w:p>
            <w:pPr>
              <w:spacing w:after="20"/>
              <w:ind w:left="20"/>
              <w:jc w:val="both"/>
            </w:pPr>
            <w:r>
              <w:rPr>
                <w:rFonts w:ascii="Times New Roman"/>
                <w:b w:val="false"/>
                <w:i w:val="false"/>
                <w:color w:val="000000"/>
                <w:sz w:val="20"/>
              </w:rPr>
              <w:t>
Нысанның БҚСЖ бойынша коды</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7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67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7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675"/>
          <w:p>
            <w:pPr>
              <w:spacing w:after="20"/>
              <w:ind w:left="20"/>
              <w:jc w:val="both"/>
            </w:pPr>
            <w:r>
              <w:rPr>
                <w:rFonts w:ascii="Times New Roman"/>
                <w:b w:val="false"/>
                <w:i w:val="false"/>
                <w:color w:val="000000"/>
                <w:sz w:val="20"/>
              </w:rPr>
              <w:t>
№___ бұйрығымен бекітілген № 026/е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7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7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77"/>
          <w:p>
            <w:pPr>
              <w:spacing w:after="20"/>
              <w:ind w:left="20"/>
              <w:jc w:val="both"/>
            </w:pPr>
            <w:r>
              <w:rPr>
                <w:rFonts w:ascii="Times New Roman"/>
                <w:b w:val="false"/>
                <w:i w:val="false"/>
                <w:color w:val="000000"/>
                <w:sz w:val="20"/>
              </w:rPr>
              <w:t>
Медицинская документация Форма № 026/у</w:t>
            </w:r>
          </w:p>
          <w:bookmarkEnd w:id="67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743" w:id="678"/>
    <w:p>
      <w:pPr>
        <w:spacing w:after="0"/>
        <w:ind w:left="0"/>
        <w:jc w:val="left"/>
      </w:pPr>
      <w:r>
        <w:rPr>
          <w:rFonts w:ascii="Times New Roman"/>
          <w:b/>
          <w:i w:val="false"/>
          <w:color w:val="000000"/>
        </w:rPr>
        <w:t xml:space="preserve"> Тамақ өнімдерін микробиологиялық зерттеу ХАТТАМАСЫ</w:t>
      </w:r>
      <w:r>
        <w:br/>
      </w:r>
      <w:r>
        <w:rPr>
          <w:rFonts w:ascii="Times New Roman"/>
          <w:b/>
          <w:i w:val="false"/>
          <w:color w:val="000000"/>
        </w:rPr>
        <w:t>ПРОТОКОЛ микробиологического исследования пищевых продуктов</w:t>
      </w:r>
      <w:r>
        <w:br/>
      </w:r>
      <w:r>
        <w:rPr>
          <w:rFonts w:ascii="Times New Roman"/>
          <w:b/>
          <w:i w:val="false"/>
          <w:color w:val="000000"/>
        </w:rPr>
        <w:t>№_____от "____"____________________20____ж. (г.)</w:t>
      </w:r>
    </w:p>
    <w:bookmarkEnd w:id="678"/>
    <w:p>
      <w:pPr>
        <w:spacing w:after="0"/>
        <w:ind w:left="0"/>
        <w:jc w:val="both"/>
      </w:pPr>
      <w:bookmarkStart w:name="z744" w:id="679"/>
      <w:r>
        <w:rPr>
          <w:rFonts w:ascii="Times New Roman"/>
          <w:b w:val="false"/>
          <w:i w:val="false"/>
          <w:color w:val="000000"/>
          <w:sz w:val="28"/>
        </w:rPr>
        <w:t>
      1. Объектінің атауы, мекенжайы</w:t>
      </w:r>
    </w:p>
    <w:bookmarkEnd w:id="679"/>
    <w:p>
      <w:pPr>
        <w:spacing w:after="0"/>
        <w:ind w:left="0"/>
        <w:jc w:val="both"/>
      </w:pPr>
      <w:r>
        <w:rPr>
          <w:rFonts w:ascii="Times New Roman"/>
          <w:b w:val="false"/>
          <w:i w:val="false"/>
          <w:color w:val="000000"/>
          <w:sz w:val="28"/>
        </w:rPr>
        <w:t>(Наименование объекта, адрес)_______________________________________________</w:t>
      </w:r>
    </w:p>
    <w:p>
      <w:pPr>
        <w:spacing w:after="0"/>
        <w:ind w:left="0"/>
        <w:jc w:val="both"/>
      </w:pPr>
      <w:r>
        <w:rPr>
          <w:rFonts w:ascii="Times New Roman"/>
          <w:b w:val="false"/>
          <w:i w:val="false"/>
          <w:color w:val="000000"/>
          <w:sz w:val="28"/>
        </w:rPr>
        <w:t>2. Үлгі алынған орын</w:t>
      </w:r>
    </w:p>
    <w:p>
      <w:pPr>
        <w:spacing w:after="0"/>
        <w:ind w:left="0"/>
        <w:jc w:val="both"/>
      </w:pPr>
      <w:r>
        <w:rPr>
          <w:rFonts w:ascii="Times New Roman"/>
          <w:b w:val="false"/>
          <w:i w:val="false"/>
          <w:color w:val="000000"/>
          <w:sz w:val="28"/>
        </w:rPr>
        <w:t>(Место отбора образца) _____________________________________________________</w:t>
      </w:r>
    </w:p>
    <w:p>
      <w:pPr>
        <w:spacing w:after="0"/>
        <w:ind w:left="0"/>
        <w:jc w:val="both"/>
      </w:pPr>
      <w:r>
        <w:rPr>
          <w:rFonts w:ascii="Times New Roman"/>
          <w:b w:val="false"/>
          <w:i w:val="false"/>
          <w:color w:val="000000"/>
          <w:sz w:val="28"/>
        </w:rPr>
        <w:t>3. Үлгіні зерттеу мақсаты</w:t>
      </w:r>
    </w:p>
    <w:p>
      <w:pPr>
        <w:spacing w:after="0"/>
        <w:ind w:left="0"/>
        <w:jc w:val="both"/>
      </w:pPr>
      <w:r>
        <w:rPr>
          <w:rFonts w:ascii="Times New Roman"/>
          <w:b w:val="false"/>
          <w:i w:val="false"/>
          <w:color w:val="000000"/>
          <w:sz w:val="28"/>
        </w:rPr>
        <w:t>(Цель исследования образца)_________________________________________________</w:t>
      </w:r>
    </w:p>
    <w:p>
      <w:pPr>
        <w:spacing w:after="0"/>
        <w:ind w:left="0"/>
        <w:jc w:val="both"/>
      </w:pPr>
      <w:r>
        <w:rPr>
          <w:rFonts w:ascii="Times New Roman"/>
          <w:b w:val="false"/>
          <w:i w:val="false"/>
          <w:color w:val="000000"/>
          <w:sz w:val="28"/>
        </w:rPr>
        <w:t>4. Алынған күні мен уақыты</w:t>
      </w:r>
    </w:p>
    <w:p>
      <w:pPr>
        <w:spacing w:after="0"/>
        <w:ind w:left="0"/>
        <w:jc w:val="both"/>
      </w:pPr>
      <w:r>
        <w:rPr>
          <w:rFonts w:ascii="Times New Roman"/>
          <w:b w:val="false"/>
          <w:i w:val="false"/>
          <w:color w:val="000000"/>
          <w:sz w:val="28"/>
        </w:rPr>
        <w:t>(Дата и время отбора)_______________________________________________________</w:t>
      </w:r>
    </w:p>
    <w:p>
      <w:pPr>
        <w:spacing w:after="0"/>
        <w:ind w:left="0"/>
        <w:jc w:val="both"/>
      </w:pPr>
      <w:r>
        <w:rPr>
          <w:rFonts w:ascii="Times New Roman"/>
          <w:b w:val="false"/>
          <w:i w:val="false"/>
          <w:color w:val="000000"/>
          <w:sz w:val="28"/>
        </w:rPr>
        <w:t>5.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доставки)_____________________________________________________</w:t>
      </w:r>
    </w:p>
    <w:p>
      <w:pPr>
        <w:spacing w:after="0"/>
        <w:ind w:left="0"/>
        <w:jc w:val="both"/>
      </w:pPr>
      <w:r>
        <w:rPr>
          <w:rFonts w:ascii="Times New Roman"/>
          <w:b w:val="false"/>
          <w:i w:val="false"/>
          <w:color w:val="000000"/>
          <w:sz w:val="28"/>
        </w:rPr>
        <w:t>6. Мөлшері (Объем)________________________________________________________</w:t>
      </w:r>
    </w:p>
    <w:p>
      <w:pPr>
        <w:spacing w:after="0"/>
        <w:ind w:left="0"/>
        <w:jc w:val="both"/>
      </w:pPr>
      <w:r>
        <w:rPr>
          <w:rFonts w:ascii="Times New Roman"/>
          <w:b w:val="false"/>
          <w:i w:val="false"/>
          <w:color w:val="000000"/>
          <w:sz w:val="28"/>
        </w:rPr>
        <w:t>7. Партия номері (Номер партий)_____________________________________________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выработки)________________________________________</w:t>
      </w:r>
    </w:p>
    <w:p>
      <w:pPr>
        <w:spacing w:after="0"/>
        <w:ind w:left="0"/>
        <w:jc w:val="both"/>
      </w:pPr>
      <w:r>
        <w:rPr>
          <w:rFonts w:ascii="Times New Roman"/>
          <w:b w:val="false"/>
          <w:i w:val="false"/>
          <w:color w:val="000000"/>
          <w:sz w:val="28"/>
        </w:rPr>
        <w:t>9. Жарамдылық мерзімі (Срок годности) ______________________________________</w:t>
      </w:r>
    </w:p>
    <w:p>
      <w:pPr>
        <w:spacing w:after="0"/>
        <w:ind w:left="0"/>
        <w:jc w:val="both"/>
      </w:pPr>
      <w:r>
        <w:rPr>
          <w:rFonts w:ascii="Times New Roman"/>
          <w:b w:val="false"/>
          <w:i w:val="false"/>
          <w:color w:val="000000"/>
          <w:sz w:val="28"/>
        </w:rPr>
        <w:t>10. Зерттеу күні мен уақыты</w:t>
      </w:r>
    </w:p>
    <w:p>
      <w:pPr>
        <w:spacing w:after="0"/>
        <w:ind w:left="0"/>
        <w:jc w:val="both"/>
      </w:pPr>
      <w:r>
        <w:rPr>
          <w:rFonts w:ascii="Times New Roman"/>
          <w:b w:val="false"/>
          <w:i w:val="false"/>
          <w:color w:val="000000"/>
          <w:sz w:val="28"/>
        </w:rPr>
        <w:t>(Дата и время исследования)________________________________________________</w:t>
      </w:r>
    </w:p>
    <w:p>
      <w:pPr>
        <w:spacing w:after="0"/>
        <w:ind w:left="0"/>
        <w:jc w:val="both"/>
      </w:pPr>
      <w:r>
        <w:rPr>
          <w:rFonts w:ascii="Times New Roman"/>
          <w:b w:val="false"/>
          <w:i w:val="false"/>
          <w:color w:val="000000"/>
          <w:sz w:val="28"/>
        </w:rPr>
        <w:t>11. Үлгі алу әдiсiне қолдалынған нормативтік құжат (НҚ)</w:t>
      </w:r>
    </w:p>
    <w:p>
      <w:pPr>
        <w:spacing w:after="0"/>
        <w:ind w:left="0"/>
        <w:jc w:val="both"/>
      </w:pPr>
      <w:r>
        <w:rPr>
          <w:rFonts w:ascii="Times New Roman"/>
          <w:b w:val="false"/>
          <w:i w:val="false"/>
          <w:color w:val="000000"/>
          <w:sz w:val="28"/>
        </w:rPr>
        <w:t>(Нормативный документ (НД) на метод отбора)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12. Тасымалдау жағдайы (Условия транспортировки)___________________________</w:t>
      </w:r>
    </w:p>
    <w:p>
      <w:pPr>
        <w:spacing w:after="0"/>
        <w:ind w:left="0"/>
        <w:jc w:val="both"/>
      </w:pPr>
      <w:r>
        <w:rPr>
          <w:rFonts w:ascii="Times New Roman"/>
          <w:b w:val="false"/>
          <w:i w:val="false"/>
          <w:color w:val="000000"/>
          <w:sz w:val="28"/>
        </w:rPr>
        <w:t>13. Сақтау жағдайы (Условия хранения)______________________________________</w:t>
      </w:r>
    </w:p>
    <w:p>
      <w:pPr>
        <w:spacing w:after="0"/>
        <w:ind w:left="0"/>
        <w:jc w:val="both"/>
      </w:pPr>
      <w:r>
        <w:rPr>
          <w:rFonts w:ascii="Times New Roman"/>
          <w:b w:val="false"/>
          <w:i w:val="false"/>
          <w:color w:val="000000"/>
          <w:sz w:val="28"/>
        </w:rPr>
        <w:t>14. Зерттеу әдісіне қолданылған НҚ (НД на метод испытаний) ___________________</w:t>
      </w:r>
    </w:p>
    <w:p>
      <w:pPr>
        <w:spacing w:after="0"/>
        <w:ind w:left="0"/>
        <w:jc w:val="both"/>
      </w:pPr>
      <w:r>
        <w:rPr>
          <w:rFonts w:ascii="Times New Roman"/>
          <w:b w:val="false"/>
          <w:i w:val="false"/>
          <w:color w:val="000000"/>
          <w:sz w:val="28"/>
        </w:rPr>
        <w:t>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0"/>
          <w:p>
            <w:pPr>
              <w:spacing w:after="20"/>
              <w:ind w:left="20"/>
              <w:jc w:val="both"/>
            </w:pPr>
            <w:r>
              <w:rPr>
                <w:rFonts w:ascii="Times New Roman"/>
                <w:b w:val="false"/>
                <w:i w:val="false"/>
                <w:color w:val="000000"/>
                <w:sz w:val="20"/>
              </w:rPr>
              <w:t>
Тіркеу нөмірі</w:t>
            </w:r>
          </w:p>
          <w:bookmarkEnd w:id="680"/>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81"/>
          <w:p>
            <w:pPr>
              <w:spacing w:after="20"/>
              <w:ind w:left="20"/>
              <w:jc w:val="both"/>
            </w:pPr>
            <w:r>
              <w:rPr>
                <w:rFonts w:ascii="Times New Roman"/>
                <w:b w:val="false"/>
                <w:i w:val="false"/>
                <w:color w:val="000000"/>
                <w:sz w:val="20"/>
              </w:rPr>
              <w:t>
Үлгінің нөмірі</w:t>
            </w:r>
          </w:p>
          <w:bookmarkEnd w:id="681"/>
          <w:p>
            <w:pPr>
              <w:spacing w:after="20"/>
              <w:ind w:left="20"/>
              <w:jc w:val="both"/>
            </w:pPr>
            <w:r>
              <w:rPr>
                <w:rFonts w:ascii="Times New Roman"/>
                <w:b w:val="false"/>
                <w:i w:val="false"/>
                <w:color w:val="000000"/>
                <w:sz w:val="20"/>
              </w:rPr>
              <w:t>
(Номер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82"/>
          <w:p>
            <w:pPr>
              <w:spacing w:after="20"/>
              <w:ind w:left="20"/>
              <w:jc w:val="both"/>
            </w:pPr>
            <w:r>
              <w:rPr>
                <w:rFonts w:ascii="Times New Roman"/>
                <w:b w:val="false"/>
                <w:i w:val="false"/>
                <w:color w:val="000000"/>
                <w:sz w:val="20"/>
              </w:rPr>
              <w:t>
Микробиологиялық көрсеткіштер</w:t>
            </w:r>
          </w:p>
          <w:bookmarkEnd w:id="682"/>
          <w:p>
            <w:pPr>
              <w:spacing w:after="20"/>
              <w:ind w:left="20"/>
              <w:jc w:val="both"/>
            </w:pPr>
            <w:r>
              <w:rPr>
                <w:rFonts w:ascii="Times New Roman"/>
                <w:b w:val="false"/>
                <w:i w:val="false"/>
                <w:color w:val="000000"/>
                <w:sz w:val="20"/>
              </w:rPr>
              <w:t>
(Микробиологические показатели)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83"/>
          <w:p>
            <w:pPr>
              <w:spacing w:after="20"/>
              <w:ind w:left="20"/>
              <w:jc w:val="both"/>
            </w:pPr>
            <w:r>
              <w:rPr>
                <w:rFonts w:ascii="Times New Roman"/>
                <w:b w:val="false"/>
                <w:i w:val="false"/>
                <w:color w:val="000000"/>
                <w:sz w:val="20"/>
              </w:rPr>
              <w:t>
Зерттеу нәтижелері</w:t>
            </w:r>
          </w:p>
          <w:bookmarkEnd w:id="683"/>
          <w:p>
            <w:pPr>
              <w:spacing w:after="20"/>
              <w:ind w:left="20"/>
              <w:jc w:val="both"/>
            </w:pPr>
            <w:r>
              <w:rPr>
                <w:rFonts w:ascii="Times New Roman"/>
                <w:b w:val="false"/>
                <w:i w:val="false"/>
                <w:color w:val="000000"/>
                <w:sz w:val="20"/>
              </w:rPr>
              <w:t>
(Результаты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84"/>
          <w:p>
            <w:pPr>
              <w:spacing w:after="20"/>
              <w:ind w:left="20"/>
              <w:jc w:val="both"/>
            </w:pPr>
            <w:r>
              <w:rPr>
                <w:rFonts w:ascii="Times New Roman"/>
                <w:b w:val="false"/>
                <w:i w:val="false"/>
                <w:color w:val="000000"/>
                <w:sz w:val="20"/>
              </w:rPr>
              <w:t>
Нормаланатын көрсеткіш</w:t>
            </w:r>
          </w:p>
          <w:bookmarkEnd w:id="684"/>
          <w:p>
            <w:pPr>
              <w:spacing w:after="20"/>
              <w:ind w:left="20"/>
              <w:jc w:val="both"/>
            </w:pPr>
            <w:r>
              <w:rPr>
                <w:rFonts w:ascii="Times New Roman"/>
                <w:b w:val="false"/>
                <w:i w:val="false"/>
                <w:color w:val="000000"/>
                <w:sz w:val="20"/>
              </w:rPr>
              <w:t>
(Нормируемый показатель)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85"/>
          <w:p>
            <w:pPr>
              <w:spacing w:after="20"/>
              <w:ind w:left="20"/>
              <w:jc w:val="both"/>
            </w:pPr>
            <w:r>
              <w:rPr>
                <w:rFonts w:ascii="Times New Roman"/>
                <w:b w:val="false"/>
                <w:i w:val="false"/>
                <w:color w:val="000000"/>
                <w:sz w:val="20"/>
              </w:rPr>
              <w:t>
Зерттеу әдісіне қолданылған НҚ</w:t>
            </w:r>
          </w:p>
          <w:bookmarkEnd w:id="685"/>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86"/>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686"/>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87"/>
          <w:p>
            <w:pPr>
              <w:spacing w:after="20"/>
              <w:ind w:left="20"/>
              <w:jc w:val="both"/>
            </w:pPr>
            <w:r>
              <w:rPr>
                <w:rFonts w:ascii="Times New Roman"/>
                <w:b w:val="false"/>
                <w:i w:val="false"/>
                <w:color w:val="000000"/>
                <w:sz w:val="20"/>
              </w:rPr>
              <w:t>
________________________________________________</w:t>
            </w:r>
          </w:p>
          <w:bookmarkEnd w:id="687"/>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88"/>
          <w:p>
            <w:pPr>
              <w:spacing w:after="20"/>
              <w:ind w:left="20"/>
              <w:jc w:val="both"/>
            </w:pPr>
            <w:r>
              <w:rPr>
                <w:rFonts w:ascii="Times New Roman"/>
                <w:b w:val="false"/>
                <w:i w:val="false"/>
                <w:color w:val="000000"/>
                <w:sz w:val="20"/>
              </w:rPr>
              <w:t>
 </w:t>
            </w:r>
          </w:p>
          <w:bookmarkEnd w:id="688"/>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89"/>
          <w:p>
            <w:pPr>
              <w:spacing w:after="20"/>
              <w:ind w:left="20"/>
              <w:jc w:val="both"/>
            </w:pPr>
            <w:r>
              <w:rPr>
                <w:rFonts w:ascii="Times New Roman"/>
                <w:b w:val="false"/>
                <w:i w:val="false"/>
                <w:color w:val="000000"/>
                <w:sz w:val="20"/>
              </w:rPr>
              <w:t xml:space="preserve">
Мекеме басшысы (орынбасары) </w:t>
            </w:r>
          </w:p>
          <w:bookmarkEnd w:id="689"/>
          <w:p>
            <w:pPr>
              <w:spacing w:after="20"/>
              <w:ind w:left="20"/>
              <w:jc w:val="both"/>
            </w:pPr>
            <w:r>
              <w:rPr>
                <w:rFonts w:ascii="Times New Roman"/>
                <w:b w:val="false"/>
                <w:i w:val="false"/>
                <w:color w:val="000000"/>
                <w:sz w:val="20"/>
              </w:rPr>
              <w:t>
Т.А.Ә. (болған жағдайда), қолы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0"/>
          <w:p>
            <w:pPr>
              <w:spacing w:after="20"/>
              <w:ind w:left="20"/>
              <w:jc w:val="both"/>
            </w:pPr>
            <w:r>
              <w:rPr>
                <w:rFonts w:ascii="Times New Roman"/>
                <w:b w:val="false"/>
                <w:i w:val="false"/>
                <w:color w:val="000000"/>
                <w:sz w:val="20"/>
              </w:rPr>
              <w:t>
__________________________________________________</w:t>
            </w:r>
          </w:p>
          <w:bookmarkEnd w:id="690"/>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1"/>
          <w:p>
            <w:pPr>
              <w:spacing w:after="20"/>
              <w:ind w:left="20"/>
              <w:jc w:val="both"/>
            </w:pPr>
            <w:r>
              <w:rPr>
                <w:rFonts w:ascii="Times New Roman"/>
                <w:b w:val="false"/>
                <w:i w:val="false"/>
                <w:color w:val="000000"/>
                <w:sz w:val="20"/>
              </w:rPr>
              <w:t>
Руководитель организации (заместитель)</w:t>
            </w:r>
          </w:p>
          <w:bookmarkEnd w:id="691"/>
          <w:p>
            <w:pPr>
              <w:spacing w:after="20"/>
              <w:ind w:left="20"/>
              <w:jc w:val="both"/>
            </w:pPr>
            <w:r>
              <w:rPr>
                <w:rFonts w:ascii="Times New Roman"/>
                <w:b w:val="false"/>
                <w:i w:val="false"/>
                <w:color w:val="000000"/>
                <w:sz w:val="20"/>
              </w:rPr>
              <w:t>
(Ф.И.О. (при наличии), подпись)</w:t>
            </w:r>
          </w:p>
        </w:tc>
        <w:tc>
          <w:tcPr>
            <w:tcW w:w="0" w:type="auto"/>
            <w:gridSpan w:val="6"/>
            <w:vMerge/>
            <w:tcBorders>
              <w:top w:val="nil"/>
              <w:left w:val="single" w:color="cfcfcf" w:sz="5"/>
              <w:bottom w:val="single" w:color="cfcfcf" w:sz="5"/>
              <w:right w:val="single" w:color="cfcfcf" w:sz="5"/>
            </w:tcBorders>
          </w:tcPr>
          <w:p/>
        </w:tc>
      </w:tr>
    </w:tbl>
    <w:p>
      <w:pPr>
        <w:spacing w:after="0"/>
        <w:ind w:left="0"/>
        <w:jc w:val="both"/>
      </w:pPr>
      <w:bookmarkStart w:name="z757" w:id="692"/>
      <w:r>
        <w:rPr>
          <w:rFonts w:ascii="Times New Roman"/>
          <w:b w:val="false"/>
          <w:i w:val="false"/>
          <w:color w:val="000000"/>
          <w:sz w:val="28"/>
        </w:rPr>
        <w:t>
      Хаттама __ данада толтырылды (Протокол составлен в ___ экземплярах)</w:t>
      </w:r>
    </w:p>
    <w:bookmarkEnd w:id="692"/>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93"/>
          <w:p>
            <w:pPr>
              <w:spacing w:after="20"/>
              <w:ind w:left="20"/>
              <w:jc w:val="both"/>
            </w:pPr>
            <w:r>
              <w:rPr>
                <w:rFonts w:ascii="Times New Roman"/>
                <w:b w:val="false"/>
                <w:i w:val="false"/>
                <w:color w:val="000000"/>
                <w:sz w:val="20"/>
              </w:rPr>
              <w:t>
Нысанның БҚСЖ бойынша коды</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9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69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027/е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9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9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96"/>
          <w:p>
            <w:pPr>
              <w:spacing w:after="20"/>
              <w:ind w:left="20"/>
              <w:jc w:val="both"/>
            </w:pPr>
            <w:r>
              <w:rPr>
                <w:rFonts w:ascii="Times New Roman"/>
                <w:b w:val="false"/>
                <w:i w:val="false"/>
                <w:color w:val="000000"/>
                <w:sz w:val="20"/>
              </w:rPr>
              <w:t>
Медицинская документация Форма № 027/у</w:t>
            </w:r>
          </w:p>
          <w:bookmarkEnd w:id="69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767" w:id="697"/>
    <w:p>
      <w:pPr>
        <w:spacing w:after="0"/>
        <w:ind w:left="0"/>
        <w:jc w:val="left"/>
      </w:pPr>
      <w:r>
        <w:rPr>
          <w:rFonts w:ascii="Times New Roman"/>
          <w:b/>
          <w:i w:val="false"/>
          <w:color w:val="000000"/>
        </w:rPr>
        <w:t xml:space="preserve"> Микробиологиялық (ауа, топырақ дәрілік нысандар) зерттеу ХАТТАМАСЫ</w:t>
      </w:r>
      <w:r>
        <w:br/>
      </w:r>
      <w:r>
        <w:rPr>
          <w:rFonts w:ascii="Times New Roman"/>
          <w:b/>
          <w:i w:val="false"/>
          <w:color w:val="000000"/>
        </w:rPr>
        <w:t>ПРОТОКОЛ микробиологического исследования (воздуха, почвы, лекарственных форм)</w:t>
      </w:r>
      <w:r>
        <w:br/>
      </w:r>
      <w:r>
        <w:rPr>
          <w:rFonts w:ascii="Times New Roman"/>
          <w:b/>
          <w:i w:val="false"/>
          <w:color w:val="000000"/>
        </w:rPr>
        <w:t>№__________(от) "____" _______________ 20 ж. (г.)</w:t>
      </w:r>
    </w:p>
    <w:bookmarkEnd w:id="697"/>
    <w:p>
      <w:pPr>
        <w:spacing w:after="0"/>
        <w:ind w:left="0"/>
        <w:jc w:val="both"/>
      </w:pPr>
      <w:bookmarkStart w:name="z768" w:id="698"/>
      <w:r>
        <w:rPr>
          <w:rFonts w:ascii="Times New Roman"/>
          <w:b w:val="false"/>
          <w:i w:val="false"/>
          <w:color w:val="000000"/>
          <w:sz w:val="28"/>
        </w:rPr>
        <w:t>
      1. Объектінің атауы, мекенжайы</w:t>
      </w:r>
    </w:p>
    <w:bookmarkEnd w:id="698"/>
    <w:p>
      <w:pPr>
        <w:spacing w:after="0"/>
        <w:ind w:left="0"/>
        <w:jc w:val="both"/>
      </w:pPr>
      <w:r>
        <w:rPr>
          <w:rFonts w:ascii="Times New Roman"/>
          <w:b w:val="false"/>
          <w:i w:val="false"/>
          <w:color w:val="000000"/>
          <w:sz w:val="28"/>
        </w:rPr>
        <w:t>(Наименование объекта, адрес)_______________________________________________</w:t>
      </w:r>
    </w:p>
    <w:p>
      <w:pPr>
        <w:spacing w:after="0"/>
        <w:ind w:left="0"/>
        <w:jc w:val="both"/>
      </w:pPr>
      <w:r>
        <w:rPr>
          <w:rFonts w:ascii="Times New Roman"/>
          <w:b w:val="false"/>
          <w:i w:val="false"/>
          <w:color w:val="000000"/>
          <w:sz w:val="28"/>
        </w:rPr>
        <w:t>2. Үлгі алынған орын</w:t>
      </w:r>
    </w:p>
    <w:p>
      <w:pPr>
        <w:spacing w:after="0"/>
        <w:ind w:left="0"/>
        <w:jc w:val="both"/>
      </w:pPr>
      <w:r>
        <w:rPr>
          <w:rFonts w:ascii="Times New Roman"/>
          <w:b w:val="false"/>
          <w:i w:val="false"/>
          <w:color w:val="000000"/>
          <w:sz w:val="28"/>
        </w:rPr>
        <w:t>(Место отбора образца) _____________________________________________________</w:t>
      </w:r>
    </w:p>
    <w:p>
      <w:pPr>
        <w:spacing w:after="0"/>
        <w:ind w:left="0"/>
        <w:jc w:val="both"/>
      </w:pPr>
      <w:r>
        <w:rPr>
          <w:rFonts w:ascii="Times New Roman"/>
          <w:b w:val="false"/>
          <w:i w:val="false"/>
          <w:color w:val="000000"/>
          <w:sz w:val="28"/>
        </w:rPr>
        <w:t>3. Үлгіні зерттеу мақсаты (Цель исследования образца)__________________________</w:t>
      </w:r>
    </w:p>
    <w:p>
      <w:pPr>
        <w:spacing w:after="0"/>
        <w:ind w:left="0"/>
        <w:jc w:val="both"/>
      </w:pPr>
      <w:r>
        <w:rPr>
          <w:rFonts w:ascii="Times New Roman"/>
          <w:b w:val="false"/>
          <w:i w:val="false"/>
          <w:color w:val="000000"/>
          <w:sz w:val="28"/>
        </w:rPr>
        <w:t>4. Алынған күні мен уақыты (Дата и время отбора)______________________________</w:t>
      </w:r>
    </w:p>
    <w:p>
      <w:pPr>
        <w:spacing w:after="0"/>
        <w:ind w:left="0"/>
        <w:jc w:val="both"/>
      </w:pPr>
      <w:r>
        <w:rPr>
          <w:rFonts w:ascii="Times New Roman"/>
          <w:b w:val="false"/>
          <w:i w:val="false"/>
          <w:color w:val="000000"/>
          <w:sz w:val="28"/>
        </w:rPr>
        <w:t>5. Жеткізілген күні мен уақыты (Дата и время доставки)_________________________</w:t>
      </w:r>
    </w:p>
    <w:p>
      <w:pPr>
        <w:spacing w:after="0"/>
        <w:ind w:left="0"/>
        <w:jc w:val="both"/>
      </w:pPr>
      <w:r>
        <w:rPr>
          <w:rFonts w:ascii="Times New Roman"/>
          <w:b w:val="false"/>
          <w:i w:val="false"/>
          <w:color w:val="000000"/>
          <w:sz w:val="28"/>
        </w:rPr>
        <w:t>6. Мөлшері (Объем)________________________________________________________</w:t>
      </w:r>
    </w:p>
    <w:p>
      <w:pPr>
        <w:spacing w:after="0"/>
        <w:ind w:left="0"/>
        <w:jc w:val="both"/>
      </w:pPr>
      <w:r>
        <w:rPr>
          <w:rFonts w:ascii="Times New Roman"/>
          <w:b w:val="false"/>
          <w:i w:val="false"/>
          <w:color w:val="000000"/>
          <w:sz w:val="28"/>
        </w:rPr>
        <w:t>7. Топтама сана (Номер партий)______________________________________________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выработки)________________________________________</w:t>
      </w:r>
    </w:p>
    <w:p>
      <w:pPr>
        <w:spacing w:after="0"/>
        <w:ind w:left="0"/>
        <w:jc w:val="both"/>
      </w:pPr>
      <w:r>
        <w:rPr>
          <w:rFonts w:ascii="Times New Roman"/>
          <w:b w:val="false"/>
          <w:i w:val="false"/>
          <w:color w:val="000000"/>
          <w:sz w:val="28"/>
        </w:rPr>
        <w:t>9. Зерттеу күні мен уақыты (Дата и время исследования)_________________________</w:t>
      </w:r>
    </w:p>
    <w:p>
      <w:pPr>
        <w:spacing w:after="0"/>
        <w:ind w:left="0"/>
        <w:jc w:val="both"/>
      </w:pPr>
      <w:r>
        <w:rPr>
          <w:rFonts w:ascii="Times New Roman"/>
          <w:b w:val="false"/>
          <w:i w:val="false"/>
          <w:color w:val="000000"/>
          <w:sz w:val="28"/>
        </w:rPr>
        <w:t>10. Үлгі алу әдiсiне қолдалынған нормативтік құжат (НҚ)</w:t>
      </w:r>
    </w:p>
    <w:p>
      <w:pPr>
        <w:spacing w:after="0"/>
        <w:ind w:left="0"/>
        <w:jc w:val="both"/>
      </w:pPr>
      <w:r>
        <w:rPr>
          <w:rFonts w:ascii="Times New Roman"/>
          <w:b w:val="false"/>
          <w:i w:val="false"/>
          <w:color w:val="000000"/>
          <w:sz w:val="28"/>
        </w:rPr>
        <w:t>(Нормативный документ (НД) на метод отбора)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12. Тасымалдау жағдайы (Условия транспортировки)___________________________</w:t>
      </w:r>
    </w:p>
    <w:p>
      <w:pPr>
        <w:spacing w:after="0"/>
        <w:ind w:left="0"/>
        <w:jc w:val="both"/>
      </w:pPr>
      <w:r>
        <w:rPr>
          <w:rFonts w:ascii="Times New Roman"/>
          <w:b w:val="false"/>
          <w:i w:val="false"/>
          <w:color w:val="000000"/>
          <w:sz w:val="28"/>
        </w:rPr>
        <w:t>13. Сақтау жағдайы (Условия хранения)______________________________________</w:t>
      </w:r>
    </w:p>
    <w:p>
      <w:pPr>
        <w:spacing w:after="0"/>
        <w:ind w:left="0"/>
        <w:jc w:val="both"/>
      </w:pPr>
      <w:r>
        <w:rPr>
          <w:rFonts w:ascii="Times New Roman"/>
          <w:b w:val="false"/>
          <w:i w:val="false"/>
          <w:color w:val="000000"/>
          <w:sz w:val="28"/>
        </w:rPr>
        <w:t>14. Зерттеу әдісіне қолдалынған НҚ (НД на метод испытаний) ___________________</w:t>
      </w:r>
    </w:p>
    <w:p>
      <w:pPr>
        <w:spacing w:after="0"/>
        <w:ind w:left="0"/>
        <w:jc w:val="both"/>
      </w:pPr>
      <w:r>
        <w:rPr>
          <w:rFonts w:ascii="Times New Roman"/>
          <w:b w:val="false"/>
          <w:i w:val="false"/>
          <w:color w:val="000000"/>
          <w:sz w:val="28"/>
        </w:rPr>
        <w:t>15. Қосымша мәліметтер (Дополнительные сведения)___________________________</w:t>
      </w:r>
    </w:p>
    <w:p>
      <w:pPr>
        <w:spacing w:after="0"/>
        <w:ind w:left="0"/>
        <w:jc w:val="both"/>
      </w:pPr>
      <w:r>
        <w:rPr>
          <w:rFonts w:ascii="Times New Roman"/>
          <w:b w:val="false"/>
          <w:i w:val="false"/>
          <w:color w:val="000000"/>
          <w:sz w:val="28"/>
        </w:rPr>
        <w:t>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99"/>
          <w:p>
            <w:pPr>
              <w:spacing w:after="20"/>
              <w:ind w:left="20"/>
              <w:jc w:val="both"/>
            </w:pPr>
            <w:r>
              <w:rPr>
                <w:rFonts w:ascii="Times New Roman"/>
                <w:b w:val="false"/>
                <w:i w:val="false"/>
                <w:color w:val="000000"/>
                <w:sz w:val="20"/>
              </w:rPr>
              <w:t>
Тіркеу нөмірі</w:t>
            </w:r>
          </w:p>
          <w:bookmarkEnd w:id="699"/>
          <w:p>
            <w:pPr>
              <w:spacing w:after="20"/>
              <w:ind w:left="20"/>
              <w:jc w:val="both"/>
            </w:pPr>
            <w:r>
              <w:rPr>
                <w:rFonts w:ascii="Times New Roman"/>
                <w:b w:val="false"/>
                <w:i w:val="false"/>
                <w:color w:val="000000"/>
                <w:sz w:val="20"/>
              </w:rPr>
              <w:t>
(Регистрационный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00"/>
          <w:p>
            <w:pPr>
              <w:spacing w:after="20"/>
              <w:ind w:left="20"/>
              <w:jc w:val="both"/>
            </w:pPr>
            <w:r>
              <w:rPr>
                <w:rFonts w:ascii="Times New Roman"/>
                <w:b w:val="false"/>
                <w:i w:val="false"/>
                <w:color w:val="000000"/>
                <w:sz w:val="20"/>
              </w:rPr>
              <w:t>
Үлгінің атауы. Үлгі алынған орын.</w:t>
            </w:r>
          </w:p>
          <w:bookmarkEnd w:id="700"/>
          <w:p>
            <w:pPr>
              <w:spacing w:after="20"/>
              <w:ind w:left="20"/>
              <w:jc w:val="both"/>
            </w:pPr>
            <w:r>
              <w:rPr>
                <w:rFonts w:ascii="Times New Roman"/>
                <w:b w:val="false"/>
                <w:i w:val="false"/>
                <w:color w:val="000000"/>
                <w:sz w:val="20"/>
              </w:rPr>
              <w:t>
(Наименование образца. Место отбора 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01"/>
          <w:p>
            <w:pPr>
              <w:spacing w:after="20"/>
              <w:ind w:left="20"/>
              <w:jc w:val="both"/>
            </w:pPr>
            <w:r>
              <w:rPr>
                <w:rFonts w:ascii="Times New Roman"/>
                <w:b w:val="false"/>
                <w:i w:val="false"/>
                <w:color w:val="000000"/>
                <w:sz w:val="20"/>
              </w:rPr>
              <w:t>
Микробиологиялық көрсеткіштер</w:t>
            </w:r>
          </w:p>
          <w:bookmarkEnd w:id="701"/>
          <w:p>
            <w:pPr>
              <w:spacing w:after="20"/>
              <w:ind w:left="20"/>
              <w:jc w:val="both"/>
            </w:pPr>
            <w:r>
              <w:rPr>
                <w:rFonts w:ascii="Times New Roman"/>
                <w:b w:val="false"/>
                <w:i w:val="false"/>
                <w:color w:val="000000"/>
                <w:sz w:val="20"/>
              </w:rPr>
              <w:t>
(Микробиологические показатели)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02"/>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702"/>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03"/>
          <w:p>
            <w:pPr>
              <w:spacing w:after="20"/>
              <w:ind w:left="20"/>
              <w:jc w:val="both"/>
            </w:pPr>
            <w:r>
              <w:rPr>
                <w:rFonts w:ascii="Times New Roman"/>
                <w:b w:val="false"/>
                <w:i w:val="false"/>
                <w:color w:val="000000"/>
                <w:sz w:val="20"/>
              </w:rPr>
              <w:t>
_________________________________________________</w:t>
            </w:r>
          </w:p>
          <w:bookmarkEnd w:id="703"/>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04"/>
          <w:p>
            <w:pPr>
              <w:spacing w:after="20"/>
              <w:ind w:left="20"/>
              <w:jc w:val="both"/>
            </w:pPr>
            <w:r>
              <w:rPr>
                <w:rFonts w:ascii="Times New Roman"/>
                <w:b w:val="false"/>
                <w:i w:val="false"/>
                <w:color w:val="000000"/>
                <w:sz w:val="20"/>
              </w:rPr>
              <w:t>
 </w:t>
            </w:r>
          </w:p>
          <w:bookmarkEnd w:id="704"/>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05"/>
          <w:p>
            <w:pPr>
              <w:spacing w:after="20"/>
              <w:ind w:left="20"/>
              <w:jc w:val="both"/>
            </w:pPr>
            <w:r>
              <w:rPr>
                <w:rFonts w:ascii="Times New Roman"/>
                <w:b w:val="false"/>
                <w:i w:val="false"/>
                <w:color w:val="000000"/>
                <w:sz w:val="20"/>
              </w:rPr>
              <w:t xml:space="preserve">
Мекеме басшысы (орынбасары) </w:t>
            </w:r>
          </w:p>
          <w:bookmarkEnd w:id="705"/>
          <w:p>
            <w:pPr>
              <w:spacing w:after="20"/>
              <w:ind w:left="20"/>
              <w:jc w:val="both"/>
            </w:pPr>
            <w:r>
              <w:rPr>
                <w:rFonts w:ascii="Times New Roman"/>
                <w:b w:val="false"/>
                <w:i w:val="false"/>
                <w:color w:val="000000"/>
                <w:sz w:val="20"/>
              </w:rPr>
              <w:t>
Т.А.Ә. (болған жағдайда), қолы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06"/>
          <w:p>
            <w:pPr>
              <w:spacing w:after="20"/>
              <w:ind w:left="20"/>
              <w:jc w:val="both"/>
            </w:pPr>
            <w:r>
              <w:rPr>
                <w:rFonts w:ascii="Times New Roman"/>
                <w:b w:val="false"/>
                <w:i w:val="false"/>
                <w:color w:val="000000"/>
                <w:sz w:val="20"/>
              </w:rPr>
              <w:t>
_________________________________________________</w:t>
            </w:r>
          </w:p>
          <w:bookmarkEnd w:id="706"/>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07"/>
          <w:p>
            <w:pPr>
              <w:spacing w:after="20"/>
              <w:ind w:left="20"/>
              <w:jc w:val="both"/>
            </w:pPr>
            <w:r>
              <w:rPr>
                <w:rFonts w:ascii="Times New Roman"/>
                <w:b w:val="false"/>
                <w:i w:val="false"/>
                <w:color w:val="000000"/>
                <w:sz w:val="20"/>
              </w:rPr>
              <w:t>
Руководитель организации (заместитель)</w:t>
            </w:r>
          </w:p>
          <w:bookmarkEnd w:id="707"/>
          <w:p>
            <w:pPr>
              <w:spacing w:after="20"/>
              <w:ind w:left="20"/>
              <w:jc w:val="both"/>
            </w:pPr>
            <w:r>
              <w:rPr>
                <w:rFonts w:ascii="Times New Roman"/>
                <w:b w:val="false"/>
                <w:i w:val="false"/>
                <w:color w:val="000000"/>
                <w:sz w:val="20"/>
              </w:rPr>
              <w:t>
(Ф.И.О. (при наличии), подпись)</w:t>
            </w:r>
          </w:p>
        </w:tc>
        <w:tc>
          <w:tcPr>
            <w:tcW w:w="0" w:type="auto"/>
            <w:gridSpan w:val="7"/>
            <w:vMerge/>
            <w:tcBorders>
              <w:top w:val="nil"/>
              <w:left w:val="single" w:color="cfcfcf" w:sz="5"/>
              <w:bottom w:val="single" w:color="cfcfcf" w:sz="5"/>
              <w:right w:val="single" w:color="cfcfcf" w:sz="5"/>
            </w:tcBorders>
          </w:tcPr>
          <w:p/>
        </w:tc>
      </w:tr>
    </w:tbl>
    <w:p>
      <w:pPr>
        <w:spacing w:after="0"/>
        <w:ind w:left="0"/>
        <w:jc w:val="both"/>
      </w:pPr>
      <w:bookmarkStart w:name="z778" w:id="708"/>
      <w:r>
        <w:rPr>
          <w:rFonts w:ascii="Times New Roman"/>
          <w:b w:val="false"/>
          <w:i w:val="false"/>
          <w:color w:val="000000"/>
          <w:sz w:val="28"/>
        </w:rPr>
        <w:t>
      Хаттама __ данада толтырылды (Протокол составлен в ___ экземплярах)</w:t>
      </w:r>
    </w:p>
    <w:bookmarkEnd w:id="708"/>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09"/>
          <w:p>
            <w:pPr>
              <w:spacing w:after="20"/>
              <w:ind w:left="20"/>
              <w:jc w:val="both"/>
            </w:pPr>
            <w:r>
              <w:rPr>
                <w:rFonts w:ascii="Times New Roman"/>
                <w:b w:val="false"/>
                <w:i w:val="false"/>
                <w:color w:val="000000"/>
                <w:sz w:val="20"/>
              </w:rPr>
              <w:t>
Нысанның БҚСЖ бойынша коды</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1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71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028/е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1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71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12"/>
          <w:p>
            <w:pPr>
              <w:spacing w:after="20"/>
              <w:ind w:left="20"/>
              <w:jc w:val="both"/>
            </w:pPr>
            <w:r>
              <w:rPr>
                <w:rFonts w:ascii="Times New Roman"/>
                <w:b w:val="false"/>
                <w:i w:val="false"/>
                <w:color w:val="000000"/>
                <w:sz w:val="20"/>
              </w:rPr>
              <w:t>
Медицинская документация Форма № 028/у</w:t>
            </w:r>
          </w:p>
          <w:bookmarkEnd w:id="71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788" w:id="713"/>
    <w:p>
      <w:pPr>
        <w:spacing w:after="0"/>
        <w:ind w:left="0"/>
        <w:jc w:val="left"/>
      </w:pPr>
      <w:r>
        <w:rPr>
          <w:rFonts w:ascii="Times New Roman"/>
          <w:b/>
          <w:i w:val="false"/>
          <w:color w:val="000000"/>
        </w:rPr>
        <w:t xml:space="preserve"> Тасымалдаушылыққа микробиологиялық зерттеу ХАТТАМАСЫ</w:t>
      </w:r>
      <w:r>
        <w:br/>
      </w:r>
      <w:r>
        <w:rPr>
          <w:rFonts w:ascii="Times New Roman"/>
          <w:b/>
          <w:i w:val="false"/>
          <w:color w:val="000000"/>
        </w:rPr>
        <w:t>ПРОТОКОЛ микробиологического исследования на носительство</w:t>
      </w:r>
      <w:r>
        <w:br/>
      </w:r>
      <w:r>
        <w:rPr>
          <w:rFonts w:ascii="Times New Roman"/>
          <w:b/>
          <w:i w:val="false"/>
          <w:color w:val="000000"/>
        </w:rPr>
        <w:t>№_______от "__" __________20___ж.(г.)</w:t>
      </w:r>
    </w:p>
    <w:bookmarkEnd w:id="713"/>
    <w:p>
      <w:pPr>
        <w:spacing w:after="0"/>
        <w:ind w:left="0"/>
        <w:jc w:val="both"/>
      </w:pPr>
      <w:bookmarkStart w:name="z789" w:id="714"/>
      <w:r>
        <w:rPr>
          <w:rFonts w:ascii="Times New Roman"/>
          <w:b w:val="false"/>
          <w:i w:val="false"/>
          <w:color w:val="000000"/>
          <w:sz w:val="28"/>
        </w:rPr>
        <w:t>
      1. Объектінің атауы, мекенжайы</w:t>
      </w:r>
    </w:p>
    <w:bookmarkEnd w:id="714"/>
    <w:p>
      <w:pPr>
        <w:spacing w:after="0"/>
        <w:ind w:left="0"/>
        <w:jc w:val="both"/>
      </w:pPr>
      <w:r>
        <w:rPr>
          <w:rFonts w:ascii="Times New Roman"/>
          <w:b w:val="false"/>
          <w:i w:val="false"/>
          <w:color w:val="000000"/>
          <w:sz w:val="28"/>
        </w:rPr>
        <w:t>(Наименование объекта, адрес)_______________________________________________</w:t>
      </w:r>
    </w:p>
    <w:p>
      <w:pPr>
        <w:spacing w:after="0"/>
        <w:ind w:left="0"/>
        <w:jc w:val="both"/>
      </w:pPr>
      <w:r>
        <w:rPr>
          <w:rFonts w:ascii="Times New Roman"/>
          <w:b w:val="false"/>
          <w:i w:val="false"/>
          <w:color w:val="000000"/>
          <w:sz w:val="28"/>
        </w:rPr>
        <w:t>2. Үлгі алынған орын (Место отбора образца) __________________________________</w:t>
      </w:r>
    </w:p>
    <w:p>
      <w:pPr>
        <w:spacing w:after="0"/>
        <w:ind w:left="0"/>
        <w:jc w:val="both"/>
      </w:pPr>
      <w:r>
        <w:rPr>
          <w:rFonts w:ascii="Times New Roman"/>
          <w:b w:val="false"/>
          <w:i w:val="false"/>
          <w:color w:val="000000"/>
          <w:sz w:val="28"/>
        </w:rPr>
        <w:t>3. Үлгіні зерттеу мақсаты</w:t>
      </w:r>
    </w:p>
    <w:p>
      <w:pPr>
        <w:spacing w:after="0"/>
        <w:ind w:left="0"/>
        <w:jc w:val="both"/>
      </w:pPr>
      <w:r>
        <w:rPr>
          <w:rFonts w:ascii="Times New Roman"/>
          <w:b w:val="false"/>
          <w:i w:val="false"/>
          <w:color w:val="000000"/>
          <w:sz w:val="28"/>
        </w:rPr>
        <w:t>(Цель исследования образца)_________________________________________________</w:t>
      </w:r>
    </w:p>
    <w:p>
      <w:pPr>
        <w:spacing w:after="0"/>
        <w:ind w:left="0"/>
        <w:jc w:val="both"/>
      </w:pPr>
      <w:r>
        <w:rPr>
          <w:rFonts w:ascii="Times New Roman"/>
          <w:b w:val="false"/>
          <w:i w:val="false"/>
          <w:color w:val="000000"/>
          <w:sz w:val="28"/>
        </w:rPr>
        <w:t>4. Алынған күні мен уақыты</w:t>
      </w:r>
    </w:p>
    <w:p>
      <w:pPr>
        <w:spacing w:after="0"/>
        <w:ind w:left="0"/>
        <w:jc w:val="both"/>
      </w:pPr>
      <w:r>
        <w:rPr>
          <w:rFonts w:ascii="Times New Roman"/>
          <w:b w:val="false"/>
          <w:i w:val="false"/>
          <w:color w:val="000000"/>
          <w:sz w:val="28"/>
        </w:rPr>
        <w:t>(Дата и время отбора)_______________________________________________________</w:t>
      </w:r>
    </w:p>
    <w:p>
      <w:pPr>
        <w:spacing w:after="0"/>
        <w:ind w:left="0"/>
        <w:jc w:val="both"/>
      </w:pPr>
      <w:r>
        <w:rPr>
          <w:rFonts w:ascii="Times New Roman"/>
          <w:b w:val="false"/>
          <w:i w:val="false"/>
          <w:color w:val="000000"/>
          <w:sz w:val="28"/>
        </w:rPr>
        <w:t>5. Жеткізілген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доставки)_____________________________________________________</w:t>
      </w:r>
    </w:p>
    <w:p>
      <w:pPr>
        <w:spacing w:after="0"/>
        <w:ind w:left="0"/>
        <w:jc w:val="both"/>
      </w:pPr>
      <w:r>
        <w:rPr>
          <w:rFonts w:ascii="Times New Roman"/>
          <w:b w:val="false"/>
          <w:i w:val="false"/>
          <w:color w:val="000000"/>
          <w:sz w:val="28"/>
        </w:rPr>
        <w:t>6. Мөлшері (Объем)________________________________________________________</w:t>
      </w:r>
    </w:p>
    <w:p>
      <w:pPr>
        <w:spacing w:after="0"/>
        <w:ind w:left="0"/>
        <w:jc w:val="both"/>
      </w:pPr>
      <w:r>
        <w:rPr>
          <w:rFonts w:ascii="Times New Roman"/>
          <w:b w:val="false"/>
          <w:i w:val="false"/>
          <w:color w:val="000000"/>
          <w:sz w:val="28"/>
        </w:rPr>
        <w:t>7. Топтама сана (Номер партий)______________________________________________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w:t>
      </w:r>
    </w:p>
    <w:p>
      <w:pPr>
        <w:spacing w:after="0"/>
        <w:ind w:left="0"/>
        <w:jc w:val="both"/>
      </w:pPr>
      <w:r>
        <w:rPr>
          <w:rFonts w:ascii="Times New Roman"/>
          <w:b w:val="false"/>
          <w:i w:val="false"/>
          <w:color w:val="000000"/>
          <w:sz w:val="28"/>
        </w:rPr>
        <w:t>9. Зерттеу күні мен уақыты (Дата и время исследования)_________________________</w:t>
      </w:r>
    </w:p>
    <w:p>
      <w:pPr>
        <w:spacing w:after="0"/>
        <w:ind w:left="0"/>
        <w:jc w:val="both"/>
      </w:pPr>
      <w:r>
        <w:rPr>
          <w:rFonts w:ascii="Times New Roman"/>
          <w:b w:val="false"/>
          <w:i w:val="false"/>
          <w:color w:val="000000"/>
          <w:sz w:val="28"/>
        </w:rPr>
        <w:t>10. Үлгі алу әдiсiне қолдалынған нормативтік құжат (НҚ)</w:t>
      </w:r>
    </w:p>
    <w:p>
      <w:pPr>
        <w:spacing w:after="0"/>
        <w:ind w:left="0"/>
        <w:jc w:val="both"/>
      </w:pPr>
      <w:r>
        <w:rPr>
          <w:rFonts w:ascii="Times New Roman"/>
          <w:b w:val="false"/>
          <w:i w:val="false"/>
          <w:color w:val="000000"/>
          <w:sz w:val="28"/>
        </w:rPr>
        <w:t>(Нормативный документ (НД) на метод отбора)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11. Тасымалдау жағдайы</w:t>
      </w:r>
    </w:p>
    <w:p>
      <w:pPr>
        <w:spacing w:after="0"/>
        <w:ind w:left="0"/>
        <w:jc w:val="both"/>
      </w:pPr>
      <w:r>
        <w:rPr>
          <w:rFonts w:ascii="Times New Roman"/>
          <w:b w:val="false"/>
          <w:i w:val="false"/>
          <w:color w:val="000000"/>
          <w:sz w:val="28"/>
        </w:rPr>
        <w:t>(Условия транспортировки)______________________________________________</w:t>
      </w:r>
    </w:p>
    <w:p>
      <w:pPr>
        <w:spacing w:after="0"/>
        <w:ind w:left="0"/>
        <w:jc w:val="both"/>
      </w:pPr>
      <w:r>
        <w:rPr>
          <w:rFonts w:ascii="Times New Roman"/>
          <w:b w:val="false"/>
          <w:i w:val="false"/>
          <w:color w:val="000000"/>
          <w:sz w:val="28"/>
        </w:rPr>
        <w:t>12. Сақтау жағдайы</w:t>
      </w:r>
    </w:p>
    <w:p>
      <w:pPr>
        <w:spacing w:after="0"/>
        <w:ind w:left="0"/>
        <w:jc w:val="both"/>
      </w:pPr>
      <w:r>
        <w:rPr>
          <w:rFonts w:ascii="Times New Roman"/>
          <w:b w:val="false"/>
          <w:i w:val="false"/>
          <w:color w:val="000000"/>
          <w:sz w:val="28"/>
        </w:rPr>
        <w:t>(Условия хранения)_____________________________________________________</w:t>
      </w:r>
    </w:p>
    <w:p>
      <w:pPr>
        <w:spacing w:after="0"/>
        <w:ind w:left="0"/>
        <w:jc w:val="both"/>
      </w:pPr>
      <w:r>
        <w:rPr>
          <w:rFonts w:ascii="Times New Roman"/>
          <w:b w:val="false"/>
          <w:i w:val="false"/>
          <w:color w:val="000000"/>
          <w:sz w:val="28"/>
        </w:rPr>
        <w:t>13. Зерттеу әдісіне қолдалынған НҚ</w:t>
      </w:r>
    </w:p>
    <w:p>
      <w:pPr>
        <w:spacing w:after="0"/>
        <w:ind w:left="0"/>
        <w:jc w:val="both"/>
      </w:pPr>
      <w:r>
        <w:rPr>
          <w:rFonts w:ascii="Times New Roman"/>
          <w:b w:val="false"/>
          <w:i w:val="false"/>
          <w:color w:val="000000"/>
          <w:sz w:val="28"/>
        </w:rPr>
        <w:t>(НД на метод испытаний) ________________________________________________</w:t>
      </w:r>
    </w:p>
    <w:p>
      <w:pPr>
        <w:spacing w:after="0"/>
        <w:ind w:left="0"/>
        <w:jc w:val="both"/>
      </w:pPr>
      <w:r>
        <w:rPr>
          <w:rFonts w:ascii="Times New Roman"/>
          <w:b w:val="false"/>
          <w:i w:val="false"/>
          <w:color w:val="000000"/>
          <w:sz w:val="28"/>
        </w:rPr>
        <w:t>14. Қосымша мәліметтер</w:t>
      </w:r>
    </w:p>
    <w:p>
      <w:pPr>
        <w:spacing w:after="0"/>
        <w:ind w:left="0"/>
        <w:jc w:val="both"/>
      </w:pPr>
      <w:r>
        <w:rPr>
          <w:rFonts w:ascii="Times New Roman"/>
          <w:b w:val="false"/>
          <w:i w:val="false"/>
          <w:color w:val="000000"/>
          <w:sz w:val="28"/>
        </w:rPr>
        <w:t>(Дополнительные сведения)______________________________________________</w:t>
      </w:r>
    </w:p>
    <w:p>
      <w:pPr>
        <w:spacing w:after="0"/>
        <w:ind w:left="0"/>
        <w:jc w:val="both"/>
      </w:pPr>
      <w:r>
        <w:rPr>
          <w:rFonts w:ascii="Times New Roman"/>
          <w:b w:val="false"/>
          <w:i w:val="false"/>
          <w:color w:val="000000"/>
          <w:sz w:val="28"/>
        </w:rPr>
        <w:t>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15"/>
          <w:p>
            <w:pPr>
              <w:spacing w:after="20"/>
              <w:ind w:left="20"/>
              <w:jc w:val="both"/>
            </w:pPr>
            <w:r>
              <w:rPr>
                <w:rFonts w:ascii="Times New Roman"/>
                <w:b w:val="false"/>
                <w:i w:val="false"/>
                <w:color w:val="000000"/>
                <w:sz w:val="20"/>
              </w:rPr>
              <w:t>
Тіркеу нөмірі</w:t>
            </w:r>
          </w:p>
          <w:bookmarkEnd w:id="715"/>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16"/>
          <w:p>
            <w:pPr>
              <w:spacing w:after="20"/>
              <w:ind w:left="20"/>
              <w:jc w:val="both"/>
            </w:pPr>
            <w:r>
              <w:rPr>
                <w:rFonts w:ascii="Times New Roman"/>
                <w:b w:val="false"/>
                <w:i w:val="false"/>
                <w:color w:val="000000"/>
                <w:sz w:val="20"/>
              </w:rPr>
              <w:t>
Т.А.Ә. (болған жағдайда),</w:t>
            </w:r>
          </w:p>
          <w:bookmarkEnd w:id="716"/>
          <w:p>
            <w:pPr>
              <w:spacing w:after="20"/>
              <w:ind w:left="20"/>
              <w:jc w:val="both"/>
            </w:pPr>
            <w:r>
              <w:rPr>
                <w:rFonts w:ascii="Times New Roman"/>
                <w:b w:val="false"/>
                <w:i w:val="false"/>
                <w:color w:val="000000"/>
                <w:sz w:val="20"/>
              </w:rPr>
              <w:t>
(Ф.И.О.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17"/>
          <w:p>
            <w:pPr>
              <w:spacing w:after="20"/>
              <w:ind w:left="20"/>
              <w:jc w:val="both"/>
            </w:pPr>
            <w:r>
              <w:rPr>
                <w:rFonts w:ascii="Times New Roman"/>
                <w:b w:val="false"/>
                <w:i w:val="false"/>
                <w:color w:val="000000"/>
                <w:sz w:val="20"/>
              </w:rPr>
              <w:t>
Туылған жылы</w:t>
            </w:r>
          </w:p>
          <w:bookmarkEnd w:id="717"/>
          <w:p>
            <w:pPr>
              <w:spacing w:after="20"/>
              <w:ind w:left="20"/>
              <w:jc w:val="both"/>
            </w:pPr>
            <w:r>
              <w:rPr>
                <w:rFonts w:ascii="Times New Roman"/>
                <w:b w:val="false"/>
                <w:i w:val="false"/>
                <w:color w:val="000000"/>
                <w:sz w:val="20"/>
              </w:rPr>
              <w:t>
(Год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18"/>
          <w:p>
            <w:pPr>
              <w:spacing w:after="20"/>
              <w:ind w:left="20"/>
              <w:jc w:val="both"/>
            </w:pPr>
            <w:r>
              <w:rPr>
                <w:rFonts w:ascii="Times New Roman"/>
                <w:b w:val="false"/>
                <w:i w:val="false"/>
                <w:color w:val="000000"/>
                <w:sz w:val="20"/>
              </w:rPr>
              <w:t>
Жұмыс орны</w:t>
            </w:r>
          </w:p>
          <w:bookmarkEnd w:id="718"/>
          <w:p>
            <w:pPr>
              <w:spacing w:after="20"/>
              <w:ind w:left="20"/>
              <w:jc w:val="both"/>
            </w:pPr>
            <w:r>
              <w:rPr>
                <w:rFonts w:ascii="Times New Roman"/>
                <w:b w:val="false"/>
                <w:i w:val="false"/>
                <w:color w:val="000000"/>
                <w:sz w:val="20"/>
              </w:rPr>
              <w:t>
(Место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19"/>
          <w:p>
            <w:pPr>
              <w:spacing w:after="20"/>
              <w:ind w:left="20"/>
              <w:jc w:val="both"/>
            </w:pPr>
            <w:r>
              <w:rPr>
                <w:rFonts w:ascii="Times New Roman"/>
                <w:b w:val="false"/>
                <w:i w:val="false"/>
                <w:color w:val="000000"/>
                <w:sz w:val="20"/>
              </w:rPr>
              <w:t>
Лауазымы</w:t>
            </w:r>
          </w:p>
          <w:bookmarkEnd w:id="719"/>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20"/>
          <w:p>
            <w:pPr>
              <w:spacing w:after="20"/>
              <w:ind w:left="20"/>
              <w:jc w:val="both"/>
            </w:pPr>
            <w:r>
              <w:rPr>
                <w:rFonts w:ascii="Times New Roman"/>
                <w:b w:val="false"/>
                <w:i w:val="false"/>
                <w:color w:val="000000"/>
                <w:sz w:val="20"/>
              </w:rPr>
              <w:t>
Нәтиже</w:t>
            </w:r>
          </w:p>
          <w:bookmarkEnd w:id="720"/>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21"/>
          <w:p>
            <w:pPr>
              <w:spacing w:after="20"/>
              <w:ind w:left="20"/>
              <w:jc w:val="both"/>
            </w:pPr>
            <w:r>
              <w:rPr>
                <w:rFonts w:ascii="Times New Roman"/>
                <w:b w:val="false"/>
                <w:i w:val="false"/>
                <w:color w:val="000000"/>
                <w:sz w:val="20"/>
              </w:rPr>
              <w:t>
Ескертпе</w:t>
            </w:r>
          </w:p>
          <w:bookmarkEnd w:id="721"/>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22"/>
          <w:p>
            <w:pPr>
              <w:spacing w:after="20"/>
              <w:ind w:left="20"/>
              <w:jc w:val="both"/>
            </w:pPr>
            <w:r>
              <w:rPr>
                <w:rFonts w:ascii="Times New Roman"/>
                <w:b w:val="false"/>
                <w:i w:val="false"/>
                <w:color w:val="000000"/>
                <w:sz w:val="20"/>
              </w:rPr>
              <w:t>
Зерттеу жүргiзген маманның Т.А.Ә.(болған жағдайда), лауазымы</w:t>
            </w:r>
          </w:p>
          <w:bookmarkEnd w:id="722"/>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23"/>
          <w:p>
            <w:pPr>
              <w:spacing w:after="20"/>
              <w:ind w:left="20"/>
              <w:jc w:val="both"/>
            </w:pPr>
            <w:r>
              <w:rPr>
                <w:rFonts w:ascii="Times New Roman"/>
                <w:b w:val="false"/>
                <w:i w:val="false"/>
                <w:color w:val="000000"/>
                <w:sz w:val="20"/>
              </w:rPr>
              <w:t>
__________________________________________________</w:t>
            </w:r>
          </w:p>
          <w:bookmarkEnd w:id="723"/>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24"/>
          <w:p>
            <w:pPr>
              <w:spacing w:after="20"/>
              <w:ind w:left="20"/>
              <w:jc w:val="both"/>
            </w:pPr>
            <w:r>
              <w:rPr>
                <w:rFonts w:ascii="Times New Roman"/>
                <w:b w:val="false"/>
                <w:i w:val="false"/>
                <w:color w:val="000000"/>
                <w:sz w:val="20"/>
              </w:rPr>
              <w:t>
 </w:t>
            </w:r>
          </w:p>
          <w:bookmarkEnd w:id="724"/>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25"/>
          <w:p>
            <w:pPr>
              <w:spacing w:after="20"/>
              <w:ind w:left="20"/>
              <w:jc w:val="both"/>
            </w:pPr>
            <w:r>
              <w:rPr>
                <w:rFonts w:ascii="Times New Roman"/>
                <w:b w:val="false"/>
                <w:i w:val="false"/>
                <w:color w:val="000000"/>
                <w:sz w:val="20"/>
              </w:rPr>
              <w:t xml:space="preserve">
Мекеме басшысы (орынбасары) </w:t>
            </w:r>
          </w:p>
          <w:bookmarkEnd w:id="725"/>
          <w:p>
            <w:pPr>
              <w:spacing w:after="20"/>
              <w:ind w:left="20"/>
              <w:jc w:val="both"/>
            </w:pPr>
            <w:r>
              <w:rPr>
                <w:rFonts w:ascii="Times New Roman"/>
                <w:b w:val="false"/>
                <w:i w:val="false"/>
                <w:color w:val="000000"/>
                <w:sz w:val="20"/>
              </w:rPr>
              <w:t>
Т.А.Ә. (болған жағдайда), қолы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26"/>
          <w:p>
            <w:pPr>
              <w:spacing w:after="20"/>
              <w:ind w:left="20"/>
              <w:jc w:val="both"/>
            </w:pPr>
            <w:r>
              <w:rPr>
                <w:rFonts w:ascii="Times New Roman"/>
                <w:b w:val="false"/>
                <w:i w:val="false"/>
                <w:color w:val="000000"/>
                <w:sz w:val="20"/>
              </w:rPr>
              <w:t>
__________________________________________________</w:t>
            </w:r>
          </w:p>
          <w:bookmarkEnd w:id="726"/>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27"/>
          <w:p>
            <w:pPr>
              <w:spacing w:after="20"/>
              <w:ind w:left="20"/>
              <w:jc w:val="both"/>
            </w:pPr>
            <w:r>
              <w:rPr>
                <w:rFonts w:ascii="Times New Roman"/>
                <w:b w:val="false"/>
                <w:i w:val="false"/>
                <w:color w:val="000000"/>
                <w:sz w:val="20"/>
              </w:rPr>
              <w:t>
Руководитель организации (заместитель)</w:t>
            </w:r>
          </w:p>
          <w:bookmarkEnd w:id="727"/>
          <w:p>
            <w:pPr>
              <w:spacing w:after="20"/>
              <w:ind w:left="20"/>
              <w:jc w:val="both"/>
            </w:pPr>
            <w:r>
              <w:rPr>
                <w:rFonts w:ascii="Times New Roman"/>
                <w:b w:val="false"/>
                <w:i w:val="false"/>
                <w:color w:val="000000"/>
                <w:sz w:val="20"/>
              </w:rPr>
              <w:t>
(Ф.И.О. (при наличии), подпись)</w:t>
            </w:r>
          </w:p>
        </w:tc>
        <w:tc>
          <w:tcPr>
            <w:tcW w:w="0" w:type="auto"/>
            <w:gridSpan w:val="6"/>
            <w:vMerge/>
            <w:tcBorders>
              <w:top w:val="nil"/>
              <w:left w:val="single" w:color="cfcfcf" w:sz="5"/>
              <w:bottom w:val="single" w:color="cfcfcf" w:sz="5"/>
              <w:right w:val="single" w:color="cfcfcf" w:sz="5"/>
            </w:tcBorders>
          </w:tcPr>
          <w:p/>
        </w:tc>
      </w:tr>
    </w:tbl>
    <w:p>
      <w:pPr>
        <w:spacing w:after="0"/>
        <w:ind w:left="0"/>
        <w:jc w:val="both"/>
      </w:pPr>
      <w:bookmarkStart w:name="z803" w:id="728"/>
      <w:r>
        <w:rPr>
          <w:rFonts w:ascii="Times New Roman"/>
          <w:b w:val="false"/>
          <w:i w:val="false"/>
          <w:color w:val="000000"/>
          <w:sz w:val="28"/>
        </w:rPr>
        <w:t>
      Хаттама __ данада толтырылды (Протокол составлен в ___ экземплярах)</w:t>
      </w:r>
    </w:p>
    <w:bookmarkEnd w:id="728"/>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29"/>
          <w:p>
            <w:pPr>
              <w:spacing w:after="20"/>
              <w:ind w:left="20"/>
              <w:jc w:val="both"/>
            </w:pPr>
            <w:r>
              <w:rPr>
                <w:rFonts w:ascii="Times New Roman"/>
                <w:b w:val="false"/>
                <w:i w:val="false"/>
                <w:color w:val="000000"/>
                <w:sz w:val="20"/>
              </w:rPr>
              <w:t>
Нысанның БҚСЖ бойынша коды</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3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73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31"/>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 _____ бұйрығымен</w:t>
            </w:r>
          </w:p>
          <w:p>
            <w:pPr>
              <w:spacing w:after="20"/>
              <w:ind w:left="20"/>
              <w:jc w:val="both"/>
            </w:pPr>
            <w:r>
              <w:rPr>
                <w:rFonts w:ascii="Times New Roman"/>
                <w:b w:val="false"/>
                <w:i w:val="false"/>
                <w:color w:val="000000"/>
                <w:sz w:val="20"/>
              </w:rPr>
              <w:t>
Бекітілген № 029/е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3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73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33"/>
          <w:p>
            <w:pPr>
              <w:spacing w:after="20"/>
              <w:ind w:left="20"/>
              <w:jc w:val="both"/>
            </w:pPr>
            <w:r>
              <w:rPr>
                <w:rFonts w:ascii="Times New Roman"/>
                <w:b w:val="false"/>
                <w:i w:val="false"/>
                <w:color w:val="000000"/>
                <w:sz w:val="20"/>
              </w:rPr>
              <w:t>
Медицинская документация Форма № 029/у</w:t>
            </w:r>
          </w:p>
          <w:bookmarkEnd w:id="73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 _____</w:t>
            </w:r>
          </w:p>
        </w:tc>
      </w:tr>
    </w:tbl>
    <w:bookmarkStart w:name="z815" w:id="734"/>
    <w:p>
      <w:pPr>
        <w:spacing w:after="0"/>
        <w:ind w:left="0"/>
        <w:jc w:val="left"/>
      </w:pPr>
      <w:r>
        <w:rPr>
          <w:rFonts w:ascii="Times New Roman"/>
          <w:b/>
          <w:i w:val="false"/>
          <w:color w:val="000000"/>
        </w:rPr>
        <w:t xml:space="preserve"> Нәжісті бактериологиялық зерттеу ХАТТАМАСЫ</w:t>
      </w:r>
      <w:r>
        <w:br/>
      </w:r>
      <w:r>
        <w:rPr>
          <w:rFonts w:ascii="Times New Roman"/>
          <w:b/>
          <w:i w:val="false"/>
          <w:color w:val="000000"/>
        </w:rPr>
        <w:t>ПРОТОКОЛ бактериологического исследования фекалий</w:t>
      </w:r>
      <w:r>
        <w:br/>
      </w:r>
      <w:r>
        <w:rPr>
          <w:rFonts w:ascii="Times New Roman"/>
          <w:b/>
          <w:i w:val="false"/>
          <w:color w:val="000000"/>
        </w:rPr>
        <w:t>№______ от "____" _______20____ж. (г.)</w:t>
      </w:r>
    </w:p>
    <w:bookmarkEnd w:id="734"/>
    <w:p>
      <w:pPr>
        <w:spacing w:after="0"/>
        <w:ind w:left="0"/>
        <w:jc w:val="both"/>
      </w:pPr>
      <w:bookmarkStart w:name="z816" w:id="735"/>
      <w:r>
        <w:rPr>
          <w:rFonts w:ascii="Times New Roman"/>
          <w:b w:val="false"/>
          <w:i w:val="false"/>
          <w:color w:val="000000"/>
          <w:sz w:val="28"/>
        </w:rPr>
        <w:t>
      1. Тексерілушінің тегі, аты, әкесінің аты</w:t>
      </w:r>
    </w:p>
    <w:bookmarkEnd w:id="735"/>
    <w:p>
      <w:pPr>
        <w:spacing w:after="0"/>
        <w:ind w:left="0"/>
        <w:jc w:val="both"/>
      </w:pPr>
      <w:r>
        <w:rPr>
          <w:rFonts w:ascii="Times New Roman"/>
          <w:b w:val="false"/>
          <w:i w:val="false"/>
          <w:color w:val="000000"/>
          <w:sz w:val="28"/>
        </w:rPr>
        <w:t>(Фамилия, имя, отчество обследуемого)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Зерттеу алғашқы, қайталанып (исследование первичное, повторное)</w:t>
      </w:r>
    </w:p>
    <w:p>
      <w:pPr>
        <w:spacing w:after="0"/>
        <w:ind w:left="0"/>
        <w:jc w:val="both"/>
      </w:pPr>
      <w:r>
        <w:rPr>
          <w:rFonts w:ascii="Times New Roman"/>
          <w:b w:val="false"/>
          <w:i w:val="false"/>
          <w:color w:val="000000"/>
          <w:sz w:val="28"/>
        </w:rPr>
        <w:t>астын сызыңыз (подчеркнуть) ________________________________________________</w:t>
      </w:r>
    </w:p>
    <w:p>
      <w:pPr>
        <w:spacing w:after="0"/>
        <w:ind w:left="0"/>
        <w:jc w:val="both"/>
      </w:pPr>
      <w:r>
        <w:rPr>
          <w:rFonts w:ascii="Times New Roman"/>
          <w:b w:val="false"/>
          <w:i w:val="false"/>
          <w:color w:val="000000"/>
          <w:sz w:val="28"/>
        </w:rPr>
        <w:t>3. Медициналық ұйым</w:t>
      </w:r>
    </w:p>
    <w:p>
      <w:pPr>
        <w:spacing w:after="0"/>
        <w:ind w:left="0"/>
        <w:jc w:val="both"/>
      </w:pPr>
      <w:r>
        <w:rPr>
          <w:rFonts w:ascii="Times New Roman"/>
          <w:b w:val="false"/>
          <w:i w:val="false"/>
          <w:color w:val="000000"/>
          <w:sz w:val="28"/>
        </w:rPr>
        <w:t>(Медицинская организация)__________________________________________________</w:t>
      </w:r>
    </w:p>
    <w:p>
      <w:pPr>
        <w:spacing w:after="0"/>
        <w:ind w:left="0"/>
        <w:jc w:val="both"/>
      </w:pPr>
      <w:r>
        <w:rPr>
          <w:rFonts w:ascii="Times New Roman"/>
          <w:b w:val="false"/>
          <w:i w:val="false"/>
          <w:color w:val="000000"/>
          <w:sz w:val="28"/>
        </w:rPr>
        <w:t>4. Үлгінің келіп түскен күні</w:t>
      </w:r>
    </w:p>
    <w:p>
      <w:pPr>
        <w:spacing w:after="0"/>
        <w:ind w:left="0"/>
        <w:jc w:val="both"/>
      </w:pPr>
      <w:r>
        <w:rPr>
          <w:rFonts w:ascii="Times New Roman"/>
          <w:b w:val="false"/>
          <w:i w:val="false"/>
          <w:color w:val="000000"/>
          <w:sz w:val="28"/>
        </w:rPr>
        <w:t>(Дата поступления образца)_________________________________________________</w:t>
      </w:r>
    </w:p>
    <w:p>
      <w:pPr>
        <w:spacing w:after="0"/>
        <w:ind w:left="0"/>
        <w:jc w:val="both"/>
      </w:pPr>
      <w:r>
        <w:rPr>
          <w:rFonts w:ascii="Times New Roman"/>
          <w:b w:val="false"/>
          <w:i w:val="false"/>
          <w:color w:val="000000"/>
          <w:sz w:val="28"/>
        </w:rPr>
        <w:t>5. Зерттеу аяқталған күн</w:t>
      </w:r>
    </w:p>
    <w:p>
      <w:pPr>
        <w:spacing w:after="0"/>
        <w:ind w:left="0"/>
        <w:jc w:val="both"/>
      </w:pPr>
      <w:r>
        <w:rPr>
          <w:rFonts w:ascii="Times New Roman"/>
          <w:b w:val="false"/>
          <w:i w:val="false"/>
          <w:color w:val="000000"/>
          <w:sz w:val="28"/>
        </w:rPr>
        <w:t>(Дата окончания исследования)______________________________________________</w:t>
      </w:r>
    </w:p>
    <w:p>
      <w:pPr>
        <w:spacing w:after="0"/>
        <w:ind w:left="0"/>
        <w:jc w:val="both"/>
      </w:pPr>
      <w:r>
        <w:rPr>
          <w:rFonts w:ascii="Times New Roman"/>
          <w:b w:val="false"/>
          <w:i w:val="false"/>
          <w:color w:val="000000"/>
          <w:sz w:val="28"/>
        </w:rPr>
        <w:t>6. Мөлшері (Объем)_______________________________________________________</w:t>
      </w:r>
    </w:p>
    <w:p>
      <w:pPr>
        <w:spacing w:after="0"/>
        <w:ind w:left="0"/>
        <w:jc w:val="both"/>
      </w:pPr>
      <w:r>
        <w:rPr>
          <w:rFonts w:ascii="Times New Roman"/>
          <w:b w:val="false"/>
          <w:i w:val="false"/>
          <w:color w:val="000000"/>
          <w:sz w:val="28"/>
        </w:rPr>
        <w:t>7. Топтама нөмірі (Номер партий)___________________________________________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36"/>
          <w:p>
            <w:pPr>
              <w:spacing w:after="20"/>
              <w:ind w:left="20"/>
              <w:jc w:val="both"/>
            </w:pPr>
            <w:r>
              <w:rPr>
                <w:rFonts w:ascii="Times New Roman"/>
                <w:b w:val="false"/>
                <w:i w:val="false"/>
                <w:color w:val="000000"/>
                <w:sz w:val="20"/>
              </w:rPr>
              <w:t>
1 граммдағы нормасы</w:t>
            </w:r>
          </w:p>
          <w:bookmarkEnd w:id="736"/>
          <w:p>
            <w:pPr>
              <w:spacing w:after="20"/>
              <w:ind w:left="20"/>
              <w:jc w:val="both"/>
            </w:pPr>
            <w:r>
              <w:rPr>
                <w:rFonts w:ascii="Times New Roman"/>
                <w:b w:val="false"/>
                <w:i w:val="false"/>
                <w:color w:val="000000"/>
                <w:sz w:val="20"/>
              </w:rPr>
              <w:t>
(Норма в 1 грамме)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37"/>
          <w:p>
            <w:pPr>
              <w:spacing w:after="20"/>
              <w:ind w:left="20"/>
              <w:jc w:val="both"/>
            </w:pPr>
            <w:r>
              <w:rPr>
                <w:rFonts w:ascii="Times New Roman"/>
                <w:b w:val="false"/>
                <w:i w:val="false"/>
                <w:color w:val="000000"/>
                <w:sz w:val="20"/>
              </w:rPr>
              <w:t>
Зерттеу нәтижесі</w:t>
            </w:r>
          </w:p>
          <w:bookmarkEnd w:id="737"/>
          <w:p>
            <w:pPr>
              <w:spacing w:after="20"/>
              <w:ind w:left="20"/>
              <w:jc w:val="both"/>
            </w:pPr>
            <w:r>
              <w:rPr>
                <w:rFonts w:ascii="Times New Roman"/>
                <w:b w:val="false"/>
                <w:i w:val="false"/>
                <w:color w:val="000000"/>
                <w:sz w:val="20"/>
              </w:rPr>
              <w:t>
(Результат исследования)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8"/>
          <w:p>
            <w:pPr>
              <w:spacing w:after="20"/>
              <w:ind w:left="20"/>
              <w:jc w:val="both"/>
            </w:pPr>
            <w:r>
              <w:rPr>
                <w:rFonts w:ascii="Times New Roman"/>
                <w:b w:val="false"/>
                <w:i w:val="false"/>
                <w:color w:val="000000"/>
                <w:sz w:val="20"/>
              </w:rPr>
              <w:t>
1 жасқа дейін балалар</w:t>
            </w:r>
          </w:p>
          <w:bookmarkEnd w:id="738"/>
          <w:p>
            <w:pPr>
              <w:spacing w:after="20"/>
              <w:ind w:left="20"/>
              <w:jc w:val="both"/>
            </w:pPr>
            <w:r>
              <w:rPr>
                <w:rFonts w:ascii="Times New Roman"/>
                <w:b w:val="false"/>
                <w:i w:val="false"/>
                <w:color w:val="000000"/>
                <w:sz w:val="20"/>
              </w:rPr>
              <w:t>
(Дети до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39"/>
          <w:p>
            <w:pPr>
              <w:spacing w:after="20"/>
              <w:ind w:left="20"/>
              <w:jc w:val="both"/>
            </w:pPr>
            <w:r>
              <w:rPr>
                <w:rFonts w:ascii="Times New Roman"/>
                <w:b w:val="false"/>
                <w:i w:val="false"/>
                <w:color w:val="000000"/>
                <w:sz w:val="20"/>
              </w:rPr>
              <w:t>
Ересектер</w:t>
            </w:r>
          </w:p>
          <w:bookmarkEnd w:id="739"/>
          <w:p>
            <w:pPr>
              <w:spacing w:after="20"/>
              <w:ind w:left="20"/>
              <w:jc w:val="both"/>
            </w:pPr>
            <w:r>
              <w:rPr>
                <w:rFonts w:ascii="Times New Roman"/>
                <w:b w:val="false"/>
                <w:i w:val="false"/>
                <w:color w:val="000000"/>
                <w:sz w:val="20"/>
              </w:rPr>
              <w:t>
(Взрослые)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40"/>
          <w:p>
            <w:pPr>
              <w:spacing w:after="20"/>
              <w:ind w:left="20"/>
              <w:jc w:val="both"/>
            </w:pPr>
            <w:r>
              <w:rPr>
                <w:rFonts w:ascii="Times New Roman"/>
                <w:b w:val="false"/>
                <w:i w:val="false"/>
                <w:color w:val="000000"/>
                <w:sz w:val="20"/>
              </w:rPr>
              <w:t>
Ішек тұқымдастығының патогенді микробтары</w:t>
            </w:r>
          </w:p>
          <w:bookmarkEnd w:id="740"/>
          <w:p>
            <w:pPr>
              <w:spacing w:after="20"/>
              <w:ind w:left="20"/>
              <w:jc w:val="both"/>
            </w:pPr>
            <w:r>
              <w:rPr>
                <w:rFonts w:ascii="Times New Roman"/>
                <w:b w:val="false"/>
                <w:i w:val="false"/>
                <w:color w:val="000000"/>
                <w:sz w:val="20"/>
              </w:rPr>
              <w:t>
(Патогенные микробы семейства кишечных)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Бифидобактериялар (Бифидобактерии)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Лактобактериялар (Лактобактерии)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ферментативтік активті ішек таяқшасы (Кишечная палочка с нормальной фермен. активностью)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Ферментативтік активтілігі төмен ішек таяқшасы (Кишечная палочка со сниженной фермент.активностью)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41"/>
          <w:p>
            <w:pPr>
              <w:spacing w:after="20"/>
              <w:ind w:left="20"/>
              <w:jc w:val="both"/>
            </w:pPr>
            <w:r>
              <w:rPr>
                <w:rFonts w:ascii="Times New Roman"/>
                <w:b w:val="false"/>
                <w:i w:val="false"/>
                <w:color w:val="000000"/>
                <w:sz w:val="20"/>
              </w:rPr>
              <w:t>
Лактоза негативтік ішек таяқшасы</w:t>
            </w:r>
          </w:p>
          <w:bookmarkEnd w:id="741"/>
          <w:p>
            <w:pPr>
              <w:spacing w:after="20"/>
              <w:ind w:left="20"/>
              <w:jc w:val="both"/>
            </w:pPr>
            <w:r>
              <w:rPr>
                <w:rFonts w:ascii="Times New Roman"/>
                <w:b w:val="false"/>
                <w:i w:val="false"/>
                <w:color w:val="000000"/>
                <w:sz w:val="20"/>
              </w:rPr>
              <w:t>
(Лактозонегативная кишечная палочка)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42"/>
          <w:p>
            <w:pPr>
              <w:spacing w:after="20"/>
              <w:ind w:left="20"/>
              <w:jc w:val="both"/>
            </w:pPr>
            <w:r>
              <w:rPr>
                <w:rFonts w:ascii="Times New Roman"/>
                <w:b w:val="false"/>
                <w:i w:val="false"/>
                <w:color w:val="000000"/>
                <w:sz w:val="20"/>
              </w:rPr>
              <w:t>
Гемолиз тудырушы ішек таяқшасы</w:t>
            </w:r>
          </w:p>
          <w:bookmarkEnd w:id="742"/>
          <w:p>
            <w:pPr>
              <w:spacing w:after="20"/>
              <w:ind w:left="20"/>
              <w:jc w:val="both"/>
            </w:pPr>
            <w:r>
              <w:rPr>
                <w:rFonts w:ascii="Times New Roman"/>
                <w:b w:val="false"/>
                <w:i w:val="false"/>
                <w:color w:val="000000"/>
                <w:sz w:val="20"/>
              </w:rPr>
              <w:t>
(Гемолитически активная кишечная палочка)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43"/>
          <w:p>
            <w:pPr>
              <w:spacing w:after="20"/>
              <w:ind w:left="20"/>
              <w:jc w:val="both"/>
            </w:pPr>
            <w:r>
              <w:rPr>
                <w:rFonts w:ascii="Times New Roman"/>
                <w:b w:val="false"/>
                <w:i w:val="false"/>
                <w:color w:val="000000"/>
                <w:sz w:val="20"/>
              </w:rPr>
              <w:t>
Шартты патогендік энтеробактериялар</w:t>
            </w:r>
          </w:p>
          <w:bookmarkEnd w:id="743"/>
          <w:p>
            <w:pPr>
              <w:spacing w:after="20"/>
              <w:ind w:left="20"/>
              <w:jc w:val="both"/>
            </w:pPr>
            <w:r>
              <w:rPr>
                <w:rFonts w:ascii="Times New Roman"/>
                <w:b w:val="false"/>
                <w:i w:val="false"/>
                <w:color w:val="000000"/>
                <w:sz w:val="20"/>
              </w:rPr>
              <w:t>
(Условно-патогенные энтеробактерии)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стафилококк (Патогенный стафилококк)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стафилококктар (Другие стафилококки)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Энтерококктар (Энтерококки)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Клостридиялар (Клостридии)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44"/>
          <w:p>
            <w:pPr>
              <w:spacing w:after="20"/>
              <w:ind w:left="20"/>
              <w:jc w:val="both"/>
            </w:pPr>
            <w:r>
              <w:rPr>
                <w:rFonts w:ascii="Times New Roman"/>
                <w:b w:val="false"/>
                <w:i w:val="false"/>
                <w:color w:val="000000"/>
                <w:sz w:val="20"/>
              </w:rPr>
              <w:t>
Кандида тұқымдас санырауқұлақтар</w:t>
            </w:r>
          </w:p>
          <w:bookmarkEnd w:id="744"/>
          <w:p>
            <w:pPr>
              <w:spacing w:after="20"/>
              <w:ind w:left="20"/>
              <w:jc w:val="both"/>
            </w:pPr>
            <w:r>
              <w:rPr>
                <w:rFonts w:ascii="Times New Roman"/>
                <w:b w:val="false"/>
                <w:i w:val="false"/>
                <w:color w:val="000000"/>
                <w:sz w:val="20"/>
              </w:rPr>
              <w:t>
(Грибы рода кандида)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ТГТБ (НГОБ)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45"/>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745"/>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46"/>
          <w:p>
            <w:pPr>
              <w:spacing w:after="20"/>
              <w:ind w:left="20"/>
              <w:jc w:val="both"/>
            </w:pPr>
            <w:r>
              <w:rPr>
                <w:rFonts w:ascii="Times New Roman"/>
                <w:b w:val="false"/>
                <w:i w:val="false"/>
                <w:color w:val="000000"/>
                <w:sz w:val="20"/>
              </w:rPr>
              <w:t>
__________________________________________________</w:t>
            </w:r>
          </w:p>
          <w:bookmarkEnd w:id="746"/>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47"/>
          <w:p>
            <w:pPr>
              <w:spacing w:after="20"/>
              <w:ind w:left="20"/>
              <w:jc w:val="both"/>
            </w:pPr>
            <w:r>
              <w:rPr>
                <w:rFonts w:ascii="Times New Roman"/>
                <w:b w:val="false"/>
                <w:i w:val="false"/>
                <w:color w:val="000000"/>
                <w:sz w:val="20"/>
              </w:rPr>
              <w:t>
Қолы</w:t>
            </w:r>
          </w:p>
          <w:bookmarkEnd w:id="747"/>
          <w:p>
            <w:pPr>
              <w:spacing w:after="20"/>
              <w:ind w:left="20"/>
              <w:jc w:val="both"/>
            </w:pPr>
            <w:r>
              <w:rPr>
                <w:rFonts w:ascii="Times New Roman"/>
                <w:b w:val="false"/>
                <w:i w:val="false"/>
                <w:color w:val="000000"/>
                <w:sz w:val="20"/>
              </w:rPr>
              <w:t>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48"/>
          <w:p>
            <w:pPr>
              <w:spacing w:after="20"/>
              <w:ind w:left="20"/>
              <w:jc w:val="both"/>
            </w:pPr>
            <w:r>
              <w:rPr>
                <w:rFonts w:ascii="Times New Roman"/>
                <w:b w:val="false"/>
                <w:i w:val="false"/>
                <w:color w:val="000000"/>
                <w:sz w:val="20"/>
              </w:rPr>
              <w:t>
 </w:t>
            </w:r>
          </w:p>
          <w:bookmarkEnd w:id="748"/>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49"/>
          <w:p>
            <w:pPr>
              <w:spacing w:after="20"/>
              <w:ind w:left="20"/>
              <w:jc w:val="both"/>
            </w:pPr>
            <w:r>
              <w:rPr>
                <w:rFonts w:ascii="Times New Roman"/>
                <w:b w:val="false"/>
                <w:i w:val="false"/>
                <w:color w:val="000000"/>
                <w:sz w:val="20"/>
              </w:rPr>
              <w:t xml:space="preserve">
Мекеме басшысы (орынбасары) </w:t>
            </w:r>
          </w:p>
          <w:bookmarkEnd w:id="749"/>
          <w:p>
            <w:pPr>
              <w:spacing w:after="20"/>
              <w:ind w:left="20"/>
              <w:jc w:val="both"/>
            </w:pPr>
            <w:r>
              <w:rPr>
                <w:rFonts w:ascii="Times New Roman"/>
                <w:b w:val="false"/>
                <w:i w:val="false"/>
                <w:color w:val="000000"/>
                <w:sz w:val="20"/>
              </w:rPr>
              <w:t>
Т.А.Ә. (болған жағдайда), қолы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50"/>
          <w:p>
            <w:pPr>
              <w:spacing w:after="20"/>
              <w:ind w:left="20"/>
              <w:jc w:val="both"/>
            </w:pPr>
            <w:r>
              <w:rPr>
                <w:rFonts w:ascii="Times New Roman"/>
                <w:b w:val="false"/>
                <w:i w:val="false"/>
                <w:color w:val="000000"/>
                <w:sz w:val="20"/>
              </w:rPr>
              <w:t>
__________________________________________________</w:t>
            </w:r>
          </w:p>
          <w:bookmarkEnd w:id="750"/>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51"/>
          <w:p>
            <w:pPr>
              <w:spacing w:after="20"/>
              <w:ind w:left="20"/>
              <w:jc w:val="both"/>
            </w:pPr>
            <w:r>
              <w:rPr>
                <w:rFonts w:ascii="Times New Roman"/>
                <w:b w:val="false"/>
                <w:i w:val="false"/>
                <w:color w:val="000000"/>
                <w:sz w:val="20"/>
              </w:rPr>
              <w:t>
Руководитель организации (заместитель)</w:t>
            </w:r>
          </w:p>
          <w:bookmarkEnd w:id="751"/>
          <w:p>
            <w:pPr>
              <w:spacing w:after="20"/>
              <w:ind w:left="20"/>
              <w:jc w:val="both"/>
            </w:pPr>
            <w:r>
              <w:rPr>
                <w:rFonts w:ascii="Times New Roman"/>
                <w:b w:val="false"/>
                <w:i w:val="false"/>
                <w:color w:val="000000"/>
                <w:sz w:val="20"/>
              </w:rPr>
              <w:t>
(Ф.И.О. (при наличии), подпись)</w:t>
            </w: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bookmarkStart w:name="z833" w:id="752"/>
      <w:r>
        <w:rPr>
          <w:rFonts w:ascii="Times New Roman"/>
          <w:b w:val="false"/>
          <w:i w:val="false"/>
          <w:color w:val="000000"/>
          <w:sz w:val="28"/>
        </w:rPr>
        <w:t>
      Хаттама __ данада толтырылды (Протокол составлен в ___ экземплярах)</w:t>
      </w:r>
    </w:p>
    <w:bookmarkEnd w:id="752"/>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53"/>
          <w:p>
            <w:pPr>
              <w:spacing w:after="20"/>
              <w:ind w:left="20"/>
              <w:jc w:val="both"/>
            </w:pPr>
            <w:r>
              <w:rPr>
                <w:rFonts w:ascii="Times New Roman"/>
                <w:b w:val="false"/>
                <w:i w:val="false"/>
                <w:color w:val="000000"/>
                <w:sz w:val="20"/>
              </w:rPr>
              <w:t>
Нысанның БҚСЖ бойынша коды</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5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75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5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755"/>
          <w:p>
            <w:pPr>
              <w:spacing w:after="20"/>
              <w:ind w:left="20"/>
              <w:jc w:val="both"/>
            </w:pPr>
            <w:r>
              <w:rPr>
                <w:rFonts w:ascii="Times New Roman"/>
                <w:b w:val="false"/>
                <w:i w:val="false"/>
                <w:color w:val="000000"/>
                <w:sz w:val="20"/>
              </w:rPr>
              <w:t>
№___бұйрығымен бекітілген № 030/е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5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75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57"/>
          <w:p>
            <w:pPr>
              <w:spacing w:after="20"/>
              <w:ind w:left="20"/>
              <w:jc w:val="both"/>
            </w:pPr>
            <w:r>
              <w:rPr>
                <w:rFonts w:ascii="Times New Roman"/>
                <w:b w:val="false"/>
                <w:i w:val="false"/>
                <w:color w:val="000000"/>
                <w:sz w:val="20"/>
              </w:rPr>
              <w:t>
Медицинская документация Форма № 030/у</w:t>
            </w:r>
          </w:p>
          <w:bookmarkEnd w:id="75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844" w:id="758"/>
    <w:p>
      <w:pPr>
        <w:spacing w:after="0"/>
        <w:ind w:left="0"/>
        <w:jc w:val="left"/>
      </w:pPr>
      <w:r>
        <w:rPr>
          <w:rFonts w:ascii="Times New Roman"/>
          <w:b/>
          <w:i w:val="false"/>
          <w:color w:val="000000"/>
        </w:rPr>
        <w:t xml:space="preserve"> Мұнай өнімдерін және арнайы сұйықтықтарды қайта өңдеу үлгісін зерттеу ХАТТАМАСЫ</w:t>
      </w:r>
      <w:r>
        <w:br/>
      </w:r>
      <w:r>
        <w:rPr>
          <w:rFonts w:ascii="Times New Roman"/>
          <w:b/>
          <w:i w:val="false"/>
          <w:color w:val="000000"/>
        </w:rPr>
        <w:t>ПРОТОКОЛ исследования образца переработки нефтепродуктов и специальных жидкостей</w:t>
      </w:r>
      <w:r>
        <w:br/>
      </w:r>
      <w:r>
        <w:rPr>
          <w:rFonts w:ascii="Times New Roman"/>
          <w:b/>
          <w:i w:val="false"/>
          <w:color w:val="000000"/>
        </w:rPr>
        <w:t>№ _____ от "__ " ________ 20__ ж. (г.)</w:t>
      </w:r>
    </w:p>
    <w:bookmarkEnd w:id="758"/>
    <w:p>
      <w:pPr>
        <w:spacing w:after="0"/>
        <w:ind w:left="0"/>
        <w:jc w:val="both"/>
      </w:pPr>
      <w:bookmarkStart w:name="z845" w:id="759"/>
      <w:r>
        <w:rPr>
          <w:rFonts w:ascii="Times New Roman"/>
          <w:b w:val="false"/>
          <w:i w:val="false"/>
          <w:color w:val="000000"/>
          <w:sz w:val="28"/>
        </w:rPr>
        <w:t>
      1. Объектінің атауы, алу орны</w:t>
      </w:r>
    </w:p>
    <w:bookmarkEnd w:id="759"/>
    <w:p>
      <w:pPr>
        <w:spacing w:after="0"/>
        <w:ind w:left="0"/>
        <w:jc w:val="both"/>
      </w:pPr>
      <w:r>
        <w:rPr>
          <w:rFonts w:ascii="Times New Roman"/>
          <w:b w:val="false"/>
          <w:i w:val="false"/>
          <w:color w:val="000000"/>
          <w:sz w:val="28"/>
        </w:rPr>
        <w:t>(Наименование объекта, место отбора) ________________________________________</w:t>
      </w:r>
    </w:p>
    <w:p>
      <w:pPr>
        <w:spacing w:after="0"/>
        <w:ind w:left="0"/>
        <w:jc w:val="both"/>
      </w:pPr>
      <w:r>
        <w:rPr>
          <w:rFonts w:ascii="Times New Roman"/>
          <w:b w:val="false"/>
          <w:i w:val="false"/>
          <w:color w:val="000000"/>
          <w:sz w:val="28"/>
        </w:rPr>
        <w:t>2. Үлгінің атауы</w:t>
      </w:r>
    </w:p>
    <w:p>
      <w:pPr>
        <w:spacing w:after="0"/>
        <w:ind w:left="0"/>
        <w:jc w:val="both"/>
      </w:pPr>
      <w:r>
        <w:rPr>
          <w:rFonts w:ascii="Times New Roman"/>
          <w:b w:val="false"/>
          <w:i w:val="false"/>
          <w:color w:val="000000"/>
          <w:sz w:val="28"/>
        </w:rPr>
        <w:t>(Наименование образца) ____________________________________________________</w:t>
      </w:r>
    </w:p>
    <w:p>
      <w:pPr>
        <w:spacing w:after="0"/>
        <w:ind w:left="0"/>
        <w:jc w:val="both"/>
      </w:pPr>
      <w:r>
        <w:rPr>
          <w:rFonts w:ascii="Times New Roman"/>
          <w:b w:val="false"/>
          <w:i w:val="false"/>
          <w:color w:val="000000"/>
          <w:sz w:val="28"/>
        </w:rPr>
        <w:t>3. Өндіруші ел (фирма) (жеткізуші) (Страна (фирма) изготовитель (поставщик))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Үлгіні алу күні, сақтау мерзімі</w:t>
      </w:r>
    </w:p>
    <w:p>
      <w:pPr>
        <w:spacing w:after="0"/>
        <w:ind w:left="0"/>
        <w:jc w:val="both"/>
      </w:pPr>
      <w:r>
        <w:rPr>
          <w:rFonts w:ascii="Times New Roman"/>
          <w:b w:val="false"/>
          <w:i w:val="false"/>
          <w:color w:val="000000"/>
          <w:sz w:val="28"/>
        </w:rPr>
        <w:t>(Дата получения образца, срок хранения) ______________________________________</w:t>
      </w:r>
    </w:p>
    <w:p>
      <w:pPr>
        <w:spacing w:after="0"/>
        <w:ind w:left="0"/>
        <w:jc w:val="both"/>
      </w:pPr>
      <w:r>
        <w:rPr>
          <w:rFonts w:ascii="Times New Roman"/>
          <w:b w:val="false"/>
          <w:i w:val="false"/>
          <w:color w:val="000000"/>
          <w:sz w:val="28"/>
        </w:rPr>
        <w:t>5. Сынама алу әдiсiне қолданылған нормативтік құжат (НҚ)</w:t>
      </w:r>
    </w:p>
    <w:p>
      <w:pPr>
        <w:spacing w:after="0"/>
        <w:ind w:left="0"/>
        <w:jc w:val="both"/>
      </w:pPr>
      <w:r>
        <w:rPr>
          <w:rFonts w:ascii="Times New Roman"/>
          <w:b w:val="false"/>
          <w:i w:val="false"/>
          <w:color w:val="000000"/>
          <w:sz w:val="28"/>
        </w:rPr>
        <w:t>(Нормативный документ (НД) на метод отбора)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Үлгіні алу актісі (Акт отбора образца) №___от________________________________</w:t>
      </w:r>
    </w:p>
    <w:p>
      <w:pPr>
        <w:spacing w:after="0"/>
        <w:ind w:left="0"/>
        <w:jc w:val="both"/>
      </w:pPr>
      <w:r>
        <w:rPr>
          <w:rFonts w:ascii="Times New Roman"/>
          <w:b w:val="false"/>
          <w:i w:val="false"/>
          <w:color w:val="000000"/>
          <w:sz w:val="28"/>
        </w:rPr>
        <w:t>7. Үлгінің сипаттамасы (Описание образца)_____________________________________</w:t>
      </w:r>
    </w:p>
    <w:p>
      <w:pPr>
        <w:spacing w:after="0"/>
        <w:ind w:left="0"/>
        <w:jc w:val="both"/>
      </w:pPr>
      <w:r>
        <w:rPr>
          <w:rFonts w:ascii="Times New Roman"/>
          <w:b w:val="false"/>
          <w:i w:val="false"/>
          <w:color w:val="000000"/>
          <w:sz w:val="28"/>
        </w:rPr>
        <w:t>8. Мөлшері (Объем) ________________________________________________________</w:t>
      </w:r>
    </w:p>
    <w:p>
      <w:pPr>
        <w:spacing w:after="0"/>
        <w:ind w:left="0"/>
        <w:jc w:val="both"/>
      </w:pPr>
      <w:r>
        <w:rPr>
          <w:rFonts w:ascii="Times New Roman"/>
          <w:b w:val="false"/>
          <w:i w:val="false"/>
          <w:color w:val="000000"/>
          <w:sz w:val="28"/>
        </w:rPr>
        <w:t>9. Өндірілген мерзімі ___________________ жарамдылық мерзімі</w:t>
      </w:r>
    </w:p>
    <w:p>
      <w:pPr>
        <w:spacing w:after="0"/>
        <w:ind w:left="0"/>
        <w:jc w:val="both"/>
      </w:pPr>
      <w:r>
        <w:rPr>
          <w:rFonts w:ascii="Times New Roman"/>
          <w:b w:val="false"/>
          <w:i w:val="false"/>
          <w:color w:val="000000"/>
          <w:sz w:val="28"/>
        </w:rPr>
        <w:t>(Дата выработки) ______________ (срок годности)</w:t>
      </w:r>
    </w:p>
    <w:p>
      <w:pPr>
        <w:spacing w:after="0"/>
        <w:ind w:left="0"/>
        <w:jc w:val="both"/>
      </w:pPr>
      <w:r>
        <w:rPr>
          <w:rFonts w:ascii="Times New Roman"/>
          <w:b w:val="false"/>
          <w:i w:val="false"/>
          <w:color w:val="000000"/>
          <w:sz w:val="28"/>
        </w:rPr>
        <w:t>10. Топтама нөмірі (Номер партий) ___________________________________________</w:t>
      </w:r>
    </w:p>
    <w:p>
      <w:pPr>
        <w:spacing w:after="0"/>
        <w:ind w:left="0"/>
        <w:jc w:val="both"/>
      </w:pPr>
      <w:r>
        <w:rPr>
          <w:rFonts w:ascii="Times New Roman"/>
          <w:b w:val="false"/>
          <w:i w:val="false"/>
          <w:color w:val="000000"/>
          <w:sz w:val="28"/>
        </w:rPr>
        <w:t>11. Зерттеудің басталу күні</w:t>
      </w:r>
    </w:p>
    <w:p>
      <w:pPr>
        <w:spacing w:after="0"/>
        <w:ind w:left="0"/>
        <w:jc w:val="both"/>
      </w:pPr>
      <w:r>
        <w:rPr>
          <w:rFonts w:ascii="Times New Roman"/>
          <w:b w:val="false"/>
          <w:i w:val="false"/>
          <w:color w:val="000000"/>
          <w:sz w:val="28"/>
        </w:rPr>
        <w:t>(Дата начала исследования) _______ аяқталуы (окончания) __________</w:t>
      </w:r>
    </w:p>
    <w:p>
      <w:pPr>
        <w:spacing w:after="0"/>
        <w:ind w:left="0"/>
        <w:jc w:val="both"/>
      </w:pPr>
      <w:bookmarkStart w:name="z846" w:id="760"/>
      <w:r>
        <w:rPr>
          <w:rFonts w:ascii="Times New Roman"/>
          <w:b w:val="false"/>
          <w:i w:val="false"/>
          <w:color w:val="000000"/>
          <w:sz w:val="28"/>
        </w:rPr>
        <w:t>
      Өлшеу нәтижелері</w:t>
      </w:r>
    </w:p>
    <w:bookmarkEnd w:id="760"/>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61"/>
          <w:p>
            <w:pPr>
              <w:spacing w:after="20"/>
              <w:ind w:left="20"/>
              <w:jc w:val="both"/>
            </w:pPr>
            <w:r>
              <w:rPr>
                <w:rFonts w:ascii="Times New Roman"/>
                <w:b w:val="false"/>
                <w:i w:val="false"/>
                <w:color w:val="000000"/>
                <w:sz w:val="20"/>
              </w:rPr>
              <w:t>
Көрсеткіш атауы</w:t>
            </w:r>
          </w:p>
          <w:bookmarkEnd w:id="761"/>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62"/>
          <w:p>
            <w:pPr>
              <w:spacing w:after="20"/>
              <w:ind w:left="20"/>
              <w:jc w:val="both"/>
            </w:pPr>
            <w:r>
              <w:rPr>
                <w:rFonts w:ascii="Times New Roman"/>
                <w:b w:val="false"/>
                <w:i w:val="false"/>
                <w:color w:val="000000"/>
                <w:sz w:val="20"/>
              </w:rPr>
              <w:t>
Анықталған концентрация</w:t>
            </w:r>
          </w:p>
          <w:bookmarkEnd w:id="762"/>
          <w:p>
            <w:pPr>
              <w:spacing w:after="20"/>
              <w:ind w:left="20"/>
              <w:jc w:val="both"/>
            </w:pPr>
            <w:r>
              <w:rPr>
                <w:rFonts w:ascii="Times New Roman"/>
                <w:b w:val="false"/>
                <w:i w:val="false"/>
                <w:color w:val="000000"/>
                <w:sz w:val="20"/>
              </w:rPr>
              <w:t>
(Обнаруженная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63"/>
          <w:p>
            <w:pPr>
              <w:spacing w:after="20"/>
              <w:ind w:left="20"/>
              <w:jc w:val="both"/>
            </w:pPr>
            <w:r>
              <w:rPr>
                <w:rFonts w:ascii="Times New Roman"/>
                <w:b w:val="false"/>
                <w:i w:val="false"/>
                <w:color w:val="000000"/>
                <w:sz w:val="20"/>
              </w:rPr>
              <w:t>
Нормативтік көрсеткіш</w:t>
            </w:r>
          </w:p>
          <w:bookmarkEnd w:id="763"/>
          <w:p>
            <w:pPr>
              <w:spacing w:after="20"/>
              <w:ind w:left="20"/>
              <w:jc w:val="both"/>
            </w:pPr>
            <w:r>
              <w:rPr>
                <w:rFonts w:ascii="Times New Roman"/>
                <w:b w:val="false"/>
                <w:i w:val="false"/>
                <w:color w:val="000000"/>
                <w:sz w:val="20"/>
              </w:rPr>
              <w:t>
(Нормативные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64"/>
          <w:p>
            <w:pPr>
              <w:spacing w:after="20"/>
              <w:ind w:left="20"/>
              <w:jc w:val="both"/>
            </w:pPr>
            <w:r>
              <w:rPr>
                <w:rFonts w:ascii="Times New Roman"/>
                <w:b w:val="false"/>
                <w:i w:val="false"/>
                <w:color w:val="000000"/>
                <w:sz w:val="20"/>
              </w:rPr>
              <w:t>
Зерттеулер әдістеріне НҚ</w:t>
            </w:r>
          </w:p>
          <w:bookmarkEnd w:id="764"/>
          <w:p>
            <w:pPr>
              <w:spacing w:after="20"/>
              <w:ind w:left="20"/>
              <w:jc w:val="both"/>
            </w:pPr>
            <w:r>
              <w:rPr>
                <w:rFonts w:ascii="Times New Roman"/>
                <w:b w:val="false"/>
                <w:i w:val="false"/>
                <w:color w:val="000000"/>
                <w:sz w:val="20"/>
              </w:rPr>
              <w:t>
(НД на методы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1" w:id="765"/>
      <w:r>
        <w:rPr>
          <w:rFonts w:ascii="Times New Roman"/>
          <w:b w:val="false"/>
          <w:i w:val="false"/>
          <w:color w:val="000000"/>
          <w:sz w:val="28"/>
        </w:rPr>
        <w:t>
      Үлгілердің (нің) НҚ-ға сәйкестiгiне зерттеулер жүргiзiлдi</w:t>
      </w:r>
    </w:p>
    <w:bookmarkEnd w:id="765"/>
    <w:p>
      <w:pPr>
        <w:spacing w:after="0"/>
        <w:ind w:left="0"/>
        <w:jc w:val="both"/>
      </w:pPr>
      <w:r>
        <w:rPr>
          <w:rFonts w:ascii="Times New Roman"/>
          <w:b w:val="false"/>
          <w:i w:val="false"/>
          <w:color w:val="000000"/>
          <w:sz w:val="28"/>
        </w:rPr>
        <w:t>(Исследование проводились на соответствие 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лауазымы (Ф.И.О.,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66"/>
          <w:p>
            <w:pPr>
              <w:spacing w:after="20"/>
              <w:ind w:left="20"/>
              <w:jc w:val="both"/>
            </w:pPr>
            <w:r>
              <w:rPr>
                <w:rFonts w:ascii="Times New Roman"/>
                <w:b w:val="false"/>
                <w:i w:val="false"/>
                <w:color w:val="000000"/>
                <w:sz w:val="20"/>
              </w:rPr>
              <w:t>
__________________________________________________</w:t>
            </w:r>
          </w:p>
          <w:bookmarkEnd w:id="766"/>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67"/>
          <w:p>
            <w:pPr>
              <w:spacing w:after="20"/>
              <w:ind w:left="20"/>
              <w:jc w:val="both"/>
            </w:pPr>
            <w:r>
              <w:rPr>
                <w:rFonts w:ascii="Times New Roman"/>
                <w:b w:val="false"/>
                <w:i w:val="false"/>
                <w:color w:val="000000"/>
                <w:sz w:val="20"/>
              </w:rPr>
              <w:t>
Мекеме басшысы (орынбасары)</w:t>
            </w:r>
          </w:p>
          <w:bookmarkEnd w:id="767"/>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68"/>
          <w:p>
            <w:pPr>
              <w:spacing w:after="20"/>
              <w:ind w:left="20"/>
              <w:jc w:val="both"/>
            </w:pPr>
            <w:r>
              <w:rPr>
                <w:rFonts w:ascii="Times New Roman"/>
                <w:b w:val="false"/>
                <w:i w:val="false"/>
                <w:color w:val="000000"/>
                <w:sz w:val="20"/>
              </w:rPr>
              <w:t>
__________________________________________________</w:t>
            </w:r>
          </w:p>
          <w:bookmarkEnd w:id="768"/>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69"/>
          <w:p>
            <w:pPr>
              <w:spacing w:after="20"/>
              <w:ind w:left="20"/>
              <w:jc w:val="both"/>
            </w:pPr>
            <w:r>
              <w:rPr>
                <w:rFonts w:ascii="Times New Roman"/>
                <w:b w:val="false"/>
                <w:i w:val="false"/>
                <w:color w:val="000000"/>
                <w:sz w:val="20"/>
              </w:rPr>
              <w:t>
Руководитель организации (заместитель)</w:t>
            </w:r>
          </w:p>
          <w:bookmarkEnd w:id="769"/>
          <w:p>
            <w:pPr>
              <w:spacing w:after="20"/>
              <w:ind w:left="20"/>
              <w:jc w:val="both"/>
            </w:pPr>
            <w:r>
              <w:rPr>
                <w:rFonts w:ascii="Times New Roman"/>
                <w:b w:val="false"/>
                <w:i w:val="false"/>
                <w:color w:val="000000"/>
                <w:sz w:val="20"/>
              </w:rPr>
              <w:t>
(Ф.И.О.(при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856" w:id="770"/>
      <w:r>
        <w:rPr>
          <w:rFonts w:ascii="Times New Roman"/>
          <w:b w:val="false"/>
          <w:i w:val="false"/>
          <w:color w:val="000000"/>
          <w:sz w:val="28"/>
        </w:rPr>
        <w:t>
      Хаттама __ данада толтырылды (Протокол составлен в ___ экземплярах)</w:t>
      </w:r>
    </w:p>
    <w:bookmarkEnd w:id="770"/>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71"/>
          <w:p>
            <w:pPr>
              <w:spacing w:after="20"/>
              <w:ind w:left="20"/>
              <w:jc w:val="both"/>
            </w:pPr>
            <w:r>
              <w:rPr>
                <w:rFonts w:ascii="Times New Roman"/>
                <w:b w:val="false"/>
                <w:i w:val="false"/>
                <w:color w:val="000000"/>
                <w:sz w:val="20"/>
              </w:rPr>
              <w:t>
Нысанның БҚСЖ бойынша коды</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7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77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7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77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74"/>
          <w:p>
            <w:pPr>
              <w:spacing w:after="20"/>
              <w:ind w:left="20"/>
              <w:jc w:val="both"/>
            </w:pPr>
            <w:r>
              <w:rPr>
                <w:rFonts w:ascii="Times New Roman"/>
                <w:b w:val="false"/>
                <w:i w:val="false"/>
                <w:color w:val="000000"/>
                <w:sz w:val="20"/>
              </w:rPr>
              <w:t>
Медицинская документация Форма № 031/у</w:t>
            </w:r>
          </w:p>
          <w:bookmarkEnd w:id="77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866" w:id="775"/>
      <w:r>
        <w:rPr>
          <w:rFonts w:ascii="Times New Roman"/>
          <w:b w:val="false"/>
          <w:i w:val="false"/>
          <w:color w:val="000000"/>
          <w:sz w:val="28"/>
        </w:rPr>
        <w:t>
      Шикізат пен тамақ өнімдерін молекулярлық-генетикалық сынақтарға зерттеу ХАТТАМАСЫ</w:t>
      </w:r>
    </w:p>
    <w:bookmarkEnd w:id="775"/>
    <w:p>
      <w:pPr>
        <w:spacing w:after="0"/>
        <w:ind w:left="0"/>
        <w:jc w:val="both"/>
      </w:pPr>
      <w:r>
        <w:rPr>
          <w:rFonts w:ascii="Times New Roman"/>
          <w:b w:val="false"/>
          <w:i w:val="false"/>
          <w:color w:val="000000"/>
          <w:sz w:val="28"/>
        </w:rPr>
        <w:t>ПРОТОКОЛ исследования сырья и пищевых продуктов на молекулярно-генетические испытания</w:t>
      </w:r>
    </w:p>
    <w:p>
      <w:pPr>
        <w:spacing w:after="0"/>
        <w:ind w:left="0"/>
        <w:jc w:val="both"/>
      </w:pPr>
      <w:r>
        <w:rPr>
          <w:rFonts w:ascii="Times New Roman"/>
          <w:b w:val="false"/>
          <w:i w:val="false"/>
          <w:color w:val="000000"/>
          <w:sz w:val="28"/>
        </w:rPr>
        <w:t>№________от "____"_____________20____ж. (г.)</w:t>
      </w:r>
    </w:p>
    <w:p>
      <w:pPr>
        <w:spacing w:after="0"/>
        <w:ind w:left="0"/>
        <w:jc w:val="both"/>
      </w:pPr>
      <w:bookmarkStart w:name="z867" w:id="776"/>
      <w:r>
        <w:rPr>
          <w:rFonts w:ascii="Times New Roman"/>
          <w:b w:val="false"/>
          <w:i w:val="false"/>
          <w:color w:val="000000"/>
          <w:sz w:val="28"/>
        </w:rPr>
        <w:t>
      1. Объектінің атауы, мекенжайы</w:t>
      </w:r>
    </w:p>
    <w:bookmarkEnd w:id="776"/>
    <w:p>
      <w:pPr>
        <w:spacing w:after="0"/>
        <w:ind w:left="0"/>
        <w:jc w:val="both"/>
      </w:pPr>
      <w:r>
        <w:rPr>
          <w:rFonts w:ascii="Times New Roman"/>
          <w:b w:val="false"/>
          <w:i w:val="false"/>
          <w:color w:val="000000"/>
          <w:sz w:val="28"/>
        </w:rPr>
        <w:t>(Наименование объекта, адрес)_______________________________________________</w:t>
      </w:r>
    </w:p>
    <w:p>
      <w:pPr>
        <w:spacing w:after="0"/>
        <w:ind w:left="0"/>
        <w:jc w:val="both"/>
      </w:pPr>
      <w:r>
        <w:rPr>
          <w:rFonts w:ascii="Times New Roman"/>
          <w:b w:val="false"/>
          <w:i w:val="false"/>
          <w:color w:val="000000"/>
          <w:sz w:val="28"/>
        </w:rPr>
        <w:t>2. Үлгі алынған орын (Место отбора образца) __________________________________</w:t>
      </w:r>
    </w:p>
    <w:p>
      <w:pPr>
        <w:spacing w:after="0"/>
        <w:ind w:left="0"/>
        <w:jc w:val="both"/>
      </w:pPr>
      <w:r>
        <w:rPr>
          <w:rFonts w:ascii="Times New Roman"/>
          <w:b w:val="false"/>
          <w:i w:val="false"/>
          <w:color w:val="000000"/>
          <w:sz w:val="28"/>
        </w:rPr>
        <w:t>3. Үлгінің атауы (Наименование образца)______________________________________</w:t>
      </w:r>
    </w:p>
    <w:p>
      <w:pPr>
        <w:spacing w:after="0"/>
        <w:ind w:left="0"/>
        <w:jc w:val="both"/>
      </w:pPr>
      <w:r>
        <w:rPr>
          <w:rFonts w:ascii="Times New Roman"/>
          <w:b w:val="false"/>
          <w:i w:val="false"/>
          <w:color w:val="000000"/>
          <w:sz w:val="28"/>
        </w:rPr>
        <w:t>4. Зерттеуге алынған үлгінің саны (мөлшері)</w:t>
      </w:r>
    </w:p>
    <w:p>
      <w:pPr>
        <w:spacing w:after="0"/>
        <w:ind w:left="0"/>
        <w:jc w:val="both"/>
      </w:pPr>
      <w:r>
        <w:rPr>
          <w:rFonts w:ascii="Times New Roman"/>
          <w:b w:val="false"/>
          <w:i w:val="false"/>
          <w:color w:val="000000"/>
          <w:sz w:val="28"/>
        </w:rPr>
        <w:t>(количество (масса) пробы на испытание)______________________________________</w:t>
      </w:r>
    </w:p>
    <w:p>
      <w:pPr>
        <w:spacing w:after="0"/>
        <w:ind w:left="0"/>
        <w:jc w:val="both"/>
      </w:pPr>
      <w:r>
        <w:rPr>
          <w:rFonts w:ascii="Times New Roman"/>
          <w:b w:val="false"/>
          <w:i w:val="false"/>
          <w:color w:val="000000"/>
          <w:sz w:val="28"/>
        </w:rPr>
        <w:t>5. Партияның нөмірі, сыртқы ораманың түрі</w:t>
      </w:r>
    </w:p>
    <w:p>
      <w:pPr>
        <w:spacing w:after="0"/>
        <w:ind w:left="0"/>
        <w:jc w:val="both"/>
      </w:pPr>
      <w:r>
        <w:rPr>
          <w:rFonts w:ascii="Times New Roman"/>
          <w:b w:val="false"/>
          <w:i w:val="false"/>
          <w:color w:val="000000"/>
          <w:sz w:val="28"/>
        </w:rPr>
        <w:t>(номер партии, вид упаковки) _______________________________________________</w:t>
      </w:r>
    </w:p>
    <w:p>
      <w:pPr>
        <w:spacing w:after="0"/>
        <w:ind w:left="0"/>
        <w:jc w:val="both"/>
      </w:pPr>
      <w:r>
        <w:rPr>
          <w:rFonts w:ascii="Times New Roman"/>
          <w:b w:val="false"/>
          <w:i w:val="false"/>
          <w:color w:val="000000"/>
          <w:sz w:val="28"/>
        </w:rPr>
        <w:t>4. Үлгіні зерттеу мақсаты (Цель исследования образца)__________________________</w:t>
      </w:r>
    </w:p>
    <w:p>
      <w:pPr>
        <w:spacing w:after="0"/>
        <w:ind w:left="0"/>
        <w:jc w:val="both"/>
      </w:pPr>
      <w:r>
        <w:rPr>
          <w:rFonts w:ascii="Times New Roman"/>
          <w:b w:val="false"/>
          <w:i w:val="false"/>
          <w:color w:val="000000"/>
          <w:sz w:val="28"/>
        </w:rPr>
        <w:t>5. Сынаманы алған күні мен уақыты (Дата и время отбора)_______________________</w:t>
      </w:r>
    </w:p>
    <w:p>
      <w:pPr>
        <w:spacing w:after="0"/>
        <w:ind w:left="0"/>
        <w:jc w:val="both"/>
      </w:pPr>
      <w:r>
        <w:rPr>
          <w:rFonts w:ascii="Times New Roman"/>
          <w:b w:val="false"/>
          <w:i w:val="false"/>
          <w:color w:val="000000"/>
          <w:sz w:val="28"/>
        </w:rPr>
        <w:t>6. Мөлшері (Объем)________________________________________________________</w:t>
      </w:r>
    </w:p>
    <w:p>
      <w:pPr>
        <w:spacing w:after="0"/>
        <w:ind w:left="0"/>
        <w:jc w:val="both"/>
      </w:pPr>
      <w:r>
        <w:rPr>
          <w:rFonts w:ascii="Times New Roman"/>
          <w:b w:val="false"/>
          <w:i w:val="false"/>
          <w:color w:val="000000"/>
          <w:sz w:val="28"/>
        </w:rPr>
        <w:t>7. Топтама нөмірі (Номер партий)____________________________________________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выработки)________________________________________</w:t>
      </w:r>
    </w:p>
    <w:p>
      <w:pPr>
        <w:spacing w:after="0"/>
        <w:ind w:left="0"/>
        <w:jc w:val="both"/>
      </w:pPr>
      <w:r>
        <w:rPr>
          <w:rFonts w:ascii="Times New Roman"/>
          <w:b w:val="false"/>
          <w:i w:val="false"/>
          <w:color w:val="000000"/>
          <w:sz w:val="28"/>
        </w:rPr>
        <w:t>9. Жеткізілген күні мен уақыты (Дата и время доставки)__________________________</w:t>
      </w:r>
    </w:p>
    <w:p>
      <w:pPr>
        <w:spacing w:after="0"/>
        <w:ind w:left="0"/>
        <w:jc w:val="both"/>
      </w:pPr>
      <w:r>
        <w:rPr>
          <w:rFonts w:ascii="Times New Roman"/>
          <w:b w:val="false"/>
          <w:i w:val="false"/>
          <w:color w:val="000000"/>
          <w:sz w:val="28"/>
        </w:rPr>
        <w:t>10. Зерттеу күні мен уақыты (Дата и время исследования)________________________</w:t>
      </w:r>
    </w:p>
    <w:p>
      <w:pPr>
        <w:spacing w:after="0"/>
        <w:ind w:left="0"/>
        <w:jc w:val="both"/>
      </w:pPr>
      <w:r>
        <w:rPr>
          <w:rFonts w:ascii="Times New Roman"/>
          <w:b w:val="false"/>
          <w:i w:val="false"/>
          <w:color w:val="000000"/>
          <w:sz w:val="28"/>
        </w:rPr>
        <w:t>11.Үлгі алу әдiсiне қолданылған нормативтік құжат (НҚ)</w:t>
      </w:r>
    </w:p>
    <w:p>
      <w:pPr>
        <w:spacing w:after="0"/>
        <w:ind w:left="0"/>
        <w:jc w:val="both"/>
      </w:pPr>
      <w:r>
        <w:rPr>
          <w:rFonts w:ascii="Times New Roman"/>
          <w:b w:val="false"/>
          <w:i w:val="false"/>
          <w:color w:val="000000"/>
          <w:sz w:val="28"/>
        </w:rPr>
        <w:t>(Нормативный документ (НД) на метод отбора) ________________________________</w:t>
      </w:r>
    </w:p>
    <w:p>
      <w:pPr>
        <w:spacing w:after="0"/>
        <w:ind w:left="0"/>
        <w:jc w:val="both"/>
      </w:pPr>
      <w:r>
        <w:rPr>
          <w:rFonts w:ascii="Times New Roman"/>
          <w:b w:val="false"/>
          <w:i w:val="false"/>
          <w:color w:val="000000"/>
          <w:sz w:val="28"/>
        </w:rPr>
        <w:t>12. Тасымалдау жағдайы (Условия транспортировки)____________________________</w:t>
      </w:r>
    </w:p>
    <w:p>
      <w:pPr>
        <w:spacing w:after="0"/>
        <w:ind w:left="0"/>
        <w:jc w:val="both"/>
      </w:pPr>
      <w:r>
        <w:rPr>
          <w:rFonts w:ascii="Times New Roman"/>
          <w:b w:val="false"/>
          <w:i w:val="false"/>
          <w:color w:val="000000"/>
          <w:sz w:val="28"/>
        </w:rPr>
        <w:t>13. Сақтау жағдайы (Условия хранения)______________________________________</w:t>
      </w:r>
    </w:p>
    <w:p>
      <w:pPr>
        <w:spacing w:after="0"/>
        <w:ind w:left="0"/>
        <w:jc w:val="both"/>
      </w:pPr>
      <w:r>
        <w:rPr>
          <w:rFonts w:ascii="Times New Roman"/>
          <w:b w:val="false"/>
          <w:i w:val="false"/>
          <w:color w:val="000000"/>
          <w:sz w:val="28"/>
        </w:rPr>
        <w:t>14. Жасалған күні, сақтау мерзімі</w:t>
      </w:r>
    </w:p>
    <w:p>
      <w:pPr>
        <w:spacing w:after="0"/>
        <w:ind w:left="0"/>
        <w:jc w:val="both"/>
      </w:pPr>
      <w:r>
        <w:rPr>
          <w:rFonts w:ascii="Times New Roman"/>
          <w:b w:val="false"/>
          <w:i w:val="false"/>
          <w:color w:val="000000"/>
          <w:sz w:val="28"/>
        </w:rPr>
        <w:t>(Дата выработки, срок хранения)____________________________________________</w:t>
      </w:r>
    </w:p>
    <w:p>
      <w:pPr>
        <w:spacing w:after="0"/>
        <w:ind w:left="0"/>
        <w:jc w:val="both"/>
      </w:pPr>
      <w:r>
        <w:rPr>
          <w:rFonts w:ascii="Times New Roman"/>
          <w:b w:val="false"/>
          <w:i w:val="false"/>
          <w:color w:val="000000"/>
          <w:sz w:val="28"/>
        </w:rPr>
        <w:t>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77"/>
          <w:p>
            <w:pPr>
              <w:spacing w:after="20"/>
              <w:ind w:left="20"/>
              <w:jc w:val="both"/>
            </w:pPr>
            <w:r>
              <w:rPr>
                <w:rFonts w:ascii="Times New Roman"/>
                <w:b w:val="false"/>
                <w:i w:val="false"/>
                <w:color w:val="000000"/>
                <w:sz w:val="20"/>
              </w:rPr>
              <w:t>
Тіркеу нөмірі</w:t>
            </w:r>
          </w:p>
          <w:bookmarkEnd w:id="777"/>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78"/>
          <w:p>
            <w:pPr>
              <w:spacing w:after="20"/>
              <w:ind w:left="20"/>
              <w:jc w:val="both"/>
            </w:pPr>
            <w:r>
              <w:rPr>
                <w:rFonts w:ascii="Times New Roman"/>
                <w:b w:val="false"/>
                <w:i w:val="false"/>
                <w:color w:val="000000"/>
                <w:sz w:val="20"/>
              </w:rPr>
              <w:t>
Үлгінің атауы, Объектінің атауы</w:t>
            </w:r>
          </w:p>
          <w:bookmarkEnd w:id="778"/>
          <w:p>
            <w:pPr>
              <w:spacing w:after="20"/>
              <w:ind w:left="20"/>
              <w:jc w:val="both"/>
            </w:pPr>
            <w:r>
              <w:rPr>
                <w:rFonts w:ascii="Times New Roman"/>
                <w:b w:val="false"/>
                <w:i w:val="false"/>
                <w:color w:val="000000"/>
                <w:sz w:val="20"/>
              </w:rPr>
              <w:t>
(Наименование образца, наименование объекта)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79"/>
          <w:p>
            <w:pPr>
              <w:spacing w:after="20"/>
              <w:ind w:left="20"/>
              <w:jc w:val="both"/>
            </w:pPr>
            <w:r>
              <w:rPr>
                <w:rFonts w:ascii="Times New Roman"/>
                <w:b w:val="false"/>
                <w:i w:val="false"/>
                <w:color w:val="000000"/>
                <w:sz w:val="20"/>
              </w:rPr>
              <w:t>
Үлгінің нөмірі</w:t>
            </w:r>
          </w:p>
          <w:bookmarkEnd w:id="779"/>
          <w:p>
            <w:pPr>
              <w:spacing w:after="20"/>
              <w:ind w:left="20"/>
              <w:jc w:val="both"/>
            </w:pPr>
            <w:r>
              <w:rPr>
                <w:rFonts w:ascii="Times New Roman"/>
                <w:b w:val="false"/>
                <w:i w:val="false"/>
                <w:color w:val="000000"/>
                <w:sz w:val="20"/>
              </w:rPr>
              <w:t>
(Номер образца)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80"/>
          <w:p>
            <w:pPr>
              <w:spacing w:after="20"/>
              <w:ind w:left="20"/>
              <w:jc w:val="both"/>
            </w:pPr>
            <w:r>
              <w:rPr>
                <w:rFonts w:ascii="Times New Roman"/>
                <w:b w:val="false"/>
                <w:i w:val="false"/>
                <w:color w:val="000000"/>
                <w:sz w:val="20"/>
              </w:rPr>
              <w:t>
Молекулярлық-генетикалық көрсеткіштер</w:t>
            </w:r>
          </w:p>
          <w:bookmarkEnd w:id="780"/>
          <w:p>
            <w:pPr>
              <w:spacing w:after="20"/>
              <w:ind w:left="20"/>
              <w:jc w:val="both"/>
            </w:pPr>
            <w:r>
              <w:rPr>
                <w:rFonts w:ascii="Times New Roman"/>
                <w:b w:val="false"/>
                <w:i w:val="false"/>
                <w:color w:val="000000"/>
                <w:sz w:val="20"/>
              </w:rPr>
              <w:t>
(Молекулярно-генетические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81"/>
          <w:p>
            <w:pPr>
              <w:spacing w:after="20"/>
              <w:ind w:left="20"/>
              <w:jc w:val="both"/>
            </w:pPr>
            <w:r>
              <w:rPr>
                <w:rFonts w:ascii="Times New Roman"/>
                <w:b w:val="false"/>
                <w:i w:val="false"/>
                <w:color w:val="000000"/>
                <w:sz w:val="20"/>
              </w:rPr>
              <w:t>
Зерттеу нәтижелері</w:t>
            </w:r>
          </w:p>
          <w:bookmarkEnd w:id="781"/>
          <w:p>
            <w:pPr>
              <w:spacing w:after="20"/>
              <w:ind w:left="20"/>
              <w:jc w:val="both"/>
            </w:pPr>
            <w:r>
              <w:rPr>
                <w:rFonts w:ascii="Times New Roman"/>
                <w:b w:val="false"/>
                <w:i w:val="false"/>
                <w:color w:val="000000"/>
                <w:sz w:val="20"/>
              </w:rPr>
              <w:t>
(Результаты исследований)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82"/>
          <w:p>
            <w:pPr>
              <w:spacing w:after="20"/>
              <w:ind w:left="20"/>
              <w:jc w:val="both"/>
            </w:pPr>
            <w:r>
              <w:rPr>
                <w:rFonts w:ascii="Times New Roman"/>
                <w:b w:val="false"/>
                <w:i w:val="false"/>
                <w:color w:val="000000"/>
                <w:sz w:val="20"/>
              </w:rPr>
              <w:t>
Нормаланатын көрсеткіш</w:t>
            </w:r>
          </w:p>
          <w:bookmarkEnd w:id="782"/>
          <w:p>
            <w:pPr>
              <w:spacing w:after="20"/>
              <w:ind w:left="20"/>
              <w:jc w:val="both"/>
            </w:pPr>
            <w:r>
              <w:rPr>
                <w:rFonts w:ascii="Times New Roman"/>
                <w:b w:val="false"/>
                <w:i w:val="false"/>
                <w:color w:val="000000"/>
                <w:sz w:val="20"/>
              </w:rPr>
              <w:t>
(Нормируемый показатель)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83"/>
          <w:p>
            <w:pPr>
              <w:spacing w:after="20"/>
              <w:ind w:left="20"/>
              <w:jc w:val="both"/>
            </w:pPr>
            <w:r>
              <w:rPr>
                <w:rFonts w:ascii="Times New Roman"/>
                <w:b w:val="false"/>
                <w:i w:val="false"/>
                <w:color w:val="000000"/>
                <w:sz w:val="20"/>
              </w:rPr>
              <w:t>
НҚ – әдісіне зерттеу</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(НД на</w:t>
            </w:r>
          </w:p>
          <w:p>
            <w:pPr>
              <w:spacing w:after="20"/>
              <w:ind w:left="20"/>
              <w:jc w:val="both"/>
            </w:pPr>
            <w:r>
              <w:rPr>
                <w:rFonts w:ascii="Times New Roman"/>
                <w:b w:val="false"/>
                <w:i w:val="false"/>
                <w:color w:val="000000"/>
                <w:sz w:val="20"/>
              </w:rPr>
              <w:t>
Метод испытания)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84"/>
          <w:p>
            <w:pPr>
              <w:spacing w:after="20"/>
              <w:ind w:left="20"/>
              <w:jc w:val="both"/>
            </w:pPr>
            <w:r>
              <w:rPr>
                <w:rFonts w:ascii="Times New Roman"/>
                <w:b w:val="false"/>
                <w:i w:val="false"/>
                <w:color w:val="000000"/>
                <w:sz w:val="20"/>
              </w:rPr>
              <w:t>
Сапалық көрсеткіш</w:t>
            </w:r>
          </w:p>
          <w:bookmarkEnd w:id="784"/>
          <w:p>
            <w:pPr>
              <w:spacing w:after="20"/>
              <w:ind w:left="20"/>
              <w:jc w:val="both"/>
            </w:pPr>
            <w:r>
              <w:rPr>
                <w:rFonts w:ascii="Times New Roman"/>
                <w:b w:val="false"/>
                <w:i w:val="false"/>
                <w:color w:val="000000"/>
                <w:sz w:val="20"/>
              </w:rPr>
              <w:t>
(Качественный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85"/>
          <w:p>
            <w:pPr>
              <w:spacing w:after="20"/>
              <w:ind w:left="20"/>
              <w:jc w:val="both"/>
            </w:pPr>
            <w:r>
              <w:rPr>
                <w:rFonts w:ascii="Times New Roman"/>
                <w:b w:val="false"/>
                <w:i w:val="false"/>
                <w:color w:val="000000"/>
                <w:sz w:val="20"/>
              </w:rPr>
              <w:t>
Сандық көрсеткіш</w:t>
            </w:r>
          </w:p>
          <w:bookmarkEnd w:id="785"/>
          <w:p>
            <w:pPr>
              <w:spacing w:after="20"/>
              <w:ind w:left="20"/>
              <w:jc w:val="both"/>
            </w:pPr>
            <w:r>
              <w:rPr>
                <w:rFonts w:ascii="Times New Roman"/>
                <w:b w:val="false"/>
                <w:i w:val="false"/>
                <w:color w:val="000000"/>
                <w:sz w:val="20"/>
              </w:rPr>
              <w:t>
(Количественный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86"/>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786"/>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87"/>
          <w:p>
            <w:pPr>
              <w:spacing w:after="20"/>
              <w:ind w:left="20"/>
              <w:jc w:val="both"/>
            </w:pPr>
            <w:r>
              <w:rPr>
                <w:rFonts w:ascii="Times New Roman"/>
                <w:b w:val="false"/>
                <w:i w:val="false"/>
                <w:color w:val="000000"/>
                <w:sz w:val="20"/>
              </w:rPr>
              <w:t>
__________________________________________________</w:t>
            </w:r>
          </w:p>
          <w:bookmarkEnd w:id="787"/>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88"/>
          <w:p>
            <w:pPr>
              <w:spacing w:after="20"/>
              <w:ind w:left="20"/>
              <w:jc w:val="both"/>
            </w:pPr>
            <w:r>
              <w:rPr>
                <w:rFonts w:ascii="Times New Roman"/>
                <w:b w:val="false"/>
                <w:i w:val="false"/>
                <w:color w:val="000000"/>
                <w:sz w:val="20"/>
              </w:rPr>
              <w:t>
Зертхана меңгерушісінің Т.А.Ә. (болған жағдайда), қолы.</w:t>
            </w:r>
          </w:p>
          <w:bookmarkEnd w:id="788"/>
          <w:p>
            <w:pPr>
              <w:spacing w:after="20"/>
              <w:ind w:left="20"/>
              <w:jc w:val="both"/>
            </w:pPr>
            <w:r>
              <w:rPr>
                <w:rFonts w:ascii="Times New Roman"/>
                <w:b w:val="false"/>
                <w:i w:val="false"/>
                <w:color w:val="000000"/>
                <w:sz w:val="20"/>
              </w:rPr>
              <w:t>
(Ф.И.О.(при наличии), подпись заведующего лабораторией)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89"/>
          <w:p>
            <w:pPr>
              <w:spacing w:after="20"/>
              <w:ind w:left="20"/>
              <w:jc w:val="both"/>
            </w:pPr>
            <w:r>
              <w:rPr>
                <w:rFonts w:ascii="Times New Roman"/>
                <w:b w:val="false"/>
                <w:i w:val="false"/>
                <w:color w:val="000000"/>
                <w:sz w:val="20"/>
              </w:rPr>
              <w:t>
Мекеме басшысы (орынбасары)</w:t>
            </w:r>
          </w:p>
          <w:bookmarkEnd w:id="789"/>
          <w:p>
            <w:pPr>
              <w:spacing w:after="20"/>
              <w:ind w:left="20"/>
              <w:jc w:val="both"/>
            </w:pPr>
            <w:r>
              <w:rPr>
                <w:rFonts w:ascii="Times New Roman"/>
                <w:b w:val="false"/>
                <w:i w:val="false"/>
                <w:color w:val="000000"/>
                <w:sz w:val="20"/>
              </w:rPr>
              <w:t>
Т.А.Ә. (болған жағдайда), қолы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90"/>
          <w:p>
            <w:pPr>
              <w:spacing w:after="20"/>
              <w:ind w:left="20"/>
              <w:jc w:val="both"/>
            </w:pPr>
            <w:r>
              <w:rPr>
                <w:rFonts w:ascii="Times New Roman"/>
                <w:b w:val="false"/>
                <w:i w:val="false"/>
                <w:color w:val="000000"/>
                <w:sz w:val="20"/>
              </w:rPr>
              <w:t>
__________________________________________________</w:t>
            </w:r>
          </w:p>
          <w:bookmarkEnd w:id="790"/>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91"/>
          <w:p>
            <w:pPr>
              <w:spacing w:after="20"/>
              <w:ind w:left="20"/>
              <w:jc w:val="both"/>
            </w:pPr>
            <w:r>
              <w:rPr>
                <w:rFonts w:ascii="Times New Roman"/>
                <w:b w:val="false"/>
                <w:i w:val="false"/>
                <w:color w:val="000000"/>
                <w:sz w:val="20"/>
              </w:rPr>
              <w:t>
Руководитель организации (заместитель)</w:t>
            </w:r>
          </w:p>
          <w:bookmarkEnd w:id="791"/>
          <w:p>
            <w:pPr>
              <w:spacing w:after="20"/>
              <w:ind w:left="20"/>
              <w:jc w:val="both"/>
            </w:pPr>
            <w:r>
              <w:rPr>
                <w:rFonts w:ascii="Times New Roman"/>
                <w:b w:val="false"/>
                <w:i w:val="false"/>
                <w:color w:val="000000"/>
                <w:sz w:val="20"/>
              </w:rPr>
              <w:t>
(Ф.И.О.(при наличии), подпись)</w:t>
            </w:r>
          </w:p>
        </w:tc>
        <w:tc>
          <w:tcPr>
            <w:tcW w:w="0" w:type="auto"/>
            <w:gridSpan w:val="7"/>
            <w:vMerge/>
            <w:tcBorders>
              <w:top w:val="nil"/>
              <w:left w:val="single" w:color="cfcfcf" w:sz="5"/>
              <w:bottom w:val="single" w:color="cfcfcf" w:sz="5"/>
              <w:right w:val="single" w:color="cfcfcf" w:sz="5"/>
            </w:tcBorders>
          </w:tcPr>
          <w:p/>
        </w:tc>
      </w:tr>
    </w:tbl>
    <w:bookmarkStart w:name="z884" w:id="792"/>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bookmarkEnd w:id="792"/>
    <w:bookmarkStart w:name="z885" w:id="793"/>
    <w:p>
      <w:pPr>
        <w:spacing w:after="0"/>
        <w:ind w:left="0"/>
        <w:jc w:val="both"/>
      </w:pPr>
      <w:r>
        <w:rPr>
          <w:rFonts w:ascii="Times New Roman"/>
          <w:b w:val="false"/>
          <w:i w:val="false"/>
          <w:color w:val="000000"/>
          <w:sz w:val="28"/>
        </w:rPr>
        <w:t>
      Хаттама берілген күні (Дата выдачи протокола) " ____ " __________ 20___(ж)г</w:t>
      </w:r>
    </w:p>
    <w:bookmarkEnd w:id="793"/>
    <w:bookmarkStart w:name="z886" w:id="794"/>
    <w:p>
      <w:pPr>
        <w:spacing w:after="0"/>
        <w:ind w:left="0"/>
        <w:jc w:val="both"/>
      </w:pPr>
      <w:r>
        <w:rPr>
          <w:rFonts w:ascii="Times New Roman"/>
          <w:b w:val="false"/>
          <w:i w:val="false"/>
          <w:color w:val="000000"/>
          <w:sz w:val="28"/>
        </w:rPr>
        <w:t>
      Парақтар саны (Количество страниц) _____</w:t>
      </w:r>
    </w:p>
    <w:bookmarkEnd w:id="794"/>
    <w:bookmarkStart w:name="z887" w:id="795"/>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w:t>
      </w:r>
    </w:p>
    <w:bookmarkEnd w:id="795"/>
    <w:bookmarkStart w:name="z888" w:id="796"/>
    <w:p>
      <w:pPr>
        <w:spacing w:after="0"/>
        <w:ind w:left="0"/>
        <w:jc w:val="both"/>
      </w:pPr>
      <w:r>
        <w:rPr>
          <w:rFonts w:ascii="Times New Roman"/>
          <w:b w:val="false"/>
          <w:i w:val="false"/>
          <w:color w:val="000000"/>
          <w:sz w:val="28"/>
        </w:rPr>
        <w:t>
      распространяются только на образцы, подвергнутые испытаниям)</w:t>
      </w:r>
    </w:p>
    <w:bookmarkEnd w:id="796"/>
    <w:bookmarkStart w:name="z889" w:id="797"/>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w:t>
      </w:r>
    </w:p>
    <w:bookmarkEnd w:id="797"/>
    <w:bookmarkStart w:name="z890" w:id="798"/>
    <w:p>
      <w:pPr>
        <w:spacing w:after="0"/>
        <w:ind w:left="0"/>
        <w:jc w:val="both"/>
      </w:pPr>
      <w:r>
        <w:rPr>
          <w:rFonts w:ascii="Times New Roman"/>
          <w:b w:val="false"/>
          <w:i w:val="false"/>
          <w:color w:val="000000"/>
          <w:sz w:val="28"/>
        </w:rPr>
        <w:t>
      протокола без разрешения ЗАПРЕЩЕНА)</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99"/>
          <w:p>
            <w:pPr>
              <w:spacing w:after="20"/>
              <w:ind w:left="20"/>
              <w:jc w:val="both"/>
            </w:pPr>
            <w:r>
              <w:rPr>
                <w:rFonts w:ascii="Times New Roman"/>
                <w:b w:val="false"/>
                <w:i w:val="false"/>
                <w:color w:val="000000"/>
                <w:sz w:val="20"/>
              </w:rPr>
              <w:t>
Нысанның БҚСЖ бойынша коды</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0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80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 бекітілген № 032/е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0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80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02"/>
          <w:p>
            <w:pPr>
              <w:spacing w:after="20"/>
              <w:ind w:left="20"/>
              <w:jc w:val="both"/>
            </w:pPr>
            <w:r>
              <w:rPr>
                <w:rFonts w:ascii="Times New Roman"/>
                <w:b w:val="false"/>
                <w:i w:val="false"/>
                <w:color w:val="000000"/>
                <w:sz w:val="20"/>
              </w:rPr>
              <w:t>
Медицинская документация Форма № 032/у</w:t>
            </w:r>
          </w:p>
          <w:bookmarkEnd w:id="80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900" w:id="803"/>
      <w:r>
        <w:rPr>
          <w:rFonts w:ascii="Times New Roman"/>
          <w:b w:val="false"/>
          <w:i w:val="false"/>
          <w:color w:val="000000"/>
          <w:sz w:val="28"/>
        </w:rPr>
        <w:t>
      Тамақ өнімдерін молекулярлық-генетикалық сынақтарға полимеразды-тізбекті</w:t>
      </w:r>
    </w:p>
    <w:bookmarkEnd w:id="803"/>
    <w:p>
      <w:pPr>
        <w:spacing w:after="0"/>
        <w:ind w:left="0"/>
        <w:jc w:val="both"/>
      </w:pPr>
      <w:r>
        <w:rPr>
          <w:rFonts w:ascii="Times New Roman"/>
          <w:b w:val="false"/>
          <w:i w:val="false"/>
          <w:color w:val="000000"/>
          <w:sz w:val="28"/>
        </w:rPr>
        <w:t>реакция (ПТР) әдісімен зерттеу және иммудық ферментті талдау (ИФТ) ХАТТАМАСЫ</w:t>
      </w:r>
    </w:p>
    <w:p>
      <w:pPr>
        <w:spacing w:after="0"/>
        <w:ind w:left="0"/>
        <w:jc w:val="both"/>
      </w:pPr>
      <w:r>
        <w:rPr>
          <w:rFonts w:ascii="Times New Roman"/>
          <w:b w:val="false"/>
          <w:i w:val="false"/>
          <w:color w:val="000000"/>
          <w:sz w:val="28"/>
        </w:rPr>
        <w:t>ПРОТОКОЛ исследования пищевых продуктов на молекулярно-генетические</w:t>
      </w:r>
    </w:p>
    <w:p>
      <w:pPr>
        <w:spacing w:after="0"/>
        <w:ind w:left="0"/>
        <w:jc w:val="both"/>
      </w:pPr>
      <w:r>
        <w:rPr>
          <w:rFonts w:ascii="Times New Roman"/>
          <w:b w:val="false"/>
          <w:i w:val="false"/>
          <w:color w:val="000000"/>
          <w:sz w:val="28"/>
        </w:rPr>
        <w:t>испытания методом полимеразно-цепной реакций (ПЦР) и иммуноферментный анализ</w:t>
      </w:r>
    </w:p>
    <w:p>
      <w:pPr>
        <w:spacing w:after="0"/>
        <w:ind w:left="0"/>
        <w:jc w:val="both"/>
      </w:pPr>
      <w:r>
        <w:rPr>
          <w:rFonts w:ascii="Times New Roman"/>
          <w:b w:val="false"/>
          <w:i w:val="false"/>
          <w:color w:val="000000"/>
          <w:sz w:val="28"/>
        </w:rPr>
        <w:t>(ИФА) №________от "____"_____________20____ж. (г.)</w:t>
      </w:r>
    </w:p>
    <w:p>
      <w:pPr>
        <w:spacing w:after="0"/>
        <w:ind w:left="0"/>
        <w:jc w:val="both"/>
      </w:pPr>
      <w:bookmarkStart w:name="z901" w:id="804"/>
      <w:r>
        <w:rPr>
          <w:rFonts w:ascii="Times New Roman"/>
          <w:b w:val="false"/>
          <w:i w:val="false"/>
          <w:color w:val="000000"/>
          <w:sz w:val="28"/>
        </w:rPr>
        <w:t>
      1. Объектінің атауы, мекенжайы</w:t>
      </w:r>
    </w:p>
    <w:bookmarkEnd w:id="804"/>
    <w:p>
      <w:pPr>
        <w:spacing w:after="0"/>
        <w:ind w:left="0"/>
        <w:jc w:val="both"/>
      </w:pPr>
      <w:r>
        <w:rPr>
          <w:rFonts w:ascii="Times New Roman"/>
          <w:b w:val="false"/>
          <w:i w:val="false"/>
          <w:color w:val="000000"/>
          <w:sz w:val="28"/>
        </w:rPr>
        <w:t>(Наименование объекта, адрес)______________________________________________</w:t>
      </w:r>
    </w:p>
    <w:p>
      <w:pPr>
        <w:spacing w:after="0"/>
        <w:ind w:left="0"/>
        <w:jc w:val="both"/>
      </w:pPr>
      <w:r>
        <w:rPr>
          <w:rFonts w:ascii="Times New Roman"/>
          <w:b w:val="false"/>
          <w:i w:val="false"/>
          <w:color w:val="000000"/>
          <w:sz w:val="28"/>
        </w:rPr>
        <w:t>2. Үлгі алынған орын (Место отбора образца) _________________________________</w:t>
      </w:r>
    </w:p>
    <w:p>
      <w:pPr>
        <w:spacing w:after="0"/>
        <w:ind w:left="0"/>
        <w:jc w:val="both"/>
      </w:pPr>
      <w:r>
        <w:rPr>
          <w:rFonts w:ascii="Times New Roman"/>
          <w:b w:val="false"/>
          <w:i w:val="false"/>
          <w:color w:val="000000"/>
          <w:sz w:val="28"/>
        </w:rPr>
        <w:t>3. Үлгінің атауы (Наименование образца)_____________________________________</w:t>
      </w:r>
    </w:p>
    <w:p>
      <w:pPr>
        <w:spacing w:after="0"/>
        <w:ind w:left="0"/>
        <w:jc w:val="both"/>
      </w:pPr>
      <w:r>
        <w:rPr>
          <w:rFonts w:ascii="Times New Roman"/>
          <w:b w:val="false"/>
          <w:i w:val="false"/>
          <w:color w:val="000000"/>
          <w:sz w:val="28"/>
        </w:rPr>
        <w:t>4. Зерттелетін сынамалар саны (мөлшері)</w:t>
      </w:r>
    </w:p>
    <w:p>
      <w:pPr>
        <w:spacing w:after="0"/>
        <w:ind w:left="0"/>
        <w:jc w:val="both"/>
      </w:pPr>
      <w:r>
        <w:rPr>
          <w:rFonts w:ascii="Times New Roman"/>
          <w:b w:val="false"/>
          <w:i w:val="false"/>
          <w:color w:val="000000"/>
          <w:sz w:val="28"/>
        </w:rPr>
        <w:t>(Количество (масса) пробы на испытание)____________________________________</w:t>
      </w:r>
    </w:p>
    <w:p>
      <w:pPr>
        <w:spacing w:after="0"/>
        <w:ind w:left="0"/>
        <w:jc w:val="both"/>
      </w:pPr>
      <w:r>
        <w:rPr>
          <w:rFonts w:ascii="Times New Roman"/>
          <w:b w:val="false"/>
          <w:i w:val="false"/>
          <w:color w:val="000000"/>
          <w:sz w:val="28"/>
        </w:rPr>
        <w:t>5. Партияның нөмері, ораманың түрі (номер партии, вид упаковки) ______________</w:t>
      </w:r>
    </w:p>
    <w:p>
      <w:pPr>
        <w:spacing w:after="0"/>
        <w:ind w:left="0"/>
        <w:jc w:val="both"/>
      </w:pPr>
      <w:r>
        <w:rPr>
          <w:rFonts w:ascii="Times New Roman"/>
          <w:b w:val="false"/>
          <w:i w:val="false"/>
          <w:color w:val="000000"/>
          <w:sz w:val="28"/>
        </w:rPr>
        <w:t>6. Үлгіні зерттеу мақсаты (Цель исследования образца)_________________________</w:t>
      </w:r>
    </w:p>
    <w:p>
      <w:pPr>
        <w:spacing w:after="0"/>
        <w:ind w:left="0"/>
        <w:jc w:val="both"/>
      </w:pPr>
      <w:r>
        <w:rPr>
          <w:rFonts w:ascii="Times New Roman"/>
          <w:b w:val="false"/>
          <w:i w:val="false"/>
          <w:color w:val="000000"/>
          <w:sz w:val="28"/>
        </w:rPr>
        <w:t>7. Сынама алынған күні мен уақыты (Дата и время отбора)______________________</w:t>
      </w:r>
    </w:p>
    <w:p>
      <w:pPr>
        <w:spacing w:after="0"/>
        <w:ind w:left="0"/>
        <w:jc w:val="both"/>
      </w:pPr>
      <w:r>
        <w:rPr>
          <w:rFonts w:ascii="Times New Roman"/>
          <w:b w:val="false"/>
          <w:i w:val="false"/>
          <w:color w:val="000000"/>
          <w:sz w:val="28"/>
        </w:rPr>
        <w:t>8. Топтама нөмірі (Номер партий)___________________________________________</w:t>
      </w:r>
    </w:p>
    <w:p>
      <w:pPr>
        <w:spacing w:after="0"/>
        <w:ind w:left="0"/>
        <w:jc w:val="both"/>
      </w:pPr>
      <w:r>
        <w:rPr>
          <w:rFonts w:ascii="Times New Roman"/>
          <w:b w:val="false"/>
          <w:i w:val="false"/>
          <w:color w:val="000000"/>
          <w:sz w:val="28"/>
        </w:rPr>
        <w:t>9. Өндірілген мерзімі (Дата выработки)______________________________________</w:t>
      </w:r>
    </w:p>
    <w:p>
      <w:pPr>
        <w:spacing w:after="0"/>
        <w:ind w:left="0"/>
        <w:jc w:val="both"/>
      </w:pPr>
      <w:r>
        <w:rPr>
          <w:rFonts w:ascii="Times New Roman"/>
          <w:b w:val="false"/>
          <w:i w:val="false"/>
          <w:color w:val="000000"/>
          <w:sz w:val="28"/>
        </w:rPr>
        <w:t>10. Жеткізілген күні мен уақыты (Дата и время доставки)_______________________</w:t>
      </w:r>
    </w:p>
    <w:p>
      <w:pPr>
        <w:spacing w:after="0"/>
        <w:ind w:left="0"/>
        <w:jc w:val="both"/>
      </w:pPr>
      <w:r>
        <w:rPr>
          <w:rFonts w:ascii="Times New Roman"/>
          <w:b w:val="false"/>
          <w:i w:val="false"/>
          <w:color w:val="000000"/>
          <w:sz w:val="28"/>
        </w:rPr>
        <w:t>11. Зерттеу күні мен уақыты (Дата и время исследования)_______________________</w:t>
      </w:r>
    </w:p>
    <w:p>
      <w:pPr>
        <w:spacing w:after="0"/>
        <w:ind w:left="0"/>
        <w:jc w:val="both"/>
      </w:pPr>
      <w:r>
        <w:rPr>
          <w:rFonts w:ascii="Times New Roman"/>
          <w:b w:val="false"/>
          <w:i w:val="false"/>
          <w:color w:val="000000"/>
          <w:sz w:val="28"/>
        </w:rPr>
        <w:t>12. Үлгі алу әдiсiне қолданылған нормативтік құжат (НҚ)</w:t>
      </w:r>
    </w:p>
    <w:p>
      <w:pPr>
        <w:spacing w:after="0"/>
        <w:ind w:left="0"/>
        <w:jc w:val="both"/>
      </w:pPr>
      <w:r>
        <w:rPr>
          <w:rFonts w:ascii="Times New Roman"/>
          <w:b w:val="false"/>
          <w:i w:val="false"/>
          <w:color w:val="000000"/>
          <w:sz w:val="28"/>
        </w:rPr>
        <w:t>(Нормативный документ (НД) на метод отбора)________________________________</w:t>
      </w:r>
    </w:p>
    <w:p>
      <w:pPr>
        <w:spacing w:after="0"/>
        <w:ind w:left="0"/>
        <w:jc w:val="both"/>
      </w:pPr>
      <w:r>
        <w:rPr>
          <w:rFonts w:ascii="Times New Roman"/>
          <w:b w:val="false"/>
          <w:i w:val="false"/>
          <w:color w:val="000000"/>
          <w:sz w:val="28"/>
        </w:rPr>
        <w:t>13. Тасымалдау жағдайы (Условия транспортировки)___________________________</w:t>
      </w:r>
    </w:p>
    <w:p>
      <w:pPr>
        <w:spacing w:after="0"/>
        <w:ind w:left="0"/>
        <w:jc w:val="both"/>
      </w:pPr>
      <w:r>
        <w:rPr>
          <w:rFonts w:ascii="Times New Roman"/>
          <w:b w:val="false"/>
          <w:i w:val="false"/>
          <w:color w:val="000000"/>
          <w:sz w:val="28"/>
        </w:rPr>
        <w:t>14. Сақтау жағдайы (Условия хранения)______________________________________</w:t>
      </w:r>
    </w:p>
    <w:p>
      <w:pPr>
        <w:spacing w:after="0"/>
        <w:ind w:left="0"/>
        <w:jc w:val="both"/>
      </w:pPr>
      <w:r>
        <w:rPr>
          <w:rFonts w:ascii="Times New Roman"/>
          <w:b w:val="false"/>
          <w:i w:val="false"/>
          <w:color w:val="000000"/>
          <w:sz w:val="28"/>
        </w:rPr>
        <w:t>15. Жасалған күні, сақтау мерзімі (Дата выработки, срок хранения)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05"/>
          <w:p>
            <w:pPr>
              <w:spacing w:after="20"/>
              <w:ind w:left="20"/>
              <w:jc w:val="both"/>
            </w:pPr>
            <w:r>
              <w:rPr>
                <w:rFonts w:ascii="Times New Roman"/>
                <w:b w:val="false"/>
                <w:i w:val="false"/>
                <w:color w:val="000000"/>
                <w:sz w:val="20"/>
              </w:rPr>
              <w:t>
Тіркеу нөмірі</w:t>
            </w:r>
          </w:p>
          <w:bookmarkEnd w:id="805"/>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06"/>
          <w:p>
            <w:pPr>
              <w:spacing w:after="20"/>
              <w:ind w:left="20"/>
              <w:jc w:val="both"/>
            </w:pPr>
            <w:r>
              <w:rPr>
                <w:rFonts w:ascii="Times New Roman"/>
                <w:b w:val="false"/>
                <w:i w:val="false"/>
                <w:color w:val="000000"/>
                <w:sz w:val="20"/>
              </w:rPr>
              <w:t>
Үлгінің нөмірі</w:t>
            </w:r>
          </w:p>
          <w:bookmarkEnd w:id="806"/>
          <w:p>
            <w:pPr>
              <w:spacing w:after="20"/>
              <w:ind w:left="20"/>
              <w:jc w:val="both"/>
            </w:pPr>
            <w:r>
              <w:rPr>
                <w:rFonts w:ascii="Times New Roman"/>
                <w:b w:val="false"/>
                <w:i w:val="false"/>
                <w:color w:val="000000"/>
                <w:sz w:val="20"/>
              </w:rPr>
              <w:t>
(Номер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07"/>
          <w:p>
            <w:pPr>
              <w:spacing w:after="20"/>
              <w:ind w:left="20"/>
              <w:jc w:val="both"/>
            </w:pPr>
            <w:r>
              <w:rPr>
                <w:rFonts w:ascii="Times New Roman"/>
                <w:b w:val="false"/>
                <w:i w:val="false"/>
                <w:color w:val="000000"/>
                <w:sz w:val="20"/>
              </w:rPr>
              <w:t>
Көрсеткіштер</w:t>
            </w:r>
          </w:p>
          <w:bookmarkEnd w:id="807"/>
          <w:p>
            <w:pPr>
              <w:spacing w:after="20"/>
              <w:ind w:left="20"/>
              <w:jc w:val="both"/>
            </w:pPr>
            <w:r>
              <w:rPr>
                <w:rFonts w:ascii="Times New Roman"/>
                <w:b w:val="false"/>
                <w:i w:val="false"/>
                <w:color w:val="000000"/>
                <w:sz w:val="20"/>
              </w:rPr>
              <w:t>
(Показатели)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08"/>
          <w:p>
            <w:pPr>
              <w:spacing w:after="20"/>
              <w:ind w:left="20"/>
              <w:jc w:val="both"/>
            </w:pPr>
            <w:r>
              <w:rPr>
                <w:rFonts w:ascii="Times New Roman"/>
                <w:b w:val="false"/>
                <w:i w:val="false"/>
                <w:color w:val="000000"/>
                <w:sz w:val="20"/>
              </w:rPr>
              <w:t>
Зерттеу нәтижелері</w:t>
            </w:r>
          </w:p>
          <w:bookmarkEnd w:id="808"/>
          <w:p>
            <w:pPr>
              <w:spacing w:after="20"/>
              <w:ind w:left="20"/>
              <w:jc w:val="both"/>
            </w:pPr>
            <w:r>
              <w:rPr>
                <w:rFonts w:ascii="Times New Roman"/>
                <w:b w:val="false"/>
                <w:i w:val="false"/>
                <w:color w:val="000000"/>
                <w:sz w:val="20"/>
              </w:rPr>
              <w:t>
(Результаты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09"/>
          <w:p>
            <w:pPr>
              <w:spacing w:after="20"/>
              <w:ind w:left="20"/>
              <w:jc w:val="both"/>
            </w:pPr>
            <w:r>
              <w:rPr>
                <w:rFonts w:ascii="Times New Roman"/>
                <w:b w:val="false"/>
                <w:i w:val="false"/>
                <w:color w:val="000000"/>
                <w:sz w:val="20"/>
              </w:rPr>
              <w:t>
Нормаланатын көрсеткіш</w:t>
            </w:r>
          </w:p>
          <w:bookmarkEnd w:id="809"/>
          <w:p>
            <w:pPr>
              <w:spacing w:after="20"/>
              <w:ind w:left="20"/>
              <w:jc w:val="both"/>
            </w:pPr>
            <w:r>
              <w:rPr>
                <w:rFonts w:ascii="Times New Roman"/>
                <w:b w:val="false"/>
                <w:i w:val="false"/>
                <w:color w:val="000000"/>
                <w:sz w:val="20"/>
              </w:rPr>
              <w:t>
(Нормируемый показатель)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10"/>
          <w:p>
            <w:pPr>
              <w:spacing w:after="20"/>
              <w:ind w:left="20"/>
              <w:jc w:val="both"/>
            </w:pPr>
            <w:r>
              <w:rPr>
                <w:rFonts w:ascii="Times New Roman"/>
                <w:b w:val="false"/>
                <w:i w:val="false"/>
                <w:color w:val="000000"/>
                <w:sz w:val="20"/>
              </w:rPr>
              <w:t>
Зерттеу әдiсiне қолданылған НҚ</w:t>
            </w:r>
          </w:p>
          <w:bookmarkEnd w:id="810"/>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11"/>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811"/>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12"/>
          <w:p>
            <w:pPr>
              <w:spacing w:after="20"/>
              <w:ind w:left="20"/>
              <w:jc w:val="both"/>
            </w:pPr>
            <w:r>
              <w:rPr>
                <w:rFonts w:ascii="Times New Roman"/>
                <w:b w:val="false"/>
                <w:i w:val="false"/>
                <w:color w:val="000000"/>
                <w:sz w:val="20"/>
              </w:rPr>
              <w:t>
__________________________________________________</w:t>
            </w:r>
          </w:p>
          <w:bookmarkEnd w:id="812"/>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13"/>
          <w:p>
            <w:pPr>
              <w:spacing w:after="20"/>
              <w:ind w:left="20"/>
              <w:jc w:val="both"/>
            </w:pPr>
            <w:r>
              <w:rPr>
                <w:rFonts w:ascii="Times New Roman"/>
                <w:b w:val="false"/>
                <w:i w:val="false"/>
                <w:color w:val="000000"/>
                <w:sz w:val="20"/>
              </w:rPr>
              <w:t>
Зертхана меңгерушісінің Т.А.Ә. (болған жағдайда), қолы.</w:t>
            </w:r>
          </w:p>
          <w:bookmarkEnd w:id="813"/>
          <w:p>
            <w:pPr>
              <w:spacing w:after="20"/>
              <w:ind w:left="20"/>
              <w:jc w:val="both"/>
            </w:pPr>
            <w:r>
              <w:rPr>
                <w:rFonts w:ascii="Times New Roman"/>
                <w:b w:val="false"/>
                <w:i w:val="false"/>
                <w:color w:val="000000"/>
                <w:sz w:val="20"/>
              </w:rPr>
              <w:t>
(Ф.И.О.(при наличии), подпись заведующего лабораторией)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14"/>
          <w:p>
            <w:pPr>
              <w:spacing w:after="20"/>
              <w:ind w:left="20"/>
              <w:jc w:val="both"/>
            </w:pPr>
            <w:r>
              <w:rPr>
                <w:rFonts w:ascii="Times New Roman"/>
                <w:b w:val="false"/>
                <w:i w:val="false"/>
                <w:color w:val="000000"/>
                <w:sz w:val="20"/>
              </w:rPr>
              <w:t xml:space="preserve">
Мекеме басшысы (орынбасары) </w:t>
            </w:r>
          </w:p>
          <w:bookmarkEnd w:id="814"/>
          <w:p>
            <w:pPr>
              <w:spacing w:after="20"/>
              <w:ind w:left="20"/>
              <w:jc w:val="both"/>
            </w:pPr>
            <w:r>
              <w:rPr>
                <w:rFonts w:ascii="Times New Roman"/>
                <w:b w:val="false"/>
                <w:i w:val="false"/>
                <w:color w:val="000000"/>
                <w:sz w:val="20"/>
              </w:rPr>
              <w:t>
Т.А.Ә. (болған жағдайда), қолы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15"/>
          <w:p>
            <w:pPr>
              <w:spacing w:after="20"/>
              <w:ind w:left="20"/>
              <w:jc w:val="both"/>
            </w:pPr>
            <w:r>
              <w:rPr>
                <w:rFonts w:ascii="Times New Roman"/>
                <w:b w:val="false"/>
                <w:i w:val="false"/>
                <w:color w:val="000000"/>
                <w:sz w:val="20"/>
              </w:rPr>
              <w:t>
__________________________________________________</w:t>
            </w:r>
          </w:p>
          <w:bookmarkEnd w:id="815"/>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16"/>
          <w:p>
            <w:pPr>
              <w:spacing w:after="20"/>
              <w:ind w:left="20"/>
              <w:jc w:val="both"/>
            </w:pPr>
            <w:r>
              <w:rPr>
                <w:rFonts w:ascii="Times New Roman"/>
                <w:b w:val="false"/>
                <w:i w:val="false"/>
                <w:color w:val="000000"/>
                <w:sz w:val="20"/>
              </w:rPr>
              <w:t>
Руководитель организации (заместитель)</w:t>
            </w:r>
          </w:p>
          <w:bookmarkEnd w:id="816"/>
          <w:p>
            <w:pPr>
              <w:spacing w:after="20"/>
              <w:ind w:left="20"/>
              <w:jc w:val="both"/>
            </w:pPr>
            <w:r>
              <w:rPr>
                <w:rFonts w:ascii="Times New Roman"/>
                <w:b w:val="false"/>
                <w:i w:val="false"/>
                <w:color w:val="000000"/>
                <w:sz w:val="20"/>
              </w:rPr>
              <w:t>
(Ф.И.О.(при наличии), подпись)</w:t>
            </w:r>
          </w:p>
        </w:tc>
        <w:tc>
          <w:tcPr>
            <w:tcW w:w="0" w:type="auto"/>
            <w:gridSpan w:val="6"/>
            <w:vMerge/>
            <w:tcBorders>
              <w:top w:val="nil"/>
              <w:left w:val="single" w:color="cfcfcf" w:sz="5"/>
              <w:bottom w:val="single" w:color="cfcfcf" w:sz="5"/>
              <w:right w:val="single" w:color="cfcfcf" w:sz="5"/>
            </w:tcBorders>
          </w:tcPr>
          <w:p/>
        </w:tc>
      </w:tr>
    </w:tbl>
    <w:p>
      <w:pPr>
        <w:spacing w:after="0"/>
        <w:ind w:left="0"/>
        <w:jc w:val="both"/>
      </w:pPr>
      <w:bookmarkStart w:name="z914" w:id="817"/>
      <w:r>
        <w:rPr>
          <w:rFonts w:ascii="Times New Roman"/>
          <w:b w:val="false"/>
          <w:i w:val="false"/>
          <w:color w:val="000000"/>
          <w:sz w:val="28"/>
        </w:rPr>
        <w:t>
      Хаттама __ данада толтырылды (Протокол составлен в ___ экземплярах)</w:t>
      </w:r>
    </w:p>
    <w:bookmarkEnd w:id="817"/>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18"/>
          <w:p>
            <w:pPr>
              <w:spacing w:after="20"/>
              <w:ind w:left="20"/>
              <w:jc w:val="both"/>
            </w:pPr>
            <w:r>
              <w:rPr>
                <w:rFonts w:ascii="Times New Roman"/>
                <w:b w:val="false"/>
                <w:i w:val="false"/>
                <w:color w:val="000000"/>
                <w:sz w:val="20"/>
              </w:rPr>
              <w:t>
Нысанның БҚСЖ бойынша коды</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1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81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 бұйрығымен бекітілген № 033/е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2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82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21"/>
          <w:p>
            <w:pPr>
              <w:spacing w:after="20"/>
              <w:ind w:left="20"/>
              <w:jc w:val="both"/>
            </w:pPr>
            <w:r>
              <w:rPr>
                <w:rFonts w:ascii="Times New Roman"/>
                <w:b w:val="false"/>
                <w:i w:val="false"/>
                <w:color w:val="000000"/>
                <w:sz w:val="20"/>
              </w:rPr>
              <w:t>
Медицинская документация Форма № 033/у</w:t>
            </w:r>
          </w:p>
          <w:bookmarkEnd w:id="82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p>
      <w:pPr>
        <w:spacing w:after="0"/>
        <w:ind w:left="0"/>
        <w:jc w:val="both"/>
      </w:pPr>
      <w:bookmarkStart w:name="z924" w:id="822"/>
      <w:r>
        <w:rPr>
          <w:rFonts w:ascii="Times New Roman"/>
          <w:b w:val="false"/>
          <w:i w:val="false"/>
          <w:color w:val="000000"/>
          <w:sz w:val="28"/>
        </w:rPr>
        <w:t>
      Зоонозды және аса қауіпті инфекцияларға микробиологиялық зерттеу ХАТТАМАСЫ</w:t>
      </w:r>
    </w:p>
    <w:bookmarkEnd w:id="822"/>
    <w:p>
      <w:pPr>
        <w:spacing w:after="0"/>
        <w:ind w:left="0"/>
        <w:jc w:val="both"/>
      </w:pPr>
      <w:r>
        <w:rPr>
          <w:rFonts w:ascii="Times New Roman"/>
          <w:b w:val="false"/>
          <w:i w:val="false"/>
          <w:color w:val="000000"/>
          <w:sz w:val="28"/>
        </w:rPr>
        <w:t>ПРОТОКОЛ микробиологического исследования на зоонозные и особо опасные инфекции</w:t>
      </w:r>
    </w:p>
    <w:p>
      <w:pPr>
        <w:spacing w:after="0"/>
        <w:ind w:left="0"/>
        <w:jc w:val="both"/>
      </w:pPr>
      <w:r>
        <w:rPr>
          <w:rFonts w:ascii="Times New Roman"/>
          <w:b w:val="false"/>
          <w:i w:val="false"/>
          <w:color w:val="000000"/>
          <w:sz w:val="28"/>
        </w:rPr>
        <w:t>№________(от) "____" _________ күні 20 ж. (г.)</w:t>
      </w:r>
    </w:p>
    <w:p>
      <w:pPr>
        <w:spacing w:after="0"/>
        <w:ind w:left="0"/>
        <w:jc w:val="both"/>
      </w:pPr>
      <w:bookmarkStart w:name="z925" w:id="823"/>
      <w:r>
        <w:rPr>
          <w:rFonts w:ascii="Times New Roman"/>
          <w:b w:val="false"/>
          <w:i w:val="false"/>
          <w:color w:val="000000"/>
          <w:sz w:val="28"/>
        </w:rPr>
        <w:t>
      1. Үлгілердің зерттеу нәтижесін алатын мекеме атауы</w:t>
      </w:r>
    </w:p>
    <w:bookmarkEnd w:id="823"/>
    <w:p>
      <w:pPr>
        <w:spacing w:after="0"/>
        <w:ind w:left="0"/>
        <w:jc w:val="both"/>
      </w:pPr>
      <w:r>
        <w:rPr>
          <w:rFonts w:ascii="Times New Roman"/>
          <w:b w:val="false"/>
          <w:i w:val="false"/>
          <w:color w:val="000000"/>
          <w:sz w:val="28"/>
        </w:rPr>
        <w:t>(Наименование учреждений получающий результат исследования образца)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Үлгі алынған орын (Место отбора образца) _________________________________</w:t>
      </w:r>
    </w:p>
    <w:p>
      <w:pPr>
        <w:spacing w:after="0"/>
        <w:ind w:left="0"/>
        <w:jc w:val="both"/>
      </w:pPr>
      <w:r>
        <w:rPr>
          <w:rFonts w:ascii="Times New Roman"/>
          <w:b w:val="false"/>
          <w:i w:val="false"/>
          <w:color w:val="000000"/>
          <w:sz w:val="28"/>
        </w:rPr>
        <w:t>3. Зерттеу мақсаты (Цель исследования)______________________________________</w:t>
      </w:r>
    </w:p>
    <w:p>
      <w:pPr>
        <w:spacing w:after="0"/>
        <w:ind w:left="0"/>
        <w:jc w:val="both"/>
      </w:pPr>
      <w:r>
        <w:rPr>
          <w:rFonts w:ascii="Times New Roman"/>
          <w:b w:val="false"/>
          <w:i w:val="false"/>
          <w:color w:val="000000"/>
          <w:sz w:val="28"/>
        </w:rPr>
        <w:t>4. Сынама алынған күні мен уақыты (Дата и время отбора)______________________</w:t>
      </w:r>
    </w:p>
    <w:p>
      <w:pPr>
        <w:spacing w:after="0"/>
        <w:ind w:left="0"/>
        <w:jc w:val="both"/>
      </w:pPr>
      <w:r>
        <w:rPr>
          <w:rFonts w:ascii="Times New Roman"/>
          <w:b w:val="false"/>
          <w:i w:val="false"/>
          <w:color w:val="000000"/>
          <w:sz w:val="28"/>
        </w:rPr>
        <w:t>5. Жеткізілген күні мен уақыты (Дата и время доставки)________________________</w:t>
      </w:r>
    </w:p>
    <w:p>
      <w:pPr>
        <w:spacing w:after="0"/>
        <w:ind w:left="0"/>
        <w:jc w:val="both"/>
      </w:pPr>
      <w:r>
        <w:rPr>
          <w:rFonts w:ascii="Times New Roman"/>
          <w:b w:val="false"/>
          <w:i w:val="false"/>
          <w:color w:val="000000"/>
          <w:sz w:val="28"/>
        </w:rPr>
        <w:t>6. Сынамалар саны (количество проб) _______________________________________</w:t>
      </w:r>
    </w:p>
    <w:p>
      <w:pPr>
        <w:spacing w:after="0"/>
        <w:ind w:left="0"/>
        <w:jc w:val="both"/>
      </w:pPr>
      <w:r>
        <w:rPr>
          <w:rFonts w:ascii="Times New Roman"/>
          <w:b w:val="false"/>
          <w:i w:val="false"/>
          <w:color w:val="000000"/>
          <w:sz w:val="28"/>
        </w:rPr>
        <w:t>7. Зерттеу күні мен уақыты (Дата и время исследования)________________________</w:t>
      </w:r>
    </w:p>
    <w:p>
      <w:pPr>
        <w:spacing w:after="0"/>
        <w:ind w:left="0"/>
        <w:jc w:val="both"/>
      </w:pPr>
      <w:r>
        <w:rPr>
          <w:rFonts w:ascii="Times New Roman"/>
          <w:b w:val="false"/>
          <w:i w:val="false"/>
          <w:color w:val="000000"/>
          <w:sz w:val="28"/>
        </w:rPr>
        <w:t>8. Сынама алу әдiсiне қолданылған нормативтік құжат (НҚ)</w:t>
      </w:r>
    </w:p>
    <w:p>
      <w:pPr>
        <w:spacing w:after="0"/>
        <w:ind w:left="0"/>
        <w:jc w:val="both"/>
      </w:pPr>
      <w:r>
        <w:rPr>
          <w:rFonts w:ascii="Times New Roman"/>
          <w:b w:val="false"/>
          <w:i w:val="false"/>
          <w:color w:val="000000"/>
          <w:sz w:val="28"/>
        </w:rPr>
        <w:t>(Нормативный документ (НД) на метод отбора) _______________________________</w:t>
      </w:r>
    </w:p>
    <w:p>
      <w:pPr>
        <w:spacing w:after="0"/>
        <w:ind w:left="0"/>
        <w:jc w:val="both"/>
      </w:pPr>
      <w:r>
        <w:rPr>
          <w:rFonts w:ascii="Times New Roman"/>
          <w:b w:val="false"/>
          <w:i w:val="false"/>
          <w:color w:val="000000"/>
          <w:sz w:val="28"/>
        </w:rPr>
        <w:t>9. Қосымша мәліметтер (Дополнительные сведения)___________________________</w:t>
      </w:r>
    </w:p>
    <w:p>
      <w:pPr>
        <w:spacing w:after="0"/>
        <w:ind w:left="0"/>
        <w:jc w:val="both"/>
      </w:pPr>
      <w:r>
        <w:rPr>
          <w:rFonts w:ascii="Times New Roman"/>
          <w:b w:val="false"/>
          <w:i w:val="false"/>
          <w:color w:val="000000"/>
          <w:sz w:val="28"/>
        </w:rPr>
        <w:t>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24"/>
          <w:p>
            <w:pPr>
              <w:spacing w:after="20"/>
              <w:ind w:left="20"/>
              <w:jc w:val="both"/>
            </w:pPr>
            <w:r>
              <w:rPr>
                <w:rFonts w:ascii="Times New Roman"/>
                <w:b w:val="false"/>
                <w:i w:val="false"/>
                <w:color w:val="000000"/>
                <w:sz w:val="20"/>
              </w:rPr>
              <w:t>
Үлгілер нөмірi</w:t>
            </w:r>
          </w:p>
          <w:bookmarkEnd w:id="824"/>
          <w:p>
            <w:pPr>
              <w:spacing w:after="20"/>
              <w:ind w:left="20"/>
              <w:jc w:val="both"/>
            </w:pPr>
            <w:r>
              <w:rPr>
                <w:rFonts w:ascii="Times New Roman"/>
                <w:b w:val="false"/>
                <w:i w:val="false"/>
                <w:color w:val="000000"/>
                <w:sz w:val="20"/>
              </w:rPr>
              <w:t>
(Номер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25"/>
          <w:p>
            <w:pPr>
              <w:spacing w:after="20"/>
              <w:ind w:left="20"/>
              <w:jc w:val="both"/>
            </w:pPr>
            <w:r>
              <w:rPr>
                <w:rFonts w:ascii="Times New Roman"/>
                <w:b w:val="false"/>
                <w:i w:val="false"/>
                <w:color w:val="000000"/>
                <w:sz w:val="20"/>
              </w:rPr>
              <w:t>
Алынған үлгілер атауы, үлгі алынған орын және нүктелер</w:t>
            </w:r>
          </w:p>
          <w:bookmarkEnd w:id="825"/>
          <w:p>
            <w:pPr>
              <w:spacing w:after="20"/>
              <w:ind w:left="20"/>
              <w:jc w:val="both"/>
            </w:pPr>
            <w:r>
              <w:rPr>
                <w:rFonts w:ascii="Times New Roman"/>
                <w:b w:val="false"/>
                <w:i w:val="false"/>
                <w:color w:val="000000"/>
                <w:sz w:val="20"/>
              </w:rPr>
              <w:t>
(Наименование отобранных образцов, место и точки отбора)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26"/>
          <w:p>
            <w:pPr>
              <w:spacing w:after="20"/>
              <w:ind w:left="20"/>
              <w:jc w:val="both"/>
            </w:pPr>
            <w:r>
              <w:rPr>
                <w:rFonts w:ascii="Times New Roman"/>
                <w:b w:val="false"/>
                <w:i w:val="false"/>
                <w:color w:val="000000"/>
                <w:sz w:val="20"/>
              </w:rPr>
              <w:t>
Зерттеу әдістері Реакция түрі</w:t>
            </w:r>
          </w:p>
          <w:bookmarkEnd w:id="826"/>
          <w:p>
            <w:pPr>
              <w:spacing w:after="20"/>
              <w:ind w:left="20"/>
              <w:jc w:val="both"/>
            </w:pPr>
            <w:r>
              <w:rPr>
                <w:rFonts w:ascii="Times New Roman"/>
                <w:b w:val="false"/>
                <w:i w:val="false"/>
                <w:color w:val="000000"/>
                <w:sz w:val="20"/>
              </w:rPr>
              <w:t>
(Методы исследования Вид реакции)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27"/>
          <w:p>
            <w:pPr>
              <w:spacing w:after="20"/>
              <w:ind w:left="20"/>
              <w:jc w:val="both"/>
            </w:pPr>
            <w:r>
              <w:rPr>
                <w:rFonts w:ascii="Times New Roman"/>
                <w:b w:val="false"/>
                <w:i w:val="false"/>
                <w:color w:val="000000"/>
                <w:sz w:val="20"/>
              </w:rPr>
              <w:t>
Зерттеу мақсаты</w:t>
            </w:r>
          </w:p>
          <w:bookmarkEnd w:id="827"/>
          <w:p>
            <w:pPr>
              <w:spacing w:after="20"/>
              <w:ind w:left="20"/>
              <w:jc w:val="both"/>
            </w:pPr>
            <w:r>
              <w:rPr>
                <w:rFonts w:ascii="Times New Roman"/>
                <w:b w:val="false"/>
                <w:i w:val="false"/>
                <w:color w:val="000000"/>
                <w:sz w:val="20"/>
              </w:rPr>
              <w:t>
(Цель исследования)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28"/>
          <w:p>
            <w:pPr>
              <w:spacing w:after="20"/>
              <w:ind w:left="20"/>
              <w:jc w:val="both"/>
            </w:pPr>
            <w:r>
              <w:rPr>
                <w:rFonts w:ascii="Times New Roman"/>
                <w:b w:val="false"/>
                <w:i w:val="false"/>
                <w:color w:val="000000"/>
                <w:sz w:val="20"/>
              </w:rPr>
              <w:t>
Зерттеу нәтижесі</w:t>
            </w:r>
          </w:p>
          <w:bookmarkEnd w:id="828"/>
          <w:p>
            <w:pPr>
              <w:spacing w:after="20"/>
              <w:ind w:left="20"/>
              <w:jc w:val="both"/>
            </w:pPr>
            <w:r>
              <w:rPr>
                <w:rFonts w:ascii="Times New Roman"/>
                <w:b w:val="false"/>
                <w:i w:val="false"/>
                <w:color w:val="000000"/>
                <w:sz w:val="20"/>
              </w:rPr>
              <w:t>
(Результаты исследования)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29"/>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829"/>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30"/>
          <w:p>
            <w:pPr>
              <w:spacing w:after="20"/>
              <w:ind w:left="20"/>
              <w:jc w:val="both"/>
            </w:pPr>
            <w:r>
              <w:rPr>
                <w:rFonts w:ascii="Times New Roman"/>
                <w:b w:val="false"/>
                <w:i w:val="false"/>
                <w:color w:val="000000"/>
                <w:sz w:val="20"/>
              </w:rPr>
              <w:t>
_________________________________________________</w:t>
            </w:r>
          </w:p>
          <w:bookmarkEnd w:id="830"/>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31"/>
          <w:p>
            <w:pPr>
              <w:spacing w:after="20"/>
              <w:ind w:left="20"/>
              <w:jc w:val="both"/>
            </w:pPr>
            <w:r>
              <w:rPr>
                <w:rFonts w:ascii="Times New Roman"/>
                <w:b w:val="false"/>
                <w:i w:val="false"/>
                <w:color w:val="000000"/>
                <w:sz w:val="20"/>
              </w:rPr>
              <w:t>
 </w:t>
            </w:r>
          </w:p>
          <w:bookmarkEnd w:id="831"/>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32"/>
          <w:p>
            <w:pPr>
              <w:spacing w:after="20"/>
              <w:ind w:left="20"/>
              <w:jc w:val="both"/>
            </w:pPr>
            <w:r>
              <w:rPr>
                <w:rFonts w:ascii="Times New Roman"/>
                <w:b w:val="false"/>
                <w:i w:val="false"/>
                <w:color w:val="000000"/>
                <w:sz w:val="20"/>
              </w:rPr>
              <w:t xml:space="preserve">
Мекеме басшысы (орынбасары) </w:t>
            </w:r>
          </w:p>
          <w:bookmarkEnd w:id="832"/>
          <w:p>
            <w:pPr>
              <w:spacing w:after="20"/>
              <w:ind w:left="20"/>
              <w:jc w:val="both"/>
            </w:pPr>
            <w:r>
              <w:rPr>
                <w:rFonts w:ascii="Times New Roman"/>
                <w:b w:val="false"/>
                <w:i w:val="false"/>
                <w:color w:val="000000"/>
                <w:sz w:val="20"/>
              </w:rPr>
              <w:t>
Т.А.Ә. (болған жағдайда), қолы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33"/>
          <w:p>
            <w:pPr>
              <w:spacing w:after="20"/>
              <w:ind w:left="20"/>
              <w:jc w:val="both"/>
            </w:pPr>
            <w:r>
              <w:rPr>
                <w:rFonts w:ascii="Times New Roman"/>
                <w:b w:val="false"/>
                <w:i w:val="false"/>
                <w:color w:val="000000"/>
                <w:sz w:val="20"/>
              </w:rPr>
              <w:t>
_________________________________________________</w:t>
            </w:r>
          </w:p>
          <w:bookmarkEnd w:id="833"/>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34"/>
          <w:p>
            <w:pPr>
              <w:spacing w:after="20"/>
              <w:ind w:left="20"/>
              <w:jc w:val="both"/>
            </w:pPr>
            <w:r>
              <w:rPr>
                <w:rFonts w:ascii="Times New Roman"/>
                <w:b w:val="false"/>
                <w:i w:val="false"/>
                <w:color w:val="000000"/>
                <w:sz w:val="20"/>
              </w:rPr>
              <w:t>
Руководитель организации (заместитель)</w:t>
            </w:r>
          </w:p>
          <w:bookmarkEnd w:id="834"/>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bookmarkStart w:name="z937" w:id="835"/>
      <w:r>
        <w:rPr>
          <w:rFonts w:ascii="Times New Roman"/>
          <w:b w:val="false"/>
          <w:i w:val="false"/>
          <w:color w:val="000000"/>
          <w:sz w:val="28"/>
        </w:rPr>
        <w:t>
      Хаттама __ данада толтырылды (Протокол составлен в ___ экземплярах)</w:t>
      </w:r>
    </w:p>
    <w:bookmarkEnd w:id="835"/>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36"/>
          <w:p>
            <w:pPr>
              <w:spacing w:after="20"/>
              <w:ind w:left="20"/>
              <w:jc w:val="both"/>
            </w:pPr>
            <w:r>
              <w:rPr>
                <w:rFonts w:ascii="Times New Roman"/>
                <w:b w:val="false"/>
                <w:i w:val="false"/>
                <w:color w:val="000000"/>
                <w:sz w:val="20"/>
              </w:rPr>
              <w:t>
Нысанның БҚСЖ бойынша коды</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3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83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 бұйрығымен бекітілген № 034/е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3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83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39"/>
          <w:p>
            <w:pPr>
              <w:spacing w:after="20"/>
              <w:ind w:left="20"/>
              <w:jc w:val="both"/>
            </w:pPr>
            <w:r>
              <w:rPr>
                <w:rFonts w:ascii="Times New Roman"/>
                <w:b w:val="false"/>
                <w:i w:val="false"/>
                <w:color w:val="000000"/>
                <w:sz w:val="20"/>
              </w:rPr>
              <w:t>
Медицинская документация Форма № 034/у</w:t>
            </w:r>
          </w:p>
          <w:bookmarkEnd w:id="83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w:t>
            </w:r>
          </w:p>
        </w:tc>
      </w:tr>
    </w:tbl>
    <w:p>
      <w:pPr>
        <w:spacing w:after="0"/>
        <w:ind w:left="0"/>
        <w:jc w:val="both"/>
      </w:pPr>
      <w:bookmarkStart w:name="z947" w:id="840"/>
      <w:r>
        <w:rPr>
          <w:rFonts w:ascii="Times New Roman"/>
          <w:b w:val="false"/>
          <w:i w:val="false"/>
          <w:color w:val="000000"/>
          <w:sz w:val="28"/>
        </w:rPr>
        <w:t>
      Полимерлік және басқа материалдардың, олардан жасалған бұйымдардың,</w:t>
      </w:r>
    </w:p>
    <w:bookmarkEnd w:id="840"/>
    <w:p>
      <w:pPr>
        <w:spacing w:after="0"/>
        <w:ind w:left="0"/>
        <w:jc w:val="both"/>
      </w:pPr>
      <w:r>
        <w:rPr>
          <w:rFonts w:ascii="Times New Roman"/>
          <w:b w:val="false"/>
          <w:i w:val="false"/>
          <w:color w:val="000000"/>
          <w:sz w:val="28"/>
        </w:rPr>
        <w:t>химиялық заттар мен композициялардың үлгілерін зерттеу ХАТТАМАСЫ</w:t>
      </w:r>
    </w:p>
    <w:p>
      <w:pPr>
        <w:spacing w:after="0"/>
        <w:ind w:left="0"/>
        <w:jc w:val="both"/>
      </w:pPr>
      <w:r>
        <w:rPr>
          <w:rFonts w:ascii="Times New Roman"/>
          <w:b w:val="false"/>
          <w:i w:val="false"/>
          <w:color w:val="000000"/>
          <w:sz w:val="28"/>
        </w:rPr>
        <w:t>ПРОТОКОЛ исследования образца полимерных и других материалов, изделий из них,</w:t>
      </w:r>
    </w:p>
    <w:p>
      <w:pPr>
        <w:spacing w:after="0"/>
        <w:ind w:left="0"/>
        <w:jc w:val="both"/>
      </w:pPr>
      <w:r>
        <w:rPr>
          <w:rFonts w:ascii="Times New Roman"/>
          <w:b w:val="false"/>
          <w:i w:val="false"/>
          <w:color w:val="000000"/>
          <w:sz w:val="28"/>
        </w:rPr>
        <w:t>химических веществ и композиций</w:t>
      </w:r>
    </w:p>
    <w:p>
      <w:pPr>
        <w:spacing w:after="0"/>
        <w:ind w:left="0"/>
        <w:jc w:val="both"/>
      </w:pPr>
      <w:r>
        <w:rPr>
          <w:rFonts w:ascii="Times New Roman"/>
          <w:b w:val="false"/>
          <w:i w:val="false"/>
          <w:color w:val="000000"/>
          <w:sz w:val="28"/>
        </w:rPr>
        <w:t>№________от "____"_______________ 20 ж. (г.)</w:t>
      </w:r>
    </w:p>
    <w:p>
      <w:pPr>
        <w:spacing w:after="0"/>
        <w:ind w:left="0"/>
        <w:jc w:val="both"/>
      </w:pPr>
      <w:bookmarkStart w:name="z948" w:id="841"/>
      <w:r>
        <w:rPr>
          <w:rFonts w:ascii="Times New Roman"/>
          <w:b w:val="false"/>
          <w:i w:val="false"/>
          <w:color w:val="000000"/>
          <w:sz w:val="28"/>
        </w:rPr>
        <w:t>
      1. Объектінің атауы, мекен-жайы</w:t>
      </w:r>
    </w:p>
    <w:bookmarkEnd w:id="841"/>
    <w:p>
      <w:pPr>
        <w:spacing w:after="0"/>
        <w:ind w:left="0"/>
        <w:jc w:val="both"/>
      </w:pPr>
      <w:r>
        <w:rPr>
          <w:rFonts w:ascii="Times New Roman"/>
          <w:b w:val="false"/>
          <w:i w:val="false"/>
          <w:color w:val="000000"/>
          <w:sz w:val="28"/>
        </w:rPr>
        <w:t>(Наименование объекта, адрес)______________________________________________</w:t>
      </w:r>
    </w:p>
    <w:p>
      <w:pPr>
        <w:spacing w:after="0"/>
        <w:ind w:left="0"/>
        <w:jc w:val="both"/>
      </w:pPr>
      <w:r>
        <w:rPr>
          <w:rFonts w:ascii="Times New Roman"/>
          <w:b w:val="false"/>
          <w:i w:val="false"/>
          <w:color w:val="000000"/>
          <w:sz w:val="28"/>
        </w:rPr>
        <w:t>2. Бұйымның атауы (Наименование изделия)__________________________________</w:t>
      </w:r>
    </w:p>
    <w:p>
      <w:pPr>
        <w:spacing w:after="0"/>
        <w:ind w:left="0"/>
        <w:jc w:val="both"/>
      </w:pPr>
      <w:r>
        <w:rPr>
          <w:rFonts w:ascii="Times New Roman"/>
          <w:b w:val="false"/>
          <w:i w:val="false"/>
          <w:color w:val="000000"/>
          <w:sz w:val="28"/>
        </w:rPr>
        <w:t>3. Өндіруші ел (фирма) (жеткізуші)</w:t>
      </w:r>
    </w:p>
    <w:p>
      <w:pPr>
        <w:spacing w:after="0"/>
        <w:ind w:left="0"/>
        <w:jc w:val="both"/>
      </w:pPr>
      <w:r>
        <w:rPr>
          <w:rFonts w:ascii="Times New Roman"/>
          <w:b w:val="false"/>
          <w:i w:val="false"/>
          <w:color w:val="000000"/>
          <w:sz w:val="28"/>
        </w:rPr>
        <w:t>Страна(фирма) - изготовитель (поставщик) ___________________________________</w:t>
      </w:r>
    </w:p>
    <w:p>
      <w:pPr>
        <w:spacing w:after="0"/>
        <w:ind w:left="0"/>
        <w:jc w:val="both"/>
      </w:pPr>
      <w:r>
        <w:rPr>
          <w:rFonts w:ascii="Times New Roman"/>
          <w:b w:val="false"/>
          <w:i w:val="false"/>
          <w:color w:val="000000"/>
          <w:sz w:val="28"/>
        </w:rPr>
        <w:t>4. Бұйымдар жасалған материалға нормативтік құжат</w:t>
      </w:r>
    </w:p>
    <w:p>
      <w:pPr>
        <w:spacing w:after="0"/>
        <w:ind w:left="0"/>
        <w:jc w:val="both"/>
      </w:pPr>
      <w:r>
        <w:rPr>
          <w:rFonts w:ascii="Times New Roman"/>
          <w:b w:val="false"/>
          <w:i w:val="false"/>
          <w:color w:val="000000"/>
          <w:sz w:val="28"/>
        </w:rPr>
        <w:t>(Нормативный документ на материалы, из которого выполнено изделие)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Зерттеудің басталу күні</w:t>
      </w:r>
    </w:p>
    <w:p>
      <w:pPr>
        <w:spacing w:after="0"/>
        <w:ind w:left="0"/>
        <w:jc w:val="both"/>
      </w:pPr>
      <w:r>
        <w:rPr>
          <w:rFonts w:ascii="Times New Roman"/>
          <w:b w:val="false"/>
          <w:i w:val="false"/>
          <w:color w:val="000000"/>
          <w:sz w:val="28"/>
        </w:rPr>
        <w:t>(Дата начала исследования)_________ аяқталуы (окончания)____________________</w:t>
      </w:r>
    </w:p>
    <w:p>
      <w:pPr>
        <w:spacing w:after="0"/>
        <w:ind w:left="0"/>
        <w:jc w:val="both"/>
      </w:pPr>
      <w:r>
        <w:rPr>
          <w:rFonts w:ascii="Times New Roman"/>
          <w:b w:val="false"/>
          <w:i w:val="false"/>
          <w:color w:val="000000"/>
          <w:sz w:val="28"/>
        </w:rPr>
        <w:t>6. Үлгінің жазбаша сипаты (Описание образца)________________________________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Мөлшері (Объем)_______________________________________________________</w:t>
      </w:r>
    </w:p>
    <w:p>
      <w:pPr>
        <w:spacing w:after="0"/>
        <w:ind w:left="0"/>
        <w:jc w:val="both"/>
      </w:pPr>
      <w:r>
        <w:rPr>
          <w:rFonts w:ascii="Times New Roman"/>
          <w:b w:val="false"/>
          <w:i w:val="false"/>
          <w:color w:val="000000"/>
          <w:sz w:val="28"/>
        </w:rPr>
        <w:t>8. Партия нөмірі (Номер партий)____________________________________________</w:t>
      </w:r>
    </w:p>
    <w:p>
      <w:pPr>
        <w:spacing w:after="0"/>
        <w:ind w:left="0"/>
        <w:jc w:val="both"/>
      </w:pPr>
      <w:r>
        <w:rPr>
          <w:rFonts w:ascii="Times New Roman"/>
          <w:b w:val="false"/>
          <w:i w:val="false"/>
          <w:color w:val="000000"/>
          <w:sz w:val="28"/>
        </w:rPr>
        <w:t>9. Өндірілген мерзімі (Дата выработки)______________________________________</w:t>
      </w:r>
    </w:p>
    <w:p>
      <w:pPr>
        <w:spacing w:after="0"/>
        <w:ind w:left="0"/>
        <w:jc w:val="both"/>
      </w:pPr>
      <w:r>
        <w:rPr>
          <w:rFonts w:ascii="Times New Roman"/>
          <w:b w:val="false"/>
          <w:i w:val="false"/>
          <w:color w:val="000000"/>
          <w:sz w:val="28"/>
        </w:rPr>
        <w:t>10. Жарамдылық мерзімі (Срок годности) ____________________________________</w:t>
      </w:r>
    </w:p>
    <w:p>
      <w:pPr>
        <w:spacing w:after="0"/>
        <w:ind w:left="0"/>
        <w:jc w:val="both"/>
      </w:pPr>
      <w:r>
        <w:rPr>
          <w:rFonts w:ascii="Times New Roman"/>
          <w:b w:val="false"/>
          <w:i w:val="false"/>
          <w:color w:val="000000"/>
          <w:sz w:val="28"/>
        </w:rPr>
        <w:t>Ингредиенттердің қоршаған орта нысандарына көшуі (ауа, су, үлгі ортасы)</w:t>
      </w:r>
    </w:p>
    <w:p>
      <w:pPr>
        <w:spacing w:after="0"/>
        <w:ind w:left="0"/>
        <w:jc w:val="both"/>
      </w:pPr>
      <w:r>
        <w:rPr>
          <w:rFonts w:ascii="Times New Roman"/>
          <w:b w:val="false"/>
          <w:i w:val="false"/>
          <w:color w:val="000000"/>
          <w:sz w:val="28"/>
        </w:rPr>
        <w:t>(Миграция ингредиентов в объекты окружающей среды (воздух, вода, модельная среда))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42"/>
          <w:p>
            <w:pPr>
              <w:spacing w:after="20"/>
              <w:ind w:left="20"/>
              <w:jc w:val="both"/>
            </w:pPr>
            <w:r>
              <w:rPr>
                <w:rFonts w:ascii="Times New Roman"/>
                <w:b w:val="false"/>
                <w:i w:val="false"/>
                <w:color w:val="000000"/>
                <w:sz w:val="20"/>
              </w:rPr>
              <w:t>
Ингредиентер көрсеткішінің атауы</w:t>
            </w:r>
          </w:p>
          <w:bookmarkEnd w:id="842"/>
          <w:p>
            <w:pPr>
              <w:spacing w:after="20"/>
              <w:ind w:left="20"/>
              <w:jc w:val="both"/>
            </w:pPr>
            <w:r>
              <w:rPr>
                <w:rFonts w:ascii="Times New Roman"/>
                <w:b w:val="false"/>
                <w:i w:val="false"/>
                <w:color w:val="000000"/>
                <w:sz w:val="20"/>
              </w:rPr>
              <w:t>
(Наименование показателя ингредиентов)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43"/>
          <w:p>
            <w:pPr>
              <w:spacing w:after="20"/>
              <w:ind w:left="20"/>
              <w:jc w:val="both"/>
            </w:pPr>
            <w:r>
              <w:rPr>
                <w:rFonts w:ascii="Times New Roman"/>
                <w:b w:val="false"/>
                <w:i w:val="false"/>
                <w:color w:val="000000"/>
                <w:sz w:val="20"/>
              </w:rPr>
              <w:t>
Үлгі ортасы</w:t>
            </w:r>
          </w:p>
          <w:bookmarkEnd w:id="843"/>
          <w:p>
            <w:pPr>
              <w:spacing w:after="20"/>
              <w:ind w:left="20"/>
              <w:jc w:val="both"/>
            </w:pPr>
            <w:r>
              <w:rPr>
                <w:rFonts w:ascii="Times New Roman"/>
                <w:b w:val="false"/>
                <w:i w:val="false"/>
                <w:color w:val="000000"/>
                <w:sz w:val="20"/>
              </w:rPr>
              <w:t>
(Модельная среда)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44"/>
          <w:p>
            <w:pPr>
              <w:spacing w:after="20"/>
              <w:ind w:left="20"/>
              <w:jc w:val="both"/>
            </w:pPr>
            <w:r>
              <w:rPr>
                <w:rFonts w:ascii="Times New Roman"/>
                <w:b w:val="false"/>
                <w:i w:val="false"/>
                <w:color w:val="000000"/>
                <w:sz w:val="20"/>
              </w:rPr>
              <w:t>
Анықталған концентрация</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(параметрлері, уыттылығы токсичности)</w:t>
            </w:r>
          </w:p>
          <w:p>
            <w:pPr>
              <w:spacing w:after="20"/>
              <w:ind w:left="20"/>
              <w:jc w:val="both"/>
            </w:pPr>
            <w:r>
              <w:rPr>
                <w:rFonts w:ascii="Times New Roman"/>
                <w:b w:val="false"/>
                <w:i w:val="false"/>
                <w:color w:val="000000"/>
                <w:sz w:val="20"/>
              </w:rPr>
              <w:t>
Обнаруженная концентрация (параметры токсичности)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45"/>
          <w:p>
            <w:pPr>
              <w:spacing w:after="20"/>
              <w:ind w:left="20"/>
              <w:jc w:val="both"/>
            </w:pPr>
            <w:r>
              <w:rPr>
                <w:rFonts w:ascii="Times New Roman"/>
                <w:b w:val="false"/>
                <w:i w:val="false"/>
                <w:color w:val="000000"/>
                <w:sz w:val="20"/>
              </w:rPr>
              <w:t>
Шектелген концентрация</w:t>
            </w:r>
          </w:p>
          <w:bookmarkEnd w:id="845"/>
          <w:p>
            <w:pPr>
              <w:spacing w:after="20"/>
              <w:ind w:left="20"/>
              <w:jc w:val="both"/>
            </w:pPr>
            <w:r>
              <w:rPr>
                <w:rFonts w:ascii="Times New Roman"/>
                <w:b w:val="false"/>
                <w:i w:val="false"/>
                <w:color w:val="000000"/>
                <w:sz w:val="20"/>
              </w:rPr>
              <w:t>
(Допустимая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46"/>
          <w:p>
            <w:pPr>
              <w:spacing w:after="20"/>
              <w:ind w:left="20"/>
              <w:jc w:val="both"/>
            </w:pPr>
            <w:r>
              <w:rPr>
                <w:rFonts w:ascii="Times New Roman"/>
                <w:b w:val="false"/>
                <w:i w:val="false"/>
                <w:color w:val="000000"/>
                <w:sz w:val="20"/>
              </w:rPr>
              <w:t>
Зерттеулер әдістеріне НҚ</w:t>
            </w:r>
          </w:p>
          <w:bookmarkEnd w:id="846"/>
          <w:p>
            <w:pPr>
              <w:spacing w:after="20"/>
              <w:ind w:left="20"/>
              <w:jc w:val="both"/>
            </w:pPr>
            <w:r>
              <w:rPr>
                <w:rFonts w:ascii="Times New Roman"/>
                <w:b w:val="false"/>
                <w:i w:val="false"/>
                <w:color w:val="000000"/>
                <w:sz w:val="20"/>
              </w:rPr>
              <w:t>
НД на методы исследований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5" w:id="847"/>
      <w:r>
        <w:rPr>
          <w:rFonts w:ascii="Times New Roman"/>
          <w:b w:val="false"/>
          <w:i w:val="false"/>
          <w:color w:val="000000"/>
          <w:sz w:val="28"/>
        </w:rPr>
        <w:t>
      Үлгілердің (нің) НҚ-ға сәйкестiгiне зерттеулер жүргiзiлдi</w:t>
      </w:r>
    </w:p>
    <w:bookmarkEnd w:id="847"/>
    <w:p>
      <w:pPr>
        <w:spacing w:after="0"/>
        <w:ind w:left="0"/>
        <w:jc w:val="both"/>
      </w:pPr>
      <w:r>
        <w:rPr>
          <w:rFonts w:ascii="Times New Roman"/>
          <w:b w:val="false"/>
          <w:i w:val="false"/>
          <w:color w:val="000000"/>
          <w:sz w:val="28"/>
        </w:rPr>
        <w:t>(Исследование проводились на соответствие НД)_______________________________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48"/>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848"/>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49"/>
          <w:p>
            <w:pPr>
              <w:spacing w:after="20"/>
              <w:ind w:left="20"/>
              <w:jc w:val="both"/>
            </w:pPr>
            <w:r>
              <w:rPr>
                <w:rFonts w:ascii="Times New Roman"/>
                <w:b w:val="false"/>
                <w:i w:val="false"/>
                <w:color w:val="000000"/>
                <w:sz w:val="20"/>
              </w:rPr>
              <w:t>
_________________________________________________</w:t>
            </w:r>
          </w:p>
          <w:bookmarkEnd w:id="849"/>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50"/>
          <w:p>
            <w:pPr>
              <w:spacing w:after="20"/>
              <w:ind w:left="20"/>
              <w:jc w:val="both"/>
            </w:pPr>
            <w:r>
              <w:rPr>
                <w:rFonts w:ascii="Times New Roman"/>
                <w:b w:val="false"/>
                <w:i w:val="false"/>
                <w:color w:val="000000"/>
                <w:sz w:val="20"/>
              </w:rPr>
              <w:t>
 </w:t>
            </w:r>
          </w:p>
          <w:bookmarkEnd w:id="850"/>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51"/>
          <w:p>
            <w:pPr>
              <w:spacing w:after="20"/>
              <w:ind w:left="20"/>
              <w:jc w:val="both"/>
            </w:pPr>
            <w:r>
              <w:rPr>
                <w:rFonts w:ascii="Times New Roman"/>
                <w:b w:val="false"/>
                <w:i w:val="false"/>
                <w:color w:val="000000"/>
                <w:sz w:val="20"/>
              </w:rPr>
              <w:t xml:space="preserve">
Мекеме басшысы (орынбасары) </w:t>
            </w:r>
          </w:p>
          <w:bookmarkEnd w:id="851"/>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52"/>
          <w:p>
            <w:pPr>
              <w:spacing w:after="20"/>
              <w:ind w:left="20"/>
              <w:jc w:val="both"/>
            </w:pPr>
            <w:r>
              <w:rPr>
                <w:rFonts w:ascii="Times New Roman"/>
                <w:b w:val="false"/>
                <w:i w:val="false"/>
                <w:color w:val="000000"/>
                <w:sz w:val="20"/>
              </w:rPr>
              <w:t>
_________________________________________________</w:t>
            </w:r>
          </w:p>
          <w:bookmarkEnd w:id="852"/>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53"/>
          <w:p>
            <w:pPr>
              <w:spacing w:after="20"/>
              <w:ind w:left="20"/>
              <w:jc w:val="both"/>
            </w:pPr>
            <w:r>
              <w:rPr>
                <w:rFonts w:ascii="Times New Roman"/>
                <w:b w:val="false"/>
                <w:i w:val="false"/>
                <w:color w:val="000000"/>
                <w:sz w:val="20"/>
              </w:rPr>
              <w:t>
Руководитель организации (заместитель)</w:t>
            </w:r>
          </w:p>
          <w:bookmarkEnd w:id="853"/>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962" w:id="854"/>
      <w:r>
        <w:rPr>
          <w:rFonts w:ascii="Times New Roman"/>
          <w:b w:val="false"/>
          <w:i w:val="false"/>
          <w:color w:val="000000"/>
          <w:sz w:val="28"/>
        </w:rPr>
        <w:t>
      Хаттама __ данада толтырылды (Протокол составлен в ___ экземплярах)</w:t>
      </w:r>
    </w:p>
    <w:bookmarkEnd w:id="854"/>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55"/>
          <w:p>
            <w:pPr>
              <w:spacing w:after="20"/>
              <w:ind w:left="20"/>
              <w:jc w:val="both"/>
            </w:pPr>
            <w:r>
              <w:rPr>
                <w:rFonts w:ascii="Times New Roman"/>
                <w:b w:val="false"/>
                <w:i w:val="false"/>
                <w:color w:val="000000"/>
                <w:sz w:val="20"/>
              </w:rPr>
              <w:t>
Нысанның БҚСЖ бойынша коды</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5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85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5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857"/>
          <w:p>
            <w:pPr>
              <w:spacing w:after="20"/>
              <w:ind w:left="20"/>
              <w:jc w:val="both"/>
            </w:pPr>
            <w:r>
              <w:rPr>
                <w:rFonts w:ascii="Times New Roman"/>
                <w:b w:val="false"/>
                <w:i w:val="false"/>
                <w:color w:val="000000"/>
                <w:sz w:val="20"/>
              </w:rPr>
              <w:t>
№___ бұйрығымен бекітілген № 035/е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5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85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59"/>
          <w:p>
            <w:pPr>
              <w:spacing w:after="20"/>
              <w:ind w:left="20"/>
              <w:jc w:val="both"/>
            </w:pPr>
            <w:r>
              <w:rPr>
                <w:rFonts w:ascii="Times New Roman"/>
                <w:b w:val="false"/>
                <w:i w:val="false"/>
                <w:color w:val="000000"/>
                <w:sz w:val="20"/>
              </w:rPr>
              <w:t>
Медицинская документация Форма № 035/у</w:t>
            </w:r>
          </w:p>
          <w:bookmarkEnd w:id="85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973" w:id="860"/>
      <w:r>
        <w:rPr>
          <w:rFonts w:ascii="Times New Roman"/>
          <w:b w:val="false"/>
          <w:i w:val="false"/>
          <w:color w:val="000000"/>
          <w:sz w:val="28"/>
        </w:rPr>
        <w:t>
      Аэроиондар концентрациясын өлшеу ХАТТАМАСЫ</w:t>
      </w:r>
    </w:p>
    <w:bookmarkEnd w:id="860"/>
    <w:p>
      <w:pPr>
        <w:spacing w:after="0"/>
        <w:ind w:left="0"/>
        <w:jc w:val="both"/>
      </w:pPr>
      <w:r>
        <w:rPr>
          <w:rFonts w:ascii="Times New Roman"/>
          <w:b w:val="false"/>
          <w:i w:val="false"/>
          <w:color w:val="000000"/>
          <w:sz w:val="28"/>
        </w:rPr>
        <w:t>ПРОТОКОЛ измерений концентрации аэроионов</w:t>
      </w:r>
    </w:p>
    <w:p>
      <w:pPr>
        <w:spacing w:after="0"/>
        <w:ind w:left="0"/>
        <w:jc w:val="both"/>
      </w:pPr>
      <w:r>
        <w:rPr>
          <w:rFonts w:ascii="Times New Roman"/>
          <w:b w:val="false"/>
          <w:i w:val="false"/>
          <w:color w:val="000000"/>
          <w:sz w:val="28"/>
        </w:rPr>
        <w:t>№_____от "____" _______ 20 ж. (г.)</w:t>
      </w:r>
    </w:p>
    <w:p>
      <w:pPr>
        <w:spacing w:after="0"/>
        <w:ind w:left="0"/>
        <w:jc w:val="both"/>
      </w:pPr>
      <w:bookmarkStart w:name="z974" w:id="861"/>
      <w:r>
        <w:rPr>
          <w:rFonts w:ascii="Times New Roman"/>
          <w:b w:val="false"/>
          <w:i w:val="false"/>
          <w:color w:val="000000"/>
          <w:sz w:val="28"/>
        </w:rPr>
        <w:t>
      1. Шаруашылық объектісінің толық атауы, мекенжайы</w:t>
      </w:r>
    </w:p>
    <w:bookmarkEnd w:id="861"/>
    <w:p>
      <w:pPr>
        <w:spacing w:after="0"/>
        <w:ind w:left="0"/>
        <w:jc w:val="both"/>
      </w:pPr>
      <w:r>
        <w:rPr>
          <w:rFonts w:ascii="Times New Roman"/>
          <w:b w:val="false"/>
          <w:i w:val="false"/>
          <w:color w:val="000000"/>
          <w:sz w:val="28"/>
        </w:rPr>
        <w:t>(Полное наименование хозяйствующего объекта,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цех, учаске (цех, участок)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Өлшеу мақсаты (Цель измерения)_______________________________________</w:t>
      </w:r>
    </w:p>
    <w:p>
      <w:pPr>
        <w:spacing w:after="0"/>
        <w:ind w:left="0"/>
        <w:jc w:val="both"/>
      </w:pPr>
      <w:r>
        <w:rPr>
          <w:rFonts w:ascii="Times New Roman"/>
          <w:b w:val="false"/>
          <w:i w:val="false"/>
          <w:color w:val="000000"/>
          <w:sz w:val="28"/>
        </w:rPr>
        <w:t>3. Өлшеулер объект өкілінің қатысуымен жүргізілді</w:t>
      </w:r>
    </w:p>
    <w:p>
      <w:pPr>
        <w:spacing w:after="0"/>
        <w:ind w:left="0"/>
        <w:jc w:val="both"/>
      </w:pPr>
      <w:r>
        <w:rPr>
          <w:rFonts w:ascii="Times New Roman"/>
          <w:b w:val="false"/>
          <w:i w:val="false"/>
          <w:color w:val="000000"/>
          <w:sz w:val="28"/>
        </w:rPr>
        <w:t>(Замеры проводились в присутствии представителя объекта)__________________</w:t>
      </w:r>
    </w:p>
    <w:p>
      <w:pPr>
        <w:spacing w:after="0"/>
        <w:ind w:left="0"/>
        <w:jc w:val="both"/>
      </w:pPr>
      <w:r>
        <w:rPr>
          <w:rFonts w:ascii="Times New Roman"/>
          <w:b w:val="false"/>
          <w:i w:val="false"/>
          <w:color w:val="000000"/>
          <w:sz w:val="28"/>
        </w:rPr>
        <w:t>4. Өлшеу құралдары (Средства измерений)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5. Тексеру туралы мәліметтер (Сведения о поверке)</w:t>
      </w:r>
    </w:p>
    <w:p>
      <w:pPr>
        <w:spacing w:after="0"/>
        <w:ind w:left="0"/>
        <w:jc w:val="both"/>
      </w:pPr>
      <w:r>
        <w:rPr>
          <w:rFonts w:ascii="Times New Roman"/>
          <w:b w:val="false"/>
          <w:i w:val="false"/>
          <w:color w:val="000000"/>
          <w:sz w:val="28"/>
        </w:rPr>
        <w:t>_____________________________________________________________ куәліктің</w:t>
      </w:r>
    </w:p>
    <w:p>
      <w:pPr>
        <w:spacing w:after="0"/>
        <w:ind w:left="0"/>
        <w:jc w:val="both"/>
      </w:pPr>
      <w:r>
        <w:rPr>
          <w:rFonts w:ascii="Times New Roman"/>
          <w:b w:val="false"/>
          <w:i w:val="false"/>
          <w:color w:val="000000"/>
          <w:sz w:val="28"/>
        </w:rPr>
        <w:t>берілген күні мен нөмірі (дата и номер свидетельства)________________________</w:t>
      </w:r>
    </w:p>
    <w:p>
      <w:pPr>
        <w:spacing w:after="0"/>
        <w:ind w:left="0"/>
        <w:jc w:val="both"/>
      </w:pPr>
      <w:r>
        <w:rPr>
          <w:rFonts w:ascii="Times New Roman"/>
          <w:b w:val="false"/>
          <w:i w:val="false"/>
          <w:color w:val="000000"/>
          <w:sz w:val="28"/>
        </w:rPr>
        <w:t>6. Жүргізілген өлшеулер мен берілген санитариялық-эпидемиологиялық қорытынды</w:t>
      </w:r>
    </w:p>
    <w:p>
      <w:pPr>
        <w:spacing w:after="0"/>
        <w:ind w:left="0"/>
        <w:jc w:val="both"/>
      </w:pPr>
      <w:r>
        <w:rPr>
          <w:rFonts w:ascii="Times New Roman"/>
          <w:b w:val="false"/>
          <w:i w:val="false"/>
          <w:color w:val="000000"/>
          <w:sz w:val="28"/>
        </w:rPr>
        <w:t>мына Нормативтік құжатқа (НҚ) сай жүргізілді (Нормативный документ (НД)</w:t>
      </w:r>
    </w:p>
    <w:p>
      <w:pPr>
        <w:spacing w:after="0"/>
        <w:ind w:left="0"/>
        <w:jc w:val="both"/>
      </w:pPr>
      <w:r>
        <w:rPr>
          <w:rFonts w:ascii="Times New Roman"/>
          <w:b w:val="false"/>
          <w:i w:val="false"/>
          <w:color w:val="000000"/>
          <w:sz w:val="28"/>
        </w:rPr>
        <w:t>в соответствии с которой проводились измерения)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Негізгі көздер (Основные источники) _____________________________________</w:t>
      </w:r>
    </w:p>
    <w:p>
      <w:pPr>
        <w:spacing w:after="0"/>
        <w:ind w:left="0"/>
        <w:jc w:val="both"/>
      </w:pPr>
      <w:r>
        <w:rPr>
          <w:rFonts w:ascii="Times New Roman"/>
          <w:b w:val="false"/>
          <w:i w:val="false"/>
          <w:color w:val="000000"/>
          <w:sz w:val="28"/>
        </w:rPr>
        <w:t>8. Жұмыс істейтін адамдардың саны (Количество работающих человек)__________</w:t>
      </w:r>
    </w:p>
    <w:p>
      <w:pPr>
        <w:spacing w:after="0"/>
        <w:ind w:left="0"/>
        <w:jc w:val="both"/>
      </w:pPr>
      <w:r>
        <w:rPr>
          <w:rFonts w:ascii="Times New Roman"/>
          <w:b w:val="false"/>
          <w:i w:val="false"/>
          <w:color w:val="000000"/>
          <w:sz w:val="28"/>
        </w:rPr>
        <w:t>9. Мөлшері (Объем)______________________________________________________</w:t>
      </w:r>
    </w:p>
    <w:p>
      <w:pPr>
        <w:spacing w:after="0"/>
        <w:ind w:left="0"/>
        <w:jc w:val="both"/>
      </w:pPr>
      <w:r>
        <w:rPr>
          <w:rFonts w:ascii="Times New Roman"/>
          <w:b w:val="false"/>
          <w:i w:val="false"/>
          <w:color w:val="000000"/>
          <w:sz w:val="28"/>
        </w:rPr>
        <w:t>10.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проводились на соответствие НД) ____________________________</w:t>
      </w:r>
    </w:p>
    <w:p>
      <w:pPr>
        <w:spacing w:after="0"/>
        <w:ind w:left="0"/>
        <w:jc w:val="both"/>
      </w:pPr>
      <w:r>
        <w:rPr>
          <w:rFonts w:ascii="Times New Roman"/>
          <w:b w:val="false"/>
          <w:i w:val="false"/>
          <w:color w:val="000000"/>
          <w:sz w:val="28"/>
        </w:rPr>
        <w:t>11. Жұмыс орнының сұлбасы (Эскиз рабочих мест)</w:t>
      </w:r>
    </w:p>
    <w:bookmarkStart w:name="z975" w:id="862"/>
    <w:p>
      <w:pPr>
        <w:spacing w:after="0"/>
        <w:ind w:left="0"/>
        <w:jc w:val="left"/>
      </w:pPr>
      <w:r>
        <w:rPr>
          <w:rFonts w:ascii="Times New Roman"/>
          <w:b/>
          <w:i w:val="false"/>
          <w:color w:val="000000"/>
        </w:rPr>
        <w:t xml:space="preserve"> Кесте/ Таблица № 1</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63"/>
          <w:p>
            <w:pPr>
              <w:spacing w:after="20"/>
              <w:ind w:left="20"/>
              <w:jc w:val="both"/>
            </w:pPr>
            <w:r>
              <w:rPr>
                <w:rFonts w:ascii="Times New Roman"/>
                <w:b w:val="false"/>
                <w:i w:val="false"/>
                <w:color w:val="000000"/>
                <w:sz w:val="20"/>
              </w:rPr>
              <w:t>
Реттік бойынша нөмірі</w:t>
            </w:r>
          </w:p>
          <w:bookmarkEnd w:id="863"/>
          <w:p>
            <w:pPr>
              <w:spacing w:after="20"/>
              <w:ind w:left="20"/>
              <w:jc w:val="both"/>
            </w:pPr>
            <w:r>
              <w:rPr>
                <w:rFonts w:ascii="Times New Roman"/>
                <w:b w:val="false"/>
                <w:i w:val="false"/>
                <w:color w:val="000000"/>
                <w:sz w:val="20"/>
              </w:rPr>
              <w:t>
(Номер по порядку)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64"/>
          <w:p>
            <w:pPr>
              <w:spacing w:after="20"/>
              <w:ind w:left="20"/>
              <w:jc w:val="both"/>
            </w:pPr>
            <w:r>
              <w:rPr>
                <w:rFonts w:ascii="Times New Roman"/>
                <w:b w:val="false"/>
                <w:i w:val="false"/>
                <w:color w:val="000000"/>
                <w:sz w:val="20"/>
              </w:rPr>
              <w:t>
Кескіні бойынша нүктенің орны</w:t>
            </w:r>
          </w:p>
          <w:bookmarkEnd w:id="864"/>
          <w:p>
            <w:pPr>
              <w:spacing w:after="20"/>
              <w:ind w:left="20"/>
              <w:jc w:val="both"/>
            </w:pPr>
            <w:r>
              <w:rPr>
                <w:rFonts w:ascii="Times New Roman"/>
                <w:b w:val="false"/>
                <w:i w:val="false"/>
                <w:color w:val="000000"/>
                <w:sz w:val="20"/>
              </w:rPr>
              <w:t>
(Номер точек по эскизу)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65"/>
          <w:p>
            <w:pPr>
              <w:spacing w:after="20"/>
              <w:ind w:left="20"/>
              <w:jc w:val="both"/>
            </w:pPr>
            <w:r>
              <w:rPr>
                <w:rFonts w:ascii="Times New Roman"/>
                <w:b w:val="false"/>
                <w:i w:val="false"/>
                <w:color w:val="000000"/>
                <w:sz w:val="20"/>
              </w:rPr>
              <w:t>
Өлшеу орны</w:t>
            </w:r>
          </w:p>
          <w:bookmarkEnd w:id="865"/>
          <w:p>
            <w:pPr>
              <w:spacing w:after="20"/>
              <w:ind w:left="20"/>
              <w:jc w:val="both"/>
            </w:pPr>
            <w:r>
              <w:rPr>
                <w:rFonts w:ascii="Times New Roman"/>
                <w:b w:val="false"/>
                <w:i w:val="false"/>
                <w:color w:val="000000"/>
                <w:sz w:val="20"/>
              </w:rPr>
              <w:t>
(Место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66"/>
          <w:p>
            <w:pPr>
              <w:spacing w:after="20"/>
              <w:ind w:left="20"/>
              <w:jc w:val="both"/>
            </w:pPr>
            <w:r>
              <w:rPr>
                <w:rFonts w:ascii="Times New Roman"/>
                <w:b w:val="false"/>
                <w:i w:val="false"/>
                <w:color w:val="000000"/>
                <w:sz w:val="20"/>
              </w:rPr>
              <w:t>
Аусым бойы жұмыс аумағында болу уықыты</w:t>
            </w:r>
          </w:p>
          <w:bookmarkEnd w:id="866"/>
          <w:p>
            <w:pPr>
              <w:spacing w:after="20"/>
              <w:ind w:left="20"/>
              <w:jc w:val="both"/>
            </w:pPr>
            <w:r>
              <w:rPr>
                <w:rFonts w:ascii="Times New Roman"/>
                <w:b w:val="false"/>
                <w:i w:val="false"/>
                <w:color w:val="000000"/>
                <w:sz w:val="20"/>
              </w:rPr>
              <w:t>
(Время пребывания в зоне в течении смены)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67"/>
          <w:p>
            <w:pPr>
              <w:spacing w:after="20"/>
              <w:ind w:left="20"/>
              <w:jc w:val="both"/>
            </w:pPr>
            <w:r>
              <w:rPr>
                <w:rFonts w:ascii="Times New Roman"/>
                <w:b w:val="false"/>
                <w:i w:val="false"/>
                <w:color w:val="000000"/>
                <w:sz w:val="20"/>
              </w:rPr>
              <w:t>
Аэроиондардың орташа концентрациясы</w:t>
            </w:r>
          </w:p>
          <w:bookmarkEnd w:id="867"/>
          <w:p>
            <w:pPr>
              <w:spacing w:after="20"/>
              <w:ind w:left="20"/>
              <w:jc w:val="both"/>
            </w:pPr>
            <w:r>
              <w:rPr>
                <w:rFonts w:ascii="Times New Roman"/>
                <w:b w:val="false"/>
                <w:i w:val="false"/>
                <w:color w:val="000000"/>
                <w:sz w:val="20"/>
              </w:rPr>
              <w:t>
(Средняя концентрация аэроионов)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Униполярлылық коэффициенті, Коэффициент униполярности,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68"/>
          <w:p>
            <w:pPr>
              <w:spacing w:after="20"/>
              <w:ind w:left="20"/>
              <w:jc w:val="both"/>
            </w:pPr>
            <w:r>
              <w:rPr>
                <w:rFonts w:ascii="Times New Roman"/>
                <w:b w:val="false"/>
                <w:i w:val="false"/>
                <w:color w:val="000000"/>
                <w:sz w:val="20"/>
              </w:rPr>
              <w:t>
1 см3 – тегі оң иондар саны</w:t>
            </w:r>
          </w:p>
          <w:bookmarkEnd w:id="868"/>
          <w:p>
            <w:pPr>
              <w:spacing w:after="20"/>
              <w:ind w:left="20"/>
              <w:jc w:val="both"/>
            </w:pPr>
            <w:r>
              <w:rPr>
                <w:rFonts w:ascii="Times New Roman"/>
                <w:b w:val="false"/>
                <w:i w:val="false"/>
                <w:color w:val="000000"/>
                <w:sz w:val="20"/>
              </w:rPr>
              <w:t xml:space="preserve">
(Число положительных ионов, в 1 см3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69"/>
          <w:p>
            <w:pPr>
              <w:spacing w:after="20"/>
              <w:ind w:left="20"/>
              <w:jc w:val="both"/>
            </w:pPr>
            <w:r>
              <w:rPr>
                <w:rFonts w:ascii="Times New Roman"/>
                <w:b w:val="false"/>
                <w:i w:val="false"/>
                <w:color w:val="000000"/>
                <w:sz w:val="20"/>
              </w:rPr>
              <w:t>
1 см3 – тегі теріс иондар саны</w:t>
            </w:r>
          </w:p>
          <w:bookmarkEnd w:id="869"/>
          <w:p>
            <w:pPr>
              <w:spacing w:after="20"/>
              <w:ind w:left="20"/>
              <w:jc w:val="both"/>
            </w:pPr>
            <w:r>
              <w:rPr>
                <w:rFonts w:ascii="Times New Roman"/>
                <w:b w:val="false"/>
                <w:i w:val="false"/>
                <w:color w:val="000000"/>
                <w:sz w:val="20"/>
              </w:rPr>
              <w:t>
(Число отрицательных ионов, в 1 см3)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70"/>
          <w:p>
            <w:pPr>
              <w:spacing w:after="20"/>
              <w:ind w:left="20"/>
              <w:jc w:val="both"/>
            </w:pPr>
            <w:r>
              <w:rPr>
                <w:rFonts w:ascii="Times New Roman"/>
                <w:b w:val="false"/>
                <w:i w:val="false"/>
                <w:color w:val="000000"/>
                <w:sz w:val="20"/>
              </w:rPr>
              <w:t>
Өлшеулер</w:t>
            </w:r>
          </w:p>
          <w:bookmarkEnd w:id="870"/>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71"/>
          <w:p>
            <w:pPr>
              <w:spacing w:after="20"/>
              <w:ind w:left="20"/>
              <w:jc w:val="both"/>
            </w:pPr>
            <w:r>
              <w:rPr>
                <w:rFonts w:ascii="Times New Roman"/>
                <w:b w:val="false"/>
                <w:i w:val="false"/>
                <w:color w:val="000000"/>
                <w:sz w:val="20"/>
              </w:rPr>
              <w:t>
Рұқсат етілген шегі</w:t>
            </w:r>
          </w:p>
          <w:bookmarkEnd w:id="871"/>
          <w:p>
            <w:pPr>
              <w:spacing w:after="20"/>
              <w:ind w:left="20"/>
              <w:jc w:val="both"/>
            </w:pPr>
            <w:r>
              <w:rPr>
                <w:rFonts w:ascii="Times New Roman"/>
                <w:b w:val="false"/>
                <w:i w:val="false"/>
                <w:color w:val="000000"/>
                <w:sz w:val="20"/>
              </w:rPr>
              <w:t>
(Предельно-допустимая)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72"/>
          <w:p>
            <w:pPr>
              <w:spacing w:after="20"/>
              <w:ind w:left="20"/>
              <w:jc w:val="both"/>
            </w:pPr>
            <w:r>
              <w:rPr>
                <w:rFonts w:ascii="Times New Roman"/>
                <w:b w:val="false"/>
                <w:i w:val="false"/>
                <w:color w:val="000000"/>
                <w:sz w:val="20"/>
              </w:rPr>
              <w:t>
Өлшеулер</w:t>
            </w:r>
          </w:p>
          <w:bookmarkEnd w:id="872"/>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73"/>
          <w:p>
            <w:pPr>
              <w:spacing w:after="20"/>
              <w:ind w:left="20"/>
              <w:jc w:val="both"/>
            </w:pPr>
            <w:r>
              <w:rPr>
                <w:rFonts w:ascii="Times New Roman"/>
                <w:b w:val="false"/>
                <w:i w:val="false"/>
                <w:color w:val="000000"/>
                <w:sz w:val="20"/>
              </w:rPr>
              <w:t>
Рұқсат етілген шегі</w:t>
            </w:r>
          </w:p>
          <w:bookmarkEnd w:id="873"/>
          <w:p>
            <w:pPr>
              <w:spacing w:after="20"/>
              <w:ind w:left="20"/>
              <w:jc w:val="both"/>
            </w:pPr>
            <w:r>
              <w:rPr>
                <w:rFonts w:ascii="Times New Roman"/>
                <w:b w:val="false"/>
                <w:i w:val="false"/>
                <w:color w:val="000000"/>
                <w:sz w:val="20"/>
              </w:rPr>
              <w:t>
(Предельно-допустимая)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74"/>
          <w:p>
            <w:pPr>
              <w:spacing w:after="20"/>
              <w:ind w:left="20"/>
              <w:jc w:val="both"/>
            </w:pPr>
            <w:r>
              <w:rPr>
                <w:rFonts w:ascii="Times New Roman"/>
                <w:b w:val="false"/>
                <w:i w:val="false"/>
                <w:color w:val="000000"/>
                <w:sz w:val="20"/>
              </w:rPr>
              <w:t>
Өлшеулер</w:t>
            </w:r>
          </w:p>
          <w:bookmarkEnd w:id="874"/>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75"/>
          <w:p>
            <w:pPr>
              <w:spacing w:after="20"/>
              <w:ind w:left="20"/>
              <w:jc w:val="both"/>
            </w:pPr>
            <w:r>
              <w:rPr>
                <w:rFonts w:ascii="Times New Roman"/>
                <w:b w:val="false"/>
                <w:i w:val="false"/>
                <w:color w:val="000000"/>
                <w:sz w:val="20"/>
              </w:rPr>
              <w:t>
Рұқсат етілген шегі</w:t>
            </w:r>
          </w:p>
          <w:bookmarkEnd w:id="875"/>
          <w:p>
            <w:pPr>
              <w:spacing w:after="20"/>
              <w:ind w:left="20"/>
              <w:jc w:val="both"/>
            </w:pPr>
            <w:r>
              <w:rPr>
                <w:rFonts w:ascii="Times New Roman"/>
                <w:b w:val="false"/>
                <w:i w:val="false"/>
                <w:color w:val="000000"/>
                <w:sz w:val="20"/>
              </w:rPr>
              <w:t>
(Предельно-допустимая)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89" w:id="876"/>
    <w:p>
      <w:pPr>
        <w:spacing w:after="0"/>
        <w:ind w:left="0"/>
        <w:jc w:val="left"/>
      </w:pPr>
      <w:r>
        <w:rPr>
          <w:rFonts w:ascii="Times New Roman"/>
          <w:b/>
          <w:i w:val="false"/>
          <w:color w:val="000000"/>
        </w:rPr>
        <w:t xml:space="preserve"> Кесте/Таблица № 2</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77"/>
          <w:p>
            <w:pPr>
              <w:spacing w:after="20"/>
              <w:ind w:left="20"/>
              <w:jc w:val="both"/>
            </w:pPr>
            <w:r>
              <w:rPr>
                <w:rFonts w:ascii="Times New Roman"/>
                <w:b w:val="false"/>
                <w:i w:val="false"/>
                <w:color w:val="000000"/>
                <w:sz w:val="20"/>
              </w:rPr>
              <w:t>
Аэроиондардың полярлығы</w:t>
            </w:r>
          </w:p>
          <w:bookmarkEnd w:id="877"/>
          <w:p>
            <w:pPr>
              <w:spacing w:after="20"/>
              <w:ind w:left="20"/>
              <w:jc w:val="both"/>
            </w:pPr>
            <w:r>
              <w:rPr>
                <w:rFonts w:ascii="Times New Roman"/>
                <w:b w:val="false"/>
                <w:i w:val="false"/>
                <w:color w:val="000000"/>
                <w:sz w:val="20"/>
              </w:rPr>
              <w:t>
(Полярность аэроионов)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78"/>
          <w:p>
            <w:pPr>
              <w:spacing w:after="20"/>
              <w:ind w:left="20"/>
              <w:jc w:val="both"/>
            </w:pPr>
            <w:r>
              <w:rPr>
                <w:rFonts w:ascii="Times New Roman"/>
                <w:b w:val="false"/>
                <w:i w:val="false"/>
                <w:color w:val="000000"/>
                <w:sz w:val="20"/>
              </w:rPr>
              <w:t>
Аэроиндардың концентрациясы, р, (ион/см3)</w:t>
            </w:r>
          </w:p>
          <w:bookmarkEnd w:id="878"/>
          <w:p>
            <w:pPr>
              <w:spacing w:after="20"/>
              <w:ind w:left="20"/>
              <w:jc w:val="both"/>
            </w:pPr>
            <w:r>
              <w:rPr>
                <w:rFonts w:ascii="Times New Roman"/>
                <w:b w:val="false"/>
                <w:i w:val="false"/>
                <w:color w:val="000000"/>
                <w:sz w:val="20"/>
              </w:rPr>
              <w:t>
Концентрации аэроионов, р, (ион/см3)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79"/>
          <w:p>
            <w:pPr>
              <w:spacing w:after="20"/>
              <w:ind w:left="20"/>
              <w:jc w:val="both"/>
            </w:pPr>
            <w:r>
              <w:rPr>
                <w:rFonts w:ascii="Times New Roman"/>
                <w:b w:val="false"/>
                <w:i w:val="false"/>
                <w:color w:val="000000"/>
                <w:sz w:val="20"/>
              </w:rPr>
              <w:t>
Униполярлы коэффициенті, У</w:t>
            </w:r>
          </w:p>
          <w:bookmarkEnd w:id="879"/>
          <w:p>
            <w:pPr>
              <w:spacing w:after="20"/>
              <w:ind w:left="20"/>
              <w:jc w:val="both"/>
            </w:pPr>
            <w:r>
              <w:rPr>
                <w:rFonts w:ascii="Times New Roman"/>
                <w:b w:val="false"/>
                <w:i w:val="false"/>
                <w:color w:val="000000"/>
                <w:sz w:val="20"/>
              </w:rPr>
              <w:t>
(Коэффициент униполярности,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80"/>
          <w:p>
            <w:pPr>
              <w:spacing w:after="20"/>
              <w:ind w:left="20"/>
              <w:jc w:val="both"/>
            </w:pPr>
            <w:r>
              <w:rPr>
                <w:rFonts w:ascii="Times New Roman"/>
                <w:b w:val="false"/>
                <w:i w:val="false"/>
                <w:color w:val="000000"/>
                <w:sz w:val="20"/>
              </w:rPr>
              <w:t>
Бірлік өлшеу мәні, рi,</w:t>
            </w:r>
          </w:p>
          <w:bookmarkEnd w:id="880"/>
          <w:p>
            <w:pPr>
              <w:spacing w:after="20"/>
              <w:ind w:left="20"/>
              <w:jc w:val="both"/>
            </w:pPr>
            <w:r>
              <w:rPr>
                <w:rFonts w:ascii="Times New Roman"/>
                <w:b w:val="false"/>
                <w:i w:val="false"/>
                <w:color w:val="000000"/>
                <w:sz w:val="20"/>
              </w:rPr>
              <w:t>
(Значения единичного измерения, 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81"/>
          <w:p>
            <w:pPr>
              <w:spacing w:after="20"/>
              <w:ind w:left="20"/>
              <w:jc w:val="both"/>
            </w:pPr>
            <w:r>
              <w:rPr>
                <w:rFonts w:ascii="Times New Roman"/>
                <w:b w:val="false"/>
                <w:i w:val="false"/>
                <w:color w:val="000000"/>
                <w:sz w:val="20"/>
              </w:rPr>
              <w:t>
Орташа мәні</w:t>
            </w:r>
          </w:p>
          <w:bookmarkEnd w:id="881"/>
          <w:p>
            <w:pPr>
              <w:spacing w:after="20"/>
              <w:ind w:left="20"/>
              <w:jc w:val="both"/>
            </w:pPr>
            <w:r>
              <w:rPr>
                <w:rFonts w:ascii="Times New Roman"/>
                <w:b w:val="false"/>
                <w:i w:val="false"/>
                <w:color w:val="000000"/>
                <w:sz w:val="20"/>
              </w:rPr>
              <w:t>
(Средние 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82"/>
          <w:p>
            <w:pPr>
              <w:spacing w:after="20"/>
              <w:ind w:left="20"/>
              <w:jc w:val="both"/>
            </w:pPr>
          </w:p>
          <w:bookmarkEnd w:id="882"/>
          <w:p>
            <w:pPr>
              <w:spacing w:after="20"/>
              <w:ind w:left="2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Рmax</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883"/>
    <w:p>
      <w:pPr>
        <w:spacing w:after="0"/>
        <w:ind w:left="0"/>
        <w:jc w:val="both"/>
      </w:pPr>
      <w:r>
        <w:rPr>
          <w:rFonts w:ascii="Times New Roman"/>
          <w:b w:val="false"/>
          <w:i w:val="false"/>
          <w:color w:val="000000"/>
          <w:sz w:val="28"/>
        </w:rPr>
        <w:t>
      Таблица № 1 заполняется по показаниям прибора, сразу определяющего среднюю концентрацию аэроионов и коэфициента униполярности (например: прибор МАС-01).</w:t>
      </w:r>
    </w:p>
    <w:bookmarkEnd w:id="883"/>
    <w:bookmarkStart w:name="z997" w:id="884"/>
    <w:p>
      <w:pPr>
        <w:spacing w:after="0"/>
        <w:ind w:left="0"/>
        <w:jc w:val="both"/>
      </w:pPr>
      <w:r>
        <w:rPr>
          <w:rFonts w:ascii="Times New Roman"/>
          <w:b w:val="false"/>
          <w:i w:val="false"/>
          <w:color w:val="000000"/>
          <w:sz w:val="28"/>
        </w:rPr>
        <w:t>
      Таблица № 2 протокола заполняется в случае выполнения нескольких замеров и определения среднего значения концентрации аэронов и коэфициента униполярности методом расчета.</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85"/>
          <w:p>
            <w:pPr>
              <w:spacing w:after="20"/>
              <w:ind w:left="20"/>
              <w:jc w:val="both"/>
            </w:pPr>
            <w:r>
              <w:rPr>
                <w:rFonts w:ascii="Times New Roman"/>
                <w:b w:val="false"/>
                <w:i w:val="false"/>
                <w:color w:val="000000"/>
                <w:sz w:val="20"/>
              </w:rPr>
              <w:t>
_________________________________________________</w:t>
            </w:r>
          </w:p>
          <w:bookmarkEnd w:id="885"/>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86"/>
          <w:p>
            <w:pPr>
              <w:spacing w:after="20"/>
              <w:ind w:left="20"/>
              <w:jc w:val="both"/>
            </w:pPr>
            <w:r>
              <w:rPr>
                <w:rFonts w:ascii="Times New Roman"/>
                <w:b w:val="false"/>
                <w:i w:val="false"/>
                <w:color w:val="000000"/>
                <w:sz w:val="20"/>
              </w:rPr>
              <w:t>
Мекеме басшысы (орынбасары)</w:t>
            </w:r>
          </w:p>
          <w:bookmarkEnd w:id="886"/>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87"/>
          <w:p>
            <w:pPr>
              <w:spacing w:after="20"/>
              <w:ind w:left="20"/>
              <w:jc w:val="both"/>
            </w:pPr>
            <w:r>
              <w:rPr>
                <w:rFonts w:ascii="Times New Roman"/>
                <w:b w:val="false"/>
                <w:i w:val="false"/>
                <w:color w:val="000000"/>
                <w:sz w:val="20"/>
              </w:rPr>
              <w:t>
__________________________________________________</w:t>
            </w:r>
          </w:p>
          <w:bookmarkEnd w:id="887"/>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88"/>
          <w:p>
            <w:pPr>
              <w:spacing w:after="20"/>
              <w:ind w:left="20"/>
              <w:jc w:val="both"/>
            </w:pPr>
            <w:r>
              <w:rPr>
                <w:rFonts w:ascii="Times New Roman"/>
                <w:b w:val="false"/>
                <w:i w:val="false"/>
                <w:color w:val="000000"/>
                <w:sz w:val="20"/>
              </w:rPr>
              <w:t>
Руководитель организации (заместитель)</w:t>
            </w:r>
          </w:p>
          <w:bookmarkEnd w:id="888"/>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002" w:id="889"/>
      <w:r>
        <w:rPr>
          <w:rFonts w:ascii="Times New Roman"/>
          <w:b w:val="false"/>
          <w:i w:val="false"/>
          <w:color w:val="000000"/>
          <w:sz w:val="28"/>
        </w:rPr>
        <w:t>
      Хаттама __ данада толтырылады (Протокол составлен в ___ экземплярах)</w:t>
      </w:r>
    </w:p>
    <w:bookmarkEnd w:id="889"/>
    <w:p>
      <w:pPr>
        <w:spacing w:after="0"/>
        <w:ind w:left="0"/>
        <w:jc w:val="both"/>
      </w:pPr>
      <w:r>
        <w:rPr>
          <w:rFonts w:ascii="Times New Roman"/>
          <w:b w:val="false"/>
          <w:i w:val="false"/>
          <w:color w:val="000000"/>
          <w:sz w:val="28"/>
        </w:rPr>
        <w:t>Сынама жүргізілген шарттары</w:t>
      </w:r>
    </w:p>
    <w:p>
      <w:pPr>
        <w:spacing w:after="0"/>
        <w:ind w:left="0"/>
        <w:jc w:val="both"/>
      </w:pPr>
      <w:r>
        <w:rPr>
          <w:rFonts w:ascii="Times New Roman"/>
          <w:b w:val="false"/>
          <w:i w:val="false"/>
          <w:color w:val="000000"/>
          <w:sz w:val="28"/>
        </w:rPr>
        <w:t>(Условия проведения испытаний): температура ________________________________,</w:t>
      </w:r>
    </w:p>
    <w:p>
      <w:pPr>
        <w:spacing w:after="0"/>
        <w:ind w:left="0"/>
        <w:jc w:val="both"/>
      </w:pPr>
      <w:r>
        <w:rPr>
          <w:rFonts w:ascii="Times New Roman"/>
          <w:b w:val="false"/>
          <w:i w:val="false"/>
          <w:color w:val="000000"/>
          <w:sz w:val="28"/>
        </w:rPr>
        <w:t>ылғалдығы (влажность) ______________________</w:t>
      </w:r>
    </w:p>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90"/>
          <w:p>
            <w:pPr>
              <w:spacing w:after="20"/>
              <w:ind w:left="20"/>
              <w:jc w:val="both"/>
            </w:pPr>
            <w:r>
              <w:rPr>
                <w:rFonts w:ascii="Times New Roman"/>
                <w:b w:val="false"/>
                <w:i w:val="false"/>
                <w:color w:val="000000"/>
                <w:sz w:val="20"/>
              </w:rPr>
              <w:t>
Нысанның БҚСЖ бойынша коды</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9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89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92"/>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bookmarkEnd w:id="892"/>
          <w:p>
            <w:pPr>
              <w:spacing w:after="20"/>
              <w:ind w:left="20"/>
              <w:jc w:val="both"/>
            </w:pPr>
            <w:r>
              <w:rPr>
                <w:rFonts w:ascii="Times New Roman"/>
                <w:b w:val="false"/>
                <w:i w:val="false"/>
                <w:color w:val="000000"/>
                <w:sz w:val="20"/>
              </w:rPr>
              <w:t>
№___ бұйрығымен бекітілген № 036/е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9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89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94"/>
          <w:p>
            <w:pPr>
              <w:spacing w:after="20"/>
              <w:ind w:left="20"/>
              <w:jc w:val="both"/>
            </w:pPr>
            <w:r>
              <w:rPr>
                <w:rFonts w:ascii="Times New Roman"/>
                <w:b w:val="false"/>
                <w:i w:val="false"/>
                <w:color w:val="000000"/>
                <w:sz w:val="20"/>
              </w:rPr>
              <w:t>
Медицинская документация Форма № 036/у</w:t>
            </w:r>
          </w:p>
          <w:bookmarkEnd w:id="89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013" w:id="895"/>
      <w:r>
        <w:rPr>
          <w:rFonts w:ascii="Times New Roman"/>
          <w:b w:val="false"/>
          <w:i w:val="false"/>
          <w:color w:val="000000"/>
          <w:sz w:val="28"/>
        </w:rPr>
        <w:t>
      Діріл деңгейлерін өлшеу ХАТТАМАСЫ</w:t>
      </w:r>
    </w:p>
    <w:bookmarkEnd w:id="895"/>
    <w:p>
      <w:pPr>
        <w:spacing w:after="0"/>
        <w:ind w:left="0"/>
        <w:jc w:val="both"/>
      </w:pPr>
      <w:r>
        <w:rPr>
          <w:rFonts w:ascii="Times New Roman"/>
          <w:b w:val="false"/>
          <w:i w:val="false"/>
          <w:color w:val="000000"/>
          <w:sz w:val="28"/>
        </w:rPr>
        <w:t>ПРОТОКОЛ измерения уровней вибрации</w:t>
      </w:r>
    </w:p>
    <w:p>
      <w:pPr>
        <w:spacing w:after="0"/>
        <w:ind w:left="0"/>
        <w:jc w:val="both"/>
      </w:pPr>
      <w:r>
        <w:rPr>
          <w:rFonts w:ascii="Times New Roman"/>
          <w:b w:val="false"/>
          <w:i w:val="false"/>
          <w:color w:val="000000"/>
          <w:sz w:val="28"/>
        </w:rPr>
        <w:t>№__ от "___" _____________ 20__ ж. (г.)</w:t>
      </w:r>
    </w:p>
    <w:p>
      <w:pPr>
        <w:spacing w:after="0"/>
        <w:ind w:left="0"/>
        <w:jc w:val="both"/>
      </w:pPr>
      <w:bookmarkStart w:name="z1014" w:id="896"/>
      <w:r>
        <w:rPr>
          <w:rFonts w:ascii="Times New Roman"/>
          <w:b w:val="false"/>
          <w:i w:val="false"/>
          <w:color w:val="000000"/>
          <w:sz w:val="28"/>
        </w:rPr>
        <w:t>
      1. Шаруашылық объектісінің толық атауы, мекенжайы</w:t>
      </w:r>
    </w:p>
    <w:bookmarkEnd w:id="896"/>
    <w:p>
      <w:pPr>
        <w:spacing w:after="0"/>
        <w:ind w:left="0"/>
        <w:jc w:val="both"/>
      </w:pPr>
      <w:r>
        <w:rPr>
          <w:rFonts w:ascii="Times New Roman"/>
          <w:b w:val="false"/>
          <w:i w:val="false"/>
          <w:color w:val="000000"/>
          <w:sz w:val="28"/>
        </w:rPr>
        <w:t>(Полное наименование хозяйствующего объекта,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цех, учаске (цех, участок)</w:t>
      </w:r>
    </w:p>
    <w:p>
      <w:pPr>
        <w:spacing w:after="0"/>
        <w:ind w:left="0"/>
        <w:jc w:val="both"/>
      </w:pPr>
      <w:r>
        <w:rPr>
          <w:rFonts w:ascii="Times New Roman"/>
          <w:b w:val="false"/>
          <w:i w:val="false"/>
          <w:color w:val="000000"/>
          <w:sz w:val="28"/>
        </w:rPr>
        <w:t>2. Өлшеу мақсаты (Цель измерения)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Өлшеулер объекті өкілінің қатысуымен жүргізілді</w:t>
      </w:r>
    </w:p>
    <w:p>
      <w:pPr>
        <w:spacing w:after="0"/>
        <w:ind w:left="0"/>
        <w:jc w:val="both"/>
      </w:pPr>
      <w:r>
        <w:rPr>
          <w:rFonts w:ascii="Times New Roman"/>
          <w:b w:val="false"/>
          <w:i w:val="false"/>
          <w:color w:val="000000"/>
          <w:sz w:val="28"/>
        </w:rPr>
        <w:t>(Замеры проводились в присутствии представителя объекта)_____________________</w:t>
      </w:r>
    </w:p>
    <w:p>
      <w:pPr>
        <w:spacing w:after="0"/>
        <w:ind w:left="0"/>
        <w:jc w:val="both"/>
      </w:pPr>
      <w:r>
        <w:rPr>
          <w:rFonts w:ascii="Times New Roman"/>
          <w:b w:val="false"/>
          <w:i w:val="false"/>
          <w:color w:val="000000"/>
          <w:sz w:val="28"/>
        </w:rPr>
        <w:t>4. Өлшеу құралдары (Средства измерений)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5. Тексеру туралы мәліметтер (Сведения о поверке)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куәліктің берілген күні мен нөмірі</w:t>
      </w:r>
    </w:p>
    <w:p>
      <w:pPr>
        <w:spacing w:after="0"/>
        <w:ind w:left="0"/>
        <w:jc w:val="both"/>
      </w:pPr>
      <w:r>
        <w:rPr>
          <w:rFonts w:ascii="Times New Roman"/>
          <w:b w:val="false"/>
          <w:i w:val="false"/>
          <w:color w:val="000000"/>
          <w:sz w:val="28"/>
        </w:rPr>
        <w:t>(дата и номер свидетельства)________________________________________________</w:t>
      </w:r>
    </w:p>
    <w:p>
      <w:pPr>
        <w:spacing w:after="0"/>
        <w:ind w:left="0"/>
        <w:jc w:val="both"/>
      </w:pPr>
      <w:r>
        <w:rPr>
          <w:rFonts w:ascii="Times New Roman"/>
          <w:b w:val="false"/>
          <w:i w:val="false"/>
          <w:color w:val="000000"/>
          <w:sz w:val="28"/>
        </w:rPr>
        <w:t>6. Өндірілген мерзімі (Дата выработки)_______________________________________</w:t>
      </w:r>
    </w:p>
    <w:p>
      <w:pPr>
        <w:spacing w:after="0"/>
        <w:ind w:left="0"/>
        <w:jc w:val="both"/>
      </w:pPr>
      <w:r>
        <w:rPr>
          <w:rFonts w:ascii="Times New Roman"/>
          <w:b w:val="false"/>
          <w:i w:val="false"/>
          <w:color w:val="000000"/>
          <w:sz w:val="28"/>
        </w:rPr>
        <w:t>7. Жүргізілген өлшеулер мен берілген санитариялық-эпидемиологиялық қорытынды</w:t>
      </w:r>
    </w:p>
    <w:p>
      <w:pPr>
        <w:spacing w:after="0"/>
        <w:ind w:left="0"/>
        <w:jc w:val="both"/>
      </w:pPr>
      <w:r>
        <w:rPr>
          <w:rFonts w:ascii="Times New Roman"/>
          <w:b w:val="false"/>
          <w:i w:val="false"/>
          <w:color w:val="000000"/>
          <w:sz w:val="28"/>
        </w:rPr>
        <w:t>мына Нормативтік құжатқа (НҚ) сай жүргізілді</w:t>
      </w:r>
    </w:p>
    <w:p>
      <w:pPr>
        <w:spacing w:after="0"/>
        <w:ind w:left="0"/>
        <w:jc w:val="both"/>
      </w:pPr>
      <w:r>
        <w:rPr>
          <w:rFonts w:ascii="Times New Roman"/>
          <w:b w:val="false"/>
          <w:i w:val="false"/>
          <w:color w:val="000000"/>
          <w:sz w:val="28"/>
        </w:rPr>
        <w:t>(Нормативный документ (НД), в соответствии с которой проводились измерения)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Негізгі діріл көздері мен олар тудыратын дірілдің сипаты</w:t>
      </w:r>
    </w:p>
    <w:p>
      <w:pPr>
        <w:spacing w:after="0"/>
        <w:ind w:left="0"/>
        <w:jc w:val="both"/>
      </w:pPr>
      <w:r>
        <w:rPr>
          <w:rFonts w:ascii="Times New Roman"/>
          <w:b w:val="false"/>
          <w:i w:val="false"/>
          <w:color w:val="000000"/>
          <w:sz w:val="28"/>
        </w:rPr>
        <w:t>(Основные источники вибрации и характер создаваемой вибрации)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9. Жұмыс істейтін адамдардың саны</w:t>
      </w:r>
    </w:p>
    <w:p>
      <w:pPr>
        <w:spacing w:after="0"/>
        <w:ind w:left="0"/>
        <w:jc w:val="both"/>
      </w:pPr>
      <w:r>
        <w:rPr>
          <w:rFonts w:ascii="Times New Roman"/>
          <w:b w:val="false"/>
          <w:i w:val="false"/>
          <w:color w:val="000000"/>
          <w:sz w:val="28"/>
        </w:rPr>
        <w:t>(Количество работающих человек)___________________________________________</w:t>
      </w:r>
    </w:p>
    <w:p>
      <w:pPr>
        <w:spacing w:after="0"/>
        <w:ind w:left="0"/>
        <w:jc w:val="both"/>
      </w:pPr>
      <w:r>
        <w:rPr>
          <w:rFonts w:ascii="Times New Roman"/>
          <w:b w:val="false"/>
          <w:i w:val="false"/>
          <w:color w:val="000000"/>
          <w:sz w:val="28"/>
        </w:rPr>
        <w:t>10. Діріл көзі көрсетілген үй-жайдың кескіні</w:t>
      </w:r>
    </w:p>
    <w:p>
      <w:pPr>
        <w:spacing w:after="0"/>
        <w:ind w:left="0"/>
        <w:jc w:val="both"/>
      </w:pPr>
      <w:r>
        <w:rPr>
          <w:rFonts w:ascii="Times New Roman"/>
          <w:b w:val="false"/>
          <w:i w:val="false"/>
          <w:color w:val="000000"/>
          <w:sz w:val="28"/>
        </w:rPr>
        <w:t>(аумақтың, жұмыс орнының, қол машинасының)</w:t>
      </w:r>
    </w:p>
    <w:p>
      <w:pPr>
        <w:spacing w:after="0"/>
        <w:ind w:left="0"/>
        <w:jc w:val="both"/>
      </w:pPr>
      <w:r>
        <w:rPr>
          <w:rFonts w:ascii="Times New Roman"/>
          <w:b w:val="false"/>
          <w:i w:val="false"/>
          <w:color w:val="000000"/>
          <w:sz w:val="28"/>
        </w:rPr>
        <w:t xml:space="preserve">(эскиз помещения с указанием вибрация)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Жұмыс орнының сұлбасы (Эскиз рабочих мест)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97"/>
          <w:p>
            <w:pPr>
              <w:spacing w:after="20"/>
              <w:ind w:left="20"/>
              <w:jc w:val="both"/>
            </w:pPr>
            <w:r>
              <w:rPr>
                <w:rFonts w:ascii="Times New Roman"/>
                <w:b w:val="false"/>
                <w:i w:val="false"/>
                <w:color w:val="000000"/>
                <w:sz w:val="20"/>
              </w:rPr>
              <w:t>
№</w:t>
            </w:r>
          </w:p>
          <w:bookmarkEnd w:id="897"/>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98"/>
          <w:p>
            <w:pPr>
              <w:spacing w:after="20"/>
              <w:ind w:left="20"/>
              <w:jc w:val="both"/>
            </w:pPr>
            <w:r>
              <w:rPr>
                <w:rFonts w:ascii="Times New Roman"/>
                <w:b w:val="false"/>
                <w:i w:val="false"/>
                <w:color w:val="000000"/>
                <w:sz w:val="20"/>
              </w:rPr>
              <w:t>
Дірілдің әсеріне бағалау жүргізілген құрылғы</w:t>
            </w:r>
          </w:p>
          <w:bookmarkEnd w:id="898"/>
          <w:p>
            <w:pPr>
              <w:spacing w:after="20"/>
              <w:ind w:left="20"/>
              <w:jc w:val="both"/>
            </w:pPr>
            <w:r>
              <w:rPr>
                <w:rFonts w:ascii="Times New Roman"/>
                <w:b w:val="false"/>
                <w:i w:val="false"/>
                <w:color w:val="000000"/>
                <w:sz w:val="20"/>
              </w:rPr>
              <w:t>
(Оборудование, для которого была проведена оценка воздействия вибрации)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99"/>
          <w:p>
            <w:pPr>
              <w:spacing w:after="20"/>
              <w:ind w:left="20"/>
              <w:jc w:val="both"/>
            </w:pPr>
            <w:r>
              <w:rPr>
                <w:rFonts w:ascii="Times New Roman"/>
                <w:b w:val="false"/>
                <w:i w:val="false"/>
                <w:color w:val="000000"/>
                <w:sz w:val="20"/>
              </w:rPr>
              <w:t>
Діріл түрі</w:t>
            </w:r>
          </w:p>
          <w:bookmarkEnd w:id="899"/>
          <w:p>
            <w:pPr>
              <w:spacing w:after="20"/>
              <w:ind w:left="20"/>
              <w:jc w:val="both"/>
            </w:pPr>
            <w:r>
              <w:rPr>
                <w:rFonts w:ascii="Times New Roman"/>
                <w:b w:val="false"/>
                <w:i w:val="false"/>
                <w:color w:val="000000"/>
                <w:sz w:val="20"/>
              </w:rPr>
              <w:t>
(Тип вибрации)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00"/>
          <w:p>
            <w:pPr>
              <w:spacing w:after="20"/>
              <w:ind w:left="20"/>
              <w:jc w:val="both"/>
            </w:pPr>
            <w:r>
              <w:rPr>
                <w:rFonts w:ascii="Times New Roman"/>
                <w:b w:val="false"/>
                <w:i w:val="false"/>
                <w:color w:val="000000"/>
                <w:sz w:val="20"/>
              </w:rPr>
              <w:t>
Акселерометр бағдары (ось)</w:t>
            </w:r>
          </w:p>
          <w:bookmarkEnd w:id="900"/>
          <w:p>
            <w:pPr>
              <w:spacing w:after="20"/>
              <w:ind w:left="20"/>
              <w:jc w:val="both"/>
            </w:pPr>
            <w:r>
              <w:rPr>
                <w:rFonts w:ascii="Times New Roman"/>
                <w:b w:val="false"/>
                <w:i w:val="false"/>
                <w:color w:val="000000"/>
                <w:sz w:val="20"/>
              </w:rPr>
              <w:t>
(Ориентация акселерометра (ось))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01"/>
          <w:p>
            <w:pPr>
              <w:spacing w:after="20"/>
              <w:ind w:left="20"/>
              <w:jc w:val="both"/>
            </w:pPr>
            <w:r>
              <w:rPr>
                <w:rFonts w:ascii="Times New Roman"/>
                <w:b w:val="false"/>
                <w:i w:val="false"/>
                <w:color w:val="000000"/>
                <w:sz w:val="20"/>
              </w:rPr>
              <w:t>
Жалпы</w:t>
            </w:r>
          </w:p>
          <w:bookmarkEnd w:id="901"/>
          <w:p>
            <w:pPr>
              <w:spacing w:after="20"/>
              <w:ind w:left="20"/>
              <w:jc w:val="both"/>
            </w:pPr>
            <w:r>
              <w:rPr>
                <w:rFonts w:ascii="Times New Roman"/>
                <w:b w:val="false"/>
                <w:i w:val="false"/>
                <w:color w:val="000000"/>
                <w:sz w:val="20"/>
              </w:rPr>
              <w:t>
(Общая)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02"/>
          <w:p>
            <w:pPr>
              <w:spacing w:after="20"/>
              <w:ind w:left="20"/>
              <w:jc w:val="both"/>
            </w:pPr>
            <w:r>
              <w:rPr>
                <w:rFonts w:ascii="Times New Roman"/>
                <w:b w:val="false"/>
                <w:i w:val="false"/>
                <w:color w:val="000000"/>
                <w:sz w:val="20"/>
              </w:rPr>
              <w:t>
Жергілікті</w:t>
            </w:r>
          </w:p>
          <w:bookmarkEnd w:id="902"/>
          <w:p>
            <w:pPr>
              <w:spacing w:after="20"/>
              <w:ind w:left="20"/>
              <w:jc w:val="both"/>
            </w:pPr>
            <w:r>
              <w:rPr>
                <w:rFonts w:ascii="Times New Roman"/>
                <w:b w:val="false"/>
                <w:i w:val="false"/>
                <w:color w:val="000000"/>
                <w:sz w:val="20"/>
              </w:rPr>
              <w:t>
(Локальная)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21" w:id="903"/>
    <w:p>
      <w:pPr>
        <w:spacing w:after="0"/>
        <w:ind w:left="0"/>
        <w:jc w:val="both"/>
      </w:pPr>
      <w:r>
        <w:rPr>
          <w:rFonts w:ascii="Times New Roman"/>
          <w:b w:val="false"/>
          <w:i w:val="false"/>
          <w:color w:val="000000"/>
          <w:sz w:val="28"/>
        </w:rPr>
        <w:t>
      Өлшеу нәтижелері (Результаты измерений)</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04"/>
          <w:p>
            <w:pPr>
              <w:spacing w:after="20"/>
              <w:ind w:left="20"/>
              <w:jc w:val="both"/>
            </w:pPr>
            <w:r>
              <w:rPr>
                <w:rFonts w:ascii="Times New Roman"/>
                <w:b w:val="false"/>
                <w:i w:val="false"/>
                <w:color w:val="000000"/>
                <w:sz w:val="20"/>
              </w:rPr>
              <w:t>
Октавалық жолакта дБ-мен ортагеометрлік жиілігі Гц-діріл үдеуінің деңгейі</w:t>
            </w:r>
          </w:p>
          <w:bookmarkEnd w:id="904"/>
          <w:p>
            <w:pPr>
              <w:spacing w:after="20"/>
              <w:ind w:left="20"/>
              <w:jc w:val="both"/>
            </w:pPr>
            <w:r>
              <w:rPr>
                <w:rFonts w:ascii="Times New Roman"/>
                <w:b w:val="false"/>
                <w:i w:val="false"/>
                <w:color w:val="000000"/>
                <w:sz w:val="20"/>
              </w:rPr>
              <w:t>
(Уровни виброускорения, дБ, в третьоктавных полосах со среднегеометрическими частотами, Гц)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05"/>
          <w:p>
            <w:pPr>
              <w:spacing w:after="20"/>
              <w:ind w:left="20"/>
              <w:jc w:val="both"/>
            </w:pPr>
            <w:r>
              <w:rPr>
                <w:rFonts w:ascii="Times New Roman"/>
                <w:b w:val="false"/>
                <w:i w:val="false"/>
                <w:color w:val="000000"/>
                <w:sz w:val="20"/>
              </w:rPr>
              <w:t>
Оське діріл үдейткіштің түзетілген деңгейі, дБ</w:t>
            </w:r>
          </w:p>
          <w:bookmarkEnd w:id="905"/>
          <w:p>
            <w:pPr>
              <w:spacing w:after="20"/>
              <w:ind w:left="20"/>
              <w:jc w:val="both"/>
            </w:pPr>
            <w:r>
              <w:rPr>
                <w:rFonts w:ascii="Times New Roman"/>
                <w:b w:val="false"/>
                <w:i w:val="false"/>
                <w:color w:val="000000"/>
                <w:sz w:val="20"/>
              </w:rPr>
              <w:t>
(Коррректированный уровень виброускорения для оси, дБ)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06"/>
          <w:p>
            <w:pPr>
              <w:spacing w:after="20"/>
              <w:ind w:left="20"/>
              <w:jc w:val="both"/>
            </w:pPr>
            <w:r>
              <w:rPr>
                <w:rFonts w:ascii="Times New Roman"/>
                <w:b w:val="false"/>
                <w:i w:val="false"/>
                <w:color w:val="000000"/>
                <w:sz w:val="20"/>
              </w:rPr>
              <w:t>
Циклға, операцияға дірілүдейткіштің түзетілген деңгейі, дБ</w:t>
            </w:r>
          </w:p>
          <w:bookmarkEnd w:id="906"/>
          <w:p>
            <w:pPr>
              <w:spacing w:after="20"/>
              <w:ind w:left="20"/>
              <w:jc w:val="both"/>
            </w:pPr>
            <w:r>
              <w:rPr>
                <w:rFonts w:ascii="Times New Roman"/>
                <w:b w:val="false"/>
                <w:i w:val="false"/>
                <w:color w:val="000000"/>
                <w:sz w:val="20"/>
              </w:rPr>
              <w:t>
(Корректированный уровень виброускорения для цикла, операции, дБ)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07"/>
          <w:p>
            <w:pPr>
              <w:spacing w:after="20"/>
              <w:ind w:left="20"/>
              <w:jc w:val="both"/>
            </w:pPr>
            <w:r>
              <w:rPr>
                <w:rFonts w:ascii="Times New Roman"/>
                <w:b w:val="false"/>
                <w:i w:val="false"/>
                <w:color w:val="000000"/>
                <w:sz w:val="20"/>
              </w:rPr>
              <w:t>
Діріл үдейткіштің эквивалентті түзетілген деңгейі, дБ</w:t>
            </w:r>
          </w:p>
          <w:bookmarkEnd w:id="907"/>
          <w:p>
            <w:pPr>
              <w:spacing w:after="20"/>
              <w:ind w:left="20"/>
              <w:jc w:val="both"/>
            </w:pPr>
            <w:r>
              <w:rPr>
                <w:rFonts w:ascii="Times New Roman"/>
                <w:b w:val="false"/>
                <w:i w:val="false"/>
                <w:color w:val="000000"/>
                <w:sz w:val="20"/>
              </w:rPr>
              <w:t>
(Эквивалентный корректированный уровень виброускорения, дБ)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08"/>
          <w:p>
            <w:pPr>
              <w:spacing w:after="20"/>
              <w:ind w:left="20"/>
              <w:jc w:val="both"/>
            </w:pPr>
            <w:r>
              <w:rPr>
                <w:rFonts w:ascii="Times New Roman"/>
                <w:b w:val="false"/>
                <w:i w:val="false"/>
                <w:color w:val="000000"/>
                <w:sz w:val="20"/>
              </w:rPr>
              <w:t>
Дірілүдейткіштің шекті эквивалентті түзетілген деңгейі, дБ</w:t>
            </w:r>
          </w:p>
          <w:bookmarkEnd w:id="908"/>
          <w:p>
            <w:pPr>
              <w:spacing w:after="20"/>
              <w:ind w:left="20"/>
              <w:jc w:val="both"/>
            </w:pPr>
            <w:r>
              <w:rPr>
                <w:rFonts w:ascii="Times New Roman"/>
                <w:b w:val="false"/>
                <w:i w:val="false"/>
                <w:color w:val="000000"/>
                <w:sz w:val="20"/>
              </w:rPr>
              <w:t>
(Допустимый эквивалентный корректированный уровень виброускорения,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7" w:id="909"/>
      <w:r>
        <w:rPr>
          <w:rFonts w:ascii="Times New Roman"/>
          <w:b w:val="false"/>
          <w:i w:val="false"/>
          <w:color w:val="000000"/>
          <w:sz w:val="28"/>
        </w:rPr>
        <w:t>
      Үлгілердің (нің) НҚ-ға сәйкестiгiне зерттеулер жүргiзiлдi</w:t>
      </w:r>
    </w:p>
    <w:bookmarkEnd w:id="909"/>
    <w:p>
      <w:pPr>
        <w:spacing w:after="0"/>
        <w:ind w:left="0"/>
        <w:jc w:val="both"/>
      </w:pPr>
      <w:r>
        <w:rPr>
          <w:rFonts w:ascii="Times New Roman"/>
          <w:b w:val="false"/>
          <w:i w:val="false"/>
          <w:color w:val="000000"/>
          <w:sz w:val="28"/>
        </w:rPr>
        <w:t>(Исследование проводились на соответствие НД)_______________________________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10"/>
          <w:p>
            <w:pPr>
              <w:spacing w:after="20"/>
              <w:ind w:left="20"/>
              <w:jc w:val="both"/>
            </w:pPr>
            <w:r>
              <w:rPr>
                <w:rFonts w:ascii="Times New Roman"/>
                <w:b w:val="false"/>
                <w:i w:val="false"/>
                <w:color w:val="000000"/>
                <w:sz w:val="20"/>
              </w:rPr>
              <w:t>
_________________________________________________</w:t>
            </w:r>
          </w:p>
          <w:bookmarkEnd w:id="910"/>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11"/>
          <w:p>
            <w:pPr>
              <w:spacing w:after="20"/>
              <w:ind w:left="20"/>
              <w:jc w:val="both"/>
            </w:pPr>
            <w:r>
              <w:rPr>
                <w:rFonts w:ascii="Times New Roman"/>
                <w:b w:val="false"/>
                <w:i w:val="false"/>
                <w:color w:val="000000"/>
                <w:sz w:val="20"/>
              </w:rPr>
              <w:t xml:space="preserve">
Мекеме басшысы (орынбасары) </w:t>
            </w:r>
          </w:p>
          <w:bookmarkEnd w:id="911"/>
          <w:p>
            <w:pPr>
              <w:spacing w:after="20"/>
              <w:ind w:left="20"/>
              <w:jc w:val="both"/>
            </w:pPr>
            <w:r>
              <w:rPr>
                <w:rFonts w:ascii="Times New Roman"/>
                <w:b w:val="false"/>
                <w:i w:val="false"/>
                <w:color w:val="000000"/>
                <w:sz w:val="20"/>
              </w:rPr>
              <w:t>
Т.А.Ә(болған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12"/>
          <w:p>
            <w:pPr>
              <w:spacing w:after="20"/>
              <w:ind w:left="20"/>
              <w:jc w:val="both"/>
            </w:pPr>
            <w:r>
              <w:rPr>
                <w:rFonts w:ascii="Times New Roman"/>
                <w:b w:val="false"/>
                <w:i w:val="false"/>
                <w:color w:val="000000"/>
                <w:sz w:val="20"/>
              </w:rPr>
              <w:t>
__________________________________________________</w:t>
            </w:r>
          </w:p>
          <w:bookmarkEnd w:id="912"/>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13"/>
          <w:p>
            <w:pPr>
              <w:spacing w:after="20"/>
              <w:ind w:left="20"/>
              <w:jc w:val="both"/>
            </w:pPr>
            <w:r>
              <w:rPr>
                <w:rFonts w:ascii="Times New Roman"/>
                <w:b w:val="false"/>
                <w:i w:val="false"/>
                <w:color w:val="000000"/>
                <w:sz w:val="20"/>
              </w:rPr>
              <w:t>
Руководитель организации (заместитель)</w:t>
            </w:r>
          </w:p>
          <w:bookmarkEnd w:id="913"/>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032" w:id="914"/>
      <w:r>
        <w:rPr>
          <w:rFonts w:ascii="Times New Roman"/>
          <w:b w:val="false"/>
          <w:i w:val="false"/>
          <w:color w:val="000000"/>
          <w:sz w:val="28"/>
        </w:rPr>
        <w:t>
      Хаттама __ данада толтырылады (Протокол составлен в ___ экземплярах)</w:t>
      </w:r>
    </w:p>
    <w:bookmarkEnd w:id="914"/>
    <w:p>
      <w:pPr>
        <w:spacing w:after="0"/>
        <w:ind w:left="0"/>
        <w:jc w:val="both"/>
      </w:pPr>
      <w:r>
        <w:rPr>
          <w:rFonts w:ascii="Times New Roman"/>
          <w:b w:val="false"/>
          <w:i w:val="false"/>
          <w:color w:val="000000"/>
          <w:sz w:val="28"/>
        </w:rPr>
        <w:t>Сынама жүргізілген шарттары</w:t>
      </w:r>
    </w:p>
    <w:p>
      <w:pPr>
        <w:spacing w:after="0"/>
        <w:ind w:left="0"/>
        <w:jc w:val="both"/>
      </w:pPr>
      <w:r>
        <w:rPr>
          <w:rFonts w:ascii="Times New Roman"/>
          <w:b w:val="false"/>
          <w:i w:val="false"/>
          <w:color w:val="000000"/>
          <w:sz w:val="28"/>
        </w:rPr>
        <w:t>(Условия проведения испытаний): температура ____, ылғалдығы (влажность) ___</w:t>
      </w:r>
    </w:p>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15"/>
          <w:p>
            <w:pPr>
              <w:spacing w:after="20"/>
              <w:ind w:left="20"/>
              <w:jc w:val="both"/>
            </w:pPr>
            <w:r>
              <w:rPr>
                <w:rFonts w:ascii="Times New Roman"/>
                <w:b w:val="false"/>
                <w:i w:val="false"/>
                <w:color w:val="000000"/>
                <w:sz w:val="20"/>
              </w:rPr>
              <w:t>
Нысанның БҚСЖ бойынша коды</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1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91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1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w:t>
            </w:r>
          </w:p>
          <w:bookmarkEnd w:id="917"/>
          <w:p>
            <w:pPr>
              <w:spacing w:after="20"/>
              <w:ind w:left="20"/>
              <w:jc w:val="both"/>
            </w:pPr>
            <w:r>
              <w:rPr>
                <w:rFonts w:ascii="Times New Roman"/>
                <w:b w:val="false"/>
                <w:i w:val="false"/>
                <w:color w:val="000000"/>
                <w:sz w:val="20"/>
              </w:rPr>
              <w:t>
Бекітілген № 037/е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1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91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19"/>
          <w:p>
            <w:pPr>
              <w:spacing w:after="20"/>
              <w:ind w:left="20"/>
              <w:jc w:val="both"/>
            </w:pPr>
            <w:r>
              <w:rPr>
                <w:rFonts w:ascii="Times New Roman"/>
                <w:b w:val="false"/>
                <w:i w:val="false"/>
                <w:color w:val="000000"/>
                <w:sz w:val="20"/>
              </w:rPr>
              <w:t>
Медицинская документация Форма № 037/у</w:t>
            </w:r>
          </w:p>
          <w:bookmarkEnd w:id="91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1043" w:id="920"/>
      <w:r>
        <w:rPr>
          <w:rFonts w:ascii="Times New Roman"/>
          <w:b w:val="false"/>
          <w:i w:val="false"/>
          <w:color w:val="000000"/>
          <w:sz w:val="28"/>
        </w:rPr>
        <w:t>
      Шу, дыбыс деңгейлерінің оқшаулануын өлшеу ХАТТАМАСЫ</w:t>
      </w:r>
    </w:p>
    <w:bookmarkEnd w:id="920"/>
    <w:p>
      <w:pPr>
        <w:spacing w:after="0"/>
        <w:ind w:left="0"/>
        <w:jc w:val="both"/>
      </w:pPr>
      <w:r>
        <w:rPr>
          <w:rFonts w:ascii="Times New Roman"/>
          <w:b w:val="false"/>
          <w:i w:val="false"/>
          <w:color w:val="000000"/>
          <w:sz w:val="28"/>
        </w:rPr>
        <w:t>ПРОТОКОЛ измерения уровней шума, звукоизоляций</w:t>
      </w:r>
    </w:p>
    <w:p>
      <w:pPr>
        <w:spacing w:after="0"/>
        <w:ind w:left="0"/>
        <w:jc w:val="both"/>
      </w:pPr>
      <w:r>
        <w:rPr>
          <w:rFonts w:ascii="Times New Roman"/>
          <w:b w:val="false"/>
          <w:i w:val="false"/>
          <w:color w:val="000000"/>
          <w:sz w:val="28"/>
        </w:rPr>
        <w:t>№_______от "____" _______________ 20 ж. (г.)</w:t>
      </w:r>
    </w:p>
    <w:p>
      <w:pPr>
        <w:spacing w:after="0"/>
        <w:ind w:left="0"/>
        <w:jc w:val="both"/>
      </w:pPr>
      <w:bookmarkStart w:name="z1044" w:id="921"/>
      <w:r>
        <w:rPr>
          <w:rFonts w:ascii="Times New Roman"/>
          <w:b w:val="false"/>
          <w:i w:val="false"/>
          <w:color w:val="000000"/>
          <w:sz w:val="28"/>
        </w:rPr>
        <w:t>
      1. Шаруашылық объектісінің толық атауы, мекенжайы</w:t>
      </w:r>
    </w:p>
    <w:bookmarkEnd w:id="921"/>
    <w:p>
      <w:pPr>
        <w:spacing w:after="0"/>
        <w:ind w:left="0"/>
        <w:jc w:val="both"/>
      </w:pPr>
      <w:r>
        <w:rPr>
          <w:rFonts w:ascii="Times New Roman"/>
          <w:b w:val="false"/>
          <w:i w:val="false"/>
          <w:color w:val="000000"/>
          <w:sz w:val="28"/>
        </w:rPr>
        <w:t>(Полное наименование хозяйствующего объекта,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цех, учаске (цех, участок)</w:t>
      </w:r>
    </w:p>
    <w:p>
      <w:pPr>
        <w:spacing w:after="0"/>
        <w:ind w:left="0"/>
        <w:jc w:val="both"/>
      </w:pPr>
      <w:r>
        <w:rPr>
          <w:rFonts w:ascii="Times New Roman"/>
          <w:b w:val="false"/>
          <w:i w:val="false"/>
          <w:color w:val="000000"/>
          <w:sz w:val="28"/>
        </w:rPr>
        <w:t>2. Өлшеу мақсаты (Цель измерения)___________________________________________</w:t>
      </w:r>
    </w:p>
    <w:p>
      <w:pPr>
        <w:spacing w:after="0"/>
        <w:ind w:left="0"/>
        <w:jc w:val="both"/>
      </w:pPr>
      <w:r>
        <w:rPr>
          <w:rFonts w:ascii="Times New Roman"/>
          <w:b w:val="false"/>
          <w:i w:val="false"/>
          <w:color w:val="000000"/>
          <w:sz w:val="28"/>
        </w:rPr>
        <w:t>3. Өлшеулер объекті өкілінің қатысуымен жүргізілді</w:t>
      </w:r>
    </w:p>
    <w:p>
      <w:pPr>
        <w:spacing w:after="0"/>
        <w:ind w:left="0"/>
        <w:jc w:val="both"/>
      </w:pPr>
      <w:r>
        <w:rPr>
          <w:rFonts w:ascii="Times New Roman"/>
          <w:b w:val="false"/>
          <w:i w:val="false"/>
          <w:color w:val="000000"/>
          <w:sz w:val="28"/>
        </w:rPr>
        <w:t>(Замеры проводились в присутствии представителя объекта)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Өлшеу құралдары атауы, түрі, инвентарлық нөмірі</w:t>
      </w:r>
    </w:p>
    <w:p>
      <w:pPr>
        <w:spacing w:after="0"/>
        <w:ind w:left="0"/>
        <w:jc w:val="both"/>
      </w:pPr>
      <w:r>
        <w:rPr>
          <w:rFonts w:ascii="Times New Roman"/>
          <w:b w:val="false"/>
          <w:i w:val="false"/>
          <w:color w:val="000000"/>
          <w:sz w:val="28"/>
        </w:rPr>
        <w:t>(Средства измерений, наименование, тип, инвентарный номер)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Тексеру туралы мәліметтер</w:t>
      </w:r>
    </w:p>
    <w:p>
      <w:pPr>
        <w:spacing w:after="0"/>
        <w:ind w:left="0"/>
        <w:jc w:val="both"/>
      </w:pPr>
      <w:r>
        <w:rPr>
          <w:rFonts w:ascii="Times New Roman"/>
          <w:b w:val="false"/>
          <w:i w:val="false"/>
          <w:color w:val="000000"/>
          <w:sz w:val="28"/>
        </w:rPr>
        <w:t>(Сведения о поверке)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6. Куәліктің берілген күні мен нөмірі</w:t>
      </w:r>
    </w:p>
    <w:p>
      <w:pPr>
        <w:spacing w:after="0"/>
        <w:ind w:left="0"/>
        <w:jc w:val="both"/>
      </w:pPr>
      <w:r>
        <w:rPr>
          <w:rFonts w:ascii="Times New Roman"/>
          <w:b w:val="false"/>
          <w:i w:val="false"/>
          <w:color w:val="000000"/>
          <w:sz w:val="28"/>
        </w:rPr>
        <w:t>(Дата и номер свидетельства)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Жүргізілген өлшеулер мына нормативтік құжатқа (НҚ) сай жүргізілді</w:t>
      </w:r>
    </w:p>
    <w:p>
      <w:pPr>
        <w:spacing w:after="0"/>
        <w:ind w:left="0"/>
        <w:jc w:val="both"/>
      </w:pPr>
      <w:r>
        <w:rPr>
          <w:rFonts w:ascii="Times New Roman"/>
          <w:b w:val="false"/>
          <w:i w:val="false"/>
          <w:color w:val="000000"/>
          <w:sz w:val="28"/>
        </w:rPr>
        <w:t>(нормативный документ (НД), в соответствии с которой проводились измерения)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Негізгі шу көздері мен олар тудыратын шудың сипаты</w:t>
      </w:r>
    </w:p>
    <w:p>
      <w:pPr>
        <w:spacing w:after="0"/>
        <w:ind w:left="0"/>
        <w:jc w:val="both"/>
      </w:pPr>
      <w:r>
        <w:rPr>
          <w:rFonts w:ascii="Times New Roman"/>
          <w:b w:val="false"/>
          <w:i w:val="false"/>
          <w:color w:val="000000"/>
          <w:sz w:val="28"/>
        </w:rPr>
        <w:t>(Основные источники шума и характер создаваемого ими шума)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9. Жұмыс істейтін адамдардың саны (Количество работающих человек)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10. Шу көзі және микрофондардың (датчиктер) орнатылған орындары мен олардың</w:t>
      </w:r>
    </w:p>
    <w:p>
      <w:pPr>
        <w:spacing w:after="0"/>
        <w:ind w:left="0"/>
        <w:jc w:val="both"/>
      </w:pPr>
      <w:r>
        <w:rPr>
          <w:rFonts w:ascii="Times New Roman"/>
          <w:b w:val="false"/>
          <w:i w:val="false"/>
          <w:color w:val="000000"/>
          <w:sz w:val="28"/>
        </w:rPr>
        <w:t>бағыты тілдермен көрсетілген үй-жайдың кескіні (аумақтың, жұмыс орнының,</w:t>
      </w:r>
    </w:p>
    <w:p>
      <w:pPr>
        <w:spacing w:after="0"/>
        <w:ind w:left="0"/>
        <w:jc w:val="both"/>
      </w:pPr>
      <w:r>
        <w:rPr>
          <w:rFonts w:ascii="Times New Roman"/>
          <w:b w:val="false"/>
          <w:i w:val="false"/>
          <w:color w:val="000000"/>
          <w:sz w:val="28"/>
        </w:rPr>
        <w:t>қол машинасының).Өлшеу нүктелерінің реттік нөмірлері.</w:t>
      </w:r>
    </w:p>
    <w:p>
      <w:pPr>
        <w:spacing w:after="0"/>
        <w:ind w:left="0"/>
        <w:jc w:val="both"/>
      </w:pPr>
      <w:r>
        <w:rPr>
          <w:rFonts w:ascii="Times New Roman"/>
          <w:b w:val="false"/>
          <w:i w:val="false"/>
          <w:color w:val="000000"/>
          <w:sz w:val="28"/>
        </w:rPr>
        <w:t>(Эскиз помещения (территории, рабочего места, ручной машины) с нанесением</w:t>
      </w:r>
    </w:p>
    <w:p>
      <w:pPr>
        <w:spacing w:after="0"/>
        <w:ind w:left="0"/>
        <w:jc w:val="both"/>
      </w:pPr>
      <w:r>
        <w:rPr>
          <w:rFonts w:ascii="Times New Roman"/>
          <w:b w:val="false"/>
          <w:i w:val="false"/>
          <w:color w:val="000000"/>
          <w:sz w:val="28"/>
        </w:rPr>
        <w:t>источника шума и указанием стрелками мест установки и ориентации микрофонов</w:t>
      </w:r>
    </w:p>
    <w:p>
      <w:pPr>
        <w:spacing w:after="0"/>
        <w:ind w:left="0"/>
        <w:jc w:val="both"/>
      </w:pPr>
      <w:r>
        <w:rPr>
          <w:rFonts w:ascii="Times New Roman"/>
          <w:b w:val="false"/>
          <w:i w:val="false"/>
          <w:color w:val="000000"/>
          <w:sz w:val="28"/>
        </w:rPr>
        <w:t>(датчиков). Порядковые номера точек замеров).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проводились на соответствие НД)_______________________________</w:t>
      </w:r>
    </w:p>
    <w:p>
      <w:pPr>
        <w:spacing w:after="0"/>
        <w:ind w:left="0"/>
        <w:jc w:val="both"/>
      </w:pPr>
      <w:r>
        <w:rPr>
          <w:rFonts w:ascii="Times New Roman"/>
          <w:b w:val="false"/>
          <w:i w:val="false"/>
          <w:color w:val="000000"/>
          <w:sz w:val="28"/>
        </w:rPr>
        <w:t>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22"/>
          <w:p>
            <w:pPr>
              <w:spacing w:after="20"/>
              <w:ind w:left="20"/>
              <w:jc w:val="both"/>
            </w:pPr>
            <w:r>
              <w:rPr>
                <w:rFonts w:ascii="Times New Roman"/>
                <w:b w:val="false"/>
                <w:i w:val="false"/>
                <w:color w:val="000000"/>
                <w:sz w:val="20"/>
              </w:rPr>
              <w:t>
Тіркеу нөмірі</w:t>
            </w:r>
          </w:p>
          <w:bookmarkEnd w:id="922"/>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23"/>
          <w:p>
            <w:pPr>
              <w:spacing w:after="20"/>
              <w:ind w:left="20"/>
              <w:jc w:val="both"/>
            </w:pPr>
            <w:r>
              <w:rPr>
                <w:rFonts w:ascii="Times New Roman"/>
                <w:b w:val="false"/>
                <w:i w:val="false"/>
                <w:color w:val="000000"/>
                <w:sz w:val="20"/>
              </w:rPr>
              <w:t>
Кескіні бойынша нүкте нөмірі</w:t>
            </w:r>
          </w:p>
          <w:bookmarkEnd w:id="923"/>
          <w:p>
            <w:pPr>
              <w:spacing w:after="20"/>
              <w:ind w:left="20"/>
              <w:jc w:val="both"/>
            </w:pPr>
            <w:r>
              <w:rPr>
                <w:rFonts w:ascii="Times New Roman"/>
                <w:b w:val="false"/>
                <w:i w:val="false"/>
                <w:color w:val="000000"/>
                <w:sz w:val="20"/>
              </w:rPr>
              <w:t>
(Номер точки по эскизу)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24"/>
          <w:p>
            <w:pPr>
              <w:spacing w:after="20"/>
              <w:ind w:left="20"/>
              <w:jc w:val="both"/>
            </w:pPr>
            <w:r>
              <w:rPr>
                <w:rFonts w:ascii="Times New Roman"/>
                <w:b w:val="false"/>
                <w:i w:val="false"/>
                <w:color w:val="000000"/>
                <w:sz w:val="20"/>
              </w:rPr>
              <w:t>
Өлшеу орны (жабдықтың маркасы, түрі, құжат деректері көрсетілсін)</w:t>
            </w:r>
          </w:p>
          <w:bookmarkEnd w:id="924"/>
          <w:p>
            <w:pPr>
              <w:spacing w:after="20"/>
              <w:ind w:left="20"/>
              <w:jc w:val="both"/>
            </w:pPr>
            <w:r>
              <w:rPr>
                <w:rFonts w:ascii="Times New Roman"/>
                <w:b w:val="false"/>
                <w:i w:val="false"/>
                <w:color w:val="000000"/>
                <w:sz w:val="20"/>
              </w:rPr>
              <w:t>
(Место замера (указать марку, тип, паспортные данные оборудования))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25"/>
          <w:p>
            <w:pPr>
              <w:spacing w:after="20"/>
              <w:ind w:left="20"/>
              <w:jc w:val="both"/>
            </w:pPr>
            <w:r>
              <w:rPr>
                <w:rFonts w:ascii="Times New Roman"/>
                <w:b w:val="false"/>
                <w:i w:val="false"/>
                <w:color w:val="000000"/>
                <w:sz w:val="20"/>
              </w:rPr>
              <w:t>
Қосымша мәліметтер (өлшеу шарттары, шудың жұмыс ауысша ішіндегі әсерінің ұзақтығы)</w:t>
            </w:r>
          </w:p>
          <w:bookmarkEnd w:id="925"/>
          <w:p>
            <w:pPr>
              <w:spacing w:after="20"/>
              <w:ind w:left="20"/>
              <w:jc w:val="both"/>
            </w:pPr>
            <w:r>
              <w:rPr>
                <w:rFonts w:ascii="Times New Roman"/>
                <w:b w:val="false"/>
                <w:i w:val="false"/>
                <w:color w:val="000000"/>
                <w:sz w:val="20"/>
              </w:rPr>
              <w:t>
(Дополнительные сведения (условия замера, продолжительность воздействия шума в течение рабочей смены))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26"/>
          <w:p>
            <w:pPr>
              <w:spacing w:after="20"/>
              <w:ind w:left="20"/>
              <w:jc w:val="both"/>
            </w:pPr>
            <w:r>
              <w:rPr>
                <w:rFonts w:ascii="Times New Roman"/>
                <w:b w:val="false"/>
                <w:i w:val="false"/>
                <w:color w:val="000000"/>
                <w:sz w:val="20"/>
              </w:rPr>
              <w:t>
Шудың сипаты</w:t>
            </w:r>
          </w:p>
          <w:bookmarkEnd w:id="926"/>
          <w:p>
            <w:pPr>
              <w:spacing w:after="20"/>
              <w:ind w:left="20"/>
              <w:jc w:val="both"/>
            </w:pPr>
            <w:r>
              <w:rPr>
                <w:rFonts w:ascii="Times New Roman"/>
                <w:b w:val="false"/>
                <w:i w:val="false"/>
                <w:color w:val="000000"/>
                <w:sz w:val="20"/>
              </w:rPr>
              <w:t>
Характер шума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27"/>
          <w:p>
            <w:pPr>
              <w:spacing w:after="20"/>
              <w:ind w:left="20"/>
              <w:jc w:val="both"/>
            </w:pPr>
            <w:r>
              <w:rPr>
                <w:rFonts w:ascii="Times New Roman"/>
                <w:b w:val="false"/>
                <w:i w:val="false"/>
                <w:color w:val="000000"/>
                <w:sz w:val="20"/>
              </w:rPr>
              <w:t>
Спектр Бойынша</w:t>
            </w:r>
          </w:p>
          <w:bookmarkEnd w:id="927"/>
          <w:p>
            <w:pPr>
              <w:spacing w:after="20"/>
              <w:ind w:left="20"/>
              <w:jc w:val="both"/>
            </w:pPr>
            <w:r>
              <w:rPr>
                <w:rFonts w:ascii="Times New Roman"/>
                <w:b w:val="false"/>
                <w:i w:val="false"/>
                <w:color w:val="000000"/>
                <w:sz w:val="20"/>
              </w:rPr>
              <w:t>
По спектру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28"/>
          <w:p>
            <w:pPr>
              <w:spacing w:after="20"/>
              <w:ind w:left="20"/>
              <w:jc w:val="both"/>
            </w:pPr>
            <w:r>
              <w:rPr>
                <w:rFonts w:ascii="Times New Roman"/>
                <w:b w:val="false"/>
                <w:i w:val="false"/>
                <w:color w:val="000000"/>
                <w:sz w:val="20"/>
              </w:rPr>
              <w:t>
Уақыт сипаттамалары бойынша</w:t>
            </w:r>
          </w:p>
          <w:bookmarkEnd w:id="928"/>
          <w:p>
            <w:pPr>
              <w:spacing w:after="20"/>
              <w:ind w:left="20"/>
              <w:jc w:val="both"/>
            </w:pPr>
            <w:r>
              <w:rPr>
                <w:rFonts w:ascii="Times New Roman"/>
                <w:b w:val="false"/>
                <w:i w:val="false"/>
                <w:color w:val="000000"/>
                <w:sz w:val="20"/>
              </w:rPr>
              <w:t>
По временным характеристикам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29"/>
          <w:p>
            <w:pPr>
              <w:spacing w:after="20"/>
              <w:ind w:left="20"/>
              <w:jc w:val="both"/>
            </w:pPr>
            <w:r>
              <w:rPr>
                <w:rFonts w:ascii="Times New Roman"/>
                <w:b w:val="false"/>
                <w:i w:val="false"/>
                <w:color w:val="000000"/>
                <w:sz w:val="20"/>
              </w:rPr>
              <w:t>
Кеңқуысты</w:t>
            </w:r>
          </w:p>
          <w:bookmarkEnd w:id="929"/>
          <w:p>
            <w:pPr>
              <w:spacing w:after="20"/>
              <w:ind w:left="20"/>
              <w:jc w:val="both"/>
            </w:pPr>
            <w:r>
              <w:rPr>
                <w:rFonts w:ascii="Times New Roman"/>
                <w:b w:val="false"/>
                <w:i w:val="false"/>
                <w:color w:val="000000"/>
                <w:sz w:val="20"/>
              </w:rPr>
              <w:t>
(Широкоплостной)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30"/>
          <w:p>
            <w:pPr>
              <w:spacing w:after="20"/>
              <w:ind w:left="20"/>
              <w:jc w:val="both"/>
            </w:pPr>
            <w:r>
              <w:rPr>
                <w:rFonts w:ascii="Times New Roman"/>
                <w:b w:val="false"/>
                <w:i w:val="false"/>
                <w:color w:val="000000"/>
                <w:sz w:val="20"/>
              </w:rPr>
              <w:t>
Тонды</w:t>
            </w:r>
          </w:p>
          <w:bookmarkEnd w:id="930"/>
          <w:p>
            <w:pPr>
              <w:spacing w:after="20"/>
              <w:ind w:left="20"/>
              <w:jc w:val="both"/>
            </w:pPr>
            <w:r>
              <w:rPr>
                <w:rFonts w:ascii="Times New Roman"/>
                <w:b w:val="false"/>
                <w:i w:val="false"/>
                <w:color w:val="000000"/>
                <w:sz w:val="20"/>
              </w:rPr>
              <w:t>
(Тональный)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31"/>
          <w:p>
            <w:pPr>
              <w:spacing w:after="20"/>
              <w:ind w:left="20"/>
              <w:jc w:val="both"/>
            </w:pPr>
            <w:r>
              <w:rPr>
                <w:rFonts w:ascii="Times New Roman"/>
                <w:b w:val="false"/>
                <w:i w:val="false"/>
                <w:color w:val="000000"/>
                <w:sz w:val="20"/>
              </w:rPr>
              <w:t>
Тұрақты</w:t>
            </w:r>
          </w:p>
          <w:bookmarkEnd w:id="931"/>
          <w:p>
            <w:pPr>
              <w:spacing w:after="20"/>
              <w:ind w:left="20"/>
              <w:jc w:val="both"/>
            </w:pPr>
            <w:r>
              <w:rPr>
                <w:rFonts w:ascii="Times New Roman"/>
                <w:b w:val="false"/>
                <w:i w:val="false"/>
                <w:color w:val="000000"/>
                <w:sz w:val="20"/>
              </w:rPr>
              <w:t>
(Постоянный)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32"/>
          <w:p>
            <w:pPr>
              <w:spacing w:after="20"/>
              <w:ind w:left="20"/>
              <w:jc w:val="both"/>
            </w:pPr>
            <w:r>
              <w:rPr>
                <w:rFonts w:ascii="Times New Roman"/>
                <w:b w:val="false"/>
                <w:i w:val="false"/>
                <w:color w:val="000000"/>
                <w:sz w:val="20"/>
              </w:rPr>
              <w:t>
Толқымалы</w:t>
            </w:r>
          </w:p>
          <w:bookmarkEnd w:id="932"/>
          <w:p>
            <w:pPr>
              <w:spacing w:after="20"/>
              <w:ind w:left="20"/>
              <w:jc w:val="both"/>
            </w:pPr>
            <w:r>
              <w:rPr>
                <w:rFonts w:ascii="Times New Roman"/>
                <w:b w:val="false"/>
                <w:i w:val="false"/>
                <w:color w:val="000000"/>
                <w:sz w:val="20"/>
              </w:rPr>
              <w:t>
(Колеблющийся)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33"/>
          <w:p>
            <w:pPr>
              <w:spacing w:after="20"/>
              <w:ind w:left="20"/>
              <w:jc w:val="both"/>
            </w:pPr>
            <w:r>
              <w:rPr>
                <w:rFonts w:ascii="Times New Roman"/>
                <w:b w:val="false"/>
                <w:i w:val="false"/>
                <w:color w:val="000000"/>
                <w:sz w:val="20"/>
              </w:rPr>
              <w:t>
Үзілмелі</w:t>
            </w:r>
          </w:p>
          <w:bookmarkEnd w:id="933"/>
          <w:p>
            <w:pPr>
              <w:spacing w:after="20"/>
              <w:ind w:left="20"/>
              <w:jc w:val="both"/>
            </w:pPr>
            <w:r>
              <w:rPr>
                <w:rFonts w:ascii="Times New Roman"/>
                <w:b w:val="false"/>
                <w:i w:val="false"/>
                <w:color w:val="000000"/>
                <w:sz w:val="20"/>
              </w:rPr>
              <w:t>
(Прерывистый)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34"/>
          <w:p>
            <w:pPr>
              <w:spacing w:after="20"/>
              <w:ind w:left="20"/>
              <w:jc w:val="both"/>
            </w:pPr>
            <w:r>
              <w:rPr>
                <w:rFonts w:ascii="Times New Roman"/>
                <w:b w:val="false"/>
                <w:i w:val="false"/>
                <w:color w:val="000000"/>
                <w:sz w:val="20"/>
              </w:rPr>
              <w:t>
Импульсті</w:t>
            </w:r>
          </w:p>
          <w:bookmarkEnd w:id="934"/>
          <w:p>
            <w:pPr>
              <w:spacing w:after="20"/>
              <w:ind w:left="20"/>
              <w:jc w:val="both"/>
            </w:pPr>
            <w:r>
              <w:rPr>
                <w:rFonts w:ascii="Times New Roman"/>
                <w:b w:val="false"/>
                <w:i w:val="false"/>
                <w:color w:val="000000"/>
                <w:sz w:val="20"/>
              </w:rPr>
              <w:t>
(Импульсный)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058" w:id="935"/>
      <w:r>
        <w:rPr>
          <w:rFonts w:ascii="Times New Roman"/>
          <w:b w:val="false"/>
          <w:i w:val="false"/>
          <w:color w:val="000000"/>
          <w:sz w:val="28"/>
        </w:rPr>
        <w:t>
      Кестенің жалғасы</w:t>
      </w:r>
    </w:p>
    <w:bookmarkEnd w:id="935"/>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36"/>
          <w:p>
            <w:pPr>
              <w:spacing w:after="20"/>
              <w:ind w:left="20"/>
              <w:jc w:val="both"/>
            </w:pPr>
            <w:r>
              <w:rPr>
                <w:rFonts w:ascii="Times New Roman"/>
                <w:b w:val="false"/>
                <w:i w:val="false"/>
                <w:color w:val="000000"/>
                <w:sz w:val="20"/>
              </w:rPr>
              <w:t>
Октавалық жолақта дБ-мен ортагеометриялық жиілігі Гц-дағы дыбыстық қысымның деңгейлері</w:t>
            </w:r>
          </w:p>
          <w:bookmarkEnd w:id="936"/>
          <w:p>
            <w:pPr>
              <w:spacing w:after="20"/>
              <w:ind w:left="20"/>
              <w:jc w:val="both"/>
            </w:pPr>
            <w:r>
              <w:rPr>
                <w:rFonts w:ascii="Times New Roman"/>
                <w:b w:val="false"/>
                <w:i w:val="false"/>
                <w:color w:val="000000"/>
                <w:sz w:val="20"/>
              </w:rPr>
              <w:t>
(Уровни звукового давления в дБ октавных полосах со среднегеометрическими частотами в Гц)</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37"/>
          <w:p>
            <w:pPr>
              <w:spacing w:after="20"/>
              <w:ind w:left="20"/>
              <w:jc w:val="both"/>
            </w:pPr>
            <w:r>
              <w:rPr>
                <w:rFonts w:ascii="Times New Roman"/>
                <w:b w:val="false"/>
                <w:i w:val="false"/>
                <w:color w:val="000000"/>
                <w:sz w:val="20"/>
              </w:rPr>
              <w:t>
LА дыбыс деңгейі (дыбыстың балама деңгеі)/ LА, дБА дыбыстың ең жоғарғы деңгейі</w:t>
            </w:r>
          </w:p>
          <w:bookmarkEnd w:id="937"/>
          <w:p>
            <w:pPr>
              <w:spacing w:after="20"/>
              <w:ind w:left="20"/>
              <w:jc w:val="both"/>
            </w:pPr>
            <w:r>
              <w:rPr>
                <w:rFonts w:ascii="Times New Roman"/>
                <w:b w:val="false"/>
                <w:i w:val="false"/>
                <w:color w:val="000000"/>
                <w:sz w:val="20"/>
              </w:rPr>
              <w:t>
(Уровень звука LА (эквивалентный уровень звука)) / (Максимальный уровень звука LА, дБА)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38"/>
          <w:p>
            <w:pPr>
              <w:spacing w:after="20"/>
              <w:ind w:left="20"/>
              <w:jc w:val="both"/>
            </w:pPr>
            <w:r>
              <w:rPr>
                <w:rFonts w:ascii="Times New Roman"/>
                <w:b w:val="false"/>
                <w:i w:val="false"/>
                <w:color w:val="000000"/>
                <w:sz w:val="20"/>
              </w:rPr>
              <w:t>
Норма бойынша LА дыбыстың рұқсат етілетін деңгейі / LА, дБА дыбысының ең жоғарғы рұқсат берілетін деңгейі</w:t>
            </w:r>
          </w:p>
          <w:bookmarkEnd w:id="938"/>
          <w:p>
            <w:pPr>
              <w:spacing w:after="20"/>
              <w:ind w:left="20"/>
              <w:jc w:val="both"/>
            </w:pPr>
            <w:r>
              <w:rPr>
                <w:rFonts w:ascii="Times New Roman"/>
                <w:b w:val="false"/>
                <w:i w:val="false"/>
                <w:color w:val="000000"/>
                <w:sz w:val="20"/>
              </w:rPr>
              <w:t>
(Допустимый уровень звука LА по норме) / (Максимальный допустимый уровень звука LА, дБА)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2" w:id="939"/>
      <w:r>
        <w:rPr>
          <w:rFonts w:ascii="Times New Roman"/>
          <w:b w:val="false"/>
          <w:i w:val="false"/>
          <w:color w:val="000000"/>
          <w:sz w:val="28"/>
        </w:rPr>
        <w:t>
      Кестенің жалғасы</w:t>
      </w:r>
    </w:p>
    <w:bookmarkEnd w:id="939"/>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40"/>
          <w:p>
            <w:pPr>
              <w:spacing w:after="20"/>
              <w:ind w:left="20"/>
              <w:jc w:val="both"/>
            </w:pPr>
            <w:r>
              <w:rPr>
                <w:rFonts w:ascii="Times New Roman"/>
                <w:b w:val="false"/>
                <w:i w:val="false"/>
                <w:color w:val="000000"/>
                <w:sz w:val="20"/>
              </w:rPr>
              <w:t>
Октавалық жолақта дБ-мен үштен бірі ортагеометриялық жиілігі Гц-дағы дыбыстық қысымның деңгейлері</w:t>
            </w:r>
          </w:p>
          <w:bookmarkEnd w:id="940"/>
          <w:p>
            <w:pPr>
              <w:spacing w:after="20"/>
              <w:ind w:left="20"/>
              <w:jc w:val="both"/>
            </w:pPr>
            <w:r>
              <w:rPr>
                <w:rFonts w:ascii="Times New Roman"/>
                <w:b w:val="false"/>
                <w:i w:val="false"/>
                <w:color w:val="000000"/>
                <w:sz w:val="20"/>
              </w:rPr>
              <w:t>
(Уровни звукового давления в дБ третьоктавных полосах со среднегеометрическими частотами в Гц)</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4" w:id="941"/>
    <w:p>
      <w:pPr>
        <w:spacing w:after="0"/>
        <w:ind w:left="0"/>
        <w:jc w:val="both"/>
      </w:pPr>
      <w:r>
        <w:rPr>
          <w:rFonts w:ascii="Times New Roman"/>
          <w:b w:val="false"/>
          <w:i w:val="false"/>
          <w:color w:val="000000"/>
          <w:sz w:val="28"/>
        </w:rPr>
        <w:t>
      Продолжение таблицы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42"/>
          <w:p>
            <w:pPr>
              <w:spacing w:after="20"/>
              <w:ind w:left="20"/>
              <w:jc w:val="both"/>
            </w:pPr>
            <w:r>
              <w:rPr>
                <w:rFonts w:ascii="Times New Roman"/>
                <w:b w:val="false"/>
                <w:i w:val="false"/>
                <w:color w:val="000000"/>
                <w:sz w:val="20"/>
              </w:rPr>
              <w:t>
Aуа шуын оқшаулау индексі Rw -дБ</w:t>
            </w:r>
          </w:p>
          <w:bookmarkEnd w:id="942"/>
          <w:p>
            <w:pPr>
              <w:spacing w:after="20"/>
              <w:ind w:left="20"/>
              <w:jc w:val="both"/>
            </w:pPr>
            <w:r>
              <w:rPr>
                <w:rFonts w:ascii="Times New Roman"/>
                <w:b w:val="false"/>
                <w:i w:val="false"/>
                <w:color w:val="000000"/>
                <w:sz w:val="20"/>
              </w:rPr>
              <w:t>
(Индекс изоляции воздушного шума Rw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43"/>
          <w:p>
            <w:pPr>
              <w:spacing w:after="20"/>
              <w:ind w:left="20"/>
              <w:jc w:val="both"/>
            </w:pPr>
            <w:r>
              <w:rPr>
                <w:rFonts w:ascii="Times New Roman"/>
                <w:b w:val="false"/>
                <w:i w:val="false"/>
                <w:color w:val="000000"/>
                <w:sz w:val="20"/>
              </w:rPr>
              <w:t>
Cоққы шуының келтірілген деңгей индексі Lnw-дБ</w:t>
            </w:r>
          </w:p>
          <w:bookmarkEnd w:id="943"/>
          <w:p>
            <w:pPr>
              <w:spacing w:after="20"/>
              <w:ind w:left="20"/>
              <w:jc w:val="both"/>
            </w:pPr>
            <w:r>
              <w:rPr>
                <w:rFonts w:ascii="Times New Roman"/>
                <w:b w:val="false"/>
                <w:i w:val="false"/>
                <w:color w:val="000000"/>
                <w:sz w:val="20"/>
              </w:rPr>
              <w:t>
(Индекс изоляции приведенного ударного шума Lnw-дБ)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(Измеренное)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44"/>
          <w:p>
            <w:pPr>
              <w:spacing w:after="20"/>
              <w:ind w:left="20"/>
              <w:jc w:val="both"/>
            </w:pPr>
            <w:r>
              <w:rPr>
                <w:rFonts w:ascii="Times New Roman"/>
                <w:b w:val="false"/>
                <w:i w:val="false"/>
                <w:color w:val="000000"/>
                <w:sz w:val="20"/>
              </w:rPr>
              <w:t>
Нормативті көрсеткіш</w:t>
            </w:r>
          </w:p>
          <w:bookmarkEnd w:id="944"/>
          <w:p>
            <w:pPr>
              <w:spacing w:after="20"/>
              <w:ind w:left="20"/>
              <w:jc w:val="both"/>
            </w:pPr>
            <w:r>
              <w:rPr>
                <w:rFonts w:ascii="Times New Roman"/>
                <w:b w:val="false"/>
                <w:i w:val="false"/>
                <w:color w:val="000000"/>
                <w:sz w:val="20"/>
              </w:rPr>
              <w:t>
(Нормативный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(Измеренное)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45"/>
          <w:p>
            <w:pPr>
              <w:spacing w:after="20"/>
              <w:ind w:left="20"/>
              <w:jc w:val="both"/>
            </w:pPr>
            <w:r>
              <w:rPr>
                <w:rFonts w:ascii="Times New Roman"/>
                <w:b w:val="false"/>
                <w:i w:val="false"/>
                <w:color w:val="000000"/>
                <w:sz w:val="20"/>
              </w:rPr>
              <w:t>
Нормативті көрсеткіш</w:t>
            </w:r>
          </w:p>
          <w:bookmarkEnd w:id="945"/>
          <w:p>
            <w:pPr>
              <w:spacing w:after="20"/>
              <w:ind w:left="20"/>
              <w:jc w:val="both"/>
            </w:pPr>
            <w:r>
              <w:rPr>
                <w:rFonts w:ascii="Times New Roman"/>
                <w:b w:val="false"/>
                <w:i w:val="false"/>
                <w:color w:val="000000"/>
                <w:sz w:val="20"/>
              </w:rPr>
              <w:t>
(Нормативный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46"/>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946"/>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47"/>
          <w:p>
            <w:pPr>
              <w:spacing w:after="20"/>
              <w:ind w:left="20"/>
              <w:jc w:val="both"/>
            </w:pPr>
            <w:r>
              <w:rPr>
                <w:rFonts w:ascii="Times New Roman"/>
                <w:b w:val="false"/>
                <w:i w:val="false"/>
                <w:color w:val="000000"/>
                <w:sz w:val="20"/>
              </w:rPr>
              <w:t>
_________________________________________________</w:t>
            </w:r>
          </w:p>
          <w:bookmarkEnd w:id="947"/>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48"/>
          <w:p>
            <w:pPr>
              <w:spacing w:after="20"/>
              <w:ind w:left="20"/>
              <w:jc w:val="both"/>
            </w:pPr>
            <w:r>
              <w:rPr>
                <w:rFonts w:ascii="Times New Roman"/>
                <w:b w:val="false"/>
                <w:i w:val="false"/>
                <w:color w:val="000000"/>
                <w:sz w:val="20"/>
              </w:rPr>
              <w:t>
Зертхана меңгерушісінің Т.А.Ә. (болған жағдайда), қолы.</w:t>
            </w:r>
          </w:p>
          <w:bookmarkEnd w:id="948"/>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49"/>
          <w:p>
            <w:pPr>
              <w:spacing w:after="20"/>
              <w:ind w:left="20"/>
              <w:jc w:val="both"/>
            </w:pPr>
            <w:r>
              <w:rPr>
                <w:rFonts w:ascii="Times New Roman"/>
                <w:b w:val="false"/>
                <w:i w:val="false"/>
                <w:color w:val="000000"/>
                <w:sz w:val="20"/>
              </w:rPr>
              <w:t>
Мекеме басшысы (орынбасары)</w:t>
            </w:r>
          </w:p>
          <w:bookmarkEnd w:id="949"/>
          <w:p>
            <w:pPr>
              <w:spacing w:after="20"/>
              <w:ind w:left="20"/>
              <w:jc w:val="both"/>
            </w:pPr>
            <w:r>
              <w:rPr>
                <w:rFonts w:ascii="Times New Roman"/>
                <w:b w:val="false"/>
                <w:i w:val="false"/>
                <w:color w:val="000000"/>
                <w:sz w:val="20"/>
              </w:rPr>
              <w:t>
Т.А.Ә. (болған жағдайда), қолы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50"/>
          <w:p>
            <w:pPr>
              <w:spacing w:after="20"/>
              <w:ind w:left="20"/>
              <w:jc w:val="both"/>
            </w:pPr>
            <w:r>
              <w:rPr>
                <w:rFonts w:ascii="Times New Roman"/>
                <w:b w:val="false"/>
                <w:i w:val="false"/>
                <w:color w:val="000000"/>
                <w:sz w:val="20"/>
              </w:rPr>
              <w:t>
_________________________________________________</w:t>
            </w:r>
          </w:p>
          <w:bookmarkEnd w:id="950"/>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51"/>
          <w:p>
            <w:pPr>
              <w:spacing w:after="20"/>
              <w:ind w:left="20"/>
              <w:jc w:val="both"/>
            </w:pPr>
            <w:r>
              <w:rPr>
                <w:rFonts w:ascii="Times New Roman"/>
                <w:b w:val="false"/>
                <w:i w:val="false"/>
                <w:color w:val="000000"/>
                <w:sz w:val="20"/>
              </w:rPr>
              <w:t>
Руководитель организации (заместитель)</w:t>
            </w:r>
          </w:p>
          <w:bookmarkEnd w:id="951"/>
          <w:p>
            <w:pPr>
              <w:spacing w:after="20"/>
              <w:ind w:left="20"/>
              <w:jc w:val="both"/>
            </w:pPr>
            <w:r>
              <w:rPr>
                <w:rFonts w:ascii="Times New Roman"/>
                <w:b w:val="false"/>
                <w:i w:val="false"/>
                <w:color w:val="000000"/>
                <w:sz w:val="20"/>
              </w:rPr>
              <w:t>
(Ф.И.О. (при наличии), подпись)</w:t>
            </w: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bookmarkStart w:name="z1075" w:id="952"/>
      <w:r>
        <w:rPr>
          <w:rFonts w:ascii="Times New Roman"/>
          <w:b w:val="false"/>
          <w:i w:val="false"/>
          <w:color w:val="000000"/>
          <w:sz w:val="28"/>
        </w:rPr>
        <w:t>
      Хаттама __ данада толтырылады</w:t>
      </w:r>
    </w:p>
    <w:bookmarkEnd w:id="952"/>
    <w:p>
      <w:pPr>
        <w:spacing w:after="0"/>
        <w:ind w:left="0"/>
        <w:jc w:val="both"/>
      </w:pPr>
      <w:r>
        <w:rPr>
          <w:rFonts w:ascii="Times New Roman"/>
          <w:b w:val="false"/>
          <w:i w:val="false"/>
          <w:color w:val="000000"/>
          <w:sz w:val="28"/>
        </w:rPr>
        <w:t>(Протокол составлен в ___ экземплярах)</w:t>
      </w:r>
    </w:p>
    <w:p>
      <w:pPr>
        <w:spacing w:after="0"/>
        <w:ind w:left="0"/>
        <w:jc w:val="both"/>
      </w:pPr>
      <w:r>
        <w:rPr>
          <w:rFonts w:ascii="Times New Roman"/>
          <w:b w:val="false"/>
          <w:i w:val="false"/>
          <w:color w:val="000000"/>
          <w:sz w:val="28"/>
        </w:rPr>
        <w:t>Хаттама берілген күні</w:t>
      </w:r>
    </w:p>
    <w:p>
      <w:pPr>
        <w:spacing w:after="0"/>
        <w:ind w:left="0"/>
        <w:jc w:val="both"/>
      </w:pPr>
      <w:r>
        <w:rPr>
          <w:rFonts w:ascii="Times New Roman"/>
          <w:b w:val="false"/>
          <w:i w:val="false"/>
          <w:color w:val="000000"/>
          <w:sz w:val="28"/>
        </w:rPr>
        <w:t>(Дата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 химиялық</w:t>
      </w:r>
    </w:p>
    <w:p>
      <w:pPr>
        <w:spacing w:after="0"/>
        <w:ind w:left="0"/>
        <w:jc w:val="both"/>
      </w:pPr>
      <w:r>
        <w:rPr>
          <w:rFonts w:ascii="Times New Roman"/>
          <w:b w:val="false"/>
          <w:i w:val="false"/>
          <w:color w:val="000000"/>
          <w:sz w:val="28"/>
        </w:rPr>
        <w:t>заттардың, физикалық және радиациялық факторлардың үлгілері / сынамалары туралы</w:t>
      </w:r>
    </w:p>
    <w:p>
      <w:pPr>
        <w:spacing w:after="0"/>
        <w:ind w:left="0"/>
        <w:jc w:val="both"/>
      </w:pPr>
      <w:r>
        <w:rPr>
          <w:rFonts w:ascii="Times New Roman"/>
          <w:b w:val="false"/>
          <w:i w:val="false"/>
          <w:color w:val="000000"/>
          <w:sz w:val="28"/>
        </w:rPr>
        <w:t>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 исследуемой</w:t>
      </w:r>
    </w:p>
    <w:p>
      <w:pPr>
        <w:spacing w:after="0"/>
        <w:ind w:left="0"/>
        <w:jc w:val="both"/>
      </w:pPr>
      <w:r>
        <w:rPr>
          <w:rFonts w:ascii="Times New Roman"/>
          <w:b w:val="false"/>
          <w:i w:val="false"/>
          <w:color w:val="000000"/>
          <w:sz w:val="28"/>
        </w:rPr>
        <w:t>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53"/>
          <w:p>
            <w:pPr>
              <w:spacing w:after="20"/>
              <w:ind w:left="20"/>
              <w:jc w:val="both"/>
            </w:pPr>
            <w:r>
              <w:rPr>
                <w:rFonts w:ascii="Times New Roman"/>
                <w:b w:val="false"/>
                <w:i w:val="false"/>
                <w:color w:val="000000"/>
                <w:sz w:val="20"/>
              </w:rPr>
              <w:t>
Нысанның БҚСЖ бойынша коды</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5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95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 бұйрығымен бекітілген № 038/е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5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95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56"/>
          <w:p>
            <w:pPr>
              <w:spacing w:after="20"/>
              <w:ind w:left="20"/>
              <w:jc w:val="both"/>
            </w:pPr>
            <w:r>
              <w:rPr>
                <w:rFonts w:ascii="Times New Roman"/>
                <w:b w:val="false"/>
                <w:i w:val="false"/>
                <w:color w:val="000000"/>
                <w:sz w:val="20"/>
              </w:rPr>
              <w:t>
Медицинская документация Форма № 038/у</w:t>
            </w:r>
          </w:p>
          <w:bookmarkEnd w:id="95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w:t>
            </w:r>
          </w:p>
        </w:tc>
      </w:tr>
    </w:tbl>
    <w:p>
      <w:pPr>
        <w:spacing w:after="0"/>
        <w:ind w:left="0"/>
        <w:jc w:val="both"/>
      </w:pPr>
      <w:bookmarkStart w:name="z1085" w:id="957"/>
      <w:r>
        <w:rPr>
          <w:rFonts w:ascii="Times New Roman"/>
          <w:b w:val="false"/>
          <w:i w:val="false"/>
          <w:color w:val="000000"/>
          <w:sz w:val="28"/>
        </w:rPr>
        <w:t>
      Электромагниттік өрісті өлшеу ХАТТАМАСЫ</w:t>
      </w:r>
    </w:p>
    <w:bookmarkEnd w:id="957"/>
    <w:p>
      <w:pPr>
        <w:spacing w:after="0"/>
        <w:ind w:left="0"/>
        <w:jc w:val="both"/>
      </w:pPr>
      <w:r>
        <w:rPr>
          <w:rFonts w:ascii="Times New Roman"/>
          <w:b w:val="false"/>
          <w:i w:val="false"/>
          <w:color w:val="000000"/>
          <w:sz w:val="28"/>
        </w:rPr>
        <w:t>ПРОТОКОЛ измерения электромагнитного поля</w:t>
      </w:r>
    </w:p>
    <w:p>
      <w:pPr>
        <w:spacing w:after="0"/>
        <w:ind w:left="0"/>
        <w:jc w:val="both"/>
      </w:pPr>
      <w:r>
        <w:rPr>
          <w:rFonts w:ascii="Times New Roman"/>
          <w:b w:val="false"/>
          <w:i w:val="false"/>
          <w:color w:val="000000"/>
          <w:sz w:val="28"/>
        </w:rPr>
        <w:t>№__________от "____" _______ 20__ ж. (г.)</w:t>
      </w:r>
    </w:p>
    <w:p>
      <w:pPr>
        <w:spacing w:after="0"/>
        <w:ind w:left="0"/>
        <w:jc w:val="both"/>
      </w:pPr>
      <w:bookmarkStart w:name="z1086" w:id="958"/>
      <w:r>
        <w:rPr>
          <w:rFonts w:ascii="Times New Roman"/>
          <w:b w:val="false"/>
          <w:i w:val="false"/>
          <w:color w:val="000000"/>
          <w:sz w:val="28"/>
        </w:rPr>
        <w:t>
      1. Шаруашылық жүргізуші нысанының толық атауы, мекенжайы</w:t>
      </w:r>
    </w:p>
    <w:bookmarkEnd w:id="958"/>
    <w:p>
      <w:pPr>
        <w:spacing w:after="0"/>
        <w:ind w:left="0"/>
        <w:jc w:val="both"/>
      </w:pPr>
      <w:r>
        <w:rPr>
          <w:rFonts w:ascii="Times New Roman"/>
          <w:b w:val="false"/>
          <w:i w:val="false"/>
          <w:color w:val="000000"/>
          <w:sz w:val="28"/>
        </w:rPr>
        <w:t>(Полное наименование хозяйствующего объекта, адрес)</w:t>
      </w:r>
    </w:p>
    <w:p>
      <w:pPr>
        <w:spacing w:after="0"/>
        <w:ind w:left="0"/>
        <w:jc w:val="both"/>
      </w:pPr>
      <w:r>
        <w:rPr>
          <w:rFonts w:ascii="Times New Roman"/>
          <w:b w:val="false"/>
          <w:i w:val="false"/>
          <w:color w:val="000000"/>
          <w:sz w:val="28"/>
        </w:rPr>
        <w:t>_______________ __________________________________________________________</w:t>
      </w:r>
    </w:p>
    <w:p>
      <w:pPr>
        <w:spacing w:after="0"/>
        <w:ind w:left="0"/>
        <w:jc w:val="both"/>
      </w:pPr>
      <w:r>
        <w:rPr>
          <w:rFonts w:ascii="Times New Roman"/>
          <w:b w:val="false"/>
          <w:i w:val="false"/>
          <w:color w:val="000000"/>
          <w:sz w:val="28"/>
        </w:rPr>
        <w:t xml:space="preserve"> цех, учаске (цех, участок)</w:t>
      </w:r>
    </w:p>
    <w:p>
      <w:pPr>
        <w:spacing w:after="0"/>
        <w:ind w:left="0"/>
        <w:jc w:val="both"/>
      </w:pPr>
      <w:r>
        <w:rPr>
          <w:rFonts w:ascii="Times New Roman"/>
          <w:b w:val="false"/>
          <w:i w:val="false"/>
          <w:color w:val="000000"/>
          <w:sz w:val="28"/>
        </w:rPr>
        <w:t>2. Өлшеу мақсаты</w:t>
      </w:r>
    </w:p>
    <w:p>
      <w:pPr>
        <w:spacing w:after="0"/>
        <w:ind w:left="0"/>
        <w:jc w:val="both"/>
      </w:pPr>
      <w:r>
        <w:rPr>
          <w:rFonts w:ascii="Times New Roman"/>
          <w:b w:val="false"/>
          <w:i w:val="false"/>
          <w:color w:val="000000"/>
          <w:sz w:val="28"/>
        </w:rPr>
        <w:t>(Цель измерения)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Өлшеулер объекті өкілінің қатысуымен жүргізілді</w:t>
      </w:r>
    </w:p>
    <w:p>
      <w:pPr>
        <w:spacing w:after="0"/>
        <w:ind w:left="0"/>
        <w:jc w:val="both"/>
      </w:pPr>
      <w:r>
        <w:rPr>
          <w:rFonts w:ascii="Times New Roman"/>
          <w:b w:val="false"/>
          <w:i w:val="false"/>
          <w:color w:val="000000"/>
          <w:sz w:val="28"/>
        </w:rPr>
        <w:t>(Замеры проводились в присутствии представителя объекта)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4. Өлшеу құралдары </w:t>
      </w:r>
    </w:p>
    <w:p>
      <w:pPr>
        <w:spacing w:after="0"/>
        <w:ind w:left="0"/>
        <w:jc w:val="both"/>
      </w:pPr>
      <w:r>
        <w:rPr>
          <w:rFonts w:ascii="Times New Roman"/>
          <w:b w:val="false"/>
          <w:i w:val="false"/>
          <w:color w:val="000000"/>
          <w:sz w:val="28"/>
        </w:rPr>
        <w:t>Средства измерений)_______________________________________________________</w:t>
      </w:r>
    </w:p>
    <w:p>
      <w:pPr>
        <w:spacing w:after="0"/>
        <w:ind w:left="0"/>
        <w:jc w:val="both"/>
      </w:pPr>
      <w:r>
        <w:rPr>
          <w:rFonts w:ascii="Times New Roman"/>
          <w:b w:val="false"/>
          <w:i w:val="false"/>
          <w:color w:val="000000"/>
          <w:sz w:val="28"/>
        </w:rPr>
        <w:t>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5. Тексеру туралы мәліметтер</w:t>
      </w:r>
    </w:p>
    <w:p>
      <w:pPr>
        <w:spacing w:after="0"/>
        <w:ind w:left="0"/>
        <w:jc w:val="both"/>
      </w:pPr>
      <w:r>
        <w:rPr>
          <w:rFonts w:ascii="Times New Roman"/>
          <w:b w:val="false"/>
          <w:i w:val="false"/>
          <w:color w:val="000000"/>
          <w:sz w:val="28"/>
        </w:rPr>
        <w:t>(Сведения о поверке)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берілген күні мен куәліктің нөмірі (дата и номер свидетельства)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Өлшеулер жүргізу мен санитариялық-эпидемиологиялық қорытынды беру келесі</w:t>
      </w:r>
    </w:p>
    <w:p>
      <w:pPr>
        <w:spacing w:after="0"/>
        <w:ind w:left="0"/>
        <w:jc w:val="both"/>
      </w:pPr>
      <w:r>
        <w:rPr>
          <w:rFonts w:ascii="Times New Roman"/>
          <w:b w:val="false"/>
          <w:i w:val="false"/>
          <w:color w:val="000000"/>
          <w:sz w:val="28"/>
        </w:rPr>
        <w:t>нормативтік-техникалық құжаттамаға сай жүргізілді</w:t>
      </w:r>
    </w:p>
    <w:p>
      <w:pPr>
        <w:spacing w:after="0"/>
        <w:ind w:left="0"/>
        <w:jc w:val="both"/>
      </w:pPr>
      <w:r>
        <w:rPr>
          <w:rFonts w:ascii="Times New Roman"/>
          <w:b w:val="false"/>
          <w:i w:val="false"/>
          <w:color w:val="000000"/>
          <w:sz w:val="28"/>
        </w:rPr>
        <w:t>(Нормативно-техническая документация в соответствии с которой проводились</w:t>
      </w:r>
    </w:p>
    <w:p>
      <w:pPr>
        <w:spacing w:after="0"/>
        <w:ind w:left="0"/>
        <w:jc w:val="both"/>
      </w:pPr>
      <w:r>
        <w:rPr>
          <w:rFonts w:ascii="Times New Roman"/>
          <w:b w:val="false"/>
          <w:i w:val="false"/>
          <w:color w:val="000000"/>
          <w:sz w:val="28"/>
        </w:rPr>
        <w:t>измерения и давалось санитарно-эпидемиологическое заключение)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атап өтіңіз (перечислить)</w:t>
      </w:r>
    </w:p>
    <w:p>
      <w:pPr>
        <w:spacing w:after="0"/>
        <w:ind w:left="0"/>
        <w:jc w:val="both"/>
      </w:pPr>
      <w:r>
        <w:rPr>
          <w:rFonts w:ascii="Times New Roman"/>
          <w:b w:val="false"/>
          <w:i w:val="false"/>
          <w:color w:val="000000"/>
          <w:sz w:val="28"/>
        </w:rPr>
        <w:t>7. Өндіруші ұйым нөмірлерімен белгіленген жабдықтардың, электромагниттік</w:t>
      </w:r>
    </w:p>
    <w:p>
      <w:pPr>
        <w:spacing w:after="0"/>
        <w:ind w:left="0"/>
        <w:jc w:val="both"/>
      </w:pPr>
      <w:r>
        <w:rPr>
          <w:rFonts w:ascii="Times New Roman"/>
          <w:b w:val="false"/>
          <w:i w:val="false"/>
          <w:color w:val="000000"/>
          <w:sz w:val="28"/>
        </w:rPr>
        <w:t>сәулелену көздерінің орналасуы көрсетілген және өлшеу нүктелері үй-жайдың кескіні</w:t>
      </w:r>
    </w:p>
    <w:p>
      <w:pPr>
        <w:spacing w:after="0"/>
        <w:ind w:left="0"/>
        <w:jc w:val="both"/>
      </w:pPr>
      <w:r>
        <w:rPr>
          <w:rFonts w:ascii="Times New Roman"/>
          <w:b w:val="false"/>
          <w:i w:val="false"/>
          <w:color w:val="000000"/>
          <w:sz w:val="28"/>
        </w:rPr>
        <w:t>(Эскиз помещения с указанием размещения оборудования, источников</w:t>
      </w:r>
    </w:p>
    <w:p>
      <w:pPr>
        <w:spacing w:after="0"/>
        <w:ind w:left="0"/>
        <w:jc w:val="both"/>
      </w:pPr>
      <w:r>
        <w:rPr>
          <w:rFonts w:ascii="Times New Roman"/>
          <w:b w:val="false"/>
          <w:i w:val="false"/>
          <w:color w:val="000000"/>
          <w:sz w:val="28"/>
        </w:rPr>
        <w:t>электромагнитных излучений обозначенных номерами организаций-изготовителей)</w:t>
      </w:r>
    </w:p>
    <w:p>
      <w:pPr>
        <w:spacing w:after="0"/>
        <w:ind w:left="0"/>
        <w:jc w:val="both"/>
      </w:pPr>
      <w:r>
        <w:rPr>
          <w:rFonts w:ascii="Times New Roman"/>
          <w:b w:val="false"/>
          <w:i w:val="false"/>
          <w:color w:val="000000"/>
          <w:sz w:val="28"/>
        </w:rPr>
        <w:t>и нанесением точек замеров)</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59"/>
          <w:p>
            <w:pPr>
              <w:spacing w:after="20"/>
              <w:ind w:left="20"/>
              <w:jc w:val="both"/>
            </w:pPr>
            <w:r>
              <w:rPr>
                <w:rFonts w:ascii="Times New Roman"/>
                <w:b w:val="false"/>
                <w:i w:val="false"/>
                <w:color w:val="000000"/>
                <w:sz w:val="20"/>
              </w:rPr>
              <w:t>
Рет бойынша нөмірі</w:t>
            </w:r>
          </w:p>
          <w:bookmarkEnd w:id="959"/>
          <w:p>
            <w:pPr>
              <w:spacing w:after="20"/>
              <w:ind w:left="20"/>
              <w:jc w:val="both"/>
            </w:pPr>
            <w:r>
              <w:rPr>
                <w:rFonts w:ascii="Times New Roman"/>
                <w:b w:val="false"/>
                <w:i w:val="false"/>
                <w:color w:val="000000"/>
                <w:sz w:val="20"/>
              </w:rPr>
              <w:t>
(Номер по порядку)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60"/>
          <w:p>
            <w:pPr>
              <w:spacing w:after="20"/>
              <w:ind w:left="20"/>
              <w:jc w:val="both"/>
            </w:pPr>
            <w:r>
              <w:rPr>
                <w:rFonts w:ascii="Times New Roman"/>
                <w:b w:val="false"/>
                <w:i w:val="false"/>
                <w:color w:val="000000"/>
                <w:sz w:val="20"/>
              </w:rPr>
              <w:t>
Кескіні бойынша нүктенің орны</w:t>
            </w:r>
          </w:p>
          <w:bookmarkEnd w:id="960"/>
          <w:p>
            <w:pPr>
              <w:spacing w:after="20"/>
              <w:ind w:left="20"/>
              <w:jc w:val="both"/>
            </w:pPr>
            <w:r>
              <w:rPr>
                <w:rFonts w:ascii="Times New Roman"/>
                <w:b w:val="false"/>
                <w:i w:val="false"/>
                <w:color w:val="000000"/>
                <w:sz w:val="20"/>
              </w:rPr>
              <w:t>
(Номер точек по эскизу)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61"/>
          <w:p>
            <w:pPr>
              <w:spacing w:after="20"/>
              <w:ind w:left="20"/>
              <w:jc w:val="both"/>
            </w:pPr>
            <w:r>
              <w:rPr>
                <w:rFonts w:ascii="Times New Roman"/>
                <w:b w:val="false"/>
                <w:i w:val="false"/>
                <w:color w:val="000000"/>
                <w:sz w:val="20"/>
              </w:rPr>
              <w:t>
Өлшеу орны</w:t>
            </w:r>
          </w:p>
          <w:bookmarkEnd w:id="961"/>
          <w:p>
            <w:pPr>
              <w:spacing w:after="20"/>
              <w:ind w:left="20"/>
              <w:jc w:val="both"/>
            </w:pPr>
            <w:r>
              <w:rPr>
                <w:rFonts w:ascii="Times New Roman"/>
                <w:b w:val="false"/>
                <w:i w:val="false"/>
                <w:color w:val="000000"/>
                <w:sz w:val="20"/>
              </w:rPr>
              <w:t>
(Место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62"/>
          <w:p>
            <w:pPr>
              <w:spacing w:after="20"/>
              <w:ind w:left="20"/>
              <w:jc w:val="both"/>
            </w:pPr>
            <w:r>
              <w:rPr>
                <w:rFonts w:ascii="Times New Roman"/>
                <w:b w:val="false"/>
                <w:i w:val="false"/>
                <w:color w:val="000000"/>
                <w:sz w:val="20"/>
              </w:rPr>
              <w:t>
Сәуле көзінен арақашықтығы, м</w:t>
            </w:r>
          </w:p>
          <w:bookmarkEnd w:id="962"/>
          <w:p>
            <w:pPr>
              <w:spacing w:after="20"/>
              <w:ind w:left="20"/>
              <w:jc w:val="both"/>
            </w:pPr>
            <w:r>
              <w:rPr>
                <w:rFonts w:ascii="Times New Roman"/>
                <w:b w:val="false"/>
                <w:i w:val="false"/>
                <w:color w:val="000000"/>
                <w:sz w:val="20"/>
              </w:rPr>
              <w:t>
(Расстояние от источника в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63"/>
          <w:p>
            <w:pPr>
              <w:spacing w:after="20"/>
              <w:ind w:left="20"/>
              <w:jc w:val="both"/>
            </w:pPr>
            <w:r>
              <w:rPr>
                <w:rFonts w:ascii="Times New Roman"/>
                <w:b w:val="false"/>
                <w:i w:val="false"/>
                <w:color w:val="000000"/>
                <w:sz w:val="20"/>
              </w:rPr>
              <w:t>
Еденнен биіктігі, м</w:t>
            </w:r>
          </w:p>
          <w:bookmarkEnd w:id="963"/>
          <w:p>
            <w:pPr>
              <w:spacing w:after="20"/>
              <w:ind w:left="20"/>
              <w:jc w:val="both"/>
            </w:pPr>
            <w:r>
              <w:rPr>
                <w:rFonts w:ascii="Times New Roman"/>
                <w:b w:val="false"/>
                <w:i w:val="false"/>
                <w:color w:val="000000"/>
                <w:sz w:val="20"/>
              </w:rPr>
              <w:t>
(Высота от пола в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64"/>
          <w:p>
            <w:pPr>
              <w:spacing w:after="20"/>
              <w:ind w:left="20"/>
              <w:jc w:val="both"/>
            </w:pPr>
            <w:r>
              <w:rPr>
                <w:rFonts w:ascii="Times New Roman"/>
                <w:b w:val="false"/>
                <w:i w:val="false"/>
                <w:color w:val="000000"/>
                <w:sz w:val="20"/>
              </w:rPr>
              <w:t>
Жұмыс кезеңі кезінде ЭМӨ аумағында болу уықыты</w:t>
            </w:r>
          </w:p>
          <w:bookmarkEnd w:id="964"/>
          <w:p>
            <w:pPr>
              <w:spacing w:after="20"/>
              <w:ind w:left="20"/>
              <w:jc w:val="both"/>
            </w:pPr>
            <w:r>
              <w:rPr>
                <w:rFonts w:ascii="Times New Roman"/>
                <w:b w:val="false"/>
                <w:i w:val="false"/>
                <w:color w:val="000000"/>
                <w:sz w:val="20"/>
              </w:rPr>
              <w:t>
(Время пребывания в зоне ЭМП в течении смены)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65"/>
          <w:p>
            <w:pPr>
              <w:spacing w:after="20"/>
              <w:ind w:left="20"/>
              <w:jc w:val="both"/>
            </w:pPr>
            <w:r>
              <w:rPr>
                <w:rFonts w:ascii="Times New Roman"/>
                <w:b w:val="false"/>
                <w:i w:val="false"/>
                <w:color w:val="000000"/>
                <w:sz w:val="20"/>
              </w:rPr>
              <w:t>
ЭМӨ кернеулілігі</w:t>
            </w:r>
          </w:p>
          <w:bookmarkEnd w:id="965"/>
          <w:p>
            <w:pPr>
              <w:spacing w:after="20"/>
              <w:ind w:left="20"/>
              <w:jc w:val="both"/>
            </w:pPr>
            <w:r>
              <w:rPr>
                <w:rFonts w:ascii="Times New Roman"/>
                <w:b w:val="false"/>
                <w:i w:val="false"/>
                <w:color w:val="000000"/>
                <w:sz w:val="20"/>
              </w:rPr>
              <w:t>
Напряженность ЭМП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66"/>
          <w:p>
            <w:pPr>
              <w:spacing w:after="20"/>
              <w:ind w:left="20"/>
              <w:jc w:val="both"/>
            </w:pPr>
            <w:r>
              <w:rPr>
                <w:rFonts w:ascii="Times New Roman"/>
                <w:b w:val="false"/>
                <w:i w:val="false"/>
                <w:color w:val="000000"/>
                <w:sz w:val="20"/>
              </w:rPr>
              <w:t>
Электрлік құрамы бойынша, кВ/м,В/м</w:t>
            </w:r>
          </w:p>
          <w:bookmarkEnd w:id="966"/>
          <w:p>
            <w:pPr>
              <w:spacing w:after="20"/>
              <w:ind w:left="20"/>
              <w:jc w:val="both"/>
            </w:pPr>
            <w:r>
              <w:rPr>
                <w:rFonts w:ascii="Times New Roman"/>
                <w:b w:val="false"/>
                <w:i w:val="false"/>
                <w:color w:val="000000"/>
                <w:sz w:val="20"/>
              </w:rPr>
              <w:t>
(По электрической составляющей, кВ/м,В/м)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967"/>
          <w:p>
            <w:pPr>
              <w:spacing w:after="20"/>
              <w:ind w:left="20"/>
              <w:jc w:val="both"/>
            </w:pPr>
            <w:r>
              <w:rPr>
                <w:rFonts w:ascii="Times New Roman"/>
                <w:b w:val="false"/>
                <w:i w:val="false"/>
                <w:color w:val="000000"/>
                <w:sz w:val="20"/>
              </w:rPr>
              <w:t>
Құрамындағы магнит бойынша А /м, мкТл</w:t>
            </w:r>
          </w:p>
          <w:bookmarkEnd w:id="967"/>
          <w:p>
            <w:pPr>
              <w:spacing w:after="20"/>
              <w:ind w:left="20"/>
              <w:jc w:val="both"/>
            </w:pPr>
            <w:r>
              <w:rPr>
                <w:rFonts w:ascii="Times New Roman"/>
                <w:b w:val="false"/>
                <w:i w:val="false"/>
                <w:color w:val="000000"/>
                <w:sz w:val="20"/>
              </w:rPr>
              <w:t>
По магнитной составляющей А /м, мкТл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68"/>
          <w:p>
            <w:pPr>
              <w:spacing w:after="20"/>
              <w:ind w:left="20"/>
              <w:jc w:val="both"/>
            </w:pPr>
            <w:r>
              <w:rPr>
                <w:rFonts w:ascii="Times New Roman"/>
                <w:b w:val="false"/>
                <w:i w:val="false"/>
                <w:color w:val="000000"/>
                <w:sz w:val="20"/>
              </w:rPr>
              <w:t>
Электростатикалық өріс кВ/м,</w:t>
            </w:r>
          </w:p>
          <w:bookmarkEnd w:id="968"/>
          <w:p>
            <w:pPr>
              <w:spacing w:after="20"/>
              <w:ind w:left="20"/>
              <w:jc w:val="both"/>
            </w:pPr>
            <w:r>
              <w:rPr>
                <w:rFonts w:ascii="Times New Roman"/>
                <w:b w:val="false"/>
                <w:i w:val="false"/>
                <w:color w:val="000000"/>
                <w:sz w:val="20"/>
              </w:rPr>
              <w:t>
Электростатическое поле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969"/>
          <w:p>
            <w:pPr>
              <w:spacing w:after="20"/>
              <w:ind w:left="20"/>
              <w:jc w:val="both"/>
            </w:pPr>
            <w:r>
              <w:rPr>
                <w:rFonts w:ascii="Times New Roman"/>
                <w:b w:val="false"/>
                <w:i w:val="false"/>
                <w:color w:val="000000"/>
                <w:sz w:val="20"/>
              </w:rPr>
              <w:t>
Өлшеулер</w:t>
            </w:r>
          </w:p>
          <w:bookmarkEnd w:id="969"/>
          <w:p>
            <w:pPr>
              <w:spacing w:after="20"/>
              <w:ind w:left="20"/>
              <w:jc w:val="both"/>
            </w:pPr>
            <w:r>
              <w:rPr>
                <w:rFonts w:ascii="Times New Roman"/>
                <w:b w:val="false"/>
                <w:i w:val="false"/>
                <w:color w:val="000000"/>
                <w:sz w:val="20"/>
              </w:rPr>
              <w:t>
(Измеренное)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(Предельно-допустимое)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970"/>
          <w:p>
            <w:pPr>
              <w:spacing w:after="20"/>
              <w:ind w:left="20"/>
              <w:jc w:val="both"/>
            </w:pPr>
            <w:r>
              <w:rPr>
                <w:rFonts w:ascii="Times New Roman"/>
                <w:b w:val="false"/>
                <w:i w:val="false"/>
                <w:color w:val="000000"/>
                <w:sz w:val="20"/>
              </w:rPr>
              <w:t>
Өлшеулер</w:t>
            </w:r>
          </w:p>
          <w:bookmarkEnd w:id="970"/>
          <w:p>
            <w:pPr>
              <w:spacing w:after="20"/>
              <w:ind w:left="20"/>
              <w:jc w:val="both"/>
            </w:pPr>
            <w:r>
              <w:rPr>
                <w:rFonts w:ascii="Times New Roman"/>
                <w:b w:val="false"/>
                <w:i w:val="false"/>
                <w:color w:val="000000"/>
                <w:sz w:val="20"/>
              </w:rPr>
              <w:t>
(Измеренное)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(Предельно-допустимое)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71"/>
          <w:p>
            <w:pPr>
              <w:spacing w:after="20"/>
              <w:ind w:left="20"/>
              <w:jc w:val="both"/>
            </w:pPr>
            <w:r>
              <w:rPr>
                <w:rFonts w:ascii="Times New Roman"/>
                <w:b w:val="false"/>
                <w:i w:val="false"/>
                <w:color w:val="000000"/>
                <w:sz w:val="20"/>
              </w:rPr>
              <w:t>
Өлшеулер</w:t>
            </w:r>
          </w:p>
          <w:bookmarkEnd w:id="971"/>
          <w:p>
            <w:pPr>
              <w:spacing w:after="20"/>
              <w:ind w:left="20"/>
              <w:jc w:val="both"/>
            </w:pPr>
            <w:r>
              <w:rPr>
                <w:rFonts w:ascii="Times New Roman"/>
                <w:b w:val="false"/>
                <w:i w:val="false"/>
                <w:color w:val="000000"/>
                <w:sz w:val="20"/>
              </w:rPr>
              <w:t>
(Измеренное)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(Предельно-допустимое)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1100" w:id="972"/>
      <w:r>
        <w:rPr>
          <w:rFonts w:ascii="Times New Roman"/>
          <w:b w:val="false"/>
          <w:i w:val="false"/>
          <w:color w:val="000000"/>
          <w:sz w:val="28"/>
        </w:rPr>
        <w:t>
      Кестенің жалғасы</w:t>
      </w:r>
    </w:p>
    <w:bookmarkEnd w:id="972"/>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973"/>
          <w:p>
            <w:pPr>
              <w:spacing w:after="20"/>
              <w:ind w:left="20"/>
              <w:jc w:val="both"/>
            </w:pPr>
            <w:r>
              <w:rPr>
                <w:rFonts w:ascii="Times New Roman"/>
                <w:b w:val="false"/>
                <w:i w:val="false"/>
                <w:color w:val="000000"/>
                <w:sz w:val="20"/>
              </w:rPr>
              <w:t>
Инфрақызыл, ультракүлгін лазерлік сәулелену интенсивтілігі, Вт/м2, Дж/м2</w:t>
            </w:r>
          </w:p>
          <w:bookmarkEnd w:id="973"/>
          <w:p>
            <w:pPr>
              <w:spacing w:after="20"/>
              <w:ind w:left="20"/>
              <w:jc w:val="both"/>
            </w:pPr>
            <w:r>
              <w:rPr>
                <w:rFonts w:ascii="Times New Roman"/>
                <w:b w:val="false"/>
                <w:i w:val="false"/>
                <w:color w:val="000000"/>
                <w:sz w:val="20"/>
              </w:rPr>
              <w:t>
(Интенсивность: инфракрасного; ультрафиолетового; лазерного излучения, Вт/м2, Дж/м2)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74"/>
          <w:p>
            <w:pPr>
              <w:spacing w:after="20"/>
              <w:ind w:left="20"/>
              <w:jc w:val="both"/>
            </w:pPr>
            <w:r>
              <w:rPr>
                <w:rFonts w:ascii="Times New Roman"/>
                <w:b w:val="false"/>
                <w:i w:val="false"/>
                <w:color w:val="000000"/>
                <w:sz w:val="20"/>
              </w:rPr>
              <w:t>
Энергия ағысының тығыздығы Вт/м2, МкВт/см 2</w:t>
            </w:r>
          </w:p>
          <w:bookmarkEnd w:id="974"/>
          <w:p>
            <w:pPr>
              <w:spacing w:after="20"/>
              <w:ind w:left="20"/>
              <w:jc w:val="both"/>
            </w:pPr>
            <w:r>
              <w:rPr>
                <w:rFonts w:ascii="Times New Roman"/>
                <w:b w:val="false"/>
                <w:i w:val="false"/>
                <w:color w:val="000000"/>
                <w:sz w:val="20"/>
              </w:rPr>
              <w:t>
(Плотность потока энергии Вт/м2, МкВт/см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75"/>
          <w:p>
            <w:pPr>
              <w:spacing w:after="20"/>
              <w:ind w:left="20"/>
              <w:jc w:val="both"/>
            </w:pPr>
            <w:r>
              <w:rPr>
                <w:rFonts w:ascii="Times New Roman"/>
                <w:b w:val="false"/>
                <w:i w:val="false"/>
                <w:color w:val="000000"/>
                <w:sz w:val="20"/>
              </w:rPr>
              <w:t>
Өлшеулер</w:t>
            </w:r>
          </w:p>
          <w:bookmarkEnd w:id="975"/>
          <w:p>
            <w:pPr>
              <w:spacing w:after="20"/>
              <w:ind w:left="20"/>
              <w:jc w:val="both"/>
            </w:pPr>
            <w:r>
              <w:rPr>
                <w:rFonts w:ascii="Times New Roman"/>
                <w:b w:val="false"/>
                <w:i w:val="false"/>
                <w:color w:val="000000"/>
                <w:sz w:val="20"/>
              </w:rPr>
              <w:t>
(Измеренное)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(Предельно-допустимое)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76"/>
          <w:p>
            <w:pPr>
              <w:spacing w:after="20"/>
              <w:ind w:left="20"/>
              <w:jc w:val="both"/>
            </w:pPr>
            <w:r>
              <w:rPr>
                <w:rFonts w:ascii="Times New Roman"/>
                <w:b w:val="false"/>
                <w:i w:val="false"/>
                <w:color w:val="000000"/>
                <w:sz w:val="20"/>
              </w:rPr>
              <w:t>
Өлшеулер</w:t>
            </w:r>
          </w:p>
          <w:bookmarkEnd w:id="976"/>
          <w:p>
            <w:pPr>
              <w:spacing w:after="20"/>
              <w:ind w:left="20"/>
              <w:jc w:val="both"/>
            </w:pPr>
            <w:r>
              <w:rPr>
                <w:rFonts w:ascii="Times New Roman"/>
                <w:b w:val="false"/>
                <w:i w:val="false"/>
                <w:color w:val="000000"/>
                <w:sz w:val="20"/>
              </w:rPr>
              <w:t>
(Измеренное)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77"/>
          <w:p>
            <w:pPr>
              <w:spacing w:after="20"/>
              <w:ind w:left="20"/>
              <w:jc w:val="both"/>
            </w:pPr>
            <w:r>
              <w:rPr>
                <w:rFonts w:ascii="Times New Roman"/>
                <w:b w:val="false"/>
                <w:i w:val="false"/>
                <w:color w:val="000000"/>
                <w:sz w:val="20"/>
              </w:rPr>
              <w:t>
Шекті рұқсат етілген</w:t>
            </w:r>
          </w:p>
          <w:bookmarkEnd w:id="977"/>
          <w:p>
            <w:pPr>
              <w:spacing w:after="20"/>
              <w:ind w:left="20"/>
              <w:jc w:val="both"/>
            </w:pPr>
            <w:r>
              <w:rPr>
                <w:rFonts w:ascii="Times New Roman"/>
                <w:b w:val="false"/>
                <w:i w:val="false"/>
                <w:color w:val="000000"/>
                <w:sz w:val="20"/>
              </w:rPr>
              <w:t>
(Предельно-допустимое)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1106" w:id="978"/>
      <w:r>
        <w:rPr>
          <w:rFonts w:ascii="Times New Roman"/>
          <w:b w:val="false"/>
          <w:i w:val="false"/>
          <w:color w:val="000000"/>
          <w:sz w:val="28"/>
        </w:rPr>
        <w:t>
      Артқы беті</w:t>
      </w:r>
    </w:p>
    <w:bookmarkEnd w:id="978"/>
    <w:p>
      <w:pPr>
        <w:spacing w:after="0"/>
        <w:ind w:left="0"/>
        <w:jc w:val="both"/>
      </w:pPr>
      <w:r>
        <w:rPr>
          <w:rFonts w:ascii="Times New Roman"/>
          <w:b w:val="false"/>
          <w:i w:val="false"/>
          <w:color w:val="000000"/>
          <w:sz w:val="28"/>
        </w:rPr>
        <w:t>(Разворот)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79"/>
          <w:p>
            <w:pPr>
              <w:spacing w:after="20"/>
              <w:ind w:left="20"/>
              <w:jc w:val="both"/>
            </w:pPr>
            <w:r>
              <w:rPr>
                <w:rFonts w:ascii="Times New Roman"/>
                <w:b w:val="false"/>
                <w:i w:val="false"/>
                <w:color w:val="000000"/>
                <w:sz w:val="20"/>
              </w:rPr>
              <w:t>
ЭМӨ энергиясын шығаратын қондырғылардың тізбелері мен параметрлері</w:t>
            </w:r>
          </w:p>
          <w:bookmarkEnd w:id="979"/>
          <w:p>
            <w:pPr>
              <w:spacing w:after="20"/>
              <w:ind w:left="20"/>
              <w:jc w:val="both"/>
            </w:pPr>
            <w:r>
              <w:rPr>
                <w:rFonts w:ascii="Times New Roman"/>
                <w:b w:val="false"/>
                <w:i w:val="false"/>
                <w:color w:val="000000"/>
                <w:sz w:val="20"/>
              </w:rPr>
              <w:t>
(Перечни и параметры установок излучающих энергию ЭМП)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80"/>
          <w:p>
            <w:pPr>
              <w:spacing w:after="20"/>
              <w:ind w:left="20"/>
              <w:jc w:val="both"/>
            </w:pPr>
            <w:r>
              <w:rPr>
                <w:rFonts w:ascii="Times New Roman"/>
                <w:b w:val="false"/>
                <w:i w:val="false"/>
                <w:color w:val="000000"/>
                <w:sz w:val="20"/>
              </w:rPr>
              <w:t>
Қондырғының атауы</w:t>
            </w:r>
          </w:p>
          <w:bookmarkEnd w:id="980"/>
          <w:p>
            <w:pPr>
              <w:spacing w:after="20"/>
              <w:ind w:left="20"/>
              <w:jc w:val="both"/>
            </w:pPr>
            <w:r>
              <w:rPr>
                <w:rFonts w:ascii="Times New Roman"/>
                <w:b w:val="false"/>
                <w:i w:val="false"/>
                <w:color w:val="000000"/>
                <w:sz w:val="20"/>
              </w:rPr>
              <w:t>
(Наименование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81"/>
          <w:p>
            <w:pPr>
              <w:spacing w:after="20"/>
              <w:ind w:left="20"/>
              <w:jc w:val="both"/>
            </w:pPr>
            <w:r>
              <w:rPr>
                <w:rFonts w:ascii="Times New Roman"/>
                <w:b w:val="false"/>
                <w:i w:val="false"/>
                <w:color w:val="000000"/>
                <w:sz w:val="20"/>
              </w:rPr>
              <w:t>
ЭМС жиілігі</w:t>
            </w:r>
          </w:p>
          <w:bookmarkEnd w:id="981"/>
          <w:p>
            <w:pPr>
              <w:spacing w:after="20"/>
              <w:ind w:left="20"/>
              <w:jc w:val="both"/>
            </w:pPr>
            <w:r>
              <w:rPr>
                <w:rFonts w:ascii="Times New Roman"/>
                <w:b w:val="false"/>
                <w:i w:val="false"/>
                <w:color w:val="000000"/>
                <w:sz w:val="20"/>
              </w:rPr>
              <w:t>
(Частота ЭМИ)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82"/>
          <w:p>
            <w:pPr>
              <w:spacing w:after="20"/>
              <w:ind w:left="20"/>
              <w:jc w:val="both"/>
            </w:pPr>
            <w:r>
              <w:rPr>
                <w:rFonts w:ascii="Times New Roman"/>
                <w:b w:val="false"/>
                <w:i w:val="false"/>
                <w:color w:val="000000"/>
                <w:sz w:val="20"/>
              </w:rPr>
              <w:t>
ЭМС көзінің қуаты</w:t>
            </w:r>
          </w:p>
          <w:bookmarkEnd w:id="982"/>
          <w:p>
            <w:pPr>
              <w:spacing w:after="20"/>
              <w:ind w:left="20"/>
              <w:jc w:val="both"/>
            </w:pPr>
            <w:r>
              <w:rPr>
                <w:rFonts w:ascii="Times New Roman"/>
                <w:b w:val="false"/>
                <w:i w:val="false"/>
                <w:color w:val="000000"/>
                <w:sz w:val="20"/>
              </w:rPr>
              <w:t>
(Мощность источника ЭМИ)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83"/>
          <w:p>
            <w:pPr>
              <w:spacing w:after="20"/>
              <w:ind w:left="20"/>
              <w:jc w:val="both"/>
            </w:pPr>
            <w:r>
              <w:rPr>
                <w:rFonts w:ascii="Times New Roman"/>
                <w:b w:val="false"/>
                <w:i w:val="false"/>
                <w:color w:val="000000"/>
                <w:sz w:val="20"/>
              </w:rPr>
              <w:t>
Өлшеу кезіндегі көздің жұмыс режимі (қуаттылығы)</w:t>
            </w:r>
          </w:p>
          <w:bookmarkEnd w:id="983"/>
          <w:p>
            <w:pPr>
              <w:spacing w:after="20"/>
              <w:ind w:left="20"/>
              <w:jc w:val="both"/>
            </w:pPr>
            <w:r>
              <w:rPr>
                <w:rFonts w:ascii="Times New Roman"/>
                <w:b w:val="false"/>
                <w:i w:val="false"/>
                <w:color w:val="000000"/>
                <w:sz w:val="20"/>
              </w:rPr>
              <w:t>
(Режим работы (мощность) источника при измерении)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84"/>
          <w:p>
            <w:pPr>
              <w:spacing w:after="20"/>
              <w:ind w:left="20"/>
              <w:jc w:val="both"/>
            </w:pPr>
            <w:r>
              <w:rPr>
                <w:rFonts w:ascii="Times New Roman"/>
                <w:b w:val="false"/>
                <w:i w:val="false"/>
                <w:color w:val="000000"/>
                <w:sz w:val="20"/>
              </w:rPr>
              <w:t>
Шығарған зауыттың нөмірі</w:t>
            </w:r>
          </w:p>
          <w:bookmarkEnd w:id="984"/>
          <w:p>
            <w:pPr>
              <w:spacing w:after="20"/>
              <w:ind w:left="20"/>
              <w:jc w:val="both"/>
            </w:pPr>
            <w:r>
              <w:rPr>
                <w:rFonts w:ascii="Times New Roman"/>
                <w:b w:val="false"/>
                <w:i w:val="false"/>
                <w:color w:val="000000"/>
                <w:sz w:val="20"/>
              </w:rPr>
              <w:t>
(Заводской номер источника)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85"/>
          <w:p>
            <w:pPr>
              <w:spacing w:after="20"/>
              <w:ind w:left="20"/>
              <w:jc w:val="both"/>
            </w:pPr>
            <w:r>
              <w:rPr>
                <w:rFonts w:ascii="Times New Roman"/>
                <w:b w:val="false"/>
                <w:i w:val="false"/>
                <w:color w:val="000000"/>
                <w:sz w:val="20"/>
              </w:rPr>
              <w:t>
Шығарылған жылы</w:t>
            </w:r>
          </w:p>
          <w:bookmarkEnd w:id="985"/>
          <w:p>
            <w:pPr>
              <w:spacing w:after="20"/>
              <w:ind w:left="20"/>
              <w:jc w:val="both"/>
            </w:pPr>
            <w:r>
              <w:rPr>
                <w:rFonts w:ascii="Times New Roman"/>
                <w:b w:val="false"/>
                <w:i w:val="false"/>
                <w:color w:val="000000"/>
                <w:sz w:val="20"/>
              </w:rPr>
              <w:t>
(Год выпуска источника)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86"/>
          <w:p>
            <w:pPr>
              <w:spacing w:after="20"/>
              <w:ind w:left="20"/>
              <w:jc w:val="both"/>
            </w:pPr>
            <w:r>
              <w:rPr>
                <w:rFonts w:ascii="Times New Roman"/>
                <w:b w:val="false"/>
                <w:i w:val="false"/>
                <w:color w:val="000000"/>
                <w:sz w:val="20"/>
              </w:rPr>
              <w:t>
Ескерту</w:t>
            </w:r>
          </w:p>
          <w:bookmarkEnd w:id="986"/>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bookmarkStart w:name="z1115" w:id="987"/>
      <w:r>
        <w:rPr>
          <w:rFonts w:ascii="Times New Roman"/>
          <w:b w:val="false"/>
          <w:i w:val="false"/>
          <w:color w:val="000000"/>
          <w:sz w:val="28"/>
        </w:rPr>
        <w:t>
      Үлгілердің (нің) НҚ-ға сәйкестiгiне зерттеулер жүргiзiлдi</w:t>
      </w:r>
    </w:p>
    <w:bookmarkEnd w:id="987"/>
    <w:p>
      <w:pPr>
        <w:spacing w:after="0"/>
        <w:ind w:left="0"/>
        <w:jc w:val="both"/>
      </w:pPr>
      <w:r>
        <w:rPr>
          <w:rFonts w:ascii="Times New Roman"/>
          <w:b w:val="false"/>
          <w:i w:val="false"/>
          <w:color w:val="000000"/>
          <w:sz w:val="28"/>
        </w:rPr>
        <w:t>(Исследование проводились на соответствие НД)</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88"/>
          <w:p>
            <w:pPr>
              <w:spacing w:after="20"/>
              <w:ind w:left="20"/>
              <w:jc w:val="both"/>
            </w:pPr>
            <w:r>
              <w:rPr>
                <w:rFonts w:ascii="Times New Roman"/>
                <w:b w:val="false"/>
                <w:i w:val="false"/>
                <w:color w:val="000000"/>
                <w:sz w:val="20"/>
              </w:rPr>
              <w:t>
_________________________________________________</w:t>
            </w:r>
          </w:p>
          <w:bookmarkEnd w:id="988"/>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89"/>
          <w:p>
            <w:pPr>
              <w:spacing w:after="20"/>
              <w:ind w:left="20"/>
              <w:jc w:val="both"/>
            </w:pPr>
            <w:r>
              <w:rPr>
                <w:rFonts w:ascii="Times New Roman"/>
                <w:b w:val="false"/>
                <w:i w:val="false"/>
                <w:color w:val="000000"/>
                <w:sz w:val="20"/>
              </w:rPr>
              <w:t xml:space="preserve">
Мекеме басшысы (орынбасары) </w:t>
            </w:r>
          </w:p>
          <w:bookmarkEnd w:id="989"/>
          <w:p>
            <w:pPr>
              <w:spacing w:after="20"/>
              <w:ind w:left="20"/>
              <w:jc w:val="both"/>
            </w:pPr>
            <w:r>
              <w:rPr>
                <w:rFonts w:ascii="Times New Roman"/>
                <w:b w:val="false"/>
                <w:i w:val="false"/>
                <w:color w:val="000000"/>
                <w:sz w:val="20"/>
              </w:rPr>
              <w:t>
Т.А.Ә.(болған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90"/>
          <w:p>
            <w:pPr>
              <w:spacing w:after="20"/>
              <w:ind w:left="20"/>
              <w:jc w:val="both"/>
            </w:pPr>
            <w:r>
              <w:rPr>
                <w:rFonts w:ascii="Times New Roman"/>
                <w:b w:val="false"/>
                <w:i w:val="false"/>
                <w:color w:val="000000"/>
                <w:sz w:val="20"/>
              </w:rPr>
              <w:t>
_________________________________________________</w:t>
            </w:r>
          </w:p>
          <w:bookmarkEnd w:id="990"/>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91"/>
          <w:p>
            <w:pPr>
              <w:spacing w:after="20"/>
              <w:ind w:left="20"/>
              <w:jc w:val="both"/>
            </w:pPr>
            <w:r>
              <w:rPr>
                <w:rFonts w:ascii="Times New Roman"/>
                <w:b w:val="false"/>
                <w:i w:val="false"/>
                <w:color w:val="000000"/>
                <w:sz w:val="20"/>
              </w:rPr>
              <w:t>
Руководитель организации (заместитель)</w:t>
            </w:r>
          </w:p>
          <w:bookmarkEnd w:id="991"/>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20" w:id="992"/>
      <w:r>
        <w:rPr>
          <w:rFonts w:ascii="Times New Roman"/>
          <w:b w:val="false"/>
          <w:i w:val="false"/>
          <w:color w:val="000000"/>
          <w:sz w:val="28"/>
        </w:rPr>
        <w:t>
      Хаттама __ данада толтырылады</w:t>
      </w:r>
    </w:p>
    <w:bookmarkEnd w:id="992"/>
    <w:p>
      <w:pPr>
        <w:spacing w:after="0"/>
        <w:ind w:left="0"/>
        <w:jc w:val="both"/>
      </w:pPr>
      <w:r>
        <w:rPr>
          <w:rFonts w:ascii="Times New Roman"/>
          <w:b w:val="false"/>
          <w:i w:val="false"/>
          <w:color w:val="000000"/>
          <w:sz w:val="28"/>
        </w:rPr>
        <w:t>(Протокол составлен в ___ экземплярах)</w:t>
      </w:r>
    </w:p>
    <w:p>
      <w:pPr>
        <w:spacing w:after="0"/>
        <w:ind w:left="0"/>
        <w:jc w:val="both"/>
      </w:pPr>
      <w:r>
        <w:rPr>
          <w:rFonts w:ascii="Times New Roman"/>
          <w:b w:val="false"/>
          <w:i w:val="false"/>
          <w:color w:val="000000"/>
          <w:sz w:val="28"/>
        </w:rPr>
        <w:t>Хаттама берілген күні</w:t>
      </w:r>
    </w:p>
    <w:p>
      <w:pPr>
        <w:spacing w:after="0"/>
        <w:ind w:left="0"/>
        <w:jc w:val="both"/>
      </w:pPr>
      <w:r>
        <w:rPr>
          <w:rFonts w:ascii="Times New Roman"/>
          <w:b w:val="false"/>
          <w:i w:val="false"/>
          <w:color w:val="000000"/>
          <w:sz w:val="28"/>
        </w:rPr>
        <w:t>(Дата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93"/>
          <w:p>
            <w:pPr>
              <w:spacing w:after="20"/>
              <w:ind w:left="20"/>
              <w:jc w:val="both"/>
            </w:pPr>
            <w:r>
              <w:rPr>
                <w:rFonts w:ascii="Times New Roman"/>
                <w:b w:val="false"/>
                <w:i w:val="false"/>
                <w:color w:val="000000"/>
                <w:sz w:val="20"/>
              </w:rPr>
              <w:t>
Нысанның БҚСЖ бойынша коды</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9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99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9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w:t>
            </w:r>
          </w:p>
          <w:bookmarkEnd w:id="995"/>
          <w:p>
            <w:pPr>
              <w:spacing w:after="20"/>
              <w:ind w:left="20"/>
              <w:jc w:val="both"/>
            </w:pPr>
            <w:r>
              <w:rPr>
                <w:rFonts w:ascii="Times New Roman"/>
                <w:b w:val="false"/>
                <w:i w:val="false"/>
                <w:color w:val="000000"/>
                <w:sz w:val="20"/>
              </w:rPr>
              <w:t>
Бекітілген № 039/е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9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99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97"/>
          <w:p>
            <w:pPr>
              <w:spacing w:after="20"/>
              <w:ind w:left="20"/>
              <w:jc w:val="both"/>
            </w:pPr>
            <w:r>
              <w:rPr>
                <w:rFonts w:ascii="Times New Roman"/>
                <w:b w:val="false"/>
                <w:i w:val="false"/>
                <w:color w:val="000000"/>
                <w:sz w:val="20"/>
              </w:rPr>
              <w:t>
Медицинская документация Форма № 039/у</w:t>
            </w:r>
          </w:p>
          <w:bookmarkEnd w:id="99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1131" w:id="998"/>
      <w:r>
        <w:rPr>
          <w:rFonts w:ascii="Times New Roman"/>
          <w:b w:val="false"/>
          <w:i w:val="false"/>
          <w:color w:val="000000"/>
          <w:sz w:val="28"/>
        </w:rPr>
        <w:t>
      Өсімдік шаруашылығы өнімін нитраттардың бар болуына зерттеу ХАТТАМАСЫ</w:t>
      </w:r>
    </w:p>
    <w:bookmarkEnd w:id="998"/>
    <w:p>
      <w:pPr>
        <w:spacing w:after="0"/>
        <w:ind w:left="0"/>
        <w:jc w:val="both"/>
      </w:pPr>
      <w:r>
        <w:rPr>
          <w:rFonts w:ascii="Times New Roman"/>
          <w:b w:val="false"/>
          <w:i w:val="false"/>
          <w:color w:val="000000"/>
          <w:sz w:val="28"/>
        </w:rPr>
        <w:t>ПРОТОКОЛ исследования растениеводческой продукции на содержание нитратов</w:t>
      </w:r>
    </w:p>
    <w:p>
      <w:pPr>
        <w:spacing w:after="0"/>
        <w:ind w:left="0"/>
        <w:jc w:val="both"/>
      </w:pPr>
      <w:r>
        <w:rPr>
          <w:rFonts w:ascii="Times New Roman"/>
          <w:b w:val="false"/>
          <w:i w:val="false"/>
          <w:color w:val="000000"/>
          <w:sz w:val="28"/>
        </w:rPr>
        <w:t>№______ от "_____" ___________20__ (г.)</w:t>
      </w:r>
    </w:p>
    <w:p>
      <w:pPr>
        <w:spacing w:after="0"/>
        <w:ind w:left="0"/>
        <w:jc w:val="both"/>
      </w:pPr>
      <w:bookmarkStart w:name="z1132" w:id="999"/>
      <w:r>
        <w:rPr>
          <w:rFonts w:ascii="Times New Roman"/>
          <w:b w:val="false"/>
          <w:i w:val="false"/>
          <w:color w:val="000000"/>
          <w:sz w:val="28"/>
        </w:rPr>
        <w:t>
      1. Объектінің атауы, мекенжайы</w:t>
      </w:r>
    </w:p>
    <w:bookmarkEnd w:id="999"/>
    <w:p>
      <w:pPr>
        <w:spacing w:after="0"/>
        <w:ind w:left="0"/>
        <w:jc w:val="both"/>
      </w:pPr>
      <w:r>
        <w:rPr>
          <w:rFonts w:ascii="Times New Roman"/>
          <w:b w:val="false"/>
          <w:i w:val="false"/>
          <w:color w:val="000000"/>
          <w:sz w:val="28"/>
        </w:rPr>
        <w:t>(Наименование объекта,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Үлгі алынған орын</w:t>
      </w:r>
    </w:p>
    <w:p>
      <w:pPr>
        <w:spacing w:after="0"/>
        <w:ind w:left="0"/>
        <w:jc w:val="both"/>
      </w:pPr>
      <w:r>
        <w:rPr>
          <w:rFonts w:ascii="Times New Roman"/>
          <w:b w:val="false"/>
          <w:i w:val="false"/>
          <w:color w:val="000000"/>
          <w:sz w:val="28"/>
        </w:rPr>
        <w:t>(Место отбора образца) _____________________________________________________</w:t>
      </w:r>
    </w:p>
    <w:p>
      <w:pPr>
        <w:spacing w:after="0"/>
        <w:ind w:left="0"/>
        <w:jc w:val="both"/>
      </w:pPr>
      <w:r>
        <w:rPr>
          <w:rFonts w:ascii="Times New Roman"/>
          <w:b w:val="false"/>
          <w:i w:val="false"/>
          <w:color w:val="000000"/>
          <w:sz w:val="28"/>
        </w:rPr>
        <w:t>3. Үлгінің атауы (Наименование образца) ______________________________________</w:t>
      </w:r>
    </w:p>
    <w:p>
      <w:pPr>
        <w:spacing w:after="0"/>
        <w:ind w:left="0"/>
        <w:jc w:val="both"/>
      </w:pPr>
      <w:r>
        <w:rPr>
          <w:rFonts w:ascii="Times New Roman"/>
          <w:b w:val="false"/>
          <w:i w:val="false"/>
          <w:color w:val="000000"/>
          <w:sz w:val="28"/>
        </w:rPr>
        <w:t>4. Зерттеу мақсаты (Цель исследования) _______________________________________</w:t>
      </w:r>
    </w:p>
    <w:p>
      <w:pPr>
        <w:spacing w:after="0"/>
        <w:ind w:left="0"/>
        <w:jc w:val="both"/>
      </w:pPr>
      <w:r>
        <w:rPr>
          <w:rFonts w:ascii="Times New Roman"/>
          <w:b w:val="false"/>
          <w:i w:val="false"/>
          <w:color w:val="000000"/>
          <w:sz w:val="28"/>
        </w:rPr>
        <w:t>5. Партия мөлшері (Величина партии) - _______________________________________</w:t>
      </w:r>
    </w:p>
    <w:p>
      <w:pPr>
        <w:spacing w:after="0"/>
        <w:ind w:left="0"/>
        <w:jc w:val="both"/>
      </w:pPr>
      <w:r>
        <w:rPr>
          <w:rFonts w:ascii="Times New Roman"/>
          <w:b w:val="false"/>
          <w:i w:val="false"/>
          <w:color w:val="000000"/>
          <w:sz w:val="28"/>
        </w:rPr>
        <w:t>6. Сынама алынған күні мен уақыты</w:t>
      </w:r>
    </w:p>
    <w:p>
      <w:pPr>
        <w:spacing w:after="0"/>
        <w:ind w:left="0"/>
        <w:jc w:val="both"/>
      </w:pPr>
      <w:r>
        <w:rPr>
          <w:rFonts w:ascii="Times New Roman"/>
          <w:b w:val="false"/>
          <w:i w:val="false"/>
          <w:color w:val="000000"/>
          <w:sz w:val="28"/>
        </w:rPr>
        <w:t>(Дата и время отбора) ______________________________________________________</w:t>
      </w:r>
    </w:p>
    <w:p>
      <w:pPr>
        <w:spacing w:after="0"/>
        <w:ind w:left="0"/>
        <w:jc w:val="both"/>
      </w:pPr>
      <w:r>
        <w:rPr>
          <w:rFonts w:ascii="Times New Roman"/>
          <w:b w:val="false"/>
          <w:i w:val="false"/>
          <w:color w:val="000000"/>
          <w:sz w:val="28"/>
        </w:rPr>
        <w:t>7. Жеткізілген күні мен уақыты</w:t>
      </w:r>
    </w:p>
    <w:p>
      <w:pPr>
        <w:spacing w:after="0"/>
        <w:ind w:left="0"/>
        <w:jc w:val="both"/>
      </w:pPr>
      <w:r>
        <w:rPr>
          <w:rFonts w:ascii="Times New Roman"/>
          <w:b w:val="false"/>
          <w:i w:val="false"/>
          <w:color w:val="000000"/>
          <w:sz w:val="28"/>
        </w:rPr>
        <w:t>(Дата и время доставки) ____________________________________________________</w:t>
      </w:r>
    </w:p>
    <w:p>
      <w:pPr>
        <w:spacing w:after="0"/>
        <w:ind w:left="0"/>
        <w:jc w:val="both"/>
      </w:pPr>
      <w:r>
        <w:rPr>
          <w:rFonts w:ascii="Times New Roman"/>
          <w:b w:val="false"/>
          <w:i w:val="false"/>
          <w:color w:val="000000"/>
          <w:sz w:val="28"/>
        </w:rPr>
        <w:t>8. Қосымша мәліметтер</w:t>
      </w:r>
    </w:p>
    <w:p>
      <w:pPr>
        <w:spacing w:after="0"/>
        <w:ind w:left="0"/>
        <w:jc w:val="both"/>
      </w:pPr>
      <w:r>
        <w:rPr>
          <w:rFonts w:ascii="Times New Roman"/>
          <w:b w:val="false"/>
          <w:i w:val="false"/>
          <w:color w:val="000000"/>
          <w:sz w:val="28"/>
        </w:rPr>
        <w:t>(Дополнительные сведения) _________________________________________________</w:t>
      </w:r>
    </w:p>
    <w:p>
      <w:pPr>
        <w:spacing w:after="0"/>
        <w:ind w:left="0"/>
        <w:jc w:val="both"/>
      </w:pPr>
      <w:r>
        <w:rPr>
          <w:rFonts w:ascii="Times New Roman"/>
          <w:b w:val="false"/>
          <w:i w:val="false"/>
          <w:color w:val="000000"/>
          <w:sz w:val="28"/>
        </w:rPr>
        <w:t>9. Мөлшері</w:t>
      </w:r>
    </w:p>
    <w:p>
      <w:pPr>
        <w:spacing w:after="0"/>
        <w:ind w:left="0"/>
        <w:jc w:val="both"/>
      </w:pPr>
      <w:r>
        <w:rPr>
          <w:rFonts w:ascii="Times New Roman"/>
          <w:b w:val="false"/>
          <w:i w:val="false"/>
          <w:color w:val="000000"/>
          <w:sz w:val="28"/>
        </w:rPr>
        <w:t>(Объем) __________________________________________________________________</w:t>
      </w:r>
    </w:p>
    <w:p>
      <w:pPr>
        <w:spacing w:after="0"/>
        <w:ind w:left="0"/>
        <w:jc w:val="both"/>
      </w:pPr>
      <w:r>
        <w:rPr>
          <w:rFonts w:ascii="Times New Roman"/>
          <w:b w:val="false"/>
          <w:i w:val="false"/>
          <w:color w:val="000000"/>
          <w:sz w:val="28"/>
        </w:rPr>
        <w:t>10. Топтамалар сана (Номер партий) __________________________________________</w:t>
      </w:r>
    </w:p>
    <w:p>
      <w:pPr>
        <w:spacing w:after="0"/>
        <w:ind w:left="0"/>
        <w:jc w:val="both"/>
      </w:pPr>
      <w:r>
        <w:rPr>
          <w:rFonts w:ascii="Times New Roman"/>
          <w:b w:val="false"/>
          <w:i w:val="false"/>
          <w:color w:val="000000"/>
          <w:sz w:val="28"/>
        </w:rPr>
        <w:t>11. Өндірілген мерзімі</w:t>
      </w:r>
    </w:p>
    <w:p>
      <w:pPr>
        <w:spacing w:after="0"/>
        <w:ind w:left="0"/>
        <w:jc w:val="both"/>
      </w:pPr>
      <w:r>
        <w:rPr>
          <w:rFonts w:ascii="Times New Roman"/>
          <w:b w:val="false"/>
          <w:i w:val="false"/>
          <w:color w:val="000000"/>
          <w:sz w:val="28"/>
        </w:rPr>
        <w:t>(Дата выработки) __________________________________________________________</w:t>
      </w:r>
    </w:p>
    <w:p>
      <w:pPr>
        <w:spacing w:after="0"/>
        <w:ind w:left="0"/>
        <w:jc w:val="both"/>
      </w:pPr>
      <w:r>
        <w:rPr>
          <w:rFonts w:ascii="Times New Roman"/>
          <w:b w:val="false"/>
          <w:i w:val="false"/>
          <w:color w:val="000000"/>
          <w:sz w:val="28"/>
        </w:rPr>
        <w:t>12.Зерттеу нәтижелері</w:t>
      </w:r>
    </w:p>
    <w:p>
      <w:pPr>
        <w:spacing w:after="0"/>
        <w:ind w:left="0"/>
        <w:jc w:val="both"/>
      </w:pPr>
      <w:r>
        <w:rPr>
          <w:rFonts w:ascii="Times New Roman"/>
          <w:b w:val="false"/>
          <w:i w:val="false"/>
          <w:color w:val="000000"/>
          <w:sz w:val="28"/>
        </w:rPr>
        <w:t>(Результаты исследования)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00"/>
          <w:p>
            <w:pPr>
              <w:spacing w:after="20"/>
              <w:ind w:left="20"/>
              <w:jc w:val="both"/>
            </w:pPr>
            <w:r>
              <w:rPr>
                <w:rFonts w:ascii="Times New Roman"/>
                <w:b w:val="false"/>
                <w:i w:val="false"/>
                <w:color w:val="000000"/>
                <w:sz w:val="20"/>
              </w:rPr>
              <w:t>
Өнімнің атауы</w:t>
            </w:r>
          </w:p>
          <w:bookmarkEnd w:id="1000"/>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01"/>
          <w:p>
            <w:pPr>
              <w:spacing w:after="20"/>
              <w:ind w:left="20"/>
              <w:jc w:val="both"/>
            </w:pPr>
            <w:r>
              <w:rPr>
                <w:rFonts w:ascii="Times New Roman"/>
                <w:b w:val="false"/>
                <w:i w:val="false"/>
                <w:color w:val="000000"/>
                <w:sz w:val="20"/>
              </w:rPr>
              <w:t>
Нитраттардың анықталғанқалдық құрамы</w:t>
            </w:r>
          </w:p>
          <w:bookmarkEnd w:id="1001"/>
          <w:p>
            <w:pPr>
              <w:spacing w:after="20"/>
              <w:ind w:left="20"/>
              <w:jc w:val="both"/>
            </w:pPr>
            <w:r>
              <w:rPr>
                <w:rFonts w:ascii="Times New Roman"/>
                <w:b w:val="false"/>
                <w:i w:val="false"/>
                <w:color w:val="000000"/>
                <w:sz w:val="20"/>
              </w:rPr>
              <w:t>
(Обнаруженное остаточное содержание нитратов)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02"/>
          <w:p>
            <w:pPr>
              <w:spacing w:after="20"/>
              <w:ind w:left="20"/>
              <w:jc w:val="both"/>
            </w:pPr>
            <w:r>
              <w:rPr>
                <w:rFonts w:ascii="Times New Roman"/>
                <w:b w:val="false"/>
                <w:i w:val="false"/>
                <w:color w:val="000000"/>
                <w:sz w:val="20"/>
              </w:rPr>
              <w:t>
РЕМД нормативті көрсеткіштері, мг/кг</w:t>
            </w:r>
          </w:p>
          <w:bookmarkEnd w:id="1002"/>
          <w:p>
            <w:pPr>
              <w:spacing w:after="20"/>
              <w:ind w:left="20"/>
              <w:jc w:val="both"/>
            </w:pPr>
            <w:r>
              <w:rPr>
                <w:rFonts w:ascii="Times New Roman"/>
                <w:b w:val="false"/>
                <w:i w:val="false"/>
                <w:color w:val="000000"/>
                <w:sz w:val="20"/>
              </w:rPr>
              <w:t>
(Нормативные показатели МДУ, мг/кг)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03"/>
          <w:p>
            <w:pPr>
              <w:spacing w:after="20"/>
              <w:ind w:left="20"/>
              <w:jc w:val="both"/>
            </w:pPr>
            <w:r>
              <w:rPr>
                <w:rFonts w:ascii="Times New Roman"/>
                <w:b w:val="false"/>
                <w:i w:val="false"/>
                <w:color w:val="000000"/>
                <w:sz w:val="20"/>
              </w:rPr>
              <w:t>
Зерттеу әдістеріне қолданылған НҚ</w:t>
            </w:r>
          </w:p>
          <w:bookmarkEnd w:id="1003"/>
          <w:p>
            <w:pPr>
              <w:spacing w:after="20"/>
              <w:ind w:left="20"/>
              <w:jc w:val="both"/>
            </w:pPr>
            <w:r>
              <w:rPr>
                <w:rFonts w:ascii="Times New Roman"/>
                <w:b w:val="false"/>
                <w:i w:val="false"/>
                <w:color w:val="000000"/>
                <w:sz w:val="20"/>
              </w:rPr>
              <w:t>
(НД на метод испытаний)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04"/>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1004"/>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05"/>
          <w:p>
            <w:pPr>
              <w:spacing w:after="20"/>
              <w:ind w:left="20"/>
              <w:jc w:val="both"/>
            </w:pPr>
            <w:r>
              <w:rPr>
                <w:rFonts w:ascii="Times New Roman"/>
                <w:b w:val="false"/>
                <w:i w:val="false"/>
                <w:color w:val="000000"/>
                <w:sz w:val="20"/>
              </w:rPr>
              <w:t>
_________________________________________________</w:t>
            </w:r>
          </w:p>
          <w:bookmarkEnd w:id="1005"/>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06"/>
          <w:p>
            <w:pPr>
              <w:spacing w:after="20"/>
              <w:ind w:left="20"/>
              <w:jc w:val="both"/>
            </w:pPr>
            <w:r>
              <w:rPr>
                <w:rFonts w:ascii="Times New Roman"/>
                <w:b w:val="false"/>
                <w:i w:val="false"/>
                <w:color w:val="000000"/>
                <w:sz w:val="20"/>
              </w:rPr>
              <w:t>
Зертхана меңгерушісінің Т.А.Ә. (болған жағдайда), қолы.</w:t>
            </w:r>
          </w:p>
          <w:bookmarkEnd w:id="1006"/>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07"/>
          <w:p>
            <w:pPr>
              <w:spacing w:after="20"/>
              <w:ind w:left="20"/>
              <w:jc w:val="both"/>
            </w:pPr>
            <w:r>
              <w:rPr>
                <w:rFonts w:ascii="Times New Roman"/>
                <w:b w:val="false"/>
                <w:i w:val="false"/>
                <w:color w:val="000000"/>
                <w:sz w:val="20"/>
              </w:rPr>
              <w:t xml:space="preserve">
Мекеме басшысы (орынбасары) </w:t>
            </w:r>
          </w:p>
          <w:bookmarkEnd w:id="1007"/>
          <w:p>
            <w:pPr>
              <w:spacing w:after="20"/>
              <w:ind w:left="20"/>
              <w:jc w:val="both"/>
            </w:pPr>
            <w:r>
              <w:rPr>
                <w:rFonts w:ascii="Times New Roman"/>
                <w:b w:val="false"/>
                <w:i w:val="false"/>
                <w:color w:val="000000"/>
                <w:sz w:val="20"/>
              </w:rPr>
              <w:t>
Т.А.Ә. (болған жағдайда), қолы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08"/>
          <w:p>
            <w:pPr>
              <w:spacing w:after="20"/>
              <w:ind w:left="20"/>
              <w:jc w:val="both"/>
            </w:pPr>
            <w:r>
              <w:rPr>
                <w:rFonts w:ascii="Times New Roman"/>
                <w:b w:val="false"/>
                <w:i w:val="false"/>
                <w:color w:val="000000"/>
                <w:sz w:val="20"/>
              </w:rPr>
              <w:t>
__________________________________________________</w:t>
            </w:r>
          </w:p>
          <w:bookmarkEnd w:id="1008"/>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09"/>
          <w:p>
            <w:pPr>
              <w:spacing w:after="20"/>
              <w:ind w:left="20"/>
              <w:jc w:val="both"/>
            </w:pPr>
            <w:r>
              <w:rPr>
                <w:rFonts w:ascii="Times New Roman"/>
                <w:b w:val="false"/>
                <w:i w:val="false"/>
                <w:color w:val="000000"/>
                <w:sz w:val="20"/>
              </w:rPr>
              <w:t>
Руководитель организации (заместитель)</w:t>
            </w:r>
          </w:p>
          <w:bookmarkEnd w:id="1009"/>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bookmarkStart w:name="z1143" w:id="1010"/>
      <w:r>
        <w:rPr>
          <w:rFonts w:ascii="Times New Roman"/>
          <w:b w:val="false"/>
          <w:i w:val="false"/>
          <w:color w:val="000000"/>
          <w:sz w:val="28"/>
        </w:rPr>
        <w:t>
      Хаттама __ данада толтырылады (Протокол составлен в ___ экземплярах)</w:t>
      </w:r>
    </w:p>
    <w:bookmarkEnd w:id="1010"/>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11"/>
          <w:p>
            <w:pPr>
              <w:spacing w:after="20"/>
              <w:ind w:left="20"/>
              <w:jc w:val="both"/>
            </w:pPr>
            <w:r>
              <w:rPr>
                <w:rFonts w:ascii="Times New Roman"/>
                <w:b w:val="false"/>
                <w:i w:val="false"/>
                <w:color w:val="000000"/>
                <w:sz w:val="20"/>
              </w:rPr>
              <w:t>
Нысанның БҚСЖ бойынша коды</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1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01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13"/>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w:t>
            </w:r>
          </w:p>
          <w:bookmarkEnd w:id="1013"/>
          <w:p>
            <w:pPr>
              <w:spacing w:after="20"/>
              <w:ind w:left="20"/>
              <w:jc w:val="both"/>
            </w:pPr>
            <w:r>
              <w:rPr>
                <w:rFonts w:ascii="Times New Roman"/>
                <w:b w:val="false"/>
                <w:i w:val="false"/>
                <w:color w:val="000000"/>
                <w:sz w:val="20"/>
              </w:rPr>
              <w:t>
Бекітілген № 040/е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1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01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15"/>
          <w:p>
            <w:pPr>
              <w:spacing w:after="20"/>
              <w:ind w:left="20"/>
              <w:jc w:val="both"/>
            </w:pPr>
            <w:r>
              <w:rPr>
                <w:rFonts w:ascii="Times New Roman"/>
                <w:b w:val="false"/>
                <w:i w:val="false"/>
                <w:color w:val="000000"/>
                <w:sz w:val="20"/>
              </w:rPr>
              <w:t>
Медицинская документация Форма № 040/у</w:t>
            </w:r>
          </w:p>
          <w:bookmarkEnd w:id="101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1154" w:id="1016"/>
      <w:r>
        <w:rPr>
          <w:rFonts w:ascii="Times New Roman"/>
          <w:b w:val="false"/>
          <w:i w:val="false"/>
          <w:color w:val="000000"/>
          <w:sz w:val="28"/>
        </w:rPr>
        <w:t>
      Ауылшаруашылық өнімдерін, тамақ өнімдерін, суды, топырақты, ауа ортасын</w:t>
      </w:r>
    </w:p>
    <w:bookmarkEnd w:id="1016"/>
    <w:p>
      <w:pPr>
        <w:spacing w:after="0"/>
        <w:ind w:left="0"/>
        <w:jc w:val="both"/>
      </w:pPr>
      <w:r>
        <w:rPr>
          <w:rFonts w:ascii="Times New Roman"/>
          <w:b w:val="false"/>
          <w:i w:val="false"/>
          <w:color w:val="000000"/>
          <w:sz w:val="28"/>
        </w:rPr>
        <w:t>пестицидтердің қалдық көлемін анықтауға зерттеу</w:t>
      </w:r>
    </w:p>
    <w:p>
      <w:pPr>
        <w:spacing w:after="0"/>
        <w:ind w:left="0"/>
        <w:jc w:val="both"/>
      </w:pPr>
      <w:r>
        <w:rPr>
          <w:rFonts w:ascii="Times New Roman"/>
          <w:b w:val="false"/>
          <w:i w:val="false"/>
          <w:color w:val="000000"/>
          <w:sz w:val="28"/>
        </w:rPr>
        <w:t>(жоғары технологиялық зерттеу зертханасы, (бұдан әрі –ЖТЗ)) ХАТТАМАСЫ</w:t>
      </w:r>
    </w:p>
    <w:p>
      <w:pPr>
        <w:spacing w:after="0"/>
        <w:ind w:left="0"/>
        <w:jc w:val="both"/>
      </w:pPr>
      <w:r>
        <w:rPr>
          <w:rFonts w:ascii="Times New Roman"/>
          <w:b w:val="false"/>
          <w:i w:val="false"/>
          <w:color w:val="000000"/>
          <w:sz w:val="28"/>
        </w:rPr>
        <w:t>ПРОТОКОЛ исследования образцов сельскохозяйственной продукции, воды, почвы,</w:t>
      </w:r>
    </w:p>
    <w:p>
      <w:pPr>
        <w:spacing w:after="0"/>
        <w:ind w:left="0"/>
        <w:jc w:val="both"/>
      </w:pPr>
      <w:r>
        <w:rPr>
          <w:rFonts w:ascii="Times New Roman"/>
          <w:b w:val="false"/>
          <w:i w:val="false"/>
          <w:color w:val="000000"/>
          <w:sz w:val="28"/>
        </w:rPr>
        <w:t>воздушной среды на определение остаточных количеств пестицидов</w:t>
      </w:r>
    </w:p>
    <w:p>
      <w:pPr>
        <w:spacing w:after="0"/>
        <w:ind w:left="0"/>
        <w:jc w:val="both"/>
      </w:pPr>
      <w:r>
        <w:rPr>
          <w:rFonts w:ascii="Times New Roman"/>
          <w:b w:val="false"/>
          <w:i w:val="false"/>
          <w:color w:val="000000"/>
          <w:sz w:val="28"/>
        </w:rPr>
        <w:t>(лаборатория Высоко технологической исследований)</w:t>
      </w:r>
    </w:p>
    <w:p>
      <w:pPr>
        <w:spacing w:after="0"/>
        <w:ind w:left="0"/>
        <w:jc w:val="both"/>
      </w:pPr>
      <w:r>
        <w:rPr>
          <w:rFonts w:ascii="Times New Roman"/>
          <w:b w:val="false"/>
          <w:i w:val="false"/>
          <w:color w:val="000000"/>
          <w:sz w:val="28"/>
        </w:rPr>
        <w:t>№ _________ от "____" _______________ 20 ж. (г.)</w:t>
      </w:r>
    </w:p>
    <w:p>
      <w:pPr>
        <w:spacing w:after="0"/>
        <w:ind w:left="0"/>
        <w:jc w:val="both"/>
      </w:pPr>
      <w:bookmarkStart w:name="z1155" w:id="1017"/>
      <w:r>
        <w:rPr>
          <w:rFonts w:ascii="Times New Roman"/>
          <w:b w:val="false"/>
          <w:i w:val="false"/>
          <w:color w:val="000000"/>
          <w:sz w:val="28"/>
        </w:rPr>
        <w:t>
      1. Объекті атауы, мекенжайы</w:t>
      </w:r>
    </w:p>
    <w:bookmarkEnd w:id="1017"/>
    <w:p>
      <w:pPr>
        <w:spacing w:after="0"/>
        <w:ind w:left="0"/>
        <w:jc w:val="both"/>
      </w:pPr>
      <w:r>
        <w:rPr>
          <w:rFonts w:ascii="Times New Roman"/>
          <w:b w:val="false"/>
          <w:i w:val="false"/>
          <w:color w:val="000000"/>
          <w:sz w:val="28"/>
        </w:rPr>
        <w:t>(Наименование объекта, адрес)_______________________________________________</w:t>
      </w:r>
    </w:p>
    <w:p>
      <w:pPr>
        <w:spacing w:after="0"/>
        <w:ind w:left="0"/>
        <w:jc w:val="both"/>
      </w:pPr>
      <w:r>
        <w:rPr>
          <w:rFonts w:ascii="Times New Roman"/>
          <w:b w:val="false"/>
          <w:i w:val="false"/>
          <w:color w:val="000000"/>
          <w:sz w:val="28"/>
        </w:rPr>
        <w:t>2. Үлгі алынған орын (Место отбора образца) __________________________________</w:t>
      </w:r>
    </w:p>
    <w:p>
      <w:pPr>
        <w:spacing w:after="0"/>
        <w:ind w:left="0"/>
        <w:jc w:val="both"/>
      </w:pPr>
      <w:r>
        <w:rPr>
          <w:rFonts w:ascii="Times New Roman"/>
          <w:b w:val="false"/>
          <w:i w:val="false"/>
          <w:color w:val="000000"/>
          <w:sz w:val="28"/>
        </w:rPr>
        <w:t>3. Үлгі атауы (Наименование образца)_________________________________________</w:t>
      </w:r>
    </w:p>
    <w:p>
      <w:pPr>
        <w:spacing w:after="0"/>
        <w:ind w:left="0"/>
        <w:jc w:val="both"/>
      </w:pPr>
      <w:r>
        <w:rPr>
          <w:rFonts w:ascii="Times New Roman"/>
          <w:b w:val="false"/>
          <w:i w:val="false"/>
          <w:color w:val="000000"/>
          <w:sz w:val="28"/>
        </w:rPr>
        <w:t>4. Саны (Количество)_______________________________________________________</w:t>
      </w:r>
    </w:p>
    <w:p>
      <w:pPr>
        <w:spacing w:after="0"/>
        <w:ind w:left="0"/>
        <w:jc w:val="both"/>
      </w:pPr>
      <w:r>
        <w:rPr>
          <w:rFonts w:ascii="Times New Roman"/>
          <w:b w:val="false"/>
          <w:i w:val="false"/>
          <w:color w:val="000000"/>
          <w:sz w:val="28"/>
        </w:rPr>
        <w:t>5. Зерттеу алу мақсаты (Цель исследования)____________________________________</w:t>
      </w:r>
    </w:p>
    <w:p>
      <w:pPr>
        <w:spacing w:after="0"/>
        <w:ind w:left="0"/>
        <w:jc w:val="both"/>
      </w:pPr>
      <w:r>
        <w:rPr>
          <w:rFonts w:ascii="Times New Roman"/>
          <w:b w:val="false"/>
          <w:i w:val="false"/>
          <w:color w:val="000000"/>
          <w:sz w:val="28"/>
        </w:rPr>
        <w:t>6. Мөлшері (Объем)________________________________________________________</w:t>
      </w:r>
    </w:p>
    <w:p>
      <w:pPr>
        <w:spacing w:after="0"/>
        <w:ind w:left="0"/>
        <w:jc w:val="both"/>
      </w:pPr>
      <w:r>
        <w:rPr>
          <w:rFonts w:ascii="Times New Roman"/>
          <w:b w:val="false"/>
          <w:i w:val="false"/>
          <w:color w:val="000000"/>
          <w:sz w:val="28"/>
        </w:rPr>
        <w:t>7. Топтама саны (Номер партии)_____________________________________________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w:t>
      </w:r>
    </w:p>
    <w:p>
      <w:pPr>
        <w:spacing w:after="0"/>
        <w:ind w:left="0"/>
        <w:jc w:val="both"/>
      </w:pPr>
      <w:r>
        <w:rPr>
          <w:rFonts w:ascii="Times New Roman"/>
          <w:b w:val="false"/>
          <w:i w:val="false"/>
          <w:color w:val="000000"/>
          <w:sz w:val="28"/>
        </w:rPr>
        <w:t>9. Жарамдылық мерзімі (Срок годности) ______________________________________</w:t>
      </w:r>
    </w:p>
    <w:p>
      <w:pPr>
        <w:spacing w:after="0"/>
        <w:ind w:left="0"/>
        <w:jc w:val="both"/>
      </w:pPr>
      <w:r>
        <w:rPr>
          <w:rFonts w:ascii="Times New Roman"/>
          <w:b w:val="false"/>
          <w:i w:val="false"/>
          <w:color w:val="000000"/>
          <w:sz w:val="28"/>
        </w:rPr>
        <w:t>10. Сынама алынған күні мен уақыты (Дата и время отбора)______________________</w:t>
      </w:r>
    </w:p>
    <w:p>
      <w:pPr>
        <w:spacing w:after="0"/>
        <w:ind w:left="0"/>
        <w:jc w:val="both"/>
      </w:pPr>
      <w:r>
        <w:rPr>
          <w:rFonts w:ascii="Times New Roman"/>
          <w:b w:val="false"/>
          <w:i w:val="false"/>
          <w:color w:val="000000"/>
          <w:sz w:val="28"/>
        </w:rPr>
        <w:t>11. Жеткізілген күні мен уақыты (Дата и время доставки)________________________</w:t>
      </w:r>
    </w:p>
    <w:p>
      <w:pPr>
        <w:spacing w:after="0"/>
        <w:ind w:left="0"/>
        <w:jc w:val="both"/>
      </w:pPr>
      <w:r>
        <w:rPr>
          <w:rFonts w:ascii="Times New Roman"/>
          <w:b w:val="false"/>
          <w:i w:val="false"/>
          <w:color w:val="000000"/>
          <w:sz w:val="28"/>
        </w:rPr>
        <w:t>12. Үлгі алу әдiсiне қолданылған нормативтік құжат (НҚ)</w:t>
      </w:r>
    </w:p>
    <w:p>
      <w:pPr>
        <w:spacing w:after="0"/>
        <w:ind w:left="0"/>
        <w:jc w:val="both"/>
      </w:pPr>
      <w:r>
        <w:rPr>
          <w:rFonts w:ascii="Times New Roman"/>
          <w:b w:val="false"/>
          <w:i w:val="false"/>
          <w:color w:val="000000"/>
          <w:sz w:val="28"/>
        </w:rPr>
        <w:t>(Нормативный документ (НД) на метод отбора)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13. Тасымалдау жағдайы (Условия транспортировки)___________________________</w:t>
      </w:r>
    </w:p>
    <w:p>
      <w:pPr>
        <w:spacing w:after="0"/>
        <w:ind w:left="0"/>
        <w:jc w:val="both"/>
      </w:pPr>
      <w:r>
        <w:rPr>
          <w:rFonts w:ascii="Times New Roman"/>
          <w:b w:val="false"/>
          <w:i w:val="false"/>
          <w:color w:val="000000"/>
          <w:sz w:val="28"/>
        </w:rPr>
        <w:t>14. Сақтау жағдайы (Условия хранения)______________________________________</w:t>
      </w:r>
    </w:p>
    <w:p>
      <w:pPr>
        <w:spacing w:after="0"/>
        <w:ind w:left="0"/>
        <w:jc w:val="both"/>
      </w:pPr>
      <w:r>
        <w:rPr>
          <w:rFonts w:ascii="Times New Roman"/>
          <w:b w:val="false"/>
          <w:i w:val="false"/>
          <w:color w:val="000000"/>
          <w:sz w:val="28"/>
        </w:rPr>
        <w:t>15.Қосымша мәліметтер (Дополнительные сведения) __________________________</w:t>
      </w:r>
    </w:p>
    <w:p>
      <w:pPr>
        <w:spacing w:after="0"/>
        <w:ind w:left="0"/>
        <w:jc w:val="both"/>
      </w:pPr>
      <w:r>
        <w:rPr>
          <w:rFonts w:ascii="Times New Roman"/>
          <w:b w:val="false"/>
          <w:i w:val="false"/>
          <w:color w:val="000000"/>
          <w:sz w:val="28"/>
        </w:rPr>
        <w:t>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18"/>
          <w:p>
            <w:pPr>
              <w:spacing w:after="20"/>
              <w:ind w:left="20"/>
              <w:jc w:val="both"/>
            </w:pPr>
            <w:r>
              <w:rPr>
                <w:rFonts w:ascii="Times New Roman"/>
                <w:b w:val="false"/>
                <w:i w:val="false"/>
                <w:color w:val="000000"/>
                <w:sz w:val="20"/>
              </w:rPr>
              <w:t>
Ингредиенттер және басқалар көрсеткіштерінің атауы</w:t>
            </w:r>
          </w:p>
          <w:bookmarkEnd w:id="1018"/>
          <w:p>
            <w:pPr>
              <w:spacing w:after="20"/>
              <w:ind w:left="20"/>
              <w:jc w:val="both"/>
            </w:pPr>
            <w:r>
              <w:rPr>
                <w:rFonts w:ascii="Times New Roman"/>
                <w:b w:val="false"/>
                <w:i w:val="false"/>
                <w:color w:val="000000"/>
                <w:sz w:val="20"/>
              </w:rPr>
              <w:t>
Наименование показателей ингредиентов и других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19"/>
          <w:p>
            <w:pPr>
              <w:spacing w:after="20"/>
              <w:ind w:left="20"/>
              <w:jc w:val="both"/>
            </w:pPr>
            <w:r>
              <w:rPr>
                <w:rFonts w:ascii="Times New Roman"/>
                <w:b w:val="false"/>
                <w:i w:val="false"/>
                <w:color w:val="000000"/>
                <w:sz w:val="20"/>
              </w:rPr>
              <w:t>
Анықталған шоғырлану</w:t>
            </w:r>
          </w:p>
          <w:bookmarkEnd w:id="1019"/>
          <w:p>
            <w:pPr>
              <w:spacing w:after="20"/>
              <w:ind w:left="20"/>
              <w:jc w:val="both"/>
            </w:pPr>
            <w:r>
              <w:rPr>
                <w:rFonts w:ascii="Times New Roman"/>
                <w:b w:val="false"/>
                <w:i w:val="false"/>
                <w:color w:val="000000"/>
                <w:sz w:val="20"/>
              </w:rPr>
              <w:t>
Обнаруженная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20"/>
          <w:p>
            <w:pPr>
              <w:spacing w:after="20"/>
              <w:ind w:left="20"/>
              <w:jc w:val="both"/>
            </w:pPr>
            <w:r>
              <w:rPr>
                <w:rFonts w:ascii="Times New Roman"/>
                <w:b w:val="false"/>
                <w:i w:val="false"/>
                <w:color w:val="000000"/>
                <w:sz w:val="20"/>
              </w:rPr>
              <w:t>
Нормативтік көрсеткіштер</w:t>
            </w:r>
          </w:p>
          <w:bookmarkEnd w:id="1020"/>
          <w:p>
            <w:pPr>
              <w:spacing w:after="20"/>
              <w:ind w:left="20"/>
              <w:jc w:val="both"/>
            </w:pPr>
            <w:r>
              <w:rPr>
                <w:rFonts w:ascii="Times New Roman"/>
                <w:b w:val="false"/>
                <w:i w:val="false"/>
                <w:color w:val="000000"/>
                <w:sz w:val="20"/>
              </w:rPr>
              <w:t>
Нормативные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21"/>
          <w:p>
            <w:pPr>
              <w:spacing w:after="20"/>
              <w:ind w:left="20"/>
              <w:jc w:val="both"/>
            </w:pPr>
            <w:r>
              <w:rPr>
                <w:rFonts w:ascii="Times New Roman"/>
                <w:b w:val="false"/>
                <w:i w:val="false"/>
                <w:color w:val="000000"/>
                <w:sz w:val="20"/>
              </w:rPr>
              <w:t>
Зерттеу әдістеріне қолданылған НҚ</w:t>
            </w:r>
          </w:p>
          <w:bookmarkEnd w:id="1021"/>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22"/>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1022"/>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23"/>
          <w:p>
            <w:pPr>
              <w:spacing w:after="20"/>
              <w:ind w:left="20"/>
              <w:jc w:val="both"/>
            </w:pPr>
            <w:r>
              <w:rPr>
                <w:rFonts w:ascii="Times New Roman"/>
                <w:b w:val="false"/>
                <w:i w:val="false"/>
                <w:color w:val="000000"/>
                <w:sz w:val="20"/>
              </w:rPr>
              <w:t>
________________________________________________</w:t>
            </w:r>
          </w:p>
          <w:bookmarkEnd w:id="1023"/>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24"/>
          <w:p>
            <w:pPr>
              <w:spacing w:after="20"/>
              <w:ind w:left="20"/>
              <w:jc w:val="both"/>
            </w:pPr>
            <w:r>
              <w:rPr>
                <w:rFonts w:ascii="Times New Roman"/>
                <w:b w:val="false"/>
                <w:i w:val="false"/>
                <w:color w:val="000000"/>
                <w:sz w:val="20"/>
              </w:rPr>
              <w:t>
Зертхана меңгерушісінің Т.А.Ә. (болған жағдайда), қолы.</w:t>
            </w:r>
          </w:p>
          <w:bookmarkEnd w:id="1024"/>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25"/>
          <w:p>
            <w:pPr>
              <w:spacing w:after="20"/>
              <w:ind w:left="20"/>
              <w:jc w:val="both"/>
            </w:pPr>
            <w:r>
              <w:rPr>
                <w:rFonts w:ascii="Times New Roman"/>
                <w:b w:val="false"/>
                <w:i w:val="false"/>
                <w:color w:val="000000"/>
                <w:sz w:val="20"/>
              </w:rPr>
              <w:t xml:space="preserve">
Мекеме басшысы (орынбасары) </w:t>
            </w:r>
          </w:p>
          <w:bookmarkEnd w:id="1025"/>
          <w:p>
            <w:pPr>
              <w:spacing w:after="20"/>
              <w:ind w:left="20"/>
              <w:jc w:val="both"/>
            </w:pPr>
            <w:r>
              <w:rPr>
                <w:rFonts w:ascii="Times New Roman"/>
                <w:b w:val="false"/>
                <w:i w:val="false"/>
                <w:color w:val="000000"/>
                <w:sz w:val="20"/>
              </w:rPr>
              <w:t>
Т.А.Ә. (болған жағдайда), қолы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26"/>
          <w:p>
            <w:pPr>
              <w:spacing w:after="20"/>
              <w:ind w:left="20"/>
              <w:jc w:val="both"/>
            </w:pPr>
            <w:r>
              <w:rPr>
                <w:rFonts w:ascii="Times New Roman"/>
                <w:b w:val="false"/>
                <w:i w:val="false"/>
                <w:color w:val="000000"/>
                <w:sz w:val="20"/>
              </w:rPr>
              <w:t>
__________________________________________________</w:t>
            </w:r>
          </w:p>
          <w:bookmarkEnd w:id="1026"/>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27"/>
          <w:p>
            <w:pPr>
              <w:spacing w:after="20"/>
              <w:ind w:left="20"/>
              <w:jc w:val="both"/>
            </w:pPr>
            <w:r>
              <w:rPr>
                <w:rFonts w:ascii="Times New Roman"/>
                <w:b w:val="false"/>
                <w:i w:val="false"/>
                <w:color w:val="000000"/>
                <w:sz w:val="20"/>
              </w:rPr>
              <w:t>
Руководитель организации (заместитель)</w:t>
            </w:r>
          </w:p>
          <w:bookmarkEnd w:id="1027"/>
          <w:p>
            <w:pPr>
              <w:spacing w:after="20"/>
              <w:ind w:left="20"/>
              <w:jc w:val="both"/>
            </w:pPr>
            <w:r>
              <w:rPr>
                <w:rFonts w:ascii="Times New Roman"/>
                <w:b w:val="false"/>
                <w:i w:val="false"/>
                <w:color w:val="000000"/>
                <w:sz w:val="20"/>
              </w:rPr>
              <w:t>
(Ф.И.О. (при наличии), подпись)</w:t>
            </w: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bookmarkStart w:name="z1166" w:id="1028"/>
      <w:r>
        <w:rPr>
          <w:rFonts w:ascii="Times New Roman"/>
          <w:b w:val="false"/>
          <w:i w:val="false"/>
          <w:color w:val="000000"/>
          <w:sz w:val="28"/>
        </w:rPr>
        <w:t>
      Хаттама __ данада толтырылады (Протокол составлен в ___ экземплярах)</w:t>
      </w:r>
    </w:p>
    <w:bookmarkEnd w:id="1028"/>
    <w:p>
      <w:pPr>
        <w:spacing w:after="0"/>
        <w:ind w:left="0"/>
        <w:jc w:val="both"/>
      </w:pPr>
      <w:r>
        <w:rPr>
          <w:rFonts w:ascii="Times New Roman"/>
          <w:b w:val="false"/>
          <w:i w:val="false"/>
          <w:color w:val="000000"/>
          <w:sz w:val="28"/>
        </w:rPr>
        <w:t>Сынама жүргізілген шарттары (Условия проведения испытаний): температура ____,</w:t>
      </w:r>
    </w:p>
    <w:p>
      <w:pPr>
        <w:spacing w:after="0"/>
        <w:ind w:left="0"/>
        <w:jc w:val="both"/>
      </w:pPr>
      <w:r>
        <w:rPr>
          <w:rFonts w:ascii="Times New Roman"/>
          <w:b w:val="false"/>
          <w:i w:val="false"/>
          <w:color w:val="000000"/>
          <w:sz w:val="28"/>
        </w:rPr>
        <w:t>ылғалдығы (влажность) ___</w:t>
      </w:r>
    </w:p>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 №____</w:t>
            </w:r>
            <w:r>
              <w:br/>
            </w:r>
            <w:r>
              <w:rPr>
                <w:rFonts w:ascii="Times New Roman"/>
                <w:b w:val="false"/>
                <w:i w:val="false"/>
                <w:color w:val="000000"/>
                <w:sz w:val="20"/>
              </w:rPr>
              <w:t>бұйрығына 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29"/>
          <w:p>
            <w:pPr>
              <w:spacing w:after="20"/>
              <w:ind w:left="20"/>
              <w:jc w:val="both"/>
            </w:pPr>
            <w:r>
              <w:rPr>
                <w:rFonts w:ascii="Times New Roman"/>
                <w:b w:val="false"/>
                <w:i w:val="false"/>
                <w:color w:val="000000"/>
                <w:sz w:val="20"/>
              </w:rPr>
              <w:t>
Нысанның БҚСЖ бойынша коды</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3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03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3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w:t>
            </w:r>
          </w:p>
          <w:bookmarkEnd w:id="1031"/>
          <w:p>
            <w:pPr>
              <w:spacing w:after="20"/>
              <w:ind w:left="20"/>
              <w:jc w:val="both"/>
            </w:pPr>
            <w:r>
              <w:rPr>
                <w:rFonts w:ascii="Times New Roman"/>
                <w:b w:val="false"/>
                <w:i w:val="false"/>
                <w:color w:val="000000"/>
                <w:sz w:val="20"/>
              </w:rPr>
              <w:t>
Бекітілген № 041/е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3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03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33"/>
          <w:p>
            <w:pPr>
              <w:spacing w:after="20"/>
              <w:ind w:left="20"/>
              <w:jc w:val="both"/>
            </w:pPr>
            <w:r>
              <w:rPr>
                <w:rFonts w:ascii="Times New Roman"/>
                <w:b w:val="false"/>
                <w:i w:val="false"/>
                <w:color w:val="000000"/>
                <w:sz w:val="20"/>
              </w:rPr>
              <w:t>
Медицинская документация Форма № 041/у</w:t>
            </w:r>
          </w:p>
          <w:bookmarkEnd w:id="103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1177" w:id="1034"/>
      <w:r>
        <w:rPr>
          <w:rFonts w:ascii="Times New Roman"/>
          <w:b w:val="false"/>
          <w:i w:val="false"/>
          <w:color w:val="000000"/>
          <w:sz w:val="28"/>
        </w:rPr>
        <w:t>
      Дезинфекциялайтын заттарды зерттеу ХАТТАМАСЫ</w:t>
      </w:r>
    </w:p>
    <w:bookmarkEnd w:id="1034"/>
    <w:p>
      <w:pPr>
        <w:spacing w:after="0"/>
        <w:ind w:left="0"/>
        <w:jc w:val="both"/>
      </w:pPr>
      <w:r>
        <w:rPr>
          <w:rFonts w:ascii="Times New Roman"/>
          <w:b w:val="false"/>
          <w:i w:val="false"/>
          <w:color w:val="000000"/>
          <w:sz w:val="28"/>
        </w:rPr>
        <w:t>ПРОТОКОЛ исследования дезинфицирующих средств</w:t>
      </w:r>
    </w:p>
    <w:p>
      <w:pPr>
        <w:spacing w:after="0"/>
        <w:ind w:left="0"/>
        <w:jc w:val="both"/>
      </w:pPr>
      <w:r>
        <w:rPr>
          <w:rFonts w:ascii="Times New Roman"/>
          <w:b w:val="false"/>
          <w:i w:val="false"/>
          <w:color w:val="000000"/>
          <w:sz w:val="28"/>
        </w:rPr>
        <w:t>№_______от "____"___________20____ ж.(г.)</w:t>
      </w:r>
    </w:p>
    <w:p>
      <w:pPr>
        <w:spacing w:after="0"/>
        <w:ind w:left="0"/>
        <w:jc w:val="both"/>
      </w:pPr>
      <w:bookmarkStart w:name="z1178" w:id="1035"/>
      <w:r>
        <w:rPr>
          <w:rFonts w:ascii="Times New Roman"/>
          <w:b w:val="false"/>
          <w:i w:val="false"/>
          <w:color w:val="000000"/>
          <w:sz w:val="28"/>
        </w:rPr>
        <w:t>
      1. Шаруашылық жүргiзушi субъекттiң, ұйымның атауы, мекен-жайы</w:t>
      </w:r>
    </w:p>
    <w:bookmarkEnd w:id="1035"/>
    <w:p>
      <w:pPr>
        <w:spacing w:after="0"/>
        <w:ind w:left="0"/>
        <w:jc w:val="both"/>
      </w:pPr>
      <w:r>
        <w:rPr>
          <w:rFonts w:ascii="Times New Roman"/>
          <w:b w:val="false"/>
          <w:i w:val="false"/>
          <w:color w:val="000000"/>
          <w:sz w:val="28"/>
        </w:rPr>
        <w:t>(Наименование хозяйствующего субъекта, организации,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Сынама алынған күні мен уақыты</w:t>
      </w:r>
    </w:p>
    <w:p>
      <w:pPr>
        <w:spacing w:after="0"/>
        <w:ind w:left="0"/>
        <w:jc w:val="both"/>
      </w:pPr>
      <w:r>
        <w:rPr>
          <w:rFonts w:ascii="Times New Roman"/>
          <w:b w:val="false"/>
          <w:i w:val="false"/>
          <w:color w:val="000000"/>
          <w:sz w:val="28"/>
        </w:rPr>
        <w:t>(Дата и время отбора)___________________________________________________</w:t>
      </w:r>
    </w:p>
    <w:p>
      <w:pPr>
        <w:spacing w:after="0"/>
        <w:ind w:left="0"/>
        <w:jc w:val="both"/>
      </w:pPr>
      <w:r>
        <w:rPr>
          <w:rFonts w:ascii="Times New Roman"/>
          <w:b w:val="false"/>
          <w:i w:val="false"/>
          <w:color w:val="000000"/>
          <w:sz w:val="28"/>
        </w:rPr>
        <w:t>3. Жеткiзілген күні мен уақыты</w:t>
      </w:r>
    </w:p>
    <w:p>
      <w:pPr>
        <w:spacing w:after="0"/>
        <w:ind w:left="0"/>
        <w:jc w:val="both"/>
      </w:pPr>
      <w:r>
        <w:rPr>
          <w:rFonts w:ascii="Times New Roman"/>
          <w:b w:val="false"/>
          <w:i w:val="false"/>
          <w:color w:val="000000"/>
          <w:sz w:val="28"/>
        </w:rPr>
        <w:t>(Дата и время доставки)_________________________________________________</w:t>
      </w:r>
    </w:p>
    <w:p>
      <w:pPr>
        <w:spacing w:after="0"/>
        <w:ind w:left="0"/>
        <w:jc w:val="both"/>
      </w:pPr>
      <w:r>
        <w:rPr>
          <w:rFonts w:ascii="Times New Roman"/>
          <w:b w:val="false"/>
          <w:i w:val="false"/>
          <w:color w:val="000000"/>
          <w:sz w:val="28"/>
        </w:rPr>
        <w:t>4. Қосымша деректер</w:t>
      </w:r>
    </w:p>
    <w:p>
      <w:pPr>
        <w:spacing w:after="0"/>
        <w:ind w:left="0"/>
        <w:jc w:val="both"/>
      </w:pPr>
      <w:r>
        <w:rPr>
          <w:rFonts w:ascii="Times New Roman"/>
          <w:b w:val="false"/>
          <w:i w:val="false"/>
          <w:color w:val="000000"/>
          <w:sz w:val="28"/>
        </w:rPr>
        <w:t>(Дополнительные сведения)______________________________________________</w:t>
      </w:r>
    </w:p>
    <w:p>
      <w:pPr>
        <w:spacing w:after="0"/>
        <w:ind w:left="0"/>
        <w:jc w:val="both"/>
      </w:pPr>
      <w:r>
        <w:rPr>
          <w:rFonts w:ascii="Times New Roman"/>
          <w:b w:val="false"/>
          <w:i w:val="false"/>
          <w:color w:val="000000"/>
          <w:sz w:val="28"/>
        </w:rPr>
        <w:t>5. Зерттеу мақсаты</w:t>
      </w:r>
    </w:p>
    <w:p>
      <w:pPr>
        <w:spacing w:after="0"/>
        <w:ind w:left="0"/>
        <w:jc w:val="both"/>
      </w:pPr>
      <w:r>
        <w:rPr>
          <w:rFonts w:ascii="Times New Roman"/>
          <w:b w:val="false"/>
          <w:i w:val="false"/>
          <w:color w:val="000000"/>
          <w:sz w:val="28"/>
        </w:rPr>
        <w:t>(Цель исследования)____________________________________________________</w:t>
      </w:r>
    </w:p>
    <w:p>
      <w:pPr>
        <w:spacing w:after="0"/>
        <w:ind w:left="0"/>
        <w:jc w:val="both"/>
      </w:pPr>
      <w:r>
        <w:rPr>
          <w:rFonts w:ascii="Times New Roman"/>
          <w:b w:val="false"/>
          <w:i w:val="false"/>
          <w:color w:val="000000"/>
          <w:sz w:val="28"/>
        </w:rPr>
        <w:t>6. Белсенді заттың % кұрамы/ % содержание действующего вещества.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Мөлшері (Объем)_____________________________________________________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w:t>
      </w:r>
    </w:p>
    <w:p>
      <w:pPr>
        <w:spacing w:after="0"/>
        <w:ind w:left="0"/>
        <w:jc w:val="both"/>
      </w:pPr>
      <w:r>
        <w:rPr>
          <w:rFonts w:ascii="Times New Roman"/>
          <w:b w:val="false"/>
          <w:i w:val="false"/>
          <w:color w:val="000000"/>
          <w:sz w:val="28"/>
        </w:rPr>
        <w:t>Зерттеу нәтижесi (Результат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36"/>
          <w:p>
            <w:pPr>
              <w:spacing w:after="20"/>
              <w:ind w:left="20"/>
              <w:jc w:val="both"/>
            </w:pPr>
            <w:r>
              <w:rPr>
                <w:rFonts w:ascii="Times New Roman"/>
                <w:b w:val="false"/>
                <w:i w:val="false"/>
                <w:color w:val="000000"/>
                <w:sz w:val="20"/>
              </w:rPr>
              <w:t>
Үлгінің нөмірi</w:t>
            </w:r>
          </w:p>
          <w:bookmarkEnd w:id="1036"/>
          <w:p>
            <w:pPr>
              <w:spacing w:after="20"/>
              <w:ind w:left="20"/>
              <w:jc w:val="both"/>
            </w:pPr>
            <w:r>
              <w:rPr>
                <w:rFonts w:ascii="Times New Roman"/>
                <w:b w:val="false"/>
                <w:i w:val="false"/>
                <w:color w:val="000000"/>
                <w:sz w:val="20"/>
              </w:rPr>
              <w:t>
(Номер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37"/>
          <w:p>
            <w:pPr>
              <w:spacing w:after="20"/>
              <w:ind w:left="20"/>
              <w:jc w:val="both"/>
            </w:pPr>
            <w:r>
              <w:rPr>
                <w:rFonts w:ascii="Times New Roman"/>
                <w:b w:val="false"/>
                <w:i w:val="false"/>
                <w:color w:val="000000"/>
                <w:sz w:val="20"/>
              </w:rPr>
              <w:t>
Үлгілердің алынған орны</w:t>
            </w:r>
          </w:p>
          <w:bookmarkEnd w:id="1037"/>
          <w:p>
            <w:pPr>
              <w:spacing w:after="20"/>
              <w:ind w:left="20"/>
              <w:jc w:val="both"/>
            </w:pPr>
            <w:r>
              <w:rPr>
                <w:rFonts w:ascii="Times New Roman"/>
                <w:b w:val="false"/>
                <w:i w:val="false"/>
                <w:color w:val="000000"/>
                <w:sz w:val="20"/>
              </w:rPr>
              <w:t>
(Место отбора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38"/>
          <w:p>
            <w:pPr>
              <w:spacing w:after="20"/>
              <w:ind w:left="20"/>
              <w:jc w:val="both"/>
            </w:pPr>
            <w:r>
              <w:rPr>
                <w:rFonts w:ascii="Times New Roman"/>
                <w:b w:val="false"/>
                <w:i w:val="false"/>
                <w:color w:val="000000"/>
                <w:sz w:val="20"/>
              </w:rPr>
              <w:t>
Заттардың агрегаттық күйi</w:t>
            </w:r>
          </w:p>
          <w:bookmarkEnd w:id="1038"/>
          <w:p>
            <w:pPr>
              <w:spacing w:after="20"/>
              <w:ind w:left="20"/>
              <w:jc w:val="both"/>
            </w:pPr>
            <w:r>
              <w:rPr>
                <w:rFonts w:ascii="Times New Roman"/>
                <w:b w:val="false"/>
                <w:i w:val="false"/>
                <w:color w:val="000000"/>
                <w:sz w:val="20"/>
              </w:rPr>
              <w:t>
(Агрегатное состояние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39"/>
          <w:p>
            <w:pPr>
              <w:spacing w:after="20"/>
              <w:ind w:left="20"/>
              <w:jc w:val="both"/>
            </w:pPr>
            <w:r>
              <w:rPr>
                <w:rFonts w:ascii="Times New Roman"/>
                <w:b w:val="false"/>
                <w:i w:val="false"/>
                <w:color w:val="000000"/>
                <w:sz w:val="20"/>
              </w:rPr>
              <w:t>
Белсендi заттың анықталған құрамы</w:t>
            </w:r>
          </w:p>
          <w:bookmarkEnd w:id="1039"/>
          <w:p>
            <w:pPr>
              <w:spacing w:after="20"/>
              <w:ind w:left="20"/>
              <w:jc w:val="both"/>
            </w:pPr>
            <w:r>
              <w:rPr>
                <w:rFonts w:ascii="Times New Roman"/>
                <w:b w:val="false"/>
                <w:i w:val="false"/>
                <w:color w:val="000000"/>
                <w:sz w:val="20"/>
              </w:rPr>
              <w:t>
(Обнаруженное содержание активного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 көрсеткiш (Нормативный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40"/>
          <w:p>
            <w:pPr>
              <w:spacing w:after="20"/>
              <w:ind w:left="20"/>
              <w:jc w:val="both"/>
            </w:pPr>
            <w:r>
              <w:rPr>
                <w:rFonts w:ascii="Times New Roman"/>
                <w:b w:val="false"/>
                <w:i w:val="false"/>
                <w:color w:val="000000"/>
                <w:sz w:val="20"/>
              </w:rPr>
              <w:t>
Зерттеу әдiстерiне қолданылған НҚ</w:t>
            </w:r>
          </w:p>
          <w:bookmarkEnd w:id="1040"/>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4" w:id="1041"/>
      <w:r>
        <w:rPr>
          <w:rFonts w:ascii="Times New Roman"/>
          <w:b w:val="false"/>
          <w:i w:val="false"/>
          <w:color w:val="000000"/>
          <w:sz w:val="28"/>
        </w:rPr>
        <w:t>
      Зерттеу НҚ-ға сәйкес жүргiзiлдi</w:t>
      </w:r>
    </w:p>
    <w:bookmarkEnd w:id="1041"/>
    <w:p>
      <w:pPr>
        <w:spacing w:after="0"/>
        <w:ind w:left="0"/>
        <w:jc w:val="both"/>
      </w:pPr>
      <w:r>
        <w:rPr>
          <w:rFonts w:ascii="Times New Roman"/>
          <w:b w:val="false"/>
          <w:i w:val="false"/>
          <w:color w:val="000000"/>
          <w:sz w:val="28"/>
        </w:rPr>
        <w:t>(Исследование проводились на соответствие НД)_______________________________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42"/>
          <w:p>
            <w:pPr>
              <w:spacing w:after="20"/>
              <w:ind w:left="20"/>
              <w:jc w:val="both"/>
            </w:pPr>
            <w:r>
              <w:rPr>
                <w:rFonts w:ascii="Times New Roman"/>
                <w:b w:val="false"/>
                <w:i w:val="false"/>
                <w:color w:val="000000"/>
                <w:sz w:val="20"/>
              </w:rPr>
              <w:t>
_________________________________________________</w:t>
            </w:r>
          </w:p>
          <w:bookmarkEnd w:id="1042"/>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43"/>
          <w:p>
            <w:pPr>
              <w:spacing w:after="20"/>
              <w:ind w:left="20"/>
              <w:jc w:val="both"/>
            </w:pPr>
            <w:r>
              <w:rPr>
                <w:rFonts w:ascii="Times New Roman"/>
                <w:b w:val="false"/>
                <w:i w:val="false"/>
                <w:color w:val="000000"/>
                <w:sz w:val="20"/>
              </w:rPr>
              <w:t xml:space="preserve">
Мекеме басшысы (орынбасары) </w:t>
            </w:r>
          </w:p>
          <w:bookmarkEnd w:id="1043"/>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44"/>
          <w:p>
            <w:pPr>
              <w:spacing w:after="20"/>
              <w:ind w:left="20"/>
              <w:jc w:val="both"/>
            </w:pPr>
            <w:r>
              <w:rPr>
                <w:rFonts w:ascii="Times New Roman"/>
                <w:b w:val="false"/>
                <w:i w:val="false"/>
                <w:color w:val="000000"/>
                <w:sz w:val="20"/>
              </w:rPr>
              <w:t>
_________________________________________________</w:t>
            </w:r>
          </w:p>
          <w:bookmarkEnd w:id="1044"/>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45"/>
          <w:p>
            <w:pPr>
              <w:spacing w:after="20"/>
              <w:ind w:left="20"/>
              <w:jc w:val="both"/>
            </w:pPr>
            <w:r>
              <w:rPr>
                <w:rFonts w:ascii="Times New Roman"/>
                <w:b w:val="false"/>
                <w:i w:val="false"/>
                <w:color w:val="000000"/>
                <w:sz w:val="20"/>
              </w:rPr>
              <w:t>
Руководитель организации (заместитель)</w:t>
            </w:r>
          </w:p>
          <w:bookmarkEnd w:id="1045"/>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89" w:id="1046"/>
      <w:r>
        <w:rPr>
          <w:rFonts w:ascii="Times New Roman"/>
          <w:b w:val="false"/>
          <w:i w:val="false"/>
          <w:color w:val="000000"/>
          <w:sz w:val="28"/>
        </w:rPr>
        <w:t>
      Хаттама __ данада толтырылады (Протокол составлен в ___ экземплярах)</w:t>
      </w:r>
    </w:p>
    <w:bookmarkEnd w:id="1046"/>
    <w:p>
      <w:pPr>
        <w:spacing w:after="0"/>
        <w:ind w:left="0"/>
        <w:jc w:val="both"/>
      </w:pPr>
      <w:r>
        <w:rPr>
          <w:rFonts w:ascii="Times New Roman"/>
          <w:b w:val="false"/>
          <w:i w:val="false"/>
          <w:color w:val="000000"/>
          <w:sz w:val="28"/>
        </w:rPr>
        <w:t>Сынама жүргізілген шарттары</w:t>
      </w:r>
    </w:p>
    <w:p>
      <w:pPr>
        <w:spacing w:after="0"/>
        <w:ind w:left="0"/>
        <w:jc w:val="both"/>
      </w:pPr>
      <w:r>
        <w:rPr>
          <w:rFonts w:ascii="Times New Roman"/>
          <w:b w:val="false"/>
          <w:i w:val="false"/>
          <w:color w:val="000000"/>
          <w:sz w:val="28"/>
        </w:rPr>
        <w:t>(Условия проведения испытаний): температура ____, ылғалдығы (влажность) ___</w:t>
      </w:r>
    </w:p>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w:t>
      </w:r>
    </w:p>
    <w:p>
      <w:pPr>
        <w:spacing w:after="0"/>
        <w:ind w:left="0"/>
        <w:jc w:val="both"/>
      </w:pPr>
      <w:r>
        <w:rPr>
          <w:rFonts w:ascii="Times New Roman"/>
          <w:b w:val="false"/>
          <w:i w:val="false"/>
          <w:color w:val="000000"/>
          <w:sz w:val="28"/>
        </w:rPr>
        <w:t>факторов):______________________________________________________________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47"/>
          <w:p>
            <w:pPr>
              <w:spacing w:after="20"/>
              <w:ind w:left="20"/>
              <w:jc w:val="both"/>
            </w:pPr>
            <w:r>
              <w:rPr>
                <w:rFonts w:ascii="Times New Roman"/>
                <w:b w:val="false"/>
                <w:i w:val="false"/>
                <w:color w:val="000000"/>
                <w:sz w:val="20"/>
              </w:rPr>
              <w:t>
Нысанның БҚСЖ бойынша коды</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4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04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 №___ бұйрығымен бекітілген № 042/е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4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04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50"/>
          <w:p>
            <w:pPr>
              <w:spacing w:after="20"/>
              <w:ind w:left="20"/>
              <w:jc w:val="both"/>
            </w:pPr>
            <w:r>
              <w:rPr>
                <w:rFonts w:ascii="Times New Roman"/>
                <w:b w:val="false"/>
                <w:i w:val="false"/>
                <w:color w:val="000000"/>
                <w:sz w:val="20"/>
              </w:rPr>
              <w:t>
Медицинская документация Форма № 042/у</w:t>
            </w:r>
          </w:p>
          <w:bookmarkEnd w:id="105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199" w:id="1051"/>
      <w:r>
        <w:rPr>
          <w:rFonts w:ascii="Times New Roman"/>
          <w:b w:val="false"/>
          <w:i w:val="false"/>
          <w:color w:val="000000"/>
          <w:sz w:val="28"/>
        </w:rPr>
        <w:t>
      ______________ серологиялық зерттеулер (инфекция түріне)</w:t>
      </w:r>
    </w:p>
    <w:bookmarkEnd w:id="1051"/>
    <w:p>
      <w:pPr>
        <w:spacing w:after="0"/>
        <w:ind w:left="0"/>
        <w:jc w:val="both"/>
      </w:pPr>
      <w:r>
        <w:rPr>
          <w:rFonts w:ascii="Times New Roman"/>
          <w:b w:val="false"/>
          <w:i w:val="false"/>
          <w:color w:val="000000"/>
          <w:sz w:val="28"/>
        </w:rPr>
        <w:t>ПРОТОКОЛ серологических исследований на______________ (вид инфекции)</w:t>
      </w:r>
    </w:p>
    <w:p>
      <w:pPr>
        <w:spacing w:after="0"/>
        <w:ind w:left="0"/>
        <w:jc w:val="both"/>
      </w:pPr>
      <w:r>
        <w:rPr>
          <w:rFonts w:ascii="Times New Roman"/>
          <w:b w:val="false"/>
          <w:i w:val="false"/>
          <w:color w:val="000000"/>
          <w:sz w:val="28"/>
        </w:rPr>
        <w:t>№____ от "____" _______________ 20____ж. (г.)</w:t>
      </w:r>
    </w:p>
    <w:p>
      <w:pPr>
        <w:spacing w:after="0"/>
        <w:ind w:left="0"/>
        <w:jc w:val="both"/>
      </w:pPr>
      <w:bookmarkStart w:name="z1200" w:id="1052"/>
      <w:r>
        <w:rPr>
          <w:rFonts w:ascii="Times New Roman"/>
          <w:b w:val="false"/>
          <w:i w:val="false"/>
          <w:color w:val="000000"/>
          <w:sz w:val="28"/>
        </w:rPr>
        <w:t>
      1. Зерттелушінің тегі, аты, әкесінің аты</w:t>
      </w:r>
    </w:p>
    <w:bookmarkEnd w:id="1052"/>
    <w:p>
      <w:pPr>
        <w:spacing w:after="0"/>
        <w:ind w:left="0"/>
        <w:jc w:val="both"/>
      </w:pPr>
      <w:r>
        <w:rPr>
          <w:rFonts w:ascii="Times New Roman"/>
          <w:b w:val="false"/>
          <w:i w:val="false"/>
          <w:color w:val="000000"/>
          <w:sz w:val="28"/>
        </w:rPr>
        <w:t>(Фамилия, имя, отчество обследуемого)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 Диагнозы (Диагноз)______________________________________________________</w:t>
      </w:r>
    </w:p>
    <w:p>
      <w:pPr>
        <w:spacing w:after="0"/>
        <w:ind w:left="0"/>
        <w:jc w:val="both"/>
      </w:pPr>
      <w:r>
        <w:rPr>
          <w:rFonts w:ascii="Times New Roman"/>
          <w:b w:val="false"/>
          <w:i w:val="false"/>
          <w:color w:val="000000"/>
          <w:sz w:val="28"/>
        </w:rPr>
        <w:t>3. Жасы (Возраст) _________________________________________________________</w:t>
      </w:r>
    </w:p>
    <w:p>
      <w:pPr>
        <w:spacing w:after="0"/>
        <w:ind w:left="0"/>
        <w:jc w:val="both"/>
      </w:pPr>
      <w:r>
        <w:rPr>
          <w:rFonts w:ascii="Times New Roman"/>
          <w:b w:val="false"/>
          <w:i w:val="false"/>
          <w:color w:val="000000"/>
          <w:sz w:val="28"/>
        </w:rPr>
        <w:t>4. Мекен-жайы (Адрес)_____________________________________________________</w:t>
      </w:r>
    </w:p>
    <w:p>
      <w:pPr>
        <w:spacing w:after="0"/>
        <w:ind w:left="0"/>
        <w:jc w:val="both"/>
      </w:pPr>
      <w:r>
        <w:rPr>
          <w:rFonts w:ascii="Times New Roman"/>
          <w:b w:val="false"/>
          <w:i w:val="false"/>
          <w:color w:val="000000"/>
          <w:sz w:val="28"/>
        </w:rPr>
        <w:t>5. Үлгіні жіберген мекемелердің атауы</w:t>
      </w:r>
    </w:p>
    <w:p>
      <w:pPr>
        <w:spacing w:after="0"/>
        <w:ind w:left="0"/>
        <w:jc w:val="both"/>
      </w:pPr>
      <w:r>
        <w:rPr>
          <w:rFonts w:ascii="Times New Roman"/>
          <w:b w:val="false"/>
          <w:i w:val="false"/>
          <w:color w:val="000000"/>
          <w:sz w:val="28"/>
        </w:rPr>
        <w:t>(Название организации направившая образец) _________________________________</w:t>
      </w:r>
    </w:p>
    <w:p>
      <w:pPr>
        <w:spacing w:after="0"/>
        <w:ind w:left="0"/>
        <w:jc w:val="both"/>
      </w:pPr>
      <w:r>
        <w:rPr>
          <w:rFonts w:ascii="Times New Roman"/>
          <w:b w:val="false"/>
          <w:i w:val="false"/>
          <w:color w:val="000000"/>
          <w:sz w:val="28"/>
        </w:rPr>
        <w:t>6. Сынаманың атауы (наименование пробы)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7. Ауырған күні (на день болезни)____________________________________________</w:t>
      </w:r>
    </w:p>
    <w:p>
      <w:pPr>
        <w:spacing w:after="0"/>
        <w:ind w:left="0"/>
        <w:jc w:val="both"/>
      </w:pPr>
      <w:r>
        <w:rPr>
          <w:rFonts w:ascii="Times New Roman"/>
          <w:b w:val="false"/>
          <w:i w:val="false"/>
          <w:color w:val="000000"/>
          <w:sz w:val="28"/>
        </w:rPr>
        <w:t>8. Зерттеу максаты (цель исследования)_______________________________________</w:t>
      </w:r>
    </w:p>
    <w:p>
      <w:pPr>
        <w:spacing w:after="0"/>
        <w:ind w:left="0"/>
        <w:jc w:val="both"/>
      </w:pPr>
      <w:r>
        <w:rPr>
          <w:rFonts w:ascii="Times New Roman"/>
          <w:b w:val="false"/>
          <w:i w:val="false"/>
          <w:color w:val="000000"/>
          <w:sz w:val="28"/>
        </w:rPr>
        <w:t>9. Материалды жеткізу күні</w:t>
      </w:r>
    </w:p>
    <w:p>
      <w:pPr>
        <w:spacing w:after="0"/>
        <w:ind w:left="0"/>
        <w:jc w:val="both"/>
      </w:pPr>
      <w:r>
        <w:rPr>
          <w:rFonts w:ascii="Times New Roman"/>
          <w:b w:val="false"/>
          <w:i w:val="false"/>
          <w:color w:val="000000"/>
          <w:sz w:val="28"/>
        </w:rPr>
        <w:t>(Дата доставки материала) __________________________________________________</w:t>
      </w:r>
    </w:p>
    <w:p>
      <w:pPr>
        <w:spacing w:after="0"/>
        <w:ind w:left="0"/>
        <w:jc w:val="both"/>
      </w:pPr>
      <w:r>
        <w:rPr>
          <w:rFonts w:ascii="Times New Roman"/>
          <w:b w:val="false"/>
          <w:i w:val="false"/>
          <w:color w:val="000000"/>
          <w:sz w:val="28"/>
        </w:rPr>
        <w:t>10. Материалдың алынған күні</w:t>
      </w:r>
    </w:p>
    <w:p>
      <w:pPr>
        <w:spacing w:after="0"/>
        <w:ind w:left="0"/>
        <w:jc w:val="both"/>
      </w:pPr>
      <w:r>
        <w:rPr>
          <w:rFonts w:ascii="Times New Roman"/>
          <w:b w:val="false"/>
          <w:i w:val="false"/>
          <w:color w:val="000000"/>
          <w:sz w:val="28"/>
        </w:rPr>
        <w:t xml:space="preserve"> (Дата забора материала) ____________________________________________________</w:t>
      </w:r>
    </w:p>
    <w:p>
      <w:pPr>
        <w:spacing w:after="0"/>
        <w:ind w:left="0"/>
        <w:jc w:val="both"/>
      </w:pPr>
      <w:r>
        <w:rPr>
          <w:rFonts w:ascii="Times New Roman"/>
          <w:b w:val="false"/>
          <w:i w:val="false"/>
          <w:color w:val="000000"/>
          <w:sz w:val="28"/>
        </w:rPr>
        <w:t>11. Зерттеу нәтижесі (результат исследования) _________________________________</w:t>
      </w:r>
    </w:p>
    <w:p>
      <w:pPr>
        <w:spacing w:after="0"/>
        <w:ind w:left="0"/>
        <w:jc w:val="both"/>
      </w:pPr>
      <w:r>
        <w:rPr>
          <w:rFonts w:ascii="Times New Roman"/>
          <w:b w:val="false"/>
          <w:i w:val="false"/>
          <w:color w:val="000000"/>
          <w:sz w:val="28"/>
        </w:rPr>
        <w:t>12. Ескерту (примечание) ___________________________________________________</w:t>
      </w:r>
    </w:p>
    <w:p>
      <w:pPr>
        <w:spacing w:after="0"/>
        <w:ind w:left="0"/>
        <w:jc w:val="both"/>
      </w:pPr>
      <w:r>
        <w:rPr>
          <w:rFonts w:ascii="Times New Roman"/>
          <w:b w:val="false"/>
          <w:i w:val="false"/>
          <w:color w:val="000000"/>
          <w:sz w:val="28"/>
        </w:rPr>
        <w:t>Зерттеу НҚ-ға сәйкестiкке жүргiзiлдi</w:t>
      </w:r>
    </w:p>
    <w:p>
      <w:pPr>
        <w:spacing w:after="0"/>
        <w:ind w:left="0"/>
        <w:jc w:val="both"/>
      </w:pPr>
      <w:r>
        <w:rPr>
          <w:rFonts w:ascii="Times New Roman"/>
          <w:b w:val="false"/>
          <w:i w:val="false"/>
          <w:color w:val="000000"/>
          <w:sz w:val="28"/>
        </w:rPr>
        <w:t>(Исследование проводились на соответствие НД)_______________________________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53"/>
          <w:p>
            <w:pPr>
              <w:spacing w:after="20"/>
              <w:ind w:left="20"/>
              <w:jc w:val="both"/>
            </w:pPr>
            <w:r>
              <w:rPr>
                <w:rFonts w:ascii="Times New Roman"/>
                <w:b w:val="false"/>
                <w:i w:val="false"/>
                <w:color w:val="000000"/>
                <w:sz w:val="20"/>
              </w:rPr>
              <w:t>
_________________________________________________</w:t>
            </w:r>
          </w:p>
          <w:bookmarkEnd w:id="1053"/>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54"/>
          <w:p>
            <w:pPr>
              <w:spacing w:after="20"/>
              <w:ind w:left="20"/>
              <w:jc w:val="both"/>
            </w:pPr>
            <w:r>
              <w:rPr>
                <w:rFonts w:ascii="Times New Roman"/>
                <w:b w:val="false"/>
                <w:i w:val="false"/>
                <w:color w:val="000000"/>
                <w:sz w:val="20"/>
              </w:rPr>
              <w:t xml:space="preserve">
Мекеме басшысы (орынбасары) </w:t>
            </w:r>
          </w:p>
          <w:bookmarkEnd w:id="1054"/>
          <w:p>
            <w:pPr>
              <w:spacing w:after="20"/>
              <w:ind w:left="20"/>
              <w:jc w:val="both"/>
            </w:pPr>
            <w:r>
              <w:rPr>
                <w:rFonts w:ascii="Times New Roman"/>
                <w:b w:val="false"/>
                <w:i w:val="false"/>
                <w:color w:val="000000"/>
                <w:sz w:val="20"/>
              </w:rPr>
              <w:t>
Т.А.Ә.(болған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55"/>
          <w:p>
            <w:pPr>
              <w:spacing w:after="20"/>
              <w:ind w:left="20"/>
              <w:jc w:val="both"/>
            </w:pPr>
            <w:r>
              <w:rPr>
                <w:rFonts w:ascii="Times New Roman"/>
                <w:b w:val="false"/>
                <w:i w:val="false"/>
                <w:color w:val="000000"/>
                <w:sz w:val="20"/>
              </w:rPr>
              <w:t>
__________________________________________________</w:t>
            </w:r>
          </w:p>
          <w:bookmarkEnd w:id="1055"/>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56"/>
          <w:p>
            <w:pPr>
              <w:spacing w:after="20"/>
              <w:ind w:left="20"/>
              <w:jc w:val="both"/>
            </w:pPr>
            <w:r>
              <w:rPr>
                <w:rFonts w:ascii="Times New Roman"/>
                <w:b w:val="false"/>
                <w:i w:val="false"/>
                <w:color w:val="000000"/>
                <w:sz w:val="20"/>
              </w:rPr>
              <w:t>
Руководитель организации (заместитель)</w:t>
            </w:r>
          </w:p>
          <w:bookmarkEnd w:id="1056"/>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05" w:id="1057"/>
      <w:r>
        <w:rPr>
          <w:rFonts w:ascii="Times New Roman"/>
          <w:b w:val="false"/>
          <w:i w:val="false"/>
          <w:color w:val="000000"/>
          <w:sz w:val="28"/>
        </w:rPr>
        <w:t>
      Хаттама __ данада толтырылады (Протокол составлен в ___ экземплярах)</w:t>
      </w:r>
    </w:p>
    <w:bookmarkEnd w:id="1057"/>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w:t>
      </w:r>
    </w:p>
    <w:p>
      <w:pPr>
        <w:spacing w:after="0"/>
        <w:ind w:left="0"/>
        <w:jc w:val="both"/>
      </w:pPr>
      <w:r>
        <w:rPr>
          <w:rFonts w:ascii="Times New Roman"/>
          <w:b w:val="false"/>
          <w:i w:val="false"/>
          <w:color w:val="000000"/>
          <w:sz w:val="28"/>
        </w:rPr>
        <w:t>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w:t>
      </w:r>
    </w:p>
    <w:p>
      <w:pPr>
        <w:spacing w:after="0"/>
        <w:ind w:left="0"/>
        <w:jc w:val="both"/>
      </w:pPr>
      <w:r>
        <w:rPr>
          <w:rFonts w:ascii="Times New Roman"/>
          <w:b w:val="false"/>
          <w:i w:val="false"/>
          <w:color w:val="000000"/>
          <w:sz w:val="28"/>
        </w:rPr>
        <w:t>факторов):________________________________________________________________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58"/>
          <w:p>
            <w:pPr>
              <w:spacing w:after="20"/>
              <w:ind w:left="20"/>
              <w:jc w:val="both"/>
            </w:pPr>
            <w:r>
              <w:rPr>
                <w:rFonts w:ascii="Times New Roman"/>
                <w:b w:val="false"/>
                <w:i w:val="false"/>
                <w:color w:val="000000"/>
                <w:sz w:val="20"/>
              </w:rPr>
              <w:t>
Нысанның БҚСЖ бойынша коды</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5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05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043/е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6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06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61"/>
          <w:p>
            <w:pPr>
              <w:spacing w:after="20"/>
              <w:ind w:left="20"/>
              <w:jc w:val="both"/>
            </w:pPr>
            <w:r>
              <w:rPr>
                <w:rFonts w:ascii="Times New Roman"/>
                <w:b w:val="false"/>
                <w:i w:val="false"/>
                <w:color w:val="000000"/>
                <w:sz w:val="20"/>
              </w:rPr>
              <w:t>
Медицинская документация Форма № 043/у</w:t>
            </w:r>
          </w:p>
          <w:bookmarkEnd w:id="106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215" w:id="1062"/>
      <w:r>
        <w:rPr>
          <w:rFonts w:ascii="Times New Roman"/>
          <w:b w:val="false"/>
          <w:i w:val="false"/>
          <w:color w:val="000000"/>
          <w:sz w:val="28"/>
        </w:rPr>
        <w:t>
      Санитариялық вирусологияға үлгілерді зерттеу ХАТТАМАСЫ</w:t>
      </w:r>
    </w:p>
    <w:bookmarkEnd w:id="1062"/>
    <w:p>
      <w:pPr>
        <w:spacing w:after="0"/>
        <w:ind w:left="0"/>
        <w:jc w:val="both"/>
      </w:pPr>
      <w:r>
        <w:rPr>
          <w:rFonts w:ascii="Times New Roman"/>
          <w:b w:val="false"/>
          <w:i w:val="false"/>
          <w:color w:val="000000"/>
          <w:sz w:val="28"/>
        </w:rPr>
        <w:t>ПРОТОКОЛ исследования образцов на санитарную вирусологию</w:t>
      </w:r>
    </w:p>
    <w:p>
      <w:pPr>
        <w:spacing w:after="0"/>
        <w:ind w:left="0"/>
        <w:jc w:val="both"/>
      </w:pPr>
      <w:r>
        <w:rPr>
          <w:rFonts w:ascii="Times New Roman"/>
          <w:b w:val="false"/>
          <w:i w:val="false"/>
          <w:color w:val="000000"/>
          <w:sz w:val="28"/>
        </w:rPr>
        <w:t>№__________от "____"_______________ 20____ж. (г.)</w:t>
      </w:r>
    </w:p>
    <w:p>
      <w:pPr>
        <w:spacing w:after="0"/>
        <w:ind w:left="0"/>
        <w:jc w:val="both"/>
      </w:pPr>
      <w:bookmarkStart w:name="z1216" w:id="1063"/>
      <w:r>
        <w:rPr>
          <w:rFonts w:ascii="Times New Roman"/>
          <w:b w:val="false"/>
          <w:i w:val="false"/>
          <w:color w:val="000000"/>
          <w:sz w:val="28"/>
        </w:rPr>
        <w:t>
      1. Сынаманың атауы (наименование пробы)</w:t>
      </w:r>
    </w:p>
    <w:bookmarkEnd w:id="106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Үлгі алу орны (Место взятия образца)_______________________________________</w:t>
      </w:r>
    </w:p>
    <w:p>
      <w:pPr>
        <w:spacing w:after="0"/>
        <w:ind w:left="0"/>
        <w:jc w:val="both"/>
      </w:pPr>
      <w:r>
        <w:rPr>
          <w:rFonts w:ascii="Times New Roman"/>
          <w:b w:val="false"/>
          <w:i w:val="false"/>
          <w:color w:val="000000"/>
          <w:sz w:val="28"/>
        </w:rPr>
        <w:t>3. Үлгінің алынған күні (Дата отбора)_________________________________________</w:t>
      </w:r>
    </w:p>
    <w:p>
      <w:pPr>
        <w:spacing w:after="0"/>
        <w:ind w:left="0"/>
        <w:jc w:val="both"/>
      </w:pPr>
      <w:r>
        <w:rPr>
          <w:rFonts w:ascii="Times New Roman"/>
          <w:b w:val="false"/>
          <w:i w:val="false"/>
          <w:color w:val="000000"/>
          <w:sz w:val="28"/>
        </w:rPr>
        <w:t>4. Жарамдылық мерзімі (Срок годности) ______________________________________</w:t>
      </w:r>
    </w:p>
    <w:p>
      <w:pPr>
        <w:spacing w:after="0"/>
        <w:ind w:left="0"/>
        <w:jc w:val="both"/>
      </w:pPr>
      <w:r>
        <w:rPr>
          <w:rFonts w:ascii="Times New Roman"/>
          <w:b w:val="false"/>
          <w:i w:val="false"/>
          <w:color w:val="000000"/>
          <w:sz w:val="28"/>
        </w:rPr>
        <w:t>5. Тасымалдау жағдайы (условия транспортировки)</w:t>
      </w:r>
    </w:p>
    <w:p>
      <w:pPr>
        <w:spacing w:after="0"/>
        <w:ind w:left="0"/>
        <w:jc w:val="both"/>
      </w:pPr>
      <w:r>
        <w:rPr>
          <w:rFonts w:ascii="Times New Roman"/>
          <w:b w:val="false"/>
          <w:i w:val="false"/>
          <w:color w:val="000000"/>
          <w:sz w:val="28"/>
        </w:rPr>
        <w:t>6. Реакцияның түрі (Вид реакции)_____________________________________________</w:t>
      </w:r>
    </w:p>
    <w:p>
      <w:pPr>
        <w:spacing w:after="0"/>
        <w:ind w:left="0"/>
        <w:jc w:val="both"/>
      </w:pPr>
      <w:r>
        <w:rPr>
          <w:rFonts w:ascii="Times New Roman"/>
          <w:b w:val="false"/>
          <w:i w:val="false"/>
          <w:color w:val="000000"/>
          <w:sz w:val="28"/>
        </w:rPr>
        <w:t>7. Үлгіні жіберген мекеменің атауы</w:t>
      </w:r>
    </w:p>
    <w:p>
      <w:pPr>
        <w:spacing w:after="0"/>
        <w:ind w:left="0"/>
        <w:jc w:val="both"/>
      </w:pPr>
      <w:r>
        <w:rPr>
          <w:rFonts w:ascii="Times New Roman"/>
          <w:b w:val="false"/>
          <w:i w:val="false"/>
          <w:color w:val="000000"/>
          <w:sz w:val="28"/>
        </w:rPr>
        <w:t>(Наименование учреждения направившего образец)</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8. Метод исследования ______________________________________________________</w:t>
      </w:r>
    </w:p>
    <w:p>
      <w:pPr>
        <w:spacing w:after="0"/>
        <w:ind w:left="0"/>
        <w:jc w:val="both"/>
      </w:pPr>
      <w:r>
        <w:rPr>
          <w:rFonts w:ascii="Times New Roman"/>
          <w:b w:val="false"/>
          <w:i w:val="false"/>
          <w:color w:val="000000"/>
          <w:sz w:val="28"/>
        </w:rPr>
        <w:t>9. Зерттеу нәтижесі</w:t>
      </w:r>
    </w:p>
    <w:p>
      <w:pPr>
        <w:spacing w:after="0"/>
        <w:ind w:left="0"/>
        <w:jc w:val="both"/>
      </w:pPr>
      <w:r>
        <w:rPr>
          <w:rFonts w:ascii="Times New Roman"/>
          <w:b w:val="false"/>
          <w:i w:val="false"/>
          <w:color w:val="000000"/>
          <w:sz w:val="28"/>
        </w:rPr>
        <w:t>(Результат исследования) ____________________________________________________</w:t>
      </w:r>
    </w:p>
    <w:p>
      <w:pPr>
        <w:spacing w:after="0"/>
        <w:ind w:left="0"/>
        <w:jc w:val="both"/>
      </w:pPr>
      <w:r>
        <w:rPr>
          <w:rFonts w:ascii="Times New Roman"/>
          <w:b w:val="false"/>
          <w:i w:val="false"/>
          <w:color w:val="000000"/>
          <w:sz w:val="28"/>
        </w:rPr>
        <w:t>10.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проводились на соответствие НД)________________________________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64"/>
          <w:p>
            <w:pPr>
              <w:spacing w:after="20"/>
              <w:ind w:left="20"/>
              <w:jc w:val="both"/>
            </w:pPr>
            <w:r>
              <w:rPr>
                <w:rFonts w:ascii="Times New Roman"/>
                <w:b w:val="false"/>
                <w:i w:val="false"/>
                <w:color w:val="000000"/>
                <w:sz w:val="20"/>
              </w:rPr>
              <w:t>
_________________________________________________</w:t>
            </w:r>
          </w:p>
          <w:bookmarkEnd w:id="1064"/>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65"/>
          <w:p>
            <w:pPr>
              <w:spacing w:after="20"/>
              <w:ind w:left="20"/>
              <w:jc w:val="both"/>
            </w:pPr>
            <w:r>
              <w:rPr>
                <w:rFonts w:ascii="Times New Roman"/>
                <w:b w:val="false"/>
                <w:i w:val="false"/>
                <w:color w:val="000000"/>
                <w:sz w:val="20"/>
              </w:rPr>
              <w:t xml:space="preserve">
Мекеме басшысы (орынбасары) </w:t>
            </w:r>
          </w:p>
          <w:bookmarkEnd w:id="1065"/>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66"/>
          <w:p>
            <w:pPr>
              <w:spacing w:after="20"/>
              <w:ind w:left="20"/>
              <w:jc w:val="both"/>
            </w:pPr>
            <w:r>
              <w:rPr>
                <w:rFonts w:ascii="Times New Roman"/>
                <w:b w:val="false"/>
                <w:i w:val="false"/>
                <w:color w:val="000000"/>
                <w:sz w:val="20"/>
              </w:rPr>
              <w:t>
_________________________________________________</w:t>
            </w:r>
          </w:p>
          <w:bookmarkEnd w:id="1066"/>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67"/>
          <w:p>
            <w:pPr>
              <w:spacing w:after="20"/>
              <w:ind w:left="20"/>
              <w:jc w:val="both"/>
            </w:pPr>
            <w:r>
              <w:rPr>
                <w:rFonts w:ascii="Times New Roman"/>
                <w:b w:val="false"/>
                <w:i w:val="false"/>
                <w:color w:val="000000"/>
                <w:sz w:val="20"/>
              </w:rPr>
              <w:t>
Руководитель организации (заместитель)</w:t>
            </w:r>
          </w:p>
          <w:bookmarkEnd w:id="1067"/>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21" w:id="1068"/>
      <w:r>
        <w:rPr>
          <w:rFonts w:ascii="Times New Roman"/>
          <w:b w:val="false"/>
          <w:i w:val="false"/>
          <w:color w:val="000000"/>
          <w:sz w:val="28"/>
        </w:rPr>
        <w:t>
      Хаттама __ данада толтырылды (Протокол составлен в ___ экземплярах)</w:t>
      </w:r>
    </w:p>
    <w:bookmarkEnd w:id="1068"/>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w:t>
      </w:r>
    </w:p>
    <w:p>
      <w:pPr>
        <w:spacing w:after="0"/>
        <w:ind w:left="0"/>
        <w:jc w:val="both"/>
      </w:pPr>
      <w:r>
        <w:rPr>
          <w:rFonts w:ascii="Times New Roman"/>
          <w:b w:val="false"/>
          <w:i w:val="false"/>
          <w:color w:val="000000"/>
          <w:sz w:val="28"/>
        </w:rPr>
        <w:t>факторов):_________________________________________________________________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69"/>
          <w:p>
            <w:pPr>
              <w:spacing w:after="20"/>
              <w:ind w:left="20"/>
              <w:jc w:val="both"/>
            </w:pPr>
            <w:r>
              <w:rPr>
                <w:rFonts w:ascii="Times New Roman"/>
                <w:b w:val="false"/>
                <w:i w:val="false"/>
                <w:color w:val="000000"/>
                <w:sz w:val="20"/>
              </w:rPr>
              <w:t>
Нысанның БҚСЖ бойынша коды</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7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07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044/е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7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07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72"/>
          <w:p>
            <w:pPr>
              <w:spacing w:after="20"/>
              <w:ind w:left="20"/>
              <w:jc w:val="both"/>
            </w:pPr>
            <w:r>
              <w:rPr>
                <w:rFonts w:ascii="Times New Roman"/>
                <w:b w:val="false"/>
                <w:i w:val="false"/>
                <w:color w:val="000000"/>
                <w:sz w:val="20"/>
              </w:rPr>
              <w:t>
Медицинская документация Форма № 044/у</w:t>
            </w:r>
          </w:p>
          <w:bookmarkEnd w:id="107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231" w:id="1073"/>
      <w:r>
        <w:rPr>
          <w:rFonts w:ascii="Times New Roman"/>
          <w:b w:val="false"/>
          <w:i w:val="false"/>
          <w:color w:val="000000"/>
          <w:sz w:val="28"/>
        </w:rPr>
        <w:t>
      _________________________ үлгілерді зерттеу ( инфекция түрі ) ХАТТАМАСЫ</w:t>
      </w:r>
    </w:p>
    <w:bookmarkEnd w:id="1073"/>
    <w:p>
      <w:pPr>
        <w:spacing w:after="0"/>
        <w:ind w:left="0"/>
        <w:jc w:val="both"/>
      </w:pPr>
      <w:r>
        <w:rPr>
          <w:rFonts w:ascii="Times New Roman"/>
          <w:b w:val="false"/>
          <w:i w:val="false"/>
          <w:color w:val="000000"/>
          <w:sz w:val="28"/>
        </w:rPr>
        <w:t>ПРОТОКОЛ исследований образцов _________________________ (вид инфекции)</w:t>
      </w:r>
    </w:p>
    <w:p>
      <w:pPr>
        <w:spacing w:after="0"/>
        <w:ind w:left="0"/>
        <w:jc w:val="both"/>
      </w:pPr>
      <w:r>
        <w:rPr>
          <w:rFonts w:ascii="Times New Roman"/>
          <w:b w:val="false"/>
          <w:i w:val="false"/>
          <w:color w:val="000000"/>
          <w:sz w:val="28"/>
        </w:rPr>
        <w:t>№______ "____" _______________ 20___ж. (г.)</w:t>
      </w:r>
    </w:p>
    <w:p>
      <w:pPr>
        <w:spacing w:after="0"/>
        <w:ind w:left="0"/>
        <w:jc w:val="both"/>
      </w:pPr>
      <w:bookmarkStart w:name="z1232" w:id="1074"/>
      <w:r>
        <w:rPr>
          <w:rFonts w:ascii="Times New Roman"/>
          <w:b w:val="false"/>
          <w:i w:val="false"/>
          <w:color w:val="000000"/>
          <w:sz w:val="28"/>
        </w:rPr>
        <w:t>
      1. Зерттелушінің тегі, аты, әкесінің аты</w:t>
      </w:r>
    </w:p>
    <w:bookmarkEnd w:id="1074"/>
    <w:p>
      <w:pPr>
        <w:spacing w:after="0"/>
        <w:ind w:left="0"/>
        <w:jc w:val="both"/>
      </w:pPr>
      <w:r>
        <w:rPr>
          <w:rFonts w:ascii="Times New Roman"/>
          <w:b w:val="false"/>
          <w:i w:val="false"/>
          <w:color w:val="000000"/>
          <w:sz w:val="28"/>
        </w:rPr>
        <w:t>(Фамилия, имя, отчество обследуемого)________________________________________</w:t>
      </w:r>
    </w:p>
    <w:p>
      <w:pPr>
        <w:spacing w:after="0"/>
        <w:ind w:left="0"/>
        <w:jc w:val="both"/>
      </w:pPr>
      <w:r>
        <w:rPr>
          <w:rFonts w:ascii="Times New Roman"/>
          <w:b w:val="false"/>
          <w:i w:val="false"/>
          <w:color w:val="000000"/>
          <w:sz w:val="28"/>
        </w:rPr>
        <w:t>2. Жасы (Возраст) __________________________________________________________</w:t>
      </w:r>
    </w:p>
    <w:p>
      <w:pPr>
        <w:spacing w:after="0"/>
        <w:ind w:left="0"/>
        <w:jc w:val="both"/>
      </w:pPr>
      <w:r>
        <w:rPr>
          <w:rFonts w:ascii="Times New Roman"/>
          <w:b w:val="false"/>
          <w:i w:val="false"/>
          <w:color w:val="000000"/>
          <w:sz w:val="28"/>
        </w:rPr>
        <w:t>3. Мекен жайы</w:t>
      </w:r>
    </w:p>
    <w:p>
      <w:pPr>
        <w:spacing w:after="0"/>
        <w:ind w:left="0"/>
        <w:jc w:val="both"/>
      </w:pPr>
      <w:r>
        <w:rPr>
          <w:rFonts w:ascii="Times New Roman"/>
          <w:b w:val="false"/>
          <w:i w:val="false"/>
          <w:color w:val="000000"/>
          <w:sz w:val="28"/>
        </w:rPr>
        <w:t>(Домашний адрес) __________________________________________________________</w:t>
      </w:r>
    </w:p>
    <w:p>
      <w:pPr>
        <w:spacing w:after="0"/>
        <w:ind w:left="0"/>
        <w:jc w:val="both"/>
      </w:pPr>
      <w:r>
        <w:rPr>
          <w:rFonts w:ascii="Times New Roman"/>
          <w:b w:val="false"/>
          <w:i w:val="false"/>
          <w:color w:val="000000"/>
          <w:sz w:val="28"/>
        </w:rPr>
        <w:t>4. Жұмыс орны (Место работы) ______________________________________________</w:t>
      </w:r>
    </w:p>
    <w:p>
      <w:pPr>
        <w:spacing w:after="0"/>
        <w:ind w:left="0"/>
        <w:jc w:val="both"/>
      </w:pPr>
      <w:r>
        <w:rPr>
          <w:rFonts w:ascii="Times New Roman"/>
          <w:b w:val="false"/>
          <w:i w:val="false"/>
          <w:color w:val="000000"/>
          <w:sz w:val="28"/>
        </w:rPr>
        <w:t>5. Үлгіні жіберген мекеменің атауы</w:t>
      </w:r>
    </w:p>
    <w:p>
      <w:pPr>
        <w:spacing w:after="0"/>
        <w:ind w:left="0"/>
        <w:jc w:val="both"/>
      </w:pPr>
      <w:r>
        <w:rPr>
          <w:rFonts w:ascii="Times New Roman"/>
          <w:b w:val="false"/>
          <w:i w:val="false"/>
          <w:color w:val="000000"/>
          <w:sz w:val="28"/>
        </w:rPr>
        <w:t>(Наименование учреждения направивший образец)______________________________</w:t>
      </w:r>
    </w:p>
    <w:p>
      <w:pPr>
        <w:spacing w:after="0"/>
        <w:ind w:left="0"/>
        <w:jc w:val="both"/>
      </w:pPr>
      <w:r>
        <w:rPr>
          <w:rFonts w:ascii="Times New Roman"/>
          <w:b w:val="false"/>
          <w:i w:val="false"/>
          <w:color w:val="000000"/>
          <w:sz w:val="28"/>
        </w:rPr>
        <w:t>6. Диагнозы (Диагноз)_______________________________________________________</w:t>
      </w:r>
    </w:p>
    <w:p>
      <w:pPr>
        <w:spacing w:after="0"/>
        <w:ind w:left="0"/>
        <w:jc w:val="both"/>
      </w:pPr>
      <w:r>
        <w:rPr>
          <w:rFonts w:ascii="Times New Roman"/>
          <w:b w:val="false"/>
          <w:i w:val="false"/>
          <w:color w:val="000000"/>
          <w:sz w:val="28"/>
        </w:rPr>
        <w:t>7. Зерттелгенде: аңқадан, мұрыннан алынған жағынды, жұлын сұйығы, қан үлгісі, нәжіс</w:t>
      </w:r>
    </w:p>
    <w:p>
      <w:pPr>
        <w:spacing w:after="0"/>
        <w:ind w:left="0"/>
        <w:jc w:val="both"/>
      </w:pPr>
      <w:r>
        <w:rPr>
          <w:rFonts w:ascii="Times New Roman"/>
          <w:b w:val="false"/>
          <w:i w:val="false"/>
          <w:color w:val="000000"/>
          <w:sz w:val="28"/>
        </w:rPr>
        <w:t>(при исследовании: мазок из зева, носа, ликвор, проба крови, фекалии, взятые)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ауыру күнінде (на день болезни)</w:t>
      </w:r>
    </w:p>
    <w:p>
      <w:pPr>
        <w:spacing w:after="0"/>
        <w:ind w:left="0"/>
        <w:jc w:val="both"/>
      </w:pPr>
      <w:r>
        <w:rPr>
          <w:rFonts w:ascii="Times New Roman"/>
          <w:b w:val="false"/>
          <w:i w:val="false"/>
          <w:color w:val="000000"/>
          <w:sz w:val="28"/>
        </w:rPr>
        <w:t>8. клетка тiрi өсіріндісiнде алынды (на культуре клеток получен)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Бөлінген вирус (выделен вирус):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10. Антигендермен зерттеу жүргізу барысында</w:t>
      </w:r>
    </w:p>
    <w:p>
      <w:pPr>
        <w:spacing w:after="0"/>
        <w:ind w:left="0"/>
        <w:jc w:val="both"/>
      </w:pPr>
      <w:r>
        <w:rPr>
          <w:rFonts w:ascii="Times New Roman"/>
          <w:b w:val="false"/>
          <w:i w:val="false"/>
          <w:color w:val="000000"/>
          <w:sz w:val="28"/>
        </w:rPr>
        <w:t>(При исследовании с антигенами)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Қарсы денелердің диагностикалық өсуі анықталды</w:t>
      </w:r>
    </w:p>
    <w:p>
      <w:pPr>
        <w:spacing w:after="0"/>
        <w:ind w:left="0"/>
        <w:jc w:val="both"/>
      </w:pPr>
      <w:r>
        <w:rPr>
          <w:rFonts w:ascii="Times New Roman"/>
          <w:b w:val="false"/>
          <w:i w:val="false"/>
          <w:color w:val="000000"/>
          <w:sz w:val="28"/>
        </w:rPr>
        <w:t>(Диагностический прирост антител обнаружен 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11. Материалды алу күні</w:t>
      </w:r>
    </w:p>
    <w:p>
      <w:pPr>
        <w:spacing w:after="0"/>
        <w:ind w:left="0"/>
        <w:jc w:val="both"/>
      </w:pPr>
      <w:r>
        <w:rPr>
          <w:rFonts w:ascii="Times New Roman"/>
          <w:b w:val="false"/>
          <w:i w:val="false"/>
          <w:color w:val="000000"/>
          <w:sz w:val="28"/>
        </w:rPr>
        <w:t>(Дата забора материала)_____________________________________________________</w:t>
      </w:r>
    </w:p>
    <w:p>
      <w:pPr>
        <w:spacing w:after="0"/>
        <w:ind w:left="0"/>
        <w:jc w:val="both"/>
      </w:pPr>
      <w:r>
        <w:rPr>
          <w:rFonts w:ascii="Times New Roman"/>
          <w:b w:val="false"/>
          <w:i w:val="false"/>
          <w:color w:val="000000"/>
          <w:sz w:val="28"/>
        </w:rPr>
        <w:t>12. Тасымалдау жағдайы (Условия транспортировки)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75"/>
          <w:p>
            <w:pPr>
              <w:spacing w:after="20"/>
              <w:ind w:left="20"/>
              <w:jc w:val="both"/>
            </w:pPr>
            <w:r>
              <w:rPr>
                <w:rFonts w:ascii="Times New Roman"/>
                <w:b w:val="false"/>
                <w:i w:val="false"/>
                <w:color w:val="000000"/>
                <w:sz w:val="20"/>
              </w:rPr>
              <w:t>
Қан үлгісі</w:t>
            </w:r>
          </w:p>
          <w:bookmarkEnd w:id="1075"/>
          <w:p>
            <w:pPr>
              <w:spacing w:after="20"/>
              <w:ind w:left="20"/>
              <w:jc w:val="both"/>
            </w:pPr>
            <w:r>
              <w:rPr>
                <w:rFonts w:ascii="Times New Roman"/>
                <w:b w:val="false"/>
                <w:i w:val="false"/>
                <w:color w:val="000000"/>
                <w:sz w:val="20"/>
              </w:rPr>
              <w:t>
образец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76"/>
          <w:p>
            <w:pPr>
              <w:spacing w:after="20"/>
              <w:ind w:left="20"/>
              <w:jc w:val="both"/>
            </w:pPr>
            <w:r>
              <w:rPr>
                <w:rFonts w:ascii="Times New Roman"/>
                <w:b w:val="false"/>
                <w:i w:val="false"/>
                <w:color w:val="000000"/>
                <w:sz w:val="20"/>
              </w:rPr>
              <w:t>
Ауыру күні</w:t>
            </w:r>
          </w:p>
          <w:bookmarkEnd w:id="1076"/>
          <w:p>
            <w:pPr>
              <w:spacing w:after="20"/>
              <w:ind w:left="20"/>
              <w:jc w:val="both"/>
            </w:pPr>
            <w:r>
              <w:rPr>
                <w:rFonts w:ascii="Times New Roman"/>
                <w:b w:val="false"/>
                <w:i w:val="false"/>
                <w:color w:val="000000"/>
                <w:sz w:val="20"/>
              </w:rPr>
              <w:t>
День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77"/>
          <w:p>
            <w:pPr>
              <w:spacing w:after="20"/>
              <w:ind w:left="20"/>
              <w:jc w:val="both"/>
            </w:pPr>
            <w:r>
              <w:rPr>
                <w:rFonts w:ascii="Times New Roman"/>
                <w:b w:val="false"/>
                <w:i w:val="false"/>
                <w:color w:val="000000"/>
                <w:sz w:val="20"/>
              </w:rPr>
              <w:t>
Вирусқа қарсы иденелер титрі</w:t>
            </w:r>
          </w:p>
          <w:bookmarkEnd w:id="1077"/>
          <w:p>
            <w:pPr>
              <w:spacing w:after="20"/>
              <w:ind w:left="20"/>
              <w:jc w:val="both"/>
            </w:pPr>
            <w:r>
              <w:rPr>
                <w:rFonts w:ascii="Times New Roman"/>
                <w:b w:val="false"/>
                <w:i w:val="false"/>
                <w:color w:val="000000"/>
                <w:sz w:val="20"/>
              </w:rPr>
              <w:t>
Титры антител к вирусу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236" w:id="1078"/>
      <w:r>
        <w:rPr>
          <w:rFonts w:ascii="Times New Roman"/>
          <w:b w:val="false"/>
          <w:i w:val="false"/>
          <w:color w:val="000000"/>
          <w:sz w:val="28"/>
        </w:rPr>
        <w:t>
      Зерттеу НҚ-ға сәйкестiкке жүргiзiлдi</w:t>
      </w:r>
    </w:p>
    <w:bookmarkEnd w:id="1078"/>
    <w:p>
      <w:pPr>
        <w:spacing w:after="0"/>
        <w:ind w:left="0"/>
        <w:jc w:val="both"/>
      </w:pPr>
      <w:r>
        <w:rPr>
          <w:rFonts w:ascii="Times New Roman"/>
          <w:b w:val="false"/>
          <w:i w:val="false"/>
          <w:color w:val="000000"/>
          <w:sz w:val="28"/>
        </w:rPr>
        <w:t>(Исследование проводились на соответствие НД)</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79"/>
          <w:p>
            <w:pPr>
              <w:spacing w:after="20"/>
              <w:ind w:left="20"/>
              <w:jc w:val="both"/>
            </w:pPr>
            <w:r>
              <w:rPr>
                <w:rFonts w:ascii="Times New Roman"/>
                <w:b w:val="false"/>
                <w:i w:val="false"/>
                <w:color w:val="000000"/>
                <w:sz w:val="20"/>
              </w:rPr>
              <w:t>
_________________________________________________</w:t>
            </w:r>
          </w:p>
          <w:bookmarkEnd w:id="1079"/>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80"/>
          <w:p>
            <w:pPr>
              <w:spacing w:after="20"/>
              <w:ind w:left="20"/>
              <w:jc w:val="both"/>
            </w:pPr>
            <w:r>
              <w:rPr>
                <w:rFonts w:ascii="Times New Roman"/>
                <w:b w:val="false"/>
                <w:i w:val="false"/>
                <w:color w:val="000000"/>
                <w:sz w:val="20"/>
              </w:rPr>
              <w:t xml:space="preserve">
Мекеме басшысы (орынбасары) </w:t>
            </w:r>
          </w:p>
          <w:bookmarkEnd w:id="1080"/>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81"/>
          <w:p>
            <w:pPr>
              <w:spacing w:after="20"/>
              <w:ind w:left="20"/>
              <w:jc w:val="both"/>
            </w:pPr>
            <w:r>
              <w:rPr>
                <w:rFonts w:ascii="Times New Roman"/>
                <w:b w:val="false"/>
                <w:i w:val="false"/>
                <w:color w:val="000000"/>
                <w:sz w:val="20"/>
              </w:rPr>
              <w:t>
__________________________________________________</w:t>
            </w:r>
          </w:p>
          <w:bookmarkEnd w:id="1081"/>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82"/>
          <w:p>
            <w:pPr>
              <w:spacing w:after="20"/>
              <w:ind w:left="20"/>
              <w:jc w:val="both"/>
            </w:pPr>
            <w:r>
              <w:rPr>
                <w:rFonts w:ascii="Times New Roman"/>
                <w:b w:val="false"/>
                <w:i w:val="false"/>
                <w:color w:val="000000"/>
                <w:sz w:val="20"/>
              </w:rPr>
              <w:t>
Руководитель организации (заместитель)</w:t>
            </w:r>
          </w:p>
          <w:bookmarkEnd w:id="1082"/>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41" w:id="1083"/>
      <w:r>
        <w:rPr>
          <w:rFonts w:ascii="Times New Roman"/>
          <w:b w:val="false"/>
          <w:i w:val="false"/>
          <w:color w:val="000000"/>
          <w:sz w:val="28"/>
        </w:rPr>
        <w:t>
      Хаттама __ данада толтырылады (Протокол составлен в ___ экземплярах)</w:t>
      </w:r>
    </w:p>
    <w:bookmarkEnd w:id="1083"/>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w:t>
      </w:r>
    </w:p>
    <w:p>
      <w:pPr>
        <w:spacing w:after="0"/>
        <w:ind w:left="0"/>
        <w:jc w:val="both"/>
      </w:pPr>
      <w:r>
        <w:rPr>
          <w:rFonts w:ascii="Times New Roman"/>
          <w:b w:val="false"/>
          <w:i w:val="false"/>
          <w:color w:val="000000"/>
          <w:sz w:val="28"/>
        </w:rPr>
        <w:t>факторов):________________________________________________________________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84"/>
          <w:p>
            <w:pPr>
              <w:spacing w:after="20"/>
              <w:ind w:left="20"/>
              <w:jc w:val="both"/>
            </w:pPr>
            <w:r>
              <w:rPr>
                <w:rFonts w:ascii="Times New Roman"/>
                <w:b w:val="false"/>
                <w:i w:val="false"/>
                <w:color w:val="000000"/>
                <w:sz w:val="20"/>
              </w:rPr>
              <w:t>
Нысанның БҚСЖ бойынша коды</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8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08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045/е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8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08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87"/>
          <w:p>
            <w:pPr>
              <w:spacing w:after="20"/>
              <w:ind w:left="20"/>
              <w:jc w:val="both"/>
            </w:pPr>
            <w:r>
              <w:rPr>
                <w:rFonts w:ascii="Times New Roman"/>
                <w:b w:val="false"/>
                <w:i w:val="false"/>
                <w:color w:val="000000"/>
                <w:sz w:val="20"/>
              </w:rPr>
              <w:t>
Медицинская документация Форма № 045/у</w:t>
            </w:r>
          </w:p>
          <w:bookmarkEnd w:id="108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251" w:id="1088"/>
      <w:r>
        <w:rPr>
          <w:rFonts w:ascii="Times New Roman"/>
          <w:b w:val="false"/>
          <w:i w:val="false"/>
          <w:color w:val="000000"/>
          <w:sz w:val="28"/>
        </w:rPr>
        <w:t>
      Ағаш шикізаты және ағаштан жасалған бұйымдардың радиобелсенділігін зерттеу ХАТТАМАСЫ</w:t>
      </w:r>
    </w:p>
    <w:bookmarkEnd w:id="1088"/>
    <w:p>
      <w:pPr>
        <w:spacing w:after="0"/>
        <w:ind w:left="0"/>
        <w:jc w:val="both"/>
      </w:pPr>
      <w:r>
        <w:rPr>
          <w:rFonts w:ascii="Times New Roman"/>
          <w:b w:val="false"/>
          <w:i w:val="false"/>
          <w:color w:val="000000"/>
          <w:sz w:val="28"/>
        </w:rPr>
        <w:t>ПРОТОКОЛ исследования радиоактивности древесного сырья и изделий из дерева</w:t>
      </w:r>
    </w:p>
    <w:p>
      <w:pPr>
        <w:spacing w:after="0"/>
        <w:ind w:left="0"/>
        <w:jc w:val="both"/>
      </w:pPr>
      <w:r>
        <w:rPr>
          <w:rFonts w:ascii="Times New Roman"/>
          <w:b w:val="false"/>
          <w:i w:val="false"/>
          <w:color w:val="000000"/>
          <w:sz w:val="28"/>
        </w:rPr>
        <w:t>№________от "_____" _________күні 20 _____ж.(г.)</w:t>
      </w:r>
    </w:p>
    <w:p>
      <w:pPr>
        <w:spacing w:after="0"/>
        <w:ind w:left="0"/>
        <w:jc w:val="both"/>
      </w:pPr>
      <w:bookmarkStart w:name="z1252" w:id="1089"/>
      <w:r>
        <w:rPr>
          <w:rFonts w:ascii="Times New Roman"/>
          <w:b w:val="false"/>
          <w:i w:val="false"/>
          <w:color w:val="000000"/>
          <w:sz w:val="28"/>
        </w:rPr>
        <w:t>
      1. Объектінің атауы, мекен-жайы (Наименование объекта, адрес)__________</w:t>
      </w:r>
    </w:p>
    <w:bookmarkEnd w:id="1089"/>
    <w:p>
      <w:pPr>
        <w:spacing w:after="0"/>
        <w:ind w:left="0"/>
        <w:jc w:val="both"/>
      </w:pPr>
      <w:r>
        <w:rPr>
          <w:rFonts w:ascii="Times New Roman"/>
          <w:b w:val="false"/>
          <w:i w:val="false"/>
          <w:color w:val="000000"/>
          <w:sz w:val="28"/>
        </w:rPr>
        <w:t>2. Үлгінің атауы Наименование образца _______________________________</w:t>
      </w:r>
    </w:p>
    <w:p>
      <w:pPr>
        <w:spacing w:after="0"/>
        <w:ind w:left="0"/>
        <w:jc w:val="both"/>
      </w:pPr>
      <w:r>
        <w:rPr>
          <w:rFonts w:ascii="Times New Roman"/>
          <w:b w:val="false"/>
          <w:i w:val="false"/>
          <w:color w:val="000000"/>
          <w:sz w:val="28"/>
        </w:rPr>
        <w:t>3. Үлгі алу орны(Место отбора образца) _______________________________</w:t>
      </w:r>
    </w:p>
    <w:p>
      <w:pPr>
        <w:spacing w:after="0"/>
        <w:ind w:left="0"/>
        <w:jc w:val="both"/>
      </w:pPr>
      <w:r>
        <w:rPr>
          <w:rFonts w:ascii="Times New Roman"/>
          <w:b w:val="false"/>
          <w:i w:val="false"/>
          <w:color w:val="000000"/>
          <w:sz w:val="28"/>
        </w:rPr>
        <w:t>4. Үлгінің келіп түсу уақыты (Дата поступлення образца)_________________</w:t>
      </w:r>
    </w:p>
    <w:p>
      <w:pPr>
        <w:spacing w:after="0"/>
        <w:ind w:left="0"/>
        <w:jc w:val="both"/>
      </w:pPr>
      <w:r>
        <w:rPr>
          <w:rFonts w:ascii="Times New Roman"/>
          <w:b w:val="false"/>
          <w:i w:val="false"/>
          <w:color w:val="000000"/>
          <w:sz w:val="28"/>
        </w:rPr>
        <w:t>5. Зерттеу әдісі (Метод исследования)__________________________________</w:t>
      </w:r>
    </w:p>
    <w:p>
      <w:pPr>
        <w:spacing w:after="0"/>
        <w:ind w:left="0"/>
        <w:jc w:val="both"/>
      </w:pPr>
      <w:r>
        <w:rPr>
          <w:rFonts w:ascii="Times New Roman"/>
          <w:b w:val="false"/>
          <w:i w:val="false"/>
          <w:color w:val="000000"/>
          <w:sz w:val="28"/>
        </w:rPr>
        <w:t>6. Мөлшері (Объем)_________________________________________________</w:t>
      </w:r>
    </w:p>
    <w:p>
      <w:pPr>
        <w:spacing w:after="0"/>
        <w:ind w:left="0"/>
        <w:jc w:val="both"/>
      </w:pPr>
      <w:r>
        <w:rPr>
          <w:rFonts w:ascii="Times New Roman"/>
          <w:b w:val="false"/>
          <w:i w:val="false"/>
          <w:color w:val="000000"/>
          <w:sz w:val="28"/>
        </w:rPr>
        <w:t>7. Топтамалар сана (Номер партий)____________________________________</w:t>
      </w:r>
    </w:p>
    <w:p>
      <w:pPr>
        <w:spacing w:after="0"/>
        <w:ind w:left="0"/>
        <w:jc w:val="both"/>
      </w:pPr>
      <w:r>
        <w:rPr>
          <w:rFonts w:ascii="Times New Roman"/>
          <w:b w:val="false"/>
          <w:i w:val="false"/>
          <w:color w:val="000000"/>
          <w:sz w:val="28"/>
        </w:rPr>
        <w:t>9. Өндірілген мерзімі (Дата выработки)________________________________</w:t>
      </w:r>
    </w:p>
    <w:p>
      <w:pPr>
        <w:spacing w:after="0"/>
        <w:ind w:left="0"/>
        <w:jc w:val="both"/>
      </w:pPr>
      <w:r>
        <w:rPr>
          <w:rFonts w:ascii="Times New Roman"/>
          <w:b w:val="false"/>
          <w:i w:val="false"/>
          <w:color w:val="000000"/>
          <w:sz w:val="28"/>
        </w:rPr>
        <w:t>10. Жарамдылық мерзімі (Срок годности) ______________________________</w:t>
      </w:r>
    </w:p>
    <w:p>
      <w:pPr>
        <w:spacing w:after="0"/>
        <w:ind w:left="0"/>
        <w:jc w:val="both"/>
      </w:pPr>
      <w:r>
        <w:rPr>
          <w:rFonts w:ascii="Times New Roman"/>
          <w:b w:val="false"/>
          <w:i w:val="false"/>
          <w:color w:val="000000"/>
          <w:sz w:val="28"/>
        </w:rPr>
        <w:t>11. Зерттеу жүргізілген құрал (Исследования проводились прибором)</w:t>
      </w:r>
    </w:p>
    <w:p>
      <w:pPr>
        <w:spacing w:after="0"/>
        <w:ind w:left="0"/>
        <w:jc w:val="both"/>
      </w:pPr>
      <w:r>
        <w:rPr>
          <w:rFonts w:ascii="Times New Roman"/>
          <w:b w:val="false"/>
          <w:i w:val="false"/>
          <w:color w:val="000000"/>
          <w:sz w:val="28"/>
        </w:rPr>
        <w:t>________________________________________________________ №_______</w:t>
      </w:r>
    </w:p>
    <w:p>
      <w:pPr>
        <w:spacing w:after="0"/>
        <w:ind w:left="0"/>
        <w:jc w:val="both"/>
      </w:pPr>
      <w:r>
        <w:rPr>
          <w:rFonts w:ascii="Times New Roman"/>
          <w:b w:val="false"/>
          <w:i w:val="false"/>
          <w:color w:val="000000"/>
          <w:sz w:val="28"/>
        </w:rPr>
        <w:t>12. Сәйкестігі туралы куәлік (Свидетельство о поверке)</w:t>
      </w:r>
    </w:p>
    <w:p>
      <w:pPr>
        <w:spacing w:after="0"/>
        <w:ind w:left="0"/>
        <w:jc w:val="both"/>
      </w:pPr>
      <w:r>
        <w:rPr>
          <w:rFonts w:ascii="Times New Roman"/>
          <w:b w:val="false"/>
          <w:i w:val="false"/>
          <w:color w:val="000000"/>
          <w:sz w:val="28"/>
        </w:rPr>
        <w:t>№______________________(от) "___"_____20___ ж.(г.)</w:t>
      </w:r>
    </w:p>
    <w:p>
      <w:pPr>
        <w:spacing w:after="0"/>
        <w:ind w:left="0"/>
        <w:jc w:val="both"/>
      </w:pPr>
      <w:r>
        <w:rPr>
          <w:rFonts w:ascii="Times New Roman"/>
          <w:b w:val="false"/>
          <w:i w:val="false"/>
          <w:color w:val="000000"/>
          <w:sz w:val="28"/>
        </w:rPr>
        <w:t>13.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 _______________</w:t>
      </w:r>
    </w:p>
    <w:p>
      <w:pPr>
        <w:spacing w:after="0"/>
        <w:ind w:left="0"/>
        <w:jc w:val="both"/>
      </w:pPr>
      <w:r>
        <w:rPr>
          <w:rFonts w:ascii="Times New Roman"/>
          <w:b w:val="false"/>
          <w:i w:val="false"/>
          <w:color w:val="000000"/>
          <w:sz w:val="28"/>
        </w:rPr>
        <w:t>Өлшеуер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90"/>
          <w:p>
            <w:pPr>
              <w:spacing w:after="20"/>
              <w:ind w:left="20"/>
              <w:jc w:val="both"/>
            </w:pPr>
            <w:r>
              <w:rPr>
                <w:rFonts w:ascii="Times New Roman"/>
                <w:b w:val="false"/>
                <w:i w:val="false"/>
                <w:color w:val="000000"/>
                <w:sz w:val="20"/>
              </w:rPr>
              <w:t>
Үлгінің атауы</w:t>
            </w:r>
          </w:p>
          <w:bookmarkEnd w:id="1090"/>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91"/>
          <w:p>
            <w:pPr>
              <w:spacing w:after="20"/>
              <w:ind w:left="20"/>
              <w:jc w:val="both"/>
            </w:pPr>
            <w:r>
              <w:rPr>
                <w:rFonts w:ascii="Times New Roman"/>
                <w:b w:val="false"/>
                <w:i w:val="false"/>
                <w:color w:val="000000"/>
                <w:sz w:val="20"/>
              </w:rPr>
              <w:t>
Үлестік тиімді белсенділікCs-137(Бк/кг)</w:t>
            </w:r>
          </w:p>
          <w:bookmarkEnd w:id="1091"/>
          <w:p>
            <w:pPr>
              <w:spacing w:after="20"/>
              <w:ind w:left="20"/>
              <w:jc w:val="both"/>
            </w:pPr>
            <w:r>
              <w:rPr>
                <w:rFonts w:ascii="Times New Roman"/>
                <w:b w:val="false"/>
                <w:i w:val="false"/>
                <w:color w:val="000000"/>
                <w:sz w:val="20"/>
              </w:rPr>
              <w:t>
Удельная эффективная активность Cs-137(Бк/кг)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92"/>
          <w:p>
            <w:pPr>
              <w:spacing w:after="20"/>
              <w:ind w:left="20"/>
              <w:jc w:val="both"/>
            </w:pPr>
            <w:r>
              <w:rPr>
                <w:rFonts w:ascii="Times New Roman"/>
                <w:b w:val="false"/>
                <w:i w:val="false"/>
                <w:color w:val="000000"/>
                <w:sz w:val="20"/>
              </w:rPr>
              <w:t>
Үлестік тиімді рұқсат етілген белсенділіктің деңгейіCs-137 (Бк/кг)</w:t>
            </w:r>
          </w:p>
          <w:bookmarkEnd w:id="1092"/>
          <w:p>
            <w:pPr>
              <w:spacing w:after="20"/>
              <w:ind w:left="20"/>
              <w:jc w:val="both"/>
            </w:pPr>
            <w:r>
              <w:rPr>
                <w:rFonts w:ascii="Times New Roman"/>
                <w:b w:val="false"/>
                <w:i w:val="false"/>
                <w:color w:val="000000"/>
                <w:sz w:val="20"/>
              </w:rPr>
              <w:t>
Допустимый уровень удельной эффективной активности Cs-137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93"/>
          <w:p>
            <w:pPr>
              <w:spacing w:after="20"/>
              <w:ind w:left="20"/>
              <w:jc w:val="both"/>
            </w:pPr>
            <w:r>
              <w:rPr>
                <w:rFonts w:ascii="Times New Roman"/>
                <w:b w:val="false"/>
                <w:i w:val="false"/>
                <w:color w:val="000000"/>
                <w:sz w:val="20"/>
              </w:rPr>
              <w:t>
Үлестік тиімді белсенділікSr- 90(Бк/кг)</w:t>
            </w:r>
          </w:p>
          <w:bookmarkEnd w:id="1093"/>
          <w:p>
            <w:pPr>
              <w:spacing w:after="20"/>
              <w:ind w:left="20"/>
              <w:jc w:val="both"/>
            </w:pPr>
            <w:r>
              <w:rPr>
                <w:rFonts w:ascii="Times New Roman"/>
                <w:b w:val="false"/>
                <w:i w:val="false"/>
                <w:color w:val="000000"/>
                <w:sz w:val="20"/>
              </w:rPr>
              <w:t>
Удельная эффективная активность Sr- 90(Бк/кг)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94"/>
          <w:p>
            <w:pPr>
              <w:spacing w:after="20"/>
              <w:ind w:left="20"/>
              <w:jc w:val="both"/>
            </w:pPr>
            <w:r>
              <w:rPr>
                <w:rFonts w:ascii="Times New Roman"/>
                <w:b w:val="false"/>
                <w:i w:val="false"/>
                <w:color w:val="000000"/>
                <w:sz w:val="20"/>
              </w:rPr>
              <w:t>
Зерттеу әдістеменің НҚ-ры</w:t>
            </w:r>
          </w:p>
          <w:bookmarkEnd w:id="1094"/>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95"/>
          <w:p>
            <w:pPr>
              <w:spacing w:after="20"/>
              <w:ind w:left="20"/>
              <w:jc w:val="both"/>
            </w:pPr>
            <w:r>
              <w:rPr>
                <w:rFonts w:ascii="Times New Roman"/>
                <w:b w:val="false"/>
                <w:i w:val="false"/>
                <w:color w:val="000000"/>
                <w:sz w:val="20"/>
              </w:rPr>
              <w:t>
Үлестік тиімді рұқсат етілген белсенділіктің деңгейіSr- 90 (Бк/кг)</w:t>
            </w:r>
          </w:p>
          <w:bookmarkEnd w:id="1095"/>
          <w:p>
            <w:pPr>
              <w:spacing w:after="20"/>
              <w:ind w:left="20"/>
              <w:jc w:val="both"/>
            </w:pPr>
            <w:r>
              <w:rPr>
                <w:rFonts w:ascii="Times New Roman"/>
                <w:b w:val="false"/>
                <w:i w:val="false"/>
                <w:color w:val="000000"/>
                <w:sz w:val="20"/>
              </w:rPr>
              <w:t>
Допустимый уровень удельной эффективной активности Sr- 90 (Бк/кг)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259" w:id="1096"/>
      <w:r>
        <w:rPr>
          <w:rFonts w:ascii="Times New Roman"/>
          <w:b w:val="false"/>
          <w:i w:val="false"/>
          <w:color w:val="000000"/>
          <w:sz w:val="28"/>
        </w:rPr>
        <w:t>
      Зерттеу жүргiзген маманның Т.А.Ә. (болған жағдайда) (Ф.И.О. (при наличии),</w:t>
      </w:r>
    </w:p>
    <w:bookmarkEnd w:id="1096"/>
    <w:p>
      <w:pPr>
        <w:spacing w:after="0"/>
        <w:ind w:left="0"/>
        <w:jc w:val="both"/>
      </w:pPr>
      <w:r>
        <w:rPr>
          <w:rFonts w:ascii="Times New Roman"/>
          <w:b w:val="false"/>
          <w:i w:val="false"/>
          <w:color w:val="000000"/>
          <w:sz w:val="28"/>
        </w:rPr>
        <w:t>специалиста проводившего исследование)</w:t>
      </w:r>
    </w:p>
    <w:p>
      <w:pPr>
        <w:spacing w:after="0"/>
        <w:ind w:left="0"/>
        <w:jc w:val="both"/>
      </w:pPr>
      <w:r>
        <w:rPr>
          <w:rFonts w:ascii="Times New Roman"/>
          <w:b w:val="false"/>
          <w:i w:val="false"/>
          <w:color w:val="000000"/>
          <w:sz w:val="28"/>
        </w:rPr>
        <w:t>_________________________________________ _________</w:t>
      </w:r>
    </w:p>
    <w:p>
      <w:pPr>
        <w:spacing w:after="0"/>
        <w:ind w:left="0"/>
        <w:jc w:val="both"/>
      </w:pPr>
      <w:r>
        <w:rPr>
          <w:rFonts w:ascii="Times New Roman"/>
          <w:b w:val="false"/>
          <w:i w:val="false"/>
          <w:color w:val="000000"/>
          <w:sz w:val="28"/>
        </w:rPr>
        <w:t>Қолы, (Подпись)_____________________________________________________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 (Ф.И.О. (при наличии),</w:t>
      </w:r>
    </w:p>
    <w:p>
      <w:pPr>
        <w:spacing w:after="0"/>
        <w:ind w:left="0"/>
        <w:jc w:val="both"/>
      </w:pPr>
      <w:r>
        <w:rPr>
          <w:rFonts w:ascii="Times New Roman"/>
          <w:b w:val="false"/>
          <w:i w:val="false"/>
          <w:color w:val="000000"/>
          <w:sz w:val="28"/>
        </w:rPr>
        <w:t>подпись заведующего лабораторией)</w:t>
      </w:r>
    </w:p>
    <w:p>
      <w:pPr>
        <w:spacing w:after="0"/>
        <w:ind w:left="0"/>
        <w:jc w:val="both"/>
      </w:pPr>
      <w:r>
        <w:rPr>
          <w:rFonts w:ascii="Times New Roman"/>
          <w:b w:val="false"/>
          <w:i w:val="false"/>
          <w:color w:val="000000"/>
          <w:sz w:val="28"/>
        </w:rPr>
        <w:t>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 данада толтырылады (Протокол составляется в 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w:t>
      </w:r>
    </w:p>
    <w:p>
      <w:pPr>
        <w:spacing w:after="0"/>
        <w:ind w:left="0"/>
        <w:jc w:val="both"/>
      </w:pPr>
      <w:r>
        <w:rPr>
          <w:rFonts w:ascii="Times New Roman"/>
          <w:b w:val="false"/>
          <w:i w:val="false"/>
          <w:color w:val="000000"/>
          <w:sz w:val="28"/>
        </w:rPr>
        <w:t>қолданылады/Результаты исследования распространяются только на образцы,</w:t>
      </w:r>
    </w:p>
    <w:p>
      <w:pPr>
        <w:spacing w:after="0"/>
        <w:ind w:left="0"/>
        <w:jc w:val="both"/>
      </w:pPr>
      <w:r>
        <w:rPr>
          <w:rFonts w:ascii="Times New Roman"/>
          <w:b w:val="false"/>
          <w:i w:val="false"/>
          <w:color w:val="000000"/>
          <w:sz w:val="28"/>
        </w:rPr>
        <w:t>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97"/>
          <w:p>
            <w:pPr>
              <w:spacing w:after="20"/>
              <w:ind w:left="20"/>
              <w:jc w:val="both"/>
            </w:pPr>
            <w:r>
              <w:rPr>
                <w:rFonts w:ascii="Times New Roman"/>
                <w:b w:val="false"/>
                <w:i w:val="false"/>
                <w:color w:val="000000"/>
                <w:sz w:val="20"/>
              </w:rPr>
              <w:t>
Нысанның БҚСЖ бойынша коды</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9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09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046/е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9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09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00"/>
          <w:p>
            <w:pPr>
              <w:spacing w:after="20"/>
              <w:ind w:left="20"/>
              <w:jc w:val="both"/>
            </w:pPr>
            <w:r>
              <w:rPr>
                <w:rFonts w:ascii="Times New Roman"/>
                <w:b w:val="false"/>
                <w:i w:val="false"/>
                <w:color w:val="000000"/>
                <w:sz w:val="20"/>
              </w:rPr>
              <w:t>
Медицинская документация Форма № 046/у</w:t>
            </w:r>
          </w:p>
          <w:bookmarkEnd w:id="110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269" w:id="1101"/>
      <w:r>
        <w:rPr>
          <w:rFonts w:ascii="Times New Roman"/>
          <w:b w:val="false"/>
          <w:i w:val="false"/>
          <w:color w:val="000000"/>
          <w:sz w:val="28"/>
        </w:rPr>
        <w:t>
      Топырақ пен өсімдіктердің радиобелсенділігін зерттеу ХАТТАМАСЫ</w:t>
      </w:r>
    </w:p>
    <w:bookmarkEnd w:id="1101"/>
    <w:p>
      <w:pPr>
        <w:spacing w:after="0"/>
        <w:ind w:left="0"/>
        <w:jc w:val="both"/>
      </w:pPr>
      <w:r>
        <w:rPr>
          <w:rFonts w:ascii="Times New Roman"/>
          <w:b w:val="false"/>
          <w:i w:val="false"/>
          <w:color w:val="000000"/>
          <w:sz w:val="28"/>
        </w:rPr>
        <w:t>ПРОТОКОЛ исследования радиоактивности почвы и растительности</w:t>
      </w:r>
    </w:p>
    <w:p>
      <w:pPr>
        <w:spacing w:after="0"/>
        <w:ind w:left="0"/>
        <w:jc w:val="both"/>
      </w:pPr>
      <w:r>
        <w:rPr>
          <w:rFonts w:ascii="Times New Roman"/>
          <w:b w:val="false"/>
          <w:i w:val="false"/>
          <w:color w:val="000000"/>
          <w:sz w:val="28"/>
        </w:rPr>
        <w:t>№________от "_____" _________күні 20_____ ж.(г.)</w:t>
      </w:r>
    </w:p>
    <w:p>
      <w:pPr>
        <w:spacing w:after="0"/>
        <w:ind w:left="0"/>
        <w:jc w:val="both"/>
      </w:pPr>
      <w:bookmarkStart w:name="z1270" w:id="1102"/>
      <w:r>
        <w:rPr>
          <w:rFonts w:ascii="Times New Roman"/>
          <w:b w:val="false"/>
          <w:i w:val="false"/>
          <w:color w:val="000000"/>
          <w:sz w:val="28"/>
        </w:rPr>
        <w:t>
      1. Объектінің атауы, мекен-жайы (Наименование объекта, адрес)_________________</w:t>
      </w:r>
    </w:p>
    <w:bookmarkEnd w:id="1102"/>
    <w:p>
      <w:pPr>
        <w:spacing w:after="0"/>
        <w:ind w:left="0"/>
        <w:jc w:val="both"/>
      </w:pPr>
      <w:r>
        <w:rPr>
          <w:rFonts w:ascii="Times New Roman"/>
          <w:b w:val="false"/>
          <w:i w:val="false"/>
          <w:color w:val="000000"/>
          <w:sz w:val="28"/>
        </w:rPr>
        <w:t>2. Үлгінің атауы Наименование образца ______________________________________</w:t>
      </w:r>
    </w:p>
    <w:p>
      <w:pPr>
        <w:spacing w:after="0"/>
        <w:ind w:left="0"/>
        <w:jc w:val="both"/>
      </w:pPr>
      <w:r>
        <w:rPr>
          <w:rFonts w:ascii="Times New Roman"/>
          <w:b w:val="false"/>
          <w:i w:val="false"/>
          <w:color w:val="000000"/>
          <w:sz w:val="28"/>
        </w:rPr>
        <w:t>3. Үлгі алу орны(Место отбора образца) ______________________________________</w:t>
      </w:r>
    </w:p>
    <w:p>
      <w:pPr>
        <w:spacing w:after="0"/>
        <w:ind w:left="0"/>
        <w:jc w:val="both"/>
      </w:pPr>
      <w:r>
        <w:rPr>
          <w:rFonts w:ascii="Times New Roman"/>
          <w:b w:val="false"/>
          <w:i w:val="false"/>
          <w:color w:val="000000"/>
          <w:sz w:val="28"/>
        </w:rPr>
        <w:t>4. Үлгінің келіп түсу уақыты (Дата поступлення образца)________________________</w:t>
      </w:r>
    </w:p>
    <w:p>
      <w:pPr>
        <w:spacing w:after="0"/>
        <w:ind w:left="0"/>
        <w:jc w:val="both"/>
      </w:pPr>
      <w:r>
        <w:rPr>
          <w:rFonts w:ascii="Times New Roman"/>
          <w:b w:val="false"/>
          <w:i w:val="false"/>
          <w:color w:val="000000"/>
          <w:sz w:val="28"/>
        </w:rPr>
        <w:t>5. Зерттеу әдісі (Метод исследования)________________________________________</w:t>
      </w:r>
    </w:p>
    <w:p>
      <w:pPr>
        <w:spacing w:after="0"/>
        <w:ind w:left="0"/>
        <w:jc w:val="both"/>
      </w:pPr>
      <w:r>
        <w:rPr>
          <w:rFonts w:ascii="Times New Roman"/>
          <w:b w:val="false"/>
          <w:i w:val="false"/>
          <w:color w:val="000000"/>
          <w:sz w:val="28"/>
        </w:rPr>
        <w:t>6. Мөлшері (Объем)_______________________________________________________</w:t>
      </w:r>
    </w:p>
    <w:p>
      <w:pPr>
        <w:spacing w:after="0"/>
        <w:ind w:left="0"/>
        <w:jc w:val="both"/>
      </w:pPr>
      <w:r>
        <w:rPr>
          <w:rFonts w:ascii="Times New Roman"/>
          <w:b w:val="false"/>
          <w:i w:val="false"/>
          <w:color w:val="000000"/>
          <w:sz w:val="28"/>
        </w:rPr>
        <w:t>7. Топтамалар сана (Номер партий)__________________________________________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w:t>
      </w:r>
    </w:p>
    <w:p>
      <w:pPr>
        <w:spacing w:after="0"/>
        <w:ind w:left="0"/>
        <w:jc w:val="both"/>
      </w:pPr>
      <w:r>
        <w:rPr>
          <w:rFonts w:ascii="Times New Roman"/>
          <w:b w:val="false"/>
          <w:i w:val="false"/>
          <w:color w:val="000000"/>
          <w:sz w:val="28"/>
        </w:rPr>
        <w:t>9.Зерттеу жүргізілген құрал (Исследования проводились прибором)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10.Сәйкестігі туралы куәлік (Свидетельство о поверке)</w:t>
      </w:r>
    </w:p>
    <w:p>
      <w:pPr>
        <w:spacing w:after="0"/>
        <w:ind w:left="0"/>
        <w:jc w:val="both"/>
      </w:pPr>
      <w:r>
        <w:rPr>
          <w:rFonts w:ascii="Times New Roman"/>
          <w:b w:val="false"/>
          <w:i w:val="false"/>
          <w:color w:val="000000"/>
          <w:sz w:val="28"/>
        </w:rPr>
        <w:t>№_______________________(от) "___"_____20___ ж.(г.)</w:t>
      </w:r>
    </w:p>
    <w:p>
      <w:pPr>
        <w:spacing w:after="0"/>
        <w:ind w:left="0"/>
        <w:jc w:val="both"/>
      </w:pPr>
      <w:r>
        <w:rPr>
          <w:rFonts w:ascii="Times New Roman"/>
          <w:b w:val="false"/>
          <w:i w:val="false"/>
          <w:color w:val="000000"/>
          <w:sz w:val="28"/>
        </w:rPr>
        <w:t>11.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 _______________</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Наименование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03"/>
          <w:p>
            <w:pPr>
              <w:spacing w:after="20"/>
              <w:ind w:left="20"/>
              <w:jc w:val="both"/>
            </w:pPr>
            <w:r>
              <w:rPr>
                <w:rFonts w:ascii="Times New Roman"/>
                <w:b w:val="false"/>
                <w:i w:val="false"/>
                <w:color w:val="000000"/>
                <w:sz w:val="20"/>
              </w:rPr>
              <w:t>
Зерттеу әдістеменің НҚ-ры</w:t>
            </w:r>
          </w:p>
          <w:bookmarkEnd w:id="1103"/>
          <w:p>
            <w:pPr>
              <w:spacing w:after="20"/>
              <w:ind w:left="20"/>
              <w:jc w:val="both"/>
            </w:pPr>
            <w:r>
              <w:rPr>
                <w:rFonts w:ascii="Times New Roman"/>
                <w:b w:val="false"/>
                <w:i w:val="false"/>
                <w:color w:val="000000"/>
                <w:sz w:val="20"/>
              </w:rPr>
              <w:t>
НД на метод испытаний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отбора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эффективная активность,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альфа- активность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бета-активность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 - 90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272" w:id="1104"/>
      <w:r>
        <w:rPr>
          <w:rFonts w:ascii="Times New Roman"/>
          <w:b w:val="false"/>
          <w:i w:val="false"/>
          <w:color w:val="000000"/>
          <w:sz w:val="28"/>
        </w:rPr>
        <w:t>
      Зерттеу жүргiзген маманның Т.А.Ә. (болған жағдайда) (Ф.И.О. (при наличии),</w:t>
      </w:r>
    </w:p>
    <w:bookmarkEnd w:id="1104"/>
    <w:p>
      <w:pPr>
        <w:spacing w:after="0"/>
        <w:ind w:left="0"/>
        <w:jc w:val="both"/>
      </w:pPr>
      <w:r>
        <w:rPr>
          <w:rFonts w:ascii="Times New Roman"/>
          <w:b w:val="false"/>
          <w:i w:val="false"/>
          <w:color w:val="000000"/>
          <w:sz w:val="28"/>
        </w:rPr>
        <w:t>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 _________ Қолы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 (Ф.И.О. (при наличии),</w:t>
      </w:r>
    </w:p>
    <w:p>
      <w:pPr>
        <w:spacing w:after="0"/>
        <w:ind w:left="0"/>
        <w:jc w:val="both"/>
      </w:pPr>
      <w:r>
        <w:rPr>
          <w:rFonts w:ascii="Times New Roman"/>
          <w:b w:val="false"/>
          <w:i w:val="false"/>
          <w:color w:val="000000"/>
          <w:sz w:val="28"/>
        </w:rPr>
        <w:t>подпись заведующего лабораторией)</w:t>
      </w:r>
    </w:p>
    <w:p>
      <w:pPr>
        <w:spacing w:after="0"/>
        <w:ind w:left="0"/>
        <w:jc w:val="both"/>
      </w:pPr>
      <w:r>
        <w:rPr>
          <w:rFonts w:ascii="Times New Roman"/>
          <w:b w:val="false"/>
          <w:i w:val="false"/>
          <w:color w:val="000000"/>
          <w:sz w:val="28"/>
        </w:rPr>
        <w:t>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w:t>
      </w:r>
    </w:p>
    <w:p>
      <w:pPr>
        <w:spacing w:after="0"/>
        <w:ind w:left="0"/>
        <w:jc w:val="both"/>
      </w:pPr>
      <w:r>
        <w:rPr>
          <w:rFonts w:ascii="Times New Roman"/>
          <w:b w:val="false"/>
          <w:i w:val="false"/>
          <w:color w:val="000000"/>
          <w:sz w:val="28"/>
        </w:rPr>
        <w:t>(заместитель)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05"/>
          <w:p>
            <w:pPr>
              <w:spacing w:after="20"/>
              <w:ind w:left="20"/>
              <w:jc w:val="both"/>
            </w:pPr>
            <w:r>
              <w:rPr>
                <w:rFonts w:ascii="Times New Roman"/>
                <w:b w:val="false"/>
                <w:i w:val="false"/>
                <w:color w:val="000000"/>
                <w:sz w:val="20"/>
              </w:rPr>
              <w:t>
Нысанның БҚСЖ бойынша коды</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0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10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047/е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0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10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08"/>
          <w:p>
            <w:pPr>
              <w:spacing w:after="20"/>
              <w:ind w:left="20"/>
              <w:jc w:val="both"/>
            </w:pPr>
            <w:r>
              <w:rPr>
                <w:rFonts w:ascii="Times New Roman"/>
                <w:b w:val="false"/>
                <w:i w:val="false"/>
                <w:color w:val="000000"/>
                <w:sz w:val="20"/>
              </w:rPr>
              <w:t>
Медицинская документация Форма № 047/у</w:t>
            </w:r>
          </w:p>
          <w:bookmarkEnd w:id="110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282" w:id="1109"/>
      <w:r>
        <w:rPr>
          <w:rFonts w:ascii="Times New Roman"/>
          <w:b w:val="false"/>
          <w:i w:val="false"/>
          <w:color w:val="000000"/>
          <w:sz w:val="28"/>
        </w:rPr>
        <w:t>
      Құрылыс материалдары мен бұйымдарының радиобелсенділігін зерттеу ХАТТАМАСЫ</w:t>
      </w:r>
    </w:p>
    <w:bookmarkEnd w:id="1109"/>
    <w:p>
      <w:pPr>
        <w:spacing w:after="0"/>
        <w:ind w:left="0"/>
        <w:jc w:val="both"/>
      </w:pPr>
      <w:r>
        <w:rPr>
          <w:rFonts w:ascii="Times New Roman"/>
          <w:b w:val="false"/>
          <w:i w:val="false"/>
          <w:color w:val="000000"/>
          <w:sz w:val="28"/>
        </w:rPr>
        <w:t>ПРОТОКОЛ исследования радиоактивности строительных материалов и изделий</w:t>
      </w:r>
    </w:p>
    <w:p>
      <w:pPr>
        <w:spacing w:after="0"/>
        <w:ind w:left="0"/>
        <w:jc w:val="both"/>
      </w:pPr>
      <w:r>
        <w:rPr>
          <w:rFonts w:ascii="Times New Roman"/>
          <w:b w:val="false"/>
          <w:i w:val="false"/>
          <w:color w:val="000000"/>
          <w:sz w:val="28"/>
        </w:rPr>
        <w:t>№______от "_____"_________күні 20 ______ж.(г.)</w:t>
      </w:r>
    </w:p>
    <w:p>
      <w:pPr>
        <w:spacing w:after="0"/>
        <w:ind w:left="0"/>
        <w:jc w:val="both"/>
      </w:pPr>
      <w:bookmarkStart w:name="z1283" w:id="1110"/>
      <w:r>
        <w:rPr>
          <w:rFonts w:ascii="Times New Roman"/>
          <w:b w:val="false"/>
          <w:i w:val="false"/>
          <w:color w:val="000000"/>
          <w:sz w:val="28"/>
        </w:rPr>
        <w:t>
      1. Объектінің атауы, мекен-жайы (Наименование объекта, адрес)__________</w:t>
      </w:r>
    </w:p>
    <w:bookmarkEnd w:id="1110"/>
    <w:p>
      <w:pPr>
        <w:spacing w:after="0"/>
        <w:ind w:left="0"/>
        <w:jc w:val="both"/>
      </w:pPr>
      <w:r>
        <w:rPr>
          <w:rFonts w:ascii="Times New Roman"/>
          <w:b w:val="false"/>
          <w:i w:val="false"/>
          <w:color w:val="000000"/>
          <w:sz w:val="28"/>
        </w:rPr>
        <w:t>2. Үлгінің атауы Наименование образца _______________________________</w:t>
      </w:r>
    </w:p>
    <w:p>
      <w:pPr>
        <w:spacing w:after="0"/>
        <w:ind w:left="0"/>
        <w:jc w:val="both"/>
      </w:pPr>
      <w:r>
        <w:rPr>
          <w:rFonts w:ascii="Times New Roman"/>
          <w:b w:val="false"/>
          <w:i w:val="false"/>
          <w:color w:val="000000"/>
          <w:sz w:val="28"/>
        </w:rPr>
        <w:t>3. Үлгі алу орны(Место отбора образца) _______________________________</w:t>
      </w:r>
    </w:p>
    <w:p>
      <w:pPr>
        <w:spacing w:after="0"/>
        <w:ind w:left="0"/>
        <w:jc w:val="both"/>
      </w:pPr>
      <w:r>
        <w:rPr>
          <w:rFonts w:ascii="Times New Roman"/>
          <w:b w:val="false"/>
          <w:i w:val="false"/>
          <w:color w:val="000000"/>
          <w:sz w:val="28"/>
        </w:rPr>
        <w:t>4. Зерттеу әдісі (Метод исследования)__________________________________</w:t>
      </w:r>
    </w:p>
    <w:p>
      <w:pPr>
        <w:spacing w:after="0"/>
        <w:ind w:left="0"/>
        <w:jc w:val="both"/>
      </w:pPr>
      <w:r>
        <w:rPr>
          <w:rFonts w:ascii="Times New Roman"/>
          <w:b w:val="false"/>
          <w:i w:val="false"/>
          <w:color w:val="000000"/>
          <w:sz w:val="28"/>
        </w:rPr>
        <w:t>6. Мөлшері (Объем)_________________________________________________</w:t>
      </w:r>
    </w:p>
    <w:p>
      <w:pPr>
        <w:spacing w:after="0"/>
        <w:ind w:left="0"/>
        <w:jc w:val="both"/>
      </w:pPr>
      <w:r>
        <w:rPr>
          <w:rFonts w:ascii="Times New Roman"/>
          <w:b w:val="false"/>
          <w:i w:val="false"/>
          <w:color w:val="000000"/>
          <w:sz w:val="28"/>
        </w:rPr>
        <w:t>7. Топтамалар сана (Номер партий)____________________________________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w:t>
      </w:r>
    </w:p>
    <w:p>
      <w:pPr>
        <w:spacing w:after="0"/>
        <w:ind w:left="0"/>
        <w:jc w:val="both"/>
      </w:pPr>
      <w:r>
        <w:rPr>
          <w:rFonts w:ascii="Times New Roman"/>
          <w:b w:val="false"/>
          <w:i w:val="false"/>
          <w:color w:val="000000"/>
          <w:sz w:val="28"/>
        </w:rPr>
        <w:t>10. Жарамдылық мерзімі (Срок годности) ______________________________</w:t>
      </w:r>
    </w:p>
    <w:p>
      <w:pPr>
        <w:spacing w:after="0"/>
        <w:ind w:left="0"/>
        <w:jc w:val="both"/>
      </w:pPr>
      <w:r>
        <w:rPr>
          <w:rFonts w:ascii="Times New Roman"/>
          <w:b w:val="false"/>
          <w:i w:val="false"/>
          <w:color w:val="000000"/>
          <w:sz w:val="28"/>
        </w:rPr>
        <w:t>11. Зерттеу жүргізілген құрал (Исследования проводились прибором)</w:t>
      </w:r>
    </w:p>
    <w:p>
      <w:pPr>
        <w:spacing w:after="0"/>
        <w:ind w:left="0"/>
        <w:jc w:val="both"/>
      </w:pPr>
      <w:r>
        <w:rPr>
          <w:rFonts w:ascii="Times New Roman"/>
          <w:b w:val="false"/>
          <w:i w:val="false"/>
          <w:color w:val="000000"/>
          <w:sz w:val="28"/>
        </w:rPr>
        <w:t>_________________________________________________________ №_______</w:t>
      </w:r>
    </w:p>
    <w:p>
      <w:pPr>
        <w:spacing w:after="0"/>
        <w:ind w:left="0"/>
        <w:jc w:val="both"/>
      </w:pPr>
      <w:r>
        <w:rPr>
          <w:rFonts w:ascii="Times New Roman"/>
          <w:b w:val="false"/>
          <w:i w:val="false"/>
          <w:color w:val="000000"/>
          <w:sz w:val="28"/>
        </w:rPr>
        <w:t>12. Сәйкестігі туралы куәлік (Свидетельство о поверке)</w:t>
      </w:r>
    </w:p>
    <w:p>
      <w:pPr>
        <w:spacing w:after="0"/>
        <w:ind w:left="0"/>
        <w:jc w:val="both"/>
      </w:pPr>
      <w:r>
        <w:rPr>
          <w:rFonts w:ascii="Times New Roman"/>
          <w:b w:val="false"/>
          <w:i w:val="false"/>
          <w:color w:val="000000"/>
          <w:sz w:val="28"/>
        </w:rPr>
        <w:t>№_______________________(от) "___" _____20___ ж.(г.)</w:t>
      </w:r>
    </w:p>
    <w:p>
      <w:pPr>
        <w:spacing w:after="0"/>
        <w:ind w:left="0"/>
        <w:jc w:val="both"/>
      </w:pPr>
      <w:r>
        <w:rPr>
          <w:rFonts w:ascii="Times New Roman"/>
          <w:b w:val="false"/>
          <w:i w:val="false"/>
          <w:color w:val="000000"/>
          <w:sz w:val="28"/>
        </w:rPr>
        <w:t>13.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 _______________</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11"/>
          <w:p>
            <w:pPr>
              <w:spacing w:after="20"/>
              <w:ind w:left="20"/>
              <w:jc w:val="both"/>
            </w:pPr>
            <w:r>
              <w:rPr>
                <w:rFonts w:ascii="Times New Roman"/>
                <w:b w:val="false"/>
                <w:i w:val="false"/>
                <w:color w:val="000000"/>
                <w:sz w:val="20"/>
              </w:rPr>
              <w:t>
Үлгінің атауы</w:t>
            </w:r>
          </w:p>
          <w:bookmarkEnd w:id="1111"/>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12"/>
          <w:p>
            <w:pPr>
              <w:spacing w:after="20"/>
              <w:ind w:left="20"/>
              <w:jc w:val="both"/>
            </w:pPr>
            <w:r>
              <w:rPr>
                <w:rFonts w:ascii="Times New Roman"/>
                <w:b w:val="false"/>
                <w:i w:val="false"/>
                <w:color w:val="000000"/>
                <w:sz w:val="20"/>
              </w:rPr>
              <w:t>
Үлестік тиімді белсенділік, Бк/кг</w:t>
            </w:r>
          </w:p>
          <w:bookmarkEnd w:id="1112"/>
          <w:p>
            <w:pPr>
              <w:spacing w:after="20"/>
              <w:ind w:left="20"/>
              <w:jc w:val="both"/>
            </w:pPr>
            <w:r>
              <w:rPr>
                <w:rFonts w:ascii="Times New Roman"/>
                <w:b w:val="false"/>
                <w:i w:val="false"/>
                <w:color w:val="000000"/>
                <w:sz w:val="20"/>
              </w:rPr>
              <w:t>
Удельная эффективная активность,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13"/>
          <w:p>
            <w:pPr>
              <w:spacing w:after="20"/>
              <w:ind w:left="20"/>
              <w:jc w:val="both"/>
            </w:pPr>
            <w:r>
              <w:rPr>
                <w:rFonts w:ascii="Times New Roman"/>
                <w:b w:val="false"/>
                <w:i w:val="false"/>
                <w:color w:val="000000"/>
                <w:sz w:val="20"/>
              </w:rPr>
              <w:t>
Үлестік тиімді рұқсат етілген белсенділіктің деңгейі,Бк/кг</w:t>
            </w:r>
          </w:p>
          <w:bookmarkEnd w:id="1113"/>
          <w:p>
            <w:pPr>
              <w:spacing w:after="20"/>
              <w:ind w:left="20"/>
              <w:jc w:val="both"/>
            </w:pPr>
            <w:r>
              <w:rPr>
                <w:rFonts w:ascii="Times New Roman"/>
                <w:b w:val="false"/>
                <w:i w:val="false"/>
                <w:color w:val="000000"/>
                <w:sz w:val="20"/>
              </w:rPr>
              <w:t>
Допустимый уровень удельной эфективной активности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14"/>
          <w:p>
            <w:pPr>
              <w:spacing w:after="20"/>
              <w:ind w:left="20"/>
              <w:jc w:val="both"/>
            </w:pPr>
            <w:r>
              <w:rPr>
                <w:rFonts w:ascii="Times New Roman"/>
                <w:b w:val="false"/>
                <w:i w:val="false"/>
                <w:color w:val="000000"/>
                <w:sz w:val="20"/>
              </w:rPr>
              <w:t>
Құрылыс заттарының сыныптары</w:t>
            </w:r>
          </w:p>
          <w:bookmarkEnd w:id="1114"/>
          <w:p>
            <w:pPr>
              <w:spacing w:after="20"/>
              <w:ind w:left="20"/>
              <w:jc w:val="both"/>
            </w:pPr>
            <w:r>
              <w:rPr>
                <w:rFonts w:ascii="Times New Roman"/>
                <w:b w:val="false"/>
                <w:i w:val="false"/>
                <w:color w:val="000000"/>
                <w:sz w:val="20"/>
              </w:rPr>
              <w:t>
Класс строительного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15"/>
          <w:p>
            <w:pPr>
              <w:spacing w:after="20"/>
              <w:ind w:left="20"/>
              <w:jc w:val="both"/>
            </w:pPr>
            <w:r>
              <w:rPr>
                <w:rFonts w:ascii="Times New Roman"/>
                <w:b w:val="false"/>
                <w:i w:val="false"/>
                <w:color w:val="000000"/>
                <w:sz w:val="20"/>
              </w:rPr>
              <w:t>
Зерттеу әдістеменің НҚ-ры</w:t>
            </w:r>
          </w:p>
          <w:bookmarkEnd w:id="1115"/>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16"/>
          <w:p>
            <w:pPr>
              <w:spacing w:after="20"/>
              <w:ind w:left="20"/>
              <w:jc w:val="both"/>
            </w:pPr>
            <w:r>
              <w:rPr>
                <w:rFonts w:ascii="Times New Roman"/>
                <w:b w:val="false"/>
                <w:i w:val="false"/>
                <w:color w:val="000000"/>
                <w:sz w:val="20"/>
              </w:rPr>
              <w:t>
Құрылыс заттарының пайдалану шарттары</w:t>
            </w:r>
          </w:p>
          <w:bookmarkEnd w:id="1116"/>
          <w:p>
            <w:pPr>
              <w:spacing w:after="20"/>
              <w:ind w:left="20"/>
              <w:jc w:val="both"/>
            </w:pPr>
            <w:r>
              <w:rPr>
                <w:rFonts w:ascii="Times New Roman"/>
                <w:b w:val="false"/>
                <w:i w:val="false"/>
                <w:color w:val="000000"/>
                <w:sz w:val="20"/>
              </w:rPr>
              <w:t>
Условия использования строительных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290" w:id="1117"/>
      <w:r>
        <w:rPr>
          <w:rFonts w:ascii="Times New Roman"/>
          <w:b w:val="false"/>
          <w:i w:val="false"/>
          <w:color w:val="000000"/>
          <w:sz w:val="28"/>
        </w:rPr>
        <w:t>
      Зерттеу жүргiзген маманның Т.А.Ә. (болған жағдайда) (Ф.И.О. (при наличии)</w:t>
      </w:r>
    </w:p>
    <w:bookmarkEnd w:id="1117"/>
    <w:p>
      <w:pPr>
        <w:spacing w:after="0"/>
        <w:ind w:left="0"/>
        <w:jc w:val="both"/>
      </w:pPr>
      <w:r>
        <w:rPr>
          <w:rFonts w:ascii="Times New Roman"/>
          <w:b w:val="false"/>
          <w:i w:val="false"/>
          <w:color w:val="000000"/>
          <w:sz w:val="28"/>
        </w:rPr>
        <w:t>специалиста проводившего исследование)</w:t>
      </w:r>
    </w:p>
    <w:p>
      <w:pPr>
        <w:spacing w:after="0"/>
        <w:ind w:left="0"/>
        <w:jc w:val="both"/>
      </w:pPr>
      <w:r>
        <w:rPr>
          <w:rFonts w:ascii="Times New Roman"/>
          <w:b w:val="false"/>
          <w:i w:val="false"/>
          <w:color w:val="000000"/>
          <w:sz w:val="28"/>
        </w:rPr>
        <w:t>_______________________________________ Қолы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18"/>
          <w:p>
            <w:pPr>
              <w:spacing w:after="20"/>
              <w:ind w:left="20"/>
              <w:jc w:val="both"/>
            </w:pPr>
            <w:r>
              <w:rPr>
                <w:rFonts w:ascii="Times New Roman"/>
                <w:b w:val="false"/>
                <w:i w:val="false"/>
                <w:color w:val="000000"/>
                <w:sz w:val="20"/>
              </w:rPr>
              <w:t>
Нысанның БҚСЖ бойынша коды</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1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11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048/е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2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12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21"/>
          <w:p>
            <w:pPr>
              <w:spacing w:after="20"/>
              <w:ind w:left="20"/>
              <w:jc w:val="both"/>
            </w:pPr>
            <w:r>
              <w:rPr>
                <w:rFonts w:ascii="Times New Roman"/>
                <w:b w:val="false"/>
                <w:i w:val="false"/>
                <w:color w:val="000000"/>
                <w:sz w:val="20"/>
              </w:rPr>
              <w:t>
Медицинская документация Форма № 048/у</w:t>
            </w:r>
          </w:p>
          <w:bookmarkEnd w:id="112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300" w:id="1122"/>
      <w:r>
        <w:rPr>
          <w:rFonts w:ascii="Times New Roman"/>
          <w:b w:val="false"/>
          <w:i w:val="false"/>
          <w:color w:val="000000"/>
          <w:sz w:val="28"/>
        </w:rPr>
        <w:t>
      Тыңайтқыштардың радиобелсенділігін зерттеу ХАТТАМАСЫ</w:t>
      </w:r>
    </w:p>
    <w:bookmarkEnd w:id="1122"/>
    <w:p>
      <w:pPr>
        <w:spacing w:after="0"/>
        <w:ind w:left="0"/>
        <w:jc w:val="both"/>
      </w:pPr>
      <w:r>
        <w:rPr>
          <w:rFonts w:ascii="Times New Roman"/>
          <w:b w:val="false"/>
          <w:i w:val="false"/>
          <w:color w:val="000000"/>
          <w:sz w:val="28"/>
        </w:rPr>
        <w:t>ПРОТОКОЛ исследования радиоактивности удобрений</w:t>
      </w:r>
    </w:p>
    <w:p>
      <w:pPr>
        <w:spacing w:after="0"/>
        <w:ind w:left="0"/>
        <w:jc w:val="both"/>
      </w:pPr>
      <w:r>
        <w:rPr>
          <w:rFonts w:ascii="Times New Roman"/>
          <w:b w:val="false"/>
          <w:i w:val="false"/>
          <w:color w:val="000000"/>
          <w:sz w:val="28"/>
        </w:rPr>
        <w:t>№______от "_____" _________күні 20____ ж.(г.)</w:t>
      </w:r>
    </w:p>
    <w:p>
      <w:pPr>
        <w:spacing w:after="0"/>
        <w:ind w:left="0"/>
        <w:jc w:val="both"/>
      </w:pPr>
      <w:bookmarkStart w:name="z1301" w:id="1123"/>
      <w:r>
        <w:rPr>
          <w:rFonts w:ascii="Times New Roman"/>
          <w:b w:val="false"/>
          <w:i w:val="false"/>
          <w:color w:val="000000"/>
          <w:sz w:val="28"/>
        </w:rPr>
        <w:t>
      1. Объектінің атауы, мекен-жайы (Наименование объекта, адрес)_________________</w:t>
      </w:r>
    </w:p>
    <w:bookmarkEnd w:id="1123"/>
    <w:p>
      <w:pPr>
        <w:spacing w:after="0"/>
        <w:ind w:left="0"/>
        <w:jc w:val="both"/>
      </w:pPr>
      <w:r>
        <w:rPr>
          <w:rFonts w:ascii="Times New Roman"/>
          <w:b w:val="false"/>
          <w:i w:val="false"/>
          <w:color w:val="000000"/>
          <w:sz w:val="28"/>
        </w:rPr>
        <w:t>2. Үлгінің атауы Наименование образца ______________________________________</w:t>
      </w:r>
    </w:p>
    <w:p>
      <w:pPr>
        <w:spacing w:after="0"/>
        <w:ind w:left="0"/>
        <w:jc w:val="both"/>
      </w:pPr>
      <w:r>
        <w:rPr>
          <w:rFonts w:ascii="Times New Roman"/>
          <w:b w:val="false"/>
          <w:i w:val="false"/>
          <w:color w:val="000000"/>
          <w:sz w:val="28"/>
        </w:rPr>
        <w:t>3. Үлгі алу орны(Место отбора образца) ______________________________________</w:t>
      </w:r>
    </w:p>
    <w:p>
      <w:pPr>
        <w:spacing w:after="0"/>
        <w:ind w:left="0"/>
        <w:jc w:val="both"/>
      </w:pPr>
      <w:r>
        <w:rPr>
          <w:rFonts w:ascii="Times New Roman"/>
          <w:b w:val="false"/>
          <w:i w:val="false"/>
          <w:color w:val="000000"/>
          <w:sz w:val="28"/>
        </w:rPr>
        <w:t>5. Үлгінің уақыты (Время отбора образца)_____________________________________</w:t>
      </w:r>
    </w:p>
    <w:p>
      <w:pPr>
        <w:spacing w:after="0"/>
        <w:ind w:left="0"/>
        <w:jc w:val="both"/>
      </w:pPr>
      <w:r>
        <w:rPr>
          <w:rFonts w:ascii="Times New Roman"/>
          <w:b w:val="false"/>
          <w:i w:val="false"/>
          <w:color w:val="000000"/>
          <w:sz w:val="28"/>
        </w:rPr>
        <w:t>6. Мөлшері (Объем)________________________________________________________</w:t>
      </w:r>
    </w:p>
    <w:p>
      <w:pPr>
        <w:spacing w:after="0"/>
        <w:ind w:left="0"/>
        <w:jc w:val="both"/>
      </w:pPr>
      <w:r>
        <w:rPr>
          <w:rFonts w:ascii="Times New Roman"/>
          <w:b w:val="false"/>
          <w:i w:val="false"/>
          <w:color w:val="000000"/>
          <w:sz w:val="28"/>
        </w:rPr>
        <w:t>7. Топтама нөмірі мерзімі (Дата выработки)____________________________________</w:t>
      </w:r>
    </w:p>
    <w:p>
      <w:pPr>
        <w:spacing w:after="0"/>
        <w:ind w:left="0"/>
        <w:jc w:val="both"/>
      </w:pPr>
      <w:r>
        <w:rPr>
          <w:rFonts w:ascii="Times New Roman"/>
          <w:b w:val="false"/>
          <w:i w:val="false"/>
          <w:color w:val="000000"/>
          <w:sz w:val="28"/>
        </w:rPr>
        <w:t>9. Зерттеу әдісі (Метод исследования)_________________________________________</w:t>
      </w:r>
    </w:p>
    <w:p>
      <w:pPr>
        <w:spacing w:after="0"/>
        <w:ind w:left="0"/>
        <w:jc w:val="both"/>
      </w:pPr>
      <w:r>
        <w:rPr>
          <w:rFonts w:ascii="Times New Roman"/>
          <w:b w:val="false"/>
          <w:i w:val="false"/>
          <w:color w:val="000000"/>
          <w:sz w:val="28"/>
        </w:rPr>
        <w:t>10. Зерттеу жүргізілген құрал (Исследования проводились прибором)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Сәйкестігі туралы куәлік (Свидетельство о поверке)</w:t>
      </w:r>
    </w:p>
    <w:p>
      <w:pPr>
        <w:spacing w:after="0"/>
        <w:ind w:left="0"/>
        <w:jc w:val="both"/>
      </w:pPr>
      <w:r>
        <w:rPr>
          <w:rFonts w:ascii="Times New Roman"/>
          <w:b w:val="false"/>
          <w:i w:val="false"/>
          <w:color w:val="000000"/>
          <w:sz w:val="28"/>
        </w:rPr>
        <w:t>№______________________(от) "___" _____20___ ж.(г.)</w:t>
      </w:r>
    </w:p>
    <w:p>
      <w:pPr>
        <w:spacing w:after="0"/>
        <w:ind w:left="0"/>
        <w:jc w:val="both"/>
      </w:pPr>
      <w:r>
        <w:rPr>
          <w:rFonts w:ascii="Times New Roman"/>
          <w:b w:val="false"/>
          <w:i w:val="false"/>
          <w:color w:val="000000"/>
          <w:sz w:val="28"/>
        </w:rPr>
        <w:t>12. Үлгілердің (нің) нормативтік құжаттарға (НҚ) сәйкестiгiне зерттеулер жүргiзiлдi</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(Исследование образца проводились на соответствие нормативного документа (НД))</w:t>
      </w:r>
    </w:p>
    <w:p>
      <w:pPr>
        <w:spacing w:after="0"/>
        <w:ind w:left="0"/>
        <w:jc w:val="both"/>
      </w:pPr>
      <w:r>
        <w:rPr>
          <w:rFonts w:ascii="Times New Roman"/>
          <w:b w:val="false"/>
          <w:i w:val="false"/>
          <w:color w:val="000000"/>
          <w:sz w:val="28"/>
        </w:rPr>
        <w:t>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24"/>
          <w:p>
            <w:pPr>
              <w:spacing w:after="20"/>
              <w:ind w:left="20"/>
              <w:jc w:val="both"/>
            </w:pPr>
            <w:r>
              <w:rPr>
                <w:rFonts w:ascii="Times New Roman"/>
                <w:b w:val="false"/>
                <w:i w:val="false"/>
                <w:color w:val="000000"/>
                <w:sz w:val="20"/>
              </w:rPr>
              <w:t>
Үлгінің атауы</w:t>
            </w:r>
          </w:p>
          <w:bookmarkEnd w:id="1124"/>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125"/>
          <w:p>
            <w:pPr>
              <w:spacing w:after="20"/>
              <w:ind w:left="20"/>
              <w:jc w:val="both"/>
            </w:pPr>
            <w:r>
              <w:rPr>
                <w:rFonts w:ascii="Times New Roman"/>
                <w:b w:val="false"/>
                <w:i w:val="false"/>
                <w:color w:val="000000"/>
                <w:sz w:val="20"/>
              </w:rPr>
              <w:t>
Үлестік белсенділік U-238 (Ra 226), Бк/кг</w:t>
            </w:r>
          </w:p>
          <w:bookmarkEnd w:id="1125"/>
          <w:p>
            <w:pPr>
              <w:spacing w:after="20"/>
              <w:ind w:left="20"/>
              <w:jc w:val="both"/>
            </w:pPr>
            <w:r>
              <w:rPr>
                <w:rFonts w:ascii="Times New Roman"/>
                <w:b w:val="false"/>
                <w:i w:val="false"/>
                <w:color w:val="000000"/>
                <w:sz w:val="20"/>
              </w:rPr>
              <w:t>
(Удельная активность U-238 (Ra 226),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26"/>
          <w:p>
            <w:pPr>
              <w:spacing w:after="20"/>
              <w:ind w:left="20"/>
              <w:jc w:val="both"/>
            </w:pPr>
            <w:r>
              <w:rPr>
                <w:rFonts w:ascii="Times New Roman"/>
                <w:b w:val="false"/>
                <w:i w:val="false"/>
                <w:color w:val="000000"/>
                <w:sz w:val="20"/>
              </w:rPr>
              <w:t>
Үлестік белсенділік Th-238 Бк/кг</w:t>
            </w:r>
          </w:p>
          <w:bookmarkEnd w:id="1126"/>
          <w:p>
            <w:pPr>
              <w:spacing w:after="20"/>
              <w:ind w:left="20"/>
              <w:jc w:val="both"/>
            </w:pPr>
            <w:r>
              <w:rPr>
                <w:rFonts w:ascii="Times New Roman"/>
                <w:b w:val="false"/>
                <w:i w:val="false"/>
                <w:color w:val="000000"/>
                <w:sz w:val="20"/>
              </w:rPr>
              <w:t>
(Удельная активность Th-238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27"/>
          <w:p>
            <w:pPr>
              <w:spacing w:after="20"/>
              <w:ind w:left="20"/>
              <w:jc w:val="both"/>
            </w:pPr>
            <w:r>
              <w:rPr>
                <w:rFonts w:ascii="Times New Roman"/>
                <w:b w:val="false"/>
                <w:i w:val="false"/>
                <w:color w:val="000000"/>
                <w:sz w:val="20"/>
              </w:rPr>
              <w:t>
Радионуклидттердің үлестік белсенділігінің қосындысының мәні Бк/кг(А)</w:t>
            </w:r>
          </w:p>
          <w:bookmarkEnd w:id="1127"/>
          <w:p>
            <w:pPr>
              <w:spacing w:after="20"/>
              <w:ind w:left="20"/>
              <w:jc w:val="both"/>
            </w:pPr>
            <w:r>
              <w:rPr>
                <w:rFonts w:ascii="Times New Roman"/>
                <w:b w:val="false"/>
                <w:i w:val="false"/>
                <w:color w:val="000000"/>
                <w:sz w:val="20"/>
              </w:rPr>
              <w:t>
(Значение суммы удельной активности радионуклидов (А),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28"/>
          <w:p>
            <w:pPr>
              <w:spacing w:after="20"/>
              <w:ind w:left="20"/>
              <w:jc w:val="both"/>
            </w:pPr>
            <w:r>
              <w:rPr>
                <w:rFonts w:ascii="Times New Roman"/>
                <w:b w:val="false"/>
                <w:i w:val="false"/>
                <w:color w:val="000000"/>
                <w:sz w:val="20"/>
              </w:rPr>
              <w:t>
Зерттеу әдістеменің НҚ-ры</w:t>
            </w:r>
          </w:p>
          <w:bookmarkEnd w:id="1128"/>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129"/>
          <w:p>
            <w:pPr>
              <w:spacing w:after="20"/>
              <w:ind w:left="20"/>
              <w:jc w:val="both"/>
            </w:pPr>
            <w:r>
              <w:rPr>
                <w:rFonts w:ascii="Times New Roman"/>
                <w:b w:val="false"/>
                <w:i w:val="false"/>
                <w:color w:val="000000"/>
                <w:sz w:val="20"/>
              </w:rPr>
              <w:t>
Радионуклидттердің үлестік белсенділігі рұқсат етілген деңгейі қосындысының Бк/кг (А)</w:t>
            </w:r>
          </w:p>
          <w:bookmarkEnd w:id="1129"/>
          <w:p>
            <w:pPr>
              <w:spacing w:after="20"/>
              <w:ind w:left="20"/>
              <w:jc w:val="both"/>
            </w:pPr>
            <w:r>
              <w:rPr>
                <w:rFonts w:ascii="Times New Roman"/>
                <w:b w:val="false"/>
                <w:i w:val="false"/>
                <w:color w:val="000000"/>
                <w:sz w:val="20"/>
              </w:rPr>
              <w:t>
Допустимый уровень суммы удельной активности радионуклидов (А), Бк/кг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308" w:id="1130"/>
      <w:r>
        <w:rPr>
          <w:rFonts w:ascii="Times New Roman"/>
          <w:b w:val="false"/>
          <w:i w:val="false"/>
          <w:color w:val="000000"/>
          <w:sz w:val="28"/>
        </w:rPr>
        <w:t>
      Зерттеу жүргiзген маманның Т.А.Ә. (болған жағдайда),</w:t>
      </w:r>
    </w:p>
    <w:bookmarkEnd w:id="1130"/>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w:t>
      </w:r>
    </w:p>
    <w:p>
      <w:pPr>
        <w:spacing w:after="0"/>
        <w:ind w:left="0"/>
        <w:jc w:val="both"/>
      </w:pPr>
      <w:r>
        <w:rPr>
          <w:rFonts w:ascii="Times New Roman"/>
          <w:b w:val="false"/>
          <w:i w:val="false"/>
          <w:color w:val="000000"/>
          <w:sz w:val="28"/>
        </w:rPr>
        <w:t>(заместитель) 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 данада толтырылады</w:t>
      </w:r>
    </w:p>
    <w:p>
      <w:pPr>
        <w:spacing w:after="0"/>
        <w:ind w:left="0"/>
        <w:jc w:val="both"/>
      </w:pPr>
      <w:r>
        <w:rPr>
          <w:rFonts w:ascii="Times New Roman"/>
          <w:b w:val="false"/>
          <w:i w:val="false"/>
          <w:color w:val="000000"/>
          <w:sz w:val="28"/>
        </w:rPr>
        <w:t>(Протокол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131"/>
          <w:p>
            <w:pPr>
              <w:spacing w:after="20"/>
              <w:ind w:left="20"/>
              <w:jc w:val="both"/>
            </w:pPr>
            <w:r>
              <w:rPr>
                <w:rFonts w:ascii="Times New Roman"/>
                <w:b w:val="false"/>
                <w:i w:val="false"/>
                <w:color w:val="000000"/>
                <w:sz w:val="20"/>
              </w:rPr>
              <w:t>
Нысанның БҚСЖ бойынша коды</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13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13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049/е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13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13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134"/>
          <w:p>
            <w:pPr>
              <w:spacing w:after="20"/>
              <w:ind w:left="20"/>
              <w:jc w:val="both"/>
            </w:pPr>
            <w:r>
              <w:rPr>
                <w:rFonts w:ascii="Times New Roman"/>
                <w:b w:val="false"/>
                <w:i w:val="false"/>
                <w:color w:val="000000"/>
                <w:sz w:val="20"/>
              </w:rPr>
              <w:t>
Медицинская документация Форма № 049/у</w:t>
            </w:r>
          </w:p>
          <w:bookmarkEnd w:id="113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318" w:id="1135"/>
      <w:r>
        <w:rPr>
          <w:rFonts w:ascii="Times New Roman"/>
          <w:b w:val="false"/>
          <w:i w:val="false"/>
          <w:color w:val="000000"/>
          <w:sz w:val="28"/>
        </w:rPr>
        <w:t>
      Қоршаған орта объектілерінің және өндіріс қалдықтарының радиобелсенділін зерттеу ХАТТАМАСЫ</w:t>
      </w:r>
    </w:p>
    <w:bookmarkEnd w:id="1135"/>
    <w:p>
      <w:pPr>
        <w:spacing w:after="0"/>
        <w:ind w:left="0"/>
        <w:jc w:val="both"/>
      </w:pPr>
      <w:r>
        <w:rPr>
          <w:rFonts w:ascii="Times New Roman"/>
          <w:b w:val="false"/>
          <w:i w:val="false"/>
          <w:color w:val="000000"/>
          <w:sz w:val="28"/>
        </w:rPr>
        <w:t>ПРОТОКОЛ исследования радиоактивности объектов окружающей среды и отходов призводства</w:t>
      </w:r>
    </w:p>
    <w:p>
      <w:pPr>
        <w:spacing w:after="0"/>
        <w:ind w:left="0"/>
        <w:jc w:val="both"/>
      </w:pPr>
      <w:r>
        <w:rPr>
          <w:rFonts w:ascii="Times New Roman"/>
          <w:b w:val="false"/>
          <w:i w:val="false"/>
          <w:color w:val="000000"/>
          <w:sz w:val="28"/>
        </w:rPr>
        <w:t>№______от "_____" _________күні 20 _____ ж.(г.)</w:t>
      </w:r>
    </w:p>
    <w:p>
      <w:pPr>
        <w:spacing w:after="0"/>
        <w:ind w:left="0"/>
        <w:jc w:val="both"/>
      </w:pPr>
      <w:bookmarkStart w:name="z1319" w:id="1136"/>
      <w:r>
        <w:rPr>
          <w:rFonts w:ascii="Times New Roman"/>
          <w:b w:val="false"/>
          <w:i w:val="false"/>
          <w:color w:val="000000"/>
          <w:sz w:val="28"/>
        </w:rPr>
        <w:t>
      1. Объектінің атауы, мекен-жайы (Наименование объекта, адрес)__________</w:t>
      </w:r>
    </w:p>
    <w:bookmarkEnd w:id="1136"/>
    <w:p>
      <w:pPr>
        <w:spacing w:after="0"/>
        <w:ind w:left="0"/>
        <w:jc w:val="both"/>
      </w:pPr>
      <w:r>
        <w:rPr>
          <w:rFonts w:ascii="Times New Roman"/>
          <w:b w:val="false"/>
          <w:i w:val="false"/>
          <w:color w:val="000000"/>
          <w:sz w:val="28"/>
        </w:rPr>
        <w:t>2. Үлгінің атауы Наименование образца _______________________________</w:t>
      </w:r>
    </w:p>
    <w:p>
      <w:pPr>
        <w:spacing w:after="0"/>
        <w:ind w:left="0"/>
        <w:jc w:val="both"/>
      </w:pPr>
      <w:r>
        <w:rPr>
          <w:rFonts w:ascii="Times New Roman"/>
          <w:b w:val="false"/>
          <w:i w:val="false"/>
          <w:color w:val="000000"/>
          <w:sz w:val="28"/>
        </w:rPr>
        <w:t>3. Үлгі алу орны(Место отбора образца) _______________________________</w:t>
      </w:r>
    </w:p>
    <w:p>
      <w:pPr>
        <w:spacing w:after="0"/>
        <w:ind w:left="0"/>
        <w:jc w:val="both"/>
      </w:pPr>
      <w:r>
        <w:rPr>
          <w:rFonts w:ascii="Times New Roman"/>
          <w:b w:val="false"/>
          <w:i w:val="false"/>
          <w:color w:val="000000"/>
          <w:sz w:val="28"/>
        </w:rPr>
        <w:t>4. Зерттеу жүргізілген күн (Дата проведення испытания)_________________</w:t>
      </w:r>
    </w:p>
    <w:p>
      <w:pPr>
        <w:spacing w:after="0"/>
        <w:ind w:left="0"/>
        <w:jc w:val="both"/>
      </w:pPr>
      <w:r>
        <w:rPr>
          <w:rFonts w:ascii="Times New Roman"/>
          <w:b w:val="false"/>
          <w:i w:val="false"/>
          <w:color w:val="000000"/>
          <w:sz w:val="28"/>
        </w:rPr>
        <w:t>5. Зерттеу әдісі (Метод исследования)_________________________________</w:t>
      </w:r>
    </w:p>
    <w:p>
      <w:pPr>
        <w:spacing w:after="0"/>
        <w:ind w:left="0"/>
        <w:jc w:val="both"/>
      </w:pPr>
      <w:r>
        <w:rPr>
          <w:rFonts w:ascii="Times New Roman"/>
          <w:b w:val="false"/>
          <w:i w:val="false"/>
          <w:color w:val="000000"/>
          <w:sz w:val="28"/>
        </w:rPr>
        <w:t>6. Мөлшері (Объем)________________________________________________</w:t>
      </w:r>
    </w:p>
    <w:p>
      <w:pPr>
        <w:spacing w:after="0"/>
        <w:ind w:left="0"/>
        <w:jc w:val="both"/>
      </w:pPr>
      <w:r>
        <w:rPr>
          <w:rFonts w:ascii="Times New Roman"/>
          <w:b w:val="false"/>
          <w:i w:val="false"/>
          <w:color w:val="000000"/>
          <w:sz w:val="28"/>
        </w:rPr>
        <w:t>7. Топтамалар сана (Номер партий)___________________________________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w:t>
      </w:r>
    </w:p>
    <w:p>
      <w:pPr>
        <w:spacing w:after="0"/>
        <w:ind w:left="0"/>
        <w:jc w:val="both"/>
      </w:pPr>
      <w:r>
        <w:rPr>
          <w:rFonts w:ascii="Times New Roman"/>
          <w:b w:val="false"/>
          <w:i w:val="false"/>
          <w:color w:val="000000"/>
          <w:sz w:val="28"/>
        </w:rPr>
        <w:t>9. Зерттеу жүргізілген құрал (Исследования проводились прибором)</w:t>
      </w:r>
    </w:p>
    <w:p>
      <w:pPr>
        <w:spacing w:after="0"/>
        <w:ind w:left="0"/>
        <w:jc w:val="both"/>
      </w:pPr>
      <w:r>
        <w:rPr>
          <w:rFonts w:ascii="Times New Roman"/>
          <w:b w:val="false"/>
          <w:i w:val="false"/>
          <w:color w:val="000000"/>
          <w:sz w:val="28"/>
        </w:rPr>
        <w:t>_______________________________________________________ №_______</w:t>
      </w:r>
    </w:p>
    <w:p>
      <w:pPr>
        <w:spacing w:after="0"/>
        <w:ind w:left="0"/>
        <w:jc w:val="both"/>
      </w:pPr>
      <w:r>
        <w:rPr>
          <w:rFonts w:ascii="Times New Roman"/>
          <w:b w:val="false"/>
          <w:i w:val="false"/>
          <w:color w:val="000000"/>
          <w:sz w:val="28"/>
        </w:rPr>
        <w:t>10. Сәйкестігі туралы куәлік (Свидетельство о поверке)</w:t>
      </w:r>
    </w:p>
    <w:p>
      <w:pPr>
        <w:spacing w:after="0"/>
        <w:ind w:left="0"/>
        <w:jc w:val="both"/>
      </w:pPr>
      <w:r>
        <w:rPr>
          <w:rFonts w:ascii="Times New Roman"/>
          <w:b w:val="false"/>
          <w:i w:val="false"/>
          <w:color w:val="000000"/>
          <w:sz w:val="28"/>
        </w:rPr>
        <w:t>№______________________(от) "___" _____20___ ж.(г.)</w:t>
      </w:r>
    </w:p>
    <w:p>
      <w:pPr>
        <w:spacing w:after="0"/>
        <w:ind w:left="0"/>
        <w:jc w:val="both"/>
      </w:pPr>
      <w:r>
        <w:rPr>
          <w:rFonts w:ascii="Times New Roman"/>
          <w:b w:val="false"/>
          <w:i w:val="false"/>
          <w:color w:val="000000"/>
          <w:sz w:val="28"/>
        </w:rPr>
        <w:t>11.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 _______________</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137"/>
          <w:p>
            <w:pPr>
              <w:spacing w:after="20"/>
              <w:ind w:left="20"/>
              <w:jc w:val="both"/>
            </w:pPr>
            <w:r>
              <w:rPr>
                <w:rFonts w:ascii="Times New Roman"/>
                <w:b w:val="false"/>
                <w:i w:val="false"/>
                <w:color w:val="000000"/>
                <w:sz w:val="20"/>
              </w:rPr>
              <w:t>
Үлгінің атауы</w:t>
            </w:r>
          </w:p>
          <w:bookmarkEnd w:id="1137"/>
          <w:p>
            <w:pPr>
              <w:spacing w:after="20"/>
              <w:ind w:left="20"/>
              <w:jc w:val="both"/>
            </w:pPr>
            <w:r>
              <w:rPr>
                <w:rFonts w:ascii="Times New Roman"/>
                <w:b w:val="false"/>
                <w:i w:val="false"/>
                <w:color w:val="000000"/>
                <w:sz w:val="20"/>
              </w:rPr>
              <w:t>
Наименование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138"/>
          <w:p>
            <w:pPr>
              <w:spacing w:after="20"/>
              <w:ind w:left="20"/>
              <w:jc w:val="both"/>
            </w:pPr>
            <w:r>
              <w:rPr>
                <w:rFonts w:ascii="Times New Roman"/>
                <w:b w:val="false"/>
                <w:i w:val="false"/>
                <w:color w:val="000000"/>
                <w:sz w:val="20"/>
              </w:rPr>
              <w:t>
Сынама алу нүктесі</w:t>
            </w:r>
          </w:p>
          <w:bookmarkEnd w:id="1138"/>
          <w:p>
            <w:pPr>
              <w:spacing w:after="20"/>
              <w:ind w:left="20"/>
              <w:jc w:val="both"/>
            </w:pPr>
            <w:r>
              <w:rPr>
                <w:rFonts w:ascii="Times New Roman"/>
                <w:b w:val="false"/>
                <w:i w:val="false"/>
                <w:color w:val="000000"/>
                <w:sz w:val="20"/>
              </w:rPr>
              <w:t>
Точка обора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139"/>
          <w:p>
            <w:pPr>
              <w:spacing w:after="20"/>
              <w:ind w:left="20"/>
              <w:jc w:val="both"/>
            </w:pPr>
            <w:r>
              <w:rPr>
                <w:rFonts w:ascii="Times New Roman"/>
                <w:b w:val="false"/>
                <w:i w:val="false"/>
                <w:color w:val="000000"/>
                <w:sz w:val="20"/>
              </w:rPr>
              <w:t>
Радионуклидттердің тиімді белсенділігі (Бк/кг)</w:t>
            </w:r>
          </w:p>
          <w:bookmarkEnd w:id="1139"/>
          <w:p>
            <w:pPr>
              <w:spacing w:after="20"/>
              <w:ind w:left="20"/>
              <w:jc w:val="both"/>
            </w:pPr>
            <w:r>
              <w:rPr>
                <w:rFonts w:ascii="Times New Roman"/>
                <w:b w:val="false"/>
                <w:i w:val="false"/>
                <w:color w:val="000000"/>
                <w:sz w:val="20"/>
              </w:rPr>
              <w:t>
Удельная эфективная активность радионуклидов, Бк/кг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140"/>
          <w:p>
            <w:pPr>
              <w:spacing w:after="20"/>
              <w:ind w:left="20"/>
              <w:jc w:val="both"/>
            </w:pPr>
            <w:r>
              <w:rPr>
                <w:rFonts w:ascii="Times New Roman"/>
                <w:b w:val="false"/>
                <w:i w:val="false"/>
                <w:color w:val="000000"/>
                <w:sz w:val="20"/>
              </w:rPr>
              <w:t>
Зерттеу әдістеменің НҚ-ры</w:t>
            </w:r>
          </w:p>
          <w:bookmarkEnd w:id="1140"/>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141"/>
          <w:p>
            <w:pPr>
              <w:spacing w:after="20"/>
              <w:ind w:left="20"/>
              <w:jc w:val="both"/>
            </w:pPr>
            <w:r>
              <w:rPr>
                <w:rFonts w:ascii="Times New Roman"/>
                <w:b w:val="false"/>
                <w:i w:val="false"/>
                <w:color w:val="000000"/>
                <w:sz w:val="20"/>
              </w:rPr>
              <w:t>
Үлемтік тиімді рүқсат етілген белсенділік деңгейі(Бк/кг)</w:t>
            </w:r>
          </w:p>
          <w:bookmarkEnd w:id="1141"/>
          <w:p>
            <w:pPr>
              <w:spacing w:after="20"/>
              <w:ind w:left="20"/>
              <w:jc w:val="both"/>
            </w:pPr>
            <w:r>
              <w:rPr>
                <w:rFonts w:ascii="Times New Roman"/>
                <w:b w:val="false"/>
                <w:i w:val="false"/>
                <w:color w:val="000000"/>
                <w:sz w:val="20"/>
              </w:rPr>
              <w:t>
Допустимый уровень удельной эфективной активности (Бк/кг)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325" w:id="1142"/>
      <w:r>
        <w:rPr>
          <w:rFonts w:ascii="Times New Roman"/>
          <w:b w:val="false"/>
          <w:i w:val="false"/>
          <w:color w:val="000000"/>
          <w:sz w:val="28"/>
        </w:rPr>
        <w:t>
      Зерттеу жүргiзген маманның Т.А.Ә. (болған жағдайда),</w:t>
      </w:r>
    </w:p>
    <w:bookmarkEnd w:id="1142"/>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Қолы (Подпись_____________________________________________________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143"/>
          <w:p>
            <w:pPr>
              <w:spacing w:after="20"/>
              <w:ind w:left="20"/>
              <w:jc w:val="both"/>
            </w:pPr>
            <w:r>
              <w:rPr>
                <w:rFonts w:ascii="Times New Roman"/>
                <w:b w:val="false"/>
                <w:i w:val="false"/>
                <w:color w:val="000000"/>
                <w:sz w:val="20"/>
              </w:rPr>
              <w:t>
Нысанның БҚСЖ бойынша коды</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4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14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050/е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4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14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46"/>
          <w:p>
            <w:pPr>
              <w:spacing w:after="20"/>
              <w:ind w:left="20"/>
              <w:jc w:val="both"/>
            </w:pPr>
            <w:r>
              <w:rPr>
                <w:rFonts w:ascii="Times New Roman"/>
                <w:b w:val="false"/>
                <w:i w:val="false"/>
                <w:color w:val="000000"/>
                <w:sz w:val="20"/>
              </w:rPr>
              <w:t>
Медицинская документация Форма № 050/у</w:t>
            </w:r>
          </w:p>
          <w:bookmarkEnd w:id="114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335" w:id="1147"/>
      <w:r>
        <w:rPr>
          <w:rFonts w:ascii="Times New Roman"/>
          <w:b w:val="false"/>
          <w:i w:val="false"/>
          <w:color w:val="000000"/>
          <w:sz w:val="28"/>
        </w:rPr>
        <w:t>
      Судың радиобелсенділгін зерттеу ХАТТАМАСЫ</w:t>
      </w:r>
    </w:p>
    <w:bookmarkEnd w:id="1147"/>
    <w:p>
      <w:pPr>
        <w:spacing w:after="0"/>
        <w:ind w:left="0"/>
        <w:jc w:val="both"/>
      </w:pPr>
      <w:r>
        <w:rPr>
          <w:rFonts w:ascii="Times New Roman"/>
          <w:b w:val="false"/>
          <w:i w:val="false"/>
          <w:color w:val="000000"/>
          <w:sz w:val="28"/>
        </w:rPr>
        <w:t>ПРОТОКОЛ исследование радиоактивности воды</w:t>
      </w:r>
    </w:p>
    <w:p>
      <w:pPr>
        <w:spacing w:after="0"/>
        <w:ind w:left="0"/>
        <w:jc w:val="both"/>
      </w:pPr>
      <w:r>
        <w:rPr>
          <w:rFonts w:ascii="Times New Roman"/>
          <w:b w:val="false"/>
          <w:i w:val="false"/>
          <w:color w:val="000000"/>
          <w:sz w:val="28"/>
        </w:rPr>
        <w:t>№ ______ "____" ________________күні 20_____ж.(г.)</w:t>
      </w:r>
    </w:p>
    <w:p>
      <w:pPr>
        <w:spacing w:after="0"/>
        <w:ind w:left="0"/>
        <w:jc w:val="both"/>
      </w:pPr>
      <w:bookmarkStart w:name="z1336" w:id="1148"/>
      <w:r>
        <w:rPr>
          <w:rFonts w:ascii="Times New Roman"/>
          <w:b w:val="false"/>
          <w:i w:val="false"/>
          <w:color w:val="000000"/>
          <w:sz w:val="28"/>
        </w:rPr>
        <w:t>
      1. Объектінің атауы, мекен-жайы (Наименование объекта, адрес)________________</w:t>
      </w:r>
    </w:p>
    <w:bookmarkEnd w:id="1148"/>
    <w:p>
      <w:pPr>
        <w:spacing w:after="0"/>
        <w:ind w:left="0"/>
        <w:jc w:val="both"/>
      </w:pPr>
      <w:r>
        <w:rPr>
          <w:rFonts w:ascii="Times New Roman"/>
          <w:b w:val="false"/>
          <w:i w:val="false"/>
          <w:color w:val="000000"/>
          <w:sz w:val="28"/>
        </w:rPr>
        <w:t>2. Үлгі алынған орын (Место отбора образца) ________________________________</w:t>
      </w:r>
    </w:p>
    <w:p>
      <w:pPr>
        <w:spacing w:after="0"/>
        <w:ind w:left="0"/>
        <w:jc w:val="both"/>
      </w:pPr>
      <w:r>
        <w:rPr>
          <w:rFonts w:ascii="Times New Roman"/>
          <w:b w:val="false"/>
          <w:i w:val="false"/>
          <w:color w:val="000000"/>
          <w:sz w:val="28"/>
        </w:rPr>
        <w:t>3. Материалдың, бұйымның атауы (Наименование образца)_____________________</w:t>
      </w:r>
    </w:p>
    <w:p>
      <w:pPr>
        <w:spacing w:after="0"/>
        <w:ind w:left="0"/>
        <w:jc w:val="both"/>
      </w:pPr>
      <w:r>
        <w:rPr>
          <w:rFonts w:ascii="Times New Roman"/>
          <w:b w:val="false"/>
          <w:i w:val="false"/>
          <w:color w:val="000000"/>
          <w:sz w:val="28"/>
        </w:rPr>
        <w:t>4.Өлшеулер мақсаты (методисследования) ___________________________________</w:t>
      </w:r>
    </w:p>
    <w:p>
      <w:pPr>
        <w:spacing w:after="0"/>
        <w:ind w:left="0"/>
        <w:jc w:val="both"/>
      </w:pPr>
      <w:r>
        <w:rPr>
          <w:rFonts w:ascii="Times New Roman"/>
          <w:b w:val="false"/>
          <w:i w:val="false"/>
          <w:color w:val="000000"/>
          <w:sz w:val="28"/>
        </w:rPr>
        <w:t>5. Үлгі алынған партияның көлемi (Объем партии, из которой отобран образец)</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6. Мөлшері (Объем)_______________________________________________________</w:t>
      </w:r>
    </w:p>
    <w:p>
      <w:pPr>
        <w:spacing w:after="0"/>
        <w:ind w:left="0"/>
        <w:jc w:val="both"/>
      </w:pPr>
      <w:r>
        <w:rPr>
          <w:rFonts w:ascii="Times New Roman"/>
          <w:b w:val="false"/>
          <w:i w:val="false"/>
          <w:color w:val="000000"/>
          <w:sz w:val="28"/>
        </w:rPr>
        <w:t>7. Топтамалар сана (Номер партий)__________________________________________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w:t>
      </w:r>
    </w:p>
    <w:p>
      <w:pPr>
        <w:spacing w:after="0"/>
        <w:ind w:left="0"/>
        <w:jc w:val="both"/>
      </w:pPr>
      <w:r>
        <w:rPr>
          <w:rFonts w:ascii="Times New Roman"/>
          <w:b w:val="false"/>
          <w:i w:val="false"/>
          <w:color w:val="000000"/>
          <w:sz w:val="28"/>
        </w:rPr>
        <w:t>9. Үгiлердiң саны (Количество образцов)______________________________________</w:t>
      </w:r>
    </w:p>
    <w:p>
      <w:pPr>
        <w:spacing w:after="0"/>
        <w:ind w:left="0"/>
        <w:jc w:val="both"/>
      </w:pPr>
      <w:r>
        <w:rPr>
          <w:rFonts w:ascii="Times New Roman"/>
          <w:b w:val="false"/>
          <w:i w:val="false"/>
          <w:color w:val="000000"/>
          <w:sz w:val="28"/>
        </w:rPr>
        <w:t>10. Өлшеу құралдары (Средства измерений)___________________________________</w:t>
      </w:r>
    </w:p>
    <w:p>
      <w:pPr>
        <w:spacing w:after="0"/>
        <w:ind w:left="0"/>
        <w:jc w:val="both"/>
      </w:pPr>
      <w:r>
        <w:rPr>
          <w:rFonts w:ascii="Times New Roman"/>
          <w:b w:val="false"/>
          <w:i w:val="false"/>
          <w:color w:val="000000"/>
          <w:sz w:val="28"/>
        </w:rPr>
        <w:t>атауы, түрі, зауыттық нөмірі (наименование, тип, заводской номер)</w:t>
      </w:r>
    </w:p>
    <w:p>
      <w:pPr>
        <w:spacing w:after="0"/>
        <w:ind w:left="0"/>
        <w:jc w:val="both"/>
      </w:pPr>
      <w:r>
        <w:rPr>
          <w:rFonts w:ascii="Times New Roman"/>
          <w:b w:val="false"/>
          <w:i w:val="false"/>
          <w:color w:val="000000"/>
          <w:sz w:val="28"/>
        </w:rPr>
        <w:t>11. Мемлекеттік тексеру туралы мәліметтер (Сведения о государственной поверке)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берілген күні мен куәліктің нөмірі (дата и номер свидетельства)</w:t>
      </w:r>
    </w:p>
    <w:p>
      <w:pPr>
        <w:spacing w:after="0"/>
        <w:ind w:left="0"/>
        <w:jc w:val="both"/>
      </w:pPr>
      <w:r>
        <w:rPr>
          <w:rFonts w:ascii="Times New Roman"/>
          <w:b w:val="false"/>
          <w:i w:val="false"/>
          <w:color w:val="000000"/>
          <w:sz w:val="28"/>
        </w:rPr>
        <w:t>12.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49"/>
          <w:p>
            <w:pPr>
              <w:spacing w:after="20"/>
              <w:ind w:left="20"/>
              <w:jc w:val="both"/>
            </w:pPr>
            <w:r>
              <w:rPr>
                <w:rFonts w:ascii="Times New Roman"/>
                <w:b w:val="false"/>
                <w:i w:val="false"/>
                <w:color w:val="000000"/>
                <w:sz w:val="20"/>
              </w:rPr>
              <w:t>
Ингредиенттер көрсеткіштерінің атауы</w:t>
            </w:r>
          </w:p>
          <w:bookmarkEnd w:id="1149"/>
          <w:p>
            <w:pPr>
              <w:spacing w:after="20"/>
              <w:ind w:left="20"/>
              <w:jc w:val="both"/>
            </w:pPr>
            <w:r>
              <w:rPr>
                <w:rFonts w:ascii="Times New Roman"/>
                <w:b w:val="false"/>
                <w:i w:val="false"/>
                <w:color w:val="000000"/>
                <w:sz w:val="20"/>
              </w:rPr>
              <w:t>
Наименование показателей ингредиентов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50"/>
          <w:p>
            <w:pPr>
              <w:spacing w:after="20"/>
              <w:ind w:left="20"/>
              <w:jc w:val="both"/>
            </w:pPr>
            <w:r>
              <w:rPr>
                <w:rFonts w:ascii="Times New Roman"/>
                <w:b w:val="false"/>
                <w:i w:val="false"/>
                <w:color w:val="000000"/>
                <w:sz w:val="20"/>
              </w:rPr>
              <w:t>
Өлшем бірлігі</w:t>
            </w:r>
          </w:p>
          <w:bookmarkEnd w:id="1150"/>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мәні Обнаруженное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51"/>
          <w:p>
            <w:pPr>
              <w:spacing w:after="20"/>
              <w:ind w:left="20"/>
              <w:jc w:val="both"/>
            </w:pPr>
            <w:r>
              <w:rPr>
                <w:rFonts w:ascii="Times New Roman"/>
                <w:b w:val="false"/>
                <w:i w:val="false"/>
                <w:color w:val="000000"/>
                <w:sz w:val="20"/>
              </w:rPr>
              <w:t>
Зерттеу әдістеменің НҚ-ры</w:t>
            </w:r>
          </w:p>
          <w:bookmarkEnd w:id="1151"/>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52"/>
          <w:p>
            <w:pPr>
              <w:spacing w:after="20"/>
              <w:ind w:left="20"/>
              <w:jc w:val="both"/>
            </w:pPr>
            <w:r>
              <w:rPr>
                <w:rFonts w:ascii="Times New Roman"/>
                <w:b w:val="false"/>
                <w:i w:val="false"/>
                <w:color w:val="000000"/>
                <w:sz w:val="20"/>
              </w:rPr>
              <w:t>
Рұқсат етілетін құрамы</w:t>
            </w:r>
          </w:p>
          <w:bookmarkEnd w:id="1152"/>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341" w:id="1153"/>
      <w:r>
        <w:rPr>
          <w:rFonts w:ascii="Times New Roman"/>
          <w:b w:val="false"/>
          <w:i w:val="false"/>
          <w:color w:val="000000"/>
          <w:sz w:val="28"/>
        </w:rPr>
        <w:t>
      Зерттеу жүргiзген маманның Т.А.Ә (болған жағдайда)</w:t>
      </w:r>
    </w:p>
    <w:bookmarkEnd w:id="1153"/>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 (Ф.И.О. (при наличии),</w:t>
      </w:r>
    </w:p>
    <w:p>
      <w:pPr>
        <w:spacing w:after="0"/>
        <w:ind w:left="0"/>
        <w:jc w:val="both"/>
      </w:pPr>
      <w:r>
        <w:rPr>
          <w:rFonts w:ascii="Times New Roman"/>
          <w:b w:val="false"/>
          <w:i w:val="false"/>
          <w:color w:val="000000"/>
          <w:sz w:val="28"/>
        </w:rPr>
        <w:t>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гигиенисттің зерттелген өнімдердің, химиялық</w:t>
      </w:r>
    </w:p>
    <w:p>
      <w:pPr>
        <w:spacing w:after="0"/>
        <w:ind w:left="0"/>
        <w:jc w:val="both"/>
      </w:pPr>
      <w:r>
        <w:rPr>
          <w:rFonts w:ascii="Times New Roman"/>
          <w:b w:val="false"/>
          <w:i w:val="false"/>
          <w:color w:val="000000"/>
          <w:sz w:val="28"/>
        </w:rPr>
        <w:t>заттардың, физикалық және радиациялық факторлардың үлгілері / сынамалары</w:t>
      </w:r>
    </w:p>
    <w:p>
      <w:pPr>
        <w:spacing w:after="0"/>
        <w:ind w:left="0"/>
        <w:jc w:val="both"/>
      </w:pPr>
      <w:r>
        <w:rPr>
          <w:rFonts w:ascii="Times New Roman"/>
          <w:b w:val="false"/>
          <w:i w:val="false"/>
          <w:color w:val="000000"/>
          <w:sz w:val="28"/>
        </w:rPr>
        <w:t>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54"/>
          <w:p>
            <w:pPr>
              <w:spacing w:after="20"/>
              <w:ind w:left="20"/>
              <w:jc w:val="both"/>
            </w:pPr>
            <w:r>
              <w:rPr>
                <w:rFonts w:ascii="Times New Roman"/>
                <w:b w:val="false"/>
                <w:i w:val="false"/>
                <w:color w:val="000000"/>
                <w:sz w:val="20"/>
              </w:rPr>
              <w:t>
Нысанның БҚСЖ бойынша коды</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5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15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15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w:t>
            </w:r>
          </w:p>
          <w:bookmarkEnd w:id="1156"/>
          <w:p>
            <w:pPr>
              <w:spacing w:after="20"/>
              <w:ind w:left="20"/>
              <w:jc w:val="both"/>
            </w:pPr>
            <w:r>
              <w:rPr>
                <w:rFonts w:ascii="Times New Roman"/>
                <w:b w:val="false"/>
                <w:i w:val="false"/>
                <w:color w:val="000000"/>
                <w:sz w:val="20"/>
              </w:rPr>
              <w:t>
Бекітілген № 051/е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5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15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58"/>
          <w:p>
            <w:pPr>
              <w:spacing w:after="20"/>
              <w:ind w:left="20"/>
              <w:jc w:val="both"/>
            </w:pPr>
            <w:r>
              <w:rPr>
                <w:rFonts w:ascii="Times New Roman"/>
                <w:b w:val="false"/>
                <w:i w:val="false"/>
                <w:color w:val="000000"/>
                <w:sz w:val="20"/>
              </w:rPr>
              <w:t>
Медицинская документация Форма № 051/у</w:t>
            </w:r>
          </w:p>
          <w:bookmarkEnd w:id="115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1352" w:id="1159"/>
      <w:r>
        <w:rPr>
          <w:rFonts w:ascii="Times New Roman"/>
          <w:b w:val="false"/>
          <w:i w:val="false"/>
          <w:color w:val="000000"/>
          <w:sz w:val="28"/>
        </w:rPr>
        <w:t>
      Жұмыс орындарын дозиметриялық бақылау ХАТТАМАСЫ</w:t>
      </w:r>
    </w:p>
    <w:bookmarkEnd w:id="1159"/>
    <w:p>
      <w:pPr>
        <w:spacing w:after="0"/>
        <w:ind w:left="0"/>
        <w:jc w:val="both"/>
      </w:pPr>
      <w:r>
        <w:rPr>
          <w:rFonts w:ascii="Times New Roman"/>
          <w:b w:val="false"/>
          <w:i w:val="false"/>
          <w:color w:val="000000"/>
          <w:sz w:val="28"/>
        </w:rPr>
        <w:t>ПРОТОКОЛ дозиметрического контроля рабочих мест</w:t>
      </w:r>
    </w:p>
    <w:p>
      <w:pPr>
        <w:spacing w:after="0"/>
        <w:ind w:left="0"/>
        <w:jc w:val="both"/>
      </w:pPr>
      <w:r>
        <w:rPr>
          <w:rFonts w:ascii="Times New Roman"/>
          <w:b w:val="false"/>
          <w:i w:val="false"/>
          <w:color w:val="000000"/>
          <w:sz w:val="28"/>
        </w:rPr>
        <w:t>№______от "_____" _____________күні 20_____ж.(г.)</w:t>
      </w:r>
    </w:p>
    <w:p>
      <w:pPr>
        <w:spacing w:after="0"/>
        <w:ind w:left="0"/>
        <w:jc w:val="both"/>
      </w:pPr>
      <w:bookmarkStart w:name="z1353" w:id="1160"/>
      <w:r>
        <w:rPr>
          <w:rFonts w:ascii="Times New Roman"/>
          <w:b w:val="false"/>
          <w:i w:val="false"/>
          <w:color w:val="000000"/>
          <w:sz w:val="28"/>
        </w:rPr>
        <w:t>
      1. Объект атауы, мекенжайы (Наименование объекта, адрес)_____________</w:t>
      </w:r>
    </w:p>
    <w:bookmarkEnd w:id="1160"/>
    <w:p>
      <w:pPr>
        <w:spacing w:after="0"/>
        <w:ind w:left="0"/>
        <w:jc w:val="both"/>
      </w:pPr>
      <w:r>
        <w:rPr>
          <w:rFonts w:ascii="Times New Roman"/>
          <w:b w:val="false"/>
          <w:i w:val="false"/>
          <w:color w:val="000000"/>
          <w:sz w:val="28"/>
        </w:rPr>
        <w:t>2. Өлшеулер жүргізілетін орын (Место проведения замеров)_____________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бөлім, цех, (отдел, цех)</w:t>
      </w:r>
    </w:p>
    <w:p>
      <w:pPr>
        <w:spacing w:after="0"/>
        <w:ind w:left="0"/>
        <w:jc w:val="both"/>
      </w:pPr>
      <w:r>
        <w:rPr>
          <w:rFonts w:ascii="Times New Roman"/>
          <w:b w:val="false"/>
          <w:i w:val="false"/>
          <w:color w:val="000000"/>
          <w:sz w:val="28"/>
        </w:rPr>
        <w:t>3. Өлшеулер тексерілетін объект өкілінің қатысуымен жүргізілді</w:t>
      </w:r>
    </w:p>
    <w:p>
      <w:pPr>
        <w:spacing w:after="0"/>
        <w:ind w:left="0"/>
        <w:jc w:val="both"/>
      </w:pPr>
      <w:r>
        <w:rPr>
          <w:rFonts w:ascii="Times New Roman"/>
          <w:b w:val="false"/>
          <w:i w:val="false"/>
          <w:color w:val="000000"/>
          <w:sz w:val="28"/>
        </w:rPr>
        <w:t>(Измерения проводились в присутствии представителя обследуемого объекта)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Өлшеулер мақсаты Цель измерение __________________________________</w:t>
      </w:r>
    </w:p>
    <w:p>
      <w:pPr>
        <w:spacing w:after="0"/>
        <w:ind w:left="0"/>
        <w:jc w:val="both"/>
      </w:pPr>
      <w:r>
        <w:rPr>
          <w:rFonts w:ascii="Times New Roman"/>
          <w:b w:val="false"/>
          <w:i w:val="false"/>
          <w:color w:val="000000"/>
          <w:sz w:val="28"/>
        </w:rPr>
        <w:t>Пайдалануға енгізу, жөндеу, инвентеризациялау және т.б.</w:t>
      </w:r>
    </w:p>
    <w:p>
      <w:pPr>
        <w:spacing w:after="0"/>
        <w:ind w:left="0"/>
        <w:jc w:val="both"/>
      </w:pPr>
      <w:r>
        <w:rPr>
          <w:rFonts w:ascii="Times New Roman"/>
          <w:b w:val="false"/>
          <w:i w:val="false"/>
          <w:color w:val="000000"/>
          <w:sz w:val="28"/>
        </w:rPr>
        <w:t>( Ввод в эксплуатацию, ремонт, инвентаризация и д.р.)</w:t>
      </w:r>
    </w:p>
    <w:p>
      <w:pPr>
        <w:spacing w:after="0"/>
        <w:ind w:left="0"/>
        <w:jc w:val="both"/>
      </w:pPr>
      <w:r>
        <w:rPr>
          <w:rFonts w:ascii="Times New Roman"/>
          <w:b w:val="false"/>
          <w:i w:val="false"/>
          <w:color w:val="000000"/>
          <w:sz w:val="28"/>
        </w:rPr>
        <w:t>5. Өлшеулер әдісі (метод измерения)___________________________________</w:t>
      </w:r>
    </w:p>
    <w:p>
      <w:pPr>
        <w:spacing w:after="0"/>
        <w:ind w:left="0"/>
        <w:jc w:val="both"/>
      </w:pPr>
      <w:r>
        <w:rPr>
          <w:rFonts w:ascii="Times New Roman"/>
          <w:b w:val="false"/>
          <w:i w:val="false"/>
          <w:color w:val="000000"/>
          <w:sz w:val="28"/>
        </w:rPr>
        <w:t>6. Өлшеу құралдары (Средства измерений), атауы (наименование)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Мемлекеттік тексеру туралы мәліметтер</w:t>
      </w:r>
    </w:p>
    <w:p>
      <w:pPr>
        <w:spacing w:after="0"/>
        <w:ind w:left="0"/>
        <w:jc w:val="both"/>
      </w:pPr>
      <w:r>
        <w:rPr>
          <w:rFonts w:ascii="Times New Roman"/>
          <w:b w:val="false"/>
          <w:i w:val="false"/>
          <w:color w:val="000000"/>
          <w:sz w:val="28"/>
        </w:rPr>
        <w:t>(Сведения о государственной поверке)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 Өлшеу шартатары туралы қосымша деректер</w:t>
      </w:r>
    </w:p>
    <w:p>
      <w:pPr>
        <w:spacing w:after="0"/>
        <w:ind w:left="0"/>
        <w:jc w:val="both"/>
      </w:pPr>
      <w:r>
        <w:rPr>
          <w:rFonts w:ascii="Times New Roman"/>
          <w:b w:val="false"/>
          <w:i w:val="false"/>
          <w:color w:val="000000"/>
          <w:sz w:val="28"/>
        </w:rPr>
        <w:t>(Дополнительные сведения об условиях измерения)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9.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161"/>
          <w:p>
            <w:pPr>
              <w:spacing w:after="20"/>
              <w:ind w:left="20"/>
              <w:jc w:val="both"/>
            </w:pPr>
            <w:r>
              <w:rPr>
                <w:rFonts w:ascii="Times New Roman"/>
                <w:b w:val="false"/>
                <w:i w:val="false"/>
                <w:color w:val="000000"/>
                <w:sz w:val="20"/>
              </w:rPr>
              <w:t>
Өлшеулер жүргізілген орын</w:t>
            </w:r>
          </w:p>
          <w:bookmarkEnd w:id="1161"/>
          <w:p>
            <w:pPr>
              <w:spacing w:after="20"/>
              <w:ind w:left="20"/>
              <w:jc w:val="both"/>
            </w:pPr>
            <w:r>
              <w:rPr>
                <w:rFonts w:ascii="Times New Roman"/>
                <w:b w:val="false"/>
                <w:i w:val="false"/>
                <w:color w:val="000000"/>
                <w:sz w:val="20"/>
              </w:rPr>
              <w:t>
Место проведения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62"/>
          <w:p>
            <w:pPr>
              <w:spacing w:after="20"/>
              <w:ind w:left="20"/>
              <w:jc w:val="both"/>
            </w:pPr>
            <w:r>
              <w:rPr>
                <w:rFonts w:ascii="Times New Roman"/>
                <w:b w:val="false"/>
                <w:i w:val="false"/>
                <w:color w:val="000000"/>
                <w:sz w:val="20"/>
              </w:rPr>
              <w:t>
Сәулелену түрлері</w:t>
            </w:r>
          </w:p>
          <w:bookmarkEnd w:id="1162"/>
          <w:p>
            <w:pPr>
              <w:spacing w:after="20"/>
              <w:ind w:left="20"/>
              <w:jc w:val="both"/>
            </w:pPr>
            <w:r>
              <w:rPr>
                <w:rFonts w:ascii="Times New Roman"/>
                <w:b w:val="false"/>
                <w:i w:val="false"/>
                <w:color w:val="000000"/>
                <w:sz w:val="20"/>
              </w:rPr>
              <w:t>
Виды излучения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163"/>
          <w:p>
            <w:pPr>
              <w:spacing w:after="20"/>
              <w:ind w:left="20"/>
              <w:jc w:val="both"/>
            </w:pPr>
            <w:r>
              <w:rPr>
                <w:rFonts w:ascii="Times New Roman"/>
                <w:b w:val="false"/>
                <w:i w:val="false"/>
                <w:color w:val="000000"/>
                <w:sz w:val="20"/>
              </w:rPr>
              <w:t>
Өлшеу нүктесі (жоғарғы бетінен ара қашықтық, м;см)</w:t>
            </w:r>
          </w:p>
          <w:bookmarkEnd w:id="1163"/>
          <w:p>
            <w:pPr>
              <w:spacing w:after="20"/>
              <w:ind w:left="20"/>
              <w:jc w:val="both"/>
            </w:pPr>
            <w:r>
              <w:rPr>
                <w:rFonts w:ascii="Times New Roman"/>
                <w:b w:val="false"/>
                <w:i w:val="false"/>
                <w:color w:val="000000"/>
                <w:sz w:val="20"/>
              </w:rPr>
              <w:t>
Точка измерения(расстояния от измеряемой поверхности, м;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164"/>
          <w:p>
            <w:pPr>
              <w:spacing w:after="20"/>
              <w:ind w:left="20"/>
              <w:jc w:val="both"/>
            </w:pPr>
            <w:r>
              <w:rPr>
                <w:rFonts w:ascii="Times New Roman"/>
                <w:b w:val="false"/>
                <w:i w:val="false"/>
                <w:color w:val="000000"/>
                <w:sz w:val="20"/>
              </w:rPr>
              <w:t>
Өлшенген дозасы(мкЗв/ч, част/(см2*мин),</w:t>
            </w:r>
          </w:p>
          <w:bookmarkEnd w:id="1164"/>
          <w:p>
            <w:pPr>
              <w:spacing w:after="20"/>
              <w:ind w:left="20"/>
              <w:jc w:val="both"/>
            </w:pPr>
            <w:r>
              <w:rPr>
                <w:rFonts w:ascii="Times New Roman"/>
                <w:b w:val="false"/>
                <w:i w:val="false"/>
                <w:color w:val="000000"/>
                <w:sz w:val="20"/>
              </w:rPr>
              <w:t>
Измеренная доза(мкЗв/ч, част/(см2*мин),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165"/>
          <w:p>
            <w:pPr>
              <w:spacing w:after="20"/>
              <w:ind w:left="20"/>
              <w:jc w:val="both"/>
            </w:pPr>
            <w:r>
              <w:rPr>
                <w:rFonts w:ascii="Times New Roman"/>
                <w:b w:val="false"/>
                <w:i w:val="false"/>
                <w:color w:val="000000"/>
                <w:sz w:val="20"/>
              </w:rPr>
              <w:t>
Зерттеу әдістеменің НҚ-ры</w:t>
            </w:r>
          </w:p>
          <w:bookmarkEnd w:id="1165"/>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166"/>
          <w:p>
            <w:pPr>
              <w:spacing w:after="20"/>
              <w:ind w:left="20"/>
              <w:jc w:val="both"/>
            </w:pPr>
            <w:r>
              <w:rPr>
                <w:rFonts w:ascii="Times New Roman"/>
                <w:b w:val="false"/>
                <w:i w:val="false"/>
                <w:color w:val="000000"/>
                <w:sz w:val="20"/>
              </w:rPr>
              <w:t>
Рұксат етілетін деңгейі</w:t>
            </w:r>
          </w:p>
          <w:bookmarkEnd w:id="1166"/>
          <w:p>
            <w:pPr>
              <w:spacing w:after="20"/>
              <w:ind w:left="20"/>
              <w:jc w:val="both"/>
            </w:pPr>
            <w:r>
              <w:rPr>
                <w:rFonts w:ascii="Times New Roman"/>
                <w:b w:val="false"/>
                <w:i w:val="false"/>
                <w:color w:val="000000"/>
                <w:sz w:val="20"/>
              </w:rPr>
              <w:t>
Допустимый уровень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360" w:id="1167"/>
      <w:r>
        <w:rPr>
          <w:rFonts w:ascii="Times New Roman"/>
          <w:b w:val="false"/>
          <w:i w:val="false"/>
          <w:color w:val="000000"/>
          <w:sz w:val="28"/>
        </w:rPr>
        <w:t>
      Зерттеу жүргiзген маманның Т.А.Ә (болған жағдайда),</w:t>
      </w:r>
    </w:p>
    <w:bookmarkEnd w:id="1167"/>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______ данада толтырылады (Протокол составляется в 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гигиенисттің зерттелген өнімдердің, химиялық</w:t>
      </w:r>
    </w:p>
    <w:p>
      <w:pPr>
        <w:spacing w:after="0"/>
        <w:ind w:left="0"/>
        <w:jc w:val="both"/>
      </w:pPr>
      <w:r>
        <w:rPr>
          <w:rFonts w:ascii="Times New Roman"/>
          <w:b w:val="false"/>
          <w:i w:val="false"/>
          <w:color w:val="000000"/>
          <w:sz w:val="28"/>
        </w:rPr>
        <w:t>заттардың, физикалық және радиациялық факторлардың үлгілері / сынамалары</w:t>
      </w:r>
    </w:p>
    <w:p>
      <w:pPr>
        <w:spacing w:after="0"/>
        <w:ind w:left="0"/>
        <w:jc w:val="both"/>
      </w:pPr>
      <w:r>
        <w:rPr>
          <w:rFonts w:ascii="Times New Roman"/>
          <w:b w:val="false"/>
          <w:i w:val="false"/>
          <w:color w:val="000000"/>
          <w:sz w:val="28"/>
        </w:rPr>
        <w:t>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168"/>
          <w:p>
            <w:pPr>
              <w:spacing w:after="20"/>
              <w:ind w:left="20"/>
              <w:jc w:val="both"/>
            </w:pPr>
            <w:r>
              <w:rPr>
                <w:rFonts w:ascii="Times New Roman"/>
                <w:b w:val="false"/>
                <w:i w:val="false"/>
                <w:color w:val="000000"/>
                <w:sz w:val="20"/>
              </w:rPr>
              <w:t>
Нысанның БҚСЖ бойынша коды</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16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16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052/е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17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17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71"/>
          <w:p>
            <w:pPr>
              <w:spacing w:after="20"/>
              <w:ind w:left="20"/>
              <w:jc w:val="both"/>
            </w:pPr>
            <w:r>
              <w:rPr>
                <w:rFonts w:ascii="Times New Roman"/>
                <w:b w:val="false"/>
                <w:i w:val="false"/>
                <w:color w:val="000000"/>
                <w:sz w:val="20"/>
              </w:rPr>
              <w:t>
Медицинская документация Форма № 052/у</w:t>
            </w:r>
          </w:p>
          <w:bookmarkEnd w:id="117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370" w:id="1172"/>
      <w:r>
        <w:rPr>
          <w:rFonts w:ascii="Times New Roman"/>
          <w:b w:val="false"/>
          <w:i w:val="false"/>
          <w:color w:val="000000"/>
          <w:sz w:val="28"/>
        </w:rPr>
        <w:t>
      Дозиметриялық бақылау ХАТТАМАСЫ</w:t>
      </w:r>
    </w:p>
    <w:bookmarkEnd w:id="1172"/>
    <w:p>
      <w:pPr>
        <w:spacing w:after="0"/>
        <w:ind w:left="0"/>
        <w:jc w:val="both"/>
      </w:pPr>
      <w:r>
        <w:rPr>
          <w:rFonts w:ascii="Times New Roman"/>
          <w:b w:val="false"/>
          <w:i w:val="false"/>
          <w:color w:val="000000"/>
          <w:sz w:val="28"/>
        </w:rPr>
        <w:t>ПРОТОКОЛ дозиметрического контроля</w:t>
      </w:r>
    </w:p>
    <w:p>
      <w:pPr>
        <w:spacing w:after="0"/>
        <w:ind w:left="0"/>
        <w:jc w:val="both"/>
      </w:pPr>
      <w:r>
        <w:rPr>
          <w:rFonts w:ascii="Times New Roman"/>
          <w:b w:val="false"/>
          <w:i w:val="false"/>
          <w:color w:val="000000"/>
          <w:sz w:val="28"/>
        </w:rPr>
        <w:t>№ _____(от) "__" __________ 20__ ж.(г.)</w:t>
      </w:r>
    </w:p>
    <w:p>
      <w:pPr>
        <w:spacing w:after="0"/>
        <w:ind w:left="0"/>
        <w:jc w:val="both"/>
      </w:pPr>
      <w:bookmarkStart w:name="z1371" w:id="1173"/>
      <w:r>
        <w:rPr>
          <w:rFonts w:ascii="Times New Roman"/>
          <w:b w:val="false"/>
          <w:i w:val="false"/>
          <w:color w:val="000000"/>
          <w:sz w:val="28"/>
        </w:rPr>
        <w:t>
      1. Объект атауы, мекенжайы (Наименование объекта, адрес) ______________________</w:t>
      </w:r>
    </w:p>
    <w:bookmarkEnd w:id="1173"/>
    <w:p>
      <w:pPr>
        <w:spacing w:after="0"/>
        <w:ind w:left="0"/>
        <w:jc w:val="both"/>
      </w:pPr>
      <w:r>
        <w:rPr>
          <w:rFonts w:ascii="Times New Roman"/>
          <w:b w:val="false"/>
          <w:i w:val="false"/>
          <w:color w:val="000000"/>
          <w:sz w:val="28"/>
        </w:rPr>
        <w:t>2. Өлшеулер жүргізілген орын (Место проведения замеров) 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(бөлім, цех, квартал) (отдел, цех, квартал)</w:t>
      </w:r>
    </w:p>
    <w:p>
      <w:pPr>
        <w:spacing w:after="0"/>
        <w:ind w:left="0"/>
        <w:jc w:val="both"/>
      </w:pPr>
      <w:r>
        <w:rPr>
          <w:rFonts w:ascii="Times New Roman"/>
          <w:b w:val="false"/>
          <w:i w:val="false"/>
          <w:color w:val="000000"/>
          <w:sz w:val="28"/>
        </w:rPr>
        <w:t>3. Өлшеулер мақсаты (Цель измерения) _______________________________________</w:t>
      </w:r>
    </w:p>
    <w:p>
      <w:pPr>
        <w:spacing w:after="0"/>
        <w:ind w:left="0"/>
        <w:jc w:val="both"/>
      </w:pPr>
      <w:r>
        <w:rPr>
          <w:rFonts w:ascii="Times New Roman"/>
          <w:b w:val="false"/>
          <w:i w:val="false"/>
          <w:color w:val="000000"/>
          <w:sz w:val="28"/>
        </w:rPr>
        <w:t>4. Өлшеулер тексерілетін объект өкілінің қатысуымен жүргізілді</w:t>
      </w:r>
    </w:p>
    <w:p>
      <w:pPr>
        <w:spacing w:after="0"/>
        <w:ind w:left="0"/>
        <w:jc w:val="both"/>
      </w:pPr>
      <w:r>
        <w:rPr>
          <w:rFonts w:ascii="Times New Roman"/>
          <w:b w:val="false"/>
          <w:i w:val="false"/>
          <w:color w:val="000000"/>
          <w:sz w:val="28"/>
        </w:rPr>
        <w:t>(Измерения проводились в присутствии представителя обследуемого объекта)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5. Өлшеулер құралдары атауы, түрі, зауыттық нөмірі </w:t>
      </w:r>
    </w:p>
    <w:p>
      <w:pPr>
        <w:spacing w:after="0"/>
        <w:ind w:left="0"/>
        <w:jc w:val="both"/>
      </w:pPr>
      <w:r>
        <w:rPr>
          <w:rFonts w:ascii="Times New Roman"/>
          <w:b w:val="false"/>
          <w:i w:val="false"/>
          <w:color w:val="000000"/>
          <w:sz w:val="28"/>
        </w:rPr>
        <w:t>(Средства измерений) (наименование, тип, заводской номер)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Тексеру туралы мәліметтер (Сведения о поверке) берілген күні мен куәліктің нөмірі</w:t>
      </w:r>
    </w:p>
    <w:p>
      <w:pPr>
        <w:spacing w:after="0"/>
        <w:ind w:left="0"/>
        <w:jc w:val="both"/>
      </w:pPr>
      <w:r>
        <w:rPr>
          <w:rFonts w:ascii="Times New Roman"/>
          <w:b w:val="false"/>
          <w:i w:val="false"/>
          <w:color w:val="000000"/>
          <w:sz w:val="28"/>
        </w:rPr>
        <w:t>(дата и номер свидетельства)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Өлшеу шарттары туралы қосымша мәліметтер</w:t>
      </w:r>
    </w:p>
    <w:p>
      <w:pPr>
        <w:spacing w:after="0"/>
        <w:ind w:left="0"/>
        <w:jc w:val="both"/>
      </w:pPr>
      <w:r>
        <w:rPr>
          <w:rFonts w:ascii="Times New Roman"/>
          <w:b w:val="false"/>
          <w:i w:val="false"/>
          <w:color w:val="000000"/>
          <w:sz w:val="28"/>
        </w:rPr>
        <w:t>(Дополнительные сведения об условиях измерения)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74"/>
          <w:p>
            <w:pPr>
              <w:spacing w:after="20"/>
              <w:ind w:left="20"/>
              <w:jc w:val="both"/>
            </w:pPr>
            <w:r>
              <w:rPr>
                <w:rFonts w:ascii="Times New Roman"/>
                <w:b w:val="false"/>
                <w:i w:val="false"/>
                <w:color w:val="000000"/>
                <w:sz w:val="20"/>
              </w:rPr>
              <w:t>
Тіркеу нөмірі</w:t>
            </w:r>
          </w:p>
          <w:bookmarkEnd w:id="1174"/>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75"/>
          <w:p>
            <w:pPr>
              <w:spacing w:after="20"/>
              <w:ind w:left="20"/>
              <w:jc w:val="both"/>
            </w:pPr>
            <w:r>
              <w:rPr>
                <w:rFonts w:ascii="Times New Roman"/>
                <w:b w:val="false"/>
                <w:i w:val="false"/>
                <w:color w:val="000000"/>
                <w:sz w:val="20"/>
              </w:rPr>
              <w:t>
Өлшеу жүргізілген орын</w:t>
            </w:r>
          </w:p>
          <w:bookmarkEnd w:id="1175"/>
          <w:p>
            <w:pPr>
              <w:spacing w:after="20"/>
              <w:ind w:left="20"/>
              <w:jc w:val="both"/>
            </w:pPr>
            <w:r>
              <w:rPr>
                <w:rFonts w:ascii="Times New Roman"/>
                <w:b w:val="false"/>
                <w:i w:val="false"/>
                <w:color w:val="000000"/>
                <w:sz w:val="20"/>
              </w:rPr>
              <w:t>
Место проведения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76"/>
          <w:p>
            <w:pPr>
              <w:spacing w:after="20"/>
              <w:ind w:left="20"/>
              <w:jc w:val="both"/>
            </w:pPr>
            <w:r>
              <w:rPr>
                <w:rFonts w:ascii="Times New Roman"/>
                <w:b w:val="false"/>
                <w:i w:val="false"/>
                <w:color w:val="000000"/>
                <w:sz w:val="20"/>
              </w:rPr>
              <w:t>
Дозаның өлшенген қуаты(мкЗв/час, н/сек)</w:t>
            </w:r>
          </w:p>
          <w:bookmarkEnd w:id="1176"/>
          <w:p>
            <w:pPr>
              <w:spacing w:after="20"/>
              <w:ind w:left="20"/>
              <w:jc w:val="both"/>
            </w:pPr>
            <w:r>
              <w:rPr>
                <w:rFonts w:ascii="Times New Roman"/>
                <w:b w:val="false"/>
                <w:i w:val="false"/>
                <w:color w:val="000000"/>
                <w:sz w:val="20"/>
              </w:rPr>
              <w:t>
Измеренная мощность дозы(мкЗв/час, 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77"/>
          <w:p>
            <w:pPr>
              <w:spacing w:after="20"/>
              <w:ind w:left="20"/>
              <w:jc w:val="both"/>
            </w:pPr>
            <w:r>
              <w:rPr>
                <w:rFonts w:ascii="Times New Roman"/>
                <w:b w:val="false"/>
                <w:i w:val="false"/>
                <w:color w:val="000000"/>
                <w:sz w:val="20"/>
              </w:rPr>
              <w:t>
Зерттеу әдістеменің НҚ-ры</w:t>
            </w:r>
          </w:p>
          <w:bookmarkEnd w:id="1177"/>
          <w:p>
            <w:pPr>
              <w:spacing w:after="20"/>
              <w:ind w:left="20"/>
              <w:jc w:val="both"/>
            </w:pPr>
            <w:r>
              <w:rPr>
                <w:rFonts w:ascii="Times New Roman"/>
                <w:b w:val="false"/>
                <w:i w:val="false"/>
                <w:color w:val="000000"/>
                <w:sz w:val="20"/>
              </w:rPr>
              <w:t>
НД на метод испытаний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78"/>
          <w:p>
            <w:pPr>
              <w:spacing w:after="20"/>
              <w:ind w:left="20"/>
              <w:jc w:val="both"/>
            </w:pPr>
            <w:r>
              <w:rPr>
                <w:rFonts w:ascii="Times New Roman"/>
                <w:b w:val="false"/>
                <w:i w:val="false"/>
                <w:color w:val="000000"/>
                <w:sz w:val="20"/>
              </w:rPr>
              <w:t>
Дозаның рұқсат етілетін қуаты (мкЗв/час, н/сек)</w:t>
            </w:r>
          </w:p>
          <w:bookmarkEnd w:id="1178"/>
          <w:p>
            <w:pPr>
              <w:spacing w:after="20"/>
              <w:ind w:left="20"/>
              <w:jc w:val="both"/>
            </w:pPr>
            <w:r>
              <w:rPr>
                <w:rFonts w:ascii="Times New Roman"/>
                <w:b w:val="false"/>
                <w:i w:val="false"/>
                <w:color w:val="000000"/>
                <w:sz w:val="20"/>
              </w:rPr>
              <w:t>
Допустимая мощность дозы (мкЗв/час, н/сек)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79"/>
          <w:p>
            <w:pPr>
              <w:spacing w:after="20"/>
              <w:ind w:left="20"/>
              <w:jc w:val="both"/>
            </w:pPr>
            <w:r>
              <w:rPr>
                <w:rFonts w:ascii="Times New Roman"/>
                <w:b w:val="false"/>
                <w:i w:val="false"/>
                <w:color w:val="000000"/>
                <w:sz w:val="20"/>
              </w:rPr>
              <w:t>
Еденнен жоғары (топырақтан)</w:t>
            </w:r>
          </w:p>
          <w:bookmarkEnd w:id="1179"/>
          <w:p>
            <w:pPr>
              <w:spacing w:after="20"/>
              <w:ind w:left="20"/>
              <w:jc w:val="both"/>
            </w:pPr>
            <w:r>
              <w:rPr>
                <w:rFonts w:ascii="Times New Roman"/>
                <w:b w:val="false"/>
                <w:i w:val="false"/>
                <w:color w:val="000000"/>
                <w:sz w:val="20"/>
              </w:rPr>
              <w:t>
На высоте от пола (грунта)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378" w:id="1180"/>
      <w:r>
        <w:rPr>
          <w:rFonts w:ascii="Times New Roman"/>
          <w:b w:val="false"/>
          <w:i w:val="false"/>
          <w:color w:val="000000"/>
          <w:sz w:val="28"/>
        </w:rPr>
        <w:t>
      Үлгілердің (нің) НҚ-ға сәйкестiгiне зерттеулер жүргiзiлдi</w:t>
      </w:r>
    </w:p>
    <w:bookmarkEnd w:id="1180"/>
    <w:p>
      <w:pPr>
        <w:spacing w:after="0"/>
        <w:ind w:left="0"/>
        <w:jc w:val="both"/>
      </w:pPr>
      <w:r>
        <w:rPr>
          <w:rFonts w:ascii="Times New Roman"/>
          <w:b w:val="false"/>
          <w:i w:val="false"/>
          <w:color w:val="000000"/>
          <w:sz w:val="28"/>
        </w:rPr>
        <w:t>(Исследование образца проводились на соответствие НД)______________________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 (Подпись)_________________________________________________________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 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181"/>
          <w:p>
            <w:pPr>
              <w:spacing w:after="20"/>
              <w:ind w:left="20"/>
              <w:jc w:val="both"/>
            </w:pPr>
            <w:r>
              <w:rPr>
                <w:rFonts w:ascii="Times New Roman"/>
                <w:b w:val="false"/>
                <w:i w:val="false"/>
                <w:color w:val="000000"/>
                <w:sz w:val="20"/>
              </w:rPr>
              <w:t>
Нысанның БҚСЖ бойынша коды</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8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18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053/е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8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18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184"/>
          <w:p>
            <w:pPr>
              <w:spacing w:after="20"/>
              <w:ind w:left="20"/>
              <w:jc w:val="both"/>
            </w:pPr>
            <w:r>
              <w:rPr>
                <w:rFonts w:ascii="Times New Roman"/>
                <w:b w:val="false"/>
                <w:i w:val="false"/>
                <w:color w:val="000000"/>
                <w:sz w:val="20"/>
              </w:rPr>
              <w:t>
Медицинская документация Форма № 053/у</w:t>
            </w:r>
          </w:p>
          <w:bookmarkEnd w:id="118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388" w:id="1185"/>
      <w:r>
        <w:rPr>
          <w:rFonts w:ascii="Times New Roman"/>
          <w:b w:val="false"/>
          <w:i w:val="false"/>
          <w:color w:val="000000"/>
          <w:sz w:val="28"/>
        </w:rPr>
        <w:t>
      Атмосфералық ауаның және жауын-шашынның радиобелсенділгін зерттеу ХАТТАМАСЫ</w:t>
      </w:r>
    </w:p>
    <w:bookmarkEnd w:id="1185"/>
    <w:p>
      <w:pPr>
        <w:spacing w:after="0"/>
        <w:ind w:left="0"/>
        <w:jc w:val="both"/>
      </w:pPr>
      <w:r>
        <w:rPr>
          <w:rFonts w:ascii="Times New Roman"/>
          <w:b w:val="false"/>
          <w:i w:val="false"/>
          <w:color w:val="000000"/>
          <w:sz w:val="28"/>
        </w:rPr>
        <w:t>ПРОТОКОЛ исследований радиоактивности атмосферного воздуха и осадков</w:t>
      </w:r>
    </w:p>
    <w:p>
      <w:pPr>
        <w:spacing w:after="0"/>
        <w:ind w:left="0"/>
        <w:jc w:val="both"/>
      </w:pPr>
      <w:r>
        <w:rPr>
          <w:rFonts w:ascii="Times New Roman"/>
          <w:b w:val="false"/>
          <w:i w:val="false"/>
          <w:color w:val="000000"/>
          <w:sz w:val="28"/>
        </w:rPr>
        <w:t>№ ____ от "____" ________________күні 20____ ж.(г.)</w:t>
      </w:r>
    </w:p>
    <w:p>
      <w:pPr>
        <w:spacing w:after="0"/>
        <w:ind w:left="0"/>
        <w:jc w:val="both"/>
      </w:pPr>
      <w:bookmarkStart w:name="z1389" w:id="1186"/>
      <w:r>
        <w:rPr>
          <w:rFonts w:ascii="Times New Roman"/>
          <w:b w:val="false"/>
          <w:i w:val="false"/>
          <w:color w:val="000000"/>
          <w:sz w:val="28"/>
        </w:rPr>
        <w:t>
      1. Объект атауы, мекенжайы (Наименование объекта, адрес)_____________________</w:t>
      </w:r>
    </w:p>
    <w:bookmarkEnd w:id="1186"/>
    <w:p>
      <w:pPr>
        <w:spacing w:after="0"/>
        <w:ind w:left="0"/>
        <w:jc w:val="both"/>
      </w:pPr>
      <w:r>
        <w:rPr>
          <w:rFonts w:ascii="Times New Roman"/>
          <w:b w:val="false"/>
          <w:i w:val="false"/>
          <w:color w:val="000000"/>
          <w:sz w:val="28"/>
        </w:rPr>
        <w:t>2. Үлгі алынған орын (Место отбора образца) _________________________________</w:t>
      </w:r>
    </w:p>
    <w:p>
      <w:pPr>
        <w:spacing w:after="0"/>
        <w:ind w:left="0"/>
        <w:jc w:val="both"/>
      </w:pPr>
      <w:r>
        <w:rPr>
          <w:rFonts w:ascii="Times New Roman"/>
          <w:b w:val="false"/>
          <w:i w:val="false"/>
          <w:color w:val="000000"/>
          <w:sz w:val="28"/>
        </w:rPr>
        <w:t>3. Үлгінің атауы (Наименование образца)_____________________________________</w:t>
      </w:r>
    </w:p>
    <w:p>
      <w:pPr>
        <w:spacing w:after="0"/>
        <w:ind w:left="0"/>
        <w:jc w:val="both"/>
      </w:pPr>
      <w:r>
        <w:rPr>
          <w:rFonts w:ascii="Times New Roman"/>
          <w:b w:val="false"/>
          <w:i w:val="false"/>
          <w:color w:val="000000"/>
          <w:sz w:val="28"/>
        </w:rPr>
        <w:t>4. Зерттеу әдісі ( метод исследования )________________________________________</w:t>
      </w:r>
    </w:p>
    <w:p>
      <w:pPr>
        <w:spacing w:after="0"/>
        <w:ind w:left="0"/>
        <w:jc w:val="both"/>
      </w:pPr>
      <w:r>
        <w:rPr>
          <w:rFonts w:ascii="Times New Roman"/>
          <w:b w:val="false"/>
          <w:i w:val="false"/>
          <w:color w:val="000000"/>
          <w:sz w:val="28"/>
        </w:rPr>
        <w:t>5. Сұрып алынған ауаның көлемi/алынған тұнбаны зерттеу</w:t>
      </w:r>
    </w:p>
    <w:p>
      <w:pPr>
        <w:spacing w:after="0"/>
        <w:ind w:left="0"/>
        <w:jc w:val="both"/>
      </w:pPr>
      <w:r>
        <w:rPr>
          <w:rFonts w:ascii="Times New Roman"/>
          <w:b w:val="false"/>
          <w:i w:val="false"/>
          <w:color w:val="000000"/>
          <w:sz w:val="28"/>
        </w:rPr>
        <w:t>(Объем прокаченного воздуха/осадков взятой на исследование) __________________</w:t>
      </w:r>
    </w:p>
    <w:p>
      <w:pPr>
        <w:spacing w:after="0"/>
        <w:ind w:left="0"/>
        <w:jc w:val="both"/>
      </w:pPr>
      <w:r>
        <w:rPr>
          <w:rFonts w:ascii="Times New Roman"/>
          <w:b w:val="false"/>
          <w:i w:val="false"/>
          <w:color w:val="000000"/>
          <w:sz w:val="28"/>
        </w:rPr>
        <w:t>6. Уақыт (Время) __________________________________________________________</w:t>
      </w:r>
    </w:p>
    <w:p>
      <w:pPr>
        <w:spacing w:after="0"/>
        <w:ind w:left="0"/>
        <w:jc w:val="both"/>
      </w:pPr>
      <w:r>
        <w:rPr>
          <w:rFonts w:ascii="Times New Roman"/>
          <w:b w:val="false"/>
          <w:i w:val="false"/>
          <w:color w:val="000000"/>
          <w:sz w:val="28"/>
        </w:rPr>
        <w:t>7. Өлшеу құралдары атауы</w:t>
      </w:r>
    </w:p>
    <w:p>
      <w:pPr>
        <w:spacing w:after="0"/>
        <w:ind w:left="0"/>
        <w:jc w:val="both"/>
      </w:pPr>
      <w:r>
        <w:rPr>
          <w:rFonts w:ascii="Times New Roman"/>
          <w:b w:val="false"/>
          <w:i w:val="false"/>
          <w:color w:val="000000"/>
          <w:sz w:val="28"/>
        </w:rPr>
        <w:t>(Средства измерений) (наименование,)________________________________________</w:t>
      </w:r>
    </w:p>
    <w:p>
      <w:pPr>
        <w:spacing w:after="0"/>
        <w:ind w:left="0"/>
        <w:jc w:val="both"/>
      </w:pPr>
      <w:r>
        <w:rPr>
          <w:rFonts w:ascii="Times New Roman"/>
          <w:b w:val="false"/>
          <w:i w:val="false"/>
          <w:color w:val="000000"/>
          <w:sz w:val="28"/>
        </w:rPr>
        <w:t>8. Мемлекеттік тексеру туралы мәліметтер (Сведения о государственной поверке)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9.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87"/>
          <w:p>
            <w:pPr>
              <w:spacing w:after="20"/>
              <w:ind w:left="20"/>
              <w:jc w:val="both"/>
            </w:pPr>
            <w:r>
              <w:rPr>
                <w:rFonts w:ascii="Times New Roman"/>
                <w:b w:val="false"/>
                <w:i w:val="false"/>
                <w:color w:val="000000"/>
                <w:sz w:val="20"/>
              </w:rPr>
              <w:t>
Тіркеу нөмірі</w:t>
            </w:r>
          </w:p>
          <w:bookmarkEnd w:id="1187"/>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188"/>
          <w:p>
            <w:pPr>
              <w:spacing w:after="20"/>
              <w:ind w:left="20"/>
              <w:jc w:val="both"/>
            </w:pPr>
            <w:r>
              <w:rPr>
                <w:rFonts w:ascii="Times New Roman"/>
                <w:b w:val="false"/>
                <w:i w:val="false"/>
                <w:color w:val="000000"/>
                <w:sz w:val="20"/>
              </w:rPr>
              <w:t>
Үлгінің атауы</w:t>
            </w:r>
          </w:p>
          <w:bookmarkEnd w:id="1188"/>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189"/>
          <w:p>
            <w:pPr>
              <w:spacing w:after="20"/>
              <w:ind w:left="20"/>
              <w:jc w:val="both"/>
            </w:pPr>
            <w:r>
              <w:rPr>
                <w:rFonts w:ascii="Times New Roman"/>
                <w:b w:val="false"/>
                <w:i w:val="false"/>
                <w:color w:val="000000"/>
                <w:sz w:val="20"/>
              </w:rPr>
              <w:t>
Көрсеткіштердің атауы</w:t>
            </w:r>
          </w:p>
          <w:bookmarkEnd w:id="1189"/>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190"/>
          <w:p>
            <w:pPr>
              <w:spacing w:after="20"/>
              <w:ind w:left="20"/>
              <w:jc w:val="both"/>
            </w:pPr>
            <w:r>
              <w:rPr>
                <w:rFonts w:ascii="Times New Roman"/>
                <w:b w:val="false"/>
                <w:i w:val="false"/>
                <w:color w:val="000000"/>
                <w:sz w:val="20"/>
              </w:rPr>
              <w:t>
Өлшем бірлігі</w:t>
            </w:r>
          </w:p>
          <w:bookmarkEnd w:id="1190"/>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191"/>
          <w:p>
            <w:pPr>
              <w:spacing w:after="20"/>
              <w:ind w:left="20"/>
              <w:jc w:val="both"/>
            </w:pPr>
            <w:r>
              <w:rPr>
                <w:rFonts w:ascii="Times New Roman"/>
                <w:b w:val="false"/>
                <w:i w:val="false"/>
                <w:color w:val="000000"/>
                <w:sz w:val="20"/>
              </w:rPr>
              <w:t>
Зерттеу әдістеменің НҚ-ры</w:t>
            </w:r>
          </w:p>
          <w:bookmarkEnd w:id="1191"/>
          <w:p>
            <w:pPr>
              <w:spacing w:after="20"/>
              <w:ind w:left="20"/>
              <w:jc w:val="both"/>
            </w:pPr>
            <w:r>
              <w:rPr>
                <w:rFonts w:ascii="Times New Roman"/>
                <w:b w:val="false"/>
                <w:i w:val="false"/>
                <w:color w:val="000000"/>
                <w:sz w:val="20"/>
              </w:rPr>
              <w:t>
НД на метод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192"/>
          <w:p>
            <w:pPr>
              <w:spacing w:after="20"/>
              <w:ind w:left="20"/>
              <w:jc w:val="both"/>
            </w:pPr>
            <w:r>
              <w:rPr>
                <w:rFonts w:ascii="Times New Roman"/>
                <w:b w:val="false"/>
                <w:i w:val="false"/>
                <w:color w:val="000000"/>
                <w:sz w:val="20"/>
              </w:rPr>
              <w:t>
Айқындалған концентрация/ Радионуклидтердің үлестік тиімді белсенділік, Бк/кг</w:t>
            </w:r>
          </w:p>
          <w:bookmarkEnd w:id="1192"/>
          <w:p>
            <w:pPr>
              <w:spacing w:after="20"/>
              <w:ind w:left="20"/>
              <w:jc w:val="both"/>
            </w:pPr>
            <w:r>
              <w:rPr>
                <w:rFonts w:ascii="Times New Roman"/>
                <w:b w:val="false"/>
                <w:i w:val="false"/>
                <w:color w:val="000000"/>
                <w:sz w:val="20"/>
              </w:rPr>
              <w:t>
Обнаруженная концентрация/ Удельная эффективная активность радионуклидов, Бк/кг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193"/>
          <w:p>
            <w:pPr>
              <w:spacing w:after="20"/>
              <w:ind w:left="20"/>
              <w:jc w:val="both"/>
            </w:pPr>
            <w:r>
              <w:rPr>
                <w:rFonts w:ascii="Times New Roman"/>
                <w:b w:val="false"/>
                <w:i w:val="false"/>
                <w:color w:val="000000"/>
                <w:sz w:val="20"/>
              </w:rPr>
              <w:t>
Рұқсат ететін құрамы</w:t>
            </w:r>
          </w:p>
          <w:bookmarkEnd w:id="1193"/>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397" w:id="1194"/>
      <w:r>
        <w:rPr>
          <w:rFonts w:ascii="Times New Roman"/>
          <w:b w:val="false"/>
          <w:i w:val="false"/>
          <w:color w:val="000000"/>
          <w:sz w:val="28"/>
        </w:rPr>
        <w:t>
      Үлгілердің (нің) НҚ-ға сәйкестiгiне зерттеулер жүргiзiлдi</w:t>
      </w:r>
    </w:p>
    <w:bookmarkEnd w:id="1194"/>
    <w:p>
      <w:pPr>
        <w:spacing w:after="0"/>
        <w:ind w:left="0"/>
        <w:jc w:val="both"/>
      </w:pPr>
      <w:r>
        <w:rPr>
          <w:rFonts w:ascii="Times New Roman"/>
          <w:b w:val="false"/>
          <w:i w:val="false"/>
          <w:color w:val="000000"/>
          <w:sz w:val="28"/>
        </w:rPr>
        <w:t>(Исследование образца проводились на соответствие НД)_________________________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195"/>
          <w:p>
            <w:pPr>
              <w:spacing w:after="20"/>
              <w:ind w:left="20"/>
              <w:jc w:val="both"/>
            </w:pPr>
            <w:r>
              <w:rPr>
                <w:rFonts w:ascii="Times New Roman"/>
                <w:b w:val="false"/>
                <w:i w:val="false"/>
                <w:color w:val="000000"/>
                <w:sz w:val="20"/>
              </w:rPr>
              <w:t>
Нысанның БҚСЖ бойынша коды</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19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19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19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 №___ бұйрығымен бекітілген</w:t>
            </w:r>
          </w:p>
          <w:bookmarkEnd w:id="1197"/>
          <w:p>
            <w:pPr>
              <w:spacing w:after="20"/>
              <w:ind w:left="20"/>
              <w:jc w:val="both"/>
            </w:pPr>
            <w:r>
              <w:rPr>
                <w:rFonts w:ascii="Times New Roman"/>
                <w:b w:val="false"/>
                <w:i w:val="false"/>
                <w:color w:val="000000"/>
                <w:sz w:val="20"/>
              </w:rPr>
              <w:t>
№ 054/е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19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19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199"/>
          <w:p>
            <w:pPr>
              <w:spacing w:after="20"/>
              <w:ind w:left="20"/>
              <w:jc w:val="both"/>
            </w:pPr>
            <w:r>
              <w:rPr>
                <w:rFonts w:ascii="Times New Roman"/>
                <w:b w:val="false"/>
                <w:i w:val="false"/>
                <w:color w:val="000000"/>
                <w:sz w:val="20"/>
              </w:rPr>
              <w:t>
Медицинская документация Форма № 054/у</w:t>
            </w:r>
          </w:p>
          <w:bookmarkEnd w:id="119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408" w:id="1200"/>
      <w:r>
        <w:rPr>
          <w:rFonts w:ascii="Times New Roman"/>
          <w:b w:val="false"/>
          <w:i w:val="false"/>
          <w:color w:val="000000"/>
          <w:sz w:val="28"/>
        </w:rPr>
        <w:t>
      Висцеральды және тері лейшманиозына зерттеу ХАТТАМАСЫ</w:t>
      </w:r>
    </w:p>
    <w:bookmarkEnd w:id="1200"/>
    <w:p>
      <w:pPr>
        <w:spacing w:after="0"/>
        <w:ind w:left="0"/>
        <w:jc w:val="both"/>
      </w:pPr>
      <w:r>
        <w:rPr>
          <w:rFonts w:ascii="Times New Roman"/>
          <w:b w:val="false"/>
          <w:i w:val="false"/>
          <w:color w:val="000000"/>
          <w:sz w:val="28"/>
        </w:rPr>
        <w:t>ПРОТОКОЛ исследований на висцеральный и кожный лейшманиоз</w:t>
      </w:r>
    </w:p>
    <w:p>
      <w:pPr>
        <w:spacing w:after="0"/>
        <w:ind w:left="0"/>
        <w:jc w:val="both"/>
      </w:pPr>
      <w:r>
        <w:rPr>
          <w:rFonts w:ascii="Times New Roman"/>
          <w:b w:val="false"/>
          <w:i w:val="false"/>
          <w:color w:val="000000"/>
          <w:sz w:val="28"/>
        </w:rPr>
        <w:t>№______ от "____"_______________ 20____ж. (г.)</w:t>
      </w:r>
    </w:p>
    <w:p>
      <w:pPr>
        <w:spacing w:after="0"/>
        <w:ind w:left="0"/>
        <w:jc w:val="both"/>
      </w:pPr>
      <w:bookmarkStart w:name="z1409" w:id="1201"/>
      <w:r>
        <w:rPr>
          <w:rFonts w:ascii="Times New Roman"/>
          <w:b w:val="false"/>
          <w:i w:val="false"/>
          <w:color w:val="000000"/>
          <w:sz w:val="28"/>
        </w:rPr>
        <w:t>
      1. Нұсқаның атауы және саны/Наименование и число образцов___________________</w:t>
      </w:r>
    </w:p>
    <w:bookmarkEnd w:id="1201"/>
    <w:p>
      <w:pPr>
        <w:spacing w:after="0"/>
        <w:ind w:left="0"/>
        <w:jc w:val="both"/>
      </w:pPr>
      <w:r>
        <w:rPr>
          <w:rFonts w:ascii="Times New Roman"/>
          <w:b w:val="false"/>
          <w:i w:val="false"/>
          <w:color w:val="000000"/>
          <w:sz w:val="28"/>
        </w:rPr>
        <w:t>2. Сынаманы жіберген мекеменің атау</w:t>
      </w:r>
    </w:p>
    <w:p>
      <w:pPr>
        <w:spacing w:after="0"/>
        <w:ind w:left="0"/>
        <w:jc w:val="both"/>
      </w:pPr>
      <w:r>
        <w:rPr>
          <w:rFonts w:ascii="Times New Roman"/>
          <w:b w:val="false"/>
          <w:i w:val="false"/>
          <w:color w:val="000000"/>
          <w:sz w:val="28"/>
        </w:rPr>
        <w:t>(Наименование учреждения направившего образец)</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Сынама алынған орын, уақыты, мезгілі/</w:t>
      </w:r>
    </w:p>
    <w:p>
      <w:pPr>
        <w:spacing w:after="0"/>
        <w:ind w:left="0"/>
        <w:jc w:val="both"/>
      </w:pPr>
      <w:r>
        <w:rPr>
          <w:rFonts w:ascii="Times New Roman"/>
          <w:b w:val="false"/>
          <w:i w:val="false"/>
          <w:color w:val="000000"/>
          <w:sz w:val="28"/>
        </w:rPr>
        <w:t>Место, дата и время отбора _________________________________________________</w:t>
      </w:r>
    </w:p>
    <w:p>
      <w:pPr>
        <w:spacing w:after="0"/>
        <w:ind w:left="0"/>
        <w:jc w:val="both"/>
      </w:pPr>
      <w:r>
        <w:rPr>
          <w:rFonts w:ascii="Times New Roman"/>
          <w:b w:val="false"/>
          <w:i w:val="false"/>
          <w:color w:val="000000"/>
          <w:sz w:val="28"/>
        </w:rPr>
        <w:t>4. Сынамаларды зертханаға жеткізу уақыты және шарттары/</w:t>
      </w:r>
    </w:p>
    <w:p>
      <w:pPr>
        <w:spacing w:after="0"/>
        <w:ind w:left="0"/>
        <w:jc w:val="both"/>
      </w:pPr>
      <w:r>
        <w:rPr>
          <w:rFonts w:ascii="Times New Roman"/>
          <w:b w:val="false"/>
          <w:i w:val="false"/>
          <w:color w:val="000000"/>
          <w:sz w:val="28"/>
        </w:rPr>
        <w:t>Время и условия доставки проб в лабораторию ________________________________</w:t>
      </w:r>
    </w:p>
    <w:p>
      <w:pPr>
        <w:spacing w:after="0"/>
        <w:ind w:left="0"/>
        <w:jc w:val="both"/>
      </w:pPr>
      <w:r>
        <w:rPr>
          <w:rFonts w:ascii="Times New Roman"/>
          <w:b w:val="false"/>
          <w:i w:val="false"/>
          <w:color w:val="000000"/>
          <w:sz w:val="28"/>
        </w:rPr>
        <w:t>5. Зерттеу мақсаты/Цель исследования ________________________________________</w:t>
      </w:r>
    </w:p>
    <w:p>
      <w:pPr>
        <w:spacing w:after="0"/>
        <w:ind w:left="0"/>
        <w:jc w:val="both"/>
      </w:pPr>
      <w:r>
        <w:rPr>
          <w:rFonts w:ascii="Times New Roman"/>
          <w:b w:val="false"/>
          <w:i w:val="false"/>
          <w:color w:val="000000"/>
          <w:sz w:val="28"/>
        </w:rPr>
        <w:t>6. Тексерілушінің тегі, аты, әкесінің аты (болған жағдайда)</w:t>
      </w:r>
    </w:p>
    <w:p>
      <w:pPr>
        <w:spacing w:after="0"/>
        <w:ind w:left="0"/>
        <w:jc w:val="both"/>
      </w:pPr>
      <w:r>
        <w:rPr>
          <w:rFonts w:ascii="Times New Roman"/>
          <w:b w:val="false"/>
          <w:i w:val="false"/>
          <w:color w:val="000000"/>
          <w:sz w:val="28"/>
        </w:rPr>
        <w:t>(Ф.И.О. (при наличии) обследуемого) _________________________________________</w:t>
      </w:r>
    </w:p>
    <w:p>
      <w:pPr>
        <w:spacing w:after="0"/>
        <w:ind w:left="0"/>
        <w:jc w:val="both"/>
      </w:pPr>
      <w:r>
        <w:rPr>
          <w:rFonts w:ascii="Times New Roman"/>
          <w:b w:val="false"/>
          <w:i w:val="false"/>
          <w:color w:val="000000"/>
          <w:sz w:val="28"/>
        </w:rPr>
        <w:t>7. Жасы (Возраст)_______________________________________________________</w:t>
      </w:r>
    </w:p>
    <w:p>
      <w:pPr>
        <w:spacing w:after="0"/>
        <w:ind w:left="0"/>
        <w:jc w:val="both"/>
      </w:pPr>
      <w:r>
        <w:rPr>
          <w:rFonts w:ascii="Times New Roman"/>
          <w:b w:val="false"/>
          <w:i w:val="false"/>
          <w:color w:val="000000"/>
          <w:sz w:val="28"/>
        </w:rPr>
        <w:t>8. Зерттелушінің ЖСН (ИИН обследуемого) ________________________________</w:t>
      </w:r>
    </w:p>
    <w:p>
      <w:pPr>
        <w:spacing w:after="0"/>
        <w:ind w:left="0"/>
        <w:jc w:val="both"/>
      </w:pPr>
      <w:r>
        <w:rPr>
          <w:rFonts w:ascii="Times New Roman"/>
          <w:b w:val="false"/>
          <w:i w:val="false"/>
          <w:color w:val="000000"/>
          <w:sz w:val="28"/>
        </w:rPr>
        <w:t>9. Мекен жайы (Домашний адрес)_________________________________________</w:t>
      </w:r>
    </w:p>
    <w:p>
      <w:pPr>
        <w:spacing w:after="0"/>
        <w:ind w:left="0"/>
        <w:jc w:val="both"/>
      </w:pPr>
      <w:r>
        <w:rPr>
          <w:rFonts w:ascii="Times New Roman"/>
          <w:b w:val="false"/>
          <w:i w:val="false"/>
          <w:color w:val="000000"/>
          <w:sz w:val="28"/>
        </w:rPr>
        <w:t>10. Жұмыс орны (Место работы)__________________________________________</w:t>
      </w:r>
    </w:p>
    <w:p>
      <w:pPr>
        <w:spacing w:after="0"/>
        <w:ind w:left="0"/>
        <w:jc w:val="both"/>
      </w:pPr>
      <w:r>
        <w:rPr>
          <w:rFonts w:ascii="Times New Roman"/>
          <w:b w:val="false"/>
          <w:i w:val="false"/>
          <w:color w:val="000000"/>
          <w:sz w:val="28"/>
        </w:rPr>
        <w:t>11. Диагнозы (Диагноз)__________________________________________________</w:t>
      </w:r>
    </w:p>
    <w:p>
      <w:pPr>
        <w:spacing w:after="0"/>
        <w:ind w:left="0"/>
        <w:jc w:val="both"/>
      </w:pPr>
      <w:r>
        <w:rPr>
          <w:rFonts w:ascii="Times New Roman"/>
          <w:b w:val="false"/>
          <w:i w:val="false"/>
          <w:color w:val="000000"/>
          <w:sz w:val="28"/>
        </w:rPr>
        <w:t>12. Зерттеу әдісі (метод исследования) _____________________________________</w:t>
      </w:r>
    </w:p>
    <w:p>
      <w:pPr>
        <w:spacing w:after="0"/>
        <w:ind w:left="0"/>
        <w:jc w:val="both"/>
      </w:pPr>
      <w:r>
        <w:rPr>
          <w:rFonts w:ascii="Times New Roman"/>
          <w:b w:val="false"/>
          <w:i w:val="false"/>
          <w:color w:val="000000"/>
          <w:sz w:val="28"/>
        </w:rPr>
        <w:t>13. Үлгі алу әдiсiне НҚ (НД на метод отбора) _______________________________</w:t>
      </w:r>
    </w:p>
    <w:p>
      <w:pPr>
        <w:spacing w:after="0"/>
        <w:ind w:left="0"/>
        <w:jc w:val="both"/>
      </w:pPr>
      <w:r>
        <w:rPr>
          <w:rFonts w:ascii="Times New Roman"/>
          <w:b w:val="false"/>
          <w:i w:val="false"/>
          <w:color w:val="000000"/>
          <w:sz w:val="28"/>
        </w:rPr>
        <w:t>14. Зерттеу нәтижелері (Результат исследования) ____________________________</w:t>
      </w:r>
    </w:p>
    <w:p>
      <w:pPr>
        <w:spacing w:after="0"/>
        <w:ind w:left="0"/>
        <w:jc w:val="both"/>
      </w:pPr>
      <w:r>
        <w:rPr>
          <w:rFonts w:ascii="Times New Roman"/>
          <w:b w:val="false"/>
          <w:i w:val="false"/>
          <w:color w:val="000000"/>
          <w:sz w:val="28"/>
        </w:rPr>
        <w:t>15. Үлгі (нің) НҚ-ға сәйкестігіне зерттеулер жүргізілді /</w:t>
      </w:r>
    </w:p>
    <w:p>
      <w:pPr>
        <w:spacing w:after="0"/>
        <w:ind w:left="0"/>
        <w:jc w:val="both"/>
      </w:pPr>
      <w:r>
        <w:rPr>
          <w:rFonts w:ascii="Times New Roman"/>
          <w:b w:val="false"/>
          <w:i w:val="false"/>
          <w:color w:val="000000"/>
          <w:sz w:val="28"/>
        </w:rPr>
        <w:t>(Исследование проб проводились на соответствие НД)________________________</w:t>
      </w:r>
    </w:p>
    <w:p>
      <w:pPr>
        <w:spacing w:after="0"/>
        <w:ind w:left="0"/>
        <w:jc w:val="both"/>
      </w:pPr>
      <w:r>
        <w:rPr>
          <w:rFonts w:ascii="Times New Roman"/>
          <w:b w:val="false"/>
          <w:i w:val="false"/>
          <w:color w:val="000000"/>
          <w:sz w:val="28"/>
        </w:rPr>
        <w:t>Үлгі (нің) НҚ-ға сәйкестігіне зерттеулер жүргізілді /</w:t>
      </w:r>
    </w:p>
    <w:p>
      <w:pPr>
        <w:spacing w:after="0"/>
        <w:ind w:left="0"/>
        <w:jc w:val="both"/>
      </w:pPr>
      <w:r>
        <w:rPr>
          <w:rFonts w:ascii="Times New Roman"/>
          <w:b w:val="false"/>
          <w:i w:val="false"/>
          <w:color w:val="000000"/>
          <w:sz w:val="28"/>
        </w:rPr>
        <w:t>(Исследование проб проводились на соответствие НД)________________________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02"/>
          <w:p>
            <w:pPr>
              <w:spacing w:after="20"/>
              <w:ind w:left="20"/>
              <w:jc w:val="both"/>
            </w:pPr>
            <w:r>
              <w:rPr>
                <w:rFonts w:ascii="Times New Roman"/>
                <w:b w:val="false"/>
                <w:i w:val="false"/>
                <w:color w:val="000000"/>
                <w:sz w:val="20"/>
              </w:rPr>
              <w:t xml:space="preserve">
Мекеме басшысы (орынбасары) </w:t>
            </w:r>
          </w:p>
          <w:bookmarkEnd w:id="1202"/>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03"/>
          <w:p>
            <w:pPr>
              <w:spacing w:after="20"/>
              <w:ind w:left="20"/>
              <w:jc w:val="both"/>
            </w:pPr>
            <w:r>
              <w:rPr>
                <w:rFonts w:ascii="Times New Roman"/>
                <w:b w:val="false"/>
                <w:i w:val="false"/>
                <w:color w:val="000000"/>
                <w:sz w:val="20"/>
              </w:rPr>
              <w:t>
Руководитель организации (заместитель)</w:t>
            </w:r>
          </w:p>
          <w:bookmarkEnd w:id="1203"/>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412" w:id="1204"/>
      <w:r>
        <w:rPr>
          <w:rFonts w:ascii="Times New Roman"/>
          <w:b w:val="false"/>
          <w:i w:val="false"/>
          <w:color w:val="000000"/>
          <w:sz w:val="28"/>
        </w:rPr>
        <w:t>
      Хаттама __ данада толтырылады (Протокол составлен в ___ экземплярах)</w:t>
      </w:r>
    </w:p>
    <w:bookmarkEnd w:id="1204"/>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bookmarkStart w:name="z1413" w:id="1205"/>
      <w:r>
        <w:rPr>
          <w:rFonts w:ascii="Times New Roman"/>
          <w:b w:val="false"/>
          <w:i w:val="false"/>
          <w:color w:val="000000"/>
          <w:sz w:val="28"/>
        </w:rPr>
        <w:t>
      Сынау нәтижелері тек қана сыналуға жататын үлгілерге қолданылады/</w:t>
      </w:r>
    </w:p>
    <w:bookmarkEnd w:id="1205"/>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06"/>
          <w:p>
            <w:pPr>
              <w:spacing w:after="20"/>
              <w:ind w:left="20"/>
              <w:jc w:val="both"/>
            </w:pPr>
            <w:r>
              <w:rPr>
                <w:rFonts w:ascii="Times New Roman"/>
                <w:b w:val="false"/>
                <w:i w:val="false"/>
                <w:color w:val="000000"/>
                <w:sz w:val="20"/>
              </w:rPr>
              <w:t>
Нысанның БҚСЖ бойынша коды</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0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20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055/е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0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20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09"/>
          <w:p>
            <w:pPr>
              <w:spacing w:after="20"/>
              <w:ind w:left="20"/>
              <w:jc w:val="both"/>
            </w:pPr>
            <w:r>
              <w:rPr>
                <w:rFonts w:ascii="Times New Roman"/>
                <w:b w:val="false"/>
                <w:i w:val="false"/>
                <w:color w:val="000000"/>
                <w:sz w:val="20"/>
              </w:rPr>
              <w:t>
Медицинская документация Форма № 055/у</w:t>
            </w:r>
          </w:p>
          <w:bookmarkEnd w:id="120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1423" w:id="1210"/>
      <w:r>
        <w:rPr>
          <w:rFonts w:ascii="Times New Roman"/>
          <w:b w:val="false"/>
          <w:i w:val="false"/>
          <w:color w:val="000000"/>
          <w:sz w:val="28"/>
        </w:rPr>
        <w:t>
      Емшек сүтін зерттеу ХАТТАМАСЫ</w:t>
      </w:r>
    </w:p>
    <w:bookmarkEnd w:id="1210"/>
    <w:p>
      <w:pPr>
        <w:spacing w:after="0"/>
        <w:ind w:left="0"/>
        <w:jc w:val="both"/>
      </w:pPr>
      <w:r>
        <w:rPr>
          <w:rFonts w:ascii="Times New Roman"/>
          <w:b w:val="false"/>
          <w:i w:val="false"/>
          <w:color w:val="000000"/>
          <w:sz w:val="28"/>
        </w:rPr>
        <w:t>ПРОТОКОЛисследований грудного молока</w:t>
      </w:r>
    </w:p>
    <w:p>
      <w:pPr>
        <w:spacing w:after="0"/>
        <w:ind w:left="0"/>
        <w:jc w:val="both"/>
      </w:pPr>
      <w:r>
        <w:rPr>
          <w:rFonts w:ascii="Times New Roman"/>
          <w:b w:val="false"/>
          <w:i w:val="false"/>
          <w:color w:val="000000"/>
          <w:sz w:val="28"/>
        </w:rPr>
        <w:t>№ __ (от) "_ " _______ _____ ж.(г.)</w:t>
      </w:r>
    </w:p>
    <w:p>
      <w:pPr>
        <w:spacing w:after="0"/>
        <w:ind w:left="0"/>
        <w:jc w:val="both"/>
      </w:pPr>
      <w:bookmarkStart w:name="z1424" w:id="1211"/>
      <w:r>
        <w:rPr>
          <w:rFonts w:ascii="Times New Roman"/>
          <w:b w:val="false"/>
          <w:i w:val="false"/>
          <w:color w:val="000000"/>
          <w:sz w:val="28"/>
        </w:rPr>
        <w:t>
      1. Тексерілушінің тегі, аты, жөні</w:t>
      </w:r>
    </w:p>
    <w:bookmarkEnd w:id="1211"/>
    <w:p>
      <w:pPr>
        <w:spacing w:after="0"/>
        <w:ind w:left="0"/>
        <w:jc w:val="both"/>
      </w:pPr>
      <w:r>
        <w:rPr>
          <w:rFonts w:ascii="Times New Roman"/>
          <w:b w:val="false"/>
          <w:i w:val="false"/>
          <w:color w:val="000000"/>
          <w:sz w:val="28"/>
        </w:rPr>
        <w:t>(Фамилия, имя, отчество (при наличии) обследуемого )___________________________</w:t>
      </w:r>
    </w:p>
    <w:p>
      <w:pPr>
        <w:spacing w:after="0"/>
        <w:ind w:left="0"/>
        <w:jc w:val="both"/>
      </w:pPr>
      <w:r>
        <w:rPr>
          <w:rFonts w:ascii="Times New Roman"/>
          <w:b w:val="false"/>
          <w:i w:val="false"/>
          <w:color w:val="000000"/>
          <w:sz w:val="28"/>
        </w:rPr>
        <w:t>2. Жасы (возраст) __________________________________________________________</w:t>
      </w:r>
    </w:p>
    <w:p>
      <w:pPr>
        <w:spacing w:after="0"/>
        <w:ind w:left="0"/>
        <w:jc w:val="both"/>
      </w:pPr>
      <w:r>
        <w:rPr>
          <w:rFonts w:ascii="Times New Roman"/>
          <w:b w:val="false"/>
          <w:i w:val="false"/>
          <w:color w:val="000000"/>
          <w:sz w:val="28"/>
        </w:rPr>
        <w:t>3. Диагнозы (Диагноз) ______________________________________________________</w:t>
      </w:r>
    </w:p>
    <w:p>
      <w:pPr>
        <w:spacing w:after="0"/>
        <w:ind w:left="0"/>
        <w:jc w:val="both"/>
      </w:pPr>
      <w:r>
        <w:rPr>
          <w:rFonts w:ascii="Times New Roman"/>
          <w:b w:val="false"/>
          <w:i w:val="false"/>
          <w:color w:val="000000"/>
          <w:sz w:val="28"/>
        </w:rPr>
        <w:t>4. Медициналық ұйымы</w:t>
      </w:r>
    </w:p>
    <w:p>
      <w:pPr>
        <w:spacing w:after="0"/>
        <w:ind w:left="0"/>
        <w:jc w:val="both"/>
      </w:pPr>
      <w:r>
        <w:rPr>
          <w:rFonts w:ascii="Times New Roman"/>
          <w:b w:val="false"/>
          <w:i w:val="false"/>
          <w:color w:val="000000"/>
          <w:sz w:val="28"/>
        </w:rPr>
        <w:t>(Медицинская организация) _________________________________________________</w:t>
      </w:r>
    </w:p>
    <w:p>
      <w:pPr>
        <w:spacing w:after="0"/>
        <w:ind w:left="0"/>
        <w:jc w:val="both"/>
      </w:pPr>
      <w:r>
        <w:rPr>
          <w:rFonts w:ascii="Times New Roman"/>
          <w:b w:val="false"/>
          <w:i w:val="false"/>
          <w:color w:val="000000"/>
          <w:sz w:val="28"/>
        </w:rPr>
        <w:t>5. Үлгi алынған күн, уақыт (Дата и время взятия образца)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Үлгi жеткізген күн, уақыт</w:t>
      </w:r>
    </w:p>
    <w:p>
      <w:pPr>
        <w:spacing w:after="0"/>
        <w:ind w:left="0"/>
        <w:jc w:val="both"/>
      </w:pPr>
      <w:r>
        <w:rPr>
          <w:rFonts w:ascii="Times New Roman"/>
          <w:b w:val="false"/>
          <w:i w:val="false"/>
          <w:color w:val="000000"/>
          <w:sz w:val="28"/>
        </w:rPr>
        <w:t>(Дата и время доставки образца) _____________________________________________</w:t>
      </w:r>
    </w:p>
    <w:p>
      <w:pPr>
        <w:spacing w:after="0"/>
        <w:ind w:left="0"/>
        <w:jc w:val="both"/>
      </w:pPr>
      <w:r>
        <w:rPr>
          <w:rFonts w:ascii="Times New Roman"/>
          <w:b w:val="false"/>
          <w:i w:val="false"/>
          <w:color w:val="000000"/>
          <w:sz w:val="28"/>
        </w:rPr>
        <w:t>7. Үлгiнің мөлшері</w:t>
      </w:r>
    </w:p>
    <w:p>
      <w:pPr>
        <w:spacing w:after="0"/>
        <w:ind w:left="0"/>
        <w:jc w:val="both"/>
      </w:pPr>
      <w:r>
        <w:rPr>
          <w:rFonts w:ascii="Times New Roman"/>
          <w:b w:val="false"/>
          <w:i w:val="false"/>
          <w:color w:val="000000"/>
          <w:sz w:val="28"/>
        </w:rPr>
        <w:t>(Дата и время доставки образца) _____________________________________________</w:t>
      </w:r>
    </w:p>
    <w:p>
      <w:pPr>
        <w:spacing w:after="0"/>
        <w:ind w:left="0"/>
        <w:jc w:val="both"/>
      </w:pPr>
      <w:r>
        <w:rPr>
          <w:rFonts w:ascii="Times New Roman"/>
          <w:b w:val="false"/>
          <w:i w:val="false"/>
          <w:color w:val="000000"/>
          <w:sz w:val="28"/>
        </w:rPr>
        <w:t>8. Зерттеу мақсаты (Цель исследования) ______________________________________</w:t>
      </w:r>
    </w:p>
    <w:p>
      <w:pPr>
        <w:spacing w:after="0"/>
        <w:ind w:left="0"/>
        <w:jc w:val="both"/>
      </w:pPr>
      <w:r>
        <w:rPr>
          <w:rFonts w:ascii="Times New Roman"/>
          <w:b w:val="false"/>
          <w:i w:val="false"/>
          <w:color w:val="000000"/>
          <w:sz w:val="28"/>
        </w:rPr>
        <w:t>9. Нәтижесi (Результат)_____________________________________________________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12"/>
          <w:p>
            <w:pPr>
              <w:spacing w:after="20"/>
              <w:ind w:left="20"/>
              <w:jc w:val="both"/>
            </w:pPr>
            <w:r>
              <w:rPr>
                <w:rFonts w:ascii="Times New Roman"/>
                <w:b w:val="false"/>
                <w:i w:val="false"/>
                <w:color w:val="000000"/>
                <w:sz w:val="20"/>
              </w:rPr>
              <w:t xml:space="preserve">
Мекеме басшысы (орынбасары) </w:t>
            </w:r>
          </w:p>
          <w:bookmarkEnd w:id="1212"/>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13"/>
          <w:p>
            <w:pPr>
              <w:spacing w:after="20"/>
              <w:ind w:left="20"/>
              <w:jc w:val="both"/>
            </w:pPr>
            <w:r>
              <w:rPr>
                <w:rFonts w:ascii="Times New Roman"/>
                <w:b w:val="false"/>
                <w:i w:val="false"/>
                <w:color w:val="000000"/>
                <w:sz w:val="20"/>
              </w:rPr>
              <w:t>
Руководитель организации (заместитель)</w:t>
            </w:r>
          </w:p>
          <w:bookmarkEnd w:id="1213"/>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427" w:id="1214"/>
      <w:r>
        <w:rPr>
          <w:rFonts w:ascii="Times New Roman"/>
          <w:b w:val="false"/>
          <w:i w:val="false"/>
          <w:color w:val="000000"/>
          <w:sz w:val="28"/>
        </w:rPr>
        <w:t>
      Хаттама __ данада толтырылады (Протокол составлен в ___ экземплярах)</w:t>
      </w:r>
    </w:p>
    <w:bookmarkEnd w:id="1214"/>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15"/>
          <w:p>
            <w:pPr>
              <w:spacing w:after="20"/>
              <w:ind w:left="20"/>
              <w:jc w:val="both"/>
            </w:pPr>
            <w:r>
              <w:rPr>
                <w:rFonts w:ascii="Times New Roman"/>
                <w:b w:val="false"/>
                <w:i w:val="false"/>
                <w:color w:val="000000"/>
                <w:sz w:val="20"/>
              </w:rPr>
              <w:t>
Нысанның БҚСЖ бойынша коды</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1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21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056/е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1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21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18"/>
          <w:p>
            <w:pPr>
              <w:spacing w:after="20"/>
              <w:ind w:left="20"/>
              <w:jc w:val="both"/>
            </w:pPr>
            <w:r>
              <w:rPr>
                <w:rFonts w:ascii="Times New Roman"/>
                <w:b w:val="false"/>
                <w:i w:val="false"/>
                <w:color w:val="000000"/>
                <w:sz w:val="20"/>
              </w:rPr>
              <w:t>
Медицинская документация Форма № 056/у</w:t>
            </w:r>
          </w:p>
          <w:bookmarkEnd w:id="121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437" w:id="1219"/>
      <w:r>
        <w:rPr>
          <w:rFonts w:ascii="Times New Roman"/>
          <w:b w:val="false"/>
          <w:i w:val="false"/>
          <w:color w:val="000000"/>
          <w:sz w:val="28"/>
        </w:rPr>
        <w:t>
      Ашық түрдегі радиобелсенді заттармен жұмыс кезіндегі дозиметриялық және радиометриялық өлшеу ХАТТАМАСЫ</w:t>
      </w:r>
    </w:p>
    <w:bookmarkEnd w:id="1219"/>
    <w:p>
      <w:pPr>
        <w:spacing w:after="0"/>
        <w:ind w:left="0"/>
        <w:jc w:val="both"/>
      </w:pPr>
      <w:r>
        <w:rPr>
          <w:rFonts w:ascii="Times New Roman"/>
          <w:b w:val="false"/>
          <w:i w:val="false"/>
          <w:color w:val="000000"/>
          <w:sz w:val="28"/>
        </w:rPr>
        <w:t>ПРОТОКОЛ дозиметрических и радиометрических измерений при работе с радиоактивными веществами в открытом виде</w:t>
      </w:r>
    </w:p>
    <w:p>
      <w:pPr>
        <w:spacing w:after="0"/>
        <w:ind w:left="0"/>
        <w:jc w:val="both"/>
      </w:pPr>
      <w:r>
        <w:rPr>
          <w:rFonts w:ascii="Times New Roman"/>
          <w:b w:val="false"/>
          <w:i w:val="false"/>
          <w:color w:val="000000"/>
          <w:sz w:val="28"/>
        </w:rPr>
        <w:t>№____________от "_____" __________ 20____ж.(г.)</w:t>
      </w:r>
    </w:p>
    <w:p>
      <w:pPr>
        <w:spacing w:after="0"/>
        <w:ind w:left="0"/>
        <w:jc w:val="both"/>
      </w:pPr>
      <w:bookmarkStart w:name="z1438" w:id="1220"/>
      <w:r>
        <w:rPr>
          <w:rFonts w:ascii="Times New Roman"/>
          <w:b w:val="false"/>
          <w:i w:val="false"/>
          <w:color w:val="000000"/>
          <w:sz w:val="28"/>
        </w:rPr>
        <w:t>
      1. Объект атауы, мекенжайы (Наименование объекта,адрес)______________</w:t>
      </w:r>
    </w:p>
    <w:bookmarkEnd w:id="1220"/>
    <w:p>
      <w:pPr>
        <w:spacing w:after="0"/>
        <w:ind w:left="0"/>
        <w:jc w:val="both"/>
      </w:pPr>
      <w:r>
        <w:rPr>
          <w:rFonts w:ascii="Times New Roman"/>
          <w:b w:val="false"/>
          <w:i w:val="false"/>
          <w:color w:val="000000"/>
          <w:sz w:val="28"/>
        </w:rPr>
        <w:t>2. Өлшеулер жүргізілген орын (Место проведения измерений)____________</w:t>
      </w:r>
    </w:p>
    <w:p>
      <w:pPr>
        <w:spacing w:after="0"/>
        <w:ind w:left="0"/>
        <w:jc w:val="both"/>
      </w:pPr>
      <w:r>
        <w:rPr>
          <w:rFonts w:ascii="Times New Roman"/>
          <w:b w:val="false"/>
          <w:i w:val="false"/>
          <w:color w:val="000000"/>
          <w:sz w:val="28"/>
        </w:rPr>
        <w:t>3. Өлшеулер мақсаты ( Цель измерения )_______________________________</w:t>
      </w:r>
    </w:p>
    <w:p>
      <w:pPr>
        <w:spacing w:after="0"/>
        <w:ind w:left="0"/>
        <w:jc w:val="both"/>
      </w:pPr>
      <w:r>
        <w:rPr>
          <w:rFonts w:ascii="Times New Roman"/>
          <w:b w:val="false"/>
          <w:i w:val="false"/>
          <w:color w:val="000000"/>
          <w:sz w:val="28"/>
        </w:rPr>
        <w:t>4. Өлшеулер объект өкілінің қатысуымен жүргізілді</w:t>
      </w:r>
    </w:p>
    <w:p>
      <w:pPr>
        <w:spacing w:after="0"/>
        <w:ind w:left="0"/>
        <w:jc w:val="both"/>
      </w:pPr>
      <w:r>
        <w:rPr>
          <w:rFonts w:ascii="Times New Roman"/>
          <w:b w:val="false"/>
          <w:i w:val="false"/>
          <w:color w:val="000000"/>
          <w:sz w:val="28"/>
        </w:rPr>
        <w:t>(Измерения проведены в присутствии представителя объекта)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Өлшеу құралдары (Средства измерений)_____________________________</w:t>
      </w:r>
    </w:p>
    <w:p>
      <w:pPr>
        <w:spacing w:after="0"/>
        <w:ind w:left="0"/>
        <w:jc w:val="both"/>
      </w:pPr>
      <w:r>
        <w:rPr>
          <w:rFonts w:ascii="Times New Roman"/>
          <w:b w:val="false"/>
          <w:i w:val="false"/>
          <w:color w:val="000000"/>
          <w:sz w:val="28"/>
        </w:rPr>
        <w:t>атауы, түрі, зауыттың нөмірі (наименование, тип, заводской номер)</w:t>
      </w:r>
    </w:p>
    <w:p>
      <w:pPr>
        <w:spacing w:after="0"/>
        <w:ind w:left="0"/>
        <w:jc w:val="both"/>
      </w:pPr>
      <w:r>
        <w:rPr>
          <w:rFonts w:ascii="Times New Roman"/>
          <w:b w:val="false"/>
          <w:i w:val="false"/>
          <w:color w:val="000000"/>
          <w:sz w:val="28"/>
        </w:rPr>
        <w:t>6. Мемлекеттік тексеру туралы мәліметтер</w:t>
      </w:r>
    </w:p>
    <w:p>
      <w:pPr>
        <w:spacing w:after="0"/>
        <w:ind w:left="0"/>
        <w:jc w:val="both"/>
      </w:pPr>
      <w:r>
        <w:rPr>
          <w:rFonts w:ascii="Times New Roman"/>
          <w:b w:val="false"/>
          <w:i w:val="false"/>
          <w:color w:val="000000"/>
          <w:sz w:val="28"/>
        </w:rPr>
        <w:t>(Сведения о государственной поверке)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берілген күні мен куәліктің нөмірі (дата и номер свидетельства)</w:t>
      </w:r>
    </w:p>
    <w:p>
      <w:pPr>
        <w:spacing w:after="0"/>
        <w:ind w:left="0"/>
        <w:jc w:val="both"/>
      </w:pPr>
      <w:r>
        <w:rPr>
          <w:rFonts w:ascii="Times New Roman"/>
          <w:b w:val="false"/>
          <w:i w:val="false"/>
          <w:color w:val="000000"/>
          <w:sz w:val="28"/>
        </w:rPr>
        <w:t>7. Көздердің және өлшенетін бақылау н.ктелерінің орналасу схемасы</w:t>
      </w:r>
    </w:p>
    <w:p>
      <w:pPr>
        <w:spacing w:after="0"/>
        <w:ind w:left="0"/>
        <w:jc w:val="both"/>
      </w:pPr>
      <w:r>
        <w:rPr>
          <w:rFonts w:ascii="Times New Roman"/>
          <w:b w:val="false"/>
          <w:i w:val="false"/>
          <w:color w:val="000000"/>
          <w:sz w:val="28"/>
        </w:rPr>
        <w:t>(Схема расположения источников и контрольных точек измерения)</w:t>
      </w:r>
    </w:p>
    <w:p>
      <w:pPr>
        <w:spacing w:after="0"/>
        <w:ind w:left="0"/>
        <w:jc w:val="both"/>
      </w:pPr>
      <w:r>
        <w:rPr>
          <w:rFonts w:ascii="Times New Roman"/>
          <w:b w:val="false"/>
          <w:i w:val="false"/>
          <w:color w:val="000000"/>
          <w:sz w:val="28"/>
        </w:rPr>
        <w:t>8. Зерттеу әдістеменің НҚ-ры (НД на метод испытаний)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9. Үлгілердің (нің) НҚ-ға сәйкестiгiне зерттеулер жүргiзiлдi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 данада толтырылады (Протокол составляется в 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221"/>
          <w:p>
            <w:pPr>
              <w:spacing w:after="20"/>
              <w:ind w:left="20"/>
              <w:jc w:val="both"/>
            </w:pPr>
            <w:r>
              <w:rPr>
                <w:rFonts w:ascii="Times New Roman"/>
                <w:b w:val="false"/>
                <w:i w:val="false"/>
                <w:color w:val="000000"/>
                <w:sz w:val="20"/>
              </w:rPr>
              <w:t>
Нысанның БҚСЖ бойынша коды</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2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22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057/е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22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22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224"/>
          <w:p>
            <w:pPr>
              <w:spacing w:after="20"/>
              <w:ind w:left="20"/>
              <w:jc w:val="both"/>
            </w:pPr>
            <w:r>
              <w:rPr>
                <w:rFonts w:ascii="Times New Roman"/>
                <w:b w:val="false"/>
                <w:i w:val="false"/>
                <w:color w:val="000000"/>
                <w:sz w:val="20"/>
              </w:rPr>
              <w:t>
Медицинская документация Форма № 057/у</w:t>
            </w:r>
          </w:p>
          <w:bookmarkEnd w:id="122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448" w:id="1225"/>
      <w:r>
        <w:rPr>
          <w:rFonts w:ascii="Times New Roman"/>
          <w:b w:val="false"/>
          <w:i w:val="false"/>
          <w:color w:val="000000"/>
          <w:sz w:val="28"/>
        </w:rPr>
        <w:t>
      Рентген кабинетіндегі рентген сәулесін дозиметриялық өлшеу ХАТТАМАСЫ</w:t>
      </w:r>
    </w:p>
    <w:bookmarkEnd w:id="1225"/>
    <w:p>
      <w:pPr>
        <w:spacing w:after="0"/>
        <w:ind w:left="0"/>
        <w:jc w:val="both"/>
      </w:pPr>
      <w:r>
        <w:rPr>
          <w:rFonts w:ascii="Times New Roman"/>
          <w:b w:val="false"/>
          <w:i w:val="false"/>
          <w:color w:val="000000"/>
          <w:sz w:val="28"/>
        </w:rPr>
        <w:t>ПРОТОКОЛ дозиметрических измерений рентгеновского излучения в рентгеновском кабинете</w:t>
      </w:r>
    </w:p>
    <w:p>
      <w:pPr>
        <w:spacing w:after="0"/>
        <w:ind w:left="0"/>
        <w:jc w:val="both"/>
      </w:pPr>
      <w:r>
        <w:rPr>
          <w:rFonts w:ascii="Times New Roman"/>
          <w:b w:val="false"/>
          <w:i w:val="false"/>
          <w:color w:val="000000"/>
          <w:sz w:val="28"/>
        </w:rPr>
        <w:t>№___ от "____"_______________ 20____ж. (г.)</w:t>
      </w:r>
    </w:p>
    <w:p>
      <w:pPr>
        <w:spacing w:after="0"/>
        <w:ind w:left="0"/>
        <w:jc w:val="both"/>
      </w:pPr>
      <w:bookmarkStart w:name="z1449" w:id="1226"/>
      <w:r>
        <w:rPr>
          <w:rFonts w:ascii="Times New Roman"/>
          <w:b w:val="false"/>
          <w:i w:val="false"/>
          <w:color w:val="000000"/>
          <w:sz w:val="28"/>
        </w:rPr>
        <w:t>
      1. Мекеменің атауы (Наименование учреждения)________________________________</w:t>
      </w:r>
    </w:p>
    <w:bookmarkEnd w:id="1226"/>
    <w:p>
      <w:pPr>
        <w:spacing w:after="0"/>
        <w:ind w:left="0"/>
        <w:jc w:val="both"/>
      </w:pPr>
      <w:r>
        <w:rPr>
          <w:rFonts w:ascii="Times New Roman"/>
          <w:b w:val="false"/>
          <w:i w:val="false"/>
          <w:color w:val="000000"/>
          <w:sz w:val="28"/>
        </w:rPr>
        <w:t>2. Мекен жайы (Адрес)_____ Корпусы (корпус) ______Қабат (этаж) ______</w:t>
      </w:r>
    </w:p>
    <w:p>
      <w:pPr>
        <w:spacing w:after="0"/>
        <w:ind w:left="0"/>
        <w:jc w:val="both"/>
      </w:pPr>
      <w:r>
        <w:rPr>
          <w:rFonts w:ascii="Times New Roman"/>
          <w:b w:val="false"/>
          <w:i w:val="false"/>
          <w:color w:val="000000"/>
          <w:sz w:val="28"/>
        </w:rPr>
        <w:t>Бөлме (комната)______________________________________________________</w:t>
      </w:r>
    </w:p>
    <w:p>
      <w:pPr>
        <w:spacing w:after="0"/>
        <w:ind w:left="0"/>
        <w:jc w:val="both"/>
      </w:pPr>
      <w:r>
        <w:rPr>
          <w:rFonts w:ascii="Times New Roman"/>
          <w:b w:val="false"/>
          <w:i w:val="false"/>
          <w:color w:val="000000"/>
          <w:sz w:val="28"/>
        </w:rPr>
        <w:t>3. Өлшеулер объект өкілінің қатысуымен жүргізілді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(Измерения проводились в присутствии представителя объекта)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Бөлме атауы (Назначение кабинета)_____________ телефоны</w:t>
      </w:r>
    </w:p>
    <w:p>
      <w:pPr>
        <w:spacing w:after="0"/>
        <w:ind w:left="0"/>
        <w:jc w:val="both"/>
      </w:pPr>
      <w:r>
        <w:rPr>
          <w:rFonts w:ascii="Times New Roman"/>
          <w:b w:val="false"/>
          <w:i w:val="false"/>
          <w:color w:val="000000"/>
          <w:sz w:val="28"/>
        </w:rPr>
        <w:t>(телефон)____________________________________________________________</w:t>
      </w:r>
    </w:p>
    <w:p>
      <w:pPr>
        <w:spacing w:after="0"/>
        <w:ind w:left="0"/>
        <w:jc w:val="both"/>
      </w:pPr>
      <w:r>
        <w:rPr>
          <w:rFonts w:ascii="Times New Roman"/>
          <w:b w:val="false"/>
          <w:i w:val="false"/>
          <w:color w:val="000000"/>
          <w:sz w:val="28"/>
        </w:rPr>
        <w:t>5. Аппарат __________________________________________________________</w:t>
      </w:r>
    </w:p>
    <w:p>
      <w:pPr>
        <w:spacing w:after="0"/>
        <w:ind w:left="0"/>
        <w:jc w:val="both"/>
      </w:pPr>
      <w:r>
        <w:rPr>
          <w:rFonts w:ascii="Times New Roman"/>
          <w:b w:val="false"/>
          <w:i w:val="false"/>
          <w:color w:val="000000"/>
          <w:sz w:val="28"/>
        </w:rPr>
        <w:t>6 Техникалық паспорт (Технический паспорт) №__________________________</w:t>
      </w:r>
    </w:p>
    <w:p>
      <w:pPr>
        <w:spacing w:after="0"/>
        <w:ind w:left="0"/>
        <w:jc w:val="both"/>
      </w:pPr>
      <w:r>
        <w:rPr>
          <w:rFonts w:ascii="Times New Roman"/>
          <w:b w:val="false"/>
          <w:i w:val="false"/>
          <w:color w:val="000000"/>
          <w:sz w:val="28"/>
        </w:rPr>
        <w:t>7. Жарамдылық мерзімі (срок действия до)_______________________________</w:t>
      </w:r>
    </w:p>
    <w:p>
      <w:pPr>
        <w:spacing w:after="0"/>
        <w:ind w:left="0"/>
        <w:jc w:val="both"/>
      </w:pPr>
      <w:r>
        <w:rPr>
          <w:rFonts w:ascii="Times New Roman"/>
          <w:b w:val="false"/>
          <w:i w:val="false"/>
          <w:color w:val="000000"/>
          <w:sz w:val="28"/>
        </w:rPr>
        <w:t>8. Анодтық кернеу _______________ кВ Общий фильтр ____________________</w:t>
      </w:r>
    </w:p>
    <w:p>
      <w:pPr>
        <w:spacing w:after="0"/>
        <w:ind w:left="0"/>
        <w:jc w:val="both"/>
      </w:pPr>
      <w:r>
        <w:rPr>
          <w:rFonts w:ascii="Times New Roman"/>
          <w:b w:val="false"/>
          <w:i w:val="false"/>
          <w:color w:val="000000"/>
          <w:sz w:val="28"/>
        </w:rPr>
        <w:t>9. Қосымша сүзгі (Дополнительный фильтр) _____________ мм Al (Cu)</w:t>
      </w:r>
    </w:p>
    <w:p>
      <w:pPr>
        <w:spacing w:after="0"/>
        <w:ind w:left="0"/>
        <w:jc w:val="both"/>
      </w:pPr>
      <w:r>
        <w:rPr>
          <w:rFonts w:ascii="Times New Roman"/>
          <w:b w:val="false"/>
          <w:i w:val="false"/>
          <w:color w:val="000000"/>
          <w:sz w:val="28"/>
        </w:rPr>
        <w:t>10. Измерения проводились с тканеэквивалентным фантомом:</w:t>
      </w:r>
    </w:p>
    <w:p>
      <w:pPr>
        <w:spacing w:after="0"/>
        <w:ind w:left="0"/>
        <w:jc w:val="both"/>
      </w:pPr>
      <w:r>
        <w:rPr>
          <w:rFonts w:ascii="Times New Roman"/>
          <w:b w:val="false"/>
          <w:i w:val="false"/>
          <w:color w:val="000000"/>
          <w:sz w:val="28"/>
        </w:rPr>
        <w:t>11. Дозиметр түрі (дозиметром типа)____ № ______, сәйкестігі туралы</w:t>
      </w:r>
    </w:p>
    <w:p>
      <w:pPr>
        <w:spacing w:after="0"/>
        <w:ind w:left="0"/>
        <w:jc w:val="both"/>
      </w:pPr>
      <w:r>
        <w:rPr>
          <w:rFonts w:ascii="Times New Roman"/>
          <w:b w:val="false"/>
          <w:i w:val="false"/>
          <w:color w:val="000000"/>
          <w:sz w:val="28"/>
        </w:rPr>
        <w:t>сертификат (сертификат о поверке) № ____________ от _________________</w:t>
      </w:r>
    </w:p>
    <w:p>
      <w:pPr>
        <w:spacing w:after="0"/>
        <w:ind w:left="0"/>
        <w:jc w:val="both"/>
      </w:pPr>
      <w:r>
        <w:rPr>
          <w:rFonts w:ascii="Times New Roman"/>
          <w:b w:val="false"/>
          <w:i w:val="false"/>
          <w:color w:val="000000"/>
          <w:sz w:val="28"/>
        </w:rPr>
        <w:t>12. Зерттеу әдістеменің НҚ-ры (НД на метод испытаний)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Бөлім сызбасы (Чертеж кабинета)</w:t>
      </w:r>
    </w:p>
    <w:p>
      <w:pPr>
        <w:spacing w:after="0"/>
        <w:ind w:left="0"/>
        <w:jc w:val="both"/>
      </w:pPr>
      <w:r>
        <w:rPr>
          <w:rFonts w:ascii="Times New Roman"/>
          <w:b w:val="false"/>
          <w:i w:val="false"/>
          <w:color w:val="000000"/>
          <w:sz w:val="28"/>
        </w:rPr>
        <w:t>Кабинетпен жапсарлас үй-жайлар(Смежные с кабинетом помещения)</w:t>
      </w:r>
    </w:p>
    <w:p>
      <w:pPr>
        <w:spacing w:after="0"/>
        <w:ind w:left="0"/>
        <w:jc w:val="both"/>
      </w:pPr>
      <w:r>
        <w:rPr>
          <w:rFonts w:ascii="Times New Roman"/>
          <w:b w:val="false"/>
          <w:i w:val="false"/>
          <w:color w:val="000000"/>
          <w:sz w:val="28"/>
        </w:rPr>
        <w:t xml:space="preserve">Жабдықтың орналасуы (размещение оборудования)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үстінде (Над кабинетом)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астында (Под кабинетом)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қабырғасының артында (За стеной 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қабырғасының артында (За стеной 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қабырғасының артында (За стеной 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қабырғасының артында (За стеной 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қабырғасының артында (За стеной 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450" w:id="1227"/>
      <w:r>
        <w:rPr>
          <w:rFonts w:ascii="Times New Roman"/>
          <w:b w:val="false"/>
          <w:i w:val="false"/>
          <w:color w:val="000000"/>
          <w:sz w:val="28"/>
        </w:rPr>
        <w:t>
      ӨЛШЕМДЕР НӘТИЖЕЛЕРІ (РЕЗУЛЬТАТЫ ИЗМЕРЕНИЙ)</w:t>
      </w:r>
    </w:p>
    <w:bookmarkEnd w:id="1227"/>
    <w:p>
      <w:pPr>
        <w:spacing w:after="0"/>
        <w:ind w:left="0"/>
        <w:jc w:val="both"/>
      </w:pPr>
      <w:r>
        <w:rPr>
          <w:rFonts w:ascii="Times New Roman"/>
          <w:b w:val="false"/>
          <w:i w:val="false"/>
          <w:color w:val="000000"/>
          <w:sz w:val="28"/>
        </w:rPr>
        <w:t>(Жұмыс жүктемесі кезінде (при рабочей нагрузке) ____ мА·мин/нед.апта)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28"/>
          <w:p>
            <w:pPr>
              <w:spacing w:after="20"/>
              <w:ind w:left="20"/>
              <w:jc w:val="both"/>
            </w:pPr>
            <w:r>
              <w:rPr>
                <w:rFonts w:ascii="Times New Roman"/>
                <w:b w:val="false"/>
                <w:i w:val="false"/>
                <w:color w:val="000000"/>
                <w:sz w:val="20"/>
              </w:rPr>
              <w:t>
№№</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точ.</w:t>
            </w:r>
          </w:p>
          <w:p>
            <w:pPr>
              <w:spacing w:after="20"/>
              <w:ind w:left="20"/>
              <w:jc w:val="both"/>
            </w:pPr>
            <w:r>
              <w:rPr>
                <w:rFonts w:ascii="Times New Roman"/>
                <w:b w:val="false"/>
                <w:i w:val="false"/>
                <w:color w:val="000000"/>
                <w:sz w:val="20"/>
              </w:rPr>
              <w:t>
</w:t>
            </w:r>
            <w:r>
              <w:rPr>
                <w:rFonts w:ascii="Times New Roman"/>
                <w:b w:val="false"/>
                <w:i w:val="false"/>
                <w:color w:val="000000"/>
                <w:sz w:val="20"/>
              </w:rPr>
              <w:t>изм.</w:t>
            </w:r>
          </w:p>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29"/>
          <w:p>
            <w:pPr>
              <w:spacing w:after="20"/>
              <w:ind w:left="20"/>
              <w:jc w:val="both"/>
            </w:pPr>
            <w:r>
              <w:rPr>
                <w:rFonts w:ascii="Times New Roman"/>
                <w:b w:val="false"/>
                <w:i w:val="false"/>
                <w:color w:val="000000"/>
                <w:sz w:val="20"/>
              </w:rPr>
              <w:t>
Өлшеу жүргізілген орынның атауы</w:t>
            </w:r>
          </w:p>
          <w:bookmarkEnd w:id="1229"/>
          <w:p>
            <w:pPr>
              <w:spacing w:after="20"/>
              <w:ind w:left="20"/>
              <w:jc w:val="both"/>
            </w:pPr>
            <w:r>
              <w:rPr>
                <w:rFonts w:ascii="Times New Roman"/>
                <w:b w:val="false"/>
                <w:i w:val="false"/>
                <w:color w:val="000000"/>
                <w:sz w:val="20"/>
              </w:rPr>
              <w:t>
(Наименование места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бағыты (Направление излучения)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230"/>
          <w:p>
            <w:pPr>
              <w:spacing w:after="20"/>
              <w:ind w:left="20"/>
              <w:jc w:val="both"/>
            </w:pPr>
            <w:r>
              <w:rPr>
                <w:rFonts w:ascii="Times New Roman"/>
                <w:b w:val="false"/>
                <w:i w:val="false"/>
                <w:color w:val="000000"/>
                <w:sz w:val="20"/>
              </w:rPr>
              <w:t>
I изм,</w:t>
            </w:r>
          </w:p>
          <w:bookmarkEnd w:id="1230"/>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қуаты (Мощность дозы)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мкЗв/ч</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231"/>
          <w:p>
            <w:pPr>
              <w:spacing w:after="20"/>
              <w:ind w:left="20"/>
              <w:jc w:val="both"/>
            </w:pPr>
            <w:r>
              <w:rPr>
                <w:rFonts w:ascii="Times New Roman"/>
                <w:b w:val="false"/>
                <w:i w:val="false"/>
                <w:color w:val="000000"/>
                <w:sz w:val="20"/>
              </w:rPr>
              <w:t>
Ескертпе</w:t>
            </w:r>
          </w:p>
          <w:bookmarkEnd w:id="1231"/>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32"/>
          <w:p>
            <w:pPr>
              <w:spacing w:after="20"/>
              <w:ind w:left="20"/>
              <w:jc w:val="both"/>
            </w:pPr>
            <w:r>
              <w:rPr>
                <w:rFonts w:ascii="Times New Roman"/>
                <w:b w:val="false"/>
                <w:i w:val="false"/>
                <w:color w:val="000000"/>
                <w:sz w:val="20"/>
              </w:rPr>
              <w:t>
•</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D изм,</w:t>
            </w:r>
          </w:p>
          <w:p>
            <w:pPr>
              <w:spacing w:after="20"/>
              <w:ind w:left="20"/>
              <w:jc w:val="both"/>
            </w:pPr>
            <w:r>
              <w:rPr>
                <w:rFonts w:ascii="Times New Roman"/>
                <w:b w:val="false"/>
                <w:i w:val="false"/>
                <w:color w:val="000000"/>
                <w:sz w:val="20"/>
              </w:rPr>
              <w:t>
мкГр/ч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33"/>
          <w:p>
            <w:pPr>
              <w:spacing w:after="20"/>
              <w:ind w:left="20"/>
              <w:jc w:val="both"/>
            </w:pPr>
            <w:r>
              <w:rPr>
                <w:rFonts w:ascii="Times New Roman"/>
                <w:b w:val="false"/>
                <w:i w:val="false"/>
                <w:color w:val="000000"/>
                <w:sz w:val="20"/>
              </w:rPr>
              <w:t>
•</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D прив,</w:t>
            </w:r>
          </w:p>
          <w:p>
            <w:pPr>
              <w:spacing w:after="20"/>
              <w:ind w:left="20"/>
              <w:jc w:val="both"/>
            </w:pPr>
            <w:r>
              <w:rPr>
                <w:rFonts w:ascii="Times New Roman"/>
                <w:b w:val="false"/>
                <w:i w:val="false"/>
                <w:color w:val="000000"/>
                <w:sz w:val="20"/>
              </w:rPr>
              <w:t>
мкГр/ч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234"/>
          <w:p>
            <w:pPr>
              <w:spacing w:after="20"/>
              <w:ind w:left="20"/>
              <w:jc w:val="both"/>
            </w:pPr>
            <w:r>
              <w:rPr>
                <w:rFonts w:ascii="Times New Roman"/>
                <w:b w:val="false"/>
                <w:i w:val="false"/>
                <w:color w:val="000000"/>
                <w:sz w:val="20"/>
              </w:rPr>
              <w:t>
•</w:t>
            </w:r>
          </w:p>
          <w:bookmarkEnd w:id="1234"/>
          <w:p>
            <w:pPr>
              <w:spacing w:after="20"/>
              <w:ind w:left="20"/>
              <w:jc w:val="both"/>
            </w:pPr>
            <w:r>
              <w:rPr>
                <w:rFonts w:ascii="Times New Roman"/>
                <w:b w:val="false"/>
                <w:i w:val="false"/>
                <w:color w:val="000000"/>
                <w:sz w:val="20"/>
              </w:rPr>
              <w:t>
Е, мкЗв/ч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кабинетпен жапсарлас үй-жайлар(Помещения, смежные с процедурной рентгеновского кабинета)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үстінде (Над кабинетом)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астында (Под кабинетом)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35"/>
          <w:p>
            <w:pPr>
              <w:spacing w:after="20"/>
              <w:ind w:left="20"/>
              <w:jc w:val="both"/>
            </w:pPr>
            <w:r>
              <w:rPr>
                <w:rFonts w:ascii="Times New Roman"/>
                <w:b w:val="false"/>
                <w:i w:val="false"/>
                <w:color w:val="000000"/>
                <w:sz w:val="20"/>
              </w:rPr>
              <w:t xml:space="preserve">
 А қабырғасының артында </w:t>
            </w:r>
          </w:p>
          <w:bookmarkEnd w:id="1235"/>
          <w:p>
            <w:pPr>
              <w:spacing w:after="20"/>
              <w:ind w:left="20"/>
              <w:jc w:val="both"/>
            </w:pPr>
            <w:r>
              <w:rPr>
                <w:rFonts w:ascii="Times New Roman"/>
                <w:b w:val="false"/>
                <w:i w:val="false"/>
                <w:color w:val="000000"/>
                <w:sz w:val="20"/>
              </w:rPr>
              <w:t>
За стеной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қабырғасының артында За стеной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қабырғасының артында За стеной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қабырғасының артында За стеной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қабырғасының артында За стеной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аппаратты басқару пультіндегі рентген зертханашының жұмыс орны (Рабочее место рентгенолаборанта у пульта управления рентгеновским аппаратом)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(Голова)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36"/>
          <w:p>
            <w:pPr>
              <w:spacing w:after="20"/>
              <w:ind w:left="20"/>
              <w:jc w:val="both"/>
            </w:pPr>
            <w:r>
              <w:rPr>
                <w:rFonts w:ascii="Times New Roman"/>
                <w:b w:val="false"/>
                <w:i w:val="false"/>
                <w:color w:val="000000"/>
                <w:sz w:val="20"/>
              </w:rPr>
              <w:t>
Жыныстық бездері</w:t>
            </w:r>
          </w:p>
          <w:bookmarkEnd w:id="1236"/>
          <w:p>
            <w:pPr>
              <w:spacing w:after="20"/>
              <w:ind w:left="20"/>
              <w:jc w:val="both"/>
            </w:pPr>
            <w:r>
              <w:rPr>
                <w:rFonts w:ascii="Times New Roman"/>
                <w:b w:val="false"/>
                <w:i w:val="false"/>
                <w:color w:val="000000"/>
                <w:sz w:val="20"/>
              </w:rPr>
              <w:t>
(Гонады)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(Ноги)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37"/>
          <w:p>
            <w:pPr>
              <w:spacing w:after="20"/>
              <w:ind w:left="20"/>
              <w:jc w:val="both"/>
            </w:pPr>
            <w:r>
              <w:rPr>
                <w:rFonts w:ascii="Times New Roman"/>
                <w:b w:val="false"/>
                <w:i w:val="false"/>
                <w:color w:val="000000"/>
                <w:sz w:val="20"/>
              </w:rPr>
              <w:t>
••</w:t>
            </w:r>
          </w:p>
          <w:bookmarkEnd w:id="1237"/>
          <w:p>
            <w:pPr>
              <w:spacing w:after="20"/>
              <w:ind w:left="20"/>
              <w:jc w:val="both"/>
            </w:pPr>
            <w:r>
              <w:rPr>
                <w:rFonts w:ascii="Times New Roman"/>
                <w:b w:val="false"/>
                <w:i w:val="false"/>
                <w:color w:val="000000"/>
                <w:sz w:val="20"/>
              </w:rPr>
              <w:t>
Е-нің есептелген мәндері Е (Рассчитанные значения 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кабинеттің ем-шараб болмеші (Процедурная рентгеновского кабинета)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рентгенологтың жұмыс орыны (Рабочее место врача-рентгенолога)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(Голова)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(Грудь)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38"/>
          <w:p>
            <w:pPr>
              <w:spacing w:after="20"/>
              <w:ind w:left="20"/>
              <w:jc w:val="both"/>
            </w:pPr>
            <w:r>
              <w:rPr>
                <w:rFonts w:ascii="Times New Roman"/>
                <w:b w:val="false"/>
                <w:i w:val="false"/>
                <w:color w:val="000000"/>
                <w:sz w:val="20"/>
              </w:rPr>
              <w:t>
Жыныстық бездері</w:t>
            </w:r>
          </w:p>
          <w:bookmarkEnd w:id="1238"/>
          <w:p>
            <w:pPr>
              <w:spacing w:after="20"/>
              <w:ind w:left="20"/>
              <w:jc w:val="both"/>
            </w:pPr>
            <w:r>
              <w:rPr>
                <w:rFonts w:ascii="Times New Roman"/>
                <w:b w:val="false"/>
                <w:i w:val="false"/>
                <w:color w:val="000000"/>
                <w:sz w:val="20"/>
              </w:rPr>
              <w:t>
(Гонады)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239"/>
          <w:p>
            <w:pPr>
              <w:spacing w:after="20"/>
              <w:ind w:left="20"/>
              <w:jc w:val="both"/>
            </w:pPr>
            <w:r>
              <w:rPr>
                <w:rFonts w:ascii="Times New Roman"/>
                <w:b w:val="false"/>
                <w:i w:val="false"/>
                <w:color w:val="000000"/>
                <w:sz w:val="20"/>
              </w:rPr>
              <w:t>
•</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Есептелген Е</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Рассчитанные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9" w:id="1240"/>
      <w:r>
        <w:rPr>
          <w:rFonts w:ascii="Times New Roman"/>
          <w:b w:val="false"/>
          <w:i w:val="false"/>
          <w:color w:val="000000"/>
          <w:sz w:val="28"/>
        </w:rPr>
        <w:t>
      Үлгілердің (нің) НҚ-ға сәйкестiгiне зерттеулер жүргiзiлдi</w:t>
      </w:r>
    </w:p>
    <w:bookmarkEnd w:id="1240"/>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Қолы (Подпись)____________________________________________________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 xml:space="preserve"> 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 xml:space="preserve">химиялық заттардың, физикалық және радиациялық факторлардың үлгілері / </w:t>
      </w:r>
    </w:p>
    <w:p>
      <w:pPr>
        <w:spacing w:after="0"/>
        <w:ind w:left="0"/>
        <w:jc w:val="both"/>
      </w:pPr>
      <w:r>
        <w:rPr>
          <w:rFonts w:ascii="Times New Roman"/>
          <w:b w:val="false"/>
          <w:i w:val="false"/>
          <w:color w:val="000000"/>
          <w:sz w:val="28"/>
        </w:rPr>
        <w:t>сынамалары туралы қорытындысы (Заключение санитарного врача или врача-</w:t>
      </w:r>
    </w:p>
    <w:p>
      <w:pPr>
        <w:spacing w:after="0"/>
        <w:ind w:left="0"/>
        <w:jc w:val="both"/>
      </w:pPr>
      <w:r>
        <w:rPr>
          <w:rFonts w:ascii="Times New Roman"/>
          <w:b w:val="false"/>
          <w:i w:val="false"/>
          <w:color w:val="000000"/>
          <w:sz w:val="28"/>
        </w:rPr>
        <w:t>гигиениста по образцам/пробам исследуемой продукции, химических веществ,</w:t>
      </w:r>
    </w:p>
    <w:p>
      <w:pPr>
        <w:spacing w:after="0"/>
        <w:ind w:left="0"/>
        <w:jc w:val="both"/>
      </w:pPr>
      <w:r>
        <w:rPr>
          <w:rFonts w:ascii="Times New Roman"/>
          <w:b w:val="false"/>
          <w:i w:val="false"/>
          <w:color w:val="000000"/>
          <w:sz w:val="28"/>
        </w:rPr>
        <w:t>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241"/>
          <w:p>
            <w:pPr>
              <w:spacing w:after="20"/>
              <w:ind w:left="20"/>
              <w:jc w:val="both"/>
            </w:pPr>
            <w:r>
              <w:rPr>
                <w:rFonts w:ascii="Times New Roman"/>
                <w:b w:val="false"/>
                <w:i w:val="false"/>
                <w:color w:val="000000"/>
                <w:sz w:val="20"/>
              </w:rPr>
              <w:t>
Нысанның БҚСЖ бойынша коды</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4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24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058/е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4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24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44"/>
          <w:p>
            <w:pPr>
              <w:spacing w:after="20"/>
              <w:ind w:left="20"/>
              <w:jc w:val="both"/>
            </w:pPr>
            <w:r>
              <w:rPr>
                <w:rFonts w:ascii="Times New Roman"/>
                <w:b w:val="false"/>
                <w:i w:val="false"/>
                <w:color w:val="000000"/>
                <w:sz w:val="20"/>
              </w:rPr>
              <w:t>
Медицинская документация Форма № 058/у</w:t>
            </w:r>
          </w:p>
          <w:bookmarkEnd w:id="124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479" w:id="1245"/>
      <w:r>
        <w:rPr>
          <w:rFonts w:ascii="Times New Roman"/>
          <w:b w:val="false"/>
          <w:i w:val="false"/>
          <w:color w:val="000000"/>
          <w:sz w:val="28"/>
        </w:rPr>
        <w:t>
      Металды, металдан және метал қалдықтарынан жасалған бұйымдарды дозиметриялық бақылау ХАТТАМАСЫ</w:t>
      </w:r>
    </w:p>
    <w:bookmarkEnd w:id="1245"/>
    <w:p>
      <w:pPr>
        <w:spacing w:after="0"/>
        <w:ind w:left="0"/>
        <w:jc w:val="both"/>
      </w:pPr>
      <w:r>
        <w:rPr>
          <w:rFonts w:ascii="Times New Roman"/>
          <w:b w:val="false"/>
          <w:i w:val="false"/>
          <w:color w:val="000000"/>
          <w:sz w:val="28"/>
        </w:rPr>
        <w:t>ПРОТОКОЛ дозиметрического контроля металла, изделия из металла и металлолома</w:t>
      </w:r>
    </w:p>
    <w:p>
      <w:pPr>
        <w:spacing w:after="0"/>
        <w:ind w:left="0"/>
        <w:jc w:val="both"/>
      </w:pPr>
      <w:r>
        <w:rPr>
          <w:rFonts w:ascii="Times New Roman"/>
          <w:b w:val="false"/>
          <w:i w:val="false"/>
          <w:color w:val="000000"/>
          <w:sz w:val="28"/>
        </w:rPr>
        <w:t>№_________от___ ____________ 20____ ж. (г.)</w:t>
      </w:r>
    </w:p>
    <w:p>
      <w:pPr>
        <w:spacing w:after="0"/>
        <w:ind w:left="0"/>
        <w:jc w:val="both"/>
      </w:pPr>
      <w:bookmarkStart w:name="z1480" w:id="1246"/>
      <w:r>
        <w:rPr>
          <w:rFonts w:ascii="Times New Roman"/>
          <w:b w:val="false"/>
          <w:i w:val="false"/>
          <w:color w:val="000000"/>
          <w:sz w:val="28"/>
        </w:rPr>
        <w:t>
      1. Объектінің атауы, мекенжайы (Наименование объекта, адрес)___________________</w:t>
      </w:r>
    </w:p>
    <w:bookmarkEnd w:id="1246"/>
    <w:p>
      <w:pPr>
        <w:spacing w:after="0"/>
        <w:ind w:left="0"/>
        <w:jc w:val="both"/>
      </w:pPr>
      <w:r>
        <w:rPr>
          <w:rFonts w:ascii="Times New Roman"/>
          <w:b w:val="false"/>
          <w:i w:val="false"/>
          <w:color w:val="000000"/>
          <w:sz w:val="28"/>
        </w:rPr>
        <w:t>2. Өлшеулер жүргізілетін орын (Место проведения замеров_______________________</w:t>
      </w:r>
    </w:p>
    <w:p>
      <w:pPr>
        <w:spacing w:after="0"/>
        <w:ind w:left="0"/>
        <w:jc w:val="both"/>
      </w:pPr>
      <w:r>
        <w:rPr>
          <w:rFonts w:ascii="Times New Roman"/>
          <w:b w:val="false"/>
          <w:i w:val="false"/>
          <w:color w:val="000000"/>
          <w:sz w:val="28"/>
        </w:rPr>
        <w:t>(площадка, цех, квартал, склад)</w:t>
      </w:r>
    </w:p>
    <w:p>
      <w:pPr>
        <w:spacing w:after="0"/>
        <w:ind w:left="0"/>
        <w:jc w:val="both"/>
      </w:pPr>
      <w:r>
        <w:rPr>
          <w:rFonts w:ascii="Times New Roman"/>
          <w:b w:val="false"/>
          <w:i w:val="false"/>
          <w:color w:val="000000"/>
          <w:sz w:val="28"/>
        </w:rPr>
        <w:t>3. Өлшеулер әдісі ( Метод измерения )_________________________________________</w:t>
      </w:r>
    </w:p>
    <w:p>
      <w:pPr>
        <w:spacing w:after="0"/>
        <w:ind w:left="0"/>
        <w:jc w:val="both"/>
      </w:pPr>
      <w:r>
        <w:rPr>
          <w:rFonts w:ascii="Times New Roman"/>
          <w:b w:val="false"/>
          <w:i w:val="false"/>
          <w:color w:val="000000"/>
          <w:sz w:val="28"/>
        </w:rPr>
        <w:t>4. Өлшеулер объект өкілінің қатысуымен жүргізілді</w:t>
      </w:r>
    </w:p>
    <w:p>
      <w:pPr>
        <w:spacing w:after="0"/>
        <w:ind w:left="0"/>
        <w:jc w:val="both"/>
      </w:pPr>
      <w:r>
        <w:rPr>
          <w:rFonts w:ascii="Times New Roman"/>
          <w:b w:val="false"/>
          <w:i w:val="false"/>
          <w:color w:val="000000"/>
          <w:sz w:val="28"/>
        </w:rPr>
        <w:t>(Измерения проводились в присутствии представителя объекта)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Өлшеу құралдары атауы,</w:t>
      </w:r>
    </w:p>
    <w:p>
      <w:pPr>
        <w:spacing w:after="0"/>
        <w:ind w:left="0"/>
        <w:jc w:val="both"/>
      </w:pPr>
      <w:r>
        <w:rPr>
          <w:rFonts w:ascii="Times New Roman"/>
          <w:b w:val="false"/>
          <w:i w:val="false"/>
          <w:color w:val="000000"/>
          <w:sz w:val="28"/>
        </w:rPr>
        <w:t>(Средства измерений) (наименование) _________________________________________</w:t>
      </w:r>
    </w:p>
    <w:p>
      <w:pPr>
        <w:spacing w:after="0"/>
        <w:ind w:left="0"/>
        <w:jc w:val="both"/>
      </w:pPr>
      <w:r>
        <w:rPr>
          <w:rFonts w:ascii="Times New Roman"/>
          <w:b w:val="false"/>
          <w:i w:val="false"/>
          <w:color w:val="000000"/>
          <w:sz w:val="28"/>
        </w:rPr>
        <w:t>6. Көлемі (Объем)__________________________________________________________</w:t>
      </w:r>
    </w:p>
    <w:p>
      <w:pPr>
        <w:spacing w:after="0"/>
        <w:ind w:left="0"/>
        <w:jc w:val="both"/>
      </w:pPr>
      <w:r>
        <w:rPr>
          <w:rFonts w:ascii="Times New Roman"/>
          <w:b w:val="false"/>
          <w:i w:val="false"/>
          <w:color w:val="000000"/>
          <w:sz w:val="28"/>
        </w:rPr>
        <w:t>7. Топтамалар нөмірі (Номер партий)__________________________________________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выработки)________________________________________</w:t>
      </w:r>
    </w:p>
    <w:p>
      <w:pPr>
        <w:spacing w:after="0"/>
        <w:ind w:left="0"/>
        <w:jc w:val="both"/>
      </w:pPr>
      <w:r>
        <w:rPr>
          <w:rFonts w:ascii="Times New Roman"/>
          <w:b w:val="false"/>
          <w:i w:val="false"/>
          <w:color w:val="000000"/>
          <w:sz w:val="28"/>
        </w:rPr>
        <w:t>9. Мемлекеттік тексеру туралы мәліметтер</w:t>
      </w:r>
    </w:p>
    <w:p>
      <w:pPr>
        <w:spacing w:after="0"/>
        <w:ind w:left="0"/>
        <w:jc w:val="both"/>
      </w:pPr>
      <w:r>
        <w:rPr>
          <w:rFonts w:ascii="Times New Roman"/>
          <w:b w:val="false"/>
          <w:i w:val="false"/>
          <w:color w:val="000000"/>
          <w:sz w:val="28"/>
        </w:rPr>
        <w:t>(Сведения о государственной поверке)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берілген күні мен куәліктің нөмірі (дата и номер свидетельства)</w:t>
      </w:r>
    </w:p>
    <w:p>
      <w:pPr>
        <w:spacing w:after="0"/>
        <w:ind w:left="0"/>
        <w:jc w:val="both"/>
      </w:pPr>
      <w:r>
        <w:rPr>
          <w:rFonts w:ascii="Times New Roman"/>
          <w:b w:val="false"/>
          <w:i w:val="false"/>
          <w:color w:val="000000"/>
          <w:sz w:val="28"/>
        </w:rPr>
        <w:t>10. Аймақтың табиғи гамма-аяның ЭМҚ (көрсеткіш)ҒҒҒ</w:t>
      </w:r>
    </w:p>
    <w:p>
      <w:pPr>
        <w:spacing w:after="0"/>
        <w:ind w:left="0"/>
        <w:jc w:val="both"/>
      </w:pPr>
      <w:r>
        <w:rPr>
          <w:rFonts w:ascii="Times New Roman"/>
          <w:b w:val="false"/>
          <w:i w:val="false"/>
          <w:color w:val="000000"/>
          <w:sz w:val="28"/>
        </w:rPr>
        <w:t>(МЭД (показатель) естественного гамма-фона местности)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11.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НД)_________________________</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47"/>
          <w:p>
            <w:pPr>
              <w:spacing w:after="20"/>
              <w:ind w:left="20"/>
              <w:jc w:val="both"/>
            </w:pPr>
            <w:r>
              <w:rPr>
                <w:rFonts w:ascii="Times New Roman"/>
                <w:b w:val="false"/>
                <w:i w:val="false"/>
                <w:color w:val="000000"/>
                <w:sz w:val="20"/>
              </w:rPr>
              <w:t>
№р/н</w:t>
            </w:r>
          </w:p>
          <w:bookmarkEnd w:id="1247"/>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48"/>
          <w:p>
            <w:pPr>
              <w:spacing w:after="20"/>
              <w:ind w:left="20"/>
              <w:jc w:val="both"/>
            </w:pPr>
            <w:r>
              <w:rPr>
                <w:rFonts w:ascii="Times New Roman"/>
                <w:b w:val="false"/>
                <w:i w:val="false"/>
                <w:color w:val="000000"/>
                <w:sz w:val="20"/>
              </w:rPr>
              <w:t>
Объект атауы</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49"/>
          <w:p>
            <w:pPr>
              <w:spacing w:after="20"/>
              <w:ind w:left="20"/>
              <w:jc w:val="both"/>
            </w:pPr>
            <w:r>
              <w:rPr>
                <w:rFonts w:ascii="Times New Roman"/>
                <w:b w:val="false"/>
                <w:i w:val="false"/>
                <w:color w:val="000000"/>
                <w:sz w:val="20"/>
              </w:rPr>
              <w:t>
Альфа-бөлшектер ағыны, Бк/см2х мин</w:t>
            </w:r>
          </w:p>
          <w:bookmarkEnd w:id="1249"/>
          <w:p>
            <w:pPr>
              <w:spacing w:after="20"/>
              <w:ind w:left="20"/>
              <w:jc w:val="both"/>
            </w:pPr>
            <w:r>
              <w:rPr>
                <w:rFonts w:ascii="Times New Roman"/>
                <w:b w:val="false"/>
                <w:i w:val="false"/>
                <w:color w:val="000000"/>
                <w:sz w:val="20"/>
              </w:rPr>
              <w:t>
Поток Альфа-частиц, Бк /см2х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50"/>
          <w:p>
            <w:pPr>
              <w:spacing w:after="20"/>
              <w:ind w:left="20"/>
              <w:jc w:val="both"/>
            </w:pPr>
            <w:r>
              <w:rPr>
                <w:rFonts w:ascii="Times New Roman"/>
                <w:b w:val="false"/>
                <w:i w:val="false"/>
                <w:color w:val="000000"/>
                <w:sz w:val="20"/>
              </w:rPr>
              <w:t>
Зерттеу әдістеменің НҚ-ры</w:t>
            </w:r>
          </w:p>
          <w:bookmarkEnd w:id="1250"/>
          <w:p>
            <w:pPr>
              <w:spacing w:after="20"/>
              <w:ind w:left="20"/>
              <w:jc w:val="both"/>
            </w:pPr>
            <w:r>
              <w:rPr>
                <w:rFonts w:ascii="Times New Roman"/>
                <w:b w:val="false"/>
                <w:i w:val="false"/>
                <w:color w:val="000000"/>
                <w:sz w:val="20"/>
              </w:rPr>
              <w:t>
НД на метод испытаний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51"/>
          <w:p>
            <w:pPr>
              <w:spacing w:after="20"/>
              <w:ind w:left="20"/>
              <w:jc w:val="both"/>
            </w:pPr>
            <w:r>
              <w:rPr>
                <w:rFonts w:ascii="Times New Roman"/>
                <w:b w:val="false"/>
                <w:i w:val="false"/>
                <w:color w:val="000000"/>
                <w:sz w:val="20"/>
              </w:rPr>
              <w:t>
Бета-бөлшектер ағыны, Бк /см2хминПоток</w:t>
            </w:r>
          </w:p>
          <w:bookmarkEnd w:id="1251"/>
          <w:p>
            <w:pPr>
              <w:spacing w:after="20"/>
              <w:ind w:left="20"/>
              <w:jc w:val="both"/>
            </w:pPr>
            <w:r>
              <w:rPr>
                <w:rFonts w:ascii="Times New Roman"/>
                <w:b w:val="false"/>
                <w:i w:val="false"/>
                <w:color w:val="000000"/>
                <w:sz w:val="20"/>
              </w:rPr>
              <w:t>
Бета-частиц, Бк /см2х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52"/>
          <w:p>
            <w:pPr>
              <w:spacing w:after="20"/>
              <w:ind w:left="20"/>
              <w:jc w:val="both"/>
            </w:pPr>
            <w:r>
              <w:rPr>
                <w:rFonts w:ascii="Times New Roman"/>
                <w:b w:val="false"/>
                <w:i w:val="false"/>
                <w:color w:val="000000"/>
                <w:sz w:val="20"/>
              </w:rPr>
              <w:t>
Гамма-сәулеленудің ЭМҚ мкЗв /с</w:t>
            </w:r>
          </w:p>
          <w:bookmarkEnd w:id="1252"/>
          <w:p>
            <w:pPr>
              <w:spacing w:after="20"/>
              <w:ind w:left="20"/>
              <w:jc w:val="both"/>
            </w:pPr>
            <w:r>
              <w:rPr>
                <w:rFonts w:ascii="Times New Roman"/>
                <w:b w:val="false"/>
                <w:i w:val="false"/>
                <w:color w:val="000000"/>
                <w:sz w:val="20"/>
              </w:rPr>
              <w:t>
МЭД гамма-излучения, мкЗв/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253"/>
          <w:p>
            <w:pPr>
              <w:spacing w:after="20"/>
              <w:ind w:left="20"/>
              <w:jc w:val="both"/>
            </w:pPr>
            <w:r>
              <w:rPr>
                <w:rFonts w:ascii="Times New Roman"/>
                <w:b w:val="false"/>
                <w:i w:val="false"/>
                <w:color w:val="000000"/>
                <w:sz w:val="20"/>
              </w:rPr>
              <w:t>
Зерттеунәтежиелері</w:t>
            </w:r>
          </w:p>
          <w:bookmarkEnd w:id="1253"/>
          <w:p>
            <w:pPr>
              <w:spacing w:after="20"/>
              <w:ind w:left="20"/>
              <w:jc w:val="both"/>
            </w:pPr>
            <w:r>
              <w:rPr>
                <w:rFonts w:ascii="Times New Roman"/>
                <w:b w:val="false"/>
                <w:i w:val="false"/>
                <w:color w:val="000000"/>
                <w:sz w:val="20"/>
              </w:rPr>
              <w:t>
Результаты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254"/>
          <w:p>
            <w:pPr>
              <w:spacing w:after="20"/>
              <w:ind w:left="20"/>
              <w:jc w:val="both"/>
            </w:pPr>
            <w:r>
              <w:rPr>
                <w:rFonts w:ascii="Times New Roman"/>
                <w:b w:val="false"/>
                <w:i w:val="false"/>
                <w:color w:val="000000"/>
                <w:sz w:val="20"/>
              </w:rPr>
              <w:t>
Рұқсат етілен деңгейі</w:t>
            </w:r>
          </w:p>
          <w:bookmarkEnd w:id="1254"/>
          <w:p>
            <w:pPr>
              <w:spacing w:after="20"/>
              <w:ind w:left="20"/>
              <w:jc w:val="both"/>
            </w:pPr>
            <w:r>
              <w:rPr>
                <w:rFonts w:ascii="Times New Roman"/>
                <w:b w:val="false"/>
                <w:i w:val="false"/>
                <w:color w:val="000000"/>
                <w:sz w:val="20"/>
              </w:rPr>
              <w:t>
Допустимые уровни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255"/>
          <w:p>
            <w:pPr>
              <w:spacing w:after="20"/>
              <w:ind w:left="20"/>
              <w:jc w:val="both"/>
            </w:pPr>
            <w:r>
              <w:rPr>
                <w:rFonts w:ascii="Times New Roman"/>
                <w:b w:val="false"/>
                <w:i w:val="false"/>
                <w:color w:val="000000"/>
                <w:sz w:val="20"/>
              </w:rPr>
              <w:t>
Зерттеунәтежиелері</w:t>
            </w:r>
          </w:p>
          <w:bookmarkEnd w:id="1255"/>
          <w:p>
            <w:pPr>
              <w:spacing w:after="20"/>
              <w:ind w:left="20"/>
              <w:jc w:val="both"/>
            </w:pPr>
            <w:r>
              <w:rPr>
                <w:rFonts w:ascii="Times New Roman"/>
                <w:b w:val="false"/>
                <w:i w:val="false"/>
                <w:color w:val="000000"/>
                <w:sz w:val="20"/>
              </w:rPr>
              <w:t>
Результаты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56"/>
          <w:p>
            <w:pPr>
              <w:spacing w:after="20"/>
              <w:ind w:left="20"/>
              <w:jc w:val="both"/>
            </w:pPr>
            <w:r>
              <w:rPr>
                <w:rFonts w:ascii="Times New Roman"/>
                <w:b w:val="false"/>
                <w:i w:val="false"/>
                <w:color w:val="000000"/>
                <w:sz w:val="20"/>
              </w:rPr>
              <w:t>
Рұқсат етілен деңгейі</w:t>
            </w:r>
          </w:p>
          <w:bookmarkEnd w:id="1256"/>
          <w:p>
            <w:pPr>
              <w:spacing w:after="20"/>
              <w:ind w:left="20"/>
              <w:jc w:val="both"/>
            </w:pPr>
            <w:r>
              <w:rPr>
                <w:rFonts w:ascii="Times New Roman"/>
                <w:b w:val="false"/>
                <w:i w:val="false"/>
                <w:color w:val="000000"/>
                <w:sz w:val="20"/>
              </w:rPr>
              <w:t>
Допустимые уровни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257"/>
          <w:p>
            <w:pPr>
              <w:spacing w:after="20"/>
              <w:ind w:left="20"/>
              <w:jc w:val="both"/>
            </w:pPr>
            <w:r>
              <w:rPr>
                <w:rFonts w:ascii="Times New Roman"/>
                <w:b w:val="false"/>
                <w:i w:val="false"/>
                <w:color w:val="000000"/>
                <w:sz w:val="20"/>
              </w:rPr>
              <w:t>
Зерттеу нәтежиелері</w:t>
            </w:r>
          </w:p>
          <w:bookmarkEnd w:id="1257"/>
          <w:p>
            <w:pPr>
              <w:spacing w:after="20"/>
              <w:ind w:left="20"/>
              <w:jc w:val="both"/>
            </w:pPr>
            <w:r>
              <w:rPr>
                <w:rFonts w:ascii="Times New Roman"/>
                <w:b w:val="false"/>
                <w:i w:val="false"/>
                <w:color w:val="000000"/>
                <w:sz w:val="20"/>
              </w:rPr>
              <w:t>
Результаты измерений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58"/>
          <w:p>
            <w:pPr>
              <w:spacing w:after="20"/>
              <w:ind w:left="20"/>
              <w:jc w:val="both"/>
            </w:pPr>
            <w:r>
              <w:rPr>
                <w:rFonts w:ascii="Times New Roman"/>
                <w:b w:val="false"/>
                <w:i w:val="false"/>
                <w:color w:val="000000"/>
                <w:sz w:val="20"/>
              </w:rPr>
              <w:t>
Рұқсат етілен деңгейі</w:t>
            </w:r>
          </w:p>
          <w:bookmarkEnd w:id="1258"/>
          <w:p>
            <w:pPr>
              <w:spacing w:after="20"/>
              <w:ind w:left="20"/>
              <w:jc w:val="both"/>
            </w:pPr>
            <w:r>
              <w:rPr>
                <w:rFonts w:ascii="Times New Roman"/>
                <w:b w:val="false"/>
                <w:i w:val="false"/>
                <w:color w:val="000000"/>
                <w:sz w:val="20"/>
              </w:rPr>
              <w:t>
Допустимые уровни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494" w:id="1259"/>
      <w:r>
        <w:rPr>
          <w:rFonts w:ascii="Times New Roman"/>
          <w:b w:val="false"/>
          <w:i w:val="false"/>
          <w:color w:val="000000"/>
          <w:sz w:val="28"/>
        </w:rPr>
        <w:t>
      Үлгілердің (нің) НҚ-ға сәйкестiгiне зерттеулер жүргiзiлдi</w:t>
      </w:r>
    </w:p>
    <w:bookmarkEnd w:id="1259"/>
    <w:p>
      <w:pPr>
        <w:spacing w:after="0"/>
        <w:ind w:left="0"/>
        <w:jc w:val="both"/>
      </w:pPr>
      <w:r>
        <w:rPr>
          <w:rFonts w:ascii="Times New Roman"/>
          <w:b w:val="false"/>
          <w:i w:val="false"/>
          <w:color w:val="000000"/>
          <w:sz w:val="28"/>
        </w:rPr>
        <w:t>(Исследование образца проводились на соответствие НД)_________________________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260"/>
          <w:p>
            <w:pPr>
              <w:spacing w:after="20"/>
              <w:ind w:left="20"/>
              <w:jc w:val="both"/>
            </w:pPr>
            <w:r>
              <w:rPr>
                <w:rFonts w:ascii="Times New Roman"/>
                <w:b w:val="false"/>
                <w:i w:val="false"/>
                <w:color w:val="000000"/>
                <w:sz w:val="20"/>
              </w:rPr>
              <w:t>
Нысанның БҚСЖ бойынша коды</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6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26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059/е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26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26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63"/>
          <w:p>
            <w:pPr>
              <w:spacing w:after="20"/>
              <w:ind w:left="20"/>
              <w:jc w:val="both"/>
            </w:pPr>
            <w:r>
              <w:rPr>
                <w:rFonts w:ascii="Times New Roman"/>
                <w:b w:val="false"/>
                <w:i w:val="false"/>
                <w:color w:val="000000"/>
                <w:sz w:val="20"/>
              </w:rPr>
              <w:t>
Медицинская документация Форма № 059/у</w:t>
            </w:r>
          </w:p>
          <w:bookmarkEnd w:id="126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504" w:id="1264"/>
      <w:r>
        <w:rPr>
          <w:rFonts w:ascii="Times New Roman"/>
          <w:b w:val="false"/>
          <w:i w:val="false"/>
          <w:color w:val="000000"/>
          <w:sz w:val="28"/>
        </w:rPr>
        <w:t>
      Үй-жайлар ауасында радонның және оның ыдырау өнімдерінің құрамын өлшеу ХАТТАМАСЫ</w:t>
      </w:r>
    </w:p>
    <w:bookmarkEnd w:id="1264"/>
    <w:p>
      <w:pPr>
        <w:spacing w:after="0"/>
        <w:ind w:left="0"/>
        <w:jc w:val="both"/>
      </w:pPr>
      <w:r>
        <w:rPr>
          <w:rFonts w:ascii="Times New Roman"/>
          <w:b w:val="false"/>
          <w:i w:val="false"/>
          <w:color w:val="000000"/>
          <w:sz w:val="28"/>
        </w:rPr>
        <w:t>ПРОТОКОЛ измерений содержания радона и продуктов его распада в воздухе помещений</w:t>
      </w:r>
    </w:p>
    <w:p>
      <w:pPr>
        <w:spacing w:after="0"/>
        <w:ind w:left="0"/>
        <w:jc w:val="both"/>
      </w:pPr>
      <w:r>
        <w:rPr>
          <w:rFonts w:ascii="Times New Roman"/>
          <w:b w:val="false"/>
          <w:i w:val="false"/>
          <w:color w:val="000000"/>
          <w:sz w:val="28"/>
        </w:rPr>
        <w:t>№_________от "_____" __________ 20 _____ж.(г.)</w:t>
      </w:r>
    </w:p>
    <w:p>
      <w:pPr>
        <w:spacing w:after="0"/>
        <w:ind w:left="0"/>
        <w:jc w:val="both"/>
      </w:pPr>
      <w:bookmarkStart w:name="z1505" w:id="1265"/>
      <w:r>
        <w:rPr>
          <w:rFonts w:ascii="Times New Roman"/>
          <w:b w:val="false"/>
          <w:i w:val="false"/>
          <w:color w:val="000000"/>
          <w:sz w:val="28"/>
        </w:rPr>
        <w:t>
      1. Объектінің атауы, мекенжайы (Наименование объекта, адрес)__________________</w:t>
      </w:r>
    </w:p>
    <w:bookmarkEnd w:id="1265"/>
    <w:p>
      <w:pPr>
        <w:spacing w:after="0"/>
        <w:ind w:left="0"/>
        <w:jc w:val="both"/>
      </w:pPr>
      <w:r>
        <w:rPr>
          <w:rFonts w:ascii="Times New Roman"/>
          <w:b w:val="false"/>
          <w:i w:val="false"/>
          <w:color w:val="000000"/>
          <w:sz w:val="28"/>
        </w:rPr>
        <w:t>2. Өлшеу жүргізілген орын (Место проведения измерений)______________________</w:t>
      </w:r>
    </w:p>
    <w:p>
      <w:pPr>
        <w:spacing w:after="0"/>
        <w:ind w:left="0"/>
        <w:jc w:val="both"/>
      </w:pPr>
      <w:r>
        <w:rPr>
          <w:rFonts w:ascii="Times New Roman"/>
          <w:b w:val="false"/>
          <w:i w:val="false"/>
          <w:color w:val="000000"/>
          <w:sz w:val="28"/>
        </w:rPr>
        <w:t>3. Өлшеулер объекті өкілінің қатысуымен жүргізілді</w:t>
      </w:r>
    </w:p>
    <w:p>
      <w:pPr>
        <w:spacing w:after="0"/>
        <w:ind w:left="0"/>
        <w:jc w:val="both"/>
      </w:pPr>
      <w:r>
        <w:rPr>
          <w:rFonts w:ascii="Times New Roman"/>
          <w:b w:val="false"/>
          <w:i w:val="false"/>
          <w:color w:val="000000"/>
          <w:sz w:val="28"/>
        </w:rPr>
        <w:t>(Измерения проведены в присутствии представителя объекта)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Өлшеулер мақсаты ( Цель измерения )_____________________________________</w:t>
      </w:r>
    </w:p>
    <w:p>
      <w:pPr>
        <w:spacing w:after="0"/>
        <w:ind w:left="0"/>
        <w:jc w:val="both"/>
      </w:pPr>
      <w:r>
        <w:rPr>
          <w:rFonts w:ascii="Times New Roman"/>
          <w:b w:val="false"/>
          <w:i w:val="false"/>
          <w:color w:val="000000"/>
          <w:sz w:val="28"/>
        </w:rPr>
        <w:t>5. Өлшеу құралдары (Средства измерений)___________________________________</w:t>
      </w:r>
    </w:p>
    <w:p>
      <w:pPr>
        <w:spacing w:after="0"/>
        <w:ind w:left="0"/>
        <w:jc w:val="both"/>
      </w:pPr>
      <w:r>
        <w:rPr>
          <w:rFonts w:ascii="Times New Roman"/>
          <w:b w:val="false"/>
          <w:i w:val="false"/>
          <w:color w:val="000000"/>
          <w:sz w:val="28"/>
        </w:rPr>
        <w:t>(атауы, түрі, зауыттың нөмірі (наименование, тип, заводской номер)</w:t>
      </w:r>
    </w:p>
    <w:p>
      <w:pPr>
        <w:spacing w:after="0"/>
        <w:ind w:left="0"/>
        <w:jc w:val="both"/>
      </w:pPr>
      <w:r>
        <w:rPr>
          <w:rFonts w:ascii="Times New Roman"/>
          <w:b w:val="false"/>
          <w:i w:val="false"/>
          <w:color w:val="000000"/>
          <w:sz w:val="28"/>
        </w:rPr>
        <w:t>6. Мемлекеттік тексеру туралы мәліметтер</w:t>
      </w:r>
    </w:p>
    <w:p>
      <w:pPr>
        <w:spacing w:after="0"/>
        <w:ind w:left="0"/>
        <w:jc w:val="both"/>
      </w:pPr>
      <w:r>
        <w:rPr>
          <w:rFonts w:ascii="Times New Roman"/>
          <w:b w:val="false"/>
          <w:i w:val="false"/>
          <w:color w:val="000000"/>
          <w:sz w:val="28"/>
        </w:rPr>
        <w:t>(Сведения о государственнойповерке)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(берілген күні мен куәліктің нөмірі (дата и номер свидетельства)</w:t>
      </w:r>
    </w:p>
    <w:p>
      <w:pPr>
        <w:spacing w:after="0"/>
        <w:ind w:left="0"/>
        <w:jc w:val="both"/>
      </w:pPr>
      <w:r>
        <w:rPr>
          <w:rFonts w:ascii="Times New Roman"/>
          <w:b w:val="false"/>
          <w:i w:val="false"/>
          <w:color w:val="000000"/>
          <w:sz w:val="28"/>
        </w:rPr>
        <w:t>7. Үлгілерді (нің) зерттеулер НҚ-ға сәйкестiгiне жүргiзiлдi ____________________</w:t>
      </w:r>
    </w:p>
    <w:p>
      <w:pPr>
        <w:spacing w:after="0"/>
        <w:ind w:left="0"/>
        <w:jc w:val="both"/>
      </w:pPr>
      <w:r>
        <w:rPr>
          <w:rFonts w:ascii="Times New Roman"/>
          <w:b w:val="false"/>
          <w:i w:val="false"/>
          <w:color w:val="000000"/>
          <w:sz w:val="28"/>
        </w:rPr>
        <w:t>(Исследование проводились на соответствие НД)</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266"/>
          <w:p>
            <w:pPr>
              <w:spacing w:after="20"/>
              <w:ind w:left="20"/>
              <w:jc w:val="both"/>
            </w:pPr>
            <w:r>
              <w:rPr>
                <w:rFonts w:ascii="Times New Roman"/>
                <w:b w:val="false"/>
                <w:i w:val="false"/>
                <w:color w:val="000000"/>
                <w:sz w:val="20"/>
              </w:rPr>
              <w:t>
Тіркеу нөмірі</w:t>
            </w:r>
          </w:p>
          <w:bookmarkEnd w:id="1266"/>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267"/>
          <w:p>
            <w:pPr>
              <w:spacing w:after="20"/>
              <w:ind w:left="20"/>
              <w:jc w:val="both"/>
            </w:pPr>
            <w:r>
              <w:rPr>
                <w:rFonts w:ascii="Times New Roman"/>
                <w:b w:val="false"/>
                <w:i w:val="false"/>
                <w:color w:val="000000"/>
                <w:sz w:val="20"/>
              </w:rPr>
              <w:t>
Өлшеу жүргізілген орны</w:t>
            </w:r>
          </w:p>
          <w:bookmarkEnd w:id="1267"/>
          <w:p>
            <w:pPr>
              <w:spacing w:after="20"/>
              <w:ind w:left="20"/>
              <w:jc w:val="both"/>
            </w:pPr>
            <w:r>
              <w:rPr>
                <w:rFonts w:ascii="Times New Roman"/>
                <w:b w:val="false"/>
                <w:i w:val="false"/>
                <w:color w:val="000000"/>
                <w:sz w:val="20"/>
              </w:rPr>
              <w:t>
Место проведения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268"/>
          <w:p>
            <w:pPr>
              <w:spacing w:after="20"/>
              <w:ind w:left="20"/>
              <w:jc w:val="both"/>
            </w:pPr>
            <w:r>
              <w:rPr>
                <w:rFonts w:ascii="Times New Roman"/>
                <w:b w:val="false"/>
                <w:i w:val="false"/>
                <w:color w:val="000000"/>
                <w:sz w:val="20"/>
              </w:rPr>
              <w:t>
Радонның өлшенген, теңсалмақты, баламалы көлемді белсенділігі, Бк/м3</w:t>
            </w:r>
          </w:p>
          <w:bookmarkEnd w:id="1268"/>
          <w:p>
            <w:pPr>
              <w:spacing w:after="20"/>
              <w:ind w:left="20"/>
              <w:jc w:val="both"/>
            </w:pPr>
            <w:r>
              <w:rPr>
                <w:rFonts w:ascii="Times New Roman"/>
                <w:b w:val="false"/>
                <w:i w:val="false"/>
                <w:color w:val="000000"/>
                <w:sz w:val="20"/>
              </w:rPr>
              <w:t>
(Измеренная, равновесная, эквивалентная, объемная активность радона, Бк/м3)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269"/>
          <w:p>
            <w:pPr>
              <w:spacing w:after="20"/>
              <w:ind w:left="20"/>
              <w:jc w:val="both"/>
            </w:pPr>
            <w:r>
              <w:rPr>
                <w:rFonts w:ascii="Times New Roman"/>
                <w:b w:val="false"/>
                <w:i w:val="false"/>
                <w:color w:val="000000"/>
                <w:sz w:val="20"/>
              </w:rPr>
              <w:t>
Зерттеу әдістеменің НҚ-ры</w:t>
            </w:r>
          </w:p>
          <w:bookmarkEnd w:id="1269"/>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270"/>
          <w:p>
            <w:pPr>
              <w:spacing w:after="20"/>
              <w:ind w:left="20"/>
              <w:jc w:val="both"/>
            </w:pPr>
            <w:r>
              <w:rPr>
                <w:rFonts w:ascii="Times New Roman"/>
                <w:b w:val="false"/>
                <w:i w:val="false"/>
                <w:color w:val="000000"/>
                <w:sz w:val="20"/>
              </w:rPr>
              <w:t>
Бк/м3 рұқсат етілен шекті концентрациясы</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(Допустимая концентрация Бк/м3)</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Ағынның рұқсат етілен шекті тығыздығы (мБк/ш.м·с)</w:t>
            </w:r>
          </w:p>
          <w:p>
            <w:pPr>
              <w:spacing w:after="20"/>
              <w:ind w:left="20"/>
              <w:jc w:val="both"/>
            </w:pPr>
            <w:r>
              <w:rPr>
                <w:rFonts w:ascii="Times New Roman"/>
                <w:b w:val="false"/>
                <w:i w:val="false"/>
                <w:color w:val="000000"/>
                <w:sz w:val="20"/>
              </w:rPr>
              <w:t>
(Допустимая плотность потока (мБк/м2·сек)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271"/>
          <w:p>
            <w:pPr>
              <w:spacing w:after="20"/>
              <w:ind w:left="20"/>
              <w:jc w:val="both"/>
            </w:pPr>
            <w:r>
              <w:rPr>
                <w:rFonts w:ascii="Times New Roman"/>
                <w:b w:val="false"/>
                <w:i w:val="false"/>
                <w:color w:val="000000"/>
                <w:sz w:val="20"/>
              </w:rPr>
              <w:t>
Желдету жағдайы туралы белгілер</w:t>
            </w:r>
          </w:p>
          <w:bookmarkEnd w:id="1271"/>
          <w:p>
            <w:pPr>
              <w:spacing w:after="20"/>
              <w:ind w:left="20"/>
              <w:jc w:val="both"/>
            </w:pPr>
            <w:r>
              <w:rPr>
                <w:rFonts w:ascii="Times New Roman"/>
                <w:b w:val="false"/>
                <w:i w:val="false"/>
                <w:color w:val="000000"/>
                <w:sz w:val="20"/>
              </w:rPr>
              <w:t>
(Отметки о состоянии вентиляции)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514" w:id="1272"/>
      <w:r>
        <w:rPr>
          <w:rFonts w:ascii="Times New Roman"/>
          <w:b w:val="false"/>
          <w:i w:val="false"/>
          <w:color w:val="000000"/>
          <w:sz w:val="28"/>
        </w:rPr>
        <w:t>
      Үлгілердің (нің) НҚ-ға сәйкестiгiне зерттеулер жүргiзiлдi</w:t>
      </w:r>
    </w:p>
    <w:bookmarkEnd w:id="1272"/>
    <w:p>
      <w:pPr>
        <w:spacing w:after="0"/>
        <w:ind w:left="0"/>
        <w:jc w:val="both"/>
      </w:pPr>
      <w:r>
        <w:rPr>
          <w:rFonts w:ascii="Times New Roman"/>
          <w:b w:val="false"/>
          <w:i w:val="false"/>
          <w:color w:val="000000"/>
          <w:sz w:val="28"/>
        </w:rPr>
        <w:t>(Исследование образца проводились на соответствие НД)________________________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 данада толтырылады (Протокол составляется в 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273"/>
          <w:p>
            <w:pPr>
              <w:spacing w:after="20"/>
              <w:ind w:left="20"/>
              <w:jc w:val="both"/>
            </w:pPr>
            <w:r>
              <w:rPr>
                <w:rFonts w:ascii="Times New Roman"/>
                <w:b w:val="false"/>
                <w:i w:val="false"/>
                <w:color w:val="000000"/>
                <w:sz w:val="20"/>
              </w:rPr>
              <w:t>
Нысанның БҚСЖ бойынша коды</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27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27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060/е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27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27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276"/>
          <w:p>
            <w:pPr>
              <w:spacing w:after="20"/>
              <w:ind w:left="20"/>
              <w:jc w:val="both"/>
            </w:pPr>
            <w:r>
              <w:rPr>
                <w:rFonts w:ascii="Times New Roman"/>
                <w:b w:val="false"/>
                <w:i w:val="false"/>
                <w:color w:val="000000"/>
                <w:sz w:val="20"/>
              </w:rPr>
              <w:t>
Медицинская документация Форма № 060/у</w:t>
            </w:r>
          </w:p>
          <w:bookmarkEnd w:id="127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524" w:id="1277"/>
      <w:r>
        <w:rPr>
          <w:rFonts w:ascii="Times New Roman"/>
          <w:b w:val="false"/>
          <w:i w:val="false"/>
          <w:color w:val="000000"/>
          <w:sz w:val="28"/>
        </w:rPr>
        <w:t>
      Жеке мөлшерлерді өлшеу ХАТТАМАСЫ</w:t>
      </w:r>
    </w:p>
    <w:bookmarkEnd w:id="1277"/>
    <w:p>
      <w:pPr>
        <w:spacing w:after="0"/>
        <w:ind w:left="0"/>
        <w:jc w:val="both"/>
      </w:pPr>
      <w:r>
        <w:rPr>
          <w:rFonts w:ascii="Times New Roman"/>
          <w:b w:val="false"/>
          <w:i w:val="false"/>
          <w:color w:val="000000"/>
          <w:sz w:val="28"/>
        </w:rPr>
        <w:t>ПРОТОКОЛ измерения индивидуальных доз</w:t>
      </w:r>
    </w:p>
    <w:p>
      <w:pPr>
        <w:spacing w:after="0"/>
        <w:ind w:left="0"/>
        <w:jc w:val="both"/>
      </w:pPr>
      <w:r>
        <w:rPr>
          <w:rFonts w:ascii="Times New Roman"/>
          <w:b w:val="false"/>
          <w:i w:val="false"/>
          <w:color w:val="000000"/>
          <w:sz w:val="28"/>
        </w:rPr>
        <w:t>№ ____ от "____" ________________күні 20____ ж.(г.)</w:t>
      </w:r>
    </w:p>
    <w:p>
      <w:pPr>
        <w:spacing w:after="0"/>
        <w:ind w:left="0"/>
        <w:jc w:val="both"/>
      </w:pPr>
      <w:bookmarkStart w:name="z1525" w:id="1278"/>
      <w:r>
        <w:rPr>
          <w:rFonts w:ascii="Times New Roman"/>
          <w:b w:val="false"/>
          <w:i w:val="false"/>
          <w:color w:val="000000"/>
          <w:sz w:val="28"/>
        </w:rPr>
        <w:t>
      1. Объектінің атауы, мекенжайы (Наименование объекта, адрес)___________________</w:t>
      </w:r>
    </w:p>
    <w:bookmarkEnd w:id="1278"/>
    <w:p>
      <w:pPr>
        <w:spacing w:after="0"/>
        <w:ind w:left="0"/>
        <w:jc w:val="both"/>
      </w:pPr>
      <w:r>
        <w:rPr>
          <w:rFonts w:ascii="Times New Roman"/>
          <w:b w:val="false"/>
          <w:i w:val="false"/>
          <w:color w:val="000000"/>
          <w:sz w:val="28"/>
        </w:rPr>
        <w:t>2. Адамдар категориясы (Категория лиц) (А,Б,В)________________________________</w:t>
      </w:r>
    </w:p>
    <w:p>
      <w:pPr>
        <w:spacing w:after="0"/>
        <w:ind w:left="0"/>
        <w:jc w:val="both"/>
      </w:pPr>
      <w:r>
        <w:rPr>
          <w:rFonts w:ascii="Times New Roman"/>
          <w:b w:val="false"/>
          <w:i w:val="false"/>
          <w:color w:val="000000"/>
          <w:sz w:val="28"/>
        </w:rPr>
        <w:t>3. Өлшеулер мақсаты ( Метод измерения )_____________________________________</w:t>
      </w:r>
    </w:p>
    <w:p>
      <w:pPr>
        <w:spacing w:after="0"/>
        <w:ind w:left="0"/>
        <w:jc w:val="both"/>
      </w:pPr>
      <w:r>
        <w:rPr>
          <w:rFonts w:ascii="Times New Roman"/>
          <w:b w:val="false"/>
          <w:i w:val="false"/>
          <w:color w:val="000000"/>
          <w:sz w:val="28"/>
        </w:rPr>
        <w:t>4. Өлшеу құралдары (Средства измерений)_____________________________________</w:t>
      </w:r>
    </w:p>
    <w:p>
      <w:pPr>
        <w:spacing w:after="0"/>
        <w:ind w:left="0"/>
        <w:jc w:val="both"/>
      </w:pPr>
      <w:r>
        <w:rPr>
          <w:rFonts w:ascii="Times New Roman"/>
          <w:b w:val="false"/>
          <w:i w:val="false"/>
          <w:color w:val="000000"/>
          <w:sz w:val="28"/>
        </w:rPr>
        <w:t xml:space="preserve"> атауы, (наименование,)</w:t>
      </w:r>
    </w:p>
    <w:p>
      <w:pPr>
        <w:spacing w:after="0"/>
        <w:ind w:left="0"/>
        <w:jc w:val="both"/>
      </w:pPr>
      <w:r>
        <w:rPr>
          <w:rFonts w:ascii="Times New Roman"/>
          <w:b w:val="false"/>
          <w:i w:val="false"/>
          <w:color w:val="000000"/>
          <w:sz w:val="28"/>
        </w:rPr>
        <w:t>5. Мемлекеттік тексеру туралы мәліметтер</w:t>
      </w:r>
    </w:p>
    <w:p>
      <w:pPr>
        <w:spacing w:after="0"/>
        <w:ind w:left="0"/>
        <w:jc w:val="both"/>
      </w:pPr>
      <w:r>
        <w:rPr>
          <w:rFonts w:ascii="Times New Roman"/>
          <w:b w:val="false"/>
          <w:i w:val="false"/>
          <w:color w:val="000000"/>
          <w:sz w:val="28"/>
        </w:rPr>
        <w:t>(Сведения о государственной поверке)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 Үлгіні зерттеу НҚ-ға сәйкестiкке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НД)________________________</w:t>
      </w:r>
    </w:p>
    <w:p>
      <w:pPr>
        <w:spacing w:after="0"/>
        <w:ind w:left="0"/>
        <w:jc w:val="both"/>
      </w:pPr>
      <w:r>
        <w:rPr>
          <w:rFonts w:ascii="Times New Roman"/>
          <w:b w:val="false"/>
          <w:i w:val="false"/>
          <w:color w:val="000000"/>
          <w:sz w:val="28"/>
        </w:rPr>
        <w:t>Өлшеулер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279"/>
          <w:p>
            <w:pPr>
              <w:spacing w:after="20"/>
              <w:ind w:left="20"/>
              <w:jc w:val="both"/>
            </w:pPr>
            <w:r>
              <w:rPr>
                <w:rFonts w:ascii="Times New Roman"/>
                <w:b w:val="false"/>
                <w:i w:val="false"/>
                <w:color w:val="000000"/>
                <w:sz w:val="20"/>
              </w:rPr>
              <w:t>
Тiркеу нөмірi</w:t>
            </w:r>
          </w:p>
          <w:bookmarkEnd w:id="1279"/>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280"/>
          <w:p>
            <w:pPr>
              <w:spacing w:after="20"/>
              <w:ind w:left="20"/>
              <w:jc w:val="both"/>
            </w:pPr>
            <w:r>
              <w:rPr>
                <w:rFonts w:ascii="Times New Roman"/>
                <w:b w:val="false"/>
                <w:i w:val="false"/>
                <w:color w:val="000000"/>
                <w:sz w:val="20"/>
              </w:rPr>
              <w:t>
Тегі, аты, әкесініңаты</w:t>
            </w:r>
          </w:p>
          <w:bookmarkEnd w:id="1280"/>
          <w:p>
            <w:pPr>
              <w:spacing w:after="20"/>
              <w:ind w:left="20"/>
              <w:jc w:val="both"/>
            </w:pPr>
            <w:r>
              <w:rPr>
                <w:rFonts w:ascii="Times New Roman"/>
                <w:b w:val="false"/>
                <w:i w:val="false"/>
                <w:color w:val="000000"/>
                <w:sz w:val="20"/>
              </w:rPr>
              <w:t>
Фамилия, имя,отчество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281"/>
          <w:p>
            <w:pPr>
              <w:spacing w:after="20"/>
              <w:ind w:left="20"/>
              <w:jc w:val="both"/>
            </w:pPr>
            <w:r>
              <w:rPr>
                <w:rFonts w:ascii="Times New Roman"/>
                <w:b w:val="false"/>
                <w:i w:val="false"/>
                <w:color w:val="000000"/>
                <w:sz w:val="20"/>
              </w:rPr>
              <w:t>
Лауазымы</w:t>
            </w:r>
          </w:p>
          <w:bookmarkEnd w:id="1281"/>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282"/>
          <w:p>
            <w:pPr>
              <w:spacing w:after="20"/>
              <w:ind w:left="20"/>
              <w:jc w:val="both"/>
            </w:pPr>
            <w:r>
              <w:rPr>
                <w:rFonts w:ascii="Times New Roman"/>
                <w:b w:val="false"/>
                <w:i w:val="false"/>
                <w:color w:val="000000"/>
                <w:sz w:val="20"/>
              </w:rPr>
              <w:t>
Зерттеу әдістеменің НҚ-ры</w:t>
            </w:r>
          </w:p>
          <w:bookmarkEnd w:id="1282"/>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283"/>
          <w:p>
            <w:pPr>
              <w:spacing w:after="20"/>
              <w:ind w:left="20"/>
              <w:jc w:val="both"/>
            </w:pPr>
            <w:r>
              <w:rPr>
                <w:rFonts w:ascii="Times New Roman"/>
                <w:b w:val="false"/>
                <w:i w:val="false"/>
                <w:color w:val="000000"/>
                <w:sz w:val="20"/>
              </w:rPr>
              <w:t>
Дозиметрдің нөмірi</w:t>
            </w:r>
          </w:p>
          <w:bookmarkEnd w:id="1283"/>
          <w:p>
            <w:pPr>
              <w:spacing w:after="20"/>
              <w:ind w:left="20"/>
              <w:jc w:val="both"/>
            </w:pPr>
            <w:r>
              <w:rPr>
                <w:rFonts w:ascii="Times New Roman"/>
                <w:b w:val="false"/>
                <w:i w:val="false"/>
                <w:color w:val="000000"/>
                <w:sz w:val="20"/>
              </w:rPr>
              <w:t>
Номер дозиметра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284"/>
          <w:p>
            <w:pPr>
              <w:spacing w:after="20"/>
              <w:ind w:left="20"/>
              <w:jc w:val="both"/>
            </w:pPr>
            <w:r>
              <w:rPr>
                <w:rFonts w:ascii="Times New Roman"/>
                <w:b w:val="false"/>
                <w:i w:val="false"/>
                <w:color w:val="000000"/>
                <w:sz w:val="20"/>
              </w:rPr>
              <w:t>
мЗв-мен өлшенген доза</w:t>
            </w:r>
          </w:p>
          <w:bookmarkEnd w:id="1284"/>
          <w:p>
            <w:pPr>
              <w:spacing w:after="20"/>
              <w:ind w:left="20"/>
              <w:jc w:val="both"/>
            </w:pPr>
            <w:r>
              <w:rPr>
                <w:rFonts w:ascii="Times New Roman"/>
                <w:b w:val="false"/>
                <w:i w:val="false"/>
                <w:color w:val="000000"/>
                <w:sz w:val="20"/>
              </w:rPr>
              <w:t>
Измеренная доза в мЗв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532" w:id="1285"/>
      <w:r>
        <w:rPr>
          <w:rFonts w:ascii="Times New Roman"/>
          <w:b w:val="false"/>
          <w:i w:val="false"/>
          <w:color w:val="000000"/>
          <w:sz w:val="28"/>
        </w:rPr>
        <w:t>
      Үлгілердің (нің) НҚ-ға сәйкестiгiне зерттеулер жүргiзiлдi</w:t>
      </w:r>
    </w:p>
    <w:bookmarkEnd w:id="1285"/>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(Ф.И.О.(при наличии), подпись)</w:t>
      </w:r>
    </w:p>
    <w:p>
      <w:pPr>
        <w:spacing w:after="0"/>
        <w:ind w:left="0"/>
        <w:jc w:val="both"/>
      </w:pPr>
      <w:r>
        <w:rPr>
          <w:rFonts w:ascii="Times New Roman"/>
          <w:b w:val="false"/>
          <w:i w:val="false"/>
          <w:color w:val="000000"/>
          <w:sz w:val="28"/>
        </w:rPr>
        <w:t>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гигиенисттің зерттелген өнімдердің, химиялық</w:t>
      </w:r>
    </w:p>
    <w:p>
      <w:pPr>
        <w:spacing w:after="0"/>
        <w:ind w:left="0"/>
        <w:jc w:val="both"/>
      </w:pPr>
      <w:r>
        <w:rPr>
          <w:rFonts w:ascii="Times New Roman"/>
          <w:b w:val="false"/>
          <w:i w:val="false"/>
          <w:color w:val="000000"/>
          <w:sz w:val="28"/>
        </w:rPr>
        <w:t>заттардың, физикалық және радиациялық факторлардың үлгілері / сынамалары</w:t>
      </w:r>
    </w:p>
    <w:p>
      <w:pPr>
        <w:spacing w:after="0"/>
        <w:ind w:left="0"/>
        <w:jc w:val="both"/>
      </w:pPr>
      <w:r>
        <w:rPr>
          <w:rFonts w:ascii="Times New Roman"/>
          <w:b w:val="false"/>
          <w:i w:val="false"/>
          <w:color w:val="000000"/>
          <w:sz w:val="28"/>
        </w:rPr>
        <w:t>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286"/>
          <w:p>
            <w:pPr>
              <w:spacing w:after="20"/>
              <w:ind w:left="20"/>
              <w:jc w:val="both"/>
            </w:pPr>
            <w:r>
              <w:rPr>
                <w:rFonts w:ascii="Times New Roman"/>
                <w:b w:val="false"/>
                <w:i w:val="false"/>
                <w:color w:val="000000"/>
                <w:sz w:val="20"/>
              </w:rPr>
              <w:t>
Нысанның БҚСЖ бойынша коды</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28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28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061/е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28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28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289"/>
          <w:p>
            <w:pPr>
              <w:spacing w:after="20"/>
              <w:ind w:left="20"/>
              <w:jc w:val="both"/>
            </w:pPr>
            <w:r>
              <w:rPr>
                <w:rFonts w:ascii="Times New Roman"/>
                <w:b w:val="false"/>
                <w:i w:val="false"/>
                <w:color w:val="000000"/>
                <w:sz w:val="20"/>
              </w:rPr>
              <w:t>
Медицинская документация Форма № 061/у</w:t>
            </w:r>
          </w:p>
          <w:bookmarkEnd w:id="128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542" w:id="1290"/>
      <w:r>
        <w:rPr>
          <w:rFonts w:ascii="Times New Roman"/>
          <w:b w:val="false"/>
          <w:i w:val="false"/>
          <w:color w:val="000000"/>
          <w:sz w:val="28"/>
        </w:rPr>
        <w:t>
      Микробиологиялық зерттеу ХАТТАМАСЫ</w:t>
      </w:r>
    </w:p>
    <w:bookmarkEnd w:id="1290"/>
    <w:p>
      <w:pPr>
        <w:spacing w:after="0"/>
        <w:ind w:left="0"/>
        <w:jc w:val="both"/>
      </w:pPr>
      <w:r>
        <w:rPr>
          <w:rFonts w:ascii="Times New Roman"/>
          <w:b w:val="false"/>
          <w:i w:val="false"/>
          <w:color w:val="000000"/>
          <w:sz w:val="28"/>
        </w:rPr>
        <w:t>ПРОТОКОЛ микробиологического исследования</w:t>
      </w:r>
    </w:p>
    <w:p>
      <w:pPr>
        <w:spacing w:after="0"/>
        <w:ind w:left="0"/>
        <w:jc w:val="both"/>
      </w:pPr>
      <w:r>
        <w:rPr>
          <w:rFonts w:ascii="Times New Roman"/>
          <w:b w:val="false"/>
          <w:i w:val="false"/>
          <w:color w:val="000000"/>
          <w:sz w:val="28"/>
        </w:rPr>
        <w:t>№________(от) "____" _____________күні 20___ж. (г.)</w:t>
      </w:r>
    </w:p>
    <w:p>
      <w:pPr>
        <w:spacing w:after="0"/>
        <w:ind w:left="0"/>
        <w:jc w:val="both"/>
      </w:pPr>
      <w:bookmarkStart w:name="z1543" w:id="1291"/>
      <w:r>
        <w:rPr>
          <w:rFonts w:ascii="Times New Roman"/>
          <w:b w:val="false"/>
          <w:i w:val="false"/>
          <w:color w:val="000000"/>
          <w:sz w:val="28"/>
        </w:rPr>
        <w:t>
      1. Биологиялық үлгi алынған күн</w:t>
      </w:r>
    </w:p>
    <w:bookmarkEnd w:id="1291"/>
    <w:p>
      <w:pPr>
        <w:spacing w:after="0"/>
        <w:ind w:left="0"/>
        <w:jc w:val="both"/>
      </w:pPr>
      <w:r>
        <w:rPr>
          <w:rFonts w:ascii="Times New Roman"/>
          <w:b w:val="false"/>
          <w:i w:val="false"/>
          <w:color w:val="000000"/>
          <w:sz w:val="28"/>
        </w:rPr>
        <w:t>(Дата взятия биологического образца)</w:t>
      </w:r>
    </w:p>
    <w:p>
      <w:pPr>
        <w:spacing w:after="0"/>
        <w:ind w:left="0"/>
        <w:jc w:val="both"/>
      </w:pPr>
      <w:r>
        <w:rPr>
          <w:rFonts w:ascii="Times New Roman"/>
          <w:b w:val="false"/>
          <w:i w:val="false"/>
          <w:color w:val="000000"/>
          <w:sz w:val="28"/>
        </w:rPr>
        <w:t>"____"____________20____ж. (г.)</w:t>
      </w:r>
    </w:p>
    <w:p>
      <w:pPr>
        <w:spacing w:after="0"/>
        <w:ind w:left="0"/>
        <w:jc w:val="both"/>
      </w:pPr>
      <w:r>
        <w:rPr>
          <w:rFonts w:ascii="Times New Roman"/>
          <w:b w:val="false"/>
          <w:i w:val="false"/>
          <w:color w:val="000000"/>
          <w:sz w:val="28"/>
        </w:rPr>
        <w:t>2. Жарамдылық мерзімі (Срок годности) ____________________________</w:t>
      </w:r>
    </w:p>
    <w:p>
      <w:pPr>
        <w:spacing w:after="0"/>
        <w:ind w:left="0"/>
        <w:jc w:val="both"/>
      </w:pPr>
      <w:r>
        <w:rPr>
          <w:rFonts w:ascii="Times New Roman"/>
          <w:b w:val="false"/>
          <w:i w:val="false"/>
          <w:color w:val="000000"/>
          <w:sz w:val="28"/>
        </w:rPr>
        <w:t>3. Талдаудың берілген күні (Дата выдачи анализа)"____"____20___ж.(г.)</w:t>
      </w:r>
    </w:p>
    <w:p>
      <w:pPr>
        <w:spacing w:after="0"/>
        <w:ind w:left="0"/>
        <w:jc w:val="both"/>
      </w:pPr>
      <w:r>
        <w:rPr>
          <w:rFonts w:ascii="Times New Roman"/>
          <w:b w:val="false"/>
          <w:i w:val="false"/>
          <w:color w:val="000000"/>
          <w:sz w:val="28"/>
        </w:rPr>
        <w:t>4. Тексерілушінің тегі, аты, жөні</w:t>
      </w:r>
    </w:p>
    <w:p>
      <w:pPr>
        <w:spacing w:after="0"/>
        <w:ind w:left="0"/>
        <w:jc w:val="both"/>
      </w:pPr>
      <w:r>
        <w:rPr>
          <w:rFonts w:ascii="Times New Roman"/>
          <w:b w:val="false"/>
          <w:i w:val="false"/>
          <w:color w:val="000000"/>
          <w:sz w:val="28"/>
        </w:rPr>
        <w:t>(Фамилия, имя, отчество обследуемого)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___________________________________жасы (возраст) 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Диагнозы (Диагноз)__________________________________________________</w:t>
      </w:r>
    </w:p>
    <w:p>
      <w:pPr>
        <w:spacing w:after="0"/>
        <w:ind w:left="0"/>
        <w:jc w:val="both"/>
      </w:pPr>
      <w:r>
        <w:rPr>
          <w:rFonts w:ascii="Times New Roman"/>
          <w:b w:val="false"/>
          <w:i w:val="false"/>
          <w:color w:val="000000"/>
          <w:sz w:val="28"/>
        </w:rPr>
        <w:t>6. Медициналық ұйымы (Медицинская организация)________________________</w:t>
      </w:r>
    </w:p>
    <w:p>
      <w:pPr>
        <w:spacing w:after="0"/>
        <w:ind w:left="0"/>
        <w:jc w:val="both"/>
      </w:pPr>
      <w:r>
        <w:rPr>
          <w:rFonts w:ascii="Times New Roman"/>
          <w:b w:val="false"/>
          <w:i w:val="false"/>
          <w:color w:val="000000"/>
          <w:sz w:val="28"/>
        </w:rPr>
        <w:t>бөлімше (отделение)___________________________________________________</w:t>
      </w:r>
    </w:p>
    <w:p>
      <w:pPr>
        <w:spacing w:after="0"/>
        <w:ind w:left="0"/>
        <w:jc w:val="both"/>
      </w:pPr>
      <w:r>
        <w:rPr>
          <w:rFonts w:ascii="Times New Roman"/>
          <w:b w:val="false"/>
          <w:i w:val="false"/>
          <w:color w:val="000000"/>
          <w:sz w:val="28"/>
        </w:rPr>
        <w:t>7. Зерттегенде (При исследовании)_______________________________________</w:t>
      </w:r>
    </w:p>
    <w:p>
      <w:pPr>
        <w:spacing w:after="0"/>
        <w:ind w:left="0"/>
        <w:jc w:val="both"/>
      </w:pPr>
      <w:r>
        <w:rPr>
          <w:rFonts w:ascii="Times New Roman"/>
          <w:b w:val="false"/>
          <w:i w:val="false"/>
          <w:color w:val="000000"/>
          <w:sz w:val="28"/>
        </w:rPr>
        <w:t>үлгiнi көрсетіңіз (указать образец)</w:t>
      </w:r>
    </w:p>
    <w:p>
      <w:pPr>
        <w:spacing w:after="0"/>
        <w:ind w:left="0"/>
        <w:jc w:val="both"/>
      </w:pPr>
      <w:r>
        <w:rPr>
          <w:rFonts w:ascii="Times New Roman"/>
          <w:b w:val="false"/>
          <w:i w:val="false"/>
          <w:color w:val="000000"/>
          <w:sz w:val="28"/>
        </w:rPr>
        <w:t>8. Нәтижесi (Результат)_________________________________________________</w:t>
      </w:r>
    </w:p>
    <w:p>
      <w:pPr>
        <w:spacing w:after="0"/>
        <w:ind w:left="0"/>
        <w:jc w:val="both"/>
      </w:pPr>
      <w:r>
        <w:rPr>
          <w:rFonts w:ascii="Times New Roman"/>
          <w:b w:val="false"/>
          <w:i w:val="false"/>
          <w:color w:val="000000"/>
          <w:sz w:val="28"/>
        </w:rPr>
        <w:t xml:space="preserve">9. Зерттеу әдістеменің НҚ-ры (НД на метод испытаний)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 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(Ф.И.О.(при наличии), подпись)</w:t>
      </w:r>
    </w:p>
    <w:p>
      <w:pPr>
        <w:spacing w:after="0"/>
        <w:ind w:left="0"/>
        <w:jc w:val="both"/>
      </w:pPr>
      <w:r>
        <w:rPr>
          <w:rFonts w:ascii="Times New Roman"/>
          <w:b w:val="false"/>
          <w:i w:val="false"/>
          <w:color w:val="000000"/>
          <w:sz w:val="28"/>
        </w:rPr>
        <w:t>Хаттама 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292"/>
          <w:p>
            <w:pPr>
              <w:spacing w:after="20"/>
              <w:ind w:left="20"/>
              <w:jc w:val="both"/>
            </w:pPr>
            <w:r>
              <w:rPr>
                <w:rFonts w:ascii="Times New Roman"/>
                <w:b w:val="false"/>
                <w:i w:val="false"/>
                <w:color w:val="000000"/>
                <w:sz w:val="20"/>
              </w:rPr>
              <w:t>
Нысанның БҚСЖ бойынша коды</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29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29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29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 ___бұйрығымен</w:t>
            </w:r>
          </w:p>
          <w:p>
            <w:pPr>
              <w:spacing w:after="20"/>
              <w:ind w:left="20"/>
              <w:jc w:val="both"/>
            </w:pPr>
            <w:r>
              <w:rPr>
                <w:rFonts w:ascii="Times New Roman"/>
                <w:b w:val="false"/>
                <w:i w:val="false"/>
                <w:color w:val="000000"/>
                <w:sz w:val="20"/>
              </w:rPr>
              <w:t>
Бекітілген № 062/е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29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29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296"/>
          <w:p>
            <w:pPr>
              <w:spacing w:after="20"/>
              <w:ind w:left="20"/>
              <w:jc w:val="both"/>
            </w:pPr>
            <w:r>
              <w:rPr>
                <w:rFonts w:ascii="Times New Roman"/>
                <w:b w:val="false"/>
                <w:i w:val="false"/>
                <w:color w:val="000000"/>
                <w:sz w:val="20"/>
              </w:rPr>
              <w:t>
Медицинская документация Форма № 062/у</w:t>
            </w:r>
          </w:p>
          <w:bookmarkEnd w:id="129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555" w:id="1297"/>
      <w:r>
        <w:rPr>
          <w:rFonts w:ascii="Times New Roman"/>
          <w:b w:val="false"/>
          <w:i w:val="false"/>
          <w:color w:val="000000"/>
          <w:sz w:val="28"/>
        </w:rPr>
        <w:t>
      Аймақтың радиобелсенділігін зерттеу ХАТТАМАСЫ</w:t>
      </w:r>
    </w:p>
    <w:bookmarkEnd w:id="1297"/>
    <w:p>
      <w:pPr>
        <w:spacing w:after="0"/>
        <w:ind w:left="0"/>
        <w:jc w:val="both"/>
      </w:pPr>
      <w:r>
        <w:rPr>
          <w:rFonts w:ascii="Times New Roman"/>
          <w:b w:val="false"/>
          <w:i w:val="false"/>
          <w:color w:val="000000"/>
          <w:sz w:val="28"/>
        </w:rPr>
        <w:t>ПРОТОКОЛ исследования радиоактивности зоны</w:t>
      </w:r>
    </w:p>
    <w:p>
      <w:pPr>
        <w:spacing w:after="0"/>
        <w:ind w:left="0"/>
        <w:jc w:val="both"/>
      </w:pPr>
      <w:r>
        <w:rPr>
          <w:rFonts w:ascii="Times New Roman"/>
          <w:b w:val="false"/>
          <w:i w:val="false"/>
          <w:color w:val="000000"/>
          <w:sz w:val="28"/>
        </w:rPr>
        <w:t>№_________ от "_____" _________күні 20______ ж.(г.)</w:t>
      </w:r>
    </w:p>
    <w:p>
      <w:pPr>
        <w:spacing w:after="0"/>
        <w:ind w:left="0"/>
        <w:jc w:val="both"/>
      </w:pPr>
      <w:bookmarkStart w:name="z1556" w:id="1298"/>
      <w:r>
        <w:rPr>
          <w:rFonts w:ascii="Times New Roman"/>
          <w:b w:val="false"/>
          <w:i w:val="false"/>
          <w:color w:val="000000"/>
          <w:sz w:val="28"/>
        </w:rPr>
        <w:t>
      1. Объектінің атауы, мекен-жайы</w:t>
      </w:r>
    </w:p>
    <w:bookmarkEnd w:id="1298"/>
    <w:p>
      <w:pPr>
        <w:spacing w:after="0"/>
        <w:ind w:left="0"/>
        <w:jc w:val="both"/>
      </w:pPr>
      <w:r>
        <w:rPr>
          <w:rFonts w:ascii="Times New Roman"/>
          <w:b w:val="false"/>
          <w:i w:val="false"/>
          <w:color w:val="000000"/>
          <w:sz w:val="28"/>
        </w:rPr>
        <w:t>(Наименование объекта, адрес)_______________________________________________</w:t>
      </w:r>
    </w:p>
    <w:p>
      <w:pPr>
        <w:spacing w:after="0"/>
        <w:ind w:left="0"/>
        <w:jc w:val="both"/>
      </w:pPr>
      <w:r>
        <w:rPr>
          <w:rFonts w:ascii="Times New Roman"/>
          <w:b w:val="false"/>
          <w:i w:val="false"/>
          <w:color w:val="000000"/>
          <w:sz w:val="28"/>
        </w:rPr>
        <w:t>2. Үлгінің атауы (Наименование образца) ______________________________________</w:t>
      </w:r>
    </w:p>
    <w:p>
      <w:pPr>
        <w:spacing w:after="0"/>
        <w:ind w:left="0"/>
        <w:jc w:val="both"/>
      </w:pPr>
      <w:r>
        <w:rPr>
          <w:rFonts w:ascii="Times New Roman"/>
          <w:b w:val="false"/>
          <w:i w:val="false"/>
          <w:color w:val="000000"/>
          <w:sz w:val="28"/>
        </w:rPr>
        <w:t>3. Үлгі алу орны(Место отбора образца) _______________________________________</w:t>
      </w:r>
    </w:p>
    <w:p>
      <w:pPr>
        <w:spacing w:after="0"/>
        <w:ind w:left="0"/>
        <w:jc w:val="both"/>
      </w:pPr>
      <w:r>
        <w:rPr>
          <w:rFonts w:ascii="Times New Roman"/>
          <w:b w:val="false"/>
          <w:i w:val="false"/>
          <w:color w:val="000000"/>
          <w:sz w:val="28"/>
        </w:rPr>
        <w:t>4. Үлгілердің алыну уақыты (Время отбора образца)_____________________________</w:t>
      </w:r>
    </w:p>
    <w:p>
      <w:pPr>
        <w:spacing w:after="0"/>
        <w:ind w:left="0"/>
        <w:jc w:val="both"/>
      </w:pPr>
      <w:r>
        <w:rPr>
          <w:rFonts w:ascii="Times New Roman"/>
          <w:b w:val="false"/>
          <w:i w:val="false"/>
          <w:color w:val="000000"/>
          <w:sz w:val="28"/>
        </w:rPr>
        <w:t>5. Зерттеу әдісі (Метод исследования)_________________________________________</w:t>
      </w:r>
    </w:p>
    <w:p>
      <w:pPr>
        <w:spacing w:after="0"/>
        <w:ind w:left="0"/>
        <w:jc w:val="both"/>
      </w:pPr>
      <w:r>
        <w:rPr>
          <w:rFonts w:ascii="Times New Roman"/>
          <w:b w:val="false"/>
          <w:i w:val="false"/>
          <w:color w:val="000000"/>
          <w:sz w:val="28"/>
        </w:rPr>
        <w:t>6. Көлемі (Объем)__________________________________________________________</w:t>
      </w:r>
    </w:p>
    <w:p>
      <w:pPr>
        <w:spacing w:after="0"/>
        <w:ind w:left="0"/>
        <w:jc w:val="both"/>
      </w:pPr>
      <w:r>
        <w:rPr>
          <w:rFonts w:ascii="Times New Roman"/>
          <w:b w:val="false"/>
          <w:i w:val="false"/>
          <w:color w:val="000000"/>
          <w:sz w:val="28"/>
        </w:rPr>
        <w:t>7. Топтамалар нөмірі (Номер партий)__________________________________________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выработки)________________________________________</w:t>
      </w:r>
    </w:p>
    <w:p>
      <w:pPr>
        <w:spacing w:after="0"/>
        <w:ind w:left="0"/>
        <w:jc w:val="both"/>
      </w:pPr>
      <w:r>
        <w:rPr>
          <w:rFonts w:ascii="Times New Roman"/>
          <w:b w:val="false"/>
          <w:i w:val="false"/>
          <w:color w:val="000000"/>
          <w:sz w:val="28"/>
        </w:rPr>
        <w:t>9. Зерттеу жүргізілген құрал</w:t>
      </w:r>
    </w:p>
    <w:p>
      <w:pPr>
        <w:spacing w:after="0"/>
        <w:ind w:left="0"/>
        <w:jc w:val="both"/>
      </w:pPr>
      <w:r>
        <w:rPr>
          <w:rFonts w:ascii="Times New Roman"/>
          <w:b w:val="false"/>
          <w:i w:val="false"/>
          <w:color w:val="000000"/>
          <w:sz w:val="28"/>
        </w:rPr>
        <w:t>(Исследования проводились прибором) ____________ №_______</w:t>
      </w:r>
    </w:p>
    <w:p>
      <w:pPr>
        <w:spacing w:after="0"/>
        <w:ind w:left="0"/>
        <w:jc w:val="both"/>
      </w:pPr>
      <w:r>
        <w:rPr>
          <w:rFonts w:ascii="Times New Roman"/>
          <w:b w:val="false"/>
          <w:i w:val="false"/>
          <w:color w:val="000000"/>
          <w:sz w:val="28"/>
        </w:rPr>
        <w:t>10. Сәйкестігі туралы куәлік (Свидетельство о поверке)</w:t>
      </w:r>
    </w:p>
    <w:p>
      <w:pPr>
        <w:spacing w:after="0"/>
        <w:ind w:left="0"/>
        <w:jc w:val="both"/>
      </w:pPr>
      <w:r>
        <w:rPr>
          <w:rFonts w:ascii="Times New Roman"/>
          <w:b w:val="false"/>
          <w:i w:val="false"/>
          <w:color w:val="000000"/>
          <w:sz w:val="28"/>
        </w:rPr>
        <w:t>№______________________(от) "___" _____20___ ж.(г.)</w:t>
      </w:r>
    </w:p>
    <w:p>
      <w:pPr>
        <w:spacing w:after="0"/>
        <w:ind w:left="0"/>
        <w:jc w:val="both"/>
      </w:pPr>
      <w:r>
        <w:rPr>
          <w:rFonts w:ascii="Times New Roman"/>
          <w:b w:val="false"/>
          <w:i w:val="false"/>
          <w:color w:val="000000"/>
          <w:sz w:val="28"/>
        </w:rPr>
        <w:t>11.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299"/>
          <w:p>
            <w:pPr>
              <w:spacing w:after="20"/>
              <w:ind w:left="20"/>
              <w:jc w:val="both"/>
            </w:pPr>
            <w:r>
              <w:rPr>
                <w:rFonts w:ascii="Times New Roman"/>
                <w:b w:val="false"/>
                <w:i w:val="false"/>
                <w:color w:val="000000"/>
                <w:sz w:val="20"/>
              </w:rPr>
              <w:t>
Үлгінің атауы</w:t>
            </w:r>
          </w:p>
          <w:bookmarkEnd w:id="1299"/>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300"/>
          <w:p>
            <w:pPr>
              <w:spacing w:after="20"/>
              <w:ind w:left="20"/>
              <w:jc w:val="both"/>
            </w:pPr>
            <w:r>
              <w:rPr>
                <w:rFonts w:ascii="Times New Roman"/>
                <w:b w:val="false"/>
                <w:i w:val="false"/>
                <w:color w:val="000000"/>
                <w:sz w:val="20"/>
              </w:rPr>
              <w:t>
Радионуклидттердің меншікті белсенділігінің мәні (Акүл) Бк/кг</w:t>
            </w:r>
          </w:p>
          <w:bookmarkEnd w:id="1300"/>
          <w:p>
            <w:pPr>
              <w:spacing w:after="20"/>
              <w:ind w:left="20"/>
              <w:jc w:val="both"/>
            </w:pPr>
            <w:r>
              <w:rPr>
                <w:rFonts w:ascii="Times New Roman"/>
                <w:b w:val="false"/>
                <w:i w:val="false"/>
                <w:color w:val="000000"/>
                <w:sz w:val="20"/>
              </w:rPr>
              <w:t>
Значения удельной активности радионуклидов (Азола)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301"/>
          <w:p>
            <w:pPr>
              <w:spacing w:after="20"/>
              <w:ind w:left="20"/>
              <w:jc w:val="both"/>
            </w:pPr>
            <w:r>
              <w:rPr>
                <w:rFonts w:ascii="Times New Roman"/>
                <w:b w:val="false"/>
                <w:i w:val="false"/>
                <w:color w:val="000000"/>
                <w:sz w:val="20"/>
              </w:rPr>
              <w:t>
Радионуклидттердің меншікті белсенділігінің рұқсат етілген деңгейі (Акүл) Бк/кг</w:t>
            </w:r>
          </w:p>
          <w:bookmarkEnd w:id="1301"/>
          <w:p>
            <w:pPr>
              <w:spacing w:after="20"/>
              <w:ind w:left="20"/>
              <w:jc w:val="both"/>
            </w:pPr>
            <w:r>
              <w:rPr>
                <w:rFonts w:ascii="Times New Roman"/>
                <w:b w:val="false"/>
                <w:i w:val="false"/>
                <w:color w:val="000000"/>
                <w:sz w:val="20"/>
              </w:rPr>
              <w:t>
Допустимый уровень удельной активности радионуклидов (Азола)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302"/>
          <w:p>
            <w:pPr>
              <w:spacing w:after="20"/>
              <w:ind w:left="20"/>
              <w:jc w:val="both"/>
            </w:pPr>
            <w:r>
              <w:rPr>
                <w:rFonts w:ascii="Times New Roman"/>
                <w:b w:val="false"/>
                <w:i w:val="false"/>
                <w:color w:val="000000"/>
                <w:sz w:val="20"/>
              </w:rPr>
              <w:t>
Күлдің радиациялық қауіптілік сыныптары</w:t>
            </w:r>
          </w:p>
          <w:bookmarkEnd w:id="1302"/>
          <w:p>
            <w:pPr>
              <w:spacing w:after="20"/>
              <w:ind w:left="20"/>
              <w:jc w:val="both"/>
            </w:pPr>
            <w:r>
              <w:rPr>
                <w:rFonts w:ascii="Times New Roman"/>
                <w:b w:val="false"/>
                <w:i w:val="false"/>
                <w:color w:val="000000"/>
                <w:sz w:val="20"/>
              </w:rPr>
              <w:t>
Класс радиационной опасности 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303"/>
          <w:p>
            <w:pPr>
              <w:spacing w:after="20"/>
              <w:ind w:left="20"/>
              <w:jc w:val="both"/>
            </w:pPr>
            <w:r>
              <w:rPr>
                <w:rFonts w:ascii="Times New Roman"/>
                <w:b w:val="false"/>
                <w:i w:val="false"/>
                <w:color w:val="000000"/>
                <w:sz w:val="20"/>
              </w:rPr>
              <w:t>
Зерттеу әдістеменің НҚ-ры</w:t>
            </w:r>
          </w:p>
          <w:bookmarkEnd w:id="1303"/>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304"/>
          <w:p>
            <w:pPr>
              <w:spacing w:after="20"/>
              <w:ind w:left="20"/>
              <w:jc w:val="both"/>
            </w:pPr>
            <w:r>
              <w:rPr>
                <w:rFonts w:ascii="Times New Roman"/>
                <w:b w:val="false"/>
                <w:i w:val="false"/>
                <w:color w:val="000000"/>
                <w:sz w:val="20"/>
              </w:rPr>
              <w:t>
Күлдің пайдалану шарттары</w:t>
            </w:r>
          </w:p>
          <w:bookmarkEnd w:id="1304"/>
          <w:p>
            <w:pPr>
              <w:spacing w:after="20"/>
              <w:ind w:left="20"/>
              <w:jc w:val="both"/>
            </w:pPr>
            <w:r>
              <w:rPr>
                <w:rFonts w:ascii="Times New Roman"/>
                <w:b w:val="false"/>
                <w:i w:val="false"/>
                <w:color w:val="000000"/>
                <w:sz w:val="20"/>
              </w:rPr>
              <w:t>
Условия использования золы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563" w:id="1305"/>
      <w:r>
        <w:rPr>
          <w:rFonts w:ascii="Times New Roman"/>
          <w:b w:val="false"/>
          <w:i w:val="false"/>
          <w:color w:val="000000"/>
          <w:sz w:val="28"/>
        </w:rPr>
        <w:t>
      Үлгілердің (нің) НҚ-ға сәйкестiгiне зерттеулер жүргiзiлдi</w:t>
      </w:r>
    </w:p>
    <w:bookmarkEnd w:id="1305"/>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306"/>
          <w:p>
            <w:pPr>
              <w:spacing w:after="20"/>
              <w:ind w:left="20"/>
              <w:jc w:val="both"/>
            </w:pPr>
            <w:r>
              <w:rPr>
                <w:rFonts w:ascii="Times New Roman"/>
                <w:b w:val="false"/>
                <w:i w:val="false"/>
                <w:color w:val="000000"/>
                <w:sz w:val="20"/>
              </w:rPr>
              <w:t>
Нысанның БҚСЖ бойынша коды</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30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30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063/е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30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30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309"/>
          <w:p>
            <w:pPr>
              <w:spacing w:after="20"/>
              <w:ind w:left="20"/>
              <w:jc w:val="both"/>
            </w:pPr>
            <w:r>
              <w:rPr>
                <w:rFonts w:ascii="Times New Roman"/>
                <w:b w:val="false"/>
                <w:i w:val="false"/>
                <w:color w:val="000000"/>
                <w:sz w:val="20"/>
              </w:rPr>
              <w:t>
Медицинская документация Форма № 063/у</w:t>
            </w:r>
          </w:p>
          <w:bookmarkEnd w:id="130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573" w:id="1310"/>
      <w:r>
        <w:rPr>
          <w:rFonts w:ascii="Times New Roman"/>
          <w:b w:val="false"/>
          <w:i w:val="false"/>
          <w:color w:val="000000"/>
          <w:sz w:val="28"/>
        </w:rPr>
        <w:t>
      Материалдың, шикізаттардың, бұйымның радиобелсенділгін зерттеу</w:t>
      </w:r>
    </w:p>
    <w:bookmarkEnd w:id="1310"/>
    <w:p>
      <w:pPr>
        <w:spacing w:after="0"/>
        <w:ind w:left="0"/>
        <w:jc w:val="both"/>
      </w:pPr>
      <w:r>
        <w:rPr>
          <w:rFonts w:ascii="Times New Roman"/>
          <w:b w:val="false"/>
          <w:i w:val="false"/>
          <w:color w:val="000000"/>
          <w:sz w:val="28"/>
        </w:rPr>
        <w:t>ХАТТАМАСЫ ПРОТОКОЛ исследования радиоактивности материалов, сырья, изделий</w:t>
      </w:r>
    </w:p>
    <w:p>
      <w:pPr>
        <w:spacing w:after="0"/>
        <w:ind w:left="0"/>
        <w:jc w:val="both"/>
      </w:pPr>
      <w:r>
        <w:rPr>
          <w:rFonts w:ascii="Times New Roman"/>
          <w:b w:val="false"/>
          <w:i w:val="false"/>
          <w:color w:val="000000"/>
          <w:sz w:val="28"/>
        </w:rPr>
        <w:t>№ ____от "____" ________________күні 20______ ж.(г.)</w:t>
      </w:r>
    </w:p>
    <w:p>
      <w:pPr>
        <w:spacing w:after="0"/>
        <w:ind w:left="0"/>
        <w:jc w:val="both"/>
      </w:pPr>
      <w:bookmarkStart w:name="z1574" w:id="1311"/>
      <w:r>
        <w:rPr>
          <w:rFonts w:ascii="Times New Roman"/>
          <w:b w:val="false"/>
          <w:i w:val="false"/>
          <w:color w:val="000000"/>
          <w:sz w:val="28"/>
        </w:rPr>
        <w:t>
      1. Объект атауы, мекенжайы</w:t>
      </w:r>
    </w:p>
    <w:bookmarkEnd w:id="1311"/>
    <w:p>
      <w:pPr>
        <w:spacing w:after="0"/>
        <w:ind w:left="0"/>
        <w:jc w:val="both"/>
      </w:pPr>
      <w:r>
        <w:rPr>
          <w:rFonts w:ascii="Times New Roman"/>
          <w:b w:val="false"/>
          <w:i w:val="false"/>
          <w:color w:val="000000"/>
          <w:sz w:val="28"/>
        </w:rPr>
        <w:t xml:space="preserve"> (Наименование объекта, адрес)_________________________________________</w:t>
      </w:r>
    </w:p>
    <w:p>
      <w:pPr>
        <w:spacing w:after="0"/>
        <w:ind w:left="0"/>
        <w:jc w:val="both"/>
      </w:pPr>
      <w:r>
        <w:rPr>
          <w:rFonts w:ascii="Times New Roman"/>
          <w:b w:val="false"/>
          <w:i w:val="false"/>
          <w:color w:val="000000"/>
          <w:sz w:val="28"/>
        </w:rPr>
        <w:t>2. Үлгі алынған орын (Место отбора образца) _____________________________</w:t>
      </w:r>
    </w:p>
    <w:p>
      <w:pPr>
        <w:spacing w:after="0"/>
        <w:ind w:left="0"/>
        <w:jc w:val="both"/>
      </w:pPr>
      <w:r>
        <w:rPr>
          <w:rFonts w:ascii="Times New Roman"/>
          <w:b w:val="false"/>
          <w:i w:val="false"/>
          <w:color w:val="000000"/>
          <w:sz w:val="28"/>
        </w:rPr>
        <w:t>3. Үлгінің атауы (Наименование образца)_________________________________</w:t>
      </w:r>
    </w:p>
    <w:p>
      <w:pPr>
        <w:spacing w:after="0"/>
        <w:ind w:left="0"/>
        <w:jc w:val="both"/>
      </w:pPr>
      <w:r>
        <w:rPr>
          <w:rFonts w:ascii="Times New Roman"/>
          <w:b w:val="false"/>
          <w:i w:val="false"/>
          <w:color w:val="000000"/>
          <w:sz w:val="28"/>
        </w:rPr>
        <w:t>4. Зерттеу әдісі ( методисследования )____________________________________</w:t>
      </w:r>
    </w:p>
    <w:p>
      <w:pPr>
        <w:spacing w:after="0"/>
        <w:ind w:left="0"/>
        <w:jc w:val="both"/>
      </w:pPr>
      <w:r>
        <w:rPr>
          <w:rFonts w:ascii="Times New Roman"/>
          <w:b w:val="false"/>
          <w:i w:val="false"/>
          <w:color w:val="000000"/>
          <w:sz w:val="28"/>
        </w:rPr>
        <w:t>5. Өлшеу құралдары</w:t>
      </w:r>
    </w:p>
    <w:p>
      <w:pPr>
        <w:spacing w:after="0"/>
        <w:ind w:left="0"/>
        <w:jc w:val="both"/>
      </w:pPr>
      <w:r>
        <w:rPr>
          <w:rFonts w:ascii="Times New Roman"/>
          <w:b w:val="false"/>
          <w:i w:val="false"/>
          <w:color w:val="000000"/>
          <w:sz w:val="28"/>
        </w:rPr>
        <w:t>(Средства измерений)__________________________________________________</w:t>
      </w:r>
    </w:p>
    <w:p>
      <w:pPr>
        <w:spacing w:after="0"/>
        <w:ind w:left="0"/>
        <w:jc w:val="both"/>
      </w:pPr>
      <w:r>
        <w:rPr>
          <w:rFonts w:ascii="Times New Roman"/>
          <w:b w:val="false"/>
          <w:i w:val="false"/>
          <w:color w:val="000000"/>
          <w:sz w:val="28"/>
        </w:rPr>
        <w:t xml:space="preserve"> (атауы, (наименование)</w:t>
      </w:r>
    </w:p>
    <w:p>
      <w:pPr>
        <w:spacing w:after="0"/>
        <w:ind w:left="0"/>
        <w:jc w:val="both"/>
      </w:pPr>
      <w:r>
        <w:rPr>
          <w:rFonts w:ascii="Times New Roman"/>
          <w:b w:val="false"/>
          <w:i w:val="false"/>
          <w:color w:val="000000"/>
          <w:sz w:val="28"/>
        </w:rPr>
        <w:t>6. Көлемі (Объем)_____________________________________________________</w:t>
      </w:r>
    </w:p>
    <w:p>
      <w:pPr>
        <w:spacing w:after="0"/>
        <w:ind w:left="0"/>
        <w:jc w:val="both"/>
      </w:pPr>
      <w:r>
        <w:rPr>
          <w:rFonts w:ascii="Times New Roman"/>
          <w:b w:val="false"/>
          <w:i w:val="false"/>
          <w:color w:val="000000"/>
          <w:sz w:val="28"/>
        </w:rPr>
        <w:t>7. Топтамалар нөмірі (Номер партий)_____________________________________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w:t>
      </w:r>
    </w:p>
    <w:p>
      <w:pPr>
        <w:spacing w:after="0"/>
        <w:ind w:left="0"/>
        <w:jc w:val="both"/>
      </w:pPr>
      <w:r>
        <w:rPr>
          <w:rFonts w:ascii="Times New Roman"/>
          <w:b w:val="false"/>
          <w:i w:val="false"/>
          <w:color w:val="000000"/>
          <w:sz w:val="28"/>
        </w:rPr>
        <w:t>9. Мемлекеттік тексеру туралы мәліметтер</w:t>
      </w:r>
    </w:p>
    <w:p>
      <w:pPr>
        <w:spacing w:after="0"/>
        <w:ind w:left="0"/>
        <w:jc w:val="both"/>
      </w:pPr>
      <w:r>
        <w:rPr>
          <w:rFonts w:ascii="Times New Roman"/>
          <w:b w:val="false"/>
          <w:i w:val="false"/>
          <w:color w:val="000000"/>
          <w:sz w:val="28"/>
        </w:rPr>
        <w:t xml:space="preserve"> (Сведения о государственной поверке)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НД)___________________</w:t>
      </w:r>
    </w:p>
    <w:p>
      <w:pPr>
        <w:spacing w:after="0"/>
        <w:ind w:left="0"/>
        <w:jc w:val="both"/>
      </w:pPr>
      <w:r>
        <w:rPr>
          <w:rFonts w:ascii="Times New Roman"/>
          <w:b w:val="false"/>
          <w:i w:val="false"/>
          <w:color w:val="000000"/>
          <w:sz w:val="28"/>
        </w:rPr>
        <w:t xml:space="preserve">Өлшеу нәтижелері </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312"/>
          <w:p>
            <w:pPr>
              <w:spacing w:after="20"/>
              <w:ind w:left="20"/>
              <w:jc w:val="both"/>
            </w:pPr>
            <w:r>
              <w:rPr>
                <w:rFonts w:ascii="Times New Roman"/>
                <w:b w:val="false"/>
                <w:i w:val="false"/>
                <w:color w:val="000000"/>
                <w:sz w:val="20"/>
              </w:rPr>
              <w:t>
Үлгінің атауы</w:t>
            </w:r>
          </w:p>
          <w:bookmarkEnd w:id="1312"/>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313"/>
          <w:p>
            <w:pPr>
              <w:spacing w:after="20"/>
              <w:ind w:left="20"/>
              <w:jc w:val="both"/>
            </w:pPr>
            <w:r>
              <w:rPr>
                <w:rFonts w:ascii="Times New Roman"/>
                <w:b w:val="false"/>
                <w:i w:val="false"/>
                <w:color w:val="000000"/>
                <w:sz w:val="20"/>
              </w:rPr>
              <w:t>
Көрсеткіштердің атауы</w:t>
            </w:r>
          </w:p>
          <w:bookmarkEnd w:id="1313"/>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314"/>
          <w:p>
            <w:pPr>
              <w:spacing w:after="20"/>
              <w:ind w:left="20"/>
              <w:jc w:val="both"/>
            </w:pPr>
            <w:r>
              <w:rPr>
                <w:rFonts w:ascii="Times New Roman"/>
                <w:b w:val="false"/>
                <w:i w:val="false"/>
                <w:color w:val="000000"/>
                <w:sz w:val="20"/>
              </w:rPr>
              <w:t>
Өлшем бірлігі</w:t>
            </w:r>
          </w:p>
          <w:bookmarkEnd w:id="1314"/>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315"/>
          <w:p>
            <w:pPr>
              <w:spacing w:after="20"/>
              <w:ind w:left="20"/>
              <w:jc w:val="both"/>
            </w:pPr>
            <w:r>
              <w:rPr>
                <w:rFonts w:ascii="Times New Roman"/>
                <w:b w:val="false"/>
                <w:i w:val="false"/>
                <w:color w:val="000000"/>
                <w:sz w:val="20"/>
              </w:rPr>
              <w:t>
Нақты үлестік тиімді белсенділік</w:t>
            </w:r>
          </w:p>
          <w:bookmarkEnd w:id="1315"/>
          <w:p>
            <w:pPr>
              <w:spacing w:after="20"/>
              <w:ind w:left="20"/>
              <w:jc w:val="both"/>
            </w:pPr>
            <w:r>
              <w:rPr>
                <w:rFonts w:ascii="Times New Roman"/>
                <w:b w:val="false"/>
                <w:i w:val="false"/>
                <w:color w:val="000000"/>
                <w:sz w:val="20"/>
              </w:rPr>
              <w:t>
Фактическая удельная эффективная активность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316"/>
          <w:p>
            <w:pPr>
              <w:spacing w:after="20"/>
              <w:ind w:left="20"/>
              <w:jc w:val="both"/>
            </w:pPr>
            <w:r>
              <w:rPr>
                <w:rFonts w:ascii="Times New Roman"/>
                <w:b w:val="false"/>
                <w:i w:val="false"/>
                <w:color w:val="000000"/>
                <w:sz w:val="20"/>
              </w:rPr>
              <w:t>
Зерттеу әдістеменің НҚ-ры</w:t>
            </w:r>
          </w:p>
          <w:bookmarkEnd w:id="1316"/>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317"/>
          <w:p>
            <w:pPr>
              <w:spacing w:after="20"/>
              <w:ind w:left="20"/>
              <w:jc w:val="both"/>
            </w:pPr>
            <w:r>
              <w:rPr>
                <w:rFonts w:ascii="Times New Roman"/>
                <w:b w:val="false"/>
                <w:i w:val="false"/>
                <w:color w:val="000000"/>
                <w:sz w:val="20"/>
              </w:rPr>
              <w:t>
Рұқсат ететін құрамы</w:t>
            </w:r>
          </w:p>
          <w:bookmarkEnd w:id="1317"/>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581" w:id="1318"/>
      <w:r>
        <w:rPr>
          <w:rFonts w:ascii="Times New Roman"/>
          <w:b w:val="false"/>
          <w:i w:val="false"/>
          <w:color w:val="000000"/>
          <w:sz w:val="28"/>
        </w:rPr>
        <w:t>
      Зерттеу жүргiзген маманның Т.А.Ә (болған жағдайда),.</w:t>
      </w:r>
    </w:p>
    <w:bookmarkEnd w:id="1318"/>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Т.А.Ә (болған жағдайда),қолы (Ф.И.О.(при наличии), подпись)</w:t>
      </w:r>
    </w:p>
    <w:p>
      <w:pPr>
        <w:spacing w:after="0"/>
        <w:ind w:left="0"/>
        <w:jc w:val="both"/>
      </w:pPr>
      <w:r>
        <w:rPr>
          <w:rFonts w:ascii="Times New Roman"/>
          <w:b w:val="false"/>
          <w:i w:val="false"/>
          <w:color w:val="000000"/>
          <w:sz w:val="28"/>
        </w:rPr>
        <w:t>Хаттама _____ данада толтырылады</w:t>
      </w:r>
    </w:p>
    <w:p>
      <w:pPr>
        <w:spacing w:after="0"/>
        <w:ind w:left="0"/>
        <w:jc w:val="both"/>
      </w:pPr>
      <w:r>
        <w:rPr>
          <w:rFonts w:ascii="Times New Roman"/>
          <w:b w:val="false"/>
          <w:i w:val="false"/>
          <w:color w:val="000000"/>
          <w:sz w:val="28"/>
        </w:rPr>
        <w:t>(Протокол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319"/>
          <w:p>
            <w:pPr>
              <w:spacing w:after="20"/>
              <w:ind w:left="20"/>
              <w:jc w:val="both"/>
            </w:pPr>
            <w:r>
              <w:rPr>
                <w:rFonts w:ascii="Times New Roman"/>
                <w:b w:val="false"/>
                <w:i w:val="false"/>
                <w:color w:val="000000"/>
                <w:sz w:val="20"/>
              </w:rPr>
              <w:t>
Нысанның БҚСЖ бойынша коды</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32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32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32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321"/>
          <w:p>
            <w:pPr>
              <w:spacing w:after="20"/>
              <w:ind w:left="20"/>
              <w:jc w:val="both"/>
            </w:pPr>
            <w:r>
              <w:rPr>
                <w:rFonts w:ascii="Times New Roman"/>
                <w:b w:val="false"/>
                <w:i w:val="false"/>
                <w:color w:val="000000"/>
                <w:sz w:val="20"/>
              </w:rPr>
              <w:t>
№___ бұйрығымен бекітілген № 064/е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32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32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323"/>
          <w:p>
            <w:pPr>
              <w:spacing w:after="20"/>
              <w:ind w:left="20"/>
              <w:jc w:val="both"/>
            </w:pPr>
            <w:r>
              <w:rPr>
                <w:rFonts w:ascii="Times New Roman"/>
                <w:b w:val="false"/>
                <w:i w:val="false"/>
                <w:color w:val="000000"/>
                <w:sz w:val="20"/>
              </w:rPr>
              <w:t>
Медицинская документация Форма № 064/у</w:t>
            </w:r>
          </w:p>
          <w:bookmarkEnd w:id="132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592" w:id="1324"/>
      <w:r>
        <w:rPr>
          <w:rFonts w:ascii="Times New Roman"/>
          <w:b w:val="false"/>
          <w:i w:val="false"/>
          <w:color w:val="000000"/>
          <w:sz w:val="28"/>
        </w:rPr>
        <w:t>
      Тамақ өнімдерінің радиобелсенділігін зерттеу ХАТТАМАСЫ</w:t>
      </w:r>
    </w:p>
    <w:bookmarkEnd w:id="1324"/>
    <w:p>
      <w:pPr>
        <w:spacing w:after="0"/>
        <w:ind w:left="0"/>
        <w:jc w:val="both"/>
      </w:pPr>
      <w:r>
        <w:rPr>
          <w:rFonts w:ascii="Times New Roman"/>
          <w:b w:val="false"/>
          <w:i w:val="false"/>
          <w:color w:val="000000"/>
          <w:sz w:val="28"/>
        </w:rPr>
        <w:t>ПРОТОКОЛ исследования радиоактивности пищевых продуктов</w:t>
      </w:r>
    </w:p>
    <w:p>
      <w:pPr>
        <w:spacing w:after="0"/>
        <w:ind w:left="0"/>
        <w:jc w:val="both"/>
      </w:pPr>
      <w:r>
        <w:rPr>
          <w:rFonts w:ascii="Times New Roman"/>
          <w:b w:val="false"/>
          <w:i w:val="false"/>
          <w:color w:val="000000"/>
          <w:sz w:val="28"/>
        </w:rPr>
        <w:t>№ _____ от "____" ________________күні 20 _____ ж.(г.)</w:t>
      </w:r>
    </w:p>
    <w:p>
      <w:pPr>
        <w:spacing w:after="0"/>
        <w:ind w:left="0"/>
        <w:jc w:val="both"/>
      </w:pPr>
      <w:bookmarkStart w:name="z1593" w:id="1325"/>
      <w:r>
        <w:rPr>
          <w:rFonts w:ascii="Times New Roman"/>
          <w:b w:val="false"/>
          <w:i w:val="false"/>
          <w:color w:val="000000"/>
          <w:sz w:val="28"/>
        </w:rPr>
        <w:t>
      1. Объект атауы, мекенжайы</w:t>
      </w:r>
    </w:p>
    <w:bookmarkEnd w:id="1325"/>
    <w:p>
      <w:pPr>
        <w:spacing w:after="0"/>
        <w:ind w:left="0"/>
        <w:jc w:val="both"/>
      </w:pPr>
      <w:r>
        <w:rPr>
          <w:rFonts w:ascii="Times New Roman"/>
          <w:b w:val="false"/>
          <w:i w:val="false"/>
          <w:color w:val="000000"/>
          <w:sz w:val="28"/>
        </w:rPr>
        <w:t>(Наименование объекта, адрес)______________________________________________</w:t>
      </w:r>
    </w:p>
    <w:p>
      <w:pPr>
        <w:spacing w:after="0"/>
        <w:ind w:left="0"/>
        <w:jc w:val="both"/>
      </w:pPr>
      <w:r>
        <w:rPr>
          <w:rFonts w:ascii="Times New Roman"/>
          <w:b w:val="false"/>
          <w:i w:val="false"/>
          <w:color w:val="000000"/>
          <w:sz w:val="28"/>
        </w:rPr>
        <w:t>2. Үлгі алынған орын (Место отбора образца) _________________________________</w:t>
      </w:r>
    </w:p>
    <w:p>
      <w:pPr>
        <w:spacing w:after="0"/>
        <w:ind w:left="0"/>
        <w:jc w:val="both"/>
      </w:pPr>
      <w:r>
        <w:rPr>
          <w:rFonts w:ascii="Times New Roman"/>
          <w:b w:val="false"/>
          <w:i w:val="false"/>
          <w:color w:val="000000"/>
          <w:sz w:val="28"/>
        </w:rPr>
        <w:t>3. Үлгінің атауы (Наименование образца)_____________________________________</w:t>
      </w:r>
    </w:p>
    <w:p>
      <w:pPr>
        <w:spacing w:after="0"/>
        <w:ind w:left="0"/>
        <w:jc w:val="both"/>
      </w:pPr>
      <w:r>
        <w:rPr>
          <w:rFonts w:ascii="Times New Roman"/>
          <w:b w:val="false"/>
          <w:i w:val="false"/>
          <w:color w:val="000000"/>
          <w:sz w:val="28"/>
        </w:rPr>
        <w:t>4. Зерттеу әдісі ( методисследования )________________________________________</w:t>
      </w:r>
    </w:p>
    <w:p>
      <w:pPr>
        <w:spacing w:after="0"/>
        <w:ind w:left="0"/>
        <w:jc w:val="both"/>
      </w:pPr>
      <w:r>
        <w:rPr>
          <w:rFonts w:ascii="Times New Roman"/>
          <w:b w:val="false"/>
          <w:i w:val="false"/>
          <w:color w:val="000000"/>
          <w:sz w:val="28"/>
        </w:rPr>
        <w:t>5. Өлшеу құралдары (Средства измерений)____________________________________</w:t>
      </w:r>
    </w:p>
    <w:p>
      <w:pPr>
        <w:spacing w:after="0"/>
        <w:ind w:left="0"/>
        <w:jc w:val="both"/>
      </w:pPr>
      <w:r>
        <w:rPr>
          <w:rFonts w:ascii="Times New Roman"/>
          <w:b w:val="false"/>
          <w:i w:val="false"/>
          <w:color w:val="000000"/>
          <w:sz w:val="28"/>
        </w:rPr>
        <w:t>(атауы, (наименование)</w:t>
      </w:r>
    </w:p>
    <w:p>
      <w:pPr>
        <w:spacing w:after="0"/>
        <w:ind w:left="0"/>
        <w:jc w:val="both"/>
      </w:pPr>
      <w:r>
        <w:rPr>
          <w:rFonts w:ascii="Times New Roman"/>
          <w:b w:val="false"/>
          <w:i w:val="false"/>
          <w:color w:val="000000"/>
          <w:sz w:val="28"/>
        </w:rPr>
        <w:t>6. Көлемі (Объем)__________________________________________________________</w:t>
      </w:r>
    </w:p>
    <w:p>
      <w:pPr>
        <w:spacing w:after="0"/>
        <w:ind w:left="0"/>
        <w:jc w:val="both"/>
      </w:pPr>
      <w:r>
        <w:rPr>
          <w:rFonts w:ascii="Times New Roman"/>
          <w:b w:val="false"/>
          <w:i w:val="false"/>
          <w:color w:val="000000"/>
          <w:sz w:val="28"/>
        </w:rPr>
        <w:t>7. Топтамалар нөмірі (Номер партий)__________________________________________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выработки)________________________________________</w:t>
      </w:r>
    </w:p>
    <w:p>
      <w:pPr>
        <w:spacing w:after="0"/>
        <w:ind w:left="0"/>
        <w:jc w:val="both"/>
      </w:pPr>
      <w:r>
        <w:rPr>
          <w:rFonts w:ascii="Times New Roman"/>
          <w:b w:val="false"/>
          <w:i w:val="false"/>
          <w:color w:val="000000"/>
          <w:sz w:val="28"/>
        </w:rPr>
        <w:t>9. Мемлекеттік тексеру туралы мәліметтер</w:t>
      </w:r>
    </w:p>
    <w:p>
      <w:pPr>
        <w:spacing w:after="0"/>
        <w:ind w:left="0"/>
        <w:jc w:val="both"/>
      </w:pPr>
      <w:r>
        <w:rPr>
          <w:rFonts w:ascii="Times New Roman"/>
          <w:b w:val="false"/>
          <w:i w:val="false"/>
          <w:color w:val="000000"/>
          <w:sz w:val="28"/>
        </w:rPr>
        <w:t>(Сведения о государственной поверке)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10. Үлгінің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326"/>
          <w:p>
            <w:pPr>
              <w:spacing w:after="20"/>
              <w:ind w:left="20"/>
              <w:jc w:val="both"/>
            </w:pPr>
            <w:r>
              <w:rPr>
                <w:rFonts w:ascii="Times New Roman"/>
                <w:b w:val="false"/>
                <w:i w:val="false"/>
                <w:color w:val="000000"/>
                <w:sz w:val="20"/>
              </w:rPr>
              <w:t>
Үлгі атауы</w:t>
            </w:r>
          </w:p>
          <w:bookmarkEnd w:id="1326"/>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327"/>
          <w:p>
            <w:pPr>
              <w:spacing w:after="20"/>
              <w:ind w:left="20"/>
              <w:jc w:val="both"/>
            </w:pPr>
            <w:r>
              <w:rPr>
                <w:rFonts w:ascii="Times New Roman"/>
                <w:b w:val="false"/>
                <w:i w:val="false"/>
                <w:color w:val="000000"/>
                <w:sz w:val="20"/>
              </w:rPr>
              <w:t>
Көрсеткіштердің атауы</w:t>
            </w:r>
          </w:p>
          <w:bookmarkEnd w:id="1327"/>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328"/>
          <w:p>
            <w:pPr>
              <w:spacing w:after="20"/>
              <w:ind w:left="20"/>
              <w:jc w:val="both"/>
            </w:pPr>
            <w:r>
              <w:rPr>
                <w:rFonts w:ascii="Times New Roman"/>
                <w:b w:val="false"/>
                <w:i w:val="false"/>
                <w:color w:val="000000"/>
                <w:sz w:val="20"/>
              </w:rPr>
              <w:t>
Өлшем бірлігі</w:t>
            </w:r>
          </w:p>
          <w:bookmarkEnd w:id="1328"/>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329"/>
          <w:p>
            <w:pPr>
              <w:spacing w:after="20"/>
              <w:ind w:left="20"/>
              <w:jc w:val="both"/>
            </w:pPr>
            <w:r>
              <w:rPr>
                <w:rFonts w:ascii="Times New Roman"/>
                <w:b w:val="false"/>
                <w:i w:val="false"/>
                <w:color w:val="000000"/>
                <w:sz w:val="20"/>
              </w:rPr>
              <w:t>
Радионуклиттердің үлестік тиімді белсенділігі</w:t>
            </w:r>
          </w:p>
          <w:bookmarkEnd w:id="1329"/>
          <w:p>
            <w:pPr>
              <w:spacing w:after="20"/>
              <w:ind w:left="20"/>
              <w:jc w:val="both"/>
            </w:pPr>
            <w:r>
              <w:rPr>
                <w:rFonts w:ascii="Times New Roman"/>
                <w:b w:val="false"/>
                <w:i w:val="false"/>
                <w:color w:val="000000"/>
                <w:sz w:val="20"/>
              </w:rPr>
              <w:t>
Удельная эффективная активность радионуклидов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330"/>
          <w:p>
            <w:pPr>
              <w:spacing w:after="20"/>
              <w:ind w:left="20"/>
              <w:jc w:val="both"/>
            </w:pPr>
            <w:r>
              <w:rPr>
                <w:rFonts w:ascii="Times New Roman"/>
                <w:b w:val="false"/>
                <w:i w:val="false"/>
                <w:color w:val="000000"/>
                <w:sz w:val="20"/>
              </w:rPr>
              <w:t>
Зерттеу әдістеменің НҚ-ры</w:t>
            </w:r>
          </w:p>
          <w:bookmarkEnd w:id="1330"/>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331"/>
          <w:p>
            <w:pPr>
              <w:spacing w:after="20"/>
              <w:ind w:left="20"/>
              <w:jc w:val="both"/>
            </w:pPr>
            <w:r>
              <w:rPr>
                <w:rFonts w:ascii="Times New Roman"/>
                <w:b w:val="false"/>
                <w:i w:val="false"/>
                <w:color w:val="000000"/>
                <w:sz w:val="20"/>
              </w:rPr>
              <w:t>
Рұқсат етілетін құрамы</w:t>
            </w:r>
          </w:p>
          <w:bookmarkEnd w:id="1331"/>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600" w:id="1332"/>
      <w:r>
        <w:rPr>
          <w:rFonts w:ascii="Times New Roman"/>
          <w:b w:val="false"/>
          <w:i w:val="false"/>
          <w:color w:val="000000"/>
          <w:sz w:val="28"/>
        </w:rPr>
        <w:t>
      Зерттеу жүргiзген маманның Т.А.Ә (болған жағдайда)</w:t>
      </w:r>
    </w:p>
    <w:bookmarkEnd w:id="1332"/>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______ данада толтырылады</w:t>
      </w:r>
    </w:p>
    <w:p>
      <w:pPr>
        <w:spacing w:after="0"/>
        <w:ind w:left="0"/>
        <w:jc w:val="both"/>
      </w:pPr>
      <w:r>
        <w:rPr>
          <w:rFonts w:ascii="Times New Roman"/>
          <w:b w:val="false"/>
          <w:i w:val="false"/>
          <w:color w:val="000000"/>
          <w:sz w:val="28"/>
        </w:rPr>
        <w:t>(Протокол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333"/>
          <w:p>
            <w:pPr>
              <w:spacing w:after="20"/>
              <w:ind w:left="20"/>
              <w:jc w:val="both"/>
            </w:pPr>
            <w:r>
              <w:rPr>
                <w:rFonts w:ascii="Times New Roman"/>
                <w:b w:val="false"/>
                <w:i w:val="false"/>
                <w:color w:val="000000"/>
                <w:sz w:val="20"/>
              </w:rPr>
              <w:t>
Нысанның БҚСЖ бойынша коды</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33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33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065/е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33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33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336"/>
          <w:p>
            <w:pPr>
              <w:spacing w:after="20"/>
              <w:ind w:left="20"/>
              <w:jc w:val="both"/>
            </w:pPr>
            <w:r>
              <w:rPr>
                <w:rFonts w:ascii="Times New Roman"/>
                <w:b w:val="false"/>
                <w:i w:val="false"/>
                <w:color w:val="000000"/>
                <w:sz w:val="20"/>
              </w:rPr>
              <w:t>
Медицинская документация Форма № 065/у</w:t>
            </w:r>
          </w:p>
          <w:bookmarkEnd w:id="133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610" w:id="1337"/>
      <w:r>
        <w:rPr>
          <w:rFonts w:ascii="Times New Roman"/>
          <w:b w:val="false"/>
          <w:i w:val="false"/>
          <w:color w:val="000000"/>
          <w:sz w:val="28"/>
        </w:rPr>
        <w:t>
      Отын-энергетикалық минералды шикізаттың радиобелсенділігін зерттеу ХАТТАМАСЫ</w:t>
      </w:r>
    </w:p>
    <w:bookmarkEnd w:id="1337"/>
    <w:p>
      <w:pPr>
        <w:spacing w:after="0"/>
        <w:ind w:left="0"/>
        <w:jc w:val="both"/>
      </w:pPr>
      <w:r>
        <w:rPr>
          <w:rFonts w:ascii="Times New Roman"/>
          <w:b w:val="false"/>
          <w:i w:val="false"/>
          <w:color w:val="000000"/>
          <w:sz w:val="28"/>
        </w:rPr>
        <w:t>ПРОТОКОЛ исследования радиоактивности топливного-энергетического минерального сырья</w:t>
      </w:r>
    </w:p>
    <w:p>
      <w:pPr>
        <w:spacing w:after="0"/>
        <w:ind w:left="0"/>
        <w:jc w:val="both"/>
      </w:pPr>
      <w:r>
        <w:rPr>
          <w:rFonts w:ascii="Times New Roman"/>
          <w:b w:val="false"/>
          <w:i w:val="false"/>
          <w:color w:val="000000"/>
          <w:sz w:val="28"/>
        </w:rPr>
        <w:t>№______от "_____" _________күні 20 ______ж.(г.)</w:t>
      </w:r>
    </w:p>
    <w:p>
      <w:pPr>
        <w:spacing w:after="0"/>
        <w:ind w:left="0"/>
        <w:jc w:val="both"/>
      </w:pPr>
      <w:bookmarkStart w:name="z1611" w:id="1338"/>
      <w:r>
        <w:rPr>
          <w:rFonts w:ascii="Times New Roman"/>
          <w:b w:val="false"/>
          <w:i w:val="false"/>
          <w:color w:val="000000"/>
          <w:sz w:val="28"/>
        </w:rPr>
        <w:t>
      1. Объектінің атауы, мекен-жайы</w:t>
      </w:r>
    </w:p>
    <w:bookmarkEnd w:id="1338"/>
    <w:p>
      <w:pPr>
        <w:spacing w:after="0"/>
        <w:ind w:left="0"/>
        <w:jc w:val="both"/>
      </w:pPr>
      <w:r>
        <w:rPr>
          <w:rFonts w:ascii="Times New Roman"/>
          <w:b w:val="false"/>
          <w:i w:val="false"/>
          <w:color w:val="000000"/>
          <w:sz w:val="28"/>
        </w:rPr>
        <w:t>(Наименование объекта, адрес)___________________________________________</w:t>
      </w:r>
    </w:p>
    <w:p>
      <w:pPr>
        <w:spacing w:after="0"/>
        <w:ind w:left="0"/>
        <w:jc w:val="both"/>
      </w:pPr>
      <w:r>
        <w:rPr>
          <w:rFonts w:ascii="Times New Roman"/>
          <w:b w:val="false"/>
          <w:i w:val="false"/>
          <w:color w:val="000000"/>
          <w:sz w:val="28"/>
        </w:rPr>
        <w:t>2. Үлгінің атауы Наименование образца ___________________________________</w:t>
      </w:r>
    </w:p>
    <w:p>
      <w:pPr>
        <w:spacing w:after="0"/>
        <w:ind w:left="0"/>
        <w:jc w:val="both"/>
      </w:pPr>
      <w:r>
        <w:rPr>
          <w:rFonts w:ascii="Times New Roman"/>
          <w:b w:val="false"/>
          <w:i w:val="false"/>
          <w:color w:val="000000"/>
          <w:sz w:val="28"/>
        </w:rPr>
        <w:t>3. Үлгіні алу орны(Место отбора образца) _________________________________</w:t>
      </w:r>
    </w:p>
    <w:p>
      <w:pPr>
        <w:spacing w:after="0"/>
        <w:ind w:left="0"/>
        <w:jc w:val="both"/>
      </w:pPr>
      <w:r>
        <w:rPr>
          <w:rFonts w:ascii="Times New Roman"/>
          <w:b w:val="false"/>
          <w:i w:val="false"/>
          <w:color w:val="000000"/>
          <w:sz w:val="28"/>
        </w:rPr>
        <w:t>4. Сынақ жүргізілген күн (Дата проведення испытаний)______________________</w:t>
      </w:r>
    </w:p>
    <w:p>
      <w:pPr>
        <w:spacing w:after="0"/>
        <w:ind w:left="0"/>
        <w:jc w:val="both"/>
      </w:pPr>
      <w:r>
        <w:rPr>
          <w:rFonts w:ascii="Times New Roman"/>
          <w:b w:val="false"/>
          <w:i w:val="false"/>
          <w:color w:val="000000"/>
          <w:sz w:val="28"/>
        </w:rPr>
        <w:t>5. Зерттеу әдісі (Метод исследования)______________көмірдің күлденуі</w:t>
      </w:r>
    </w:p>
    <w:p>
      <w:pPr>
        <w:spacing w:after="0"/>
        <w:ind w:left="0"/>
        <w:jc w:val="both"/>
      </w:pPr>
      <w:r>
        <w:rPr>
          <w:rFonts w:ascii="Times New Roman"/>
          <w:b w:val="false"/>
          <w:i w:val="false"/>
          <w:color w:val="000000"/>
          <w:sz w:val="28"/>
        </w:rPr>
        <w:t>(Зольность угля) (%)____________________________________________________</w:t>
      </w:r>
    </w:p>
    <w:p>
      <w:pPr>
        <w:spacing w:after="0"/>
        <w:ind w:left="0"/>
        <w:jc w:val="both"/>
      </w:pPr>
      <w:r>
        <w:rPr>
          <w:rFonts w:ascii="Times New Roman"/>
          <w:b w:val="false"/>
          <w:i w:val="false"/>
          <w:color w:val="000000"/>
          <w:sz w:val="28"/>
        </w:rPr>
        <w:t>6. Көлемі (Объем)______________________________________________________</w:t>
      </w:r>
    </w:p>
    <w:p>
      <w:pPr>
        <w:spacing w:after="0"/>
        <w:ind w:left="0"/>
        <w:jc w:val="both"/>
      </w:pPr>
      <w:r>
        <w:rPr>
          <w:rFonts w:ascii="Times New Roman"/>
          <w:b w:val="false"/>
          <w:i w:val="false"/>
          <w:color w:val="000000"/>
          <w:sz w:val="28"/>
        </w:rPr>
        <w:t>7. Топтамалар нөмірі (Номер партий)______________________________________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w:t>
      </w:r>
    </w:p>
    <w:p>
      <w:pPr>
        <w:spacing w:after="0"/>
        <w:ind w:left="0"/>
        <w:jc w:val="both"/>
      </w:pPr>
      <w:r>
        <w:rPr>
          <w:rFonts w:ascii="Times New Roman"/>
          <w:b w:val="false"/>
          <w:i w:val="false"/>
          <w:color w:val="000000"/>
          <w:sz w:val="28"/>
        </w:rPr>
        <w:t>9. Зерттеу аспаппен жүргізілді (Исследования проводились прибором)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Сәйкестігі туралы куәлік (Свидетельство о поверке) №____________________</w:t>
      </w:r>
    </w:p>
    <w:p>
      <w:pPr>
        <w:spacing w:after="0"/>
        <w:ind w:left="0"/>
        <w:jc w:val="both"/>
      </w:pPr>
      <w:r>
        <w:rPr>
          <w:rFonts w:ascii="Times New Roman"/>
          <w:b w:val="false"/>
          <w:i w:val="false"/>
          <w:color w:val="000000"/>
          <w:sz w:val="28"/>
        </w:rPr>
        <w:t>(от) "___" _____20___ ж.(г.)</w:t>
      </w:r>
    </w:p>
    <w:p>
      <w:pPr>
        <w:spacing w:after="0"/>
        <w:ind w:left="0"/>
        <w:jc w:val="both"/>
      </w:pPr>
      <w:r>
        <w:rPr>
          <w:rFonts w:ascii="Times New Roman"/>
          <w:b w:val="false"/>
          <w:i w:val="false"/>
          <w:color w:val="000000"/>
          <w:sz w:val="28"/>
        </w:rPr>
        <w:t>11. Үлгінің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Өлшеу нәтижелері/(Результаты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339"/>
          <w:p>
            <w:pPr>
              <w:spacing w:after="20"/>
              <w:ind w:left="20"/>
              <w:jc w:val="both"/>
            </w:pPr>
            <w:r>
              <w:rPr>
                <w:rFonts w:ascii="Times New Roman"/>
                <w:b w:val="false"/>
                <w:i w:val="false"/>
                <w:color w:val="000000"/>
                <w:sz w:val="20"/>
              </w:rPr>
              <w:t>
Үлгінің атауы</w:t>
            </w:r>
          </w:p>
          <w:bookmarkEnd w:id="1339"/>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340"/>
          <w:p>
            <w:pPr>
              <w:spacing w:after="20"/>
              <w:ind w:left="20"/>
              <w:jc w:val="both"/>
            </w:pPr>
            <w:r>
              <w:rPr>
                <w:rFonts w:ascii="Times New Roman"/>
                <w:b w:val="false"/>
                <w:i w:val="false"/>
                <w:color w:val="000000"/>
                <w:sz w:val="20"/>
              </w:rPr>
              <w:t>
Радионуклидттердің үлестік белсенділігінің мәнінің қосындысы МММА (көмір)</w:t>
            </w:r>
          </w:p>
          <w:bookmarkEnd w:id="1340"/>
          <w:p>
            <w:pPr>
              <w:spacing w:after="20"/>
              <w:ind w:left="20"/>
              <w:jc w:val="both"/>
            </w:pPr>
            <w:r>
              <w:rPr>
                <w:rFonts w:ascii="Times New Roman"/>
                <w:b w:val="false"/>
                <w:i w:val="false"/>
                <w:color w:val="000000"/>
                <w:sz w:val="20"/>
              </w:rPr>
              <w:t>
Значения суммы отношений удельной активности радионуклидов к МЗУА (Суголь)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341"/>
          <w:p>
            <w:pPr>
              <w:spacing w:after="20"/>
              <w:ind w:left="20"/>
              <w:jc w:val="both"/>
            </w:pPr>
            <w:r>
              <w:rPr>
                <w:rFonts w:ascii="Times New Roman"/>
                <w:b w:val="false"/>
                <w:i w:val="false"/>
                <w:color w:val="000000"/>
                <w:sz w:val="20"/>
              </w:rPr>
              <w:t>
Зерттеу әдістеменің НҚ-ры</w:t>
            </w:r>
          </w:p>
          <w:bookmarkEnd w:id="1341"/>
          <w:p>
            <w:pPr>
              <w:spacing w:after="20"/>
              <w:ind w:left="20"/>
              <w:jc w:val="both"/>
            </w:pPr>
            <w:r>
              <w:rPr>
                <w:rFonts w:ascii="Times New Roman"/>
                <w:b w:val="false"/>
                <w:i w:val="false"/>
                <w:color w:val="000000"/>
                <w:sz w:val="20"/>
              </w:rPr>
              <w:t>
НД на метод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342"/>
          <w:p>
            <w:pPr>
              <w:spacing w:after="20"/>
              <w:ind w:left="20"/>
              <w:jc w:val="both"/>
            </w:pPr>
            <w:r>
              <w:rPr>
                <w:rFonts w:ascii="Times New Roman"/>
                <w:b w:val="false"/>
                <w:i w:val="false"/>
                <w:color w:val="000000"/>
                <w:sz w:val="20"/>
              </w:rPr>
              <w:t>
Рұқсат етілетін деңгейі (көмір)</w:t>
            </w:r>
          </w:p>
          <w:bookmarkEnd w:id="1342"/>
          <w:p>
            <w:pPr>
              <w:spacing w:after="20"/>
              <w:ind w:left="20"/>
              <w:jc w:val="both"/>
            </w:pPr>
            <w:r>
              <w:rPr>
                <w:rFonts w:ascii="Times New Roman"/>
                <w:b w:val="false"/>
                <w:i w:val="false"/>
                <w:color w:val="000000"/>
                <w:sz w:val="20"/>
              </w:rPr>
              <w:t>
Допустимый уровень (Суголь)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343"/>
          <w:p>
            <w:pPr>
              <w:spacing w:after="20"/>
              <w:ind w:left="20"/>
              <w:jc w:val="both"/>
            </w:pPr>
            <w:r>
              <w:rPr>
                <w:rFonts w:ascii="Times New Roman"/>
                <w:b w:val="false"/>
                <w:i w:val="false"/>
                <w:color w:val="000000"/>
                <w:sz w:val="20"/>
              </w:rPr>
              <w:t>
Көмірдің радиациялық қауіптілік сыныбы</w:t>
            </w:r>
          </w:p>
          <w:bookmarkEnd w:id="1343"/>
          <w:p>
            <w:pPr>
              <w:spacing w:after="20"/>
              <w:ind w:left="20"/>
              <w:jc w:val="both"/>
            </w:pPr>
            <w:r>
              <w:rPr>
                <w:rFonts w:ascii="Times New Roman"/>
                <w:b w:val="false"/>
                <w:i w:val="false"/>
                <w:color w:val="000000"/>
                <w:sz w:val="20"/>
              </w:rPr>
              <w:t>
Класс радиационной опасности угля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344"/>
          <w:p>
            <w:pPr>
              <w:spacing w:after="20"/>
              <w:ind w:left="20"/>
              <w:jc w:val="both"/>
            </w:pPr>
            <w:r>
              <w:rPr>
                <w:rFonts w:ascii="Times New Roman"/>
                <w:b w:val="false"/>
                <w:i w:val="false"/>
                <w:color w:val="000000"/>
                <w:sz w:val="20"/>
              </w:rPr>
              <w:t>
Көмірді пайдалану шарттары</w:t>
            </w:r>
          </w:p>
          <w:bookmarkEnd w:id="1344"/>
          <w:p>
            <w:pPr>
              <w:spacing w:after="20"/>
              <w:ind w:left="20"/>
              <w:jc w:val="both"/>
            </w:pPr>
            <w:r>
              <w:rPr>
                <w:rFonts w:ascii="Times New Roman"/>
                <w:b w:val="false"/>
                <w:i w:val="false"/>
                <w:color w:val="000000"/>
                <w:sz w:val="20"/>
              </w:rPr>
              <w:t>
Условия использования угля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8" w:id="1345"/>
      <w:r>
        <w:rPr>
          <w:rFonts w:ascii="Times New Roman"/>
          <w:b w:val="false"/>
          <w:i w:val="false"/>
          <w:color w:val="000000"/>
          <w:sz w:val="28"/>
        </w:rPr>
        <w:t>
      Зерттеу жүргiзген маманның Т.А.Ә (болған жағдайда) (Ф.И.О. (при наличии),</w:t>
      </w:r>
    </w:p>
    <w:bookmarkEnd w:id="1345"/>
    <w:p>
      <w:pPr>
        <w:spacing w:after="0"/>
        <w:ind w:left="0"/>
        <w:jc w:val="both"/>
      </w:pPr>
      <w:r>
        <w:rPr>
          <w:rFonts w:ascii="Times New Roman"/>
          <w:b w:val="false"/>
          <w:i w:val="false"/>
          <w:color w:val="000000"/>
          <w:sz w:val="28"/>
        </w:rPr>
        <w:t>специалиста проводившего исследование)__________________________________</w:t>
      </w:r>
    </w:p>
    <w:p>
      <w:pPr>
        <w:spacing w:after="0"/>
        <w:ind w:left="0"/>
        <w:jc w:val="both"/>
      </w:pPr>
      <w:r>
        <w:rPr>
          <w:rFonts w:ascii="Times New Roman"/>
          <w:b w:val="false"/>
          <w:i w:val="false"/>
          <w:color w:val="000000"/>
          <w:sz w:val="28"/>
        </w:rPr>
        <w:t>Қолы (Подпись) 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 (Ф.И.О. (при наличии),</w:t>
      </w:r>
    </w:p>
    <w:p>
      <w:pPr>
        <w:spacing w:after="0"/>
        <w:ind w:left="0"/>
        <w:jc w:val="both"/>
      </w:pPr>
      <w:r>
        <w:rPr>
          <w:rFonts w:ascii="Times New Roman"/>
          <w:b w:val="false"/>
          <w:i w:val="false"/>
          <w:color w:val="000000"/>
          <w:sz w:val="28"/>
        </w:rPr>
        <w:t>подпись заведующего лабораторией) _____________________________________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346"/>
          <w:p>
            <w:pPr>
              <w:spacing w:after="20"/>
              <w:ind w:left="20"/>
              <w:jc w:val="both"/>
            </w:pPr>
            <w:r>
              <w:rPr>
                <w:rFonts w:ascii="Times New Roman"/>
                <w:b w:val="false"/>
                <w:i w:val="false"/>
                <w:color w:val="000000"/>
                <w:sz w:val="20"/>
              </w:rPr>
              <w:t>
Нысанның БҚСЖ бойынша коды</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34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34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066/е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34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34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349"/>
          <w:p>
            <w:pPr>
              <w:spacing w:after="20"/>
              <w:ind w:left="20"/>
              <w:jc w:val="both"/>
            </w:pPr>
            <w:r>
              <w:rPr>
                <w:rFonts w:ascii="Times New Roman"/>
                <w:b w:val="false"/>
                <w:i w:val="false"/>
                <w:color w:val="000000"/>
                <w:sz w:val="20"/>
              </w:rPr>
              <w:t>
Медицинская документация Форма № 066/у</w:t>
            </w:r>
          </w:p>
          <w:bookmarkEnd w:id="134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1628" w:id="1350"/>
      <w:r>
        <w:rPr>
          <w:rFonts w:ascii="Times New Roman"/>
          <w:b w:val="false"/>
          <w:i w:val="false"/>
          <w:color w:val="000000"/>
          <w:sz w:val="28"/>
        </w:rPr>
        <w:t>
      Адамдарды спекторметриялық өлшеу ХАТТАМАСЫ</w:t>
      </w:r>
    </w:p>
    <w:bookmarkEnd w:id="1350"/>
    <w:p>
      <w:pPr>
        <w:spacing w:after="0"/>
        <w:ind w:left="0"/>
        <w:jc w:val="both"/>
      </w:pPr>
      <w:r>
        <w:rPr>
          <w:rFonts w:ascii="Times New Roman"/>
          <w:b w:val="false"/>
          <w:i w:val="false"/>
          <w:color w:val="000000"/>
          <w:sz w:val="28"/>
        </w:rPr>
        <w:t>ПРОТОКОЛ спектрометрического измерения человека</w:t>
      </w:r>
    </w:p>
    <w:p>
      <w:pPr>
        <w:spacing w:after="0"/>
        <w:ind w:left="0"/>
        <w:jc w:val="both"/>
      </w:pPr>
      <w:r>
        <w:rPr>
          <w:rFonts w:ascii="Times New Roman"/>
          <w:b w:val="false"/>
          <w:i w:val="false"/>
          <w:color w:val="000000"/>
          <w:sz w:val="28"/>
        </w:rPr>
        <w:t>№______ от "__" __________ 20__ж. (г.)</w:t>
      </w:r>
    </w:p>
    <w:p>
      <w:pPr>
        <w:spacing w:after="0"/>
        <w:ind w:left="0"/>
        <w:jc w:val="both"/>
      </w:pPr>
      <w:bookmarkStart w:name="z1629" w:id="1351"/>
      <w:r>
        <w:rPr>
          <w:rFonts w:ascii="Times New Roman"/>
          <w:b w:val="false"/>
          <w:i w:val="false"/>
          <w:color w:val="000000"/>
          <w:sz w:val="28"/>
        </w:rPr>
        <w:t>
      1. Аты, жөні (Фамилия, имя, отчество (при наличии))____________________________</w:t>
      </w:r>
    </w:p>
    <w:bookmarkEnd w:id="1351"/>
    <w:p>
      <w:pPr>
        <w:spacing w:after="0"/>
        <w:ind w:left="0"/>
        <w:jc w:val="both"/>
      </w:pPr>
      <w:r>
        <w:rPr>
          <w:rFonts w:ascii="Times New Roman"/>
          <w:b w:val="false"/>
          <w:i w:val="false"/>
          <w:color w:val="000000"/>
          <w:sz w:val="28"/>
        </w:rPr>
        <w:t>2. Жеке басын куәландыратын құжаттар №_____________________________________</w:t>
      </w:r>
    </w:p>
    <w:p>
      <w:pPr>
        <w:spacing w:after="0"/>
        <w:ind w:left="0"/>
        <w:jc w:val="both"/>
      </w:pPr>
      <w:r>
        <w:rPr>
          <w:rFonts w:ascii="Times New Roman"/>
          <w:b w:val="false"/>
          <w:i w:val="false"/>
          <w:color w:val="000000"/>
          <w:sz w:val="28"/>
        </w:rPr>
        <w:t>(Документы, удостоверяющие личность (куәлік, төлқұжат)</w:t>
      </w:r>
    </w:p>
    <w:p>
      <w:pPr>
        <w:spacing w:after="0"/>
        <w:ind w:left="0"/>
        <w:jc w:val="both"/>
      </w:pPr>
      <w:r>
        <w:rPr>
          <w:rFonts w:ascii="Times New Roman"/>
          <w:b w:val="false"/>
          <w:i w:val="false"/>
          <w:color w:val="000000"/>
          <w:sz w:val="28"/>
        </w:rPr>
        <w:t>(удостоверение, паспорт)</w:t>
      </w:r>
    </w:p>
    <w:p>
      <w:pPr>
        <w:spacing w:after="0"/>
        <w:ind w:left="0"/>
        <w:jc w:val="both"/>
      </w:pPr>
      <w:r>
        <w:rPr>
          <w:rFonts w:ascii="Times New Roman"/>
          <w:b w:val="false"/>
          <w:i w:val="false"/>
          <w:color w:val="000000"/>
          <w:sz w:val="28"/>
        </w:rPr>
        <w:t>3. Мекен-жайы (Домашний адрес) ____________________________________________</w:t>
      </w:r>
    </w:p>
    <w:p>
      <w:pPr>
        <w:spacing w:after="0"/>
        <w:ind w:left="0"/>
        <w:jc w:val="both"/>
      </w:pPr>
      <w:r>
        <w:rPr>
          <w:rFonts w:ascii="Times New Roman"/>
          <w:b w:val="false"/>
          <w:i w:val="false"/>
          <w:color w:val="000000"/>
          <w:sz w:val="28"/>
        </w:rPr>
        <w:t>4. Жынысы (Пол) __________Жасы (Возраст)____________ Салмағы (Вес) __</w:t>
      </w:r>
    </w:p>
    <w:p>
      <w:pPr>
        <w:spacing w:after="0"/>
        <w:ind w:left="0"/>
        <w:jc w:val="both"/>
      </w:pPr>
      <w:r>
        <w:rPr>
          <w:rFonts w:ascii="Times New Roman"/>
          <w:b w:val="false"/>
          <w:i w:val="false"/>
          <w:color w:val="000000"/>
          <w:sz w:val="28"/>
        </w:rPr>
        <w:t>5. Қосымша мәліметтер ___________________________________________________</w:t>
      </w:r>
    </w:p>
    <w:p>
      <w:pPr>
        <w:spacing w:after="0"/>
        <w:ind w:left="0"/>
        <w:jc w:val="both"/>
      </w:pPr>
      <w:r>
        <w:rPr>
          <w:rFonts w:ascii="Times New Roman"/>
          <w:b w:val="false"/>
          <w:i w:val="false"/>
          <w:color w:val="000000"/>
          <w:sz w:val="28"/>
        </w:rPr>
        <w:t>(Дополнительные данные)</w:t>
      </w:r>
    </w:p>
    <w:p>
      <w:pPr>
        <w:spacing w:after="0"/>
        <w:ind w:left="0"/>
        <w:jc w:val="both"/>
      </w:pPr>
      <w:r>
        <w:rPr>
          <w:rFonts w:ascii="Times New Roman"/>
          <w:b w:val="false"/>
          <w:i w:val="false"/>
          <w:color w:val="000000"/>
          <w:sz w:val="28"/>
        </w:rPr>
        <w:t>6. Өлшеу аспаппен жүргізілді _________________________№______________</w:t>
      </w:r>
    </w:p>
    <w:p>
      <w:pPr>
        <w:spacing w:after="0"/>
        <w:ind w:left="0"/>
        <w:jc w:val="both"/>
      </w:pPr>
      <w:r>
        <w:rPr>
          <w:rFonts w:ascii="Times New Roman"/>
          <w:b w:val="false"/>
          <w:i w:val="false"/>
          <w:color w:val="000000"/>
          <w:sz w:val="28"/>
        </w:rPr>
        <w:t>( измерение проводились на приборе):</w:t>
      </w:r>
    </w:p>
    <w:p>
      <w:pPr>
        <w:spacing w:after="0"/>
        <w:ind w:left="0"/>
        <w:jc w:val="both"/>
      </w:pPr>
      <w:r>
        <w:rPr>
          <w:rFonts w:ascii="Times New Roman"/>
          <w:b w:val="false"/>
          <w:i w:val="false"/>
          <w:color w:val="000000"/>
          <w:sz w:val="28"/>
        </w:rPr>
        <w:t>7. Тексеру туралы куәлік (Свидетельство о поверке) № ______________</w:t>
      </w:r>
    </w:p>
    <w:p>
      <w:pPr>
        <w:spacing w:after="0"/>
        <w:ind w:left="0"/>
        <w:jc w:val="both"/>
      </w:pPr>
      <w:r>
        <w:rPr>
          <w:rFonts w:ascii="Times New Roman"/>
          <w:b w:val="false"/>
          <w:i w:val="false"/>
          <w:color w:val="000000"/>
          <w:sz w:val="28"/>
        </w:rPr>
        <w:t>8. Өлшеу геометриямен жүргізілді __________________________________________</w:t>
      </w:r>
    </w:p>
    <w:p>
      <w:pPr>
        <w:spacing w:after="0"/>
        <w:ind w:left="0"/>
        <w:jc w:val="both"/>
      </w:pPr>
      <w:r>
        <w:rPr>
          <w:rFonts w:ascii="Times New Roman"/>
          <w:b w:val="false"/>
          <w:i w:val="false"/>
          <w:color w:val="000000"/>
          <w:sz w:val="28"/>
        </w:rPr>
        <w:t>(Измерение проводилось в геометрии)</w:t>
      </w:r>
    </w:p>
    <w:p>
      <w:pPr>
        <w:spacing w:after="0"/>
        <w:ind w:left="0"/>
        <w:jc w:val="both"/>
      </w:pPr>
      <w:r>
        <w:rPr>
          <w:rFonts w:ascii="Times New Roman"/>
          <w:b w:val="false"/>
          <w:i w:val="false"/>
          <w:color w:val="000000"/>
          <w:sz w:val="28"/>
        </w:rPr>
        <w:t>9. Үлгілердің (нің)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352"/>
          <w:p>
            <w:pPr>
              <w:spacing w:after="20"/>
              <w:ind w:left="20"/>
              <w:jc w:val="both"/>
            </w:pPr>
            <w:r>
              <w:rPr>
                <w:rFonts w:ascii="Times New Roman"/>
                <w:b w:val="false"/>
                <w:i w:val="false"/>
                <w:color w:val="000000"/>
                <w:sz w:val="20"/>
              </w:rPr>
              <w:t>
Өлшенетін мүшелердіңатауы</w:t>
            </w:r>
          </w:p>
          <w:bookmarkEnd w:id="1352"/>
          <w:p>
            <w:pPr>
              <w:spacing w:after="20"/>
              <w:ind w:left="20"/>
              <w:jc w:val="both"/>
            </w:pPr>
            <w:r>
              <w:rPr>
                <w:rFonts w:ascii="Times New Roman"/>
                <w:b w:val="false"/>
                <w:i w:val="false"/>
                <w:color w:val="000000"/>
                <w:sz w:val="20"/>
              </w:rPr>
              <w:t>
Наименование измеряемого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353"/>
          <w:p>
            <w:pPr>
              <w:spacing w:after="20"/>
              <w:ind w:left="20"/>
              <w:jc w:val="both"/>
            </w:pPr>
            <w:r>
              <w:rPr>
                <w:rFonts w:ascii="Times New Roman"/>
                <w:b w:val="false"/>
                <w:i w:val="false"/>
                <w:color w:val="000000"/>
                <w:sz w:val="20"/>
              </w:rPr>
              <w:t>
Үлестік тиімді белсенділікCs-137Бк/кг</w:t>
            </w:r>
          </w:p>
          <w:bookmarkEnd w:id="1353"/>
          <w:p>
            <w:pPr>
              <w:spacing w:after="20"/>
              <w:ind w:left="20"/>
              <w:jc w:val="both"/>
            </w:pPr>
            <w:r>
              <w:rPr>
                <w:rFonts w:ascii="Times New Roman"/>
                <w:b w:val="false"/>
                <w:i w:val="false"/>
                <w:color w:val="000000"/>
                <w:sz w:val="20"/>
              </w:rPr>
              <w:t>
Удельная эффективная активность Cs-137Бк/кг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354"/>
          <w:p>
            <w:pPr>
              <w:spacing w:after="20"/>
              <w:ind w:left="20"/>
              <w:jc w:val="both"/>
            </w:pPr>
            <w:r>
              <w:rPr>
                <w:rFonts w:ascii="Times New Roman"/>
                <w:b w:val="false"/>
                <w:i w:val="false"/>
                <w:color w:val="000000"/>
                <w:sz w:val="20"/>
              </w:rPr>
              <w:t>
Үлестік тиімді белсенділікMn- 54Бк/кг</w:t>
            </w:r>
          </w:p>
          <w:bookmarkEnd w:id="1354"/>
          <w:p>
            <w:pPr>
              <w:spacing w:after="20"/>
              <w:ind w:left="20"/>
              <w:jc w:val="both"/>
            </w:pPr>
            <w:r>
              <w:rPr>
                <w:rFonts w:ascii="Times New Roman"/>
                <w:b w:val="false"/>
                <w:i w:val="false"/>
                <w:color w:val="000000"/>
                <w:sz w:val="20"/>
              </w:rPr>
              <w:t>
Удельная эффективная активность Mn - 54Бк/кг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355"/>
          <w:p>
            <w:pPr>
              <w:spacing w:after="20"/>
              <w:ind w:left="20"/>
              <w:jc w:val="both"/>
            </w:pPr>
            <w:r>
              <w:rPr>
                <w:rFonts w:ascii="Times New Roman"/>
                <w:b w:val="false"/>
                <w:i w:val="false"/>
                <w:color w:val="000000"/>
                <w:sz w:val="20"/>
              </w:rPr>
              <w:t>
Үлестік тиімді белсенділікCr-51Бк/кг</w:t>
            </w:r>
          </w:p>
          <w:bookmarkEnd w:id="1355"/>
          <w:p>
            <w:pPr>
              <w:spacing w:after="20"/>
              <w:ind w:left="20"/>
              <w:jc w:val="both"/>
            </w:pPr>
            <w:r>
              <w:rPr>
                <w:rFonts w:ascii="Times New Roman"/>
                <w:b w:val="false"/>
                <w:i w:val="false"/>
                <w:color w:val="000000"/>
                <w:sz w:val="20"/>
              </w:rPr>
              <w:t>
Удельная эффективная активность Cr-51 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356"/>
          <w:p>
            <w:pPr>
              <w:spacing w:after="20"/>
              <w:ind w:left="20"/>
              <w:jc w:val="both"/>
            </w:pPr>
            <w:r>
              <w:rPr>
                <w:rFonts w:ascii="Times New Roman"/>
                <w:b w:val="false"/>
                <w:i w:val="false"/>
                <w:color w:val="000000"/>
                <w:sz w:val="20"/>
              </w:rPr>
              <w:t>
Үлестік тиімді белсенділікCo-60 Бк/кг</w:t>
            </w:r>
          </w:p>
          <w:bookmarkEnd w:id="1356"/>
          <w:p>
            <w:pPr>
              <w:spacing w:after="20"/>
              <w:ind w:left="20"/>
              <w:jc w:val="both"/>
            </w:pPr>
            <w:r>
              <w:rPr>
                <w:rFonts w:ascii="Times New Roman"/>
                <w:b w:val="false"/>
                <w:i w:val="false"/>
                <w:color w:val="000000"/>
                <w:sz w:val="20"/>
              </w:rPr>
              <w:t>
Удельная эффективная активность Co-60 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357"/>
          <w:p>
            <w:pPr>
              <w:spacing w:after="20"/>
              <w:ind w:left="20"/>
              <w:jc w:val="both"/>
            </w:pPr>
            <w:r>
              <w:rPr>
                <w:rFonts w:ascii="Times New Roman"/>
                <w:b w:val="false"/>
                <w:i w:val="false"/>
                <w:color w:val="000000"/>
                <w:sz w:val="20"/>
              </w:rPr>
              <w:t>
Зерттеу әдістеменің НҚ-ры</w:t>
            </w:r>
          </w:p>
          <w:bookmarkEnd w:id="1357"/>
          <w:p>
            <w:pPr>
              <w:spacing w:after="20"/>
              <w:ind w:left="20"/>
              <w:jc w:val="both"/>
            </w:pPr>
            <w:r>
              <w:rPr>
                <w:rFonts w:ascii="Times New Roman"/>
                <w:b w:val="false"/>
                <w:i w:val="false"/>
                <w:color w:val="000000"/>
                <w:sz w:val="20"/>
              </w:rPr>
              <w:t>
НД на метод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358"/>
          <w:p>
            <w:pPr>
              <w:spacing w:after="20"/>
              <w:ind w:left="20"/>
              <w:jc w:val="both"/>
            </w:pPr>
            <w:r>
              <w:rPr>
                <w:rFonts w:ascii="Times New Roman"/>
                <w:b w:val="false"/>
                <w:i w:val="false"/>
                <w:color w:val="000000"/>
                <w:sz w:val="20"/>
              </w:rPr>
              <w:t>
Үлестік тиімді белсенділікI-131 Бк/кг</w:t>
            </w:r>
          </w:p>
          <w:bookmarkEnd w:id="1358"/>
          <w:p>
            <w:pPr>
              <w:spacing w:after="20"/>
              <w:ind w:left="20"/>
              <w:jc w:val="both"/>
            </w:pPr>
            <w:r>
              <w:rPr>
                <w:rFonts w:ascii="Times New Roman"/>
                <w:b w:val="false"/>
                <w:i w:val="false"/>
                <w:color w:val="000000"/>
                <w:sz w:val="20"/>
              </w:rPr>
              <w:t>
Удельная эффективная активность I-131 Бк/кг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637" w:id="1359"/>
      <w:r>
        <w:rPr>
          <w:rFonts w:ascii="Times New Roman"/>
          <w:b w:val="false"/>
          <w:i w:val="false"/>
          <w:color w:val="000000"/>
          <w:sz w:val="28"/>
        </w:rPr>
        <w:t>
      Зерттеу жүргiзген маманның Т.А.Ә (болған жағдайда)</w:t>
      </w:r>
    </w:p>
    <w:bookmarkEnd w:id="1359"/>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 /</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360"/>
          <w:p>
            <w:pPr>
              <w:spacing w:after="20"/>
              <w:ind w:left="20"/>
              <w:jc w:val="both"/>
            </w:pPr>
            <w:r>
              <w:rPr>
                <w:rFonts w:ascii="Times New Roman"/>
                <w:b w:val="false"/>
                <w:i w:val="false"/>
                <w:color w:val="000000"/>
                <w:sz w:val="20"/>
              </w:rPr>
              <w:t>
Нысанның БҚСЖ бойынша коды</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36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36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067/е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36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36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363"/>
          <w:p>
            <w:pPr>
              <w:spacing w:after="20"/>
              <w:ind w:left="20"/>
              <w:jc w:val="both"/>
            </w:pPr>
            <w:r>
              <w:rPr>
                <w:rFonts w:ascii="Times New Roman"/>
                <w:b w:val="false"/>
                <w:i w:val="false"/>
                <w:color w:val="000000"/>
                <w:sz w:val="20"/>
              </w:rPr>
              <w:t>
Медицинская документация Форма № 067/у</w:t>
            </w:r>
          </w:p>
          <w:bookmarkEnd w:id="136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647" w:id="1364"/>
      <w:r>
        <w:rPr>
          <w:rFonts w:ascii="Times New Roman"/>
          <w:b w:val="false"/>
          <w:i w:val="false"/>
          <w:color w:val="000000"/>
          <w:sz w:val="28"/>
        </w:rPr>
        <w:t>
      Алынатын ластануды жағындылар әдісімен зерттеу ХАТТАМАСЫ</w:t>
      </w:r>
    </w:p>
    <w:bookmarkEnd w:id="1364"/>
    <w:p>
      <w:pPr>
        <w:spacing w:after="0"/>
        <w:ind w:left="0"/>
        <w:jc w:val="both"/>
      </w:pPr>
      <w:r>
        <w:rPr>
          <w:rFonts w:ascii="Times New Roman"/>
          <w:b w:val="false"/>
          <w:i w:val="false"/>
          <w:color w:val="000000"/>
          <w:sz w:val="28"/>
        </w:rPr>
        <w:t>ПРОТОКОЛ исследования снимаемого загрязнения методом мазков</w:t>
      </w:r>
    </w:p>
    <w:p>
      <w:pPr>
        <w:spacing w:after="0"/>
        <w:ind w:left="0"/>
        <w:jc w:val="both"/>
      </w:pPr>
      <w:r>
        <w:rPr>
          <w:rFonts w:ascii="Times New Roman"/>
          <w:b w:val="false"/>
          <w:i w:val="false"/>
          <w:color w:val="000000"/>
          <w:sz w:val="28"/>
        </w:rPr>
        <w:t>№_______ от "_____" __________ 20______ж.(г.)</w:t>
      </w:r>
    </w:p>
    <w:p>
      <w:pPr>
        <w:spacing w:after="0"/>
        <w:ind w:left="0"/>
        <w:jc w:val="both"/>
      </w:pPr>
      <w:bookmarkStart w:name="z1648" w:id="1365"/>
      <w:r>
        <w:rPr>
          <w:rFonts w:ascii="Times New Roman"/>
          <w:b w:val="false"/>
          <w:i w:val="false"/>
          <w:color w:val="000000"/>
          <w:sz w:val="28"/>
        </w:rPr>
        <w:t>
      1. Объектінің атауы, мекен-жайы (Наименование объекта,адрес)__________________</w:t>
      </w:r>
    </w:p>
    <w:bookmarkEnd w:id="1365"/>
    <w:p>
      <w:pPr>
        <w:spacing w:after="0"/>
        <w:ind w:left="0"/>
        <w:jc w:val="both"/>
      </w:pPr>
      <w:r>
        <w:rPr>
          <w:rFonts w:ascii="Times New Roman"/>
          <w:b w:val="false"/>
          <w:i w:val="false"/>
          <w:color w:val="000000"/>
          <w:sz w:val="28"/>
        </w:rPr>
        <w:t>2. Үлгінің атауы Наименование образца _______________________________________</w:t>
      </w:r>
    </w:p>
    <w:p>
      <w:pPr>
        <w:spacing w:after="0"/>
        <w:ind w:left="0"/>
        <w:jc w:val="both"/>
      </w:pPr>
      <w:r>
        <w:rPr>
          <w:rFonts w:ascii="Times New Roman"/>
          <w:b w:val="false"/>
          <w:i w:val="false"/>
          <w:color w:val="000000"/>
          <w:sz w:val="28"/>
        </w:rPr>
        <w:t>3. Үлгілердің алынғын күні (Дата отбора образца)_______________________________</w:t>
      </w:r>
    </w:p>
    <w:p>
      <w:pPr>
        <w:spacing w:after="0"/>
        <w:ind w:left="0"/>
        <w:jc w:val="both"/>
      </w:pPr>
      <w:r>
        <w:rPr>
          <w:rFonts w:ascii="Times New Roman"/>
          <w:b w:val="false"/>
          <w:i w:val="false"/>
          <w:color w:val="000000"/>
          <w:sz w:val="28"/>
        </w:rPr>
        <w:t>4. Объекті пйдаланатын ИСК түрі (Вид ИИИ использующих объектом)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Зерттеу әдісі (Метод исследования)_________________________________________</w:t>
      </w:r>
    </w:p>
    <w:p>
      <w:pPr>
        <w:spacing w:after="0"/>
        <w:ind w:left="0"/>
        <w:jc w:val="both"/>
      </w:pPr>
      <w:r>
        <w:rPr>
          <w:rFonts w:ascii="Times New Roman"/>
          <w:b w:val="false"/>
          <w:i w:val="false"/>
          <w:color w:val="000000"/>
          <w:sz w:val="28"/>
        </w:rPr>
        <w:t>6. Зерттеу аспаппен жүргізілген (Исследования проводились прибором)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7. Сәйкестігі туралы куәлік (Свидетельство о поверке)</w:t>
      </w:r>
    </w:p>
    <w:p>
      <w:pPr>
        <w:spacing w:after="0"/>
        <w:ind w:left="0"/>
        <w:jc w:val="both"/>
      </w:pPr>
      <w:r>
        <w:rPr>
          <w:rFonts w:ascii="Times New Roman"/>
          <w:b w:val="false"/>
          <w:i w:val="false"/>
          <w:color w:val="000000"/>
          <w:sz w:val="28"/>
        </w:rPr>
        <w:t>№____________________(от) "__"______күні 20_ ж.(г.)</w:t>
      </w:r>
    </w:p>
    <w:p>
      <w:pPr>
        <w:spacing w:after="0"/>
        <w:ind w:left="0"/>
        <w:jc w:val="both"/>
      </w:pPr>
      <w:r>
        <w:rPr>
          <w:rFonts w:ascii="Times New Roman"/>
          <w:b w:val="false"/>
          <w:i w:val="false"/>
          <w:color w:val="000000"/>
          <w:sz w:val="28"/>
        </w:rPr>
        <w:t>8. Үлгінің НҚ-ға сәйкестiгiне зерттеулер жүргiзiлдi</w:t>
      </w:r>
    </w:p>
    <w:p>
      <w:pPr>
        <w:spacing w:after="0"/>
        <w:ind w:left="0"/>
        <w:jc w:val="both"/>
      </w:pPr>
      <w:r>
        <w:rPr>
          <w:rFonts w:ascii="Times New Roman"/>
          <w:b w:val="false"/>
          <w:i w:val="false"/>
          <w:color w:val="000000"/>
          <w:sz w:val="28"/>
        </w:rPr>
        <w:t>(Исследование образца проводились на соответствие НД)________________</w:t>
      </w:r>
    </w:p>
    <w:p>
      <w:pPr>
        <w:spacing w:after="0"/>
        <w:ind w:left="0"/>
        <w:jc w:val="both"/>
      </w:pPr>
      <w:r>
        <w:rPr>
          <w:rFonts w:ascii="Times New Roman"/>
          <w:b w:val="false"/>
          <w:i w:val="false"/>
          <w:color w:val="000000"/>
          <w:sz w:val="28"/>
        </w:rPr>
        <w:t>9. Сәуле көздерінің орналасу сызбасы және бықылау нүктесі</w:t>
      </w:r>
    </w:p>
    <w:p>
      <w:pPr>
        <w:spacing w:after="0"/>
        <w:ind w:left="0"/>
        <w:jc w:val="both"/>
      </w:pPr>
      <w:r>
        <w:rPr>
          <w:rFonts w:ascii="Times New Roman"/>
          <w:b w:val="false"/>
          <w:i w:val="false"/>
          <w:color w:val="000000"/>
          <w:sz w:val="28"/>
        </w:rPr>
        <w:t>(Схема расположения источников и контрольных точек)</w:t>
      </w:r>
    </w:p>
    <w:p>
      <w:pPr>
        <w:spacing w:after="0"/>
        <w:ind w:left="0"/>
        <w:jc w:val="both"/>
      </w:pPr>
      <w:r>
        <w:rPr>
          <w:rFonts w:ascii="Times New Roman"/>
          <w:b w:val="false"/>
          <w:i w:val="false"/>
          <w:color w:val="000000"/>
          <w:sz w:val="28"/>
        </w:rPr>
        <w:t>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366"/>
          <w:p>
            <w:pPr>
              <w:spacing w:after="20"/>
              <w:ind w:left="20"/>
              <w:jc w:val="both"/>
            </w:pPr>
            <w:r>
              <w:rPr>
                <w:rFonts w:ascii="Times New Roman"/>
                <w:b w:val="false"/>
                <w:i w:val="false"/>
                <w:color w:val="000000"/>
                <w:sz w:val="20"/>
              </w:rPr>
              <w:t>
Ластанған жердің бақылау орыны</w:t>
            </w:r>
          </w:p>
          <w:bookmarkEnd w:id="1366"/>
          <w:p>
            <w:pPr>
              <w:spacing w:after="20"/>
              <w:ind w:left="20"/>
              <w:jc w:val="both"/>
            </w:pPr>
            <w:r>
              <w:rPr>
                <w:rFonts w:ascii="Times New Roman"/>
                <w:b w:val="false"/>
                <w:i w:val="false"/>
                <w:color w:val="000000"/>
                <w:sz w:val="20"/>
              </w:rPr>
              <w:t>
Место контроля снимаемого загрязнения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367"/>
          <w:p>
            <w:pPr>
              <w:spacing w:after="20"/>
              <w:ind w:left="20"/>
              <w:jc w:val="both"/>
            </w:pPr>
            <w:r>
              <w:rPr>
                <w:rFonts w:ascii="Times New Roman"/>
                <w:b w:val="false"/>
                <w:i w:val="false"/>
                <w:color w:val="000000"/>
                <w:sz w:val="20"/>
              </w:rPr>
              <w:t>
Зерттеу әдістеменің НҚ-ры</w:t>
            </w:r>
          </w:p>
          <w:bookmarkEnd w:id="1367"/>
          <w:p>
            <w:pPr>
              <w:spacing w:after="20"/>
              <w:ind w:left="20"/>
              <w:jc w:val="both"/>
            </w:pPr>
            <w:r>
              <w:rPr>
                <w:rFonts w:ascii="Times New Roman"/>
                <w:b w:val="false"/>
                <w:i w:val="false"/>
                <w:color w:val="000000"/>
                <w:sz w:val="20"/>
              </w:rPr>
              <w:t>
НД на метод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368"/>
          <w:p>
            <w:pPr>
              <w:spacing w:after="20"/>
              <w:ind w:left="20"/>
              <w:jc w:val="both"/>
            </w:pPr>
            <w:r>
              <w:rPr>
                <w:rFonts w:ascii="Times New Roman"/>
                <w:b w:val="false"/>
                <w:i w:val="false"/>
                <w:color w:val="000000"/>
                <w:sz w:val="20"/>
              </w:rPr>
              <w:t>
Анықталған белсенділік, Бк/см2 </w:t>
            </w:r>
          </w:p>
          <w:bookmarkEnd w:id="1368"/>
          <w:p>
            <w:pPr>
              <w:spacing w:after="20"/>
              <w:ind w:left="20"/>
              <w:jc w:val="both"/>
            </w:pPr>
            <w:r>
              <w:rPr>
                <w:rFonts w:ascii="Times New Roman"/>
                <w:b w:val="false"/>
                <w:i w:val="false"/>
                <w:color w:val="000000"/>
                <w:sz w:val="20"/>
              </w:rPr>
              <w:t>
Обнаруженная активность, Бк/см2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369"/>
          <w:p>
            <w:pPr>
              <w:spacing w:after="20"/>
              <w:ind w:left="20"/>
              <w:jc w:val="both"/>
            </w:pPr>
            <w:r>
              <w:rPr>
                <w:rFonts w:ascii="Times New Roman"/>
                <w:b w:val="false"/>
                <w:i w:val="false"/>
                <w:color w:val="000000"/>
                <w:sz w:val="20"/>
              </w:rPr>
              <w:t>
Жиынтық альфа- белсенділік</w:t>
            </w:r>
          </w:p>
          <w:bookmarkEnd w:id="1369"/>
          <w:p>
            <w:pPr>
              <w:spacing w:after="20"/>
              <w:ind w:left="20"/>
              <w:jc w:val="both"/>
            </w:pPr>
            <w:r>
              <w:rPr>
                <w:rFonts w:ascii="Times New Roman"/>
                <w:b w:val="false"/>
                <w:i w:val="false"/>
                <w:color w:val="000000"/>
                <w:sz w:val="20"/>
              </w:rPr>
              <w:t>
Суммарная альфа-активность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370"/>
          <w:p>
            <w:pPr>
              <w:spacing w:after="20"/>
              <w:ind w:left="20"/>
              <w:jc w:val="both"/>
            </w:pPr>
            <w:r>
              <w:rPr>
                <w:rFonts w:ascii="Times New Roman"/>
                <w:b w:val="false"/>
                <w:i w:val="false"/>
                <w:color w:val="000000"/>
                <w:sz w:val="20"/>
              </w:rPr>
              <w:t>
Жиынтық бета- белсенділік</w:t>
            </w:r>
          </w:p>
          <w:bookmarkEnd w:id="1370"/>
          <w:p>
            <w:pPr>
              <w:spacing w:after="20"/>
              <w:ind w:left="20"/>
              <w:jc w:val="both"/>
            </w:pPr>
            <w:r>
              <w:rPr>
                <w:rFonts w:ascii="Times New Roman"/>
                <w:b w:val="false"/>
                <w:i w:val="false"/>
                <w:color w:val="000000"/>
                <w:sz w:val="20"/>
              </w:rPr>
              <w:t>
Суммарная бета-активность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654" w:id="1371"/>
      <w:r>
        <w:rPr>
          <w:rFonts w:ascii="Times New Roman"/>
          <w:b w:val="false"/>
          <w:i w:val="false"/>
          <w:color w:val="000000"/>
          <w:sz w:val="28"/>
        </w:rPr>
        <w:t>
      Зерттеу жүргiзген маманның Т.А.Ә (болған жағдайда)</w:t>
      </w:r>
    </w:p>
    <w:bookmarkEnd w:id="1371"/>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Қолы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 данада толтырылады (Протокол составляется в 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372"/>
          <w:p>
            <w:pPr>
              <w:spacing w:after="20"/>
              <w:ind w:left="20"/>
              <w:jc w:val="both"/>
            </w:pPr>
            <w:r>
              <w:rPr>
                <w:rFonts w:ascii="Times New Roman"/>
                <w:b w:val="false"/>
                <w:i w:val="false"/>
                <w:color w:val="000000"/>
                <w:sz w:val="20"/>
              </w:rPr>
              <w:t>
Нысанның БҚСЖ бойынша коды</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37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37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37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374"/>
          <w:p>
            <w:pPr>
              <w:spacing w:after="20"/>
              <w:ind w:left="20"/>
              <w:jc w:val="both"/>
            </w:pPr>
            <w:r>
              <w:rPr>
                <w:rFonts w:ascii="Times New Roman"/>
                <w:b w:val="false"/>
                <w:i w:val="false"/>
                <w:color w:val="000000"/>
                <w:sz w:val="20"/>
              </w:rPr>
              <w:t>
№ бұйрығымен бекітілген № 068/е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37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37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376"/>
          <w:p>
            <w:pPr>
              <w:spacing w:after="20"/>
              <w:ind w:left="20"/>
              <w:jc w:val="both"/>
            </w:pPr>
            <w:r>
              <w:rPr>
                <w:rFonts w:ascii="Times New Roman"/>
                <w:b w:val="false"/>
                <w:i w:val="false"/>
                <w:color w:val="000000"/>
                <w:sz w:val="20"/>
              </w:rPr>
              <w:t>
Медицинская документация Форма № 068/у</w:t>
            </w:r>
          </w:p>
          <w:bookmarkEnd w:id="137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1665" w:id="1377"/>
      <w:r>
        <w:rPr>
          <w:rFonts w:ascii="Times New Roman"/>
          <w:b w:val="false"/>
          <w:i w:val="false"/>
          <w:color w:val="000000"/>
          <w:sz w:val="28"/>
        </w:rPr>
        <w:t>
      Радионуклидтік терапиядан кейін пациенттердің экспозициялық дозасының қуатын өлшеуді жүргізу ХАТТАМАСЫ</w:t>
      </w:r>
    </w:p>
    <w:bookmarkEnd w:id="1377"/>
    <w:p>
      <w:pPr>
        <w:spacing w:after="0"/>
        <w:ind w:left="0"/>
        <w:jc w:val="both"/>
      </w:pPr>
      <w:r>
        <w:rPr>
          <w:rFonts w:ascii="Times New Roman"/>
          <w:b w:val="false"/>
          <w:i w:val="false"/>
          <w:color w:val="000000"/>
          <w:sz w:val="28"/>
        </w:rPr>
        <w:t>ПРОТОКОЛ проведения измерений мощности экспозиционной дозы пациентов после радионуклидной терапии</w:t>
      </w:r>
    </w:p>
    <w:p>
      <w:pPr>
        <w:spacing w:after="0"/>
        <w:ind w:left="0"/>
        <w:jc w:val="both"/>
      </w:pPr>
      <w:r>
        <w:rPr>
          <w:rFonts w:ascii="Times New Roman"/>
          <w:b w:val="false"/>
          <w:i w:val="false"/>
          <w:color w:val="000000"/>
          <w:sz w:val="28"/>
        </w:rPr>
        <w:t>№_______ от "_____" __________ 20______ж.(г.)</w:t>
      </w:r>
    </w:p>
    <w:p>
      <w:pPr>
        <w:spacing w:after="0"/>
        <w:ind w:left="0"/>
        <w:jc w:val="both"/>
      </w:pPr>
      <w:bookmarkStart w:name="z1666" w:id="1378"/>
      <w:r>
        <w:rPr>
          <w:rFonts w:ascii="Times New Roman"/>
          <w:b w:val="false"/>
          <w:i w:val="false"/>
          <w:color w:val="000000"/>
          <w:sz w:val="28"/>
        </w:rPr>
        <w:t>
      1. Аты, жөні, тегі (болған жағдайда)</w:t>
      </w:r>
    </w:p>
    <w:bookmarkEnd w:id="1378"/>
    <w:p>
      <w:pPr>
        <w:spacing w:after="0"/>
        <w:ind w:left="0"/>
        <w:jc w:val="both"/>
      </w:pPr>
      <w:r>
        <w:rPr>
          <w:rFonts w:ascii="Times New Roman"/>
          <w:b w:val="false"/>
          <w:i w:val="false"/>
          <w:color w:val="000000"/>
          <w:sz w:val="28"/>
        </w:rPr>
        <w:t>(Фамилия, имя, отчество (при наличии)) __________________________________</w:t>
      </w:r>
    </w:p>
    <w:p>
      <w:pPr>
        <w:spacing w:after="0"/>
        <w:ind w:left="0"/>
        <w:jc w:val="both"/>
      </w:pPr>
      <w:r>
        <w:rPr>
          <w:rFonts w:ascii="Times New Roman"/>
          <w:b w:val="false"/>
          <w:i w:val="false"/>
          <w:color w:val="000000"/>
          <w:sz w:val="28"/>
        </w:rPr>
        <w:t>2. Жеке басын куәландыратын құжаттар (Документы, удостоверяющие личность</w:t>
      </w:r>
    </w:p>
    <w:p>
      <w:pPr>
        <w:spacing w:after="0"/>
        <w:ind w:left="0"/>
        <w:jc w:val="both"/>
      </w:pPr>
      <w:r>
        <w:rPr>
          <w:rFonts w:ascii="Times New Roman"/>
          <w:b w:val="false"/>
          <w:i w:val="false"/>
          <w:color w:val="000000"/>
          <w:sz w:val="28"/>
        </w:rPr>
        <w:t>№________ (куәлік, төлқұжат), (удостоверение, паспорт), кіммен берілген (кем выдан)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керектісін сызу (нужное подчеркнуть)</w:t>
      </w:r>
    </w:p>
    <w:p>
      <w:pPr>
        <w:spacing w:after="0"/>
        <w:ind w:left="0"/>
        <w:jc w:val="both"/>
      </w:pPr>
      <w:r>
        <w:rPr>
          <w:rFonts w:ascii="Times New Roman"/>
          <w:b w:val="false"/>
          <w:i w:val="false"/>
          <w:color w:val="000000"/>
          <w:sz w:val="28"/>
        </w:rPr>
        <w:t>3. Мекен-жайы (Домашний адрес) _______________________________________</w:t>
      </w:r>
    </w:p>
    <w:p>
      <w:pPr>
        <w:spacing w:after="0"/>
        <w:ind w:left="0"/>
        <w:jc w:val="both"/>
      </w:pPr>
      <w:r>
        <w:rPr>
          <w:rFonts w:ascii="Times New Roman"/>
          <w:b w:val="false"/>
          <w:i w:val="false"/>
          <w:color w:val="000000"/>
          <w:sz w:val="28"/>
        </w:rPr>
        <w:t>4. Қосымша деректор (Дополнительные данные)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Тексеру барысында аспапта өлшеу жүргізілді (измерение проводились на приборе):</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6. Тексеруі туралы куәлік (Свидетельство о поверке) № ____________________</w:t>
      </w:r>
    </w:p>
    <w:p>
      <w:pPr>
        <w:spacing w:after="0"/>
        <w:ind w:left="0"/>
        <w:jc w:val="both"/>
      </w:pPr>
      <w:r>
        <w:rPr>
          <w:rFonts w:ascii="Times New Roman"/>
          <w:b w:val="false"/>
          <w:i w:val="false"/>
          <w:color w:val="000000"/>
          <w:sz w:val="28"/>
        </w:rPr>
        <w:t>7. Өлшеу әртүрлі жақтан және әртүрлі деңгейде тұрған пациентке 1 м аралықта жүргізілді</w:t>
      </w:r>
    </w:p>
    <w:p>
      <w:pPr>
        <w:spacing w:after="0"/>
        <w:ind w:left="0"/>
        <w:jc w:val="both"/>
      </w:pPr>
      <w:r>
        <w:rPr>
          <w:rFonts w:ascii="Times New Roman"/>
          <w:b w:val="false"/>
          <w:i w:val="false"/>
          <w:color w:val="000000"/>
          <w:sz w:val="28"/>
        </w:rPr>
        <w:t>(Измерения проводились на расстоянии 1 м от стоящего пациента с разных сторон и на разных уровнях):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Зерттеу әдістеменің НҚ-ры (НД на метод испытаний)</w:t>
      </w:r>
    </w:p>
    <w:p>
      <w:pPr>
        <w:spacing w:after="0"/>
        <w:ind w:left="0"/>
        <w:jc w:val="both"/>
      </w:pPr>
      <w:r>
        <w:rPr>
          <w:rFonts w:ascii="Times New Roman"/>
          <w:b w:val="false"/>
          <w:i w:val="false"/>
          <w:color w:val="000000"/>
          <w:sz w:val="28"/>
        </w:rPr>
        <w:t>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379"/>
          <w:p>
            <w:pPr>
              <w:spacing w:after="20"/>
              <w:ind w:left="20"/>
              <w:jc w:val="both"/>
            </w:pPr>
            <w:r>
              <w:rPr>
                <w:rFonts w:ascii="Times New Roman"/>
                <w:b w:val="false"/>
                <w:i w:val="false"/>
                <w:color w:val="000000"/>
                <w:sz w:val="20"/>
              </w:rPr>
              <w:t>
Органның атауы</w:t>
            </w:r>
          </w:p>
          <w:bookmarkEnd w:id="1379"/>
          <w:p>
            <w:pPr>
              <w:spacing w:after="20"/>
              <w:ind w:left="20"/>
              <w:jc w:val="both"/>
            </w:pPr>
            <w:r>
              <w:rPr>
                <w:rFonts w:ascii="Times New Roman"/>
                <w:b w:val="false"/>
                <w:i w:val="false"/>
                <w:color w:val="000000"/>
                <w:sz w:val="20"/>
              </w:rPr>
              <w:t>
Наименование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380"/>
          <w:p>
            <w:pPr>
              <w:spacing w:after="20"/>
              <w:ind w:left="20"/>
              <w:jc w:val="both"/>
            </w:pPr>
            <w:r>
              <w:rPr>
                <w:rFonts w:ascii="Times New Roman"/>
                <w:b w:val="false"/>
                <w:i w:val="false"/>
                <w:color w:val="000000"/>
                <w:sz w:val="20"/>
              </w:rPr>
              <w:t>
Өлшенген ЭДҚ (мкЗв/ч)</w:t>
            </w:r>
          </w:p>
          <w:bookmarkEnd w:id="1380"/>
          <w:p>
            <w:pPr>
              <w:spacing w:after="20"/>
              <w:ind w:left="20"/>
              <w:jc w:val="both"/>
            </w:pPr>
            <w:r>
              <w:rPr>
                <w:rFonts w:ascii="Times New Roman"/>
                <w:b w:val="false"/>
                <w:i w:val="false"/>
                <w:color w:val="000000"/>
                <w:sz w:val="20"/>
              </w:rPr>
              <w:t>
Измеренная МЭД (мкЗв/ч)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381"/>
          <w:p>
            <w:pPr>
              <w:spacing w:after="20"/>
              <w:ind w:left="20"/>
              <w:jc w:val="both"/>
            </w:pPr>
            <w:r>
              <w:rPr>
                <w:rFonts w:ascii="Times New Roman"/>
                <w:b w:val="false"/>
                <w:i w:val="false"/>
                <w:color w:val="000000"/>
                <w:sz w:val="20"/>
              </w:rPr>
              <w:t>
Рұқсат етілетін ЭДҚ (мкЗв/ч)</w:t>
            </w:r>
          </w:p>
          <w:bookmarkEnd w:id="1381"/>
          <w:p>
            <w:pPr>
              <w:spacing w:after="20"/>
              <w:ind w:left="20"/>
              <w:jc w:val="both"/>
            </w:pPr>
            <w:r>
              <w:rPr>
                <w:rFonts w:ascii="Times New Roman"/>
                <w:b w:val="false"/>
                <w:i w:val="false"/>
                <w:color w:val="000000"/>
                <w:sz w:val="20"/>
              </w:rPr>
              <w:t>
Допустимая МЭД (мкЗв/ч)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382"/>
          <w:p>
            <w:pPr>
              <w:spacing w:after="20"/>
              <w:ind w:left="20"/>
              <w:jc w:val="both"/>
            </w:pPr>
            <w:r>
              <w:rPr>
                <w:rFonts w:ascii="Times New Roman"/>
                <w:b w:val="false"/>
                <w:i w:val="false"/>
                <w:color w:val="000000"/>
                <w:sz w:val="20"/>
              </w:rPr>
              <w:t>
Органның атауы</w:t>
            </w:r>
          </w:p>
          <w:bookmarkEnd w:id="1382"/>
          <w:p>
            <w:pPr>
              <w:spacing w:after="20"/>
              <w:ind w:left="20"/>
              <w:jc w:val="both"/>
            </w:pPr>
            <w:r>
              <w:rPr>
                <w:rFonts w:ascii="Times New Roman"/>
                <w:b w:val="false"/>
                <w:i w:val="false"/>
                <w:color w:val="000000"/>
                <w:sz w:val="20"/>
              </w:rPr>
              <w:t>
Наименование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383"/>
          <w:p>
            <w:pPr>
              <w:spacing w:after="20"/>
              <w:ind w:left="20"/>
              <w:jc w:val="both"/>
            </w:pPr>
            <w:r>
              <w:rPr>
                <w:rFonts w:ascii="Times New Roman"/>
                <w:b w:val="false"/>
                <w:i w:val="false"/>
                <w:color w:val="000000"/>
                <w:sz w:val="20"/>
              </w:rPr>
              <w:t>
Өлшенген ЭДҚ (мкЗв/ч)</w:t>
            </w:r>
          </w:p>
          <w:bookmarkEnd w:id="1383"/>
          <w:p>
            <w:pPr>
              <w:spacing w:after="20"/>
              <w:ind w:left="20"/>
              <w:jc w:val="both"/>
            </w:pPr>
            <w:r>
              <w:rPr>
                <w:rFonts w:ascii="Times New Roman"/>
                <w:b w:val="false"/>
                <w:i w:val="false"/>
                <w:color w:val="000000"/>
                <w:sz w:val="20"/>
              </w:rPr>
              <w:t>
Измеренная МЭД (мкЗв/ч)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384"/>
          <w:p>
            <w:pPr>
              <w:spacing w:after="20"/>
              <w:ind w:left="20"/>
              <w:jc w:val="both"/>
            </w:pPr>
            <w:r>
              <w:rPr>
                <w:rFonts w:ascii="Times New Roman"/>
                <w:b w:val="false"/>
                <w:i w:val="false"/>
                <w:color w:val="000000"/>
                <w:sz w:val="20"/>
              </w:rPr>
              <w:t>
Рұқсат етілетін ЭДҚ (мкЗв/ч)</w:t>
            </w:r>
          </w:p>
          <w:bookmarkEnd w:id="1384"/>
          <w:p>
            <w:pPr>
              <w:spacing w:after="20"/>
              <w:ind w:left="20"/>
              <w:jc w:val="both"/>
            </w:pPr>
            <w:r>
              <w:rPr>
                <w:rFonts w:ascii="Times New Roman"/>
                <w:b w:val="false"/>
                <w:i w:val="false"/>
                <w:color w:val="000000"/>
                <w:sz w:val="20"/>
              </w:rPr>
              <w:t>
Допустимая МЭД (мкЗв/ч)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Алдынан (Спереди)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жақтан (С правого бока)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3" w:id="1385"/>
      <w:r>
        <w:rPr>
          <w:rFonts w:ascii="Times New Roman"/>
          <w:b w:val="false"/>
          <w:i w:val="false"/>
          <w:color w:val="000000"/>
          <w:sz w:val="28"/>
        </w:rPr>
        <w:t>
      Зерттеу жүргiзген маманның Т.А.Ә (болған жағдайда)</w:t>
      </w:r>
    </w:p>
    <w:bookmarkEnd w:id="1385"/>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Қолы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386"/>
          <w:p>
            <w:pPr>
              <w:spacing w:after="20"/>
              <w:ind w:left="20"/>
              <w:jc w:val="both"/>
            </w:pPr>
            <w:r>
              <w:rPr>
                <w:rFonts w:ascii="Times New Roman"/>
                <w:b w:val="false"/>
                <w:i w:val="false"/>
                <w:color w:val="000000"/>
                <w:sz w:val="20"/>
              </w:rPr>
              <w:t>
Нысанның БҚСЖ бойынша коды</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38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38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069/е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38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38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389"/>
          <w:p>
            <w:pPr>
              <w:spacing w:after="20"/>
              <w:ind w:left="20"/>
              <w:jc w:val="both"/>
            </w:pPr>
            <w:r>
              <w:rPr>
                <w:rFonts w:ascii="Times New Roman"/>
                <w:b w:val="false"/>
                <w:i w:val="false"/>
                <w:color w:val="000000"/>
                <w:sz w:val="20"/>
              </w:rPr>
              <w:t>
Медицинская документация Форма № 069/у</w:t>
            </w:r>
          </w:p>
          <w:bookmarkEnd w:id="138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683" w:id="1390"/>
      <w:r>
        <w:rPr>
          <w:rFonts w:ascii="Times New Roman"/>
          <w:b w:val="false"/>
          <w:i w:val="false"/>
          <w:color w:val="000000"/>
          <w:sz w:val="28"/>
        </w:rPr>
        <w:t>
      Дайын тағамдар мен жартылай фабрикаттарды зерттеу ХАТТАМАСЫ</w:t>
      </w:r>
    </w:p>
    <w:bookmarkEnd w:id="1390"/>
    <w:p>
      <w:pPr>
        <w:spacing w:after="0"/>
        <w:ind w:left="0"/>
        <w:jc w:val="both"/>
      </w:pPr>
      <w:r>
        <w:rPr>
          <w:rFonts w:ascii="Times New Roman"/>
          <w:b w:val="false"/>
          <w:i w:val="false"/>
          <w:color w:val="000000"/>
          <w:sz w:val="28"/>
        </w:rPr>
        <w:t>ПРОТОКОЛ исследования готовых блюд и полуфабрикатов</w:t>
      </w:r>
    </w:p>
    <w:p>
      <w:pPr>
        <w:spacing w:after="0"/>
        <w:ind w:left="0"/>
        <w:jc w:val="both"/>
      </w:pPr>
      <w:r>
        <w:rPr>
          <w:rFonts w:ascii="Times New Roman"/>
          <w:b w:val="false"/>
          <w:i w:val="false"/>
          <w:color w:val="000000"/>
          <w:sz w:val="28"/>
        </w:rPr>
        <w:t>№ ______от "____"_______________ 20 _____ж. (г.)</w:t>
      </w:r>
    </w:p>
    <w:p>
      <w:pPr>
        <w:spacing w:after="0"/>
        <w:ind w:left="0"/>
        <w:jc w:val="both"/>
      </w:pPr>
      <w:bookmarkStart w:name="z1684" w:id="1391"/>
      <w:r>
        <w:rPr>
          <w:rFonts w:ascii="Times New Roman"/>
          <w:b w:val="false"/>
          <w:i w:val="false"/>
          <w:color w:val="000000"/>
          <w:sz w:val="28"/>
        </w:rPr>
        <w:t>
      1. Объектінің атауы, мекен-жайы (Наименование объекта, адрес)______________</w:t>
      </w:r>
    </w:p>
    <w:bookmarkEnd w:id="1391"/>
    <w:p>
      <w:pPr>
        <w:spacing w:after="0"/>
        <w:ind w:left="0"/>
        <w:jc w:val="both"/>
      </w:pPr>
      <w:r>
        <w:rPr>
          <w:rFonts w:ascii="Times New Roman"/>
          <w:b w:val="false"/>
          <w:i w:val="false"/>
          <w:color w:val="000000"/>
          <w:sz w:val="28"/>
        </w:rPr>
        <w:t>2. Тағамның, жартылай фабрикаттың атауы (Наименование блюда,</w:t>
      </w:r>
    </w:p>
    <w:p>
      <w:pPr>
        <w:spacing w:after="0"/>
        <w:ind w:left="0"/>
        <w:jc w:val="both"/>
      </w:pPr>
      <w:r>
        <w:rPr>
          <w:rFonts w:ascii="Times New Roman"/>
          <w:b w:val="false"/>
          <w:i w:val="false"/>
          <w:color w:val="000000"/>
          <w:sz w:val="28"/>
        </w:rPr>
        <w:t>полуфабриката)________________________________________________________</w:t>
      </w:r>
    </w:p>
    <w:p>
      <w:pPr>
        <w:spacing w:after="0"/>
        <w:ind w:left="0"/>
        <w:jc w:val="both"/>
      </w:pPr>
      <w:r>
        <w:rPr>
          <w:rFonts w:ascii="Times New Roman"/>
          <w:b w:val="false"/>
          <w:i w:val="false"/>
          <w:color w:val="000000"/>
          <w:sz w:val="28"/>
        </w:rPr>
        <w:t>3. Іріктелген күні мен уақыты (Дата и время отбора)_________________________</w:t>
      </w:r>
    </w:p>
    <w:p>
      <w:pPr>
        <w:spacing w:after="0"/>
        <w:ind w:left="0"/>
        <w:jc w:val="both"/>
      </w:pPr>
      <w:r>
        <w:rPr>
          <w:rFonts w:ascii="Times New Roman"/>
          <w:b w:val="false"/>
          <w:i w:val="false"/>
          <w:color w:val="000000"/>
          <w:sz w:val="28"/>
        </w:rPr>
        <w:t>4. Жеткізілген күні мен уақыты (Дата и время доставки)______________________</w:t>
      </w:r>
    </w:p>
    <w:p>
      <w:pPr>
        <w:spacing w:after="0"/>
        <w:ind w:left="0"/>
        <w:jc w:val="both"/>
      </w:pPr>
      <w:r>
        <w:rPr>
          <w:rFonts w:ascii="Times New Roman"/>
          <w:b w:val="false"/>
          <w:i w:val="false"/>
          <w:color w:val="000000"/>
          <w:sz w:val="28"/>
        </w:rPr>
        <w:t>5. Мөлшері(Объем)_____________________________________________________</w:t>
      </w:r>
    </w:p>
    <w:p>
      <w:pPr>
        <w:spacing w:after="0"/>
        <w:ind w:left="0"/>
        <w:jc w:val="both"/>
      </w:pPr>
      <w:r>
        <w:rPr>
          <w:rFonts w:ascii="Times New Roman"/>
          <w:b w:val="false"/>
          <w:i w:val="false"/>
          <w:color w:val="000000"/>
          <w:sz w:val="28"/>
        </w:rPr>
        <w:t>6. Топтамалар саны (Номер партий)_______________________________________</w:t>
      </w:r>
    </w:p>
    <w:p>
      <w:pPr>
        <w:spacing w:after="0"/>
        <w:ind w:left="0"/>
        <w:jc w:val="both"/>
      </w:pPr>
      <w:r>
        <w:rPr>
          <w:rFonts w:ascii="Times New Roman"/>
          <w:b w:val="false"/>
          <w:i w:val="false"/>
          <w:color w:val="000000"/>
          <w:sz w:val="28"/>
        </w:rPr>
        <w:t>7. Өндірілген мерзімі (Дата выработки)____________________________________</w:t>
      </w:r>
    </w:p>
    <w:p>
      <w:pPr>
        <w:spacing w:after="0"/>
        <w:ind w:left="0"/>
        <w:jc w:val="both"/>
      </w:pPr>
      <w:r>
        <w:rPr>
          <w:rFonts w:ascii="Times New Roman"/>
          <w:b w:val="false"/>
          <w:i w:val="false"/>
          <w:color w:val="000000"/>
          <w:sz w:val="28"/>
        </w:rPr>
        <w:t>8. Жарамдылық мерзімі (Срок годности) ___________________________________</w:t>
      </w:r>
    </w:p>
    <w:p>
      <w:pPr>
        <w:spacing w:after="0"/>
        <w:ind w:left="0"/>
        <w:jc w:val="both"/>
      </w:pPr>
      <w:r>
        <w:rPr>
          <w:rFonts w:ascii="Times New Roman"/>
          <w:b w:val="false"/>
          <w:i w:val="false"/>
          <w:color w:val="000000"/>
          <w:sz w:val="28"/>
        </w:rPr>
        <w:t>9. Зерттеу күні мен уақыты (Дата и время исследования)______________________</w:t>
      </w:r>
    </w:p>
    <w:p>
      <w:pPr>
        <w:spacing w:after="0"/>
        <w:ind w:left="0"/>
        <w:jc w:val="both"/>
      </w:pPr>
      <w:r>
        <w:rPr>
          <w:rFonts w:ascii="Times New Roman"/>
          <w:b w:val="false"/>
          <w:i w:val="false"/>
          <w:color w:val="000000"/>
          <w:sz w:val="28"/>
        </w:rPr>
        <w:t>10. Қосымша мәліметтер (Дополнительные сведения) ________________________</w:t>
      </w:r>
    </w:p>
    <w:p>
      <w:pPr>
        <w:spacing w:after="0"/>
        <w:ind w:left="0"/>
        <w:jc w:val="both"/>
      </w:pPr>
      <w:r>
        <w:rPr>
          <w:rFonts w:ascii="Times New Roman"/>
          <w:b w:val="false"/>
          <w:i w:val="false"/>
          <w:color w:val="000000"/>
          <w:sz w:val="28"/>
        </w:rPr>
        <w:t>11. Зерттеу әдістеменің НҚ-ры (НД на метод испытаний) _____________________</w:t>
      </w:r>
    </w:p>
    <w:p>
      <w:pPr>
        <w:spacing w:after="0"/>
        <w:ind w:left="0"/>
        <w:jc w:val="both"/>
      </w:pPr>
      <w:r>
        <w:rPr>
          <w:rFonts w:ascii="Times New Roman"/>
          <w:b w:val="false"/>
          <w:i w:val="false"/>
          <w:color w:val="000000"/>
          <w:sz w:val="28"/>
        </w:rPr>
        <w:t>12. Үлгі (нің) НҚ-ға сәйкестігіне зерттеулер жүргізілді</w:t>
      </w:r>
    </w:p>
    <w:p>
      <w:pPr>
        <w:spacing w:after="0"/>
        <w:ind w:left="0"/>
        <w:jc w:val="both"/>
      </w:pPr>
      <w:r>
        <w:rPr>
          <w:rFonts w:ascii="Times New Roman"/>
          <w:b w:val="false"/>
          <w:i w:val="false"/>
          <w:color w:val="000000"/>
          <w:sz w:val="28"/>
        </w:rPr>
        <w:t>(Исследование проб проводились на соответствие НД)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392"/>
          <w:p>
            <w:pPr>
              <w:spacing w:after="20"/>
              <w:ind w:left="20"/>
              <w:jc w:val="both"/>
            </w:pPr>
            <w:r>
              <w:rPr>
                <w:rFonts w:ascii="Times New Roman"/>
                <w:b w:val="false"/>
                <w:i w:val="false"/>
                <w:color w:val="000000"/>
                <w:sz w:val="20"/>
              </w:rPr>
              <w:t>
Нысанның БҚСЖ бойынша коды</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39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39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070/е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39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39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395"/>
          <w:p>
            <w:pPr>
              <w:spacing w:after="20"/>
              <w:ind w:left="20"/>
              <w:jc w:val="both"/>
            </w:pPr>
            <w:r>
              <w:rPr>
                <w:rFonts w:ascii="Times New Roman"/>
                <w:b w:val="false"/>
                <w:i w:val="false"/>
                <w:color w:val="000000"/>
                <w:sz w:val="20"/>
              </w:rPr>
              <w:t>
Медицинская документация Форма № 070/у</w:t>
            </w:r>
          </w:p>
          <w:bookmarkEnd w:id="139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694" w:id="1396"/>
      <w:r>
        <w:rPr>
          <w:rFonts w:ascii="Times New Roman"/>
          <w:b w:val="false"/>
          <w:i w:val="false"/>
          <w:color w:val="000000"/>
          <w:sz w:val="28"/>
        </w:rPr>
        <w:t>
      Елді мекендердің атмосфералық ауасының сынамасын іріктеу және зерттеу ХАТТАМАСЫ</w:t>
      </w:r>
    </w:p>
    <w:bookmarkEnd w:id="1396"/>
    <w:p>
      <w:pPr>
        <w:spacing w:after="0"/>
        <w:ind w:left="0"/>
        <w:jc w:val="both"/>
      </w:pPr>
      <w:r>
        <w:rPr>
          <w:rFonts w:ascii="Times New Roman"/>
          <w:b w:val="false"/>
          <w:i w:val="false"/>
          <w:color w:val="000000"/>
          <w:sz w:val="28"/>
        </w:rPr>
        <w:t>ПРОТОКОЛ отбора и исследования проб атмосферного воздуха населенных мест</w:t>
      </w:r>
    </w:p>
    <w:p>
      <w:pPr>
        <w:spacing w:after="0"/>
        <w:ind w:left="0"/>
        <w:jc w:val="both"/>
      </w:pPr>
      <w:r>
        <w:rPr>
          <w:rFonts w:ascii="Times New Roman"/>
          <w:b w:val="false"/>
          <w:i w:val="false"/>
          <w:color w:val="000000"/>
          <w:sz w:val="28"/>
        </w:rPr>
        <w:t>№____ от "___" _______20___ж. (г.)</w:t>
      </w:r>
    </w:p>
    <w:p>
      <w:pPr>
        <w:spacing w:after="0"/>
        <w:ind w:left="0"/>
        <w:jc w:val="both"/>
      </w:pPr>
      <w:bookmarkStart w:name="z1695" w:id="1397"/>
      <w:r>
        <w:rPr>
          <w:rFonts w:ascii="Times New Roman"/>
          <w:b w:val="false"/>
          <w:i w:val="false"/>
          <w:color w:val="000000"/>
          <w:sz w:val="28"/>
        </w:rPr>
        <w:t>
      1. Ауа үлгісін алған орын (Место отбора образца воздуха)____________________</w:t>
      </w:r>
    </w:p>
    <w:bookmarkEnd w:id="1397"/>
    <w:p>
      <w:pPr>
        <w:spacing w:after="0"/>
        <w:ind w:left="0"/>
        <w:jc w:val="both"/>
      </w:pPr>
      <w:r>
        <w:rPr>
          <w:rFonts w:ascii="Times New Roman"/>
          <w:b w:val="false"/>
          <w:i w:val="false"/>
          <w:color w:val="000000"/>
          <w:sz w:val="28"/>
        </w:rPr>
        <w:t>2. Үлгінің түрі (бір жолғы, тәуліктік орташа)</w:t>
      </w:r>
    </w:p>
    <w:p>
      <w:pPr>
        <w:spacing w:after="0"/>
        <w:ind w:left="0"/>
        <w:jc w:val="both"/>
      </w:pPr>
      <w:r>
        <w:rPr>
          <w:rFonts w:ascii="Times New Roman"/>
          <w:b w:val="false"/>
          <w:i w:val="false"/>
          <w:color w:val="000000"/>
          <w:sz w:val="28"/>
        </w:rPr>
        <w:t>(Вид образца (разовая, среднесуточная))__________________________________</w:t>
      </w:r>
    </w:p>
    <w:p>
      <w:pPr>
        <w:spacing w:after="0"/>
        <w:ind w:left="0"/>
        <w:jc w:val="both"/>
      </w:pPr>
      <w:r>
        <w:rPr>
          <w:rFonts w:ascii="Times New Roman"/>
          <w:b w:val="false"/>
          <w:i w:val="false"/>
          <w:color w:val="000000"/>
          <w:sz w:val="28"/>
        </w:rPr>
        <w:t>3. НҚ-ға сәйкес алынған үлгі (НД, в соответствии с которой произведен отбор</w:t>
      </w:r>
    </w:p>
    <w:p>
      <w:pPr>
        <w:spacing w:after="0"/>
        <w:ind w:left="0"/>
        <w:jc w:val="both"/>
      </w:pPr>
      <w:r>
        <w:rPr>
          <w:rFonts w:ascii="Times New Roman"/>
          <w:b w:val="false"/>
          <w:i w:val="false"/>
          <w:color w:val="000000"/>
          <w:sz w:val="28"/>
        </w:rPr>
        <w:t>образца)_____________________________________________________________</w:t>
      </w:r>
    </w:p>
    <w:p>
      <w:pPr>
        <w:spacing w:after="0"/>
        <w:ind w:left="0"/>
        <w:jc w:val="both"/>
      </w:pPr>
      <w:r>
        <w:rPr>
          <w:rFonts w:ascii="Times New Roman"/>
          <w:b w:val="false"/>
          <w:i w:val="false"/>
          <w:color w:val="000000"/>
          <w:sz w:val="28"/>
        </w:rPr>
        <w:t>4. Сынамалардың іріктелген күні мен уақыты (Дата и время отбора проб)</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Сынамалардың жеткізілу күні мен уақыты (Дата и время доставки проб)</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Үлгілерді алуда қолданылған өлшем құралы</w:t>
      </w:r>
    </w:p>
    <w:p>
      <w:pPr>
        <w:spacing w:after="0"/>
        <w:ind w:left="0"/>
        <w:jc w:val="both"/>
      </w:pPr>
      <w:r>
        <w:rPr>
          <w:rFonts w:ascii="Times New Roman"/>
          <w:b w:val="false"/>
          <w:i w:val="false"/>
          <w:color w:val="000000"/>
          <w:sz w:val="28"/>
        </w:rPr>
        <w:t>(Средства измерений, применяемые при отборе образца)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Сәйкестігі туралы мәлімет (Сведения о поверке)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Өңірдің сипаттамасы (Характеристика местности):</w:t>
      </w:r>
    </w:p>
    <w:p>
      <w:pPr>
        <w:spacing w:after="0"/>
        <w:ind w:left="0"/>
        <w:jc w:val="both"/>
      </w:pPr>
      <w:r>
        <w:rPr>
          <w:rFonts w:ascii="Times New Roman"/>
          <w:b w:val="false"/>
          <w:i w:val="false"/>
          <w:color w:val="000000"/>
          <w:sz w:val="28"/>
        </w:rPr>
        <w:t>рельефі</w:t>
      </w:r>
    </w:p>
    <w:p>
      <w:pPr>
        <w:spacing w:after="0"/>
        <w:ind w:left="0"/>
        <w:jc w:val="both"/>
      </w:pPr>
      <w:r>
        <w:rPr>
          <w:rFonts w:ascii="Times New Roman"/>
          <w:b w:val="false"/>
          <w:i w:val="false"/>
          <w:color w:val="000000"/>
          <w:sz w:val="28"/>
        </w:rPr>
        <w:t>(рельеф)____________________________________________________________</w:t>
      </w:r>
    </w:p>
    <w:p>
      <w:pPr>
        <w:spacing w:after="0"/>
        <w:ind w:left="0"/>
        <w:jc w:val="both"/>
      </w:pPr>
      <w:r>
        <w:rPr>
          <w:rFonts w:ascii="Times New Roman"/>
          <w:b w:val="false"/>
          <w:i w:val="false"/>
          <w:color w:val="000000"/>
          <w:sz w:val="28"/>
        </w:rPr>
        <w:t>жасыл желектер</w:t>
      </w:r>
    </w:p>
    <w:p>
      <w:pPr>
        <w:spacing w:after="0"/>
        <w:ind w:left="0"/>
        <w:jc w:val="both"/>
      </w:pPr>
      <w:r>
        <w:rPr>
          <w:rFonts w:ascii="Times New Roman"/>
          <w:b w:val="false"/>
          <w:i w:val="false"/>
          <w:color w:val="000000"/>
          <w:sz w:val="28"/>
        </w:rPr>
        <w:t>(зеленый массив)____________________________________________________</w:t>
      </w:r>
    </w:p>
    <w:p>
      <w:pPr>
        <w:spacing w:after="0"/>
        <w:ind w:left="0"/>
        <w:jc w:val="both"/>
      </w:pPr>
      <w:r>
        <w:rPr>
          <w:rFonts w:ascii="Times New Roman"/>
          <w:b w:val="false"/>
          <w:i w:val="false"/>
          <w:color w:val="000000"/>
          <w:sz w:val="28"/>
        </w:rPr>
        <w:t>оның биіктігі (его высота) _____________________________________________</w:t>
      </w:r>
    </w:p>
    <w:p>
      <w:pPr>
        <w:spacing w:after="0"/>
        <w:ind w:left="0"/>
        <w:jc w:val="both"/>
      </w:pPr>
      <w:r>
        <w:rPr>
          <w:rFonts w:ascii="Times New Roman"/>
          <w:b w:val="false"/>
          <w:i w:val="false"/>
          <w:color w:val="000000"/>
          <w:sz w:val="28"/>
        </w:rPr>
        <w:t>ластану көзінен ара қашықтығы (расстояние от источника загрязнения)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Жақын орналасқан нысандар (Близлежащие объекты)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Үлгіні алған адамның лауазымы, тегі, аты, әкесінің аты</w:t>
      </w:r>
    </w:p>
    <w:p>
      <w:pPr>
        <w:spacing w:after="0"/>
        <w:ind w:left="0"/>
        <w:jc w:val="both"/>
      </w:pPr>
      <w:r>
        <w:rPr>
          <w:rFonts w:ascii="Times New Roman"/>
          <w:b w:val="false"/>
          <w:i w:val="false"/>
          <w:color w:val="000000"/>
          <w:sz w:val="28"/>
        </w:rPr>
        <w:t>(Должность, фамилия, имя, отчество лица производившего отбор образца)</w:t>
      </w:r>
    </w:p>
    <w:p>
      <w:pPr>
        <w:spacing w:after="0"/>
        <w:ind w:left="0"/>
        <w:jc w:val="both"/>
      </w:pPr>
      <w:r>
        <w:rPr>
          <w:rFonts w:ascii="Times New Roman"/>
          <w:b w:val="false"/>
          <w:i w:val="false"/>
          <w:color w:val="000000"/>
          <w:sz w:val="28"/>
        </w:rPr>
        <w:t>қолы (подпись)_______________________________________________________</w:t>
      </w:r>
    </w:p>
    <w:p>
      <w:pPr>
        <w:spacing w:after="0"/>
        <w:ind w:left="0"/>
        <w:jc w:val="both"/>
      </w:pPr>
      <w:r>
        <w:rPr>
          <w:rFonts w:ascii="Times New Roman"/>
          <w:b w:val="false"/>
          <w:i w:val="false"/>
          <w:color w:val="000000"/>
          <w:sz w:val="28"/>
        </w:rPr>
        <w:t>11. Аудан өкілінің атқаратын қызметі, тегі, аты, әкесінің аты</w:t>
      </w:r>
    </w:p>
    <w:p>
      <w:pPr>
        <w:spacing w:after="0"/>
        <w:ind w:left="0"/>
        <w:jc w:val="both"/>
      </w:pPr>
      <w:r>
        <w:rPr>
          <w:rFonts w:ascii="Times New Roman"/>
          <w:b w:val="false"/>
          <w:i w:val="false"/>
          <w:color w:val="000000"/>
          <w:sz w:val="28"/>
        </w:rPr>
        <w:t>(Занимаемая должность представителя района, фамилия, имя, отчество)__</w:t>
      </w:r>
    </w:p>
    <w:p>
      <w:pPr>
        <w:spacing w:after="0"/>
        <w:ind w:left="0"/>
        <w:jc w:val="both"/>
      </w:pPr>
      <w:r>
        <w:rPr>
          <w:rFonts w:ascii="Times New Roman"/>
          <w:b w:val="false"/>
          <w:i w:val="false"/>
          <w:color w:val="000000"/>
          <w:sz w:val="28"/>
        </w:rPr>
        <w:t>қолы (подпись)_________________________________________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98"/>
          <w:p>
            <w:pPr>
              <w:spacing w:after="20"/>
              <w:ind w:left="20"/>
              <w:jc w:val="both"/>
            </w:pPr>
            <w:r>
              <w:rPr>
                <w:rFonts w:ascii="Times New Roman"/>
                <w:b w:val="false"/>
                <w:i w:val="false"/>
                <w:color w:val="000000"/>
                <w:sz w:val="20"/>
              </w:rPr>
              <w:t>
Нөмірлері</w:t>
            </w:r>
          </w:p>
          <w:bookmarkEnd w:id="1398"/>
          <w:p>
            <w:pPr>
              <w:spacing w:after="20"/>
              <w:ind w:left="20"/>
              <w:jc w:val="both"/>
            </w:pPr>
            <w:r>
              <w:rPr>
                <w:rFonts w:ascii="Times New Roman"/>
                <w:b w:val="false"/>
                <w:i w:val="false"/>
                <w:color w:val="000000"/>
                <w:sz w:val="20"/>
              </w:rPr>
              <w:t>
Номера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399"/>
          <w:p>
            <w:pPr>
              <w:spacing w:after="20"/>
              <w:ind w:left="20"/>
              <w:jc w:val="both"/>
            </w:pPr>
            <w:r>
              <w:rPr>
                <w:rFonts w:ascii="Times New Roman"/>
                <w:b w:val="false"/>
                <w:i w:val="false"/>
                <w:color w:val="000000"/>
                <w:sz w:val="20"/>
              </w:rPr>
              <w:t>
Үлгілерді алған орын</w:t>
            </w:r>
          </w:p>
          <w:bookmarkEnd w:id="1399"/>
          <w:p>
            <w:pPr>
              <w:spacing w:after="20"/>
              <w:ind w:left="20"/>
              <w:jc w:val="both"/>
            </w:pPr>
            <w:r>
              <w:rPr>
                <w:rFonts w:ascii="Times New Roman"/>
                <w:b w:val="false"/>
                <w:i w:val="false"/>
                <w:color w:val="000000"/>
                <w:sz w:val="20"/>
              </w:rPr>
              <w:t>
Точка отбора образцов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00"/>
          <w:p>
            <w:pPr>
              <w:spacing w:after="20"/>
              <w:ind w:left="20"/>
              <w:jc w:val="both"/>
            </w:pPr>
            <w:r>
              <w:rPr>
                <w:rFonts w:ascii="Times New Roman"/>
                <w:b w:val="false"/>
                <w:i w:val="false"/>
                <w:color w:val="000000"/>
                <w:sz w:val="20"/>
              </w:rPr>
              <w:t>
Зерттеу әдістеменің НҚ-ры</w:t>
            </w:r>
          </w:p>
          <w:bookmarkEnd w:id="1400"/>
          <w:p>
            <w:pPr>
              <w:spacing w:after="20"/>
              <w:ind w:left="20"/>
              <w:jc w:val="both"/>
            </w:pPr>
            <w:r>
              <w:rPr>
                <w:rFonts w:ascii="Times New Roman"/>
                <w:b w:val="false"/>
                <w:i w:val="false"/>
                <w:color w:val="000000"/>
                <w:sz w:val="20"/>
              </w:rPr>
              <w:t>
НД на метод испытаний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401"/>
          <w:p>
            <w:pPr>
              <w:spacing w:after="20"/>
              <w:ind w:left="20"/>
              <w:jc w:val="both"/>
            </w:pPr>
            <w:r>
              <w:rPr>
                <w:rFonts w:ascii="Times New Roman"/>
                <w:b w:val="false"/>
                <w:i w:val="false"/>
                <w:color w:val="000000"/>
                <w:sz w:val="20"/>
              </w:rPr>
              <w:t>
Метеорологиялық факторлар</w:t>
            </w:r>
          </w:p>
          <w:bookmarkEnd w:id="1401"/>
          <w:p>
            <w:pPr>
              <w:spacing w:after="20"/>
              <w:ind w:left="20"/>
              <w:jc w:val="both"/>
            </w:pPr>
            <w:r>
              <w:rPr>
                <w:rFonts w:ascii="Times New Roman"/>
                <w:b w:val="false"/>
                <w:i w:val="false"/>
                <w:color w:val="000000"/>
                <w:sz w:val="20"/>
              </w:rPr>
              <w:t>
Метеорологические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402"/>
          <w:p>
            <w:pPr>
              <w:spacing w:after="20"/>
              <w:ind w:left="20"/>
              <w:jc w:val="both"/>
            </w:pPr>
            <w:r>
              <w:rPr>
                <w:rFonts w:ascii="Times New Roman"/>
                <w:b w:val="false"/>
                <w:i w:val="false"/>
                <w:color w:val="000000"/>
                <w:sz w:val="20"/>
              </w:rPr>
              <w:t>
Алу уақыты (сағ.,мин)</w:t>
            </w:r>
          </w:p>
          <w:bookmarkEnd w:id="1402"/>
          <w:p>
            <w:pPr>
              <w:spacing w:after="20"/>
              <w:ind w:left="20"/>
              <w:jc w:val="both"/>
            </w:pPr>
            <w:r>
              <w:rPr>
                <w:rFonts w:ascii="Times New Roman"/>
                <w:b w:val="false"/>
                <w:i w:val="false"/>
                <w:color w:val="000000"/>
                <w:sz w:val="20"/>
              </w:rPr>
              <w:t>
Время отбора (час,мин)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403"/>
          <w:p>
            <w:pPr>
              <w:spacing w:after="20"/>
              <w:ind w:left="20"/>
              <w:jc w:val="both"/>
            </w:pPr>
            <w:r>
              <w:rPr>
                <w:rFonts w:ascii="Times New Roman"/>
                <w:b w:val="false"/>
                <w:i w:val="false"/>
                <w:color w:val="000000"/>
                <w:sz w:val="20"/>
              </w:rPr>
              <w:t>
Сүзгіштердің, жұтқыштардың</w:t>
            </w:r>
          </w:p>
          <w:bookmarkEnd w:id="1403"/>
          <w:p>
            <w:pPr>
              <w:spacing w:after="20"/>
              <w:ind w:left="20"/>
              <w:jc w:val="both"/>
            </w:pPr>
            <w:r>
              <w:rPr>
                <w:rFonts w:ascii="Times New Roman"/>
                <w:b w:val="false"/>
                <w:i w:val="false"/>
                <w:color w:val="000000"/>
                <w:sz w:val="20"/>
              </w:rPr>
              <w:t>
Фильтров, поглотителей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404"/>
          <w:p>
            <w:pPr>
              <w:spacing w:after="20"/>
              <w:ind w:left="20"/>
              <w:jc w:val="both"/>
            </w:pPr>
            <w:r>
              <w:rPr>
                <w:rFonts w:ascii="Times New Roman"/>
                <w:b w:val="false"/>
                <w:i w:val="false"/>
                <w:color w:val="000000"/>
                <w:sz w:val="20"/>
              </w:rPr>
              <w:t>
Кескіні бойынша алу нүктелерінің</w:t>
            </w:r>
          </w:p>
          <w:bookmarkEnd w:id="1404"/>
          <w:p>
            <w:pPr>
              <w:spacing w:after="20"/>
              <w:ind w:left="20"/>
              <w:jc w:val="both"/>
            </w:pPr>
            <w:r>
              <w:rPr>
                <w:rFonts w:ascii="Times New Roman"/>
                <w:b w:val="false"/>
                <w:i w:val="false"/>
                <w:color w:val="000000"/>
                <w:sz w:val="20"/>
              </w:rPr>
              <w:t>
Точек отбора по 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405"/>
          <w:p>
            <w:pPr>
              <w:spacing w:after="20"/>
              <w:ind w:left="20"/>
              <w:jc w:val="both"/>
            </w:pPr>
            <w:r>
              <w:rPr>
                <w:rFonts w:ascii="Times New Roman"/>
                <w:b w:val="false"/>
                <w:i w:val="false"/>
                <w:color w:val="000000"/>
                <w:sz w:val="20"/>
              </w:rPr>
              <w:t>
Атмосфералық қысым, мм. сын. бағ.</w:t>
            </w:r>
          </w:p>
          <w:bookmarkEnd w:id="1405"/>
          <w:p>
            <w:pPr>
              <w:spacing w:after="20"/>
              <w:ind w:left="20"/>
              <w:jc w:val="both"/>
            </w:pPr>
            <w:r>
              <w:rPr>
                <w:rFonts w:ascii="Times New Roman"/>
                <w:b w:val="false"/>
                <w:i w:val="false"/>
                <w:color w:val="000000"/>
                <w:sz w:val="20"/>
              </w:rPr>
              <w:t>
Атмосферное давление мм. рт. 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406"/>
          <w:p>
            <w:pPr>
              <w:spacing w:after="20"/>
              <w:ind w:left="20"/>
              <w:jc w:val="both"/>
            </w:pPr>
            <w:r>
              <w:rPr>
                <w:rFonts w:ascii="Times New Roman"/>
                <w:b w:val="false"/>
                <w:i w:val="false"/>
                <w:color w:val="000000"/>
                <w:sz w:val="20"/>
              </w:rPr>
              <w:t>
Ауа температурасы Со</w:t>
            </w:r>
          </w:p>
          <w:bookmarkEnd w:id="1406"/>
          <w:p>
            <w:pPr>
              <w:spacing w:after="20"/>
              <w:ind w:left="20"/>
              <w:jc w:val="both"/>
            </w:pPr>
            <w:r>
              <w:rPr>
                <w:rFonts w:ascii="Times New Roman"/>
                <w:b w:val="false"/>
                <w:i w:val="false"/>
                <w:color w:val="000000"/>
                <w:sz w:val="20"/>
              </w:rPr>
              <w:t>
Температуравоздуха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407"/>
          <w:p>
            <w:pPr>
              <w:spacing w:after="20"/>
              <w:ind w:left="20"/>
              <w:jc w:val="both"/>
            </w:pPr>
            <w:r>
              <w:rPr>
                <w:rFonts w:ascii="Times New Roman"/>
                <w:b w:val="false"/>
                <w:i w:val="false"/>
                <w:color w:val="000000"/>
                <w:sz w:val="20"/>
              </w:rPr>
              <w:t>
Салыстырмалы ылғалдылығы</w:t>
            </w:r>
          </w:p>
          <w:bookmarkEnd w:id="1407"/>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408"/>
          <w:p>
            <w:pPr>
              <w:spacing w:after="20"/>
              <w:ind w:left="20"/>
              <w:jc w:val="both"/>
            </w:pPr>
            <w:r>
              <w:rPr>
                <w:rFonts w:ascii="Times New Roman"/>
                <w:b w:val="false"/>
                <w:i w:val="false"/>
                <w:color w:val="000000"/>
                <w:sz w:val="20"/>
              </w:rPr>
              <w:t>
Жел</w:t>
            </w:r>
          </w:p>
          <w:bookmarkEnd w:id="1408"/>
          <w:p>
            <w:pPr>
              <w:spacing w:after="20"/>
              <w:ind w:left="20"/>
              <w:jc w:val="both"/>
            </w:pPr>
            <w:r>
              <w:rPr>
                <w:rFonts w:ascii="Times New Roman"/>
                <w:b w:val="false"/>
                <w:i w:val="false"/>
                <w:color w:val="000000"/>
                <w:sz w:val="20"/>
              </w:rPr>
              <w:t>
Ветер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409"/>
          <w:p>
            <w:pPr>
              <w:spacing w:after="20"/>
              <w:ind w:left="20"/>
              <w:jc w:val="both"/>
            </w:pPr>
            <w:r>
              <w:rPr>
                <w:rFonts w:ascii="Times New Roman"/>
                <w:b w:val="false"/>
                <w:i w:val="false"/>
                <w:color w:val="000000"/>
                <w:sz w:val="20"/>
              </w:rPr>
              <w:t>
Ауа райының жағдайы</w:t>
            </w:r>
          </w:p>
          <w:bookmarkEnd w:id="1409"/>
          <w:p>
            <w:pPr>
              <w:spacing w:after="20"/>
              <w:ind w:left="20"/>
              <w:jc w:val="both"/>
            </w:pPr>
            <w:r>
              <w:rPr>
                <w:rFonts w:ascii="Times New Roman"/>
                <w:b w:val="false"/>
                <w:i w:val="false"/>
                <w:color w:val="000000"/>
                <w:sz w:val="20"/>
              </w:rPr>
              <w:t>
Состояние погоды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410"/>
          <w:p>
            <w:pPr>
              <w:spacing w:after="20"/>
              <w:ind w:left="20"/>
              <w:jc w:val="both"/>
            </w:pPr>
            <w:r>
              <w:rPr>
                <w:rFonts w:ascii="Times New Roman"/>
                <w:b w:val="false"/>
                <w:i w:val="false"/>
                <w:color w:val="000000"/>
                <w:sz w:val="20"/>
              </w:rPr>
              <w:t>
Басталуы</w:t>
            </w:r>
          </w:p>
          <w:bookmarkEnd w:id="1410"/>
          <w:p>
            <w:pPr>
              <w:spacing w:after="20"/>
              <w:ind w:left="20"/>
              <w:jc w:val="both"/>
            </w:pPr>
            <w:r>
              <w:rPr>
                <w:rFonts w:ascii="Times New Roman"/>
                <w:b w:val="false"/>
                <w:i w:val="false"/>
                <w:color w:val="000000"/>
                <w:sz w:val="20"/>
              </w:rPr>
              <w:t>
Начало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411"/>
          <w:p>
            <w:pPr>
              <w:spacing w:after="20"/>
              <w:ind w:left="20"/>
              <w:jc w:val="both"/>
            </w:pPr>
            <w:r>
              <w:rPr>
                <w:rFonts w:ascii="Times New Roman"/>
                <w:b w:val="false"/>
                <w:i w:val="false"/>
                <w:color w:val="000000"/>
                <w:sz w:val="20"/>
              </w:rPr>
              <w:t>
Аяқталуы</w:t>
            </w:r>
          </w:p>
          <w:bookmarkEnd w:id="1411"/>
          <w:p>
            <w:pPr>
              <w:spacing w:after="20"/>
              <w:ind w:left="20"/>
              <w:jc w:val="both"/>
            </w:pPr>
            <w:r>
              <w:rPr>
                <w:rFonts w:ascii="Times New Roman"/>
                <w:b w:val="false"/>
                <w:i w:val="false"/>
                <w:color w:val="000000"/>
                <w:sz w:val="20"/>
              </w:rPr>
              <w:t>
Конец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412"/>
          <w:p>
            <w:pPr>
              <w:spacing w:after="20"/>
              <w:ind w:left="20"/>
              <w:jc w:val="both"/>
            </w:pPr>
            <w:r>
              <w:rPr>
                <w:rFonts w:ascii="Times New Roman"/>
                <w:b w:val="false"/>
                <w:i w:val="false"/>
                <w:color w:val="000000"/>
                <w:sz w:val="20"/>
              </w:rPr>
              <w:t>
Аспирация жылдамдығы, л/минутпен</w:t>
            </w:r>
          </w:p>
          <w:bookmarkEnd w:id="1412"/>
          <w:p>
            <w:pPr>
              <w:spacing w:after="20"/>
              <w:ind w:left="20"/>
              <w:jc w:val="both"/>
            </w:pPr>
            <w:r>
              <w:rPr>
                <w:rFonts w:ascii="Times New Roman"/>
                <w:b w:val="false"/>
                <w:i w:val="false"/>
                <w:color w:val="000000"/>
                <w:sz w:val="20"/>
              </w:rPr>
              <w:t>
Скорость аспирации, в л/мин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413"/>
          <w:p>
            <w:pPr>
              <w:spacing w:after="20"/>
              <w:ind w:left="20"/>
              <w:jc w:val="both"/>
            </w:pPr>
            <w:r>
              <w:rPr>
                <w:rFonts w:ascii="Times New Roman"/>
                <w:b w:val="false"/>
                <w:i w:val="false"/>
                <w:color w:val="000000"/>
                <w:sz w:val="20"/>
              </w:rPr>
              <w:t>
Бағыты</w:t>
            </w:r>
          </w:p>
          <w:bookmarkEnd w:id="1413"/>
          <w:p>
            <w:pPr>
              <w:spacing w:after="20"/>
              <w:ind w:left="20"/>
              <w:jc w:val="both"/>
            </w:pPr>
            <w:r>
              <w:rPr>
                <w:rFonts w:ascii="Times New Roman"/>
                <w:b w:val="false"/>
                <w:i w:val="false"/>
                <w:color w:val="000000"/>
                <w:sz w:val="20"/>
              </w:rPr>
              <w:t>
Направление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414"/>
          <w:p>
            <w:pPr>
              <w:spacing w:after="20"/>
              <w:ind w:left="20"/>
              <w:jc w:val="both"/>
            </w:pPr>
            <w:r>
              <w:rPr>
                <w:rFonts w:ascii="Times New Roman"/>
                <w:b w:val="false"/>
                <w:i w:val="false"/>
                <w:color w:val="000000"/>
                <w:sz w:val="20"/>
              </w:rPr>
              <w:t>
Жылдамдығы м/сек.</w:t>
            </w:r>
          </w:p>
          <w:bookmarkEnd w:id="1414"/>
          <w:p>
            <w:pPr>
              <w:spacing w:after="20"/>
              <w:ind w:left="20"/>
              <w:jc w:val="both"/>
            </w:pPr>
            <w:r>
              <w:rPr>
                <w:rFonts w:ascii="Times New Roman"/>
                <w:b w:val="false"/>
                <w:i w:val="false"/>
                <w:color w:val="000000"/>
                <w:sz w:val="20"/>
              </w:rPr>
              <w:t>
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415"/>
          <w:p>
            <w:pPr>
              <w:spacing w:after="20"/>
              <w:ind w:left="20"/>
              <w:jc w:val="both"/>
            </w:pPr>
            <w:r>
              <w:rPr>
                <w:rFonts w:ascii="Times New Roman"/>
                <w:b w:val="false"/>
                <w:i w:val="false"/>
                <w:color w:val="000000"/>
                <w:sz w:val="20"/>
              </w:rPr>
              <w:t>
Құрғақ</w:t>
            </w:r>
          </w:p>
          <w:bookmarkEnd w:id="1415"/>
          <w:p>
            <w:pPr>
              <w:spacing w:after="20"/>
              <w:ind w:left="20"/>
              <w:jc w:val="both"/>
            </w:pPr>
            <w:r>
              <w:rPr>
                <w:rFonts w:ascii="Times New Roman"/>
                <w:b w:val="false"/>
                <w:i w:val="false"/>
                <w:color w:val="000000"/>
                <w:sz w:val="20"/>
              </w:rPr>
              <w:t>
Сухого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416"/>
          <w:p>
            <w:pPr>
              <w:spacing w:after="20"/>
              <w:ind w:left="20"/>
              <w:jc w:val="both"/>
            </w:pPr>
            <w:r>
              <w:rPr>
                <w:rFonts w:ascii="Times New Roman"/>
                <w:b w:val="false"/>
                <w:i w:val="false"/>
                <w:color w:val="000000"/>
                <w:sz w:val="20"/>
              </w:rPr>
              <w:t>
Ылғалды</w:t>
            </w:r>
          </w:p>
          <w:bookmarkEnd w:id="1416"/>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715" w:id="1417"/>
    <w:p>
      <w:pPr>
        <w:spacing w:after="0"/>
        <w:ind w:left="0"/>
        <w:jc w:val="both"/>
      </w:pPr>
      <w:r>
        <w:rPr>
          <w:rFonts w:ascii="Times New Roman"/>
          <w:b w:val="false"/>
          <w:i w:val="false"/>
          <w:color w:val="000000"/>
          <w:sz w:val="28"/>
        </w:rPr>
        <w:t>
      Жұтқыштар мен сүзгіштердің нөмірі атмосфералық ауаны зерттеу нәтижелерін тіркеу журналынан көшіріп жазылады (Номера поглотителей и фильтров переписываются из журнала регистрации результатов исследования атмосферного воздуха).</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418"/>
          <w:p>
            <w:pPr>
              <w:spacing w:after="20"/>
              <w:ind w:left="20"/>
              <w:jc w:val="both"/>
            </w:pPr>
            <w:r>
              <w:rPr>
                <w:rFonts w:ascii="Times New Roman"/>
                <w:b w:val="false"/>
                <w:i w:val="false"/>
                <w:color w:val="000000"/>
                <w:sz w:val="20"/>
              </w:rPr>
              <w:t>
Анықталатын заттың,ингредиенттің атауы</w:t>
            </w:r>
          </w:p>
          <w:bookmarkEnd w:id="1418"/>
          <w:p>
            <w:pPr>
              <w:spacing w:after="20"/>
              <w:ind w:left="20"/>
              <w:jc w:val="both"/>
            </w:pPr>
            <w:r>
              <w:rPr>
                <w:rFonts w:ascii="Times New Roman"/>
                <w:b w:val="false"/>
                <w:i w:val="false"/>
                <w:color w:val="000000"/>
                <w:sz w:val="20"/>
              </w:rPr>
              <w:t>
Наименование определяемого вещества, ингредиента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419"/>
          <w:p>
            <w:pPr>
              <w:spacing w:after="20"/>
              <w:ind w:left="20"/>
              <w:jc w:val="both"/>
            </w:pPr>
            <w:r>
              <w:rPr>
                <w:rFonts w:ascii="Times New Roman"/>
                <w:b w:val="false"/>
                <w:i w:val="false"/>
                <w:color w:val="000000"/>
                <w:sz w:val="20"/>
              </w:rPr>
              <w:t>
Өлшем бірліктері, қанықтығын зерттеу нәтижесі</w:t>
            </w:r>
          </w:p>
          <w:bookmarkEnd w:id="1419"/>
          <w:p>
            <w:pPr>
              <w:spacing w:after="20"/>
              <w:ind w:left="20"/>
              <w:jc w:val="both"/>
            </w:pPr>
            <w:r>
              <w:rPr>
                <w:rFonts w:ascii="Times New Roman"/>
                <w:b w:val="false"/>
                <w:i w:val="false"/>
                <w:color w:val="000000"/>
                <w:sz w:val="20"/>
              </w:rPr>
              <w:t>
Единицы измерения, результат исследования концентрации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420"/>
          <w:p>
            <w:pPr>
              <w:spacing w:after="20"/>
              <w:ind w:left="20"/>
              <w:jc w:val="both"/>
            </w:pPr>
            <w:r>
              <w:rPr>
                <w:rFonts w:ascii="Times New Roman"/>
                <w:b w:val="false"/>
                <w:i w:val="false"/>
                <w:color w:val="000000"/>
                <w:sz w:val="20"/>
              </w:rPr>
              <w:t>
Сәйкестiгiмензерттеуөткiзiлгеннормативтікқұжаттама</w:t>
            </w:r>
          </w:p>
          <w:bookmarkEnd w:id="1420"/>
          <w:p>
            <w:pPr>
              <w:spacing w:after="20"/>
              <w:ind w:left="20"/>
              <w:jc w:val="both"/>
            </w:pPr>
            <w:r>
              <w:rPr>
                <w:rFonts w:ascii="Times New Roman"/>
                <w:b w:val="false"/>
                <w:i w:val="false"/>
                <w:color w:val="000000"/>
                <w:sz w:val="20"/>
              </w:rPr>
              <w:t>
Нормативная документация в соответствии с которой проводились исследования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421"/>
          <w:p>
            <w:pPr>
              <w:spacing w:after="20"/>
              <w:ind w:left="20"/>
              <w:jc w:val="both"/>
            </w:pPr>
            <w:r>
              <w:rPr>
                <w:rFonts w:ascii="Times New Roman"/>
                <w:b w:val="false"/>
                <w:i w:val="false"/>
                <w:color w:val="000000"/>
                <w:sz w:val="20"/>
              </w:rPr>
              <w:t>
Ең жоғары бір жолғы</w:t>
            </w:r>
          </w:p>
          <w:bookmarkEnd w:id="1421"/>
          <w:p>
            <w:pPr>
              <w:spacing w:after="20"/>
              <w:ind w:left="20"/>
              <w:jc w:val="both"/>
            </w:pPr>
            <w:r>
              <w:rPr>
                <w:rFonts w:ascii="Times New Roman"/>
                <w:b w:val="false"/>
                <w:i w:val="false"/>
                <w:color w:val="000000"/>
                <w:sz w:val="20"/>
              </w:rPr>
              <w:t>
Максимально-разовая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422"/>
          <w:p>
            <w:pPr>
              <w:spacing w:after="20"/>
              <w:ind w:left="20"/>
              <w:jc w:val="both"/>
            </w:pPr>
            <w:r>
              <w:rPr>
                <w:rFonts w:ascii="Times New Roman"/>
                <w:b w:val="false"/>
                <w:i w:val="false"/>
                <w:color w:val="000000"/>
                <w:sz w:val="20"/>
              </w:rPr>
              <w:t>
Тәуліктік орташа</w:t>
            </w:r>
          </w:p>
          <w:bookmarkEnd w:id="1422"/>
          <w:p>
            <w:pPr>
              <w:spacing w:after="20"/>
              <w:ind w:left="20"/>
              <w:jc w:val="both"/>
            </w:pPr>
            <w:r>
              <w:rPr>
                <w:rFonts w:ascii="Times New Roman"/>
                <w:b w:val="false"/>
                <w:i w:val="false"/>
                <w:color w:val="000000"/>
                <w:sz w:val="20"/>
              </w:rPr>
              <w:t>
Среднесуточная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423"/>
          <w:p>
            <w:pPr>
              <w:spacing w:after="20"/>
              <w:ind w:left="20"/>
              <w:jc w:val="both"/>
            </w:pPr>
            <w:r>
              <w:rPr>
                <w:rFonts w:ascii="Times New Roman"/>
                <w:b w:val="false"/>
                <w:i w:val="false"/>
                <w:color w:val="000000"/>
                <w:sz w:val="20"/>
              </w:rPr>
              <w:t>
Анықталған</w:t>
            </w:r>
          </w:p>
          <w:bookmarkEnd w:id="1423"/>
          <w:p>
            <w:pPr>
              <w:spacing w:after="20"/>
              <w:ind w:left="20"/>
              <w:jc w:val="both"/>
            </w:pPr>
            <w:r>
              <w:rPr>
                <w:rFonts w:ascii="Times New Roman"/>
                <w:b w:val="false"/>
                <w:i w:val="false"/>
                <w:color w:val="000000"/>
                <w:sz w:val="20"/>
              </w:rPr>
              <w:t>
Обнаруженная мг/м3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424"/>
          <w:p>
            <w:pPr>
              <w:spacing w:after="20"/>
              <w:ind w:left="20"/>
              <w:jc w:val="both"/>
            </w:pPr>
            <w:r>
              <w:rPr>
                <w:rFonts w:ascii="Times New Roman"/>
                <w:b w:val="false"/>
                <w:i w:val="false"/>
                <w:color w:val="000000"/>
                <w:sz w:val="20"/>
              </w:rPr>
              <w:t>
РЕШШ</w:t>
            </w:r>
          </w:p>
          <w:bookmarkEnd w:id="1424"/>
          <w:p>
            <w:pPr>
              <w:spacing w:after="20"/>
              <w:ind w:left="20"/>
              <w:jc w:val="both"/>
            </w:pPr>
            <w:r>
              <w:rPr>
                <w:rFonts w:ascii="Times New Roman"/>
                <w:b w:val="false"/>
                <w:i w:val="false"/>
                <w:color w:val="000000"/>
                <w:sz w:val="20"/>
              </w:rPr>
              <w:t>
ПДК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425"/>
          <w:p>
            <w:pPr>
              <w:spacing w:after="20"/>
              <w:ind w:left="20"/>
              <w:jc w:val="both"/>
            </w:pPr>
            <w:r>
              <w:rPr>
                <w:rFonts w:ascii="Times New Roman"/>
                <w:b w:val="false"/>
                <w:i w:val="false"/>
                <w:color w:val="000000"/>
                <w:sz w:val="20"/>
              </w:rPr>
              <w:t>
Анықталған</w:t>
            </w:r>
          </w:p>
          <w:bookmarkEnd w:id="1425"/>
          <w:p>
            <w:pPr>
              <w:spacing w:after="20"/>
              <w:ind w:left="20"/>
              <w:jc w:val="both"/>
            </w:pPr>
            <w:r>
              <w:rPr>
                <w:rFonts w:ascii="Times New Roman"/>
                <w:b w:val="false"/>
                <w:i w:val="false"/>
                <w:color w:val="000000"/>
                <w:sz w:val="20"/>
              </w:rPr>
              <w:t>
Обнаруженная мг/м3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426"/>
          <w:p>
            <w:pPr>
              <w:spacing w:after="20"/>
              <w:ind w:left="20"/>
              <w:jc w:val="both"/>
            </w:pPr>
            <w:r>
              <w:rPr>
                <w:rFonts w:ascii="Times New Roman"/>
                <w:b w:val="false"/>
                <w:i w:val="false"/>
                <w:color w:val="000000"/>
                <w:sz w:val="20"/>
              </w:rPr>
              <w:t>
РЕШШ</w:t>
            </w:r>
          </w:p>
          <w:bookmarkEnd w:id="1426"/>
          <w:p>
            <w:pPr>
              <w:spacing w:after="20"/>
              <w:ind w:left="20"/>
              <w:jc w:val="both"/>
            </w:pPr>
            <w:r>
              <w:rPr>
                <w:rFonts w:ascii="Times New Roman"/>
                <w:b w:val="false"/>
                <w:i w:val="false"/>
                <w:color w:val="000000"/>
                <w:sz w:val="20"/>
              </w:rPr>
              <w:t>
ПДК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427"/>
          <w:p>
            <w:pPr>
              <w:spacing w:after="20"/>
              <w:ind w:left="20"/>
              <w:jc w:val="both"/>
            </w:pPr>
            <w:r>
              <w:rPr>
                <w:rFonts w:ascii="Times New Roman"/>
                <w:b w:val="false"/>
                <w:i w:val="false"/>
                <w:color w:val="000000"/>
                <w:sz w:val="20"/>
              </w:rPr>
              <w:t>
__________________________________________________</w:t>
            </w:r>
          </w:p>
          <w:bookmarkEnd w:id="1427"/>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428"/>
          <w:p>
            <w:pPr>
              <w:spacing w:after="20"/>
              <w:ind w:left="20"/>
              <w:jc w:val="both"/>
            </w:pPr>
            <w:r>
              <w:rPr>
                <w:rFonts w:ascii="Times New Roman"/>
                <w:b w:val="false"/>
                <w:i w:val="false"/>
                <w:color w:val="000000"/>
                <w:sz w:val="20"/>
              </w:rPr>
              <w:t xml:space="preserve">
Мекеме басшысы (орынбасары) </w:t>
            </w:r>
          </w:p>
          <w:bookmarkEnd w:id="1428"/>
          <w:p>
            <w:pPr>
              <w:spacing w:after="20"/>
              <w:ind w:left="20"/>
              <w:jc w:val="both"/>
            </w:pPr>
            <w:r>
              <w:rPr>
                <w:rFonts w:ascii="Times New Roman"/>
                <w:b w:val="false"/>
                <w:i w:val="false"/>
                <w:color w:val="000000"/>
                <w:sz w:val="20"/>
              </w:rPr>
              <w:t>
Т.А.Ә (болған жағдайда), қолы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429"/>
          <w:p>
            <w:pPr>
              <w:spacing w:after="20"/>
              <w:ind w:left="20"/>
              <w:jc w:val="both"/>
            </w:pPr>
            <w:r>
              <w:rPr>
                <w:rFonts w:ascii="Times New Roman"/>
                <w:b w:val="false"/>
                <w:i w:val="false"/>
                <w:color w:val="000000"/>
                <w:sz w:val="20"/>
              </w:rPr>
              <w:t>
__________________________________________________</w:t>
            </w:r>
          </w:p>
          <w:bookmarkEnd w:id="1429"/>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430"/>
          <w:p>
            <w:pPr>
              <w:spacing w:after="20"/>
              <w:ind w:left="20"/>
              <w:jc w:val="both"/>
            </w:pPr>
            <w:r>
              <w:rPr>
                <w:rFonts w:ascii="Times New Roman"/>
                <w:b w:val="false"/>
                <w:i w:val="false"/>
                <w:color w:val="000000"/>
                <w:sz w:val="20"/>
              </w:rPr>
              <w:t>
Руководитель организации (заместитель)</w:t>
            </w:r>
          </w:p>
          <w:bookmarkEnd w:id="1430"/>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bookmarkStart w:name="z1729" w:id="1431"/>
      <w:r>
        <w:rPr>
          <w:rFonts w:ascii="Times New Roman"/>
          <w:b w:val="false"/>
          <w:i w:val="false"/>
          <w:color w:val="000000"/>
          <w:sz w:val="28"/>
        </w:rPr>
        <w:t>
      Хаттама __ данада толтырылады (Протокол составлен в ___ экземплярах)</w:t>
      </w:r>
    </w:p>
    <w:bookmarkEnd w:id="1431"/>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432"/>
          <w:p>
            <w:pPr>
              <w:spacing w:after="20"/>
              <w:ind w:left="20"/>
              <w:jc w:val="both"/>
            </w:pPr>
            <w:r>
              <w:rPr>
                <w:rFonts w:ascii="Times New Roman"/>
                <w:b w:val="false"/>
                <w:i w:val="false"/>
                <w:color w:val="000000"/>
                <w:sz w:val="20"/>
              </w:rPr>
              <w:t>
Нысанның БҚСЖ бойынша коды</w:t>
            </w:r>
          </w:p>
          <w:bookmarkEnd w:id="143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43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43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 бұйрығымен бекітілген № 071/е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43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43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435"/>
          <w:p>
            <w:pPr>
              <w:spacing w:after="20"/>
              <w:ind w:left="20"/>
              <w:jc w:val="both"/>
            </w:pPr>
            <w:r>
              <w:rPr>
                <w:rFonts w:ascii="Times New Roman"/>
                <w:b w:val="false"/>
                <w:i w:val="false"/>
                <w:color w:val="000000"/>
                <w:sz w:val="20"/>
              </w:rPr>
              <w:t>
Медицинская документация Форма № 071/у</w:t>
            </w:r>
          </w:p>
          <w:bookmarkEnd w:id="143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w:t>
            </w:r>
          </w:p>
        </w:tc>
      </w:tr>
    </w:tbl>
    <w:p>
      <w:pPr>
        <w:spacing w:after="0"/>
        <w:ind w:left="0"/>
        <w:jc w:val="both"/>
      </w:pPr>
      <w:bookmarkStart w:name="z1739" w:id="1436"/>
      <w:r>
        <w:rPr>
          <w:rFonts w:ascii="Times New Roman"/>
          <w:b w:val="false"/>
          <w:i w:val="false"/>
          <w:color w:val="000000"/>
          <w:sz w:val="28"/>
        </w:rPr>
        <w:t>
      Жабық үй-жайлардың және жұмыс аймағының ауасынан сынаманы іріктеу және зерттеу ХАТТАМАСЫ</w:t>
      </w:r>
    </w:p>
    <w:bookmarkEnd w:id="1436"/>
    <w:p>
      <w:pPr>
        <w:spacing w:after="0"/>
        <w:ind w:left="0"/>
        <w:jc w:val="both"/>
      </w:pPr>
      <w:r>
        <w:rPr>
          <w:rFonts w:ascii="Times New Roman"/>
          <w:b w:val="false"/>
          <w:i w:val="false"/>
          <w:color w:val="000000"/>
          <w:sz w:val="28"/>
        </w:rPr>
        <w:t>ПРОТОКОЛ отбора и исследования проб воздуха закрытых помещений и рабочей зоны</w:t>
      </w:r>
    </w:p>
    <w:p>
      <w:pPr>
        <w:spacing w:after="0"/>
        <w:ind w:left="0"/>
        <w:jc w:val="both"/>
      </w:pPr>
      <w:r>
        <w:rPr>
          <w:rFonts w:ascii="Times New Roman"/>
          <w:b w:val="false"/>
          <w:i w:val="false"/>
          <w:color w:val="000000"/>
          <w:sz w:val="28"/>
        </w:rPr>
        <w:t>№ _______ от "____" ________20_____ ж.(г.)</w:t>
      </w:r>
    </w:p>
    <w:p>
      <w:pPr>
        <w:spacing w:after="0"/>
        <w:ind w:left="0"/>
        <w:jc w:val="both"/>
      </w:pPr>
      <w:bookmarkStart w:name="z1740" w:id="1437"/>
      <w:r>
        <w:rPr>
          <w:rFonts w:ascii="Times New Roman"/>
          <w:b w:val="false"/>
          <w:i w:val="false"/>
          <w:color w:val="000000"/>
          <w:sz w:val="28"/>
        </w:rPr>
        <w:t>
      1. Объектінің атауы, мекен-жайы (Наименование объекта, адрес)</w:t>
      </w:r>
    </w:p>
    <w:bookmarkEnd w:id="1437"/>
    <w:p>
      <w:pPr>
        <w:spacing w:after="0"/>
        <w:ind w:left="0"/>
        <w:jc w:val="both"/>
      </w:pPr>
      <w:r>
        <w:rPr>
          <w:rFonts w:ascii="Times New Roman"/>
          <w:b w:val="false"/>
          <w:i w:val="false"/>
          <w:color w:val="000000"/>
          <w:sz w:val="28"/>
        </w:rPr>
        <w:t>2. Ауа үлгілерін алу орны (Место отбора проб воздуха (цех, учаске, бөлімше, үй-жай,</w:t>
      </w:r>
    </w:p>
    <w:p>
      <w:pPr>
        <w:spacing w:after="0"/>
        <w:ind w:left="0"/>
        <w:jc w:val="both"/>
      </w:pPr>
      <w:r>
        <w:rPr>
          <w:rFonts w:ascii="Times New Roman"/>
          <w:b w:val="false"/>
          <w:i w:val="false"/>
          <w:color w:val="000000"/>
          <w:sz w:val="28"/>
        </w:rPr>
        <w:t>ғимарат класс және басқалар) ( цех, участок, отд., помещение, здание, комната, класс и другие)</w:t>
      </w:r>
    </w:p>
    <w:p>
      <w:pPr>
        <w:spacing w:after="0"/>
        <w:ind w:left="0"/>
        <w:jc w:val="both"/>
      </w:pPr>
      <w:r>
        <w:rPr>
          <w:rFonts w:ascii="Times New Roman"/>
          <w:b w:val="false"/>
          <w:i w:val="false"/>
          <w:color w:val="000000"/>
          <w:sz w:val="28"/>
        </w:rPr>
        <w:t>3. Соған сәйкес сынама жүргізілген НҚ (НД,согласно которой произведен отбор)</w:t>
      </w:r>
    </w:p>
    <w:p>
      <w:pPr>
        <w:spacing w:after="0"/>
        <w:ind w:left="0"/>
        <w:jc w:val="both"/>
      </w:pPr>
      <w:r>
        <w:rPr>
          <w:rFonts w:ascii="Times New Roman"/>
          <w:b w:val="false"/>
          <w:i w:val="false"/>
          <w:color w:val="000000"/>
          <w:sz w:val="28"/>
        </w:rPr>
        <w:t>4. Іріктелген күні және уақыты (Дата и время отбора)</w:t>
      </w:r>
    </w:p>
    <w:p>
      <w:pPr>
        <w:spacing w:after="0"/>
        <w:ind w:left="0"/>
        <w:jc w:val="both"/>
      </w:pPr>
      <w:r>
        <w:rPr>
          <w:rFonts w:ascii="Times New Roman"/>
          <w:b w:val="false"/>
          <w:i w:val="false"/>
          <w:color w:val="000000"/>
          <w:sz w:val="28"/>
        </w:rPr>
        <w:t>5. Жеткізілген күні мен уакыты (Дата и время доставки )</w:t>
      </w:r>
    </w:p>
    <w:p>
      <w:pPr>
        <w:spacing w:after="0"/>
        <w:ind w:left="0"/>
        <w:jc w:val="both"/>
      </w:pPr>
      <w:r>
        <w:rPr>
          <w:rFonts w:ascii="Times New Roman"/>
          <w:b w:val="false"/>
          <w:i w:val="false"/>
          <w:color w:val="000000"/>
          <w:sz w:val="28"/>
        </w:rPr>
        <w:t>6. Тасымалдау жағдайы (Условия транспортировки)</w:t>
      </w:r>
    </w:p>
    <w:p>
      <w:pPr>
        <w:spacing w:after="0"/>
        <w:ind w:left="0"/>
        <w:jc w:val="both"/>
      </w:pPr>
      <w:r>
        <w:rPr>
          <w:rFonts w:ascii="Times New Roman"/>
          <w:b w:val="false"/>
          <w:i w:val="false"/>
          <w:color w:val="000000"/>
          <w:sz w:val="28"/>
        </w:rPr>
        <w:t>7. Сақтау жағдайы (Условия хранения)</w:t>
      </w:r>
    </w:p>
    <w:p>
      <w:pPr>
        <w:spacing w:after="0"/>
        <w:ind w:left="0"/>
        <w:jc w:val="both"/>
      </w:pPr>
      <w:r>
        <w:rPr>
          <w:rFonts w:ascii="Times New Roman"/>
          <w:b w:val="false"/>
          <w:i w:val="false"/>
          <w:color w:val="000000"/>
          <w:sz w:val="28"/>
        </w:rPr>
        <w:t>8. Сынамаларды алу кезінде қолданылатын өлшеу аспаптары (Средства измерений,</w:t>
      </w:r>
    </w:p>
    <w:p>
      <w:pPr>
        <w:spacing w:after="0"/>
        <w:ind w:left="0"/>
        <w:jc w:val="both"/>
      </w:pPr>
      <w:r>
        <w:rPr>
          <w:rFonts w:ascii="Times New Roman"/>
          <w:b w:val="false"/>
          <w:i w:val="false"/>
          <w:color w:val="000000"/>
          <w:sz w:val="28"/>
        </w:rPr>
        <w:t>применяемые при отборе проб)</w:t>
      </w:r>
    </w:p>
    <w:p>
      <w:pPr>
        <w:spacing w:after="0"/>
        <w:ind w:left="0"/>
        <w:jc w:val="both"/>
      </w:pPr>
      <w:r>
        <w:rPr>
          <w:rFonts w:ascii="Times New Roman"/>
          <w:b w:val="false"/>
          <w:i w:val="false"/>
          <w:color w:val="000000"/>
          <w:sz w:val="28"/>
        </w:rPr>
        <w:t>9. Тексеру туралы деректер (Сведения о поверке)</w:t>
      </w:r>
    </w:p>
    <w:p>
      <w:pPr>
        <w:spacing w:after="0"/>
        <w:ind w:left="0"/>
        <w:jc w:val="both"/>
      </w:pPr>
      <w:r>
        <w:rPr>
          <w:rFonts w:ascii="Times New Roman"/>
          <w:b w:val="false"/>
          <w:i w:val="false"/>
          <w:color w:val="000000"/>
          <w:sz w:val="28"/>
        </w:rPr>
        <w:t>10. Үй-жайдың сипаттамасы (Характеристика помещения)</w:t>
      </w:r>
    </w:p>
    <w:p>
      <w:pPr>
        <w:spacing w:after="0"/>
        <w:ind w:left="0"/>
        <w:jc w:val="both"/>
      </w:pPr>
      <w:r>
        <w:rPr>
          <w:rFonts w:ascii="Times New Roman"/>
          <w:b w:val="false"/>
          <w:i w:val="false"/>
          <w:color w:val="000000"/>
          <w:sz w:val="28"/>
        </w:rPr>
        <w:t>11. Жұмыс істейтін адамдар саны (Количество работающих человек)</w:t>
      </w:r>
    </w:p>
    <w:p>
      <w:pPr>
        <w:spacing w:after="0"/>
        <w:ind w:left="0"/>
        <w:jc w:val="both"/>
      </w:pPr>
      <w:r>
        <w:rPr>
          <w:rFonts w:ascii="Times New Roman"/>
          <w:b w:val="false"/>
          <w:i w:val="false"/>
          <w:color w:val="000000"/>
          <w:sz w:val="28"/>
        </w:rPr>
        <w:t>12. Ластанудың негізгі көздері (Основные источники загрязнения)</w:t>
      </w:r>
    </w:p>
    <w:p>
      <w:pPr>
        <w:spacing w:after="0"/>
        <w:ind w:left="0"/>
        <w:jc w:val="both"/>
      </w:pPr>
      <w:r>
        <w:rPr>
          <w:rFonts w:ascii="Times New Roman"/>
          <w:b w:val="false"/>
          <w:i w:val="false"/>
          <w:color w:val="000000"/>
          <w:sz w:val="28"/>
        </w:rPr>
        <w:t>13. Ауаның ластану көздері мен ауа сынамаларын алған жерлерді (алу нүктелерінің</w:t>
      </w:r>
    </w:p>
    <w:p>
      <w:pPr>
        <w:spacing w:after="0"/>
        <w:ind w:left="0"/>
        <w:jc w:val="both"/>
      </w:pPr>
      <w:r>
        <w:rPr>
          <w:rFonts w:ascii="Times New Roman"/>
          <w:b w:val="false"/>
          <w:i w:val="false"/>
          <w:color w:val="000000"/>
          <w:sz w:val="28"/>
        </w:rPr>
        <w:t>реттік нөмірі) көрсетуімен үй-жайдың (аумақтың, алаңның, жұмыс орнының және</w:t>
      </w:r>
    </w:p>
    <w:p>
      <w:pPr>
        <w:spacing w:after="0"/>
        <w:ind w:left="0"/>
        <w:jc w:val="both"/>
      </w:pPr>
      <w:r>
        <w:rPr>
          <w:rFonts w:ascii="Times New Roman"/>
          <w:b w:val="false"/>
          <w:i w:val="false"/>
          <w:color w:val="000000"/>
          <w:sz w:val="28"/>
        </w:rPr>
        <w:t>басқалардың) эскизі (Эскиз помещения (территории, площадки, рабочего места и другие) с указанием источника загрязнения и точек отбора проб воздуха</w:t>
      </w:r>
    </w:p>
    <w:p>
      <w:pPr>
        <w:spacing w:after="0"/>
        <w:ind w:left="0"/>
        <w:jc w:val="both"/>
      </w:pPr>
      <w:r>
        <w:rPr>
          <w:rFonts w:ascii="Times New Roman"/>
          <w:b w:val="false"/>
          <w:i w:val="false"/>
          <w:color w:val="000000"/>
          <w:sz w:val="28"/>
        </w:rPr>
        <w:t>(порядковые номера точек отбора)</w:t>
      </w:r>
    </w:p>
    <w:p>
      <w:pPr>
        <w:spacing w:after="0"/>
        <w:ind w:left="0"/>
        <w:jc w:val="both"/>
      </w:pPr>
      <w:r>
        <w:rPr>
          <w:rFonts w:ascii="Times New Roman"/>
          <w:b w:val="false"/>
          <w:i w:val="false"/>
          <w:color w:val="000000"/>
          <w:sz w:val="28"/>
        </w:rPr>
        <w:t>14. Ауа сынамысын алуға қатысқан тексерілетін объект өкілінің лауазымы, тегі, аты,</w:t>
      </w:r>
    </w:p>
    <w:p>
      <w:pPr>
        <w:spacing w:after="0"/>
        <w:ind w:left="0"/>
        <w:jc w:val="both"/>
      </w:pPr>
      <w:r>
        <w:rPr>
          <w:rFonts w:ascii="Times New Roman"/>
          <w:b w:val="false"/>
          <w:i w:val="false"/>
          <w:color w:val="000000"/>
          <w:sz w:val="28"/>
        </w:rPr>
        <w:t>әкесінің аты (Должность, фамилия, имя, отчество представителя обследуемого</w:t>
      </w:r>
    </w:p>
    <w:p>
      <w:pPr>
        <w:spacing w:after="0"/>
        <w:ind w:left="0"/>
        <w:jc w:val="both"/>
      </w:pPr>
      <w:r>
        <w:rPr>
          <w:rFonts w:ascii="Times New Roman"/>
          <w:b w:val="false"/>
          <w:i w:val="false"/>
          <w:color w:val="000000"/>
          <w:sz w:val="28"/>
        </w:rPr>
        <w:t>объекта, присутствующего при отборе воздуха) қолы (подпись)</w:t>
      </w:r>
    </w:p>
    <w:p>
      <w:pPr>
        <w:spacing w:after="0"/>
        <w:ind w:left="0"/>
        <w:jc w:val="both"/>
      </w:pPr>
      <w:r>
        <w:rPr>
          <w:rFonts w:ascii="Times New Roman"/>
          <w:b w:val="false"/>
          <w:i w:val="false"/>
          <w:color w:val="000000"/>
          <w:sz w:val="28"/>
        </w:rPr>
        <w:t>15. Технологиялық үрдістің сипаттамасы (Характеристика технологического</w:t>
      </w:r>
    </w:p>
    <w:p>
      <w:pPr>
        <w:spacing w:after="0"/>
        <w:ind w:left="0"/>
        <w:jc w:val="both"/>
      </w:pPr>
      <w:r>
        <w:rPr>
          <w:rFonts w:ascii="Times New Roman"/>
          <w:b w:val="false"/>
          <w:i w:val="false"/>
          <w:color w:val="000000"/>
          <w:sz w:val="28"/>
        </w:rPr>
        <w:t>процесса): Жұмыс істейтін құрал-жабдықтардың пайызы</w:t>
      </w:r>
    </w:p>
    <w:p>
      <w:pPr>
        <w:spacing w:after="0"/>
        <w:ind w:left="0"/>
        <w:jc w:val="both"/>
      </w:pPr>
      <w:r>
        <w:rPr>
          <w:rFonts w:ascii="Times New Roman"/>
          <w:b w:val="false"/>
          <w:i w:val="false"/>
          <w:color w:val="000000"/>
          <w:sz w:val="28"/>
        </w:rPr>
        <w:t>(Процент работающего оборудования)</w:t>
      </w:r>
    </w:p>
    <w:p>
      <w:pPr>
        <w:spacing w:after="0"/>
        <w:ind w:left="0"/>
        <w:jc w:val="both"/>
      </w:pPr>
      <w:r>
        <w:rPr>
          <w:rFonts w:ascii="Times New Roman"/>
          <w:b w:val="false"/>
          <w:i w:val="false"/>
          <w:color w:val="000000"/>
          <w:sz w:val="28"/>
        </w:rPr>
        <w:t>16. Режимі (Режим) қолмен орындалатын операциялар (наличие ручных операций)</w:t>
      </w:r>
    </w:p>
    <w:p>
      <w:pPr>
        <w:spacing w:after="0"/>
        <w:ind w:left="0"/>
        <w:jc w:val="both"/>
      </w:pPr>
      <w:r>
        <w:rPr>
          <w:rFonts w:ascii="Times New Roman"/>
          <w:b w:val="false"/>
          <w:i w:val="false"/>
          <w:color w:val="000000"/>
          <w:sz w:val="28"/>
        </w:rPr>
        <w:t>17. Ауа үлгісін алған адамның лауазымы Т.А.Ә (болған жағдайда)</w:t>
      </w:r>
    </w:p>
    <w:p>
      <w:pPr>
        <w:spacing w:after="0"/>
        <w:ind w:left="0"/>
        <w:jc w:val="both"/>
      </w:pPr>
      <w:r>
        <w:rPr>
          <w:rFonts w:ascii="Times New Roman"/>
          <w:b w:val="false"/>
          <w:i w:val="false"/>
          <w:color w:val="000000"/>
          <w:sz w:val="28"/>
        </w:rPr>
        <w:t>(Должность, Ф.И.О (при наличии), проводившего отбор воздуха)</w:t>
      </w:r>
    </w:p>
    <w:p>
      <w:pPr>
        <w:spacing w:after="0"/>
        <w:ind w:left="0"/>
        <w:jc w:val="both"/>
      </w:pPr>
      <w:r>
        <w:rPr>
          <w:rFonts w:ascii="Times New Roman"/>
          <w:b w:val="false"/>
          <w:i w:val="false"/>
          <w:color w:val="000000"/>
          <w:sz w:val="28"/>
        </w:rPr>
        <w:t>___________________________________ қолы (подпись)</w:t>
      </w:r>
    </w:p>
    <w:p>
      <w:pPr>
        <w:spacing w:after="0"/>
        <w:ind w:left="0"/>
        <w:jc w:val="both"/>
      </w:pPr>
      <w:r>
        <w:rPr>
          <w:rFonts w:ascii="Times New Roman"/>
          <w:b w:val="false"/>
          <w:i w:val="false"/>
          <w:color w:val="000000"/>
          <w:sz w:val="28"/>
        </w:rPr>
        <w:t>18. Өлшеу нәтижелері (Результаты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438"/>
          <w:p>
            <w:pPr>
              <w:spacing w:after="20"/>
              <w:ind w:left="20"/>
              <w:jc w:val="both"/>
            </w:pPr>
            <w:r>
              <w:rPr>
                <w:rFonts w:ascii="Times New Roman"/>
                <w:b w:val="false"/>
                <w:i w:val="false"/>
                <w:color w:val="000000"/>
                <w:sz w:val="20"/>
              </w:rPr>
              <w:t>
Нөмірлері</w:t>
            </w:r>
          </w:p>
          <w:bookmarkEnd w:id="1438"/>
          <w:p>
            <w:pPr>
              <w:spacing w:after="20"/>
              <w:ind w:left="20"/>
              <w:jc w:val="both"/>
            </w:pPr>
            <w:r>
              <w:rPr>
                <w:rFonts w:ascii="Times New Roman"/>
                <w:b w:val="false"/>
                <w:i w:val="false"/>
                <w:color w:val="000000"/>
                <w:sz w:val="20"/>
              </w:rPr>
              <w:t>
Номера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439"/>
          <w:p>
            <w:pPr>
              <w:spacing w:after="20"/>
              <w:ind w:left="20"/>
              <w:jc w:val="both"/>
            </w:pPr>
            <w:r>
              <w:rPr>
                <w:rFonts w:ascii="Times New Roman"/>
                <w:b w:val="false"/>
                <w:i w:val="false"/>
                <w:color w:val="000000"/>
                <w:sz w:val="20"/>
              </w:rPr>
              <w:t>
Зерттеу әдістеменің НҚ-ры</w:t>
            </w:r>
          </w:p>
          <w:bookmarkEnd w:id="1439"/>
          <w:p>
            <w:pPr>
              <w:spacing w:after="20"/>
              <w:ind w:left="20"/>
              <w:jc w:val="both"/>
            </w:pPr>
            <w:r>
              <w:rPr>
                <w:rFonts w:ascii="Times New Roman"/>
                <w:b w:val="false"/>
                <w:i w:val="false"/>
                <w:color w:val="000000"/>
                <w:sz w:val="20"/>
              </w:rPr>
              <w:t>
НД на метод испытаний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440"/>
          <w:p>
            <w:pPr>
              <w:spacing w:after="20"/>
              <w:ind w:left="20"/>
              <w:jc w:val="both"/>
            </w:pPr>
            <w:r>
              <w:rPr>
                <w:rFonts w:ascii="Times New Roman"/>
                <w:b w:val="false"/>
                <w:i w:val="false"/>
                <w:color w:val="000000"/>
                <w:sz w:val="20"/>
              </w:rPr>
              <w:t>
Үлгілерді алған орын</w:t>
            </w:r>
          </w:p>
          <w:bookmarkEnd w:id="1440"/>
          <w:p>
            <w:pPr>
              <w:spacing w:after="20"/>
              <w:ind w:left="20"/>
              <w:jc w:val="both"/>
            </w:pPr>
            <w:r>
              <w:rPr>
                <w:rFonts w:ascii="Times New Roman"/>
                <w:b w:val="false"/>
                <w:i w:val="false"/>
                <w:color w:val="000000"/>
                <w:sz w:val="20"/>
              </w:rPr>
              <w:t>
Точка отбора образцов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441"/>
          <w:p>
            <w:pPr>
              <w:spacing w:after="20"/>
              <w:ind w:left="20"/>
              <w:jc w:val="both"/>
            </w:pPr>
            <w:r>
              <w:rPr>
                <w:rFonts w:ascii="Times New Roman"/>
                <w:b w:val="false"/>
                <w:i w:val="false"/>
                <w:color w:val="000000"/>
                <w:sz w:val="20"/>
              </w:rPr>
              <w:t>
Метеорологиялық факторлар</w:t>
            </w:r>
          </w:p>
          <w:bookmarkEnd w:id="1441"/>
          <w:p>
            <w:pPr>
              <w:spacing w:after="20"/>
              <w:ind w:left="20"/>
              <w:jc w:val="both"/>
            </w:pPr>
            <w:r>
              <w:rPr>
                <w:rFonts w:ascii="Times New Roman"/>
                <w:b w:val="false"/>
                <w:i w:val="false"/>
                <w:color w:val="000000"/>
                <w:sz w:val="20"/>
              </w:rPr>
              <w:t>
Метеорологические факторы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442"/>
          <w:p>
            <w:pPr>
              <w:spacing w:after="20"/>
              <w:ind w:left="20"/>
              <w:jc w:val="both"/>
            </w:pPr>
            <w:r>
              <w:rPr>
                <w:rFonts w:ascii="Times New Roman"/>
                <w:b w:val="false"/>
                <w:i w:val="false"/>
                <w:color w:val="000000"/>
                <w:sz w:val="20"/>
              </w:rPr>
              <w:t>
Сүзгіштердің, жұтқыштардың</w:t>
            </w:r>
          </w:p>
          <w:bookmarkEnd w:id="1442"/>
          <w:p>
            <w:pPr>
              <w:spacing w:after="20"/>
              <w:ind w:left="20"/>
              <w:jc w:val="both"/>
            </w:pPr>
            <w:r>
              <w:rPr>
                <w:rFonts w:ascii="Times New Roman"/>
                <w:b w:val="false"/>
                <w:i w:val="false"/>
                <w:color w:val="000000"/>
                <w:sz w:val="20"/>
              </w:rPr>
              <w:t>
Фильтров, поглотителей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443"/>
          <w:p>
            <w:pPr>
              <w:spacing w:after="20"/>
              <w:ind w:left="20"/>
              <w:jc w:val="both"/>
            </w:pPr>
            <w:r>
              <w:rPr>
                <w:rFonts w:ascii="Times New Roman"/>
                <w:b w:val="false"/>
                <w:i w:val="false"/>
                <w:color w:val="000000"/>
                <w:sz w:val="20"/>
              </w:rPr>
              <w:t>
Эскиз бойынша алу нүктелерінің</w:t>
            </w:r>
          </w:p>
          <w:bookmarkEnd w:id="1443"/>
          <w:p>
            <w:pPr>
              <w:spacing w:after="20"/>
              <w:ind w:left="20"/>
              <w:jc w:val="both"/>
            </w:pPr>
            <w:r>
              <w:rPr>
                <w:rFonts w:ascii="Times New Roman"/>
                <w:b w:val="false"/>
                <w:i w:val="false"/>
                <w:color w:val="000000"/>
                <w:sz w:val="20"/>
              </w:rPr>
              <w:t>
Точек отбора по эскизу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444"/>
          <w:p>
            <w:pPr>
              <w:spacing w:after="20"/>
              <w:ind w:left="20"/>
              <w:jc w:val="both"/>
            </w:pPr>
            <w:r>
              <w:rPr>
                <w:rFonts w:ascii="Times New Roman"/>
                <w:b w:val="false"/>
                <w:i w:val="false"/>
                <w:color w:val="000000"/>
                <w:sz w:val="20"/>
              </w:rPr>
              <w:t>
Атмосфералық қысым, мм. сын.бағ.</w:t>
            </w:r>
          </w:p>
          <w:bookmarkEnd w:id="1444"/>
          <w:p>
            <w:pPr>
              <w:spacing w:after="20"/>
              <w:ind w:left="20"/>
              <w:jc w:val="both"/>
            </w:pPr>
            <w:r>
              <w:rPr>
                <w:rFonts w:ascii="Times New Roman"/>
                <w:b w:val="false"/>
                <w:i w:val="false"/>
                <w:color w:val="000000"/>
                <w:sz w:val="20"/>
              </w:rPr>
              <w:t>
Атмосферное давление мм.рт. 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445"/>
          <w:p>
            <w:pPr>
              <w:spacing w:after="20"/>
              <w:ind w:left="20"/>
              <w:jc w:val="both"/>
            </w:pPr>
            <w:r>
              <w:rPr>
                <w:rFonts w:ascii="Times New Roman"/>
                <w:b w:val="false"/>
                <w:i w:val="false"/>
                <w:color w:val="000000"/>
                <w:sz w:val="20"/>
              </w:rPr>
              <w:t>
Ауа температурасы Со</w:t>
            </w:r>
          </w:p>
          <w:bookmarkEnd w:id="1445"/>
          <w:p>
            <w:pPr>
              <w:spacing w:after="20"/>
              <w:ind w:left="20"/>
              <w:jc w:val="both"/>
            </w:pPr>
            <w:r>
              <w:rPr>
                <w:rFonts w:ascii="Times New Roman"/>
                <w:b w:val="false"/>
                <w:i w:val="false"/>
                <w:color w:val="000000"/>
                <w:sz w:val="20"/>
              </w:rPr>
              <w:t>
Температура воздуха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446"/>
          <w:p>
            <w:pPr>
              <w:spacing w:after="20"/>
              <w:ind w:left="20"/>
              <w:jc w:val="both"/>
            </w:pPr>
            <w:r>
              <w:rPr>
                <w:rFonts w:ascii="Times New Roman"/>
                <w:b w:val="false"/>
                <w:i w:val="false"/>
                <w:color w:val="000000"/>
                <w:sz w:val="20"/>
              </w:rPr>
              <w:t>
Құрғақ</w:t>
            </w:r>
          </w:p>
          <w:bookmarkEnd w:id="1446"/>
          <w:p>
            <w:pPr>
              <w:spacing w:after="20"/>
              <w:ind w:left="20"/>
              <w:jc w:val="both"/>
            </w:pPr>
            <w:r>
              <w:rPr>
                <w:rFonts w:ascii="Times New Roman"/>
                <w:b w:val="false"/>
                <w:i w:val="false"/>
                <w:color w:val="000000"/>
                <w:sz w:val="20"/>
              </w:rPr>
              <w:t>
Сухого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447"/>
          <w:p>
            <w:pPr>
              <w:spacing w:after="20"/>
              <w:ind w:left="20"/>
              <w:jc w:val="both"/>
            </w:pPr>
            <w:r>
              <w:rPr>
                <w:rFonts w:ascii="Times New Roman"/>
                <w:b w:val="false"/>
                <w:i w:val="false"/>
                <w:color w:val="000000"/>
                <w:sz w:val="20"/>
              </w:rPr>
              <w:t>
Ылғалды</w:t>
            </w:r>
          </w:p>
          <w:bookmarkEnd w:id="1447"/>
          <w:p>
            <w:pPr>
              <w:spacing w:after="20"/>
              <w:ind w:left="20"/>
              <w:jc w:val="both"/>
            </w:pPr>
            <w:r>
              <w:rPr>
                <w:rFonts w:ascii="Times New Roman"/>
                <w:b w:val="false"/>
                <w:i w:val="false"/>
                <w:color w:val="000000"/>
                <w:sz w:val="20"/>
              </w:rPr>
              <w:t>
Влажного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448"/>
          <w:p>
            <w:pPr>
              <w:spacing w:after="20"/>
              <w:ind w:left="20"/>
              <w:jc w:val="both"/>
            </w:pPr>
            <w:r>
              <w:rPr>
                <w:rFonts w:ascii="Times New Roman"/>
                <w:b w:val="false"/>
                <w:i w:val="false"/>
                <w:color w:val="000000"/>
                <w:sz w:val="20"/>
              </w:rPr>
              <w:t>
Салыстырмалы ылғалдылығы</w:t>
            </w:r>
          </w:p>
          <w:bookmarkEnd w:id="1448"/>
          <w:p>
            <w:pPr>
              <w:spacing w:after="20"/>
              <w:ind w:left="20"/>
              <w:jc w:val="both"/>
            </w:pPr>
            <w:r>
              <w:rPr>
                <w:rFonts w:ascii="Times New Roman"/>
                <w:b w:val="false"/>
                <w:i w:val="false"/>
                <w:color w:val="000000"/>
                <w:sz w:val="20"/>
              </w:rPr>
              <w:t>
Относительная влажность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449"/>
          <w:p>
            <w:pPr>
              <w:spacing w:after="20"/>
              <w:ind w:left="20"/>
              <w:jc w:val="both"/>
            </w:pPr>
            <w:r>
              <w:rPr>
                <w:rFonts w:ascii="Times New Roman"/>
                <w:b w:val="false"/>
                <w:i w:val="false"/>
                <w:color w:val="000000"/>
                <w:sz w:val="20"/>
              </w:rPr>
              <w:t>
Ауаның жылдамдығы</w:t>
            </w:r>
          </w:p>
          <w:bookmarkEnd w:id="1449"/>
          <w:p>
            <w:pPr>
              <w:spacing w:after="20"/>
              <w:ind w:left="20"/>
              <w:jc w:val="both"/>
            </w:pPr>
            <w:r>
              <w:rPr>
                <w:rFonts w:ascii="Times New Roman"/>
                <w:b w:val="false"/>
                <w:i w:val="false"/>
                <w:color w:val="000000"/>
                <w:sz w:val="20"/>
              </w:rPr>
              <w:t>
Скорость движения воздуха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450"/>
          <w:p>
            <w:pPr>
              <w:spacing w:after="20"/>
              <w:ind w:left="20"/>
              <w:jc w:val="both"/>
            </w:pPr>
            <w:r>
              <w:rPr>
                <w:rFonts w:ascii="Times New Roman"/>
                <w:b w:val="false"/>
                <w:i w:val="false"/>
                <w:color w:val="000000"/>
                <w:sz w:val="20"/>
              </w:rPr>
              <w:t>
Ара қашықтық м, см</w:t>
            </w:r>
          </w:p>
          <w:bookmarkEnd w:id="1450"/>
          <w:p>
            <w:pPr>
              <w:spacing w:after="20"/>
              <w:ind w:left="20"/>
              <w:jc w:val="both"/>
            </w:pPr>
            <w:r>
              <w:rPr>
                <w:rFonts w:ascii="Times New Roman"/>
                <w:b w:val="false"/>
                <w:i w:val="false"/>
                <w:color w:val="000000"/>
                <w:sz w:val="20"/>
              </w:rPr>
              <w:t>
Расстояние в м, 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451"/>
          <w:p>
            <w:pPr>
              <w:spacing w:after="20"/>
              <w:ind w:left="20"/>
              <w:jc w:val="both"/>
            </w:pPr>
            <w:r>
              <w:rPr>
                <w:rFonts w:ascii="Times New Roman"/>
                <w:b w:val="false"/>
                <w:i w:val="false"/>
                <w:color w:val="000000"/>
                <w:sz w:val="20"/>
              </w:rPr>
              <w:t>
Алу уақыты (сағ.,мин)</w:t>
            </w:r>
          </w:p>
          <w:bookmarkEnd w:id="1451"/>
          <w:p>
            <w:pPr>
              <w:spacing w:after="20"/>
              <w:ind w:left="20"/>
              <w:jc w:val="both"/>
            </w:pPr>
            <w:r>
              <w:rPr>
                <w:rFonts w:ascii="Times New Roman"/>
                <w:b w:val="false"/>
                <w:i w:val="false"/>
                <w:color w:val="000000"/>
                <w:sz w:val="20"/>
              </w:rPr>
              <w:t>
Время отбора (час,мин)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452"/>
          <w:p>
            <w:pPr>
              <w:spacing w:after="20"/>
              <w:ind w:left="20"/>
              <w:jc w:val="both"/>
            </w:pPr>
            <w:r>
              <w:rPr>
                <w:rFonts w:ascii="Times New Roman"/>
                <w:b w:val="false"/>
                <w:i w:val="false"/>
                <w:color w:val="000000"/>
                <w:sz w:val="20"/>
              </w:rPr>
              <w:t>
Еденнен</w:t>
            </w:r>
          </w:p>
          <w:bookmarkEnd w:id="1452"/>
          <w:p>
            <w:pPr>
              <w:spacing w:after="20"/>
              <w:ind w:left="20"/>
              <w:jc w:val="both"/>
            </w:pPr>
            <w:r>
              <w:rPr>
                <w:rFonts w:ascii="Times New Roman"/>
                <w:b w:val="false"/>
                <w:i w:val="false"/>
                <w:color w:val="000000"/>
                <w:sz w:val="20"/>
              </w:rPr>
              <w:t>
От пола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453"/>
          <w:p>
            <w:pPr>
              <w:spacing w:after="20"/>
              <w:ind w:left="20"/>
              <w:jc w:val="both"/>
            </w:pPr>
            <w:r>
              <w:rPr>
                <w:rFonts w:ascii="Times New Roman"/>
                <w:b w:val="false"/>
                <w:i w:val="false"/>
                <w:color w:val="000000"/>
                <w:sz w:val="20"/>
              </w:rPr>
              <w:t>
Ластану көзінен</w:t>
            </w:r>
          </w:p>
          <w:bookmarkEnd w:id="1453"/>
          <w:p>
            <w:pPr>
              <w:spacing w:after="20"/>
              <w:ind w:left="20"/>
              <w:jc w:val="both"/>
            </w:pPr>
            <w:r>
              <w:rPr>
                <w:rFonts w:ascii="Times New Roman"/>
                <w:b w:val="false"/>
                <w:i w:val="false"/>
                <w:color w:val="000000"/>
                <w:sz w:val="20"/>
              </w:rPr>
              <w:t>
От источника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54"/>
          <w:p>
            <w:pPr>
              <w:spacing w:after="20"/>
              <w:ind w:left="20"/>
              <w:jc w:val="both"/>
            </w:pPr>
            <w:r>
              <w:rPr>
                <w:rFonts w:ascii="Times New Roman"/>
                <w:b w:val="false"/>
                <w:i w:val="false"/>
                <w:color w:val="000000"/>
                <w:sz w:val="20"/>
              </w:rPr>
              <w:t>
Басталуы</w:t>
            </w:r>
          </w:p>
          <w:bookmarkEnd w:id="1454"/>
          <w:p>
            <w:pPr>
              <w:spacing w:after="20"/>
              <w:ind w:left="20"/>
              <w:jc w:val="both"/>
            </w:pPr>
            <w:r>
              <w:rPr>
                <w:rFonts w:ascii="Times New Roman"/>
                <w:b w:val="false"/>
                <w:i w:val="false"/>
                <w:color w:val="000000"/>
                <w:sz w:val="20"/>
              </w:rPr>
              <w:t>
Начало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455"/>
          <w:p>
            <w:pPr>
              <w:spacing w:after="20"/>
              <w:ind w:left="20"/>
              <w:jc w:val="both"/>
            </w:pPr>
            <w:r>
              <w:rPr>
                <w:rFonts w:ascii="Times New Roman"/>
                <w:b w:val="false"/>
                <w:i w:val="false"/>
                <w:color w:val="000000"/>
                <w:sz w:val="20"/>
              </w:rPr>
              <w:t>
Аяқталуы</w:t>
            </w:r>
          </w:p>
          <w:bookmarkEnd w:id="1455"/>
          <w:p>
            <w:pPr>
              <w:spacing w:after="20"/>
              <w:ind w:left="20"/>
              <w:jc w:val="both"/>
            </w:pPr>
            <w:r>
              <w:rPr>
                <w:rFonts w:ascii="Times New Roman"/>
                <w:b w:val="false"/>
                <w:i w:val="false"/>
                <w:color w:val="000000"/>
                <w:sz w:val="20"/>
              </w:rPr>
              <w:t>
Конец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456"/>
          <w:p>
            <w:pPr>
              <w:spacing w:after="20"/>
              <w:ind w:left="20"/>
              <w:jc w:val="both"/>
            </w:pPr>
            <w:r>
              <w:rPr>
                <w:rFonts w:ascii="Times New Roman"/>
                <w:b w:val="false"/>
                <w:i w:val="false"/>
                <w:color w:val="000000"/>
                <w:sz w:val="20"/>
              </w:rPr>
              <w:t>
Аспирация жылдамдығы,л/минутпен</w:t>
            </w:r>
          </w:p>
          <w:bookmarkEnd w:id="1456"/>
          <w:p>
            <w:pPr>
              <w:spacing w:after="20"/>
              <w:ind w:left="20"/>
              <w:jc w:val="both"/>
            </w:pPr>
            <w:r>
              <w:rPr>
                <w:rFonts w:ascii="Times New Roman"/>
                <w:b w:val="false"/>
                <w:i w:val="false"/>
                <w:color w:val="000000"/>
                <w:sz w:val="20"/>
              </w:rPr>
              <w:t>
Скорость аспирации, вл/мин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1760" w:id="1457"/>
      <w:r>
        <w:rPr>
          <w:rFonts w:ascii="Times New Roman"/>
          <w:b w:val="false"/>
          <w:i w:val="false"/>
          <w:color w:val="000000"/>
          <w:sz w:val="28"/>
        </w:rPr>
        <w:t>
      Сорғыштар мен сүзгілердің нөмірлері осы үлгінің (№__) артқы бетіне сай жүргізілетін</w:t>
      </w:r>
    </w:p>
    <w:bookmarkEnd w:id="1457"/>
    <w:p>
      <w:pPr>
        <w:spacing w:after="0"/>
        <w:ind w:left="0"/>
        <w:jc w:val="both"/>
      </w:pPr>
      <w:r>
        <w:rPr>
          <w:rFonts w:ascii="Times New Roman"/>
          <w:b w:val="false"/>
          <w:i w:val="false"/>
          <w:color w:val="000000"/>
          <w:sz w:val="28"/>
        </w:rPr>
        <w:t>жабық үй-жайлардың ауасын зерттеу нәтижелерін тіркейтін журналдан көшіріліп жазылады.</w:t>
      </w:r>
    </w:p>
    <w:p>
      <w:pPr>
        <w:spacing w:after="0"/>
        <w:ind w:left="0"/>
        <w:jc w:val="both"/>
      </w:pPr>
      <w:r>
        <w:rPr>
          <w:rFonts w:ascii="Times New Roman"/>
          <w:b w:val="false"/>
          <w:i w:val="false"/>
          <w:color w:val="000000"/>
          <w:sz w:val="28"/>
        </w:rPr>
        <w:t>Номера поглотителей и фильтров переписываются из журнала регистрации результатов</w:t>
      </w:r>
    </w:p>
    <w:p>
      <w:pPr>
        <w:spacing w:after="0"/>
        <w:ind w:left="0"/>
        <w:jc w:val="both"/>
      </w:pPr>
      <w:r>
        <w:rPr>
          <w:rFonts w:ascii="Times New Roman"/>
          <w:b w:val="false"/>
          <w:i w:val="false"/>
          <w:color w:val="000000"/>
          <w:sz w:val="28"/>
        </w:rPr>
        <w:t>исследования воздуха закрытых помещений, который ведется в соответствии с разворотом</w:t>
      </w:r>
    </w:p>
    <w:p>
      <w:pPr>
        <w:spacing w:after="0"/>
        <w:ind w:left="0"/>
        <w:jc w:val="both"/>
      </w:pPr>
      <w:r>
        <w:rPr>
          <w:rFonts w:ascii="Times New Roman"/>
          <w:b w:val="false"/>
          <w:i w:val="false"/>
          <w:color w:val="000000"/>
          <w:sz w:val="28"/>
        </w:rPr>
        <w:t>данной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458"/>
          <w:p>
            <w:pPr>
              <w:spacing w:after="20"/>
              <w:ind w:left="20"/>
              <w:jc w:val="both"/>
            </w:pPr>
            <w:r>
              <w:rPr>
                <w:rFonts w:ascii="Times New Roman"/>
                <w:b w:val="false"/>
                <w:i w:val="false"/>
                <w:color w:val="000000"/>
                <w:sz w:val="20"/>
              </w:rPr>
              <w:t>
Анықталатын заттың, ингредиентті атауы</w:t>
            </w:r>
          </w:p>
          <w:bookmarkEnd w:id="1458"/>
          <w:p>
            <w:pPr>
              <w:spacing w:after="20"/>
              <w:ind w:left="20"/>
              <w:jc w:val="both"/>
            </w:pPr>
            <w:r>
              <w:rPr>
                <w:rFonts w:ascii="Times New Roman"/>
                <w:b w:val="false"/>
                <w:i w:val="false"/>
                <w:color w:val="000000"/>
                <w:sz w:val="20"/>
              </w:rPr>
              <w:t>
Наименование определяемого вещества, ингредиента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459"/>
          <w:p>
            <w:pPr>
              <w:spacing w:after="20"/>
              <w:ind w:left="20"/>
              <w:jc w:val="both"/>
            </w:pPr>
            <w:r>
              <w:rPr>
                <w:rFonts w:ascii="Times New Roman"/>
                <w:b w:val="false"/>
                <w:i w:val="false"/>
                <w:color w:val="000000"/>
                <w:sz w:val="20"/>
              </w:rPr>
              <w:t>
Зерттеу нәтижелері, мг/м3</w:t>
            </w:r>
          </w:p>
          <w:bookmarkEnd w:id="1459"/>
          <w:p>
            <w:pPr>
              <w:spacing w:after="20"/>
              <w:ind w:left="20"/>
              <w:jc w:val="both"/>
            </w:pPr>
            <w:r>
              <w:rPr>
                <w:rFonts w:ascii="Times New Roman"/>
                <w:b w:val="false"/>
                <w:i w:val="false"/>
                <w:color w:val="000000"/>
                <w:sz w:val="20"/>
              </w:rPr>
              <w:t>
Результаты исследования в мг/м3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460"/>
          <w:p>
            <w:pPr>
              <w:spacing w:after="20"/>
              <w:ind w:left="20"/>
              <w:jc w:val="both"/>
            </w:pPr>
            <w:r>
              <w:rPr>
                <w:rFonts w:ascii="Times New Roman"/>
                <w:b w:val="false"/>
                <w:i w:val="false"/>
                <w:color w:val="000000"/>
                <w:sz w:val="20"/>
              </w:rPr>
              <w:t>
Зерттеу әдістемесі</w:t>
            </w:r>
          </w:p>
          <w:bookmarkEnd w:id="1460"/>
          <w:p>
            <w:pPr>
              <w:spacing w:after="20"/>
              <w:ind w:left="20"/>
              <w:jc w:val="both"/>
            </w:pPr>
            <w:r>
              <w:rPr>
                <w:rFonts w:ascii="Times New Roman"/>
                <w:b w:val="false"/>
                <w:i w:val="false"/>
                <w:color w:val="000000"/>
                <w:sz w:val="20"/>
              </w:rPr>
              <w:t>
Методика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461"/>
          <w:p>
            <w:pPr>
              <w:spacing w:after="20"/>
              <w:ind w:left="20"/>
              <w:jc w:val="both"/>
            </w:pPr>
            <w:r>
              <w:rPr>
                <w:rFonts w:ascii="Times New Roman"/>
                <w:b w:val="false"/>
                <w:i w:val="false"/>
                <w:color w:val="000000"/>
                <w:sz w:val="20"/>
              </w:rPr>
              <w:t>
Ең жоғары – бір реттік</w:t>
            </w:r>
          </w:p>
          <w:bookmarkEnd w:id="1461"/>
          <w:p>
            <w:pPr>
              <w:spacing w:after="20"/>
              <w:ind w:left="20"/>
              <w:jc w:val="both"/>
            </w:pPr>
            <w:r>
              <w:rPr>
                <w:rFonts w:ascii="Times New Roman"/>
                <w:b w:val="false"/>
                <w:i w:val="false"/>
                <w:color w:val="000000"/>
                <w:sz w:val="20"/>
              </w:rPr>
              <w:t>
Максимально-разовая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462"/>
          <w:p>
            <w:pPr>
              <w:spacing w:after="20"/>
              <w:ind w:left="20"/>
              <w:jc w:val="both"/>
            </w:pPr>
            <w:r>
              <w:rPr>
                <w:rFonts w:ascii="Times New Roman"/>
                <w:b w:val="false"/>
                <w:i w:val="false"/>
                <w:color w:val="000000"/>
                <w:sz w:val="20"/>
              </w:rPr>
              <w:t>
Анықталған қанықтық</w:t>
            </w:r>
          </w:p>
          <w:bookmarkEnd w:id="1462"/>
          <w:p>
            <w:pPr>
              <w:spacing w:after="20"/>
              <w:ind w:left="20"/>
              <w:jc w:val="both"/>
            </w:pPr>
            <w:r>
              <w:rPr>
                <w:rFonts w:ascii="Times New Roman"/>
                <w:b w:val="false"/>
                <w:i w:val="false"/>
                <w:color w:val="000000"/>
                <w:sz w:val="20"/>
              </w:rPr>
              <w:t>
Обнаруженная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463"/>
          <w:p>
            <w:pPr>
              <w:spacing w:after="20"/>
              <w:ind w:left="20"/>
              <w:jc w:val="both"/>
            </w:pPr>
            <w:r>
              <w:rPr>
                <w:rFonts w:ascii="Times New Roman"/>
                <w:b w:val="false"/>
                <w:i w:val="false"/>
                <w:color w:val="000000"/>
                <w:sz w:val="20"/>
              </w:rPr>
              <w:t>
РЕШШ, ЗҚДА және басқалар</w:t>
            </w:r>
          </w:p>
          <w:bookmarkEnd w:id="1463"/>
          <w:p>
            <w:pPr>
              <w:spacing w:after="20"/>
              <w:ind w:left="20"/>
              <w:jc w:val="both"/>
            </w:pPr>
            <w:r>
              <w:rPr>
                <w:rFonts w:ascii="Times New Roman"/>
                <w:b w:val="false"/>
                <w:i w:val="false"/>
                <w:color w:val="000000"/>
                <w:sz w:val="20"/>
              </w:rPr>
              <w:t>
ПДК, ОБУВ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767" w:id="1464"/>
    <w:p>
      <w:pPr>
        <w:spacing w:after="0"/>
        <w:ind w:left="0"/>
        <w:jc w:val="both"/>
      </w:pPr>
      <w:r>
        <w:rPr>
          <w:rFonts w:ascii="Times New Roman"/>
          <w:b w:val="false"/>
          <w:i w:val="false"/>
          <w:color w:val="000000"/>
          <w:sz w:val="28"/>
        </w:rPr>
        <w:t>
      Үлгі (нің) НҚ-ға сәйкестігіне зерттеулер жүргізілді / (Исследование проб проводились на соответствие НД)__________________</w:t>
      </w:r>
    </w:p>
    <w:bookmarkEnd w:id="1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465"/>
          <w:p>
            <w:pPr>
              <w:spacing w:after="20"/>
              <w:ind w:left="20"/>
              <w:jc w:val="both"/>
            </w:pPr>
            <w:r>
              <w:rPr>
                <w:rFonts w:ascii="Times New Roman"/>
                <w:b w:val="false"/>
                <w:i w:val="false"/>
                <w:color w:val="000000"/>
                <w:sz w:val="20"/>
              </w:rPr>
              <w:t>
_________________________________________________</w:t>
            </w:r>
          </w:p>
          <w:bookmarkEnd w:id="1465"/>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466"/>
          <w:p>
            <w:pPr>
              <w:spacing w:after="20"/>
              <w:ind w:left="20"/>
              <w:jc w:val="both"/>
            </w:pPr>
            <w:r>
              <w:rPr>
                <w:rFonts w:ascii="Times New Roman"/>
                <w:b w:val="false"/>
                <w:i w:val="false"/>
                <w:color w:val="000000"/>
                <w:sz w:val="20"/>
              </w:rPr>
              <w:t xml:space="preserve">
Мекеме басшысы (орынбасары) </w:t>
            </w:r>
          </w:p>
          <w:bookmarkEnd w:id="1466"/>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467"/>
          <w:p>
            <w:pPr>
              <w:spacing w:after="20"/>
              <w:ind w:left="20"/>
              <w:jc w:val="both"/>
            </w:pPr>
            <w:r>
              <w:rPr>
                <w:rFonts w:ascii="Times New Roman"/>
                <w:b w:val="false"/>
                <w:i w:val="false"/>
                <w:color w:val="000000"/>
                <w:sz w:val="20"/>
              </w:rPr>
              <w:t>
__________________________________________________</w:t>
            </w:r>
          </w:p>
          <w:bookmarkEnd w:id="1467"/>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468"/>
          <w:p>
            <w:pPr>
              <w:spacing w:after="20"/>
              <w:ind w:left="20"/>
              <w:jc w:val="both"/>
            </w:pPr>
            <w:r>
              <w:rPr>
                <w:rFonts w:ascii="Times New Roman"/>
                <w:b w:val="false"/>
                <w:i w:val="false"/>
                <w:color w:val="000000"/>
                <w:sz w:val="20"/>
              </w:rPr>
              <w:t>
Руководитель организации (заместитель)</w:t>
            </w:r>
          </w:p>
          <w:bookmarkEnd w:id="1468"/>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772" w:id="1469"/>
      <w:r>
        <w:rPr>
          <w:rFonts w:ascii="Times New Roman"/>
          <w:b w:val="false"/>
          <w:i w:val="false"/>
          <w:color w:val="000000"/>
          <w:sz w:val="28"/>
        </w:rPr>
        <w:t>
      Хаттама __ данада толтырылады (Протокол составлен в ___ экземплярах)</w:t>
      </w:r>
    </w:p>
    <w:bookmarkEnd w:id="1469"/>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470"/>
          <w:p>
            <w:pPr>
              <w:spacing w:after="20"/>
              <w:ind w:left="20"/>
              <w:jc w:val="both"/>
            </w:pPr>
            <w:r>
              <w:rPr>
                <w:rFonts w:ascii="Times New Roman"/>
                <w:b w:val="false"/>
                <w:i w:val="false"/>
                <w:color w:val="000000"/>
                <w:sz w:val="20"/>
              </w:rPr>
              <w:t>
Нысанның БҚСЖ бойынша коды</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47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47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47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 ___бұйрығымен</w:t>
            </w:r>
          </w:p>
          <w:p>
            <w:pPr>
              <w:spacing w:after="20"/>
              <w:ind w:left="20"/>
              <w:jc w:val="both"/>
            </w:pPr>
            <w:r>
              <w:rPr>
                <w:rFonts w:ascii="Times New Roman"/>
                <w:b w:val="false"/>
                <w:i w:val="false"/>
                <w:color w:val="000000"/>
                <w:sz w:val="20"/>
              </w:rPr>
              <w:t>
Бекітілген № 072/е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7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47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474"/>
          <w:p>
            <w:pPr>
              <w:spacing w:after="20"/>
              <w:ind w:left="20"/>
              <w:jc w:val="both"/>
            </w:pPr>
            <w:r>
              <w:rPr>
                <w:rFonts w:ascii="Times New Roman"/>
                <w:b w:val="false"/>
                <w:i w:val="false"/>
                <w:color w:val="000000"/>
                <w:sz w:val="20"/>
              </w:rPr>
              <w:t>
Медицинская документация Форма № 072/у</w:t>
            </w:r>
          </w:p>
          <w:bookmarkEnd w:id="147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784" w:id="1475"/>
      <w:r>
        <w:rPr>
          <w:rFonts w:ascii="Times New Roman"/>
          <w:b w:val="false"/>
          <w:i w:val="false"/>
          <w:color w:val="000000"/>
          <w:sz w:val="28"/>
        </w:rPr>
        <w:t>
      Жарықты өлшеу ХАТТАМАСЫ</w:t>
      </w:r>
    </w:p>
    <w:bookmarkEnd w:id="1475"/>
    <w:p>
      <w:pPr>
        <w:spacing w:after="0"/>
        <w:ind w:left="0"/>
        <w:jc w:val="both"/>
      </w:pPr>
      <w:r>
        <w:rPr>
          <w:rFonts w:ascii="Times New Roman"/>
          <w:b w:val="false"/>
          <w:i w:val="false"/>
          <w:color w:val="000000"/>
          <w:sz w:val="28"/>
        </w:rPr>
        <w:t>ПРОТОКОЛ измерений освещенности</w:t>
      </w:r>
    </w:p>
    <w:p>
      <w:pPr>
        <w:spacing w:after="0"/>
        <w:ind w:left="0"/>
        <w:jc w:val="both"/>
      </w:pPr>
      <w:r>
        <w:rPr>
          <w:rFonts w:ascii="Times New Roman"/>
          <w:b w:val="false"/>
          <w:i w:val="false"/>
          <w:color w:val="000000"/>
          <w:sz w:val="28"/>
        </w:rPr>
        <w:t>№ _______от "___" 20____ ж.(г.)</w:t>
      </w:r>
    </w:p>
    <w:p>
      <w:pPr>
        <w:spacing w:after="0"/>
        <w:ind w:left="0"/>
        <w:jc w:val="both"/>
      </w:pPr>
      <w:bookmarkStart w:name="z1785" w:id="1476"/>
      <w:r>
        <w:rPr>
          <w:rFonts w:ascii="Times New Roman"/>
          <w:b w:val="false"/>
          <w:i w:val="false"/>
          <w:color w:val="000000"/>
          <w:sz w:val="28"/>
        </w:rPr>
        <w:t>
      1. Объектінің атауы, мекен-жайы</w:t>
      </w:r>
    </w:p>
    <w:bookmarkEnd w:id="1476"/>
    <w:p>
      <w:pPr>
        <w:spacing w:after="0"/>
        <w:ind w:left="0"/>
        <w:jc w:val="both"/>
      </w:pPr>
      <w:r>
        <w:rPr>
          <w:rFonts w:ascii="Times New Roman"/>
          <w:b w:val="false"/>
          <w:i w:val="false"/>
          <w:color w:val="000000"/>
          <w:sz w:val="28"/>
        </w:rPr>
        <w:t>(Наименование объекта, адрес) _________________________________________</w:t>
      </w:r>
    </w:p>
    <w:p>
      <w:pPr>
        <w:spacing w:after="0"/>
        <w:ind w:left="0"/>
        <w:jc w:val="both"/>
      </w:pPr>
      <w:r>
        <w:rPr>
          <w:rFonts w:ascii="Times New Roman"/>
          <w:b w:val="false"/>
          <w:i w:val="false"/>
          <w:color w:val="000000"/>
          <w:sz w:val="28"/>
        </w:rPr>
        <w:t>цех, учаске, сынып, бөлме, мекен-жайы (цех, участок, класс, комната)</w:t>
      </w:r>
    </w:p>
    <w:p>
      <w:pPr>
        <w:spacing w:after="0"/>
        <w:ind w:left="0"/>
        <w:jc w:val="both"/>
      </w:pPr>
      <w:r>
        <w:rPr>
          <w:rFonts w:ascii="Times New Roman"/>
          <w:b w:val="false"/>
          <w:i w:val="false"/>
          <w:color w:val="000000"/>
          <w:sz w:val="28"/>
        </w:rPr>
        <w:t>2. Өлшеулер мақсаты (Цель измерения)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Өлшеулер тексерілетін объект өкiлiнiң қатысуымен жүргiзiлдi</w:t>
      </w:r>
    </w:p>
    <w:p>
      <w:pPr>
        <w:spacing w:after="0"/>
        <w:ind w:left="0"/>
        <w:jc w:val="both"/>
      </w:pPr>
      <w:r>
        <w:rPr>
          <w:rFonts w:ascii="Times New Roman"/>
          <w:b w:val="false"/>
          <w:i w:val="false"/>
          <w:color w:val="000000"/>
          <w:sz w:val="28"/>
        </w:rPr>
        <w:t>(Измерения проводились в присутствии представителя обследуемого объекта)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Фотоэлектрлiк люксметр типі</w:t>
      </w:r>
    </w:p>
    <w:p>
      <w:pPr>
        <w:spacing w:after="0"/>
        <w:ind w:left="0"/>
        <w:jc w:val="both"/>
      </w:pPr>
      <w:r>
        <w:rPr>
          <w:rFonts w:ascii="Times New Roman"/>
          <w:b w:val="false"/>
          <w:i w:val="false"/>
          <w:color w:val="000000"/>
          <w:sz w:val="28"/>
        </w:rPr>
        <w:t>(Фотоэлектрический люксметр типа) (мүкаммал) (инвентарный)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Тексеру туралы деректер</w:t>
      </w:r>
    </w:p>
    <w:p>
      <w:pPr>
        <w:spacing w:after="0"/>
        <w:ind w:left="0"/>
        <w:jc w:val="both"/>
      </w:pPr>
      <w:r>
        <w:rPr>
          <w:rFonts w:ascii="Times New Roman"/>
          <w:b w:val="false"/>
          <w:i w:val="false"/>
          <w:color w:val="000000"/>
          <w:sz w:val="28"/>
        </w:rPr>
        <w:t>(Сведения о поверке)__________________ күнi мен куәлiктiң нөмiрi</w:t>
      </w:r>
    </w:p>
    <w:p>
      <w:pPr>
        <w:spacing w:after="0"/>
        <w:ind w:left="0"/>
        <w:jc w:val="both"/>
      </w:pPr>
      <w:r>
        <w:rPr>
          <w:rFonts w:ascii="Times New Roman"/>
          <w:b w:val="false"/>
          <w:i w:val="false"/>
          <w:color w:val="000000"/>
          <w:sz w:val="28"/>
        </w:rPr>
        <w:t>(дата и номер свидетельства)</w:t>
      </w:r>
    </w:p>
    <w:p>
      <w:pPr>
        <w:spacing w:after="0"/>
        <w:ind w:left="0"/>
        <w:jc w:val="both"/>
      </w:pPr>
      <w:r>
        <w:rPr>
          <w:rFonts w:ascii="Times New Roman"/>
          <w:b w:val="false"/>
          <w:i w:val="false"/>
          <w:color w:val="000000"/>
          <w:sz w:val="28"/>
        </w:rPr>
        <w:t>6. Өлшеулер жүргізуге және қорытынды беруге негіз болған НҚ</w:t>
      </w:r>
    </w:p>
    <w:p>
      <w:pPr>
        <w:spacing w:after="0"/>
        <w:ind w:left="0"/>
        <w:jc w:val="both"/>
      </w:pPr>
      <w:r>
        <w:rPr>
          <w:rFonts w:ascii="Times New Roman"/>
          <w:b w:val="false"/>
          <w:i w:val="false"/>
          <w:color w:val="000000"/>
          <w:sz w:val="28"/>
        </w:rPr>
        <w:t>(НД, в соответствии которой проводились измерения) атап өтiңiз (перечислить)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Жабдықтардың, шамдардың орналасуы, жарық беретін құрылғылардың орналасуы</w:t>
      </w:r>
    </w:p>
    <w:p>
      <w:pPr>
        <w:spacing w:after="0"/>
        <w:ind w:left="0"/>
        <w:jc w:val="both"/>
      </w:pPr>
      <w:r>
        <w:rPr>
          <w:rFonts w:ascii="Times New Roman"/>
          <w:b w:val="false"/>
          <w:i w:val="false"/>
          <w:color w:val="000000"/>
          <w:sz w:val="28"/>
        </w:rPr>
        <w:t>(терезе, жарық беретін шамдар) көрсетілген және өлшеу нүктелері енгiзiлген</w:t>
      </w:r>
    </w:p>
    <w:p>
      <w:pPr>
        <w:spacing w:after="0"/>
        <w:ind w:left="0"/>
        <w:jc w:val="both"/>
      </w:pPr>
      <w:r>
        <w:rPr>
          <w:rFonts w:ascii="Times New Roman"/>
          <w:b w:val="false"/>
          <w:i w:val="false"/>
          <w:color w:val="000000"/>
          <w:sz w:val="28"/>
        </w:rPr>
        <w:t>үй-жайдың кескіні</w:t>
      </w:r>
    </w:p>
    <w:p>
      <w:pPr>
        <w:spacing w:after="0"/>
        <w:ind w:left="0"/>
        <w:jc w:val="both"/>
      </w:pPr>
      <w:r>
        <w:rPr>
          <w:rFonts w:ascii="Times New Roman"/>
          <w:b w:val="false"/>
          <w:i w:val="false"/>
          <w:color w:val="000000"/>
          <w:sz w:val="28"/>
        </w:rPr>
        <w:t>(Эскиз помещения с указанием расстановки оборудования, размещения светильников,</w:t>
      </w:r>
    </w:p>
    <w:p>
      <w:pPr>
        <w:spacing w:after="0"/>
        <w:ind w:left="0"/>
        <w:jc w:val="both"/>
      </w:pPr>
      <w:r>
        <w:rPr>
          <w:rFonts w:ascii="Times New Roman"/>
          <w:b w:val="false"/>
          <w:i w:val="false"/>
          <w:color w:val="000000"/>
          <w:sz w:val="28"/>
        </w:rPr>
        <w:t>расположения светонесущих конструкций (окон, световых фонарей) и нанесением</w:t>
      </w:r>
    </w:p>
    <w:p>
      <w:pPr>
        <w:spacing w:after="0"/>
        <w:ind w:left="0"/>
        <w:jc w:val="both"/>
      </w:pPr>
      <w:r>
        <w:rPr>
          <w:rFonts w:ascii="Times New Roman"/>
          <w:b w:val="false"/>
          <w:i w:val="false"/>
          <w:color w:val="000000"/>
          <w:sz w:val="28"/>
        </w:rPr>
        <w:t>точек замеров)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8. Жасанды жарық өлшеу нәтижелері</w:t>
      </w:r>
    </w:p>
    <w:p>
      <w:pPr>
        <w:spacing w:after="0"/>
        <w:ind w:left="0"/>
        <w:jc w:val="both"/>
      </w:pPr>
      <w:r>
        <w:rPr>
          <w:rFonts w:ascii="Times New Roman"/>
          <w:b w:val="false"/>
          <w:i w:val="false"/>
          <w:color w:val="000000"/>
          <w:sz w:val="28"/>
        </w:rPr>
        <w:t>(Результаты измерения искусственной освещенности)</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477"/>
          <w:p>
            <w:pPr>
              <w:spacing w:after="20"/>
              <w:ind w:left="20"/>
              <w:jc w:val="both"/>
            </w:pPr>
            <w:r>
              <w:rPr>
                <w:rFonts w:ascii="Times New Roman"/>
                <w:b w:val="false"/>
                <w:i w:val="false"/>
                <w:color w:val="000000"/>
                <w:sz w:val="20"/>
              </w:rPr>
              <w:t>
Тіркеу нөмірі</w:t>
            </w:r>
          </w:p>
          <w:bookmarkEnd w:id="1477"/>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478"/>
          <w:p>
            <w:pPr>
              <w:spacing w:after="20"/>
              <w:ind w:left="20"/>
              <w:jc w:val="both"/>
            </w:pPr>
            <w:r>
              <w:rPr>
                <w:rFonts w:ascii="Times New Roman"/>
                <w:b w:val="false"/>
                <w:i w:val="false"/>
                <w:color w:val="000000"/>
                <w:sz w:val="20"/>
              </w:rPr>
              <w:t>
Эскиз бойынша нүктенің нөмірі</w:t>
            </w:r>
          </w:p>
          <w:bookmarkEnd w:id="1478"/>
          <w:p>
            <w:pPr>
              <w:spacing w:after="20"/>
              <w:ind w:left="20"/>
              <w:jc w:val="both"/>
            </w:pPr>
            <w:r>
              <w:rPr>
                <w:rFonts w:ascii="Times New Roman"/>
                <w:b w:val="false"/>
                <w:i w:val="false"/>
                <w:color w:val="000000"/>
                <w:sz w:val="20"/>
              </w:rPr>
              <w:t>
Номер точки по эскизу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479"/>
          <w:p>
            <w:pPr>
              <w:spacing w:after="20"/>
              <w:ind w:left="20"/>
              <w:jc w:val="both"/>
            </w:pPr>
            <w:r>
              <w:rPr>
                <w:rFonts w:ascii="Times New Roman"/>
                <w:b w:val="false"/>
                <w:i w:val="false"/>
                <w:color w:val="000000"/>
                <w:sz w:val="20"/>
              </w:rPr>
              <w:t>
Өлшеу орны</w:t>
            </w:r>
          </w:p>
          <w:bookmarkEnd w:id="1479"/>
          <w:p>
            <w:pPr>
              <w:spacing w:after="20"/>
              <w:ind w:left="20"/>
              <w:jc w:val="both"/>
            </w:pPr>
            <w:r>
              <w:rPr>
                <w:rFonts w:ascii="Times New Roman"/>
                <w:b w:val="false"/>
                <w:i w:val="false"/>
                <w:color w:val="000000"/>
                <w:sz w:val="20"/>
              </w:rPr>
              <w:t>
Место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480"/>
          <w:p>
            <w:pPr>
              <w:spacing w:after="20"/>
              <w:ind w:left="20"/>
              <w:jc w:val="both"/>
            </w:pPr>
            <w:r>
              <w:rPr>
                <w:rFonts w:ascii="Times New Roman"/>
                <w:b w:val="false"/>
                <w:i w:val="false"/>
                <w:color w:val="000000"/>
                <w:sz w:val="20"/>
              </w:rPr>
              <w:t>
Жұмыс разряды кіші разряд</w:t>
            </w:r>
          </w:p>
          <w:bookmarkEnd w:id="1480"/>
          <w:p>
            <w:pPr>
              <w:spacing w:after="20"/>
              <w:ind w:left="20"/>
              <w:jc w:val="both"/>
            </w:pPr>
            <w:r>
              <w:rPr>
                <w:rFonts w:ascii="Times New Roman"/>
                <w:b w:val="false"/>
                <w:i w:val="false"/>
                <w:color w:val="000000"/>
                <w:sz w:val="20"/>
              </w:rPr>
              <w:t>
Разряд работы Под разряд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481"/>
          <w:p>
            <w:pPr>
              <w:spacing w:after="20"/>
              <w:ind w:left="20"/>
              <w:jc w:val="both"/>
            </w:pPr>
            <w:r>
              <w:rPr>
                <w:rFonts w:ascii="Times New Roman"/>
                <w:b w:val="false"/>
                <w:i w:val="false"/>
                <w:color w:val="000000"/>
                <w:sz w:val="20"/>
              </w:rPr>
              <w:t>
Жарықтандыру жүйесі жалпы, жергілікті, аралас</w:t>
            </w:r>
          </w:p>
          <w:bookmarkEnd w:id="1481"/>
          <w:p>
            <w:pPr>
              <w:spacing w:after="20"/>
              <w:ind w:left="20"/>
              <w:jc w:val="both"/>
            </w:pPr>
            <w:r>
              <w:rPr>
                <w:rFonts w:ascii="Times New Roman"/>
                <w:b w:val="false"/>
                <w:i w:val="false"/>
                <w:color w:val="000000"/>
                <w:sz w:val="20"/>
              </w:rPr>
              <w:t>
Система освещения общее, местное, комбинированное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482"/>
          <w:p>
            <w:pPr>
              <w:spacing w:after="20"/>
              <w:ind w:left="20"/>
              <w:jc w:val="both"/>
            </w:pPr>
            <w:r>
              <w:rPr>
                <w:rFonts w:ascii="Times New Roman"/>
                <w:b w:val="false"/>
                <w:i w:val="false"/>
                <w:color w:val="000000"/>
                <w:sz w:val="20"/>
              </w:rPr>
              <w:t>
Шамның түрі, типі және маркасы</w:t>
            </w:r>
          </w:p>
          <w:bookmarkEnd w:id="1482"/>
          <w:p>
            <w:pPr>
              <w:spacing w:after="20"/>
              <w:ind w:left="20"/>
              <w:jc w:val="both"/>
            </w:pPr>
            <w:r>
              <w:rPr>
                <w:rFonts w:ascii="Times New Roman"/>
                <w:b w:val="false"/>
                <w:i w:val="false"/>
                <w:color w:val="000000"/>
                <w:sz w:val="20"/>
              </w:rPr>
              <w:t>
Вид, тип и марка ламп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483"/>
          <w:p>
            <w:pPr>
              <w:spacing w:after="20"/>
              <w:ind w:left="20"/>
              <w:jc w:val="both"/>
            </w:pPr>
            <w:r>
              <w:rPr>
                <w:rFonts w:ascii="Times New Roman"/>
                <w:b w:val="false"/>
                <w:i w:val="false"/>
                <w:color w:val="000000"/>
                <w:sz w:val="20"/>
              </w:rPr>
              <w:t>
Өлшенген жарықтандыру люкспен</w:t>
            </w:r>
          </w:p>
          <w:bookmarkEnd w:id="1483"/>
          <w:p>
            <w:pPr>
              <w:spacing w:after="20"/>
              <w:ind w:left="20"/>
              <w:jc w:val="both"/>
            </w:pPr>
            <w:r>
              <w:rPr>
                <w:rFonts w:ascii="Times New Roman"/>
                <w:b w:val="false"/>
                <w:i w:val="false"/>
                <w:color w:val="000000"/>
                <w:sz w:val="20"/>
              </w:rPr>
              <w:t>
Освещенность в люксах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484"/>
          <w:p>
            <w:pPr>
              <w:spacing w:after="20"/>
              <w:ind w:left="20"/>
              <w:jc w:val="both"/>
            </w:pPr>
            <w:r>
              <w:rPr>
                <w:rFonts w:ascii="Times New Roman"/>
                <w:b w:val="false"/>
                <w:i w:val="false"/>
                <w:color w:val="000000"/>
                <w:sz w:val="20"/>
              </w:rPr>
              <w:t>
Нормалар бойынша рұқсат етілген</w:t>
            </w:r>
          </w:p>
          <w:bookmarkEnd w:id="1484"/>
          <w:p>
            <w:pPr>
              <w:spacing w:after="20"/>
              <w:ind w:left="20"/>
              <w:jc w:val="both"/>
            </w:pPr>
            <w:r>
              <w:rPr>
                <w:rFonts w:ascii="Times New Roman"/>
                <w:b w:val="false"/>
                <w:i w:val="false"/>
                <w:color w:val="000000"/>
                <w:sz w:val="20"/>
              </w:rPr>
              <w:t>
Допустимая по нормам, лк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485"/>
          <w:p>
            <w:pPr>
              <w:spacing w:after="20"/>
              <w:ind w:left="20"/>
              <w:jc w:val="both"/>
            </w:pPr>
            <w:r>
              <w:rPr>
                <w:rFonts w:ascii="Times New Roman"/>
                <w:b w:val="false"/>
                <w:i w:val="false"/>
                <w:color w:val="000000"/>
                <w:sz w:val="20"/>
              </w:rPr>
              <w:t>
Тіркеу нөмірі</w:t>
            </w:r>
          </w:p>
          <w:bookmarkEnd w:id="1485"/>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486"/>
          <w:p>
            <w:pPr>
              <w:spacing w:after="20"/>
              <w:ind w:left="20"/>
              <w:jc w:val="both"/>
            </w:pPr>
            <w:r>
              <w:rPr>
                <w:rFonts w:ascii="Times New Roman"/>
                <w:b w:val="false"/>
                <w:i w:val="false"/>
                <w:color w:val="000000"/>
                <w:sz w:val="20"/>
              </w:rPr>
              <w:t>
Кескін бойынша нүкте нөмірі</w:t>
            </w:r>
          </w:p>
          <w:bookmarkEnd w:id="1486"/>
          <w:p>
            <w:pPr>
              <w:spacing w:after="20"/>
              <w:ind w:left="20"/>
              <w:jc w:val="both"/>
            </w:pPr>
            <w:r>
              <w:rPr>
                <w:rFonts w:ascii="Times New Roman"/>
                <w:b w:val="false"/>
                <w:i w:val="false"/>
                <w:color w:val="000000"/>
                <w:sz w:val="20"/>
              </w:rPr>
              <w:t>
Номер точки по эскизу</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487"/>
          <w:p>
            <w:pPr>
              <w:spacing w:after="20"/>
              <w:ind w:left="20"/>
              <w:jc w:val="both"/>
            </w:pPr>
            <w:r>
              <w:rPr>
                <w:rFonts w:ascii="Times New Roman"/>
                <w:b w:val="false"/>
                <w:i w:val="false"/>
                <w:color w:val="000000"/>
                <w:sz w:val="20"/>
              </w:rPr>
              <w:t>
Өлшеу орны</w:t>
            </w:r>
          </w:p>
          <w:bookmarkEnd w:id="1487"/>
          <w:p>
            <w:pPr>
              <w:spacing w:after="20"/>
              <w:ind w:left="20"/>
              <w:jc w:val="both"/>
            </w:pPr>
            <w:r>
              <w:rPr>
                <w:rFonts w:ascii="Times New Roman"/>
                <w:b w:val="false"/>
                <w:i w:val="false"/>
                <w:color w:val="000000"/>
                <w:sz w:val="20"/>
              </w:rPr>
              <w:t>
Место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488"/>
          <w:p>
            <w:pPr>
              <w:spacing w:after="20"/>
              <w:ind w:left="20"/>
              <w:jc w:val="both"/>
            </w:pPr>
            <w:r>
              <w:rPr>
                <w:rFonts w:ascii="Times New Roman"/>
                <w:b w:val="false"/>
                <w:i w:val="false"/>
                <w:color w:val="000000"/>
                <w:sz w:val="20"/>
              </w:rPr>
              <w:t>
Зерттеу әдістеменің НҚ-ры</w:t>
            </w:r>
          </w:p>
          <w:bookmarkEnd w:id="1488"/>
          <w:p>
            <w:pPr>
              <w:spacing w:after="20"/>
              <w:ind w:left="20"/>
              <w:jc w:val="both"/>
            </w:pPr>
            <w:r>
              <w:rPr>
                <w:rFonts w:ascii="Times New Roman"/>
                <w:b w:val="false"/>
                <w:i w:val="false"/>
                <w:color w:val="000000"/>
                <w:sz w:val="20"/>
              </w:rPr>
              <w:t>
НД на метод испытаний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489"/>
          <w:p>
            <w:pPr>
              <w:spacing w:after="20"/>
              <w:ind w:left="20"/>
              <w:jc w:val="both"/>
            </w:pPr>
            <w:r>
              <w:rPr>
                <w:rFonts w:ascii="Times New Roman"/>
                <w:b w:val="false"/>
                <w:i w:val="false"/>
                <w:color w:val="000000"/>
                <w:sz w:val="20"/>
              </w:rPr>
              <w:t>
Жұмыс разряды</w:t>
            </w:r>
          </w:p>
          <w:bookmarkEnd w:id="1489"/>
          <w:p>
            <w:pPr>
              <w:spacing w:after="20"/>
              <w:ind w:left="20"/>
              <w:jc w:val="both"/>
            </w:pPr>
            <w:r>
              <w:rPr>
                <w:rFonts w:ascii="Times New Roman"/>
                <w:b w:val="false"/>
                <w:i w:val="false"/>
                <w:color w:val="000000"/>
                <w:sz w:val="20"/>
              </w:rPr>
              <w:t>
Разряд, подразряд работы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490"/>
          <w:p>
            <w:pPr>
              <w:spacing w:after="20"/>
              <w:ind w:left="20"/>
              <w:jc w:val="both"/>
            </w:pPr>
            <w:r>
              <w:rPr>
                <w:rFonts w:ascii="Times New Roman"/>
                <w:b w:val="false"/>
                <w:i w:val="false"/>
                <w:color w:val="000000"/>
                <w:sz w:val="20"/>
              </w:rPr>
              <w:t>
Тәулікті өлшеу жүргізілген уақыты</w:t>
            </w:r>
          </w:p>
          <w:bookmarkEnd w:id="1490"/>
          <w:p>
            <w:pPr>
              <w:spacing w:after="20"/>
              <w:ind w:left="20"/>
              <w:jc w:val="both"/>
            </w:pPr>
            <w:r>
              <w:rPr>
                <w:rFonts w:ascii="Times New Roman"/>
                <w:b w:val="false"/>
                <w:i w:val="false"/>
                <w:color w:val="000000"/>
                <w:sz w:val="20"/>
              </w:rPr>
              <w:t>
Время проведения замеров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491"/>
          <w:p>
            <w:pPr>
              <w:spacing w:after="20"/>
              <w:ind w:left="20"/>
              <w:jc w:val="both"/>
            </w:pPr>
            <w:r>
              <w:rPr>
                <w:rFonts w:ascii="Times New Roman"/>
                <w:b w:val="false"/>
                <w:i w:val="false"/>
                <w:color w:val="000000"/>
                <w:sz w:val="20"/>
              </w:rPr>
              <w:t>
Бөлме ішіндегі табиғи жарық</w:t>
            </w:r>
          </w:p>
          <w:bookmarkEnd w:id="1491"/>
          <w:p>
            <w:pPr>
              <w:spacing w:after="20"/>
              <w:ind w:left="20"/>
              <w:jc w:val="both"/>
            </w:pPr>
            <w:r>
              <w:rPr>
                <w:rFonts w:ascii="Times New Roman"/>
                <w:b w:val="false"/>
                <w:i w:val="false"/>
                <w:color w:val="000000"/>
                <w:sz w:val="20"/>
              </w:rPr>
              <w:t>
Естественная освещенность внутри помещения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492"/>
          <w:p>
            <w:pPr>
              <w:spacing w:after="20"/>
              <w:ind w:left="20"/>
              <w:jc w:val="both"/>
            </w:pPr>
            <w:r>
              <w:rPr>
                <w:rFonts w:ascii="Times New Roman"/>
                <w:b w:val="false"/>
                <w:i w:val="false"/>
                <w:color w:val="000000"/>
                <w:sz w:val="20"/>
              </w:rPr>
              <w:t>
Сыртқы жарық</w:t>
            </w:r>
          </w:p>
          <w:bookmarkEnd w:id="1492"/>
          <w:p>
            <w:pPr>
              <w:spacing w:after="20"/>
              <w:ind w:left="20"/>
              <w:jc w:val="both"/>
            </w:pPr>
            <w:r>
              <w:rPr>
                <w:rFonts w:ascii="Times New Roman"/>
                <w:b w:val="false"/>
                <w:i w:val="false"/>
                <w:color w:val="000000"/>
                <w:sz w:val="20"/>
              </w:rPr>
              <w:t>
Наружная освещенность</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493"/>
          <w:p>
            <w:pPr>
              <w:spacing w:after="20"/>
              <w:ind w:left="20"/>
              <w:jc w:val="both"/>
            </w:pPr>
            <w:r>
              <w:rPr>
                <w:rFonts w:ascii="Times New Roman"/>
                <w:b w:val="false"/>
                <w:i w:val="false"/>
                <w:color w:val="000000"/>
                <w:sz w:val="20"/>
              </w:rPr>
              <w:t>
ТЖК орташа мәні</w:t>
            </w:r>
          </w:p>
          <w:bookmarkEnd w:id="1493"/>
          <w:p>
            <w:pPr>
              <w:spacing w:after="20"/>
              <w:ind w:left="20"/>
              <w:jc w:val="both"/>
            </w:pPr>
            <w:r>
              <w:rPr>
                <w:rFonts w:ascii="Times New Roman"/>
                <w:b w:val="false"/>
                <w:i w:val="false"/>
                <w:color w:val="000000"/>
                <w:sz w:val="20"/>
              </w:rPr>
              <w:t>
КЕО среднее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494"/>
          <w:p>
            <w:pPr>
              <w:spacing w:after="20"/>
              <w:ind w:left="20"/>
              <w:jc w:val="both"/>
            </w:pPr>
            <w:r>
              <w:rPr>
                <w:rFonts w:ascii="Times New Roman"/>
                <w:b w:val="false"/>
                <w:i w:val="false"/>
                <w:color w:val="000000"/>
                <w:sz w:val="20"/>
              </w:rPr>
              <w:t>
Жоғары жарықтану кезінде</w:t>
            </w:r>
          </w:p>
          <w:bookmarkEnd w:id="1494"/>
          <w:p>
            <w:pPr>
              <w:spacing w:after="20"/>
              <w:ind w:left="20"/>
              <w:jc w:val="both"/>
            </w:pPr>
            <w:r>
              <w:rPr>
                <w:rFonts w:ascii="Times New Roman"/>
                <w:b w:val="false"/>
                <w:i w:val="false"/>
                <w:color w:val="000000"/>
                <w:sz w:val="20"/>
              </w:rPr>
              <w:t>
При верхнем освещении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495"/>
          <w:p>
            <w:pPr>
              <w:spacing w:after="20"/>
              <w:ind w:left="20"/>
              <w:jc w:val="both"/>
            </w:pPr>
            <w:r>
              <w:rPr>
                <w:rFonts w:ascii="Times New Roman"/>
                <w:b w:val="false"/>
                <w:i w:val="false"/>
                <w:color w:val="000000"/>
                <w:sz w:val="20"/>
              </w:rPr>
              <w:t>
Бүйірінен жарық түсіру кезінде</w:t>
            </w:r>
          </w:p>
          <w:bookmarkEnd w:id="1495"/>
          <w:p>
            <w:pPr>
              <w:spacing w:after="20"/>
              <w:ind w:left="20"/>
              <w:jc w:val="both"/>
            </w:pPr>
            <w:r>
              <w:rPr>
                <w:rFonts w:ascii="Times New Roman"/>
                <w:b w:val="false"/>
                <w:i w:val="false"/>
                <w:color w:val="000000"/>
                <w:sz w:val="20"/>
              </w:rPr>
              <w:t>
При боковом освещении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жарықтану кезінде комбинированном освещении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496"/>
          <w:p>
            <w:pPr>
              <w:spacing w:after="20"/>
              <w:ind w:left="20"/>
              <w:jc w:val="both"/>
            </w:pPr>
            <w:r>
              <w:rPr>
                <w:rFonts w:ascii="Times New Roman"/>
                <w:b w:val="false"/>
                <w:i w:val="false"/>
                <w:color w:val="000000"/>
                <w:sz w:val="20"/>
              </w:rPr>
              <w:t>
ТЖК өлшенген</w:t>
            </w:r>
          </w:p>
          <w:bookmarkEnd w:id="1496"/>
          <w:p>
            <w:pPr>
              <w:spacing w:after="20"/>
              <w:ind w:left="20"/>
              <w:jc w:val="both"/>
            </w:pPr>
            <w:r>
              <w:rPr>
                <w:rFonts w:ascii="Times New Roman"/>
                <w:b w:val="false"/>
                <w:i w:val="false"/>
                <w:color w:val="000000"/>
                <w:sz w:val="20"/>
              </w:rPr>
              <w:t>
КЕО измеренное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497"/>
          <w:p>
            <w:pPr>
              <w:spacing w:after="20"/>
              <w:ind w:left="20"/>
              <w:jc w:val="both"/>
            </w:pPr>
            <w:r>
              <w:rPr>
                <w:rFonts w:ascii="Times New Roman"/>
                <w:b w:val="false"/>
                <w:i w:val="false"/>
                <w:color w:val="000000"/>
                <w:sz w:val="20"/>
              </w:rPr>
              <w:t>
Норма бойынша рұқсат етілген</w:t>
            </w:r>
          </w:p>
          <w:bookmarkEnd w:id="1497"/>
          <w:p>
            <w:pPr>
              <w:spacing w:after="20"/>
              <w:ind w:left="20"/>
              <w:jc w:val="both"/>
            </w:pPr>
            <w:r>
              <w:rPr>
                <w:rFonts w:ascii="Times New Roman"/>
                <w:b w:val="false"/>
                <w:i w:val="false"/>
                <w:color w:val="000000"/>
                <w:sz w:val="20"/>
              </w:rPr>
              <w:t>
Допустимая по нормам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498"/>
          <w:p>
            <w:pPr>
              <w:spacing w:after="20"/>
              <w:ind w:left="20"/>
              <w:jc w:val="both"/>
            </w:pPr>
            <w:r>
              <w:rPr>
                <w:rFonts w:ascii="Times New Roman"/>
                <w:b w:val="false"/>
                <w:i w:val="false"/>
                <w:color w:val="000000"/>
                <w:sz w:val="20"/>
              </w:rPr>
              <w:t>
ТЖК өлшенген</w:t>
            </w:r>
          </w:p>
          <w:bookmarkEnd w:id="1498"/>
          <w:p>
            <w:pPr>
              <w:spacing w:after="20"/>
              <w:ind w:left="20"/>
              <w:jc w:val="both"/>
            </w:pPr>
            <w:r>
              <w:rPr>
                <w:rFonts w:ascii="Times New Roman"/>
                <w:b w:val="false"/>
                <w:i w:val="false"/>
                <w:color w:val="000000"/>
                <w:sz w:val="20"/>
              </w:rPr>
              <w:t>
КЕО измеренное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499"/>
          <w:p>
            <w:pPr>
              <w:spacing w:after="20"/>
              <w:ind w:left="20"/>
              <w:jc w:val="both"/>
            </w:pPr>
            <w:r>
              <w:rPr>
                <w:rFonts w:ascii="Times New Roman"/>
                <w:b w:val="false"/>
                <w:i w:val="false"/>
                <w:color w:val="000000"/>
                <w:sz w:val="20"/>
              </w:rPr>
              <w:t>
Норма бойынша рұқсат етілген</w:t>
            </w:r>
          </w:p>
          <w:bookmarkEnd w:id="1499"/>
          <w:p>
            <w:pPr>
              <w:spacing w:after="20"/>
              <w:ind w:left="20"/>
              <w:jc w:val="both"/>
            </w:pPr>
            <w:r>
              <w:rPr>
                <w:rFonts w:ascii="Times New Roman"/>
                <w:b w:val="false"/>
                <w:i w:val="false"/>
                <w:color w:val="000000"/>
                <w:sz w:val="20"/>
              </w:rPr>
              <w:t>
Допустимая по нормам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500"/>
          <w:p>
            <w:pPr>
              <w:spacing w:after="20"/>
              <w:ind w:left="20"/>
              <w:jc w:val="both"/>
            </w:pPr>
            <w:r>
              <w:rPr>
                <w:rFonts w:ascii="Times New Roman"/>
                <w:b w:val="false"/>
                <w:i w:val="false"/>
                <w:color w:val="000000"/>
                <w:sz w:val="20"/>
              </w:rPr>
              <w:t>
ТЖК өлшенген</w:t>
            </w:r>
          </w:p>
          <w:bookmarkEnd w:id="1500"/>
          <w:p>
            <w:pPr>
              <w:spacing w:after="20"/>
              <w:ind w:left="20"/>
              <w:jc w:val="both"/>
            </w:pPr>
            <w:r>
              <w:rPr>
                <w:rFonts w:ascii="Times New Roman"/>
                <w:b w:val="false"/>
                <w:i w:val="false"/>
                <w:color w:val="000000"/>
                <w:sz w:val="20"/>
              </w:rPr>
              <w:t>
КЕО измеренное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501"/>
          <w:p>
            <w:pPr>
              <w:spacing w:after="20"/>
              <w:ind w:left="20"/>
              <w:jc w:val="both"/>
            </w:pPr>
            <w:r>
              <w:rPr>
                <w:rFonts w:ascii="Times New Roman"/>
                <w:b w:val="false"/>
                <w:i w:val="false"/>
                <w:color w:val="000000"/>
                <w:sz w:val="20"/>
              </w:rPr>
              <w:t>
Норма бойынша рұқсат етілген</w:t>
            </w:r>
          </w:p>
          <w:bookmarkEnd w:id="1501"/>
          <w:p>
            <w:pPr>
              <w:spacing w:after="20"/>
              <w:ind w:left="20"/>
              <w:jc w:val="both"/>
            </w:pPr>
            <w:r>
              <w:rPr>
                <w:rFonts w:ascii="Times New Roman"/>
                <w:b w:val="false"/>
                <w:i w:val="false"/>
                <w:color w:val="000000"/>
                <w:sz w:val="20"/>
              </w:rPr>
              <w:t>
Допустимая по нормам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811" w:id="1502"/>
    <w:p>
      <w:pPr>
        <w:spacing w:after="0"/>
        <w:ind w:left="0"/>
        <w:jc w:val="both"/>
      </w:pPr>
      <w:r>
        <w:rPr>
          <w:rFonts w:ascii="Times New Roman"/>
          <w:b w:val="false"/>
          <w:i w:val="false"/>
          <w:color w:val="000000"/>
          <w:sz w:val="28"/>
        </w:rPr>
        <w:t>
      Үлгінің НҚ-ға сәйкестiгiне зерттеулер жүргiзiлдi (Исследование образца проводились на соответствие НД)________________</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503"/>
          <w:p>
            <w:pPr>
              <w:spacing w:after="20"/>
              <w:ind w:left="20"/>
              <w:jc w:val="both"/>
            </w:pPr>
            <w:r>
              <w:rPr>
                <w:rFonts w:ascii="Times New Roman"/>
                <w:b w:val="false"/>
                <w:i w:val="false"/>
                <w:color w:val="000000"/>
                <w:sz w:val="20"/>
              </w:rPr>
              <w:t>
__________________________________________________</w:t>
            </w:r>
          </w:p>
          <w:bookmarkEnd w:id="1503"/>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504"/>
          <w:p>
            <w:pPr>
              <w:spacing w:after="20"/>
              <w:ind w:left="20"/>
              <w:jc w:val="both"/>
            </w:pPr>
            <w:r>
              <w:rPr>
                <w:rFonts w:ascii="Times New Roman"/>
                <w:b w:val="false"/>
                <w:i w:val="false"/>
                <w:color w:val="000000"/>
                <w:sz w:val="20"/>
              </w:rPr>
              <w:t xml:space="preserve">
Мекеме басшысы (орынбасары) </w:t>
            </w:r>
          </w:p>
          <w:bookmarkEnd w:id="1504"/>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505"/>
          <w:p>
            <w:pPr>
              <w:spacing w:after="20"/>
              <w:ind w:left="20"/>
              <w:jc w:val="both"/>
            </w:pPr>
            <w:r>
              <w:rPr>
                <w:rFonts w:ascii="Times New Roman"/>
                <w:b w:val="false"/>
                <w:i w:val="false"/>
                <w:color w:val="000000"/>
                <w:sz w:val="20"/>
              </w:rPr>
              <w:t>
__________________________________________________</w:t>
            </w:r>
          </w:p>
          <w:bookmarkEnd w:id="1505"/>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506"/>
          <w:p>
            <w:pPr>
              <w:spacing w:after="20"/>
              <w:ind w:left="20"/>
              <w:jc w:val="both"/>
            </w:pPr>
            <w:r>
              <w:rPr>
                <w:rFonts w:ascii="Times New Roman"/>
                <w:b w:val="false"/>
                <w:i w:val="false"/>
                <w:color w:val="000000"/>
                <w:sz w:val="20"/>
              </w:rPr>
              <w:t>
Руководитель организации (заместитель)</w:t>
            </w:r>
          </w:p>
          <w:bookmarkEnd w:id="1506"/>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816" w:id="1507"/>
      <w:r>
        <w:rPr>
          <w:rFonts w:ascii="Times New Roman"/>
          <w:b w:val="false"/>
          <w:i w:val="false"/>
          <w:color w:val="000000"/>
          <w:sz w:val="28"/>
        </w:rPr>
        <w:t>
      Хаттама __ данада толтырылады (Протокол составлен в ___ экземплярах)</w:t>
      </w:r>
    </w:p>
    <w:bookmarkEnd w:id="1507"/>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508"/>
          <w:p>
            <w:pPr>
              <w:spacing w:after="20"/>
              <w:ind w:left="20"/>
              <w:jc w:val="both"/>
            </w:pPr>
            <w:r>
              <w:rPr>
                <w:rFonts w:ascii="Times New Roman"/>
                <w:b w:val="false"/>
                <w:i w:val="false"/>
                <w:color w:val="000000"/>
                <w:sz w:val="20"/>
              </w:rPr>
              <w:t>
Нысанның БҚСЖ бойынша коды</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50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50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51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 ___бұйрығымен</w:t>
            </w:r>
          </w:p>
          <w:p>
            <w:pPr>
              <w:spacing w:after="20"/>
              <w:ind w:left="20"/>
              <w:jc w:val="both"/>
            </w:pPr>
            <w:r>
              <w:rPr>
                <w:rFonts w:ascii="Times New Roman"/>
                <w:b w:val="false"/>
                <w:i w:val="false"/>
                <w:color w:val="000000"/>
                <w:sz w:val="20"/>
              </w:rPr>
              <w:t>
Бекітілген № 073/е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51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51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512"/>
          <w:p>
            <w:pPr>
              <w:spacing w:after="20"/>
              <w:ind w:left="20"/>
              <w:jc w:val="both"/>
            </w:pPr>
            <w:r>
              <w:rPr>
                <w:rFonts w:ascii="Times New Roman"/>
                <w:b w:val="false"/>
                <w:i w:val="false"/>
                <w:color w:val="000000"/>
                <w:sz w:val="20"/>
              </w:rPr>
              <w:t>
Медицинская документация Форма № 073/у</w:t>
            </w:r>
          </w:p>
          <w:bookmarkEnd w:id="151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828" w:id="1513"/>
      <w:r>
        <w:rPr>
          <w:rFonts w:ascii="Times New Roman"/>
          <w:b w:val="false"/>
          <w:i w:val="false"/>
          <w:color w:val="000000"/>
          <w:sz w:val="28"/>
        </w:rPr>
        <w:t>
      Метеорологиялық факторларды өлшеу ХАТТАМАСЫ</w:t>
      </w:r>
    </w:p>
    <w:bookmarkEnd w:id="1513"/>
    <w:p>
      <w:pPr>
        <w:spacing w:after="0"/>
        <w:ind w:left="0"/>
        <w:jc w:val="both"/>
      </w:pPr>
      <w:r>
        <w:rPr>
          <w:rFonts w:ascii="Times New Roman"/>
          <w:b w:val="false"/>
          <w:i w:val="false"/>
          <w:color w:val="000000"/>
          <w:sz w:val="28"/>
        </w:rPr>
        <w:t>ПРОТОКОЛ измерений метеорологических факторов</w:t>
      </w:r>
    </w:p>
    <w:p>
      <w:pPr>
        <w:spacing w:after="0"/>
        <w:ind w:left="0"/>
        <w:jc w:val="both"/>
      </w:pPr>
      <w:r>
        <w:rPr>
          <w:rFonts w:ascii="Times New Roman"/>
          <w:b w:val="false"/>
          <w:i w:val="false"/>
          <w:color w:val="000000"/>
          <w:sz w:val="28"/>
        </w:rPr>
        <w:t>№ _________ от "____" _________20______ ж.(г.)</w:t>
      </w:r>
    </w:p>
    <w:p>
      <w:pPr>
        <w:spacing w:after="0"/>
        <w:ind w:left="0"/>
        <w:jc w:val="both"/>
      </w:pPr>
      <w:bookmarkStart w:name="z1829" w:id="1514"/>
      <w:r>
        <w:rPr>
          <w:rFonts w:ascii="Times New Roman"/>
          <w:b w:val="false"/>
          <w:i w:val="false"/>
          <w:color w:val="000000"/>
          <w:sz w:val="28"/>
        </w:rPr>
        <w:t>
      1. Объектінің атауы, мекенжайы (Наименование объекта, адрес) ___________________</w:t>
      </w:r>
    </w:p>
    <w:bookmarkEnd w:id="1514"/>
    <w:p>
      <w:pPr>
        <w:spacing w:after="0"/>
        <w:ind w:left="0"/>
        <w:jc w:val="both"/>
      </w:pPr>
      <w:r>
        <w:rPr>
          <w:rFonts w:ascii="Times New Roman"/>
          <w:b w:val="false"/>
          <w:i w:val="false"/>
          <w:color w:val="000000"/>
          <w:sz w:val="28"/>
        </w:rPr>
        <w:t>1. Өлшеу жүргізу орны (Место проведения измерений)___________________________</w:t>
      </w:r>
    </w:p>
    <w:p>
      <w:pPr>
        <w:spacing w:after="0"/>
        <w:ind w:left="0"/>
        <w:jc w:val="both"/>
      </w:pPr>
      <w:r>
        <w:rPr>
          <w:rFonts w:ascii="Times New Roman"/>
          <w:b w:val="false"/>
          <w:i w:val="false"/>
          <w:color w:val="000000"/>
          <w:sz w:val="28"/>
        </w:rPr>
        <w:t>(цех, учаске, бөлімше, ғимарат және басқалары( цех, участок, отделение, здание и другое)</w:t>
      </w:r>
    </w:p>
    <w:p>
      <w:pPr>
        <w:spacing w:after="0"/>
        <w:ind w:left="0"/>
        <w:jc w:val="both"/>
      </w:pPr>
      <w:r>
        <w:rPr>
          <w:rFonts w:ascii="Times New Roman"/>
          <w:b w:val="false"/>
          <w:i w:val="false"/>
          <w:color w:val="000000"/>
          <w:sz w:val="28"/>
        </w:rPr>
        <w:t>2. Өлшеулер мақсаты (Цель измерения) _______________________________________</w:t>
      </w:r>
    </w:p>
    <w:p>
      <w:pPr>
        <w:spacing w:after="0"/>
        <w:ind w:left="0"/>
        <w:jc w:val="both"/>
      </w:pPr>
      <w:r>
        <w:rPr>
          <w:rFonts w:ascii="Times New Roman"/>
          <w:b w:val="false"/>
          <w:i w:val="false"/>
          <w:color w:val="000000"/>
          <w:sz w:val="28"/>
        </w:rPr>
        <w:t>3. Өлшеулер тексерiлетiн объект өкiлiнiң қатысуымен жүргiзiлдi</w:t>
      </w:r>
    </w:p>
    <w:p>
      <w:pPr>
        <w:spacing w:after="0"/>
        <w:ind w:left="0"/>
        <w:jc w:val="both"/>
      </w:pPr>
      <w:r>
        <w:rPr>
          <w:rFonts w:ascii="Times New Roman"/>
          <w:b w:val="false"/>
          <w:i w:val="false"/>
          <w:color w:val="000000"/>
          <w:sz w:val="28"/>
        </w:rPr>
        <w:t>(Измерения проводились в присутствии представителя обследуемого объекта)</w:t>
      </w:r>
    </w:p>
    <w:p>
      <w:pPr>
        <w:spacing w:after="0"/>
        <w:ind w:left="0"/>
        <w:jc w:val="both"/>
      </w:pPr>
      <w:r>
        <w:rPr>
          <w:rFonts w:ascii="Times New Roman"/>
          <w:b w:val="false"/>
          <w:i w:val="false"/>
          <w:color w:val="000000"/>
          <w:sz w:val="28"/>
        </w:rPr>
        <w:t>лауазымы, тегі, аты, әкесiнiң аты (должность, фамилия, имя, отчество)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Өлшеулер құралы (Средство измерений)_______________________________ атауы,</w:t>
      </w:r>
    </w:p>
    <w:p>
      <w:pPr>
        <w:spacing w:after="0"/>
        <w:ind w:left="0"/>
        <w:jc w:val="both"/>
      </w:pPr>
      <w:r>
        <w:rPr>
          <w:rFonts w:ascii="Times New Roman"/>
          <w:b w:val="false"/>
          <w:i w:val="false"/>
          <w:color w:val="000000"/>
          <w:sz w:val="28"/>
        </w:rPr>
        <w:t>маркасы, мүкаммал нөмiрi (наименование, марка, инвентарный номер)</w:t>
      </w:r>
    </w:p>
    <w:p>
      <w:pPr>
        <w:spacing w:after="0"/>
        <w:ind w:left="0"/>
        <w:jc w:val="both"/>
      </w:pPr>
      <w:r>
        <w:rPr>
          <w:rFonts w:ascii="Times New Roman"/>
          <w:b w:val="false"/>
          <w:i w:val="false"/>
          <w:color w:val="000000"/>
          <w:sz w:val="28"/>
        </w:rPr>
        <w:t>1. Сәйкестiгi туралы деректер (Сведения о поверке) _____________________________</w:t>
      </w:r>
    </w:p>
    <w:p>
      <w:pPr>
        <w:spacing w:after="0"/>
        <w:ind w:left="0"/>
        <w:jc w:val="both"/>
      </w:pPr>
      <w:r>
        <w:rPr>
          <w:rFonts w:ascii="Times New Roman"/>
          <w:b w:val="false"/>
          <w:i w:val="false"/>
          <w:color w:val="000000"/>
          <w:sz w:val="28"/>
        </w:rPr>
        <w:t>күнi және куәлiктiң, анықтаманың нөмiрi (дата и номер свидетельства, справки)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Өлшеу жүргізгенде және қорытынды бергенде негізге алынған НҚ</w:t>
      </w:r>
    </w:p>
    <w:p>
      <w:pPr>
        <w:spacing w:after="0"/>
        <w:ind w:left="0"/>
        <w:jc w:val="both"/>
      </w:pPr>
      <w:r>
        <w:rPr>
          <w:rFonts w:ascii="Times New Roman"/>
          <w:b w:val="false"/>
          <w:i w:val="false"/>
          <w:color w:val="000000"/>
          <w:sz w:val="28"/>
        </w:rPr>
        <w:t>(НД, в соответствии с которой проводились измерения и давалось заключение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атап көрсетiңiз (указать)</w:t>
      </w:r>
    </w:p>
    <w:p>
      <w:pPr>
        <w:spacing w:after="0"/>
        <w:ind w:left="0"/>
        <w:jc w:val="both"/>
      </w:pPr>
      <w:r>
        <w:rPr>
          <w:rFonts w:ascii="Times New Roman"/>
          <w:b w:val="false"/>
          <w:i w:val="false"/>
          <w:color w:val="000000"/>
          <w:sz w:val="28"/>
        </w:rPr>
        <w:t>6. Үй-жайдың сипаттамасы (Характеристика помещения):</w:t>
      </w:r>
    </w:p>
    <w:p>
      <w:pPr>
        <w:spacing w:after="0"/>
        <w:ind w:left="0"/>
        <w:jc w:val="both"/>
      </w:pPr>
      <w:r>
        <w:rPr>
          <w:rFonts w:ascii="Times New Roman"/>
          <w:b w:val="false"/>
          <w:i w:val="false"/>
          <w:color w:val="000000"/>
          <w:sz w:val="28"/>
        </w:rPr>
        <w:t>а) ауданы (площадь) общий____ м2; көлемi кубатура) _______м3</w:t>
      </w:r>
    </w:p>
    <w:p>
      <w:pPr>
        <w:spacing w:after="0"/>
        <w:ind w:left="0"/>
        <w:jc w:val="both"/>
      </w:pPr>
      <w:r>
        <w:rPr>
          <w:rFonts w:ascii="Times New Roman"/>
          <w:b w:val="false"/>
          <w:i w:val="false"/>
          <w:color w:val="000000"/>
          <w:sz w:val="28"/>
        </w:rPr>
        <w:t>в) жұмыс iстейтiн адамдардың саны (Количество работающих человек)</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г) ылғалды бөлу (влаговыделение):айтарлықтай (значительное), елеусіз (незначительное) ___________________________</w:t>
      </w:r>
    </w:p>
    <w:p>
      <w:pPr>
        <w:spacing w:after="0"/>
        <w:ind w:left="0"/>
        <w:jc w:val="both"/>
      </w:pPr>
      <w:r>
        <w:rPr>
          <w:rFonts w:ascii="Times New Roman"/>
          <w:b w:val="false"/>
          <w:i w:val="false"/>
          <w:color w:val="000000"/>
          <w:sz w:val="28"/>
        </w:rPr>
        <w:t>д) шамадан тыс жылу (избытки явного тепла):</w:t>
      </w:r>
    </w:p>
    <w:p>
      <w:pPr>
        <w:spacing w:after="0"/>
        <w:ind w:left="0"/>
        <w:jc w:val="both"/>
      </w:pPr>
      <w:r>
        <w:rPr>
          <w:rFonts w:ascii="Times New Roman"/>
          <w:b w:val="false"/>
          <w:i w:val="false"/>
          <w:color w:val="000000"/>
          <w:sz w:val="28"/>
        </w:rPr>
        <w:t>жоқ (отсутствуют), елеусіз (незначительное), айтарлықтай (значительные)</w:t>
      </w:r>
    </w:p>
    <w:p>
      <w:pPr>
        <w:spacing w:after="0"/>
        <w:ind w:left="0"/>
        <w:jc w:val="both"/>
      </w:pPr>
      <w:r>
        <w:rPr>
          <w:rFonts w:ascii="Times New Roman"/>
          <w:b w:val="false"/>
          <w:i w:val="false"/>
          <w:color w:val="000000"/>
          <w:sz w:val="28"/>
        </w:rPr>
        <w:t>7. Жабдықтарының орналасуы мен өлшеу нүктелері көрсетілген үй-жай кескіні</w:t>
      </w:r>
    </w:p>
    <w:p>
      <w:pPr>
        <w:spacing w:after="0"/>
        <w:ind w:left="0"/>
        <w:jc w:val="both"/>
      </w:pPr>
      <w:r>
        <w:rPr>
          <w:rFonts w:ascii="Times New Roman"/>
          <w:b w:val="false"/>
          <w:i w:val="false"/>
          <w:color w:val="000000"/>
          <w:sz w:val="28"/>
        </w:rPr>
        <w:t>(Эскиз помещения с указанием размещения оборудования и нанесением точек замеров)</w:t>
      </w:r>
    </w:p>
    <w:p>
      <w:pPr>
        <w:spacing w:after="0"/>
        <w:ind w:left="0"/>
        <w:jc w:val="both"/>
      </w:pPr>
      <w:r>
        <w:rPr>
          <w:rFonts w:ascii="Times New Roman"/>
          <w:b w:val="false"/>
          <w:i w:val="false"/>
          <w:color w:val="000000"/>
          <w:sz w:val="28"/>
        </w:rPr>
        <w:t>8. Атмосфералық ауаның метеорологиялық факторларын өлшеудің нәтижелері</w:t>
      </w:r>
    </w:p>
    <w:p>
      <w:pPr>
        <w:spacing w:after="0"/>
        <w:ind w:left="0"/>
        <w:jc w:val="both"/>
      </w:pPr>
      <w:r>
        <w:rPr>
          <w:rFonts w:ascii="Times New Roman"/>
          <w:b w:val="false"/>
          <w:i w:val="false"/>
          <w:color w:val="000000"/>
          <w:sz w:val="28"/>
        </w:rPr>
        <w:t>(Результаты измерений метеорологических факторов атмосферного воздуха):</w:t>
      </w:r>
    </w:p>
    <w:p>
      <w:pPr>
        <w:spacing w:after="0"/>
        <w:ind w:left="0"/>
        <w:jc w:val="both"/>
      </w:pPr>
      <w:r>
        <w:rPr>
          <w:rFonts w:ascii="Times New Roman"/>
          <w:b w:val="false"/>
          <w:i w:val="false"/>
          <w:color w:val="000000"/>
          <w:sz w:val="28"/>
        </w:rPr>
        <w:t>а) құрғақ ауа температурасы (температура сухого воздуха) Со, ылғал ауаның (влажного)Со</w:t>
      </w:r>
    </w:p>
    <w:p>
      <w:pPr>
        <w:spacing w:after="0"/>
        <w:ind w:left="0"/>
        <w:jc w:val="both"/>
      </w:pPr>
      <w:r>
        <w:rPr>
          <w:rFonts w:ascii="Times New Roman"/>
          <w:b w:val="false"/>
          <w:i w:val="false"/>
          <w:color w:val="000000"/>
          <w:sz w:val="28"/>
        </w:rPr>
        <w:t>б) салыстырмалы ылғалдылық (относительная влажность) %:</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в) қысымы мм. сын. бағ. (давление мм. рт. ст.): ________________________________</w:t>
      </w:r>
    </w:p>
    <w:p>
      <w:pPr>
        <w:spacing w:after="0"/>
        <w:ind w:left="0"/>
        <w:jc w:val="both"/>
      </w:pPr>
      <w:r>
        <w:rPr>
          <w:rFonts w:ascii="Times New Roman"/>
          <w:b w:val="false"/>
          <w:i w:val="false"/>
          <w:color w:val="000000"/>
          <w:sz w:val="28"/>
        </w:rPr>
        <w:t>Өлшеулер нәтижелері</w:t>
      </w:r>
    </w:p>
    <w:p>
      <w:pPr>
        <w:spacing w:after="0"/>
        <w:ind w:left="0"/>
        <w:jc w:val="both"/>
      </w:pPr>
      <w:r>
        <w:rPr>
          <w:rFonts w:ascii="Times New Roman"/>
          <w:b w:val="false"/>
          <w:i w:val="false"/>
          <w:color w:val="000000"/>
          <w:sz w:val="28"/>
        </w:rPr>
        <w:t>(Результаты замеров)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515"/>
          <w:p>
            <w:pPr>
              <w:spacing w:after="20"/>
              <w:ind w:left="20"/>
              <w:jc w:val="both"/>
            </w:pPr>
            <w:r>
              <w:rPr>
                <w:rFonts w:ascii="Times New Roman"/>
                <w:b w:val="false"/>
                <w:i w:val="false"/>
                <w:color w:val="000000"/>
                <w:sz w:val="20"/>
              </w:rPr>
              <w:t>
Тіркеу нөмірі</w:t>
            </w:r>
          </w:p>
          <w:bookmarkEnd w:id="1515"/>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516"/>
          <w:p>
            <w:pPr>
              <w:spacing w:after="20"/>
              <w:ind w:left="20"/>
              <w:jc w:val="both"/>
            </w:pPr>
            <w:r>
              <w:rPr>
                <w:rFonts w:ascii="Times New Roman"/>
                <w:b w:val="false"/>
                <w:i w:val="false"/>
                <w:color w:val="000000"/>
                <w:sz w:val="20"/>
              </w:rPr>
              <w:t>
Кескін бойынша нүктелердің №</w:t>
            </w:r>
          </w:p>
          <w:bookmarkEnd w:id="1516"/>
          <w:p>
            <w:pPr>
              <w:spacing w:after="20"/>
              <w:ind w:left="20"/>
              <w:jc w:val="both"/>
            </w:pPr>
            <w:r>
              <w:rPr>
                <w:rFonts w:ascii="Times New Roman"/>
                <w:b w:val="false"/>
                <w:i w:val="false"/>
                <w:color w:val="000000"/>
                <w:sz w:val="20"/>
              </w:rPr>
              <w:t>
№ точек по эскизу</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517"/>
          <w:p>
            <w:pPr>
              <w:spacing w:after="20"/>
              <w:ind w:left="20"/>
              <w:jc w:val="both"/>
            </w:pPr>
            <w:r>
              <w:rPr>
                <w:rFonts w:ascii="Times New Roman"/>
                <w:b w:val="false"/>
                <w:i w:val="false"/>
                <w:color w:val="000000"/>
                <w:sz w:val="20"/>
              </w:rPr>
              <w:t>
Өлшеу орны</w:t>
            </w:r>
          </w:p>
          <w:bookmarkEnd w:id="1517"/>
          <w:p>
            <w:pPr>
              <w:spacing w:after="20"/>
              <w:ind w:left="20"/>
              <w:jc w:val="both"/>
            </w:pPr>
            <w:r>
              <w:rPr>
                <w:rFonts w:ascii="Times New Roman"/>
                <w:b w:val="false"/>
                <w:i w:val="false"/>
                <w:color w:val="000000"/>
                <w:sz w:val="20"/>
              </w:rPr>
              <w:t>
Место измерений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518"/>
          <w:p>
            <w:pPr>
              <w:spacing w:after="20"/>
              <w:ind w:left="20"/>
              <w:jc w:val="both"/>
            </w:pPr>
            <w:r>
              <w:rPr>
                <w:rFonts w:ascii="Times New Roman"/>
                <w:b w:val="false"/>
                <w:i w:val="false"/>
                <w:color w:val="000000"/>
                <w:sz w:val="20"/>
              </w:rPr>
              <w:t>
Ауырлық бойынша жұмыс санаты</w:t>
            </w:r>
          </w:p>
          <w:bookmarkEnd w:id="1518"/>
          <w:p>
            <w:pPr>
              <w:spacing w:after="20"/>
              <w:ind w:left="20"/>
              <w:jc w:val="both"/>
            </w:pPr>
            <w:r>
              <w:rPr>
                <w:rFonts w:ascii="Times New Roman"/>
                <w:b w:val="false"/>
                <w:i w:val="false"/>
                <w:color w:val="000000"/>
                <w:sz w:val="20"/>
              </w:rPr>
              <w:t>
Категория работ по тяжести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519"/>
          <w:p>
            <w:pPr>
              <w:spacing w:after="20"/>
              <w:ind w:left="20"/>
              <w:jc w:val="both"/>
            </w:pPr>
            <w:r>
              <w:rPr>
                <w:rFonts w:ascii="Times New Roman"/>
                <w:b w:val="false"/>
                <w:i w:val="false"/>
                <w:color w:val="000000"/>
                <w:sz w:val="20"/>
              </w:rPr>
              <w:t>
Зерттеу әдістеменің НҚ-ры</w:t>
            </w:r>
          </w:p>
          <w:bookmarkEnd w:id="1519"/>
          <w:p>
            <w:pPr>
              <w:spacing w:after="20"/>
              <w:ind w:left="20"/>
              <w:jc w:val="both"/>
            </w:pPr>
            <w:r>
              <w:rPr>
                <w:rFonts w:ascii="Times New Roman"/>
                <w:b w:val="false"/>
                <w:i w:val="false"/>
                <w:color w:val="000000"/>
                <w:sz w:val="20"/>
              </w:rPr>
              <w:t>
НД на метод испытаний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520"/>
          <w:p>
            <w:pPr>
              <w:spacing w:after="20"/>
              <w:ind w:left="20"/>
              <w:jc w:val="both"/>
            </w:pPr>
            <w:r>
              <w:rPr>
                <w:rFonts w:ascii="Times New Roman"/>
                <w:b w:val="false"/>
                <w:i w:val="false"/>
                <w:color w:val="000000"/>
                <w:sz w:val="20"/>
              </w:rPr>
              <w:t>
Тәулiктiң өлшеу жүргiзiлген уақыты</w:t>
            </w:r>
          </w:p>
          <w:bookmarkEnd w:id="1520"/>
          <w:p>
            <w:pPr>
              <w:spacing w:after="20"/>
              <w:ind w:left="20"/>
              <w:jc w:val="both"/>
            </w:pPr>
            <w:r>
              <w:rPr>
                <w:rFonts w:ascii="Times New Roman"/>
                <w:b w:val="false"/>
                <w:i w:val="false"/>
                <w:color w:val="000000"/>
                <w:sz w:val="20"/>
              </w:rPr>
              <w:t>
Время суток проведения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521"/>
          <w:p>
            <w:pPr>
              <w:spacing w:after="20"/>
              <w:ind w:left="20"/>
              <w:jc w:val="both"/>
            </w:pPr>
            <w:r>
              <w:rPr>
                <w:rFonts w:ascii="Times New Roman"/>
                <w:b w:val="false"/>
                <w:i w:val="false"/>
                <w:color w:val="000000"/>
                <w:sz w:val="20"/>
              </w:rPr>
              <w:t>
Ауа температурасы оС</w:t>
            </w:r>
          </w:p>
          <w:bookmarkEnd w:id="1521"/>
          <w:p>
            <w:pPr>
              <w:spacing w:after="20"/>
              <w:ind w:left="20"/>
              <w:jc w:val="both"/>
            </w:pPr>
            <w:r>
              <w:rPr>
                <w:rFonts w:ascii="Times New Roman"/>
                <w:b w:val="false"/>
                <w:i w:val="false"/>
                <w:color w:val="000000"/>
                <w:sz w:val="20"/>
              </w:rPr>
              <w:t>
Температура воздуха 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522"/>
          <w:p>
            <w:pPr>
              <w:spacing w:after="20"/>
              <w:ind w:left="20"/>
              <w:jc w:val="both"/>
            </w:pPr>
            <w:r>
              <w:rPr>
                <w:rFonts w:ascii="Times New Roman"/>
                <w:b w:val="false"/>
                <w:i w:val="false"/>
                <w:color w:val="000000"/>
                <w:sz w:val="20"/>
              </w:rPr>
              <w:t>
Ауаның салыстырмалы ылғалдылығы %</w:t>
            </w:r>
          </w:p>
          <w:bookmarkEnd w:id="1522"/>
          <w:p>
            <w:pPr>
              <w:spacing w:after="20"/>
              <w:ind w:left="20"/>
              <w:jc w:val="both"/>
            </w:pPr>
            <w:r>
              <w:rPr>
                <w:rFonts w:ascii="Times New Roman"/>
                <w:b w:val="false"/>
                <w:i w:val="false"/>
                <w:color w:val="000000"/>
                <w:sz w:val="20"/>
              </w:rPr>
              <w:t>
Относительная влажность воздуха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523"/>
          <w:p>
            <w:pPr>
              <w:spacing w:after="20"/>
              <w:ind w:left="20"/>
              <w:jc w:val="both"/>
            </w:pPr>
            <w:r>
              <w:rPr>
                <w:rFonts w:ascii="Times New Roman"/>
                <w:b w:val="false"/>
                <w:i w:val="false"/>
                <w:color w:val="000000"/>
                <w:sz w:val="20"/>
              </w:rPr>
              <w:t>
өлшенген</w:t>
            </w:r>
          </w:p>
          <w:bookmarkEnd w:id="1523"/>
          <w:p>
            <w:pPr>
              <w:spacing w:after="20"/>
              <w:ind w:left="20"/>
              <w:jc w:val="both"/>
            </w:pPr>
            <w:r>
              <w:rPr>
                <w:rFonts w:ascii="Times New Roman"/>
                <w:b w:val="false"/>
                <w:i w:val="false"/>
                <w:color w:val="000000"/>
                <w:sz w:val="20"/>
              </w:rPr>
              <w:t>
измеренная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524"/>
          <w:p>
            <w:pPr>
              <w:spacing w:after="20"/>
              <w:ind w:left="20"/>
              <w:jc w:val="both"/>
            </w:pPr>
            <w:r>
              <w:rPr>
                <w:rFonts w:ascii="Times New Roman"/>
                <w:b w:val="false"/>
                <w:i w:val="false"/>
                <w:color w:val="000000"/>
                <w:sz w:val="20"/>
              </w:rPr>
              <w:t>
Нормалар бойынша оңтайлы/рұқсат етілген</w:t>
            </w:r>
          </w:p>
          <w:bookmarkEnd w:id="1524"/>
          <w:p>
            <w:pPr>
              <w:spacing w:after="20"/>
              <w:ind w:left="20"/>
              <w:jc w:val="both"/>
            </w:pPr>
            <w:r>
              <w:rPr>
                <w:rFonts w:ascii="Times New Roman"/>
                <w:b w:val="false"/>
                <w:i w:val="false"/>
                <w:color w:val="000000"/>
                <w:sz w:val="20"/>
              </w:rPr>
              <w:t>
оптимальная/допустимая по нормам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525"/>
          <w:p>
            <w:pPr>
              <w:spacing w:after="20"/>
              <w:ind w:left="20"/>
              <w:jc w:val="both"/>
            </w:pPr>
            <w:r>
              <w:rPr>
                <w:rFonts w:ascii="Times New Roman"/>
                <w:b w:val="false"/>
                <w:i w:val="false"/>
                <w:color w:val="000000"/>
                <w:sz w:val="20"/>
              </w:rPr>
              <w:t>
өлшенген</w:t>
            </w:r>
          </w:p>
          <w:bookmarkEnd w:id="1525"/>
          <w:p>
            <w:pPr>
              <w:spacing w:after="20"/>
              <w:ind w:left="20"/>
              <w:jc w:val="both"/>
            </w:pPr>
            <w:r>
              <w:rPr>
                <w:rFonts w:ascii="Times New Roman"/>
                <w:b w:val="false"/>
                <w:i w:val="false"/>
                <w:color w:val="000000"/>
                <w:sz w:val="20"/>
              </w:rPr>
              <w:t>
измеренная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526"/>
          <w:p>
            <w:pPr>
              <w:spacing w:after="20"/>
              <w:ind w:left="20"/>
              <w:jc w:val="both"/>
            </w:pPr>
            <w:r>
              <w:rPr>
                <w:rFonts w:ascii="Times New Roman"/>
                <w:b w:val="false"/>
                <w:i w:val="false"/>
                <w:color w:val="000000"/>
                <w:sz w:val="20"/>
              </w:rPr>
              <w:t>
Нормалар бойыншаоңтайлы/рұқсат етілген</w:t>
            </w:r>
          </w:p>
          <w:bookmarkEnd w:id="1526"/>
          <w:p>
            <w:pPr>
              <w:spacing w:after="20"/>
              <w:ind w:left="20"/>
              <w:jc w:val="both"/>
            </w:pPr>
            <w:r>
              <w:rPr>
                <w:rFonts w:ascii="Times New Roman"/>
                <w:b w:val="false"/>
                <w:i w:val="false"/>
                <w:color w:val="000000"/>
                <w:sz w:val="20"/>
              </w:rPr>
              <w:t>
оптимальная/допустимая по нормам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527"/>
          <w:p>
            <w:pPr>
              <w:spacing w:after="20"/>
              <w:ind w:left="20"/>
              <w:jc w:val="both"/>
            </w:pPr>
            <w:r>
              <w:rPr>
                <w:rFonts w:ascii="Times New Roman"/>
                <w:b w:val="false"/>
                <w:i w:val="false"/>
                <w:color w:val="000000"/>
                <w:sz w:val="20"/>
              </w:rPr>
              <w:t>
Ауаның қозғалыс жылдамдығы</w:t>
            </w:r>
          </w:p>
          <w:bookmarkEnd w:id="1527"/>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движения воздуха не б</w:t>
            </w:r>
          </w:p>
          <w:p>
            <w:pPr>
              <w:spacing w:after="20"/>
              <w:ind w:left="20"/>
              <w:jc w:val="both"/>
            </w:pPr>
            <w:r>
              <w:rPr>
                <w:rFonts w:ascii="Times New Roman"/>
                <w:b w:val="false"/>
                <w:i w:val="false"/>
                <w:color w:val="000000"/>
                <w:sz w:val="20"/>
              </w:rPr>
              <w:t xml:space="preserve">
олее м/с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528"/>
          <w:p>
            <w:pPr>
              <w:spacing w:after="20"/>
              <w:ind w:left="20"/>
              <w:jc w:val="both"/>
            </w:pPr>
            <w:r>
              <w:rPr>
                <w:rFonts w:ascii="Times New Roman"/>
                <w:b w:val="false"/>
                <w:i w:val="false"/>
                <w:color w:val="000000"/>
                <w:sz w:val="20"/>
              </w:rPr>
              <w:t>
Жылу шығару</w:t>
            </w:r>
          </w:p>
          <w:bookmarkEnd w:id="1528"/>
          <w:p>
            <w:pPr>
              <w:spacing w:after="20"/>
              <w:ind w:left="20"/>
              <w:jc w:val="both"/>
            </w:pPr>
            <w:r>
              <w:rPr>
                <w:rFonts w:ascii="Times New Roman"/>
                <w:b w:val="false"/>
                <w:i w:val="false"/>
                <w:color w:val="000000"/>
                <w:sz w:val="20"/>
              </w:rPr>
              <w:t>
Тепловое излучение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529"/>
          <w:p>
            <w:pPr>
              <w:spacing w:after="20"/>
              <w:ind w:left="20"/>
              <w:jc w:val="both"/>
            </w:pPr>
            <w:r>
              <w:rPr>
                <w:rFonts w:ascii="Times New Roman"/>
                <w:b w:val="false"/>
                <w:i w:val="false"/>
                <w:color w:val="000000"/>
                <w:sz w:val="20"/>
              </w:rPr>
              <w:t>
Ескертуге</w:t>
            </w:r>
          </w:p>
          <w:bookmarkEnd w:id="1529"/>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530"/>
          <w:p>
            <w:pPr>
              <w:spacing w:after="20"/>
              <w:ind w:left="20"/>
              <w:jc w:val="both"/>
            </w:pPr>
            <w:r>
              <w:rPr>
                <w:rFonts w:ascii="Times New Roman"/>
                <w:b w:val="false"/>
                <w:i w:val="false"/>
                <w:color w:val="000000"/>
                <w:sz w:val="20"/>
              </w:rPr>
              <w:t>
Өлшенген</w:t>
            </w:r>
          </w:p>
          <w:bookmarkEnd w:id="1530"/>
          <w:p>
            <w:pPr>
              <w:spacing w:after="20"/>
              <w:ind w:left="20"/>
              <w:jc w:val="both"/>
            </w:pPr>
            <w:r>
              <w:rPr>
                <w:rFonts w:ascii="Times New Roman"/>
                <w:b w:val="false"/>
                <w:i w:val="false"/>
                <w:color w:val="000000"/>
                <w:sz w:val="20"/>
              </w:rPr>
              <w:t>
Измеренная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531"/>
          <w:p>
            <w:pPr>
              <w:spacing w:after="20"/>
              <w:ind w:left="20"/>
              <w:jc w:val="both"/>
            </w:pPr>
            <w:r>
              <w:rPr>
                <w:rFonts w:ascii="Times New Roman"/>
                <w:b w:val="false"/>
                <w:i w:val="false"/>
                <w:color w:val="000000"/>
                <w:sz w:val="20"/>
              </w:rPr>
              <w:t>
Нормалар бойынша оңтайлы/рұқсат етілген</w:t>
            </w:r>
          </w:p>
          <w:bookmarkEnd w:id="1531"/>
          <w:p>
            <w:pPr>
              <w:spacing w:after="20"/>
              <w:ind w:left="20"/>
              <w:jc w:val="both"/>
            </w:pPr>
            <w:r>
              <w:rPr>
                <w:rFonts w:ascii="Times New Roman"/>
                <w:b w:val="false"/>
                <w:i w:val="false"/>
                <w:color w:val="000000"/>
                <w:sz w:val="20"/>
              </w:rPr>
              <w:t>
оптимальная/допустимая по нормам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532"/>
          <w:p>
            <w:pPr>
              <w:spacing w:after="20"/>
              <w:ind w:left="20"/>
              <w:jc w:val="both"/>
            </w:pPr>
            <w:r>
              <w:rPr>
                <w:rFonts w:ascii="Times New Roman"/>
                <w:b w:val="false"/>
                <w:i w:val="false"/>
                <w:color w:val="000000"/>
                <w:sz w:val="20"/>
              </w:rPr>
              <w:t>
Жылу шығару көзінің атауы</w:t>
            </w:r>
          </w:p>
          <w:bookmarkEnd w:id="1532"/>
          <w:p>
            <w:pPr>
              <w:spacing w:after="20"/>
              <w:ind w:left="20"/>
              <w:jc w:val="both"/>
            </w:pPr>
            <w:r>
              <w:rPr>
                <w:rFonts w:ascii="Times New Roman"/>
                <w:b w:val="false"/>
                <w:i w:val="false"/>
                <w:color w:val="000000"/>
                <w:sz w:val="20"/>
              </w:rPr>
              <w:t>
Наименование источника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533"/>
          <w:p>
            <w:pPr>
              <w:spacing w:after="20"/>
              <w:ind w:left="20"/>
              <w:jc w:val="both"/>
            </w:pPr>
            <w:r>
              <w:rPr>
                <w:rFonts w:ascii="Times New Roman"/>
                <w:b w:val="false"/>
                <w:i w:val="false"/>
                <w:color w:val="000000"/>
                <w:sz w:val="20"/>
              </w:rPr>
              <w:t>
Жылу көзінен ара қашықтық, сантиметрмен</w:t>
            </w:r>
          </w:p>
          <w:bookmarkEnd w:id="1533"/>
          <w:p>
            <w:pPr>
              <w:spacing w:after="20"/>
              <w:ind w:left="20"/>
              <w:jc w:val="both"/>
            </w:pPr>
            <w:r>
              <w:rPr>
                <w:rFonts w:ascii="Times New Roman"/>
                <w:b w:val="false"/>
                <w:i w:val="false"/>
                <w:color w:val="000000"/>
                <w:sz w:val="20"/>
              </w:rPr>
              <w:t>
Расстояние от источника в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534"/>
          <w:p>
            <w:pPr>
              <w:spacing w:after="20"/>
              <w:ind w:left="20"/>
              <w:jc w:val="both"/>
            </w:pPr>
            <w:r>
              <w:rPr>
                <w:rFonts w:ascii="Times New Roman"/>
                <w:b w:val="false"/>
                <w:i w:val="false"/>
                <w:color w:val="000000"/>
                <w:sz w:val="20"/>
              </w:rPr>
              <w:t>
Актинометр көрсеткіші Вт/м 2</w:t>
            </w:r>
          </w:p>
          <w:bookmarkEnd w:id="1534"/>
          <w:p>
            <w:pPr>
              <w:spacing w:after="20"/>
              <w:ind w:left="20"/>
              <w:jc w:val="both"/>
            </w:pPr>
            <w:r>
              <w:rPr>
                <w:rFonts w:ascii="Times New Roman"/>
                <w:b w:val="false"/>
                <w:i w:val="false"/>
                <w:color w:val="000000"/>
                <w:sz w:val="20"/>
              </w:rPr>
              <w:t>
Показание актинометра Вт/ м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535"/>
          <w:p>
            <w:pPr>
              <w:spacing w:after="20"/>
              <w:ind w:left="20"/>
              <w:jc w:val="both"/>
            </w:pPr>
            <w:r>
              <w:rPr>
                <w:rFonts w:ascii="Times New Roman"/>
                <w:b w:val="false"/>
                <w:i w:val="false"/>
                <w:color w:val="000000"/>
                <w:sz w:val="20"/>
              </w:rPr>
              <w:t>
Нормалар бойынша рұқсат етілген кВт/ м 2</w:t>
            </w:r>
          </w:p>
          <w:bookmarkEnd w:id="1535"/>
          <w:p>
            <w:pPr>
              <w:spacing w:after="20"/>
              <w:ind w:left="20"/>
              <w:jc w:val="both"/>
            </w:pPr>
            <w:r>
              <w:rPr>
                <w:rFonts w:ascii="Times New Roman"/>
                <w:b w:val="false"/>
                <w:i w:val="false"/>
                <w:color w:val="000000"/>
                <w:sz w:val="20"/>
              </w:rPr>
              <w:t>
Допустимое по нормам кВт/м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bookmarkStart w:name="z1852" w:id="1536"/>
      <w:r>
        <w:rPr>
          <w:rFonts w:ascii="Times New Roman"/>
          <w:b w:val="false"/>
          <w:i w:val="false"/>
          <w:color w:val="000000"/>
          <w:sz w:val="28"/>
        </w:rPr>
        <w:t>
      Хаттама __ данада толтырылды (Протокол составлен в ___ экземплярах)</w:t>
      </w:r>
    </w:p>
    <w:bookmarkEnd w:id="1536"/>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537"/>
          <w:p>
            <w:pPr>
              <w:spacing w:after="20"/>
              <w:ind w:left="20"/>
              <w:jc w:val="both"/>
            </w:pPr>
            <w:r>
              <w:rPr>
                <w:rFonts w:ascii="Times New Roman"/>
                <w:b w:val="false"/>
                <w:i w:val="false"/>
                <w:color w:val="000000"/>
                <w:sz w:val="20"/>
              </w:rPr>
              <w:t>
Нысанның БҚСЖ бойынша коды</w:t>
            </w:r>
          </w:p>
          <w:bookmarkEnd w:id="153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53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53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 бекітілген № 074/е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53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53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540"/>
          <w:p>
            <w:pPr>
              <w:spacing w:after="20"/>
              <w:ind w:left="20"/>
              <w:jc w:val="both"/>
            </w:pPr>
            <w:r>
              <w:rPr>
                <w:rFonts w:ascii="Times New Roman"/>
                <w:b w:val="false"/>
                <w:i w:val="false"/>
                <w:color w:val="000000"/>
                <w:sz w:val="20"/>
              </w:rPr>
              <w:t>
Медицинская документация Форма № 074/у</w:t>
            </w:r>
          </w:p>
          <w:bookmarkEnd w:id="154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862" w:id="1541"/>
      <w:r>
        <w:rPr>
          <w:rFonts w:ascii="Times New Roman"/>
          <w:b w:val="false"/>
          <w:i w:val="false"/>
          <w:color w:val="000000"/>
          <w:sz w:val="28"/>
        </w:rPr>
        <w:t>
      Орталықтандырылған және орталықтандырылмаған сумен жабдықтаудың ауыз су үлгілерін зерттеу ХАТТАМАСЫ</w:t>
      </w:r>
    </w:p>
    <w:bookmarkEnd w:id="1541"/>
    <w:p>
      <w:pPr>
        <w:spacing w:after="0"/>
        <w:ind w:left="0"/>
        <w:jc w:val="both"/>
      </w:pPr>
      <w:r>
        <w:rPr>
          <w:rFonts w:ascii="Times New Roman"/>
          <w:b w:val="false"/>
          <w:i w:val="false"/>
          <w:color w:val="000000"/>
          <w:sz w:val="28"/>
        </w:rPr>
        <w:t>ПРОТОКОЛ исследования образцов питьевой воды централизованного и нецентрализованного водоснабжения</w:t>
      </w:r>
    </w:p>
    <w:p>
      <w:pPr>
        <w:spacing w:after="0"/>
        <w:ind w:left="0"/>
        <w:jc w:val="both"/>
      </w:pPr>
      <w:r>
        <w:rPr>
          <w:rFonts w:ascii="Times New Roman"/>
          <w:b w:val="false"/>
          <w:i w:val="false"/>
          <w:color w:val="000000"/>
          <w:sz w:val="28"/>
        </w:rPr>
        <w:t>№__от "____"__________күні 20______ ж. (г.)</w:t>
      </w:r>
    </w:p>
    <w:p>
      <w:pPr>
        <w:spacing w:after="0"/>
        <w:ind w:left="0"/>
        <w:jc w:val="both"/>
      </w:pPr>
      <w:bookmarkStart w:name="z1863" w:id="1542"/>
      <w:r>
        <w:rPr>
          <w:rFonts w:ascii="Times New Roman"/>
          <w:b w:val="false"/>
          <w:i w:val="false"/>
          <w:color w:val="000000"/>
          <w:sz w:val="28"/>
        </w:rPr>
        <w:t>
      1. Объктінің атауы, мекенжайы (Наименование объекта, адрес)______________</w:t>
      </w:r>
    </w:p>
    <w:bookmarkEnd w:id="1542"/>
    <w:p>
      <w:pPr>
        <w:spacing w:after="0"/>
        <w:ind w:left="0"/>
        <w:jc w:val="both"/>
      </w:pPr>
      <w:r>
        <w:rPr>
          <w:rFonts w:ascii="Times New Roman"/>
          <w:b w:val="false"/>
          <w:i w:val="false"/>
          <w:color w:val="000000"/>
          <w:sz w:val="28"/>
        </w:rPr>
        <w:t>2. Үлгі алынған орын (Место отбора образца) _____________________________</w:t>
      </w:r>
    </w:p>
    <w:p>
      <w:pPr>
        <w:spacing w:after="0"/>
        <w:ind w:left="0"/>
        <w:jc w:val="both"/>
      </w:pPr>
      <w:r>
        <w:rPr>
          <w:rFonts w:ascii="Times New Roman"/>
          <w:b w:val="false"/>
          <w:i w:val="false"/>
          <w:color w:val="000000"/>
          <w:sz w:val="28"/>
        </w:rPr>
        <w:t>3. Зерттеу мақсаты (Цель исследования)__________________________________</w:t>
      </w:r>
    </w:p>
    <w:p>
      <w:pPr>
        <w:spacing w:after="0"/>
        <w:ind w:left="0"/>
        <w:jc w:val="both"/>
      </w:pPr>
      <w:r>
        <w:rPr>
          <w:rFonts w:ascii="Times New Roman"/>
          <w:b w:val="false"/>
          <w:i w:val="false"/>
          <w:color w:val="000000"/>
          <w:sz w:val="28"/>
        </w:rPr>
        <w:t>4. Іріктелген күні мен уақыты (Дата и время отбора)________________________</w:t>
      </w:r>
    </w:p>
    <w:p>
      <w:pPr>
        <w:spacing w:after="0"/>
        <w:ind w:left="0"/>
        <w:jc w:val="both"/>
      </w:pPr>
      <w:r>
        <w:rPr>
          <w:rFonts w:ascii="Times New Roman"/>
          <w:b w:val="false"/>
          <w:i w:val="false"/>
          <w:color w:val="000000"/>
          <w:sz w:val="28"/>
        </w:rPr>
        <w:t>5. Жеткізілген күні мен уақыты (Дата и время доставки)_____________________</w:t>
      </w:r>
    </w:p>
    <w:p>
      <w:pPr>
        <w:spacing w:after="0"/>
        <w:ind w:left="0"/>
        <w:jc w:val="both"/>
      </w:pPr>
      <w:r>
        <w:rPr>
          <w:rFonts w:ascii="Times New Roman"/>
          <w:b w:val="false"/>
          <w:i w:val="false"/>
          <w:color w:val="000000"/>
          <w:sz w:val="28"/>
        </w:rPr>
        <w:t>6. Мөлшері (Объем)___________________________________________________</w:t>
      </w:r>
    </w:p>
    <w:p>
      <w:pPr>
        <w:spacing w:after="0"/>
        <w:ind w:left="0"/>
        <w:jc w:val="both"/>
      </w:pPr>
      <w:r>
        <w:rPr>
          <w:rFonts w:ascii="Times New Roman"/>
          <w:b w:val="false"/>
          <w:i w:val="false"/>
          <w:color w:val="000000"/>
          <w:sz w:val="28"/>
        </w:rPr>
        <w:t>7. Топтама сана (Номер партий)_________________________________________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w:t>
      </w:r>
    </w:p>
    <w:p>
      <w:pPr>
        <w:spacing w:after="0"/>
        <w:ind w:left="0"/>
        <w:jc w:val="both"/>
      </w:pPr>
      <w:r>
        <w:rPr>
          <w:rFonts w:ascii="Times New Roman"/>
          <w:b w:val="false"/>
          <w:i w:val="false"/>
          <w:color w:val="000000"/>
          <w:sz w:val="28"/>
        </w:rPr>
        <w:t>9. Зерттеу күні мен уақыты (Дата и время исследования)____________________</w:t>
      </w:r>
    </w:p>
    <w:p>
      <w:pPr>
        <w:spacing w:after="0"/>
        <w:ind w:left="0"/>
        <w:jc w:val="both"/>
      </w:pPr>
      <w:r>
        <w:rPr>
          <w:rFonts w:ascii="Times New Roman"/>
          <w:b w:val="false"/>
          <w:i w:val="false"/>
          <w:color w:val="000000"/>
          <w:sz w:val="28"/>
        </w:rPr>
        <w:t>10. Үлгі алу әдiсiне НҚ (НД на метод отбора)______________________________</w:t>
      </w:r>
    </w:p>
    <w:p>
      <w:pPr>
        <w:spacing w:after="0"/>
        <w:ind w:left="0"/>
        <w:jc w:val="both"/>
      </w:pPr>
      <w:r>
        <w:rPr>
          <w:rFonts w:ascii="Times New Roman"/>
          <w:b w:val="false"/>
          <w:i w:val="false"/>
          <w:color w:val="000000"/>
          <w:sz w:val="28"/>
        </w:rPr>
        <w:t>11. Тасымалдау жағдайы (Условия транспортировки)_______________________</w:t>
      </w:r>
    </w:p>
    <w:p>
      <w:pPr>
        <w:spacing w:after="0"/>
        <w:ind w:left="0"/>
        <w:jc w:val="both"/>
      </w:pPr>
      <w:r>
        <w:rPr>
          <w:rFonts w:ascii="Times New Roman"/>
          <w:b w:val="false"/>
          <w:i w:val="false"/>
          <w:color w:val="000000"/>
          <w:sz w:val="28"/>
        </w:rPr>
        <w:t>12. Сақтау жағдайы (Условия хранения)___________________________________</w:t>
      </w:r>
    </w:p>
    <w:p>
      <w:pPr>
        <w:spacing w:after="0"/>
        <w:ind w:left="0"/>
        <w:jc w:val="both"/>
      </w:pPr>
      <w:r>
        <w:rPr>
          <w:rFonts w:ascii="Times New Roman"/>
          <w:b w:val="false"/>
          <w:i w:val="false"/>
          <w:color w:val="000000"/>
          <w:sz w:val="28"/>
        </w:rPr>
        <w:t>13. Су үлгілерін консервациялау әдiстерi (Методы консервации образца воды)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14. Зерттеу әдістеменің НҚ-ры (НД на метод испытаний)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543"/>
          <w:p>
            <w:pPr>
              <w:spacing w:after="20"/>
              <w:ind w:left="20"/>
              <w:jc w:val="both"/>
            </w:pPr>
            <w:r>
              <w:rPr>
                <w:rFonts w:ascii="Times New Roman"/>
                <w:b w:val="false"/>
                <w:i w:val="false"/>
                <w:color w:val="000000"/>
                <w:sz w:val="20"/>
              </w:rPr>
              <w:t>
Көрсеткіштердің атауы</w:t>
            </w:r>
          </w:p>
          <w:bookmarkEnd w:id="1543"/>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544"/>
          <w:p>
            <w:pPr>
              <w:spacing w:after="20"/>
              <w:ind w:left="20"/>
              <w:jc w:val="both"/>
            </w:pPr>
            <w:r>
              <w:rPr>
                <w:rFonts w:ascii="Times New Roman"/>
                <w:b w:val="false"/>
                <w:i w:val="false"/>
                <w:color w:val="000000"/>
                <w:sz w:val="20"/>
              </w:rPr>
              <w:t>
Анықталған концентрация</w:t>
            </w:r>
          </w:p>
          <w:bookmarkEnd w:id="1544"/>
          <w:p>
            <w:pPr>
              <w:spacing w:after="20"/>
              <w:ind w:left="20"/>
              <w:jc w:val="both"/>
            </w:pPr>
            <w:r>
              <w:rPr>
                <w:rFonts w:ascii="Times New Roman"/>
                <w:b w:val="false"/>
                <w:i w:val="false"/>
                <w:color w:val="000000"/>
                <w:sz w:val="20"/>
              </w:rPr>
              <w:t>
Обнаруженная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545"/>
          <w:p>
            <w:pPr>
              <w:spacing w:after="20"/>
              <w:ind w:left="20"/>
              <w:jc w:val="both"/>
            </w:pPr>
            <w:r>
              <w:rPr>
                <w:rFonts w:ascii="Times New Roman"/>
                <w:b w:val="false"/>
                <w:i w:val="false"/>
                <w:color w:val="000000"/>
                <w:sz w:val="20"/>
              </w:rPr>
              <w:t>
Нормативтік көрсеткіштер</w:t>
            </w:r>
          </w:p>
          <w:bookmarkEnd w:id="1545"/>
          <w:p>
            <w:pPr>
              <w:spacing w:after="20"/>
              <w:ind w:left="20"/>
              <w:jc w:val="both"/>
            </w:pPr>
            <w:r>
              <w:rPr>
                <w:rFonts w:ascii="Times New Roman"/>
                <w:b w:val="false"/>
                <w:i w:val="false"/>
                <w:color w:val="000000"/>
                <w:sz w:val="20"/>
              </w:rPr>
              <w:t>
Нормативные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546"/>
          <w:p>
            <w:pPr>
              <w:spacing w:after="20"/>
              <w:ind w:left="20"/>
              <w:jc w:val="both"/>
            </w:pPr>
            <w:r>
              <w:rPr>
                <w:rFonts w:ascii="Times New Roman"/>
                <w:b w:val="false"/>
                <w:i w:val="false"/>
                <w:color w:val="000000"/>
                <w:sz w:val="20"/>
              </w:rPr>
              <w:t>
Қолданыстағы нормативтік құқықтық актілердің (бұдан әрі –НҚА) атауы</w:t>
            </w:r>
          </w:p>
          <w:bookmarkEnd w:id="1546"/>
          <w:p>
            <w:pPr>
              <w:spacing w:after="20"/>
              <w:ind w:left="20"/>
              <w:jc w:val="both"/>
            </w:pPr>
            <w:r>
              <w:rPr>
                <w:rFonts w:ascii="Times New Roman"/>
                <w:b w:val="false"/>
                <w:i w:val="false"/>
                <w:color w:val="000000"/>
                <w:sz w:val="20"/>
              </w:rPr>
              <w:t>
Наименование действующих нормативных правовых актов (далее - НПА)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(запах) 20оС кезіндегі баллдары(балы при 20оС)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(запах) 60оС кезіндегі баллдары (балы при 60оС)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 (привкус)20оС кезіндегі баллдары (балы при 20оС)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 (цветность) градустар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Лайлылығы(мутность) стандарттық шкала бойынша мг/дм3 (по стандартной шкале)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(остаточный хлор) мг/дмм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хлор (Свободный хлор)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хлор (Связанный хлор)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озон (Остаточный озон) мг/дм3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(Окисляемость) мгО2/дм3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азоты (Азот аммиака)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азоты (Азот нитритов)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азоты (Азот нитратов)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кермектік (Общая жесткость) моль/дм3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(Сухой остаток)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(Сульфаты)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(Железо)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(Медь)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(Цинк)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(Свинец)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(Мышьяк)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(Сынап)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(Ве 2+)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547"/>
          <w:p>
            <w:pPr>
              <w:spacing w:after="20"/>
              <w:ind w:left="20"/>
              <w:jc w:val="both"/>
            </w:pPr>
            <w:r>
              <w:rPr>
                <w:rFonts w:ascii="Times New Roman"/>
                <w:b w:val="false"/>
                <w:i w:val="false"/>
                <w:color w:val="000000"/>
                <w:sz w:val="20"/>
              </w:rPr>
              <w:t>
Қалдық аллюминий мг/дм3</w:t>
            </w:r>
          </w:p>
          <w:bookmarkEnd w:id="1547"/>
          <w:p>
            <w:pPr>
              <w:spacing w:after="20"/>
              <w:ind w:left="20"/>
              <w:jc w:val="both"/>
            </w:pPr>
            <w:r>
              <w:rPr>
                <w:rFonts w:ascii="Times New Roman"/>
                <w:b w:val="false"/>
                <w:i w:val="false"/>
                <w:color w:val="000000"/>
                <w:sz w:val="20"/>
              </w:rPr>
              <w:t>
(Остаточный аллюминий)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мг/дмі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(Полифосфаты)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(В)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өнімдері/Нефтепродукты,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548"/>
          <w:p>
            <w:pPr>
              <w:spacing w:after="20"/>
              <w:ind w:left="20"/>
              <w:jc w:val="both"/>
            </w:pPr>
            <w:r>
              <w:rPr>
                <w:rFonts w:ascii="Times New Roman"/>
                <w:b w:val="false"/>
                <w:i w:val="false"/>
                <w:color w:val="000000"/>
                <w:sz w:val="20"/>
              </w:rPr>
              <w:t>
Жергілікті жағдайға тән арнаулы заттар</w:t>
            </w:r>
          </w:p>
          <w:bookmarkEnd w:id="1548"/>
          <w:p>
            <w:pPr>
              <w:spacing w:after="20"/>
              <w:ind w:left="20"/>
              <w:jc w:val="both"/>
            </w:pPr>
            <w:r>
              <w:rPr>
                <w:rFonts w:ascii="Times New Roman"/>
                <w:b w:val="false"/>
                <w:i w:val="false"/>
                <w:color w:val="000000"/>
                <w:sz w:val="20"/>
              </w:rPr>
              <w:t>
(Специфические вещества, характерные для местных условий)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0" w:id="1549"/>
      <w:r>
        <w:rPr>
          <w:rFonts w:ascii="Times New Roman"/>
          <w:b w:val="false"/>
          <w:i w:val="false"/>
          <w:color w:val="000000"/>
          <w:sz w:val="28"/>
        </w:rPr>
        <w:t>
      Үлгінің НҚ-ға сәйкестігіне зерттеулер жүргізілді /</w:t>
      </w:r>
    </w:p>
    <w:bookmarkEnd w:id="1549"/>
    <w:p>
      <w:pPr>
        <w:spacing w:after="0"/>
        <w:ind w:left="0"/>
        <w:jc w:val="both"/>
      </w:pPr>
      <w:r>
        <w:rPr>
          <w:rFonts w:ascii="Times New Roman"/>
          <w:b w:val="false"/>
          <w:i w:val="false"/>
          <w:color w:val="000000"/>
          <w:sz w:val="28"/>
        </w:rPr>
        <w:t>(Исследование проб проводились на соответствие НД)______________________</w:t>
      </w:r>
    </w:p>
    <w:p>
      <w:pPr>
        <w:spacing w:after="0"/>
        <w:ind w:left="0"/>
        <w:jc w:val="both"/>
      </w:pPr>
      <w:r>
        <w:rPr>
          <w:rFonts w:ascii="Times New Roman"/>
          <w:b w:val="false"/>
          <w:i w:val="false"/>
          <w:color w:val="000000"/>
          <w:sz w:val="28"/>
        </w:rPr>
        <w:t>Зерттеу жүргiзген маманның Т.А.Ә (болған жағдайда) (Ф.И.О. (при наличии),</w:t>
      </w:r>
    </w:p>
    <w:p>
      <w:pPr>
        <w:spacing w:after="0"/>
        <w:ind w:left="0"/>
        <w:jc w:val="both"/>
      </w:pPr>
      <w:r>
        <w:rPr>
          <w:rFonts w:ascii="Times New Roman"/>
          <w:b w:val="false"/>
          <w:i w:val="false"/>
          <w:color w:val="000000"/>
          <w:sz w:val="28"/>
        </w:rPr>
        <w:t>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 (Ф.И.О. (при наличии),</w:t>
      </w:r>
    </w:p>
    <w:p>
      <w:pPr>
        <w:spacing w:after="0"/>
        <w:ind w:left="0"/>
        <w:jc w:val="both"/>
      </w:pPr>
      <w:r>
        <w:rPr>
          <w:rFonts w:ascii="Times New Roman"/>
          <w:b w:val="false"/>
          <w:i w:val="false"/>
          <w:color w:val="000000"/>
          <w:sz w:val="28"/>
        </w:rPr>
        <w:t>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550"/>
          <w:p>
            <w:pPr>
              <w:spacing w:after="20"/>
              <w:ind w:left="20"/>
              <w:jc w:val="both"/>
            </w:pPr>
            <w:r>
              <w:rPr>
                <w:rFonts w:ascii="Times New Roman"/>
                <w:b w:val="false"/>
                <w:i w:val="false"/>
                <w:color w:val="000000"/>
                <w:sz w:val="20"/>
              </w:rPr>
              <w:t>
Нысанның БҚСЖ бойынша коды</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55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55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55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552"/>
          <w:p>
            <w:pPr>
              <w:spacing w:after="20"/>
              <w:ind w:left="20"/>
              <w:jc w:val="both"/>
            </w:pPr>
            <w:r>
              <w:rPr>
                <w:rFonts w:ascii="Times New Roman"/>
                <w:b w:val="false"/>
                <w:i w:val="false"/>
                <w:color w:val="000000"/>
                <w:sz w:val="20"/>
              </w:rPr>
              <w:t>
№ ___бұйрығымен бекітілген № 075/е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55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55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554"/>
          <w:p>
            <w:pPr>
              <w:spacing w:after="20"/>
              <w:ind w:left="20"/>
              <w:jc w:val="both"/>
            </w:pPr>
            <w:r>
              <w:rPr>
                <w:rFonts w:ascii="Times New Roman"/>
                <w:b w:val="false"/>
                <w:i w:val="false"/>
                <w:color w:val="000000"/>
                <w:sz w:val="20"/>
              </w:rPr>
              <w:t>
Медицинская документация Форма № 075/у</w:t>
            </w:r>
          </w:p>
          <w:bookmarkEnd w:id="155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881" w:id="1555"/>
      <w:r>
        <w:rPr>
          <w:rFonts w:ascii="Times New Roman"/>
          <w:b w:val="false"/>
          <w:i w:val="false"/>
          <w:color w:val="000000"/>
          <w:sz w:val="28"/>
        </w:rPr>
        <w:t>
      Жер үстi су объектісінің және ағынды су үлгілерін зерттеу ХАТТАМАСЫ</w:t>
      </w:r>
    </w:p>
    <w:bookmarkEnd w:id="1555"/>
    <w:p>
      <w:pPr>
        <w:spacing w:after="0"/>
        <w:ind w:left="0"/>
        <w:jc w:val="both"/>
      </w:pPr>
      <w:r>
        <w:rPr>
          <w:rFonts w:ascii="Times New Roman"/>
          <w:b w:val="false"/>
          <w:i w:val="false"/>
          <w:color w:val="000000"/>
          <w:sz w:val="28"/>
        </w:rPr>
        <w:t>ПРОТОКОЛ исследования образцов поверхностных водных объектов и сточных вод</w:t>
      </w:r>
    </w:p>
    <w:p>
      <w:pPr>
        <w:spacing w:after="0"/>
        <w:ind w:left="0"/>
        <w:jc w:val="both"/>
      </w:pPr>
      <w:r>
        <w:rPr>
          <w:rFonts w:ascii="Times New Roman"/>
          <w:b w:val="false"/>
          <w:i w:val="false"/>
          <w:color w:val="000000"/>
          <w:sz w:val="28"/>
        </w:rPr>
        <w:t>№______ от "____"_________күні 20_____ ж. (г.)</w:t>
      </w:r>
    </w:p>
    <w:p>
      <w:pPr>
        <w:spacing w:after="0"/>
        <w:ind w:left="0"/>
        <w:jc w:val="both"/>
      </w:pPr>
      <w:bookmarkStart w:name="z1882" w:id="1556"/>
      <w:r>
        <w:rPr>
          <w:rFonts w:ascii="Times New Roman"/>
          <w:b w:val="false"/>
          <w:i w:val="false"/>
          <w:color w:val="000000"/>
          <w:sz w:val="28"/>
        </w:rPr>
        <w:t>
      1. Объектінің атауы, мекенжайы (Наименование объекта, адрес)_______________</w:t>
      </w:r>
    </w:p>
    <w:bookmarkEnd w:id="1556"/>
    <w:p>
      <w:pPr>
        <w:spacing w:after="0"/>
        <w:ind w:left="0"/>
        <w:jc w:val="both"/>
      </w:pPr>
      <w:r>
        <w:rPr>
          <w:rFonts w:ascii="Times New Roman"/>
          <w:b w:val="false"/>
          <w:i w:val="false"/>
          <w:color w:val="000000"/>
          <w:sz w:val="28"/>
        </w:rPr>
        <w:t>2. Үлгінің атауы (Наменование образца)____________________________________</w:t>
      </w:r>
    </w:p>
    <w:p>
      <w:pPr>
        <w:spacing w:after="0"/>
        <w:ind w:left="0"/>
        <w:jc w:val="both"/>
      </w:pPr>
      <w:r>
        <w:rPr>
          <w:rFonts w:ascii="Times New Roman"/>
          <w:b w:val="false"/>
          <w:i w:val="false"/>
          <w:color w:val="000000"/>
          <w:sz w:val="28"/>
        </w:rPr>
        <w:t>3. Үлгі алынған орын (Место отбора образца) _______________________________</w:t>
      </w:r>
    </w:p>
    <w:p>
      <w:pPr>
        <w:spacing w:after="0"/>
        <w:ind w:left="0"/>
        <w:jc w:val="both"/>
      </w:pPr>
      <w:r>
        <w:rPr>
          <w:rFonts w:ascii="Times New Roman"/>
          <w:b w:val="false"/>
          <w:i w:val="false"/>
          <w:color w:val="000000"/>
          <w:sz w:val="28"/>
        </w:rPr>
        <w:t>4. Зерттеу мақсаты (Цель исследования)____________________________________</w:t>
      </w:r>
    </w:p>
    <w:p>
      <w:pPr>
        <w:spacing w:after="0"/>
        <w:ind w:left="0"/>
        <w:jc w:val="both"/>
      </w:pPr>
      <w:r>
        <w:rPr>
          <w:rFonts w:ascii="Times New Roman"/>
          <w:b w:val="false"/>
          <w:i w:val="false"/>
          <w:color w:val="000000"/>
          <w:sz w:val="28"/>
        </w:rPr>
        <w:t>5. Іріктелген күні мен уақыты (Дата и время отбора)__________________________</w:t>
      </w:r>
    </w:p>
    <w:p>
      <w:pPr>
        <w:spacing w:after="0"/>
        <w:ind w:left="0"/>
        <w:jc w:val="both"/>
      </w:pPr>
      <w:r>
        <w:rPr>
          <w:rFonts w:ascii="Times New Roman"/>
          <w:b w:val="false"/>
          <w:i w:val="false"/>
          <w:color w:val="000000"/>
          <w:sz w:val="28"/>
        </w:rPr>
        <w:t>6. Мөлшері (Объем)_____________________________________________________</w:t>
      </w:r>
    </w:p>
    <w:p>
      <w:pPr>
        <w:spacing w:after="0"/>
        <w:ind w:left="0"/>
        <w:jc w:val="both"/>
      </w:pPr>
      <w:r>
        <w:rPr>
          <w:rFonts w:ascii="Times New Roman"/>
          <w:b w:val="false"/>
          <w:i w:val="false"/>
          <w:color w:val="000000"/>
          <w:sz w:val="28"/>
        </w:rPr>
        <w:t>7. Топтама сана (Номер партий)___________________________________________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выработки)____________________________________</w:t>
      </w:r>
    </w:p>
    <w:p>
      <w:pPr>
        <w:spacing w:after="0"/>
        <w:ind w:left="0"/>
        <w:jc w:val="both"/>
      </w:pPr>
      <w:r>
        <w:rPr>
          <w:rFonts w:ascii="Times New Roman"/>
          <w:b w:val="false"/>
          <w:i w:val="false"/>
          <w:color w:val="000000"/>
          <w:sz w:val="28"/>
        </w:rPr>
        <w:t>9. Жеткізілген күні мен уақыты (Дата и время доставки)______________________</w:t>
      </w:r>
    </w:p>
    <w:p>
      <w:pPr>
        <w:spacing w:after="0"/>
        <w:ind w:left="0"/>
        <w:jc w:val="both"/>
      </w:pPr>
      <w:r>
        <w:rPr>
          <w:rFonts w:ascii="Times New Roman"/>
          <w:b w:val="false"/>
          <w:i w:val="false"/>
          <w:color w:val="000000"/>
          <w:sz w:val="28"/>
        </w:rPr>
        <w:t>10. Зерттеу күні мен уақыты (Дата и время исследования)_____________________</w:t>
      </w:r>
    </w:p>
    <w:p>
      <w:pPr>
        <w:spacing w:after="0"/>
        <w:ind w:left="0"/>
        <w:jc w:val="both"/>
      </w:pPr>
      <w:r>
        <w:rPr>
          <w:rFonts w:ascii="Times New Roman"/>
          <w:b w:val="false"/>
          <w:i w:val="false"/>
          <w:color w:val="000000"/>
          <w:sz w:val="28"/>
        </w:rPr>
        <w:t>11. Іріктеу әдiсiне НҚ (НД на метод отбора)_________________________________</w:t>
      </w:r>
    </w:p>
    <w:p>
      <w:pPr>
        <w:spacing w:after="0"/>
        <w:ind w:left="0"/>
        <w:jc w:val="both"/>
      </w:pPr>
      <w:r>
        <w:rPr>
          <w:rFonts w:ascii="Times New Roman"/>
          <w:b w:val="false"/>
          <w:i w:val="false"/>
          <w:color w:val="000000"/>
          <w:sz w:val="28"/>
        </w:rPr>
        <w:t>12. Тасымалдау жағдайы (Условия транспортировки)_________________________</w:t>
      </w:r>
    </w:p>
    <w:p>
      <w:pPr>
        <w:spacing w:after="0"/>
        <w:ind w:left="0"/>
        <w:jc w:val="both"/>
      </w:pPr>
      <w:r>
        <w:rPr>
          <w:rFonts w:ascii="Times New Roman"/>
          <w:b w:val="false"/>
          <w:i w:val="false"/>
          <w:color w:val="000000"/>
          <w:sz w:val="28"/>
        </w:rPr>
        <w:t>13. Сақтау жағдайы (Условия хранения)____________________________________</w:t>
      </w:r>
    </w:p>
    <w:p>
      <w:pPr>
        <w:spacing w:after="0"/>
        <w:ind w:left="0"/>
        <w:jc w:val="both"/>
      </w:pPr>
      <w:r>
        <w:rPr>
          <w:rFonts w:ascii="Times New Roman"/>
          <w:b w:val="false"/>
          <w:i w:val="false"/>
          <w:color w:val="000000"/>
          <w:sz w:val="28"/>
        </w:rPr>
        <w:t>14. Зерттеу әдістеменің НҚ-ры (НД на метод испытаний)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557"/>
          <w:p>
            <w:pPr>
              <w:spacing w:after="20"/>
              <w:ind w:left="20"/>
              <w:jc w:val="both"/>
            </w:pPr>
            <w:r>
              <w:rPr>
                <w:rFonts w:ascii="Times New Roman"/>
                <w:b w:val="false"/>
                <w:i w:val="false"/>
                <w:color w:val="000000"/>
                <w:sz w:val="20"/>
              </w:rPr>
              <w:t>
Көрсеткiштердiң атауы</w:t>
            </w:r>
          </w:p>
          <w:bookmarkEnd w:id="1557"/>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558"/>
          <w:p>
            <w:pPr>
              <w:spacing w:after="20"/>
              <w:ind w:left="20"/>
              <w:jc w:val="both"/>
            </w:pPr>
            <w:r>
              <w:rPr>
                <w:rFonts w:ascii="Times New Roman"/>
                <w:b w:val="false"/>
                <w:i w:val="false"/>
                <w:color w:val="000000"/>
                <w:sz w:val="20"/>
              </w:rPr>
              <w:t>
Анықталған концентрация</w:t>
            </w:r>
          </w:p>
          <w:bookmarkEnd w:id="1558"/>
          <w:p>
            <w:pPr>
              <w:spacing w:after="20"/>
              <w:ind w:left="20"/>
              <w:jc w:val="both"/>
            </w:pPr>
            <w:r>
              <w:rPr>
                <w:rFonts w:ascii="Times New Roman"/>
                <w:b w:val="false"/>
                <w:i w:val="false"/>
                <w:color w:val="000000"/>
                <w:sz w:val="20"/>
              </w:rPr>
              <w:t>
Обнаруженная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559"/>
          <w:p>
            <w:pPr>
              <w:spacing w:after="20"/>
              <w:ind w:left="20"/>
              <w:jc w:val="both"/>
            </w:pPr>
            <w:r>
              <w:rPr>
                <w:rFonts w:ascii="Times New Roman"/>
                <w:b w:val="false"/>
                <w:i w:val="false"/>
                <w:color w:val="000000"/>
                <w:sz w:val="20"/>
              </w:rPr>
              <w:t>
Нормативтiк көрсеткiштер</w:t>
            </w:r>
          </w:p>
          <w:bookmarkEnd w:id="1559"/>
          <w:p>
            <w:pPr>
              <w:spacing w:after="20"/>
              <w:ind w:left="20"/>
              <w:jc w:val="both"/>
            </w:pPr>
            <w:r>
              <w:rPr>
                <w:rFonts w:ascii="Times New Roman"/>
                <w:b w:val="false"/>
                <w:i w:val="false"/>
                <w:color w:val="000000"/>
                <w:sz w:val="20"/>
              </w:rPr>
              <w:t>
Нормативные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560"/>
          <w:p>
            <w:pPr>
              <w:spacing w:after="20"/>
              <w:ind w:left="20"/>
              <w:jc w:val="both"/>
            </w:pPr>
            <w:r>
              <w:rPr>
                <w:rFonts w:ascii="Times New Roman"/>
                <w:b w:val="false"/>
                <w:i w:val="false"/>
                <w:color w:val="000000"/>
                <w:sz w:val="20"/>
              </w:rPr>
              <w:t>
Тексеру әдiсiнеқолданылған НҚ </w:t>
            </w:r>
          </w:p>
          <w:bookmarkEnd w:id="1560"/>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561"/>
          <w:p>
            <w:pPr>
              <w:spacing w:after="20"/>
              <w:ind w:left="20"/>
              <w:jc w:val="both"/>
            </w:pPr>
            <w:r>
              <w:rPr>
                <w:rFonts w:ascii="Times New Roman"/>
                <w:b w:val="false"/>
                <w:i w:val="false"/>
                <w:color w:val="000000"/>
                <w:sz w:val="20"/>
              </w:rPr>
              <w:t>
Иiсi</w:t>
            </w:r>
          </w:p>
          <w:bookmarkEnd w:id="1561"/>
          <w:p>
            <w:pPr>
              <w:spacing w:after="20"/>
              <w:ind w:left="20"/>
              <w:jc w:val="both"/>
            </w:pPr>
            <w:r>
              <w:rPr>
                <w:rFonts w:ascii="Times New Roman"/>
                <w:b w:val="false"/>
                <w:i w:val="false"/>
                <w:color w:val="000000"/>
                <w:sz w:val="20"/>
              </w:rPr>
              <w:t>
Запах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562"/>
          <w:p>
            <w:pPr>
              <w:spacing w:after="20"/>
              <w:ind w:left="20"/>
              <w:jc w:val="both"/>
            </w:pPr>
            <w:r>
              <w:rPr>
                <w:rFonts w:ascii="Times New Roman"/>
                <w:b w:val="false"/>
                <w:i w:val="false"/>
                <w:color w:val="000000"/>
                <w:sz w:val="20"/>
              </w:rPr>
              <w:t>
Қарқындылығы, баллмен</w:t>
            </w:r>
          </w:p>
          <w:bookmarkEnd w:id="1562"/>
          <w:p>
            <w:pPr>
              <w:spacing w:after="20"/>
              <w:ind w:left="20"/>
              <w:jc w:val="both"/>
            </w:pPr>
            <w:r>
              <w:rPr>
                <w:rFonts w:ascii="Times New Roman"/>
                <w:b w:val="false"/>
                <w:i w:val="false"/>
                <w:color w:val="000000"/>
                <w:sz w:val="20"/>
              </w:rPr>
              <w:t>
Интенсивность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563"/>
          <w:p>
            <w:pPr>
              <w:spacing w:after="20"/>
              <w:ind w:left="20"/>
              <w:jc w:val="both"/>
            </w:pPr>
            <w:r>
              <w:rPr>
                <w:rFonts w:ascii="Times New Roman"/>
                <w:b w:val="false"/>
                <w:i w:val="false"/>
                <w:color w:val="000000"/>
                <w:sz w:val="20"/>
              </w:rPr>
              <w:t>
Сипаты (суреттеледі)</w:t>
            </w:r>
          </w:p>
          <w:bookmarkEnd w:id="1563"/>
          <w:p>
            <w:pPr>
              <w:spacing w:after="20"/>
              <w:ind w:left="20"/>
              <w:jc w:val="both"/>
            </w:pPr>
            <w:r>
              <w:rPr>
                <w:rFonts w:ascii="Times New Roman"/>
                <w:b w:val="false"/>
                <w:i w:val="false"/>
                <w:color w:val="000000"/>
                <w:sz w:val="20"/>
              </w:rPr>
              <w:t>
Характер (описать)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564"/>
          <w:p>
            <w:pPr>
              <w:spacing w:after="20"/>
              <w:ind w:left="20"/>
              <w:jc w:val="both"/>
            </w:pPr>
            <w:r>
              <w:rPr>
                <w:rFonts w:ascii="Times New Roman"/>
                <w:b w:val="false"/>
                <w:i w:val="false"/>
                <w:color w:val="000000"/>
                <w:sz w:val="20"/>
              </w:rPr>
              <w:t>
Жоғалу шегi (еселегенде)</w:t>
            </w:r>
          </w:p>
          <w:bookmarkEnd w:id="1564"/>
          <w:p>
            <w:pPr>
              <w:spacing w:after="20"/>
              <w:ind w:left="20"/>
              <w:jc w:val="both"/>
            </w:pPr>
            <w:r>
              <w:rPr>
                <w:rFonts w:ascii="Times New Roman"/>
                <w:b w:val="false"/>
                <w:i w:val="false"/>
                <w:color w:val="000000"/>
                <w:sz w:val="20"/>
              </w:rPr>
              <w:t>
Порог исчезновения(в разведении)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565"/>
          <w:p>
            <w:pPr>
              <w:spacing w:after="20"/>
              <w:ind w:left="20"/>
              <w:jc w:val="both"/>
            </w:pPr>
            <w:r>
              <w:rPr>
                <w:rFonts w:ascii="Times New Roman"/>
                <w:b w:val="false"/>
                <w:i w:val="false"/>
                <w:color w:val="000000"/>
                <w:sz w:val="20"/>
              </w:rPr>
              <w:t>
Түстiлiгi, градуспен</w:t>
            </w:r>
          </w:p>
          <w:bookmarkEnd w:id="1565"/>
          <w:p>
            <w:pPr>
              <w:spacing w:after="20"/>
              <w:ind w:left="20"/>
              <w:jc w:val="both"/>
            </w:pPr>
            <w:r>
              <w:rPr>
                <w:rFonts w:ascii="Times New Roman"/>
                <w:b w:val="false"/>
                <w:i w:val="false"/>
                <w:color w:val="000000"/>
                <w:sz w:val="20"/>
              </w:rPr>
              <w:t>
Цветность в градусах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566"/>
          <w:p>
            <w:pPr>
              <w:spacing w:after="20"/>
              <w:ind w:left="20"/>
              <w:jc w:val="both"/>
            </w:pPr>
            <w:r>
              <w:rPr>
                <w:rFonts w:ascii="Times New Roman"/>
                <w:b w:val="false"/>
                <w:i w:val="false"/>
                <w:color w:val="000000"/>
                <w:sz w:val="20"/>
              </w:rPr>
              <w:t>
Түсi (суреттеу)</w:t>
            </w:r>
          </w:p>
          <w:bookmarkEnd w:id="1566"/>
          <w:p>
            <w:pPr>
              <w:spacing w:after="20"/>
              <w:ind w:left="20"/>
              <w:jc w:val="both"/>
            </w:pPr>
            <w:r>
              <w:rPr>
                <w:rFonts w:ascii="Times New Roman"/>
                <w:b w:val="false"/>
                <w:i w:val="false"/>
                <w:color w:val="000000"/>
                <w:sz w:val="20"/>
              </w:rPr>
              <w:t>
Цвет (описать)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567"/>
          <w:p>
            <w:pPr>
              <w:spacing w:after="20"/>
              <w:ind w:left="20"/>
              <w:jc w:val="both"/>
            </w:pPr>
            <w:r>
              <w:rPr>
                <w:rFonts w:ascii="Times New Roman"/>
                <w:b w:val="false"/>
                <w:i w:val="false"/>
                <w:color w:val="000000"/>
                <w:sz w:val="20"/>
              </w:rPr>
              <w:t>
Түсiнiң жоғалу шегi (еселегенде)</w:t>
            </w:r>
          </w:p>
          <w:bookmarkEnd w:id="1567"/>
          <w:p>
            <w:pPr>
              <w:spacing w:after="20"/>
              <w:ind w:left="20"/>
              <w:jc w:val="both"/>
            </w:pPr>
            <w:r>
              <w:rPr>
                <w:rFonts w:ascii="Times New Roman"/>
                <w:b w:val="false"/>
                <w:i w:val="false"/>
                <w:color w:val="000000"/>
                <w:sz w:val="20"/>
              </w:rPr>
              <w:t>
Порог исчезновения цвета (в разведении)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568"/>
          <w:p>
            <w:pPr>
              <w:spacing w:after="20"/>
              <w:ind w:left="20"/>
              <w:jc w:val="both"/>
            </w:pPr>
            <w:r>
              <w:rPr>
                <w:rFonts w:ascii="Times New Roman"/>
                <w:b w:val="false"/>
                <w:i w:val="false"/>
                <w:color w:val="000000"/>
                <w:sz w:val="20"/>
              </w:rPr>
              <w:t>
Лай, тұнба (суреттеу)</w:t>
            </w:r>
          </w:p>
          <w:bookmarkEnd w:id="1568"/>
          <w:p>
            <w:pPr>
              <w:spacing w:after="20"/>
              <w:ind w:left="20"/>
              <w:jc w:val="both"/>
            </w:pPr>
            <w:r>
              <w:rPr>
                <w:rFonts w:ascii="Times New Roman"/>
                <w:b w:val="false"/>
                <w:i w:val="false"/>
                <w:color w:val="000000"/>
                <w:sz w:val="20"/>
              </w:rPr>
              <w:t>
Муть, осадок (описать)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569"/>
          <w:p>
            <w:pPr>
              <w:spacing w:after="20"/>
              <w:ind w:left="20"/>
              <w:jc w:val="both"/>
            </w:pPr>
            <w:r>
              <w:rPr>
                <w:rFonts w:ascii="Times New Roman"/>
                <w:b w:val="false"/>
                <w:i w:val="false"/>
                <w:color w:val="000000"/>
                <w:sz w:val="20"/>
              </w:rPr>
              <w:t>
Мөлдiрлiгi</w:t>
            </w:r>
          </w:p>
          <w:bookmarkEnd w:id="1569"/>
          <w:p>
            <w:pPr>
              <w:spacing w:after="20"/>
              <w:ind w:left="20"/>
              <w:jc w:val="both"/>
            </w:pPr>
            <w:r>
              <w:rPr>
                <w:rFonts w:ascii="Times New Roman"/>
                <w:b w:val="false"/>
                <w:i w:val="false"/>
                <w:color w:val="000000"/>
                <w:sz w:val="20"/>
              </w:rPr>
              <w:t>
прозрачность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570"/>
          <w:p>
            <w:pPr>
              <w:spacing w:after="20"/>
              <w:ind w:left="20"/>
              <w:jc w:val="both"/>
            </w:pPr>
            <w:r>
              <w:rPr>
                <w:rFonts w:ascii="Times New Roman"/>
                <w:b w:val="false"/>
                <w:i w:val="false"/>
                <w:color w:val="000000"/>
                <w:sz w:val="20"/>
              </w:rPr>
              <w:t>
Жүзiп жүрген қоспалар, қабыршақ</w:t>
            </w:r>
          </w:p>
          <w:bookmarkEnd w:id="1570"/>
          <w:p>
            <w:pPr>
              <w:spacing w:after="20"/>
              <w:ind w:left="20"/>
              <w:jc w:val="both"/>
            </w:pPr>
            <w:r>
              <w:rPr>
                <w:rFonts w:ascii="Times New Roman"/>
                <w:b w:val="false"/>
                <w:i w:val="false"/>
                <w:color w:val="000000"/>
                <w:sz w:val="20"/>
              </w:rPr>
              <w:t>
Плавающие примеси, пленка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571"/>
          <w:p>
            <w:pPr>
              <w:spacing w:after="20"/>
              <w:ind w:left="20"/>
              <w:jc w:val="both"/>
            </w:pPr>
            <w:r>
              <w:rPr>
                <w:rFonts w:ascii="Times New Roman"/>
                <w:b w:val="false"/>
                <w:i w:val="false"/>
                <w:color w:val="000000"/>
                <w:sz w:val="20"/>
              </w:rPr>
              <w:t>
Өлшенген заттар, мг/дм3</w:t>
            </w:r>
          </w:p>
          <w:bookmarkEnd w:id="1571"/>
          <w:p>
            <w:pPr>
              <w:spacing w:after="20"/>
              <w:ind w:left="20"/>
              <w:jc w:val="both"/>
            </w:pPr>
            <w:r>
              <w:rPr>
                <w:rFonts w:ascii="Times New Roman"/>
                <w:b w:val="false"/>
                <w:i w:val="false"/>
                <w:color w:val="000000"/>
                <w:sz w:val="20"/>
              </w:rPr>
              <w:t>
Взвешанные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572"/>
          <w:p>
            <w:pPr>
              <w:spacing w:after="20"/>
              <w:ind w:left="20"/>
              <w:jc w:val="both"/>
            </w:pPr>
            <w:r>
              <w:rPr>
                <w:rFonts w:ascii="Times New Roman"/>
                <w:b w:val="false"/>
                <w:i w:val="false"/>
                <w:color w:val="000000"/>
                <w:sz w:val="20"/>
              </w:rPr>
              <w:t>
Ерiтiлген оттегi мгО2/дм3</w:t>
            </w:r>
          </w:p>
          <w:bookmarkEnd w:id="1572"/>
          <w:p>
            <w:pPr>
              <w:spacing w:after="20"/>
              <w:ind w:left="20"/>
              <w:jc w:val="both"/>
            </w:pPr>
            <w:r>
              <w:rPr>
                <w:rFonts w:ascii="Times New Roman"/>
                <w:b w:val="false"/>
                <w:i w:val="false"/>
                <w:color w:val="000000"/>
                <w:sz w:val="20"/>
              </w:rPr>
              <w:t>
Растворенный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мг02/ 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БПК-20, мг02/ 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573"/>
          <w:p>
            <w:pPr>
              <w:spacing w:after="20"/>
              <w:ind w:left="20"/>
              <w:jc w:val="both"/>
            </w:pPr>
            <w:r>
              <w:rPr>
                <w:rFonts w:ascii="Times New Roman"/>
                <w:b w:val="false"/>
                <w:i w:val="false"/>
                <w:color w:val="000000"/>
                <w:sz w:val="20"/>
              </w:rPr>
              <w:t>
Тотығуы мг02/ дм3</w:t>
            </w:r>
          </w:p>
          <w:bookmarkEnd w:id="1573"/>
          <w:p>
            <w:pPr>
              <w:spacing w:after="20"/>
              <w:ind w:left="20"/>
              <w:jc w:val="both"/>
            </w:pPr>
            <w:r>
              <w:rPr>
                <w:rFonts w:ascii="Times New Roman"/>
                <w:b w:val="false"/>
                <w:i w:val="false"/>
                <w:color w:val="000000"/>
                <w:sz w:val="20"/>
              </w:rPr>
              <w:t>
Окисляемость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мг02/ 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574"/>
          <w:p>
            <w:pPr>
              <w:spacing w:after="20"/>
              <w:ind w:left="20"/>
              <w:jc w:val="both"/>
            </w:pPr>
            <w:r>
              <w:rPr>
                <w:rFonts w:ascii="Times New Roman"/>
                <w:b w:val="false"/>
                <w:i w:val="false"/>
                <w:color w:val="000000"/>
                <w:sz w:val="20"/>
              </w:rPr>
              <w:t>
Сiлтiлiгi мг-экв/дм3</w:t>
            </w:r>
          </w:p>
          <w:bookmarkEnd w:id="1574"/>
          <w:p>
            <w:pPr>
              <w:spacing w:after="20"/>
              <w:ind w:left="20"/>
              <w:jc w:val="both"/>
            </w:pPr>
            <w:r>
              <w:rPr>
                <w:rFonts w:ascii="Times New Roman"/>
                <w:b w:val="false"/>
                <w:i w:val="false"/>
                <w:color w:val="000000"/>
                <w:sz w:val="20"/>
              </w:rPr>
              <w:t>
Щелочность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575"/>
          <w:p>
            <w:pPr>
              <w:spacing w:after="20"/>
              <w:ind w:left="20"/>
              <w:jc w:val="both"/>
            </w:pPr>
            <w:r>
              <w:rPr>
                <w:rFonts w:ascii="Times New Roman"/>
                <w:b w:val="false"/>
                <w:i w:val="false"/>
                <w:color w:val="000000"/>
                <w:sz w:val="20"/>
              </w:rPr>
              <w:t>
Қышқылдығы мг-экв/дм3</w:t>
            </w:r>
          </w:p>
          <w:bookmarkEnd w:id="1575"/>
          <w:p>
            <w:pPr>
              <w:spacing w:after="20"/>
              <w:ind w:left="20"/>
              <w:jc w:val="both"/>
            </w:pPr>
            <w:r>
              <w:rPr>
                <w:rFonts w:ascii="Times New Roman"/>
                <w:b w:val="false"/>
                <w:i w:val="false"/>
                <w:color w:val="000000"/>
                <w:sz w:val="20"/>
              </w:rPr>
              <w:t>
Кислотность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576"/>
          <w:p>
            <w:pPr>
              <w:spacing w:after="20"/>
              <w:ind w:left="20"/>
              <w:jc w:val="both"/>
            </w:pPr>
            <w:r>
              <w:rPr>
                <w:rFonts w:ascii="Times New Roman"/>
                <w:b w:val="false"/>
                <w:i w:val="false"/>
                <w:color w:val="000000"/>
                <w:sz w:val="20"/>
              </w:rPr>
              <w:t>
Жалпы кермектiгi моль/дм3</w:t>
            </w:r>
          </w:p>
          <w:bookmarkEnd w:id="1576"/>
          <w:p>
            <w:pPr>
              <w:spacing w:after="20"/>
              <w:ind w:left="20"/>
              <w:jc w:val="both"/>
            </w:pPr>
            <w:r>
              <w:rPr>
                <w:rFonts w:ascii="Times New Roman"/>
                <w:b w:val="false"/>
                <w:i w:val="false"/>
                <w:color w:val="000000"/>
                <w:sz w:val="20"/>
              </w:rPr>
              <w:t>
Жесткость общая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577"/>
          <w:p>
            <w:pPr>
              <w:spacing w:after="20"/>
              <w:ind w:left="20"/>
              <w:jc w:val="both"/>
            </w:pPr>
            <w:r>
              <w:rPr>
                <w:rFonts w:ascii="Times New Roman"/>
                <w:b w:val="false"/>
                <w:i w:val="false"/>
                <w:color w:val="000000"/>
                <w:sz w:val="20"/>
              </w:rPr>
              <w:t>
Құрғақ қалдық мг/дм3</w:t>
            </w:r>
          </w:p>
          <w:bookmarkEnd w:id="1577"/>
          <w:p>
            <w:pPr>
              <w:spacing w:after="20"/>
              <w:ind w:left="20"/>
              <w:jc w:val="both"/>
            </w:pPr>
            <w:r>
              <w:rPr>
                <w:rFonts w:ascii="Times New Roman"/>
                <w:b w:val="false"/>
                <w:i w:val="false"/>
                <w:color w:val="000000"/>
                <w:sz w:val="20"/>
              </w:rPr>
              <w:t>
Сухой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578"/>
          <w:p>
            <w:pPr>
              <w:spacing w:after="20"/>
              <w:ind w:left="20"/>
              <w:jc w:val="both"/>
            </w:pPr>
            <w:r>
              <w:rPr>
                <w:rFonts w:ascii="Times New Roman"/>
                <w:b w:val="false"/>
                <w:i w:val="false"/>
                <w:color w:val="000000"/>
                <w:sz w:val="20"/>
              </w:rPr>
              <w:t>
Жалпы темiр мг/дм3</w:t>
            </w:r>
          </w:p>
          <w:bookmarkEnd w:id="1578"/>
          <w:p>
            <w:pPr>
              <w:spacing w:after="20"/>
              <w:ind w:left="20"/>
              <w:jc w:val="both"/>
            </w:pPr>
            <w:r>
              <w:rPr>
                <w:rFonts w:ascii="Times New Roman"/>
                <w:b w:val="false"/>
                <w:i w:val="false"/>
                <w:color w:val="000000"/>
                <w:sz w:val="20"/>
              </w:rPr>
              <w:t>
Железо общее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579"/>
          <w:p>
            <w:pPr>
              <w:spacing w:after="20"/>
              <w:ind w:left="20"/>
              <w:jc w:val="both"/>
            </w:pPr>
            <w:r>
              <w:rPr>
                <w:rFonts w:ascii="Times New Roman"/>
                <w:b w:val="false"/>
                <w:i w:val="false"/>
                <w:color w:val="000000"/>
                <w:sz w:val="20"/>
              </w:rPr>
              <w:t>
Хлоридтер мг/дм3</w:t>
            </w:r>
          </w:p>
          <w:bookmarkEnd w:id="1579"/>
          <w:p>
            <w:pPr>
              <w:spacing w:after="20"/>
              <w:ind w:left="20"/>
              <w:jc w:val="both"/>
            </w:pPr>
            <w:r>
              <w:rPr>
                <w:rFonts w:ascii="Times New Roman"/>
                <w:b w:val="false"/>
                <w:i w:val="false"/>
                <w:color w:val="000000"/>
                <w:sz w:val="20"/>
              </w:rPr>
              <w:t>
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580"/>
          <w:p>
            <w:pPr>
              <w:spacing w:after="20"/>
              <w:ind w:left="20"/>
              <w:jc w:val="both"/>
            </w:pPr>
            <w:r>
              <w:rPr>
                <w:rFonts w:ascii="Times New Roman"/>
                <w:b w:val="false"/>
                <w:i w:val="false"/>
                <w:color w:val="000000"/>
                <w:sz w:val="20"/>
              </w:rPr>
              <w:t>
Сульфаттар мг/дм3</w:t>
            </w:r>
          </w:p>
          <w:bookmarkEnd w:id="1580"/>
          <w:p>
            <w:pPr>
              <w:spacing w:after="20"/>
              <w:ind w:left="20"/>
              <w:jc w:val="both"/>
            </w:pPr>
            <w:r>
              <w:rPr>
                <w:rFonts w:ascii="Times New Roman"/>
                <w:b w:val="false"/>
                <w:i w:val="false"/>
                <w:color w:val="000000"/>
                <w:sz w:val="20"/>
              </w:rPr>
              <w:t>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581"/>
          <w:p>
            <w:pPr>
              <w:spacing w:after="20"/>
              <w:ind w:left="20"/>
              <w:jc w:val="both"/>
            </w:pPr>
            <w:r>
              <w:rPr>
                <w:rFonts w:ascii="Times New Roman"/>
                <w:b w:val="false"/>
                <w:i w:val="false"/>
                <w:color w:val="000000"/>
                <w:sz w:val="20"/>
              </w:rPr>
              <w:t>
Аммиактың мг/дм3</w:t>
            </w:r>
          </w:p>
          <w:bookmarkEnd w:id="1581"/>
          <w:p>
            <w:pPr>
              <w:spacing w:after="20"/>
              <w:ind w:left="20"/>
              <w:jc w:val="both"/>
            </w:pPr>
            <w:r>
              <w:rPr>
                <w:rFonts w:ascii="Times New Roman"/>
                <w:b w:val="false"/>
                <w:i w:val="false"/>
                <w:color w:val="000000"/>
                <w:sz w:val="20"/>
              </w:rPr>
              <w:t>
Аммиака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582"/>
          <w:p>
            <w:pPr>
              <w:spacing w:after="20"/>
              <w:ind w:left="20"/>
              <w:jc w:val="both"/>
            </w:pPr>
            <w:r>
              <w:rPr>
                <w:rFonts w:ascii="Times New Roman"/>
                <w:b w:val="false"/>
                <w:i w:val="false"/>
                <w:color w:val="000000"/>
                <w:sz w:val="20"/>
              </w:rPr>
              <w:t>
Нитриттердiң мг/дм3</w:t>
            </w:r>
          </w:p>
          <w:bookmarkEnd w:id="1582"/>
          <w:p>
            <w:pPr>
              <w:spacing w:after="20"/>
              <w:ind w:left="20"/>
              <w:jc w:val="both"/>
            </w:pPr>
            <w:r>
              <w:rPr>
                <w:rFonts w:ascii="Times New Roman"/>
                <w:b w:val="false"/>
                <w:i w:val="false"/>
                <w:color w:val="000000"/>
                <w:sz w:val="20"/>
              </w:rPr>
              <w:t>
Нитритов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583"/>
          <w:p>
            <w:pPr>
              <w:spacing w:after="20"/>
              <w:ind w:left="20"/>
              <w:jc w:val="both"/>
            </w:pPr>
            <w:r>
              <w:rPr>
                <w:rFonts w:ascii="Times New Roman"/>
                <w:b w:val="false"/>
                <w:i w:val="false"/>
                <w:color w:val="000000"/>
                <w:sz w:val="20"/>
              </w:rPr>
              <w:t>
Нитраттардың мг/дм3</w:t>
            </w:r>
          </w:p>
          <w:bookmarkEnd w:id="1583"/>
          <w:p>
            <w:pPr>
              <w:spacing w:after="20"/>
              <w:ind w:left="20"/>
              <w:jc w:val="both"/>
            </w:pPr>
            <w:r>
              <w:rPr>
                <w:rFonts w:ascii="Times New Roman"/>
                <w:b w:val="false"/>
                <w:i w:val="false"/>
                <w:color w:val="000000"/>
                <w:sz w:val="20"/>
              </w:rPr>
              <w:t>
Нитратов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584"/>
          <w:p>
            <w:pPr>
              <w:spacing w:after="20"/>
              <w:ind w:left="20"/>
              <w:jc w:val="both"/>
            </w:pPr>
            <w:r>
              <w:rPr>
                <w:rFonts w:ascii="Times New Roman"/>
                <w:b w:val="false"/>
                <w:i w:val="false"/>
                <w:color w:val="000000"/>
                <w:sz w:val="20"/>
              </w:rPr>
              <w:t>
Мұнай өнiмдерi мг/дм3</w:t>
            </w:r>
          </w:p>
          <w:bookmarkEnd w:id="1584"/>
          <w:p>
            <w:pPr>
              <w:spacing w:after="20"/>
              <w:ind w:left="20"/>
              <w:jc w:val="both"/>
            </w:pPr>
            <w:r>
              <w:rPr>
                <w:rFonts w:ascii="Times New Roman"/>
                <w:b w:val="false"/>
                <w:i w:val="false"/>
                <w:color w:val="000000"/>
                <w:sz w:val="20"/>
              </w:rPr>
              <w:t>
Нефтепродукты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мг/дм3 Фенолы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мг/дм3 Цианиды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мг/дм3 Медь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мг/дм3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мг/дм3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585"/>
          <w:p>
            <w:pPr>
              <w:spacing w:after="20"/>
              <w:ind w:left="20"/>
              <w:jc w:val="both"/>
            </w:pPr>
            <w:r>
              <w:rPr>
                <w:rFonts w:ascii="Times New Roman"/>
                <w:b w:val="false"/>
                <w:i w:val="false"/>
                <w:color w:val="000000"/>
                <w:sz w:val="20"/>
              </w:rPr>
              <w:t>
Үш валенттi хром мг/дм3</w:t>
            </w:r>
          </w:p>
          <w:bookmarkEnd w:id="1585"/>
          <w:p>
            <w:pPr>
              <w:spacing w:after="20"/>
              <w:ind w:left="20"/>
              <w:jc w:val="both"/>
            </w:pPr>
            <w:r>
              <w:rPr>
                <w:rFonts w:ascii="Times New Roman"/>
                <w:b w:val="false"/>
                <w:i w:val="false"/>
                <w:color w:val="000000"/>
                <w:sz w:val="20"/>
              </w:rPr>
              <w:t>
Хром трехвалентный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586"/>
          <w:p>
            <w:pPr>
              <w:spacing w:after="20"/>
              <w:ind w:left="20"/>
              <w:jc w:val="both"/>
            </w:pPr>
            <w:r>
              <w:rPr>
                <w:rFonts w:ascii="Times New Roman"/>
                <w:b w:val="false"/>
                <w:i w:val="false"/>
                <w:color w:val="000000"/>
                <w:sz w:val="20"/>
              </w:rPr>
              <w:t>
Алты валенттi хром мг/дм3</w:t>
            </w:r>
          </w:p>
          <w:bookmarkEnd w:id="1586"/>
          <w:p>
            <w:pPr>
              <w:spacing w:after="20"/>
              <w:ind w:left="20"/>
              <w:jc w:val="both"/>
            </w:pPr>
            <w:r>
              <w:rPr>
                <w:rFonts w:ascii="Times New Roman"/>
                <w:b w:val="false"/>
                <w:i w:val="false"/>
                <w:color w:val="000000"/>
                <w:sz w:val="20"/>
              </w:rPr>
              <w:t>
Хром шестивалентный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мг/дм3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мг/дм3 СПАВ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587"/>
          <w:p>
            <w:pPr>
              <w:spacing w:after="20"/>
              <w:ind w:left="20"/>
              <w:jc w:val="both"/>
            </w:pPr>
            <w:r>
              <w:rPr>
                <w:rFonts w:ascii="Times New Roman"/>
                <w:b w:val="false"/>
                <w:i w:val="false"/>
                <w:color w:val="000000"/>
                <w:sz w:val="20"/>
              </w:rPr>
              <w:t>
Табиғи уран</w:t>
            </w:r>
          </w:p>
          <w:bookmarkEnd w:id="1587"/>
          <w:p>
            <w:pPr>
              <w:spacing w:after="20"/>
              <w:ind w:left="20"/>
              <w:jc w:val="both"/>
            </w:pPr>
            <w:r>
              <w:rPr>
                <w:rFonts w:ascii="Times New Roman"/>
                <w:b w:val="false"/>
                <w:i w:val="false"/>
                <w:color w:val="000000"/>
                <w:sz w:val="20"/>
              </w:rPr>
              <w:t>
Уран естественный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588"/>
          <w:p>
            <w:pPr>
              <w:spacing w:after="20"/>
              <w:ind w:left="20"/>
              <w:jc w:val="both"/>
            </w:pPr>
            <w:r>
              <w:rPr>
                <w:rFonts w:ascii="Times New Roman"/>
                <w:b w:val="false"/>
                <w:i w:val="false"/>
                <w:color w:val="000000"/>
                <w:sz w:val="20"/>
              </w:rPr>
              <w:t>
Табиғи торий</w:t>
            </w:r>
          </w:p>
          <w:bookmarkEnd w:id="1588"/>
          <w:p>
            <w:pPr>
              <w:spacing w:after="20"/>
              <w:ind w:left="20"/>
              <w:jc w:val="both"/>
            </w:pPr>
            <w:r>
              <w:rPr>
                <w:rFonts w:ascii="Times New Roman"/>
                <w:b w:val="false"/>
                <w:i w:val="false"/>
                <w:color w:val="000000"/>
                <w:sz w:val="20"/>
              </w:rPr>
              <w:t>
Торий естественный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589"/>
          <w:p>
            <w:pPr>
              <w:spacing w:after="20"/>
              <w:ind w:left="20"/>
              <w:jc w:val="both"/>
            </w:pPr>
            <w:r>
              <w:rPr>
                <w:rFonts w:ascii="Times New Roman"/>
                <w:b w:val="false"/>
                <w:i w:val="false"/>
                <w:color w:val="000000"/>
                <w:sz w:val="20"/>
              </w:rPr>
              <w:t>
Қорғасын 210</w:t>
            </w:r>
          </w:p>
          <w:bookmarkEnd w:id="1589"/>
          <w:p>
            <w:pPr>
              <w:spacing w:after="20"/>
              <w:ind w:left="20"/>
              <w:jc w:val="both"/>
            </w:pPr>
            <w:r>
              <w:rPr>
                <w:rFonts w:ascii="Times New Roman"/>
                <w:b w:val="false"/>
                <w:i w:val="false"/>
                <w:color w:val="000000"/>
                <w:sz w:val="20"/>
              </w:rPr>
              <w:t>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590"/>
          <w:p>
            <w:pPr>
              <w:spacing w:after="20"/>
              <w:ind w:left="20"/>
              <w:jc w:val="both"/>
            </w:pPr>
            <w:r>
              <w:rPr>
                <w:rFonts w:ascii="Times New Roman"/>
                <w:b w:val="false"/>
                <w:i w:val="false"/>
                <w:color w:val="000000"/>
                <w:sz w:val="20"/>
              </w:rPr>
              <w:t>
Басқа заттар</w:t>
            </w:r>
          </w:p>
          <w:bookmarkEnd w:id="1590"/>
          <w:p>
            <w:pPr>
              <w:spacing w:after="20"/>
              <w:ind w:left="20"/>
              <w:jc w:val="both"/>
            </w:pPr>
            <w:r>
              <w:rPr>
                <w:rFonts w:ascii="Times New Roman"/>
                <w:b w:val="false"/>
                <w:i w:val="false"/>
                <w:color w:val="000000"/>
                <w:sz w:val="20"/>
              </w:rPr>
              <w:t>
Другие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7" w:id="1591"/>
      <w:r>
        <w:rPr>
          <w:rFonts w:ascii="Times New Roman"/>
          <w:b w:val="false"/>
          <w:i w:val="false"/>
          <w:color w:val="000000"/>
          <w:sz w:val="28"/>
        </w:rPr>
        <w:t>
      Үлгінің НҚ-ға сәйкестігіне зерттеулер жүргізілді /</w:t>
      </w:r>
    </w:p>
    <w:bookmarkEnd w:id="1591"/>
    <w:p>
      <w:pPr>
        <w:spacing w:after="0"/>
        <w:ind w:left="0"/>
        <w:jc w:val="both"/>
      </w:pPr>
      <w:r>
        <w:rPr>
          <w:rFonts w:ascii="Times New Roman"/>
          <w:b w:val="false"/>
          <w:i w:val="false"/>
          <w:color w:val="000000"/>
          <w:sz w:val="28"/>
        </w:rPr>
        <w:t>( Исследование проб проводились на соответствие НД)______________________</w:t>
      </w:r>
    </w:p>
    <w:p>
      <w:pPr>
        <w:spacing w:after="0"/>
        <w:ind w:left="0"/>
        <w:jc w:val="both"/>
      </w:pPr>
      <w:r>
        <w:rPr>
          <w:rFonts w:ascii="Times New Roman"/>
          <w:b w:val="false"/>
          <w:i w:val="false"/>
          <w:color w:val="000000"/>
          <w:sz w:val="28"/>
        </w:rPr>
        <w:t>Зерттеу жүргiзген маманның Т.А.Ә (болған жағдайда) (Ф.И.О., (при наличии),</w:t>
      </w:r>
    </w:p>
    <w:p>
      <w:pPr>
        <w:spacing w:after="0"/>
        <w:ind w:left="0"/>
        <w:jc w:val="both"/>
      </w:pPr>
      <w:r>
        <w:rPr>
          <w:rFonts w:ascii="Times New Roman"/>
          <w:b w:val="false"/>
          <w:i w:val="false"/>
          <w:color w:val="000000"/>
          <w:sz w:val="28"/>
        </w:rPr>
        <w:t>специалиста проводившего исследование)________________________________</w:t>
      </w:r>
    </w:p>
    <w:p>
      <w:pPr>
        <w:spacing w:after="0"/>
        <w:ind w:left="0"/>
        <w:jc w:val="both"/>
      </w:pPr>
      <w:r>
        <w:rPr>
          <w:rFonts w:ascii="Times New Roman"/>
          <w:b w:val="false"/>
          <w:i w:val="false"/>
          <w:color w:val="000000"/>
          <w:sz w:val="28"/>
        </w:rPr>
        <w:t>Қолы (Подпись) 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 (Ф.И.О. (при наличии),</w:t>
      </w:r>
    </w:p>
    <w:p>
      <w:pPr>
        <w:spacing w:after="0"/>
        <w:ind w:left="0"/>
        <w:jc w:val="both"/>
      </w:pPr>
      <w:r>
        <w:rPr>
          <w:rFonts w:ascii="Times New Roman"/>
          <w:b w:val="false"/>
          <w:i w:val="false"/>
          <w:color w:val="000000"/>
          <w:sz w:val="28"/>
        </w:rPr>
        <w:t>подпись заведующего лабораторией) ____________________________________</w:t>
      </w:r>
    </w:p>
    <w:p>
      <w:pPr>
        <w:spacing w:after="0"/>
        <w:ind w:left="0"/>
        <w:jc w:val="both"/>
      </w:pPr>
      <w:r>
        <w:rPr>
          <w:rFonts w:ascii="Times New Roman"/>
          <w:b w:val="false"/>
          <w:i w:val="false"/>
          <w:color w:val="000000"/>
          <w:sz w:val="28"/>
        </w:rPr>
        <w:t>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экспертизы (заместитель) 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қолданылады/Результаты</w:t>
      </w:r>
    </w:p>
    <w:p>
      <w:pPr>
        <w:spacing w:after="0"/>
        <w:ind w:left="0"/>
        <w:jc w:val="both"/>
      </w:pPr>
      <w:r>
        <w:rPr>
          <w:rFonts w:ascii="Times New Roman"/>
          <w:b w:val="false"/>
          <w:i w:val="false"/>
          <w:color w:val="000000"/>
          <w:sz w:val="28"/>
        </w:rPr>
        <w:t>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592"/>
          <w:p>
            <w:pPr>
              <w:spacing w:after="20"/>
              <w:ind w:left="20"/>
              <w:jc w:val="both"/>
            </w:pPr>
            <w:r>
              <w:rPr>
                <w:rFonts w:ascii="Times New Roman"/>
                <w:b w:val="false"/>
                <w:i w:val="false"/>
                <w:color w:val="000000"/>
                <w:sz w:val="20"/>
              </w:rPr>
              <w:t>
Нысанның БҚСЖ бойынша коды</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59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59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59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594"/>
          <w:p>
            <w:pPr>
              <w:spacing w:after="20"/>
              <w:ind w:left="20"/>
              <w:jc w:val="both"/>
            </w:pPr>
            <w:r>
              <w:rPr>
                <w:rFonts w:ascii="Times New Roman"/>
                <w:b w:val="false"/>
                <w:i w:val="false"/>
                <w:color w:val="000000"/>
                <w:sz w:val="20"/>
              </w:rPr>
              <w:t>
№___ бұйрығымен бекітілген № 076/е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59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59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596"/>
          <w:p>
            <w:pPr>
              <w:spacing w:after="20"/>
              <w:ind w:left="20"/>
              <w:jc w:val="both"/>
            </w:pPr>
            <w:r>
              <w:rPr>
                <w:rFonts w:ascii="Times New Roman"/>
                <w:b w:val="false"/>
                <w:i w:val="false"/>
                <w:color w:val="000000"/>
                <w:sz w:val="20"/>
              </w:rPr>
              <w:t>
Медицинская документация Форма № 076/у</w:t>
            </w:r>
          </w:p>
          <w:bookmarkEnd w:id="159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928" w:id="1597"/>
      <w:r>
        <w:rPr>
          <w:rFonts w:ascii="Times New Roman"/>
          <w:b w:val="false"/>
          <w:i w:val="false"/>
          <w:color w:val="000000"/>
          <w:sz w:val="28"/>
        </w:rPr>
        <w:t>
      Тағам өнімдері үлгілерін зерттеу (антибиотиктердің қалдық мөлшері, гормондар,</w:t>
      </w:r>
    </w:p>
    <w:bookmarkEnd w:id="1597"/>
    <w:p>
      <w:pPr>
        <w:spacing w:after="0"/>
        <w:ind w:left="0"/>
        <w:jc w:val="both"/>
      </w:pPr>
      <w:r>
        <w:rPr>
          <w:rFonts w:ascii="Times New Roman"/>
          <w:b w:val="false"/>
          <w:i w:val="false"/>
          <w:color w:val="000000"/>
          <w:sz w:val="28"/>
        </w:rPr>
        <w:t>b</w:t>
      </w:r>
      <w:r>
        <w:rPr>
          <w:rFonts w:ascii="Times New Roman"/>
          <w:b w:val="false"/>
          <w:i w:val="false"/>
          <w:color w:val="000000"/>
          <w:sz w:val="28"/>
        </w:rPr>
        <w:t>- адреностимуляторлар, микробты трансглутаминаза, құрғақ сүттің массалық үлесі) ХАТТАМАСЫ</w:t>
      </w:r>
    </w:p>
    <w:p>
      <w:pPr>
        <w:spacing w:after="0"/>
        <w:ind w:left="0"/>
        <w:jc w:val="both"/>
      </w:pPr>
      <w:r>
        <w:rPr>
          <w:rFonts w:ascii="Times New Roman"/>
          <w:b w:val="false"/>
          <w:i w:val="false"/>
          <w:color w:val="000000"/>
          <w:sz w:val="28"/>
        </w:rPr>
        <w:t>ПРОТОКОЛ исследования образцов пищевых продуктов</w:t>
      </w:r>
    </w:p>
    <w:p>
      <w:pPr>
        <w:spacing w:after="0"/>
        <w:ind w:left="0"/>
        <w:jc w:val="both"/>
      </w:pPr>
      <w:r>
        <w:rPr>
          <w:rFonts w:ascii="Times New Roman"/>
          <w:b w:val="false"/>
          <w:i w:val="false"/>
          <w:color w:val="000000"/>
          <w:sz w:val="28"/>
        </w:rPr>
        <w:t xml:space="preserve">(остаточное количество антибиотиков, гормоны, </w:t>
      </w:r>
      <w:r>
        <w:rPr>
          <w:rFonts w:ascii="Times New Roman"/>
          <w:b w:val="false"/>
          <w:i w:val="false"/>
          <w:color w:val="000000"/>
          <w:sz w:val="28"/>
        </w:rPr>
        <w:t>b</w:t>
      </w:r>
      <w:r>
        <w:rPr>
          <w:rFonts w:ascii="Times New Roman"/>
          <w:b w:val="false"/>
          <w:i w:val="false"/>
          <w:color w:val="000000"/>
          <w:sz w:val="28"/>
        </w:rPr>
        <w:t>- адреностимуляторы,</w:t>
      </w:r>
    </w:p>
    <w:p>
      <w:pPr>
        <w:spacing w:after="0"/>
        <w:ind w:left="0"/>
        <w:jc w:val="both"/>
      </w:pPr>
      <w:r>
        <w:rPr>
          <w:rFonts w:ascii="Times New Roman"/>
          <w:b w:val="false"/>
          <w:i w:val="false"/>
          <w:color w:val="000000"/>
          <w:sz w:val="28"/>
        </w:rPr>
        <w:t>микробная трансглутаминаза, массовая концентрация сухого молока)</w:t>
      </w:r>
    </w:p>
    <w:p>
      <w:pPr>
        <w:spacing w:after="0"/>
        <w:ind w:left="0"/>
        <w:jc w:val="both"/>
      </w:pPr>
      <w:r>
        <w:rPr>
          <w:rFonts w:ascii="Times New Roman"/>
          <w:b w:val="false"/>
          <w:i w:val="false"/>
          <w:color w:val="000000"/>
          <w:sz w:val="28"/>
        </w:rPr>
        <w:t>№ __________ (от) "____" __________ 20__ ж. (г.)</w:t>
      </w:r>
    </w:p>
    <w:p>
      <w:pPr>
        <w:spacing w:after="0"/>
        <w:ind w:left="0"/>
        <w:jc w:val="both"/>
      </w:pPr>
      <w:bookmarkStart w:name="z1929" w:id="1598"/>
      <w:r>
        <w:rPr>
          <w:rFonts w:ascii="Times New Roman"/>
          <w:b w:val="false"/>
          <w:i w:val="false"/>
          <w:color w:val="000000"/>
          <w:sz w:val="28"/>
        </w:rPr>
        <w:t>
      1. Объектінің атауы, мекенжайы (Наименование объекта, адрес): _______________</w:t>
      </w:r>
    </w:p>
    <w:bookmarkEnd w:id="1598"/>
    <w:p>
      <w:pPr>
        <w:spacing w:after="0"/>
        <w:ind w:left="0"/>
        <w:jc w:val="both"/>
      </w:pPr>
      <w:r>
        <w:rPr>
          <w:rFonts w:ascii="Times New Roman"/>
          <w:b w:val="false"/>
          <w:i w:val="false"/>
          <w:color w:val="000000"/>
          <w:sz w:val="28"/>
        </w:rPr>
        <w:t>2. Үлгі алынған орын (Место отбора образца): _______________________________</w:t>
      </w:r>
    </w:p>
    <w:p>
      <w:pPr>
        <w:spacing w:after="0"/>
        <w:ind w:left="0"/>
        <w:jc w:val="both"/>
      </w:pPr>
      <w:r>
        <w:rPr>
          <w:rFonts w:ascii="Times New Roman"/>
          <w:b w:val="false"/>
          <w:i w:val="false"/>
          <w:color w:val="000000"/>
          <w:sz w:val="28"/>
        </w:rPr>
        <w:t>3. Үлгі атауы (Наименование образца): _____________________________________</w:t>
      </w:r>
    </w:p>
    <w:p>
      <w:pPr>
        <w:spacing w:after="0"/>
        <w:ind w:left="0"/>
        <w:jc w:val="both"/>
      </w:pPr>
      <w:r>
        <w:rPr>
          <w:rFonts w:ascii="Times New Roman"/>
          <w:b w:val="false"/>
          <w:i w:val="false"/>
          <w:color w:val="000000"/>
          <w:sz w:val="28"/>
        </w:rPr>
        <w:t>4. Саны (Количество): ___________________________________________________</w:t>
      </w:r>
    </w:p>
    <w:p>
      <w:pPr>
        <w:spacing w:after="0"/>
        <w:ind w:left="0"/>
        <w:jc w:val="both"/>
      </w:pPr>
      <w:r>
        <w:rPr>
          <w:rFonts w:ascii="Times New Roman"/>
          <w:b w:val="false"/>
          <w:i w:val="false"/>
          <w:color w:val="000000"/>
          <w:sz w:val="28"/>
        </w:rPr>
        <w:t>5. Зерттеу алу мақсаты (Цель исследования): _______________________________</w:t>
      </w:r>
    </w:p>
    <w:p>
      <w:pPr>
        <w:spacing w:after="0"/>
        <w:ind w:left="0"/>
        <w:jc w:val="both"/>
      </w:pPr>
      <w:r>
        <w:rPr>
          <w:rFonts w:ascii="Times New Roman"/>
          <w:b w:val="false"/>
          <w:i w:val="false"/>
          <w:color w:val="000000"/>
          <w:sz w:val="28"/>
        </w:rPr>
        <w:t>6. Мөлшері (Объем): ____________________________________________________</w:t>
      </w:r>
    </w:p>
    <w:p>
      <w:pPr>
        <w:spacing w:after="0"/>
        <w:ind w:left="0"/>
        <w:jc w:val="both"/>
      </w:pPr>
      <w:r>
        <w:rPr>
          <w:rFonts w:ascii="Times New Roman"/>
          <w:b w:val="false"/>
          <w:i w:val="false"/>
          <w:color w:val="000000"/>
          <w:sz w:val="28"/>
        </w:rPr>
        <w:t>7. Топтама саны (Номер партий): __________________________________________</w:t>
      </w:r>
    </w:p>
    <w:p>
      <w:pPr>
        <w:spacing w:after="0"/>
        <w:ind w:left="0"/>
        <w:jc w:val="both"/>
      </w:pPr>
      <w:r>
        <w:rPr>
          <w:rFonts w:ascii="Times New Roman"/>
          <w:b w:val="false"/>
          <w:i w:val="false"/>
          <w:color w:val="000000"/>
          <w:sz w:val="28"/>
        </w:rPr>
        <w:t>8. Өндірілген мерзімі (Дата выработки): ____________________________________</w:t>
      </w:r>
    </w:p>
    <w:p>
      <w:pPr>
        <w:spacing w:after="0"/>
        <w:ind w:left="0"/>
        <w:jc w:val="both"/>
      </w:pPr>
      <w:r>
        <w:rPr>
          <w:rFonts w:ascii="Times New Roman"/>
          <w:b w:val="false"/>
          <w:i w:val="false"/>
          <w:color w:val="000000"/>
          <w:sz w:val="28"/>
        </w:rPr>
        <w:t>9. Алынған күні мен уақыты (Дата и время отбора): __________________________</w:t>
      </w:r>
    </w:p>
    <w:p>
      <w:pPr>
        <w:spacing w:after="0"/>
        <w:ind w:left="0"/>
        <w:jc w:val="both"/>
      </w:pPr>
      <w:r>
        <w:rPr>
          <w:rFonts w:ascii="Times New Roman"/>
          <w:b w:val="false"/>
          <w:i w:val="false"/>
          <w:color w:val="000000"/>
          <w:sz w:val="28"/>
        </w:rPr>
        <w:t>10. Жеткізілген күні мен уақыты (Дата и время доставки): _____________________</w:t>
      </w:r>
    </w:p>
    <w:p>
      <w:pPr>
        <w:spacing w:after="0"/>
        <w:ind w:left="0"/>
        <w:jc w:val="both"/>
      </w:pPr>
      <w:r>
        <w:rPr>
          <w:rFonts w:ascii="Times New Roman"/>
          <w:b w:val="false"/>
          <w:i w:val="false"/>
          <w:color w:val="000000"/>
          <w:sz w:val="28"/>
        </w:rPr>
        <w:t>11. Зерттеу күні мен уақыты (Дата и время исследования): ____________________</w:t>
      </w:r>
    </w:p>
    <w:p>
      <w:pPr>
        <w:spacing w:after="0"/>
        <w:ind w:left="0"/>
        <w:jc w:val="both"/>
      </w:pPr>
      <w:r>
        <w:rPr>
          <w:rFonts w:ascii="Times New Roman"/>
          <w:b w:val="false"/>
          <w:i w:val="false"/>
          <w:color w:val="000000"/>
          <w:sz w:val="28"/>
        </w:rPr>
        <w:t>12. Үлгі алу әдiсiне НҚ (НД на метод отбора): ________________________________</w:t>
      </w:r>
    </w:p>
    <w:p>
      <w:pPr>
        <w:spacing w:after="0"/>
        <w:ind w:left="0"/>
        <w:jc w:val="both"/>
      </w:pPr>
      <w:r>
        <w:rPr>
          <w:rFonts w:ascii="Times New Roman"/>
          <w:b w:val="false"/>
          <w:i w:val="false"/>
          <w:color w:val="000000"/>
          <w:sz w:val="28"/>
        </w:rPr>
        <w:t>13. Тасымалдау жағдайы (Условия транспортировки): ________________________</w:t>
      </w:r>
    </w:p>
    <w:p>
      <w:pPr>
        <w:spacing w:after="0"/>
        <w:ind w:left="0"/>
        <w:jc w:val="both"/>
      </w:pPr>
      <w:r>
        <w:rPr>
          <w:rFonts w:ascii="Times New Roman"/>
          <w:b w:val="false"/>
          <w:i w:val="false"/>
          <w:color w:val="000000"/>
          <w:sz w:val="28"/>
        </w:rPr>
        <w:t>14. Сақтау жағдайы (Условия хранения): ____________________________________</w:t>
      </w:r>
    </w:p>
    <w:p>
      <w:pPr>
        <w:spacing w:after="0"/>
        <w:ind w:left="0"/>
        <w:jc w:val="both"/>
      </w:pPr>
      <w:r>
        <w:rPr>
          <w:rFonts w:ascii="Times New Roman"/>
          <w:b w:val="false"/>
          <w:i w:val="false"/>
          <w:color w:val="000000"/>
          <w:sz w:val="28"/>
        </w:rPr>
        <w:t>15. Қосымша мәліметтер (Дополнительные сведения): ________________________</w:t>
      </w:r>
    </w:p>
    <w:p>
      <w:pPr>
        <w:spacing w:after="0"/>
        <w:ind w:left="0"/>
        <w:jc w:val="both"/>
      </w:pPr>
      <w:r>
        <w:rPr>
          <w:rFonts w:ascii="Times New Roman"/>
          <w:b w:val="false"/>
          <w:i w:val="false"/>
          <w:color w:val="000000"/>
          <w:sz w:val="28"/>
        </w:rPr>
        <w:t>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599"/>
          <w:p>
            <w:pPr>
              <w:spacing w:after="20"/>
              <w:ind w:left="20"/>
              <w:jc w:val="both"/>
            </w:pPr>
            <w:r>
              <w:rPr>
                <w:rFonts w:ascii="Times New Roman"/>
                <w:b w:val="false"/>
                <w:i w:val="false"/>
                <w:color w:val="000000"/>
                <w:sz w:val="20"/>
              </w:rPr>
              <w:t>
Тағам өнiмдерiндегi анықталынатын көрсеткіш атауы (антибиотиктердің, гормондардың және т.б. атауы бойынша тізбесі)</w:t>
            </w:r>
          </w:p>
          <w:bookmarkEnd w:id="1599"/>
          <w:p>
            <w:pPr>
              <w:spacing w:after="20"/>
              <w:ind w:left="20"/>
              <w:jc w:val="both"/>
            </w:pPr>
            <w:r>
              <w:rPr>
                <w:rFonts w:ascii="Times New Roman"/>
                <w:b w:val="false"/>
                <w:i w:val="false"/>
                <w:color w:val="000000"/>
                <w:sz w:val="20"/>
              </w:rPr>
              <w:t>
Наименование определяемого показателя в продуктах питания (перечень антибиотиков, гормонов и т.д. по названию)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показателей (антибиотики, гормоны, </w:t>
            </w:r>
            <w:r>
              <w:rPr>
                <w:rFonts w:ascii="Times New Roman"/>
                <w:b w:val="false"/>
                <w:i w:val="false"/>
                <w:color w:val="000000"/>
                <w:sz w:val="20"/>
              </w:rPr>
              <w:t>b</w:t>
            </w:r>
            <w:r>
              <w:rPr>
                <w:rFonts w:ascii="Times New Roman"/>
                <w:b w:val="false"/>
                <w:i w:val="false"/>
                <w:color w:val="000000"/>
                <w:sz w:val="20"/>
              </w:rPr>
              <w:t>- адреностимуляторы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600"/>
          <w:p>
            <w:pPr>
              <w:spacing w:after="20"/>
              <w:ind w:left="20"/>
              <w:jc w:val="both"/>
            </w:pPr>
            <w:r>
              <w:rPr>
                <w:rFonts w:ascii="Times New Roman"/>
                <w:b w:val="false"/>
                <w:i w:val="false"/>
                <w:color w:val="000000"/>
                <w:sz w:val="20"/>
              </w:rPr>
              <w:t>
Анықтауға қолданылған әдіс</w:t>
            </w:r>
          </w:p>
          <w:bookmarkEnd w:id="1600"/>
          <w:p>
            <w:pPr>
              <w:spacing w:after="20"/>
              <w:ind w:left="20"/>
              <w:jc w:val="both"/>
            </w:pPr>
            <w:r>
              <w:rPr>
                <w:rFonts w:ascii="Times New Roman"/>
                <w:b w:val="false"/>
                <w:i w:val="false"/>
                <w:color w:val="000000"/>
                <w:sz w:val="20"/>
              </w:rPr>
              <w:t>
Метод использованный для определения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601"/>
          <w:p>
            <w:pPr>
              <w:spacing w:after="20"/>
              <w:ind w:left="20"/>
              <w:jc w:val="both"/>
            </w:pPr>
            <w:r>
              <w:rPr>
                <w:rFonts w:ascii="Times New Roman"/>
                <w:b w:val="false"/>
                <w:i w:val="false"/>
                <w:color w:val="000000"/>
                <w:sz w:val="20"/>
              </w:rPr>
              <w:t>
Анықталған шоғырлану</w:t>
            </w:r>
          </w:p>
          <w:bookmarkEnd w:id="1601"/>
          <w:p>
            <w:pPr>
              <w:spacing w:after="20"/>
              <w:ind w:left="20"/>
              <w:jc w:val="both"/>
            </w:pPr>
            <w:r>
              <w:rPr>
                <w:rFonts w:ascii="Times New Roman"/>
                <w:b w:val="false"/>
                <w:i w:val="false"/>
                <w:color w:val="000000"/>
                <w:sz w:val="20"/>
              </w:rPr>
              <w:t>
Обнаруженная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602"/>
          <w:p>
            <w:pPr>
              <w:spacing w:after="20"/>
              <w:ind w:left="20"/>
              <w:jc w:val="both"/>
            </w:pPr>
            <w:r>
              <w:rPr>
                <w:rFonts w:ascii="Times New Roman"/>
                <w:b w:val="false"/>
                <w:i w:val="false"/>
                <w:color w:val="000000"/>
                <w:sz w:val="20"/>
              </w:rPr>
              <w:t>
Нормативтік көрсеткіштер</w:t>
            </w:r>
          </w:p>
          <w:bookmarkEnd w:id="1602"/>
          <w:p>
            <w:pPr>
              <w:spacing w:after="20"/>
              <w:ind w:left="20"/>
              <w:jc w:val="both"/>
            </w:pPr>
            <w:r>
              <w:rPr>
                <w:rFonts w:ascii="Times New Roman"/>
                <w:b w:val="false"/>
                <w:i w:val="false"/>
                <w:color w:val="000000"/>
                <w:sz w:val="20"/>
              </w:rPr>
              <w:t>
Нормативные показатели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603"/>
          <w:p>
            <w:pPr>
              <w:spacing w:after="20"/>
              <w:ind w:left="20"/>
              <w:jc w:val="both"/>
            </w:pPr>
            <w:r>
              <w:rPr>
                <w:rFonts w:ascii="Times New Roman"/>
                <w:b w:val="false"/>
                <w:i w:val="false"/>
                <w:color w:val="000000"/>
                <w:sz w:val="20"/>
              </w:rPr>
              <w:t>
Зерттеу әдістеріне қолданылған НҚ</w:t>
            </w:r>
          </w:p>
          <w:bookmarkEnd w:id="1603"/>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604"/>
          <w:p>
            <w:pPr>
              <w:spacing w:after="20"/>
              <w:ind w:left="20"/>
              <w:jc w:val="both"/>
            </w:pPr>
            <w:r>
              <w:rPr>
                <w:rFonts w:ascii="Times New Roman"/>
                <w:b w:val="false"/>
                <w:i w:val="false"/>
                <w:color w:val="000000"/>
                <w:sz w:val="20"/>
              </w:rPr>
              <w:t>
_________________________________________________</w:t>
            </w:r>
          </w:p>
          <w:bookmarkEnd w:id="1604"/>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605"/>
          <w:p>
            <w:pPr>
              <w:spacing w:after="20"/>
              <w:ind w:left="20"/>
              <w:jc w:val="both"/>
            </w:pPr>
            <w:r>
              <w:rPr>
                <w:rFonts w:ascii="Times New Roman"/>
                <w:b w:val="false"/>
                <w:i w:val="false"/>
                <w:color w:val="000000"/>
                <w:sz w:val="20"/>
              </w:rPr>
              <w:t xml:space="preserve">
Мекеме басшысы (орынбасары) </w:t>
            </w:r>
          </w:p>
          <w:bookmarkEnd w:id="1605"/>
          <w:p>
            <w:pPr>
              <w:spacing w:after="20"/>
              <w:ind w:left="20"/>
              <w:jc w:val="both"/>
            </w:pPr>
            <w:r>
              <w:rPr>
                <w:rFonts w:ascii="Times New Roman"/>
                <w:b w:val="false"/>
                <w:i w:val="false"/>
                <w:color w:val="000000"/>
                <w:sz w:val="20"/>
              </w:rPr>
              <w:t>
Т.А.Ә (болған жағдайда), қолы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606"/>
          <w:p>
            <w:pPr>
              <w:spacing w:after="20"/>
              <w:ind w:left="20"/>
              <w:jc w:val="both"/>
            </w:pPr>
            <w:r>
              <w:rPr>
                <w:rFonts w:ascii="Times New Roman"/>
                <w:b w:val="false"/>
                <w:i w:val="false"/>
                <w:color w:val="000000"/>
                <w:sz w:val="20"/>
              </w:rPr>
              <w:t>
__________________________________________________</w:t>
            </w:r>
          </w:p>
          <w:bookmarkEnd w:id="1606"/>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607"/>
          <w:p>
            <w:pPr>
              <w:spacing w:after="20"/>
              <w:ind w:left="20"/>
              <w:jc w:val="both"/>
            </w:pPr>
            <w:r>
              <w:rPr>
                <w:rFonts w:ascii="Times New Roman"/>
                <w:b w:val="false"/>
                <w:i w:val="false"/>
                <w:color w:val="000000"/>
                <w:sz w:val="20"/>
              </w:rPr>
              <w:t>
Руководитель организации (заместитель)</w:t>
            </w:r>
          </w:p>
          <w:bookmarkEnd w:id="1607"/>
          <w:p>
            <w:pPr>
              <w:spacing w:after="20"/>
              <w:ind w:left="20"/>
              <w:jc w:val="both"/>
            </w:pPr>
            <w:r>
              <w:rPr>
                <w:rFonts w:ascii="Times New Roman"/>
                <w:b w:val="false"/>
                <w:i w:val="false"/>
                <w:color w:val="000000"/>
                <w:sz w:val="20"/>
              </w:rPr>
              <w:t>
(Ф.И.О. (при наличии), подпись)</w:t>
            </w:r>
          </w:p>
        </w:tc>
        <w:tc>
          <w:tcPr>
            <w:tcW w:w="0" w:type="auto"/>
            <w:gridSpan w:val="6"/>
            <w:vMerge/>
            <w:tcBorders>
              <w:top w:val="nil"/>
              <w:left w:val="single" w:color="cfcfcf" w:sz="5"/>
              <w:bottom w:val="single" w:color="cfcfcf" w:sz="5"/>
              <w:right w:val="single" w:color="cfcfcf" w:sz="5"/>
            </w:tcBorders>
          </w:tcPr>
          <w:p/>
        </w:tc>
      </w:tr>
    </w:tbl>
    <w:p>
      <w:pPr>
        <w:spacing w:after="0"/>
        <w:ind w:left="0"/>
        <w:jc w:val="both"/>
      </w:pPr>
      <w:bookmarkStart w:name="z1939" w:id="1608"/>
      <w:r>
        <w:rPr>
          <w:rFonts w:ascii="Times New Roman"/>
          <w:b w:val="false"/>
          <w:i w:val="false"/>
          <w:color w:val="000000"/>
          <w:sz w:val="28"/>
        </w:rPr>
        <w:t>
      Хаттама __ данада толтырылады (Протокол составлен в ___ экземплярах)</w:t>
      </w:r>
    </w:p>
    <w:bookmarkEnd w:id="1608"/>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Зертхана нәтижелердің пайымдауын жүргізбейді/</w:t>
      </w:r>
    </w:p>
    <w:p>
      <w:pPr>
        <w:spacing w:after="0"/>
        <w:ind w:left="0"/>
        <w:jc w:val="both"/>
      </w:pPr>
      <w:r>
        <w:rPr>
          <w:rFonts w:ascii="Times New Roman"/>
          <w:b w:val="false"/>
          <w:i w:val="false"/>
          <w:color w:val="000000"/>
          <w:sz w:val="28"/>
        </w:rPr>
        <w:t>Лаборотория не проводит интерпритации результатов</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қолданылады/Результаты</w:t>
      </w:r>
    </w:p>
    <w:p>
      <w:pPr>
        <w:spacing w:after="0"/>
        <w:ind w:left="0"/>
        <w:jc w:val="both"/>
      </w:pPr>
      <w:r>
        <w:rPr>
          <w:rFonts w:ascii="Times New Roman"/>
          <w:b w:val="false"/>
          <w:i w:val="false"/>
          <w:color w:val="000000"/>
          <w:sz w:val="28"/>
        </w:rPr>
        <w:t>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609"/>
          <w:p>
            <w:pPr>
              <w:spacing w:after="20"/>
              <w:ind w:left="20"/>
              <w:jc w:val="both"/>
            </w:pPr>
            <w:r>
              <w:rPr>
                <w:rFonts w:ascii="Times New Roman"/>
                <w:b w:val="false"/>
                <w:i w:val="false"/>
                <w:color w:val="000000"/>
                <w:sz w:val="20"/>
              </w:rPr>
              <w:t>
Нысанның БҚСЖ бойынша коды</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61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61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077/е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61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61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612"/>
          <w:p>
            <w:pPr>
              <w:spacing w:after="20"/>
              <w:ind w:left="20"/>
              <w:jc w:val="both"/>
            </w:pPr>
            <w:r>
              <w:rPr>
                <w:rFonts w:ascii="Times New Roman"/>
                <w:b w:val="false"/>
                <w:i w:val="false"/>
                <w:color w:val="000000"/>
                <w:sz w:val="20"/>
              </w:rPr>
              <w:t>
Медицинская документация Форма № 077/у</w:t>
            </w:r>
          </w:p>
          <w:bookmarkEnd w:id="161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949" w:id="1613"/>
      <w:r>
        <w:rPr>
          <w:rFonts w:ascii="Times New Roman"/>
          <w:b w:val="false"/>
          <w:i w:val="false"/>
          <w:color w:val="000000"/>
          <w:sz w:val="28"/>
        </w:rPr>
        <w:t>
      Бунақаяқтыларды энтомологиялық зерттеу ХАТТАМАСЫ</w:t>
      </w:r>
    </w:p>
    <w:bookmarkEnd w:id="1613"/>
    <w:p>
      <w:pPr>
        <w:spacing w:after="0"/>
        <w:ind w:left="0"/>
        <w:jc w:val="both"/>
      </w:pPr>
      <w:r>
        <w:rPr>
          <w:rFonts w:ascii="Times New Roman"/>
          <w:b w:val="false"/>
          <w:i w:val="false"/>
          <w:color w:val="000000"/>
          <w:sz w:val="28"/>
        </w:rPr>
        <w:t>ПРОТОКОЛ энтомологического исследования членистоногих</w:t>
      </w:r>
    </w:p>
    <w:p>
      <w:pPr>
        <w:spacing w:after="0"/>
        <w:ind w:left="0"/>
        <w:jc w:val="both"/>
      </w:pPr>
      <w:r>
        <w:rPr>
          <w:rFonts w:ascii="Times New Roman"/>
          <w:b w:val="false"/>
          <w:i w:val="false"/>
          <w:color w:val="000000"/>
          <w:sz w:val="28"/>
        </w:rPr>
        <w:t>№____от "____" __________20____ж. (г.)</w:t>
      </w:r>
    </w:p>
    <w:p>
      <w:pPr>
        <w:spacing w:after="0"/>
        <w:ind w:left="0"/>
        <w:jc w:val="both"/>
      </w:pPr>
      <w:bookmarkStart w:name="z1950" w:id="1614"/>
      <w:r>
        <w:rPr>
          <w:rFonts w:ascii="Times New Roman"/>
          <w:b w:val="false"/>
          <w:i w:val="false"/>
          <w:color w:val="000000"/>
          <w:sz w:val="28"/>
        </w:rPr>
        <w:t>
      1. Өтініш білдірген адамның тегі, аты, әкесінің аты</w:t>
      </w:r>
    </w:p>
    <w:bookmarkEnd w:id="1614"/>
    <w:p>
      <w:pPr>
        <w:spacing w:after="0"/>
        <w:ind w:left="0"/>
        <w:jc w:val="both"/>
      </w:pPr>
      <w:r>
        <w:rPr>
          <w:rFonts w:ascii="Times New Roman"/>
          <w:b w:val="false"/>
          <w:i w:val="false"/>
          <w:color w:val="000000"/>
          <w:sz w:val="28"/>
        </w:rPr>
        <w:t>(Фамилия, имя, отчество обратившегося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 Жасы (Возраст)___________ Мекен-жайы (Адрес)__________________________</w:t>
      </w:r>
    </w:p>
    <w:p>
      <w:pPr>
        <w:spacing w:after="0"/>
        <w:ind w:left="0"/>
        <w:jc w:val="both"/>
      </w:pPr>
      <w:r>
        <w:rPr>
          <w:rFonts w:ascii="Times New Roman"/>
          <w:b w:val="false"/>
          <w:i w:val="false"/>
          <w:color w:val="000000"/>
          <w:sz w:val="28"/>
        </w:rPr>
        <w:t>3. Жұмыс, оқу орны, балалар ұйымының атауы</w:t>
      </w:r>
    </w:p>
    <w:p>
      <w:pPr>
        <w:spacing w:after="0"/>
        <w:ind w:left="0"/>
        <w:jc w:val="both"/>
      </w:pPr>
      <w:r>
        <w:rPr>
          <w:rFonts w:ascii="Times New Roman"/>
          <w:b w:val="false"/>
          <w:i w:val="false"/>
          <w:color w:val="000000"/>
          <w:sz w:val="28"/>
        </w:rPr>
        <w:t>(Место работы, учебы, наименование детской организации)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4. Болжанған орынды айқындау (Предполагаемое место обнаружения)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Бунақ аяқты түрі, жынысы</w:t>
      </w:r>
    </w:p>
    <w:p>
      <w:pPr>
        <w:spacing w:after="0"/>
        <w:ind w:left="0"/>
        <w:jc w:val="both"/>
      </w:pPr>
      <w:r>
        <w:rPr>
          <w:rFonts w:ascii="Times New Roman"/>
          <w:b w:val="false"/>
          <w:i w:val="false"/>
          <w:color w:val="000000"/>
          <w:sz w:val="28"/>
        </w:rPr>
        <w:t>(Видовая принадлежность членистоного, пол) _______________________________</w:t>
      </w:r>
    </w:p>
    <w:p>
      <w:pPr>
        <w:spacing w:after="0"/>
        <w:ind w:left="0"/>
        <w:jc w:val="both"/>
      </w:pPr>
      <w:r>
        <w:rPr>
          <w:rFonts w:ascii="Times New Roman"/>
          <w:b w:val="false"/>
          <w:i w:val="false"/>
          <w:color w:val="000000"/>
          <w:sz w:val="28"/>
        </w:rPr>
        <w:t>6. Зерттеу әдістеменің НҚ-ры (НД на метод испытаний) _______________________</w:t>
      </w:r>
    </w:p>
    <w:p>
      <w:pPr>
        <w:spacing w:after="0"/>
        <w:ind w:left="0"/>
        <w:jc w:val="both"/>
      </w:pPr>
      <w:r>
        <w:rPr>
          <w:rFonts w:ascii="Times New Roman"/>
          <w:b w:val="false"/>
          <w:i w:val="false"/>
          <w:color w:val="000000"/>
          <w:sz w:val="28"/>
        </w:rPr>
        <w:t>7. Үлгі (нің) НҚ-ға сәйкестігіне зерттеулер жүргізілді</w:t>
      </w:r>
    </w:p>
    <w:p>
      <w:pPr>
        <w:spacing w:after="0"/>
        <w:ind w:left="0"/>
        <w:jc w:val="both"/>
      </w:pPr>
      <w:r>
        <w:rPr>
          <w:rFonts w:ascii="Times New Roman"/>
          <w:b w:val="false"/>
          <w:i w:val="false"/>
          <w:color w:val="000000"/>
          <w:sz w:val="28"/>
        </w:rPr>
        <w:t>(Исследование проб проводились на соответствие НД)_________________________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615"/>
          <w:p>
            <w:pPr>
              <w:spacing w:after="20"/>
              <w:ind w:left="20"/>
              <w:jc w:val="both"/>
            </w:pPr>
            <w:r>
              <w:rPr>
                <w:rFonts w:ascii="Times New Roman"/>
                <w:b w:val="false"/>
                <w:i w:val="false"/>
                <w:color w:val="000000"/>
                <w:sz w:val="20"/>
              </w:rPr>
              <w:t>
Нысанның БҚСЖ бойынша коды</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61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61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61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617"/>
          <w:p>
            <w:pPr>
              <w:spacing w:after="20"/>
              <w:ind w:left="20"/>
              <w:jc w:val="both"/>
            </w:pPr>
            <w:r>
              <w:rPr>
                <w:rFonts w:ascii="Times New Roman"/>
                <w:b w:val="false"/>
                <w:i w:val="false"/>
                <w:color w:val="000000"/>
                <w:sz w:val="20"/>
              </w:rPr>
              <w:t>
№___ бұйрығымен бекітілген № 078/е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61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61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619"/>
          <w:p>
            <w:pPr>
              <w:spacing w:after="20"/>
              <w:ind w:left="20"/>
              <w:jc w:val="both"/>
            </w:pPr>
            <w:r>
              <w:rPr>
                <w:rFonts w:ascii="Times New Roman"/>
                <w:b w:val="false"/>
                <w:i w:val="false"/>
                <w:color w:val="000000"/>
                <w:sz w:val="20"/>
              </w:rPr>
              <w:t>
Медицинская документация Форма № 078/у</w:t>
            </w:r>
          </w:p>
          <w:bookmarkEnd w:id="161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961" w:id="1620"/>
      <w:r>
        <w:rPr>
          <w:rFonts w:ascii="Times New Roman"/>
          <w:b w:val="false"/>
          <w:i w:val="false"/>
          <w:color w:val="000000"/>
          <w:sz w:val="28"/>
        </w:rPr>
        <w:t>
      Шайындыларды паразитологиялық зерттеу ХАТТАМАСЫ</w:t>
      </w:r>
    </w:p>
    <w:bookmarkEnd w:id="1620"/>
    <w:p>
      <w:pPr>
        <w:spacing w:after="0"/>
        <w:ind w:left="0"/>
        <w:jc w:val="both"/>
      </w:pPr>
      <w:r>
        <w:rPr>
          <w:rFonts w:ascii="Times New Roman"/>
          <w:b w:val="false"/>
          <w:i w:val="false"/>
          <w:color w:val="000000"/>
          <w:sz w:val="28"/>
        </w:rPr>
        <w:t>ПРОТОКОЛ паразитологического исследования смывов</w:t>
      </w:r>
    </w:p>
    <w:p>
      <w:pPr>
        <w:spacing w:after="0"/>
        <w:ind w:left="0"/>
        <w:jc w:val="both"/>
      </w:pPr>
      <w:r>
        <w:rPr>
          <w:rFonts w:ascii="Times New Roman"/>
          <w:b w:val="false"/>
          <w:i w:val="false"/>
          <w:color w:val="000000"/>
          <w:sz w:val="28"/>
        </w:rPr>
        <w:t>№______от "____" _______________күні 20____ж. (г.)</w:t>
      </w:r>
    </w:p>
    <w:p>
      <w:pPr>
        <w:spacing w:after="0"/>
        <w:ind w:left="0"/>
        <w:jc w:val="both"/>
      </w:pPr>
      <w:bookmarkStart w:name="z1962" w:id="1621"/>
      <w:r>
        <w:rPr>
          <w:rFonts w:ascii="Times New Roman"/>
          <w:b w:val="false"/>
          <w:i w:val="false"/>
          <w:color w:val="000000"/>
          <w:sz w:val="28"/>
        </w:rPr>
        <w:t>
      1. Объектінің атауы, мекенжайы (Наименование объекта, адрес)______________</w:t>
      </w:r>
    </w:p>
    <w:bookmarkEnd w:id="1621"/>
    <w:p>
      <w:pPr>
        <w:spacing w:after="0"/>
        <w:ind w:left="0"/>
        <w:jc w:val="both"/>
      </w:pPr>
      <w:r>
        <w:rPr>
          <w:rFonts w:ascii="Times New Roman"/>
          <w:b w:val="false"/>
          <w:i w:val="false"/>
          <w:color w:val="000000"/>
          <w:sz w:val="28"/>
        </w:rPr>
        <w:t>2. Үлгі алынған орын (Место отбора образца) ____________________________</w:t>
      </w:r>
    </w:p>
    <w:p>
      <w:pPr>
        <w:spacing w:after="0"/>
        <w:ind w:left="0"/>
        <w:jc w:val="both"/>
      </w:pPr>
      <w:r>
        <w:rPr>
          <w:rFonts w:ascii="Times New Roman"/>
          <w:b w:val="false"/>
          <w:i w:val="false"/>
          <w:color w:val="000000"/>
          <w:sz w:val="28"/>
        </w:rPr>
        <w:t>3.Үлгілер алу мақсаты (Цель исследования образца)_______________________</w:t>
      </w:r>
    </w:p>
    <w:p>
      <w:pPr>
        <w:spacing w:after="0"/>
        <w:ind w:left="0"/>
        <w:jc w:val="both"/>
      </w:pPr>
      <w:r>
        <w:rPr>
          <w:rFonts w:ascii="Times New Roman"/>
          <w:b w:val="false"/>
          <w:i w:val="false"/>
          <w:color w:val="000000"/>
          <w:sz w:val="28"/>
        </w:rPr>
        <w:t>4. Алынған күні мен уақыты (Дата и время отбора)________________________</w:t>
      </w:r>
    </w:p>
    <w:p>
      <w:pPr>
        <w:spacing w:after="0"/>
        <w:ind w:left="0"/>
        <w:jc w:val="both"/>
      </w:pPr>
      <w:r>
        <w:rPr>
          <w:rFonts w:ascii="Times New Roman"/>
          <w:b w:val="false"/>
          <w:i w:val="false"/>
          <w:color w:val="000000"/>
          <w:sz w:val="28"/>
        </w:rPr>
        <w:t>5. Жеткізілген күні мен уақыты (Дата и время доставки)___________________</w:t>
      </w:r>
    </w:p>
    <w:p>
      <w:pPr>
        <w:spacing w:after="0"/>
        <w:ind w:left="0"/>
        <w:jc w:val="both"/>
      </w:pPr>
      <w:r>
        <w:rPr>
          <w:rFonts w:ascii="Times New Roman"/>
          <w:b w:val="false"/>
          <w:i w:val="false"/>
          <w:color w:val="000000"/>
          <w:sz w:val="28"/>
        </w:rPr>
        <w:t>6. Мөлшері (Объем)__________________________________________________</w:t>
      </w:r>
    </w:p>
    <w:p>
      <w:pPr>
        <w:spacing w:after="0"/>
        <w:ind w:left="0"/>
        <w:jc w:val="both"/>
      </w:pPr>
      <w:r>
        <w:rPr>
          <w:rFonts w:ascii="Times New Roman"/>
          <w:b w:val="false"/>
          <w:i w:val="false"/>
          <w:color w:val="000000"/>
          <w:sz w:val="28"/>
        </w:rPr>
        <w:t>7. Топтама сана (Номер партий)________________________________________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w:t>
      </w:r>
    </w:p>
    <w:p>
      <w:pPr>
        <w:spacing w:after="0"/>
        <w:ind w:left="0"/>
        <w:jc w:val="both"/>
      </w:pPr>
      <w:r>
        <w:rPr>
          <w:rFonts w:ascii="Times New Roman"/>
          <w:b w:val="false"/>
          <w:i w:val="false"/>
          <w:color w:val="000000"/>
          <w:sz w:val="28"/>
        </w:rPr>
        <w:t>9. Зерттеу күні мен уақыты (Дата и время исследования)___________________</w:t>
      </w:r>
    </w:p>
    <w:p>
      <w:pPr>
        <w:spacing w:after="0"/>
        <w:ind w:left="0"/>
        <w:jc w:val="both"/>
      </w:pPr>
      <w:r>
        <w:rPr>
          <w:rFonts w:ascii="Times New Roman"/>
          <w:b w:val="false"/>
          <w:i w:val="false"/>
          <w:color w:val="000000"/>
          <w:sz w:val="28"/>
        </w:rPr>
        <w:t>10. Іріктеу әдiсiне НҚ (НД на метод отбора)______________________________</w:t>
      </w:r>
    </w:p>
    <w:p>
      <w:pPr>
        <w:spacing w:after="0"/>
        <w:ind w:left="0"/>
        <w:jc w:val="both"/>
      </w:pPr>
      <w:r>
        <w:rPr>
          <w:rFonts w:ascii="Times New Roman"/>
          <w:b w:val="false"/>
          <w:i w:val="false"/>
          <w:color w:val="000000"/>
          <w:sz w:val="28"/>
        </w:rPr>
        <w:t>11. Қосымша мәліметтер (Дополнительные сведения)______________________</w:t>
      </w:r>
    </w:p>
    <w:p>
      <w:pPr>
        <w:spacing w:after="0"/>
        <w:ind w:left="0"/>
        <w:jc w:val="both"/>
      </w:pPr>
      <w:r>
        <w:rPr>
          <w:rFonts w:ascii="Times New Roman"/>
          <w:b w:val="false"/>
          <w:i w:val="false"/>
          <w:color w:val="000000"/>
          <w:sz w:val="28"/>
        </w:rPr>
        <w:t>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622"/>
          <w:p>
            <w:pPr>
              <w:spacing w:after="20"/>
              <w:ind w:left="20"/>
              <w:jc w:val="both"/>
            </w:pPr>
            <w:r>
              <w:rPr>
                <w:rFonts w:ascii="Times New Roman"/>
                <w:b w:val="false"/>
                <w:i w:val="false"/>
                <w:color w:val="000000"/>
                <w:sz w:val="20"/>
              </w:rPr>
              <w:t>
Үлгілер нөмірi</w:t>
            </w:r>
          </w:p>
          <w:bookmarkEnd w:id="1622"/>
          <w:p>
            <w:pPr>
              <w:spacing w:after="20"/>
              <w:ind w:left="20"/>
              <w:jc w:val="both"/>
            </w:pPr>
            <w:r>
              <w:rPr>
                <w:rFonts w:ascii="Times New Roman"/>
                <w:b w:val="false"/>
                <w:i w:val="false"/>
                <w:color w:val="000000"/>
                <w:sz w:val="20"/>
              </w:rPr>
              <w:t>
Номер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623"/>
          <w:p>
            <w:pPr>
              <w:spacing w:after="20"/>
              <w:ind w:left="20"/>
              <w:jc w:val="both"/>
            </w:pPr>
            <w:r>
              <w:rPr>
                <w:rFonts w:ascii="Times New Roman"/>
                <w:b w:val="false"/>
                <w:i w:val="false"/>
                <w:color w:val="000000"/>
                <w:sz w:val="20"/>
              </w:rPr>
              <w:t>
Үлгі алынған орын және нүктелер</w:t>
            </w:r>
          </w:p>
          <w:bookmarkEnd w:id="1623"/>
          <w:p>
            <w:pPr>
              <w:spacing w:after="20"/>
              <w:ind w:left="20"/>
              <w:jc w:val="both"/>
            </w:pPr>
            <w:r>
              <w:rPr>
                <w:rFonts w:ascii="Times New Roman"/>
                <w:b w:val="false"/>
                <w:i w:val="false"/>
                <w:color w:val="000000"/>
                <w:sz w:val="20"/>
              </w:rPr>
              <w:t>
Место и точки отбора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624"/>
          <w:p>
            <w:pPr>
              <w:spacing w:after="20"/>
              <w:ind w:left="20"/>
              <w:jc w:val="both"/>
            </w:pPr>
            <w:r>
              <w:rPr>
                <w:rFonts w:ascii="Times New Roman"/>
                <w:b w:val="false"/>
                <w:i w:val="false"/>
                <w:color w:val="000000"/>
                <w:sz w:val="20"/>
              </w:rPr>
              <w:t>
Нәтиже</w:t>
            </w:r>
          </w:p>
          <w:bookmarkEnd w:id="1624"/>
          <w:p>
            <w:pPr>
              <w:spacing w:after="20"/>
              <w:ind w:left="20"/>
              <w:jc w:val="both"/>
            </w:pPr>
            <w:r>
              <w:rPr>
                <w:rFonts w:ascii="Times New Roman"/>
                <w:b w:val="false"/>
                <w:i w:val="false"/>
                <w:color w:val="000000"/>
                <w:sz w:val="20"/>
              </w:rPr>
              <w:t>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625"/>
          <w:p>
            <w:pPr>
              <w:spacing w:after="20"/>
              <w:ind w:left="20"/>
              <w:jc w:val="both"/>
            </w:pPr>
            <w:r>
              <w:rPr>
                <w:rFonts w:ascii="Times New Roman"/>
                <w:b w:val="false"/>
                <w:i w:val="false"/>
                <w:color w:val="000000"/>
                <w:sz w:val="20"/>
              </w:rPr>
              <w:t>
Зерттеу әдістеменің НҚ-ры</w:t>
            </w:r>
          </w:p>
          <w:bookmarkEnd w:id="1625"/>
          <w:p>
            <w:pPr>
              <w:spacing w:after="20"/>
              <w:ind w:left="20"/>
              <w:jc w:val="both"/>
            </w:pPr>
            <w:r>
              <w:rPr>
                <w:rFonts w:ascii="Times New Roman"/>
                <w:b w:val="false"/>
                <w:i w:val="false"/>
                <w:color w:val="000000"/>
                <w:sz w:val="20"/>
              </w:rPr>
              <w:t>
НД на метод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626"/>
          <w:p>
            <w:pPr>
              <w:spacing w:after="20"/>
              <w:ind w:left="20"/>
              <w:jc w:val="both"/>
            </w:pPr>
            <w:r>
              <w:rPr>
                <w:rFonts w:ascii="Times New Roman"/>
                <w:b w:val="false"/>
                <w:i w:val="false"/>
                <w:color w:val="000000"/>
                <w:sz w:val="20"/>
              </w:rPr>
              <w:t>
Ескерту</w:t>
            </w:r>
          </w:p>
          <w:bookmarkEnd w:id="1626"/>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968" w:id="1627"/>
      <w:r>
        <w:rPr>
          <w:rFonts w:ascii="Times New Roman"/>
          <w:b w:val="false"/>
          <w:i w:val="false"/>
          <w:color w:val="000000"/>
          <w:sz w:val="28"/>
        </w:rPr>
        <w:t>
      Үлгінің НҚ-ға сәйкестігіне зерттеулер жүргізілді /</w:t>
      </w:r>
    </w:p>
    <w:bookmarkEnd w:id="1627"/>
    <w:p>
      <w:pPr>
        <w:spacing w:after="0"/>
        <w:ind w:left="0"/>
        <w:jc w:val="both"/>
      </w:pPr>
      <w:r>
        <w:rPr>
          <w:rFonts w:ascii="Times New Roman"/>
          <w:b w:val="false"/>
          <w:i w:val="false"/>
          <w:color w:val="000000"/>
          <w:sz w:val="28"/>
        </w:rPr>
        <w:t>( Исследование проб проводились на соответствие НД)___________________________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628"/>
          <w:p>
            <w:pPr>
              <w:spacing w:after="20"/>
              <w:ind w:left="20"/>
              <w:jc w:val="both"/>
            </w:pPr>
            <w:r>
              <w:rPr>
                <w:rFonts w:ascii="Times New Roman"/>
                <w:b w:val="false"/>
                <w:i w:val="false"/>
                <w:color w:val="000000"/>
                <w:sz w:val="20"/>
              </w:rPr>
              <w:t>
Нысанның БҚСЖ бойынша коды</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62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62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63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630"/>
          <w:p>
            <w:pPr>
              <w:spacing w:after="20"/>
              <w:ind w:left="20"/>
              <w:jc w:val="both"/>
            </w:pPr>
            <w:r>
              <w:rPr>
                <w:rFonts w:ascii="Times New Roman"/>
                <w:b w:val="false"/>
                <w:i w:val="false"/>
                <w:color w:val="000000"/>
                <w:sz w:val="20"/>
              </w:rPr>
              <w:t>
№ ___бұйрығымен бекітілген № 079/е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63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63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632"/>
          <w:p>
            <w:pPr>
              <w:spacing w:after="20"/>
              <w:ind w:left="20"/>
              <w:jc w:val="both"/>
            </w:pPr>
            <w:r>
              <w:rPr>
                <w:rFonts w:ascii="Times New Roman"/>
                <w:b w:val="false"/>
                <w:i w:val="false"/>
                <w:color w:val="000000"/>
                <w:sz w:val="20"/>
              </w:rPr>
              <w:t>
Медицинская документация Форма № 079/у</w:t>
            </w:r>
          </w:p>
          <w:bookmarkEnd w:id="163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979" w:id="1633"/>
      <w:r>
        <w:rPr>
          <w:rFonts w:ascii="Times New Roman"/>
          <w:b w:val="false"/>
          <w:i w:val="false"/>
          <w:color w:val="000000"/>
          <w:sz w:val="28"/>
        </w:rPr>
        <w:t>
      Анус айналасының қатпарынан қырындыны зерттеу ХАТТАМАСЫ</w:t>
      </w:r>
    </w:p>
    <w:bookmarkEnd w:id="1633"/>
    <w:p>
      <w:pPr>
        <w:spacing w:after="0"/>
        <w:ind w:left="0"/>
        <w:jc w:val="both"/>
      </w:pPr>
      <w:r>
        <w:rPr>
          <w:rFonts w:ascii="Times New Roman"/>
          <w:b w:val="false"/>
          <w:i w:val="false"/>
          <w:color w:val="000000"/>
          <w:sz w:val="28"/>
        </w:rPr>
        <w:t>ПРОТОКОЛ исследования соскоба с перианальных складок</w:t>
      </w:r>
    </w:p>
    <w:p>
      <w:pPr>
        <w:spacing w:after="0"/>
        <w:ind w:left="0"/>
        <w:jc w:val="both"/>
      </w:pPr>
      <w:r>
        <w:rPr>
          <w:rFonts w:ascii="Times New Roman"/>
          <w:b w:val="false"/>
          <w:i w:val="false"/>
          <w:color w:val="000000"/>
          <w:sz w:val="28"/>
        </w:rPr>
        <w:t>№________от "_____" ___________күнi 20____ж.(г.)</w:t>
      </w:r>
    </w:p>
    <w:p>
      <w:pPr>
        <w:spacing w:after="0"/>
        <w:ind w:left="0"/>
        <w:jc w:val="both"/>
      </w:pPr>
      <w:bookmarkStart w:name="z1980" w:id="1634"/>
      <w:r>
        <w:rPr>
          <w:rFonts w:ascii="Times New Roman"/>
          <w:b w:val="false"/>
          <w:i w:val="false"/>
          <w:color w:val="000000"/>
          <w:sz w:val="28"/>
        </w:rPr>
        <w:t>
      1. Шаруашылық жүргiзушi субъектінің, ұйымның атауы, мекен-жайы</w:t>
      </w:r>
    </w:p>
    <w:bookmarkEnd w:id="1634"/>
    <w:p>
      <w:pPr>
        <w:spacing w:after="0"/>
        <w:ind w:left="0"/>
        <w:jc w:val="both"/>
      </w:pPr>
      <w:r>
        <w:rPr>
          <w:rFonts w:ascii="Times New Roman"/>
          <w:b w:val="false"/>
          <w:i w:val="false"/>
          <w:color w:val="000000"/>
          <w:sz w:val="28"/>
        </w:rPr>
        <w:t>(Наименование хозяйствующего субъекта, организации,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Сынама алынған орын (Место взятия пробы)____________________________</w:t>
      </w:r>
    </w:p>
    <w:p>
      <w:pPr>
        <w:spacing w:after="0"/>
        <w:ind w:left="0"/>
        <w:jc w:val="both"/>
      </w:pPr>
      <w:r>
        <w:rPr>
          <w:rFonts w:ascii="Times New Roman"/>
          <w:b w:val="false"/>
          <w:i w:val="false"/>
          <w:color w:val="000000"/>
          <w:sz w:val="28"/>
        </w:rPr>
        <w:t>3. Іріктеу уақыты (Время отбора)________________________________________</w:t>
      </w:r>
    </w:p>
    <w:p>
      <w:pPr>
        <w:spacing w:after="0"/>
        <w:ind w:left="0"/>
        <w:jc w:val="both"/>
      </w:pPr>
      <w:r>
        <w:rPr>
          <w:rFonts w:ascii="Times New Roman"/>
          <w:b w:val="false"/>
          <w:i w:val="false"/>
          <w:color w:val="000000"/>
          <w:sz w:val="28"/>
        </w:rPr>
        <w:t>жеткiзiлу уақыты (доставки)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Зерттеу мақсаты (Цель исследования)__________________________________</w:t>
      </w:r>
    </w:p>
    <w:p>
      <w:pPr>
        <w:spacing w:after="0"/>
        <w:ind w:left="0"/>
        <w:jc w:val="both"/>
      </w:pPr>
      <w:r>
        <w:rPr>
          <w:rFonts w:ascii="Times New Roman"/>
          <w:b w:val="false"/>
          <w:i w:val="false"/>
          <w:color w:val="000000"/>
          <w:sz w:val="28"/>
        </w:rPr>
        <w:t>5. Іріктеу әдiсiне НҚ (НД на метод отбора),_______________________________</w:t>
      </w:r>
    </w:p>
    <w:p>
      <w:pPr>
        <w:spacing w:after="0"/>
        <w:ind w:left="0"/>
        <w:jc w:val="both"/>
      </w:pPr>
      <w:r>
        <w:rPr>
          <w:rFonts w:ascii="Times New Roman"/>
          <w:b w:val="false"/>
          <w:i w:val="false"/>
          <w:color w:val="000000"/>
          <w:sz w:val="28"/>
        </w:rPr>
        <w:t>6. Көлемі (Объем)_____________________________________________________</w:t>
      </w:r>
    </w:p>
    <w:p>
      <w:pPr>
        <w:spacing w:after="0"/>
        <w:ind w:left="0"/>
        <w:jc w:val="both"/>
      </w:pPr>
      <w:r>
        <w:rPr>
          <w:rFonts w:ascii="Times New Roman"/>
          <w:b w:val="false"/>
          <w:i w:val="false"/>
          <w:color w:val="000000"/>
          <w:sz w:val="28"/>
        </w:rPr>
        <w:t>7. Топтамалар нөмірі (Номер партий)____________________________________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w:t>
      </w:r>
    </w:p>
    <w:p>
      <w:pPr>
        <w:spacing w:after="0"/>
        <w:ind w:left="0"/>
        <w:jc w:val="both"/>
      </w:pPr>
      <w:r>
        <w:rPr>
          <w:rFonts w:ascii="Times New Roman"/>
          <w:b w:val="false"/>
          <w:i w:val="false"/>
          <w:color w:val="000000"/>
          <w:sz w:val="28"/>
        </w:rPr>
        <w:t>9. Қосымша мәліметтер (Дополнительные сведения)_______________________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635"/>
          <w:p>
            <w:pPr>
              <w:spacing w:after="20"/>
              <w:ind w:left="20"/>
              <w:jc w:val="both"/>
            </w:pPr>
            <w:r>
              <w:rPr>
                <w:rFonts w:ascii="Times New Roman"/>
                <w:b w:val="false"/>
                <w:i w:val="false"/>
                <w:color w:val="000000"/>
                <w:sz w:val="20"/>
              </w:rPr>
              <w:t>
Тiркеу нөмiрi</w:t>
            </w:r>
          </w:p>
          <w:bookmarkEnd w:id="1635"/>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636"/>
          <w:p>
            <w:pPr>
              <w:spacing w:after="20"/>
              <w:ind w:left="20"/>
              <w:jc w:val="both"/>
            </w:pPr>
            <w:r>
              <w:rPr>
                <w:rFonts w:ascii="Times New Roman"/>
                <w:b w:val="false"/>
                <w:i w:val="false"/>
                <w:color w:val="000000"/>
                <w:sz w:val="20"/>
              </w:rPr>
              <w:t>
Т.А.Ә (болған жағдайда)</w:t>
            </w:r>
          </w:p>
          <w:bookmarkEnd w:id="1636"/>
          <w:p>
            <w:pPr>
              <w:spacing w:after="20"/>
              <w:ind w:left="20"/>
              <w:jc w:val="both"/>
            </w:pPr>
            <w:r>
              <w:rPr>
                <w:rFonts w:ascii="Times New Roman"/>
                <w:b w:val="false"/>
                <w:i w:val="false"/>
                <w:color w:val="000000"/>
                <w:sz w:val="20"/>
              </w:rPr>
              <w:t>
Ф.И.О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637"/>
          <w:p>
            <w:pPr>
              <w:spacing w:after="20"/>
              <w:ind w:left="20"/>
              <w:jc w:val="both"/>
            </w:pPr>
            <w:r>
              <w:rPr>
                <w:rFonts w:ascii="Times New Roman"/>
                <w:b w:val="false"/>
                <w:i w:val="false"/>
                <w:color w:val="000000"/>
                <w:sz w:val="20"/>
              </w:rPr>
              <w:t>
Туған жылы</w:t>
            </w:r>
          </w:p>
          <w:bookmarkEnd w:id="1637"/>
          <w:p>
            <w:pPr>
              <w:spacing w:after="20"/>
              <w:ind w:left="20"/>
              <w:jc w:val="both"/>
            </w:pPr>
            <w:r>
              <w:rPr>
                <w:rFonts w:ascii="Times New Roman"/>
                <w:b w:val="false"/>
                <w:i w:val="false"/>
                <w:color w:val="000000"/>
                <w:sz w:val="20"/>
              </w:rPr>
              <w:t>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638"/>
          <w:p>
            <w:pPr>
              <w:spacing w:after="20"/>
              <w:ind w:left="20"/>
              <w:jc w:val="both"/>
            </w:pPr>
            <w:r>
              <w:rPr>
                <w:rFonts w:ascii="Times New Roman"/>
                <w:b w:val="false"/>
                <w:i w:val="false"/>
                <w:color w:val="000000"/>
                <w:sz w:val="20"/>
              </w:rPr>
              <w:t>
Зерттеу нәтижесі</w:t>
            </w:r>
          </w:p>
          <w:bookmarkEnd w:id="1638"/>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639"/>
          <w:p>
            <w:pPr>
              <w:spacing w:after="20"/>
              <w:ind w:left="20"/>
              <w:jc w:val="both"/>
            </w:pPr>
            <w:r>
              <w:rPr>
                <w:rFonts w:ascii="Times New Roman"/>
                <w:b w:val="false"/>
                <w:i w:val="false"/>
                <w:color w:val="000000"/>
                <w:sz w:val="20"/>
              </w:rPr>
              <w:t>
Зерттеу әдістеменің НҚ-ры</w:t>
            </w:r>
          </w:p>
          <w:bookmarkEnd w:id="1639"/>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640"/>
          <w:p>
            <w:pPr>
              <w:spacing w:after="20"/>
              <w:ind w:left="20"/>
              <w:jc w:val="both"/>
            </w:pPr>
            <w:r>
              <w:rPr>
                <w:rFonts w:ascii="Times New Roman"/>
                <w:b w:val="false"/>
                <w:i w:val="false"/>
                <w:color w:val="000000"/>
                <w:sz w:val="20"/>
              </w:rPr>
              <w:t>
Ескертуге</w:t>
            </w:r>
          </w:p>
          <w:bookmarkEnd w:id="1640"/>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987" w:id="1641"/>
      <w:r>
        <w:rPr>
          <w:rFonts w:ascii="Times New Roman"/>
          <w:b w:val="false"/>
          <w:i w:val="false"/>
          <w:color w:val="000000"/>
          <w:sz w:val="28"/>
        </w:rPr>
        <w:t>
      Үлгінің НҚ-ға сәйкестігіне зерттеулер жүргізілді /</w:t>
      </w:r>
    </w:p>
    <w:bookmarkEnd w:id="1641"/>
    <w:p>
      <w:pPr>
        <w:spacing w:after="0"/>
        <w:ind w:left="0"/>
        <w:jc w:val="both"/>
      </w:pPr>
      <w:r>
        <w:rPr>
          <w:rFonts w:ascii="Times New Roman"/>
          <w:b w:val="false"/>
          <w:i w:val="false"/>
          <w:color w:val="000000"/>
          <w:sz w:val="28"/>
        </w:rPr>
        <w:t>(Исследование проб проводились на соответствие НД) ___________________________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Қолы (Подпись)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Санитариялық-эпидемиологиялық сараптама орталығының басшысы (орынбасары)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642"/>
          <w:p>
            <w:pPr>
              <w:spacing w:after="20"/>
              <w:ind w:left="20"/>
              <w:jc w:val="both"/>
            </w:pPr>
            <w:r>
              <w:rPr>
                <w:rFonts w:ascii="Times New Roman"/>
                <w:b w:val="false"/>
                <w:i w:val="false"/>
                <w:color w:val="000000"/>
                <w:sz w:val="20"/>
              </w:rPr>
              <w:t>
Нысанның БҚСЖ бойынша коды</w:t>
            </w:r>
          </w:p>
          <w:bookmarkEnd w:id="164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64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64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080/е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64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64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645"/>
          <w:p>
            <w:pPr>
              <w:spacing w:after="20"/>
              <w:ind w:left="20"/>
              <w:jc w:val="both"/>
            </w:pPr>
            <w:r>
              <w:rPr>
                <w:rFonts w:ascii="Times New Roman"/>
                <w:b w:val="false"/>
                <w:i w:val="false"/>
                <w:color w:val="000000"/>
                <w:sz w:val="20"/>
              </w:rPr>
              <w:t>
Медицинская документация Форма № 080/у</w:t>
            </w:r>
          </w:p>
          <w:bookmarkEnd w:id="164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1997" w:id="1646"/>
      <w:r>
        <w:rPr>
          <w:rFonts w:ascii="Times New Roman"/>
          <w:b w:val="false"/>
          <w:i w:val="false"/>
          <w:color w:val="000000"/>
          <w:sz w:val="28"/>
        </w:rPr>
        <w:t>
      Нәжісті, анус айналасының қатпарынан қырындыларды паразитологиялық зерттеу ХАТТАМАСЫ</w:t>
      </w:r>
    </w:p>
    <w:bookmarkEnd w:id="1646"/>
    <w:p>
      <w:pPr>
        <w:spacing w:after="0"/>
        <w:ind w:left="0"/>
        <w:jc w:val="both"/>
      </w:pPr>
      <w:r>
        <w:rPr>
          <w:rFonts w:ascii="Times New Roman"/>
          <w:b w:val="false"/>
          <w:i w:val="false"/>
          <w:color w:val="000000"/>
          <w:sz w:val="28"/>
        </w:rPr>
        <w:t>ПРОТОКОЛ паразитологического исследования фекалий, соскобов с перианальных складок</w:t>
      </w:r>
    </w:p>
    <w:p>
      <w:pPr>
        <w:spacing w:after="0"/>
        <w:ind w:left="0"/>
        <w:jc w:val="both"/>
      </w:pPr>
      <w:r>
        <w:rPr>
          <w:rFonts w:ascii="Times New Roman"/>
          <w:b w:val="false"/>
          <w:i w:val="false"/>
          <w:color w:val="000000"/>
          <w:sz w:val="28"/>
        </w:rPr>
        <w:t>№________ от "____" ______________ 20____ж. (г.)</w:t>
      </w:r>
    </w:p>
    <w:p>
      <w:pPr>
        <w:spacing w:after="0"/>
        <w:ind w:left="0"/>
        <w:jc w:val="both"/>
      </w:pPr>
      <w:bookmarkStart w:name="z1998" w:id="1647"/>
      <w:r>
        <w:rPr>
          <w:rFonts w:ascii="Times New Roman"/>
          <w:b w:val="false"/>
          <w:i w:val="false"/>
          <w:color w:val="000000"/>
          <w:sz w:val="28"/>
        </w:rPr>
        <w:t>
      1. Тексерілушінің тегі, аты, әкесінің аты (болған жағдайда),</w:t>
      </w:r>
    </w:p>
    <w:bookmarkEnd w:id="1647"/>
    <w:p>
      <w:pPr>
        <w:spacing w:after="0"/>
        <w:ind w:left="0"/>
        <w:jc w:val="both"/>
      </w:pPr>
      <w:r>
        <w:rPr>
          <w:rFonts w:ascii="Times New Roman"/>
          <w:b w:val="false"/>
          <w:i w:val="false"/>
          <w:color w:val="000000"/>
          <w:sz w:val="28"/>
        </w:rPr>
        <w:t>(Фамилия, имя, отчество (при наличии) обследуемого)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Жасы (Возраст)_________ Мекен-жайы (Адрес)___________________________</w:t>
      </w:r>
    </w:p>
    <w:p>
      <w:pPr>
        <w:spacing w:after="0"/>
        <w:ind w:left="0"/>
        <w:jc w:val="both"/>
      </w:pPr>
      <w:r>
        <w:rPr>
          <w:rFonts w:ascii="Times New Roman"/>
          <w:b w:val="false"/>
          <w:i w:val="false"/>
          <w:color w:val="000000"/>
          <w:sz w:val="28"/>
        </w:rPr>
        <w:t>3. Жұмыс, оқу орны, балалар ұйымының атауы</w:t>
      </w:r>
    </w:p>
    <w:p>
      <w:pPr>
        <w:spacing w:after="0"/>
        <w:ind w:left="0"/>
        <w:jc w:val="both"/>
      </w:pPr>
      <w:r>
        <w:rPr>
          <w:rFonts w:ascii="Times New Roman"/>
          <w:b w:val="false"/>
          <w:i w:val="false"/>
          <w:color w:val="000000"/>
          <w:sz w:val="28"/>
        </w:rPr>
        <w:t>(Место работы, учебы, наименование детской организации)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Зерттеу алғашқы, кайталап, қорытынды</w:t>
      </w:r>
    </w:p>
    <w:p>
      <w:pPr>
        <w:spacing w:after="0"/>
        <w:ind w:left="0"/>
        <w:jc w:val="both"/>
      </w:pPr>
      <w:r>
        <w:rPr>
          <w:rFonts w:ascii="Times New Roman"/>
          <w:b w:val="false"/>
          <w:i w:val="false"/>
          <w:color w:val="000000"/>
          <w:sz w:val="28"/>
        </w:rPr>
        <w:t>(Исследование первичное, повторное, контрольное)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Зерттеу кезінде анықталды:</w:t>
      </w:r>
    </w:p>
    <w:p>
      <w:pPr>
        <w:spacing w:after="0"/>
        <w:ind w:left="0"/>
        <w:jc w:val="both"/>
      </w:pPr>
      <w:r>
        <w:rPr>
          <w:rFonts w:ascii="Times New Roman"/>
          <w:b w:val="false"/>
          <w:i w:val="false"/>
          <w:color w:val="000000"/>
          <w:sz w:val="28"/>
        </w:rPr>
        <w:t>(при исследовании обнаружены):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гельминт жұмыртқалары (яйца гельминтов)</w:t>
      </w:r>
    </w:p>
    <w:p>
      <w:pPr>
        <w:spacing w:after="0"/>
        <w:ind w:left="0"/>
        <w:jc w:val="both"/>
      </w:pPr>
      <w:r>
        <w:rPr>
          <w:rFonts w:ascii="Times New Roman"/>
          <w:b w:val="false"/>
          <w:i w:val="false"/>
          <w:color w:val="000000"/>
          <w:sz w:val="28"/>
        </w:rPr>
        <w:t>6. Көлемін (Объем)_____________________________________________________</w:t>
      </w:r>
    </w:p>
    <w:p>
      <w:pPr>
        <w:spacing w:after="0"/>
        <w:ind w:left="0"/>
        <w:jc w:val="both"/>
      </w:pPr>
      <w:r>
        <w:rPr>
          <w:rFonts w:ascii="Times New Roman"/>
          <w:b w:val="false"/>
          <w:i w:val="false"/>
          <w:color w:val="000000"/>
          <w:sz w:val="28"/>
        </w:rPr>
        <w:t>7. Топтамалар нөмірі (Номер партий)_____________________________________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w:t>
      </w:r>
    </w:p>
    <w:p>
      <w:pPr>
        <w:spacing w:after="0"/>
        <w:ind w:left="0"/>
        <w:jc w:val="both"/>
      </w:pPr>
      <w:r>
        <w:rPr>
          <w:rFonts w:ascii="Times New Roman"/>
          <w:b w:val="false"/>
          <w:i w:val="false"/>
          <w:color w:val="000000"/>
          <w:sz w:val="28"/>
        </w:rPr>
        <w:t>9. Қарапайымдар, вегетативті цисталар</w:t>
      </w:r>
    </w:p>
    <w:p>
      <w:pPr>
        <w:spacing w:after="0"/>
        <w:ind w:left="0"/>
        <w:jc w:val="both"/>
      </w:pPr>
      <w:r>
        <w:rPr>
          <w:rFonts w:ascii="Times New Roman"/>
          <w:b w:val="false"/>
          <w:i w:val="false"/>
          <w:color w:val="000000"/>
          <w:sz w:val="28"/>
        </w:rPr>
        <w:t>(Простейшие, вегетативные цисты)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10. Зерттеу әдістеменің НҚ-ры (НД на метод испытаний) ____________________</w:t>
      </w:r>
    </w:p>
    <w:p>
      <w:pPr>
        <w:spacing w:after="0"/>
        <w:ind w:left="0"/>
        <w:jc w:val="both"/>
      </w:pPr>
      <w:r>
        <w:rPr>
          <w:rFonts w:ascii="Times New Roman"/>
          <w:b w:val="false"/>
          <w:i w:val="false"/>
          <w:color w:val="000000"/>
          <w:sz w:val="28"/>
        </w:rPr>
        <w:t>11. Үлгі (нің) НҚ-ға сәйкестігіне зерттеулер жүргізілді</w:t>
      </w:r>
    </w:p>
    <w:p>
      <w:pPr>
        <w:spacing w:after="0"/>
        <w:ind w:left="0"/>
        <w:jc w:val="both"/>
      </w:pPr>
      <w:r>
        <w:rPr>
          <w:rFonts w:ascii="Times New Roman"/>
          <w:b w:val="false"/>
          <w:i w:val="false"/>
          <w:color w:val="000000"/>
          <w:sz w:val="28"/>
        </w:rPr>
        <w:t>(Исследование проб проводились на соответствие НД)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w:t>
      </w:r>
    </w:p>
    <w:p>
      <w:pPr>
        <w:spacing w:after="0"/>
        <w:ind w:left="0"/>
        <w:jc w:val="both"/>
      </w:pPr>
      <w:r>
        <w:rPr>
          <w:rFonts w:ascii="Times New Roman"/>
          <w:b w:val="false"/>
          <w:i w:val="false"/>
          <w:color w:val="000000"/>
          <w:sz w:val="28"/>
        </w:rPr>
        <w:t>и радиационных факторов):____________________________________________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648"/>
          <w:p>
            <w:pPr>
              <w:spacing w:after="20"/>
              <w:ind w:left="20"/>
              <w:jc w:val="both"/>
            </w:pPr>
            <w:r>
              <w:rPr>
                <w:rFonts w:ascii="Times New Roman"/>
                <w:b w:val="false"/>
                <w:i w:val="false"/>
                <w:color w:val="000000"/>
                <w:sz w:val="20"/>
              </w:rPr>
              <w:t>
Нысанның БҚСЖ бойынша коды</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64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64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65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650"/>
          <w:p>
            <w:pPr>
              <w:spacing w:after="20"/>
              <w:ind w:left="20"/>
              <w:jc w:val="both"/>
            </w:pPr>
            <w:r>
              <w:rPr>
                <w:rFonts w:ascii="Times New Roman"/>
                <w:b w:val="false"/>
                <w:i w:val="false"/>
                <w:color w:val="000000"/>
                <w:sz w:val="20"/>
              </w:rPr>
              <w:t>
№___ бұйрығымен бекітілген № 081/е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65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65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652"/>
          <w:p>
            <w:pPr>
              <w:spacing w:after="20"/>
              <w:ind w:left="20"/>
              <w:jc w:val="both"/>
            </w:pPr>
            <w:r>
              <w:rPr>
                <w:rFonts w:ascii="Times New Roman"/>
                <w:b w:val="false"/>
                <w:i w:val="false"/>
                <w:color w:val="000000"/>
                <w:sz w:val="20"/>
              </w:rPr>
              <w:t>
Медицинская документация Форма № 081/у</w:t>
            </w:r>
          </w:p>
          <w:bookmarkEnd w:id="165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009" w:id="1653"/>
      <w:r>
        <w:rPr>
          <w:rFonts w:ascii="Times New Roman"/>
          <w:b w:val="false"/>
          <w:i w:val="false"/>
          <w:color w:val="000000"/>
          <w:sz w:val="28"/>
        </w:rPr>
        <w:t>
      Қанды безгекке зерттеу ХАТТАМАСЫ</w:t>
      </w:r>
    </w:p>
    <w:bookmarkEnd w:id="1653"/>
    <w:p>
      <w:pPr>
        <w:spacing w:after="0"/>
        <w:ind w:left="0"/>
        <w:jc w:val="both"/>
      </w:pPr>
      <w:r>
        <w:rPr>
          <w:rFonts w:ascii="Times New Roman"/>
          <w:b w:val="false"/>
          <w:i w:val="false"/>
          <w:color w:val="000000"/>
          <w:sz w:val="28"/>
        </w:rPr>
        <w:t>ПРОТОКОЛ исследования крови на малярию</w:t>
      </w:r>
    </w:p>
    <w:p>
      <w:pPr>
        <w:spacing w:after="0"/>
        <w:ind w:left="0"/>
        <w:jc w:val="both"/>
      </w:pPr>
      <w:r>
        <w:rPr>
          <w:rFonts w:ascii="Times New Roman"/>
          <w:b w:val="false"/>
          <w:i w:val="false"/>
          <w:color w:val="000000"/>
          <w:sz w:val="28"/>
        </w:rPr>
        <w:t>№_______от "____" _____________20____ж. (г.)</w:t>
      </w:r>
    </w:p>
    <w:p>
      <w:pPr>
        <w:spacing w:after="0"/>
        <w:ind w:left="0"/>
        <w:jc w:val="both"/>
      </w:pPr>
      <w:bookmarkStart w:name="z2010" w:id="1654"/>
      <w:r>
        <w:rPr>
          <w:rFonts w:ascii="Times New Roman"/>
          <w:b w:val="false"/>
          <w:i w:val="false"/>
          <w:color w:val="000000"/>
          <w:sz w:val="28"/>
        </w:rPr>
        <w:t>
      1. Қан препараттарын паразитологиялық зерттеу</w:t>
      </w:r>
    </w:p>
    <w:bookmarkEnd w:id="1654"/>
    <w:p>
      <w:pPr>
        <w:spacing w:after="0"/>
        <w:ind w:left="0"/>
        <w:jc w:val="both"/>
      </w:pPr>
      <w:r>
        <w:rPr>
          <w:rFonts w:ascii="Times New Roman"/>
          <w:b w:val="false"/>
          <w:i w:val="false"/>
          <w:color w:val="000000"/>
          <w:sz w:val="28"/>
        </w:rPr>
        <w:t>(паразитологическое исследование препаратов крови):</w:t>
      </w:r>
    </w:p>
    <w:p>
      <w:pPr>
        <w:spacing w:after="0"/>
        <w:ind w:left="0"/>
        <w:jc w:val="both"/>
      </w:pPr>
      <w:r>
        <w:rPr>
          <w:rFonts w:ascii="Times New Roman"/>
          <w:b w:val="false"/>
          <w:i w:val="false"/>
          <w:color w:val="000000"/>
          <w:sz w:val="28"/>
        </w:rPr>
        <w:t>оның ішінде (в том числе) "жұқа жағындылар" ("тонких мазков")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"қалың тамшылар" ("толстых капель")___________________________________</w:t>
      </w:r>
    </w:p>
    <w:p>
      <w:pPr>
        <w:spacing w:after="0"/>
        <w:ind w:left="0"/>
        <w:jc w:val="both"/>
      </w:pPr>
      <w:r>
        <w:rPr>
          <w:rFonts w:ascii="Times New Roman"/>
          <w:b w:val="false"/>
          <w:i w:val="false"/>
          <w:color w:val="000000"/>
          <w:sz w:val="28"/>
        </w:rPr>
        <w:t>2. Тексерілушінің Т.А.Ә. (болған жағдайда)</w:t>
      </w:r>
    </w:p>
    <w:p>
      <w:pPr>
        <w:spacing w:after="0"/>
        <w:ind w:left="0"/>
        <w:jc w:val="both"/>
      </w:pPr>
      <w:r>
        <w:rPr>
          <w:rFonts w:ascii="Times New Roman"/>
          <w:b w:val="false"/>
          <w:i w:val="false"/>
          <w:color w:val="000000"/>
          <w:sz w:val="28"/>
        </w:rPr>
        <w:t>(Ф.И.О. (при наличии) обследуемого)____________________________________</w:t>
      </w:r>
    </w:p>
    <w:p>
      <w:pPr>
        <w:spacing w:after="0"/>
        <w:ind w:left="0"/>
        <w:jc w:val="both"/>
      </w:pPr>
      <w:r>
        <w:rPr>
          <w:rFonts w:ascii="Times New Roman"/>
          <w:b w:val="false"/>
          <w:i w:val="false"/>
          <w:color w:val="000000"/>
          <w:sz w:val="28"/>
        </w:rPr>
        <w:t>3. Жасы (Возраст) __________</w:t>
      </w:r>
    </w:p>
    <w:p>
      <w:pPr>
        <w:spacing w:after="0"/>
        <w:ind w:left="0"/>
        <w:jc w:val="both"/>
      </w:pPr>
      <w:r>
        <w:rPr>
          <w:rFonts w:ascii="Times New Roman"/>
          <w:b w:val="false"/>
          <w:i w:val="false"/>
          <w:color w:val="000000"/>
          <w:sz w:val="28"/>
        </w:rPr>
        <w:t>Тұрғылықты мекен-жайы (Адрес места жительства) ________________________</w:t>
      </w:r>
    </w:p>
    <w:p>
      <w:pPr>
        <w:spacing w:after="0"/>
        <w:ind w:left="0"/>
        <w:jc w:val="both"/>
      </w:pPr>
      <w:r>
        <w:rPr>
          <w:rFonts w:ascii="Times New Roman"/>
          <w:b w:val="false"/>
          <w:i w:val="false"/>
          <w:color w:val="000000"/>
          <w:sz w:val="28"/>
        </w:rPr>
        <w:t>4. Безгек ауруының қоздырғыштары анықталды</w:t>
      </w:r>
    </w:p>
    <w:p>
      <w:pPr>
        <w:spacing w:after="0"/>
        <w:ind w:left="0"/>
        <w:jc w:val="both"/>
      </w:pPr>
      <w:r>
        <w:rPr>
          <w:rFonts w:ascii="Times New Roman"/>
          <w:b w:val="false"/>
          <w:i w:val="false"/>
          <w:color w:val="000000"/>
          <w:sz w:val="28"/>
        </w:rPr>
        <w:t>(Обнаружены возбудители малярии)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паразиттің қысқартылған туыстастық және толық түр атауын көрсетіңіз</w:t>
      </w:r>
    </w:p>
    <w:p>
      <w:pPr>
        <w:spacing w:after="0"/>
        <w:ind w:left="0"/>
        <w:jc w:val="both"/>
      </w:pPr>
      <w:r>
        <w:rPr>
          <w:rFonts w:ascii="Times New Roman"/>
          <w:b w:val="false"/>
          <w:i w:val="false"/>
          <w:color w:val="000000"/>
          <w:sz w:val="28"/>
        </w:rPr>
        <w:t>(мысалы: Р.vivax)</w:t>
      </w:r>
    </w:p>
    <w:p>
      <w:pPr>
        <w:spacing w:after="0"/>
        <w:ind w:left="0"/>
        <w:jc w:val="both"/>
      </w:pPr>
      <w:r>
        <w:rPr>
          <w:rFonts w:ascii="Times New Roman"/>
          <w:b w:val="false"/>
          <w:i w:val="false"/>
          <w:color w:val="000000"/>
          <w:sz w:val="28"/>
        </w:rPr>
        <w:t>(указать сокращенное родовое и полное видовое название паразита (н-р: Р.vivax))</w:t>
      </w:r>
    </w:p>
    <w:p>
      <w:pPr>
        <w:spacing w:after="0"/>
        <w:ind w:left="0"/>
        <w:jc w:val="both"/>
      </w:pPr>
      <w:r>
        <w:rPr>
          <w:rFonts w:ascii="Times New Roman"/>
          <w:b w:val="false"/>
          <w:i w:val="false"/>
          <w:color w:val="000000"/>
          <w:sz w:val="28"/>
        </w:rPr>
        <w:t>5. Паразитемияның қарқындылығы (Интенсивность паразитемии)___________</w:t>
      </w:r>
    </w:p>
    <w:p>
      <w:pPr>
        <w:spacing w:after="0"/>
        <w:ind w:left="0"/>
        <w:jc w:val="both"/>
      </w:pPr>
      <w:r>
        <w:rPr>
          <w:rFonts w:ascii="Times New Roman"/>
          <w:b w:val="false"/>
          <w:i w:val="false"/>
          <w:color w:val="000000"/>
          <w:sz w:val="28"/>
        </w:rPr>
        <w:t>6. Мөлшері (Объем)__________________________________________________</w:t>
      </w:r>
    </w:p>
    <w:p>
      <w:pPr>
        <w:spacing w:after="0"/>
        <w:ind w:left="0"/>
        <w:jc w:val="both"/>
      </w:pPr>
      <w:r>
        <w:rPr>
          <w:rFonts w:ascii="Times New Roman"/>
          <w:b w:val="false"/>
          <w:i w:val="false"/>
          <w:color w:val="000000"/>
          <w:sz w:val="28"/>
        </w:rPr>
        <w:t>7. Топтама сана (Номер партий)________________________________________</w:t>
      </w:r>
    </w:p>
    <w:p>
      <w:pPr>
        <w:spacing w:after="0"/>
        <w:ind w:left="0"/>
        <w:jc w:val="both"/>
      </w:pPr>
      <w:r>
        <w:rPr>
          <w:rFonts w:ascii="Times New Roman"/>
          <w:b w:val="false"/>
          <w:i w:val="false"/>
          <w:color w:val="000000"/>
          <w:sz w:val="28"/>
        </w:rPr>
        <w:t>8. Өндірілген мерзімі (Дата выработки) _________________________________</w:t>
      </w:r>
    </w:p>
    <w:p>
      <w:pPr>
        <w:spacing w:after="0"/>
        <w:ind w:left="0"/>
        <w:jc w:val="both"/>
      </w:pPr>
      <w:r>
        <w:rPr>
          <w:rFonts w:ascii="Times New Roman"/>
          <w:b w:val="false"/>
          <w:i w:val="false"/>
          <w:color w:val="000000"/>
          <w:sz w:val="28"/>
        </w:rPr>
        <w:t>9. Зерттеу әдістеменің НҚ-ы (НД на метод испытаний) ____________________</w:t>
      </w:r>
    </w:p>
    <w:p>
      <w:pPr>
        <w:spacing w:after="0"/>
        <w:ind w:left="0"/>
        <w:jc w:val="both"/>
      </w:pPr>
      <w:r>
        <w:rPr>
          <w:rFonts w:ascii="Times New Roman"/>
          <w:b w:val="false"/>
          <w:i w:val="false"/>
          <w:color w:val="000000"/>
          <w:sz w:val="28"/>
        </w:rPr>
        <w:t>10. Үлгінің НҚ-ға сәйкестігіне зерттеулер жүргізілді</w:t>
      </w:r>
    </w:p>
    <w:p>
      <w:pPr>
        <w:spacing w:after="0"/>
        <w:ind w:left="0"/>
        <w:jc w:val="both"/>
      </w:pPr>
      <w:r>
        <w:rPr>
          <w:rFonts w:ascii="Times New Roman"/>
          <w:b w:val="false"/>
          <w:i w:val="false"/>
          <w:color w:val="000000"/>
          <w:sz w:val="28"/>
        </w:rPr>
        <w:t>(Исследование проб проводились на соответствие НД)</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Қолы (Подпись)_____________________________________________________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 данада толтырылады (Протокол составляется в_____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қолданылады/Результаты</w:t>
      </w:r>
    </w:p>
    <w:p>
      <w:pPr>
        <w:spacing w:after="0"/>
        <w:ind w:left="0"/>
        <w:jc w:val="both"/>
      </w:pPr>
      <w:r>
        <w:rPr>
          <w:rFonts w:ascii="Times New Roman"/>
          <w:b w:val="false"/>
          <w:i w:val="false"/>
          <w:color w:val="000000"/>
          <w:sz w:val="28"/>
        </w:rPr>
        <w:t>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 Частичная</w:t>
      </w:r>
    </w:p>
    <w:p>
      <w:pPr>
        <w:spacing w:after="0"/>
        <w:ind w:left="0"/>
        <w:jc w:val="both"/>
      </w:pPr>
      <w:r>
        <w:rPr>
          <w:rFonts w:ascii="Times New Roman"/>
          <w:b w:val="false"/>
          <w:i w:val="false"/>
          <w:color w:val="000000"/>
          <w:sz w:val="28"/>
        </w:rPr>
        <w:t>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 (Заключение санитарного врача или</w:t>
      </w:r>
    </w:p>
    <w:p>
      <w:pPr>
        <w:spacing w:after="0"/>
        <w:ind w:left="0"/>
        <w:jc w:val="both"/>
      </w:pPr>
      <w:r>
        <w:rPr>
          <w:rFonts w:ascii="Times New Roman"/>
          <w:b w:val="false"/>
          <w:i w:val="false"/>
          <w:color w:val="000000"/>
          <w:sz w:val="28"/>
        </w:rPr>
        <w:t>врача-гигиениста по образцам/пробам исследуемой продукции, химических</w:t>
      </w:r>
    </w:p>
    <w:p>
      <w:pPr>
        <w:spacing w:after="0"/>
        <w:ind w:left="0"/>
        <w:jc w:val="both"/>
      </w:pPr>
      <w:r>
        <w:rPr>
          <w:rFonts w:ascii="Times New Roman"/>
          <w:b w:val="false"/>
          <w:i w:val="false"/>
          <w:color w:val="000000"/>
          <w:sz w:val="28"/>
        </w:rPr>
        <w:t>веществ, физических и радиационных факторов):________________________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655"/>
          <w:p>
            <w:pPr>
              <w:spacing w:after="20"/>
              <w:ind w:left="20"/>
              <w:jc w:val="both"/>
            </w:pPr>
            <w:r>
              <w:rPr>
                <w:rFonts w:ascii="Times New Roman"/>
                <w:b w:val="false"/>
                <w:i w:val="false"/>
                <w:color w:val="000000"/>
                <w:sz w:val="20"/>
              </w:rPr>
              <w:t>
Нысанның БҚСЖ бойынша коды</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65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65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65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657"/>
          <w:p>
            <w:pPr>
              <w:spacing w:after="20"/>
              <w:ind w:left="20"/>
              <w:jc w:val="both"/>
            </w:pPr>
            <w:r>
              <w:rPr>
                <w:rFonts w:ascii="Times New Roman"/>
                <w:b w:val="false"/>
                <w:i w:val="false"/>
                <w:color w:val="000000"/>
                <w:sz w:val="20"/>
              </w:rPr>
              <w:t>
№__ бұйрығымен бекітілген № 082/е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65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65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659"/>
          <w:p>
            <w:pPr>
              <w:spacing w:after="20"/>
              <w:ind w:left="20"/>
              <w:jc w:val="both"/>
            </w:pPr>
            <w:r>
              <w:rPr>
                <w:rFonts w:ascii="Times New Roman"/>
                <w:b w:val="false"/>
                <w:i w:val="false"/>
                <w:color w:val="000000"/>
                <w:sz w:val="20"/>
              </w:rPr>
              <w:t>
Медицинская документация Форма № 082/у</w:t>
            </w:r>
          </w:p>
          <w:bookmarkEnd w:id="165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both"/>
      </w:pPr>
      <w:bookmarkStart w:name="z2021" w:id="1660"/>
      <w:r>
        <w:rPr>
          <w:rFonts w:ascii="Times New Roman"/>
          <w:b w:val="false"/>
          <w:i w:val="false"/>
          <w:color w:val="000000"/>
          <w:sz w:val="28"/>
        </w:rPr>
        <w:t>
      Паразиттік ауруларға серологиялық зерттеулер ХАТТАМАСЫ</w:t>
      </w:r>
    </w:p>
    <w:bookmarkEnd w:id="1660"/>
    <w:p>
      <w:pPr>
        <w:spacing w:after="0"/>
        <w:ind w:left="0"/>
        <w:jc w:val="both"/>
      </w:pPr>
      <w:r>
        <w:rPr>
          <w:rFonts w:ascii="Times New Roman"/>
          <w:b w:val="false"/>
          <w:i w:val="false"/>
          <w:color w:val="000000"/>
          <w:sz w:val="28"/>
        </w:rPr>
        <w:t>ПРОТОКОЛ серологических исследований на паразитарные заболевания</w:t>
      </w:r>
    </w:p>
    <w:p>
      <w:pPr>
        <w:spacing w:after="0"/>
        <w:ind w:left="0"/>
        <w:jc w:val="both"/>
      </w:pPr>
      <w:r>
        <w:rPr>
          <w:rFonts w:ascii="Times New Roman"/>
          <w:b w:val="false"/>
          <w:i w:val="false"/>
          <w:color w:val="000000"/>
          <w:sz w:val="28"/>
        </w:rPr>
        <w:t>№______от "____"_______________ 20____ж. (г.)</w:t>
      </w:r>
    </w:p>
    <w:p>
      <w:pPr>
        <w:spacing w:after="0"/>
        <w:ind w:left="0"/>
        <w:jc w:val="both"/>
      </w:pPr>
      <w:bookmarkStart w:name="z2022" w:id="1661"/>
      <w:r>
        <w:rPr>
          <w:rFonts w:ascii="Times New Roman"/>
          <w:b w:val="false"/>
          <w:i w:val="false"/>
          <w:color w:val="000000"/>
          <w:sz w:val="28"/>
        </w:rPr>
        <w:t>
      1. Тексерілушінің тегі, аты, әкесінің аты (болған жағдайда)</w:t>
      </w:r>
    </w:p>
    <w:bookmarkEnd w:id="1661"/>
    <w:p>
      <w:pPr>
        <w:spacing w:after="0"/>
        <w:ind w:left="0"/>
        <w:jc w:val="both"/>
      </w:pPr>
      <w:r>
        <w:rPr>
          <w:rFonts w:ascii="Times New Roman"/>
          <w:b w:val="false"/>
          <w:i w:val="false"/>
          <w:color w:val="000000"/>
          <w:sz w:val="28"/>
        </w:rPr>
        <w:t>(Фамилия, имя, отчество (при наличии), обследуемого)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Диагнозы (Диагноз)</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-ға қанның, нәжістің, тағы басқалардың үлгілерін зерттегенде</w:t>
      </w:r>
    </w:p>
    <w:p>
      <w:pPr>
        <w:spacing w:after="0"/>
        <w:ind w:left="0"/>
        <w:jc w:val="both"/>
      </w:pPr>
      <w:r>
        <w:rPr>
          <w:rFonts w:ascii="Times New Roman"/>
          <w:b w:val="false"/>
          <w:i w:val="false"/>
          <w:color w:val="000000"/>
          <w:sz w:val="28"/>
        </w:rPr>
        <w:t>(При исследовании образцов крови, фекалий и других 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және (и) __________________________________________________________</w:t>
      </w:r>
    </w:p>
    <w:p>
      <w:pPr>
        <w:spacing w:after="0"/>
        <w:ind w:left="0"/>
        <w:jc w:val="both"/>
      </w:pPr>
      <w:r>
        <w:rPr>
          <w:rFonts w:ascii="Times New Roman"/>
          <w:b w:val="false"/>
          <w:i w:val="false"/>
          <w:color w:val="000000"/>
          <w:sz w:val="28"/>
        </w:rPr>
        <w:t>3. Ауру күні (день болезни в) ______________________________ анықталды</w:t>
      </w:r>
    </w:p>
    <w:p>
      <w:pPr>
        <w:spacing w:after="0"/>
        <w:ind w:left="0"/>
        <w:jc w:val="both"/>
      </w:pPr>
      <w:r>
        <w:rPr>
          <w:rFonts w:ascii="Times New Roman"/>
          <w:b w:val="false"/>
          <w:i w:val="false"/>
          <w:color w:val="000000"/>
          <w:sz w:val="28"/>
        </w:rPr>
        <w:t xml:space="preserve"> (обнаружено)</w:t>
      </w:r>
    </w:p>
    <w:p>
      <w:pPr>
        <w:spacing w:after="0"/>
        <w:ind w:left="0"/>
        <w:jc w:val="both"/>
      </w:pPr>
      <w:r>
        <w:rPr>
          <w:rFonts w:ascii="Times New Roman"/>
          <w:b w:val="false"/>
          <w:i w:val="false"/>
          <w:color w:val="000000"/>
          <w:sz w:val="28"/>
        </w:rPr>
        <w:t>4. Реакцияның түрі (вид реакции) ____________________________________</w:t>
      </w:r>
    </w:p>
    <w:p>
      <w:pPr>
        <w:spacing w:after="0"/>
        <w:ind w:left="0"/>
        <w:jc w:val="both"/>
      </w:pPr>
      <w:r>
        <w:rPr>
          <w:rFonts w:ascii="Times New Roman"/>
          <w:b w:val="false"/>
          <w:i w:val="false"/>
          <w:color w:val="000000"/>
          <w:sz w:val="28"/>
        </w:rPr>
        <w:t>5. Антиденелер (антитела) __________________________________________</w:t>
      </w:r>
    </w:p>
    <w:p>
      <w:pPr>
        <w:spacing w:after="0"/>
        <w:ind w:left="0"/>
        <w:jc w:val="both"/>
      </w:pPr>
      <w:r>
        <w:rPr>
          <w:rFonts w:ascii="Times New Roman"/>
          <w:b w:val="false"/>
          <w:i w:val="false"/>
          <w:color w:val="000000"/>
          <w:sz w:val="28"/>
        </w:rPr>
        <w:t>6. Мөлшері (Объем)__________________________________________________________</w:t>
      </w:r>
    </w:p>
    <w:p>
      <w:pPr>
        <w:spacing w:after="0"/>
        <w:ind w:left="0"/>
        <w:jc w:val="both"/>
      </w:pPr>
      <w:r>
        <w:rPr>
          <w:rFonts w:ascii="Times New Roman"/>
          <w:b w:val="false"/>
          <w:i w:val="false"/>
          <w:color w:val="000000"/>
          <w:sz w:val="28"/>
        </w:rPr>
        <w:t>7. Топтама сана (Номер партий) _____________________________________</w:t>
      </w:r>
    </w:p>
    <w:p>
      <w:pPr>
        <w:spacing w:after="0"/>
        <w:ind w:left="0"/>
        <w:jc w:val="both"/>
      </w:pPr>
      <w:r>
        <w:rPr>
          <w:rFonts w:ascii="Times New Roman"/>
          <w:b w:val="false"/>
          <w:i w:val="false"/>
          <w:color w:val="000000"/>
          <w:sz w:val="28"/>
        </w:rPr>
        <w:t>8. Өндірілген мерзімі (Дата выработки) ______________________________</w:t>
      </w:r>
    </w:p>
    <w:p>
      <w:pPr>
        <w:spacing w:after="0"/>
        <w:ind w:left="0"/>
        <w:jc w:val="both"/>
      </w:pPr>
      <w:r>
        <w:rPr>
          <w:rFonts w:ascii="Times New Roman"/>
          <w:b w:val="false"/>
          <w:i w:val="false"/>
          <w:color w:val="000000"/>
          <w:sz w:val="28"/>
        </w:rPr>
        <w:t>9. Антигендер (антигены) __________________________________________</w:t>
      </w:r>
    </w:p>
    <w:p>
      <w:pPr>
        <w:spacing w:after="0"/>
        <w:ind w:left="0"/>
        <w:jc w:val="both"/>
      </w:pPr>
      <w:r>
        <w:rPr>
          <w:rFonts w:ascii="Times New Roman"/>
          <w:b w:val="false"/>
          <w:i w:val="false"/>
          <w:color w:val="000000"/>
          <w:sz w:val="28"/>
        </w:rPr>
        <w:t>10. Зерттеу нәтижелері (Результат исследования)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11. Зерттеу әдістемесінің НҚ-ры (НД на метод испытаний)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12. Үлгінің НҚ-ға сәйкестігіне зерттеулер жүргізілді</w:t>
      </w:r>
    </w:p>
    <w:p>
      <w:pPr>
        <w:spacing w:after="0"/>
        <w:ind w:left="0"/>
        <w:jc w:val="both"/>
      </w:pPr>
      <w:r>
        <w:rPr>
          <w:rFonts w:ascii="Times New Roman"/>
          <w:b w:val="false"/>
          <w:i w:val="false"/>
          <w:color w:val="000000"/>
          <w:sz w:val="28"/>
        </w:rPr>
        <w:t>(Исследование проб проводились на соответствие НД)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Қолы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w:t>
      </w:r>
    </w:p>
    <w:p>
      <w:pPr>
        <w:spacing w:after="0"/>
        <w:ind w:left="0"/>
        <w:jc w:val="both"/>
      </w:pPr>
      <w:r>
        <w:rPr>
          <w:rFonts w:ascii="Times New Roman"/>
          <w:b w:val="false"/>
          <w:i w:val="false"/>
          <w:color w:val="000000"/>
          <w:sz w:val="28"/>
        </w:rPr>
        <w:t>факторов):_________________________________________________________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662"/>
          <w:p>
            <w:pPr>
              <w:spacing w:after="20"/>
              <w:ind w:left="20"/>
              <w:jc w:val="both"/>
            </w:pPr>
            <w:r>
              <w:rPr>
                <w:rFonts w:ascii="Times New Roman"/>
                <w:b w:val="false"/>
                <w:i w:val="false"/>
                <w:color w:val="000000"/>
                <w:sz w:val="20"/>
              </w:rPr>
              <w:t>
Нысанның БҚСЖ бойынша коды</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66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66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083/е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66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66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665"/>
          <w:p>
            <w:pPr>
              <w:spacing w:after="20"/>
              <w:ind w:left="20"/>
              <w:jc w:val="both"/>
            </w:pPr>
            <w:r>
              <w:rPr>
                <w:rFonts w:ascii="Times New Roman"/>
                <w:b w:val="false"/>
                <w:i w:val="false"/>
                <w:color w:val="000000"/>
                <w:sz w:val="20"/>
              </w:rPr>
              <w:t>
Медицинская документация Форма № 083/у</w:t>
            </w:r>
          </w:p>
          <w:bookmarkEnd w:id="166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032" w:id="1666"/>
    <w:p>
      <w:pPr>
        <w:spacing w:after="0"/>
        <w:ind w:left="0"/>
        <w:jc w:val="left"/>
      </w:pPr>
      <w:r>
        <w:rPr>
          <w:rFonts w:ascii="Times New Roman"/>
          <w:b/>
          <w:i w:val="false"/>
          <w:color w:val="000000"/>
        </w:rPr>
        <w:t xml:space="preserve"> Санитариялық-паразитологиялық зерттеу ХАТТАМАСЫ</w:t>
      </w:r>
      <w:r>
        <w:br/>
      </w:r>
      <w:r>
        <w:rPr>
          <w:rFonts w:ascii="Times New Roman"/>
          <w:b/>
          <w:i w:val="false"/>
          <w:color w:val="000000"/>
        </w:rPr>
        <w:t>ПРОТОКОЛ санитарно-паразитологического исследования</w:t>
      </w:r>
      <w:r>
        <w:br/>
      </w:r>
      <w:r>
        <w:rPr>
          <w:rFonts w:ascii="Times New Roman"/>
          <w:b/>
          <w:i w:val="false"/>
          <w:color w:val="000000"/>
        </w:rPr>
        <w:t>№__________от "____"_____________ 20____ж. (г.)</w:t>
      </w:r>
    </w:p>
    <w:bookmarkEnd w:id="1666"/>
    <w:p>
      <w:pPr>
        <w:spacing w:after="0"/>
        <w:ind w:left="0"/>
        <w:jc w:val="both"/>
      </w:pPr>
      <w:bookmarkStart w:name="z2033" w:id="1667"/>
      <w:r>
        <w:rPr>
          <w:rFonts w:ascii="Times New Roman"/>
          <w:b w:val="false"/>
          <w:i w:val="false"/>
          <w:color w:val="000000"/>
          <w:sz w:val="28"/>
        </w:rPr>
        <w:t>
      1. Заявитель (Мәлімдеуші) ___________________________________________</w:t>
      </w:r>
    </w:p>
    <w:bookmarkEnd w:id="1667"/>
    <w:p>
      <w:pPr>
        <w:spacing w:after="0"/>
        <w:ind w:left="0"/>
        <w:jc w:val="both"/>
      </w:pPr>
      <w:r>
        <w:rPr>
          <w:rFonts w:ascii="Times New Roman"/>
          <w:b w:val="false"/>
          <w:i w:val="false"/>
          <w:color w:val="000000"/>
          <w:sz w:val="28"/>
        </w:rPr>
        <w:t>2. Үлгіні тіркеу нөмірі (Регистрационный номер образца)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Үлгінің атауы мен саны (Наименование и число образцов)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Ыдысы, орауы, маркалануы (тара, упаковка, маркировка)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Дайындалған күні (Дата изготовления)________________________________</w:t>
      </w:r>
    </w:p>
    <w:p>
      <w:pPr>
        <w:spacing w:after="0"/>
        <w:ind w:left="0"/>
        <w:jc w:val="both"/>
      </w:pPr>
      <w:r>
        <w:rPr>
          <w:rFonts w:ascii="Times New Roman"/>
          <w:b w:val="false"/>
          <w:i w:val="false"/>
          <w:color w:val="000000"/>
          <w:sz w:val="28"/>
        </w:rPr>
        <w:t>6. Жарамдылық мерзімі (Срок годности) ________________________________</w:t>
      </w:r>
    </w:p>
    <w:p>
      <w:pPr>
        <w:spacing w:after="0"/>
        <w:ind w:left="0"/>
        <w:jc w:val="both"/>
      </w:pPr>
      <w:r>
        <w:rPr>
          <w:rFonts w:ascii="Times New Roman"/>
          <w:b w:val="false"/>
          <w:i w:val="false"/>
          <w:color w:val="000000"/>
          <w:sz w:val="28"/>
        </w:rPr>
        <w:t>7. Мөлшері (Объем)__________________________________________________</w:t>
      </w:r>
    </w:p>
    <w:p>
      <w:pPr>
        <w:spacing w:after="0"/>
        <w:ind w:left="0"/>
        <w:jc w:val="both"/>
      </w:pPr>
      <w:r>
        <w:rPr>
          <w:rFonts w:ascii="Times New Roman"/>
          <w:b w:val="false"/>
          <w:i w:val="false"/>
          <w:color w:val="000000"/>
          <w:sz w:val="28"/>
        </w:rPr>
        <w:t>8. Топтама нөмірі (Номер партий)______________________________________</w:t>
      </w:r>
    </w:p>
    <w:p>
      <w:pPr>
        <w:spacing w:after="0"/>
        <w:ind w:left="0"/>
        <w:jc w:val="both"/>
      </w:pPr>
      <w:r>
        <w:rPr>
          <w:rFonts w:ascii="Times New Roman"/>
          <w:b w:val="false"/>
          <w:i w:val="false"/>
          <w:color w:val="000000"/>
          <w:sz w:val="28"/>
        </w:rPr>
        <w:t>9. Өндірілген мерзімі (Дата выработки)_________________________________</w:t>
      </w:r>
    </w:p>
    <w:p>
      <w:pPr>
        <w:spacing w:after="0"/>
        <w:ind w:left="0"/>
        <w:jc w:val="both"/>
      </w:pPr>
      <w:r>
        <w:rPr>
          <w:rFonts w:ascii="Times New Roman"/>
          <w:b w:val="false"/>
          <w:i w:val="false"/>
          <w:color w:val="000000"/>
          <w:sz w:val="28"/>
        </w:rPr>
        <w:t>10. Жарамдылық мерзімі (Срок годности)________________________________</w:t>
      </w:r>
    </w:p>
    <w:p>
      <w:pPr>
        <w:spacing w:after="0"/>
        <w:ind w:left="0"/>
        <w:jc w:val="both"/>
      </w:pPr>
      <w:r>
        <w:rPr>
          <w:rFonts w:ascii="Times New Roman"/>
          <w:b w:val="false"/>
          <w:i w:val="false"/>
          <w:color w:val="000000"/>
          <w:sz w:val="28"/>
        </w:rPr>
        <w:t>11. Үлгі алу орны, ұсынушы (Место отбора образца, предъявитель)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12. Үлгінің келіп түскен күні</w:t>
      </w:r>
    </w:p>
    <w:p>
      <w:pPr>
        <w:spacing w:after="0"/>
        <w:ind w:left="0"/>
        <w:jc w:val="both"/>
      </w:pPr>
      <w:r>
        <w:rPr>
          <w:rFonts w:ascii="Times New Roman"/>
          <w:b w:val="false"/>
          <w:i w:val="false"/>
          <w:color w:val="000000"/>
          <w:sz w:val="28"/>
        </w:rPr>
        <w:t>(Дата поступления образца) "____" _______________20____ж. (г.)</w:t>
      </w:r>
    </w:p>
    <w:p>
      <w:pPr>
        <w:spacing w:after="0"/>
        <w:ind w:left="0"/>
        <w:jc w:val="both"/>
      </w:pPr>
      <w:r>
        <w:rPr>
          <w:rFonts w:ascii="Times New Roman"/>
          <w:b w:val="false"/>
          <w:i w:val="false"/>
          <w:color w:val="000000"/>
          <w:sz w:val="28"/>
        </w:rPr>
        <w:t>13. Зерттеу мақсаты (Цель исследования)______________________________</w:t>
      </w:r>
    </w:p>
    <w:p>
      <w:pPr>
        <w:spacing w:after="0"/>
        <w:ind w:left="0"/>
        <w:jc w:val="both"/>
      </w:pPr>
      <w:r>
        <w:rPr>
          <w:rFonts w:ascii="Times New Roman"/>
          <w:b w:val="false"/>
          <w:i w:val="false"/>
          <w:color w:val="000000"/>
          <w:sz w:val="28"/>
        </w:rPr>
        <w:t>14. Нормативтік құжаттарға сәйкестігіне</w:t>
      </w:r>
    </w:p>
    <w:p>
      <w:pPr>
        <w:spacing w:after="0"/>
        <w:ind w:left="0"/>
        <w:jc w:val="both"/>
      </w:pPr>
      <w:r>
        <w:rPr>
          <w:rFonts w:ascii="Times New Roman"/>
          <w:b w:val="false"/>
          <w:i w:val="false"/>
          <w:color w:val="000000"/>
          <w:sz w:val="28"/>
        </w:rPr>
        <w:t>(На соответствие нормативной документации)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15. Зерттеу нәтижесі (Результат исследования)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16. Нәтижелер берілген күн (Дата выдачи результатов) "__"___ 20 ___ ж</w:t>
      </w:r>
    </w:p>
    <w:p>
      <w:pPr>
        <w:spacing w:after="0"/>
        <w:ind w:left="0"/>
        <w:jc w:val="both"/>
      </w:pPr>
      <w:r>
        <w:rPr>
          <w:rFonts w:ascii="Times New Roman"/>
          <w:b w:val="false"/>
          <w:i w:val="false"/>
          <w:color w:val="000000"/>
          <w:sz w:val="28"/>
        </w:rPr>
        <w:t>Үлгінің НҚ-ға сәйкестігіне зерттеулер жүргізілді /</w:t>
      </w:r>
    </w:p>
    <w:p>
      <w:pPr>
        <w:spacing w:after="0"/>
        <w:ind w:left="0"/>
        <w:jc w:val="both"/>
      </w:pPr>
      <w:r>
        <w:rPr>
          <w:rFonts w:ascii="Times New Roman"/>
          <w:b w:val="false"/>
          <w:i w:val="false"/>
          <w:color w:val="000000"/>
          <w:sz w:val="28"/>
        </w:rPr>
        <w:t>17. Зерттеу әдістемесінің НҚ-ы (НД на метод испытаний) __________________</w:t>
      </w:r>
    </w:p>
    <w:p>
      <w:pPr>
        <w:spacing w:after="0"/>
        <w:ind w:left="0"/>
        <w:jc w:val="both"/>
      </w:pPr>
      <w:r>
        <w:rPr>
          <w:rFonts w:ascii="Times New Roman"/>
          <w:b w:val="false"/>
          <w:i w:val="false"/>
          <w:color w:val="000000"/>
          <w:sz w:val="28"/>
        </w:rPr>
        <w:t>18. Үлгінің НҚ-ға сәйкестігіне зерттеулер жүргізілді</w:t>
      </w:r>
    </w:p>
    <w:p>
      <w:pPr>
        <w:spacing w:after="0"/>
        <w:ind w:left="0"/>
        <w:jc w:val="both"/>
      </w:pPr>
      <w:r>
        <w:rPr>
          <w:rFonts w:ascii="Times New Roman"/>
          <w:b w:val="false"/>
          <w:i w:val="false"/>
          <w:color w:val="000000"/>
          <w:sz w:val="28"/>
        </w:rPr>
        <w:t>( Исследование проб проводились на соответствие НД) ____________________</w:t>
      </w:r>
    </w:p>
    <w:p>
      <w:pPr>
        <w:spacing w:after="0"/>
        <w:ind w:left="0"/>
        <w:jc w:val="both"/>
      </w:pPr>
      <w:r>
        <w:rPr>
          <w:rFonts w:ascii="Times New Roman"/>
          <w:b w:val="false"/>
          <w:i w:val="false"/>
          <w:color w:val="000000"/>
          <w:sz w:val="28"/>
        </w:rPr>
        <w:t>Зерттеу жүргiзген маманның Т.А.Ә (болған жағдайда) (Ф.И.О. (при наличии),</w:t>
      </w:r>
    </w:p>
    <w:p>
      <w:pPr>
        <w:spacing w:after="0"/>
        <w:ind w:left="0"/>
        <w:jc w:val="both"/>
      </w:pPr>
      <w:r>
        <w:rPr>
          <w:rFonts w:ascii="Times New Roman"/>
          <w:b w:val="false"/>
          <w:i w:val="false"/>
          <w:color w:val="000000"/>
          <w:sz w:val="28"/>
        </w:rPr>
        <w:t>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w:t>
      </w:r>
    </w:p>
    <w:p>
      <w:pPr>
        <w:spacing w:after="0"/>
        <w:ind w:left="0"/>
        <w:jc w:val="both"/>
      </w:pPr>
      <w:r>
        <w:rPr>
          <w:rFonts w:ascii="Times New Roman"/>
          <w:b w:val="false"/>
          <w:i w:val="false"/>
          <w:color w:val="000000"/>
          <w:sz w:val="28"/>
        </w:rPr>
        <w:t>факторов):_________________________________________________________________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668"/>
          <w:p>
            <w:pPr>
              <w:spacing w:after="20"/>
              <w:ind w:left="20"/>
              <w:jc w:val="both"/>
            </w:pPr>
            <w:r>
              <w:rPr>
                <w:rFonts w:ascii="Times New Roman"/>
                <w:b w:val="false"/>
                <w:i w:val="false"/>
                <w:color w:val="000000"/>
                <w:sz w:val="20"/>
              </w:rPr>
              <w:t>
Нысанның БҚСЖ бойынша коды</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66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66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67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1670"/>
          <w:p>
            <w:pPr>
              <w:spacing w:after="20"/>
              <w:ind w:left="20"/>
              <w:jc w:val="both"/>
            </w:pPr>
            <w:r>
              <w:rPr>
                <w:rFonts w:ascii="Times New Roman"/>
                <w:b w:val="false"/>
                <w:i w:val="false"/>
                <w:color w:val="000000"/>
                <w:sz w:val="20"/>
              </w:rPr>
              <w:t>
№___ бұйрығымен бекітілген № 084/е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67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67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672"/>
          <w:p>
            <w:pPr>
              <w:spacing w:after="20"/>
              <w:ind w:left="20"/>
              <w:jc w:val="both"/>
            </w:pPr>
            <w:r>
              <w:rPr>
                <w:rFonts w:ascii="Times New Roman"/>
                <w:b w:val="false"/>
                <w:i w:val="false"/>
                <w:color w:val="000000"/>
                <w:sz w:val="20"/>
              </w:rPr>
              <w:t>
Медицинская документация Форма № 084/у</w:t>
            </w:r>
          </w:p>
          <w:bookmarkEnd w:id="167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044" w:id="1673"/>
      <w:r>
        <w:rPr>
          <w:rFonts w:ascii="Times New Roman"/>
          <w:b w:val="false"/>
          <w:i w:val="false"/>
          <w:color w:val="000000"/>
          <w:sz w:val="28"/>
        </w:rPr>
        <w:t>
      Топырақ үлгілерін зерттеу ХАТТАМАСЫ</w:t>
      </w:r>
    </w:p>
    <w:bookmarkEnd w:id="1673"/>
    <w:p>
      <w:pPr>
        <w:spacing w:after="0"/>
        <w:ind w:left="0"/>
        <w:jc w:val="both"/>
      </w:pPr>
      <w:r>
        <w:rPr>
          <w:rFonts w:ascii="Times New Roman"/>
          <w:b w:val="false"/>
          <w:i w:val="false"/>
          <w:color w:val="000000"/>
          <w:sz w:val="28"/>
        </w:rPr>
        <w:t>ПРОТОКОЛ исследования образцов почвы</w:t>
      </w:r>
    </w:p>
    <w:p>
      <w:pPr>
        <w:spacing w:after="0"/>
        <w:ind w:left="0"/>
        <w:jc w:val="both"/>
      </w:pPr>
      <w:r>
        <w:rPr>
          <w:rFonts w:ascii="Times New Roman"/>
          <w:b w:val="false"/>
          <w:i w:val="false"/>
          <w:color w:val="000000"/>
          <w:sz w:val="28"/>
        </w:rPr>
        <w:t>№______(от) "____" _____________күні 20___ж. (г.)</w:t>
      </w:r>
    </w:p>
    <w:p>
      <w:pPr>
        <w:spacing w:after="0"/>
        <w:ind w:left="0"/>
        <w:jc w:val="both"/>
      </w:pPr>
      <w:bookmarkStart w:name="z2045" w:id="1674"/>
      <w:r>
        <w:rPr>
          <w:rFonts w:ascii="Times New Roman"/>
          <w:b w:val="false"/>
          <w:i w:val="false"/>
          <w:color w:val="000000"/>
          <w:sz w:val="28"/>
        </w:rPr>
        <w:t>
      1. Обектінің атауы, мекенжайы</w:t>
      </w:r>
    </w:p>
    <w:bookmarkEnd w:id="1674"/>
    <w:p>
      <w:pPr>
        <w:spacing w:after="0"/>
        <w:ind w:left="0"/>
        <w:jc w:val="both"/>
      </w:pPr>
      <w:r>
        <w:rPr>
          <w:rFonts w:ascii="Times New Roman"/>
          <w:b w:val="false"/>
          <w:i w:val="false"/>
          <w:color w:val="000000"/>
          <w:sz w:val="28"/>
        </w:rPr>
        <w:t>(Наименование объекта, адрес)</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Үлгі алынған орын (Место отбора образца)__________________________</w:t>
      </w:r>
    </w:p>
    <w:p>
      <w:pPr>
        <w:spacing w:after="0"/>
        <w:ind w:left="0"/>
        <w:jc w:val="both"/>
      </w:pPr>
      <w:r>
        <w:rPr>
          <w:rFonts w:ascii="Times New Roman"/>
          <w:b w:val="false"/>
          <w:i w:val="false"/>
          <w:color w:val="000000"/>
          <w:sz w:val="28"/>
        </w:rPr>
        <w:t>3. Сынамалар алу мақсаты (Цель исследования образца)_________________</w:t>
      </w:r>
    </w:p>
    <w:p>
      <w:pPr>
        <w:spacing w:after="0"/>
        <w:ind w:left="0"/>
        <w:jc w:val="both"/>
      </w:pPr>
      <w:r>
        <w:rPr>
          <w:rFonts w:ascii="Times New Roman"/>
          <w:b w:val="false"/>
          <w:i w:val="false"/>
          <w:color w:val="000000"/>
          <w:sz w:val="28"/>
        </w:rPr>
        <w:t>4. Алынған күні мен уақыты (Дата и время отбора)_____________________</w:t>
      </w:r>
    </w:p>
    <w:p>
      <w:pPr>
        <w:spacing w:after="0"/>
        <w:ind w:left="0"/>
        <w:jc w:val="both"/>
      </w:pPr>
      <w:r>
        <w:rPr>
          <w:rFonts w:ascii="Times New Roman"/>
          <w:b w:val="false"/>
          <w:i w:val="false"/>
          <w:color w:val="000000"/>
          <w:sz w:val="28"/>
        </w:rPr>
        <w:t>5. Жеткізілген күні мен уақыты (Дата и время доставки)_______________</w:t>
      </w:r>
    </w:p>
    <w:p>
      <w:pPr>
        <w:spacing w:after="0"/>
        <w:ind w:left="0"/>
        <w:jc w:val="both"/>
      </w:pPr>
      <w:r>
        <w:rPr>
          <w:rFonts w:ascii="Times New Roman"/>
          <w:b w:val="false"/>
          <w:i w:val="false"/>
          <w:color w:val="000000"/>
          <w:sz w:val="28"/>
        </w:rPr>
        <w:t>6. Зерттеу күні мен уақыты (Дата и время исследования)_______________</w:t>
      </w:r>
    </w:p>
    <w:p>
      <w:pPr>
        <w:spacing w:after="0"/>
        <w:ind w:left="0"/>
        <w:jc w:val="both"/>
      </w:pPr>
      <w:r>
        <w:rPr>
          <w:rFonts w:ascii="Times New Roman"/>
          <w:b w:val="false"/>
          <w:i w:val="false"/>
          <w:color w:val="000000"/>
          <w:sz w:val="28"/>
        </w:rPr>
        <w:t>7. Үлгі алу әдiсiне НҚ (НД на метод отбора)__________________________</w:t>
      </w:r>
    </w:p>
    <w:p>
      <w:pPr>
        <w:spacing w:after="0"/>
        <w:ind w:left="0"/>
        <w:jc w:val="both"/>
      </w:pPr>
      <w:r>
        <w:rPr>
          <w:rFonts w:ascii="Times New Roman"/>
          <w:b w:val="false"/>
          <w:i w:val="false"/>
          <w:color w:val="000000"/>
          <w:sz w:val="28"/>
        </w:rPr>
        <w:t>8. Тасымалдау жағдайлары (Условия транспортировки)___________________</w:t>
      </w:r>
    </w:p>
    <w:p>
      <w:pPr>
        <w:spacing w:after="0"/>
        <w:ind w:left="0"/>
        <w:jc w:val="both"/>
      </w:pPr>
      <w:r>
        <w:rPr>
          <w:rFonts w:ascii="Times New Roman"/>
          <w:b w:val="false"/>
          <w:i w:val="false"/>
          <w:color w:val="000000"/>
          <w:sz w:val="28"/>
        </w:rPr>
        <w:t>9. Сақтау жағдайы (Условия хранения)_________________________________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675"/>
          <w:p>
            <w:pPr>
              <w:spacing w:after="20"/>
              <w:ind w:left="20"/>
              <w:jc w:val="both"/>
            </w:pPr>
            <w:r>
              <w:rPr>
                <w:rFonts w:ascii="Times New Roman"/>
                <w:b w:val="false"/>
                <w:i w:val="false"/>
                <w:color w:val="000000"/>
                <w:sz w:val="20"/>
              </w:rPr>
              <w:t>
Көрсеткіштердіңатауы</w:t>
            </w:r>
          </w:p>
          <w:bookmarkEnd w:id="1675"/>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676"/>
          <w:p>
            <w:pPr>
              <w:spacing w:after="20"/>
              <w:ind w:left="20"/>
              <w:jc w:val="both"/>
            </w:pPr>
            <w:r>
              <w:rPr>
                <w:rFonts w:ascii="Times New Roman"/>
                <w:b w:val="false"/>
                <w:i w:val="false"/>
                <w:color w:val="000000"/>
                <w:sz w:val="20"/>
              </w:rPr>
              <w:t>
Өлшеу бірлігі</w:t>
            </w:r>
          </w:p>
          <w:bookmarkEnd w:id="1676"/>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677"/>
          <w:p>
            <w:pPr>
              <w:spacing w:after="20"/>
              <w:ind w:left="20"/>
              <w:jc w:val="both"/>
            </w:pPr>
            <w:r>
              <w:rPr>
                <w:rFonts w:ascii="Times New Roman"/>
                <w:b w:val="false"/>
                <w:i w:val="false"/>
                <w:color w:val="000000"/>
                <w:sz w:val="20"/>
              </w:rPr>
              <w:t>
НҚ НҚ бойыншанорма</w:t>
            </w:r>
          </w:p>
          <w:bookmarkEnd w:id="1677"/>
          <w:p>
            <w:pPr>
              <w:spacing w:after="20"/>
              <w:ind w:left="20"/>
              <w:jc w:val="both"/>
            </w:pPr>
            <w:r>
              <w:rPr>
                <w:rFonts w:ascii="Times New Roman"/>
                <w:b w:val="false"/>
                <w:i w:val="false"/>
                <w:color w:val="000000"/>
                <w:sz w:val="20"/>
              </w:rPr>
              <w:t>
Норма по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678"/>
          <w:p>
            <w:pPr>
              <w:spacing w:after="20"/>
              <w:ind w:left="20"/>
              <w:jc w:val="both"/>
            </w:pPr>
            <w:r>
              <w:rPr>
                <w:rFonts w:ascii="Times New Roman"/>
                <w:b w:val="false"/>
                <w:i w:val="false"/>
                <w:color w:val="000000"/>
                <w:sz w:val="20"/>
              </w:rPr>
              <w:t>
Зерттеу әдістеменің НҚ-ры</w:t>
            </w:r>
          </w:p>
          <w:bookmarkEnd w:id="1678"/>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679"/>
          <w:p>
            <w:pPr>
              <w:spacing w:after="20"/>
              <w:ind w:left="20"/>
              <w:jc w:val="both"/>
            </w:pPr>
            <w:r>
              <w:rPr>
                <w:rFonts w:ascii="Times New Roman"/>
                <w:b w:val="false"/>
                <w:i w:val="false"/>
                <w:color w:val="000000"/>
                <w:sz w:val="20"/>
              </w:rPr>
              <w:t>
Зерттеу нәтижесі</w:t>
            </w:r>
          </w:p>
          <w:bookmarkEnd w:id="1679"/>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680"/>
          <w:p>
            <w:pPr>
              <w:spacing w:after="20"/>
              <w:ind w:left="20"/>
              <w:jc w:val="both"/>
            </w:pPr>
            <w:r>
              <w:rPr>
                <w:rFonts w:ascii="Times New Roman"/>
                <w:b w:val="false"/>
                <w:i w:val="false"/>
                <w:color w:val="000000"/>
                <w:sz w:val="20"/>
              </w:rPr>
              <w:t>
Зерттеуәдісіне НҚ</w:t>
            </w:r>
          </w:p>
          <w:bookmarkEnd w:id="1680"/>
          <w:p>
            <w:pPr>
              <w:spacing w:after="20"/>
              <w:ind w:left="20"/>
              <w:jc w:val="both"/>
            </w:pPr>
            <w:r>
              <w:rPr>
                <w:rFonts w:ascii="Times New Roman"/>
                <w:b w:val="false"/>
                <w:i w:val="false"/>
                <w:color w:val="000000"/>
                <w:sz w:val="20"/>
              </w:rPr>
              <w:t>
НД на метод испытания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2052" w:id="1681"/>
      <w:r>
        <w:rPr>
          <w:rFonts w:ascii="Times New Roman"/>
          <w:b w:val="false"/>
          <w:i w:val="false"/>
          <w:color w:val="000000"/>
          <w:sz w:val="28"/>
        </w:rPr>
        <w:t>
      Үлгінің НҚ-ға сәйкестігіне зерттеулер жүргізілді /</w:t>
      </w:r>
    </w:p>
    <w:bookmarkEnd w:id="1681"/>
    <w:p>
      <w:pPr>
        <w:spacing w:after="0"/>
        <w:ind w:left="0"/>
        <w:jc w:val="both"/>
      </w:pPr>
      <w:r>
        <w:rPr>
          <w:rFonts w:ascii="Times New Roman"/>
          <w:b w:val="false"/>
          <w:i w:val="false"/>
          <w:color w:val="000000"/>
          <w:sz w:val="28"/>
        </w:rPr>
        <w:t>(Исследование проб проводились на соответствие НД)__________________</w:t>
      </w:r>
    </w:p>
    <w:p>
      <w:pPr>
        <w:spacing w:after="0"/>
        <w:ind w:left="0"/>
        <w:jc w:val="both"/>
      </w:pPr>
      <w:r>
        <w:rPr>
          <w:rFonts w:ascii="Times New Roman"/>
          <w:b w:val="false"/>
          <w:i w:val="false"/>
          <w:color w:val="000000"/>
          <w:sz w:val="28"/>
        </w:rPr>
        <w:t>Зерттеу жүргiзген маманның Т.А.Ә (болған жағдайда) (Ф.И.О. (при наличии),</w:t>
      </w:r>
    </w:p>
    <w:p>
      <w:pPr>
        <w:spacing w:after="0"/>
        <w:ind w:left="0"/>
        <w:jc w:val="both"/>
      </w:pPr>
      <w:r>
        <w:rPr>
          <w:rFonts w:ascii="Times New Roman"/>
          <w:b w:val="false"/>
          <w:i w:val="false"/>
          <w:color w:val="000000"/>
          <w:sz w:val="28"/>
        </w:rPr>
        <w:t>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 (Ф.И.О. (при наличии),</w:t>
      </w:r>
    </w:p>
    <w:p>
      <w:pPr>
        <w:spacing w:after="0"/>
        <w:ind w:left="0"/>
        <w:jc w:val="both"/>
      </w:pPr>
      <w:r>
        <w:rPr>
          <w:rFonts w:ascii="Times New Roman"/>
          <w:b w:val="false"/>
          <w:i w:val="false"/>
          <w:color w:val="000000"/>
          <w:sz w:val="28"/>
        </w:rPr>
        <w:t>подпись заведующего лабораторией)</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(орынбасары) _____________________________________________________________</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экспертизы (заместитель) 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қолданылады/Результаты</w:t>
      </w:r>
    </w:p>
    <w:p>
      <w:pPr>
        <w:spacing w:after="0"/>
        <w:ind w:left="0"/>
        <w:jc w:val="both"/>
      </w:pPr>
      <w:r>
        <w:rPr>
          <w:rFonts w:ascii="Times New Roman"/>
          <w:b w:val="false"/>
          <w:i w:val="false"/>
          <w:color w:val="000000"/>
          <w:sz w:val="28"/>
        </w:rPr>
        <w:t>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 (Заключение санитарного врача или врача-</w:t>
      </w:r>
    </w:p>
    <w:p>
      <w:pPr>
        <w:spacing w:after="0"/>
        <w:ind w:left="0"/>
        <w:jc w:val="both"/>
      </w:pPr>
      <w:r>
        <w:rPr>
          <w:rFonts w:ascii="Times New Roman"/>
          <w:b w:val="false"/>
          <w:i w:val="false"/>
          <w:color w:val="000000"/>
          <w:sz w:val="28"/>
        </w:rPr>
        <w:t>гигиениста по образцам/пробам исследуемой продукции, химических веществ,</w:t>
      </w:r>
    </w:p>
    <w:p>
      <w:pPr>
        <w:spacing w:after="0"/>
        <w:ind w:left="0"/>
        <w:jc w:val="both"/>
      </w:pPr>
      <w:r>
        <w:rPr>
          <w:rFonts w:ascii="Times New Roman"/>
          <w:b w:val="false"/>
          <w:i w:val="false"/>
          <w:color w:val="000000"/>
          <w:sz w:val="28"/>
        </w:rPr>
        <w:t>физических и радиационных факторов):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682"/>
          <w:p>
            <w:pPr>
              <w:spacing w:after="20"/>
              <w:ind w:left="20"/>
              <w:jc w:val="both"/>
            </w:pPr>
            <w:r>
              <w:rPr>
                <w:rFonts w:ascii="Times New Roman"/>
                <w:b w:val="false"/>
                <w:i w:val="false"/>
                <w:color w:val="000000"/>
                <w:sz w:val="20"/>
              </w:rPr>
              <w:t>
Нысанның БҚСЖ бойынша коды</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68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68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68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_________№___ бұйрығымен бекітілген</w:t>
            </w:r>
          </w:p>
          <w:bookmarkEnd w:id="1684"/>
          <w:p>
            <w:pPr>
              <w:spacing w:after="20"/>
              <w:ind w:left="20"/>
              <w:jc w:val="both"/>
            </w:pPr>
            <w:r>
              <w:rPr>
                <w:rFonts w:ascii="Times New Roman"/>
                <w:b w:val="false"/>
                <w:i w:val="false"/>
                <w:color w:val="000000"/>
                <w:sz w:val="20"/>
              </w:rPr>
              <w:t>
№ 085/е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68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68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686"/>
          <w:p>
            <w:pPr>
              <w:spacing w:after="20"/>
              <w:ind w:left="20"/>
              <w:jc w:val="both"/>
            </w:pPr>
            <w:r>
              <w:rPr>
                <w:rFonts w:ascii="Times New Roman"/>
                <w:b w:val="false"/>
                <w:i w:val="false"/>
                <w:color w:val="000000"/>
                <w:sz w:val="20"/>
              </w:rPr>
              <w:t>
Медицинская документация Форма № 085/у</w:t>
            </w:r>
          </w:p>
          <w:bookmarkEnd w:id="168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063" w:id="1687"/>
      <w:r>
        <w:rPr>
          <w:rFonts w:ascii="Times New Roman"/>
          <w:b w:val="false"/>
          <w:i w:val="false"/>
          <w:color w:val="000000"/>
          <w:sz w:val="28"/>
        </w:rPr>
        <w:t>
      Дайын тағамдарды, рациондарды құнарлығына зерттеу ХАТТАМАСЫ</w:t>
      </w:r>
    </w:p>
    <w:bookmarkEnd w:id="1687"/>
    <w:p>
      <w:pPr>
        <w:spacing w:after="0"/>
        <w:ind w:left="0"/>
        <w:jc w:val="both"/>
      </w:pPr>
      <w:r>
        <w:rPr>
          <w:rFonts w:ascii="Times New Roman"/>
          <w:b w:val="false"/>
          <w:i w:val="false"/>
          <w:color w:val="000000"/>
          <w:sz w:val="28"/>
        </w:rPr>
        <w:t>ПРОТОКОЛ исследования готовых блюд, рационов на калорийность</w:t>
      </w:r>
    </w:p>
    <w:p>
      <w:pPr>
        <w:spacing w:after="0"/>
        <w:ind w:left="0"/>
        <w:jc w:val="both"/>
      </w:pPr>
      <w:r>
        <w:rPr>
          <w:rFonts w:ascii="Times New Roman"/>
          <w:b w:val="false"/>
          <w:i w:val="false"/>
          <w:color w:val="000000"/>
          <w:sz w:val="28"/>
        </w:rPr>
        <w:t>№ ________(от) "____"_______________ 20 ж. (г.)</w:t>
      </w:r>
    </w:p>
    <w:p>
      <w:pPr>
        <w:spacing w:after="0"/>
        <w:ind w:left="0"/>
        <w:jc w:val="both"/>
      </w:pPr>
      <w:bookmarkStart w:name="z2064" w:id="1688"/>
      <w:r>
        <w:rPr>
          <w:rFonts w:ascii="Times New Roman"/>
          <w:b w:val="false"/>
          <w:i w:val="false"/>
          <w:color w:val="000000"/>
          <w:sz w:val="28"/>
        </w:rPr>
        <w:t>
      Объектінің атауы, мекен-жайы (Наименование объекта, адрес)</w:t>
      </w:r>
    </w:p>
    <w:bookmarkEnd w:id="168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Тағамның, жартылай фабрикаттың атауы (Наименование блюда, полуфабриката)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Алынған күні мен уақыты (Дата и время отбора)___________________________</w:t>
      </w:r>
    </w:p>
    <w:p>
      <w:pPr>
        <w:spacing w:after="0"/>
        <w:ind w:left="0"/>
        <w:jc w:val="both"/>
      </w:pPr>
      <w:r>
        <w:rPr>
          <w:rFonts w:ascii="Times New Roman"/>
          <w:b w:val="false"/>
          <w:i w:val="false"/>
          <w:color w:val="000000"/>
          <w:sz w:val="28"/>
        </w:rPr>
        <w:t>Жарамдылық мерзімі (Срок годности) ___________________________________</w:t>
      </w:r>
    </w:p>
    <w:p>
      <w:pPr>
        <w:spacing w:after="0"/>
        <w:ind w:left="0"/>
        <w:jc w:val="both"/>
      </w:pPr>
      <w:r>
        <w:rPr>
          <w:rFonts w:ascii="Times New Roman"/>
          <w:b w:val="false"/>
          <w:i w:val="false"/>
          <w:color w:val="000000"/>
          <w:sz w:val="28"/>
        </w:rPr>
        <w:t>Жеткізілген күні мен уақыты (Дата и время доставки)______________________</w:t>
      </w:r>
    </w:p>
    <w:p>
      <w:pPr>
        <w:spacing w:after="0"/>
        <w:ind w:left="0"/>
        <w:jc w:val="both"/>
      </w:pPr>
      <w:r>
        <w:rPr>
          <w:rFonts w:ascii="Times New Roman"/>
          <w:b w:val="false"/>
          <w:i w:val="false"/>
          <w:color w:val="000000"/>
          <w:sz w:val="28"/>
        </w:rPr>
        <w:t>Зерттеу күні мен уақыты (Дата и время исследования)______________________</w:t>
      </w:r>
    </w:p>
    <w:p>
      <w:pPr>
        <w:spacing w:after="0"/>
        <w:ind w:left="0"/>
        <w:jc w:val="both"/>
      </w:pPr>
      <w:r>
        <w:rPr>
          <w:rFonts w:ascii="Times New Roman"/>
          <w:b w:val="false"/>
          <w:i w:val="false"/>
          <w:color w:val="000000"/>
          <w:sz w:val="28"/>
        </w:rPr>
        <w:t>Қосымша мәліметтер (Дополнительные сведения)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689"/>
          <w:p>
            <w:pPr>
              <w:spacing w:after="20"/>
              <w:ind w:left="20"/>
              <w:jc w:val="both"/>
            </w:pPr>
            <w:r>
              <w:rPr>
                <w:rFonts w:ascii="Times New Roman"/>
                <w:b w:val="false"/>
                <w:i w:val="false"/>
                <w:color w:val="000000"/>
                <w:sz w:val="20"/>
              </w:rPr>
              <w:t>
Тiркеу нөмірi</w:t>
            </w:r>
          </w:p>
          <w:bookmarkEnd w:id="1689"/>
          <w:p>
            <w:pPr>
              <w:spacing w:after="20"/>
              <w:ind w:left="20"/>
              <w:jc w:val="both"/>
            </w:pPr>
            <w:r>
              <w:rPr>
                <w:rFonts w:ascii="Times New Roman"/>
                <w:b w:val="false"/>
                <w:i w:val="false"/>
                <w:color w:val="000000"/>
                <w:sz w:val="20"/>
              </w:rPr>
              <w:t>
Регистрационный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690"/>
          <w:p>
            <w:pPr>
              <w:spacing w:after="20"/>
              <w:ind w:left="20"/>
              <w:jc w:val="both"/>
            </w:pPr>
            <w:r>
              <w:rPr>
                <w:rFonts w:ascii="Times New Roman"/>
                <w:b w:val="false"/>
                <w:i w:val="false"/>
                <w:color w:val="000000"/>
                <w:sz w:val="20"/>
              </w:rPr>
              <w:t>
Тағамдардың атауы</w:t>
            </w:r>
          </w:p>
          <w:bookmarkEnd w:id="1690"/>
          <w:p>
            <w:pPr>
              <w:spacing w:after="20"/>
              <w:ind w:left="20"/>
              <w:jc w:val="both"/>
            </w:pPr>
            <w:r>
              <w:rPr>
                <w:rFonts w:ascii="Times New Roman"/>
                <w:b w:val="false"/>
                <w:i w:val="false"/>
                <w:color w:val="000000"/>
                <w:sz w:val="20"/>
              </w:rPr>
              <w:t>
Наименование блюд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691"/>
          <w:p>
            <w:pPr>
              <w:spacing w:after="20"/>
              <w:ind w:left="20"/>
              <w:jc w:val="both"/>
            </w:pPr>
            <w:r>
              <w:rPr>
                <w:rFonts w:ascii="Times New Roman"/>
                <w:b w:val="false"/>
                <w:i w:val="false"/>
                <w:color w:val="000000"/>
                <w:sz w:val="20"/>
              </w:rPr>
              <w:t>
Зерттеу әдістеменің НҚ-ры</w:t>
            </w:r>
          </w:p>
          <w:bookmarkEnd w:id="1691"/>
          <w:p>
            <w:pPr>
              <w:spacing w:after="20"/>
              <w:ind w:left="20"/>
              <w:jc w:val="both"/>
            </w:pPr>
            <w:r>
              <w:rPr>
                <w:rFonts w:ascii="Times New Roman"/>
                <w:b w:val="false"/>
                <w:i w:val="false"/>
                <w:color w:val="000000"/>
                <w:sz w:val="20"/>
              </w:rPr>
              <w:t>
НД на метод испытаний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692"/>
          <w:p>
            <w:pPr>
              <w:spacing w:after="20"/>
              <w:ind w:left="20"/>
              <w:jc w:val="both"/>
            </w:pPr>
            <w:r>
              <w:rPr>
                <w:rFonts w:ascii="Times New Roman"/>
                <w:b w:val="false"/>
                <w:i w:val="false"/>
                <w:color w:val="000000"/>
                <w:sz w:val="20"/>
              </w:rPr>
              <w:t>
Үлестің салмағы граммен</w:t>
            </w:r>
          </w:p>
          <w:bookmarkEnd w:id="1692"/>
          <w:p>
            <w:pPr>
              <w:spacing w:after="20"/>
              <w:ind w:left="20"/>
              <w:jc w:val="both"/>
            </w:pPr>
            <w:r>
              <w:rPr>
                <w:rFonts w:ascii="Times New Roman"/>
                <w:b w:val="false"/>
                <w:i w:val="false"/>
                <w:color w:val="000000"/>
                <w:sz w:val="20"/>
              </w:rPr>
              <w:t>
Вес порции в граммах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693"/>
          <w:p>
            <w:pPr>
              <w:spacing w:after="20"/>
              <w:ind w:left="20"/>
              <w:jc w:val="both"/>
            </w:pPr>
            <w:r>
              <w:rPr>
                <w:rFonts w:ascii="Times New Roman"/>
                <w:b w:val="false"/>
                <w:i w:val="false"/>
                <w:color w:val="000000"/>
                <w:sz w:val="20"/>
              </w:rPr>
              <w:t>
Салмағы граммен (г)</w:t>
            </w:r>
          </w:p>
          <w:bookmarkEnd w:id="1693"/>
          <w:p>
            <w:pPr>
              <w:spacing w:after="20"/>
              <w:ind w:left="20"/>
              <w:jc w:val="both"/>
            </w:pPr>
            <w:r>
              <w:rPr>
                <w:rFonts w:ascii="Times New Roman"/>
                <w:b w:val="false"/>
                <w:i w:val="false"/>
                <w:color w:val="000000"/>
                <w:sz w:val="20"/>
              </w:rPr>
              <w:t>
Вес в граммах (г)</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694"/>
          <w:p>
            <w:pPr>
              <w:spacing w:after="20"/>
              <w:ind w:left="20"/>
              <w:jc w:val="both"/>
            </w:pPr>
            <w:r>
              <w:rPr>
                <w:rFonts w:ascii="Times New Roman"/>
                <w:b w:val="false"/>
                <w:i w:val="false"/>
                <w:color w:val="000000"/>
                <w:sz w:val="20"/>
              </w:rPr>
              <w:t>
Рецепт бойынша</w:t>
            </w:r>
          </w:p>
          <w:bookmarkEnd w:id="1694"/>
          <w:p>
            <w:pPr>
              <w:spacing w:after="20"/>
              <w:ind w:left="20"/>
              <w:jc w:val="both"/>
            </w:pPr>
            <w:r>
              <w:rPr>
                <w:rFonts w:ascii="Times New Roman"/>
                <w:b w:val="false"/>
                <w:i w:val="false"/>
                <w:color w:val="000000"/>
                <w:sz w:val="20"/>
              </w:rPr>
              <w:t>
Порецептуре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695"/>
          <w:p>
            <w:pPr>
              <w:spacing w:after="20"/>
              <w:ind w:left="20"/>
              <w:jc w:val="both"/>
            </w:pPr>
            <w:r>
              <w:rPr>
                <w:rFonts w:ascii="Times New Roman"/>
                <w:b w:val="false"/>
                <w:i w:val="false"/>
                <w:color w:val="000000"/>
                <w:sz w:val="20"/>
              </w:rPr>
              <w:t>
Іс жүзінде</w:t>
            </w:r>
          </w:p>
          <w:bookmarkEnd w:id="1695"/>
          <w:p>
            <w:pPr>
              <w:spacing w:after="20"/>
              <w:ind w:left="20"/>
              <w:jc w:val="both"/>
            </w:pPr>
            <w:r>
              <w:rPr>
                <w:rFonts w:ascii="Times New Roman"/>
                <w:b w:val="false"/>
                <w:i w:val="false"/>
                <w:color w:val="000000"/>
                <w:sz w:val="20"/>
              </w:rPr>
              <w:t>
Фактически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696"/>
          <w:p>
            <w:pPr>
              <w:spacing w:after="20"/>
              <w:ind w:left="20"/>
              <w:jc w:val="both"/>
            </w:pPr>
            <w:r>
              <w:rPr>
                <w:rFonts w:ascii="Times New Roman"/>
                <w:b w:val="false"/>
                <w:i w:val="false"/>
                <w:color w:val="000000"/>
                <w:sz w:val="20"/>
              </w:rPr>
              <w:t>
Іс жүзіндегі тығыз бөлігі</w:t>
            </w:r>
          </w:p>
          <w:bookmarkEnd w:id="1696"/>
          <w:p>
            <w:pPr>
              <w:spacing w:after="20"/>
              <w:ind w:left="20"/>
              <w:jc w:val="both"/>
            </w:pPr>
            <w:r>
              <w:rPr>
                <w:rFonts w:ascii="Times New Roman"/>
                <w:b w:val="false"/>
                <w:i w:val="false"/>
                <w:color w:val="000000"/>
                <w:sz w:val="20"/>
              </w:rPr>
              <w:t>
Плотной части фактически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Гарнирдің гарнира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697"/>
          <w:p>
            <w:pPr>
              <w:spacing w:after="20"/>
              <w:ind w:left="20"/>
              <w:jc w:val="both"/>
            </w:pPr>
            <w:r>
              <w:rPr>
                <w:rFonts w:ascii="Times New Roman"/>
                <w:b w:val="false"/>
                <w:i w:val="false"/>
                <w:color w:val="000000"/>
                <w:sz w:val="20"/>
              </w:rPr>
              <w:t>
Еттің, балықтың</w:t>
            </w:r>
          </w:p>
          <w:bookmarkEnd w:id="1697"/>
          <w:p>
            <w:pPr>
              <w:spacing w:after="20"/>
              <w:ind w:left="20"/>
              <w:jc w:val="both"/>
            </w:pPr>
            <w:r>
              <w:rPr>
                <w:rFonts w:ascii="Times New Roman"/>
                <w:b w:val="false"/>
                <w:i w:val="false"/>
                <w:color w:val="000000"/>
                <w:sz w:val="20"/>
              </w:rPr>
              <w:t>
мяса, рыбы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698"/>
          <w:p>
            <w:pPr>
              <w:spacing w:after="20"/>
              <w:ind w:left="20"/>
              <w:jc w:val="both"/>
            </w:pPr>
            <w:r>
              <w:rPr>
                <w:rFonts w:ascii="Times New Roman"/>
                <w:b w:val="false"/>
                <w:i w:val="false"/>
                <w:color w:val="000000"/>
                <w:sz w:val="20"/>
              </w:rPr>
              <w:t>
Рецепт бойынша</w:t>
            </w:r>
          </w:p>
          <w:bookmarkEnd w:id="1698"/>
          <w:p>
            <w:pPr>
              <w:spacing w:after="20"/>
              <w:ind w:left="20"/>
              <w:jc w:val="both"/>
            </w:pPr>
            <w:r>
              <w:rPr>
                <w:rFonts w:ascii="Times New Roman"/>
                <w:b w:val="false"/>
                <w:i w:val="false"/>
                <w:color w:val="000000"/>
                <w:sz w:val="20"/>
              </w:rPr>
              <w:t>
По рецептуре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699"/>
          <w:p>
            <w:pPr>
              <w:spacing w:after="20"/>
              <w:ind w:left="20"/>
              <w:jc w:val="both"/>
            </w:pPr>
            <w:r>
              <w:rPr>
                <w:rFonts w:ascii="Times New Roman"/>
                <w:b w:val="false"/>
                <w:i w:val="false"/>
                <w:color w:val="000000"/>
                <w:sz w:val="20"/>
              </w:rPr>
              <w:t>
Іс жүзінде</w:t>
            </w:r>
          </w:p>
          <w:bookmarkEnd w:id="1699"/>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700"/>
          <w:p>
            <w:pPr>
              <w:spacing w:after="20"/>
              <w:ind w:left="20"/>
              <w:jc w:val="both"/>
            </w:pPr>
            <w:r>
              <w:rPr>
                <w:rFonts w:ascii="Times New Roman"/>
                <w:b w:val="false"/>
                <w:i w:val="false"/>
                <w:color w:val="000000"/>
                <w:sz w:val="20"/>
              </w:rPr>
              <w:t>
Рецепт бойынша</w:t>
            </w:r>
          </w:p>
          <w:bookmarkEnd w:id="1700"/>
          <w:p>
            <w:pPr>
              <w:spacing w:after="20"/>
              <w:ind w:left="20"/>
              <w:jc w:val="both"/>
            </w:pPr>
            <w:r>
              <w:rPr>
                <w:rFonts w:ascii="Times New Roman"/>
                <w:b w:val="false"/>
                <w:i w:val="false"/>
                <w:color w:val="000000"/>
                <w:sz w:val="20"/>
              </w:rPr>
              <w:t>
По рецептуре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701"/>
          <w:p>
            <w:pPr>
              <w:spacing w:after="20"/>
              <w:ind w:left="20"/>
              <w:jc w:val="both"/>
            </w:pPr>
            <w:r>
              <w:rPr>
                <w:rFonts w:ascii="Times New Roman"/>
                <w:b w:val="false"/>
                <w:i w:val="false"/>
                <w:color w:val="000000"/>
                <w:sz w:val="20"/>
              </w:rPr>
              <w:t>
Іс жүзінде</w:t>
            </w:r>
          </w:p>
          <w:bookmarkEnd w:id="1701"/>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702"/>
          <w:p>
            <w:pPr>
              <w:spacing w:after="20"/>
              <w:ind w:left="20"/>
              <w:jc w:val="both"/>
            </w:pPr>
            <w:r>
              <w:rPr>
                <w:rFonts w:ascii="Times New Roman"/>
                <w:b w:val="false"/>
                <w:i w:val="false"/>
                <w:color w:val="000000"/>
                <w:sz w:val="20"/>
              </w:rPr>
              <w:t>
Химиялық құрамы, өлшем бірлігі - г</w:t>
            </w:r>
          </w:p>
          <w:bookmarkEnd w:id="1702"/>
          <w:p>
            <w:pPr>
              <w:spacing w:after="20"/>
              <w:ind w:left="20"/>
              <w:jc w:val="both"/>
            </w:pPr>
            <w:r>
              <w:rPr>
                <w:rFonts w:ascii="Times New Roman"/>
                <w:b w:val="false"/>
                <w:i w:val="false"/>
                <w:color w:val="000000"/>
                <w:sz w:val="20"/>
              </w:rPr>
              <w:t>
Химический состав в единицах измерения - г</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703"/>
          <w:p>
            <w:pPr>
              <w:spacing w:after="20"/>
              <w:ind w:left="20"/>
              <w:jc w:val="both"/>
            </w:pPr>
            <w:r>
              <w:rPr>
                <w:rFonts w:ascii="Times New Roman"/>
                <w:b w:val="false"/>
                <w:i w:val="false"/>
                <w:color w:val="000000"/>
                <w:sz w:val="20"/>
              </w:rPr>
              <w:t>
Құрғақ заттар</w:t>
            </w:r>
          </w:p>
          <w:bookmarkEnd w:id="1703"/>
          <w:p>
            <w:pPr>
              <w:spacing w:after="20"/>
              <w:ind w:left="20"/>
              <w:jc w:val="both"/>
            </w:pPr>
            <w:r>
              <w:rPr>
                <w:rFonts w:ascii="Times New Roman"/>
                <w:b w:val="false"/>
                <w:i w:val="false"/>
                <w:color w:val="000000"/>
                <w:sz w:val="20"/>
              </w:rPr>
              <w:t>
Сухие вещества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704"/>
          <w:p>
            <w:pPr>
              <w:spacing w:after="20"/>
              <w:ind w:left="20"/>
              <w:jc w:val="both"/>
            </w:pPr>
            <w:r>
              <w:rPr>
                <w:rFonts w:ascii="Times New Roman"/>
                <w:b w:val="false"/>
                <w:i w:val="false"/>
                <w:color w:val="000000"/>
                <w:sz w:val="20"/>
              </w:rPr>
              <w:t>
Белоктар-көмірсулар</w:t>
            </w:r>
          </w:p>
          <w:bookmarkEnd w:id="1704"/>
          <w:p>
            <w:pPr>
              <w:spacing w:after="20"/>
              <w:ind w:left="20"/>
              <w:jc w:val="both"/>
            </w:pPr>
            <w:r>
              <w:rPr>
                <w:rFonts w:ascii="Times New Roman"/>
                <w:b w:val="false"/>
                <w:i w:val="false"/>
                <w:color w:val="000000"/>
                <w:sz w:val="20"/>
              </w:rPr>
              <w:t>
белки-углеводы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705"/>
          <w:p>
            <w:pPr>
              <w:spacing w:after="20"/>
              <w:ind w:left="20"/>
              <w:jc w:val="both"/>
            </w:pPr>
            <w:r>
              <w:rPr>
                <w:rFonts w:ascii="Times New Roman"/>
                <w:b w:val="false"/>
                <w:i w:val="false"/>
                <w:color w:val="000000"/>
                <w:sz w:val="20"/>
              </w:rPr>
              <w:t>
Рецепт бойынша</w:t>
            </w:r>
          </w:p>
          <w:bookmarkEnd w:id="1705"/>
          <w:p>
            <w:pPr>
              <w:spacing w:after="20"/>
              <w:ind w:left="20"/>
              <w:jc w:val="both"/>
            </w:pPr>
            <w:r>
              <w:rPr>
                <w:rFonts w:ascii="Times New Roman"/>
                <w:b w:val="false"/>
                <w:i w:val="false"/>
                <w:color w:val="000000"/>
                <w:sz w:val="20"/>
              </w:rPr>
              <w:t>
По рецептуре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706"/>
          <w:p>
            <w:pPr>
              <w:spacing w:after="20"/>
              <w:ind w:left="20"/>
              <w:jc w:val="both"/>
            </w:pPr>
            <w:r>
              <w:rPr>
                <w:rFonts w:ascii="Times New Roman"/>
                <w:b w:val="false"/>
                <w:i w:val="false"/>
                <w:color w:val="000000"/>
                <w:sz w:val="20"/>
              </w:rPr>
              <w:t>
Ең төменгі рұқсат етілетін</w:t>
            </w:r>
          </w:p>
          <w:bookmarkEnd w:id="1706"/>
          <w:p>
            <w:pPr>
              <w:spacing w:after="20"/>
              <w:ind w:left="20"/>
              <w:jc w:val="both"/>
            </w:pPr>
            <w:r>
              <w:rPr>
                <w:rFonts w:ascii="Times New Roman"/>
                <w:b w:val="false"/>
                <w:i w:val="false"/>
                <w:color w:val="000000"/>
                <w:sz w:val="20"/>
              </w:rPr>
              <w:t>
Минимально допустимые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707"/>
          <w:p>
            <w:pPr>
              <w:spacing w:after="20"/>
              <w:ind w:left="20"/>
              <w:jc w:val="both"/>
            </w:pPr>
            <w:r>
              <w:rPr>
                <w:rFonts w:ascii="Times New Roman"/>
                <w:b w:val="false"/>
                <w:i w:val="false"/>
                <w:color w:val="000000"/>
                <w:sz w:val="20"/>
              </w:rPr>
              <w:t>
Іс жүзінде</w:t>
            </w:r>
          </w:p>
          <w:bookmarkEnd w:id="1707"/>
          <w:p>
            <w:pPr>
              <w:spacing w:after="20"/>
              <w:ind w:left="20"/>
              <w:jc w:val="both"/>
            </w:pPr>
            <w:r>
              <w:rPr>
                <w:rFonts w:ascii="Times New Roman"/>
                <w:b w:val="false"/>
                <w:i w:val="false"/>
                <w:color w:val="000000"/>
                <w:sz w:val="20"/>
              </w:rPr>
              <w:t>
Фактически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708"/>
          <w:p>
            <w:pPr>
              <w:spacing w:after="20"/>
              <w:ind w:left="20"/>
              <w:jc w:val="both"/>
            </w:pPr>
            <w:r>
              <w:rPr>
                <w:rFonts w:ascii="Times New Roman"/>
                <w:b w:val="false"/>
                <w:i w:val="false"/>
                <w:color w:val="000000"/>
                <w:sz w:val="20"/>
              </w:rPr>
              <w:t>
Рецепт бойынша</w:t>
            </w:r>
          </w:p>
          <w:bookmarkEnd w:id="1708"/>
          <w:p>
            <w:pPr>
              <w:spacing w:after="20"/>
              <w:ind w:left="20"/>
              <w:jc w:val="both"/>
            </w:pPr>
            <w:r>
              <w:rPr>
                <w:rFonts w:ascii="Times New Roman"/>
                <w:b w:val="false"/>
                <w:i w:val="false"/>
                <w:color w:val="000000"/>
                <w:sz w:val="20"/>
              </w:rPr>
              <w:t>
По рецептуре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709"/>
          <w:p>
            <w:pPr>
              <w:spacing w:after="20"/>
              <w:ind w:left="20"/>
              <w:jc w:val="both"/>
            </w:pPr>
            <w:r>
              <w:rPr>
                <w:rFonts w:ascii="Times New Roman"/>
                <w:b w:val="false"/>
                <w:i w:val="false"/>
                <w:color w:val="000000"/>
                <w:sz w:val="20"/>
              </w:rPr>
              <w:t>
Төменгі рауалы</w:t>
            </w:r>
          </w:p>
          <w:bookmarkEnd w:id="1709"/>
          <w:p>
            <w:pPr>
              <w:spacing w:after="20"/>
              <w:ind w:left="20"/>
              <w:jc w:val="both"/>
            </w:pPr>
            <w:r>
              <w:rPr>
                <w:rFonts w:ascii="Times New Roman"/>
                <w:b w:val="false"/>
                <w:i w:val="false"/>
                <w:color w:val="000000"/>
                <w:sz w:val="20"/>
              </w:rPr>
              <w:t>
Минимально допустимые.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710"/>
          <w:p>
            <w:pPr>
              <w:spacing w:after="20"/>
              <w:ind w:left="20"/>
              <w:jc w:val="both"/>
            </w:pPr>
            <w:r>
              <w:rPr>
                <w:rFonts w:ascii="Times New Roman"/>
                <w:b w:val="false"/>
                <w:i w:val="false"/>
                <w:color w:val="000000"/>
                <w:sz w:val="20"/>
              </w:rPr>
              <w:t>
Іс жүзінде</w:t>
            </w:r>
          </w:p>
          <w:bookmarkEnd w:id="1710"/>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711"/>
          <w:p>
            <w:pPr>
              <w:spacing w:after="20"/>
              <w:ind w:left="20"/>
              <w:jc w:val="both"/>
            </w:pPr>
            <w:r>
              <w:rPr>
                <w:rFonts w:ascii="Times New Roman"/>
                <w:b w:val="false"/>
                <w:i w:val="false"/>
                <w:color w:val="000000"/>
                <w:sz w:val="20"/>
              </w:rPr>
              <w:t>
Химиялық құрамы, өлшем бірлігі г</w:t>
            </w:r>
          </w:p>
          <w:bookmarkEnd w:id="1711"/>
          <w:p>
            <w:pPr>
              <w:spacing w:after="20"/>
              <w:ind w:left="20"/>
              <w:jc w:val="both"/>
            </w:pPr>
            <w:r>
              <w:rPr>
                <w:rFonts w:ascii="Times New Roman"/>
                <w:b w:val="false"/>
                <w:i w:val="false"/>
                <w:color w:val="000000"/>
                <w:sz w:val="20"/>
              </w:rPr>
              <w:t>
Химический состав в единицах измерения 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712"/>
          <w:p>
            <w:pPr>
              <w:spacing w:after="20"/>
              <w:ind w:left="20"/>
              <w:jc w:val="both"/>
            </w:pPr>
            <w:r>
              <w:rPr>
                <w:rFonts w:ascii="Times New Roman"/>
                <w:b w:val="false"/>
                <w:i w:val="false"/>
                <w:color w:val="000000"/>
                <w:sz w:val="20"/>
              </w:rPr>
              <w:t>
Белоктар</w:t>
            </w:r>
          </w:p>
          <w:bookmarkEnd w:id="1712"/>
          <w:p>
            <w:pPr>
              <w:spacing w:after="20"/>
              <w:ind w:left="20"/>
              <w:jc w:val="both"/>
            </w:pPr>
            <w:r>
              <w:rPr>
                <w:rFonts w:ascii="Times New Roman"/>
                <w:b w:val="false"/>
                <w:i w:val="false"/>
                <w:color w:val="000000"/>
                <w:sz w:val="20"/>
              </w:rPr>
              <w:t>
Белки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713"/>
          <w:p>
            <w:pPr>
              <w:spacing w:after="20"/>
              <w:ind w:left="20"/>
              <w:jc w:val="both"/>
            </w:pPr>
            <w:r>
              <w:rPr>
                <w:rFonts w:ascii="Times New Roman"/>
                <w:b w:val="false"/>
                <w:i w:val="false"/>
                <w:color w:val="000000"/>
                <w:sz w:val="20"/>
              </w:rPr>
              <w:t>
Майлар</w:t>
            </w:r>
          </w:p>
          <w:bookmarkEnd w:id="1713"/>
          <w:p>
            <w:pPr>
              <w:spacing w:after="20"/>
              <w:ind w:left="20"/>
              <w:jc w:val="both"/>
            </w:pPr>
            <w:r>
              <w:rPr>
                <w:rFonts w:ascii="Times New Roman"/>
                <w:b w:val="false"/>
                <w:i w:val="false"/>
                <w:color w:val="000000"/>
                <w:sz w:val="20"/>
              </w:rPr>
              <w:t>
Жиры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714"/>
          <w:p>
            <w:pPr>
              <w:spacing w:after="20"/>
              <w:ind w:left="20"/>
              <w:jc w:val="both"/>
            </w:pPr>
            <w:r>
              <w:rPr>
                <w:rFonts w:ascii="Times New Roman"/>
                <w:b w:val="false"/>
                <w:i w:val="false"/>
                <w:color w:val="000000"/>
                <w:sz w:val="20"/>
              </w:rPr>
              <w:t>
Көмірсулар</w:t>
            </w:r>
          </w:p>
          <w:bookmarkEnd w:id="1714"/>
          <w:p>
            <w:pPr>
              <w:spacing w:after="20"/>
              <w:ind w:left="20"/>
              <w:jc w:val="both"/>
            </w:pPr>
            <w:r>
              <w:rPr>
                <w:rFonts w:ascii="Times New Roman"/>
                <w:b w:val="false"/>
                <w:i w:val="false"/>
                <w:color w:val="000000"/>
                <w:sz w:val="20"/>
              </w:rPr>
              <w:t>
Углеводы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715"/>
          <w:p>
            <w:pPr>
              <w:spacing w:after="20"/>
              <w:ind w:left="20"/>
              <w:jc w:val="both"/>
            </w:pPr>
            <w:r>
              <w:rPr>
                <w:rFonts w:ascii="Times New Roman"/>
                <w:b w:val="false"/>
                <w:i w:val="false"/>
                <w:color w:val="000000"/>
                <w:sz w:val="20"/>
              </w:rPr>
              <w:t>
Рецепт бойынша</w:t>
            </w:r>
          </w:p>
          <w:bookmarkEnd w:id="1715"/>
          <w:p>
            <w:pPr>
              <w:spacing w:after="20"/>
              <w:ind w:left="20"/>
              <w:jc w:val="both"/>
            </w:pPr>
            <w:r>
              <w:rPr>
                <w:rFonts w:ascii="Times New Roman"/>
                <w:b w:val="false"/>
                <w:i w:val="false"/>
                <w:color w:val="000000"/>
                <w:sz w:val="20"/>
              </w:rPr>
              <w:t>
По рецептуре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716"/>
          <w:p>
            <w:pPr>
              <w:spacing w:after="20"/>
              <w:ind w:left="20"/>
              <w:jc w:val="both"/>
            </w:pPr>
            <w:r>
              <w:rPr>
                <w:rFonts w:ascii="Times New Roman"/>
                <w:b w:val="false"/>
                <w:i w:val="false"/>
                <w:color w:val="000000"/>
                <w:sz w:val="20"/>
              </w:rPr>
              <w:t>
Төменгі рұқсат етілетін</w:t>
            </w:r>
          </w:p>
          <w:bookmarkEnd w:id="1716"/>
          <w:p>
            <w:pPr>
              <w:spacing w:after="20"/>
              <w:ind w:left="20"/>
              <w:jc w:val="both"/>
            </w:pPr>
            <w:r>
              <w:rPr>
                <w:rFonts w:ascii="Times New Roman"/>
                <w:b w:val="false"/>
                <w:i w:val="false"/>
                <w:color w:val="000000"/>
                <w:sz w:val="20"/>
              </w:rPr>
              <w:t>
Минимальнодопустимые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717"/>
          <w:p>
            <w:pPr>
              <w:spacing w:after="20"/>
              <w:ind w:left="20"/>
              <w:jc w:val="both"/>
            </w:pPr>
            <w:r>
              <w:rPr>
                <w:rFonts w:ascii="Times New Roman"/>
                <w:b w:val="false"/>
                <w:i w:val="false"/>
                <w:color w:val="000000"/>
                <w:sz w:val="20"/>
              </w:rPr>
              <w:t>
Іс жүзінде</w:t>
            </w:r>
          </w:p>
          <w:bookmarkEnd w:id="1717"/>
          <w:p>
            <w:pPr>
              <w:spacing w:after="20"/>
              <w:ind w:left="20"/>
              <w:jc w:val="both"/>
            </w:pPr>
            <w:r>
              <w:rPr>
                <w:rFonts w:ascii="Times New Roman"/>
                <w:b w:val="false"/>
                <w:i w:val="false"/>
                <w:color w:val="000000"/>
                <w:sz w:val="20"/>
              </w:rPr>
              <w:t>
Фактически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718"/>
          <w:p>
            <w:pPr>
              <w:spacing w:after="20"/>
              <w:ind w:left="20"/>
              <w:jc w:val="both"/>
            </w:pPr>
            <w:r>
              <w:rPr>
                <w:rFonts w:ascii="Times New Roman"/>
                <w:b w:val="false"/>
                <w:i w:val="false"/>
                <w:color w:val="000000"/>
                <w:sz w:val="20"/>
              </w:rPr>
              <w:t>
Рецептбойынша</w:t>
            </w:r>
          </w:p>
          <w:bookmarkEnd w:id="1718"/>
          <w:p>
            <w:pPr>
              <w:spacing w:after="20"/>
              <w:ind w:left="20"/>
              <w:jc w:val="both"/>
            </w:pPr>
            <w:r>
              <w:rPr>
                <w:rFonts w:ascii="Times New Roman"/>
                <w:b w:val="false"/>
                <w:i w:val="false"/>
                <w:color w:val="000000"/>
                <w:sz w:val="20"/>
              </w:rPr>
              <w:t>
Порецептуре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719"/>
          <w:p>
            <w:pPr>
              <w:spacing w:after="20"/>
              <w:ind w:left="20"/>
              <w:jc w:val="both"/>
            </w:pPr>
            <w:r>
              <w:rPr>
                <w:rFonts w:ascii="Times New Roman"/>
                <w:b w:val="false"/>
                <w:i w:val="false"/>
                <w:color w:val="000000"/>
                <w:sz w:val="20"/>
              </w:rPr>
              <w:t>
Төменгі рауалы</w:t>
            </w:r>
          </w:p>
          <w:bookmarkEnd w:id="1719"/>
          <w:p>
            <w:pPr>
              <w:spacing w:after="20"/>
              <w:ind w:left="20"/>
              <w:jc w:val="both"/>
            </w:pPr>
            <w:r>
              <w:rPr>
                <w:rFonts w:ascii="Times New Roman"/>
                <w:b w:val="false"/>
                <w:i w:val="false"/>
                <w:color w:val="000000"/>
                <w:sz w:val="20"/>
              </w:rPr>
              <w:t>
Минимально допустимые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720"/>
          <w:p>
            <w:pPr>
              <w:spacing w:after="20"/>
              <w:ind w:left="20"/>
              <w:jc w:val="both"/>
            </w:pPr>
            <w:r>
              <w:rPr>
                <w:rFonts w:ascii="Times New Roman"/>
                <w:b w:val="false"/>
                <w:i w:val="false"/>
                <w:color w:val="000000"/>
                <w:sz w:val="20"/>
              </w:rPr>
              <w:t>
Іс жүзінде</w:t>
            </w:r>
          </w:p>
          <w:bookmarkEnd w:id="1720"/>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721"/>
          <w:p>
            <w:pPr>
              <w:spacing w:after="20"/>
              <w:ind w:left="20"/>
              <w:jc w:val="both"/>
            </w:pPr>
            <w:r>
              <w:rPr>
                <w:rFonts w:ascii="Times New Roman"/>
                <w:b w:val="false"/>
                <w:i w:val="false"/>
                <w:color w:val="000000"/>
                <w:sz w:val="20"/>
              </w:rPr>
              <w:t>
Рецепт бойынша</w:t>
            </w:r>
          </w:p>
          <w:bookmarkEnd w:id="1721"/>
          <w:p>
            <w:pPr>
              <w:spacing w:after="20"/>
              <w:ind w:left="20"/>
              <w:jc w:val="both"/>
            </w:pPr>
            <w:r>
              <w:rPr>
                <w:rFonts w:ascii="Times New Roman"/>
                <w:b w:val="false"/>
                <w:i w:val="false"/>
                <w:color w:val="000000"/>
                <w:sz w:val="20"/>
              </w:rPr>
              <w:t>
По рецептуре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722"/>
          <w:p>
            <w:pPr>
              <w:spacing w:after="20"/>
              <w:ind w:left="20"/>
              <w:jc w:val="both"/>
            </w:pPr>
            <w:r>
              <w:rPr>
                <w:rFonts w:ascii="Times New Roman"/>
                <w:b w:val="false"/>
                <w:i w:val="false"/>
                <w:color w:val="000000"/>
                <w:sz w:val="20"/>
              </w:rPr>
              <w:t>
Төменгі рауалы</w:t>
            </w:r>
          </w:p>
          <w:bookmarkEnd w:id="1722"/>
          <w:p>
            <w:pPr>
              <w:spacing w:after="20"/>
              <w:ind w:left="20"/>
              <w:jc w:val="both"/>
            </w:pPr>
            <w:r>
              <w:rPr>
                <w:rFonts w:ascii="Times New Roman"/>
                <w:b w:val="false"/>
                <w:i w:val="false"/>
                <w:color w:val="000000"/>
                <w:sz w:val="20"/>
              </w:rPr>
              <w:t>
Минимально допустимые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723"/>
          <w:p>
            <w:pPr>
              <w:spacing w:after="20"/>
              <w:ind w:left="20"/>
              <w:jc w:val="both"/>
            </w:pPr>
            <w:r>
              <w:rPr>
                <w:rFonts w:ascii="Times New Roman"/>
                <w:b w:val="false"/>
                <w:i w:val="false"/>
                <w:color w:val="000000"/>
                <w:sz w:val="20"/>
              </w:rPr>
              <w:t>
Іс жүзінде</w:t>
            </w:r>
          </w:p>
          <w:bookmarkEnd w:id="1723"/>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724"/>
          <w:p>
            <w:pPr>
              <w:spacing w:after="20"/>
              <w:ind w:left="20"/>
              <w:jc w:val="both"/>
            </w:pPr>
            <w:r>
              <w:rPr>
                <w:rFonts w:ascii="Times New Roman"/>
                <w:b w:val="false"/>
                <w:i w:val="false"/>
                <w:color w:val="000000"/>
                <w:sz w:val="20"/>
              </w:rPr>
              <w:t>
Құнарлылығы</w:t>
            </w:r>
          </w:p>
          <w:bookmarkEnd w:id="1724"/>
          <w:p>
            <w:pPr>
              <w:spacing w:after="20"/>
              <w:ind w:left="20"/>
              <w:jc w:val="both"/>
            </w:pPr>
            <w:r>
              <w:rPr>
                <w:rFonts w:ascii="Times New Roman"/>
                <w:b w:val="false"/>
                <w:i w:val="false"/>
                <w:color w:val="000000"/>
                <w:sz w:val="20"/>
              </w:rPr>
              <w:t>
Калорийность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725"/>
          <w:p>
            <w:pPr>
              <w:spacing w:after="20"/>
              <w:ind w:left="20"/>
              <w:jc w:val="both"/>
            </w:pPr>
            <w:r>
              <w:rPr>
                <w:rFonts w:ascii="Times New Roman"/>
                <w:b w:val="false"/>
                <w:i w:val="false"/>
                <w:color w:val="000000"/>
                <w:sz w:val="20"/>
              </w:rPr>
              <w:t>
Ауытқуы</w:t>
            </w:r>
          </w:p>
          <w:bookmarkEnd w:id="1725"/>
          <w:p>
            <w:pPr>
              <w:spacing w:after="20"/>
              <w:ind w:left="20"/>
              <w:jc w:val="both"/>
            </w:pPr>
            <w:r>
              <w:rPr>
                <w:rFonts w:ascii="Times New Roman"/>
                <w:b w:val="false"/>
                <w:i w:val="false"/>
                <w:color w:val="000000"/>
                <w:sz w:val="20"/>
              </w:rPr>
              <w:t>
Отклонение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726"/>
          <w:p>
            <w:pPr>
              <w:spacing w:after="20"/>
              <w:ind w:left="20"/>
              <w:jc w:val="both"/>
            </w:pPr>
            <w:r>
              <w:rPr>
                <w:rFonts w:ascii="Times New Roman"/>
                <w:b w:val="false"/>
                <w:i w:val="false"/>
                <w:color w:val="000000"/>
                <w:sz w:val="20"/>
              </w:rPr>
              <w:t>
"С" вит. болуы (мг %)</w:t>
            </w:r>
          </w:p>
          <w:bookmarkEnd w:id="1726"/>
          <w:p>
            <w:pPr>
              <w:spacing w:after="20"/>
              <w:ind w:left="20"/>
              <w:jc w:val="both"/>
            </w:pPr>
            <w:r>
              <w:rPr>
                <w:rFonts w:ascii="Times New Roman"/>
                <w:b w:val="false"/>
                <w:i w:val="false"/>
                <w:color w:val="000000"/>
                <w:sz w:val="20"/>
              </w:rPr>
              <w:t>
Содержание вит. "С"(мг%)</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727"/>
          <w:p>
            <w:pPr>
              <w:spacing w:after="20"/>
              <w:ind w:left="20"/>
              <w:jc w:val="both"/>
            </w:pPr>
            <w:r>
              <w:rPr>
                <w:rFonts w:ascii="Times New Roman"/>
                <w:b w:val="false"/>
                <w:i w:val="false"/>
                <w:color w:val="000000"/>
                <w:sz w:val="20"/>
              </w:rPr>
              <w:t>
Теория жүзінде</w:t>
            </w:r>
          </w:p>
          <w:bookmarkEnd w:id="1727"/>
          <w:p>
            <w:pPr>
              <w:spacing w:after="20"/>
              <w:ind w:left="20"/>
              <w:jc w:val="both"/>
            </w:pPr>
            <w:r>
              <w:rPr>
                <w:rFonts w:ascii="Times New Roman"/>
                <w:b w:val="false"/>
                <w:i w:val="false"/>
                <w:color w:val="000000"/>
                <w:sz w:val="20"/>
              </w:rPr>
              <w:t>
Теоретическая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728"/>
          <w:p>
            <w:pPr>
              <w:spacing w:after="20"/>
              <w:ind w:left="20"/>
              <w:jc w:val="both"/>
            </w:pPr>
            <w:r>
              <w:rPr>
                <w:rFonts w:ascii="Times New Roman"/>
                <w:b w:val="false"/>
                <w:i w:val="false"/>
                <w:color w:val="000000"/>
                <w:sz w:val="20"/>
              </w:rPr>
              <w:t>
Төменгі рұқсат етілетін</w:t>
            </w:r>
          </w:p>
          <w:bookmarkEnd w:id="1728"/>
          <w:p>
            <w:pPr>
              <w:spacing w:after="20"/>
              <w:ind w:left="20"/>
              <w:jc w:val="both"/>
            </w:pPr>
            <w:r>
              <w:rPr>
                <w:rFonts w:ascii="Times New Roman"/>
                <w:b w:val="false"/>
                <w:i w:val="false"/>
                <w:color w:val="000000"/>
                <w:sz w:val="20"/>
              </w:rPr>
              <w:t>
Минимально допустимые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729"/>
          <w:p>
            <w:pPr>
              <w:spacing w:after="20"/>
              <w:ind w:left="20"/>
              <w:jc w:val="both"/>
            </w:pPr>
            <w:r>
              <w:rPr>
                <w:rFonts w:ascii="Times New Roman"/>
                <w:b w:val="false"/>
                <w:i w:val="false"/>
                <w:color w:val="000000"/>
                <w:sz w:val="20"/>
              </w:rPr>
              <w:t>
Іс жүзінде</w:t>
            </w:r>
          </w:p>
          <w:bookmarkEnd w:id="1729"/>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730"/>
          <w:p>
            <w:pPr>
              <w:spacing w:after="20"/>
              <w:ind w:left="20"/>
              <w:jc w:val="both"/>
            </w:pPr>
            <w:r>
              <w:rPr>
                <w:rFonts w:ascii="Times New Roman"/>
                <w:b w:val="false"/>
                <w:i w:val="false"/>
                <w:color w:val="000000"/>
                <w:sz w:val="20"/>
              </w:rPr>
              <w:t>
Белоктар</w:t>
            </w:r>
          </w:p>
          <w:bookmarkEnd w:id="1730"/>
          <w:p>
            <w:pPr>
              <w:spacing w:after="20"/>
              <w:ind w:left="20"/>
              <w:jc w:val="both"/>
            </w:pPr>
            <w:r>
              <w:rPr>
                <w:rFonts w:ascii="Times New Roman"/>
                <w:b w:val="false"/>
                <w:i w:val="false"/>
                <w:color w:val="000000"/>
                <w:sz w:val="20"/>
              </w:rPr>
              <w:t>
Белки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731"/>
          <w:p>
            <w:pPr>
              <w:spacing w:after="20"/>
              <w:ind w:left="20"/>
              <w:jc w:val="both"/>
            </w:pPr>
            <w:r>
              <w:rPr>
                <w:rFonts w:ascii="Times New Roman"/>
                <w:b w:val="false"/>
                <w:i w:val="false"/>
                <w:color w:val="000000"/>
                <w:sz w:val="20"/>
              </w:rPr>
              <w:t>
Майлар</w:t>
            </w:r>
          </w:p>
          <w:bookmarkEnd w:id="1731"/>
          <w:p>
            <w:pPr>
              <w:spacing w:after="20"/>
              <w:ind w:left="20"/>
              <w:jc w:val="both"/>
            </w:pPr>
            <w:r>
              <w:rPr>
                <w:rFonts w:ascii="Times New Roman"/>
                <w:b w:val="false"/>
                <w:i w:val="false"/>
                <w:color w:val="000000"/>
                <w:sz w:val="20"/>
              </w:rPr>
              <w:t>
Жиры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732"/>
          <w:p>
            <w:pPr>
              <w:spacing w:after="20"/>
              <w:ind w:left="20"/>
              <w:jc w:val="both"/>
            </w:pPr>
            <w:r>
              <w:rPr>
                <w:rFonts w:ascii="Times New Roman"/>
                <w:b w:val="false"/>
                <w:i w:val="false"/>
                <w:color w:val="000000"/>
                <w:sz w:val="20"/>
              </w:rPr>
              <w:t>
Көмірсулар</w:t>
            </w:r>
          </w:p>
          <w:bookmarkEnd w:id="1732"/>
          <w:p>
            <w:pPr>
              <w:spacing w:after="20"/>
              <w:ind w:left="20"/>
              <w:jc w:val="both"/>
            </w:pPr>
            <w:r>
              <w:rPr>
                <w:rFonts w:ascii="Times New Roman"/>
                <w:b w:val="false"/>
                <w:i w:val="false"/>
                <w:color w:val="000000"/>
                <w:sz w:val="20"/>
              </w:rPr>
              <w:t>
Углеводы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733"/>
          <w:p>
            <w:pPr>
              <w:spacing w:after="20"/>
              <w:ind w:left="20"/>
              <w:jc w:val="both"/>
            </w:pPr>
            <w:r>
              <w:rPr>
                <w:rFonts w:ascii="Times New Roman"/>
                <w:b w:val="false"/>
                <w:i w:val="false"/>
                <w:color w:val="000000"/>
                <w:sz w:val="20"/>
              </w:rPr>
              <w:t>
Құнарлылығы</w:t>
            </w:r>
          </w:p>
          <w:bookmarkEnd w:id="1733"/>
          <w:p>
            <w:pPr>
              <w:spacing w:after="20"/>
              <w:ind w:left="20"/>
              <w:jc w:val="both"/>
            </w:pPr>
            <w:r>
              <w:rPr>
                <w:rFonts w:ascii="Times New Roman"/>
                <w:b w:val="false"/>
                <w:i w:val="false"/>
                <w:color w:val="000000"/>
                <w:sz w:val="20"/>
              </w:rPr>
              <w:t>
Калорийность</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bookmarkStart w:name="z2110" w:id="1734"/>
      <w:r>
        <w:rPr>
          <w:rFonts w:ascii="Times New Roman"/>
          <w:b w:val="false"/>
          <w:i w:val="false"/>
          <w:color w:val="000000"/>
          <w:sz w:val="28"/>
        </w:rPr>
        <w:t>
      Үлгінің НҚ-ға сәйкестігіне зерттеулер жүргізілді /</w:t>
      </w:r>
    </w:p>
    <w:bookmarkEnd w:id="1734"/>
    <w:p>
      <w:pPr>
        <w:spacing w:after="0"/>
        <w:ind w:left="0"/>
        <w:jc w:val="both"/>
      </w:pPr>
      <w:r>
        <w:rPr>
          <w:rFonts w:ascii="Times New Roman"/>
          <w:b w:val="false"/>
          <w:i w:val="false"/>
          <w:color w:val="000000"/>
          <w:sz w:val="28"/>
        </w:rPr>
        <w:t>(Исследование проб проводились на соответствие НД)_________________________</w:t>
      </w:r>
    </w:p>
    <w:p>
      <w:pPr>
        <w:spacing w:after="0"/>
        <w:ind w:left="0"/>
        <w:jc w:val="both"/>
      </w:pPr>
      <w:r>
        <w:rPr>
          <w:rFonts w:ascii="Times New Roman"/>
          <w:b w:val="false"/>
          <w:i w:val="false"/>
          <w:color w:val="000000"/>
          <w:sz w:val="28"/>
        </w:rPr>
        <w:t>Зерттеу жүргiзген маманның Т.А.Ә (болған жағдайда)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 (Ф.И.О. (при наличии),</w:t>
      </w:r>
    </w:p>
    <w:p>
      <w:pPr>
        <w:spacing w:after="0"/>
        <w:ind w:left="0"/>
        <w:jc w:val="both"/>
      </w:pPr>
      <w:r>
        <w:rPr>
          <w:rFonts w:ascii="Times New Roman"/>
          <w:b w:val="false"/>
          <w:i w:val="false"/>
          <w:color w:val="000000"/>
          <w:sz w:val="28"/>
        </w:rPr>
        <w:t>подпись заведующего лабораторией)</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(Ф.И.О.(при наличии), подпись)</w:t>
      </w:r>
    </w:p>
    <w:p>
      <w:pPr>
        <w:spacing w:after="0"/>
        <w:ind w:left="0"/>
        <w:jc w:val="both"/>
      </w:pPr>
      <w:r>
        <w:rPr>
          <w:rFonts w:ascii="Times New Roman"/>
          <w:b w:val="false"/>
          <w:i w:val="false"/>
          <w:color w:val="000000"/>
          <w:sz w:val="28"/>
        </w:rPr>
        <w:t>Хаттама _______ данада толтырылады</w:t>
      </w:r>
    </w:p>
    <w:p>
      <w:pPr>
        <w:spacing w:after="0"/>
        <w:ind w:left="0"/>
        <w:jc w:val="both"/>
      </w:pPr>
      <w:r>
        <w:rPr>
          <w:rFonts w:ascii="Times New Roman"/>
          <w:b w:val="false"/>
          <w:i w:val="false"/>
          <w:color w:val="000000"/>
          <w:sz w:val="28"/>
        </w:rPr>
        <w:t>(Протокол составляется в______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w:t>
      </w:r>
    </w:p>
    <w:p>
      <w:pPr>
        <w:spacing w:after="0"/>
        <w:ind w:left="0"/>
        <w:jc w:val="both"/>
      </w:pPr>
      <w:r>
        <w:rPr>
          <w:rFonts w:ascii="Times New Roman"/>
          <w:b w:val="false"/>
          <w:i w:val="false"/>
          <w:color w:val="000000"/>
          <w:sz w:val="28"/>
        </w:rPr>
        <w:t>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p>
      <w:pPr>
        <w:spacing w:after="0"/>
        <w:ind w:left="0"/>
        <w:jc w:val="both"/>
      </w:pPr>
      <w:r>
        <w:rPr>
          <w:rFonts w:ascii="Times New Roman"/>
          <w:b w:val="false"/>
          <w:i w:val="false"/>
          <w:color w:val="000000"/>
          <w:sz w:val="28"/>
        </w:rPr>
        <w:t>Санитариялық дәрігердің немесе гигиенист дәрігердің зерттелген өнімдердің,</w:t>
      </w:r>
    </w:p>
    <w:p>
      <w:pPr>
        <w:spacing w:after="0"/>
        <w:ind w:left="0"/>
        <w:jc w:val="both"/>
      </w:pPr>
      <w:r>
        <w:rPr>
          <w:rFonts w:ascii="Times New Roman"/>
          <w:b w:val="false"/>
          <w:i w:val="false"/>
          <w:color w:val="000000"/>
          <w:sz w:val="28"/>
        </w:rPr>
        <w:t>химиялық заттардың, физикалық және радиациялық факторлардың үлгілері /</w:t>
      </w:r>
    </w:p>
    <w:p>
      <w:pPr>
        <w:spacing w:after="0"/>
        <w:ind w:left="0"/>
        <w:jc w:val="both"/>
      </w:pPr>
      <w:r>
        <w:rPr>
          <w:rFonts w:ascii="Times New Roman"/>
          <w:b w:val="false"/>
          <w:i w:val="false"/>
          <w:color w:val="000000"/>
          <w:sz w:val="28"/>
        </w:rPr>
        <w:t>сынамалары туралы қорытындысы</w:t>
      </w:r>
    </w:p>
    <w:p>
      <w:pPr>
        <w:spacing w:after="0"/>
        <w:ind w:left="0"/>
        <w:jc w:val="both"/>
      </w:pPr>
      <w:r>
        <w:rPr>
          <w:rFonts w:ascii="Times New Roman"/>
          <w:b w:val="false"/>
          <w:i w:val="false"/>
          <w:color w:val="000000"/>
          <w:sz w:val="28"/>
        </w:rPr>
        <w:t>(Заключение санитарного врача или врача-гигиениста по образцам/пробам</w:t>
      </w:r>
    </w:p>
    <w:p>
      <w:pPr>
        <w:spacing w:after="0"/>
        <w:ind w:left="0"/>
        <w:jc w:val="both"/>
      </w:pPr>
      <w:r>
        <w:rPr>
          <w:rFonts w:ascii="Times New Roman"/>
          <w:b w:val="false"/>
          <w:i w:val="false"/>
          <w:color w:val="000000"/>
          <w:sz w:val="28"/>
        </w:rPr>
        <w:t>исследуемой продукции, химических веществ, физических и радиационных</w:t>
      </w:r>
    </w:p>
    <w:p>
      <w:pPr>
        <w:spacing w:after="0"/>
        <w:ind w:left="0"/>
        <w:jc w:val="both"/>
      </w:pPr>
      <w:r>
        <w:rPr>
          <w:rFonts w:ascii="Times New Roman"/>
          <w:b w:val="false"/>
          <w:i w:val="false"/>
          <w:color w:val="000000"/>
          <w:sz w:val="28"/>
        </w:rPr>
        <w:t>факторов):____________________________________________________________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735"/>
          <w:p>
            <w:pPr>
              <w:spacing w:after="20"/>
              <w:ind w:left="20"/>
              <w:jc w:val="both"/>
            </w:pPr>
            <w:r>
              <w:rPr>
                <w:rFonts w:ascii="Times New Roman"/>
                <w:b w:val="false"/>
                <w:i w:val="false"/>
                <w:color w:val="000000"/>
                <w:sz w:val="20"/>
              </w:rPr>
              <w:t>
Нысанның БҚСЖ бойынша коды</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73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73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73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73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738"/>
          <w:p>
            <w:pPr>
              <w:spacing w:after="20"/>
              <w:ind w:left="20"/>
              <w:jc w:val="both"/>
            </w:pPr>
            <w:r>
              <w:rPr>
                <w:rFonts w:ascii="Times New Roman"/>
                <w:b w:val="false"/>
                <w:i w:val="false"/>
                <w:color w:val="000000"/>
                <w:sz w:val="20"/>
              </w:rPr>
              <w:t>
Медицинская документация Форма № 086/у</w:t>
            </w:r>
          </w:p>
          <w:bookmarkEnd w:id="173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2120" w:id="1739"/>
      <w:r>
        <w:rPr>
          <w:rFonts w:ascii="Times New Roman"/>
          <w:b w:val="false"/>
          <w:i w:val="false"/>
          <w:color w:val="000000"/>
          <w:sz w:val="28"/>
        </w:rPr>
        <w:t>
      Қоректік орталардың сапасын зерттеу ХАТТАМАСЫ</w:t>
      </w:r>
    </w:p>
    <w:bookmarkEnd w:id="1739"/>
    <w:p>
      <w:pPr>
        <w:spacing w:after="0"/>
        <w:ind w:left="0"/>
        <w:jc w:val="both"/>
      </w:pPr>
      <w:r>
        <w:rPr>
          <w:rFonts w:ascii="Times New Roman"/>
          <w:b w:val="false"/>
          <w:i w:val="false"/>
          <w:color w:val="000000"/>
          <w:sz w:val="28"/>
        </w:rPr>
        <w:t>ПРОТОКОЛ исследования качества питательных сред</w:t>
      </w:r>
    </w:p>
    <w:p>
      <w:pPr>
        <w:spacing w:after="0"/>
        <w:ind w:left="0"/>
        <w:jc w:val="both"/>
      </w:pPr>
      <w:r>
        <w:rPr>
          <w:rFonts w:ascii="Times New Roman"/>
          <w:b w:val="false"/>
          <w:i w:val="false"/>
          <w:color w:val="000000"/>
          <w:sz w:val="28"/>
        </w:rPr>
        <w:t>№ ____ От " " 20 ж.(г.)</w:t>
      </w:r>
    </w:p>
    <w:p>
      <w:pPr>
        <w:spacing w:after="0"/>
        <w:ind w:left="0"/>
        <w:jc w:val="both"/>
      </w:pPr>
      <w:bookmarkStart w:name="z2121" w:id="1740"/>
      <w:r>
        <w:rPr>
          <w:rFonts w:ascii="Times New Roman"/>
          <w:b w:val="false"/>
          <w:i w:val="false"/>
          <w:color w:val="000000"/>
          <w:sz w:val="28"/>
        </w:rPr>
        <w:t>
      Келісім шарт бойынша келіп түскен сынамалар</w:t>
      </w:r>
    </w:p>
    <w:bookmarkEnd w:id="1740"/>
    <w:p>
      <w:pPr>
        <w:spacing w:after="0"/>
        <w:ind w:left="0"/>
        <w:jc w:val="both"/>
      </w:pPr>
      <w:r>
        <w:rPr>
          <w:rFonts w:ascii="Times New Roman"/>
          <w:b w:val="false"/>
          <w:i w:val="false"/>
          <w:color w:val="000000"/>
          <w:sz w:val="28"/>
        </w:rPr>
        <w:t>(Образцы, поступившие по договору): ____________________________________</w:t>
      </w:r>
    </w:p>
    <w:p>
      <w:pPr>
        <w:spacing w:after="0"/>
        <w:ind w:left="0"/>
        <w:jc w:val="both"/>
      </w:pPr>
      <w:r>
        <w:rPr>
          <w:rFonts w:ascii="Times New Roman"/>
          <w:b w:val="false"/>
          <w:i w:val="false"/>
          <w:color w:val="000000"/>
          <w:sz w:val="28"/>
        </w:rPr>
        <w:t>1. Үлгіні жіберген мекемелердің атауы мекен жайы</w:t>
      </w:r>
    </w:p>
    <w:p>
      <w:pPr>
        <w:spacing w:after="0"/>
        <w:ind w:left="0"/>
        <w:jc w:val="both"/>
      </w:pPr>
      <w:r>
        <w:rPr>
          <w:rFonts w:ascii="Times New Roman"/>
          <w:b w:val="false"/>
          <w:i w:val="false"/>
          <w:color w:val="000000"/>
          <w:sz w:val="28"/>
        </w:rPr>
        <w:t>(Наименование учреждения, направившего образец,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Атауы (наименование): ______________________________________________</w:t>
      </w:r>
    </w:p>
    <w:p>
      <w:pPr>
        <w:spacing w:after="0"/>
        <w:ind w:left="0"/>
        <w:jc w:val="both"/>
      </w:pPr>
      <w:r>
        <w:rPr>
          <w:rFonts w:ascii="Times New Roman"/>
          <w:b w:val="false"/>
          <w:i w:val="false"/>
          <w:color w:val="000000"/>
          <w:sz w:val="28"/>
        </w:rPr>
        <w:t>3. Саны (количество): _________________________________________________</w:t>
      </w:r>
    </w:p>
    <w:p>
      <w:pPr>
        <w:spacing w:after="0"/>
        <w:ind w:left="0"/>
        <w:jc w:val="both"/>
      </w:pPr>
      <w:r>
        <w:rPr>
          <w:rFonts w:ascii="Times New Roman"/>
          <w:b w:val="false"/>
          <w:i w:val="false"/>
          <w:color w:val="000000"/>
          <w:sz w:val="28"/>
        </w:rPr>
        <w:t>4. Сынаулардың басталуы (дата начала исследования): _____________________</w:t>
      </w:r>
    </w:p>
    <w:p>
      <w:pPr>
        <w:spacing w:after="0"/>
        <w:ind w:left="0"/>
        <w:jc w:val="both"/>
      </w:pPr>
      <w:r>
        <w:rPr>
          <w:rFonts w:ascii="Times New Roman"/>
          <w:b w:val="false"/>
          <w:i w:val="false"/>
          <w:color w:val="000000"/>
          <w:sz w:val="28"/>
        </w:rPr>
        <w:t>5. Сынаулардың аяқталуы (дата окончания исследования): __________________</w:t>
      </w:r>
    </w:p>
    <w:p>
      <w:pPr>
        <w:spacing w:after="0"/>
        <w:ind w:left="0"/>
        <w:jc w:val="both"/>
      </w:pPr>
      <w:r>
        <w:rPr>
          <w:rFonts w:ascii="Times New Roman"/>
          <w:b w:val="false"/>
          <w:i w:val="false"/>
          <w:color w:val="000000"/>
          <w:sz w:val="28"/>
        </w:rPr>
        <w:t>6. Cынау түрі (Вид испытаний):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активность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741"/>
          <w:p>
            <w:pPr>
              <w:spacing w:after="20"/>
              <w:ind w:left="20"/>
              <w:jc w:val="both"/>
            </w:pPr>
            <w:r>
              <w:rPr>
                <w:rFonts w:ascii="Times New Roman"/>
                <w:b w:val="false"/>
                <w:i w:val="false"/>
                <w:color w:val="000000"/>
                <w:sz w:val="20"/>
              </w:rPr>
              <w:t>
Тест-штамм</w:t>
            </w:r>
          </w:p>
          <w:bookmarkEnd w:id="1741"/>
          <w:p>
            <w:pPr>
              <w:spacing w:after="20"/>
              <w:ind w:left="20"/>
              <w:jc w:val="both"/>
            </w:pPr>
            <w:r>
              <w:rPr>
                <w:rFonts w:ascii="Times New Roman"/>
                <w:b w:val="false"/>
                <w:i w:val="false"/>
                <w:color w:val="000000"/>
                <w:sz w:val="20"/>
              </w:rPr>
              <w:t>
(коллекция)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и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роста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123" w:id="1742"/>
    <w:p>
      <w:pPr>
        <w:spacing w:after="0"/>
        <w:ind w:left="0"/>
        <w:jc w:val="both"/>
      </w:pPr>
      <w:r>
        <w:rPr>
          <w:rFonts w:ascii="Times New Roman"/>
          <w:b w:val="false"/>
          <w:i w:val="false"/>
          <w:color w:val="000000"/>
          <w:sz w:val="28"/>
        </w:rPr>
        <w:t>
      Үлгіні зерттеу НҚ-ға сәйкестiгiне жүргiзiлдi (Исследование проводились на соответствие НД) ________________</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743"/>
          <w:p>
            <w:pPr>
              <w:spacing w:after="20"/>
              <w:ind w:left="20"/>
              <w:jc w:val="both"/>
            </w:pPr>
            <w:r>
              <w:rPr>
                <w:rFonts w:ascii="Times New Roman"/>
                <w:b w:val="false"/>
                <w:i w:val="false"/>
                <w:color w:val="000000"/>
                <w:sz w:val="20"/>
              </w:rPr>
              <w:t xml:space="preserve">
Мекеме басшысы (орынбасары) </w:t>
            </w:r>
          </w:p>
          <w:bookmarkEnd w:id="1743"/>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744"/>
          <w:p>
            <w:pPr>
              <w:spacing w:after="20"/>
              <w:ind w:left="20"/>
              <w:jc w:val="both"/>
            </w:pPr>
            <w:r>
              <w:rPr>
                <w:rFonts w:ascii="Times New Roman"/>
                <w:b w:val="false"/>
                <w:i w:val="false"/>
                <w:color w:val="000000"/>
                <w:sz w:val="20"/>
              </w:rPr>
              <w:t>
Руководитель организации (заместитель)</w:t>
            </w:r>
          </w:p>
          <w:bookmarkEnd w:id="1744"/>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126" w:id="1745"/>
      <w:r>
        <w:rPr>
          <w:rFonts w:ascii="Times New Roman"/>
          <w:b w:val="false"/>
          <w:i w:val="false"/>
          <w:color w:val="000000"/>
          <w:sz w:val="28"/>
        </w:rPr>
        <w:t>
      Хаттама __ данада толтырылады (Протокол составлен в ___ экземплярах)</w:t>
      </w:r>
    </w:p>
    <w:bookmarkEnd w:id="1745"/>
    <w:p>
      <w:pPr>
        <w:spacing w:after="0"/>
        <w:ind w:left="0"/>
        <w:jc w:val="both"/>
      </w:pPr>
      <w:r>
        <w:rPr>
          <w:rFonts w:ascii="Times New Roman"/>
          <w:b w:val="false"/>
          <w:i w:val="false"/>
          <w:color w:val="000000"/>
          <w:sz w:val="28"/>
        </w:rPr>
        <w:t>Сынамаларды жүргізу шарттары (условия проведения испытаний):</w:t>
      </w:r>
    </w:p>
    <w:p>
      <w:pPr>
        <w:spacing w:after="0"/>
        <w:ind w:left="0"/>
        <w:jc w:val="both"/>
      </w:pPr>
      <w:r>
        <w:rPr>
          <w:rFonts w:ascii="Times New Roman"/>
          <w:b w:val="false"/>
          <w:i w:val="false"/>
          <w:color w:val="000000"/>
          <w:sz w:val="28"/>
        </w:rPr>
        <w:t>температура_____ ,</w:t>
      </w:r>
    </w:p>
    <w:p>
      <w:pPr>
        <w:spacing w:after="0"/>
        <w:ind w:left="0"/>
        <w:jc w:val="both"/>
      </w:pPr>
      <w:r>
        <w:rPr>
          <w:rFonts w:ascii="Times New Roman"/>
          <w:b w:val="false"/>
          <w:i w:val="false"/>
          <w:color w:val="000000"/>
          <w:sz w:val="28"/>
        </w:rPr>
        <w:t>ылғалдылығы (влажность) ______</w:t>
      </w:r>
    </w:p>
    <w:p>
      <w:pPr>
        <w:spacing w:after="0"/>
        <w:ind w:left="0"/>
        <w:jc w:val="both"/>
      </w:pPr>
      <w:r>
        <w:rPr>
          <w:rFonts w:ascii="Times New Roman"/>
          <w:b w:val="false"/>
          <w:i w:val="false"/>
          <w:color w:val="000000"/>
          <w:sz w:val="28"/>
        </w:rPr>
        <w:t>Хаттама берілген күні (Дата выдачи протокола) " ____ " __________ 20___(ж)г</w:t>
      </w:r>
    </w:p>
    <w:p>
      <w:pPr>
        <w:spacing w:after="0"/>
        <w:ind w:left="0"/>
        <w:jc w:val="both"/>
      </w:pPr>
      <w:r>
        <w:rPr>
          <w:rFonts w:ascii="Times New Roman"/>
          <w:b w:val="false"/>
          <w:i w:val="false"/>
          <w:color w:val="000000"/>
          <w:sz w:val="28"/>
        </w:rPr>
        <w:t>Парақтар саны (Количество страниц) _____</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746"/>
          <w:p>
            <w:pPr>
              <w:spacing w:after="20"/>
              <w:ind w:left="20"/>
              <w:jc w:val="both"/>
            </w:pPr>
            <w:r>
              <w:rPr>
                <w:rFonts w:ascii="Times New Roman"/>
                <w:b w:val="false"/>
                <w:i w:val="false"/>
                <w:color w:val="000000"/>
                <w:sz w:val="20"/>
              </w:rPr>
              <w:t>
Нысанның БҚСЖ бойынша коды</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74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74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 №___ бұйрығымен бекітілген № 087/е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74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74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749"/>
          <w:p>
            <w:pPr>
              <w:spacing w:after="20"/>
              <w:ind w:left="20"/>
              <w:jc w:val="both"/>
            </w:pPr>
            <w:r>
              <w:rPr>
                <w:rFonts w:ascii="Times New Roman"/>
                <w:b w:val="false"/>
                <w:i w:val="false"/>
                <w:color w:val="000000"/>
                <w:sz w:val="20"/>
              </w:rPr>
              <w:t>
Медицинская документация Форма № 087/у</w:t>
            </w:r>
          </w:p>
          <w:bookmarkEnd w:id="174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136" w:id="1750"/>
      <w:r>
        <w:rPr>
          <w:rFonts w:ascii="Times New Roman"/>
          <w:b w:val="false"/>
          <w:i w:val="false"/>
          <w:color w:val="000000"/>
          <w:sz w:val="28"/>
        </w:rPr>
        <w:t>
      Радонның және оның ауада ыдырауынан пайда болған өнімдердің бар болуын өлшеу ХАТТАМАСЫ</w:t>
      </w:r>
    </w:p>
    <w:bookmarkEnd w:id="1750"/>
    <w:p>
      <w:pPr>
        <w:spacing w:after="0"/>
        <w:ind w:left="0"/>
        <w:jc w:val="both"/>
      </w:pPr>
      <w:r>
        <w:rPr>
          <w:rFonts w:ascii="Times New Roman"/>
          <w:b w:val="false"/>
          <w:i w:val="false"/>
          <w:color w:val="000000"/>
          <w:sz w:val="28"/>
        </w:rPr>
        <w:t>ПРОТОКОЛ измерений содержания радона и продуктов его распада в воздухе</w:t>
      </w:r>
    </w:p>
    <w:p>
      <w:pPr>
        <w:spacing w:after="0"/>
        <w:ind w:left="0"/>
        <w:jc w:val="both"/>
      </w:pPr>
      <w:r>
        <w:rPr>
          <w:rFonts w:ascii="Times New Roman"/>
          <w:b w:val="false"/>
          <w:i w:val="false"/>
          <w:color w:val="000000"/>
          <w:sz w:val="28"/>
        </w:rPr>
        <w:t>№ _____от "__" __________ 20__ ж.(г.)</w:t>
      </w:r>
    </w:p>
    <w:p>
      <w:pPr>
        <w:spacing w:after="0"/>
        <w:ind w:left="0"/>
        <w:jc w:val="both"/>
      </w:pPr>
      <w:bookmarkStart w:name="z2137" w:id="1751"/>
      <w:r>
        <w:rPr>
          <w:rFonts w:ascii="Times New Roman"/>
          <w:b w:val="false"/>
          <w:i w:val="false"/>
          <w:color w:val="000000"/>
          <w:sz w:val="28"/>
        </w:rPr>
        <w:t>
      1. Обьектінің атауы, мекенжайы</w:t>
      </w:r>
    </w:p>
    <w:bookmarkEnd w:id="1751"/>
    <w:p>
      <w:pPr>
        <w:spacing w:after="0"/>
        <w:ind w:left="0"/>
        <w:jc w:val="both"/>
      </w:pPr>
      <w:r>
        <w:rPr>
          <w:rFonts w:ascii="Times New Roman"/>
          <w:b w:val="false"/>
          <w:i w:val="false"/>
          <w:color w:val="000000"/>
          <w:sz w:val="28"/>
        </w:rPr>
        <w:t>(Наименование объекта, адрес) ____________________________________________</w:t>
      </w:r>
    </w:p>
    <w:p>
      <w:pPr>
        <w:spacing w:after="0"/>
        <w:ind w:left="0"/>
        <w:jc w:val="both"/>
      </w:pPr>
      <w:r>
        <w:rPr>
          <w:rFonts w:ascii="Times New Roman"/>
          <w:b w:val="false"/>
          <w:i w:val="false"/>
          <w:color w:val="000000"/>
          <w:sz w:val="28"/>
        </w:rPr>
        <w:t>2. Өлшеу жүргізілген орын</w:t>
      </w:r>
    </w:p>
    <w:p>
      <w:pPr>
        <w:spacing w:after="0"/>
        <w:ind w:left="0"/>
        <w:jc w:val="both"/>
      </w:pPr>
      <w:r>
        <w:rPr>
          <w:rFonts w:ascii="Times New Roman"/>
          <w:b w:val="false"/>
          <w:i w:val="false"/>
          <w:color w:val="000000"/>
          <w:sz w:val="28"/>
        </w:rPr>
        <w:t>(Место проведения измерений)____________________________________________</w:t>
      </w:r>
    </w:p>
    <w:p>
      <w:pPr>
        <w:spacing w:after="0"/>
        <w:ind w:left="0"/>
        <w:jc w:val="both"/>
      </w:pPr>
      <w:r>
        <w:rPr>
          <w:rFonts w:ascii="Times New Roman"/>
          <w:b w:val="false"/>
          <w:i w:val="false"/>
          <w:color w:val="000000"/>
          <w:sz w:val="28"/>
        </w:rPr>
        <w:t>3. Өлшеулер объекті өкілінің қатысуымен жүргізілді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(Измерения проведены в присутствии представителя объекта)</w:t>
      </w:r>
    </w:p>
    <w:p>
      <w:pPr>
        <w:spacing w:after="0"/>
        <w:ind w:left="0"/>
        <w:jc w:val="both"/>
      </w:pPr>
      <w:r>
        <w:rPr>
          <w:rFonts w:ascii="Times New Roman"/>
          <w:b w:val="false"/>
          <w:i w:val="false"/>
          <w:color w:val="000000"/>
          <w:sz w:val="28"/>
        </w:rPr>
        <w:t>4. Өлшеу мақсаты</w:t>
      </w:r>
    </w:p>
    <w:p>
      <w:pPr>
        <w:spacing w:after="0"/>
        <w:ind w:left="0"/>
        <w:jc w:val="both"/>
      </w:pPr>
      <w:r>
        <w:rPr>
          <w:rFonts w:ascii="Times New Roman"/>
          <w:b w:val="false"/>
          <w:i w:val="false"/>
          <w:color w:val="000000"/>
          <w:sz w:val="28"/>
        </w:rPr>
        <w:t>(Цель измерения)_______________________________________________________</w:t>
      </w:r>
    </w:p>
    <w:p>
      <w:pPr>
        <w:spacing w:after="0"/>
        <w:ind w:left="0"/>
        <w:jc w:val="both"/>
      </w:pPr>
      <w:r>
        <w:rPr>
          <w:rFonts w:ascii="Times New Roman"/>
          <w:b w:val="false"/>
          <w:i w:val="false"/>
          <w:color w:val="000000"/>
          <w:sz w:val="28"/>
        </w:rPr>
        <w:t>5. Өлшеу құралдары</w:t>
      </w:r>
    </w:p>
    <w:p>
      <w:pPr>
        <w:spacing w:after="0"/>
        <w:ind w:left="0"/>
        <w:jc w:val="both"/>
      </w:pPr>
      <w:r>
        <w:rPr>
          <w:rFonts w:ascii="Times New Roman"/>
          <w:b w:val="false"/>
          <w:i w:val="false"/>
          <w:color w:val="000000"/>
          <w:sz w:val="28"/>
        </w:rPr>
        <w:t>(Средства измерений) атауы, түрі, зауыттық нөмірі (наименование, тип, заводской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 Тексеру туралы мәліметтер</w:t>
      </w:r>
    </w:p>
    <w:p>
      <w:pPr>
        <w:spacing w:after="0"/>
        <w:ind w:left="0"/>
        <w:jc w:val="both"/>
      </w:pPr>
      <w:r>
        <w:rPr>
          <w:rFonts w:ascii="Times New Roman"/>
          <w:b w:val="false"/>
          <w:i w:val="false"/>
          <w:color w:val="000000"/>
          <w:sz w:val="28"/>
        </w:rPr>
        <w:t>(Сведения о поверке) ___________________________________________________</w:t>
      </w:r>
    </w:p>
    <w:p>
      <w:pPr>
        <w:spacing w:after="0"/>
        <w:ind w:left="0"/>
        <w:jc w:val="both"/>
      </w:pPr>
      <w:r>
        <w:rPr>
          <w:rFonts w:ascii="Times New Roman"/>
          <w:b w:val="false"/>
          <w:i w:val="false"/>
          <w:color w:val="000000"/>
          <w:sz w:val="28"/>
        </w:rPr>
        <w:t>берілген күні мен куәліктің нөмірі (дата и номер свидетельства)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752"/>
          <w:p>
            <w:pPr>
              <w:spacing w:after="20"/>
              <w:ind w:left="20"/>
              <w:jc w:val="both"/>
            </w:pPr>
            <w:r>
              <w:rPr>
                <w:rFonts w:ascii="Times New Roman"/>
                <w:b w:val="false"/>
                <w:i w:val="false"/>
                <w:color w:val="000000"/>
                <w:sz w:val="20"/>
              </w:rPr>
              <w:t>
Тіркеу нөмірі</w:t>
            </w:r>
          </w:p>
          <w:bookmarkEnd w:id="1752"/>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753"/>
          <w:p>
            <w:pPr>
              <w:spacing w:after="20"/>
              <w:ind w:left="20"/>
              <w:jc w:val="both"/>
            </w:pPr>
            <w:r>
              <w:rPr>
                <w:rFonts w:ascii="Times New Roman"/>
                <w:b w:val="false"/>
                <w:i w:val="false"/>
                <w:color w:val="000000"/>
                <w:sz w:val="20"/>
              </w:rPr>
              <w:t>
Өлшеужүргізілгенорны</w:t>
            </w:r>
          </w:p>
          <w:bookmarkEnd w:id="1753"/>
          <w:p>
            <w:pPr>
              <w:spacing w:after="20"/>
              <w:ind w:left="20"/>
              <w:jc w:val="both"/>
            </w:pPr>
            <w:r>
              <w:rPr>
                <w:rFonts w:ascii="Times New Roman"/>
                <w:b w:val="false"/>
                <w:i w:val="false"/>
                <w:color w:val="000000"/>
                <w:sz w:val="20"/>
              </w:rPr>
              <w:t>
(Место проведения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754"/>
          <w:p>
            <w:pPr>
              <w:spacing w:after="20"/>
              <w:ind w:left="20"/>
              <w:jc w:val="both"/>
            </w:pPr>
            <w:r>
              <w:rPr>
                <w:rFonts w:ascii="Times New Roman"/>
                <w:b w:val="false"/>
                <w:i w:val="false"/>
                <w:color w:val="000000"/>
                <w:sz w:val="20"/>
              </w:rPr>
              <w:t>
Радонның өлшенген, теңсалмақты, баламалы, көлемді белсенділігі Бк/м3</w:t>
            </w:r>
          </w:p>
          <w:bookmarkEnd w:id="1754"/>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(Измеренная, равновесная,эквивалентная, объемная активность радона Бк/м3)</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Топырақ бетінен алынған радон ағымының өлшенген тығыздығы (мБк/ш.м.·сек)</w:t>
            </w:r>
          </w:p>
          <w:p>
            <w:pPr>
              <w:spacing w:after="20"/>
              <w:ind w:left="20"/>
              <w:jc w:val="both"/>
            </w:pPr>
            <w:r>
              <w:rPr>
                <w:rFonts w:ascii="Times New Roman"/>
                <w:b w:val="false"/>
                <w:i w:val="false"/>
                <w:color w:val="000000"/>
                <w:sz w:val="20"/>
              </w:rPr>
              <w:t>
(Измеренная плотность потока радона с поверхности грунта (мБк/м2·сек)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755"/>
          <w:p>
            <w:pPr>
              <w:spacing w:after="20"/>
              <w:ind w:left="20"/>
              <w:jc w:val="both"/>
            </w:pPr>
            <w:r>
              <w:rPr>
                <w:rFonts w:ascii="Times New Roman"/>
                <w:b w:val="false"/>
                <w:i w:val="false"/>
                <w:color w:val="000000"/>
                <w:sz w:val="20"/>
              </w:rPr>
              <w:t>
(Бк/м3 Рұқсат етілетін концентрациясы)</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(Допустимая концентрация Бк/м3)</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Ағынның шекті тығыздығы (мБк/м2·сек)</w:t>
            </w:r>
          </w:p>
          <w:p>
            <w:pPr>
              <w:spacing w:after="20"/>
              <w:ind w:left="20"/>
              <w:jc w:val="both"/>
            </w:pPr>
            <w:r>
              <w:rPr>
                <w:rFonts w:ascii="Times New Roman"/>
                <w:b w:val="false"/>
                <w:i w:val="false"/>
                <w:color w:val="000000"/>
                <w:sz w:val="20"/>
              </w:rPr>
              <w:t>
(Допустимая плотность потока (мБк/м2·сек)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756"/>
          <w:p>
            <w:pPr>
              <w:spacing w:after="20"/>
              <w:ind w:left="20"/>
              <w:jc w:val="both"/>
            </w:pPr>
            <w:r>
              <w:rPr>
                <w:rFonts w:ascii="Times New Roman"/>
                <w:b w:val="false"/>
                <w:i w:val="false"/>
                <w:color w:val="000000"/>
                <w:sz w:val="20"/>
              </w:rPr>
              <w:t>
Желдету жағдайы туралы белгілер</w:t>
            </w:r>
          </w:p>
          <w:bookmarkEnd w:id="1756"/>
          <w:p>
            <w:pPr>
              <w:spacing w:after="20"/>
              <w:ind w:left="20"/>
              <w:jc w:val="both"/>
            </w:pPr>
            <w:r>
              <w:rPr>
                <w:rFonts w:ascii="Times New Roman"/>
                <w:b w:val="false"/>
                <w:i w:val="false"/>
                <w:color w:val="000000"/>
                <w:sz w:val="20"/>
              </w:rPr>
              <w:t>
(Отметки о состоянии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7" w:id="1757"/>
      <w:r>
        <w:rPr>
          <w:rFonts w:ascii="Times New Roman"/>
          <w:b w:val="false"/>
          <w:i w:val="false"/>
          <w:color w:val="000000"/>
          <w:sz w:val="28"/>
        </w:rPr>
        <w:t>
      Үлгінің НҚ-ға сәйкестiгiне зерттеулер жүргiзiлдi ________________________________</w:t>
      </w:r>
    </w:p>
    <w:bookmarkEnd w:id="1757"/>
    <w:p>
      <w:pPr>
        <w:spacing w:after="0"/>
        <w:ind w:left="0"/>
        <w:jc w:val="both"/>
      </w:pPr>
      <w:r>
        <w:rPr>
          <w:rFonts w:ascii="Times New Roman"/>
          <w:b w:val="false"/>
          <w:i w:val="false"/>
          <w:color w:val="000000"/>
          <w:sz w:val="28"/>
        </w:rPr>
        <w:t>(Исследование проводились на соответствие НД)</w:t>
      </w:r>
    </w:p>
    <w:p>
      <w:pPr>
        <w:spacing w:after="0"/>
        <w:ind w:left="0"/>
        <w:jc w:val="both"/>
      </w:pPr>
      <w:r>
        <w:rPr>
          <w:rFonts w:ascii="Times New Roman"/>
          <w:b w:val="false"/>
          <w:i w:val="false"/>
          <w:color w:val="000000"/>
          <w:sz w:val="28"/>
        </w:rPr>
        <w:t>Хаттама _____данада толтырылады (Протокол составляется в _____ экземплярах</w:t>
      </w:r>
    </w:p>
    <w:p>
      <w:pPr>
        <w:spacing w:after="0"/>
        <w:ind w:left="0"/>
        <w:jc w:val="both"/>
      </w:pPr>
      <w:r>
        <w:rPr>
          <w:rFonts w:ascii="Times New Roman"/>
          <w:b w:val="false"/>
          <w:i w:val="false"/>
          <w:color w:val="000000"/>
          <w:sz w:val="28"/>
        </w:rPr>
        <w:t>Зерттеу жүргізген лауазымы, тегі, аты, әкесінің аты (болған жағдайда), қолы</w:t>
      </w:r>
    </w:p>
    <w:p>
      <w:pPr>
        <w:spacing w:after="0"/>
        <w:ind w:left="0"/>
        <w:jc w:val="both"/>
      </w:pPr>
      <w:r>
        <w:rPr>
          <w:rFonts w:ascii="Times New Roman"/>
          <w:b w:val="false"/>
          <w:i w:val="false"/>
          <w:color w:val="000000"/>
          <w:sz w:val="28"/>
        </w:rPr>
        <w:t>(Исследование проводил, должность, фамилия, имя, отчество (при наличии),</w:t>
      </w:r>
    </w:p>
    <w:p>
      <w:pPr>
        <w:spacing w:after="0"/>
        <w:ind w:left="0"/>
        <w:jc w:val="both"/>
      </w:pPr>
      <w:r>
        <w:rPr>
          <w:rFonts w:ascii="Times New Roman"/>
          <w:b w:val="false"/>
          <w:i w:val="false"/>
          <w:color w:val="000000"/>
          <w:sz w:val="28"/>
        </w:rPr>
        <w:t>подпись)_______________________________________________________________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Зертхана меңгерушісінің қолы, тегі, аты, әкесінің аты (болған жағдайда)</w:t>
      </w:r>
    </w:p>
    <w:p>
      <w:pPr>
        <w:spacing w:after="0"/>
        <w:ind w:left="0"/>
        <w:jc w:val="both"/>
      </w:pPr>
      <w:r>
        <w:rPr>
          <w:rFonts w:ascii="Times New Roman"/>
          <w:b w:val="false"/>
          <w:i w:val="false"/>
          <w:color w:val="000000"/>
          <w:sz w:val="28"/>
        </w:rPr>
        <w:t>(фамилия, имя, отчество (при наличии),подпись заведующего лабораторией)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әкесінің аты (болған жағдайда), қолы (фамилия, имя, отчество</w:t>
      </w:r>
    </w:p>
    <w:p>
      <w:pPr>
        <w:spacing w:after="0"/>
        <w:ind w:left="0"/>
        <w:jc w:val="both"/>
      </w:pPr>
      <w:r>
        <w:rPr>
          <w:rFonts w:ascii="Times New Roman"/>
          <w:b w:val="false"/>
          <w:i w:val="false"/>
          <w:color w:val="000000"/>
          <w:sz w:val="28"/>
        </w:rPr>
        <w:t>(при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758"/>
          <w:p>
            <w:pPr>
              <w:spacing w:after="20"/>
              <w:ind w:left="20"/>
              <w:jc w:val="both"/>
            </w:pPr>
            <w:r>
              <w:rPr>
                <w:rFonts w:ascii="Times New Roman"/>
                <w:b w:val="false"/>
                <w:i w:val="false"/>
                <w:color w:val="000000"/>
                <w:sz w:val="20"/>
              </w:rPr>
              <w:t>
Нысанның БҚСЖ бойынша коды</w:t>
            </w:r>
          </w:p>
          <w:bookmarkEnd w:id="175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75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75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088/е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76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76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761"/>
          <w:p>
            <w:pPr>
              <w:spacing w:after="20"/>
              <w:ind w:left="20"/>
              <w:jc w:val="both"/>
            </w:pPr>
            <w:r>
              <w:rPr>
                <w:rFonts w:ascii="Times New Roman"/>
                <w:b w:val="false"/>
                <w:i w:val="false"/>
                <w:color w:val="000000"/>
                <w:sz w:val="20"/>
              </w:rPr>
              <w:t>
Медицинская документация Форма № 088/у</w:t>
            </w:r>
          </w:p>
          <w:bookmarkEnd w:id="176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157" w:id="1762"/>
      <w:r>
        <w:rPr>
          <w:rFonts w:ascii="Times New Roman"/>
          <w:b w:val="false"/>
          <w:i w:val="false"/>
          <w:color w:val="000000"/>
          <w:sz w:val="28"/>
        </w:rPr>
        <w:t>
      Өнеркәсіп кәсіпорындарын өлшеу ХАТТАМАСЫ</w:t>
      </w:r>
    </w:p>
    <w:bookmarkEnd w:id="1762"/>
    <w:p>
      <w:pPr>
        <w:spacing w:after="0"/>
        <w:ind w:left="0"/>
        <w:jc w:val="both"/>
      </w:pPr>
      <w:r>
        <w:rPr>
          <w:rFonts w:ascii="Times New Roman"/>
          <w:b w:val="false"/>
          <w:i w:val="false"/>
          <w:color w:val="000000"/>
          <w:sz w:val="28"/>
        </w:rPr>
        <w:t>ПРОТОКОЛ измерений промышленных предприятий</w:t>
      </w:r>
    </w:p>
    <w:p>
      <w:pPr>
        <w:spacing w:after="0"/>
        <w:ind w:left="0"/>
        <w:jc w:val="both"/>
      </w:pPr>
      <w:r>
        <w:rPr>
          <w:rFonts w:ascii="Times New Roman"/>
          <w:b w:val="false"/>
          <w:i w:val="false"/>
          <w:color w:val="000000"/>
          <w:sz w:val="28"/>
        </w:rPr>
        <w:t>№ _____(от) "__" __________ 20__ ж.(г.)</w:t>
      </w:r>
    </w:p>
    <w:p>
      <w:pPr>
        <w:spacing w:after="0"/>
        <w:ind w:left="0"/>
        <w:jc w:val="both"/>
      </w:pPr>
      <w:bookmarkStart w:name="z2158" w:id="1763"/>
      <w:r>
        <w:rPr>
          <w:rFonts w:ascii="Times New Roman"/>
          <w:b w:val="false"/>
          <w:i w:val="false"/>
          <w:color w:val="000000"/>
          <w:sz w:val="28"/>
        </w:rPr>
        <w:t>
      1. Объектінің атауы, мекен жайы</w:t>
      </w:r>
    </w:p>
    <w:bookmarkEnd w:id="1763"/>
    <w:p>
      <w:pPr>
        <w:spacing w:after="0"/>
        <w:ind w:left="0"/>
        <w:jc w:val="both"/>
      </w:pPr>
      <w:r>
        <w:rPr>
          <w:rFonts w:ascii="Times New Roman"/>
          <w:b w:val="false"/>
          <w:i w:val="false"/>
          <w:color w:val="000000"/>
          <w:sz w:val="28"/>
        </w:rPr>
        <w:t>(Наименование объекта, адрес)________________________________________</w:t>
      </w:r>
    </w:p>
    <w:p>
      <w:pPr>
        <w:spacing w:after="0"/>
        <w:ind w:left="0"/>
        <w:jc w:val="both"/>
      </w:pPr>
      <w:r>
        <w:rPr>
          <w:rFonts w:ascii="Times New Roman"/>
          <w:b w:val="false"/>
          <w:i w:val="false"/>
          <w:color w:val="000000"/>
          <w:sz w:val="28"/>
        </w:rPr>
        <w:t>2. Өлшеулер жүргізілген орын</w:t>
      </w:r>
    </w:p>
    <w:p>
      <w:pPr>
        <w:spacing w:after="0"/>
        <w:ind w:left="0"/>
        <w:jc w:val="both"/>
      </w:pPr>
      <w:r>
        <w:rPr>
          <w:rFonts w:ascii="Times New Roman"/>
          <w:b w:val="false"/>
          <w:i w:val="false"/>
          <w:color w:val="000000"/>
          <w:sz w:val="28"/>
        </w:rPr>
        <w:t>(Место проведения замеров) __________________________________________</w:t>
      </w:r>
    </w:p>
    <w:p>
      <w:pPr>
        <w:spacing w:after="0"/>
        <w:ind w:left="0"/>
        <w:jc w:val="both"/>
      </w:pPr>
      <w:r>
        <w:rPr>
          <w:rFonts w:ascii="Times New Roman"/>
          <w:b w:val="false"/>
          <w:i w:val="false"/>
          <w:color w:val="000000"/>
          <w:sz w:val="28"/>
        </w:rPr>
        <w:t>(бөлім, цех, квартал) (отдел, цех, квартал)</w:t>
      </w:r>
    </w:p>
    <w:p>
      <w:pPr>
        <w:spacing w:after="0"/>
        <w:ind w:left="0"/>
        <w:jc w:val="both"/>
      </w:pPr>
      <w:r>
        <w:rPr>
          <w:rFonts w:ascii="Times New Roman"/>
          <w:b w:val="false"/>
          <w:i w:val="false"/>
          <w:color w:val="000000"/>
          <w:sz w:val="28"/>
        </w:rPr>
        <w:t>3. Өлшеу мақсаты (Цель измерения) ___________________________________</w:t>
      </w:r>
    </w:p>
    <w:p>
      <w:pPr>
        <w:spacing w:after="0"/>
        <w:ind w:left="0"/>
        <w:jc w:val="both"/>
      </w:pPr>
      <w:r>
        <w:rPr>
          <w:rFonts w:ascii="Times New Roman"/>
          <w:b w:val="false"/>
          <w:i w:val="false"/>
          <w:color w:val="000000"/>
          <w:sz w:val="28"/>
        </w:rPr>
        <w:t>4. Өлшеулер тексерілетін объекті өкілінің қатысуымен жүргізілді</w:t>
      </w:r>
    </w:p>
    <w:p>
      <w:pPr>
        <w:spacing w:after="0"/>
        <w:ind w:left="0"/>
        <w:jc w:val="both"/>
      </w:pPr>
      <w:r>
        <w:rPr>
          <w:rFonts w:ascii="Times New Roman"/>
          <w:b w:val="false"/>
          <w:i w:val="false"/>
          <w:color w:val="000000"/>
          <w:sz w:val="28"/>
        </w:rPr>
        <w:t>(Измерения проводились в присутствии представителя обследуемого объекта)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Өлшеулер құралдары (Средства измерений) ___________________________</w:t>
      </w:r>
    </w:p>
    <w:p>
      <w:pPr>
        <w:spacing w:after="0"/>
        <w:ind w:left="0"/>
        <w:jc w:val="both"/>
      </w:pPr>
      <w:r>
        <w:rPr>
          <w:rFonts w:ascii="Times New Roman"/>
          <w:b w:val="false"/>
          <w:i w:val="false"/>
          <w:color w:val="000000"/>
          <w:sz w:val="28"/>
        </w:rPr>
        <w:t>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6. Тексеру туралы мәліметтер</w:t>
      </w:r>
    </w:p>
    <w:p>
      <w:pPr>
        <w:spacing w:after="0"/>
        <w:ind w:left="0"/>
        <w:jc w:val="both"/>
      </w:pPr>
      <w:r>
        <w:rPr>
          <w:rFonts w:ascii="Times New Roman"/>
          <w:b w:val="false"/>
          <w:i w:val="false"/>
          <w:color w:val="000000"/>
          <w:sz w:val="28"/>
        </w:rPr>
        <w:t>(Сведения о поверке) ________________________________________________</w:t>
      </w:r>
    </w:p>
    <w:p>
      <w:pPr>
        <w:spacing w:after="0"/>
        <w:ind w:left="0"/>
        <w:jc w:val="both"/>
      </w:pPr>
      <w:r>
        <w:rPr>
          <w:rFonts w:ascii="Times New Roman"/>
          <w:b w:val="false"/>
          <w:i w:val="false"/>
          <w:color w:val="000000"/>
          <w:sz w:val="28"/>
        </w:rPr>
        <w:t>берілген күні мен куәліктің нөмірі (дата и номер свидетельства)</w:t>
      </w:r>
    </w:p>
    <w:p>
      <w:pPr>
        <w:spacing w:after="0"/>
        <w:ind w:left="0"/>
        <w:jc w:val="both"/>
      </w:pPr>
      <w:r>
        <w:rPr>
          <w:rFonts w:ascii="Times New Roman"/>
          <w:b w:val="false"/>
          <w:i w:val="false"/>
          <w:color w:val="000000"/>
          <w:sz w:val="28"/>
        </w:rPr>
        <w:t>7. Үлгіні зерттеулер НҚ-ға сәйкестiгiне жүргiзiлдi __________________________</w:t>
      </w:r>
    </w:p>
    <w:p>
      <w:pPr>
        <w:spacing w:after="0"/>
        <w:ind w:left="0"/>
        <w:jc w:val="both"/>
      </w:pPr>
      <w:r>
        <w:rPr>
          <w:rFonts w:ascii="Times New Roman"/>
          <w:b w:val="false"/>
          <w:i w:val="false"/>
          <w:color w:val="000000"/>
          <w:sz w:val="28"/>
        </w:rPr>
        <w:t>(Исследование образца проводились на соответствие НД)</w:t>
      </w:r>
    </w:p>
    <w:p>
      <w:pPr>
        <w:spacing w:after="0"/>
        <w:ind w:left="0"/>
        <w:jc w:val="both"/>
      </w:pPr>
      <w:r>
        <w:rPr>
          <w:rFonts w:ascii="Times New Roman"/>
          <w:b w:val="false"/>
          <w:i w:val="false"/>
          <w:color w:val="000000"/>
          <w:sz w:val="28"/>
        </w:rPr>
        <w:t>Өлшеу нәтижелері</w:t>
      </w:r>
    </w:p>
    <w:p>
      <w:pPr>
        <w:spacing w:after="0"/>
        <w:ind w:left="0"/>
        <w:jc w:val="both"/>
      </w:pPr>
      <w:r>
        <w:rPr>
          <w:rFonts w:ascii="Times New Roman"/>
          <w:b w:val="false"/>
          <w:i w:val="false"/>
          <w:color w:val="000000"/>
          <w:sz w:val="28"/>
        </w:rPr>
        <w:t>(Результаты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764"/>
          <w:p>
            <w:pPr>
              <w:spacing w:after="20"/>
              <w:ind w:left="20"/>
              <w:jc w:val="both"/>
            </w:pPr>
            <w:r>
              <w:rPr>
                <w:rFonts w:ascii="Times New Roman"/>
                <w:b w:val="false"/>
                <w:i w:val="false"/>
                <w:color w:val="000000"/>
                <w:sz w:val="20"/>
              </w:rPr>
              <w:t>
Тіркеу нөмірі</w:t>
            </w:r>
          </w:p>
          <w:bookmarkEnd w:id="1764"/>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765"/>
          <w:p>
            <w:pPr>
              <w:spacing w:after="20"/>
              <w:ind w:left="20"/>
              <w:jc w:val="both"/>
            </w:pPr>
            <w:r>
              <w:rPr>
                <w:rFonts w:ascii="Times New Roman"/>
                <w:b w:val="false"/>
                <w:i w:val="false"/>
                <w:color w:val="000000"/>
                <w:sz w:val="20"/>
              </w:rPr>
              <w:t>
Өлшеу жүргізілген орын</w:t>
            </w:r>
          </w:p>
          <w:bookmarkEnd w:id="1765"/>
          <w:p>
            <w:pPr>
              <w:spacing w:after="20"/>
              <w:ind w:left="20"/>
              <w:jc w:val="both"/>
            </w:pPr>
            <w:r>
              <w:rPr>
                <w:rFonts w:ascii="Times New Roman"/>
                <w:b w:val="false"/>
                <w:i w:val="false"/>
                <w:color w:val="000000"/>
                <w:sz w:val="20"/>
              </w:rPr>
              <w:t>
(Место проведения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766"/>
          <w:p>
            <w:pPr>
              <w:spacing w:after="20"/>
              <w:ind w:left="20"/>
              <w:jc w:val="both"/>
            </w:pPr>
            <w:r>
              <w:rPr>
                <w:rFonts w:ascii="Times New Roman"/>
                <w:b w:val="false"/>
                <w:i w:val="false"/>
                <w:color w:val="000000"/>
                <w:sz w:val="20"/>
              </w:rPr>
              <w:t>
Дозаның өлшенген қуаты (мкЗв/час, н/сек)</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(Измеренная мощность дозы (мкЗв/час, н/сек))</w:t>
            </w:r>
          </w:p>
          <w:p>
            <w:pPr>
              <w:spacing w:after="20"/>
              <w:ind w:left="20"/>
              <w:jc w:val="both"/>
            </w:pPr>
            <w:r>
              <w:rPr>
                <w:rFonts w:ascii="Times New Roman"/>
                <w:b w:val="false"/>
                <w:i w:val="false"/>
                <w:color w:val="000000"/>
                <w:sz w:val="20"/>
              </w:rPr>
              <w:t>
</w:t>
            </w:r>
            <w:r>
              <w:rPr>
                <w:rFonts w:ascii="Times New Roman"/>
                <w:b w:val="false"/>
                <w:i w:val="false"/>
                <w:color w:val="000000"/>
                <w:sz w:val="20"/>
              </w:rPr>
              <w:t>Еденнен жоғары (топырақтан)</w:t>
            </w:r>
          </w:p>
          <w:p>
            <w:pPr>
              <w:spacing w:after="20"/>
              <w:ind w:left="20"/>
              <w:jc w:val="both"/>
            </w:pPr>
            <w:r>
              <w:rPr>
                <w:rFonts w:ascii="Times New Roman"/>
                <w:b w:val="false"/>
                <w:i w:val="false"/>
                <w:color w:val="000000"/>
                <w:sz w:val="20"/>
              </w:rPr>
              <w:t>
(На высоте от пола (грунта))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767"/>
          <w:p>
            <w:pPr>
              <w:spacing w:after="20"/>
              <w:ind w:left="20"/>
              <w:jc w:val="both"/>
            </w:pPr>
            <w:r>
              <w:rPr>
                <w:rFonts w:ascii="Times New Roman"/>
                <w:b w:val="false"/>
                <w:i w:val="false"/>
                <w:color w:val="000000"/>
                <w:sz w:val="20"/>
              </w:rPr>
              <w:t>
Альфа-бөлшектер тығыздының ағыны, Бк/см2(б/ см2 х мин)</w:t>
            </w:r>
          </w:p>
          <w:bookmarkEnd w:id="1767"/>
          <w:p>
            <w:pPr>
              <w:spacing w:after="20"/>
              <w:ind w:left="20"/>
              <w:jc w:val="both"/>
            </w:pPr>
            <w:r>
              <w:rPr>
                <w:rFonts w:ascii="Times New Roman"/>
                <w:b w:val="false"/>
                <w:i w:val="false"/>
                <w:color w:val="000000"/>
                <w:sz w:val="20"/>
              </w:rPr>
              <w:t>
(Плотность потока альфа-частиц, Бк/см2(част/см2 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768"/>
          <w:p>
            <w:pPr>
              <w:spacing w:after="20"/>
              <w:ind w:left="20"/>
              <w:jc w:val="both"/>
            </w:pPr>
            <w:r>
              <w:rPr>
                <w:rFonts w:ascii="Times New Roman"/>
                <w:b w:val="false"/>
                <w:i w:val="false"/>
                <w:color w:val="000000"/>
                <w:sz w:val="20"/>
              </w:rPr>
              <w:t>
Бета-бөлшектер тығыздының ағыны, Бк/см2(б/см2 х мин)</w:t>
            </w:r>
          </w:p>
          <w:bookmarkEnd w:id="1768"/>
          <w:p>
            <w:pPr>
              <w:spacing w:after="20"/>
              <w:ind w:left="20"/>
              <w:jc w:val="both"/>
            </w:pPr>
            <w:r>
              <w:rPr>
                <w:rFonts w:ascii="Times New Roman"/>
                <w:b w:val="false"/>
                <w:i w:val="false"/>
                <w:color w:val="000000"/>
                <w:sz w:val="20"/>
              </w:rPr>
              <w:t>
(Плотность потока бета-частиц, Бк/см2(част/см2 х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769"/>
          <w:p>
            <w:pPr>
              <w:spacing w:after="20"/>
              <w:ind w:left="20"/>
              <w:jc w:val="both"/>
            </w:pPr>
            <w:r>
              <w:rPr>
                <w:rFonts w:ascii="Times New Roman"/>
                <w:b w:val="false"/>
                <w:i w:val="false"/>
                <w:color w:val="000000"/>
                <w:sz w:val="20"/>
              </w:rPr>
              <w:t>
Зерттеу нәтежиелері</w:t>
            </w:r>
          </w:p>
          <w:bookmarkEnd w:id="1769"/>
          <w:p>
            <w:pPr>
              <w:spacing w:after="20"/>
              <w:ind w:left="20"/>
              <w:jc w:val="both"/>
            </w:pPr>
            <w:r>
              <w:rPr>
                <w:rFonts w:ascii="Times New Roman"/>
                <w:b w:val="false"/>
                <w:i w:val="false"/>
                <w:color w:val="000000"/>
                <w:sz w:val="20"/>
              </w:rPr>
              <w:t>
(Результаты измерений)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770"/>
          <w:p>
            <w:pPr>
              <w:spacing w:after="20"/>
              <w:ind w:left="20"/>
              <w:jc w:val="both"/>
            </w:pPr>
            <w:r>
              <w:rPr>
                <w:rFonts w:ascii="Times New Roman"/>
                <w:b w:val="false"/>
                <w:i w:val="false"/>
                <w:color w:val="000000"/>
                <w:sz w:val="20"/>
              </w:rPr>
              <w:t>
Дозаның рұқсат етілетін қуаты (мкЗв/час, н/сек)</w:t>
            </w:r>
          </w:p>
          <w:bookmarkEnd w:id="1770"/>
          <w:p>
            <w:pPr>
              <w:spacing w:after="20"/>
              <w:ind w:left="20"/>
              <w:jc w:val="both"/>
            </w:pPr>
            <w:r>
              <w:rPr>
                <w:rFonts w:ascii="Times New Roman"/>
                <w:b w:val="false"/>
                <w:i w:val="false"/>
                <w:color w:val="000000"/>
                <w:sz w:val="20"/>
              </w:rPr>
              <w:t>
(Допустимая мощность дозы (мкЗв/час, 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771"/>
          <w:p>
            <w:pPr>
              <w:spacing w:after="20"/>
              <w:ind w:left="20"/>
              <w:jc w:val="both"/>
            </w:pPr>
            <w:r>
              <w:rPr>
                <w:rFonts w:ascii="Times New Roman"/>
                <w:b w:val="false"/>
                <w:i w:val="false"/>
                <w:color w:val="000000"/>
                <w:sz w:val="20"/>
              </w:rPr>
              <w:t>
Зерттеу нәтежиелері</w:t>
            </w:r>
          </w:p>
          <w:bookmarkEnd w:id="1771"/>
          <w:p>
            <w:pPr>
              <w:spacing w:after="20"/>
              <w:ind w:left="20"/>
              <w:jc w:val="both"/>
            </w:pPr>
            <w:r>
              <w:rPr>
                <w:rFonts w:ascii="Times New Roman"/>
                <w:b w:val="false"/>
                <w:i w:val="false"/>
                <w:color w:val="000000"/>
                <w:sz w:val="20"/>
              </w:rPr>
              <w:t>
(Результаты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772"/>
          <w:p>
            <w:pPr>
              <w:spacing w:after="20"/>
              <w:ind w:left="20"/>
              <w:jc w:val="both"/>
            </w:pPr>
            <w:r>
              <w:rPr>
                <w:rFonts w:ascii="Times New Roman"/>
                <w:b w:val="false"/>
                <w:i w:val="false"/>
                <w:color w:val="000000"/>
                <w:sz w:val="20"/>
              </w:rPr>
              <w:t>
Рұқсат деңгейі</w:t>
            </w:r>
          </w:p>
          <w:bookmarkEnd w:id="1772"/>
          <w:p>
            <w:pPr>
              <w:spacing w:after="20"/>
              <w:ind w:left="20"/>
              <w:jc w:val="both"/>
            </w:pPr>
            <w:r>
              <w:rPr>
                <w:rFonts w:ascii="Times New Roman"/>
                <w:b w:val="false"/>
                <w:i w:val="false"/>
                <w:color w:val="000000"/>
                <w:sz w:val="20"/>
              </w:rPr>
              <w:t>
(Допустимые уровни)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773"/>
          <w:p>
            <w:pPr>
              <w:spacing w:after="20"/>
              <w:ind w:left="20"/>
              <w:jc w:val="both"/>
            </w:pPr>
            <w:r>
              <w:rPr>
                <w:rFonts w:ascii="Times New Roman"/>
                <w:b w:val="false"/>
                <w:i w:val="false"/>
                <w:color w:val="000000"/>
                <w:sz w:val="20"/>
              </w:rPr>
              <w:t>
Зерттеу нәтежиелері</w:t>
            </w:r>
          </w:p>
          <w:bookmarkEnd w:id="1773"/>
          <w:p>
            <w:pPr>
              <w:spacing w:after="20"/>
              <w:ind w:left="20"/>
              <w:jc w:val="both"/>
            </w:pPr>
            <w:r>
              <w:rPr>
                <w:rFonts w:ascii="Times New Roman"/>
                <w:b w:val="false"/>
                <w:i w:val="false"/>
                <w:color w:val="000000"/>
                <w:sz w:val="20"/>
              </w:rPr>
              <w:t>
(Результаты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774"/>
          <w:p>
            <w:pPr>
              <w:spacing w:after="20"/>
              <w:ind w:left="20"/>
              <w:jc w:val="both"/>
            </w:pPr>
            <w:r>
              <w:rPr>
                <w:rFonts w:ascii="Times New Roman"/>
                <w:b w:val="false"/>
                <w:i w:val="false"/>
                <w:color w:val="000000"/>
                <w:sz w:val="20"/>
              </w:rPr>
              <w:t>
Рұқсат деңгейі</w:t>
            </w:r>
          </w:p>
          <w:bookmarkEnd w:id="1774"/>
          <w:p>
            <w:pPr>
              <w:spacing w:after="20"/>
              <w:ind w:left="20"/>
              <w:jc w:val="both"/>
            </w:pPr>
            <w:r>
              <w:rPr>
                <w:rFonts w:ascii="Times New Roman"/>
                <w:b w:val="false"/>
                <w:i w:val="false"/>
                <w:color w:val="000000"/>
                <w:sz w:val="20"/>
              </w:rPr>
              <w:t>
(Допустимые уровни)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2172" w:id="1775"/>
      <w:r>
        <w:rPr>
          <w:rFonts w:ascii="Times New Roman"/>
          <w:b w:val="false"/>
          <w:i w:val="false"/>
          <w:color w:val="000000"/>
          <w:sz w:val="28"/>
        </w:rPr>
        <w:t>
      Зерттеу жүргiзген маманның Т.А.Ә. (болған жағдайда)</w:t>
      </w:r>
    </w:p>
    <w:bookmarkEnd w:id="1775"/>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Қолы (Подпись) ______________________________________________________</w:t>
      </w:r>
    </w:p>
    <w:p>
      <w:pPr>
        <w:spacing w:after="0"/>
        <w:ind w:left="0"/>
        <w:jc w:val="both"/>
      </w:pPr>
      <w:r>
        <w:rPr>
          <w:rFonts w:ascii="Times New Roman"/>
          <w:b w:val="false"/>
          <w:i w:val="false"/>
          <w:color w:val="000000"/>
          <w:sz w:val="28"/>
        </w:rPr>
        <w:t>Зертхана меңгерушісінің қолы, Т.А.Ә. (болған жағдайда)</w:t>
      </w:r>
    </w:p>
    <w:p>
      <w:pPr>
        <w:spacing w:after="0"/>
        <w:ind w:left="0"/>
        <w:jc w:val="both"/>
      </w:pPr>
      <w:r>
        <w:rPr>
          <w:rFonts w:ascii="Times New Roman"/>
          <w:b w:val="false"/>
          <w:i w:val="false"/>
          <w:color w:val="000000"/>
          <w:sz w:val="28"/>
        </w:rPr>
        <w:t>(Ф.И.О. (при наличии), подпись заведующего лабораторией)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Хаттама ____ данада толтырылады (Протокол составляется в ____ экземплярах)</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776"/>
          <w:p>
            <w:pPr>
              <w:spacing w:after="20"/>
              <w:ind w:left="20"/>
              <w:jc w:val="both"/>
            </w:pPr>
            <w:r>
              <w:rPr>
                <w:rFonts w:ascii="Times New Roman"/>
                <w:b w:val="false"/>
                <w:i w:val="false"/>
                <w:color w:val="000000"/>
                <w:sz w:val="20"/>
              </w:rPr>
              <w:t>
Нысанның БҚСЖ бойынша коды</w:t>
            </w:r>
          </w:p>
          <w:bookmarkEnd w:id="177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77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77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 бұйрығымен бекітілген № 089/е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77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77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779"/>
          <w:p>
            <w:pPr>
              <w:spacing w:after="20"/>
              <w:ind w:left="20"/>
              <w:jc w:val="both"/>
            </w:pPr>
            <w:r>
              <w:rPr>
                <w:rFonts w:ascii="Times New Roman"/>
                <w:b w:val="false"/>
                <w:i w:val="false"/>
                <w:color w:val="000000"/>
                <w:sz w:val="20"/>
              </w:rPr>
              <w:t>
Медицинская документация Форма № 089/у</w:t>
            </w:r>
          </w:p>
          <w:bookmarkEnd w:id="177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182" w:id="1780"/>
      <w:r>
        <w:rPr>
          <w:rFonts w:ascii="Times New Roman"/>
          <w:b w:val="false"/>
          <w:i w:val="false"/>
          <w:color w:val="000000"/>
          <w:sz w:val="28"/>
        </w:rPr>
        <w:t>
      Шаң сынамаларын зерттеу ХАТТАМАСЫ</w:t>
      </w:r>
    </w:p>
    <w:bookmarkEnd w:id="1780"/>
    <w:p>
      <w:pPr>
        <w:spacing w:after="0"/>
        <w:ind w:left="0"/>
        <w:jc w:val="both"/>
      </w:pPr>
      <w:r>
        <w:rPr>
          <w:rFonts w:ascii="Times New Roman"/>
          <w:b w:val="false"/>
          <w:i w:val="false"/>
          <w:color w:val="000000"/>
          <w:sz w:val="28"/>
        </w:rPr>
        <w:t>ПРОТОКОЛ исследования образцов пыли</w:t>
      </w:r>
    </w:p>
    <w:p>
      <w:pPr>
        <w:spacing w:after="0"/>
        <w:ind w:left="0"/>
        <w:jc w:val="both"/>
      </w:pPr>
      <w:r>
        <w:rPr>
          <w:rFonts w:ascii="Times New Roman"/>
          <w:b w:val="false"/>
          <w:i w:val="false"/>
          <w:color w:val="000000"/>
          <w:sz w:val="28"/>
        </w:rPr>
        <w:t>№________ от "____" _____________20____ж. (г.)</w:t>
      </w:r>
    </w:p>
    <w:p>
      <w:pPr>
        <w:spacing w:after="0"/>
        <w:ind w:left="0"/>
        <w:jc w:val="both"/>
      </w:pPr>
      <w:bookmarkStart w:name="z2183" w:id="1781"/>
      <w:r>
        <w:rPr>
          <w:rFonts w:ascii="Times New Roman"/>
          <w:b w:val="false"/>
          <w:i w:val="false"/>
          <w:color w:val="000000"/>
          <w:sz w:val="28"/>
        </w:rPr>
        <w:t>
      1. Үлгі атауы (Наименование образца): ____________________________________</w:t>
      </w:r>
    </w:p>
    <w:bookmarkEnd w:id="1781"/>
    <w:p>
      <w:pPr>
        <w:spacing w:after="0"/>
        <w:ind w:left="0"/>
        <w:jc w:val="both"/>
      </w:pPr>
      <w:r>
        <w:rPr>
          <w:rFonts w:ascii="Times New Roman"/>
          <w:b w:val="false"/>
          <w:i w:val="false"/>
          <w:color w:val="000000"/>
          <w:sz w:val="28"/>
        </w:rPr>
        <w:t>2. Үлгі алынған орын (Место отбора образца) ______________________________</w:t>
      </w:r>
    </w:p>
    <w:p>
      <w:pPr>
        <w:spacing w:after="0"/>
        <w:ind w:left="0"/>
        <w:jc w:val="both"/>
      </w:pPr>
      <w:r>
        <w:rPr>
          <w:rFonts w:ascii="Times New Roman"/>
          <w:b w:val="false"/>
          <w:i w:val="false"/>
          <w:color w:val="000000"/>
          <w:sz w:val="28"/>
        </w:rPr>
        <w:t>4. Үлгіні жіберген мекемелердің атауы</w:t>
      </w:r>
    </w:p>
    <w:p>
      <w:pPr>
        <w:spacing w:after="0"/>
        <w:ind w:left="0"/>
        <w:jc w:val="both"/>
      </w:pPr>
      <w:r>
        <w:rPr>
          <w:rFonts w:ascii="Times New Roman"/>
          <w:b w:val="false"/>
          <w:i w:val="false"/>
          <w:color w:val="000000"/>
          <w:sz w:val="28"/>
        </w:rPr>
        <w:t>(Наименование учреждений, направивший образец) _________________________</w:t>
      </w:r>
    </w:p>
    <w:p>
      <w:pPr>
        <w:spacing w:after="0"/>
        <w:ind w:left="0"/>
        <w:jc w:val="both"/>
      </w:pPr>
      <w:r>
        <w:rPr>
          <w:rFonts w:ascii="Times New Roman"/>
          <w:b w:val="false"/>
          <w:i w:val="false"/>
          <w:color w:val="000000"/>
          <w:sz w:val="28"/>
        </w:rPr>
        <w:t>5. Саны (Количество): __________________________________________________</w:t>
      </w:r>
    </w:p>
    <w:p>
      <w:pPr>
        <w:spacing w:after="0"/>
        <w:ind w:left="0"/>
        <w:jc w:val="both"/>
      </w:pPr>
      <w:r>
        <w:rPr>
          <w:rFonts w:ascii="Times New Roman"/>
          <w:b w:val="false"/>
          <w:i w:val="false"/>
          <w:color w:val="000000"/>
          <w:sz w:val="28"/>
        </w:rPr>
        <w:t>3. Зерттеу мақсаты (Цель исследования): __________________________________</w:t>
      </w:r>
    </w:p>
    <w:p>
      <w:pPr>
        <w:spacing w:after="0"/>
        <w:ind w:left="0"/>
        <w:jc w:val="both"/>
      </w:pPr>
      <w:r>
        <w:rPr>
          <w:rFonts w:ascii="Times New Roman"/>
          <w:b w:val="false"/>
          <w:i w:val="false"/>
          <w:color w:val="000000"/>
          <w:sz w:val="28"/>
        </w:rPr>
        <w:t>4. Алынған күні мен уақыты (Дата и время отбора): _________________________</w:t>
      </w:r>
    </w:p>
    <w:p>
      <w:pPr>
        <w:spacing w:after="0"/>
        <w:ind w:left="0"/>
        <w:jc w:val="both"/>
      </w:pPr>
      <w:r>
        <w:rPr>
          <w:rFonts w:ascii="Times New Roman"/>
          <w:b w:val="false"/>
          <w:i w:val="false"/>
          <w:color w:val="000000"/>
          <w:sz w:val="28"/>
        </w:rPr>
        <w:t>5. Жеткізілген күні мен уақыты (Дата и время доставки): ____________________</w:t>
      </w:r>
    </w:p>
    <w:p>
      <w:pPr>
        <w:spacing w:after="0"/>
        <w:ind w:left="0"/>
        <w:jc w:val="both"/>
      </w:pPr>
      <w:r>
        <w:rPr>
          <w:rFonts w:ascii="Times New Roman"/>
          <w:b w:val="false"/>
          <w:i w:val="false"/>
          <w:color w:val="000000"/>
          <w:sz w:val="28"/>
        </w:rPr>
        <w:t>6. Зерттеу күні мен уақыты (Дата и время исследования): ____________________</w:t>
      </w:r>
    </w:p>
    <w:p>
      <w:pPr>
        <w:spacing w:after="0"/>
        <w:ind w:left="0"/>
        <w:jc w:val="both"/>
      </w:pPr>
      <w:r>
        <w:rPr>
          <w:rFonts w:ascii="Times New Roman"/>
          <w:b w:val="false"/>
          <w:i w:val="false"/>
          <w:color w:val="000000"/>
          <w:sz w:val="28"/>
        </w:rPr>
        <w:t>7. Үлгіні зерттеу НҚ-ғасәйкестiгiне жүргiзiлдi</w:t>
      </w:r>
    </w:p>
    <w:p>
      <w:pPr>
        <w:spacing w:after="0"/>
        <w:ind w:left="0"/>
        <w:jc w:val="both"/>
      </w:pPr>
      <w:r>
        <w:rPr>
          <w:rFonts w:ascii="Times New Roman"/>
          <w:b w:val="false"/>
          <w:i w:val="false"/>
          <w:color w:val="000000"/>
          <w:sz w:val="28"/>
        </w:rPr>
        <w:t>8. (Исследование образца проводились на соответствие НД)</w:t>
      </w:r>
    </w:p>
    <w:p>
      <w:pPr>
        <w:spacing w:after="0"/>
        <w:ind w:left="0"/>
        <w:jc w:val="both"/>
      </w:pPr>
      <w:r>
        <w:rPr>
          <w:rFonts w:ascii="Times New Roman"/>
          <w:b w:val="false"/>
          <w:i w:val="false"/>
          <w:color w:val="000000"/>
          <w:sz w:val="28"/>
        </w:rPr>
        <w:t>9. Тасымалдау жағдайы (Условия транспортировки): ________________________</w:t>
      </w:r>
    </w:p>
    <w:p>
      <w:pPr>
        <w:spacing w:after="0"/>
        <w:ind w:left="0"/>
        <w:jc w:val="both"/>
      </w:pPr>
      <w:r>
        <w:rPr>
          <w:rFonts w:ascii="Times New Roman"/>
          <w:b w:val="false"/>
          <w:i w:val="false"/>
          <w:color w:val="000000"/>
          <w:sz w:val="28"/>
        </w:rPr>
        <w:t>10. Сақтау жағдайы (Условия хранения): __________________________________</w:t>
      </w:r>
    </w:p>
    <w:p>
      <w:pPr>
        <w:spacing w:after="0"/>
        <w:ind w:left="0"/>
        <w:jc w:val="both"/>
      </w:pPr>
      <w:r>
        <w:rPr>
          <w:rFonts w:ascii="Times New Roman"/>
          <w:b w:val="false"/>
          <w:i w:val="false"/>
          <w:color w:val="000000"/>
          <w:sz w:val="28"/>
        </w:rPr>
        <w:t>11. Қосымша мәліметтер (Дополнительные сведения): _______________________</w:t>
      </w:r>
    </w:p>
    <w:p>
      <w:pPr>
        <w:spacing w:after="0"/>
        <w:ind w:left="0"/>
        <w:jc w:val="both"/>
      </w:pPr>
      <w:r>
        <w:rPr>
          <w:rFonts w:ascii="Times New Roman"/>
          <w:b w:val="false"/>
          <w:i w:val="false"/>
          <w:color w:val="000000"/>
          <w:sz w:val="28"/>
        </w:rPr>
        <w:t>12.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782"/>
          <w:p>
            <w:pPr>
              <w:spacing w:after="20"/>
              <w:ind w:left="20"/>
              <w:jc w:val="both"/>
            </w:pPr>
            <w:r>
              <w:rPr>
                <w:rFonts w:ascii="Times New Roman"/>
                <w:b w:val="false"/>
                <w:i w:val="false"/>
                <w:color w:val="000000"/>
                <w:sz w:val="20"/>
              </w:rPr>
              <w:t>
Тіркеу нөмірі</w:t>
            </w:r>
          </w:p>
          <w:bookmarkEnd w:id="1782"/>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783"/>
          <w:p>
            <w:pPr>
              <w:spacing w:after="20"/>
              <w:ind w:left="20"/>
              <w:jc w:val="both"/>
            </w:pPr>
            <w:r>
              <w:rPr>
                <w:rFonts w:ascii="Times New Roman"/>
                <w:b w:val="false"/>
                <w:i w:val="false"/>
                <w:color w:val="000000"/>
                <w:sz w:val="20"/>
              </w:rPr>
              <w:t>
Үлгінің нөмірі</w:t>
            </w:r>
          </w:p>
          <w:bookmarkEnd w:id="1783"/>
          <w:p>
            <w:pPr>
              <w:spacing w:after="20"/>
              <w:ind w:left="20"/>
              <w:jc w:val="both"/>
            </w:pPr>
            <w:r>
              <w:rPr>
                <w:rFonts w:ascii="Times New Roman"/>
                <w:b w:val="false"/>
                <w:i w:val="false"/>
                <w:color w:val="000000"/>
                <w:sz w:val="20"/>
              </w:rPr>
              <w:t>
Номер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784"/>
          <w:p>
            <w:pPr>
              <w:spacing w:after="20"/>
              <w:ind w:left="20"/>
              <w:jc w:val="both"/>
            </w:pPr>
            <w:r>
              <w:rPr>
                <w:rFonts w:ascii="Times New Roman"/>
                <w:b w:val="false"/>
                <w:i w:val="false"/>
                <w:color w:val="000000"/>
                <w:sz w:val="20"/>
              </w:rPr>
              <w:t>
НҚ бойынша нормасы</w:t>
            </w:r>
          </w:p>
          <w:bookmarkEnd w:id="1784"/>
          <w:p>
            <w:pPr>
              <w:spacing w:after="20"/>
              <w:ind w:left="20"/>
              <w:jc w:val="both"/>
            </w:pPr>
            <w:r>
              <w:rPr>
                <w:rFonts w:ascii="Times New Roman"/>
                <w:b w:val="false"/>
                <w:i w:val="false"/>
                <w:color w:val="000000"/>
                <w:sz w:val="20"/>
              </w:rPr>
              <w:t>
Норма по 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785"/>
          <w:p>
            <w:pPr>
              <w:spacing w:after="20"/>
              <w:ind w:left="20"/>
              <w:jc w:val="both"/>
            </w:pPr>
            <w:r>
              <w:rPr>
                <w:rFonts w:ascii="Times New Roman"/>
                <w:b w:val="false"/>
                <w:i w:val="false"/>
                <w:color w:val="000000"/>
                <w:sz w:val="20"/>
              </w:rPr>
              <w:t>
Нақты көрсеткіші</w:t>
            </w:r>
          </w:p>
          <w:bookmarkEnd w:id="1785"/>
          <w:p>
            <w:pPr>
              <w:spacing w:after="20"/>
              <w:ind w:left="20"/>
              <w:jc w:val="both"/>
            </w:pPr>
            <w:r>
              <w:rPr>
                <w:rFonts w:ascii="Times New Roman"/>
                <w:b w:val="false"/>
                <w:i w:val="false"/>
                <w:color w:val="000000"/>
                <w:sz w:val="20"/>
              </w:rPr>
              <w:t>
Фактический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786"/>
          <w:p>
            <w:pPr>
              <w:spacing w:after="20"/>
              <w:ind w:left="20"/>
              <w:jc w:val="both"/>
            </w:pPr>
            <w:r>
              <w:rPr>
                <w:rFonts w:ascii="Times New Roman"/>
                <w:b w:val="false"/>
                <w:i w:val="false"/>
                <w:color w:val="000000"/>
                <w:sz w:val="20"/>
              </w:rPr>
              <w:t>
Сынақ әдісітеріне НҚ</w:t>
            </w:r>
          </w:p>
          <w:bookmarkEnd w:id="1786"/>
          <w:p>
            <w:pPr>
              <w:spacing w:after="20"/>
              <w:ind w:left="20"/>
              <w:jc w:val="both"/>
            </w:pPr>
            <w:r>
              <w:rPr>
                <w:rFonts w:ascii="Times New Roman"/>
                <w:b w:val="false"/>
                <w:i w:val="false"/>
                <w:color w:val="000000"/>
                <w:sz w:val="20"/>
              </w:rPr>
              <w:t>
НД на метод испытаний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9" w:id="1787"/>
      <w:r>
        <w:rPr>
          <w:rFonts w:ascii="Times New Roman"/>
          <w:b w:val="false"/>
          <w:i w:val="false"/>
          <w:color w:val="000000"/>
          <w:sz w:val="28"/>
        </w:rPr>
        <w:t>
      Хаттама _____ данада толтырылады (Протокол составляется в ____ экземплярах)</w:t>
      </w:r>
    </w:p>
    <w:bookmarkEnd w:id="1787"/>
    <w:p>
      <w:pPr>
        <w:spacing w:after="0"/>
        <w:ind w:left="0"/>
        <w:jc w:val="both"/>
      </w:pPr>
      <w:r>
        <w:rPr>
          <w:rFonts w:ascii="Times New Roman"/>
          <w:b w:val="false"/>
          <w:i w:val="false"/>
          <w:color w:val="000000"/>
          <w:sz w:val="28"/>
        </w:rPr>
        <w:t>Зерттеу жүргізген (Исследование проводил) ___________________________________</w:t>
      </w:r>
    </w:p>
    <w:p>
      <w:pPr>
        <w:spacing w:after="0"/>
        <w:ind w:left="0"/>
        <w:jc w:val="both"/>
      </w:pPr>
      <w:r>
        <w:rPr>
          <w:rFonts w:ascii="Times New Roman"/>
          <w:b w:val="false"/>
          <w:i w:val="false"/>
          <w:color w:val="000000"/>
          <w:sz w:val="28"/>
        </w:rPr>
        <w:t>(лауазымы, тегі, аты, әкесінің аты (болған жағдайда), қолы (должность, фамилия, имя,</w:t>
      </w:r>
    </w:p>
    <w:p>
      <w:pPr>
        <w:spacing w:after="0"/>
        <w:ind w:left="0"/>
        <w:jc w:val="both"/>
      </w:pPr>
      <w:r>
        <w:rPr>
          <w:rFonts w:ascii="Times New Roman"/>
          <w:b w:val="false"/>
          <w:i w:val="false"/>
          <w:color w:val="000000"/>
          <w:sz w:val="28"/>
        </w:rPr>
        <w:t>отчество (при наличии), подпись)</w:t>
      </w:r>
    </w:p>
    <w:p>
      <w:pPr>
        <w:spacing w:after="0"/>
        <w:ind w:left="0"/>
        <w:jc w:val="both"/>
      </w:pPr>
      <w:r>
        <w:rPr>
          <w:rFonts w:ascii="Times New Roman"/>
          <w:b w:val="false"/>
          <w:i w:val="false"/>
          <w:color w:val="000000"/>
          <w:sz w:val="28"/>
        </w:rPr>
        <w:t>Зертхана меңгерушісінің қолы, тегі, аты, әкесінің аты (болған жағдайда),</w:t>
      </w:r>
    </w:p>
    <w:p>
      <w:pPr>
        <w:spacing w:after="0"/>
        <w:ind w:left="0"/>
        <w:jc w:val="both"/>
      </w:pPr>
      <w:r>
        <w:rPr>
          <w:rFonts w:ascii="Times New Roman"/>
          <w:b w:val="false"/>
          <w:i w:val="false"/>
          <w:color w:val="000000"/>
          <w:sz w:val="28"/>
        </w:rPr>
        <w:t>(фамилия, имя, отчество (при наличии), подпись заведующего лабораторией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сараптама орталығының басшысы</w:t>
      </w:r>
    </w:p>
    <w:p>
      <w:pPr>
        <w:spacing w:after="0"/>
        <w:ind w:left="0"/>
        <w:jc w:val="both"/>
      </w:pPr>
      <w:r>
        <w:rPr>
          <w:rFonts w:ascii="Times New Roman"/>
          <w:b w:val="false"/>
          <w:i w:val="false"/>
          <w:color w:val="000000"/>
          <w:sz w:val="28"/>
        </w:rPr>
        <w:t>(директор орынбасары) ________________________________________________</w:t>
      </w:r>
    </w:p>
    <w:p>
      <w:pPr>
        <w:spacing w:after="0"/>
        <w:ind w:left="0"/>
        <w:jc w:val="both"/>
      </w:pPr>
      <w:r>
        <w:rPr>
          <w:rFonts w:ascii="Times New Roman"/>
          <w:b w:val="false"/>
          <w:i w:val="false"/>
          <w:color w:val="000000"/>
          <w:sz w:val="28"/>
        </w:rPr>
        <w:t>(аты, тегі, әкесінің аты (болған жағдайда), қолы)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Центра санитарно-эпидемиологической экспертизы</w:t>
      </w:r>
    </w:p>
    <w:p>
      <w:pPr>
        <w:spacing w:after="0"/>
        <w:ind w:left="0"/>
        <w:jc w:val="both"/>
      </w:pPr>
      <w:r>
        <w:rPr>
          <w:rFonts w:ascii="Times New Roman"/>
          <w:b w:val="false"/>
          <w:i w:val="false"/>
          <w:color w:val="000000"/>
          <w:sz w:val="28"/>
        </w:rPr>
        <w:t>(заместитель директора) 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788"/>
          <w:p>
            <w:pPr>
              <w:spacing w:after="20"/>
              <w:ind w:left="20"/>
              <w:jc w:val="both"/>
            </w:pPr>
            <w:r>
              <w:rPr>
                <w:rFonts w:ascii="Times New Roman"/>
                <w:b w:val="false"/>
                <w:i w:val="false"/>
                <w:color w:val="000000"/>
                <w:sz w:val="20"/>
              </w:rPr>
              <w:t>
Нысанның БҚСЖ бойынша коды</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78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78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090/е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79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79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791"/>
          <w:p>
            <w:pPr>
              <w:spacing w:after="20"/>
              <w:ind w:left="20"/>
              <w:jc w:val="both"/>
            </w:pPr>
            <w:r>
              <w:rPr>
                <w:rFonts w:ascii="Times New Roman"/>
                <w:b w:val="false"/>
                <w:i w:val="false"/>
                <w:color w:val="000000"/>
                <w:sz w:val="20"/>
              </w:rPr>
              <w:t>
Медицинская документация Форма № 090/у</w:t>
            </w:r>
          </w:p>
          <w:bookmarkEnd w:id="179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both"/>
      </w:pPr>
      <w:bookmarkStart w:name="z2199" w:id="1792"/>
      <w:r>
        <w:rPr>
          <w:rFonts w:ascii="Times New Roman"/>
          <w:b w:val="false"/>
          <w:i w:val="false"/>
          <w:color w:val="000000"/>
          <w:sz w:val="28"/>
        </w:rPr>
        <w:t>
      Әкімшіліктің құқық бұзушылығы туралы ХАТТАМА</w:t>
      </w:r>
    </w:p>
    <w:bookmarkEnd w:id="1792"/>
    <w:p>
      <w:pPr>
        <w:spacing w:after="0"/>
        <w:ind w:left="0"/>
        <w:jc w:val="both"/>
      </w:pPr>
      <w:r>
        <w:rPr>
          <w:rFonts w:ascii="Times New Roman"/>
          <w:b w:val="false"/>
          <w:i w:val="false"/>
          <w:color w:val="000000"/>
          <w:sz w:val="28"/>
        </w:rPr>
        <w:t>ПРОТОКОЛ об административном правонарушении</w:t>
      </w:r>
    </w:p>
    <w:p>
      <w:pPr>
        <w:spacing w:after="0"/>
        <w:ind w:left="0"/>
        <w:jc w:val="both"/>
      </w:pPr>
      <w:r>
        <w:rPr>
          <w:rFonts w:ascii="Times New Roman"/>
          <w:b w:val="false"/>
          <w:i w:val="false"/>
          <w:color w:val="000000"/>
          <w:sz w:val="28"/>
        </w:rPr>
        <w:t>№ ___________________________ 20______ жыл (года) " " _ часов минут уақыт (время)</w:t>
      </w:r>
    </w:p>
    <w:p>
      <w:pPr>
        <w:spacing w:after="0"/>
        <w:ind w:left="0"/>
        <w:jc w:val="both"/>
      </w:pPr>
      <w:bookmarkStart w:name="z2200" w:id="1793"/>
      <w:r>
        <w:rPr>
          <w:rFonts w:ascii="Times New Roman"/>
          <w:b w:val="false"/>
          <w:i w:val="false"/>
          <w:color w:val="000000"/>
          <w:sz w:val="28"/>
        </w:rPr>
        <w:t>
      ____________________________________________________________________________________</w:t>
      </w:r>
    </w:p>
    <w:bookmarkEnd w:id="1793"/>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толтырылу орны (место составления)</w:t>
      </w:r>
    </w:p>
    <w:p>
      <w:pPr>
        <w:spacing w:after="0"/>
        <w:ind w:left="0"/>
        <w:jc w:val="both"/>
      </w:pPr>
      <w:r>
        <w:rPr>
          <w:rFonts w:ascii="Times New Roman"/>
          <w:b w:val="false"/>
          <w:i w:val="false"/>
          <w:color w:val="000000"/>
          <w:sz w:val="28"/>
        </w:rPr>
        <w:t>Мен (мною)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толтырушының лауазымы мен аты-жөні (должность, фамилия и инициалы лица, составившего протокол)</w:t>
      </w:r>
    </w:p>
    <w:p>
      <w:pPr>
        <w:spacing w:after="0"/>
        <w:ind w:left="0"/>
        <w:jc w:val="both"/>
      </w:pPr>
      <w:r>
        <w:rPr>
          <w:rFonts w:ascii="Times New Roman"/>
          <w:b w:val="false"/>
          <w:i w:val="false"/>
          <w:color w:val="000000"/>
          <w:sz w:val="28"/>
        </w:rPr>
        <w:t>Санитариялық - эпидемиологиялық тексеру кезінде ____________________________________________________________________________________</w:t>
      </w:r>
    </w:p>
    <w:p>
      <w:pPr>
        <w:spacing w:after="0"/>
        <w:ind w:left="0"/>
        <w:jc w:val="both"/>
      </w:pPr>
      <w:r>
        <w:rPr>
          <w:rFonts w:ascii="Times New Roman"/>
          <w:b w:val="false"/>
          <w:i w:val="false"/>
          <w:color w:val="000000"/>
          <w:sz w:val="28"/>
        </w:rPr>
        <w:t>При санитарно-эпидемиологическом обследовании:</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құқық бұзушылық болған орын мен уақыт, (место и время совершения нарушений заңды тұлғаның аты-жөні</w:t>
      </w:r>
    </w:p>
    <w:p>
      <w:pPr>
        <w:spacing w:after="0"/>
        <w:ind w:left="0"/>
        <w:jc w:val="both"/>
      </w:pPr>
      <w:r>
        <w:rPr>
          <w:rFonts w:ascii="Times New Roman"/>
          <w:b w:val="false"/>
          <w:i w:val="false"/>
          <w:color w:val="000000"/>
          <w:sz w:val="28"/>
        </w:rPr>
        <w:t>(наименование юридического лица) немесе лауазымды тұлғаның немесе жеке кәсіпкердің қызметі, аты-жөні, мекен-жайы</w:t>
      </w:r>
    </w:p>
    <w:p>
      <w:pPr>
        <w:spacing w:after="0"/>
        <w:ind w:left="0"/>
        <w:jc w:val="both"/>
      </w:pPr>
      <w:r>
        <w:rPr>
          <w:rFonts w:ascii="Times New Roman"/>
          <w:b w:val="false"/>
          <w:i w:val="false"/>
          <w:color w:val="000000"/>
          <w:sz w:val="28"/>
        </w:rPr>
        <w:t>(или должность, фамилия и инициалы должностного лица или индивидуального предпринимателя, адрес)</w:t>
      </w:r>
    </w:p>
    <w:p>
      <w:pPr>
        <w:spacing w:after="0"/>
        <w:ind w:left="0"/>
        <w:jc w:val="both"/>
      </w:pPr>
      <w:r>
        <w:rPr>
          <w:rFonts w:ascii="Times New Roman"/>
          <w:b w:val="false"/>
          <w:i w:val="false"/>
          <w:color w:val="000000"/>
          <w:sz w:val="28"/>
        </w:rPr>
        <w:t>(на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санитариялық-эпидемиологиялық тексеру актісінің, (акта санитарно-эпидемиологического обследования,</w:t>
      </w:r>
    </w:p>
    <w:p>
      <w:pPr>
        <w:spacing w:after="0"/>
        <w:ind w:left="0"/>
        <w:jc w:val="both"/>
      </w:pPr>
      <w:r>
        <w:rPr>
          <w:rFonts w:ascii="Times New Roman"/>
          <w:b w:val="false"/>
          <w:i w:val="false"/>
          <w:color w:val="000000"/>
          <w:sz w:val="28"/>
        </w:rPr>
        <w:t>зертханалық тексерулер актілері, тұлғалардың өтініштері /лабораторных исследований, обращений лиц) негізінде</w:t>
      </w:r>
    </w:p>
    <w:p>
      <w:pPr>
        <w:spacing w:after="0"/>
        <w:ind w:left="0"/>
        <w:jc w:val="both"/>
      </w:pPr>
      <w:r>
        <w:rPr>
          <w:rFonts w:ascii="Times New Roman"/>
          <w:b w:val="false"/>
          <w:i w:val="false"/>
          <w:color w:val="000000"/>
          <w:sz w:val="28"/>
        </w:rPr>
        <w:t>анықталды (установлено):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w:t>
      </w:r>
    </w:p>
    <w:p>
      <w:pPr>
        <w:spacing w:after="0"/>
        <w:ind w:left="0"/>
        <w:jc w:val="both"/>
      </w:pPr>
      <w:r>
        <w:rPr>
          <w:rFonts w:ascii="Times New Roman"/>
          <w:b w:val="false"/>
          <w:i w:val="false"/>
          <w:color w:val="000000"/>
          <w:sz w:val="28"/>
        </w:rPr>
        <w:t>Әкімшілік құқық бұзушылықтың мәні (существо административного правонарушения)</w:t>
      </w:r>
    </w:p>
    <w:p>
      <w:pPr>
        <w:spacing w:after="0"/>
        <w:ind w:left="0"/>
        <w:jc w:val="both"/>
      </w:pPr>
      <w:r>
        <w:rPr>
          <w:rFonts w:ascii="Times New Roman"/>
          <w:b w:val="false"/>
          <w:i w:val="false"/>
          <w:color w:val="000000"/>
          <w:sz w:val="28"/>
        </w:rPr>
        <w:t>______________________________________________________________________________________</w:t>
      </w:r>
    </w:p>
    <w:p>
      <w:pPr>
        <w:spacing w:after="0"/>
        <w:ind w:left="0"/>
        <w:jc w:val="both"/>
      </w:pPr>
      <w:r>
        <w:rPr>
          <w:rFonts w:ascii="Times New Roman"/>
          <w:b w:val="false"/>
          <w:i w:val="false"/>
          <w:color w:val="000000"/>
          <w:sz w:val="28"/>
        </w:rPr>
        <w:t>санитариялық-эпидемиологиялық қағидалар немесе гигиеналық нормативтердің немесе басқа да</w:t>
      </w:r>
    </w:p>
    <w:p>
      <w:pPr>
        <w:spacing w:after="0"/>
        <w:ind w:left="0"/>
        <w:jc w:val="both"/>
      </w:pPr>
      <w:r>
        <w:rPr>
          <w:rFonts w:ascii="Times New Roman"/>
          <w:b w:val="false"/>
          <w:i w:val="false"/>
          <w:color w:val="000000"/>
          <w:sz w:val="28"/>
        </w:rPr>
        <w:t>нормативтік құқықтық актілер талаптарының бұзылуы болып есептеледі (что является нарушением</w:t>
      </w:r>
    </w:p>
    <w:p>
      <w:pPr>
        <w:spacing w:after="0"/>
        <w:ind w:left="0"/>
        <w:jc w:val="both"/>
      </w:pPr>
      <w:r>
        <w:rPr>
          <w:rFonts w:ascii="Times New Roman"/>
          <w:b w:val="false"/>
          <w:i w:val="false"/>
          <w:color w:val="000000"/>
          <w:sz w:val="28"/>
        </w:rPr>
        <w:t>требований санитарно- эпидемиологических правил и норм либо гигиенических нормативов, либо иных нормативных правовых актов)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құқық бұзушылықтың тармақтарын көрсетіңіз (указать пункты нарушения)</w:t>
      </w:r>
    </w:p>
    <w:p>
      <w:pPr>
        <w:spacing w:after="0"/>
        <w:ind w:left="0"/>
        <w:jc w:val="both"/>
      </w:pPr>
      <w:r>
        <w:rPr>
          <w:rFonts w:ascii="Times New Roman"/>
          <w:b w:val="false"/>
          <w:i w:val="false"/>
          <w:color w:val="000000"/>
          <w:sz w:val="28"/>
        </w:rPr>
        <w:t>"Әкімшілік құқық бұзушылық туралы" Қазақстан Республикасының Кодексінің (бұдан әрі - ҚР ӘҚБК)</w:t>
      </w:r>
    </w:p>
    <w:p>
      <w:pPr>
        <w:spacing w:after="0"/>
        <w:ind w:left="0"/>
        <w:jc w:val="both"/>
      </w:pPr>
      <w:r>
        <w:rPr>
          <w:rFonts w:ascii="Times New Roman"/>
          <w:b w:val="false"/>
          <w:i w:val="false"/>
          <w:color w:val="000000"/>
          <w:sz w:val="28"/>
        </w:rPr>
        <w:t>құқық бұзушылығы үшін ҚР ӘҚБК-нің әкімшілік жауапкершілікті көздейтін ерекше бөлімі (особенной</w:t>
      </w:r>
    </w:p>
    <w:p>
      <w:pPr>
        <w:spacing w:after="0"/>
        <w:ind w:left="0"/>
        <w:jc w:val="both"/>
      </w:pPr>
      <w:r>
        <w:rPr>
          <w:rFonts w:ascii="Times New Roman"/>
          <w:b w:val="false"/>
          <w:i w:val="false"/>
          <w:color w:val="000000"/>
          <w:sz w:val="28"/>
        </w:rPr>
        <w:t>части КодексаРеспублики Казахстан "Об административных правонарушениях" (далее – КоАП РК),</w:t>
      </w:r>
    </w:p>
    <w:p>
      <w:pPr>
        <w:spacing w:after="0"/>
        <w:ind w:left="0"/>
        <w:jc w:val="both"/>
      </w:pPr>
      <w:r>
        <w:rPr>
          <w:rFonts w:ascii="Times New Roman"/>
          <w:b w:val="false"/>
          <w:i w:val="false"/>
          <w:color w:val="000000"/>
          <w:sz w:val="28"/>
        </w:rPr>
        <w:t>предусматривающая административную ответственность за данное правонарушение КоАП РК)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Өндіріс тілі (Язык производства)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Әкімшілік құқық бұзушылық жасаған тұлғаларға байланысты мәлімет: жеке, лауазымды тұлға жеке кәсіпкер</w:t>
      </w:r>
    </w:p>
    <w:p>
      <w:pPr>
        <w:spacing w:after="0"/>
        <w:ind w:left="0"/>
        <w:jc w:val="both"/>
      </w:pPr>
      <w:r>
        <w:rPr>
          <w:rFonts w:ascii="Times New Roman"/>
          <w:b w:val="false"/>
          <w:i w:val="false"/>
          <w:color w:val="000000"/>
          <w:sz w:val="28"/>
        </w:rPr>
        <w:t>(Сведения о лицах, в отношении которых возбуждено административное дело:</w:t>
      </w:r>
    </w:p>
    <w:p>
      <w:pPr>
        <w:spacing w:after="0"/>
        <w:ind w:left="0"/>
        <w:jc w:val="both"/>
      </w:pPr>
      <w:r>
        <w:rPr>
          <w:rFonts w:ascii="Times New Roman"/>
          <w:b w:val="false"/>
          <w:i w:val="false"/>
          <w:color w:val="000000"/>
          <w:sz w:val="28"/>
        </w:rPr>
        <w:t>физическое, должностное лицо, индивидуальный предприниматель)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Аты-жөні (Фамилия, имя, отчество (при наличии))</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Туған күні, жылы, уақыты (число, месяц, год, рождения)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Құқық бұзушының жеке басын куәландыратын құжаттың атауы мен деректемелері</w:t>
      </w:r>
    </w:p>
    <w:p>
      <w:pPr>
        <w:spacing w:after="0"/>
        <w:ind w:left="0"/>
        <w:jc w:val="both"/>
      </w:pPr>
      <w:r>
        <w:rPr>
          <w:rFonts w:ascii="Times New Roman"/>
          <w:b w:val="false"/>
          <w:i w:val="false"/>
          <w:color w:val="000000"/>
          <w:sz w:val="28"/>
        </w:rPr>
        <w:t>(наименование и реквизиты документа, удостоверяющего личность правонарушителя)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Азаматтығы (гражданство) __________________________________________________</w:t>
      </w:r>
    </w:p>
    <w:p>
      <w:pPr>
        <w:spacing w:after="0"/>
        <w:ind w:left="0"/>
        <w:jc w:val="both"/>
      </w:pPr>
      <w:r>
        <w:rPr>
          <w:rFonts w:ascii="Times New Roman"/>
          <w:b w:val="false"/>
          <w:i w:val="false"/>
          <w:color w:val="000000"/>
          <w:sz w:val="28"/>
        </w:rPr>
        <w:t>Жұмыс орны, лауазымы, ұйымның мекенжайы, факс, ұялы байланыс және (немесе) электрондық мекенжай (егер бар болса)</w:t>
      </w:r>
    </w:p>
    <w:p>
      <w:pPr>
        <w:spacing w:after="0"/>
        <w:ind w:left="0"/>
        <w:jc w:val="both"/>
      </w:pPr>
      <w:r>
        <w:rPr>
          <w:rFonts w:ascii="Times New Roman"/>
          <w:b w:val="false"/>
          <w:i w:val="false"/>
          <w:color w:val="000000"/>
          <w:sz w:val="28"/>
        </w:rPr>
        <w:t>(место работы, занимаемая должность, адрес организации, факс, сотовая связь и (или)</w:t>
      </w:r>
    </w:p>
    <w:p>
      <w:pPr>
        <w:spacing w:after="0"/>
        <w:ind w:left="0"/>
        <w:jc w:val="both"/>
      </w:pPr>
      <w:r>
        <w:rPr>
          <w:rFonts w:ascii="Times New Roman"/>
          <w:b w:val="false"/>
          <w:i w:val="false"/>
          <w:color w:val="000000"/>
          <w:sz w:val="28"/>
        </w:rPr>
        <w:t>электронный адрес (если они имеются))</w:t>
      </w:r>
    </w:p>
    <w:p>
      <w:pPr>
        <w:spacing w:after="0"/>
        <w:ind w:left="0"/>
        <w:jc w:val="both"/>
      </w:pPr>
      <w:r>
        <w:rPr>
          <w:rFonts w:ascii="Times New Roman"/>
          <w:b w:val="false"/>
          <w:i w:val="false"/>
          <w:color w:val="000000"/>
          <w:sz w:val="28"/>
        </w:rPr>
        <w:t>Тұрғылықты мекен жайы мен телефоны (адрес местожительства и телефон)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(жеке куәліктің нөмірі мен берілген күні</w:t>
      </w:r>
    </w:p>
    <w:p>
      <w:pPr>
        <w:spacing w:after="0"/>
        <w:ind w:left="0"/>
        <w:jc w:val="both"/>
      </w:pPr>
      <w:r>
        <w:rPr>
          <w:rFonts w:ascii="Times New Roman"/>
          <w:b w:val="false"/>
          <w:i w:val="false"/>
          <w:color w:val="000000"/>
          <w:sz w:val="28"/>
        </w:rPr>
        <w:t>№ свидетельства индивидуального предпринимателя и дата выдачи)</w:t>
      </w:r>
    </w:p>
    <w:p>
      <w:pPr>
        <w:spacing w:after="0"/>
        <w:ind w:left="0"/>
        <w:jc w:val="both"/>
      </w:pPr>
      <w:r>
        <w:rPr>
          <w:rFonts w:ascii="Times New Roman"/>
          <w:b w:val="false"/>
          <w:i w:val="false"/>
          <w:color w:val="000000"/>
          <w:sz w:val="28"/>
        </w:rPr>
        <w:t>Заңды тұлға (юридическое лицо)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басшының толық аты-жөні, мекенжайы, ұйымдастырушылық-құқықтық түрі, заңды тұлға ретінде</w:t>
      </w:r>
    </w:p>
    <w:p>
      <w:pPr>
        <w:spacing w:after="0"/>
        <w:ind w:left="0"/>
        <w:jc w:val="both"/>
      </w:pPr>
      <w:r>
        <w:rPr>
          <w:rFonts w:ascii="Times New Roman"/>
          <w:b w:val="false"/>
          <w:i w:val="false"/>
          <w:color w:val="000000"/>
          <w:sz w:val="28"/>
        </w:rPr>
        <w:t>мемлекеттік тіркеу нөмірі мен күні, банк деректемелері, заңды өкілдің телефон нөмірі, факс, ұялы</w:t>
      </w:r>
    </w:p>
    <w:p>
      <w:pPr>
        <w:spacing w:after="0"/>
        <w:ind w:left="0"/>
        <w:jc w:val="both"/>
      </w:pPr>
      <w:r>
        <w:rPr>
          <w:rFonts w:ascii="Times New Roman"/>
          <w:b w:val="false"/>
          <w:i w:val="false"/>
          <w:color w:val="000000"/>
          <w:sz w:val="28"/>
        </w:rPr>
        <w:t>байланыс және (немесе) электрондық мекенжай (егер бар болса) (полное наименование, фамилия,</w:t>
      </w:r>
    </w:p>
    <w:p>
      <w:pPr>
        <w:spacing w:after="0"/>
        <w:ind w:left="0"/>
        <w:jc w:val="both"/>
      </w:pPr>
      <w:r>
        <w:rPr>
          <w:rFonts w:ascii="Times New Roman"/>
          <w:b w:val="false"/>
          <w:i w:val="false"/>
          <w:color w:val="000000"/>
          <w:sz w:val="28"/>
        </w:rPr>
        <w:t>имя, отчество руководителя, местонахождение, организационно-правовая форма, номер и дата</w:t>
      </w:r>
    </w:p>
    <w:p>
      <w:pPr>
        <w:spacing w:after="0"/>
        <w:ind w:left="0"/>
        <w:jc w:val="both"/>
      </w:pPr>
      <w:r>
        <w:rPr>
          <w:rFonts w:ascii="Times New Roman"/>
          <w:b w:val="false"/>
          <w:i w:val="false"/>
          <w:color w:val="000000"/>
          <w:sz w:val="28"/>
        </w:rPr>
        <w:t>государственной регистрации в качестве юридического лица, банковские реквизиты, телефон законного</w:t>
      </w:r>
    </w:p>
    <w:p>
      <w:pPr>
        <w:spacing w:after="0"/>
        <w:ind w:left="0"/>
        <w:jc w:val="both"/>
      </w:pPr>
      <w:r>
        <w:rPr>
          <w:rFonts w:ascii="Times New Roman"/>
          <w:b w:val="false"/>
          <w:i w:val="false"/>
          <w:color w:val="000000"/>
          <w:sz w:val="28"/>
        </w:rPr>
        <w:t>представителя, факс, сотовая связь и (или) электронный адрес (если они имеются))</w:t>
      </w:r>
    </w:p>
    <w:p>
      <w:pPr>
        <w:spacing w:after="0"/>
        <w:ind w:left="0"/>
        <w:jc w:val="both"/>
      </w:pPr>
      <w:r>
        <w:rPr>
          <w:rFonts w:ascii="Times New Roman"/>
          <w:b w:val="false"/>
          <w:i w:val="false"/>
          <w:color w:val="000000"/>
          <w:sz w:val="28"/>
        </w:rPr>
        <w:t>Әкімшілік іс қозғалған салық төлеушінің тіркеу нөмірі (регистрационный номер налогоплательщика - лица, в отношении которого возбуждено административное дело)</w:t>
      </w:r>
    </w:p>
    <w:p>
      <w:pPr>
        <w:spacing w:after="0"/>
        <w:ind w:left="0"/>
        <w:jc w:val="both"/>
      </w:pPr>
      <w:r>
        <w:rPr>
          <w:rFonts w:ascii="Times New Roman"/>
          <w:b w:val="false"/>
          <w:i w:val="false"/>
          <w:color w:val="000000"/>
          <w:sz w:val="28"/>
        </w:rPr>
        <w:t>Халықтың санитариялық-эпидемиологиялық саламаттылығы саласында бұрын әкімшілік жауапкершілікке тартылуы (привлекался ли ранее к административной</w:t>
      </w:r>
    </w:p>
    <w:p>
      <w:pPr>
        <w:spacing w:after="0"/>
        <w:ind w:left="0"/>
        <w:jc w:val="both"/>
      </w:pPr>
      <w:r>
        <w:rPr>
          <w:rFonts w:ascii="Times New Roman"/>
          <w:b w:val="false"/>
          <w:i w:val="false"/>
          <w:color w:val="000000"/>
          <w:sz w:val="28"/>
        </w:rPr>
        <w:t>ответственности в области санитарно-эпидемиологического благополучия населения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Іс қозғалған тұлғаның түсіндірме беруі</w:t>
      </w:r>
    </w:p>
    <w:p>
      <w:pPr>
        <w:spacing w:after="0"/>
        <w:ind w:left="0"/>
        <w:jc w:val="both"/>
      </w:pPr>
      <w:r>
        <w:rPr>
          <w:rFonts w:ascii="Times New Roman"/>
          <w:b w:val="false"/>
          <w:i w:val="false"/>
          <w:color w:val="000000"/>
          <w:sz w:val="28"/>
        </w:rPr>
        <w:t>(объяснение лица, в отношении которого возбуждено дело)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Аудармашының, қорғаушының көмегін қажет ету немесе бас тарту белгісі</w:t>
      </w:r>
    </w:p>
    <w:p>
      <w:pPr>
        <w:spacing w:after="0"/>
        <w:ind w:left="0"/>
        <w:jc w:val="both"/>
      </w:pPr>
      <w:r>
        <w:rPr>
          <w:rFonts w:ascii="Times New Roman"/>
          <w:b w:val="false"/>
          <w:i w:val="false"/>
          <w:color w:val="000000"/>
          <w:sz w:val="28"/>
        </w:rPr>
        <w:t>(отметка о необходимости помощи переводчика, защитника или об отказе от такой</w:t>
      </w:r>
    </w:p>
    <w:p>
      <w:pPr>
        <w:spacing w:after="0"/>
        <w:ind w:left="0"/>
        <w:jc w:val="both"/>
      </w:pPr>
      <w:r>
        <w:rPr>
          <w:rFonts w:ascii="Times New Roman"/>
          <w:b w:val="false"/>
          <w:i w:val="false"/>
          <w:color w:val="000000"/>
          <w:sz w:val="28"/>
        </w:rPr>
        <w:t>помощи)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ҚРӘҚБК 744,810,811 баптарында көзделген істі қозғау бойынша тұлғаның, сондай-ақ</w:t>
      </w:r>
    </w:p>
    <w:p>
      <w:pPr>
        <w:spacing w:after="0"/>
        <w:ind w:left="0"/>
        <w:jc w:val="both"/>
      </w:pPr>
      <w:r>
        <w:rPr>
          <w:rFonts w:ascii="Times New Roman"/>
          <w:b w:val="false"/>
          <w:i w:val="false"/>
          <w:color w:val="000000"/>
          <w:sz w:val="28"/>
        </w:rPr>
        <w:t>басқа қатысушылардың құқықтары мен міндеттерін түсіндіру туралы белгі</w:t>
      </w:r>
    </w:p>
    <w:p>
      <w:pPr>
        <w:spacing w:after="0"/>
        <w:ind w:left="0"/>
        <w:jc w:val="both"/>
      </w:pPr>
      <w:r>
        <w:rPr>
          <w:rFonts w:ascii="Times New Roman"/>
          <w:b w:val="false"/>
          <w:i w:val="false"/>
          <w:color w:val="000000"/>
          <w:sz w:val="28"/>
        </w:rPr>
        <w:t>(отметка о разъяснении прав и обязанностей лицу, в отношении которого возбуждено</w:t>
      </w:r>
    </w:p>
    <w:p>
      <w:pPr>
        <w:spacing w:after="0"/>
        <w:ind w:left="0"/>
        <w:jc w:val="both"/>
      </w:pPr>
      <w:r>
        <w:rPr>
          <w:rFonts w:ascii="Times New Roman"/>
          <w:b w:val="false"/>
          <w:i w:val="false"/>
          <w:color w:val="000000"/>
          <w:sz w:val="28"/>
        </w:rPr>
        <w:t>дело, а также другим участникам производства по делу, предусмотренных статьями</w:t>
      </w:r>
    </w:p>
    <w:p>
      <w:pPr>
        <w:spacing w:after="0"/>
        <w:ind w:left="0"/>
        <w:jc w:val="both"/>
      </w:pPr>
      <w:r>
        <w:rPr>
          <w:rFonts w:ascii="Times New Roman"/>
          <w:b w:val="false"/>
          <w:i w:val="false"/>
          <w:color w:val="000000"/>
          <w:sz w:val="28"/>
        </w:rPr>
        <w:t>744,810,811 КоАП РК_______________________________________________________</w:t>
      </w:r>
    </w:p>
    <w:p>
      <w:pPr>
        <w:spacing w:after="0"/>
        <w:ind w:left="0"/>
        <w:jc w:val="both"/>
      </w:pPr>
      <w:r>
        <w:rPr>
          <w:rFonts w:ascii="Times New Roman"/>
          <w:b w:val="false"/>
          <w:i w:val="false"/>
          <w:color w:val="000000"/>
          <w:sz w:val="28"/>
        </w:rPr>
        <w:t>Түсіндірме беруден, қол қоюдан бас тарту белгісі</w:t>
      </w:r>
    </w:p>
    <w:p>
      <w:pPr>
        <w:spacing w:after="0"/>
        <w:ind w:left="0"/>
        <w:jc w:val="both"/>
      </w:pPr>
      <w:r>
        <w:rPr>
          <w:rFonts w:ascii="Times New Roman"/>
          <w:b w:val="false"/>
          <w:i w:val="false"/>
          <w:color w:val="000000"/>
          <w:sz w:val="28"/>
        </w:rPr>
        <w:t>(отметка об отказе от подписи лица, от дачи объяснения)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Жәбірленуші мен куә болған жағдайда олардың аты-жөндері, мекенжайлары мен қолдары</w:t>
      </w:r>
    </w:p>
    <w:p>
      <w:pPr>
        <w:spacing w:after="0"/>
        <w:ind w:left="0"/>
        <w:jc w:val="both"/>
      </w:pPr>
      <w:r>
        <w:rPr>
          <w:rFonts w:ascii="Times New Roman"/>
          <w:b w:val="false"/>
          <w:i w:val="false"/>
          <w:color w:val="000000"/>
          <w:sz w:val="28"/>
        </w:rPr>
        <w:t>(при наличии потерпевших и свидетелей, а также в случаях участия понятых,</w:t>
      </w:r>
    </w:p>
    <w:p>
      <w:pPr>
        <w:spacing w:after="0"/>
        <w:ind w:left="0"/>
        <w:jc w:val="both"/>
      </w:pPr>
      <w:r>
        <w:rPr>
          <w:rFonts w:ascii="Times New Roman"/>
          <w:b w:val="false"/>
          <w:i w:val="false"/>
          <w:color w:val="000000"/>
          <w:sz w:val="28"/>
        </w:rPr>
        <w:t>их фамилии, имена, адреса и подписи</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аттамаға қосымша құжаттар (к протоколу прилагаются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Істі қарауға қажет басқа да мәліметтер</w:t>
      </w:r>
    </w:p>
    <w:p>
      <w:pPr>
        <w:spacing w:after="0"/>
        <w:ind w:left="0"/>
        <w:jc w:val="both"/>
      </w:pPr>
      <w:r>
        <w:rPr>
          <w:rFonts w:ascii="Times New Roman"/>
          <w:b w:val="false"/>
          <w:i w:val="false"/>
          <w:color w:val="000000"/>
          <w:sz w:val="28"/>
        </w:rPr>
        <w:t>(иные сведения, необходимые для разрешения дела) 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Хаттаманың көшірмесін алдым (копию протокола получил)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әкімшілік құқық бұзушының қолы мен алған күні</w:t>
      </w:r>
    </w:p>
    <w:p>
      <w:pPr>
        <w:spacing w:after="0"/>
        <w:ind w:left="0"/>
        <w:jc w:val="both"/>
      </w:pPr>
      <w:r>
        <w:rPr>
          <w:rFonts w:ascii="Times New Roman"/>
          <w:b w:val="false"/>
          <w:i w:val="false"/>
          <w:color w:val="000000"/>
          <w:sz w:val="28"/>
        </w:rPr>
        <w:t>(подпись лица, совершившего административное правонарушение и дата получения)</w:t>
      </w:r>
    </w:p>
    <w:p>
      <w:pPr>
        <w:spacing w:after="0"/>
        <w:ind w:left="0"/>
        <w:jc w:val="both"/>
      </w:pPr>
      <w:r>
        <w:rPr>
          <w:rFonts w:ascii="Times New Roman"/>
          <w:b w:val="false"/>
          <w:i w:val="false"/>
          <w:color w:val="000000"/>
          <w:sz w:val="28"/>
        </w:rPr>
        <w:t>Хаттама толтырушы тұлғаның аты-жөні мен қолы</w:t>
      </w:r>
    </w:p>
    <w:p>
      <w:pPr>
        <w:spacing w:after="0"/>
        <w:ind w:left="0"/>
        <w:jc w:val="both"/>
      </w:pPr>
      <w:r>
        <w:rPr>
          <w:rFonts w:ascii="Times New Roman"/>
          <w:b w:val="false"/>
          <w:i w:val="false"/>
          <w:color w:val="000000"/>
          <w:sz w:val="28"/>
        </w:rPr>
        <w:t>(Ф.И.О. (при наличии) и подпись должностного лица, составившего протокол)</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Істі қарауға қажет басқа да мәліметтер (иные сведения, необходимые для разрешения дела)</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794"/>
          <w:p>
            <w:pPr>
              <w:spacing w:after="20"/>
              <w:ind w:left="20"/>
              <w:jc w:val="both"/>
            </w:pPr>
            <w:r>
              <w:rPr>
                <w:rFonts w:ascii="Times New Roman"/>
                <w:b w:val="false"/>
                <w:i w:val="false"/>
                <w:color w:val="000000"/>
                <w:sz w:val="20"/>
              </w:rPr>
              <w:t>
Нысанның БҚСЖ бойынша коды</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79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79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091/е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79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79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797"/>
          <w:p>
            <w:pPr>
              <w:spacing w:after="20"/>
              <w:ind w:left="20"/>
              <w:jc w:val="both"/>
            </w:pPr>
            <w:r>
              <w:rPr>
                <w:rFonts w:ascii="Times New Roman"/>
                <w:b w:val="false"/>
                <w:i w:val="false"/>
                <w:color w:val="000000"/>
                <w:sz w:val="20"/>
              </w:rPr>
              <w:t>
Медицинская документация Форма № 091/у</w:t>
            </w:r>
          </w:p>
          <w:bookmarkEnd w:id="179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both"/>
      </w:pPr>
      <w:bookmarkStart w:name="z2210" w:id="1798"/>
      <w:r>
        <w:rPr>
          <w:rFonts w:ascii="Times New Roman"/>
          <w:b w:val="false"/>
          <w:i w:val="false"/>
          <w:color w:val="000000"/>
          <w:sz w:val="28"/>
        </w:rPr>
        <w:t>
      Құқықтарды талқылау Х А Т Т А М А С Ы</w:t>
      </w:r>
    </w:p>
    <w:bookmarkEnd w:id="1798"/>
    <w:p>
      <w:pPr>
        <w:spacing w:after="0"/>
        <w:ind w:left="0"/>
        <w:jc w:val="both"/>
      </w:pPr>
      <w:r>
        <w:rPr>
          <w:rFonts w:ascii="Times New Roman"/>
          <w:b w:val="false"/>
          <w:i w:val="false"/>
          <w:color w:val="000000"/>
          <w:sz w:val="28"/>
        </w:rPr>
        <w:t>П Р О Т О К О Л разъяснения прав</w:t>
      </w:r>
    </w:p>
    <w:p>
      <w:pPr>
        <w:spacing w:after="0"/>
        <w:ind w:left="0"/>
        <w:jc w:val="both"/>
      </w:pPr>
      <w:bookmarkStart w:name="z2211" w:id="1799"/>
      <w:r>
        <w:rPr>
          <w:rFonts w:ascii="Times New Roman"/>
          <w:b w:val="false"/>
          <w:i w:val="false"/>
          <w:color w:val="000000"/>
          <w:sz w:val="28"/>
        </w:rPr>
        <w:t>
      20_____ ж.(г.) _______________ " " _____________қаласы (ауылы)</w:t>
      </w:r>
    </w:p>
    <w:bookmarkEnd w:id="1799"/>
    <w:p>
      <w:pPr>
        <w:spacing w:after="0"/>
        <w:ind w:left="0"/>
        <w:jc w:val="both"/>
      </w:pPr>
      <w:r>
        <w:rPr>
          <w:rFonts w:ascii="Times New Roman"/>
          <w:b w:val="false"/>
          <w:i w:val="false"/>
          <w:color w:val="000000"/>
          <w:sz w:val="28"/>
        </w:rPr>
        <w:t>Мен (Я), __________________________________________________________________________________ _________________________________________________________________________________________ ҚР ӘҚБК 744 және 810-811 баптарымен таныстырдым ознакомила со ст.744 и 810-811 КоАП РК азамат(ша) (гражданина(ку) __________________________________________________________________________________________</w:t>
      </w:r>
    </w:p>
    <w:bookmarkStart w:name="z2212" w:id="1800"/>
    <w:p>
      <w:pPr>
        <w:spacing w:after="0"/>
        <w:ind w:left="0"/>
        <w:jc w:val="left"/>
      </w:pPr>
      <w:r>
        <w:rPr>
          <w:rFonts w:ascii="Times New Roman"/>
          <w:b/>
          <w:i w:val="false"/>
          <w:color w:val="000000"/>
        </w:rPr>
        <w:t xml:space="preserve"> 744-бап. Өзiне қатысты әкiмшiлiк құқық бұзушылық туралы іс бойынша iс жүргiзiлiп жатқан тұлға</w:t>
      </w:r>
    </w:p>
    <w:bookmarkEnd w:id="1800"/>
    <w:bookmarkStart w:name="z2213" w:id="1801"/>
    <w:p>
      <w:pPr>
        <w:spacing w:after="0"/>
        <w:ind w:left="0"/>
        <w:jc w:val="both"/>
      </w:pPr>
      <w:r>
        <w:rPr>
          <w:rFonts w:ascii="Times New Roman"/>
          <w:b w:val="false"/>
          <w:i w:val="false"/>
          <w:color w:val="000000"/>
          <w:sz w:val="28"/>
        </w:rPr>
        <w:t>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bookmarkEnd w:id="1801"/>
    <w:bookmarkStart w:name="z2214" w:id="1802"/>
    <w:p>
      <w:pPr>
        <w:spacing w:after="0"/>
        <w:ind w:left="0"/>
        <w:jc w:val="left"/>
      </w:pPr>
      <w:r>
        <w:rPr>
          <w:rFonts w:ascii="Times New Roman"/>
          <w:b/>
          <w:i w:val="false"/>
          <w:color w:val="000000"/>
        </w:rPr>
        <w:t xml:space="preserve"> 810-бап. Әкiмшiлiк құқық бұзушылық туралы іс бойынша қысқартылған іс жүргізудің негіздері</w:t>
      </w:r>
    </w:p>
    <w:bookmarkEnd w:id="1802"/>
    <w:bookmarkStart w:name="z2215" w:id="1803"/>
    <w:p>
      <w:pPr>
        <w:spacing w:after="0"/>
        <w:ind w:left="0"/>
        <w:jc w:val="both"/>
      </w:pPr>
      <w:r>
        <w:rPr>
          <w:rFonts w:ascii="Times New Roman"/>
          <w:b w:val="false"/>
          <w:i w:val="false"/>
          <w:color w:val="000000"/>
          <w:sz w:val="28"/>
        </w:rPr>
        <w:t>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адам анықталған істер бойынша қысқартылған іс жүргізу жүзеге асырылады.</w:t>
      </w:r>
    </w:p>
    <w:bookmarkEnd w:id="1803"/>
    <w:bookmarkStart w:name="z2216" w:id="1804"/>
    <w:p>
      <w:pPr>
        <w:spacing w:after="0"/>
        <w:ind w:left="0"/>
        <w:jc w:val="left"/>
      </w:pPr>
      <w:r>
        <w:rPr>
          <w:rFonts w:ascii="Times New Roman"/>
          <w:b/>
          <w:i w:val="false"/>
          <w:color w:val="000000"/>
        </w:rPr>
        <w:t xml:space="preserve"> 811-бап. Әкiмшiлiк құқық бұзушылық туралы іс бойынша қысқартылған іс жүргізу тәртібі</w:t>
      </w:r>
    </w:p>
    <w:bookmarkEnd w:id="1804"/>
    <w:bookmarkStart w:name="z2217" w:id="1805"/>
    <w:p>
      <w:pPr>
        <w:spacing w:after="0"/>
        <w:ind w:left="0"/>
        <w:jc w:val="both"/>
      </w:pPr>
      <w:r>
        <w:rPr>
          <w:rFonts w:ascii="Times New Roman"/>
          <w:b w:val="false"/>
          <w:i w:val="false"/>
          <w:color w:val="000000"/>
          <w:sz w:val="28"/>
        </w:rPr>
        <w:t>
      1. Әкімшілік құқық бұзушылық анықталған және оны жасаған тұлға белгілі болған кезде осы Кодекстің 804 немесе 805-баптарында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bookmarkEnd w:id="1805"/>
    <w:bookmarkStart w:name="z2218" w:id="1806"/>
    <w:p>
      <w:pPr>
        <w:spacing w:after="0"/>
        <w:ind w:left="0"/>
        <w:jc w:val="both"/>
      </w:pPr>
      <w:r>
        <w:rPr>
          <w:rFonts w:ascii="Times New Roman"/>
          <w:b w:val="false"/>
          <w:i w:val="false"/>
          <w:color w:val="000000"/>
          <w:sz w:val="28"/>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bookmarkEnd w:id="1806"/>
    <w:bookmarkStart w:name="z2219" w:id="1807"/>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bookmarkEnd w:id="1807"/>
    <w:bookmarkStart w:name="z2220" w:id="1808"/>
    <w:p>
      <w:pPr>
        <w:spacing w:after="0"/>
        <w:ind w:left="0"/>
        <w:jc w:val="both"/>
      </w:pPr>
      <w:r>
        <w:rPr>
          <w:rFonts w:ascii="Times New Roman"/>
          <w:b w:val="false"/>
          <w:i w:val="false"/>
          <w:color w:val="000000"/>
          <w:sz w:val="28"/>
        </w:rPr>
        <w:t>
      Осы Кодекстің 47-тарауында көзделген жағдайларды қоспағанда, осы тараудың қағидалары бойынша қаралған іс қайта қаралуға жатпайды.</w:t>
      </w:r>
    </w:p>
    <w:bookmarkEnd w:id="1808"/>
    <w:bookmarkStart w:name="z2221" w:id="1809"/>
    <w:p>
      <w:pPr>
        <w:spacing w:after="0"/>
        <w:ind w:left="0"/>
        <w:jc w:val="both"/>
      </w:pPr>
      <w:r>
        <w:rPr>
          <w:rFonts w:ascii="Times New Roman"/>
          <w:b w:val="false"/>
          <w:i w:val="false"/>
          <w:color w:val="000000"/>
          <w:sz w:val="28"/>
        </w:rPr>
        <w:t>
      3. Осы баптың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bookmarkEnd w:id="1809"/>
    <w:bookmarkStart w:name="z2222" w:id="1810"/>
    <w:p>
      <w:pPr>
        <w:spacing w:after="0"/>
        <w:ind w:left="0"/>
        <w:jc w:val="both"/>
      </w:pPr>
      <w:r>
        <w:rPr>
          <w:rFonts w:ascii="Times New Roman"/>
          <w:b w:val="false"/>
          <w:i w:val="false"/>
          <w:color w:val="000000"/>
          <w:sz w:val="28"/>
        </w:rPr>
        <w:t>
      Статья 744. Лицо, в отношении которого ведется производство по делу об административном правонарушении</w:t>
      </w:r>
    </w:p>
    <w:bookmarkEnd w:id="1810"/>
    <w:bookmarkStart w:name="z2223" w:id="1811"/>
    <w:p>
      <w:pPr>
        <w:spacing w:after="0"/>
        <w:ind w:left="0"/>
        <w:jc w:val="both"/>
      </w:pPr>
      <w:r>
        <w:rPr>
          <w:rFonts w:ascii="Times New Roman"/>
          <w:b w:val="false"/>
          <w:i w:val="false"/>
          <w:color w:val="000000"/>
          <w:sz w:val="28"/>
        </w:rPr>
        <w:t>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bookmarkEnd w:id="1811"/>
    <w:bookmarkStart w:name="z2224" w:id="1812"/>
    <w:p>
      <w:pPr>
        <w:spacing w:after="0"/>
        <w:ind w:left="0"/>
        <w:jc w:val="left"/>
      </w:pPr>
      <w:r>
        <w:rPr>
          <w:rFonts w:ascii="Times New Roman"/>
          <w:b/>
          <w:i w:val="false"/>
          <w:color w:val="000000"/>
        </w:rPr>
        <w:t xml:space="preserve"> Статья 810. Основания сокращенного производства по делу об административном правонарушении</w:t>
      </w:r>
    </w:p>
    <w:bookmarkEnd w:id="1812"/>
    <w:bookmarkStart w:name="z2225" w:id="1813"/>
    <w:p>
      <w:pPr>
        <w:spacing w:after="0"/>
        <w:ind w:left="0"/>
        <w:jc w:val="both"/>
      </w:pPr>
      <w:r>
        <w:rPr>
          <w:rFonts w:ascii="Times New Roman"/>
          <w:b w:val="false"/>
          <w:i w:val="false"/>
          <w:color w:val="000000"/>
          <w:sz w:val="28"/>
        </w:rPr>
        <w:t>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статьи 44,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w:t>
      </w:r>
    </w:p>
    <w:bookmarkEnd w:id="1813"/>
    <w:bookmarkStart w:name="z2226" w:id="1814"/>
    <w:p>
      <w:pPr>
        <w:spacing w:after="0"/>
        <w:ind w:left="0"/>
        <w:jc w:val="left"/>
      </w:pPr>
      <w:r>
        <w:rPr>
          <w:rFonts w:ascii="Times New Roman"/>
          <w:b/>
          <w:i w:val="false"/>
          <w:color w:val="000000"/>
        </w:rPr>
        <w:t xml:space="preserve"> Статья 811. Порядок сокращенного производства по делу об административном правонарушении</w:t>
      </w:r>
    </w:p>
    <w:bookmarkEnd w:id="1814"/>
    <w:bookmarkStart w:name="z2227" w:id="1815"/>
    <w:p>
      <w:pPr>
        <w:spacing w:after="0"/>
        <w:ind w:left="0"/>
        <w:jc w:val="both"/>
      </w:pPr>
      <w:r>
        <w:rPr>
          <w:rFonts w:ascii="Times New Roman"/>
          <w:b w:val="false"/>
          <w:i w:val="false"/>
          <w:color w:val="000000"/>
          <w:sz w:val="28"/>
        </w:rPr>
        <w:t>
      1. При обнаружении административного правонарушения и установлении совершившего его лица уполномоченное лицо, указанное в статьях 804 или 805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bookmarkEnd w:id="1815"/>
    <w:bookmarkStart w:name="z2228" w:id="1816"/>
    <w:p>
      <w:pPr>
        <w:spacing w:after="0"/>
        <w:ind w:left="0"/>
        <w:jc w:val="both"/>
      </w:pP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bookmarkEnd w:id="1816"/>
    <w:bookmarkStart w:name="z2229" w:id="1817"/>
    <w:p>
      <w:pPr>
        <w:spacing w:after="0"/>
        <w:ind w:left="0"/>
        <w:jc w:val="both"/>
      </w:pPr>
      <w:r>
        <w:rPr>
          <w:rFonts w:ascii="Times New Roman"/>
          <w:b w:val="false"/>
          <w:i w:val="false"/>
          <w:color w:val="000000"/>
          <w:sz w:val="28"/>
        </w:rPr>
        <w:t>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w:t>
      </w:r>
    </w:p>
    <w:bookmarkEnd w:id="1817"/>
    <w:bookmarkStart w:name="z2230" w:id="1818"/>
    <w:p>
      <w:pPr>
        <w:spacing w:after="0"/>
        <w:ind w:left="0"/>
        <w:jc w:val="both"/>
      </w:pPr>
      <w:r>
        <w:rPr>
          <w:rFonts w:ascii="Times New Roman"/>
          <w:b w:val="false"/>
          <w:i w:val="false"/>
          <w:color w:val="000000"/>
          <w:sz w:val="28"/>
        </w:rPr>
        <w:t>
      Пересмотру не подлежат дела, рассмотренные по правилам настоящей главы, за исключением случаев, предусмотренных главой 47 настоящего Кодекса.</w:t>
      </w:r>
    </w:p>
    <w:bookmarkEnd w:id="1818"/>
    <w:bookmarkStart w:name="z2231" w:id="1819"/>
    <w:p>
      <w:pPr>
        <w:spacing w:after="0"/>
        <w:ind w:left="0"/>
        <w:jc w:val="both"/>
      </w:pPr>
      <w:r>
        <w:rPr>
          <w:rFonts w:ascii="Times New Roman"/>
          <w:b w:val="false"/>
          <w:i w:val="false"/>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bookmarkEnd w:id="1819"/>
    <w:bookmarkStart w:name="z2232" w:id="1820"/>
    <w:p>
      <w:pPr>
        <w:spacing w:after="0"/>
        <w:ind w:left="0"/>
        <w:jc w:val="both"/>
      </w:pPr>
      <w:r>
        <w:rPr>
          <w:rFonts w:ascii="Times New Roman"/>
          <w:b w:val="false"/>
          <w:i w:val="false"/>
          <w:color w:val="000000"/>
          <w:sz w:val="28"/>
        </w:rPr>
        <w:t>
      Айғақты (Показание желаю давать на) _______________________ тілінде беремін (языке). Аудармашының көмегін (в услугах переводчика) ______________________ _________________ қажет етемін, қажет етпеймін (нуждаюсь, не нуждаюсь)Қорғаушының көмегін (в услугах адвоката) _____________________________________________ қажет етемін, қажет етпеймін (нуждаюсь, не нуждаюсь) ҚР ӘҚБК 744 және 810-811 баптарына сәйкес құқықтар түсіндірілді (Согласно ст.744 КоАП РК и ст. 810-811 права мне разъяснены) __________________________________________________ қолы (подпись) Іс материалдарымен таныстым (с материалами дела ознакомлен(на)) ______________________ қолы (подпись) Құқықтарды талқылау хаттамасын жарияладым (Протокол разъяснения прав объявил) ___________________________________________________________________________________тегі, лауазымы, қолы (фамилия, должность, роспись)</w:t>
      </w:r>
    </w:p>
    <w:bookmarkEnd w:id="1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r>
              <w:br/>
            </w: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Приложение 92 - в редакции приказа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министрінің 2021 жылғы "___" _________</w:t>
            </w:r>
          </w:p>
          <w:p>
            <w:pPr>
              <w:spacing w:after="20"/>
              <w:ind w:left="20"/>
              <w:jc w:val="both"/>
            </w:pPr>
            <w:r>
              <w:rPr>
                <w:rFonts w:ascii="Times New Roman"/>
                <w:b w:val="false"/>
                <w:i w:val="false"/>
                <w:color w:val="000000"/>
                <w:sz w:val="20"/>
              </w:rPr>
              <w:t>№_______ бұйрығымен бекітілген № 092/е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092/у</w:t>
            </w:r>
          </w:p>
          <w:p>
            <w:pPr>
              <w:spacing w:after="20"/>
              <w:ind w:left="20"/>
              <w:jc w:val="both"/>
            </w:pPr>
            <w:r>
              <w:rPr>
                <w:rFonts w:ascii="Times New Roman"/>
                <w:b w:val="false"/>
                <w:i w:val="false"/>
                <w:color w:val="000000"/>
                <w:sz w:val="20"/>
              </w:rPr>
              <w:t>Утверждена приказом Министра</w:t>
            </w:r>
          </w:p>
          <w:p>
            <w:pPr>
              <w:spacing w:after="20"/>
              <w:ind w:left="20"/>
              <w:jc w:val="both"/>
            </w:pPr>
            <w:r>
              <w:rPr>
                <w:rFonts w:ascii="Times New Roman"/>
                <w:b w:val="false"/>
                <w:i w:val="false"/>
                <w:color w:val="000000"/>
                <w:sz w:val="20"/>
              </w:rPr>
              <w:t>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534" w:id="1821"/>
    <w:p>
      <w:pPr>
        <w:spacing w:after="0"/>
        <w:ind w:left="0"/>
        <w:jc w:val="left"/>
      </w:pPr>
      <w:r>
        <w:rPr>
          <w:rFonts w:ascii="Times New Roman"/>
          <w:b/>
          <w:i w:val="false"/>
          <w:color w:val="000000"/>
        </w:rPr>
        <w:t xml:space="preserve"> Жұмыстан уақытша шеттету жөнінде жедел ден қою шараларын қолдану туралы</w:t>
      </w:r>
      <w:r>
        <w:br/>
      </w:r>
      <w:r>
        <w:rPr>
          <w:rFonts w:ascii="Times New Roman"/>
          <w:b/>
          <w:i w:val="false"/>
          <w:color w:val="000000"/>
        </w:rPr>
        <w:t>Бас мемлекеттік санитариялық дәрігердің ҚАУЛЫСЫ</w:t>
      </w:r>
    </w:p>
    <w:bookmarkEnd w:id="1821"/>
    <w:bookmarkStart w:name="z8535" w:id="1822"/>
    <w:p>
      <w:pPr>
        <w:spacing w:after="0"/>
        <w:ind w:left="0"/>
        <w:jc w:val="left"/>
      </w:pPr>
      <w:r>
        <w:rPr>
          <w:rFonts w:ascii="Times New Roman"/>
          <w:b/>
          <w:i w:val="false"/>
          <w:color w:val="000000"/>
        </w:rPr>
        <w:t xml:space="preserve"> ПОСТАНОВЛЕНИЕ</w:t>
      </w:r>
      <w:r>
        <w:br/>
      </w:r>
      <w:r>
        <w:rPr>
          <w:rFonts w:ascii="Times New Roman"/>
          <w:b/>
          <w:i w:val="false"/>
          <w:color w:val="000000"/>
        </w:rPr>
        <w:t>главного государственного санитарного врача о применении меры</w:t>
      </w:r>
      <w:r>
        <w:br/>
      </w:r>
      <w:r>
        <w:rPr>
          <w:rFonts w:ascii="Times New Roman"/>
          <w:b/>
          <w:i w:val="false"/>
          <w:color w:val="000000"/>
        </w:rPr>
        <w:t>оперативного реагирования о временном отстранении лиц от работы</w:t>
      </w:r>
    </w:p>
    <w:bookmarkEnd w:id="1822"/>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"____" _______ жыл (года) уақыты (время) Елдi мекен (населенный пункт) ________</w:t>
      </w:r>
    </w:p>
    <w:p>
      <w:pPr>
        <w:spacing w:after="0"/>
        <w:ind w:left="0"/>
        <w:jc w:val="both"/>
      </w:pPr>
      <w:r>
        <w:rPr>
          <w:rFonts w:ascii="Times New Roman"/>
          <w:b w:val="false"/>
          <w:i w:val="false"/>
          <w:color w:val="000000"/>
          <w:sz w:val="28"/>
        </w:rPr>
        <w:t>Бақылау және қадағалау органының атауы</w:t>
      </w:r>
    </w:p>
    <w:p>
      <w:pPr>
        <w:spacing w:after="0"/>
        <w:ind w:left="0"/>
        <w:jc w:val="both"/>
      </w:pPr>
      <w:r>
        <w:rPr>
          <w:rFonts w:ascii="Times New Roman"/>
          <w:b w:val="false"/>
          <w:i w:val="false"/>
          <w:color w:val="000000"/>
          <w:sz w:val="28"/>
        </w:rPr>
        <w:t>(Наименование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w:t>
      </w:r>
    </w:p>
    <w:p>
      <w:pPr>
        <w:spacing w:after="0"/>
        <w:ind w:left="0"/>
        <w:jc w:val="both"/>
      </w:pPr>
      <w:r>
        <w:rPr>
          <w:rFonts w:ascii="Times New Roman"/>
          <w:b w:val="false"/>
          <w:i w:val="false"/>
          <w:color w:val="000000"/>
          <w:sz w:val="28"/>
        </w:rPr>
        <w:t>(Главный государственный санитарный врач административно-территориальной</w:t>
      </w:r>
    </w:p>
    <w:p>
      <w:pPr>
        <w:spacing w:after="0"/>
        <w:ind w:left="0"/>
        <w:jc w:val="both"/>
      </w:pPr>
      <w:r>
        <w:rPr>
          <w:rFonts w:ascii="Times New Roman"/>
          <w:b w:val="false"/>
          <w:i w:val="false"/>
          <w:color w:val="000000"/>
          <w:sz w:val="28"/>
        </w:rPr>
        <w:t>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(керегінің астын сызыңыз) (нужное подчеркнуть) тегі, аты, әкесінің аты (болған</w:t>
      </w:r>
    </w:p>
    <w:p>
      <w:pPr>
        <w:spacing w:after="0"/>
        <w:ind w:left="0"/>
        <w:jc w:val="both"/>
      </w:pPr>
      <w:r>
        <w:rPr>
          <w:rFonts w:ascii="Times New Roman"/>
          <w:b w:val="false"/>
          <w:i w:val="false"/>
          <w:color w:val="000000"/>
          <w:sz w:val="28"/>
        </w:rPr>
        <w:t>жағдайда) (фамилия, имя, отчество (при его наличии)</w:t>
      </w:r>
    </w:p>
    <w:p>
      <w:pPr>
        <w:spacing w:after="0"/>
        <w:ind w:left="0"/>
        <w:jc w:val="both"/>
      </w:pPr>
      <w:r>
        <w:rPr>
          <w:rFonts w:ascii="Times New Roman"/>
          <w:b w:val="false"/>
          <w:i w:val="false"/>
          <w:color w:val="000000"/>
          <w:sz w:val="28"/>
        </w:rPr>
        <w:t>Жедел ден қою шаралары мәніне жататын мемлекеттік бақылауды жүзеге асыру</w:t>
      </w:r>
    </w:p>
    <w:p>
      <w:pPr>
        <w:spacing w:after="0"/>
        <w:ind w:left="0"/>
        <w:jc w:val="both"/>
      </w:pPr>
      <w:r>
        <w:rPr>
          <w:rFonts w:ascii="Times New Roman"/>
          <w:b w:val="false"/>
          <w:i w:val="false"/>
          <w:color w:val="000000"/>
          <w:sz w:val="28"/>
        </w:rPr>
        <w:t>және (немесе) нәтижелерінің материалдарын қарап (бар болса) (Рассмотрев</w:t>
      </w:r>
    </w:p>
    <w:p>
      <w:pPr>
        <w:spacing w:after="0"/>
        <w:ind w:left="0"/>
        <w:jc w:val="both"/>
      </w:pPr>
      <w:r>
        <w:rPr>
          <w:rFonts w:ascii="Times New Roman"/>
          <w:b w:val="false"/>
          <w:i w:val="false"/>
          <w:color w:val="000000"/>
          <w:sz w:val="28"/>
        </w:rPr>
        <w:t>материалы осуществления и (или) результатов государственного контроля,</w:t>
      </w:r>
    </w:p>
    <w:p>
      <w:pPr>
        <w:spacing w:after="0"/>
        <w:ind w:left="0"/>
        <w:jc w:val="both"/>
      </w:pPr>
      <w:r>
        <w:rPr>
          <w:rFonts w:ascii="Times New Roman"/>
          <w:b w:val="false"/>
          <w:i w:val="false"/>
          <w:color w:val="000000"/>
          <w:sz w:val="28"/>
        </w:rPr>
        <w:t>относящиеся к предмету меры оперативного реагирования (при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 фото -</w:t>
      </w:r>
    </w:p>
    <w:p>
      <w:pPr>
        <w:spacing w:after="0"/>
        <w:ind w:left="0"/>
        <w:jc w:val="both"/>
      </w:pPr>
      <w:r>
        <w:rPr>
          <w:rFonts w:ascii="Times New Roman"/>
          <w:b w:val="false"/>
          <w:i w:val="false"/>
          <w:color w:val="000000"/>
          <w:sz w:val="28"/>
        </w:rPr>
        <w:t>және бейнеаппаратураның жазбалары, санитариялық-эпидемиологиялық сараптама</w:t>
      </w:r>
    </w:p>
    <w:p>
      <w:pPr>
        <w:spacing w:after="0"/>
        <w:ind w:left="0"/>
        <w:jc w:val="both"/>
      </w:pPr>
      <w:r>
        <w:rPr>
          <w:rFonts w:ascii="Times New Roman"/>
          <w:b w:val="false"/>
          <w:i w:val="false"/>
          <w:color w:val="000000"/>
          <w:sz w:val="28"/>
        </w:rPr>
        <w:t>нәтижелері және өзге де материалдар (записи технических средств контроля,</w:t>
      </w:r>
    </w:p>
    <w:p>
      <w:pPr>
        <w:spacing w:after="0"/>
        <w:ind w:left="0"/>
        <w:jc w:val="both"/>
      </w:pPr>
      <w:r>
        <w:rPr>
          <w:rFonts w:ascii="Times New Roman"/>
          <w:b w:val="false"/>
          <w:i w:val="false"/>
          <w:color w:val="000000"/>
          <w:sz w:val="28"/>
        </w:rPr>
        <w:t>приборов наблюдения и фиксации, фото- и видеоаппаратуры, результаты санитарно-</w:t>
      </w:r>
    </w:p>
    <w:p>
      <w:pPr>
        <w:spacing w:after="0"/>
        <w:ind w:left="0"/>
        <w:jc w:val="both"/>
      </w:pPr>
      <w:r>
        <w:rPr>
          <w:rFonts w:ascii="Times New Roman"/>
          <w:b w:val="false"/>
          <w:i w:val="false"/>
          <w:color w:val="000000"/>
          <w:sz w:val="28"/>
        </w:rPr>
        <w:t>эпидемиологической экспертизы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w:t>
      </w:r>
    </w:p>
    <w:p>
      <w:pPr>
        <w:spacing w:after="0"/>
        <w:ind w:left="0"/>
        <w:jc w:val="both"/>
      </w:pPr>
      <w:r>
        <w:rPr>
          <w:rFonts w:ascii="Times New Roman"/>
          <w:b w:val="false"/>
          <w:i w:val="false"/>
          <w:color w:val="000000"/>
          <w:sz w:val="28"/>
        </w:rPr>
        <w:t>и (или) по результатам) _________________________________________________</w:t>
      </w:r>
    </w:p>
    <w:p>
      <w:pPr>
        <w:spacing w:after="0"/>
        <w:ind w:left="0"/>
        <w:jc w:val="both"/>
      </w:pPr>
      <w:r>
        <w:rPr>
          <w:rFonts w:ascii="Times New Roman"/>
          <w:b w:val="false"/>
          <w:i w:val="false"/>
          <w:color w:val="000000"/>
          <w:sz w:val="28"/>
        </w:rPr>
        <w:t>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болса)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Мыналар анықталды (выявлено следующее):_______________________________</w:t>
      </w:r>
    </w:p>
    <w:p>
      <w:pPr>
        <w:spacing w:after="0"/>
        <w:ind w:left="0"/>
        <w:jc w:val="both"/>
      </w:pPr>
      <w:r>
        <w:rPr>
          <w:rFonts w:ascii="Times New Roman"/>
          <w:b w:val="false"/>
          <w:i w:val="false"/>
          <w:color w:val="000000"/>
          <w:sz w:val="28"/>
        </w:rPr>
        <w:t>бұзушылықтың(дың) анықталған күні (дата выявления нарушения (й)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қолдануға негіз болып табылатын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нормативтік құқықтық актілер</w:t>
      </w:r>
    </w:p>
    <w:p>
      <w:pPr>
        <w:spacing w:after="0"/>
        <w:ind w:left="0"/>
        <w:jc w:val="both"/>
      </w:pPr>
      <w:r>
        <w:rPr>
          <w:rFonts w:ascii="Times New Roman"/>
          <w:b w:val="false"/>
          <w:i w:val="false"/>
          <w:color w:val="000000"/>
          <w:sz w:val="28"/>
        </w:rPr>
        <w:t>талаптарының бұзылуын көрсету (указать нарушения требований нормативных</w:t>
      </w:r>
    </w:p>
    <w:p>
      <w:pPr>
        <w:spacing w:after="0"/>
        <w:ind w:left="0"/>
        <w:jc w:val="both"/>
      </w:pPr>
      <w:r>
        <w:rPr>
          <w:rFonts w:ascii="Times New Roman"/>
          <w:b w:val="false"/>
          <w:i w:val="false"/>
          <w:color w:val="000000"/>
          <w:sz w:val="28"/>
        </w:rPr>
        <w:t>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 бабы 1) тармағының 1) тармақшасының, 38 бабы 2) тармағының</w:t>
      </w:r>
    </w:p>
    <w:p>
      <w:pPr>
        <w:spacing w:after="0"/>
        <w:ind w:left="0"/>
        <w:jc w:val="both"/>
      </w:pPr>
      <w:r>
        <w:rPr>
          <w:rFonts w:ascii="Times New Roman"/>
          <w:b w:val="false"/>
          <w:i w:val="false"/>
          <w:color w:val="000000"/>
          <w:sz w:val="28"/>
        </w:rPr>
        <w:t xml:space="preserve">4) тармақшасының негізінде ҚАУЛЫ ЕТТІ (На основании </w:t>
      </w:r>
      <w:r>
        <w:rPr>
          <w:rFonts w:ascii="Times New Roman"/>
          <w:b w:val="false"/>
          <w:i w:val="false"/>
          <w:color w:val="000000"/>
          <w:sz w:val="28"/>
        </w:rPr>
        <w:t>подпункта 1</w:t>
      </w:r>
      <w:r>
        <w:rPr>
          <w:rFonts w:ascii="Times New Roman"/>
          <w:b w:val="false"/>
          <w:i w:val="false"/>
          <w:color w:val="000000"/>
          <w:sz w:val="28"/>
        </w:rPr>
        <w:t>)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ПОСТАНОВИЛ)</w:t>
      </w:r>
      <w:r>
        <w:rPr>
          <w:rFonts w:ascii="Times New Roman"/>
          <w:b w:val="false"/>
          <w:i w:val="false"/>
          <w:color w:val="000000"/>
          <w:sz w:val="28"/>
        </w:rPr>
        <w:t>:</w:t>
      </w:r>
    </w:p>
    <w:p>
      <w:pPr>
        <w:spacing w:after="0"/>
        <w:ind w:left="0"/>
        <w:jc w:val="both"/>
      </w:pPr>
      <w:r>
        <w:rPr>
          <w:rFonts w:ascii="Times New Roman"/>
          <w:b w:val="false"/>
          <w:i w:val="false"/>
          <w:color w:val="000000"/>
          <w:sz w:val="28"/>
        </w:rPr>
        <w:t>жұмыстан уақытша шеттету (временно отстранить от работы с) 20___ жылғы (года)</w:t>
      </w:r>
    </w:p>
    <w:p>
      <w:pPr>
        <w:spacing w:after="0"/>
        <w:ind w:left="0"/>
        <w:jc w:val="both"/>
      </w:pPr>
      <w:r>
        <w:rPr>
          <w:rFonts w:ascii="Times New Roman"/>
          <w:b w:val="false"/>
          <w:i w:val="false"/>
          <w:color w:val="000000"/>
          <w:sz w:val="28"/>
        </w:rPr>
        <w:t>"___" _________ бастап, (до) 20___ жылғы (года) "___" ___________ға дейін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лауазымы, тегі, аты, әкесінің аты</w:t>
      </w:r>
    </w:p>
    <w:p>
      <w:pPr>
        <w:spacing w:after="0"/>
        <w:ind w:left="0"/>
        <w:jc w:val="both"/>
      </w:pPr>
      <w:r>
        <w:rPr>
          <w:rFonts w:ascii="Times New Roman"/>
          <w:b w:val="false"/>
          <w:i w:val="false"/>
          <w:color w:val="000000"/>
          <w:sz w:val="28"/>
        </w:rPr>
        <w:t>(ол болған кезде), толық атауы (должность, фамилия, имя, отчество (при его наличии),</w:t>
      </w:r>
    </w:p>
    <w:p>
      <w:pPr>
        <w:spacing w:after="0"/>
        <w:ind w:left="0"/>
        <w:jc w:val="both"/>
      </w:pPr>
      <w:r>
        <w:rPr>
          <w:rFonts w:ascii="Times New Roman"/>
          <w:b w:val="false"/>
          <w:i w:val="false"/>
          <w:color w:val="000000"/>
          <w:sz w:val="28"/>
        </w:rPr>
        <w:t>полное наименование субъекта (объекта) контроля и надзора)</w:t>
      </w:r>
    </w:p>
    <w:p>
      <w:pPr>
        <w:spacing w:after="0"/>
        <w:ind w:left="0"/>
        <w:jc w:val="both"/>
      </w:pPr>
      <w:r>
        <w:rPr>
          <w:rFonts w:ascii="Times New Roman"/>
          <w:b w:val="false"/>
          <w:i w:val="false"/>
          <w:color w:val="000000"/>
          <w:sz w:val="28"/>
        </w:rPr>
        <w:t>Осы қаулының орындалуы үшін жауапкершілік мыналарға жүктеледі</w:t>
      </w:r>
    </w:p>
    <w:p>
      <w:pPr>
        <w:spacing w:after="0"/>
        <w:ind w:left="0"/>
        <w:jc w:val="both"/>
      </w:pPr>
      <w:r>
        <w:rPr>
          <w:rFonts w:ascii="Times New Roman"/>
          <w:b w:val="false"/>
          <w:i w:val="false"/>
          <w:color w:val="000000"/>
          <w:sz w:val="28"/>
        </w:rPr>
        <w:t>(Ответственность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лауазымы, тегі, аты, әкесінің аты</w:t>
      </w:r>
    </w:p>
    <w:p>
      <w:pPr>
        <w:spacing w:after="0"/>
        <w:ind w:left="0"/>
        <w:jc w:val="both"/>
      </w:pPr>
      <w:r>
        <w:rPr>
          <w:rFonts w:ascii="Times New Roman"/>
          <w:b w:val="false"/>
          <w:i w:val="false"/>
          <w:color w:val="000000"/>
          <w:sz w:val="28"/>
        </w:rPr>
        <w:t>(ол болған кезде), толық атауы) (должность, фамилия, имя, отчество (при его</w:t>
      </w:r>
    </w:p>
    <w:p>
      <w:pPr>
        <w:spacing w:after="0"/>
        <w:ind w:left="0"/>
        <w:jc w:val="both"/>
      </w:pPr>
      <w:r>
        <w:rPr>
          <w:rFonts w:ascii="Times New Roman"/>
          <w:b w:val="false"/>
          <w:i w:val="false"/>
          <w:color w:val="000000"/>
          <w:sz w:val="28"/>
        </w:rPr>
        <w:t>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Мемлекеттік бақылау мен қадағалауды жүргізген адамның (адамдардың) тегі, аты,</w:t>
      </w:r>
    </w:p>
    <w:p>
      <w:pPr>
        <w:spacing w:after="0"/>
        <w:ind w:left="0"/>
        <w:jc w:val="both"/>
      </w:pPr>
      <w:r>
        <w:rPr>
          <w:rFonts w:ascii="Times New Roman"/>
          <w:b w:val="false"/>
          <w:i w:val="false"/>
          <w:color w:val="000000"/>
          <w:sz w:val="28"/>
        </w:rPr>
        <w:t>әкесінің аты (ол болған кезде) және лауазымы (Фамилия, имя, отчество (при его</w:t>
      </w:r>
    </w:p>
    <w:p>
      <w:pPr>
        <w:spacing w:after="0"/>
        <w:ind w:left="0"/>
        <w:jc w:val="both"/>
      </w:pPr>
      <w:r>
        <w:rPr>
          <w:rFonts w:ascii="Times New Roman"/>
          <w:b w:val="false"/>
          <w:i w:val="false"/>
          <w:color w:val="000000"/>
          <w:sz w:val="28"/>
        </w:rPr>
        <w:t>наличии) и должность лица (лиц), проводившего государственный контроль и надзор):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Анықталған бұзушылықтарды жою жөніндегі нұсқаулар</w:t>
      </w:r>
    </w:p>
    <w:p>
      <w:pPr>
        <w:spacing w:after="0"/>
        <w:ind w:left="0"/>
        <w:jc w:val="both"/>
      </w:pPr>
      <w:r>
        <w:rPr>
          <w:rFonts w:ascii="Times New Roman"/>
          <w:b w:val="false"/>
          <w:i w:val="false"/>
          <w:color w:val="000000"/>
          <w:sz w:val="28"/>
        </w:rPr>
        <w:t>(Указания по устранению выявленных нарушений):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Осы қаулының орындалуы туралы ақпарат ұсынылсын</w:t>
      </w:r>
    </w:p>
    <w:p>
      <w:pPr>
        <w:spacing w:after="0"/>
        <w:ind w:left="0"/>
        <w:jc w:val="both"/>
      </w:pPr>
      <w:r>
        <w:rPr>
          <w:rFonts w:ascii="Times New Roman"/>
          <w:b w:val="false"/>
          <w:i w:val="false"/>
          <w:color w:val="000000"/>
          <w:sz w:val="28"/>
        </w:rPr>
        <w:t>(Информацию о выполнении настоящего постановления представить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(представить к) "___" _______________ жылы (года) ұсынылсын.</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 (қолма-</w:t>
      </w:r>
    </w:p>
    <w:p>
      <w:pPr>
        <w:spacing w:after="0"/>
        <w:ind w:left="0"/>
        <w:jc w:val="both"/>
      </w:pPr>
      <w:r>
        <w:rPr>
          <w:rFonts w:ascii="Times New Roman"/>
          <w:b w:val="false"/>
          <w:i w:val="false"/>
          <w:color w:val="000000"/>
          <w:sz w:val="28"/>
        </w:rPr>
        <w:t>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басшысының немесе оның өкілінің күні мен қолы</w:t>
      </w:r>
    </w:p>
    <w:p>
      <w:pPr>
        <w:spacing w:after="0"/>
        <w:ind w:left="0"/>
        <w:jc w:val="both"/>
      </w:pPr>
      <w:r>
        <w:rPr>
          <w:rFonts w:ascii="Times New Roman"/>
          <w:b w:val="false"/>
          <w:i w:val="false"/>
          <w:color w:val="000000"/>
          <w:sz w:val="28"/>
        </w:rPr>
        <w:t>(Дата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Бақылау және қадағалау субъектісінің басшысы немесе оның өкілі жедел ден қою</w:t>
      </w:r>
    </w:p>
    <w:p>
      <w:pPr>
        <w:spacing w:after="0"/>
        <w:ind w:left="0"/>
        <w:jc w:val="both"/>
      </w:pPr>
      <w:r>
        <w:rPr>
          <w:rFonts w:ascii="Times New Roman"/>
          <w:b w:val="false"/>
          <w:i w:val="false"/>
          <w:color w:val="000000"/>
          <w:sz w:val="28"/>
        </w:rPr>
        <w:t>шараларын қолдану туралы қаулы алудан бас тартты (Руководитель субъекта</w:t>
      </w:r>
    </w:p>
    <w:p>
      <w:pPr>
        <w:spacing w:after="0"/>
        <w:ind w:left="0"/>
        <w:jc w:val="both"/>
      </w:pPr>
      <w:r>
        <w:rPr>
          <w:rFonts w:ascii="Times New Roman"/>
          <w:b w:val="false"/>
          <w:i w:val="false"/>
          <w:color w:val="000000"/>
          <w:sz w:val="28"/>
        </w:rPr>
        <w:t>контроля и надзора или его представитель отказался от получения постановления</w:t>
      </w:r>
    </w:p>
    <w:p>
      <w:pPr>
        <w:spacing w:after="0"/>
        <w:ind w:left="0"/>
        <w:jc w:val="both"/>
      </w:pPr>
      <w:r>
        <w:rPr>
          <w:rFonts w:ascii="Times New Roman"/>
          <w:b w:val="false"/>
          <w:i w:val="false"/>
          <w:color w:val="000000"/>
          <w:sz w:val="28"/>
        </w:rPr>
        <w:t>о применении меры оперативного реагирования) 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лауазымды адамның 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Жедел ден қою шараларын қолдану туралы қаулыны ресімдеген лауазымды адам</w:t>
      </w:r>
    </w:p>
    <w:p>
      <w:pPr>
        <w:spacing w:after="0"/>
        <w:ind w:left="0"/>
        <w:jc w:val="both"/>
      </w:pPr>
      <w:r>
        <w:rPr>
          <w:rFonts w:ascii="Times New Roman"/>
          <w:b w:val="false"/>
          <w:i w:val="false"/>
          <w:color w:val="000000"/>
          <w:sz w:val="28"/>
        </w:rPr>
        <w:t>(Должностное лицо, оформившее постановление о применении меры оперативного</w:t>
      </w:r>
    </w:p>
    <w:p>
      <w:pPr>
        <w:spacing w:after="0"/>
        <w:ind w:left="0"/>
        <w:jc w:val="both"/>
      </w:pPr>
      <w:r>
        <w:rPr>
          <w:rFonts w:ascii="Times New Roman"/>
          <w:b w:val="false"/>
          <w:i w:val="false"/>
          <w:color w:val="000000"/>
          <w:sz w:val="28"/>
        </w:rPr>
        <w:t>реагирования)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w:t>
      </w:r>
    </w:p>
    <w:p>
      <w:pPr>
        <w:spacing w:after="0"/>
        <w:ind w:left="0"/>
        <w:jc w:val="both"/>
      </w:pPr>
      <w:r>
        <w:rPr>
          <w:rFonts w:ascii="Times New Roman"/>
          <w:b w:val="false"/>
          <w:i w:val="false"/>
          <w:color w:val="000000"/>
          <w:sz w:val="28"/>
        </w:rPr>
        <w:t>Жедел ден қою шарасын қолдану туралы қаулыны бақылау және қадағалау субъектісі</w:t>
      </w:r>
    </w:p>
    <w:p>
      <w:pPr>
        <w:spacing w:after="0"/>
        <w:ind w:left="0"/>
        <w:jc w:val="both"/>
      </w:pPr>
      <w:r>
        <w:rPr>
          <w:rFonts w:ascii="Times New Roman"/>
          <w:b w:val="false"/>
          <w:i w:val="false"/>
          <w:color w:val="000000"/>
          <w:sz w:val="28"/>
        </w:rPr>
        <w:t>(объектісі) қаулы алған сәттен бастап дереу орындауға тиіс</w:t>
      </w:r>
    </w:p>
    <w:p>
      <w:pPr>
        <w:spacing w:after="0"/>
        <w:ind w:left="0"/>
        <w:jc w:val="both"/>
      </w:pPr>
      <w:r>
        <w:rPr>
          <w:rFonts w:ascii="Times New Roman"/>
          <w:b w:val="false"/>
          <w:i w:val="false"/>
          <w:color w:val="000000"/>
          <w:sz w:val="28"/>
        </w:rPr>
        <w:t>(Постановление о применении меры оперативного реагирования подлежит</w:t>
      </w:r>
    </w:p>
    <w:p>
      <w:pPr>
        <w:spacing w:after="0"/>
        <w:ind w:left="0"/>
        <w:jc w:val="both"/>
      </w:pPr>
      <w:r>
        <w:rPr>
          <w:rFonts w:ascii="Times New Roman"/>
          <w:b w:val="false"/>
          <w:i w:val="false"/>
          <w:color w:val="000000"/>
          <w:sz w:val="28"/>
        </w:rPr>
        <w:t>исполнению субъектом (объектом) контроля и надзора незамедлительно с момента</w:t>
      </w:r>
    </w:p>
    <w:p>
      <w:pPr>
        <w:spacing w:after="0"/>
        <w:ind w:left="0"/>
        <w:jc w:val="both"/>
      </w:pPr>
      <w:r>
        <w:rPr>
          <w:rFonts w:ascii="Times New Roman"/>
          <w:b w:val="false"/>
          <w:i w:val="false"/>
          <w:color w:val="000000"/>
          <w:sz w:val="28"/>
        </w:rPr>
        <w:t>получения постановления).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w:t>
            </w:r>
          </w:p>
          <w:p>
            <w:pPr>
              <w:spacing w:after="20"/>
              <w:ind w:left="20"/>
              <w:jc w:val="both"/>
            </w:pP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Руководитель государственного органа в</w:t>
            </w:r>
          </w:p>
          <w:p>
            <w:pPr>
              <w:spacing w:after="20"/>
              <w:ind w:left="20"/>
              <w:jc w:val="both"/>
            </w:pPr>
            <w:r>
              <w:rPr>
                <w:rFonts w:ascii="Times New Roman"/>
                <w:b w:val="false"/>
                <w:i w:val="false"/>
                <w:color w:val="000000"/>
                <w:sz w:val="20"/>
              </w:rPr>
              <w:t>сфере санитарно-эпидемиологического</w:t>
            </w:r>
          </w:p>
          <w:p>
            <w:pPr>
              <w:spacing w:after="20"/>
              <w:ind w:left="20"/>
              <w:jc w:val="both"/>
            </w:pPr>
            <w:r>
              <w:rPr>
                <w:rFonts w:ascii="Times New Roman"/>
                <w:b w:val="false"/>
                <w:i w:val="false"/>
                <w:color w:val="000000"/>
                <w:sz w:val="20"/>
              </w:rPr>
              <w:t>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r>
    </w:tbl>
    <w:p>
      <w:pPr>
        <w:spacing w:after="0"/>
        <w:ind w:left="0"/>
        <w:jc w:val="both"/>
      </w:pPr>
      <w:r>
        <w:rPr>
          <w:rFonts w:ascii="Times New Roman"/>
          <w:b w:val="false"/>
          <w:i w:val="false"/>
          <w:color w:val="000000"/>
          <w:sz w:val="28"/>
        </w:rPr>
        <w:t>
      Қаулы _____ данада жасалды.</w:t>
      </w:r>
    </w:p>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Прилжение 93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823"/>
          <w:p>
            <w:pPr>
              <w:spacing w:after="20"/>
              <w:ind w:left="20"/>
              <w:jc w:val="both"/>
            </w:pPr>
            <w:r>
              <w:rPr>
                <w:rFonts w:ascii="Times New Roman"/>
                <w:b w:val="false"/>
                <w:i w:val="false"/>
                <w:color w:val="000000"/>
                <w:sz w:val="20"/>
              </w:rPr>
              <w:t>
Нысанның БҚСЖ бойынша коды</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82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82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№093/е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82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82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826"/>
          <w:p>
            <w:pPr>
              <w:spacing w:after="20"/>
              <w:ind w:left="20"/>
              <w:jc w:val="both"/>
            </w:pPr>
            <w:r>
              <w:rPr>
                <w:rFonts w:ascii="Times New Roman"/>
                <w:b w:val="false"/>
                <w:i w:val="false"/>
                <w:color w:val="000000"/>
                <w:sz w:val="20"/>
              </w:rPr>
              <w:t>
Медицинская документация Форма № 093/у</w:t>
            </w:r>
          </w:p>
          <w:bookmarkEnd w:id="182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2255" w:id="1827"/>
    <w:p>
      <w:pPr>
        <w:spacing w:after="0"/>
        <w:ind w:left="0"/>
        <w:jc w:val="left"/>
      </w:pPr>
      <w:r>
        <w:rPr>
          <w:rFonts w:ascii="Times New Roman"/>
          <w:b/>
          <w:i w:val="false"/>
          <w:color w:val="000000"/>
        </w:rPr>
        <w:t xml:space="preserve"> Инфекциялық және паразиттік аурулармен тығыз байланыста болған адамдарды</w:t>
      </w:r>
      <w:r>
        <w:br/>
      </w:r>
      <w:r>
        <w:rPr>
          <w:rFonts w:ascii="Times New Roman"/>
          <w:b/>
          <w:i w:val="false"/>
          <w:color w:val="000000"/>
        </w:rPr>
        <w:t>жұмыстан (оқудан) уақытша шеттету туралы ҚАУЛЫ</w:t>
      </w:r>
      <w:r>
        <w:br/>
      </w:r>
      <w:r>
        <w:rPr>
          <w:rFonts w:ascii="Times New Roman"/>
          <w:b/>
          <w:i w:val="false"/>
          <w:color w:val="000000"/>
        </w:rPr>
        <w:t>ПОСТАНОВЛЕНИЕ о временном отстранении от работы (учебы) лиц состоявших</w:t>
      </w:r>
      <w:r>
        <w:br/>
      </w:r>
      <w:r>
        <w:rPr>
          <w:rFonts w:ascii="Times New Roman"/>
          <w:b/>
          <w:i w:val="false"/>
          <w:color w:val="000000"/>
        </w:rPr>
        <w:t>в близком контакте с инфекционным и паразитарным больным №_______________</w:t>
      </w:r>
    </w:p>
    <w:bookmarkEnd w:id="1827"/>
    <w:bookmarkStart w:name="z2256" w:id="1828"/>
    <w:p>
      <w:pPr>
        <w:spacing w:after="0"/>
        <w:ind w:left="0"/>
        <w:jc w:val="both"/>
      </w:pPr>
      <w:r>
        <w:rPr>
          <w:rFonts w:ascii="Times New Roman"/>
          <w:b w:val="false"/>
          <w:i w:val="false"/>
          <w:color w:val="000000"/>
          <w:sz w:val="28"/>
        </w:rPr>
        <w:t>
      20____ жылғы (года) "____"_________ (город) _____________ қаласы</w:t>
      </w:r>
    </w:p>
    <w:bookmarkEnd w:id="1828"/>
    <w:p>
      <w:pPr>
        <w:spacing w:after="0"/>
        <w:ind w:left="0"/>
        <w:jc w:val="both"/>
      </w:pPr>
      <w:bookmarkStart w:name="z2257" w:id="1829"/>
      <w:r>
        <w:rPr>
          <w:rFonts w:ascii="Times New Roman"/>
          <w:b w:val="false"/>
          <w:i w:val="false"/>
          <w:color w:val="000000"/>
          <w:sz w:val="28"/>
        </w:rPr>
        <w:t>
      Мемлекеттік Бас санитариялық дәрігер (орынбасары)</w:t>
      </w:r>
    </w:p>
    <w:bookmarkEnd w:id="1829"/>
    <w:p>
      <w:pPr>
        <w:spacing w:after="0"/>
        <w:ind w:left="0"/>
        <w:jc w:val="both"/>
      </w:pPr>
      <w:r>
        <w:rPr>
          <w:rFonts w:ascii="Times New Roman"/>
          <w:b w:val="false"/>
          <w:i w:val="false"/>
          <w:color w:val="000000"/>
          <w:sz w:val="28"/>
        </w:rPr>
        <w:t>(Главный государственный санитарный врач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(керегінің астын сызыңыз) тегі, аты, әкесінің аты (болған жағдайда), (Т.А.Ә. (болған жағдайда))</w:t>
      </w:r>
    </w:p>
    <w:p>
      <w:pPr>
        <w:spacing w:after="0"/>
        <w:ind w:left="0"/>
        <w:jc w:val="both"/>
      </w:pPr>
      <w:r>
        <w:rPr>
          <w:rFonts w:ascii="Times New Roman"/>
          <w:b w:val="false"/>
          <w:i w:val="false"/>
          <w:color w:val="000000"/>
          <w:sz w:val="28"/>
        </w:rPr>
        <w:t>(нужное подчеркнуть) (фамилия, имя, отчество (при наличии), (Ф.И.О(при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ұсынылған мына материалдарды қарап (атап көрсетіңіз)</w:t>
      </w:r>
    </w:p>
    <w:p>
      <w:pPr>
        <w:spacing w:after="0"/>
        <w:ind w:left="0"/>
        <w:jc w:val="both"/>
      </w:pPr>
      <w:r>
        <w:rPr>
          <w:rFonts w:ascii="Times New Roman"/>
          <w:b w:val="false"/>
          <w:i w:val="false"/>
          <w:color w:val="000000"/>
          <w:sz w:val="28"/>
        </w:rPr>
        <w:t>(рассмотрев представленные материалы (перечислить)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мыналарды анықтадым (установил)______________________________________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Халықтың санитариялық-эпидемиологиялық салауаттылығы саласындағы</w:t>
      </w:r>
    </w:p>
    <w:p>
      <w:pPr>
        <w:spacing w:after="0"/>
        <w:ind w:left="0"/>
        <w:jc w:val="both"/>
      </w:pPr>
      <w:r>
        <w:rPr>
          <w:rFonts w:ascii="Times New Roman"/>
          <w:b w:val="false"/>
          <w:i w:val="false"/>
          <w:color w:val="000000"/>
          <w:sz w:val="28"/>
        </w:rPr>
        <w:t>(указать характер нарушений требований законодательства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заңнама талаптарын бұзу сипатын көрсетіңіз</w:t>
      </w:r>
    </w:p>
    <w:p>
      <w:pPr>
        <w:spacing w:after="0"/>
        <w:ind w:left="0"/>
        <w:jc w:val="both"/>
      </w:pPr>
      <w:r>
        <w:rPr>
          <w:rFonts w:ascii="Times New Roman"/>
          <w:b w:val="false"/>
          <w:i w:val="false"/>
          <w:color w:val="000000"/>
          <w:sz w:val="28"/>
        </w:rPr>
        <w:t>в сфере санитарно-эпидемиологического благополучия населения)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38-бабының 2-тармағының 3) тармақшасының негізінде</w:t>
      </w:r>
    </w:p>
    <w:p>
      <w:pPr>
        <w:spacing w:after="0"/>
        <w:ind w:left="0"/>
        <w:jc w:val="both"/>
      </w:pPr>
      <w:r>
        <w:rPr>
          <w:rFonts w:ascii="Times New Roman"/>
          <w:b w:val="false"/>
          <w:i w:val="false"/>
          <w:color w:val="000000"/>
          <w:sz w:val="28"/>
        </w:rPr>
        <w:t>(На основании подпункта на подпункт 3 пункта 2 статьи 38 Кодекса Республики</w:t>
      </w:r>
    </w:p>
    <w:p>
      <w:pPr>
        <w:spacing w:after="0"/>
        <w:ind w:left="0"/>
        <w:jc w:val="both"/>
      </w:pPr>
      <w:r>
        <w:rPr>
          <w:rFonts w:ascii="Times New Roman"/>
          <w:b w:val="false"/>
          <w:i w:val="false"/>
          <w:color w:val="000000"/>
          <w:sz w:val="28"/>
        </w:rPr>
        <w:t>Казахстан "О здоровье народа и системе здравоохранения")</w:t>
      </w:r>
    </w:p>
    <w:p>
      <w:pPr>
        <w:spacing w:after="0"/>
        <w:ind w:left="0"/>
        <w:jc w:val="both"/>
      </w:pPr>
      <w:r>
        <w:rPr>
          <w:rFonts w:ascii="Times New Roman"/>
          <w:b w:val="false"/>
          <w:i w:val="false"/>
          <w:color w:val="000000"/>
          <w:sz w:val="28"/>
        </w:rPr>
        <w:t>ҚАУЛЫ ЕТЕМІН (ПОСТАНОВИЛ):</w:t>
      </w:r>
    </w:p>
    <w:p>
      <w:pPr>
        <w:spacing w:after="0"/>
        <w:ind w:left="0"/>
        <w:jc w:val="both"/>
      </w:pPr>
      <w:r>
        <w:rPr>
          <w:rFonts w:ascii="Times New Roman"/>
          <w:b w:val="false"/>
          <w:i w:val="false"/>
          <w:color w:val="000000"/>
          <w:sz w:val="28"/>
        </w:rPr>
        <w:t>(временно отстранить от работы с) 20 ___ жылғы (года) "___" _________</w:t>
      </w:r>
    </w:p>
    <w:p>
      <w:pPr>
        <w:spacing w:after="0"/>
        <w:ind w:left="0"/>
        <w:jc w:val="both"/>
      </w:pPr>
      <w:r>
        <w:rPr>
          <w:rFonts w:ascii="Times New Roman"/>
          <w:b w:val="false"/>
          <w:i w:val="false"/>
          <w:color w:val="000000"/>
          <w:sz w:val="28"/>
        </w:rPr>
        <w:t>бастап, (до) 20 ___ жылғы (года) "___" ___________ ға дейін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лауазымы, Т.А.Ә. (болған жағдайда), шаруашылық субъектінің толық атауы</w:t>
      </w:r>
    </w:p>
    <w:p>
      <w:pPr>
        <w:spacing w:after="0"/>
        <w:ind w:left="0"/>
        <w:jc w:val="both"/>
      </w:pPr>
      <w:r>
        <w:rPr>
          <w:rFonts w:ascii="Times New Roman"/>
          <w:b w:val="false"/>
          <w:i w:val="false"/>
          <w:color w:val="000000"/>
          <w:sz w:val="28"/>
        </w:rPr>
        <w:t>(должность, Ф.И.О. (при наличии), полное наименование хозяйствующего объекта)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 уақытша жұмыстан босатылсын.</w:t>
      </w:r>
    </w:p>
    <w:p>
      <w:pPr>
        <w:spacing w:after="0"/>
        <w:ind w:left="0"/>
        <w:jc w:val="both"/>
      </w:pPr>
      <w:r>
        <w:rPr>
          <w:rFonts w:ascii="Times New Roman"/>
          <w:b w:val="false"/>
          <w:i w:val="false"/>
          <w:color w:val="000000"/>
          <w:sz w:val="28"/>
        </w:rPr>
        <w:t>Осы қаулының орындалу жауапкершілігі (ответственность за выполнение</w:t>
      </w:r>
    </w:p>
    <w:p>
      <w:pPr>
        <w:spacing w:after="0"/>
        <w:ind w:left="0"/>
        <w:jc w:val="both"/>
      </w:pPr>
      <w:r>
        <w:rPr>
          <w:rFonts w:ascii="Times New Roman"/>
          <w:b w:val="false"/>
          <w:i w:val="false"/>
          <w:color w:val="000000"/>
          <w:sz w:val="28"/>
        </w:rPr>
        <w:t>настоящего постановления возлагается на)_________________________________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лауазымы, Т.А.Ә. (болған жағдайда), (должность, Ф.И.О. (при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___________________________________________________________жүктелсін.</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Мемлекеттік санитариялық-эпидемиологиялық қызмет ұйымының басшысы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государственной организации санитарно-эпидемиологической службы)</w:t>
      </w:r>
    </w:p>
    <w:p>
      <w:pPr>
        <w:spacing w:after="0"/>
        <w:ind w:left="0"/>
        <w:jc w:val="both"/>
      </w:pPr>
      <w:r>
        <w:rPr>
          <w:rFonts w:ascii="Times New Roman"/>
          <w:b w:val="false"/>
          <w:i w:val="false"/>
          <w:color w:val="000000"/>
          <w:sz w:val="28"/>
        </w:rPr>
        <w:t>(орынбасары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подпись)</w:t>
      </w:r>
    </w:p>
    <w:p>
      <w:pPr>
        <w:spacing w:after="0"/>
        <w:ind w:left="0"/>
        <w:jc w:val="both"/>
      </w:pPr>
      <w:r>
        <w:rPr>
          <w:rFonts w:ascii="Times New Roman"/>
          <w:b w:val="false"/>
          <w:i w:val="false"/>
          <w:color w:val="000000"/>
          <w:sz w:val="28"/>
        </w:rPr>
        <w:t>Қаулыны алдым (Постановление получил)________________________________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(атқаратын лауазымы, Т.А.Ә. (болған жағдайда), алған күні, қолы)</w:t>
      </w:r>
    </w:p>
    <w:p>
      <w:pPr>
        <w:spacing w:after="0"/>
        <w:ind w:left="0"/>
        <w:jc w:val="both"/>
      </w:pPr>
      <w:r>
        <w:rPr>
          <w:rFonts w:ascii="Times New Roman"/>
          <w:b w:val="false"/>
          <w:i w:val="false"/>
          <w:color w:val="000000"/>
          <w:sz w:val="28"/>
        </w:rPr>
        <w:t>(занимаемая должность, Ф.И.О. (при наличии), дата получения,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Қаулы (Постановление составлено в )___данада толтырылды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Приложение 94 - в редакции приказа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сақтау министрінің 2021 жылғы "___" _________</w:t>
            </w:r>
          </w:p>
          <w:p>
            <w:pPr>
              <w:spacing w:after="20"/>
              <w:ind w:left="20"/>
              <w:jc w:val="both"/>
            </w:pPr>
            <w:r>
              <w:rPr>
                <w:rFonts w:ascii="Times New Roman"/>
                <w:b w:val="false"/>
                <w:i w:val="false"/>
                <w:color w:val="000000"/>
                <w:sz w:val="20"/>
              </w:rPr>
              <w:t>№ _____ бұйрығымен бекітілген № 094/е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094/у</w:t>
            </w:r>
          </w:p>
          <w:p>
            <w:pPr>
              <w:spacing w:after="20"/>
              <w:ind w:left="20"/>
              <w:jc w:val="both"/>
            </w:pP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536" w:id="1830"/>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w:t>
      </w:r>
      <w:r>
        <w:br/>
      </w:r>
      <w:r>
        <w:rPr>
          <w:rFonts w:ascii="Times New Roman"/>
          <w:b/>
          <w:i w:val="false"/>
          <w:color w:val="000000"/>
        </w:rPr>
        <w:t>қызметтер көрсету, жұмыстарды орындау бойынша қызметін немесе оның жекелеген</w:t>
      </w:r>
      <w:r>
        <w:br/>
      </w:r>
      <w:r>
        <w:rPr>
          <w:rFonts w:ascii="Times New Roman"/>
          <w:b/>
          <w:i w:val="false"/>
          <w:color w:val="000000"/>
        </w:rPr>
        <w:t>түрлерін (процестер, әрекеттер) тоқтата тұру жөнінде жедел ден қою шараларын</w:t>
      </w:r>
      <w:r>
        <w:br/>
      </w:r>
      <w:r>
        <w:rPr>
          <w:rFonts w:ascii="Times New Roman"/>
          <w:b/>
          <w:i w:val="false"/>
          <w:color w:val="000000"/>
        </w:rPr>
        <w:t>қолдану туралы Бас мемлекеттік санитариялық дәрігердің ҚАУЛЫСЫ</w:t>
      </w:r>
    </w:p>
    <w:bookmarkEnd w:id="1830"/>
    <w:bookmarkStart w:name="z8537" w:id="1831"/>
    <w:p>
      <w:pPr>
        <w:spacing w:after="0"/>
        <w:ind w:left="0"/>
        <w:jc w:val="left"/>
      </w:pPr>
      <w:r>
        <w:rPr>
          <w:rFonts w:ascii="Times New Roman"/>
          <w:b/>
          <w:i w:val="false"/>
          <w:color w:val="000000"/>
        </w:rPr>
        <w:t xml:space="preserve"> ПОСТАНОВЛЕНИЕ</w:t>
      </w:r>
      <w:r>
        <w:br/>
      </w:r>
      <w:r>
        <w:rPr>
          <w:rFonts w:ascii="Times New Roman"/>
          <w:b/>
          <w:i w:val="false"/>
          <w:color w:val="000000"/>
        </w:rPr>
        <w:t>главного государственного санитарного врача о применении меры оперативного</w:t>
      </w:r>
      <w:r>
        <w:br/>
      </w:r>
      <w:r>
        <w:rPr>
          <w:rFonts w:ascii="Times New Roman"/>
          <w:b/>
          <w:i w:val="false"/>
          <w:color w:val="000000"/>
        </w:rPr>
        <w:t>реагирования о приостановлении деятельности по производству, реализации</w:t>
      </w:r>
      <w:r>
        <w:br/>
      </w:r>
      <w:r>
        <w:rPr>
          <w:rFonts w:ascii="Times New Roman"/>
          <w:b/>
          <w:i w:val="false"/>
          <w:color w:val="000000"/>
        </w:rPr>
        <w:t>продукции (товара), оказанию услуг, выполнению работ субъекта (объекта)</w:t>
      </w:r>
      <w:r>
        <w:br/>
      </w:r>
      <w:r>
        <w:rPr>
          <w:rFonts w:ascii="Times New Roman"/>
          <w:b/>
          <w:i w:val="false"/>
          <w:color w:val="000000"/>
        </w:rPr>
        <w:t>контроля и надзора или отдельных ее видов (процессов, действий)</w:t>
      </w:r>
    </w:p>
    <w:bookmarkEnd w:id="1831"/>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"____" ____________жыл (года) уақыты (время) Елдi мекен (населенный пункт) ___</w:t>
      </w:r>
    </w:p>
    <w:p>
      <w:pPr>
        <w:spacing w:after="0"/>
        <w:ind w:left="0"/>
        <w:jc w:val="both"/>
      </w:pPr>
      <w:r>
        <w:rPr>
          <w:rFonts w:ascii="Times New Roman"/>
          <w:b w:val="false"/>
          <w:i w:val="false"/>
          <w:color w:val="000000"/>
          <w:sz w:val="28"/>
        </w:rPr>
        <w:t>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(керегінің астын сызыңыз) (нужное подчеркнуть) тегі, аты, әкесінің аты (болған</w:t>
      </w:r>
    </w:p>
    <w:p>
      <w:pPr>
        <w:spacing w:after="0"/>
        <w:ind w:left="0"/>
        <w:jc w:val="both"/>
      </w:pPr>
      <w:r>
        <w:rPr>
          <w:rFonts w:ascii="Times New Roman"/>
          <w:b w:val="false"/>
          <w:i w:val="false"/>
          <w:color w:val="000000"/>
          <w:sz w:val="28"/>
        </w:rPr>
        <w:t>жағдайда) (фамилия, имя, отчество (при его наличии)</w:t>
      </w:r>
    </w:p>
    <w:p>
      <w:pPr>
        <w:spacing w:after="0"/>
        <w:ind w:left="0"/>
        <w:jc w:val="both"/>
      </w:pPr>
      <w:r>
        <w:rPr>
          <w:rFonts w:ascii="Times New Roman"/>
          <w:b w:val="false"/>
          <w:i w:val="false"/>
          <w:color w:val="000000"/>
          <w:sz w:val="28"/>
        </w:rPr>
        <w:t>ұсынылған материалдар мен мәліметтерді қарап шығу (рассмотрев представленные</w:t>
      </w:r>
    </w:p>
    <w:p>
      <w:pPr>
        <w:spacing w:after="0"/>
        <w:ind w:left="0"/>
        <w:jc w:val="both"/>
      </w:pPr>
      <w:r>
        <w:rPr>
          <w:rFonts w:ascii="Times New Roman"/>
          <w:b w:val="false"/>
          <w:i w:val="false"/>
          <w:color w:val="000000"/>
          <w:sz w:val="28"/>
        </w:rPr>
        <w:t>материалы и сведения):________________________________________________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қызметі тоқтатыла тұрған тұлға туралы мәліметтер: жеке кәсіпкер немесе заңды тұлға</w:t>
      </w:r>
    </w:p>
    <w:p>
      <w:pPr>
        <w:spacing w:after="0"/>
        <w:ind w:left="0"/>
        <w:jc w:val="both"/>
      </w:pPr>
      <w:r>
        <w:rPr>
          <w:rFonts w:ascii="Times New Roman"/>
          <w:b w:val="false"/>
          <w:i w:val="false"/>
          <w:color w:val="000000"/>
          <w:sz w:val="28"/>
        </w:rPr>
        <w:t>(қажетінің астын сызу) (сведения о лице, чья деятельность приостанавливается:</w:t>
      </w:r>
    </w:p>
    <w:p>
      <w:pPr>
        <w:spacing w:after="0"/>
        <w:ind w:left="0"/>
        <w:jc w:val="both"/>
      </w:pPr>
      <w:r>
        <w:rPr>
          <w:rFonts w:ascii="Times New Roman"/>
          <w:b w:val="false"/>
          <w:i w:val="false"/>
          <w:color w:val="000000"/>
          <w:sz w:val="28"/>
        </w:rPr>
        <w:t>индивидуального предпринимателя или юридического лица (нужное подчеркнуть)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жеке кәсіпкердің тегі, аты, әкесінің аты (бар болса)</w:t>
      </w:r>
    </w:p>
    <w:p>
      <w:pPr>
        <w:spacing w:after="0"/>
        <w:ind w:left="0"/>
        <w:jc w:val="both"/>
      </w:pPr>
      <w:r>
        <w:rPr>
          <w:rFonts w:ascii="Times New Roman"/>
          <w:b w:val="false"/>
          <w:i w:val="false"/>
          <w:color w:val="000000"/>
          <w:sz w:val="28"/>
        </w:rPr>
        <w:t>(фамилия, имя, отчество (при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мемлекеттік тіркеу куәлігінің № және берілген күні</w:t>
      </w:r>
    </w:p>
    <w:p>
      <w:pPr>
        <w:spacing w:after="0"/>
        <w:ind w:left="0"/>
        <w:jc w:val="both"/>
      </w:pPr>
      <w:r>
        <w:rPr>
          <w:rFonts w:ascii="Times New Roman"/>
          <w:b w:val="false"/>
          <w:i w:val="false"/>
          <w:color w:val="000000"/>
          <w:sz w:val="28"/>
        </w:rPr>
        <w:t>(№ и дата выдачи свидетельства государственной регистрации)</w:t>
      </w:r>
    </w:p>
    <w:p>
      <w:pPr>
        <w:spacing w:after="0"/>
        <w:ind w:left="0"/>
        <w:jc w:val="both"/>
      </w:pPr>
      <w:r>
        <w:rPr>
          <w:rFonts w:ascii="Times New Roman"/>
          <w:b w:val="false"/>
          <w:i w:val="false"/>
          <w:color w:val="000000"/>
          <w:sz w:val="28"/>
        </w:rPr>
        <w:t>Туған күні (Дата рождения) ____________________________________________</w:t>
      </w:r>
    </w:p>
    <w:p>
      <w:pPr>
        <w:spacing w:after="0"/>
        <w:ind w:left="0"/>
        <w:jc w:val="both"/>
      </w:pPr>
      <w:r>
        <w:rPr>
          <w:rFonts w:ascii="Times New Roman"/>
          <w:b w:val="false"/>
          <w:i w:val="false"/>
          <w:color w:val="000000"/>
          <w:sz w:val="28"/>
        </w:rPr>
        <w:t>Тұрғылықты жері (Место жительства)____________________________________</w:t>
      </w:r>
    </w:p>
    <w:p>
      <w:pPr>
        <w:spacing w:after="0"/>
        <w:ind w:left="0"/>
        <w:jc w:val="both"/>
      </w:pPr>
      <w:r>
        <w:rPr>
          <w:rFonts w:ascii="Times New Roman"/>
          <w:b w:val="false"/>
          <w:i w:val="false"/>
          <w:color w:val="000000"/>
          <w:sz w:val="28"/>
        </w:rPr>
        <w:t>жеке басын куәландыратын құжаттың атауы және деректемелері</w:t>
      </w:r>
    </w:p>
    <w:p>
      <w:pPr>
        <w:spacing w:after="0"/>
        <w:ind w:left="0"/>
        <w:jc w:val="both"/>
      </w:pPr>
      <w:r>
        <w:rPr>
          <w:rFonts w:ascii="Times New Roman"/>
          <w:b w:val="false"/>
          <w:i w:val="false"/>
          <w:color w:val="000000"/>
          <w:sz w:val="28"/>
        </w:rPr>
        <w:t>(наименование и реквизиты документа, удостоверяющего личность)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тұрғылықты жері бойынша тіркеу туралы мәліметтер</w:t>
      </w:r>
    </w:p>
    <w:p>
      <w:pPr>
        <w:spacing w:after="0"/>
        <w:ind w:left="0"/>
        <w:jc w:val="both"/>
      </w:pPr>
      <w:r>
        <w:rPr>
          <w:rFonts w:ascii="Times New Roman"/>
          <w:b w:val="false"/>
          <w:i w:val="false"/>
          <w:color w:val="000000"/>
          <w:sz w:val="28"/>
        </w:rPr>
        <w:t>(сведения о регистрации по месту жительства)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Жұмыс орны, атқаратын лауазымы, ұйымның мекенжайы</w:t>
      </w:r>
    </w:p>
    <w:p>
      <w:pPr>
        <w:spacing w:after="0"/>
        <w:ind w:left="0"/>
        <w:jc w:val="both"/>
      </w:pPr>
      <w:r>
        <w:rPr>
          <w:rFonts w:ascii="Times New Roman"/>
          <w:b w:val="false"/>
          <w:i w:val="false"/>
          <w:color w:val="000000"/>
          <w:sz w:val="28"/>
        </w:rPr>
        <w:t>(Место работы, занимаемая должность, адрес организации)</w:t>
      </w:r>
    </w:p>
    <w:p>
      <w:pPr>
        <w:spacing w:after="0"/>
        <w:ind w:left="0"/>
        <w:jc w:val="both"/>
      </w:pPr>
      <w:r>
        <w:rPr>
          <w:rFonts w:ascii="Times New Roman"/>
          <w:b w:val="false"/>
          <w:i w:val="false"/>
          <w:color w:val="000000"/>
          <w:sz w:val="28"/>
        </w:rPr>
        <w:t>Заңды тұлға (Юридическое лицо) _______________________________________</w:t>
      </w:r>
    </w:p>
    <w:p>
      <w:pPr>
        <w:spacing w:after="0"/>
        <w:ind w:left="0"/>
        <w:jc w:val="both"/>
      </w:pPr>
      <w:r>
        <w:rPr>
          <w:rFonts w:ascii="Times New Roman"/>
          <w:b w:val="false"/>
          <w:i w:val="false"/>
          <w:color w:val="000000"/>
          <w:sz w:val="28"/>
        </w:rPr>
        <w:t>басшының тегі, аты, әкесінің аты (бар болса), атауы, ұйымдық-құқықтық нысаны</w:t>
      </w:r>
    </w:p>
    <w:p>
      <w:pPr>
        <w:spacing w:after="0"/>
        <w:ind w:left="0"/>
        <w:jc w:val="both"/>
      </w:pPr>
      <w:r>
        <w:rPr>
          <w:rFonts w:ascii="Times New Roman"/>
          <w:b w:val="false"/>
          <w:i w:val="false"/>
          <w:color w:val="000000"/>
          <w:sz w:val="28"/>
        </w:rPr>
        <w:t>(фамилия, имя, отчество (при наличии) руководителя, наименование,</w:t>
      </w:r>
    </w:p>
    <w:p>
      <w:pPr>
        <w:spacing w:after="0"/>
        <w:ind w:left="0"/>
        <w:jc w:val="both"/>
      </w:pPr>
      <w:r>
        <w:rPr>
          <w:rFonts w:ascii="Times New Roman"/>
          <w:b w:val="false"/>
          <w:i w:val="false"/>
          <w:color w:val="000000"/>
          <w:sz w:val="28"/>
        </w:rPr>
        <w:t>организационно-правовая форма)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заңды тұлға ретінде мемлекеттік тіркеу нөмірі</w:t>
      </w:r>
    </w:p>
    <w:p>
      <w:pPr>
        <w:spacing w:after="0"/>
        <w:ind w:left="0"/>
        <w:jc w:val="both"/>
      </w:pPr>
      <w:r>
        <w:rPr>
          <w:rFonts w:ascii="Times New Roman"/>
          <w:b w:val="false"/>
          <w:i w:val="false"/>
          <w:color w:val="000000"/>
          <w:sz w:val="28"/>
        </w:rPr>
        <w:t>(номер государственной регистрации в качестве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 сәйкестендіру нөмірі және банк деректемелері</w:t>
      </w:r>
    </w:p>
    <w:p>
      <w:pPr>
        <w:spacing w:after="0"/>
        <w:ind w:left="0"/>
        <w:jc w:val="both"/>
      </w:pPr>
      <w:r>
        <w:rPr>
          <w:rFonts w:ascii="Times New Roman"/>
          <w:b w:val="false"/>
          <w:i w:val="false"/>
          <w:color w:val="000000"/>
          <w:sz w:val="28"/>
        </w:rPr>
        <w:t>(Бизнес идентификационный номер и банковские реквизиты)</w:t>
      </w:r>
    </w:p>
    <w:p>
      <w:pPr>
        <w:spacing w:after="0"/>
        <w:ind w:left="0"/>
        <w:jc w:val="both"/>
      </w:pPr>
      <w:r>
        <w:rPr>
          <w:rFonts w:ascii="Times New Roman"/>
          <w:b w:val="false"/>
          <w:i w:val="false"/>
          <w:color w:val="000000"/>
          <w:sz w:val="28"/>
        </w:rPr>
        <w:t>Жедел ден қою шаралары мәніне жататын мемлекеттік бақылауды және (немесе)</w:t>
      </w:r>
    </w:p>
    <w:p>
      <w:pPr>
        <w:spacing w:after="0"/>
        <w:ind w:left="0"/>
        <w:jc w:val="both"/>
      </w:pPr>
      <w:r>
        <w:rPr>
          <w:rFonts w:ascii="Times New Roman"/>
          <w:b w:val="false"/>
          <w:i w:val="false"/>
          <w:color w:val="000000"/>
          <w:sz w:val="28"/>
        </w:rPr>
        <w:t>нәтижелерінің жүзеге асыру материалдары (бар болса) (материалы осуществления</w:t>
      </w:r>
    </w:p>
    <w:p>
      <w:pPr>
        <w:spacing w:after="0"/>
        <w:ind w:left="0"/>
        <w:jc w:val="both"/>
      </w:pPr>
      <w:r>
        <w:rPr>
          <w:rFonts w:ascii="Times New Roman"/>
          <w:b w:val="false"/>
          <w:i w:val="false"/>
          <w:color w:val="000000"/>
          <w:sz w:val="28"/>
        </w:rPr>
        <w:t>и (или) результатов государственного контроля, относящиеся к предмету меры</w:t>
      </w:r>
    </w:p>
    <w:p>
      <w:pPr>
        <w:spacing w:after="0"/>
        <w:ind w:left="0"/>
        <w:jc w:val="both"/>
      </w:pPr>
      <w:r>
        <w:rPr>
          <w:rFonts w:ascii="Times New Roman"/>
          <w:b w:val="false"/>
          <w:i w:val="false"/>
          <w:color w:val="000000"/>
          <w:sz w:val="28"/>
        </w:rPr>
        <w:t>оперативного реагирования (при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 фото -</w:t>
      </w:r>
    </w:p>
    <w:p>
      <w:pPr>
        <w:spacing w:after="0"/>
        <w:ind w:left="0"/>
        <w:jc w:val="both"/>
      </w:pPr>
      <w:r>
        <w:rPr>
          <w:rFonts w:ascii="Times New Roman"/>
          <w:b w:val="false"/>
          <w:i w:val="false"/>
          <w:color w:val="000000"/>
          <w:sz w:val="28"/>
        </w:rPr>
        <w:t>және бейнеаппаратураның жазбалары, санитариялық-эпидемиологиялық сараптама</w:t>
      </w:r>
    </w:p>
    <w:p>
      <w:pPr>
        <w:spacing w:after="0"/>
        <w:ind w:left="0"/>
        <w:jc w:val="both"/>
      </w:pPr>
      <w:r>
        <w:rPr>
          <w:rFonts w:ascii="Times New Roman"/>
          <w:b w:val="false"/>
          <w:i w:val="false"/>
          <w:color w:val="000000"/>
          <w:sz w:val="28"/>
        </w:rPr>
        <w:t>нәтижелері және өзге де материалдар (записи технических средств контроля,</w:t>
      </w:r>
    </w:p>
    <w:p>
      <w:pPr>
        <w:spacing w:after="0"/>
        <w:ind w:left="0"/>
        <w:jc w:val="both"/>
      </w:pPr>
      <w:r>
        <w:rPr>
          <w:rFonts w:ascii="Times New Roman"/>
          <w:b w:val="false"/>
          <w:i w:val="false"/>
          <w:color w:val="000000"/>
          <w:sz w:val="28"/>
        </w:rPr>
        <w:t>приборов наблюдения и фиксации, фото- и видеоаппаратуры, результаты</w:t>
      </w:r>
    </w:p>
    <w:p>
      <w:pPr>
        <w:spacing w:after="0"/>
        <w:ind w:left="0"/>
        <w:jc w:val="both"/>
      </w:pPr>
      <w:r>
        <w:rPr>
          <w:rFonts w:ascii="Times New Roman"/>
          <w:b w:val="false"/>
          <w:i w:val="false"/>
          <w:color w:val="000000"/>
          <w:sz w:val="28"/>
        </w:rPr>
        <w:t>санитарно-эпидемиологической экспертизы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w:t>
      </w:r>
    </w:p>
    <w:p>
      <w:pPr>
        <w:spacing w:after="0"/>
        <w:ind w:left="0"/>
        <w:jc w:val="both"/>
      </w:pPr>
      <w:r>
        <w:rPr>
          <w:rFonts w:ascii="Times New Roman"/>
          <w:b w:val="false"/>
          <w:i w:val="false"/>
          <w:color w:val="000000"/>
          <w:sz w:val="28"/>
        </w:rPr>
        <w:t>и (или) по результатам) _____________________ 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 __________________________________</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Мыналарды анықталды (выявлено следующее):____________________________</w:t>
      </w:r>
    </w:p>
    <w:p>
      <w:pPr>
        <w:spacing w:after="0"/>
        <w:ind w:left="0"/>
        <w:jc w:val="both"/>
      </w:pPr>
      <w:r>
        <w:rPr>
          <w:rFonts w:ascii="Times New Roman"/>
          <w:b w:val="false"/>
          <w:i w:val="false"/>
          <w:color w:val="000000"/>
          <w:sz w:val="28"/>
        </w:rPr>
        <w:t>бұзушылықтың(дың) анықталған күні (дата выявления нарушения (й))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қолдануға негіз болып табылатын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нормативтік құқықтық актілер</w:t>
      </w:r>
    </w:p>
    <w:p>
      <w:pPr>
        <w:spacing w:after="0"/>
        <w:ind w:left="0"/>
        <w:jc w:val="both"/>
      </w:pPr>
      <w:r>
        <w:rPr>
          <w:rFonts w:ascii="Times New Roman"/>
          <w:b w:val="false"/>
          <w:i w:val="false"/>
          <w:color w:val="000000"/>
          <w:sz w:val="28"/>
        </w:rPr>
        <w:t>талаптарының бұзылуын көрсету (указать нарушения требований нормативных</w:t>
      </w:r>
    </w:p>
    <w:p>
      <w:pPr>
        <w:spacing w:after="0"/>
        <w:ind w:left="0"/>
        <w:jc w:val="both"/>
      </w:pPr>
      <w:r>
        <w:rPr>
          <w:rFonts w:ascii="Times New Roman"/>
          <w:b w:val="false"/>
          <w:i w:val="false"/>
          <w:color w:val="000000"/>
          <w:sz w:val="28"/>
        </w:rPr>
        <w:t>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 бабы 1) тармағының 1) тармақшасының, 38 бабы 2) тармағының</w:t>
      </w:r>
    </w:p>
    <w:p>
      <w:pPr>
        <w:spacing w:after="0"/>
        <w:ind w:left="0"/>
        <w:jc w:val="both"/>
      </w:pPr>
      <w:r>
        <w:rPr>
          <w:rFonts w:ascii="Times New Roman"/>
          <w:b w:val="false"/>
          <w:i w:val="false"/>
          <w:color w:val="000000"/>
          <w:sz w:val="28"/>
        </w:rPr>
        <w:t xml:space="preserve">4) тармақшасының негізінде ҚАУЛЫ ЕТТІ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(ПРИОСТАНОВИТЬ с) 20___ жылғы (года) "___" _________ бастап, (до) 20___</w:t>
      </w:r>
    </w:p>
    <w:p>
      <w:pPr>
        <w:spacing w:after="0"/>
        <w:ind w:left="0"/>
        <w:jc w:val="both"/>
      </w:pPr>
      <w:r>
        <w:rPr>
          <w:rFonts w:ascii="Times New Roman"/>
          <w:b w:val="false"/>
          <w:i w:val="false"/>
          <w:color w:val="000000"/>
          <w:sz w:val="28"/>
        </w:rPr>
        <w:t>жылғы (года) "___" ___________ға дейін ТОҚТАТЫЛСЫН.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өнімді (тауарды) өндіру, өткізу,</w:t>
      </w:r>
    </w:p>
    <w:p>
      <w:pPr>
        <w:spacing w:after="0"/>
        <w:ind w:left="0"/>
        <w:jc w:val="both"/>
      </w:pPr>
      <w:r>
        <w:rPr>
          <w:rFonts w:ascii="Times New Roman"/>
          <w:b w:val="false"/>
          <w:i w:val="false"/>
          <w:color w:val="000000"/>
          <w:sz w:val="28"/>
        </w:rPr>
        <w:t>қызметтер көрсету, жұмыстарды орындау бойынша тоқтатылатын қызмет түрін</w:t>
      </w:r>
    </w:p>
    <w:p>
      <w:pPr>
        <w:spacing w:after="0"/>
        <w:ind w:left="0"/>
        <w:jc w:val="both"/>
      </w:pPr>
      <w:r>
        <w:rPr>
          <w:rFonts w:ascii="Times New Roman"/>
          <w:b w:val="false"/>
          <w:i w:val="false"/>
          <w:color w:val="000000"/>
          <w:sz w:val="28"/>
        </w:rPr>
        <w:t>немесе оның жекелеген түрлерін (процестер, әрекеттер) көрсету</w:t>
      </w:r>
    </w:p>
    <w:p>
      <w:pPr>
        <w:spacing w:after="0"/>
        <w:ind w:left="0"/>
        <w:jc w:val="both"/>
      </w:pPr>
      <w:r>
        <w:rPr>
          <w:rFonts w:ascii="Times New Roman"/>
          <w:b w:val="false"/>
          <w:i w:val="false"/>
          <w:color w:val="000000"/>
          <w:sz w:val="28"/>
        </w:rPr>
        <w:t>(указать вид приостанавливаемой деятельности по производству, реализации</w:t>
      </w:r>
    </w:p>
    <w:p>
      <w:pPr>
        <w:spacing w:after="0"/>
        <w:ind w:left="0"/>
        <w:jc w:val="both"/>
      </w:pPr>
      <w:r>
        <w:rPr>
          <w:rFonts w:ascii="Times New Roman"/>
          <w:b w:val="false"/>
          <w:i w:val="false"/>
          <w:color w:val="000000"/>
          <w:sz w:val="28"/>
        </w:rPr>
        <w:t>продукции (товара), оказанию услуг, выполнению работ субъекта (объекта) контроля</w:t>
      </w:r>
    </w:p>
    <w:p>
      <w:pPr>
        <w:spacing w:after="0"/>
        <w:ind w:left="0"/>
        <w:jc w:val="both"/>
      </w:pPr>
      <w:r>
        <w:rPr>
          <w:rFonts w:ascii="Times New Roman"/>
          <w:b w:val="false"/>
          <w:i w:val="false"/>
          <w:color w:val="000000"/>
          <w:sz w:val="28"/>
        </w:rPr>
        <w:t>и надзора или отдельные ее виды (процессов, действия))</w:t>
      </w:r>
    </w:p>
    <w:p>
      <w:pPr>
        <w:spacing w:after="0"/>
        <w:ind w:left="0"/>
        <w:jc w:val="both"/>
      </w:pPr>
      <w:r>
        <w:rPr>
          <w:rFonts w:ascii="Times New Roman"/>
          <w:b w:val="false"/>
          <w:i w:val="false"/>
          <w:color w:val="000000"/>
          <w:sz w:val="28"/>
        </w:rPr>
        <w:t>Осы қаулының орындалғаны үшін жауапкершілік мыналарға жүктеледі</w:t>
      </w:r>
    </w:p>
    <w:p>
      <w:pPr>
        <w:spacing w:after="0"/>
        <w:ind w:left="0"/>
        <w:jc w:val="both"/>
      </w:pPr>
      <w:r>
        <w:rPr>
          <w:rFonts w:ascii="Times New Roman"/>
          <w:b w:val="false"/>
          <w:i w:val="false"/>
          <w:color w:val="000000"/>
          <w:sz w:val="28"/>
        </w:rPr>
        <w:t>(Ответственность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лауазымы, тегі, аты, әкесінің аты</w:t>
      </w:r>
    </w:p>
    <w:p>
      <w:pPr>
        <w:spacing w:after="0"/>
        <w:ind w:left="0"/>
        <w:jc w:val="both"/>
      </w:pPr>
      <w:r>
        <w:rPr>
          <w:rFonts w:ascii="Times New Roman"/>
          <w:b w:val="false"/>
          <w:i w:val="false"/>
          <w:color w:val="000000"/>
          <w:sz w:val="28"/>
        </w:rPr>
        <w:t>(ол болған кезде), толық атауы (должность, фамилия, имя, отчество (при его наличии),</w:t>
      </w:r>
    </w:p>
    <w:p>
      <w:pPr>
        <w:spacing w:after="0"/>
        <w:ind w:left="0"/>
        <w:jc w:val="both"/>
      </w:pPr>
      <w:r>
        <w:rPr>
          <w:rFonts w:ascii="Times New Roman"/>
          <w:b w:val="false"/>
          <w:i w:val="false"/>
          <w:color w:val="000000"/>
          <w:sz w:val="28"/>
        </w:rPr>
        <w:t>полное наименование субъекта (объекта) контроля и надзора)</w:t>
      </w:r>
    </w:p>
    <w:p>
      <w:pPr>
        <w:spacing w:after="0"/>
        <w:ind w:left="0"/>
        <w:jc w:val="both"/>
      </w:pPr>
      <w:r>
        <w:rPr>
          <w:rFonts w:ascii="Times New Roman"/>
          <w:b w:val="false"/>
          <w:i w:val="false"/>
          <w:color w:val="000000"/>
          <w:sz w:val="28"/>
        </w:rPr>
        <w:t>Анықталған бұзушылықтарды жою жөніндегі нұсқаулар</w:t>
      </w:r>
    </w:p>
    <w:p>
      <w:pPr>
        <w:spacing w:after="0"/>
        <w:ind w:left="0"/>
        <w:jc w:val="both"/>
      </w:pPr>
      <w:r>
        <w:rPr>
          <w:rFonts w:ascii="Times New Roman"/>
          <w:b w:val="false"/>
          <w:i w:val="false"/>
          <w:color w:val="000000"/>
          <w:sz w:val="28"/>
        </w:rPr>
        <w:t>(Указания по устранению выявленных нарушений):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Осы қаулының орындалуы туралы ақпарат ұсынылсын</w:t>
      </w:r>
    </w:p>
    <w:p>
      <w:pPr>
        <w:spacing w:after="0"/>
        <w:ind w:left="0"/>
        <w:jc w:val="both"/>
      </w:pPr>
      <w:r>
        <w:rPr>
          <w:rFonts w:ascii="Times New Roman"/>
          <w:b w:val="false"/>
          <w:i w:val="false"/>
          <w:color w:val="000000"/>
          <w:sz w:val="28"/>
        </w:rPr>
        <w:t>(Информацию о выполнении настоящего постановления представить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(представить к) "___" _______________ жылы (года) ұсынылсын.</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 (қолма-</w:t>
      </w:r>
    </w:p>
    <w:p>
      <w:pPr>
        <w:spacing w:after="0"/>
        <w:ind w:left="0"/>
        <w:jc w:val="both"/>
      </w:pPr>
      <w:r>
        <w:rPr>
          <w:rFonts w:ascii="Times New Roman"/>
          <w:b w:val="false"/>
          <w:i w:val="false"/>
          <w:color w:val="000000"/>
          <w:sz w:val="28"/>
        </w:rPr>
        <w:t>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басшысының немесе оның өкілінің күні мен қолы</w:t>
      </w:r>
    </w:p>
    <w:p>
      <w:pPr>
        <w:spacing w:after="0"/>
        <w:ind w:left="0"/>
        <w:jc w:val="both"/>
      </w:pPr>
      <w:r>
        <w:rPr>
          <w:rFonts w:ascii="Times New Roman"/>
          <w:b w:val="false"/>
          <w:i w:val="false"/>
          <w:color w:val="000000"/>
          <w:sz w:val="28"/>
        </w:rPr>
        <w:t>(Дата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Бақылау және қадағалау субъектісінің басшысы немесе оның өкілі жедел ден қою</w:t>
      </w:r>
    </w:p>
    <w:p>
      <w:pPr>
        <w:spacing w:after="0"/>
        <w:ind w:left="0"/>
        <w:jc w:val="both"/>
      </w:pPr>
      <w:r>
        <w:rPr>
          <w:rFonts w:ascii="Times New Roman"/>
          <w:b w:val="false"/>
          <w:i w:val="false"/>
          <w:color w:val="000000"/>
          <w:sz w:val="28"/>
        </w:rPr>
        <w:t>шараларын қолдану туралы қаулы алудан бас тартты</w:t>
      </w:r>
    </w:p>
    <w:p>
      <w:pPr>
        <w:spacing w:after="0"/>
        <w:ind w:left="0"/>
        <w:jc w:val="both"/>
      </w:pPr>
      <w:r>
        <w:rPr>
          <w:rFonts w:ascii="Times New Roman"/>
          <w:b w:val="false"/>
          <w:i w:val="false"/>
          <w:color w:val="000000"/>
          <w:sz w:val="28"/>
        </w:rPr>
        <w:t>(Руководитель субъекта контроля и надзора или его представитель отказался</w:t>
      </w:r>
    </w:p>
    <w:p>
      <w:pPr>
        <w:spacing w:after="0"/>
        <w:ind w:left="0"/>
        <w:jc w:val="both"/>
      </w:pPr>
      <w:r>
        <w:rPr>
          <w:rFonts w:ascii="Times New Roman"/>
          <w:b w:val="false"/>
          <w:i w:val="false"/>
          <w:color w:val="000000"/>
          <w:sz w:val="28"/>
        </w:rPr>
        <w:t>от получения постановления о применении меры оперативного реагирования)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лауазымды адамның 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Жедел ден қою шараларын қолдану туралы қаулыны ресімдеген лауазымды адам</w:t>
      </w:r>
    </w:p>
    <w:p>
      <w:pPr>
        <w:spacing w:after="0"/>
        <w:ind w:left="0"/>
        <w:jc w:val="both"/>
      </w:pPr>
      <w:r>
        <w:rPr>
          <w:rFonts w:ascii="Times New Roman"/>
          <w:b w:val="false"/>
          <w:i w:val="false"/>
          <w:color w:val="000000"/>
          <w:sz w:val="28"/>
        </w:rPr>
        <w:t>(Должностное лицо, оформившее постановление о применении меры оперативного</w:t>
      </w:r>
    </w:p>
    <w:p>
      <w:pPr>
        <w:spacing w:after="0"/>
        <w:ind w:left="0"/>
        <w:jc w:val="both"/>
      </w:pPr>
      <w:r>
        <w:rPr>
          <w:rFonts w:ascii="Times New Roman"/>
          <w:b w:val="false"/>
          <w:i w:val="false"/>
          <w:color w:val="000000"/>
          <w:sz w:val="28"/>
        </w:rPr>
        <w:t>реагирования) __________________________________________________________</w:t>
      </w:r>
    </w:p>
    <w:p>
      <w:pPr>
        <w:spacing w:after="0"/>
        <w:ind w:left="0"/>
        <w:jc w:val="both"/>
      </w:pPr>
      <w:r>
        <w:rPr>
          <w:rFonts w:ascii="Times New Roman"/>
          <w:b w:val="false"/>
          <w:i w:val="false"/>
          <w:color w:val="000000"/>
          <w:sz w:val="28"/>
        </w:rPr>
        <w:t>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w:t>
      </w:r>
    </w:p>
    <w:p>
      <w:pPr>
        <w:spacing w:after="0"/>
        <w:ind w:left="0"/>
        <w:jc w:val="both"/>
      </w:pPr>
      <w:r>
        <w:rPr>
          <w:rFonts w:ascii="Times New Roman"/>
          <w:b w:val="false"/>
          <w:i w:val="false"/>
          <w:color w:val="000000"/>
          <w:sz w:val="28"/>
        </w:rPr>
        <w:t>Бақылау және қадағалау субъектісі (объектісі) жедел ден қою шараларын қолдану</w:t>
      </w:r>
    </w:p>
    <w:p>
      <w:pPr>
        <w:spacing w:after="0"/>
        <w:ind w:left="0"/>
        <w:jc w:val="both"/>
      </w:pPr>
      <w:r>
        <w:rPr>
          <w:rFonts w:ascii="Times New Roman"/>
          <w:b w:val="false"/>
          <w:i w:val="false"/>
          <w:color w:val="000000"/>
          <w:sz w:val="28"/>
        </w:rPr>
        <w:t>туралы қаулыны алған сәттен бастап дереу орындауға тиіс</w:t>
      </w:r>
    </w:p>
    <w:p>
      <w:pPr>
        <w:spacing w:after="0"/>
        <w:ind w:left="0"/>
        <w:jc w:val="both"/>
      </w:pPr>
      <w:r>
        <w:rPr>
          <w:rFonts w:ascii="Times New Roman"/>
          <w:b w:val="false"/>
          <w:i w:val="false"/>
          <w:color w:val="000000"/>
          <w:sz w:val="28"/>
        </w:rPr>
        <w:t>(Постановление о применении меры оперативного реагирования подлежит</w:t>
      </w:r>
    </w:p>
    <w:p>
      <w:pPr>
        <w:spacing w:after="0"/>
        <w:ind w:left="0"/>
        <w:jc w:val="both"/>
      </w:pPr>
      <w:r>
        <w:rPr>
          <w:rFonts w:ascii="Times New Roman"/>
          <w:b w:val="false"/>
          <w:i w:val="false"/>
          <w:color w:val="000000"/>
          <w:sz w:val="28"/>
        </w:rPr>
        <w:t>исполнению субъектом (объектом) контроля и надзора незамедлительно с момента</w:t>
      </w:r>
    </w:p>
    <w:p>
      <w:pPr>
        <w:spacing w:after="0"/>
        <w:ind w:left="0"/>
        <w:jc w:val="both"/>
      </w:pPr>
      <w:r>
        <w:rPr>
          <w:rFonts w:ascii="Times New Roman"/>
          <w:b w:val="false"/>
          <w:i w:val="false"/>
          <w:color w:val="000000"/>
          <w:sz w:val="28"/>
        </w:rPr>
        <w:t>получения постановления).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 в сфере</w:t>
            </w:r>
          </w:p>
          <w:p>
            <w:pPr>
              <w:spacing w:after="20"/>
              <w:ind w:left="20"/>
              <w:jc w:val="both"/>
            </w:pPr>
            <w:r>
              <w:rPr>
                <w:rFonts w:ascii="Times New Roman"/>
                <w:b w:val="false"/>
                <w:i w:val="false"/>
                <w:color w:val="000000"/>
                <w:sz w:val="20"/>
              </w:rPr>
              <w:t>санитарно-эпидемиологического 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r>
        <w:rPr>
          <w:rFonts w:ascii="Times New Roman"/>
          <w:b w:val="false"/>
          <w:i w:val="false"/>
          <w:color w:val="000000"/>
          <w:sz w:val="28"/>
        </w:rPr>
        <w:t>
      Қаулы ___ данада жасалды</w:t>
      </w:r>
    </w:p>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bookmarkStart w:name="z8355" w:id="1832"/>
    <w:p>
      <w:pPr>
        <w:spacing w:after="0"/>
        <w:ind w:left="0"/>
        <w:jc w:val="left"/>
      </w:pPr>
      <w:r>
        <w:rPr>
          <w:rFonts w:ascii="Times New Roman"/>
          <w:b/>
          <w:i w:val="false"/>
          <w:color w:val="000000"/>
        </w:rPr>
        <w:t xml:space="preserve"> Биологиялық қауіпсіздік саласында жедел ден қою шараларын қолдану туралы қаулы</w:t>
      </w:r>
      <w:r>
        <w:br/>
      </w:r>
      <w:r>
        <w:rPr>
          <w:rFonts w:ascii="Times New Roman"/>
          <w:b/>
          <w:i w:val="false"/>
          <w:color w:val="000000"/>
        </w:rPr>
        <w:t>Постановление о применении меры оперативного реагирования в области биологической безопасности</w:t>
      </w:r>
    </w:p>
    <w:bookmarkEnd w:id="1832"/>
    <w:p>
      <w:pPr>
        <w:spacing w:after="0"/>
        <w:ind w:left="0"/>
        <w:jc w:val="both"/>
      </w:pPr>
      <w:r>
        <w:rPr>
          <w:rFonts w:ascii="Times New Roman"/>
          <w:b w:val="false"/>
          <w:i w:val="false"/>
          <w:color w:val="ff0000"/>
          <w:sz w:val="28"/>
        </w:rPr>
        <w:t xml:space="preserve">
      Сноска. Приложение 94-1 исключено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833"/>
          <w:p>
            <w:pPr>
              <w:spacing w:after="20"/>
              <w:ind w:left="20"/>
              <w:jc w:val="both"/>
            </w:pPr>
            <w:r>
              <w:rPr>
                <w:rFonts w:ascii="Times New Roman"/>
                <w:b w:val="false"/>
                <w:i w:val="false"/>
                <w:color w:val="000000"/>
                <w:sz w:val="20"/>
              </w:rPr>
              <w:t>
Нысанның БҚСЖ бойынша коды</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83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83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835"/>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 ____бұйрығымен</w:t>
            </w:r>
          </w:p>
          <w:bookmarkEnd w:id="1835"/>
          <w:p>
            <w:pPr>
              <w:spacing w:after="20"/>
              <w:ind w:left="20"/>
              <w:jc w:val="both"/>
            </w:pPr>
            <w:r>
              <w:rPr>
                <w:rFonts w:ascii="Times New Roman"/>
                <w:b w:val="false"/>
                <w:i w:val="false"/>
                <w:color w:val="000000"/>
                <w:sz w:val="20"/>
              </w:rPr>
              <w:t>
бекітілген № 095/е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83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83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837"/>
          <w:p>
            <w:pPr>
              <w:spacing w:after="20"/>
              <w:ind w:left="20"/>
              <w:jc w:val="both"/>
            </w:pPr>
            <w:r>
              <w:rPr>
                <w:rFonts w:ascii="Times New Roman"/>
                <w:b w:val="false"/>
                <w:i w:val="false"/>
                <w:color w:val="000000"/>
                <w:sz w:val="20"/>
              </w:rPr>
              <w:t>
Медицинская документация Форма № 095/у</w:t>
            </w:r>
          </w:p>
          <w:bookmarkEnd w:id="183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w:t>
            </w:r>
          </w:p>
        </w:tc>
      </w:tr>
    </w:tbl>
    <w:p>
      <w:pPr>
        <w:spacing w:after="0"/>
        <w:ind w:left="0"/>
        <w:jc w:val="both"/>
      </w:pPr>
      <w:bookmarkStart w:name="z2293" w:id="1838"/>
      <w:r>
        <w:rPr>
          <w:rFonts w:ascii="Times New Roman"/>
          <w:b w:val="false"/>
          <w:i w:val="false"/>
          <w:color w:val="000000"/>
          <w:sz w:val="28"/>
        </w:rPr>
        <w:t>
      Санитариялық-эпидемияға қарсы және санитариялық-профилактикалық іс-шараларды жүргізу туралы ҚАУЛЫ</w:t>
      </w:r>
    </w:p>
    <w:bookmarkEnd w:id="1838"/>
    <w:p>
      <w:pPr>
        <w:spacing w:after="0"/>
        <w:ind w:left="0"/>
        <w:jc w:val="both"/>
      </w:pPr>
      <w:r>
        <w:rPr>
          <w:rFonts w:ascii="Times New Roman"/>
          <w:b w:val="false"/>
          <w:i w:val="false"/>
          <w:color w:val="000000"/>
          <w:sz w:val="28"/>
        </w:rPr>
        <w:t>ПОСТАНОВЛЕНИЕ о проведении санитарно-противоэпидемических</w:t>
      </w:r>
    </w:p>
    <w:p>
      <w:pPr>
        <w:spacing w:after="0"/>
        <w:ind w:left="0"/>
        <w:jc w:val="both"/>
      </w:pPr>
      <w:r>
        <w:rPr>
          <w:rFonts w:ascii="Times New Roman"/>
          <w:b w:val="false"/>
          <w:i w:val="false"/>
          <w:color w:val="000000"/>
          <w:sz w:val="28"/>
        </w:rPr>
        <w:t>и санитарно-профилактических мероприятий №________________</w:t>
      </w:r>
    </w:p>
    <w:bookmarkStart w:name="z2294" w:id="1839"/>
    <w:p>
      <w:pPr>
        <w:spacing w:after="0"/>
        <w:ind w:left="0"/>
        <w:jc w:val="both"/>
      </w:pPr>
      <w:r>
        <w:rPr>
          <w:rFonts w:ascii="Times New Roman"/>
          <w:b w:val="false"/>
          <w:i w:val="false"/>
          <w:color w:val="000000"/>
          <w:sz w:val="28"/>
        </w:rPr>
        <w:t>
      20____ жылғы (года) "__"_______ (город) ___________________ қаласы</w:t>
      </w:r>
    </w:p>
    <w:bookmarkEnd w:id="1839"/>
    <w:p>
      <w:pPr>
        <w:spacing w:after="0"/>
        <w:ind w:left="0"/>
        <w:jc w:val="both"/>
      </w:pPr>
      <w:bookmarkStart w:name="z2295" w:id="1840"/>
      <w:r>
        <w:rPr>
          <w:rFonts w:ascii="Times New Roman"/>
          <w:b w:val="false"/>
          <w:i w:val="false"/>
          <w:color w:val="000000"/>
          <w:sz w:val="28"/>
        </w:rPr>
        <w:t>
      Мен, Бас мемлекеттік санитариялық дәрігер (орынбасары)</w:t>
      </w:r>
    </w:p>
    <w:bookmarkEnd w:id="1840"/>
    <w:p>
      <w:pPr>
        <w:spacing w:after="0"/>
        <w:ind w:left="0"/>
        <w:jc w:val="both"/>
      </w:pPr>
      <w:r>
        <w:rPr>
          <w:rFonts w:ascii="Times New Roman"/>
          <w:b w:val="false"/>
          <w:i w:val="false"/>
          <w:color w:val="000000"/>
          <w:sz w:val="28"/>
        </w:rPr>
        <w:t>Я, Главный государственный санитарный врач (заместитель) 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мына құжаттарды қарап, (рассмотрев документы) 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анықтадым (установил)_______________________________________________________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38-бабының 2-тармағының 3) тармақшасы негізінде (На основании подпункта</w:t>
      </w:r>
    </w:p>
    <w:p>
      <w:pPr>
        <w:spacing w:after="0"/>
        <w:ind w:left="0"/>
        <w:jc w:val="both"/>
      </w:pPr>
      <w:r>
        <w:rPr>
          <w:rFonts w:ascii="Times New Roman"/>
          <w:b w:val="false"/>
          <w:i w:val="false"/>
          <w:color w:val="000000"/>
          <w:sz w:val="28"/>
        </w:rPr>
        <w:t>на подпункт 3 пункта 2 статьи 38 Кодекса Республики Казахстан "О здоровье народа и</w:t>
      </w:r>
    </w:p>
    <w:p>
      <w:pPr>
        <w:spacing w:after="0"/>
        <w:ind w:left="0"/>
        <w:jc w:val="both"/>
      </w:pPr>
      <w:r>
        <w:rPr>
          <w:rFonts w:ascii="Times New Roman"/>
          <w:b w:val="false"/>
          <w:i w:val="false"/>
          <w:color w:val="000000"/>
          <w:sz w:val="28"/>
        </w:rPr>
        <w:t>системе здравоохранения") ҚАУЛЫ ЕТЕМІН (ПОСТАНОВЛЯЮ):</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__________________________________________________мына іс-шаралар</w:t>
      </w:r>
    </w:p>
    <w:p>
      <w:pPr>
        <w:spacing w:after="0"/>
        <w:ind w:left="0"/>
        <w:jc w:val="both"/>
      </w:pPr>
      <w:r>
        <w:rPr>
          <w:rFonts w:ascii="Times New Roman"/>
          <w:b w:val="false"/>
          <w:i w:val="false"/>
          <w:color w:val="000000"/>
          <w:sz w:val="28"/>
        </w:rPr>
        <w:t>орындалсын: (выполнить следующие мероприятия)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Осы қаулыны орындау туралы ақпарат (Информацию о выполнении</w:t>
      </w:r>
    </w:p>
    <w:p>
      <w:pPr>
        <w:spacing w:after="0"/>
        <w:ind w:left="0"/>
        <w:jc w:val="both"/>
      </w:pPr>
      <w:r>
        <w:rPr>
          <w:rFonts w:ascii="Times New Roman"/>
          <w:b w:val="false"/>
          <w:i w:val="false"/>
          <w:color w:val="000000"/>
          <w:sz w:val="28"/>
        </w:rPr>
        <w:t>настоящего постановления представить в)______________________________________</w:t>
      </w:r>
    </w:p>
    <w:p>
      <w:pPr>
        <w:spacing w:after="0"/>
        <w:ind w:left="0"/>
        <w:jc w:val="both"/>
      </w:pPr>
      <w:r>
        <w:rPr>
          <w:rFonts w:ascii="Times New Roman"/>
          <w:b w:val="false"/>
          <w:i w:val="false"/>
          <w:color w:val="000000"/>
          <w:sz w:val="28"/>
        </w:rPr>
        <w:t>_________________________________________ (к) 20___жылғы (года) "___"</w:t>
      </w:r>
    </w:p>
    <w:p>
      <w:pPr>
        <w:spacing w:after="0"/>
        <w:ind w:left="0"/>
        <w:jc w:val="both"/>
      </w:pPr>
      <w:r>
        <w:rPr>
          <w:rFonts w:ascii="Times New Roman"/>
          <w:b w:val="false"/>
          <w:i w:val="false"/>
          <w:color w:val="000000"/>
          <w:sz w:val="28"/>
        </w:rPr>
        <w:t>__________________________________________________________ ұсынылсын.</w:t>
      </w:r>
    </w:p>
    <w:p>
      <w:pPr>
        <w:spacing w:after="0"/>
        <w:ind w:left="0"/>
        <w:jc w:val="both"/>
      </w:pPr>
      <w:r>
        <w:rPr>
          <w:rFonts w:ascii="Times New Roman"/>
          <w:b w:val="false"/>
          <w:i w:val="false"/>
          <w:color w:val="000000"/>
          <w:sz w:val="28"/>
        </w:rPr>
        <w:t>Мөр орны (Басқарма басшысы/ Мемлекеттік санитариялық-эпидемиологиялық қызмет ұйым</w:t>
      </w:r>
    </w:p>
    <w:p>
      <w:pPr>
        <w:spacing w:after="0"/>
        <w:ind w:left="0"/>
        <w:jc w:val="both"/>
      </w:pPr>
      <w:r>
        <w:rPr>
          <w:rFonts w:ascii="Times New Roman"/>
          <w:b w:val="false"/>
          <w:i w:val="false"/>
          <w:color w:val="000000"/>
          <w:sz w:val="28"/>
        </w:rPr>
        <w:t>басшысының орынбасары/ Мемлекеттік санитариялық-эпидемиологиялық қызмет</w:t>
      </w:r>
    </w:p>
    <w:p>
      <w:pPr>
        <w:spacing w:after="0"/>
        <w:ind w:left="0"/>
        <w:jc w:val="both"/>
      </w:pPr>
      <w:r>
        <w:rPr>
          <w:rFonts w:ascii="Times New Roman"/>
          <w:b w:val="false"/>
          <w:i w:val="false"/>
          <w:color w:val="000000"/>
          <w:sz w:val="28"/>
        </w:rPr>
        <w:t xml:space="preserve"> ұйымының басшысы</w:t>
      </w:r>
    </w:p>
    <w:p>
      <w:pPr>
        <w:spacing w:after="0"/>
        <w:ind w:left="0"/>
        <w:jc w:val="both"/>
      </w:pPr>
      <w:r>
        <w:rPr>
          <w:rFonts w:ascii="Times New Roman"/>
          <w:b w:val="false"/>
          <w:i w:val="false"/>
          <w:color w:val="000000"/>
          <w:sz w:val="28"/>
        </w:rPr>
        <w:t>______________________________________________________________ тегі, аты, әкесінің</w:t>
      </w:r>
    </w:p>
    <w:p>
      <w:pPr>
        <w:spacing w:after="0"/>
        <w:ind w:left="0"/>
        <w:jc w:val="both"/>
      </w:pPr>
      <w:r>
        <w:rPr>
          <w:rFonts w:ascii="Times New Roman"/>
          <w:b w:val="false"/>
          <w:i w:val="false"/>
          <w:color w:val="000000"/>
          <w:sz w:val="28"/>
        </w:rPr>
        <w:t>аты (болған жағдайда), қолы</w:t>
      </w:r>
    </w:p>
    <w:p>
      <w:pPr>
        <w:spacing w:after="0"/>
        <w:ind w:left="0"/>
        <w:jc w:val="both"/>
      </w:pPr>
      <w:bookmarkStart w:name="z2296" w:id="1841"/>
      <w:r>
        <w:rPr>
          <w:rFonts w:ascii="Times New Roman"/>
          <w:b w:val="false"/>
          <w:i w:val="false"/>
          <w:color w:val="000000"/>
          <w:sz w:val="28"/>
        </w:rPr>
        <w:t>
      Место печати</w:t>
      </w:r>
    </w:p>
    <w:bookmarkEnd w:id="1841"/>
    <w:p>
      <w:pPr>
        <w:spacing w:after="0"/>
        <w:ind w:left="0"/>
        <w:jc w:val="both"/>
      </w:pPr>
      <w:r>
        <w:rPr>
          <w:rFonts w:ascii="Times New Roman"/>
          <w:b w:val="false"/>
          <w:i w:val="false"/>
          <w:color w:val="000000"/>
          <w:sz w:val="28"/>
        </w:rPr>
        <w:t>(Руководитель управления/ Заместитель Руководителя государственной организации</w:t>
      </w:r>
    </w:p>
    <w:p>
      <w:pPr>
        <w:spacing w:after="0"/>
        <w:ind w:left="0"/>
        <w:jc w:val="both"/>
      </w:pPr>
      <w:r>
        <w:rPr>
          <w:rFonts w:ascii="Times New Roman"/>
          <w:b w:val="false"/>
          <w:i w:val="false"/>
          <w:color w:val="000000"/>
          <w:sz w:val="28"/>
        </w:rPr>
        <w:t>санитарно-эпидемиологической службы/</w:t>
      </w:r>
    </w:p>
    <w:p>
      <w:pPr>
        <w:spacing w:after="0"/>
        <w:ind w:left="0"/>
        <w:jc w:val="both"/>
      </w:pPr>
      <w:bookmarkStart w:name="z2297" w:id="1842"/>
      <w:r>
        <w:rPr>
          <w:rFonts w:ascii="Times New Roman"/>
          <w:b w:val="false"/>
          <w:i w:val="false"/>
          <w:color w:val="000000"/>
          <w:sz w:val="28"/>
        </w:rPr>
        <w:t>
      Руководитель государственной организации санитарно-эпидемиологической службы) (орынбасары (заместитель))</w:t>
      </w:r>
    </w:p>
    <w:bookmarkEnd w:id="184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bookmarkStart w:name="z2298" w:id="1843"/>
      <w:r>
        <w:rPr>
          <w:rFonts w:ascii="Times New Roman"/>
          <w:b w:val="false"/>
          <w:i w:val="false"/>
          <w:color w:val="000000"/>
          <w:sz w:val="28"/>
        </w:rPr>
        <w:t>
      Қаулыны алдым (Постановление получил)___________________________________</w:t>
      </w:r>
    </w:p>
    <w:bookmarkEnd w:id="1843"/>
    <w:p>
      <w:pPr>
        <w:spacing w:after="0"/>
        <w:ind w:left="0"/>
        <w:jc w:val="both"/>
      </w:pPr>
      <w:r>
        <w:rPr>
          <w:rFonts w:ascii="Times New Roman"/>
          <w:b w:val="false"/>
          <w:i w:val="false"/>
          <w:color w:val="000000"/>
          <w:sz w:val="28"/>
        </w:rPr>
        <w:t>атқаратын лауазымы, тегі, аты, әкесінің аты (болған жағдайда), алған күні, қолы</w:t>
      </w:r>
    </w:p>
    <w:p>
      <w:pPr>
        <w:spacing w:after="0"/>
        <w:ind w:left="0"/>
        <w:jc w:val="both"/>
      </w:pPr>
      <w:r>
        <w:rPr>
          <w:rFonts w:ascii="Times New Roman"/>
          <w:b w:val="false"/>
          <w:i w:val="false"/>
          <w:color w:val="000000"/>
          <w:sz w:val="28"/>
        </w:rPr>
        <w:t>(занимаемая должность, фамилия, имя, отчество (при наличии), дата получения,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bookmarkStart w:name="z8378" w:id="1844"/>
    <w:p>
      <w:pPr>
        <w:spacing w:after="0"/>
        <w:ind w:left="0"/>
        <w:jc w:val="left"/>
      </w:pPr>
      <w:r>
        <w:rPr>
          <w:rFonts w:ascii="Times New Roman"/>
          <w:b/>
          <w:i w:val="false"/>
          <w:color w:val="000000"/>
        </w:rPr>
        <w:t xml:space="preserve"> Бақылау және қадағалау субъектісіне (объектісіне) бармай профилактикалық бақылау</w:t>
      </w:r>
      <w:r>
        <w:br/>
      </w:r>
      <w:r>
        <w:rPr>
          <w:rFonts w:ascii="Times New Roman"/>
          <w:b/>
          <w:i w:val="false"/>
          <w:color w:val="000000"/>
        </w:rPr>
        <w:t>нәтижелері бойынша анықталған бұзушылықтарды жою туралы ұсыным</w:t>
      </w:r>
    </w:p>
    <w:bookmarkEnd w:id="1844"/>
    <w:bookmarkStart w:name="z8379" w:id="1845"/>
    <w:p>
      <w:pPr>
        <w:spacing w:after="0"/>
        <w:ind w:left="0"/>
        <w:jc w:val="left"/>
      </w:pPr>
      <w:r>
        <w:rPr>
          <w:rFonts w:ascii="Times New Roman"/>
          <w:b/>
          <w:i w:val="false"/>
          <w:color w:val="000000"/>
        </w:rPr>
        <w:t xml:space="preserve"> Рекомендация об устранении нарушений, выявленных по результатам</w:t>
      </w:r>
      <w:r>
        <w:br/>
      </w:r>
      <w:r>
        <w:rPr>
          <w:rFonts w:ascii="Times New Roman"/>
          <w:b/>
          <w:i w:val="false"/>
          <w:color w:val="000000"/>
        </w:rPr>
        <w:t>профилактического контроля без посещения субъекта (объекта) контроля и надзора</w:t>
      </w:r>
    </w:p>
    <w:bookmarkEnd w:id="1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381" w:id="1846"/>
      <w:r>
        <w:rPr>
          <w:rFonts w:ascii="Times New Roman"/>
          <w:b w:val="false"/>
          <w:i w:val="false"/>
          <w:color w:val="000000"/>
          <w:sz w:val="28"/>
        </w:rPr>
        <w:t>
      20___ жылғы "___" __________ №________</w:t>
      </w:r>
    </w:p>
    <w:bookmarkEnd w:id="1846"/>
    <w:p>
      <w:pPr>
        <w:spacing w:after="0"/>
        <w:ind w:left="0"/>
        <w:jc w:val="both"/>
      </w:pPr>
      <w:r>
        <w:rPr>
          <w:rFonts w:ascii="Times New Roman"/>
          <w:b w:val="false"/>
          <w:i w:val="false"/>
          <w:color w:val="000000"/>
          <w:sz w:val="28"/>
        </w:rPr>
        <w:t>"___" __________20___ года №________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атауы/наименование государственного органа)</w:t>
      </w:r>
    </w:p>
    <w:p>
      <w:pPr>
        <w:spacing w:after="0"/>
        <w:ind w:left="0"/>
        <w:jc w:val="both"/>
      </w:pPr>
      <w:bookmarkStart w:name="z8382" w:id="1847"/>
      <w:r>
        <w:rPr>
          <w:rFonts w:ascii="Times New Roman"/>
          <w:b w:val="false"/>
          <w:i w:val="false"/>
          <w:color w:val="000000"/>
          <w:sz w:val="28"/>
        </w:rPr>
        <w:t>
      "Халық денсаулығы және денсаулық сақтау жұйесі туралы" Қазақстан Республикасы</w:t>
      </w:r>
    </w:p>
    <w:bookmarkEnd w:id="1847"/>
    <w:p>
      <w:pPr>
        <w:spacing w:after="0"/>
        <w:ind w:left="0"/>
        <w:jc w:val="both"/>
      </w:pPr>
      <w:r>
        <w:rPr>
          <w:rFonts w:ascii="Times New Roman"/>
          <w:b w:val="false"/>
          <w:i w:val="false"/>
          <w:color w:val="000000"/>
          <w:sz w:val="28"/>
        </w:rPr>
        <w:t>Кодексінің 44-бабы 4- тармағына сәйкес Сізді хабардар етеді</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44 Кодекса Республики Казахстан "О здоровье</w:t>
      </w:r>
    </w:p>
    <w:p>
      <w:pPr>
        <w:spacing w:after="0"/>
        <w:ind w:left="0"/>
        <w:jc w:val="both"/>
      </w:pPr>
      <w:r>
        <w:rPr>
          <w:rFonts w:ascii="Times New Roman"/>
          <w:b w:val="false"/>
          <w:i w:val="false"/>
          <w:color w:val="000000"/>
          <w:sz w:val="28"/>
        </w:rPr>
        <w:t>народа и системе здравоохранения" уведомляет Вас)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атауы, жеке сәйкестендіру нөмірі/ бизнес-</w:t>
      </w:r>
    </w:p>
    <w:p>
      <w:pPr>
        <w:spacing w:after="0"/>
        <w:ind w:left="0"/>
        <w:jc w:val="both"/>
      </w:pPr>
      <w:r>
        <w:rPr>
          <w:rFonts w:ascii="Times New Roman"/>
          <w:b w:val="false"/>
          <w:i w:val="false"/>
          <w:color w:val="000000"/>
          <w:sz w:val="28"/>
        </w:rPr>
        <w:t>әйкестендіру нөмірі/наименование,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 и надзора)</w:t>
      </w:r>
    </w:p>
    <w:p>
      <w:pPr>
        <w:spacing w:after="0"/>
        <w:ind w:left="0"/>
        <w:jc w:val="both"/>
      </w:pPr>
      <w:r>
        <w:rPr>
          <w:rFonts w:ascii="Times New Roman"/>
          <w:b w:val="false"/>
          <w:i w:val="false"/>
          <w:color w:val="000000"/>
          <w:sz w:val="28"/>
        </w:rPr>
        <w:t>Объектінің орналасқан жері (Местонахождение объекта):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(индексі, облыс, қала, мекен-жайы/индекс, область, город, адрес)</w:t>
      </w:r>
    </w:p>
    <w:p>
      <w:pPr>
        <w:spacing w:after="0"/>
        <w:ind w:left="0"/>
        <w:jc w:val="both"/>
      </w:pPr>
      <w:r>
        <w:rPr>
          <w:rFonts w:ascii="Times New Roman"/>
          <w:b w:val="false"/>
          <w:i w:val="false"/>
          <w:color w:val="000000"/>
          <w:sz w:val="28"/>
        </w:rPr>
        <w:t>бақылау және қадағалау субъектісіне (объектісіне) бармай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профилактикалық бақылау</w:t>
      </w:r>
    </w:p>
    <w:p>
      <w:pPr>
        <w:spacing w:after="0"/>
        <w:ind w:left="0"/>
        <w:jc w:val="both"/>
      </w:pPr>
      <w:r>
        <w:rPr>
          <w:rFonts w:ascii="Times New Roman"/>
          <w:b w:val="false"/>
          <w:i w:val="false"/>
          <w:color w:val="000000"/>
          <w:sz w:val="28"/>
        </w:rPr>
        <w:t>нәтижелері бойынша (по результатам профилактического контроля в сфере</w:t>
      </w:r>
    </w:p>
    <w:p>
      <w:pPr>
        <w:spacing w:after="0"/>
        <w:ind w:left="0"/>
        <w:jc w:val="both"/>
      </w:pPr>
      <w:r>
        <w:rPr>
          <w:rFonts w:ascii="Times New Roman"/>
          <w:b w:val="false"/>
          <w:i w:val="false"/>
          <w:color w:val="000000"/>
          <w:sz w:val="28"/>
        </w:rPr>
        <w:t>санитарно-эпидемиологического благополучия населения без посещения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мынадай бұзушылық (бұзушылықтар) анықталды (установлено (установлены)</w:t>
      </w:r>
    </w:p>
    <w:p>
      <w:pPr>
        <w:spacing w:after="0"/>
        <w:ind w:left="0"/>
        <w:jc w:val="both"/>
      </w:pPr>
      <w:r>
        <w:rPr>
          <w:rFonts w:ascii="Times New Roman"/>
          <w:b w:val="false"/>
          <w:i w:val="false"/>
          <w:color w:val="000000"/>
          <w:sz w:val="28"/>
        </w:rPr>
        <w:t>следующее (следующие) нарушение (нарушения)):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3" w:id="1848"/>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84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баптарына, тармақтарына, тармақшаларына сілтеме жасай отырып, бұзушылық сипатының сипаттамасы</w:t>
            </w:r>
          </w:p>
          <w:p>
            <w:pPr>
              <w:spacing w:after="20"/>
              <w:ind w:left="20"/>
              <w:jc w:val="both"/>
            </w:pPr>
            <w:r>
              <w:rPr>
                <w:rFonts w:ascii="Times New Roman"/>
                <w:b w:val="false"/>
                <w:i w:val="false"/>
                <w:color w:val="000000"/>
                <w:sz w:val="20"/>
              </w:rPr>
              <w:t>(Описание характера нарушения, со ссылкой на статьи, пункты и подпункты нормативных правовых актов, положения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растайтын құжаттардың деректемелері мен атаулары</w:t>
            </w:r>
          </w:p>
          <w:p>
            <w:pPr>
              <w:spacing w:after="20"/>
              <w:ind w:left="20"/>
              <w:jc w:val="both"/>
            </w:pPr>
            <w:r>
              <w:rPr>
                <w:rFonts w:ascii="Times New Roman"/>
                <w:b w:val="false"/>
                <w:i w:val="false"/>
                <w:color w:val="000000"/>
                <w:sz w:val="20"/>
              </w:rPr>
              <w:t>(Реквизиты и наименования документов, подтверждающих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99" w:id="1849"/>
      <w:r>
        <w:rPr>
          <w:rFonts w:ascii="Times New Roman"/>
          <w:b w:val="false"/>
          <w:i w:val="false"/>
          <w:color w:val="000000"/>
          <w:sz w:val="28"/>
        </w:rPr>
        <w:t>
      (Бұзушылықтың әрбір фактісі жеке тармақпен белгіленеді және нормативтік</w:t>
      </w:r>
    </w:p>
    <w:bookmarkEnd w:id="1849"/>
    <w:p>
      <w:pPr>
        <w:spacing w:after="0"/>
        <w:ind w:left="0"/>
        <w:jc w:val="both"/>
      </w:pPr>
      <w:r>
        <w:rPr>
          <w:rFonts w:ascii="Times New Roman"/>
          <w:b w:val="false"/>
          <w:i w:val="false"/>
          <w:color w:val="000000"/>
          <w:sz w:val="28"/>
        </w:rPr>
        <w:t>құқықтық актінің ережелері бұзылған бабына, тармағына және тармақшасына сілтеме</w:t>
      </w:r>
    </w:p>
    <w:p>
      <w:pPr>
        <w:spacing w:after="0"/>
        <w:ind w:left="0"/>
        <w:jc w:val="both"/>
      </w:pPr>
      <w:r>
        <w:rPr>
          <w:rFonts w:ascii="Times New Roman"/>
          <w:b w:val="false"/>
          <w:i w:val="false"/>
          <w:color w:val="000000"/>
          <w:sz w:val="28"/>
        </w:rPr>
        <w:t>жасала отырып, бұзушылық сипаты көрсетіле отырып рет-реті тәртібімен</w:t>
      </w:r>
    </w:p>
    <w:p>
      <w:pPr>
        <w:spacing w:after="0"/>
        <w:ind w:left="0"/>
        <w:jc w:val="both"/>
      </w:pPr>
      <w:r>
        <w:rPr>
          <w:rFonts w:ascii="Times New Roman"/>
          <w:b w:val="false"/>
          <w:i w:val="false"/>
          <w:color w:val="000000"/>
          <w:sz w:val="28"/>
        </w:rPr>
        <w:t>нөмірленеді. Бұзушылық сипаттамасында бұзушылықты растайтын құжаттардың</w:t>
      </w:r>
    </w:p>
    <w:p>
      <w:pPr>
        <w:spacing w:after="0"/>
        <w:ind w:left="0"/>
        <w:jc w:val="both"/>
      </w:pPr>
      <w:r>
        <w:rPr>
          <w:rFonts w:ascii="Times New Roman"/>
          <w:b w:val="false"/>
          <w:i w:val="false"/>
          <w:color w:val="000000"/>
          <w:sz w:val="28"/>
        </w:rPr>
        <w:t>атауы мен деректемелеріне сілтеме беріледі/Каждый факт нарушения фиксируется</w:t>
      </w:r>
    </w:p>
    <w:p>
      <w:pPr>
        <w:spacing w:after="0"/>
        <w:ind w:left="0"/>
        <w:jc w:val="both"/>
      </w:pPr>
      <w:r>
        <w:rPr>
          <w:rFonts w:ascii="Times New Roman"/>
          <w:b w:val="false"/>
          <w:i w:val="false"/>
          <w:color w:val="000000"/>
          <w:sz w:val="28"/>
        </w:rPr>
        <w:t>отдельным пунктом и нумеруется в сквозном порядке с описанием характера</w:t>
      </w:r>
    </w:p>
    <w:p>
      <w:pPr>
        <w:spacing w:after="0"/>
        <w:ind w:left="0"/>
        <w:jc w:val="both"/>
      </w:pPr>
      <w:r>
        <w:rPr>
          <w:rFonts w:ascii="Times New Roman"/>
          <w:b w:val="false"/>
          <w:i w:val="false"/>
          <w:color w:val="000000"/>
          <w:sz w:val="28"/>
        </w:rPr>
        <w:t>нарушения со ссылкой на статьи, пункты и подпункты нормативных правовых актов,</w:t>
      </w:r>
    </w:p>
    <w:p>
      <w:pPr>
        <w:spacing w:after="0"/>
        <w:ind w:left="0"/>
        <w:jc w:val="both"/>
      </w:pPr>
      <w:r>
        <w:rPr>
          <w:rFonts w:ascii="Times New Roman"/>
          <w:b w:val="false"/>
          <w:i w:val="false"/>
          <w:color w:val="000000"/>
          <w:sz w:val="28"/>
        </w:rPr>
        <w:t>положения которых нарушены. В описании нарушения делается ссылка на реквизиты</w:t>
      </w:r>
    </w:p>
    <w:p>
      <w:pPr>
        <w:spacing w:after="0"/>
        <w:ind w:left="0"/>
        <w:jc w:val="both"/>
      </w:pPr>
      <w:r>
        <w:rPr>
          <w:rFonts w:ascii="Times New Roman"/>
          <w:b w:val="false"/>
          <w:i w:val="false"/>
          <w:color w:val="000000"/>
          <w:sz w:val="28"/>
        </w:rPr>
        <w:t>и наименования документов, подтверждающих нарушения)</w:t>
      </w:r>
    </w:p>
    <w:p>
      <w:pPr>
        <w:spacing w:after="0"/>
        <w:ind w:left="0"/>
        <w:jc w:val="both"/>
      </w:pPr>
      <w:r>
        <w:rPr>
          <w:rFonts w:ascii="Times New Roman"/>
          <w:b w:val="false"/>
          <w:i w:val="false"/>
          <w:color w:val="000000"/>
          <w:sz w:val="28"/>
        </w:rPr>
        <w:t>"Халық денсаулығы және денсаулық сақтау жұйесі туралы" Қазақстан Республикасы</w:t>
      </w:r>
    </w:p>
    <w:p>
      <w:pPr>
        <w:spacing w:after="0"/>
        <w:ind w:left="0"/>
        <w:jc w:val="both"/>
      </w:pPr>
      <w:r>
        <w:rPr>
          <w:rFonts w:ascii="Times New Roman"/>
          <w:b w:val="false"/>
          <w:i w:val="false"/>
          <w:color w:val="000000"/>
          <w:sz w:val="28"/>
        </w:rPr>
        <w:t xml:space="preserve">Кодексінің 44-бабы 4- тармағына сәйкес ұсынамын (В соответствии с </w:t>
      </w:r>
      <w:r>
        <w:rPr>
          <w:rFonts w:ascii="Times New Roman"/>
          <w:b w:val="false"/>
          <w:i w:val="false"/>
          <w:color w:val="000000"/>
          <w:sz w:val="28"/>
        </w:rPr>
        <w:t>пунктом 4</w:t>
      </w:r>
    </w:p>
    <w:p>
      <w:pPr>
        <w:spacing w:after="0"/>
        <w:ind w:left="0"/>
        <w:jc w:val="both"/>
      </w:pPr>
      <w:r>
        <w:rPr>
          <w:rFonts w:ascii="Times New Roman"/>
          <w:b w:val="false"/>
          <w:i w:val="false"/>
          <w:color w:val="000000"/>
          <w:sz w:val="28"/>
        </w:rPr>
        <w:t>статьи 44 Кодекса Республики Казахстан "О здоровье народа и системе</w:t>
      </w:r>
    </w:p>
    <w:p>
      <w:pPr>
        <w:spacing w:after="0"/>
        <w:ind w:left="0"/>
        <w:jc w:val="both"/>
      </w:pPr>
      <w:r>
        <w:rPr>
          <w:rFonts w:ascii="Times New Roman"/>
          <w:b w:val="false"/>
          <w:i w:val="false"/>
          <w:color w:val="000000"/>
          <w:sz w:val="28"/>
        </w:rPr>
        <w:t>здравоохранения" рекомендую):</w:t>
      </w:r>
    </w:p>
    <w:p>
      <w:pPr>
        <w:spacing w:after="0"/>
        <w:ind w:left="0"/>
        <w:jc w:val="both"/>
      </w:pPr>
      <w:r>
        <w:rPr>
          <w:rFonts w:ascii="Times New Roman"/>
          <w:b w:val="false"/>
          <w:i w:val="false"/>
          <w:color w:val="000000"/>
          <w:sz w:val="28"/>
        </w:rPr>
        <w:t>1) 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ұсыныммен келіскен жағдайда ұсынымды</w:t>
      </w:r>
    </w:p>
    <w:p>
      <w:pPr>
        <w:spacing w:after="0"/>
        <w:ind w:left="0"/>
        <w:jc w:val="both"/>
      </w:pPr>
      <w:r>
        <w:rPr>
          <w:rFonts w:ascii="Times New Roman"/>
          <w:b w:val="false"/>
          <w:i w:val="false"/>
          <w:color w:val="000000"/>
          <w:sz w:val="28"/>
        </w:rPr>
        <w:t>тапсырған (алған) күннен кейінгі күннен бастап отыз жұмыс күні ішінде көрсетілген</w:t>
      </w:r>
    </w:p>
    <w:p>
      <w:pPr>
        <w:spacing w:after="0"/>
        <w:ind w:left="0"/>
        <w:jc w:val="both"/>
      </w:pPr>
      <w:r>
        <w:rPr>
          <w:rFonts w:ascii="Times New Roman"/>
          <w:b w:val="false"/>
          <w:i w:val="false"/>
          <w:color w:val="000000"/>
          <w:sz w:val="28"/>
        </w:rPr>
        <w:t>бұзушылықтар жойылады және ұсынымда көрсетілген мерзім өткен күннен бастап 3</w:t>
      </w:r>
    </w:p>
    <w:p>
      <w:pPr>
        <w:spacing w:after="0"/>
        <w:ind w:left="0"/>
        <w:jc w:val="both"/>
      </w:pPr>
      <w:r>
        <w:rPr>
          <w:rFonts w:ascii="Times New Roman"/>
          <w:b w:val="false"/>
          <w:i w:val="false"/>
          <w:color w:val="000000"/>
          <w:sz w:val="28"/>
        </w:rPr>
        <w:t>(үш) жұмыс күні өткеннен кейін ұсынымды жіберген мемлекеттік органға орындау</w:t>
      </w:r>
    </w:p>
    <w:p>
      <w:pPr>
        <w:spacing w:after="0"/>
        <w:ind w:left="0"/>
        <w:jc w:val="both"/>
      </w:pPr>
      <w:r>
        <w:rPr>
          <w:rFonts w:ascii="Times New Roman"/>
          <w:b w:val="false"/>
          <w:i w:val="false"/>
          <w:color w:val="000000"/>
          <w:sz w:val="28"/>
        </w:rPr>
        <w:t>туралы ақпарат ұсынылады (В случае согласия с рекомендацией субъектом контроля</w:t>
      </w:r>
    </w:p>
    <w:p>
      <w:pPr>
        <w:spacing w:after="0"/>
        <w:ind w:left="0"/>
        <w:jc w:val="both"/>
      </w:pPr>
      <w:r>
        <w:rPr>
          <w:rFonts w:ascii="Times New Roman"/>
          <w:b w:val="false"/>
          <w:i w:val="false"/>
          <w:color w:val="000000"/>
          <w:sz w:val="28"/>
        </w:rPr>
        <w:t>и надзора в течение тридцати рабочих дней со дня, следующего за днем вручения</w:t>
      </w:r>
    </w:p>
    <w:p>
      <w:pPr>
        <w:spacing w:after="0"/>
        <w:ind w:left="0"/>
        <w:jc w:val="both"/>
      </w:pPr>
      <w:r>
        <w:rPr>
          <w:rFonts w:ascii="Times New Roman"/>
          <w:b w:val="false"/>
          <w:i w:val="false"/>
          <w:color w:val="000000"/>
          <w:sz w:val="28"/>
        </w:rPr>
        <w:t>(получения) рекомендации, устраняются указанные нарушения и по истечении 3</w:t>
      </w:r>
    </w:p>
    <w:p>
      <w:pPr>
        <w:spacing w:after="0"/>
        <w:ind w:left="0"/>
        <w:jc w:val="both"/>
      </w:pPr>
      <w:r>
        <w:rPr>
          <w:rFonts w:ascii="Times New Roman"/>
          <w:b w:val="false"/>
          <w:i w:val="false"/>
          <w:color w:val="000000"/>
          <w:sz w:val="28"/>
        </w:rPr>
        <w:t>(трех) рабочих дней со дня истечения срока, указанного в рекомендации</w:t>
      </w:r>
    </w:p>
    <w:p>
      <w:pPr>
        <w:spacing w:after="0"/>
        <w:ind w:left="0"/>
        <w:jc w:val="both"/>
      </w:pPr>
      <w:r>
        <w:rPr>
          <w:rFonts w:ascii="Times New Roman"/>
          <w:b w:val="false"/>
          <w:i w:val="false"/>
          <w:color w:val="000000"/>
          <w:sz w:val="28"/>
        </w:rPr>
        <w:t>представляется информация об исполнении в государственный орган, направивший</w:t>
      </w:r>
    </w:p>
    <w:p>
      <w:pPr>
        <w:spacing w:after="0"/>
        <w:ind w:left="0"/>
        <w:jc w:val="both"/>
      </w:pPr>
      <w:r>
        <w:rPr>
          <w:rFonts w:ascii="Times New Roman"/>
          <w:b w:val="false"/>
          <w:i w:val="false"/>
          <w:color w:val="000000"/>
          <w:sz w:val="28"/>
        </w:rPr>
        <w:t>рекомендацию).</w:t>
      </w:r>
    </w:p>
    <w:p>
      <w:pPr>
        <w:spacing w:after="0"/>
        <w:ind w:left="0"/>
        <w:jc w:val="both"/>
      </w:pPr>
      <w:r>
        <w:rPr>
          <w:rFonts w:ascii="Times New Roman"/>
          <w:b w:val="false"/>
          <w:i w:val="false"/>
          <w:color w:val="000000"/>
          <w:sz w:val="28"/>
        </w:rPr>
        <w:t>Бақылау және қадағалау субъектісіне (объектісіне) бармай-ақ халықтың</w:t>
      </w:r>
    </w:p>
    <w:p>
      <w:pPr>
        <w:spacing w:after="0"/>
        <w:ind w:left="0"/>
        <w:jc w:val="both"/>
      </w:pPr>
      <w:r>
        <w:rPr>
          <w:rFonts w:ascii="Times New Roman"/>
          <w:b w:val="false"/>
          <w:i w:val="false"/>
          <w:color w:val="000000"/>
          <w:sz w:val="28"/>
        </w:rPr>
        <w:t>санитариялық-эпидемиологиялық саламаттылығы саласындағы профилактикалық</w:t>
      </w:r>
    </w:p>
    <w:p>
      <w:pPr>
        <w:spacing w:after="0"/>
        <w:ind w:left="0"/>
        <w:jc w:val="both"/>
      </w:pPr>
      <w:r>
        <w:rPr>
          <w:rFonts w:ascii="Times New Roman"/>
          <w:b w:val="false"/>
          <w:i w:val="false"/>
          <w:color w:val="000000"/>
          <w:sz w:val="28"/>
        </w:rPr>
        <w:t>бақылау нәтижелері бойынша анықталған бұзушылықтарды жою туралы осы</w:t>
      </w:r>
    </w:p>
    <w:p>
      <w:pPr>
        <w:spacing w:after="0"/>
        <w:ind w:left="0"/>
        <w:jc w:val="both"/>
      </w:pPr>
      <w:r>
        <w:rPr>
          <w:rFonts w:ascii="Times New Roman"/>
          <w:b w:val="false"/>
          <w:i w:val="false"/>
          <w:color w:val="000000"/>
          <w:sz w:val="28"/>
        </w:rPr>
        <w:t>ұсынымда көрсетілген анықталған бұзушылықтарды жою туралы ақпарат (растайтын</w:t>
      </w:r>
    </w:p>
    <w:p>
      <w:pPr>
        <w:spacing w:after="0"/>
        <w:ind w:left="0"/>
        <w:jc w:val="both"/>
      </w:pPr>
      <w:r>
        <w:rPr>
          <w:rFonts w:ascii="Times New Roman"/>
          <w:b w:val="false"/>
          <w:i w:val="false"/>
          <w:color w:val="000000"/>
          <w:sz w:val="28"/>
        </w:rPr>
        <w:t>құжаттардың көшірмелерін қоса бере отырып) төмендегі тәсілдердің бірімен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электрондық мекенжайға: _____________________________________________;</w:t>
      </w:r>
    </w:p>
    <w:p>
      <w:pPr>
        <w:spacing w:after="0"/>
        <w:ind w:left="0"/>
        <w:jc w:val="both"/>
      </w:pPr>
      <w:r>
        <w:rPr>
          <w:rFonts w:ascii="Times New Roman"/>
          <w:b w:val="false"/>
          <w:i w:val="false"/>
          <w:color w:val="000000"/>
          <w:sz w:val="28"/>
        </w:rPr>
        <w:t>2) қолма-қол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 электрондық тәсілмен "электрондық үкімет" веб-порталы арқылы ұсынылады</w:t>
      </w:r>
    </w:p>
    <w:p>
      <w:pPr>
        <w:spacing w:after="0"/>
        <w:ind w:left="0"/>
        <w:jc w:val="both"/>
      </w:pPr>
      <w:r>
        <w:rPr>
          <w:rFonts w:ascii="Times New Roman"/>
          <w:b w:val="false"/>
          <w:i w:val="false"/>
          <w:color w:val="000000"/>
          <w:sz w:val="28"/>
        </w:rPr>
        <w:t>(Информация об устранении выявленных нарушений (с приложением копий</w:t>
      </w:r>
    </w:p>
    <w:p>
      <w:pPr>
        <w:spacing w:after="0"/>
        <w:ind w:left="0"/>
        <w:jc w:val="both"/>
      </w:pPr>
      <w:r>
        <w:rPr>
          <w:rFonts w:ascii="Times New Roman"/>
          <w:b w:val="false"/>
          <w:i w:val="false"/>
          <w:color w:val="000000"/>
          <w:sz w:val="28"/>
        </w:rPr>
        <w:t>подтверждающих документов), указанных в настоящих рекомендациях об устранении</w:t>
      </w:r>
    </w:p>
    <w:p>
      <w:pPr>
        <w:spacing w:after="0"/>
        <w:ind w:left="0"/>
        <w:jc w:val="both"/>
      </w:pPr>
      <w:r>
        <w:rPr>
          <w:rFonts w:ascii="Times New Roman"/>
          <w:b w:val="false"/>
          <w:i w:val="false"/>
          <w:color w:val="000000"/>
          <w:sz w:val="28"/>
        </w:rPr>
        <w:t>нарушений, выявленных по результатам профилактического контроля в сфере</w:t>
      </w:r>
    </w:p>
    <w:p>
      <w:pPr>
        <w:spacing w:after="0"/>
        <w:ind w:left="0"/>
        <w:jc w:val="both"/>
      </w:pPr>
      <w:r>
        <w:rPr>
          <w:rFonts w:ascii="Times New Roman"/>
          <w:b w:val="false"/>
          <w:i w:val="false"/>
          <w:color w:val="000000"/>
          <w:sz w:val="28"/>
        </w:rPr>
        <w:t>санитарно-эпидемиологического благополучия населения без посещения субъекта</w:t>
      </w:r>
    </w:p>
    <w:p>
      <w:pPr>
        <w:spacing w:after="0"/>
        <w:ind w:left="0"/>
        <w:jc w:val="both"/>
      </w:pPr>
      <w:r>
        <w:rPr>
          <w:rFonts w:ascii="Times New Roman"/>
          <w:b w:val="false"/>
          <w:i w:val="false"/>
          <w:color w:val="000000"/>
          <w:sz w:val="28"/>
        </w:rPr>
        <w:t>(объекта) контроля и надзора представляется в _____________ одним из следующих</w:t>
      </w:r>
    </w:p>
    <w:p>
      <w:pPr>
        <w:spacing w:after="0"/>
        <w:ind w:left="0"/>
        <w:jc w:val="both"/>
      </w:pPr>
      <w:r>
        <w:rPr>
          <w:rFonts w:ascii="Times New Roman"/>
          <w:b w:val="false"/>
          <w:i w:val="false"/>
          <w:color w:val="000000"/>
          <w:sz w:val="28"/>
        </w:rPr>
        <w:t>способов:</w:t>
      </w:r>
    </w:p>
    <w:p>
      <w:pPr>
        <w:spacing w:after="0"/>
        <w:ind w:left="0"/>
        <w:jc w:val="both"/>
      </w:pPr>
      <w:r>
        <w:rPr>
          <w:rFonts w:ascii="Times New Roman"/>
          <w:b w:val="false"/>
          <w:i w:val="false"/>
          <w:color w:val="000000"/>
          <w:sz w:val="28"/>
        </w:rPr>
        <w:t>1) на электронный адрес: _________________________________________________;</w:t>
      </w:r>
    </w:p>
    <w:p>
      <w:pPr>
        <w:spacing w:after="0"/>
        <w:ind w:left="0"/>
        <w:jc w:val="both"/>
      </w:pPr>
      <w:r>
        <w:rPr>
          <w:rFonts w:ascii="Times New Roman"/>
          <w:b w:val="false"/>
          <w:i w:val="false"/>
          <w:color w:val="000000"/>
          <w:sz w:val="28"/>
        </w:rPr>
        <w:t>2) нарочно или по почте заказным письмом с уведомлением на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электронным способом посредством веб-портала "электронного правительства").</w:t>
      </w:r>
    </w:p>
    <w:p>
      <w:pPr>
        <w:spacing w:after="0"/>
        <w:ind w:left="0"/>
        <w:jc w:val="both"/>
      </w:pPr>
      <w:r>
        <w:rPr>
          <w:rFonts w:ascii="Times New Roman"/>
          <w:b w:val="false"/>
          <w:i w:val="false"/>
          <w:color w:val="000000"/>
          <w:sz w:val="28"/>
        </w:rPr>
        <w:t>Ұсынымда көрсетілген бұзушылықтармен келіспеген жағдайда бақылау субъектісі</w:t>
      </w:r>
    </w:p>
    <w:p>
      <w:pPr>
        <w:spacing w:after="0"/>
        <w:ind w:left="0"/>
        <w:jc w:val="both"/>
      </w:pPr>
      <w:r>
        <w:rPr>
          <w:rFonts w:ascii="Times New Roman"/>
          <w:b w:val="false"/>
          <w:i w:val="false"/>
          <w:color w:val="000000"/>
          <w:sz w:val="28"/>
        </w:rPr>
        <w:t>ұсынымды жіберген мемлекеттік органға ұсыным тапсырылған күннен кейінгі күннен</w:t>
      </w:r>
    </w:p>
    <w:p>
      <w:pPr>
        <w:spacing w:after="0"/>
        <w:ind w:left="0"/>
        <w:jc w:val="both"/>
      </w:pPr>
      <w:r>
        <w:rPr>
          <w:rFonts w:ascii="Times New Roman"/>
          <w:b w:val="false"/>
          <w:i w:val="false"/>
          <w:color w:val="000000"/>
          <w:sz w:val="28"/>
        </w:rPr>
        <w:t>бастап 5 (бес) жұмыс күні ішінде қарсылық жіберуге құқылы. Қарсылыққа</w:t>
      </w:r>
    </w:p>
    <w:p>
      <w:pPr>
        <w:spacing w:after="0"/>
        <w:ind w:left="0"/>
        <w:jc w:val="both"/>
      </w:pPr>
      <w:r>
        <w:rPr>
          <w:rFonts w:ascii="Times New Roman"/>
          <w:b w:val="false"/>
          <w:i w:val="false"/>
          <w:color w:val="000000"/>
          <w:sz w:val="28"/>
        </w:rPr>
        <w:t>қарсылықтың дәлелдерін растайтын құжаттардың көшірмелері қоса беріледі</w:t>
      </w:r>
    </w:p>
    <w:p>
      <w:pPr>
        <w:spacing w:after="0"/>
        <w:ind w:left="0"/>
        <w:jc w:val="both"/>
      </w:pPr>
      <w:r>
        <w:rPr>
          <w:rFonts w:ascii="Times New Roman"/>
          <w:b w:val="false"/>
          <w:i w:val="false"/>
          <w:color w:val="000000"/>
          <w:sz w:val="28"/>
        </w:rPr>
        <w:t>(При несогласии с нарушениями, указанными в рекомендации, субъект контроля</w:t>
      </w:r>
    </w:p>
    <w:p>
      <w:pPr>
        <w:spacing w:after="0"/>
        <w:ind w:left="0"/>
        <w:jc w:val="both"/>
      </w:pPr>
      <w:r>
        <w:rPr>
          <w:rFonts w:ascii="Times New Roman"/>
          <w:b w:val="false"/>
          <w:i w:val="false"/>
          <w:color w:val="000000"/>
          <w:sz w:val="28"/>
        </w:rPr>
        <w:t>вправе направить в государственный орган, направивший рекомендацию, возражение</w:t>
      </w:r>
    </w:p>
    <w:p>
      <w:pPr>
        <w:spacing w:after="0"/>
        <w:ind w:left="0"/>
        <w:jc w:val="both"/>
      </w:pPr>
      <w:r>
        <w:rPr>
          <w:rFonts w:ascii="Times New Roman"/>
          <w:b w:val="false"/>
          <w:i w:val="false"/>
          <w:color w:val="000000"/>
          <w:sz w:val="28"/>
        </w:rPr>
        <w:t>в течение 5 (пяти) рабочих дней со дня следующего за днем вручения рекомендации.</w:t>
      </w:r>
    </w:p>
    <w:p>
      <w:pPr>
        <w:spacing w:after="0"/>
        <w:ind w:left="0"/>
        <w:jc w:val="both"/>
      </w:pPr>
      <w:r>
        <w:rPr>
          <w:rFonts w:ascii="Times New Roman"/>
          <w:b w:val="false"/>
          <w:i w:val="false"/>
          <w:color w:val="000000"/>
          <w:sz w:val="28"/>
        </w:rPr>
        <w:t>К возражению прилагаются копии документов, подтверждающие доводы возражения).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44-бабы-8-тармағына сәйкес бақылау мен қадағалау субъектісіне</w:t>
      </w:r>
    </w:p>
    <w:p>
      <w:pPr>
        <w:spacing w:after="0"/>
        <w:ind w:left="0"/>
        <w:jc w:val="both"/>
      </w:pPr>
      <w:r>
        <w:rPr>
          <w:rFonts w:ascii="Times New Roman"/>
          <w:b w:val="false"/>
          <w:i w:val="false"/>
          <w:color w:val="000000"/>
          <w:sz w:val="28"/>
        </w:rPr>
        <w:t>(объектісіне) бармай профилактикалық бақылау барысында анықталған</w:t>
      </w:r>
    </w:p>
    <w:p>
      <w:pPr>
        <w:spacing w:after="0"/>
        <w:ind w:left="0"/>
        <w:jc w:val="both"/>
      </w:pPr>
      <w:r>
        <w:rPr>
          <w:rFonts w:ascii="Times New Roman"/>
          <w:b w:val="false"/>
          <w:i w:val="false"/>
          <w:color w:val="000000"/>
          <w:sz w:val="28"/>
        </w:rPr>
        <w:t>бұзушылықтарды жою туралы ұсынымды белгіленген мерзімде орындамау бақылау</w:t>
      </w:r>
    </w:p>
    <w:p>
      <w:pPr>
        <w:spacing w:after="0"/>
        <w:ind w:left="0"/>
        <w:jc w:val="both"/>
      </w:pPr>
      <w:r>
        <w:rPr>
          <w:rFonts w:ascii="Times New Roman"/>
          <w:b w:val="false"/>
          <w:i w:val="false"/>
          <w:color w:val="000000"/>
          <w:sz w:val="28"/>
        </w:rPr>
        <w:t>және қадағалау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үшін бақылау және қадағалау субъектісін (объектісін) іріктеуге негіз болып табылады</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44 Кодекса Республики Казахстан "О здоровье</w:t>
      </w:r>
    </w:p>
    <w:p>
      <w:pPr>
        <w:spacing w:after="0"/>
        <w:ind w:left="0"/>
        <w:jc w:val="both"/>
      </w:pPr>
      <w:r>
        <w:rPr>
          <w:rFonts w:ascii="Times New Roman"/>
          <w:b w:val="false"/>
          <w:i w:val="false"/>
          <w:color w:val="000000"/>
          <w:sz w:val="28"/>
        </w:rPr>
        <w:t>народа и системе здравоохранения" неисполнение в установленный срок</w:t>
      </w:r>
    </w:p>
    <w:p>
      <w:pPr>
        <w:spacing w:after="0"/>
        <w:ind w:left="0"/>
        <w:jc w:val="both"/>
      </w:pPr>
      <w:r>
        <w:rPr>
          <w:rFonts w:ascii="Times New Roman"/>
          <w:b w:val="false"/>
          <w:i w:val="false"/>
          <w:color w:val="000000"/>
          <w:sz w:val="28"/>
        </w:rPr>
        <w:t>рекомендации об устранении выявленных нарушений в ходе профилактического</w:t>
      </w:r>
    </w:p>
    <w:p>
      <w:pPr>
        <w:spacing w:after="0"/>
        <w:ind w:left="0"/>
        <w:jc w:val="both"/>
      </w:pPr>
      <w:r>
        <w:rPr>
          <w:rFonts w:ascii="Times New Roman"/>
          <w:b w:val="false"/>
          <w:i w:val="false"/>
          <w:color w:val="000000"/>
          <w:sz w:val="28"/>
        </w:rPr>
        <w:t>контроля без посещения субъекта (объекта) контроля и надзора является основанием</w:t>
      </w:r>
    </w:p>
    <w:p>
      <w:pPr>
        <w:spacing w:after="0"/>
        <w:ind w:left="0"/>
        <w:jc w:val="both"/>
      </w:pPr>
      <w:r>
        <w:rPr>
          <w:rFonts w:ascii="Times New Roman"/>
          <w:b w:val="false"/>
          <w:i w:val="false"/>
          <w:color w:val="000000"/>
          <w:sz w:val="28"/>
        </w:rPr>
        <w:t>для отбора субъекта (объекта) контроля и надзора для 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 путем включения в полугодовой</w:t>
      </w:r>
    </w:p>
    <w:p>
      <w:pPr>
        <w:spacing w:after="0"/>
        <w:ind w:left="0"/>
        <w:jc w:val="both"/>
      </w:pPr>
      <w:r>
        <w:rPr>
          <w:rFonts w:ascii="Times New Roman"/>
          <w:b w:val="false"/>
          <w:i w:val="false"/>
          <w:color w:val="000000"/>
          <w:sz w:val="28"/>
        </w:rPr>
        <w:t>список проведения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w:t>
      </w:r>
    </w:p>
    <w:p>
      <w:pPr>
        <w:spacing w:after="0"/>
        <w:ind w:left="0"/>
        <w:jc w:val="both"/>
      </w:pPr>
      <w:r>
        <w:rPr>
          <w:rFonts w:ascii="Times New Roman"/>
          <w:b w:val="false"/>
          <w:i w:val="false"/>
          <w:color w:val="000000"/>
          <w:sz w:val="28"/>
        </w:rPr>
        <w:t>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мемлекеттік санитариялық-эпидемиологиялық бақылау органы аумақтық</w:t>
      </w:r>
    </w:p>
    <w:p>
      <w:pPr>
        <w:spacing w:after="0"/>
        <w:ind w:left="0"/>
        <w:jc w:val="both"/>
      </w:pPr>
      <w:r>
        <w:rPr>
          <w:rFonts w:ascii="Times New Roman"/>
          <w:b w:val="false"/>
          <w:i w:val="false"/>
          <w:color w:val="000000"/>
          <w:sz w:val="28"/>
        </w:rPr>
        <w:t>бөлімшесінің басшысы (басшысының орынбасары) (Руководитель (заместитель</w:t>
      </w:r>
    </w:p>
    <w:p>
      <w:pPr>
        <w:spacing w:after="0"/>
        <w:ind w:left="0"/>
        <w:jc w:val="both"/>
      </w:pPr>
      <w:r>
        <w:rPr>
          <w:rFonts w:ascii="Times New Roman"/>
          <w:b w:val="false"/>
          <w:i w:val="false"/>
          <w:color w:val="000000"/>
          <w:sz w:val="28"/>
        </w:rPr>
        <w:t>руководителя) территориального подразделения государственного органа в сфере</w:t>
      </w:r>
    </w:p>
    <w:p>
      <w:pPr>
        <w:spacing w:after="0"/>
        <w:ind w:left="0"/>
        <w:jc w:val="both"/>
      </w:pPr>
      <w:r>
        <w:rPr>
          <w:rFonts w:ascii="Times New Roman"/>
          <w:b w:val="false"/>
          <w:i w:val="false"/>
          <w:color w:val="000000"/>
          <w:sz w:val="28"/>
        </w:rPr>
        <w:t>санитарно-эпидемиологического благополучия населения)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Ұсыным берілді (Рекомендация вручена): 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(аумақтық мемлекеттік санитариялық-эпидемиологиялық бақылау органының</w:t>
      </w:r>
    </w:p>
    <w:p>
      <w:pPr>
        <w:spacing w:after="0"/>
        <w:ind w:left="0"/>
        <w:jc w:val="both"/>
      </w:pPr>
      <w:r>
        <w:rPr>
          <w:rFonts w:ascii="Times New Roman"/>
          <w:b w:val="false"/>
          <w:i w:val="false"/>
          <w:color w:val="000000"/>
          <w:sz w:val="28"/>
        </w:rPr>
        <w:t>лауазымды тұлғасының тегі, аты, әкесінің аты (бар болса), қолы, күні/ фамилия, имя,</w:t>
      </w:r>
    </w:p>
    <w:p>
      <w:pPr>
        <w:spacing w:after="0"/>
        <w:ind w:left="0"/>
        <w:jc w:val="both"/>
      </w:pPr>
      <w:r>
        <w:rPr>
          <w:rFonts w:ascii="Times New Roman"/>
          <w:b w:val="false"/>
          <w:i w:val="false"/>
          <w:color w:val="000000"/>
          <w:sz w:val="28"/>
        </w:rPr>
        <w:t>отчество (при его наличии) должностного лица государственного органа в сфере</w:t>
      </w:r>
    </w:p>
    <w:p>
      <w:pPr>
        <w:spacing w:after="0"/>
        <w:ind w:left="0"/>
        <w:jc w:val="both"/>
      </w:pPr>
      <w:r>
        <w:rPr>
          <w:rFonts w:ascii="Times New Roman"/>
          <w:b w:val="false"/>
          <w:i w:val="false"/>
          <w:color w:val="000000"/>
          <w:sz w:val="28"/>
        </w:rPr>
        <w:t>санитарно-эпидемиологического благополучия населения подпись, дата)</w:t>
      </w:r>
    </w:p>
    <w:p>
      <w:pPr>
        <w:spacing w:after="0"/>
        <w:ind w:left="0"/>
        <w:jc w:val="both"/>
      </w:pPr>
      <w:r>
        <w:rPr>
          <w:rFonts w:ascii="Times New Roman"/>
          <w:b w:val="false"/>
          <w:i w:val="false"/>
          <w:color w:val="000000"/>
          <w:sz w:val="28"/>
        </w:rPr>
        <w:t>Ұсынымды алды (Рекомендацию получил):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уәкілетті тұлғасының тегі, аты, әкесінің аты</w:t>
      </w:r>
    </w:p>
    <w:p>
      <w:pPr>
        <w:spacing w:after="0"/>
        <w:ind w:left="0"/>
        <w:jc w:val="both"/>
      </w:pPr>
      <w:r>
        <w:rPr>
          <w:rFonts w:ascii="Times New Roman"/>
          <w:b w:val="false"/>
          <w:i w:val="false"/>
          <w:color w:val="000000"/>
          <w:sz w:val="28"/>
        </w:rPr>
        <w:t>(бар болса), қолы, күні/фамилия, имя, отчество (при его наличии) представителя</w:t>
      </w:r>
    </w:p>
    <w:p>
      <w:pPr>
        <w:spacing w:after="0"/>
        <w:ind w:left="0"/>
        <w:jc w:val="both"/>
      </w:pPr>
      <w:r>
        <w:rPr>
          <w:rFonts w:ascii="Times New Roman"/>
          <w:b w:val="false"/>
          <w:i w:val="false"/>
          <w:color w:val="000000"/>
          <w:sz w:val="28"/>
        </w:rPr>
        <w:t>субъекта (объекта) контроля и надзора, подпись, дата)</w:t>
      </w:r>
    </w:p>
    <w:p>
      <w:pPr>
        <w:spacing w:after="0"/>
        <w:ind w:left="0"/>
        <w:jc w:val="both"/>
      </w:pPr>
      <w:r>
        <w:rPr>
          <w:rFonts w:ascii="Times New Roman"/>
          <w:b w:val="false"/>
          <w:i w:val="false"/>
          <w:color w:val="000000"/>
          <w:sz w:val="28"/>
        </w:rPr>
        <w:t>Ұсыным жіберілді (Рекомондация отправлена):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(жіберілгенін және (немесе) алынғанан растайтын құжат/</w:t>
      </w:r>
    </w:p>
    <w:p>
      <w:pPr>
        <w:spacing w:after="0"/>
        <w:ind w:left="0"/>
        <w:jc w:val="both"/>
      </w:pPr>
      <w:r>
        <w:rPr>
          <w:rFonts w:ascii="Times New Roman"/>
          <w:b w:val="false"/>
          <w:i w:val="false"/>
          <w:color w:val="000000"/>
          <w:sz w:val="28"/>
        </w:rPr>
        <w:t>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Приложение 96 - в редакции приказа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1850"/>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Денсаулық</w:t>
            </w:r>
          </w:p>
          <w:bookmarkEnd w:id="1850"/>
          <w:p>
            <w:pPr>
              <w:spacing w:after="20"/>
              <w:ind w:left="20"/>
              <w:jc w:val="both"/>
            </w:pPr>
            <w:r>
              <w:rPr>
                <w:rFonts w:ascii="Times New Roman"/>
                <w:b w:val="false"/>
                <w:i w:val="false"/>
                <w:color w:val="000000"/>
                <w:sz w:val="20"/>
              </w:rPr>
              <w:t>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министрінің 2021 жылғы "___" _________</w:t>
            </w:r>
          </w:p>
          <w:p>
            <w:pPr>
              <w:spacing w:after="20"/>
              <w:ind w:left="20"/>
              <w:jc w:val="both"/>
            </w:pPr>
            <w:r>
              <w:rPr>
                <w:rFonts w:ascii="Times New Roman"/>
                <w:b w:val="false"/>
                <w:i w:val="false"/>
                <w:color w:val="000000"/>
                <w:sz w:val="20"/>
              </w:rPr>
              <w:t>№_______ бұйрығымен бекітілген № 096/е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1851"/>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Санитариялық-эпидемиологиялық</w:t>
            </w:r>
          </w:p>
          <w:bookmarkEnd w:id="1851"/>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096/у</w:t>
            </w:r>
          </w:p>
          <w:p>
            <w:pPr>
              <w:spacing w:after="20"/>
              <w:ind w:left="20"/>
              <w:jc w:val="both"/>
            </w:pP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549" w:id="1852"/>
    <w:p>
      <w:pPr>
        <w:spacing w:after="0"/>
        <w:ind w:left="0"/>
        <w:jc w:val="left"/>
      </w:pPr>
      <w:r>
        <w:rPr>
          <w:rFonts w:ascii="Times New Roman"/>
          <w:b/>
          <w:i w:val="false"/>
          <w:color w:val="000000"/>
        </w:rPr>
        <w:t xml:space="preserve"> Уақытша санитариялық шараларды енгізу туралы Бас мемлекеттік санитариялық дәрігердің ҚАУЛЫСЫ</w:t>
      </w:r>
    </w:p>
    <w:bookmarkEnd w:id="1852"/>
    <w:bookmarkStart w:name="z8550" w:id="1853"/>
    <w:p>
      <w:pPr>
        <w:spacing w:after="0"/>
        <w:ind w:left="0"/>
        <w:jc w:val="left"/>
      </w:pPr>
      <w:r>
        <w:rPr>
          <w:rFonts w:ascii="Times New Roman"/>
          <w:b/>
          <w:i w:val="false"/>
          <w:color w:val="000000"/>
        </w:rPr>
        <w:t xml:space="preserve"> ПОСТАНОВЛЕНИЕ</w:t>
      </w:r>
      <w:r>
        <w:br/>
      </w:r>
      <w:r>
        <w:rPr>
          <w:rFonts w:ascii="Times New Roman"/>
          <w:b/>
          <w:i w:val="false"/>
          <w:color w:val="000000"/>
        </w:rPr>
        <w:t>главного государственного санитарного врача Республики Казахстан о введении временных санитарных мер</w:t>
      </w:r>
    </w:p>
    <w:bookmarkEnd w:id="1853"/>
    <w:p>
      <w:pPr>
        <w:spacing w:after="0"/>
        <w:ind w:left="0"/>
        <w:jc w:val="both"/>
      </w:pPr>
      <w:bookmarkStart w:name="z8551" w:id="1854"/>
      <w:r>
        <w:rPr>
          <w:rFonts w:ascii="Times New Roman"/>
          <w:b w:val="false"/>
          <w:i w:val="false"/>
          <w:color w:val="000000"/>
          <w:sz w:val="28"/>
        </w:rPr>
        <w:t>
      №__________</w:t>
      </w:r>
    </w:p>
    <w:bookmarkEnd w:id="1854"/>
    <w:p>
      <w:pPr>
        <w:spacing w:after="0"/>
        <w:ind w:left="0"/>
        <w:jc w:val="both"/>
      </w:pPr>
      <w:r>
        <w:rPr>
          <w:rFonts w:ascii="Times New Roman"/>
          <w:b w:val="false"/>
          <w:i w:val="false"/>
          <w:color w:val="000000"/>
          <w:sz w:val="28"/>
        </w:rPr>
        <w:t>"____" ______жыл (года) уақыты (время) Елдi мекен (населенный пункт) ______</w:t>
      </w:r>
    </w:p>
    <w:p>
      <w:pPr>
        <w:spacing w:after="0"/>
        <w:ind w:left="0"/>
        <w:jc w:val="both"/>
      </w:pPr>
      <w:r>
        <w:rPr>
          <w:rFonts w:ascii="Times New Roman"/>
          <w:b w:val="false"/>
          <w:i w:val="false"/>
          <w:color w:val="000000"/>
          <w:sz w:val="28"/>
        </w:rPr>
        <w:t>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Қазақстан Республикасы Бас мемлекеттік</w:t>
      </w:r>
    </w:p>
    <w:p>
      <w:pPr>
        <w:spacing w:after="0"/>
        <w:ind w:left="0"/>
        <w:jc w:val="both"/>
      </w:pPr>
      <w:r>
        <w:rPr>
          <w:rFonts w:ascii="Times New Roman"/>
          <w:b w:val="false"/>
          <w:i w:val="false"/>
          <w:color w:val="000000"/>
          <w:sz w:val="28"/>
        </w:rPr>
        <w:t>санитариялық дәрігері немесе оның орынбасары (Главный государственный</w:t>
      </w:r>
    </w:p>
    <w:p>
      <w:pPr>
        <w:spacing w:after="0"/>
        <w:ind w:left="0"/>
        <w:jc w:val="both"/>
      </w:pPr>
      <w:r>
        <w:rPr>
          <w:rFonts w:ascii="Times New Roman"/>
          <w:b w:val="false"/>
          <w:i w:val="false"/>
          <w:color w:val="000000"/>
          <w:sz w:val="28"/>
        </w:rPr>
        <w:t>санитарный врач Республики Казахстан административно-территориальной единицы</w:t>
      </w:r>
    </w:p>
    <w:p>
      <w:pPr>
        <w:spacing w:after="0"/>
        <w:ind w:left="0"/>
        <w:jc w:val="both"/>
      </w:pPr>
      <w:r>
        <w:rPr>
          <w:rFonts w:ascii="Times New Roman"/>
          <w:b w:val="false"/>
          <w:i w:val="false"/>
          <w:color w:val="000000"/>
          <w:sz w:val="28"/>
        </w:rPr>
        <w:t>(на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(керегінің астын сызыңыз) (нужное подчеркнуть) тегі, аты, әкесінің аты (болған</w:t>
      </w:r>
    </w:p>
    <w:p>
      <w:pPr>
        <w:spacing w:after="0"/>
        <w:ind w:left="0"/>
        <w:jc w:val="both"/>
      </w:pPr>
      <w:r>
        <w:rPr>
          <w:rFonts w:ascii="Times New Roman"/>
          <w:b w:val="false"/>
          <w:i w:val="false"/>
          <w:color w:val="000000"/>
          <w:sz w:val="28"/>
        </w:rPr>
        <w:t>жағдайда) (фамилия, имя, отчество (при его наличии)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Мемлекеттік бақылауды жүзеге асырудың және (немесе) нәтижелерінің ұсынылған</w:t>
      </w:r>
    </w:p>
    <w:p>
      <w:pPr>
        <w:spacing w:after="0"/>
        <w:ind w:left="0"/>
        <w:jc w:val="both"/>
      </w:pPr>
      <w:r>
        <w:rPr>
          <w:rFonts w:ascii="Times New Roman"/>
          <w:b w:val="false"/>
          <w:i w:val="false"/>
          <w:color w:val="000000"/>
          <w:sz w:val="28"/>
        </w:rPr>
        <w:t>материалдарын қарап (рассмотрев представленные материалы осуществления и</w:t>
      </w:r>
    </w:p>
    <w:p>
      <w:pPr>
        <w:spacing w:after="0"/>
        <w:ind w:left="0"/>
        <w:jc w:val="both"/>
      </w:pPr>
      <w:r>
        <w:rPr>
          <w:rFonts w:ascii="Times New Roman"/>
          <w:b w:val="false"/>
          <w:i w:val="false"/>
          <w:color w:val="000000"/>
          <w:sz w:val="28"/>
        </w:rPr>
        <w:t>(или) результатов государственного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 фото -</w:t>
      </w:r>
    </w:p>
    <w:p>
      <w:pPr>
        <w:spacing w:after="0"/>
        <w:ind w:left="0"/>
        <w:jc w:val="both"/>
      </w:pPr>
      <w:r>
        <w:rPr>
          <w:rFonts w:ascii="Times New Roman"/>
          <w:b w:val="false"/>
          <w:i w:val="false"/>
          <w:color w:val="000000"/>
          <w:sz w:val="28"/>
        </w:rPr>
        <w:t>және бейнеаппаратураның жазбалары, санитариялық-эпидемиологиялық сараптама</w:t>
      </w:r>
    </w:p>
    <w:p>
      <w:pPr>
        <w:spacing w:after="0"/>
        <w:ind w:left="0"/>
        <w:jc w:val="both"/>
      </w:pPr>
      <w:r>
        <w:rPr>
          <w:rFonts w:ascii="Times New Roman"/>
          <w:b w:val="false"/>
          <w:i w:val="false"/>
          <w:color w:val="000000"/>
          <w:sz w:val="28"/>
        </w:rPr>
        <w:t>нәтижелері, тиісті халықаралық ұйымдардан, Еуразиялық экономикалық одаққа мүше</w:t>
      </w:r>
    </w:p>
    <w:p>
      <w:pPr>
        <w:spacing w:after="0"/>
        <w:ind w:left="0"/>
        <w:jc w:val="both"/>
      </w:pPr>
      <w:r>
        <w:rPr>
          <w:rFonts w:ascii="Times New Roman"/>
          <w:b w:val="false"/>
          <w:i w:val="false"/>
          <w:color w:val="000000"/>
          <w:sz w:val="28"/>
        </w:rPr>
        <w:t>мемлекеттерден немесе үшінші елдерден мемлекеттік санитариялық-</w:t>
      </w:r>
    </w:p>
    <w:p>
      <w:pPr>
        <w:spacing w:after="0"/>
        <w:ind w:left="0"/>
        <w:jc w:val="both"/>
      </w:pPr>
      <w:r>
        <w:rPr>
          <w:rFonts w:ascii="Times New Roman"/>
          <w:b w:val="false"/>
          <w:i w:val="false"/>
          <w:color w:val="000000"/>
          <w:sz w:val="28"/>
        </w:rPr>
        <w:t>эпидемиологиялық бақылау мен қадағалаудың бақылауындағы Еуразиялық</w:t>
      </w:r>
    </w:p>
    <w:p>
      <w:pPr>
        <w:spacing w:after="0"/>
        <w:ind w:left="0"/>
        <w:jc w:val="both"/>
      </w:pPr>
      <w:r>
        <w:rPr>
          <w:rFonts w:ascii="Times New Roman"/>
          <w:b w:val="false"/>
          <w:i w:val="false"/>
          <w:color w:val="000000"/>
          <w:sz w:val="28"/>
        </w:rPr>
        <w:t>экономикалық одақтың кедендік аумағына әкелінуіне және адам өмірі, денсаулығы</w:t>
      </w:r>
    </w:p>
    <w:p>
      <w:pPr>
        <w:spacing w:after="0"/>
        <w:ind w:left="0"/>
        <w:jc w:val="both"/>
      </w:pPr>
      <w:r>
        <w:rPr>
          <w:rFonts w:ascii="Times New Roman"/>
          <w:b w:val="false"/>
          <w:i w:val="false"/>
          <w:color w:val="000000"/>
          <w:sz w:val="28"/>
        </w:rPr>
        <w:t>және оның мекендеу ортасы үшін қауіпті өнімнің (тауарлардың) айналымына жол</w:t>
      </w:r>
    </w:p>
    <w:p>
      <w:pPr>
        <w:spacing w:after="0"/>
        <w:ind w:left="0"/>
        <w:jc w:val="both"/>
      </w:pPr>
      <w:r>
        <w:rPr>
          <w:rFonts w:ascii="Times New Roman"/>
          <w:b w:val="false"/>
          <w:i w:val="false"/>
          <w:color w:val="000000"/>
          <w:sz w:val="28"/>
        </w:rPr>
        <w:t>бермеу жөніндегі қолданылатын санитариялық шаралар туралы ақпарат және өзге</w:t>
      </w:r>
    </w:p>
    <w:p>
      <w:pPr>
        <w:spacing w:after="0"/>
        <w:ind w:left="0"/>
        <w:jc w:val="both"/>
      </w:pPr>
      <w:r>
        <w:rPr>
          <w:rFonts w:ascii="Times New Roman"/>
          <w:b w:val="false"/>
          <w:i w:val="false"/>
          <w:color w:val="000000"/>
          <w:sz w:val="28"/>
        </w:rPr>
        <w:t>де материалдар (записи технических средств контроля, приборов наблюдения</w:t>
      </w:r>
    </w:p>
    <w:p>
      <w:pPr>
        <w:spacing w:after="0"/>
        <w:ind w:left="0"/>
        <w:jc w:val="both"/>
      </w:pPr>
      <w:r>
        <w:rPr>
          <w:rFonts w:ascii="Times New Roman"/>
          <w:b w:val="false"/>
          <w:i w:val="false"/>
          <w:color w:val="000000"/>
          <w:sz w:val="28"/>
        </w:rPr>
        <w:t>и фиксации, фото- и видеоаппаратуры, результаты санитарно- эпидемиологической</w:t>
      </w:r>
    </w:p>
    <w:p>
      <w:pPr>
        <w:spacing w:after="0"/>
        <w:ind w:left="0"/>
        <w:jc w:val="both"/>
      </w:pPr>
      <w:r>
        <w:rPr>
          <w:rFonts w:ascii="Times New Roman"/>
          <w:b w:val="false"/>
          <w:i w:val="false"/>
          <w:color w:val="000000"/>
          <w:sz w:val="28"/>
        </w:rPr>
        <w:t>экспертизы, информация от соответствующих международных организаций,</w:t>
      </w:r>
    </w:p>
    <w:p>
      <w:pPr>
        <w:spacing w:after="0"/>
        <w:ind w:left="0"/>
        <w:jc w:val="both"/>
      </w:pPr>
      <w:r>
        <w:rPr>
          <w:rFonts w:ascii="Times New Roman"/>
          <w:b w:val="false"/>
          <w:i w:val="false"/>
          <w:color w:val="000000"/>
          <w:sz w:val="28"/>
        </w:rPr>
        <w:t>государств – членов Евразийского экономического союза или третьих стран</w:t>
      </w:r>
    </w:p>
    <w:p>
      <w:pPr>
        <w:spacing w:after="0"/>
        <w:ind w:left="0"/>
        <w:jc w:val="both"/>
      </w:pPr>
      <w:r>
        <w:rPr>
          <w:rFonts w:ascii="Times New Roman"/>
          <w:b w:val="false"/>
          <w:i w:val="false"/>
          <w:color w:val="000000"/>
          <w:sz w:val="28"/>
        </w:rPr>
        <w:t>о применяемых санитарных мерах по недопущению ввоза на таможенную территорию</w:t>
      </w:r>
    </w:p>
    <w:p>
      <w:pPr>
        <w:spacing w:after="0"/>
        <w:ind w:left="0"/>
        <w:jc w:val="both"/>
      </w:pPr>
      <w:r>
        <w:rPr>
          <w:rFonts w:ascii="Times New Roman"/>
          <w:b w:val="false"/>
          <w:i w:val="false"/>
          <w:color w:val="000000"/>
          <w:sz w:val="28"/>
        </w:rPr>
        <w:t>Евразийского экономического союза и оборота опасной для жизни, здоровья человека</w:t>
      </w:r>
    </w:p>
    <w:p>
      <w:pPr>
        <w:spacing w:after="0"/>
        <w:ind w:left="0"/>
        <w:jc w:val="both"/>
      </w:pPr>
      <w:r>
        <w:rPr>
          <w:rFonts w:ascii="Times New Roman"/>
          <w:b w:val="false"/>
          <w:i w:val="false"/>
          <w:color w:val="000000"/>
          <w:sz w:val="28"/>
        </w:rPr>
        <w:t>и среды его обитания подконтрольной государственному санитарно-эпидемиологическому</w:t>
      </w:r>
    </w:p>
    <w:p>
      <w:pPr>
        <w:spacing w:after="0"/>
        <w:ind w:left="0"/>
        <w:jc w:val="both"/>
      </w:pPr>
      <w:r>
        <w:rPr>
          <w:rFonts w:ascii="Times New Roman"/>
          <w:b w:val="false"/>
          <w:i w:val="false"/>
          <w:color w:val="000000"/>
          <w:sz w:val="28"/>
        </w:rPr>
        <w:t>контролю и надзору продукции (товаров)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w:t>
      </w:r>
    </w:p>
    <w:p>
      <w:pPr>
        <w:spacing w:after="0"/>
        <w:ind w:left="0"/>
        <w:jc w:val="both"/>
      </w:pPr>
      <w:r>
        <w:rPr>
          <w:rFonts w:ascii="Times New Roman"/>
          <w:b w:val="false"/>
          <w:i w:val="false"/>
          <w:color w:val="000000"/>
          <w:sz w:val="28"/>
        </w:rPr>
        <w:t>и (или) по результатам) _________________________________________________</w:t>
      </w:r>
    </w:p>
    <w:p>
      <w:pPr>
        <w:spacing w:after="0"/>
        <w:ind w:left="0"/>
        <w:jc w:val="both"/>
      </w:pPr>
      <w:r>
        <w:rPr>
          <w:rFonts w:ascii="Times New Roman"/>
          <w:b w:val="false"/>
          <w:i w:val="false"/>
          <w:color w:val="000000"/>
          <w:sz w:val="28"/>
        </w:rPr>
        <w:t>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 ___________________________________</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Мыналарды анықтады (выявлено следующее): ______________________________</w:t>
      </w:r>
    </w:p>
    <w:p>
      <w:pPr>
        <w:spacing w:after="0"/>
        <w:ind w:left="0"/>
        <w:jc w:val="both"/>
      </w:pPr>
      <w:r>
        <w:rPr>
          <w:rFonts w:ascii="Times New Roman"/>
          <w:b w:val="false"/>
          <w:i w:val="false"/>
          <w:color w:val="000000"/>
          <w:sz w:val="28"/>
        </w:rPr>
        <w:t>бұзушылықтың (дың) анықталған күні (дата выявления нарушения (й)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нормативтік құқықтық актілер талаптарының бұзылуын көрсету (указать нарушения</w:t>
      </w:r>
    </w:p>
    <w:p>
      <w:pPr>
        <w:spacing w:after="0"/>
        <w:ind w:left="0"/>
        <w:jc w:val="both"/>
      </w:pPr>
      <w:r>
        <w:rPr>
          <w:rFonts w:ascii="Times New Roman"/>
          <w:b w:val="false"/>
          <w:i w:val="false"/>
          <w:color w:val="000000"/>
          <w:sz w:val="28"/>
        </w:rPr>
        <w:t>требований нормативных правовых актов в сфере санитарно-эпидемиологического</w:t>
      </w:r>
    </w:p>
    <w:p>
      <w:pPr>
        <w:spacing w:after="0"/>
        <w:ind w:left="0"/>
        <w:jc w:val="both"/>
      </w:pPr>
      <w:r>
        <w:rPr>
          <w:rFonts w:ascii="Times New Roman"/>
          <w:b w:val="false"/>
          <w:i w:val="false"/>
          <w:color w:val="000000"/>
          <w:sz w:val="28"/>
        </w:rPr>
        <w:t>благополучия населения)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 бабы 1) тармағының 15) тармақшасының, 38 бабы 2) тармағының</w:t>
      </w:r>
    </w:p>
    <w:p>
      <w:pPr>
        <w:spacing w:after="0"/>
        <w:ind w:left="0"/>
        <w:jc w:val="both"/>
      </w:pPr>
      <w:r>
        <w:rPr>
          <w:rFonts w:ascii="Times New Roman"/>
          <w:b w:val="false"/>
          <w:i w:val="false"/>
          <w:color w:val="000000"/>
          <w:sz w:val="28"/>
        </w:rPr>
        <w:t xml:space="preserve">5) тармақшасының негізінде ҚАУЛЫ ЕТЕМІН (На основании </w:t>
      </w:r>
      <w:r>
        <w:rPr>
          <w:rFonts w:ascii="Times New Roman"/>
          <w:b w:val="false"/>
          <w:i w:val="false"/>
          <w:color w:val="000000"/>
          <w:sz w:val="28"/>
        </w:rPr>
        <w:t>подпункта 15)</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5)</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Техникалық регламенттердің және (немесе) Еуразиялық экономикалық одақтың</w:t>
      </w:r>
    </w:p>
    <w:p>
      <w:pPr>
        <w:spacing w:after="0"/>
        <w:ind w:left="0"/>
        <w:jc w:val="both"/>
      </w:pPr>
      <w:r>
        <w:rPr>
          <w:rFonts w:ascii="Times New Roman"/>
          <w:b w:val="false"/>
          <w:i w:val="false"/>
          <w:color w:val="000000"/>
          <w:sz w:val="28"/>
        </w:rPr>
        <w:t>бірыңғай санитариялық-эпидемиологиялық және гигиеналық талаптарына сәйкес</w:t>
      </w:r>
    </w:p>
    <w:p>
      <w:pPr>
        <w:spacing w:after="0"/>
        <w:ind w:left="0"/>
        <w:jc w:val="both"/>
      </w:pPr>
      <w:r>
        <w:rPr>
          <w:rFonts w:ascii="Times New Roman"/>
          <w:b w:val="false"/>
          <w:i w:val="false"/>
          <w:color w:val="000000"/>
          <w:sz w:val="28"/>
        </w:rPr>
        <w:t>келмейтін (сәйкес емес) өнімді (тауарды) әкелуге тыйым салынсын (запретить ввоз</w:t>
      </w:r>
    </w:p>
    <w:p>
      <w:pPr>
        <w:spacing w:after="0"/>
        <w:ind w:left="0"/>
        <w:jc w:val="both"/>
      </w:pPr>
      <w:r>
        <w:rPr>
          <w:rFonts w:ascii="Times New Roman"/>
          <w:b w:val="false"/>
          <w:i w:val="false"/>
          <w:color w:val="000000"/>
          <w:sz w:val="28"/>
        </w:rPr>
        <w:t>продукции (товара), не соответствующей (не соответствующего) требованиям</w:t>
      </w:r>
    </w:p>
    <w:p>
      <w:pPr>
        <w:spacing w:after="0"/>
        <w:ind w:left="0"/>
        <w:jc w:val="both"/>
      </w:pPr>
      <w:r>
        <w:rPr>
          <w:rFonts w:ascii="Times New Roman"/>
          <w:b w:val="false"/>
          <w:i w:val="false"/>
          <w:color w:val="000000"/>
          <w:sz w:val="28"/>
        </w:rPr>
        <w:t>технических регламентов и (или) единым санитарно-эпидемиологическим</w:t>
      </w:r>
    </w:p>
    <w:p>
      <w:pPr>
        <w:spacing w:after="0"/>
        <w:ind w:left="0"/>
        <w:jc w:val="both"/>
      </w:pPr>
      <w:r>
        <w:rPr>
          <w:rFonts w:ascii="Times New Roman"/>
          <w:b w:val="false"/>
          <w:i w:val="false"/>
          <w:color w:val="000000"/>
          <w:sz w:val="28"/>
        </w:rPr>
        <w:t>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өнімнің атауы, өндіруші, сыртқы экономикалық қызметтің тауар номеклатурасы коды,</w:t>
      </w:r>
    </w:p>
    <w:p>
      <w:pPr>
        <w:spacing w:after="0"/>
        <w:ind w:left="0"/>
        <w:jc w:val="both"/>
      </w:pPr>
      <w:r>
        <w:rPr>
          <w:rFonts w:ascii="Times New Roman"/>
          <w:b w:val="false"/>
          <w:i w:val="false"/>
          <w:color w:val="000000"/>
          <w:sz w:val="28"/>
        </w:rPr>
        <w:t>өзге де сәйкестендіру деректері (наименование продукции, производитель, код</w:t>
      </w:r>
    </w:p>
    <w:p>
      <w:pPr>
        <w:spacing w:after="0"/>
        <w:ind w:left="0"/>
        <w:jc w:val="both"/>
      </w:pPr>
      <w:r>
        <w:rPr>
          <w:rFonts w:ascii="Times New Roman"/>
          <w:b w:val="false"/>
          <w:i w:val="false"/>
          <w:color w:val="000000"/>
          <w:sz w:val="28"/>
        </w:rPr>
        <w:t>товарной номеклатуры внешнеэкономической деятельности, иные</w:t>
      </w:r>
    </w:p>
    <w:p>
      <w:pPr>
        <w:spacing w:after="0"/>
        <w:ind w:left="0"/>
        <w:jc w:val="both"/>
      </w:pPr>
      <w:r>
        <w:rPr>
          <w:rFonts w:ascii="Times New Roman"/>
          <w:b w:val="false"/>
          <w:i w:val="false"/>
          <w:color w:val="000000"/>
          <w:sz w:val="28"/>
        </w:rPr>
        <w:t>идентификационные данные)</w:t>
      </w:r>
    </w:p>
    <w:p>
      <w:pPr>
        <w:spacing w:after="0"/>
        <w:ind w:left="0"/>
        <w:jc w:val="both"/>
      </w:pPr>
      <w:r>
        <w:rPr>
          <w:rFonts w:ascii="Times New Roman"/>
          <w:b w:val="false"/>
          <w:i w:val="false"/>
          <w:color w:val="000000"/>
          <w:sz w:val="28"/>
        </w:rPr>
        <w:t>Сондай-ақ келесі іс-шараларды жүргізсін (а также осуществить следующие мероприятия):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Мемлекеттік бақылау мен қадағалауды жүргізген адамның (адамдардың) тегі, аты,</w:t>
      </w:r>
    </w:p>
    <w:p>
      <w:pPr>
        <w:spacing w:after="0"/>
        <w:ind w:left="0"/>
        <w:jc w:val="both"/>
      </w:pPr>
      <w:r>
        <w:rPr>
          <w:rFonts w:ascii="Times New Roman"/>
          <w:b w:val="false"/>
          <w:i w:val="false"/>
          <w:color w:val="000000"/>
          <w:sz w:val="28"/>
        </w:rPr>
        <w:t>әкесінің аты (ол болған кезде) және лауазымы (Фамилия, имя, отчество (при его</w:t>
      </w:r>
    </w:p>
    <w:p>
      <w:pPr>
        <w:spacing w:after="0"/>
        <w:ind w:left="0"/>
        <w:jc w:val="both"/>
      </w:pPr>
      <w:r>
        <w:rPr>
          <w:rFonts w:ascii="Times New Roman"/>
          <w:b w:val="false"/>
          <w:i w:val="false"/>
          <w:color w:val="000000"/>
          <w:sz w:val="28"/>
        </w:rPr>
        <w:t>наличии) и должность лица (лиц), проводившего государственный контроль и</w:t>
      </w:r>
    </w:p>
    <w:p>
      <w:pPr>
        <w:spacing w:after="0"/>
        <w:ind w:left="0"/>
        <w:jc w:val="both"/>
      </w:pPr>
      <w:r>
        <w:rPr>
          <w:rFonts w:ascii="Times New Roman"/>
          <w:b w:val="false"/>
          <w:i w:val="false"/>
          <w:color w:val="000000"/>
          <w:sz w:val="28"/>
        </w:rPr>
        <w:t>надзор):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Уақытша санитариялық шараларды енгізу туралы қаулыны ресімдеген лауазымды</w:t>
      </w:r>
    </w:p>
    <w:p>
      <w:pPr>
        <w:spacing w:after="0"/>
        <w:ind w:left="0"/>
        <w:jc w:val="both"/>
      </w:pPr>
      <w:r>
        <w:rPr>
          <w:rFonts w:ascii="Times New Roman"/>
          <w:b w:val="false"/>
          <w:i w:val="false"/>
          <w:color w:val="000000"/>
          <w:sz w:val="28"/>
        </w:rPr>
        <w:t>адам (Должностное лицо, оформившее постановление о введении временных</w:t>
      </w:r>
    </w:p>
    <w:p>
      <w:pPr>
        <w:spacing w:after="0"/>
        <w:ind w:left="0"/>
        <w:jc w:val="both"/>
      </w:pPr>
      <w:r>
        <w:rPr>
          <w:rFonts w:ascii="Times New Roman"/>
          <w:b w:val="false"/>
          <w:i w:val="false"/>
          <w:color w:val="000000"/>
          <w:sz w:val="28"/>
        </w:rPr>
        <w:t>санитарных мер) ______________________________________________________</w:t>
      </w:r>
    </w:p>
    <w:p>
      <w:pPr>
        <w:spacing w:after="0"/>
        <w:ind w:left="0"/>
        <w:jc w:val="both"/>
      </w:pPr>
      <w:r>
        <w:rPr>
          <w:rFonts w:ascii="Times New Roman"/>
          <w:b w:val="false"/>
          <w:i w:val="false"/>
          <w:color w:val="000000"/>
          <w:sz w:val="28"/>
        </w:rPr>
        <w:t>(қолы және тегі, аты, әкесінің аты (бар болса) (подпись и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 (қолма-</w:t>
      </w:r>
    </w:p>
    <w:p>
      <w:pPr>
        <w:spacing w:after="0"/>
        <w:ind w:left="0"/>
        <w:jc w:val="both"/>
      </w:pPr>
      <w:r>
        <w:rPr>
          <w:rFonts w:ascii="Times New Roman"/>
          <w:b w:val="false"/>
          <w:i w:val="false"/>
          <w:color w:val="000000"/>
          <w:sz w:val="28"/>
        </w:rPr>
        <w:t>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 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(объектісі) уақытша санитариялық шараларды</w:t>
      </w:r>
    </w:p>
    <w:p>
      <w:pPr>
        <w:spacing w:after="0"/>
        <w:ind w:left="0"/>
        <w:jc w:val="both"/>
      </w:pPr>
      <w:r>
        <w:rPr>
          <w:rFonts w:ascii="Times New Roman"/>
          <w:b w:val="false"/>
          <w:i w:val="false"/>
          <w:color w:val="000000"/>
          <w:sz w:val="28"/>
        </w:rPr>
        <w:t>енгізу туралы қаулыны алған сәттен бастап дереу орындауға тиіс.</w:t>
      </w:r>
    </w:p>
    <w:p>
      <w:pPr>
        <w:spacing w:after="0"/>
        <w:ind w:left="0"/>
        <w:jc w:val="both"/>
      </w:pPr>
      <w:r>
        <w:rPr>
          <w:rFonts w:ascii="Times New Roman"/>
          <w:b w:val="false"/>
          <w:i w:val="false"/>
          <w:color w:val="000000"/>
          <w:sz w:val="28"/>
        </w:rPr>
        <w:t>Постановление о введении временных санитарных мер подлежит исполнению</w:t>
      </w:r>
    </w:p>
    <w:p>
      <w:pPr>
        <w:spacing w:after="0"/>
        <w:ind w:left="0"/>
        <w:jc w:val="both"/>
      </w:pPr>
      <w:r>
        <w:rPr>
          <w:rFonts w:ascii="Times New Roman"/>
          <w:b w:val="false"/>
          <w:i w:val="false"/>
          <w:color w:val="000000"/>
          <w:sz w:val="28"/>
        </w:rPr>
        <w:t>субъектом (объектом) контроля и надзора незамедлительно с момента получения</w:t>
      </w:r>
    </w:p>
    <w:p>
      <w:pPr>
        <w:spacing w:after="0"/>
        <w:ind w:left="0"/>
        <w:jc w:val="both"/>
      </w:pPr>
      <w:r>
        <w:rPr>
          <w:rFonts w:ascii="Times New Roman"/>
          <w:b w:val="false"/>
          <w:i w:val="false"/>
          <w:color w:val="000000"/>
          <w:sz w:val="28"/>
        </w:rPr>
        <w:t>постановления.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8552" w:id="185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w:t>
            </w:r>
          </w:p>
          <w:bookmarkEnd w:id="1855"/>
          <w:p>
            <w:pPr>
              <w:spacing w:after="20"/>
              <w:ind w:left="20"/>
              <w:jc w:val="both"/>
            </w:pPr>
            <w:r>
              <w:rPr>
                <w:rFonts w:ascii="Times New Roman"/>
                <w:b w:val="false"/>
                <w:i w:val="false"/>
                <w:color w:val="000000"/>
                <w:sz w:val="20"/>
              </w:rPr>
              <w:t>Бас мемлекетік санитариялық дәрігері</w:t>
            </w:r>
          </w:p>
          <w:p>
            <w:pPr>
              <w:spacing w:after="20"/>
              <w:ind w:left="20"/>
              <w:jc w:val="both"/>
            </w:pPr>
            <w:r>
              <w:rPr>
                <w:rFonts w:ascii="Times New Roman"/>
                <w:b w:val="false"/>
                <w:i w:val="false"/>
                <w:color w:val="000000"/>
                <w:sz w:val="20"/>
              </w:rPr>
              <w:t>Главный государственный санитарный врач</w:t>
            </w:r>
          </w:p>
          <w:p>
            <w:pPr>
              <w:spacing w:after="20"/>
              <w:ind w:left="20"/>
              <w:jc w:val="both"/>
            </w:pPr>
            <w:r>
              <w:rPr>
                <w:rFonts w:ascii="Times New Roman"/>
                <w:b w:val="false"/>
                <w:i w:val="false"/>
                <w:color w:val="000000"/>
                <w:sz w:val="20"/>
              </w:rPr>
              <w:t>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8556" w:id="1856"/>
      <w:r>
        <w:rPr>
          <w:rFonts w:ascii="Times New Roman"/>
          <w:b w:val="false"/>
          <w:i w:val="false"/>
          <w:color w:val="000000"/>
          <w:sz w:val="28"/>
        </w:rPr>
        <w:t>
      Қаулы ___ данада жасалды</w:t>
      </w:r>
    </w:p>
    <w:bookmarkEnd w:id="1856"/>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Приложение 97 - в редакции приказа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0" w:id="1857"/>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bookmarkEnd w:id="1857"/>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w:t>
            </w:r>
          </w:p>
          <w:p>
            <w:pPr>
              <w:spacing w:after="20"/>
              <w:ind w:left="20"/>
              <w:jc w:val="both"/>
            </w:pPr>
            <w:r>
              <w:rPr>
                <w:rFonts w:ascii="Times New Roman"/>
                <w:b w:val="false"/>
                <w:i w:val="false"/>
                <w:color w:val="000000"/>
                <w:sz w:val="20"/>
              </w:rPr>
              <w:t>№_______ бұйрығымен бекітілген № 097/е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4" w:id="1858"/>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Санитариялық-эпидемиологиялық</w:t>
            </w:r>
          </w:p>
          <w:bookmarkEnd w:id="1858"/>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097/у</w:t>
            </w:r>
          </w:p>
          <w:p>
            <w:pPr>
              <w:spacing w:after="20"/>
              <w:ind w:left="20"/>
              <w:jc w:val="both"/>
            </w:pP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568" w:id="1859"/>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ҚАУЛЫСЫ</w:t>
      </w:r>
    </w:p>
    <w:bookmarkEnd w:id="1859"/>
    <w:bookmarkStart w:name="z8569" w:id="1860"/>
    <w:p>
      <w:pPr>
        <w:spacing w:after="0"/>
        <w:ind w:left="0"/>
        <w:jc w:val="left"/>
      </w:pPr>
      <w:r>
        <w:rPr>
          <w:rFonts w:ascii="Times New Roman"/>
          <w:b/>
          <w:i w:val="false"/>
          <w:color w:val="000000"/>
        </w:rPr>
        <w:t xml:space="preserve"> ПОСТАНОВЛЕНИЕ</w:t>
      </w:r>
      <w:r>
        <w:br/>
      </w:r>
      <w:r>
        <w:rPr>
          <w:rFonts w:ascii="Times New Roman"/>
          <w:b/>
          <w:i w:val="false"/>
          <w:color w:val="000000"/>
        </w:rPr>
        <w:t>главного государственного санитарного врача о применении меры оперативного</w:t>
      </w:r>
      <w:r>
        <w:br/>
      </w:r>
      <w:r>
        <w:rPr>
          <w:rFonts w:ascii="Times New Roman"/>
          <w:b/>
          <w:i w:val="false"/>
          <w:color w:val="000000"/>
        </w:rPr>
        <w:t>реагирования о запрещении деятельности по производству, продукции (товара),</w:t>
      </w:r>
      <w:r>
        <w:br/>
      </w:r>
      <w:r>
        <w:rPr>
          <w:rFonts w:ascii="Times New Roman"/>
          <w:b/>
          <w:i w:val="false"/>
          <w:color w:val="000000"/>
        </w:rPr>
        <w:t>оказанию услуг, выполнению работ субъекта (объекта) контроля и надзора</w:t>
      </w:r>
      <w:r>
        <w:br/>
      </w:r>
      <w:r>
        <w:rPr>
          <w:rFonts w:ascii="Times New Roman"/>
          <w:b/>
          <w:i w:val="false"/>
          <w:color w:val="000000"/>
        </w:rPr>
        <w:t>или отдельных ее видов (процессов, действия)</w:t>
      </w:r>
    </w:p>
    <w:bookmarkEnd w:id="1860"/>
    <w:p>
      <w:pPr>
        <w:spacing w:after="0"/>
        <w:ind w:left="0"/>
        <w:jc w:val="both"/>
      </w:pPr>
      <w:bookmarkStart w:name="z8570" w:id="1861"/>
      <w:r>
        <w:rPr>
          <w:rFonts w:ascii="Times New Roman"/>
          <w:b w:val="false"/>
          <w:i w:val="false"/>
          <w:color w:val="000000"/>
          <w:sz w:val="28"/>
        </w:rPr>
        <w:t>
      №__________</w:t>
      </w:r>
    </w:p>
    <w:bookmarkEnd w:id="1861"/>
    <w:p>
      <w:pPr>
        <w:spacing w:after="0"/>
        <w:ind w:left="0"/>
        <w:jc w:val="both"/>
      </w:pPr>
      <w:r>
        <w:rPr>
          <w:rFonts w:ascii="Times New Roman"/>
          <w:b w:val="false"/>
          <w:i w:val="false"/>
          <w:color w:val="000000"/>
          <w:sz w:val="28"/>
        </w:rPr>
        <w:t>"____" ______жыл (года) уақыты (время) Елдi мекен (населенный пункт) ______</w:t>
      </w:r>
    </w:p>
    <w:p>
      <w:pPr>
        <w:spacing w:after="0"/>
        <w:ind w:left="0"/>
        <w:jc w:val="both"/>
      </w:pPr>
      <w:r>
        <w:rPr>
          <w:rFonts w:ascii="Times New Roman"/>
          <w:b w:val="false"/>
          <w:i w:val="false"/>
          <w:color w:val="000000"/>
          <w:sz w:val="28"/>
        </w:rPr>
        <w:t>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керегінің астын сызыңыз (нужное подчеркнуть) тегі, аты, әкесінің аты (болған</w:t>
      </w:r>
    </w:p>
    <w:p>
      <w:pPr>
        <w:spacing w:after="0"/>
        <w:ind w:left="0"/>
        <w:jc w:val="both"/>
      </w:pPr>
      <w:r>
        <w:rPr>
          <w:rFonts w:ascii="Times New Roman"/>
          <w:b w:val="false"/>
          <w:i w:val="false"/>
          <w:color w:val="000000"/>
          <w:sz w:val="28"/>
        </w:rPr>
        <w:t>жағдайда) (фамилия, имя, отчество (при его наличии)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Ұсынылған материалдар мен мәліметтерді қарап</w:t>
      </w:r>
    </w:p>
    <w:p>
      <w:pPr>
        <w:spacing w:after="0"/>
        <w:ind w:left="0"/>
        <w:jc w:val="both"/>
      </w:pPr>
      <w:r>
        <w:rPr>
          <w:rFonts w:ascii="Times New Roman"/>
          <w:b w:val="false"/>
          <w:i w:val="false"/>
          <w:color w:val="000000"/>
          <w:sz w:val="28"/>
        </w:rPr>
        <w:t>(рассмотрев представленные материалы и сведения):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қызметіне тыйым салынған тұлға туралы мәліметтер: жеке кәсіпкер немесе заңды</w:t>
      </w:r>
    </w:p>
    <w:p>
      <w:pPr>
        <w:spacing w:after="0"/>
        <w:ind w:left="0"/>
        <w:jc w:val="both"/>
      </w:pPr>
      <w:r>
        <w:rPr>
          <w:rFonts w:ascii="Times New Roman"/>
          <w:b w:val="false"/>
          <w:i w:val="false"/>
          <w:color w:val="000000"/>
          <w:sz w:val="28"/>
        </w:rPr>
        <w:t>тұлға (керегінің астын сызу) (сведения о лице, чья деятельность запрещается:</w:t>
      </w:r>
    </w:p>
    <w:p>
      <w:pPr>
        <w:spacing w:after="0"/>
        <w:ind w:left="0"/>
        <w:jc w:val="both"/>
      </w:pPr>
      <w:r>
        <w:rPr>
          <w:rFonts w:ascii="Times New Roman"/>
          <w:b w:val="false"/>
          <w:i w:val="false"/>
          <w:color w:val="000000"/>
          <w:sz w:val="28"/>
        </w:rPr>
        <w:t>индивидуального предпринимателя или юридического лица (нужное подчеркнуть)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кәсіпкердің тегі, аты, әкесінің аты (бар болса (фамилия, имя, отчество</w:t>
      </w:r>
    </w:p>
    <w:p>
      <w:pPr>
        <w:spacing w:after="0"/>
        <w:ind w:left="0"/>
        <w:jc w:val="both"/>
      </w:pPr>
      <w:r>
        <w:rPr>
          <w:rFonts w:ascii="Times New Roman"/>
          <w:b w:val="false"/>
          <w:i w:val="false"/>
          <w:color w:val="000000"/>
          <w:sz w:val="28"/>
        </w:rPr>
        <w:t>(при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мемлекеттік тіркеу куәлігінің № және берілген күні</w:t>
      </w:r>
    </w:p>
    <w:p>
      <w:pPr>
        <w:spacing w:after="0"/>
        <w:ind w:left="0"/>
        <w:jc w:val="both"/>
      </w:pPr>
      <w:r>
        <w:rPr>
          <w:rFonts w:ascii="Times New Roman"/>
          <w:b w:val="false"/>
          <w:i w:val="false"/>
          <w:color w:val="000000"/>
          <w:sz w:val="28"/>
        </w:rPr>
        <w:t>№ и дата выдачи свидетельства государственной регистрации</w:t>
      </w:r>
    </w:p>
    <w:p>
      <w:pPr>
        <w:spacing w:after="0"/>
        <w:ind w:left="0"/>
        <w:jc w:val="both"/>
      </w:pPr>
      <w:r>
        <w:rPr>
          <w:rFonts w:ascii="Times New Roman"/>
          <w:b w:val="false"/>
          <w:i w:val="false"/>
          <w:color w:val="000000"/>
          <w:sz w:val="28"/>
        </w:rPr>
        <w:t>Туған күні (Дата рождения) _____________________________________________</w:t>
      </w:r>
    </w:p>
    <w:p>
      <w:pPr>
        <w:spacing w:after="0"/>
        <w:ind w:left="0"/>
        <w:jc w:val="both"/>
      </w:pPr>
      <w:r>
        <w:rPr>
          <w:rFonts w:ascii="Times New Roman"/>
          <w:b w:val="false"/>
          <w:i w:val="false"/>
          <w:color w:val="000000"/>
          <w:sz w:val="28"/>
        </w:rPr>
        <w:t>Тұрғылықты жері (Место жительства)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басын куәландыратын құжаттың атауы және деректемелері</w:t>
      </w:r>
    </w:p>
    <w:p>
      <w:pPr>
        <w:spacing w:after="0"/>
        <w:ind w:left="0"/>
        <w:jc w:val="both"/>
      </w:pPr>
      <w:r>
        <w:rPr>
          <w:rFonts w:ascii="Times New Roman"/>
          <w:b w:val="false"/>
          <w:i w:val="false"/>
          <w:color w:val="000000"/>
          <w:sz w:val="28"/>
        </w:rPr>
        <w:t>(наименование и реквизиты документа, удостоверяющего личность)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_____________________________ ________________________________________</w:t>
      </w:r>
    </w:p>
    <w:p>
      <w:pPr>
        <w:spacing w:after="0"/>
        <w:ind w:left="0"/>
        <w:jc w:val="both"/>
      </w:pPr>
      <w:r>
        <w:rPr>
          <w:rFonts w:ascii="Times New Roman"/>
          <w:b w:val="false"/>
          <w:i w:val="false"/>
          <w:color w:val="000000"/>
          <w:sz w:val="28"/>
        </w:rPr>
        <w:t>тұрғылықты жері бойынша тіркеу туралы мәліметтер</w:t>
      </w:r>
    </w:p>
    <w:p>
      <w:pPr>
        <w:spacing w:after="0"/>
        <w:ind w:left="0"/>
        <w:jc w:val="both"/>
      </w:pPr>
      <w:r>
        <w:rPr>
          <w:rFonts w:ascii="Times New Roman"/>
          <w:b w:val="false"/>
          <w:i w:val="false"/>
          <w:color w:val="000000"/>
          <w:sz w:val="28"/>
        </w:rPr>
        <w:t>(сведения о регистрации по месту жительства)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(Жұмыс орны, атқаратын лауазымы, ұйымның мекенжайы)</w:t>
      </w:r>
    </w:p>
    <w:p>
      <w:pPr>
        <w:spacing w:after="0"/>
        <w:ind w:left="0"/>
        <w:jc w:val="both"/>
      </w:pPr>
      <w:r>
        <w:rPr>
          <w:rFonts w:ascii="Times New Roman"/>
          <w:b w:val="false"/>
          <w:i w:val="false"/>
          <w:color w:val="000000"/>
          <w:sz w:val="28"/>
        </w:rPr>
        <w:t>(Место работы, занимаемая должность, адрес организации)</w:t>
      </w:r>
    </w:p>
    <w:p>
      <w:pPr>
        <w:spacing w:after="0"/>
        <w:ind w:left="0"/>
        <w:jc w:val="both"/>
      </w:pPr>
      <w:r>
        <w:rPr>
          <w:rFonts w:ascii="Times New Roman"/>
          <w:b w:val="false"/>
          <w:i w:val="false"/>
          <w:color w:val="000000"/>
          <w:sz w:val="28"/>
        </w:rPr>
        <w:t>Заңды тұлға (Юридическое лицо) _________________________________________</w:t>
      </w:r>
    </w:p>
    <w:p>
      <w:pPr>
        <w:spacing w:after="0"/>
        <w:ind w:left="0"/>
        <w:jc w:val="both"/>
      </w:pPr>
      <w:r>
        <w:rPr>
          <w:rFonts w:ascii="Times New Roman"/>
          <w:b w:val="false"/>
          <w:i w:val="false"/>
          <w:color w:val="000000"/>
          <w:sz w:val="28"/>
        </w:rPr>
        <w:t>басшының тегі, аты, әкесінің аты (бар болса), атауы, ұйымдық-құқықтық нысаны</w:t>
      </w:r>
    </w:p>
    <w:p>
      <w:pPr>
        <w:spacing w:after="0"/>
        <w:ind w:left="0"/>
        <w:jc w:val="both"/>
      </w:pPr>
      <w:r>
        <w:rPr>
          <w:rFonts w:ascii="Times New Roman"/>
          <w:b w:val="false"/>
          <w:i w:val="false"/>
          <w:color w:val="000000"/>
          <w:sz w:val="28"/>
        </w:rPr>
        <w:t>(фамилия, имя, отчество (при наличии) руководителя, наименование,</w:t>
      </w:r>
    </w:p>
    <w:p>
      <w:pPr>
        <w:spacing w:after="0"/>
        <w:ind w:left="0"/>
        <w:jc w:val="both"/>
      </w:pPr>
      <w:r>
        <w:rPr>
          <w:rFonts w:ascii="Times New Roman"/>
          <w:b w:val="false"/>
          <w:i w:val="false"/>
          <w:color w:val="000000"/>
          <w:sz w:val="28"/>
        </w:rPr>
        <w:t>организационно-правовая форма)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(заңды тұлға ретінде мемлекеттік тіркеу нөмірі)</w:t>
      </w:r>
    </w:p>
    <w:p>
      <w:pPr>
        <w:spacing w:after="0"/>
        <w:ind w:left="0"/>
        <w:jc w:val="both"/>
      </w:pPr>
      <w:r>
        <w:rPr>
          <w:rFonts w:ascii="Times New Roman"/>
          <w:b w:val="false"/>
          <w:i w:val="false"/>
          <w:color w:val="000000"/>
          <w:sz w:val="28"/>
        </w:rPr>
        <w:t>(номер государственной регистрации в качестве юридического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(Бизнес сәйкестендіру нөмірі және банк деректемелері)</w:t>
      </w:r>
    </w:p>
    <w:p>
      <w:pPr>
        <w:spacing w:after="0"/>
        <w:ind w:left="0"/>
        <w:jc w:val="both"/>
      </w:pPr>
      <w:r>
        <w:rPr>
          <w:rFonts w:ascii="Times New Roman"/>
          <w:b w:val="false"/>
          <w:i w:val="false"/>
          <w:color w:val="000000"/>
          <w:sz w:val="28"/>
        </w:rPr>
        <w:t>(Бизнес идентификационный номер и банковские реквизиты)</w:t>
      </w:r>
    </w:p>
    <w:p>
      <w:pPr>
        <w:spacing w:after="0"/>
        <w:ind w:left="0"/>
        <w:jc w:val="both"/>
      </w:pPr>
      <w:r>
        <w:rPr>
          <w:rFonts w:ascii="Times New Roman"/>
          <w:b w:val="false"/>
          <w:i w:val="false"/>
          <w:color w:val="000000"/>
          <w:sz w:val="28"/>
        </w:rPr>
        <w:t>Мемлекеттік бақылауды жүзеге асырудың және (немесе) нәтижелерінің ұсынылған</w:t>
      </w:r>
    </w:p>
    <w:p>
      <w:pPr>
        <w:spacing w:after="0"/>
        <w:ind w:left="0"/>
        <w:jc w:val="both"/>
      </w:pPr>
      <w:r>
        <w:rPr>
          <w:rFonts w:ascii="Times New Roman"/>
          <w:b w:val="false"/>
          <w:i w:val="false"/>
          <w:color w:val="000000"/>
          <w:sz w:val="28"/>
        </w:rPr>
        <w:t>материалдарын қарап (рассмотрев представленные материалы осуществления и (или)</w:t>
      </w:r>
    </w:p>
    <w:p>
      <w:pPr>
        <w:spacing w:after="0"/>
        <w:ind w:left="0"/>
        <w:jc w:val="both"/>
      </w:pPr>
      <w:r>
        <w:rPr>
          <w:rFonts w:ascii="Times New Roman"/>
          <w:b w:val="false"/>
          <w:i w:val="false"/>
          <w:color w:val="000000"/>
          <w:sz w:val="28"/>
        </w:rPr>
        <w:t>результатов государственного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 фото -</w:t>
      </w:r>
    </w:p>
    <w:p>
      <w:pPr>
        <w:spacing w:after="0"/>
        <w:ind w:left="0"/>
        <w:jc w:val="both"/>
      </w:pPr>
      <w:r>
        <w:rPr>
          <w:rFonts w:ascii="Times New Roman"/>
          <w:b w:val="false"/>
          <w:i w:val="false"/>
          <w:color w:val="000000"/>
          <w:sz w:val="28"/>
        </w:rPr>
        <w:t>және бейнеаппаратураның жазбалары, санитариялық-эпидемиологиялық сараптама</w:t>
      </w:r>
    </w:p>
    <w:p>
      <w:pPr>
        <w:spacing w:after="0"/>
        <w:ind w:left="0"/>
        <w:jc w:val="both"/>
      </w:pPr>
      <w:r>
        <w:rPr>
          <w:rFonts w:ascii="Times New Roman"/>
          <w:b w:val="false"/>
          <w:i w:val="false"/>
          <w:color w:val="000000"/>
          <w:sz w:val="28"/>
        </w:rPr>
        <w:t>нәтижелері және өзге де материалдар) (записи технических средств контроля,</w:t>
      </w:r>
    </w:p>
    <w:p>
      <w:pPr>
        <w:spacing w:after="0"/>
        <w:ind w:left="0"/>
        <w:jc w:val="both"/>
      </w:pPr>
      <w:r>
        <w:rPr>
          <w:rFonts w:ascii="Times New Roman"/>
          <w:b w:val="false"/>
          <w:i w:val="false"/>
          <w:color w:val="000000"/>
          <w:sz w:val="28"/>
        </w:rPr>
        <w:t>приборов наблюдения и фиксации, фото- и видеоаппаратуры, результаты</w:t>
      </w:r>
    </w:p>
    <w:p>
      <w:pPr>
        <w:spacing w:after="0"/>
        <w:ind w:left="0"/>
        <w:jc w:val="both"/>
      </w:pPr>
      <w:r>
        <w:rPr>
          <w:rFonts w:ascii="Times New Roman"/>
          <w:b w:val="false"/>
          <w:i w:val="false"/>
          <w:color w:val="000000"/>
          <w:sz w:val="28"/>
        </w:rPr>
        <w:t>санитарно-эпидемиологической экспертизы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 и</w:t>
      </w:r>
    </w:p>
    <w:p>
      <w:pPr>
        <w:spacing w:after="0"/>
        <w:ind w:left="0"/>
        <w:jc w:val="both"/>
      </w:pPr>
      <w:r>
        <w:rPr>
          <w:rFonts w:ascii="Times New Roman"/>
          <w:b w:val="false"/>
          <w:i w:val="false"/>
          <w:color w:val="000000"/>
          <w:sz w:val="28"/>
        </w:rPr>
        <w:t>(или) по результатам) ____________________________________________________</w:t>
      </w:r>
    </w:p>
    <w:p>
      <w:pPr>
        <w:spacing w:after="0"/>
        <w:ind w:left="0"/>
        <w:jc w:val="both"/>
      </w:pPr>
      <w:r>
        <w:rPr>
          <w:rFonts w:ascii="Times New Roman"/>
          <w:b w:val="false"/>
          <w:i w:val="false"/>
          <w:color w:val="000000"/>
          <w:sz w:val="28"/>
        </w:rPr>
        <w:t>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 ____________________________________</w:t>
      </w:r>
    </w:p>
    <w:p>
      <w:pPr>
        <w:spacing w:after="0"/>
        <w:ind w:left="0"/>
        <w:jc w:val="both"/>
      </w:pPr>
      <w:r>
        <w:rPr>
          <w:rFonts w:ascii="Times New Roman"/>
          <w:b w:val="false"/>
          <w:i w:val="false"/>
          <w:color w:val="000000"/>
          <w:sz w:val="28"/>
        </w:rPr>
        <w:t>лауазымы, тегі, аты, әкесінің аты (бар болса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Мыналарды анықтады (выявлено следующее)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бұзушылықтың анықталған күні (дата выявления нарушения (й))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қолдануға негіз болып табылатын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нормативтік құқықтық актілер</w:t>
      </w:r>
    </w:p>
    <w:p>
      <w:pPr>
        <w:spacing w:after="0"/>
        <w:ind w:left="0"/>
        <w:jc w:val="both"/>
      </w:pPr>
      <w:r>
        <w:rPr>
          <w:rFonts w:ascii="Times New Roman"/>
          <w:b w:val="false"/>
          <w:i w:val="false"/>
          <w:color w:val="000000"/>
          <w:sz w:val="28"/>
        </w:rPr>
        <w:t>талаптарының бұзылуын көрсету (указать нарушения требований нормативных</w:t>
      </w:r>
    </w:p>
    <w:p>
      <w:pPr>
        <w:spacing w:after="0"/>
        <w:ind w:left="0"/>
        <w:jc w:val="both"/>
      </w:pPr>
      <w:r>
        <w:rPr>
          <w:rFonts w:ascii="Times New Roman"/>
          <w:b w:val="false"/>
          <w:i w:val="false"/>
          <w:color w:val="000000"/>
          <w:sz w:val="28"/>
        </w:rPr>
        <w:t>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 бабы 1) тармағының 1) тармақшасының, 38 бабы 2) тармағының</w:t>
      </w:r>
    </w:p>
    <w:p>
      <w:pPr>
        <w:spacing w:after="0"/>
        <w:ind w:left="0"/>
        <w:jc w:val="both"/>
      </w:pPr>
      <w:r>
        <w:rPr>
          <w:rFonts w:ascii="Times New Roman"/>
          <w:b w:val="false"/>
          <w:i w:val="false"/>
          <w:color w:val="000000"/>
          <w:sz w:val="28"/>
        </w:rPr>
        <w:t xml:space="preserve">4) тармақшасының негізінде ҚАУЛЫ ЕТЕМІН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ПОСТАНОВЛЯЮ):</w:t>
      </w:r>
    </w:p>
    <w:p>
      <w:pPr>
        <w:spacing w:after="0"/>
        <w:ind w:left="0"/>
        <w:jc w:val="both"/>
      </w:pPr>
      <w:r>
        <w:rPr>
          <w:rFonts w:ascii="Times New Roman"/>
          <w:b w:val="false"/>
          <w:i w:val="false"/>
          <w:color w:val="000000"/>
          <w:sz w:val="28"/>
        </w:rPr>
        <w:t>ТЫЙЫМ САЛЫНСЫН (ЗАПРЕТИТЬ): 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тыйым салынған қызмет түрін немесе оның жекелеген түрлерін (процестер, әрекеттер)</w:t>
      </w:r>
    </w:p>
    <w:p>
      <w:pPr>
        <w:spacing w:after="0"/>
        <w:ind w:left="0"/>
        <w:jc w:val="both"/>
      </w:pPr>
      <w:r>
        <w:rPr>
          <w:rFonts w:ascii="Times New Roman"/>
          <w:b w:val="false"/>
          <w:i w:val="false"/>
          <w:color w:val="000000"/>
          <w:sz w:val="28"/>
        </w:rPr>
        <w:t>көрсету (указать вид запрещаемой деятельности по производству, продукции (товара),</w:t>
      </w:r>
    </w:p>
    <w:p>
      <w:pPr>
        <w:spacing w:after="0"/>
        <w:ind w:left="0"/>
        <w:jc w:val="both"/>
      </w:pPr>
      <w:r>
        <w:rPr>
          <w:rFonts w:ascii="Times New Roman"/>
          <w:b w:val="false"/>
          <w:i w:val="false"/>
          <w:color w:val="000000"/>
          <w:sz w:val="28"/>
        </w:rPr>
        <w:t>оказанию услуг, выполнению работ субъекта (объекта) контроля и надзора или</w:t>
      </w:r>
    </w:p>
    <w:p>
      <w:pPr>
        <w:spacing w:after="0"/>
        <w:ind w:left="0"/>
        <w:jc w:val="both"/>
      </w:pPr>
      <w:r>
        <w:rPr>
          <w:rFonts w:ascii="Times New Roman"/>
          <w:b w:val="false"/>
          <w:i w:val="false"/>
          <w:color w:val="000000"/>
          <w:sz w:val="28"/>
        </w:rPr>
        <w:t>отдельных ее видов (процессов, действия)</w:t>
      </w:r>
    </w:p>
    <w:p>
      <w:pPr>
        <w:spacing w:after="0"/>
        <w:ind w:left="0"/>
        <w:jc w:val="both"/>
      </w:pPr>
      <w:r>
        <w:rPr>
          <w:rFonts w:ascii="Times New Roman"/>
          <w:b w:val="false"/>
          <w:i w:val="false"/>
          <w:color w:val="000000"/>
          <w:sz w:val="28"/>
        </w:rPr>
        <w:t>Рұқсат беру құжаттарының немесе қызметтің басталғаны туралы хабарламаның</w:t>
      </w:r>
    </w:p>
    <w:p>
      <w:pPr>
        <w:spacing w:after="0"/>
        <w:ind w:left="0"/>
        <w:jc w:val="both"/>
      </w:pPr>
      <w:r>
        <w:rPr>
          <w:rFonts w:ascii="Times New Roman"/>
          <w:b w:val="false"/>
          <w:i w:val="false"/>
          <w:color w:val="000000"/>
          <w:sz w:val="28"/>
        </w:rPr>
        <w:t>болмауына байланысты талаптардың бұзылуына қатысты жедел ден қою шарасын</w:t>
      </w:r>
    </w:p>
    <w:p>
      <w:pPr>
        <w:spacing w:after="0"/>
        <w:ind w:left="0"/>
        <w:jc w:val="both"/>
      </w:pPr>
      <w:r>
        <w:rPr>
          <w:rFonts w:ascii="Times New Roman"/>
          <w:b w:val="false"/>
          <w:i w:val="false"/>
          <w:color w:val="000000"/>
          <w:sz w:val="28"/>
        </w:rPr>
        <w:t>қолдану туралы қаулының қолданылу мерзімі – рұқсат беру құжатын алғанға дейін</w:t>
      </w:r>
    </w:p>
    <w:p>
      <w:pPr>
        <w:spacing w:after="0"/>
        <w:ind w:left="0"/>
        <w:jc w:val="both"/>
      </w:pPr>
      <w:r>
        <w:rPr>
          <w:rFonts w:ascii="Times New Roman"/>
          <w:b w:val="false"/>
          <w:i w:val="false"/>
          <w:color w:val="000000"/>
          <w:sz w:val="28"/>
        </w:rPr>
        <w:t>немесе қызметтің басталғаны туралы хабарлама жіберілгенге дейін, талаптардың өзге</w:t>
      </w:r>
    </w:p>
    <w:p>
      <w:pPr>
        <w:spacing w:after="0"/>
        <w:ind w:left="0"/>
        <w:jc w:val="both"/>
      </w:pPr>
      <w:r>
        <w:rPr>
          <w:rFonts w:ascii="Times New Roman"/>
          <w:b w:val="false"/>
          <w:i w:val="false"/>
          <w:color w:val="000000"/>
          <w:sz w:val="28"/>
        </w:rPr>
        <w:t>де бұзылуына қатысты – мерзімсіз (қажеттісінің астын сызу керек)</w:t>
      </w:r>
    </w:p>
    <w:p>
      <w:pPr>
        <w:spacing w:after="0"/>
        <w:ind w:left="0"/>
        <w:jc w:val="both"/>
      </w:pPr>
      <w:r>
        <w:rPr>
          <w:rFonts w:ascii="Times New Roman"/>
          <w:b w:val="false"/>
          <w:i w:val="false"/>
          <w:color w:val="000000"/>
          <w:sz w:val="28"/>
        </w:rPr>
        <w:t>(Срок действия постановления о применении меры оперативного реагирования</w:t>
      </w:r>
    </w:p>
    <w:p>
      <w:pPr>
        <w:spacing w:after="0"/>
        <w:ind w:left="0"/>
        <w:jc w:val="both"/>
      </w:pPr>
      <w:r>
        <w:rPr>
          <w:rFonts w:ascii="Times New Roman"/>
          <w:b w:val="false"/>
          <w:i w:val="false"/>
          <w:color w:val="000000"/>
          <w:sz w:val="28"/>
        </w:rPr>
        <w:t>в отношении нарушений требований, связанных с отсутствием разрешительных</w:t>
      </w:r>
    </w:p>
    <w:p>
      <w:pPr>
        <w:spacing w:after="0"/>
        <w:ind w:left="0"/>
        <w:jc w:val="both"/>
      </w:pPr>
      <w:r>
        <w:rPr>
          <w:rFonts w:ascii="Times New Roman"/>
          <w:b w:val="false"/>
          <w:i w:val="false"/>
          <w:color w:val="000000"/>
          <w:sz w:val="28"/>
        </w:rPr>
        <w:t>документов или уведомления о начале деятельности, – до получения разрешительного</w:t>
      </w:r>
    </w:p>
    <w:p>
      <w:pPr>
        <w:spacing w:after="0"/>
        <w:ind w:left="0"/>
        <w:jc w:val="both"/>
      </w:pPr>
      <w:r>
        <w:rPr>
          <w:rFonts w:ascii="Times New Roman"/>
          <w:b w:val="false"/>
          <w:i w:val="false"/>
          <w:color w:val="000000"/>
          <w:sz w:val="28"/>
        </w:rPr>
        <w:t>документа или направления уведомления о начале деятельности, в отношении иных</w:t>
      </w:r>
    </w:p>
    <w:p>
      <w:pPr>
        <w:spacing w:after="0"/>
        <w:ind w:left="0"/>
        <w:jc w:val="both"/>
      </w:pPr>
      <w:r>
        <w:rPr>
          <w:rFonts w:ascii="Times New Roman"/>
          <w:b w:val="false"/>
          <w:i w:val="false"/>
          <w:color w:val="000000"/>
          <w:sz w:val="28"/>
        </w:rPr>
        <w:t>нарушений требований – бессрочно (нужное подчеркнуть)).</w:t>
      </w:r>
    </w:p>
    <w:p>
      <w:pPr>
        <w:spacing w:after="0"/>
        <w:ind w:left="0"/>
        <w:jc w:val="both"/>
      </w:pPr>
      <w:r>
        <w:rPr>
          <w:rFonts w:ascii="Times New Roman"/>
          <w:b w:val="false"/>
          <w:i w:val="false"/>
          <w:color w:val="000000"/>
          <w:sz w:val="28"/>
        </w:rPr>
        <w:t>Осы қаулының орындалуы туралы ақпарат ұсынылсын</w:t>
      </w:r>
    </w:p>
    <w:p>
      <w:pPr>
        <w:spacing w:after="0"/>
        <w:ind w:left="0"/>
        <w:jc w:val="both"/>
      </w:pPr>
      <w:r>
        <w:rPr>
          <w:rFonts w:ascii="Times New Roman"/>
          <w:b w:val="false"/>
          <w:i w:val="false"/>
          <w:color w:val="000000"/>
          <w:sz w:val="28"/>
        </w:rPr>
        <w:t>(Информацию о выполнении настоящего постановления представить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(представить к) "___" _______________ жылы (года) ұсынылсын.</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 (қолма-</w:t>
      </w:r>
    </w:p>
    <w:p>
      <w:pPr>
        <w:spacing w:after="0"/>
        <w:ind w:left="0"/>
        <w:jc w:val="both"/>
      </w:pPr>
      <w:r>
        <w:rPr>
          <w:rFonts w:ascii="Times New Roman"/>
          <w:b w:val="false"/>
          <w:i w:val="false"/>
          <w:color w:val="000000"/>
          <w:sz w:val="28"/>
        </w:rPr>
        <w:t>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басшысының немесе оның өкілінің күні мен қолы</w:t>
      </w:r>
    </w:p>
    <w:p>
      <w:pPr>
        <w:spacing w:after="0"/>
        <w:ind w:left="0"/>
        <w:jc w:val="both"/>
      </w:pPr>
      <w:r>
        <w:rPr>
          <w:rFonts w:ascii="Times New Roman"/>
          <w:b w:val="false"/>
          <w:i w:val="false"/>
          <w:color w:val="000000"/>
          <w:sz w:val="28"/>
        </w:rPr>
        <w:t>(Дата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Бақылау және қадағалау субъектісінің басшысы немесе оның өкілі жедел ден қою</w:t>
      </w:r>
    </w:p>
    <w:p>
      <w:pPr>
        <w:spacing w:after="0"/>
        <w:ind w:left="0"/>
        <w:jc w:val="both"/>
      </w:pPr>
      <w:r>
        <w:rPr>
          <w:rFonts w:ascii="Times New Roman"/>
          <w:b w:val="false"/>
          <w:i w:val="false"/>
          <w:color w:val="000000"/>
          <w:sz w:val="28"/>
        </w:rPr>
        <w:t>шараларын қолдану туралы қаулы алудан бас тартты</w:t>
      </w:r>
    </w:p>
    <w:p>
      <w:pPr>
        <w:spacing w:after="0"/>
        <w:ind w:left="0"/>
        <w:jc w:val="both"/>
      </w:pPr>
      <w:r>
        <w:rPr>
          <w:rFonts w:ascii="Times New Roman"/>
          <w:b w:val="false"/>
          <w:i w:val="false"/>
          <w:color w:val="000000"/>
          <w:sz w:val="28"/>
        </w:rPr>
        <w:t>(Руководитель субъекта контроля и надзора или его представитель отказался от</w:t>
      </w:r>
    </w:p>
    <w:p>
      <w:pPr>
        <w:spacing w:after="0"/>
        <w:ind w:left="0"/>
        <w:jc w:val="both"/>
      </w:pPr>
      <w:r>
        <w:rPr>
          <w:rFonts w:ascii="Times New Roman"/>
          <w:b w:val="false"/>
          <w:i w:val="false"/>
          <w:color w:val="000000"/>
          <w:sz w:val="28"/>
        </w:rPr>
        <w:t>получения постановления о применении меры оперативного реагирования)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лауазымды адамның 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 туралы қаулыны ресімдеген лауазымды адам</w:t>
      </w:r>
    </w:p>
    <w:p>
      <w:pPr>
        <w:spacing w:after="0"/>
        <w:ind w:left="0"/>
        <w:jc w:val="both"/>
      </w:pPr>
      <w:r>
        <w:rPr>
          <w:rFonts w:ascii="Times New Roman"/>
          <w:b w:val="false"/>
          <w:i w:val="false"/>
          <w:color w:val="000000"/>
          <w:sz w:val="28"/>
        </w:rPr>
        <w:t>(должностное лицо, оформившее постановление о применении меры оперативного</w:t>
      </w:r>
    </w:p>
    <w:p>
      <w:pPr>
        <w:spacing w:after="0"/>
        <w:ind w:left="0"/>
        <w:jc w:val="both"/>
      </w:pPr>
      <w:r>
        <w:rPr>
          <w:rFonts w:ascii="Times New Roman"/>
          <w:b w:val="false"/>
          <w:i w:val="false"/>
          <w:color w:val="000000"/>
          <w:sz w:val="28"/>
        </w:rPr>
        <w:t>реагирования) ____________________________________________________________</w:t>
      </w:r>
    </w:p>
    <w:p>
      <w:pPr>
        <w:spacing w:after="0"/>
        <w:ind w:left="0"/>
        <w:jc w:val="both"/>
      </w:pPr>
      <w:r>
        <w:rPr>
          <w:rFonts w:ascii="Times New Roman"/>
          <w:b w:val="false"/>
          <w:i w:val="false"/>
          <w:color w:val="000000"/>
          <w:sz w:val="28"/>
        </w:rPr>
        <w:t>қолы және тегі, аты, әкесінің аты (бар болса (подпись и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Бақылау және қадағалау субъектісі (объектісі) жедел ден қою шараларын қолдану</w:t>
      </w:r>
    </w:p>
    <w:p>
      <w:pPr>
        <w:spacing w:after="0"/>
        <w:ind w:left="0"/>
        <w:jc w:val="both"/>
      </w:pPr>
      <w:r>
        <w:rPr>
          <w:rFonts w:ascii="Times New Roman"/>
          <w:b w:val="false"/>
          <w:i w:val="false"/>
          <w:color w:val="000000"/>
          <w:sz w:val="28"/>
        </w:rPr>
        <w:t>туралы қаулыны алған сәттен бастап дереу орындауға тиіс.</w:t>
      </w:r>
    </w:p>
    <w:p>
      <w:pPr>
        <w:spacing w:after="0"/>
        <w:ind w:left="0"/>
        <w:jc w:val="both"/>
      </w:pPr>
      <w:r>
        <w:rPr>
          <w:rFonts w:ascii="Times New Roman"/>
          <w:b w:val="false"/>
          <w:i w:val="false"/>
          <w:color w:val="000000"/>
          <w:sz w:val="28"/>
        </w:rPr>
        <w:t>Постановление о применении меры оперативного реагирования подлежит</w:t>
      </w:r>
    </w:p>
    <w:p>
      <w:pPr>
        <w:spacing w:after="0"/>
        <w:ind w:left="0"/>
        <w:jc w:val="both"/>
      </w:pPr>
      <w:r>
        <w:rPr>
          <w:rFonts w:ascii="Times New Roman"/>
          <w:b w:val="false"/>
          <w:i w:val="false"/>
          <w:color w:val="000000"/>
          <w:sz w:val="28"/>
        </w:rPr>
        <w:t>исполнению субъектом (объектом) контроля и надзора незамедлительно с момента</w:t>
      </w:r>
    </w:p>
    <w:p>
      <w:pPr>
        <w:spacing w:after="0"/>
        <w:ind w:left="0"/>
        <w:jc w:val="both"/>
      </w:pPr>
      <w:r>
        <w:rPr>
          <w:rFonts w:ascii="Times New Roman"/>
          <w:b w:val="false"/>
          <w:i w:val="false"/>
          <w:color w:val="000000"/>
          <w:sz w:val="28"/>
        </w:rPr>
        <w:t>получения постановления.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8571" w:id="1862"/>
          <w:p>
            <w:pPr>
              <w:spacing w:after="20"/>
              <w:ind w:left="20"/>
              <w:jc w:val="both"/>
            </w:pPr>
            <w:r>
              <w:rPr>
                <w:rFonts w:ascii="Times New Roman"/>
                <w:b w:val="false"/>
                <w:i w:val="false"/>
                <w:color w:val="000000"/>
                <w:sz w:val="20"/>
              </w:rPr>
              <w:t>
</w:t>
            </w:r>
            <w:r>
              <w:rPr>
                <w:rFonts w:ascii="Times New Roman"/>
                <w:b w:val="false"/>
                <w:i w:val="false"/>
                <w:color w:val="000000"/>
                <w:sz w:val="20"/>
              </w:rPr>
              <w:t>Халықтың санитариялық-эпидемиологиялық саламаттылығы</w:t>
            </w:r>
          </w:p>
          <w:bookmarkEnd w:id="1862"/>
          <w:p>
            <w:pPr>
              <w:spacing w:after="20"/>
              <w:ind w:left="20"/>
              <w:jc w:val="both"/>
            </w:pPr>
            <w:r>
              <w:rPr>
                <w:rFonts w:ascii="Times New Roman"/>
                <w:b w:val="false"/>
                <w:i w:val="false"/>
                <w:color w:val="000000"/>
                <w:sz w:val="20"/>
              </w:rPr>
              <w:t>саласындағы 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 в сфере</w:t>
            </w:r>
          </w:p>
          <w:p>
            <w:pPr>
              <w:spacing w:after="20"/>
              <w:ind w:left="20"/>
              <w:jc w:val="both"/>
            </w:pPr>
            <w:r>
              <w:rPr>
                <w:rFonts w:ascii="Times New Roman"/>
                <w:b w:val="false"/>
                <w:i w:val="false"/>
                <w:color w:val="000000"/>
                <w:sz w:val="20"/>
              </w:rPr>
              <w:t>санитарно-эпидемиологического 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8575" w:id="1863"/>
      <w:r>
        <w:rPr>
          <w:rFonts w:ascii="Times New Roman"/>
          <w:b w:val="false"/>
          <w:i w:val="false"/>
          <w:color w:val="000000"/>
          <w:sz w:val="28"/>
        </w:rPr>
        <w:t>
      Қаулы ___ данада жасалды</w:t>
      </w:r>
    </w:p>
    <w:bookmarkEnd w:id="1863"/>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97-1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9" w:id="1864"/>
          <w:p>
            <w:pPr>
              <w:spacing w:after="20"/>
              <w:ind w:left="20"/>
              <w:jc w:val="both"/>
            </w:pPr>
            <w:r>
              <w:rPr>
                <w:rFonts w:ascii="Times New Roman"/>
                <w:b w:val="false"/>
                <w:i w:val="false"/>
                <w:color w:val="000000"/>
                <w:sz w:val="20"/>
              </w:rPr>
              <w:t>
Нысанның БҚСЖ бойынша коды</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097-1/е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 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097-1/у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582" w:id="1865"/>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 және өткізуден кері қайтарып алу туралы жедел ден қою шараларын қолдану туралы Бас мемлекеттік санитариялық дәрігерінің ҚАУЛЫСЫ</w:t>
      </w:r>
    </w:p>
    <w:bookmarkEnd w:id="1865"/>
    <w:bookmarkStart w:name="z8583" w:id="1866"/>
    <w:p>
      <w:pPr>
        <w:spacing w:after="0"/>
        <w:ind w:left="0"/>
        <w:jc w:val="left"/>
      </w:pPr>
      <w:r>
        <w:rPr>
          <w:rFonts w:ascii="Times New Roman"/>
          <w:b/>
          <w:i w:val="false"/>
          <w:color w:val="000000"/>
        </w:rPr>
        <w:t xml:space="preserve"> ПОСТАНОВЛЕНИЕ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1866"/>
    <w:bookmarkStart w:name="z8584" w:id="1867"/>
    <w:p>
      <w:pPr>
        <w:spacing w:after="0"/>
        <w:ind w:left="0"/>
        <w:jc w:val="left"/>
      </w:pPr>
      <w:r>
        <w:rPr>
          <w:rFonts w:ascii="Times New Roman"/>
          <w:b/>
          <w:i w:val="false"/>
          <w:color w:val="000000"/>
        </w:rPr>
        <w:t xml:space="preserve"> №__________</w:t>
      </w:r>
    </w:p>
    <w:bookmarkEnd w:id="1867"/>
    <w:p>
      <w:pPr>
        <w:spacing w:after="0"/>
        <w:ind w:left="0"/>
        <w:jc w:val="both"/>
      </w:pPr>
      <w:bookmarkStart w:name="z8585" w:id="1868"/>
      <w:r>
        <w:rPr>
          <w:rFonts w:ascii="Times New Roman"/>
          <w:b w:val="false"/>
          <w:i w:val="false"/>
          <w:color w:val="000000"/>
          <w:sz w:val="28"/>
        </w:rPr>
        <w:t>
      "____" ____ жыл (года) уақыты (время) Елдi мекен (населенный пункт) _____</w:t>
      </w:r>
    </w:p>
    <w:bookmarkEnd w:id="1868"/>
    <w:p>
      <w:pPr>
        <w:spacing w:after="0"/>
        <w:ind w:left="0"/>
        <w:jc w:val="both"/>
      </w:pPr>
      <w:r>
        <w:rPr>
          <w:rFonts w:ascii="Times New Roman"/>
          <w:b w:val="false"/>
          <w:i w:val="false"/>
          <w:color w:val="000000"/>
          <w:sz w:val="28"/>
        </w:rPr>
        <w:t>Бақылау және қадағалау органының атауы</w:t>
      </w:r>
    </w:p>
    <w:p>
      <w:pPr>
        <w:spacing w:after="0"/>
        <w:ind w:left="0"/>
        <w:jc w:val="both"/>
      </w:pPr>
      <w:r>
        <w:rPr>
          <w:rFonts w:ascii="Times New Roman"/>
          <w:b w:val="false"/>
          <w:i w:val="false"/>
          <w:color w:val="000000"/>
          <w:sz w:val="28"/>
        </w:rPr>
        <w:t>(Наименование органа контроля и надзора)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керегінің астын сызыңыз (нужное подчеркнуть) тегі, аты, әкесінің аты (болған</w:t>
      </w:r>
    </w:p>
    <w:p>
      <w:pPr>
        <w:spacing w:after="0"/>
        <w:ind w:left="0"/>
        <w:jc w:val="both"/>
      </w:pPr>
      <w:r>
        <w:rPr>
          <w:rFonts w:ascii="Times New Roman"/>
          <w:b w:val="false"/>
          <w:i w:val="false"/>
          <w:color w:val="000000"/>
          <w:sz w:val="28"/>
        </w:rPr>
        <w:t>жағдайда) (фамилия, имя, отчество (при его наличии)</w:t>
      </w:r>
    </w:p>
    <w:p>
      <w:pPr>
        <w:spacing w:after="0"/>
        <w:ind w:left="0"/>
        <w:jc w:val="both"/>
      </w:pPr>
      <w:r>
        <w:rPr>
          <w:rFonts w:ascii="Times New Roman"/>
          <w:b w:val="false"/>
          <w:i w:val="false"/>
          <w:color w:val="000000"/>
          <w:sz w:val="28"/>
        </w:rPr>
        <w:t>Жедел ден қою шаралары мәніне жататын мемлекеттік бақылауды жүзеге асырудың</w:t>
      </w:r>
    </w:p>
    <w:p>
      <w:pPr>
        <w:spacing w:after="0"/>
        <w:ind w:left="0"/>
        <w:jc w:val="both"/>
      </w:pPr>
      <w:r>
        <w:rPr>
          <w:rFonts w:ascii="Times New Roman"/>
          <w:b w:val="false"/>
          <w:i w:val="false"/>
          <w:color w:val="000000"/>
          <w:sz w:val="28"/>
        </w:rPr>
        <w:t>және (немесе) нәтижелерінің ұсынылған материалдарын қарап (бар болса)</w:t>
      </w:r>
    </w:p>
    <w:p>
      <w:pPr>
        <w:spacing w:after="0"/>
        <w:ind w:left="0"/>
        <w:jc w:val="both"/>
      </w:pPr>
      <w:r>
        <w:rPr>
          <w:rFonts w:ascii="Times New Roman"/>
          <w:b w:val="false"/>
          <w:i w:val="false"/>
          <w:color w:val="000000"/>
          <w:sz w:val="28"/>
        </w:rPr>
        <w:t>(рассмотрев представленные материалы осуществления и (или) результатов</w:t>
      </w:r>
    </w:p>
    <w:p>
      <w:pPr>
        <w:spacing w:after="0"/>
        <w:ind w:left="0"/>
        <w:jc w:val="both"/>
      </w:pPr>
      <w:r>
        <w:rPr>
          <w:rFonts w:ascii="Times New Roman"/>
          <w:b w:val="false"/>
          <w:i w:val="false"/>
          <w:color w:val="000000"/>
          <w:sz w:val="28"/>
        </w:rPr>
        <w:t>государственного контроля, относящиеся к предмету меры оперативного</w:t>
      </w:r>
    </w:p>
    <w:p>
      <w:pPr>
        <w:spacing w:after="0"/>
        <w:ind w:left="0"/>
        <w:jc w:val="both"/>
      </w:pPr>
      <w:r>
        <w:rPr>
          <w:rFonts w:ascii="Times New Roman"/>
          <w:b w:val="false"/>
          <w:i w:val="false"/>
          <w:color w:val="000000"/>
          <w:sz w:val="28"/>
        </w:rPr>
        <w:t>реагирования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w:t>
      </w:r>
    </w:p>
    <w:p>
      <w:pPr>
        <w:spacing w:after="0"/>
        <w:ind w:left="0"/>
        <w:jc w:val="both"/>
      </w:pPr>
      <w:r>
        <w:rPr>
          <w:rFonts w:ascii="Times New Roman"/>
          <w:b w:val="false"/>
          <w:i w:val="false"/>
          <w:color w:val="000000"/>
          <w:sz w:val="28"/>
        </w:rPr>
        <w:t>фото - және бейнеаппаратураның жазбалары, санитариялық-эпидемиологиялық</w:t>
      </w:r>
    </w:p>
    <w:p>
      <w:pPr>
        <w:spacing w:after="0"/>
        <w:ind w:left="0"/>
        <w:jc w:val="both"/>
      </w:pPr>
      <w:r>
        <w:rPr>
          <w:rFonts w:ascii="Times New Roman"/>
          <w:b w:val="false"/>
          <w:i w:val="false"/>
          <w:color w:val="000000"/>
          <w:sz w:val="28"/>
        </w:rPr>
        <w:t>сараптама нәтижелері және өзге де материалдар (записи технических средств</w:t>
      </w:r>
    </w:p>
    <w:p>
      <w:pPr>
        <w:spacing w:after="0"/>
        <w:ind w:left="0"/>
        <w:jc w:val="both"/>
      </w:pPr>
      <w:r>
        <w:rPr>
          <w:rFonts w:ascii="Times New Roman"/>
          <w:b w:val="false"/>
          <w:i w:val="false"/>
          <w:color w:val="000000"/>
          <w:sz w:val="28"/>
        </w:rPr>
        <w:t>контроля, приборов наблюдения и фиксации, фото- и видеоаппаратуры, результаты</w:t>
      </w:r>
    </w:p>
    <w:p>
      <w:pPr>
        <w:spacing w:after="0"/>
        <w:ind w:left="0"/>
        <w:jc w:val="both"/>
      </w:pPr>
      <w:r>
        <w:rPr>
          <w:rFonts w:ascii="Times New Roman"/>
          <w:b w:val="false"/>
          <w:i w:val="false"/>
          <w:color w:val="000000"/>
          <w:sz w:val="28"/>
        </w:rPr>
        <w:t>санитарно-эпидемиологической экспертизы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w:t>
      </w:r>
    </w:p>
    <w:p>
      <w:pPr>
        <w:spacing w:after="0"/>
        <w:ind w:left="0"/>
        <w:jc w:val="both"/>
      </w:pPr>
      <w:r>
        <w:rPr>
          <w:rFonts w:ascii="Times New Roman"/>
          <w:b w:val="false"/>
          <w:i w:val="false"/>
          <w:color w:val="000000"/>
          <w:sz w:val="28"/>
        </w:rPr>
        <w:t>и (или) по результатам)______ 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 ________________________________</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Мыналарды анықтады (выявлено следующее):____________________________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қолдануға негіз болып табылатын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нормативтік құқықтық актілер</w:t>
      </w:r>
    </w:p>
    <w:p>
      <w:pPr>
        <w:spacing w:after="0"/>
        <w:ind w:left="0"/>
        <w:jc w:val="both"/>
      </w:pPr>
      <w:r>
        <w:rPr>
          <w:rFonts w:ascii="Times New Roman"/>
          <w:b w:val="false"/>
          <w:i w:val="false"/>
          <w:color w:val="000000"/>
          <w:sz w:val="28"/>
        </w:rPr>
        <w:t>талаптарының бұзылуын көрсету) (указать нарушения требований нормативных</w:t>
      </w:r>
    </w:p>
    <w:p>
      <w:pPr>
        <w:spacing w:after="0"/>
        <w:ind w:left="0"/>
        <w:jc w:val="both"/>
      </w:pPr>
      <w:r>
        <w:rPr>
          <w:rFonts w:ascii="Times New Roman"/>
          <w:b w:val="false"/>
          <w:i w:val="false"/>
          <w:color w:val="000000"/>
          <w:sz w:val="28"/>
        </w:rPr>
        <w:t>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38-бабы 1) тармағының 1) тармақшасының, 38-бабы 2) тармағының</w:t>
      </w:r>
    </w:p>
    <w:p>
      <w:pPr>
        <w:spacing w:after="0"/>
        <w:ind w:left="0"/>
        <w:jc w:val="both"/>
      </w:pPr>
      <w:r>
        <w:rPr>
          <w:rFonts w:ascii="Times New Roman"/>
          <w:b w:val="false"/>
          <w:i w:val="false"/>
          <w:color w:val="000000"/>
          <w:sz w:val="28"/>
        </w:rPr>
        <w:t xml:space="preserve">4) тармақшасының негізінде ҚАУЛЫ ЕТЕМІН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ПОСТАНОВЛЯЮ):</w:t>
      </w:r>
    </w:p>
    <w:p>
      <w:pPr>
        <w:spacing w:after="0"/>
        <w:ind w:left="0"/>
        <w:jc w:val="both"/>
      </w:pPr>
      <w:bookmarkStart w:name="z8586" w:id="1869"/>
      <w:r>
        <w:rPr>
          <w:rFonts w:ascii="Times New Roman"/>
          <w:b w:val="false"/>
          <w:i w:val="false"/>
          <w:color w:val="000000"/>
          <w:sz w:val="28"/>
        </w:rPr>
        <w:t>
      1. Еуразиялық экономикалық одақтың техникалық регламенттерінің талаптарына</w:t>
      </w:r>
    </w:p>
    <w:bookmarkEnd w:id="1869"/>
    <w:p>
      <w:pPr>
        <w:spacing w:after="0"/>
        <w:ind w:left="0"/>
        <w:jc w:val="both"/>
      </w:pPr>
      <w:r>
        <w:rPr>
          <w:rFonts w:ascii="Times New Roman"/>
          <w:b w:val="false"/>
          <w:i w:val="false"/>
          <w:color w:val="000000"/>
          <w:sz w:val="28"/>
        </w:rPr>
        <w:t>және (немесе) Бірыңғай санитариялық-эпидемиологиялық және гигиеналық</w:t>
      </w:r>
    </w:p>
    <w:p>
      <w:pPr>
        <w:spacing w:after="0"/>
        <w:ind w:left="0"/>
        <w:jc w:val="both"/>
      </w:pPr>
      <w:r>
        <w:rPr>
          <w:rFonts w:ascii="Times New Roman"/>
          <w:b w:val="false"/>
          <w:i w:val="false"/>
          <w:color w:val="000000"/>
          <w:sz w:val="28"/>
        </w:rPr>
        <w:t>талаптарына сәйкес келмейтін төменде көрсетілген өнімді (тауарды) сауда</w:t>
      </w:r>
    </w:p>
    <w:p>
      <w:pPr>
        <w:spacing w:after="0"/>
        <w:ind w:left="0"/>
        <w:jc w:val="both"/>
      </w:pPr>
      <w:r>
        <w:rPr>
          <w:rFonts w:ascii="Times New Roman"/>
          <w:b w:val="false"/>
          <w:i w:val="false"/>
          <w:color w:val="000000"/>
          <w:sz w:val="28"/>
        </w:rPr>
        <w:t>орындарынан дереу алып қою (Незамедлительно изъять с торговых мест</w:t>
      </w:r>
    </w:p>
    <w:p>
      <w:pPr>
        <w:spacing w:after="0"/>
        <w:ind w:left="0"/>
        <w:jc w:val="both"/>
      </w:pPr>
      <w:r>
        <w:rPr>
          <w:rFonts w:ascii="Times New Roman"/>
          <w:b w:val="false"/>
          <w:i w:val="false"/>
          <w:color w:val="000000"/>
          <w:sz w:val="28"/>
        </w:rPr>
        <w:t>нижеуказанную продукцию (товар), не соответствующую требованиям технических</w:t>
      </w:r>
    </w:p>
    <w:p>
      <w:pPr>
        <w:spacing w:after="0"/>
        <w:ind w:left="0"/>
        <w:jc w:val="both"/>
      </w:pPr>
      <w:r>
        <w:rPr>
          <w:rFonts w:ascii="Times New Roman"/>
          <w:b w:val="false"/>
          <w:i w:val="false"/>
          <w:color w:val="000000"/>
          <w:sz w:val="28"/>
        </w:rPr>
        <w:t>регламентов и (или) Единым санитарно-эпидемиологическим и гигиеническим</w:t>
      </w:r>
    </w:p>
    <w:p>
      <w:pPr>
        <w:spacing w:after="0"/>
        <w:ind w:left="0"/>
        <w:jc w:val="both"/>
      </w:pPr>
      <w:r>
        <w:rPr>
          <w:rFonts w:ascii="Times New Roman"/>
          <w:b w:val="false"/>
          <w:i w:val="false"/>
          <w:color w:val="000000"/>
          <w:sz w:val="28"/>
        </w:rPr>
        <w:t>требованиям и Евразийского экономического союза);</w:t>
      </w:r>
    </w:p>
    <w:p>
      <w:pPr>
        <w:spacing w:after="0"/>
        <w:ind w:left="0"/>
        <w:jc w:val="both"/>
      </w:pPr>
      <w:bookmarkStart w:name="z8587" w:id="1870"/>
      <w:r>
        <w:rPr>
          <w:rFonts w:ascii="Times New Roman"/>
          <w:b w:val="false"/>
          <w:i w:val="false"/>
          <w:color w:val="000000"/>
          <w:sz w:val="28"/>
        </w:rPr>
        <w:t>
      2. Еуразиялық экономикалық одақтың техникалық регламенттерінің талаптарына</w:t>
      </w:r>
    </w:p>
    <w:bookmarkEnd w:id="1870"/>
    <w:p>
      <w:pPr>
        <w:spacing w:after="0"/>
        <w:ind w:left="0"/>
        <w:jc w:val="both"/>
      </w:pPr>
      <w:r>
        <w:rPr>
          <w:rFonts w:ascii="Times New Roman"/>
          <w:b w:val="false"/>
          <w:i w:val="false"/>
          <w:color w:val="000000"/>
          <w:sz w:val="28"/>
        </w:rPr>
        <w:t>және (немесе) Бірыңғай санитариялық-эпидемиологиялық және гигиеналық</w:t>
      </w:r>
    </w:p>
    <w:p>
      <w:pPr>
        <w:spacing w:after="0"/>
        <w:ind w:left="0"/>
        <w:jc w:val="both"/>
      </w:pPr>
      <w:r>
        <w:rPr>
          <w:rFonts w:ascii="Times New Roman"/>
          <w:b w:val="false"/>
          <w:i w:val="false"/>
          <w:color w:val="000000"/>
          <w:sz w:val="28"/>
        </w:rPr>
        <w:t>талаптарына сәйкес келмейтін төменде көрсетілген өнімді (тауарды) қойма үй-</w:t>
      </w:r>
    </w:p>
    <w:p>
      <w:pPr>
        <w:spacing w:after="0"/>
        <w:ind w:left="0"/>
        <w:jc w:val="both"/>
      </w:pPr>
      <w:r>
        <w:rPr>
          <w:rFonts w:ascii="Times New Roman"/>
          <w:b w:val="false"/>
          <w:i w:val="false"/>
          <w:color w:val="000000"/>
          <w:sz w:val="28"/>
        </w:rPr>
        <w:t>жайларынан 3 күнтізбелік күнге дейінгі мерзімде алып қою (қойма үй-жайларында</w:t>
      </w:r>
    </w:p>
    <w:p>
      <w:pPr>
        <w:spacing w:after="0"/>
        <w:ind w:left="0"/>
        <w:jc w:val="both"/>
      </w:pPr>
      <w:r>
        <w:rPr>
          <w:rFonts w:ascii="Times New Roman"/>
          <w:b w:val="false"/>
          <w:i w:val="false"/>
          <w:color w:val="000000"/>
          <w:sz w:val="28"/>
        </w:rPr>
        <w:t>болған кезде) (В срок до 3 календарных дней изъять со складских помещений</w:t>
      </w:r>
    </w:p>
    <w:p>
      <w:pPr>
        <w:spacing w:after="0"/>
        <w:ind w:left="0"/>
        <w:jc w:val="both"/>
      </w:pPr>
      <w:r>
        <w:rPr>
          <w:rFonts w:ascii="Times New Roman"/>
          <w:b w:val="false"/>
          <w:i w:val="false"/>
          <w:color w:val="000000"/>
          <w:sz w:val="28"/>
        </w:rPr>
        <w:t>нижеуказанную продукцию (товар), не соответствующую требованиям технических</w:t>
      </w:r>
    </w:p>
    <w:p>
      <w:pPr>
        <w:spacing w:after="0"/>
        <w:ind w:left="0"/>
        <w:jc w:val="both"/>
      </w:pPr>
      <w:r>
        <w:rPr>
          <w:rFonts w:ascii="Times New Roman"/>
          <w:b w:val="false"/>
          <w:i w:val="false"/>
          <w:color w:val="000000"/>
          <w:sz w:val="28"/>
        </w:rPr>
        <w:t>регламентов и (или) Единым санитарно-эпидемиологическим и гигиеническим</w:t>
      </w:r>
    </w:p>
    <w:p>
      <w:pPr>
        <w:spacing w:after="0"/>
        <w:ind w:left="0"/>
        <w:jc w:val="both"/>
      </w:pPr>
      <w:r>
        <w:rPr>
          <w:rFonts w:ascii="Times New Roman"/>
          <w:b w:val="false"/>
          <w:i w:val="false"/>
          <w:color w:val="000000"/>
          <w:sz w:val="28"/>
        </w:rPr>
        <w:t>требованиям и Евразийского экономического союза (при наличии в складских помещениях));</w:t>
      </w:r>
    </w:p>
    <w:p>
      <w:pPr>
        <w:spacing w:after="0"/>
        <w:ind w:left="0"/>
        <w:jc w:val="both"/>
      </w:pPr>
      <w:bookmarkStart w:name="z8588" w:id="1871"/>
      <w:r>
        <w:rPr>
          <w:rFonts w:ascii="Times New Roman"/>
          <w:b w:val="false"/>
          <w:i w:val="false"/>
          <w:color w:val="000000"/>
          <w:sz w:val="28"/>
        </w:rPr>
        <w:t>
      3. Контрагенттермен өткізілген (контрагенттермен өткізу кезінде) Еуразиялық</w:t>
      </w:r>
    </w:p>
    <w:bookmarkEnd w:id="1871"/>
    <w:p>
      <w:pPr>
        <w:spacing w:after="0"/>
        <w:ind w:left="0"/>
        <w:jc w:val="both"/>
      </w:pPr>
      <w:r>
        <w:rPr>
          <w:rFonts w:ascii="Times New Roman"/>
          <w:b w:val="false"/>
          <w:i w:val="false"/>
          <w:color w:val="000000"/>
          <w:sz w:val="28"/>
        </w:rPr>
        <w:t>экономикалық одақтың техникалық регламенттерінің талаптарына және (немесе)</w:t>
      </w:r>
    </w:p>
    <w:p>
      <w:pPr>
        <w:spacing w:after="0"/>
        <w:ind w:left="0"/>
        <w:jc w:val="both"/>
      </w:pPr>
      <w:r>
        <w:rPr>
          <w:rFonts w:ascii="Times New Roman"/>
          <w:b w:val="false"/>
          <w:i w:val="false"/>
          <w:color w:val="000000"/>
          <w:sz w:val="28"/>
        </w:rPr>
        <w:t>Бірыңғай санитариялық-эпидемиологиялық және гигиеналық талаптарына сәйкес</w:t>
      </w:r>
    </w:p>
    <w:p>
      <w:pPr>
        <w:spacing w:after="0"/>
        <w:ind w:left="0"/>
        <w:jc w:val="both"/>
      </w:pPr>
      <w:r>
        <w:rPr>
          <w:rFonts w:ascii="Times New Roman"/>
          <w:b w:val="false"/>
          <w:i w:val="false"/>
          <w:color w:val="000000"/>
          <w:sz w:val="28"/>
        </w:rPr>
        <w:t>келмейтін төменде көрсетілген өнімді (тауарды) _______ күнтізбелік күнге дейінгі</w:t>
      </w:r>
    </w:p>
    <w:p>
      <w:pPr>
        <w:spacing w:after="0"/>
        <w:ind w:left="0"/>
        <w:jc w:val="both"/>
      </w:pPr>
      <w:r>
        <w:rPr>
          <w:rFonts w:ascii="Times New Roman"/>
          <w:b w:val="false"/>
          <w:i w:val="false"/>
          <w:color w:val="000000"/>
          <w:sz w:val="28"/>
        </w:rPr>
        <w:t>мерзімде кері қайтарып алу (В срок до _______ календарных дней отозвать</w:t>
      </w:r>
    </w:p>
    <w:p>
      <w:pPr>
        <w:spacing w:after="0"/>
        <w:ind w:left="0"/>
        <w:jc w:val="both"/>
      </w:pPr>
      <w:r>
        <w:rPr>
          <w:rFonts w:ascii="Times New Roman"/>
          <w:b w:val="false"/>
          <w:i w:val="false"/>
          <w:color w:val="000000"/>
          <w:sz w:val="28"/>
        </w:rPr>
        <w:t>нижеуказанную продукцию (товар), не соответствующую требованиям технических</w:t>
      </w:r>
    </w:p>
    <w:p>
      <w:pPr>
        <w:spacing w:after="0"/>
        <w:ind w:left="0"/>
        <w:jc w:val="both"/>
      </w:pPr>
      <w:r>
        <w:rPr>
          <w:rFonts w:ascii="Times New Roman"/>
          <w:b w:val="false"/>
          <w:i w:val="false"/>
          <w:color w:val="000000"/>
          <w:sz w:val="28"/>
        </w:rPr>
        <w:t>регламентов и (или) Единым санитарно-эпидемиологическим и гигиеническим</w:t>
      </w:r>
    </w:p>
    <w:p>
      <w:pPr>
        <w:spacing w:after="0"/>
        <w:ind w:left="0"/>
        <w:jc w:val="both"/>
      </w:pPr>
      <w:r>
        <w:rPr>
          <w:rFonts w:ascii="Times New Roman"/>
          <w:b w:val="false"/>
          <w:i w:val="false"/>
          <w:color w:val="000000"/>
          <w:sz w:val="28"/>
        </w:rPr>
        <w:t>требованиям и Евразийского экономического союза, реализованную контрагентам</w:t>
      </w:r>
    </w:p>
    <w:p>
      <w:pPr>
        <w:spacing w:after="0"/>
        <w:ind w:left="0"/>
        <w:jc w:val="both"/>
      </w:pPr>
      <w:r>
        <w:rPr>
          <w:rFonts w:ascii="Times New Roman"/>
          <w:b w:val="false"/>
          <w:i w:val="false"/>
          <w:color w:val="000000"/>
          <w:sz w:val="28"/>
        </w:rPr>
        <w:t>(при реализации контрагентам)).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Наименование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өнім өндіретін ел</w:t>
            </w:r>
          </w:p>
          <w:p>
            <w:pPr>
              <w:spacing w:after="20"/>
              <w:ind w:left="20"/>
              <w:jc w:val="both"/>
            </w:pPr>
            <w:r>
              <w:rPr>
                <w:rFonts w:ascii="Times New Roman"/>
                <w:b w:val="false"/>
                <w:i w:val="false"/>
                <w:color w:val="000000"/>
                <w:sz w:val="20"/>
              </w:rPr>
              <w:t>Производитель, страна изготовления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p>
            <w:pPr>
              <w:spacing w:after="20"/>
              <w:ind w:left="20"/>
              <w:jc w:val="both"/>
            </w:pPr>
            <w:r>
              <w:rPr>
                <w:rFonts w:ascii="Times New Roman"/>
                <w:b w:val="false"/>
                <w:i w:val="false"/>
                <w:color w:val="000000"/>
                <w:sz w:val="20"/>
              </w:rPr>
              <w:t>Номер партии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8589" w:id="1872"/>
      <w:r>
        <w:rPr>
          <w:rFonts w:ascii="Times New Roman"/>
          <w:b w:val="false"/>
          <w:i w:val="false"/>
          <w:color w:val="000000"/>
          <w:sz w:val="28"/>
        </w:rPr>
        <w:t>
      Растайтын материалдарды қоса бере отырып, өткізуден алып қойылған және кері</w:t>
      </w:r>
    </w:p>
    <w:bookmarkEnd w:id="1872"/>
    <w:p>
      <w:pPr>
        <w:spacing w:after="0"/>
        <w:ind w:left="0"/>
        <w:jc w:val="both"/>
      </w:pPr>
      <w:r>
        <w:rPr>
          <w:rFonts w:ascii="Times New Roman"/>
          <w:b w:val="false"/>
          <w:i w:val="false"/>
          <w:color w:val="000000"/>
          <w:sz w:val="28"/>
        </w:rPr>
        <w:t>қайтарылған өнімге (тауарға) қатысты жүргізілген іс-шаралар туралы ақпарат осы</w:t>
      </w:r>
    </w:p>
    <w:p>
      <w:pPr>
        <w:spacing w:after="0"/>
        <w:ind w:left="0"/>
        <w:jc w:val="both"/>
      </w:pPr>
      <w:r>
        <w:rPr>
          <w:rFonts w:ascii="Times New Roman"/>
          <w:b w:val="false"/>
          <w:i w:val="false"/>
          <w:color w:val="000000"/>
          <w:sz w:val="28"/>
        </w:rPr>
        <w:t>қаулыны алған сәттен бастап күнтізбелік ____ күн ішінде ұсынылсын (информацию</w:t>
      </w:r>
    </w:p>
    <w:p>
      <w:pPr>
        <w:spacing w:after="0"/>
        <w:ind w:left="0"/>
        <w:jc w:val="both"/>
      </w:pPr>
      <w:r>
        <w:rPr>
          <w:rFonts w:ascii="Times New Roman"/>
          <w:b w:val="false"/>
          <w:i w:val="false"/>
          <w:color w:val="000000"/>
          <w:sz w:val="28"/>
        </w:rPr>
        <w:t>о проведенных мероприятиях в отношении изъятой и отозванной с реализации</w:t>
      </w:r>
    </w:p>
    <w:p>
      <w:pPr>
        <w:spacing w:after="0"/>
        <w:ind w:left="0"/>
        <w:jc w:val="both"/>
      </w:pPr>
      <w:r>
        <w:rPr>
          <w:rFonts w:ascii="Times New Roman"/>
          <w:b w:val="false"/>
          <w:i w:val="false"/>
          <w:color w:val="000000"/>
          <w:sz w:val="28"/>
        </w:rPr>
        <w:t>продукции (товара) с приложением подтверждающих материалов представить</w:t>
      </w:r>
    </w:p>
    <w:p>
      <w:pPr>
        <w:spacing w:after="0"/>
        <w:ind w:left="0"/>
        <w:jc w:val="both"/>
      </w:pPr>
      <w:r>
        <w:rPr>
          <w:rFonts w:ascii="Times New Roman"/>
          <w:b w:val="false"/>
          <w:i w:val="false"/>
          <w:color w:val="000000"/>
          <w:sz w:val="28"/>
        </w:rPr>
        <w:t>в течение ___ календарных дней с момента получения настоящего постановления в)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мекенжайы, e-mail және басқа да байланыс деректері</w:t>
      </w:r>
    </w:p>
    <w:p>
      <w:pPr>
        <w:spacing w:after="0"/>
        <w:ind w:left="0"/>
        <w:jc w:val="both"/>
      </w:pPr>
      <w:r>
        <w:rPr>
          <w:rFonts w:ascii="Times New Roman"/>
          <w:b w:val="false"/>
          <w:i w:val="false"/>
          <w:color w:val="000000"/>
          <w:sz w:val="28"/>
        </w:rPr>
        <w:t>(наименование государственного органа, адрес, e-mail и другие контактные данные)</w:t>
      </w:r>
    </w:p>
    <w:p>
      <w:pPr>
        <w:spacing w:after="0"/>
        <w:ind w:left="0"/>
        <w:jc w:val="both"/>
      </w:pPr>
      <w:r>
        <w:rPr>
          <w:rFonts w:ascii="Times New Roman"/>
          <w:b w:val="false"/>
          <w:i w:val="false"/>
          <w:color w:val="000000"/>
          <w:sz w:val="28"/>
        </w:rPr>
        <w:t>Осы қаулының орындалуы үшін жауапкершілік мыналарға жүктеледі</w:t>
      </w:r>
    </w:p>
    <w:p>
      <w:pPr>
        <w:spacing w:after="0"/>
        <w:ind w:left="0"/>
        <w:jc w:val="both"/>
      </w:pPr>
      <w:r>
        <w:rPr>
          <w:rFonts w:ascii="Times New Roman"/>
          <w:b w:val="false"/>
          <w:i w:val="false"/>
          <w:color w:val="000000"/>
          <w:sz w:val="28"/>
        </w:rPr>
        <w:t>(ответственность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лауазымы, тегі, аты, әкесінің аты</w:t>
      </w:r>
    </w:p>
    <w:p>
      <w:pPr>
        <w:spacing w:after="0"/>
        <w:ind w:left="0"/>
        <w:jc w:val="both"/>
      </w:pPr>
      <w:r>
        <w:rPr>
          <w:rFonts w:ascii="Times New Roman"/>
          <w:b w:val="false"/>
          <w:i w:val="false"/>
          <w:color w:val="000000"/>
          <w:sz w:val="28"/>
        </w:rPr>
        <w:t>(ол болған кезде), толық атауы (должность, фамилия, имя, отчество (при его наличии),</w:t>
      </w:r>
    </w:p>
    <w:p>
      <w:pPr>
        <w:spacing w:after="0"/>
        <w:ind w:left="0"/>
        <w:jc w:val="both"/>
      </w:pPr>
      <w:r>
        <w:rPr>
          <w:rFonts w:ascii="Times New Roman"/>
          <w:b w:val="false"/>
          <w:i w:val="false"/>
          <w:color w:val="000000"/>
          <w:sz w:val="28"/>
        </w:rPr>
        <w:t>полное наименование субъекта (объекта) контроля и надзора)</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 (қолма-</w:t>
      </w:r>
    </w:p>
    <w:p>
      <w:pPr>
        <w:spacing w:after="0"/>
        <w:ind w:left="0"/>
        <w:jc w:val="both"/>
      </w:pPr>
      <w:r>
        <w:rPr>
          <w:rFonts w:ascii="Times New Roman"/>
          <w:b w:val="false"/>
          <w:i w:val="false"/>
          <w:color w:val="000000"/>
          <w:sz w:val="28"/>
        </w:rPr>
        <w:t>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 __________________________________________</w:t>
      </w:r>
    </w:p>
    <w:p>
      <w:pPr>
        <w:spacing w:after="0"/>
        <w:ind w:left="0"/>
        <w:jc w:val="both"/>
      </w:pPr>
      <w:r>
        <w:rPr>
          <w:rFonts w:ascii="Times New Roman"/>
          <w:b w:val="false"/>
          <w:i w:val="false"/>
          <w:color w:val="000000"/>
          <w:sz w:val="28"/>
        </w:rPr>
        <w:t>Бақылау және қадағалау субъектісі басшысының немесе оның өкілінің қолы мен күні</w:t>
      </w:r>
    </w:p>
    <w:p>
      <w:pPr>
        <w:spacing w:after="0"/>
        <w:ind w:left="0"/>
        <w:jc w:val="both"/>
      </w:pPr>
      <w:r>
        <w:rPr>
          <w:rFonts w:ascii="Times New Roman"/>
          <w:b w:val="false"/>
          <w:i w:val="false"/>
          <w:color w:val="000000"/>
          <w:sz w:val="28"/>
        </w:rPr>
        <w:t>(Дата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Бақылау және қадағалау субъектісінің басшысы немесе оның өкілі жедел ден қою</w:t>
      </w:r>
    </w:p>
    <w:p>
      <w:pPr>
        <w:spacing w:after="0"/>
        <w:ind w:left="0"/>
        <w:jc w:val="both"/>
      </w:pPr>
      <w:r>
        <w:rPr>
          <w:rFonts w:ascii="Times New Roman"/>
          <w:b w:val="false"/>
          <w:i w:val="false"/>
          <w:color w:val="000000"/>
          <w:sz w:val="28"/>
        </w:rPr>
        <w:t>шараларын қолдану туралы қаулыны алудан бас тартты</w:t>
      </w:r>
    </w:p>
    <w:p>
      <w:pPr>
        <w:spacing w:after="0"/>
        <w:ind w:left="0"/>
        <w:jc w:val="both"/>
      </w:pPr>
      <w:r>
        <w:rPr>
          <w:rFonts w:ascii="Times New Roman"/>
          <w:b w:val="false"/>
          <w:i w:val="false"/>
          <w:color w:val="000000"/>
          <w:sz w:val="28"/>
        </w:rPr>
        <w:t>(Руководитель субъекта контроля и надзора или его представитель отказался</w:t>
      </w:r>
    </w:p>
    <w:p>
      <w:pPr>
        <w:spacing w:after="0"/>
        <w:ind w:left="0"/>
        <w:jc w:val="both"/>
      </w:pPr>
      <w:r>
        <w:rPr>
          <w:rFonts w:ascii="Times New Roman"/>
          <w:b w:val="false"/>
          <w:i w:val="false"/>
          <w:color w:val="000000"/>
          <w:sz w:val="28"/>
        </w:rPr>
        <w:t>от получения постановления о применении меры оперативного реагирования)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лауазымды адамның 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Жедел ден қою шараларын қолдану туралы қаулыны ресімдеген лауазымды адам</w:t>
      </w:r>
    </w:p>
    <w:p>
      <w:pPr>
        <w:spacing w:after="0"/>
        <w:ind w:left="0"/>
        <w:jc w:val="both"/>
      </w:pPr>
      <w:r>
        <w:rPr>
          <w:rFonts w:ascii="Times New Roman"/>
          <w:b w:val="false"/>
          <w:i w:val="false"/>
          <w:color w:val="000000"/>
          <w:sz w:val="28"/>
        </w:rPr>
        <w:t>(Должностное лицо, оформившее постановление о применении меры оперативного</w:t>
      </w:r>
    </w:p>
    <w:p>
      <w:pPr>
        <w:spacing w:after="0"/>
        <w:ind w:left="0"/>
        <w:jc w:val="both"/>
      </w:pPr>
      <w:r>
        <w:rPr>
          <w:rFonts w:ascii="Times New Roman"/>
          <w:b w:val="false"/>
          <w:i w:val="false"/>
          <w:color w:val="000000"/>
          <w:sz w:val="28"/>
        </w:rPr>
        <w:t>реагирования)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w:t>
            </w:r>
          </w:p>
          <w:p>
            <w:pPr>
              <w:spacing w:after="20"/>
              <w:ind w:left="20"/>
              <w:jc w:val="both"/>
            </w:pPr>
            <w:r>
              <w:rPr>
                <w:rFonts w:ascii="Times New Roman"/>
                <w:b w:val="false"/>
                <w:i w:val="false"/>
                <w:color w:val="000000"/>
                <w:sz w:val="20"/>
              </w:rPr>
              <w:t>саламаттылығы саласындағы</w:t>
            </w:r>
          </w:p>
          <w:p>
            <w:pPr>
              <w:spacing w:after="20"/>
              <w:ind w:left="20"/>
              <w:jc w:val="both"/>
            </w:pPr>
            <w:r>
              <w:rPr>
                <w:rFonts w:ascii="Times New Roman"/>
                <w:b w:val="false"/>
                <w:i w:val="false"/>
                <w:color w:val="000000"/>
                <w:sz w:val="20"/>
              </w:rPr>
              <w:t>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 в сфере</w:t>
            </w:r>
          </w:p>
          <w:p>
            <w:pPr>
              <w:spacing w:after="20"/>
              <w:ind w:left="20"/>
              <w:jc w:val="both"/>
            </w:pPr>
            <w:r>
              <w:rPr>
                <w:rFonts w:ascii="Times New Roman"/>
                <w:b w:val="false"/>
                <w:i w:val="false"/>
                <w:color w:val="000000"/>
                <w:sz w:val="20"/>
              </w:rPr>
              <w:t>санитарно-эпидемиологического 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8590" w:id="1873"/>
      <w:r>
        <w:rPr>
          <w:rFonts w:ascii="Times New Roman"/>
          <w:b w:val="false"/>
          <w:i w:val="false"/>
          <w:color w:val="000000"/>
          <w:sz w:val="28"/>
        </w:rPr>
        <w:t>
      Қаулы ___ данада жасалды</w:t>
      </w:r>
    </w:p>
    <w:bookmarkEnd w:id="1873"/>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97-2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097-2/е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097-2/у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 _________</w:t>
            </w:r>
          </w:p>
        </w:tc>
      </w:tr>
    </w:tbl>
    <w:bookmarkStart w:name="z8595" w:id="1874"/>
    <w:p>
      <w:pPr>
        <w:spacing w:after="0"/>
        <w:ind w:left="0"/>
        <w:jc w:val="left"/>
      </w:pPr>
      <w:r>
        <w:rPr>
          <w:rFonts w:ascii="Times New Roman"/>
          <w:b/>
          <w:i w:val="false"/>
          <w:color w:val="000000"/>
        </w:rPr>
        <w:t xml:space="preserve"> Адамдарды емдеуге жатқызуға жіберуді ұйымдастыру жөнінде жедел ден қою шараларын қолдану туралы Бас мемлекеттік санитариялық дәрігерінің ҚАУЛЫСЫ</w:t>
      </w:r>
    </w:p>
    <w:bookmarkEnd w:id="1874"/>
    <w:bookmarkStart w:name="z8596" w:id="1875"/>
    <w:p>
      <w:pPr>
        <w:spacing w:after="0"/>
        <w:ind w:left="0"/>
        <w:jc w:val="left"/>
      </w:pPr>
      <w:r>
        <w:rPr>
          <w:rFonts w:ascii="Times New Roman"/>
          <w:b/>
          <w:i w:val="false"/>
          <w:color w:val="000000"/>
        </w:rPr>
        <w:t xml:space="preserve"> ПОСТАНОВЛЕНИЕ главного государственного санитарного врача о применении меры оперативного реагирования об организации направления лиц на госпитализацию</w:t>
      </w:r>
    </w:p>
    <w:bookmarkEnd w:id="1875"/>
    <w:bookmarkStart w:name="z8597" w:id="1876"/>
    <w:p>
      <w:pPr>
        <w:spacing w:after="0"/>
        <w:ind w:left="0"/>
        <w:jc w:val="left"/>
      </w:pPr>
      <w:r>
        <w:rPr>
          <w:rFonts w:ascii="Times New Roman"/>
          <w:b/>
          <w:i w:val="false"/>
          <w:color w:val="000000"/>
        </w:rPr>
        <w:t xml:space="preserve"> №__________</w:t>
      </w:r>
    </w:p>
    <w:bookmarkEnd w:id="1876"/>
    <w:p>
      <w:pPr>
        <w:spacing w:after="0"/>
        <w:ind w:left="0"/>
        <w:jc w:val="both"/>
      </w:pPr>
      <w:bookmarkStart w:name="z8598" w:id="1877"/>
      <w:r>
        <w:rPr>
          <w:rFonts w:ascii="Times New Roman"/>
          <w:b w:val="false"/>
          <w:i w:val="false"/>
          <w:color w:val="000000"/>
          <w:sz w:val="28"/>
        </w:rPr>
        <w:t>
      "____" ____жыл (года) уақыты (время) Елдi мекен (населенный пункт) _______</w:t>
      </w:r>
    </w:p>
    <w:bookmarkEnd w:id="1877"/>
    <w:p>
      <w:pPr>
        <w:spacing w:after="0"/>
        <w:ind w:left="0"/>
        <w:jc w:val="both"/>
      </w:pPr>
      <w:r>
        <w:rPr>
          <w:rFonts w:ascii="Times New Roman"/>
          <w:b w:val="false"/>
          <w:i w:val="false"/>
          <w:color w:val="000000"/>
          <w:sz w:val="28"/>
        </w:rPr>
        <w:t>Бақылау және қадағалау органының атауы</w:t>
      </w:r>
    </w:p>
    <w:p>
      <w:pPr>
        <w:spacing w:after="0"/>
        <w:ind w:left="0"/>
        <w:jc w:val="both"/>
      </w:pPr>
      <w:r>
        <w:rPr>
          <w:rFonts w:ascii="Times New Roman"/>
          <w:b w:val="false"/>
          <w:i w:val="false"/>
          <w:color w:val="000000"/>
          <w:sz w:val="28"/>
        </w:rPr>
        <w:t>(Наименование органа контроля и надзора)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(қажетінің астын сызу керек) тегі, аты, әкесінің аты (бар болса)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Жедел ден қою шаралары мәніне жататын мемлекеттік бақылауды жүзеге асырудың</w:t>
      </w:r>
    </w:p>
    <w:p>
      <w:pPr>
        <w:spacing w:after="0"/>
        <w:ind w:left="0"/>
        <w:jc w:val="both"/>
      </w:pPr>
      <w:r>
        <w:rPr>
          <w:rFonts w:ascii="Times New Roman"/>
          <w:b w:val="false"/>
          <w:i w:val="false"/>
          <w:color w:val="000000"/>
          <w:sz w:val="28"/>
        </w:rPr>
        <w:t>және (немесе) нәтижелерінің ұсынылған материалдарын қарап (бар болса)</w:t>
      </w:r>
    </w:p>
    <w:p>
      <w:pPr>
        <w:spacing w:after="0"/>
        <w:ind w:left="0"/>
        <w:jc w:val="both"/>
      </w:pPr>
      <w:r>
        <w:rPr>
          <w:rFonts w:ascii="Times New Roman"/>
          <w:b w:val="false"/>
          <w:i w:val="false"/>
          <w:color w:val="000000"/>
          <w:sz w:val="28"/>
        </w:rPr>
        <w:t>(рассмотрев представленные материалы осуществления и (или) результаты</w:t>
      </w:r>
    </w:p>
    <w:p>
      <w:pPr>
        <w:spacing w:after="0"/>
        <w:ind w:left="0"/>
        <w:jc w:val="both"/>
      </w:pPr>
      <w:r>
        <w:rPr>
          <w:rFonts w:ascii="Times New Roman"/>
          <w:b w:val="false"/>
          <w:i w:val="false"/>
          <w:color w:val="000000"/>
          <w:sz w:val="28"/>
        </w:rPr>
        <w:t>государственного контроля, относящиеся к предмету меры оперативного</w:t>
      </w:r>
    </w:p>
    <w:p>
      <w:pPr>
        <w:spacing w:after="0"/>
        <w:ind w:left="0"/>
        <w:jc w:val="both"/>
      </w:pPr>
      <w:r>
        <w:rPr>
          <w:rFonts w:ascii="Times New Roman"/>
          <w:b w:val="false"/>
          <w:i w:val="false"/>
          <w:color w:val="000000"/>
          <w:sz w:val="28"/>
        </w:rPr>
        <w:t>реагирования (при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 фото -</w:t>
      </w:r>
    </w:p>
    <w:p>
      <w:pPr>
        <w:spacing w:after="0"/>
        <w:ind w:left="0"/>
        <w:jc w:val="both"/>
      </w:pPr>
      <w:r>
        <w:rPr>
          <w:rFonts w:ascii="Times New Roman"/>
          <w:b w:val="false"/>
          <w:i w:val="false"/>
          <w:color w:val="000000"/>
          <w:sz w:val="28"/>
        </w:rPr>
        <w:t>және бейнеаппаратураның жазбалары, санитариялық-эпидемиологиялық сараптама</w:t>
      </w:r>
    </w:p>
    <w:p>
      <w:pPr>
        <w:spacing w:after="0"/>
        <w:ind w:left="0"/>
        <w:jc w:val="both"/>
      </w:pPr>
      <w:r>
        <w:rPr>
          <w:rFonts w:ascii="Times New Roman"/>
          <w:b w:val="false"/>
          <w:i w:val="false"/>
          <w:color w:val="000000"/>
          <w:sz w:val="28"/>
        </w:rPr>
        <w:t>нәтижелері және өзге де материалдар) (записи технических средств контроля,</w:t>
      </w:r>
    </w:p>
    <w:p>
      <w:pPr>
        <w:spacing w:after="0"/>
        <w:ind w:left="0"/>
        <w:jc w:val="both"/>
      </w:pPr>
      <w:r>
        <w:rPr>
          <w:rFonts w:ascii="Times New Roman"/>
          <w:b w:val="false"/>
          <w:i w:val="false"/>
          <w:color w:val="000000"/>
          <w:sz w:val="28"/>
        </w:rPr>
        <w:t>приборов наблюдения и фиксации, фото- и видеоаппаратуры, результаты</w:t>
      </w:r>
    </w:p>
    <w:p>
      <w:pPr>
        <w:spacing w:after="0"/>
        <w:ind w:left="0"/>
        <w:jc w:val="both"/>
      </w:pPr>
      <w:r>
        <w:rPr>
          <w:rFonts w:ascii="Times New Roman"/>
          <w:b w:val="false"/>
          <w:i w:val="false"/>
          <w:color w:val="000000"/>
          <w:sz w:val="28"/>
        </w:rPr>
        <w:t>санитарно-эпидемиологической экспертизы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w:t>
      </w:r>
    </w:p>
    <w:p>
      <w:pPr>
        <w:spacing w:after="0"/>
        <w:ind w:left="0"/>
        <w:jc w:val="both"/>
      </w:pPr>
      <w:r>
        <w:rPr>
          <w:rFonts w:ascii="Times New Roman"/>
          <w:b w:val="false"/>
          <w:i w:val="false"/>
          <w:color w:val="000000"/>
          <w:sz w:val="28"/>
        </w:rPr>
        <w:t>и (или) по результатам) _________________________________________________</w:t>
      </w:r>
    </w:p>
    <w:p>
      <w:pPr>
        <w:spacing w:after="0"/>
        <w:ind w:left="0"/>
        <w:jc w:val="both"/>
      </w:pPr>
      <w:r>
        <w:rPr>
          <w:rFonts w:ascii="Times New Roman"/>
          <w:b w:val="false"/>
          <w:i w:val="false"/>
          <w:color w:val="000000"/>
          <w:sz w:val="28"/>
        </w:rPr>
        <w:t>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 ___________________________________</w:t>
      </w:r>
    </w:p>
    <w:p>
      <w:pPr>
        <w:spacing w:after="0"/>
        <w:ind w:left="0"/>
        <w:jc w:val="both"/>
      </w:pPr>
      <w:r>
        <w:rPr>
          <w:rFonts w:ascii="Times New Roman"/>
          <w:b w:val="false"/>
          <w:i w:val="false"/>
          <w:color w:val="000000"/>
          <w:sz w:val="28"/>
        </w:rPr>
        <w:t>лауазымы, тегі, аты, әкесінің аты (бар болса)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Мыналарды анықтады (выявлено следующее): ______________________________</w:t>
      </w:r>
    </w:p>
    <w:p>
      <w:pPr>
        <w:spacing w:after="0"/>
        <w:ind w:left="0"/>
        <w:jc w:val="both"/>
      </w:pPr>
      <w:r>
        <w:rPr>
          <w:rFonts w:ascii="Times New Roman"/>
          <w:b w:val="false"/>
          <w:i w:val="false"/>
          <w:color w:val="000000"/>
          <w:sz w:val="28"/>
        </w:rPr>
        <w:t>бұзушылықтың (лар) анықталған күні (дата выявления нарушения (й)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қолдануға негіз болып табылатын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нормативтік құқықтық актілер</w:t>
      </w:r>
    </w:p>
    <w:p>
      <w:pPr>
        <w:spacing w:after="0"/>
        <w:ind w:left="0"/>
        <w:jc w:val="both"/>
      </w:pPr>
      <w:r>
        <w:rPr>
          <w:rFonts w:ascii="Times New Roman"/>
          <w:b w:val="false"/>
          <w:i w:val="false"/>
          <w:color w:val="000000"/>
          <w:sz w:val="28"/>
        </w:rPr>
        <w:t>талаптарының бұзылуын көрсету (указать нарушения требований нормативных</w:t>
      </w:r>
    </w:p>
    <w:p>
      <w:pPr>
        <w:spacing w:after="0"/>
        <w:ind w:left="0"/>
        <w:jc w:val="both"/>
      </w:pPr>
      <w:r>
        <w:rPr>
          <w:rFonts w:ascii="Times New Roman"/>
          <w:b w:val="false"/>
          <w:i w:val="false"/>
          <w:color w:val="000000"/>
          <w:sz w:val="28"/>
        </w:rPr>
        <w:t>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38-бабы 1-тармағының 1) тармақшасының, 38 бабы 2 тармағының</w:t>
      </w:r>
    </w:p>
    <w:p>
      <w:pPr>
        <w:spacing w:after="0"/>
        <w:ind w:left="0"/>
        <w:jc w:val="both"/>
      </w:pPr>
      <w:r>
        <w:rPr>
          <w:rFonts w:ascii="Times New Roman"/>
          <w:b w:val="false"/>
          <w:i w:val="false"/>
          <w:color w:val="000000"/>
          <w:sz w:val="28"/>
        </w:rPr>
        <w:t xml:space="preserve">4 тармақшасының негізінде ҚАУЛЫ ЕТЕМІН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Осы қаулыны алған күннен бастап, шұғыл түрде мына адамдарды емдеуге жатқызуға</w:t>
      </w:r>
    </w:p>
    <w:p>
      <w:pPr>
        <w:spacing w:after="0"/>
        <w:ind w:left="0"/>
        <w:jc w:val="both"/>
      </w:pPr>
      <w:r>
        <w:rPr>
          <w:rFonts w:ascii="Times New Roman"/>
          <w:b w:val="false"/>
          <w:i w:val="false"/>
          <w:color w:val="000000"/>
          <w:sz w:val="28"/>
        </w:rPr>
        <w:t>жіберуді ұйымдастыру (незамедлительно со дня получения настоящего постановления</w:t>
      </w:r>
    </w:p>
    <w:p>
      <w:pPr>
        <w:spacing w:after="0"/>
        <w:ind w:left="0"/>
        <w:jc w:val="both"/>
      </w:pPr>
      <w:r>
        <w:rPr>
          <w:rFonts w:ascii="Times New Roman"/>
          <w:b w:val="false"/>
          <w:i w:val="false"/>
          <w:color w:val="000000"/>
          <w:sz w:val="28"/>
        </w:rPr>
        <w:t>организовать направление следующих лиц на госпитализацию)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Жіберіледі</w:t>
            </w:r>
          </w:p>
          <w:p>
            <w:pPr>
              <w:spacing w:after="20"/>
              <w:ind w:left="20"/>
              <w:jc w:val="both"/>
            </w:pPr>
            <w:r>
              <w:rPr>
                <w:rFonts w:ascii="Times New Roman"/>
                <w:b w:val="false"/>
                <w:i w:val="false"/>
                <w:color w:val="000000"/>
                <w:sz w:val="20"/>
              </w:rPr>
              <w:t>(Направляется 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8599" w:id="1878"/>
      <w:r>
        <w:rPr>
          <w:rFonts w:ascii="Times New Roman"/>
          <w:b w:val="false"/>
          <w:i w:val="false"/>
          <w:color w:val="000000"/>
          <w:sz w:val="28"/>
        </w:rPr>
        <w:t>
      Осы қаулының орындалуы туралы ақпарат</w:t>
      </w:r>
    </w:p>
    <w:bookmarkEnd w:id="1878"/>
    <w:p>
      <w:pPr>
        <w:spacing w:after="0"/>
        <w:ind w:left="0"/>
        <w:jc w:val="both"/>
      </w:pPr>
      <w:r>
        <w:rPr>
          <w:rFonts w:ascii="Times New Roman"/>
          <w:b w:val="false"/>
          <w:i w:val="false"/>
          <w:color w:val="000000"/>
          <w:sz w:val="28"/>
        </w:rPr>
        <w:t>(Информацию о выполнении настоящего постановления представить в) 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(к) "___" ______________жылы (года) ұсынылсын.</w:t>
      </w:r>
    </w:p>
    <w:p>
      <w:pPr>
        <w:spacing w:after="0"/>
        <w:ind w:left="0"/>
        <w:jc w:val="both"/>
      </w:pPr>
      <w:r>
        <w:rPr>
          <w:rFonts w:ascii="Times New Roman"/>
          <w:b w:val="false"/>
          <w:i w:val="false"/>
          <w:color w:val="000000"/>
          <w:sz w:val="28"/>
        </w:rPr>
        <w:t>Осы қаулының орындалуы үшін жауапкершілік мыналарға жүктеледі</w:t>
      </w:r>
    </w:p>
    <w:p>
      <w:pPr>
        <w:spacing w:after="0"/>
        <w:ind w:left="0"/>
        <w:jc w:val="both"/>
      </w:pPr>
      <w:r>
        <w:rPr>
          <w:rFonts w:ascii="Times New Roman"/>
          <w:b w:val="false"/>
          <w:i w:val="false"/>
          <w:color w:val="000000"/>
          <w:sz w:val="28"/>
        </w:rPr>
        <w:t>(Ответственность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лауазымы, тегі, аты, әкесінің аты</w:t>
      </w:r>
    </w:p>
    <w:p>
      <w:pPr>
        <w:spacing w:after="0"/>
        <w:ind w:left="0"/>
        <w:jc w:val="both"/>
      </w:pPr>
      <w:r>
        <w:rPr>
          <w:rFonts w:ascii="Times New Roman"/>
          <w:b w:val="false"/>
          <w:i w:val="false"/>
          <w:color w:val="000000"/>
          <w:sz w:val="28"/>
        </w:rPr>
        <w:t>(ол болған кезде), толық атауы (должность, фамилия, имя, отчество (при его наличии),</w:t>
      </w:r>
    </w:p>
    <w:p>
      <w:pPr>
        <w:spacing w:after="0"/>
        <w:ind w:left="0"/>
        <w:jc w:val="both"/>
      </w:pPr>
      <w:r>
        <w:rPr>
          <w:rFonts w:ascii="Times New Roman"/>
          <w:b w:val="false"/>
          <w:i w:val="false"/>
          <w:color w:val="000000"/>
          <w:sz w:val="28"/>
        </w:rPr>
        <w:t>полное наименование субъекта (объекта) контроля и надзора)</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w:t>
      </w:r>
    </w:p>
    <w:p>
      <w:pPr>
        <w:spacing w:after="0"/>
        <w:ind w:left="0"/>
        <w:jc w:val="both"/>
      </w:pPr>
      <w:r>
        <w:rPr>
          <w:rFonts w:ascii="Times New Roman"/>
          <w:b w:val="false"/>
          <w:i w:val="false"/>
          <w:color w:val="000000"/>
          <w:sz w:val="28"/>
        </w:rPr>
        <w:t>(қолма-қол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басшысының немесе оның өкілінің қолы мен күні</w:t>
      </w:r>
    </w:p>
    <w:p>
      <w:pPr>
        <w:spacing w:after="0"/>
        <w:ind w:left="0"/>
        <w:jc w:val="both"/>
      </w:pPr>
      <w:r>
        <w:rPr>
          <w:rFonts w:ascii="Times New Roman"/>
          <w:b w:val="false"/>
          <w:i w:val="false"/>
          <w:color w:val="000000"/>
          <w:sz w:val="28"/>
        </w:rPr>
        <w:t>(Дата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Бақылау және қадағалау субъектісінің басшысы немесе оның өкілі жедел ден қою</w:t>
      </w:r>
    </w:p>
    <w:p>
      <w:pPr>
        <w:spacing w:after="0"/>
        <w:ind w:left="0"/>
        <w:jc w:val="both"/>
      </w:pPr>
      <w:r>
        <w:rPr>
          <w:rFonts w:ascii="Times New Roman"/>
          <w:b w:val="false"/>
          <w:i w:val="false"/>
          <w:color w:val="000000"/>
          <w:sz w:val="28"/>
        </w:rPr>
        <w:t>шараларын қолдану туралы қаулыны алудан бас тартты (Руководитель субъекта</w:t>
      </w:r>
    </w:p>
    <w:p>
      <w:pPr>
        <w:spacing w:after="0"/>
        <w:ind w:left="0"/>
        <w:jc w:val="both"/>
      </w:pPr>
      <w:r>
        <w:rPr>
          <w:rFonts w:ascii="Times New Roman"/>
          <w:b w:val="false"/>
          <w:i w:val="false"/>
          <w:color w:val="000000"/>
          <w:sz w:val="28"/>
        </w:rPr>
        <w:t>контроля и надзора или его представитель отказался от получения постановления</w:t>
      </w:r>
    </w:p>
    <w:p>
      <w:pPr>
        <w:spacing w:after="0"/>
        <w:ind w:left="0"/>
        <w:jc w:val="both"/>
      </w:pPr>
      <w:r>
        <w:rPr>
          <w:rFonts w:ascii="Times New Roman"/>
          <w:b w:val="false"/>
          <w:i w:val="false"/>
          <w:color w:val="000000"/>
          <w:sz w:val="28"/>
        </w:rPr>
        <w:t>о применении меры оперативного реагирования)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лауазымды адамның қолы және тегі, аты, әкесінің аты (бар болса) (подпись</w:t>
      </w:r>
    </w:p>
    <w:p>
      <w:pPr>
        <w:spacing w:after="0"/>
        <w:ind w:left="0"/>
        <w:jc w:val="both"/>
      </w:pPr>
      <w:r>
        <w:rPr>
          <w:rFonts w:ascii="Times New Roman"/>
          <w:b w:val="false"/>
          <w:i w:val="false"/>
          <w:color w:val="000000"/>
          <w:sz w:val="28"/>
        </w:rPr>
        <w:t>и фамилия, имя, отчество (при его наличии) должностного лица)</w:t>
      </w:r>
    </w:p>
    <w:p>
      <w:pPr>
        <w:spacing w:after="0"/>
        <w:ind w:left="0"/>
        <w:jc w:val="both"/>
      </w:pPr>
      <w:r>
        <w:rPr>
          <w:rFonts w:ascii="Times New Roman"/>
          <w:b w:val="false"/>
          <w:i w:val="false"/>
          <w:color w:val="000000"/>
          <w:sz w:val="28"/>
        </w:rPr>
        <w:t>Жедел ден қою шараларын қолдану туралы қаулыны ресімдеген лауазымды адам</w:t>
      </w:r>
    </w:p>
    <w:p>
      <w:pPr>
        <w:spacing w:after="0"/>
        <w:ind w:left="0"/>
        <w:jc w:val="both"/>
      </w:pPr>
      <w:r>
        <w:rPr>
          <w:rFonts w:ascii="Times New Roman"/>
          <w:b w:val="false"/>
          <w:i w:val="false"/>
          <w:color w:val="000000"/>
          <w:sz w:val="28"/>
        </w:rPr>
        <w:t>(Должностное лицо, оформившее постановление о применении меры оперативного</w:t>
      </w:r>
    </w:p>
    <w:p>
      <w:pPr>
        <w:spacing w:after="0"/>
        <w:ind w:left="0"/>
        <w:jc w:val="both"/>
      </w:pPr>
      <w:r>
        <w:rPr>
          <w:rFonts w:ascii="Times New Roman"/>
          <w:b w:val="false"/>
          <w:i w:val="false"/>
          <w:color w:val="000000"/>
          <w:sz w:val="28"/>
        </w:rPr>
        <w:t>реагирования)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және қолы</w:t>
      </w:r>
    </w:p>
    <w:p>
      <w:pPr>
        <w:spacing w:after="0"/>
        <w:ind w:left="0"/>
        <w:jc w:val="both"/>
      </w:pPr>
      <w:r>
        <w:rPr>
          <w:rFonts w:ascii="Times New Roman"/>
          <w:b w:val="false"/>
          <w:i w:val="false"/>
          <w:color w:val="000000"/>
          <w:sz w:val="28"/>
        </w:rPr>
        <w:t>(подпись и фамилия, имя, отчество (при его наличии)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 в сфере</w:t>
            </w:r>
          </w:p>
          <w:p>
            <w:pPr>
              <w:spacing w:after="20"/>
              <w:ind w:left="20"/>
              <w:jc w:val="both"/>
            </w:pPr>
            <w:r>
              <w:rPr>
                <w:rFonts w:ascii="Times New Roman"/>
                <w:b w:val="false"/>
                <w:i w:val="false"/>
                <w:color w:val="000000"/>
                <w:sz w:val="20"/>
              </w:rPr>
              <w:t>санитарно-эпидемиологического 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8600" w:id="1879"/>
      <w:r>
        <w:rPr>
          <w:rFonts w:ascii="Times New Roman"/>
          <w:b w:val="false"/>
          <w:i w:val="false"/>
          <w:color w:val="000000"/>
          <w:sz w:val="28"/>
        </w:rPr>
        <w:t>
      Қаулы ___ данада жасалды</w:t>
      </w:r>
    </w:p>
    <w:bookmarkEnd w:id="1879"/>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880"/>
          <w:p>
            <w:pPr>
              <w:spacing w:after="20"/>
              <w:ind w:left="20"/>
              <w:jc w:val="both"/>
            </w:pPr>
            <w:r>
              <w:rPr>
                <w:rFonts w:ascii="Times New Roman"/>
                <w:b w:val="false"/>
                <w:i w:val="false"/>
                <w:color w:val="000000"/>
                <w:sz w:val="20"/>
              </w:rPr>
              <w:t>
Нысанның БҚСЖ бойынша коды</w:t>
            </w:r>
          </w:p>
          <w:bookmarkEnd w:id="188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881"/>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88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098/е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88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88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883"/>
          <w:p>
            <w:pPr>
              <w:spacing w:after="20"/>
              <w:ind w:left="20"/>
              <w:jc w:val="both"/>
            </w:pPr>
            <w:r>
              <w:rPr>
                <w:rFonts w:ascii="Times New Roman"/>
                <w:b w:val="false"/>
                <w:i w:val="false"/>
                <w:color w:val="000000"/>
                <w:sz w:val="20"/>
              </w:rPr>
              <w:t>
Медицинская документация Форма № 098/у</w:t>
            </w:r>
          </w:p>
          <w:bookmarkEnd w:id="188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both"/>
      </w:pPr>
      <w:bookmarkStart w:name="z2338" w:id="1884"/>
      <w:r>
        <w:rPr>
          <w:rFonts w:ascii="Times New Roman"/>
          <w:b w:val="false"/>
          <w:i w:val="false"/>
          <w:color w:val="000000"/>
          <w:sz w:val="28"/>
        </w:rPr>
        <w:t>
      Әкімшілік жаза қолдану туралы ҚАУЛЫ</w:t>
      </w:r>
    </w:p>
    <w:bookmarkEnd w:id="1884"/>
    <w:p>
      <w:pPr>
        <w:spacing w:after="0"/>
        <w:ind w:left="0"/>
        <w:jc w:val="both"/>
      </w:pPr>
      <w:r>
        <w:rPr>
          <w:rFonts w:ascii="Times New Roman"/>
          <w:b w:val="false"/>
          <w:i w:val="false"/>
          <w:color w:val="000000"/>
          <w:sz w:val="28"/>
        </w:rPr>
        <w:t>ПОСТАНОВЛЕНИЕ о наложении административного взыскания №</w:t>
      </w:r>
    </w:p>
    <w:p>
      <w:pPr>
        <w:spacing w:after="0"/>
        <w:ind w:left="0"/>
        <w:jc w:val="both"/>
      </w:pPr>
      <w:bookmarkStart w:name="z2339" w:id="1885"/>
      <w:r>
        <w:rPr>
          <w:rFonts w:ascii="Times New Roman"/>
          <w:b w:val="false"/>
          <w:i w:val="false"/>
          <w:color w:val="000000"/>
          <w:sz w:val="28"/>
        </w:rPr>
        <w:t>
      20______ ж. (г.) "________" ____ _________</w:t>
      </w:r>
    </w:p>
    <w:bookmarkEnd w:id="1885"/>
    <w:p>
      <w:pPr>
        <w:spacing w:after="0"/>
        <w:ind w:left="0"/>
        <w:jc w:val="both"/>
      </w:pPr>
      <w:r>
        <w:rPr>
          <w:rFonts w:ascii="Times New Roman"/>
          <w:b w:val="false"/>
          <w:i w:val="false"/>
          <w:color w:val="000000"/>
          <w:sz w:val="28"/>
        </w:rPr>
        <w:t>(қала/ ауыл (город/село) 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Наименование государственного органа ______________________________________</w:t>
      </w:r>
    </w:p>
    <w:p>
      <w:pPr>
        <w:spacing w:after="0"/>
        <w:ind w:left="0"/>
        <w:jc w:val="both"/>
      </w:pPr>
      <w:r>
        <w:rPr>
          <w:rFonts w:ascii="Times New Roman"/>
          <w:b w:val="false"/>
          <w:i w:val="false"/>
          <w:color w:val="000000"/>
          <w:sz w:val="28"/>
        </w:rPr>
        <w:t>Должностное лицо (руководитель территориального подразделения, заместитель)</w:t>
      </w:r>
    </w:p>
    <w:p>
      <w:pPr>
        <w:spacing w:after="0"/>
        <w:ind w:left="0"/>
        <w:jc w:val="both"/>
      </w:pPr>
      <w:r>
        <w:rPr>
          <w:rFonts w:ascii="Times New Roman"/>
          <w:b w:val="false"/>
          <w:i w:val="false"/>
          <w:color w:val="000000"/>
          <w:sz w:val="28"/>
        </w:rPr>
        <w:t>Лауазымды адам (аумақтық бөлiмшенiң басшысы, орынбасары)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(керегінің астын сызыңыз) тегі, аты, әкесінің аты (болған жағдайда),</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Істі қарайтын күні және орны (дата и место рассмотрения дела)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Ісін қарауға байланысты тұлға туралы мәлімет: жеке тұлға, лауазымды тұлға,</w:t>
      </w:r>
    </w:p>
    <w:p>
      <w:pPr>
        <w:spacing w:after="0"/>
        <w:ind w:left="0"/>
        <w:jc w:val="both"/>
      </w:pPr>
      <w:r>
        <w:rPr>
          <w:rFonts w:ascii="Times New Roman"/>
          <w:b w:val="false"/>
          <w:i w:val="false"/>
          <w:color w:val="000000"/>
          <w:sz w:val="28"/>
        </w:rPr>
        <w:t>жеке кәсіпкер (сведения о лице, в отношении которого рассмотрено дело: физическое</w:t>
      </w:r>
    </w:p>
    <w:p>
      <w:pPr>
        <w:spacing w:after="0"/>
        <w:ind w:left="0"/>
        <w:jc w:val="both"/>
      </w:pPr>
      <w:r>
        <w:rPr>
          <w:rFonts w:ascii="Times New Roman"/>
          <w:b w:val="false"/>
          <w:i w:val="false"/>
          <w:color w:val="000000"/>
          <w:sz w:val="28"/>
        </w:rPr>
        <w:t>либо должностное лицо либо индивидуальный предприниматель)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(керектінің астын сызыңыз) (нужное подчеркнуть)</w:t>
      </w:r>
    </w:p>
    <w:p>
      <w:pPr>
        <w:spacing w:after="0"/>
        <w:ind w:left="0"/>
        <w:jc w:val="both"/>
      </w:pPr>
      <w:r>
        <w:rPr>
          <w:rFonts w:ascii="Times New Roman"/>
          <w:b w:val="false"/>
          <w:i w:val="false"/>
          <w:color w:val="000000"/>
          <w:sz w:val="28"/>
        </w:rPr>
        <w:t>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Жеке кәсіпкердің мемлекеттік тіркеу куәлігінің № және беру күні</w:t>
      </w:r>
    </w:p>
    <w:p>
      <w:pPr>
        <w:spacing w:after="0"/>
        <w:ind w:left="0"/>
        <w:jc w:val="both"/>
      </w:pPr>
      <w:r>
        <w:rPr>
          <w:rFonts w:ascii="Times New Roman"/>
          <w:b w:val="false"/>
          <w:i w:val="false"/>
          <w:color w:val="000000"/>
          <w:sz w:val="28"/>
        </w:rPr>
        <w:t>(№ и дата выдачи свидетельства государственной регистрации индивидуального</w:t>
      </w:r>
    </w:p>
    <w:p>
      <w:pPr>
        <w:spacing w:after="0"/>
        <w:ind w:left="0"/>
        <w:jc w:val="both"/>
      </w:pPr>
      <w:r>
        <w:rPr>
          <w:rFonts w:ascii="Times New Roman"/>
          <w:b w:val="false"/>
          <w:i w:val="false"/>
          <w:color w:val="000000"/>
          <w:sz w:val="28"/>
        </w:rPr>
        <w:t>предпринимателя):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Туған күні (дата рождения) _________________________________________________</w:t>
      </w:r>
    </w:p>
    <w:p>
      <w:pPr>
        <w:spacing w:after="0"/>
        <w:ind w:left="0"/>
        <w:jc w:val="both"/>
      </w:pPr>
      <w:r>
        <w:rPr>
          <w:rFonts w:ascii="Times New Roman"/>
          <w:b w:val="false"/>
          <w:i w:val="false"/>
          <w:color w:val="000000"/>
          <w:sz w:val="28"/>
        </w:rPr>
        <w:t>Мекен-жайы (место жительства)</w:t>
      </w:r>
    </w:p>
    <w:p>
      <w:pPr>
        <w:spacing w:after="0"/>
        <w:ind w:left="0"/>
        <w:jc w:val="both"/>
      </w:pPr>
      <w:r>
        <w:rPr>
          <w:rFonts w:ascii="Times New Roman"/>
          <w:b w:val="false"/>
          <w:i w:val="false"/>
          <w:color w:val="000000"/>
          <w:sz w:val="28"/>
        </w:rPr>
        <w:t>Жеке басын куәландыратын құжаттың атауы және деректемелері</w:t>
      </w:r>
    </w:p>
    <w:p>
      <w:pPr>
        <w:spacing w:after="0"/>
        <w:ind w:left="0"/>
        <w:jc w:val="both"/>
      </w:pPr>
      <w:r>
        <w:rPr>
          <w:rFonts w:ascii="Times New Roman"/>
          <w:b w:val="false"/>
          <w:i w:val="false"/>
          <w:color w:val="000000"/>
          <w:sz w:val="28"/>
        </w:rPr>
        <w:t>(наименование и реквизиты документа, удостоверяющего личность)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Мекен-жайы бойынша тіркеу туралы мәлімет</w:t>
      </w:r>
    </w:p>
    <w:p>
      <w:pPr>
        <w:spacing w:after="0"/>
        <w:ind w:left="0"/>
        <w:jc w:val="both"/>
      </w:pPr>
      <w:r>
        <w:rPr>
          <w:rFonts w:ascii="Times New Roman"/>
          <w:b w:val="false"/>
          <w:i w:val="false"/>
          <w:color w:val="000000"/>
          <w:sz w:val="28"/>
        </w:rPr>
        <w:t>(сведения о регистрации по месту жительства)</w:t>
      </w:r>
    </w:p>
    <w:p>
      <w:pPr>
        <w:spacing w:after="0"/>
        <w:ind w:left="0"/>
        <w:jc w:val="both"/>
      </w:pPr>
      <w:r>
        <w:rPr>
          <w:rFonts w:ascii="Times New Roman"/>
          <w:b w:val="false"/>
          <w:i w:val="false"/>
          <w:color w:val="000000"/>
          <w:sz w:val="28"/>
        </w:rPr>
        <w:t>Жұмыс орны, атқаратын қызметі, ұйымның атауы</w:t>
      </w:r>
    </w:p>
    <w:p>
      <w:pPr>
        <w:spacing w:after="0"/>
        <w:ind w:left="0"/>
        <w:jc w:val="both"/>
      </w:pPr>
      <w:r>
        <w:rPr>
          <w:rFonts w:ascii="Times New Roman"/>
          <w:b w:val="false"/>
          <w:i w:val="false"/>
          <w:color w:val="000000"/>
          <w:sz w:val="28"/>
        </w:rPr>
        <w:t>(место работы, занимаемая должность, адрес организации)</w:t>
      </w:r>
    </w:p>
    <w:p>
      <w:pPr>
        <w:spacing w:after="0"/>
        <w:ind w:left="0"/>
        <w:jc w:val="both"/>
      </w:pPr>
      <w:r>
        <w:rPr>
          <w:rFonts w:ascii="Times New Roman"/>
          <w:b w:val="false"/>
          <w:i w:val="false"/>
          <w:color w:val="000000"/>
          <w:sz w:val="28"/>
        </w:rPr>
        <w:t>Заңды тұлға (Юридическое лицо)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Басшының тегі, аты, әкесінің аты, атауы</w:t>
      </w:r>
    </w:p>
    <w:p>
      <w:pPr>
        <w:spacing w:after="0"/>
        <w:ind w:left="0"/>
        <w:jc w:val="both"/>
      </w:pPr>
      <w:r>
        <w:rPr>
          <w:rFonts w:ascii="Times New Roman"/>
          <w:b w:val="false"/>
          <w:i w:val="false"/>
          <w:color w:val="000000"/>
          <w:sz w:val="28"/>
        </w:rPr>
        <w:t>(фамилия, имя, отчество руководителя, наименование,</w:t>
      </w:r>
    </w:p>
    <w:p>
      <w:pPr>
        <w:spacing w:after="0"/>
        <w:ind w:left="0"/>
        <w:jc w:val="both"/>
      </w:pPr>
      <w:r>
        <w:rPr>
          <w:rFonts w:ascii="Times New Roman"/>
          <w:b w:val="false"/>
          <w:i w:val="false"/>
          <w:color w:val="000000"/>
          <w:sz w:val="28"/>
        </w:rPr>
        <w:t>Ұйымдастыру-құқықтық үлгісі, орналасқан орны,</w:t>
      </w:r>
    </w:p>
    <w:p>
      <w:pPr>
        <w:spacing w:after="0"/>
        <w:ind w:left="0"/>
        <w:jc w:val="both"/>
      </w:pPr>
      <w:r>
        <w:rPr>
          <w:rFonts w:ascii="Times New Roman"/>
          <w:b w:val="false"/>
          <w:i w:val="false"/>
          <w:color w:val="000000"/>
          <w:sz w:val="28"/>
        </w:rPr>
        <w:t>(организационно-правовая форма, местонахождение),</w:t>
      </w:r>
    </w:p>
    <w:p>
      <w:pPr>
        <w:spacing w:after="0"/>
        <w:ind w:left="0"/>
        <w:jc w:val="both"/>
      </w:pPr>
      <w:r>
        <w:rPr>
          <w:rFonts w:ascii="Times New Roman"/>
          <w:b w:val="false"/>
          <w:i w:val="false"/>
          <w:color w:val="000000"/>
          <w:sz w:val="28"/>
        </w:rPr>
        <w:t>заңды тұлға ретіндегі мемлекеттік тіркеу нөмірі және күні</w:t>
      </w:r>
    </w:p>
    <w:p>
      <w:pPr>
        <w:spacing w:after="0"/>
        <w:ind w:left="0"/>
        <w:jc w:val="both"/>
      </w:pPr>
      <w:r>
        <w:rPr>
          <w:rFonts w:ascii="Times New Roman"/>
          <w:b w:val="false"/>
          <w:i w:val="false"/>
          <w:color w:val="000000"/>
          <w:sz w:val="28"/>
        </w:rPr>
        <w:t>(государственной регистрации в качестве юридического лица, номер и дата),</w:t>
      </w:r>
    </w:p>
    <w:p>
      <w:pPr>
        <w:spacing w:after="0"/>
        <w:ind w:left="0"/>
        <w:jc w:val="both"/>
      </w:pPr>
      <w:r>
        <w:rPr>
          <w:rFonts w:ascii="Times New Roman"/>
          <w:b w:val="false"/>
          <w:i w:val="false"/>
          <w:color w:val="000000"/>
          <w:sz w:val="28"/>
        </w:rPr>
        <w:t>бизнес-сәйкестендіру нөмірі және банктық деректемелер</w:t>
      </w:r>
    </w:p>
    <w:p>
      <w:pPr>
        <w:spacing w:after="0"/>
        <w:ind w:left="0"/>
        <w:jc w:val="both"/>
      </w:pPr>
      <w:r>
        <w:rPr>
          <w:rFonts w:ascii="Times New Roman"/>
          <w:b w:val="false"/>
          <w:i w:val="false"/>
          <w:color w:val="000000"/>
          <w:sz w:val="28"/>
        </w:rPr>
        <w:t>(бизнес-идентификационный номер и банковские реквизиты)</w:t>
      </w:r>
    </w:p>
    <w:p>
      <w:pPr>
        <w:spacing w:after="0"/>
        <w:ind w:left="0"/>
        <w:jc w:val="both"/>
      </w:pPr>
      <w:r>
        <w:rPr>
          <w:rFonts w:ascii="Times New Roman"/>
          <w:b w:val="false"/>
          <w:i w:val="false"/>
          <w:color w:val="000000"/>
          <w:sz w:val="28"/>
        </w:rPr>
        <w:t>Қаралған іс бойынша өндіріс тілі (язык производства по рассматриваемому делу)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Істі қарау кезінде анықталған мән-жайлар/обстоятельства, установленные</w:t>
      </w:r>
    </w:p>
    <w:p>
      <w:pPr>
        <w:spacing w:after="0"/>
        <w:ind w:left="0"/>
        <w:jc w:val="both"/>
      </w:pPr>
      <w:r>
        <w:rPr>
          <w:rFonts w:ascii="Times New Roman"/>
          <w:b w:val="false"/>
          <w:i w:val="false"/>
          <w:color w:val="000000"/>
          <w:sz w:val="28"/>
        </w:rPr>
        <w:t>при рассмотрении дела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ӘҚБ туралы ҚРК бабы, әкімшілік құқық бұзушылық үшін көзделетін жауапкершілік,</w:t>
      </w:r>
    </w:p>
    <w:p>
      <w:pPr>
        <w:spacing w:after="0"/>
        <w:ind w:left="0"/>
        <w:jc w:val="both"/>
      </w:pPr>
      <w:r>
        <w:rPr>
          <w:rFonts w:ascii="Times New Roman"/>
          <w:b w:val="false"/>
          <w:i w:val="false"/>
          <w:color w:val="000000"/>
          <w:sz w:val="28"/>
        </w:rPr>
        <w:t>жасалған әкімшілік құқық бұзушылық, айыпталушының жеке басы, оның ішінде</w:t>
      </w:r>
    </w:p>
    <w:p>
      <w:pPr>
        <w:spacing w:after="0"/>
        <w:ind w:left="0"/>
        <w:jc w:val="both"/>
      </w:pPr>
      <w:r>
        <w:rPr>
          <w:rFonts w:ascii="Times New Roman"/>
          <w:b w:val="false"/>
          <w:i w:val="false"/>
          <w:color w:val="000000"/>
          <w:sz w:val="28"/>
        </w:rPr>
        <w:t>айыпталғанға дейінгі және кейінгі мінез-құлқы, мүліктік жағдайы, жауапкершілікті</w:t>
      </w:r>
    </w:p>
    <w:p>
      <w:pPr>
        <w:spacing w:after="0"/>
        <w:ind w:left="0"/>
        <w:jc w:val="both"/>
      </w:pPr>
      <w:r>
        <w:rPr>
          <w:rFonts w:ascii="Times New Roman"/>
          <w:b w:val="false"/>
          <w:i w:val="false"/>
          <w:color w:val="000000"/>
          <w:sz w:val="28"/>
        </w:rPr>
        <w:t>жеңілдететін және ауырлататын жағдай</w:t>
      </w:r>
    </w:p>
    <w:p>
      <w:pPr>
        <w:spacing w:after="0"/>
        <w:ind w:left="0"/>
        <w:jc w:val="both"/>
      </w:pPr>
      <w:r>
        <w:rPr>
          <w:rFonts w:ascii="Times New Roman"/>
          <w:b w:val="false"/>
          <w:i w:val="false"/>
          <w:color w:val="000000"/>
          <w:sz w:val="28"/>
        </w:rPr>
        <w:t>(статья КРК об АП, предусматривающая ответственность за административное</w:t>
      </w:r>
    </w:p>
    <w:p>
      <w:pPr>
        <w:spacing w:after="0"/>
        <w:ind w:left="0"/>
        <w:jc w:val="both"/>
      </w:pPr>
      <w:r>
        <w:rPr>
          <w:rFonts w:ascii="Times New Roman"/>
          <w:b w:val="false"/>
          <w:i w:val="false"/>
          <w:color w:val="000000"/>
          <w:sz w:val="28"/>
        </w:rPr>
        <w:t>правонарушение обстоятельства, установленные при рассмотрении дела, характер</w:t>
      </w:r>
    </w:p>
    <w:p>
      <w:pPr>
        <w:spacing w:after="0"/>
        <w:ind w:left="0"/>
        <w:jc w:val="both"/>
      </w:pPr>
      <w:r>
        <w:rPr>
          <w:rFonts w:ascii="Times New Roman"/>
          <w:b w:val="false"/>
          <w:i w:val="false"/>
          <w:color w:val="000000"/>
          <w:sz w:val="28"/>
        </w:rPr>
        <w:t>совершенного административного правонарушения, личность виновного,</w:t>
      </w:r>
    </w:p>
    <w:p>
      <w:pPr>
        <w:spacing w:after="0"/>
        <w:ind w:left="0"/>
        <w:jc w:val="both"/>
      </w:pPr>
      <w:r>
        <w:rPr>
          <w:rFonts w:ascii="Times New Roman"/>
          <w:b w:val="false"/>
          <w:i w:val="false"/>
          <w:color w:val="000000"/>
          <w:sz w:val="28"/>
        </w:rPr>
        <w:t xml:space="preserve"> в том числе его поведение до и после совершения правонарушения, имущественное</w:t>
      </w:r>
    </w:p>
    <w:p>
      <w:pPr>
        <w:spacing w:after="0"/>
        <w:ind w:left="0"/>
        <w:jc w:val="both"/>
      </w:pPr>
      <w:r>
        <w:rPr>
          <w:rFonts w:ascii="Times New Roman"/>
          <w:b w:val="false"/>
          <w:i w:val="false"/>
          <w:color w:val="000000"/>
          <w:sz w:val="28"/>
        </w:rPr>
        <w:t>положение, обстоятельства смягчающие и отягчающие ответственность)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ҚР ӘҚБтК-нің баптарына сәйкес әкімшілік жауаптылықты жеңілдететін</w:t>
      </w:r>
    </w:p>
    <w:p>
      <w:pPr>
        <w:spacing w:after="0"/>
        <w:ind w:left="0"/>
        <w:jc w:val="both"/>
      </w:pPr>
      <w:r>
        <w:rPr>
          <w:rFonts w:ascii="Times New Roman"/>
          <w:b w:val="false"/>
          <w:i w:val="false"/>
          <w:color w:val="000000"/>
          <w:sz w:val="28"/>
        </w:rPr>
        <w:t>не ауырлататын мән-жайлар/</w:t>
      </w:r>
    </w:p>
    <w:p>
      <w:pPr>
        <w:spacing w:after="0"/>
        <w:ind w:left="0"/>
        <w:jc w:val="both"/>
      </w:pPr>
      <w:r>
        <w:rPr>
          <w:rFonts w:ascii="Times New Roman"/>
          <w:b w:val="false"/>
          <w:i w:val="false"/>
          <w:color w:val="000000"/>
          <w:sz w:val="28"/>
        </w:rPr>
        <w:t>обстоятельства смягчающие либо отягчающие административную ответственность</w:t>
      </w:r>
    </w:p>
    <w:p>
      <w:pPr>
        <w:spacing w:after="0"/>
        <w:ind w:left="0"/>
        <w:jc w:val="both"/>
      </w:pPr>
      <w:r>
        <w:rPr>
          <w:rFonts w:ascii="Times New Roman"/>
          <w:b w:val="false"/>
          <w:i w:val="false"/>
          <w:color w:val="000000"/>
          <w:sz w:val="28"/>
        </w:rPr>
        <w:t>Жоғарыда көрсетілген негізде және ҚР ӘҚБ Кодексінің 701, 818, 822, 823,</w:t>
      </w:r>
    </w:p>
    <w:p>
      <w:pPr>
        <w:spacing w:after="0"/>
        <w:ind w:left="0"/>
        <w:jc w:val="both"/>
      </w:pPr>
      <w:r>
        <w:rPr>
          <w:rFonts w:ascii="Times New Roman"/>
          <w:b w:val="false"/>
          <w:i w:val="false"/>
          <w:color w:val="000000"/>
          <w:sz w:val="28"/>
        </w:rPr>
        <w:t>66-баптарын, "Халық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 Кодексінің 38-бабын басшылыққа ала отырып</w:t>
      </w:r>
    </w:p>
    <w:p>
      <w:pPr>
        <w:spacing w:after="0"/>
        <w:ind w:left="0"/>
        <w:jc w:val="both"/>
      </w:pPr>
      <w:r>
        <w:rPr>
          <w:rFonts w:ascii="Times New Roman"/>
          <w:b w:val="false"/>
          <w:i w:val="false"/>
          <w:color w:val="000000"/>
          <w:sz w:val="28"/>
        </w:rPr>
        <w:t>(На основании вышеизложенного и руководствуясь статьями 701, 818, 822, 823,</w:t>
      </w:r>
    </w:p>
    <w:p>
      <w:pPr>
        <w:spacing w:after="0"/>
        <w:ind w:left="0"/>
        <w:jc w:val="both"/>
      </w:pPr>
      <w:r>
        <w:rPr>
          <w:rFonts w:ascii="Times New Roman"/>
          <w:b w:val="false"/>
          <w:i w:val="false"/>
          <w:color w:val="000000"/>
          <w:sz w:val="28"/>
        </w:rPr>
        <w:t>66 КРК об АП РК статьей 38 Кодекса Республики Казахстан "О здоровье народа и</w:t>
      </w:r>
    </w:p>
    <w:p>
      <w:pPr>
        <w:spacing w:after="0"/>
        <w:ind w:left="0"/>
        <w:jc w:val="both"/>
      </w:pPr>
      <w:r>
        <w:rPr>
          <w:rFonts w:ascii="Times New Roman"/>
          <w:b w:val="false"/>
          <w:i w:val="false"/>
          <w:color w:val="000000"/>
          <w:sz w:val="28"/>
        </w:rPr>
        <w:t>системе здравоохранения")</w:t>
      </w:r>
    </w:p>
    <w:bookmarkStart w:name="z2340" w:id="1886"/>
    <w:p>
      <w:pPr>
        <w:spacing w:after="0"/>
        <w:ind w:left="0"/>
        <w:jc w:val="both"/>
      </w:pPr>
      <w:r>
        <w:rPr>
          <w:rFonts w:ascii="Times New Roman"/>
          <w:b w:val="false"/>
          <w:i w:val="false"/>
          <w:color w:val="000000"/>
          <w:sz w:val="28"/>
        </w:rPr>
        <w:t>
      ҚАУЛЫ ЕТЕМІН (ПОСТАНОВЛЯЮ):</w:t>
      </w:r>
    </w:p>
    <w:bookmarkEnd w:id="1886"/>
    <w:bookmarkStart w:name="z2341" w:id="1887"/>
    <w:p>
      <w:pPr>
        <w:spacing w:after="0"/>
        <w:ind w:left="0"/>
        <w:jc w:val="both"/>
      </w:pPr>
      <w:r>
        <w:rPr>
          <w:rFonts w:ascii="Times New Roman"/>
          <w:b w:val="false"/>
          <w:i w:val="false"/>
          <w:color w:val="000000"/>
          <w:sz w:val="28"/>
        </w:rPr>
        <w:t>
      Әкімшіліқ жазаны ескерту немесе айыппұл ретінде салу (наложить административное взыскание в виде предупреждения или штраф)_ (_______________) МРП_көлемде (в размере) керектінің астын сызыңыз (нужное подчеркнуть), жазу үлгісінде (прописью)</w:t>
      </w:r>
    </w:p>
    <w:bookmarkEnd w:id="1887"/>
    <w:bookmarkStart w:name="z2342" w:id="1888"/>
    <w:p>
      <w:pPr>
        <w:spacing w:after="0"/>
        <w:ind w:left="0"/>
        <w:jc w:val="both"/>
      </w:pPr>
      <w:r>
        <w:rPr>
          <w:rFonts w:ascii="Times New Roman"/>
          <w:b w:val="false"/>
          <w:i w:val="false"/>
          <w:color w:val="000000"/>
          <w:sz w:val="28"/>
        </w:rPr>
        <w:t>
      Айып пұл салу туралы шығарылған қаулыға органның (лауазымды тұлғаның) жазбаша үлгідегі кейінгі ескертпесімен ҚР ӘҚБ Кодексінің 888 бабында қарастырылған заңды күшке әкімшілік айып пұл салу туралы қаулы күшіне енген күннен бастап отыз күннен кешіктірілмей немесе мерзімі ұзартқан күннен бастап айып пұл төленуі керек. (Штраф должен быть уплачен не позднее тридцати дней со дня вступления постановления о наложении административного штрафа в законную силу либо со дня истечения срока отсрочки, предусмотренной статьей 888 КоАП РК, с последующим уведомлением в письменной форме органа (должностного лица), вынесшего постановление о наложении штрафа).</w:t>
      </w:r>
    </w:p>
    <w:bookmarkEnd w:id="1888"/>
    <w:bookmarkStart w:name="z2343" w:id="1889"/>
    <w:p>
      <w:pPr>
        <w:spacing w:after="0"/>
        <w:ind w:left="0"/>
        <w:jc w:val="both"/>
      </w:pPr>
      <w:r>
        <w:rPr>
          <w:rFonts w:ascii="Times New Roman"/>
          <w:b w:val="false"/>
          <w:i w:val="false"/>
          <w:color w:val="000000"/>
          <w:sz w:val="28"/>
        </w:rPr>
        <w:t>
      Егер ҚР ӘҚБ Кодексінің 744-748-баптарында көрсетілген тұлға істі қарауға қатыспаған жағдайда осы қаулыға шағым, наразылық қаулының көшірмесін алған күннен бастап он күннің ішінде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744-748 КоАП РК, не участвовали в рассмотрении дела,- со дня ее получения).</w:t>
      </w:r>
    </w:p>
    <w:bookmarkEnd w:id="1889"/>
    <w:bookmarkStart w:name="z2344" w:id="1890"/>
    <w:p>
      <w:pPr>
        <w:spacing w:after="0"/>
        <w:ind w:left="0"/>
        <w:jc w:val="both"/>
      </w:pPr>
      <w:r>
        <w:rPr>
          <w:rFonts w:ascii="Times New Roman"/>
          <w:b w:val="false"/>
          <w:i w:val="false"/>
          <w:color w:val="000000"/>
          <w:sz w:val="28"/>
        </w:rPr>
        <w:t>
      Әкімшілік құқық бұзушылық туралы іс бойынша қаулыға шағым сотқа жіберіледі, шағым, наразылық түскен күннен бастап үш күндік мерзімде міндетті іс бойынша қаулы шығарған органға (лауазымды тұлғаға), жоғары тұрған орган, сотқа (жоғарыда тұрған лауазымды тұлғаға) сәйкес келетін істің барлық материалдарын жіберу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p>
    <w:bookmarkEnd w:id="1890"/>
    <w:bookmarkStart w:name="z2345" w:id="1891"/>
    <w:p>
      <w:pPr>
        <w:spacing w:after="0"/>
        <w:ind w:left="0"/>
        <w:jc w:val="both"/>
      </w:pPr>
      <w:r>
        <w:rPr>
          <w:rFonts w:ascii="Times New Roman"/>
          <w:b w:val="false"/>
          <w:i w:val="false"/>
          <w:color w:val="000000"/>
          <w:sz w:val="28"/>
        </w:rPr>
        <w:t>
      Шағым берілуі, ал наразылық тікелей оларды қарауға өкілетті сотқа, жоғары тұрған органға (жоғары тұрған лауазымды тұлғаға) енгізілген болуы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bookmarkEnd w:id="1891"/>
    <w:bookmarkStart w:name="z2346" w:id="1892"/>
    <w:p>
      <w:pPr>
        <w:spacing w:after="0"/>
        <w:ind w:left="0"/>
        <w:jc w:val="both"/>
      </w:pPr>
      <w:r>
        <w:rPr>
          <w:rFonts w:ascii="Times New Roman"/>
          <w:b w:val="false"/>
          <w:i w:val="false"/>
          <w:color w:val="000000"/>
          <w:sz w:val="28"/>
        </w:rPr>
        <w:t>
      ҚР ӘҚБ кодексінің 893-бабында көрсетілген айыппұлды мерзімінде төлемеген жағдайда ҚР ӘҚБ кодексінің 894-895-бабы негізінде материал жеке сот орындаушыларының өңірлік палатасына мәжбүрлі орындау үшін жіберілетін болады (В случае неуплаты штрафа в указанный статьей 893 КоАП РК срок, на основании статей 894 и 895 КоАП РК материал будет направлен в региональную палату частных судебных исполнителей для принудительного исполнения).</w:t>
      </w:r>
    </w:p>
    <w:bookmarkEnd w:id="1892"/>
    <w:p>
      <w:pPr>
        <w:spacing w:after="0"/>
        <w:ind w:left="0"/>
        <w:jc w:val="both"/>
      </w:pPr>
      <w:bookmarkStart w:name="z2347" w:id="1893"/>
      <w:r>
        <w:rPr>
          <w:rFonts w:ascii="Times New Roman"/>
          <w:b w:val="false"/>
          <w:i w:val="false"/>
          <w:color w:val="000000"/>
          <w:sz w:val="28"/>
        </w:rPr>
        <w:t>
      Лауазымды адам, аумақтық бөлiмшенiң басшысы(орынбасары)</w:t>
      </w:r>
    </w:p>
    <w:bookmarkEnd w:id="1893"/>
    <w:p>
      <w:pPr>
        <w:spacing w:after="0"/>
        <w:ind w:left="0"/>
        <w:jc w:val="both"/>
      </w:pPr>
      <w:r>
        <w:rPr>
          <w:rFonts w:ascii="Times New Roman"/>
          <w:b w:val="false"/>
          <w:i w:val="false"/>
          <w:color w:val="000000"/>
          <w:sz w:val="28"/>
        </w:rPr>
        <w:t>(Должностное лицо, руководитель территориального подразделения, (заместитель)):</w:t>
      </w:r>
    </w:p>
    <w:p>
      <w:pPr>
        <w:spacing w:after="0"/>
        <w:ind w:left="0"/>
        <w:jc w:val="both"/>
      </w:pPr>
      <w:r>
        <w:rPr>
          <w:rFonts w:ascii="Times New Roman"/>
          <w:b w:val="false"/>
          <w:i w:val="false"/>
          <w:color w:val="000000"/>
          <w:sz w:val="28"/>
        </w:rPr>
        <w:t>(керегінің астын сызыңыз) Т.А.Ә. (болған жағдайда), қолы, (нужное подчеркнуть)</w:t>
      </w:r>
    </w:p>
    <w:p>
      <w:pPr>
        <w:spacing w:after="0"/>
        <w:ind w:left="0"/>
        <w:jc w:val="both"/>
      </w:pPr>
      <w:r>
        <w:rPr>
          <w:rFonts w:ascii="Times New Roman"/>
          <w:b w:val="false"/>
          <w:i w:val="false"/>
          <w:color w:val="000000"/>
          <w:sz w:val="28"/>
        </w:rPr>
        <w:t>(Ф.И.О. (при наличии), подпись)</w:t>
      </w:r>
    </w:p>
    <w:p>
      <w:pPr>
        <w:spacing w:after="0"/>
        <w:ind w:left="0"/>
        <w:jc w:val="both"/>
      </w:pPr>
      <w:bookmarkStart w:name="z2348" w:id="1894"/>
      <w:r>
        <w:rPr>
          <w:rFonts w:ascii="Times New Roman"/>
          <w:b w:val="false"/>
          <w:i w:val="false"/>
          <w:color w:val="000000"/>
          <w:sz w:val="28"/>
        </w:rPr>
        <w:t>
      Каулыны алдым (Постановление получил)____________________________ ______</w:t>
      </w:r>
    </w:p>
    <w:bookmarkEnd w:id="1894"/>
    <w:p>
      <w:pPr>
        <w:spacing w:after="0"/>
        <w:ind w:left="0"/>
        <w:jc w:val="both"/>
      </w:pPr>
      <w:r>
        <w:rPr>
          <w:rFonts w:ascii="Times New Roman"/>
          <w:b w:val="false"/>
          <w:i w:val="false"/>
          <w:color w:val="000000"/>
          <w:sz w:val="28"/>
        </w:rPr>
        <w:t>атқаратын лауазымы, Т.А.Ә. (болған жағдайда), алған күні, қолы,</w:t>
      </w:r>
    </w:p>
    <w:p>
      <w:pPr>
        <w:spacing w:after="0"/>
        <w:ind w:left="0"/>
        <w:jc w:val="both"/>
      </w:pPr>
      <w:r>
        <w:rPr>
          <w:rFonts w:ascii="Times New Roman"/>
          <w:b w:val="false"/>
          <w:i w:val="false"/>
          <w:color w:val="000000"/>
          <w:sz w:val="28"/>
        </w:rPr>
        <w:t>(занимаемая должность, Ф.И.О. (при наличии), дата получения, подпись)</w:t>
      </w:r>
    </w:p>
    <w:p>
      <w:pPr>
        <w:spacing w:after="0"/>
        <w:ind w:left="0"/>
        <w:jc w:val="both"/>
      </w:pPr>
      <w:r>
        <w:rPr>
          <w:rFonts w:ascii="Times New Roman"/>
          <w:b w:val="false"/>
          <w:i w:val="false"/>
          <w:color w:val="000000"/>
          <w:sz w:val="28"/>
        </w:rPr>
        <w:t>Қаулыны аудару туралы белгі</w:t>
      </w:r>
    </w:p>
    <w:p>
      <w:pPr>
        <w:spacing w:after="0"/>
        <w:ind w:left="0"/>
        <w:jc w:val="both"/>
      </w:pPr>
      <w:r>
        <w:rPr>
          <w:rFonts w:ascii="Times New Roman"/>
          <w:b w:val="false"/>
          <w:i w:val="false"/>
          <w:color w:val="000000"/>
          <w:sz w:val="28"/>
        </w:rPr>
        <w:t>(Отметка о высылке постановления) 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(число, месяц, год, № квитанции)</w:t>
      </w:r>
    </w:p>
    <w:p>
      <w:pPr>
        <w:spacing w:after="0"/>
        <w:ind w:left="0"/>
        <w:jc w:val="both"/>
      </w:pPr>
      <w:r>
        <w:rPr>
          <w:rFonts w:ascii="Times New Roman"/>
          <w:b w:val="false"/>
          <w:i w:val="false"/>
          <w:color w:val="000000"/>
          <w:sz w:val="28"/>
        </w:rPr>
        <w:t>Айыппұл төлеу деректемелері (Реквизиты оплаты штрафа):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bl>
    <w:bookmarkStart w:name="z8358" w:id="1895"/>
    <w:p>
      <w:pPr>
        <w:spacing w:after="0"/>
        <w:ind w:left="0"/>
        <w:jc w:val="left"/>
      </w:pPr>
      <w:r>
        <w:rPr>
          <w:rFonts w:ascii="Times New Roman"/>
          <w:b/>
          <w:i w:val="false"/>
          <w:color w:val="000000"/>
        </w:rPr>
        <w:t xml:space="preserve"> Биологиялық қауіпсіздік саласында жедел ден қою шараларын қолдану туралы қаулыларды тіркеу журналы</w:t>
      </w:r>
      <w:r>
        <w:br/>
      </w:r>
      <w:r>
        <w:rPr>
          <w:rFonts w:ascii="Times New Roman"/>
          <w:b/>
          <w:i w:val="false"/>
          <w:color w:val="000000"/>
        </w:rPr>
        <w:t>Журнал регистрации постановлений о применении меры оперативного реагирования в области биологической безопасности</w:t>
      </w:r>
    </w:p>
    <w:bookmarkEnd w:id="1895"/>
    <w:p>
      <w:pPr>
        <w:spacing w:after="0"/>
        <w:ind w:left="0"/>
        <w:jc w:val="both"/>
      </w:pPr>
      <w:r>
        <w:rPr>
          <w:rFonts w:ascii="Times New Roman"/>
          <w:b w:val="false"/>
          <w:i w:val="false"/>
          <w:color w:val="ff0000"/>
          <w:sz w:val="28"/>
        </w:rPr>
        <w:t xml:space="preserve">
      Сноска. Приложение 98-1 исключено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Приложение 99 - в редакции приказа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099/е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099/у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p>
      <w:pPr>
        <w:spacing w:after="0"/>
        <w:ind w:left="0"/>
        <w:jc w:val="left"/>
      </w:pPr>
      <w:r>
        <w:rPr>
          <w:rFonts w:ascii="Times New Roman"/>
          <w:b/>
          <w:i w:val="false"/>
          <w:color w:val="000000"/>
        </w:rPr>
        <w:t xml:space="preserve"> Уақытша санитариялық шараларды енгізу жөніндегі Қазақстан Республикасы Бас мемлекеттік санитариялық дәрігердің қаулыларын тіркеу ЖУРНАЛЫ ЖУРНАЛ регистрации постановлений главного государственного санитарного врача Республики Казахстан о введении временных санитарных мер</w:t>
      </w:r>
    </w:p>
    <w:p>
      <w:pPr>
        <w:spacing w:after="0"/>
        <w:ind w:left="0"/>
        <w:jc w:val="both"/>
      </w:pPr>
      <w:r>
        <w:rPr>
          <w:rFonts w:ascii="Times New Roman"/>
          <w:b w:val="false"/>
          <w:i w:val="false"/>
          <w:color w:val="000000"/>
          <w:sz w:val="28"/>
        </w:rPr>
        <w:t>
      Басталды (Начат) "____" _________ж. (г.)</w:t>
      </w:r>
    </w:p>
    <w:p>
      <w:pPr>
        <w:spacing w:after="0"/>
        <w:ind w:left="0"/>
        <w:jc w:val="both"/>
      </w:pPr>
      <w:r>
        <w:rPr>
          <w:rFonts w:ascii="Times New Roman"/>
          <w:b w:val="false"/>
          <w:i w:val="false"/>
          <w:color w:val="000000"/>
          <w:sz w:val="28"/>
        </w:rPr>
        <w:t>Аяқталды (Окончен) "____" 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өнімнің (тауардың) атауы (Наименование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өндіруші, сыртқы экономикалық қызметтің тауар номенклатурасының коды, өзге де сәйкестендіру деректері (Наименование продукции, производитель, код товарной номеклатуры внешнеэкономической деятельности, иные идентификационные 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 қолдану негізі (Основание применения временной санитарной 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мәртебесі (Статус действия)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Приложение 100 - в редакции приказа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1896"/>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bookmarkEnd w:id="1896"/>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100/е нысанды</w:t>
            </w:r>
          </w:p>
          <w:p>
            <w:pPr>
              <w:spacing w:after="20"/>
              <w:ind w:left="20"/>
              <w:jc w:val="both"/>
            </w:pPr>
            <w:r>
              <w:rPr>
                <w:rFonts w:ascii="Times New Roman"/>
                <w:b w:val="false"/>
                <w:i w:val="false"/>
                <w:color w:val="000000"/>
                <w:sz w:val="20"/>
              </w:rPr>
              <w:t>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8" w:id="1897"/>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Санитариялық-эпидемиологиялық</w:t>
            </w:r>
          </w:p>
          <w:bookmarkEnd w:id="1897"/>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100/у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612" w:id="1898"/>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қаулыларын тіркеу ЖУРНАЛЫ</w:t>
      </w:r>
    </w:p>
    <w:bookmarkEnd w:id="1898"/>
    <w:bookmarkStart w:name="z8613" w:id="1899"/>
    <w:p>
      <w:pPr>
        <w:spacing w:after="0"/>
        <w:ind w:left="0"/>
        <w:jc w:val="left"/>
      </w:pPr>
      <w:r>
        <w:rPr>
          <w:rFonts w:ascii="Times New Roman"/>
          <w:b/>
          <w:i w:val="false"/>
          <w:color w:val="000000"/>
        </w:rPr>
        <w:t xml:space="preserve"> ЖУРНАЛ регистрации постановлений главного государственного санитарного врача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w:t>
      </w:r>
    </w:p>
    <w:bookmarkEnd w:id="1899"/>
    <w:p>
      <w:pPr>
        <w:spacing w:after="0"/>
        <w:ind w:left="0"/>
        <w:jc w:val="both"/>
      </w:pPr>
      <w:bookmarkStart w:name="z8614" w:id="1900"/>
      <w:r>
        <w:rPr>
          <w:rFonts w:ascii="Times New Roman"/>
          <w:b w:val="false"/>
          <w:i w:val="false"/>
          <w:color w:val="000000"/>
          <w:sz w:val="28"/>
        </w:rPr>
        <w:t>
      Басталды (Начат) "____"________ж. (г.)</w:t>
      </w:r>
    </w:p>
    <w:bookmarkEnd w:id="1900"/>
    <w:p>
      <w:pPr>
        <w:spacing w:after="0"/>
        <w:ind w:left="0"/>
        <w:jc w:val="both"/>
      </w:pPr>
      <w:r>
        <w:rPr>
          <w:rFonts w:ascii="Times New Roman"/>
          <w:b w:val="false"/>
          <w:i w:val="false"/>
          <w:color w:val="000000"/>
          <w:sz w:val="28"/>
        </w:rPr>
        <w:t>Аяқталды (Окончен) "____"_________ж.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19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мекенжайы, орналасқан жері (Адрес, место нахождение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оның жекелеген түрлерінің (процестер, әрекеттер) өндірісі, өнімі (тауары), қызметтер көрсетуі, жұмыстарын орындауы бойынша тыйым салынатын қызметтің түрі</w:t>
            </w:r>
          </w:p>
          <w:p>
            <w:pPr>
              <w:spacing w:after="20"/>
              <w:ind w:left="20"/>
              <w:jc w:val="both"/>
            </w:pPr>
            <w:r>
              <w:rPr>
                <w:rFonts w:ascii="Times New Roman"/>
                <w:b w:val="false"/>
                <w:i w:val="false"/>
                <w:color w:val="000000"/>
                <w:sz w:val="20"/>
              </w:rPr>
              <w:t>(Вид запрещаемой деятельности по производству, продукции (товара), оказанию услуг, выполнению работ субъекта (объекта) контроля и надзора или отдельных ее видов</w:t>
            </w:r>
          </w:p>
          <w:p>
            <w:pPr>
              <w:spacing w:after="20"/>
              <w:ind w:left="20"/>
              <w:jc w:val="both"/>
            </w:pPr>
            <w:r>
              <w:rPr>
                <w:rFonts w:ascii="Times New Roman"/>
                <w:b w:val="false"/>
                <w:i w:val="false"/>
                <w:color w:val="000000"/>
                <w:sz w:val="20"/>
              </w:rPr>
              <w:t>(процессов,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қаулының қолданылу мәртебесі (Статус действия постановления о применении меры оперативного реагирования)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3" w:id="19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903"/>
          <w:p>
            <w:pPr>
              <w:spacing w:after="20"/>
              <w:ind w:left="20"/>
              <w:jc w:val="both"/>
            </w:pPr>
            <w:r>
              <w:rPr>
                <w:rFonts w:ascii="Times New Roman"/>
                <w:b w:val="false"/>
                <w:i w:val="false"/>
                <w:color w:val="000000"/>
                <w:sz w:val="20"/>
              </w:rPr>
              <w:t>
Нысанның БҚСЖ бойынша коды</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90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90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№101/е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90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90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906"/>
          <w:p>
            <w:pPr>
              <w:spacing w:after="20"/>
              <w:ind w:left="20"/>
              <w:jc w:val="both"/>
            </w:pPr>
            <w:r>
              <w:rPr>
                <w:rFonts w:ascii="Times New Roman"/>
                <w:b w:val="false"/>
                <w:i w:val="false"/>
                <w:color w:val="000000"/>
                <w:sz w:val="20"/>
              </w:rPr>
              <w:t>
Медицинская документация Форма № 101/у</w:t>
            </w:r>
          </w:p>
          <w:bookmarkEnd w:id="190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396" w:id="1907"/>
    <w:p>
      <w:pPr>
        <w:spacing w:after="0"/>
        <w:ind w:left="0"/>
        <w:jc w:val="left"/>
      </w:pPr>
      <w:r>
        <w:rPr>
          <w:rFonts w:ascii="Times New Roman"/>
          <w:b/>
          <w:i w:val="false"/>
          <w:color w:val="000000"/>
        </w:rPr>
        <w:t xml:space="preserve"> Санитариялық-эпидемияға қарсы және санитариялық-профилактикалық шараларды</w:t>
      </w:r>
      <w:r>
        <w:br/>
      </w:r>
      <w:r>
        <w:rPr>
          <w:rFonts w:ascii="Times New Roman"/>
          <w:b/>
          <w:i w:val="false"/>
          <w:color w:val="000000"/>
        </w:rPr>
        <w:t>жүргiзу туралы Бас мемлекеттiк санитариялық дәрiгердiң қаулысын тiркеу ЖУРНАЛЫ</w:t>
      </w:r>
    </w:p>
    <w:bookmarkEnd w:id="1907"/>
    <w:bookmarkStart w:name="z2397" w:id="1908"/>
    <w:p>
      <w:pPr>
        <w:spacing w:after="0"/>
        <w:ind w:left="0"/>
        <w:jc w:val="left"/>
      </w:pPr>
      <w:r>
        <w:rPr>
          <w:rFonts w:ascii="Times New Roman"/>
          <w:b/>
          <w:i w:val="false"/>
          <w:color w:val="000000"/>
        </w:rPr>
        <w:t xml:space="preserve"> ЖУРНАЛ регистрации постановлений главого государственного санитарного врача</w:t>
      </w:r>
      <w:r>
        <w:br/>
      </w:r>
      <w:r>
        <w:rPr>
          <w:rFonts w:ascii="Times New Roman"/>
          <w:b/>
          <w:i w:val="false"/>
          <w:color w:val="000000"/>
        </w:rPr>
        <w:t>о проведении санитарно-противоэпидемических и санитарно-профилактических мероприятий</w:t>
      </w:r>
    </w:p>
    <w:bookmarkEnd w:id="1908"/>
    <w:bookmarkStart w:name="z2398" w:id="1909"/>
    <w:p>
      <w:pPr>
        <w:spacing w:after="0"/>
        <w:ind w:left="0"/>
        <w:jc w:val="left"/>
      </w:pPr>
      <w:r>
        <w:rPr>
          <w:rFonts w:ascii="Times New Roman"/>
          <w:b/>
          <w:i w:val="false"/>
          <w:color w:val="000000"/>
        </w:rPr>
        <w:t xml:space="preserve"> Басталуы (Начат) "__"________20 ж.(г)</w:t>
      </w:r>
      <w:r>
        <w:br/>
      </w:r>
      <w:r>
        <w:rPr>
          <w:rFonts w:ascii="Times New Roman"/>
          <w:b/>
          <w:i w:val="false"/>
          <w:color w:val="000000"/>
        </w:rPr>
        <w:t>Аяқталуы (Окончен) "__"________20 ж. (г.)</w:t>
      </w:r>
    </w:p>
    <w:bookmarkEnd w:id="1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910"/>
          <w:p>
            <w:pPr>
              <w:spacing w:after="20"/>
              <w:ind w:left="20"/>
              <w:jc w:val="both"/>
            </w:pPr>
            <w:r>
              <w:rPr>
                <w:rFonts w:ascii="Times New Roman"/>
                <w:b w:val="false"/>
                <w:i w:val="false"/>
                <w:color w:val="000000"/>
                <w:sz w:val="20"/>
              </w:rPr>
              <w:t>
Тiркеу нөмірi</w:t>
            </w:r>
          </w:p>
          <w:bookmarkEnd w:id="1910"/>
          <w:p>
            <w:pPr>
              <w:spacing w:after="20"/>
              <w:ind w:left="20"/>
              <w:jc w:val="both"/>
            </w:pPr>
            <w:r>
              <w:rPr>
                <w:rFonts w:ascii="Times New Roman"/>
                <w:b w:val="false"/>
                <w:i w:val="false"/>
                <w:color w:val="000000"/>
                <w:sz w:val="20"/>
              </w:rPr>
              <w:t>
Регистра 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911"/>
          <w:p>
            <w:pPr>
              <w:spacing w:after="20"/>
              <w:ind w:left="20"/>
              <w:jc w:val="both"/>
            </w:pPr>
            <w:r>
              <w:rPr>
                <w:rFonts w:ascii="Times New Roman"/>
                <w:b w:val="false"/>
                <w:i w:val="false"/>
                <w:color w:val="000000"/>
                <w:sz w:val="20"/>
              </w:rPr>
              <w:t>
Қаулы шығарылған күн</w:t>
            </w:r>
          </w:p>
          <w:bookmarkEnd w:id="1911"/>
          <w:p>
            <w:pPr>
              <w:spacing w:after="20"/>
              <w:ind w:left="20"/>
              <w:jc w:val="both"/>
            </w:pPr>
            <w:r>
              <w:rPr>
                <w:rFonts w:ascii="Times New Roman"/>
                <w:b w:val="false"/>
                <w:i w:val="false"/>
                <w:color w:val="000000"/>
                <w:sz w:val="20"/>
              </w:rPr>
              <w:t>
Дата вынесения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912"/>
          <w:p>
            <w:pPr>
              <w:spacing w:after="20"/>
              <w:ind w:left="20"/>
              <w:jc w:val="both"/>
            </w:pPr>
            <w:r>
              <w:rPr>
                <w:rFonts w:ascii="Times New Roman"/>
                <w:b w:val="false"/>
                <w:i w:val="false"/>
                <w:color w:val="000000"/>
                <w:sz w:val="20"/>
              </w:rPr>
              <w:t>
Қаулы шығаруға негiз болған құжаттардың атауы және НҚА-ң нормалары</w:t>
            </w:r>
          </w:p>
          <w:bookmarkEnd w:id="1912"/>
          <w:p>
            <w:pPr>
              <w:spacing w:after="20"/>
              <w:ind w:left="20"/>
              <w:jc w:val="both"/>
            </w:pPr>
            <w:r>
              <w:rPr>
                <w:rFonts w:ascii="Times New Roman"/>
                <w:b w:val="false"/>
                <w:i w:val="false"/>
                <w:color w:val="000000"/>
                <w:sz w:val="20"/>
              </w:rPr>
              <w:t>
Наименование документов и нормы НПА, на основании которых вынесено постановление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913"/>
          <w:p>
            <w:pPr>
              <w:spacing w:after="20"/>
              <w:ind w:left="20"/>
              <w:jc w:val="both"/>
            </w:pPr>
            <w:r>
              <w:rPr>
                <w:rFonts w:ascii="Times New Roman"/>
                <w:b w:val="false"/>
                <w:i w:val="false"/>
                <w:color w:val="000000"/>
                <w:sz w:val="20"/>
              </w:rPr>
              <w:t>
Аумақтың толық атауы</w:t>
            </w:r>
          </w:p>
          <w:bookmarkEnd w:id="1913"/>
          <w:p>
            <w:pPr>
              <w:spacing w:after="20"/>
              <w:ind w:left="20"/>
              <w:jc w:val="both"/>
            </w:pPr>
            <w:r>
              <w:rPr>
                <w:rFonts w:ascii="Times New Roman"/>
                <w:b w:val="false"/>
                <w:i w:val="false"/>
                <w:color w:val="000000"/>
                <w:sz w:val="20"/>
              </w:rPr>
              <w:t>
Полное наименование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914"/>
          <w:p>
            <w:pPr>
              <w:spacing w:after="20"/>
              <w:ind w:left="20"/>
              <w:jc w:val="both"/>
            </w:pPr>
            <w:r>
              <w:rPr>
                <w:rFonts w:ascii="Times New Roman"/>
                <w:b w:val="false"/>
                <w:i w:val="false"/>
                <w:color w:val="000000"/>
                <w:sz w:val="20"/>
              </w:rPr>
              <w:t>
Мекен жайы, орналасуы</w:t>
            </w:r>
          </w:p>
          <w:bookmarkEnd w:id="1914"/>
          <w:p>
            <w:pPr>
              <w:spacing w:after="20"/>
              <w:ind w:left="20"/>
              <w:jc w:val="both"/>
            </w:pPr>
            <w:r>
              <w:rPr>
                <w:rFonts w:ascii="Times New Roman"/>
                <w:b w:val="false"/>
                <w:i w:val="false"/>
                <w:color w:val="000000"/>
                <w:sz w:val="20"/>
              </w:rPr>
              <w:t>
Адрес, место 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915"/>
          <w:p>
            <w:pPr>
              <w:spacing w:after="20"/>
              <w:ind w:left="20"/>
              <w:jc w:val="both"/>
            </w:pPr>
            <w:r>
              <w:rPr>
                <w:rFonts w:ascii="Times New Roman"/>
                <w:b w:val="false"/>
                <w:i w:val="false"/>
                <w:color w:val="000000"/>
                <w:sz w:val="20"/>
              </w:rPr>
              <w:t>
Қаулыны орындау мерзімі</w:t>
            </w:r>
          </w:p>
          <w:bookmarkEnd w:id="1915"/>
          <w:p>
            <w:pPr>
              <w:spacing w:after="20"/>
              <w:ind w:left="20"/>
              <w:jc w:val="both"/>
            </w:pPr>
            <w:r>
              <w:rPr>
                <w:rFonts w:ascii="Times New Roman"/>
                <w:b w:val="false"/>
                <w:i w:val="false"/>
                <w:color w:val="000000"/>
                <w:sz w:val="20"/>
              </w:rPr>
              <w:t>
Сроки исполнения постановления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916"/>
          <w:p>
            <w:pPr>
              <w:spacing w:after="20"/>
              <w:ind w:left="20"/>
              <w:jc w:val="both"/>
            </w:pPr>
            <w:r>
              <w:rPr>
                <w:rFonts w:ascii="Times New Roman"/>
                <w:b w:val="false"/>
                <w:i w:val="false"/>
                <w:color w:val="000000"/>
                <w:sz w:val="20"/>
              </w:rPr>
              <w:t>
Есепке алу- есеп құжаттарын сақтау мерзімі</w:t>
            </w:r>
          </w:p>
          <w:bookmarkEnd w:id="1916"/>
          <w:p>
            <w:pPr>
              <w:spacing w:after="20"/>
              <w:ind w:left="20"/>
              <w:jc w:val="both"/>
            </w:pPr>
            <w:r>
              <w:rPr>
                <w:rFonts w:ascii="Times New Roman"/>
                <w:b w:val="false"/>
                <w:i w:val="false"/>
                <w:color w:val="000000"/>
                <w:sz w:val="20"/>
              </w:rPr>
              <w:t>
Сроки хранения учетно-отчетной документации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bookmarkStart w:name="z8403" w:id="1917"/>
    <w:p>
      <w:pPr>
        <w:spacing w:after="0"/>
        <w:ind w:left="0"/>
        <w:jc w:val="left"/>
      </w:pPr>
      <w:r>
        <w:rPr>
          <w:rFonts w:ascii="Times New Roman"/>
          <w:b/>
          <w:i w:val="false"/>
          <w:color w:val="000000"/>
        </w:rPr>
        <w:t xml:space="preserve"> Бақылау мен қадағалау субъектісіне (объектісіне) бармай профилактикалық бақылау</w:t>
      </w:r>
      <w:r>
        <w:br/>
      </w:r>
      <w:r>
        <w:rPr>
          <w:rFonts w:ascii="Times New Roman"/>
          <w:b/>
          <w:i w:val="false"/>
          <w:color w:val="000000"/>
        </w:rPr>
        <w:t>нәтижесінде анықталған ұсынымдарды тіркеу журналы</w:t>
      </w:r>
    </w:p>
    <w:bookmarkEnd w:id="1917"/>
    <w:bookmarkStart w:name="z8404" w:id="1918"/>
    <w:p>
      <w:pPr>
        <w:spacing w:after="0"/>
        <w:ind w:left="0"/>
        <w:jc w:val="left"/>
      </w:pPr>
      <w:r>
        <w:rPr>
          <w:rFonts w:ascii="Times New Roman"/>
          <w:b/>
          <w:i w:val="false"/>
          <w:color w:val="000000"/>
        </w:rPr>
        <w:t xml:space="preserve"> Журнал регистрации рекомендаций об устранении нарушений, выявленных</w:t>
      </w:r>
      <w:r>
        <w:br/>
      </w:r>
      <w:r>
        <w:rPr>
          <w:rFonts w:ascii="Times New Roman"/>
          <w:b/>
          <w:i w:val="false"/>
          <w:color w:val="000000"/>
        </w:rPr>
        <w:t>по результатам профилактического контроля без посещения субъекта (объекта) контроля и надзора</w:t>
      </w:r>
    </w:p>
    <w:bookmarkEnd w:id="1918"/>
    <w:p>
      <w:pPr>
        <w:spacing w:after="0"/>
        <w:ind w:left="0"/>
        <w:jc w:val="both"/>
      </w:pPr>
      <w:bookmarkStart w:name="z8405" w:id="1919"/>
      <w:r>
        <w:rPr>
          <w:rFonts w:ascii="Times New Roman"/>
          <w:b w:val="false"/>
          <w:i w:val="false"/>
          <w:color w:val="000000"/>
          <w:sz w:val="28"/>
        </w:rPr>
        <w:t>
      Басталуы (Начат) "__"________20 ж.(г)</w:t>
      </w:r>
    </w:p>
    <w:bookmarkEnd w:id="1919"/>
    <w:p>
      <w:pPr>
        <w:spacing w:after="0"/>
        <w:ind w:left="0"/>
        <w:jc w:val="both"/>
      </w:pPr>
      <w:r>
        <w:rPr>
          <w:rFonts w:ascii="Times New Roman"/>
          <w:b w:val="false"/>
          <w:i w:val="false"/>
          <w:color w:val="000000"/>
          <w:sz w:val="28"/>
        </w:rPr>
        <w:t>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1920"/>
          <w:p>
            <w:pPr>
              <w:spacing w:after="20"/>
              <w:ind w:left="20"/>
              <w:jc w:val="both"/>
            </w:pPr>
            <w:r>
              <w:rPr>
                <w:rFonts w:ascii="Times New Roman"/>
                <w:b w:val="false"/>
                <w:i w:val="false"/>
                <w:color w:val="000000"/>
                <w:sz w:val="20"/>
              </w:rPr>
              <w:t>
</w:t>
            </w:r>
            <w:r>
              <w:rPr>
                <w:rFonts w:ascii="Times New Roman"/>
                <w:b w:val="false"/>
                <w:i w:val="false"/>
                <w:color w:val="000000"/>
                <w:sz w:val="20"/>
              </w:rPr>
              <w:t>Тiркеу нөмірi</w:t>
            </w:r>
          </w:p>
          <w:bookmarkEnd w:id="1920"/>
          <w:p>
            <w:pPr>
              <w:spacing w:after="20"/>
              <w:ind w:left="20"/>
              <w:jc w:val="both"/>
            </w:pPr>
            <w:r>
              <w:rPr>
                <w:rFonts w:ascii="Times New Roman"/>
                <w:b w:val="false"/>
                <w:i w:val="false"/>
                <w:color w:val="000000"/>
                <w:sz w:val="20"/>
              </w:rPr>
              <w:t>(Регистра 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шығарылған күн</w:t>
            </w:r>
          </w:p>
          <w:p>
            <w:pPr>
              <w:spacing w:after="20"/>
              <w:ind w:left="20"/>
              <w:jc w:val="both"/>
            </w:pPr>
            <w:r>
              <w:rPr>
                <w:rFonts w:ascii="Times New Roman"/>
                <w:b w:val="false"/>
                <w:i w:val="false"/>
                <w:color w:val="000000"/>
                <w:sz w:val="20"/>
              </w:rPr>
              <w:t>(Дата вынесения рекомендации)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толық атауы (Полное наименование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орналасуы</w:t>
            </w:r>
          </w:p>
          <w:p>
            <w:pPr>
              <w:spacing w:after="20"/>
              <w:ind w:left="20"/>
              <w:jc w:val="both"/>
            </w:pPr>
            <w:r>
              <w:rPr>
                <w:rFonts w:ascii="Times New Roman"/>
                <w:b w:val="false"/>
                <w:i w:val="false"/>
                <w:color w:val="000000"/>
                <w:sz w:val="20"/>
              </w:rPr>
              <w:t>(Адрес, место 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орындау мерзімі</w:t>
            </w:r>
          </w:p>
          <w:p>
            <w:pPr>
              <w:spacing w:after="20"/>
              <w:ind w:left="20"/>
              <w:jc w:val="both"/>
            </w:pPr>
            <w:r>
              <w:rPr>
                <w:rFonts w:ascii="Times New Roman"/>
                <w:b w:val="false"/>
                <w:i w:val="false"/>
                <w:color w:val="000000"/>
                <w:sz w:val="20"/>
              </w:rPr>
              <w:t>(Срок исполнения рекомендации)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Орындаулы туралы ақпарат</w:t>
            </w:r>
          </w:p>
          <w:p>
            <w:pPr>
              <w:spacing w:after="20"/>
              <w:ind w:left="20"/>
              <w:jc w:val="both"/>
            </w:pPr>
            <w:r>
              <w:rPr>
                <w:rFonts w:ascii="Times New Roman"/>
                <w:b w:val="false"/>
                <w:i w:val="false"/>
                <w:color w:val="000000"/>
                <w:sz w:val="20"/>
              </w:rPr>
              <w:t>(Информация об исполнении)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3" w:id="19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Приложение 102 - в редакции приказа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министрінің 2021 жылғы "___" _________</w:t>
            </w:r>
          </w:p>
          <w:p>
            <w:pPr>
              <w:spacing w:after="20"/>
              <w:ind w:left="20"/>
              <w:jc w:val="both"/>
            </w:pPr>
            <w:r>
              <w:rPr>
                <w:rFonts w:ascii="Times New Roman"/>
                <w:b w:val="false"/>
                <w:i w:val="false"/>
                <w:color w:val="000000"/>
                <w:sz w:val="20"/>
              </w:rPr>
              <w:t>№_______ бұйрығымен бекітілген № 102/е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102/у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631" w:id="1922"/>
    <w:p>
      <w:pPr>
        <w:spacing w:after="0"/>
        <w:ind w:left="0"/>
        <w:jc w:val="left"/>
      </w:pPr>
      <w:r>
        <w:rPr>
          <w:rFonts w:ascii="Times New Roman"/>
          <w:b/>
          <w:i w:val="false"/>
          <w:color w:val="000000"/>
        </w:rPr>
        <w:t xml:space="preserve"> Адамдарды жұмыстан уақытша шеттету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 временном отстранении лиц от работы</w:t>
      </w:r>
    </w:p>
    <w:bookmarkEnd w:id="1922"/>
    <w:p>
      <w:pPr>
        <w:spacing w:after="0"/>
        <w:ind w:left="0"/>
        <w:jc w:val="both"/>
      </w:pPr>
      <w:r>
        <w:rPr>
          <w:rFonts w:ascii="Times New Roman"/>
          <w:b w:val="false"/>
          <w:i w:val="false"/>
          <w:color w:val="000000"/>
          <w:sz w:val="28"/>
        </w:rPr>
        <w:t>
      Басталды (Начат) "____"_______________ж. (г.)</w:t>
      </w:r>
    </w:p>
    <w:p>
      <w:pPr>
        <w:spacing w:after="0"/>
        <w:ind w:left="0"/>
        <w:jc w:val="both"/>
      </w:pPr>
      <w:r>
        <w:rPr>
          <w:rFonts w:ascii="Times New Roman"/>
          <w:b w:val="false"/>
          <w:i w:val="false"/>
          <w:color w:val="000000"/>
          <w:sz w:val="28"/>
        </w:rPr>
        <w:t>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Шеттетуге жататын тұлға анықталған бақылау және қадағалау субъектісінің (объектісінің) атауы (Наименование субъекта (объекта) контроля и надзора, в котором выявлено лицо, подлежащее отстранению)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мекенжайы, орналасқан жері (Адрес, место нахождение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шеттетілген адамдардың тегі аты әкесінің аты (бар болса) (Фамилия имя отчество (при его наличии) временно отстраненных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адамды жұмысқа жіберу күні (Дата допуска к работе лица, отстраненного от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Приложение 103 - в редакции приказа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103/е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 органа</w:t>
            </w:r>
          </w:p>
          <w:p>
            <w:pPr>
              <w:spacing w:after="20"/>
              <w:ind w:left="20"/>
              <w:jc w:val="both"/>
            </w:pP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632" w:id="1923"/>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жөнінде жедел ден қою шараларын қолдану туралы Бас мемлекеттік санитариялық дәрігердің қаулыларын тіркеу ЖУРНАЛЫ</w:t>
      </w:r>
    </w:p>
    <w:bookmarkEnd w:id="1923"/>
    <w:bookmarkStart w:name="z8633" w:id="1924"/>
    <w:p>
      <w:pPr>
        <w:spacing w:after="0"/>
        <w:ind w:left="0"/>
        <w:jc w:val="left"/>
      </w:pPr>
      <w:r>
        <w:rPr>
          <w:rFonts w:ascii="Times New Roman"/>
          <w:b/>
          <w:i w:val="false"/>
          <w:color w:val="000000"/>
        </w:rPr>
        <w:t xml:space="preserve"> ЖУРНАЛ регистрации постановлений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1924"/>
    <w:p>
      <w:pPr>
        <w:spacing w:after="0"/>
        <w:ind w:left="0"/>
        <w:jc w:val="both"/>
      </w:pPr>
      <w:r>
        <w:rPr>
          <w:rFonts w:ascii="Times New Roman"/>
          <w:b w:val="false"/>
          <w:i w:val="false"/>
          <w:color w:val="000000"/>
          <w:sz w:val="28"/>
        </w:rPr>
        <w:t>
      Басталды (Начат) "____" _______________ ж. (г.)</w:t>
      </w:r>
    </w:p>
    <w:p>
      <w:pPr>
        <w:spacing w:after="0"/>
        <w:ind w:left="0"/>
        <w:jc w:val="both"/>
      </w:pPr>
      <w:r>
        <w:rPr>
          <w:rFonts w:ascii="Times New Roman"/>
          <w:b w:val="false"/>
          <w:i w:val="false"/>
          <w:color w:val="000000"/>
          <w:sz w:val="28"/>
        </w:rPr>
        <w:t>
      Аяқталды (Окончен) "____" _______________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(Наименование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түрі (Вид приостанавливаемой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қолданылу мерзімі</w:t>
            </w:r>
          </w:p>
          <w:p>
            <w:pPr>
              <w:spacing w:after="20"/>
              <w:ind w:left="20"/>
              <w:jc w:val="both"/>
            </w:pPr>
            <w:r>
              <w:rPr>
                <w:rFonts w:ascii="Times New Roman"/>
                <w:b w:val="false"/>
                <w:i w:val="false"/>
                <w:color w:val="000000"/>
                <w:sz w:val="20"/>
              </w:rPr>
              <w:t>(Срок действия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103-1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103-1/е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103-1/у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637" w:id="1925"/>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(тауарларды) өткізуден алып қою және кері қайтарып алу жөнінде жедел ден қою шараларын қолдану туралы Бас мемлекеттік санитариялық дәрігердің қаулыларын тіркеу туралы ЖУРНАЛЫ</w:t>
      </w:r>
    </w:p>
    <w:bookmarkEnd w:id="1925"/>
    <w:bookmarkStart w:name="z8638" w:id="1926"/>
    <w:p>
      <w:pPr>
        <w:spacing w:after="0"/>
        <w:ind w:left="0"/>
        <w:jc w:val="left"/>
      </w:pPr>
      <w:r>
        <w:rPr>
          <w:rFonts w:ascii="Times New Roman"/>
          <w:b/>
          <w:i w:val="false"/>
          <w:color w:val="000000"/>
        </w:rPr>
        <w:t xml:space="preserve"> ЖУРНАЛ регистрации постановлений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1926"/>
    <w:p>
      <w:pPr>
        <w:spacing w:after="0"/>
        <w:ind w:left="0"/>
        <w:jc w:val="both"/>
      </w:pPr>
      <w:bookmarkStart w:name="z8639" w:id="1927"/>
      <w:r>
        <w:rPr>
          <w:rFonts w:ascii="Times New Roman"/>
          <w:b w:val="false"/>
          <w:i w:val="false"/>
          <w:color w:val="000000"/>
          <w:sz w:val="28"/>
        </w:rPr>
        <w:t>
      Басталды (Начат) "____"_______________ж. (г.)</w:t>
      </w:r>
    </w:p>
    <w:bookmarkEnd w:id="1927"/>
    <w:p>
      <w:pPr>
        <w:spacing w:after="0"/>
        <w:ind w:left="0"/>
        <w:jc w:val="both"/>
      </w:pPr>
      <w:r>
        <w:rPr>
          <w:rFonts w:ascii="Times New Roman"/>
          <w:b w:val="false"/>
          <w:i w:val="false"/>
          <w:color w:val="000000"/>
          <w:sz w:val="28"/>
        </w:rPr>
        <w:t>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қолдану негіздері (Основания для применения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(қайтарылатын) өнімнің тізбесі (Перечень изымаемой (отзываемой)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 туралы ақпарат (Информации об исполнении постановления)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103-2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103-2/е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103-2/у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644" w:id="1928"/>
    <w:p>
      <w:pPr>
        <w:spacing w:after="0"/>
        <w:ind w:left="0"/>
        <w:jc w:val="left"/>
      </w:pPr>
      <w:r>
        <w:rPr>
          <w:rFonts w:ascii="Times New Roman"/>
          <w:b/>
          <w:i w:val="false"/>
          <w:color w:val="000000"/>
        </w:rPr>
        <w:t xml:space="preserve"> Адамдарды емдеуге жатқызуға жіберуді ұйымдастыру жөнінде жедел ден қою шараларын қолдану туралы Бас мемлекеттік санитариялық дәрігердің қаулыларын тіркеу ЖУРНАЛЫ</w:t>
      </w:r>
    </w:p>
    <w:bookmarkEnd w:id="1928"/>
    <w:bookmarkStart w:name="z8645" w:id="1929"/>
    <w:p>
      <w:pPr>
        <w:spacing w:after="0"/>
        <w:ind w:left="0"/>
        <w:jc w:val="left"/>
      </w:pPr>
      <w:r>
        <w:rPr>
          <w:rFonts w:ascii="Times New Roman"/>
          <w:b/>
          <w:i w:val="false"/>
          <w:color w:val="000000"/>
        </w:rPr>
        <w:t xml:space="preserve"> ЖУРНАЛ регистрации постановлений главного государственного санитарного врача о применении меры оперативного реагирования об организации направления лиц на госпитализацию</w:t>
      </w:r>
    </w:p>
    <w:bookmarkEnd w:id="1929"/>
    <w:p>
      <w:pPr>
        <w:spacing w:after="0"/>
        <w:ind w:left="0"/>
        <w:jc w:val="both"/>
      </w:pPr>
      <w:bookmarkStart w:name="z8646" w:id="1930"/>
      <w:r>
        <w:rPr>
          <w:rFonts w:ascii="Times New Roman"/>
          <w:b w:val="false"/>
          <w:i w:val="false"/>
          <w:color w:val="000000"/>
          <w:sz w:val="28"/>
        </w:rPr>
        <w:t>
      Басталды (Начат) "____" _______________ж. (г.)</w:t>
      </w:r>
    </w:p>
    <w:bookmarkEnd w:id="1930"/>
    <w:p>
      <w:pPr>
        <w:spacing w:after="0"/>
        <w:ind w:left="0"/>
        <w:jc w:val="both"/>
      </w:pPr>
      <w:r>
        <w:rPr>
          <w:rFonts w:ascii="Times New Roman"/>
          <w:b w:val="false"/>
          <w:i w:val="false"/>
          <w:color w:val="000000"/>
          <w:sz w:val="28"/>
        </w:rPr>
        <w:t>Аяқталды (Окончен) "____" 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(Наименование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жіберілетін адамдардың тегі, аты, әкесінің аты (бар болса)</w:t>
            </w:r>
          </w:p>
          <w:p>
            <w:pPr>
              <w:spacing w:after="20"/>
              <w:ind w:left="20"/>
              <w:jc w:val="both"/>
            </w:pPr>
            <w:r>
              <w:rPr>
                <w:rFonts w:ascii="Times New Roman"/>
                <w:b w:val="false"/>
                <w:i w:val="false"/>
                <w:color w:val="000000"/>
                <w:sz w:val="20"/>
              </w:rPr>
              <w:t>(Фамилия имя отчество (при его наличии) лиц, направляемых на госпитализацию)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 туралы ақпарат (Информации об исполнении постановления)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931"/>
          <w:p>
            <w:pPr>
              <w:spacing w:after="20"/>
              <w:ind w:left="20"/>
              <w:jc w:val="both"/>
            </w:pPr>
            <w:r>
              <w:rPr>
                <w:rFonts w:ascii="Times New Roman"/>
                <w:b w:val="false"/>
                <w:i w:val="false"/>
                <w:color w:val="000000"/>
                <w:sz w:val="20"/>
              </w:rPr>
              <w:t>
Нысанның БҚСЖ бойынша коды</w:t>
            </w:r>
          </w:p>
          <w:bookmarkEnd w:id="193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932"/>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93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 бұйрығымен бекітілген № 104/е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93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93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934"/>
          <w:p>
            <w:pPr>
              <w:spacing w:after="20"/>
              <w:ind w:left="20"/>
              <w:jc w:val="both"/>
            </w:pPr>
            <w:r>
              <w:rPr>
                <w:rFonts w:ascii="Times New Roman"/>
                <w:b w:val="false"/>
                <w:i w:val="false"/>
                <w:color w:val="000000"/>
                <w:sz w:val="20"/>
              </w:rPr>
              <w:t>
Медицинская документация Форма № 104/у</w:t>
            </w:r>
          </w:p>
          <w:bookmarkEnd w:id="193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bookmarkStart w:name="z2461" w:id="1935"/>
    <w:p>
      <w:pPr>
        <w:spacing w:after="0"/>
        <w:ind w:left="0"/>
        <w:jc w:val="both"/>
      </w:pPr>
      <w:r>
        <w:rPr>
          <w:rFonts w:ascii="Times New Roman"/>
          <w:b w:val="false"/>
          <w:i w:val="false"/>
          <w:color w:val="000000"/>
          <w:sz w:val="28"/>
        </w:rPr>
        <w:t>
      Жеке тұлғалардың өтініштерін қарауды тіркеу ЖУРНАЛЫ</w:t>
      </w:r>
    </w:p>
    <w:bookmarkEnd w:id="1935"/>
    <w:bookmarkStart w:name="z2462" w:id="1936"/>
    <w:p>
      <w:pPr>
        <w:spacing w:after="0"/>
        <w:ind w:left="0"/>
        <w:jc w:val="both"/>
      </w:pPr>
      <w:r>
        <w:rPr>
          <w:rFonts w:ascii="Times New Roman"/>
          <w:b w:val="false"/>
          <w:i w:val="false"/>
          <w:color w:val="000000"/>
          <w:sz w:val="28"/>
        </w:rPr>
        <w:t>
      ЖУРНАЛ регистрации рассмотрения обращений физических лиц</w:t>
      </w:r>
    </w:p>
    <w:bookmarkEnd w:id="1936"/>
    <w:p>
      <w:pPr>
        <w:spacing w:after="0"/>
        <w:ind w:left="0"/>
        <w:jc w:val="both"/>
      </w:pPr>
      <w:bookmarkStart w:name="z2463" w:id="1937"/>
      <w:r>
        <w:rPr>
          <w:rFonts w:ascii="Times New Roman"/>
          <w:b w:val="false"/>
          <w:i w:val="false"/>
          <w:color w:val="000000"/>
          <w:sz w:val="28"/>
        </w:rPr>
        <w:t>
      Басталуы (Начат) "__"________20 ж.(г)</w:t>
      </w:r>
    </w:p>
    <w:bookmarkEnd w:id="1937"/>
    <w:p>
      <w:pPr>
        <w:spacing w:after="0"/>
        <w:ind w:left="0"/>
        <w:jc w:val="both"/>
      </w:pPr>
      <w:r>
        <w:rPr>
          <w:rFonts w:ascii="Times New Roman"/>
          <w:b w:val="false"/>
          <w:i w:val="false"/>
          <w:color w:val="000000"/>
          <w:sz w:val="28"/>
        </w:rPr>
        <w:t>Аяқталуы (Окончен) "__"________20 ж. (г.)</w:t>
      </w:r>
    </w:p>
    <w:p>
      <w:pPr>
        <w:spacing w:after="0"/>
        <w:ind w:left="0"/>
        <w:jc w:val="both"/>
      </w:pPr>
      <w:r>
        <w:rPr>
          <w:rFonts w:ascii="Times New Roman"/>
          <w:b w:val="false"/>
          <w:i w:val="false"/>
          <w:color w:val="000000"/>
          <w:sz w:val="28"/>
        </w:rPr>
        <w:t>Парақтар саны (Количество листов): ________________________</w:t>
      </w:r>
    </w:p>
    <w:p>
      <w:pPr>
        <w:spacing w:after="0"/>
        <w:ind w:left="0"/>
        <w:jc w:val="both"/>
      </w:pPr>
      <w:r>
        <w:rPr>
          <w:rFonts w:ascii="Times New Roman"/>
          <w:b w:val="false"/>
          <w:i w:val="false"/>
          <w:color w:val="000000"/>
          <w:sz w:val="28"/>
        </w:rPr>
        <w:t>Маман (Специалист):</w:t>
      </w:r>
    </w:p>
    <w:p>
      <w:pPr>
        <w:spacing w:after="0"/>
        <w:ind w:left="0"/>
        <w:jc w:val="both"/>
      </w:pPr>
      <w:r>
        <w:rPr>
          <w:rFonts w:ascii="Times New Roman"/>
          <w:b w:val="false"/>
          <w:i w:val="false"/>
          <w:color w:val="000000"/>
          <w:sz w:val="28"/>
        </w:rPr>
        <w:t>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938"/>
          <w:p>
            <w:pPr>
              <w:spacing w:after="20"/>
              <w:ind w:left="20"/>
              <w:jc w:val="both"/>
            </w:pPr>
            <w:r>
              <w:rPr>
                <w:rFonts w:ascii="Times New Roman"/>
                <w:b w:val="false"/>
                <w:i w:val="false"/>
                <w:color w:val="000000"/>
                <w:sz w:val="20"/>
              </w:rPr>
              <w:t>
Тіркеу нөмірі</w:t>
            </w:r>
          </w:p>
          <w:bookmarkEnd w:id="1938"/>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939"/>
          <w:p>
            <w:pPr>
              <w:spacing w:after="20"/>
              <w:ind w:left="20"/>
              <w:jc w:val="both"/>
            </w:pPr>
            <w:r>
              <w:rPr>
                <w:rFonts w:ascii="Times New Roman"/>
                <w:b w:val="false"/>
                <w:i w:val="false"/>
                <w:color w:val="000000"/>
                <w:sz w:val="20"/>
              </w:rPr>
              <w:t>
Өтініштің келіп түскен күні, №</w:t>
            </w:r>
          </w:p>
          <w:bookmarkEnd w:id="1939"/>
          <w:p>
            <w:pPr>
              <w:spacing w:after="20"/>
              <w:ind w:left="20"/>
              <w:jc w:val="both"/>
            </w:pPr>
            <w:r>
              <w:rPr>
                <w:rFonts w:ascii="Times New Roman"/>
                <w:b w:val="false"/>
                <w:i w:val="false"/>
                <w:color w:val="000000"/>
                <w:sz w:val="20"/>
              </w:rPr>
              <w:t>
Дата поступления, №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940"/>
          <w:p>
            <w:pPr>
              <w:spacing w:after="20"/>
              <w:ind w:left="20"/>
              <w:jc w:val="both"/>
            </w:pPr>
            <w:r>
              <w:rPr>
                <w:rFonts w:ascii="Times New Roman"/>
                <w:b w:val="false"/>
                <w:i w:val="false"/>
                <w:color w:val="000000"/>
                <w:sz w:val="20"/>
              </w:rPr>
              <w:t>
Өтінішті жіберген субъектінің, лауазымды тұлғаның атауы</w:t>
            </w:r>
          </w:p>
          <w:bookmarkEnd w:id="1940"/>
          <w:p>
            <w:pPr>
              <w:spacing w:after="20"/>
              <w:ind w:left="20"/>
              <w:jc w:val="both"/>
            </w:pPr>
            <w:r>
              <w:rPr>
                <w:rFonts w:ascii="Times New Roman"/>
                <w:b w:val="false"/>
                <w:i w:val="false"/>
                <w:color w:val="000000"/>
                <w:sz w:val="20"/>
              </w:rPr>
              <w:t>
Наименование субъекта, должностного лица, откуда поступило обращение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941"/>
          <w:p>
            <w:pPr>
              <w:spacing w:after="20"/>
              <w:ind w:left="20"/>
              <w:jc w:val="both"/>
            </w:pPr>
            <w:r>
              <w:rPr>
                <w:rFonts w:ascii="Times New Roman"/>
                <w:b w:val="false"/>
                <w:i w:val="false"/>
                <w:color w:val="000000"/>
                <w:sz w:val="20"/>
              </w:rPr>
              <w:t>
Бірегей нөмір</w:t>
            </w:r>
          </w:p>
          <w:bookmarkEnd w:id="1941"/>
          <w:p>
            <w:pPr>
              <w:spacing w:after="20"/>
              <w:ind w:left="20"/>
              <w:jc w:val="both"/>
            </w:pPr>
            <w:r>
              <w:rPr>
                <w:rFonts w:ascii="Times New Roman"/>
                <w:b w:val="false"/>
                <w:i w:val="false"/>
                <w:color w:val="000000"/>
                <w:sz w:val="20"/>
              </w:rPr>
              <w:t>
Уникальный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942"/>
          <w:p>
            <w:pPr>
              <w:spacing w:after="20"/>
              <w:ind w:left="20"/>
              <w:jc w:val="both"/>
            </w:pPr>
            <w:r>
              <w:rPr>
                <w:rFonts w:ascii="Times New Roman"/>
                <w:b w:val="false"/>
                <w:i w:val="false"/>
                <w:color w:val="000000"/>
                <w:sz w:val="20"/>
              </w:rPr>
              <w:t>
Өтініш берушінің аты- жөні (атауы), мекенжайы</w:t>
            </w:r>
          </w:p>
          <w:bookmarkEnd w:id="1942"/>
          <w:p>
            <w:pPr>
              <w:spacing w:after="20"/>
              <w:ind w:left="20"/>
              <w:jc w:val="both"/>
            </w:pPr>
            <w:r>
              <w:rPr>
                <w:rFonts w:ascii="Times New Roman"/>
                <w:b w:val="false"/>
                <w:i w:val="false"/>
                <w:color w:val="000000"/>
                <w:sz w:val="20"/>
              </w:rPr>
              <w:t>
Ф.И.О. (при наличии), (наименование), адрес заявителя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943"/>
          <w:p>
            <w:pPr>
              <w:spacing w:after="20"/>
              <w:ind w:left="20"/>
              <w:jc w:val="both"/>
            </w:pPr>
            <w:r>
              <w:rPr>
                <w:rFonts w:ascii="Times New Roman"/>
                <w:b w:val="false"/>
                <w:i w:val="false"/>
                <w:color w:val="000000"/>
                <w:sz w:val="20"/>
              </w:rPr>
              <w:t>
Өтініштің түсу тәсілі (ЭҮП, қолма-қол, тапсырыс жолымен)</w:t>
            </w:r>
          </w:p>
          <w:bookmarkEnd w:id="1943"/>
          <w:p>
            <w:pPr>
              <w:spacing w:after="20"/>
              <w:ind w:left="20"/>
              <w:jc w:val="both"/>
            </w:pPr>
            <w:r>
              <w:rPr>
                <w:rFonts w:ascii="Times New Roman"/>
                <w:b w:val="false"/>
                <w:i w:val="false"/>
                <w:color w:val="000000"/>
                <w:sz w:val="20"/>
              </w:rPr>
              <w:t>
способ поступления обращения (ПЭП, нарочно, заказным путем)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944"/>
          <w:p>
            <w:pPr>
              <w:spacing w:after="20"/>
              <w:ind w:left="20"/>
              <w:jc w:val="both"/>
            </w:pPr>
            <w:r>
              <w:rPr>
                <w:rFonts w:ascii="Times New Roman"/>
                <w:b w:val="false"/>
                <w:i w:val="false"/>
                <w:color w:val="000000"/>
                <w:sz w:val="20"/>
              </w:rPr>
              <w:t>
Өтініштің қысқаша мазмұны</w:t>
            </w:r>
          </w:p>
          <w:bookmarkEnd w:id="1944"/>
          <w:p>
            <w:pPr>
              <w:spacing w:after="20"/>
              <w:ind w:left="20"/>
              <w:jc w:val="both"/>
            </w:pPr>
            <w:r>
              <w:rPr>
                <w:rFonts w:ascii="Times New Roman"/>
                <w:b w:val="false"/>
                <w:i w:val="false"/>
                <w:color w:val="000000"/>
                <w:sz w:val="20"/>
              </w:rPr>
              <w:t>
Краткое содержание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945"/>
          <w:p>
            <w:pPr>
              <w:spacing w:after="20"/>
              <w:ind w:left="20"/>
              <w:jc w:val="both"/>
            </w:pPr>
            <w:r>
              <w:rPr>
                <w:rFonts w:ascii="Times New Roman"/>
                <w:b w:val="false"/>
                <w:i w:val="false"/>
                <w:color w:val="000000"/>
                <w:sz w:val="20"/>
              </w:rPr>
              <w:t>
Өтініш аумақтық органдарға және құрылымдық бөлімшелерге, басқа органдарға жіберілген</w:t>
            </w:r>
          </w:p>
          <w:bookmarkEnd w:id="1945"/>
          <w:p>
            <w:pPr>
              <w:spacing w:after="20"/>
              <w:ind w:left="20"/>
              <w:jc w:val="both"/>
            </w:pPr>
            <w:r>
              <w:rPr>
                <w:rFonts w:ascii="Times New Roman"/>
                <w:b w:val="false"/>
                <w:i w:val="false"/>
                <w:color w:val="000000"/>
                <w:sz w:val="20"/>
              </w:rPr>
              <w:t>
Обращение направлено в территориальные и структурные подразделения и в др.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946"/>
          <w:p>
            <w:pPr>
              <w:spacing w:after="20"/>
              <w:ind w:left="20"/>
              <w:jc w:val="both"/>
            </w:pPr>
            <w:r>
              <w:rPr>
                <w:rFonts w:ascii="Times New Roman"/>
                <w:b w:val="false"/>
                <w:i w:val="false"/>
                <w:color w:val="000000"/>
                <w:sz w:val="20"/>
              </w:rPr>
              <w:t>
Өтінішті орындаушының аты-жөні</w:t>
            </w:r>
          </w:p>
          <w:bookmarkEnd w:id="1946"/>
          <w:p>
            <w:pPr>
              <w:spacing w:after="20"/>
              <w:ind w:left="20"/>
              <w:jc w:val="both"/>
            </w:pPr>
            <w:r>
              <w:rPr>
                <w:rFonts w:ascii="Times New Roman"/>
                <w:b w:val="false"/>
                <w:i w:val="false"/>
                <w:color w:val="000000"/>
                <w:sz w:val="20"/>
              </w:rPr>
              <w:t>
Ф.И.О (при наличии), исполнителя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947"/>
          <w:p>
            <w:pPr>
              <w:spacing w:after="20"/>
              <w:ind w:left="20"/>
              <w:jc w:val="both"/>
            </w:pPr>
            <w:r>
              <w:rPr>
                <w:rFonts w:ascii="Times New Roman"/>
                <w:b w:val="false"/>
                <w:i w:val="false"/>
                <w:color w:val="000000"/>
                <w:sz w:val="20"/>
              </w:rPr>
              <w:t>
Шығыс нөмірі, өтініш берушіге жауапты жіберу күні</w:t>
            </w:r>
          </w:p>
          <w:bookmarkEnd w:id="1947"/>
          <w:p>
            <w:pPr>
              <w:spacing w:after="20"/>
              <w:ind w:left="20"/>
              <w:jc w:val="both"/>
            </w:pPr>
            <w:r>
              <w:rPr>
                <w:rFonts w:ascii="Times New Roman"/>
                <w:b w:val="false"/>
                <w:i w:val="false"/>
                <w:color w:val="000000"/>
                <w:sz w:val="20"/>
              </w:rPr>
              <w:t>
</w:t>
            </w:r>
            <w:r>
              <w:rPr>
                <w:rFonts w:ascii="Times New Roman"/>
                <w:b w:val="false"/>
                <w:i w:val="false"/>
                <w:color w:val="000000"/>
                <w:sz w:val="20"/>
              </w:rPr>
              <w:t>Исходящий номер,</w:t>
            </w:r>
          </w:p>
          <w:p>
            <w:pPr>
              <w:spacing w:after="20"/>
              <w:ind w:left="20"/>
              <w:jc w:val="both"/>
            </w:pPr>
            <w:r>
              <w:rPr>
                <w:rFonts w:ascii="Times New Roman"/>
                <w:b w:val="false"/>
                <w:i w:val="false"/>
                <w:color w:val="000000"/>
                <w:sz w:val="20"/>
              </w:rPr>
              <w:t>
дата отправления ответа заявителю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948"/>
          <w:p>
            <w:pPr>
              <w:spacing w:after="20"/>
              <w:ind w:left="20"/>
              <w:jc w:val="both"/>
            </w:pPr>
            <w:r>
              <w:rPr>
                <w:rFonts w:ascii="Times New Roman"/>
                <w:b w:val="false"/>
                <w:i w:val="false"/>
                <w:color w:val="000000"/>
                <w:sz w:val="20"/>
              </w:rPr>
              <w:t>
Орындалу мерзімі 20 күн</w:t>
            </w:r>
          </w:p>
          <w:bookmarkEnd w:id="1948"/>
          <w:p>
            <w:pPr>
              <w:spacing w:after="20"/>
              <w:ind w:left="20"/>
              <w:jc w:val="both"/>
            </w:pPr>
            <w:r>
              <w:rPr>
                <w:rFonts w:ascii="Times New Roman"/>
                <w:b w:val="false"/>
                <w:i w:val="false"/>
                <w:color w:val="000000"/>
                <w:sz w:val="20"/>
              </w:rPr>
              <w:t>
Сроки исполнения 20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949"/>
          <w:p>
            <w:pPr>
              <w:spacing w:after="20"/>
              <w:ind w:left="20"/>
              <w:jc w:val="both"/>
            </w:pPr>
            <w:r>
              <w:rPr>
                <w:rFonts w:ascii="Times New Roman"/>
                <w:b w:val="false"/>
                <w:i w:val="false"/>
                <w:color w:val="000000"/>
                <w:sz w:val="20"/>
              </w:rPr>
              <w:t>
Ескерту</w:t>
            </w:r>
          </w:p>
          <w:bookmarkEnd w:id="1949"/>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950"/>
          <w:p>
            <w:pPr>
              <w:spacing w:after="20"/>
              <w:ind w:left="20"/>
              <w:jc w:val="both"/>
            </w:pPr>
            <w:r>
              <w:rPr>
                <w:rFonts w:ascii="Times New Roman"/>
                <w:b w:val="false"/>
                <w:i w:val="false"/>
                <w:color w:val="000000"/>
                <w:sz w:val="20"/>
              </w:rPr>
              <w:t>
Нысанның БҚСЖ бойынша коды</w:t>
            </w:r>
          </w:p>
          <w:bookmarkEnd w:id="195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95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195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 бұйрығымен бекітілген № 105/е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95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95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953"/>
          <w:p>
            <w:pPr>
              <w:spacing w:after="20"/>
              <w:ind w:left="20"/>
              <w:jc w:val="both"/>
            </w:pPr>
            <w:r>
              <w:rPr>
                <w:rFonts w:ascii="Times New Roman"/>
                <w:b w:val="false"/>
                <w:i w:val="false"/>
                <w:color w:val="000000"/>
                <w:sz w:val="20"/>
              </w:rPr>
              <w:t>
Медицинская документация Форма № 105/у</w:t>
            </w:r>
          </w:p>
          <w:bookmarkEnd w:id="195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bookmarkStart w:name="z2486" w:id="1954"/>
    <w:p>
      <w:pPr>
        <w:spacing w:after="0"/>
        <w:ind w:left="0"/>
        <w:jc w:val="both"/>
      </w:pPr>
      <w:r>
        <w:rPr>
          <w:rFonts w:ascii="Times New Roman"/>
          <w:b w:val="false"/>
          <w:i w:val="false"/>
          <w:color w:val="000000"/>
          <w:sz w:val="28"/>
        </w:rPr>
        <w:t>
      Заңды тұлғалардың өтініштерін тіркеу ЖУРНАЛЫ</w:t>
      </w:r>
    </w:p>
    <w:bookmarkEnd w:id="1954"/>
    <w:bookmarkStart w:name="z2487" w:id="1955"/>
    <w:p>
      <w:pPr>
        <w:spacing w:after="0"/>
        <w:ind w:left="0"/>
        <w:jc w:val="both"/>
      </w:pPr>
      <w:r>
        <w:rPr>
          <w:rFonts w:ascii="Times New Roman"/>
          <w:b w:val="false"/>
          <w:i w:val="false"/>
          <w:color w:val="000000"/>
          <w:sz w:val="28"/>
        </w:rPr>
        <w:t>
      ЖУРНАЛ регистрации обращений юридических лиц</w:t>
      </w:r>
    </w:p>
    <w:bookmarkEnd w:id="1955"/>
    <w:p>
      <w:pPr>
        <w:spacing w:after="0"/>
        <w:ind w:left="0"/>
        <w:jc w:val="both"/>
      </w:pPr>
      <w:bookmarkStart w:name="z2488" w:id="1956"/>
      <w:r>
        <w:rPr>
          <w:rFonts w:ascii="Times New Roman"/>
          <w:b w:val="false"/>
          <w:i w:val="false"/>
          <w:color w:val="000000"/>
          <w:sz w:val="28"/>
        </w:rPr>
        <w:t>
      Басталуы (Начато) "__"________20 ж.(г)</w:t>
      </w:r>
    </w:p>
    <w:bookmarkEnd w:id="1956"/>
    <w:p>
      <w:pPr>
        <w:spacing w:after="0"/>
        <w:ind w:left="0"/>
        <w:jc w:val="both"/>
      </w:pPr>
      <w:r>
        <w:rPr>
          <w:rFonts w:ascii="Times New Roman"/>
          <w:b w:val="false"/>
          <w:i w:val="false"/>
          <w:color w:val="000000"/>
          <w:sz w:val="28"/>
        </w:rPr>
        <w:t>Аяқталуы (Окончен) "__"________20 ж. (г.)</w:t>
      </w:r>
    </w:p>
    <w:p>
      <w:pPr>
        <w:spacing w:after="0"/>
        <w:ind w:left="0"/>
        <w:jc w:val="both"/>
      </w:pPr>
      <w:r>
        <w:rPr>
          <w:rFonts w:ascii="Times New Roman"/>
          <w:b w:val="false"/>
          <w:i w:val="false"/>
          <w:color w:val="000000"/>
          <w:sz w:val="28"/>
        </w:rPr>
        <w:t>Парақтар саны (Количество листов): __________________________</w:t>
      </w:r>
    </w:p>
    <w:p>
      <w:pPr>
        <w:spacing w:after="0"/>
        <w:ind w:left="0"/>
        <w:jc w:val="both"/>
      </w:pPr>
      <w:r>
        <w:rPr>
          <w:rFonts w:ascii="Times New Roman"/>
          <w:b w:val="false"/>
          <w:i w:val="false"/>
          <w:color w:val="000000"/>
          <w:sz w:val="28"/>
        </w:rPr>
        <w:t>Маман (Специалист):</w:t>
      </w:r>
    </w:p>
    <w:p>
      <w:pPr>
        <w:spacing w:after="0"/>
        <w:ind w:left="0"/>
        <w:jc w:val="both"/>
      </w:pPr>
      <w:r>
        <w:rPr>
          <w:rFonts w:ascii="Times New Roman"/>
          <w:b w:val="false"/>
          <w:i w:val="false"/>
          <w:color w:val="000000"/>
          <w:sz w:val="28"/>
        </w:rPr>
        <w:t>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957"/>
          <w:p>
            <w:pPr>
              <w:spacing w:after="20"/>
              <w:ind w:left="20"/>
              <w:jc w:val="both"/>
            </w:pPr>
            <w:r>
              <w:rPr>
                <w:rFonts w:ascii="Times New Roman"/>
                <w:b w:val="false"/>
                <w:i w:val="false"/>
                <w:color w:val="000000"/>
                <w:sz w:val="20"/>
              </w:rPr>
              <w:t>
Тіркеу нөмірі</w:t>
            </w:r>
          </w:p>
          <w:bookmarkEnd w:id="1957"/>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958"/>
          <w:p>
            <w:pPr>
              <w:spacing w:after="20"/>
              <w:ind w:left="20"/>
              <w:jc w:val="both"/>
            </w:pPr>
            <w:r>
              <w:rPr>
                <w:rFonts w:ascii="Times New Roman"/>
                <w:b w:val="false"/>
                <w:i w:val="false"/>
                <w:color w:val="000000"/>
                <w:sz w:val="20"/>
              </w:rPr>
              <w:t>
Өтініштің келіп түскен күні, №</w:t>
            </w:r>
          </w:p>
          <w:bookmarkEnd w:id="1958"/>
          <w:p>
            <w:pPr>
              <w:spacing w:after="20"/>
              <w:ind w:left="20"/>
              <w:jc w:val="both"/>
            </w:pPr>
            <w:r>
              <w:rPr>
                <w:rFonts w:ascii="Times New Roman"/>
                <w:b w:val="false"/>
                <w:i w:val="false"/>
                <w:color w:val="000000"/>
                <w:sz w:val="20"/>
              </w:rPr>
              <w:t>
Дата поступления, №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959"/>
          <w:p>
            <w:pPr>
              <w:spacing w:after="20"/>
              <w:ind w:left="20"/>
              <w:jc w:val="both"/>
            </w:pPr>
            <w:r>
              <w:rPr>
                <w:rFonts w:ascii="Times New Roman"/>
                <w:b w:val="false"/>
                <w:i w:val="false"/>
                <w:color w:val="000000"/>
                <w:sz w:val="20"/>
              </w:rPr>
              <w:t>
Өтінішті жіберген субъектінің, лауазымды тұлғаның атауы</w:t>
            </w:r>
          </w:p>
          <w:bookmarkEnd w:id="1959"/>
          <w:p>
            <w:pPr>
              <w:spacing w:after="20"/>
              <w:ind w:left="20"/>
              <w:jc w:val="both"/>
            </w:pPr>
            <w:r>
              <w:rPr>
                <w:rFonts w:ascii="Times New Roman"/>
                <w:b w:val="false"/>
                <w:i w:val="false"/>
                <w:color w:val="000000"/>
                <w:sz w:val="20"/>
              </w:rPr>
              <w:t>
Наименование субъекта, должностного лица, откуда поступило обращение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960"/>
          <w:p>
            <w:pPr>
              <w:spacing w:after="20"/>
              <w:ind w:left="20"/>
              <w:jc w:val="both"/>
            </w:pPr>
            <w:r>
              <w:rPr>
                <w:rFonts w:ascii="Times New Roman"/>
                <w:b w:val="false"/>
                <w:i w:val="false"/>
                <w:color w:val="000000"/>
                <w:sz w:val="20"/>
              </w:rPr>
              <w:t>
Бірегей нөмір</w:t>
            </w:r>
          </w:p>
          <w:bookmarkEnd w:id="1960"/>
          <w:p>
            <w:pPr>
              <w:spacing w:after="20"/>
              <w:ind w:left="20"/>
              <w:jc w:val="both"/>
            </w:pPr>
            <w:r>
              <w:rPr>
                <w:rFonts w:ascii="Times New Roman"/>
                <w:b w:val="false"/>
                <w:i w:val="false"/>
                <w:color w:val="000000"/>
                <w:sz w:val="20"/>
              </w:rPr>
              <w:t>
Уникальный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961"/>
          <w:p>
            <w:pPr>
              <w:spacing w:after="20"/>
              <w:ind w:left="20"/>
              <w:jc w:val="both"/>
            </w:pPr>
            <w:r>
              <w:rPr>
                <w:rFonts w:ascii="Times New Roman"/>
                <w:b w:val="false"/>
                <w:i w:val="false"/>
                <w:color w:val="000000"/>
                <w:sz w:val="20"/>
              </w:rPr>
              <w:t>
Өтініш берушінің аты- жөні (атауы), мекенжайы</w:t>
            </w:r>
          </w:p>
          <w:bookmarkEnd w:id="1961"/>
          <w:p>
            <w:pPr>
              <w:spacing w:after="20"/>
              <w:ind w:left="20"/>
              <w:jc w:val="both"/>
            </w:pPr>
            <w:r>
              <w:rPr>
                <w:rFonts w:ascii="Times New Roman"/>
                <w:b w:val="false"/>
                <w:i w:val="false"/>
                <w:color w:val="000000"/>
                <w:sz w:val="20"/>
              </w:rPr>
              <w:t>
Ф.И.О. (при наличии), (наименование), адрес заявителя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962"/>
          <w:p>
            <w:pPr>
              <w:spacing w:after="20"/>
              <w:ind w:left="20"/>
              <w:jc w:val="both"/>
            </w:pPr>
            <w:r>
              <w:rPr>
                <w:rFonts w:ascii="Times New Roman"/>
                <w:b w:val="false"/>
                <w:i w:val="false"/>
                <w:color w:val="000000"/>
                <w:sz w:val="20"/>
              </w:rPr>
              <w:t>
Өтініштің қысқаша мазмұны</w:t>
            </w:r>
          </w:p>
          <w:bookmarkEnd w:id="1962"/>
          <w:p>
            <w:pPr>
              <w:spacing w:after="20"/>
              <w:ind w:left="20"/>
              <w:jc w:val="both"/>
            </w:pPr>
            <w:r>
              <w:rPr>
                <w:rFonts w:ascii="Times New Roman"/>
                <w:b w:val="false"/>
                <w:i w:val="false"/>
                <w:color w:val="000000"/>
                <w:sz w:val="20"/>
              </w:rPr>
              <w:t>
Краткое содержание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963"/>
          <w:p>
            <w:pPr>
              <w:spacing w:after="20"/>
              <w:ind w:left="20"/>
              <w:jc w:val="both"/>
            </w:pPr>
            <w:r>
              <w:rPr>
                <w:rFonts w:ascii="Times New Roman"/>
                <w:b w:val="false"/>
                <w:i w:val="false"/>
                <w:color w:val="000000"/>
                <w:sz w:val="20"/>
              </w:rPr>
              <w:t>
Өтініштің түсу тәсілі (ЭҮП, қолма-қол, тапсырыс жолымен)</w:t>
            </w:r>
          </w:p>
          <w:bookmarkEnd w:id="1963"/>
          <w:p>
            <w:pPr>
              <w:spacing w:after="20"/>
              <w:ind w:left="20"/>
              <w:jc w:val="both"/>
            </w:pPr>
            <w:r>
              <w:rPr>
                <w:rFonts w:ascii="Times New Roman"/>
                <w:b w:val="false"/>
                <w:i w:val="false"/>
                <w:color w:val="000000"/>
                <w:sz w:val="20"/>
              </w:rPr>
              <w:t>
способ поступления обращения (ПЭП, нарочно, заказным путем)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964"/>
          <w:p>
            <w:pPr>
              <w:spacing w:after="20"/>
              <w:ind w:left="20"/>
              <w:jc w:val="both"/>
            </w:pPr>
            <w:r>
              <w:rPr>
                <w:rFonts w:ascii="Times New Roman"/>
                <w:b w:val="false"/>
                <w:i w:val="false"/>
                <w:color w:val="000000"/>
                <w:sz w:val="20"/>
              </w:rPr>
              <w:t>
Өтініш аумақтық органдарға және құрылымдық бөлімшелерге, басқа органдарға жіберілген</w:t>
            </w:r>
          </w:p>
          <w:bookmarkEnd w:id="1964"/>
          <w:p>
            <w:pPr>
              <w:spacing w:after="20"/>
              <w:ind w:left="20"/>
              <w:jc w:val="both"/>
            </w:pPr>
            <w:r>
              <w:rPr>
                <w:rFonts w:ascii="Times New Roman"/>
                <w:b w:val="false"/>
                <w:i w:val="false"/>
                <w:color w:val="000000"/>
                <w:sz w:val="20"/>
              </w:rPr>
              <w:t>
Обращение направлено в территориальные и структурные подразделения и в др.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965"/>
          <w:p>
            <w:pPr>
              <w:spacing w:after="20"/>
              <w:ind w:left="20"/>
              <w:jc w:val="both"/>
            </w:pPr>
            <w:r>
              <w:rPr>
                <w:rFonts w:ascii="Times New Roman"/>
                <w:b w:val="false"/>
                <w:i w:val="false"/>
                <w:color w:val="000000"/>
                <w:sz w:val="20"/>
              </w:rPr>
              <w:t>
Өтінішті орындаушының аты-жөні</w:t>
            </w:r>
          </w:p>
          <w:bookmarkEnd w:id="1965"/>
          <w:p>
            <w:pPr>
              <w:spacing w:after="20"/>
              <w:ind w:left="20"/>
              <w:jc w:val="both"/>
            </w:pPr>
            <w:r>
              <w:rPr>
                <w:rFonts w:ascii="Times New Roman"/>
                <w:b w:val="false"/>
                <w:i w:val="false"/>
                <w:color w:val="000000"/>
                <w:sz w:val="20"/>
              </w:rPr>
              <w:t>
Ф.И.О (при наличии), исполнителя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966"/>
          <w:p>
            <w:pPr>
              <w:spacing w:after="20"/>
              <w:ind w:left="20"/>
              <w:jc w:val="both"/>
            </w:pPr>
            <w:r>
              <w:rPr>
                <w:rFonts w:ascii="Times New Roman"/>
                <w:b w:val="false"/>
                <w:i w:val="false"/>
                <w:color w:val="000000"/>
                <w:sz w:val="20"/>
              </w:rPr>
              <w:t>
Шығыс нөмірі, өтініш берушіге жауапты жіберу күні</w:t>
            </w:r>
          </w:p>
          <w:bookmarkEnd w:id="1966"/>
          <w:p>
            <w:pPr>
              <w:spacing w:after="20"/>
              <w:ind w:left="20"/>
              <w:jc w:val="both"/>
            </w:pPr>
            <w:r>
              <w:rPr>
                <w:rFonts w:ascii="Times New Roman"/>
                <w:b w:val="false"/>
                <w:i w:val="false"/>
                <w:color w:val="000000"/>
                <w:sz w:val="20"/>
              </w:rPr>
              <w:t>
Исходящий номер, дата отправления ответа заявителю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967"/>
          <w:p>
            <w:pPr>
              <w:spacing w:after="20"/>
              <w:ind w:left="20"/>
              <w:jc w:val="both"/>
            </w:pPr>
            <w:r>
              <w:rPr>
                <w:rFonts w:ascii="Times New Roman"/>
                <w:b w:val="false"/>
                <w:i w:val="false"/>
                <w:color w:val="000000"/>
                <w:sz w:val="20"/>
              </w:rPr>
              <w:t>
Орындалу мерзімі 20 күн</w:t>
            </w:r>
          </w:p>
          <w:bookmarkEnd w:id="1967"/>
          <w:p>
            <w:pPr>
              <w:spacing w:after="20"/>
              <w:ind w:left="20"/>
              <w:jc w:val="both"/>
            </w:pPr>
            <w:r>
              <w:rPr>
                <w:rFonts w:ascii="Times New Roman"/>
                <w:b w:val="false"/>
                <w:i w:val="false"/>
                <w:color w:val="000000"/>
                <w:sz w:val="20"/>
              </w:rPr>
              <w:t>
Срок исполнения 20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968"/>
          <w:p>
            <w:pPr>
              <w:spacing w:after="20"/>
              <w:ind w:left="20"/>
              <w:jc w:val="both"/>
            </w:pPr>
            <w:r>
              <w:rPr>
                <w:rFonts w:ascii="Times New Roman"/>
                <w:b w:val="false"/>
                <w:i w:val="false"/>
                <w:color w:val="000000"/>
                <w:sz w:val="20"/>
              </w:rPr>
              <w:t>
Ескерту</w:t>
            </w:r>
          </w:p>
          <w:bookmarkEnd w:id="1968"/>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106-қосымша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969"/>
          <w:p>
            <w:pPr>
              <w:spacing w:after="20"/>
              <w:ind w:left="20"/>
              <w:jc w:val="both"/>
            </w:pPr>
            <w:r>
              <w:rPr>
                <w:rFonts w:ascii="Times New Roman"/>
                <w:b w:val="false"/>
                <w:i w:val="false"/>
                <w:color w:val="000000"/>
                <w:sz w:val="20"/>
              </w:rPr>
              <w:t>
Нысанның БҚСЖ бойынша коды</w:t>
            </w:r>
          </w:p>
          <w:bookmarkEnd w:id="196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97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97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106/е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97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97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972"/>
          <w:p>
            <w:pPr>
              <w:spacing w:after="20"/>
              <w:ind w:left="20"/>
              <w:jc w:val="both"/>
            </w:pPr>
            <w:r>
              <w:rPr>
                <w:rFonts w:ascii="Times New Roman"/>
                <w:b w:val="false"/>
                <w:i w:val="false"/>
                <w:color w:val="000000"/>
                <w:sz w:val="20"/>
              </w:rPr>
              <w:t>
Медицинская документация Форма № 106/у</w:t>
            </w:r>
          </w:p>
          <w:bookmarkEnd w:id="197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2510" w:id="1973"/>
    <w:p>
      <w:pPr>
        <w:spacing w:after="0"/>
        <w:ind w:left="0"/>
        <w:jc w:val="both"/>
      </w:pPr>
      <w:r>
        <w:rPr>
          <w:rFonts w:ascii="Times New Roman"/>
          <w:b w:val="false"/>
          <w:i w:val="false"/>
          <w:color w:val="000000"/>
          <w:sz w:val="28"/>
        </w:rPr>
        <w:t>
      Әкімшілік құқық бұзушылық туралы іс бойынша іс жүргізуді қарауды тоқтату туралы қаулыларды тіркеу ЖУРНАЛЫ</w:t>
      </w:r>
    </w:p>
    <w:bookmarkEnd w:id="1973"/>
    <w:bookmarkStart w:name="z2511" w:id="1974"/>
    <w:p>
      <w:pPr>
        <w:spacing w:after="0"/>
        <w:ind w:left="0"/>
        <w:jc w:val="both"/>
      </w:pPr>
      <w:r>
        <w:rPr>
          <w:rFonts w:ascii="Times New Roman"/>
          <w:b w:val="false"/>
          <w:i w:val="false"/>
          <w:color w:val="000000"/>
          <w:sz w:val="28"/>
        </w:rPr>
        <w:t>
      ЖУРНАЛ регистрации постановлений о прекращении рассмотрения производства по делу об административном правонарушении</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975"/>
          <w:p>
            <w:pPr>
              <w:spacing w:after="20"/>
              <w:ind w:left="20"/>
              <w:jc w:val="both"/>
            </w:pPr>
            <w:r>
              <w:rPr>
                <w:rFonts w:ascii="Times New Roman"/>
                <w:b w:val="false"/>
                <w:i w:val="false"/>
                <w:color w:val="000000"/>
                <w:sz w:val="20"/>
              </w:rPr>
              <w:t>
Әкімшілік істің нөмірі (хаттама№), материал (кіріс.№ , күні)</w:t>
            </w:r>
          </w:p>
          <w:bookmarkEnd w:id="1975"/>
          <w:p>
            <w:pPr>
              <w:spacing w:after="20"/>
              <w:ind w:left="20"/>
              <w:jc w:val="both"/>
            </w:pPr>
            <w:r>
              <w:rPr>
                <w:rFonts w:ascii="Times New Roman"/>
                <w:b w:val="false"/>
                <w:i w:val="false"/>
                <w:color w:val="000000"/>
                <w:sz w:val="20"/>
              </w:rPr>
              <w:t>
Номер административного дела (№ протокола), материала (вх.№,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976"/>
          <w:p>
            <w:pPr>
              <w:spacing w:after="20"/>
              <w:ind w:left="20"/>
              <w:jc w:val="both"/>
            </w:pPr>
            <w:r>
              <w:rPr>
                <w:rFonts w:ascii="Times New Roman"/>
                <w:b w:val="false"/>
                <w:i w:val="false"/>
                <w:color w:val="000000"/>
                <w:sz w:val="20"/>
              </w:rPr>
              <w:t>
Жасалған күні</w:t>
            </w:r>
          </w:p>
          <w:bookmarkEnd w:id="1976"/>
          <w:p>
            <w:pPr>
              <w:spacing w:after="20"/>
              <w:ind w:left="20"/>
              <w:jc w:val="both"/>
            </w:pPr>
            <w:r>
              <w:rPr>
                <w:rFonts w:ascii="Times New Roman"/>
                <w:b w:val="false"/>
                <w:i w:val="false"/>
                <w:color w:val="000000"/>
                <w:sz w:val="20"/>
              </w:rPr>
              <w:t>
Дата заведения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977"/>
          <w:p>
            <w:pPr>
              <w:spacing w:after="20"/>
              <w:ind w:left="20"/>
              <w:jc w:val="both"/>
            </w:pPr>
            <w:r>
              <w:rPr>
                <w:rFonts w:ascii="Times New Roman"/>
                <w:b w:val="false"/>
                <w:i w:val="false"/>
                <w:color w:val="000000"/>
                <w:sz w:val="20"/>
              </w:rPr>
              <w:t>
Аты-жөні хаттаманы толтырған, Хаттама жасаған адамның лауазымы</w:t>
            </w:r>
          </w:p>
          <w:bookmarkEnd w:id="1977"/>
          <w:p>
            <w:pPr>
              <w:spacing w:after="20"/>
              <w:ind w:left="20"/>
              <w:jc w:val="both"/>
            </w:pPr>
            <w:r>
              <w:rPr>
                <w:rFonts w:ascii="Times New Roman"/>
                <w:b w:val="false"/>
                <w:i w:val="false"/>
                <w:color w:val="000000"/>
                <w:sz w:val="20"/>
              </w:rPr>
              <w:t>
Ф.И.О. (при наличии), лица составившего протокол, Должность лица составившего протокол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978"/>
          <w:p>
            <w:pPr>
              <w:spacing w:after="20"/>
              <w:ind w:left="20"/>
              <w:jc w:val="both"/>
            </w:pPr>
            <w:r>
              <w:rPr>
                <w:rFonts w:ascii="Times New Roman"/>
                <w:b w:val="false"/>
                <w:i w:val="false"/>
                <w:color w:val="000000"/>
                <w:sz w:val="20"/>
              </w:rPr>
              <w:t>
Жеке тұлға, заңды тұлға, жеке кәсіпкер туралы мәліметтер (ЖСН, БСН, Т.А.Ә. (болған жағдайда) мекенжайы)</w:t>
            </w:r>
          </w:p>
          <w:bookmarkEnd w:id="1978"/>
          <w:p>
            <w:pPr>
              <w:spacing w:after="20"/>
              <w:ind w:left="20"/>
              <w:jc w:val="both"/>
            </w:pPr>
            <w:r>
              <w:rPr>
                <w:rFonts w:ascii="Times New Roman"/>
                <w:b w:val="false"/>
                <w:i w:val="false"/>
                <w:color w:val="000000"/>
                <w:sz w:val="20"/>
              </w:rPr>
              <w:t>
Сведения о физическом лице, юридическом лице, индивидуальном предпринимателе (ИНН, БИН, Ф.И.О(при наличии),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979"/>
          <w:p>
            <w:pPr>
              <w:spacing w:after="20"/>
              <w:ind w:left="20"/>
              <w:jc w:val="both"/>
            </w:pPr>
            <w:r>
              <w:rPr>
                <w:rFonts w:ascii="Times New Roman"/>
                <w:b w:val="false"/>
                <w:i w:val="false"/>
                <w:color w:val="000000"/>
                <w:sz w:val="20"/>
              </w:rPr>
              <w:t>
Жеке тұлға, заңды тұлға, жеке кәсіпкер туралы мәліметтер (ЖСН, БСН, Т.А.Ә. (болған жағдайда), мекенжайы)</w:t>
            </w:r>
          </w:p>
          <w:bookmarkEnd w:id="1979"/>
          <w:p>
            <w:pPr>
              <w:spacing w:after="20"/>
              <w:ind w:left="20"/>
              <w:jc w:val="both"/>
            </w:pPr>
            <w:r>
              <w:rPr>
                <w:rFonts w:ascii="Times New Roman"/>
                <w:b w:val="false"/>
                <w:i w:val="false"/>
                <w:color w:val="000000"/>
                <w:sz w:val="20"/>
              </w:rPr>
              <w:t>
Сведения о физическом лице, юридическом лице, индивидуальном предпринимателе (ИНН, БИН, Ф.И.О (при наличии),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980"/>
          <w:p>
            <w:pPr>
              <w:spacing w:after="20"/>
              <w:ind w:left="20"/>
              <w:jc w:val="both"/>
            </w:pPr>
            <w:r>
              <w:rPr>
                <w:rFonts w:ascii="Times New Roman"/>
                <w:b w:val="false"/>
                <w:i w:val="false"/>
                <w:color w:val="000000"/>
                <w:sz w:val="20"/>
              </w:rPr>
              <w:t>
Жұмыс түрі, лауазымы, жұмыс орны, телефоны</w:t>
            </w:r>
          </w:p>
          <w:bookmarkEnd w:id="1980"/>
          <w:p>
            <w:pPr>
              <w:spacing w:after="20"/>
              <w:ind w:left="20"/>
              <w:jc w:val="both"/>
            </w:pPr>
            <w:r>
              <w:rPr>
                <w:rFonts w:ascii="Times New Roman"/>
                <w:b w:val="false"/>
                <w:i w:val="false"/>
                <w:color w:val="000000"/>
                <w:sz w:val="20"/>
              </w:rPr>
              <w:t>
Род занятий, должность, место работы,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981"/>
          <w:p>
            <w:pPr>
              <w:spacing w:after="20"/>
              <w:ind w:left="20"/>
              <w:jc w:val="both"/>
            </w:pPr>
            <w:r>
              <w:rPr>
                <w:rFonts w:ascii="Times New Roman"/>
                <w:b w:val="false"/>
                <w:i w:val="false"/>
                <w:color w:val="000000"/>
                <w:sz w:val="20"/>
              </w:rPr>
              <w:t>
Жасалған орны, мекенжайы.</w:t>
            </w:r>
          </w:p>
          <w:bookmarkEnd w:id="1981"/>
          <w:p>
            <w:pPr>
              <w:spacing w:after="20"/>
              <w:ind w:left="20"/>
              <w:jc w:val="both"/>
            </w:pPr>
            <w:r>
              <w:rPr>
                <w:rFonts w:ascii="Times New Roman"/>
                <w:b w:val="false"/>
                <w:i w:val="false"/>
                <w:color w:val="000000"/>
                <w:sz w:val="20"/>
              </w:rPr>
              <w:t>
Место совершения, адрес. Род занятий, должность, место работы,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982"/>
          <w:p>
            <w:pPr>
              <w:spacing w:after="20"/>
              <w:ind w:left="20"/>
              <w:jc w:val="both"/>
            </w:pPr>
            <w:r>
              <w:rPr>
                <w:rFonts w:ascii="Times New Roman"/>
                <w:b w:val="false"/>
                <w:i w:val="false"/>
                <w:color w:val="000000"/>
                <w:sz w:val="20"/>
              </w:rPr>
              <w:t>
Іс жүргізуді болдырмайтын мән-жайлар</w:t>
            </w:r>
          </w:p>
          <w:bookmarkEnd w:id="1982"/>
          <w:p>
            <w:pPr>
              <w:spacing w:after="20"/>
              <w:ind w:left="20"/>
              <w:jc w:val="both"/>
            </w:pPr>
            <w:r>
              <w:rPr>
                <w:rFonts w:ascii="Times New Roman"/>
                <w:b w:val="false"/>
                <w:i w:val="false"/>
                <w:color w:val="000000"/>
                <w:sz w:val="20"/>
              </w:rPr>
              <w:t>
Обстоятельства, исключающие производство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983"/>
          <w:p>
            <w:pPr>
              <w:spacing w:after="20"/>
              <w:ind w:left="20"/>
              <w:jc w:val="both"/>
            </w:pPr>
            <w:r>
              <w:rPr>
                <w:rFonts w:ascii="Times New Roman"/>
                <w:b w:val="false"/>
                <w:i w:val="false"/>
                <w:color w:val="000000"/>
                <w:sz w:val="20"/>
              </w:rPr>
              <w:t>
Қарауды тоқтату күні</w:t>
            </w:r>
          </w:p>
          <w:bookmarkEnd w:id="1983"/>
          <w:p>
            <w:pPr>
              <w:spacing w:after="20"/>
              <w:ind w:left="20"/>
              <w:jc w:val="both"/>
            </w:pPr>
            <w:r>
              <w:rPr>
                <w:rFonts w:ascii="Times New Roman"/>
                <w:b w:val="false"/>
                <w:i w:val="false"/>
                <w:color w:val="000000"/>
                <w:sz w:val="20"/>
              </w:rPr>
              <w:t>
Дата прекращения рассмотрения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984"/>
          <w:p>
            <w:pPr>
              <w:spacing w:after="20"/>
              <w:ind w:left="20"/>
              <w:jc w:val="both"/>
            </w:pPr>
            <w:r>
              <w:rPr>
                <w:rFonts w:ascii="Times New Roman"/>
                <w:b w:val="false"/>
                <w:i w:val="false"/>
                <w:color w:val="000000"/>
                <w:sz w:val="20"/>
              </w:rPr>
              <w:t>
Басқа белгілер</w:t>
            </w:r>
          </w:p>
          <w:bookmarkEnd w:id="1984"/>
          <w:p>
            <w:pPr>
              <w:spacing w:after="20"/>
              <w:ind w:left="20"/>
              <w:jc w:val="both"/>
            </w:pPr>
            <w:r>
              <w:rPr>
                <w:rFonts w:ascii="Times New Roman"/>
                <w:b w:val="false"/>
                <w:i w:val="false"/>
                <w:color w:val="000000"/>
                <w:sz w:val="20"/>
              </w:rPr>
              <w:t>
Прочие отметки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985"/>
          <w:p>
            <w:pPr>
              <w:spacing w:after="20"/>
              <w:ind w:left="20"/>
              <w:jc w:val="both"/>
            </w:pPr>
            <w:r>
              <w:rPr>
                <w:rFonts w:ascii="Times New Roman"/>
                <w:b w:val="false"/>
                <w:i w:val="false"/>
                <w:color w:val="000000"/>
                <w:sz w:val="20"/>
              </w:rPr>
              <w:t>
Нысанның БҚСЖ бойынша коды</w:t>
            </w:r>
          </w:p>
          <w:bookmarkEnd w:id="198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98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98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№107/е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98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98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988"/>
          <w:p>
            <w:pPr>
              <w:spacing w:after="20"/>
              <w:ind w:left="20"/>
              <w:jc w:val="both"/>
            </w:pPr>
            <w:r>
              <w:rPr>
                <w:rFonts w:ascii="Times New Roman"/>
                <w:b w:val="false"/>
                <w:i w:val="false"/>
                <w:color w:val="000000"/>
                <w:sz w:val="20"/>
              </w:rPr>
              <w:t>
Медицинская документация Форма № 107/у</w:t>
            </w:r>
          </w:p>
          <w:bookmarkEnd w:id="198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2531" w:id="1989"/>
    <w:p>
      <w:pPr>
        <w:spacing w:after="0"/>
        <w:ind w:left="0"/>
        <w:jc w:val="both"/>
      </w:pPr>
      <w:r>
        <w:rPr>
          <w:rFonts w:ascii="Times New Roman"/>
          <w:b w:val="false"/>
          <w:i w:val="false"/>
          <w:color w:val="000000"/>
          <w:sz w:val="28"/>
        </w:rPr>
        <w:t>
      Шағымдар мен ұсыныстарды тіркеу ЖУРНАЛЫ</w:t>
      </w:r>
    </w:p>
    <w:bookmarkEnd w:id="1989"/>
    <w:bookmarkStart w:name="z2532" w:id="1990"/>
    <w:p>
      <w:pPr>
        <w:spacing w:after="0"/>
        <w:ind w:left="0"/>
        <w:jc w:val="both"/>
      </w:pPr>
      <w:r>
        <w:rPr>
          <w:rFonts w:ascii="Times New Roman"/>
          <w:b w:val="false"/>
          <w:i w:val="false"/>
          <w:color w:val="000000"/>
          <w:sz w:val="28"/>
        </w:rPr>
        <w:t>
      ЖУРНАЛ регистрации жалоб и предложений</w:t>
      </w:r>
    </w:p>
    <w:bookmarkEnd w:id="1990"/>
    <w:p>
      <w:pPr>
        <w:spacing w:after="0"/>
        <w:ind w:left="0"/>
        <w:jc w:val="both"/>
      </w:pPr>
      <w:bookmarkStart w:name="z2533" w:id="1991"/>
      <w:r>
        <w:rPr>
          <w:rFonts w:ascii="Times New Roman"/>
          <w:b w:val="false"/>
          <w:i w:val="false"/>
          <w:color w:val="000000"/>
          <w:sz w:val="28"/>
        </w:rPr>
        <w:t>
      Басталуы (Начат) "___"_______________20____ж. (г.)</w:t>
      </w:r>
    </w:p>
    <w:bookmarkEnd w:id="1991"/>
    <w:p>
      <w:pPr>
        <w:spacing w:after="0"/>
        <w:ind w:left="0"/>
        <w:jc w:val="both"/>
      </w:pPr>
      <w:r>
        <w:rPr>
          <w:rFonts w:ascii="Times New Roman"/>
          <w:b w:val="false"/>
          <w:i w:val="false"/>
          <w:color w:val="000000"/>
          <w:sz w:val="28"/>
        </w:rPr>
        <w:t>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Шағым/Жалоба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Ұсыныс/Предложение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992"/>
          <w:p>
            <w:pPr>
              <w:spacing w:after="20"/>
              <w:ind w:left="20"/>
              <w:jc w:val="both"/>
            </w:pPr>
            <w:r>
              <w:rPr>
                <w:rFonts w:ascii="Times New Roman"/>
                <w:b w:val="false"/>
                <w:i w:val="false"/>
                <w:color w:val="000000"/>
                <w:sz w:val="20"/>
              </w:rPr>
              <w:t>
Аты-жөні,қолы/</w:t>
            </w:r>
          </w:p>
          <w:bookmarkEnd w:id="1992"/>
          <w:p>
            <w:pPr>
              <w:spacing w:after="20"/>
              <w:ind w:left="20"/>
              <w:jc w:val="both"/>
            </w:pPr>
            <w:r>
              <w:rPr>
                <w:rFonts w:ascii="Times New Roman"/>
                <w:b w:val="false"/>
                <w:i w:val="false"/>
                <w:color w:val="000000"/>
                <w:sz w:val="20"/>
              </w:rPr>
              <w:t>
Ф.И.О (при наличии),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108-қосымша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993"/>
          <w:p>
            <w:pPr>
              <w:spacing w:after="20"/>
              <w:ind w:left="20"/>
              <w:jc w:val="both"/>
            </w:pPr>
            <w:r>
              <w:rPr>
                <w:rFonts w:ascii="Times New Roman"/>
                <w:b w:val="false"/>
                <w:i w:val="false"/>
                <w:color w:val="000000"/>
                <w:sz w:val="20"/>
              </w:rPr>
              <w:t>
Нысанның БҚСЖ бойынша коды</w:t>
            </w:r>
          </w:p>
          <w:bookmarkEnd w:id="199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99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99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_____бұйрығымен бекітілген № 108/е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99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99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996"/>
          <w:p>
            <w:pPr>
              <w:spacing w:after="20"/>
              <w:ind w:left="20"/>
              <w:jc w:val="both"/>
            </w:pPr>
            <w:r>
              <w:rPr>
                <w:rFonts w:ascii="Times New Roman"/>
                <w:b w:val="false"/>
                <w:i w:val="false"/>
                <w:color w:val="000000"/>
                <w:sz w:val="20"/>
              </w:rPr>
              <w:t>
Медицинская документация Форма № 108/у</w:t>
            </w:r>
          </w:p>
          <w:bookmarkEnd w:id="199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bookmarkStart w:name="z2544" w:id="1997"/>
    <w:p>
      <w:pPr>
        <w:spacing w:after="0"/>
        <w:ind w:left="0"/>
        <w:jc w:val="both"/>
      </w:pPr>
      <w:r>
        <w:rPr>
          <w:rFonts w:ascii="Times New Roman"/>
          <w:b w:val="false"/>
          <w:i w:val="false"/>
          <w:color w:val="000000"/>
          <w:sz w:val="28"/>
        </w:rPr>
        <w:t>
      Кәсiптік уланулар мен кәсiптік ауруларды тiркеу ЖУРНАЛЫ</w:t>
      </w:r>
    </w:p>
    <w:bookmarkEnd w:id="1997"/>
    <w:bookmarkStart w:name="z2545" w:id="1998"/>
    <w:p>
      <w:pPr>
        <w:spacing w:after="0"/>
        <w:ind w:left="0"/>
        <w:jc w:val="both"/>
      </w:pPr>
      <w:r>
        <w:rPr>
          <w:rFonts w:ascii="Times New Roman"/>
          <w:b w:val="false"/>
          <w:i w:val="false"/>
          <w:color w:val="000000"/>
          <w:sz w:val="28"/>
        </w:rPr>
        <w:t>
      ЖУРНАЛ регистрации профессиональных заболеваний и отравлений</w:t>
      </w:r>
    </w:p>
    <w:bookmarkEnd w:id="1998"/>
    <w:p>
      <w:pPr>
        <w:spacing w:after="0"/>
        <w:ind w:left="0"/>
        <w:jc w:val="both"/>
      </w:pPr>
      <w:bookmarkStart w:name="z2546" w:id="1999"/>
      <w:r>
        <w:rPr>
          <w:rFonts w:ascii="Times New Roman"/>
          <w:b w:val="false"/>
          <w:i w:val="false"/>
          <w:color w:val="000000"/>
          <w:sz w:val="28"/>
        </w:rPr>
        <w:t>
      Басталуы (Начат) "__"________20 ж.(г)</w:t>
      </w:r>
    </w:p>
    <w:bookmarkEnd w:id="1999"/>
    <w:p>
      <w:pPr>
        <w:spacing w:after="0"/>
        <w:ind w:left="0"/>
        <w:jc w:val="both"/>
      </w:pPr>
      <w:r>
        <w:rPr>
          <w:rFonts w:ascii="Times New Roman"/>
          <w:b w:val="false"/>
          <w:i w:val="false"/>
          <w:color w:val="000000"/>
          <w:sz w:val="28"/>
        </w:rPr>
        <w:t>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000"/>
          <w:p>
            <w:pPr>
              <w:spacing w:after="20"/>
              <w:ind w:left="20"/>
              <w:jc w:val="both"/>
            </w:pPr>
            <w:r>
              <w:rPr>
                <w:rFonts w:ascii="Times New Roman"/>
                <w:b w:val="false"/>
                <w:i w:val="false"/>
                <w:color w:val="000000"/>
                <w:sz w:val="20"/>
              </w:rPr>
              <w:t>
Тiркеу нөмірi</w:t>
            </w:r>
          </w:p>
          <w:bookmarkEnd w:id="2000"/>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001"/>
          <w:p>
            <w:pPr>
              <w:spacing w:after="20"/>
              <w:ind w:left="20"/>
              <w:jc w:val="both"/>
            </w:pPr>
            <w:r>
              <w:rPr>
                <w:rFonts w:ascii="Times New Roman"/>
                <w:b w:val="false"/>
                <w:i w:val="false"/>
                <w:color w:val="000000"/>
                <w:sz w:val="20"/>
              </w:rPr>
              <w:t>
Шұғыл хабарлама алынған күн</w:t>
            </w:r>
          </w:p>
          <w:bookmarkEnd w:id="2001"/>
          <w:p>
            <w:pPr>
              <w:spacing w:after="20"/>
              <w:ind w:left="20"/>
              <w:jc w:val="both"/>
            </w:pPr>
            <w:r>
              <w:rPr>
                <w:rFonts w:ascii="Times New Roman"/>
                <w:b w:val="false"/>
                <w:i w:val="false"/>
                <w:color w:val="000000"/>
                <w:sz w:val="20"/>
              </w:rPr>
              <w:t>
Дата получения экстренного извещения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002"/>
          <w:p>
            <w:pPr>
              <w:spacing w:after="20"/>
              <w:ind w:left="20"/>
              <w:jc w:val="both"/>
            </w:pPr>
            <w:r>
              <w:rPr>
                <w:rFonts w:ascii="Times New Roman"/>
                <w:b w:val="false"/>
                <w:i w:val="false"/>
                <w:color w:val="000000"/>
                <w:sz w:val="20"/>
              </w:rPr>
              <w:t>
ИИН пострадавших</w:t>
            </w:r>
          </w:p>
          <w:bookmarkEnd w:id="2002"/>
          <w:p>
            <w:pPr>
              <w:spacing w:after="20"/>
              <w:ind w:left="20"/>
              <w:jc w:val="both"/>
            </w:pPr>
            <w:r>
              <w:rPr>
                <w:rFonts w:ascii="Times New Roman"/>
                <w:b w:val="false"/>
                <w:i w:val="false"/>
                <w:color w:val="000000"/>
                <w:sz w:val="20"/>
              </w:rPr>
              <w:t>
Зардап шеккендердің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003"/>
          <w:p>
            <w:pPr>
              <w:spacing w:after="20"/>
              <w:ind w:left="20"/>
              <w:jc w:val="both"/>
            </w:pPr>
            <w:r>
              <w:rPr>
                <w:rFonts w:ascii="Times New Roman"/>
                <w:b w:val="false"/>
                <w:i w:val="false"/>
                <w:color w:val="000000"/>
                <w:sz w:val="20"/>
              </w:rPr>
              <w:t>
Зардап шегушiнiң тегi, аты, әкесiнiң аты, жасы</w:t>
            </w:r>
          </w:p>
          <w:bookmarkEnd w:id="2003"/>
          <w:p>
            <w:pPr>
              <w:spacing w:after="20"/>
              <w:ind w:left="20"/>
              <w:jc w:val="both"/>
            </w:pPr>
            <w:r>
              <w:rPr>
                <w:rFonts w:ascii="Times New Roman"/>
                <w:b w:val="false"/>
                <w:i w:val="false"/>
                <w:color w:val="000000"/>
                <w:sz w:val="20"/>
              </w:rPr>
              <w:t>
Фамилия, имя, отчество, возраст пострадавшего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004"/>
          <w:p>
            <w:pPr>
              <w:spacing w:after="20"/>
              <w:ind w:left="20"/>
              <w:jc w:val="both"/>
            </w:pPr>
            <w:r>
              <w:rPr>
                <w:rFonts w:ascii="Times New Roman"/>
                <w:b w:val="false"/>
                <w:i w:val="false"/>
                <w:color w:val="000000"/>
                <w:sz w:val="20"/>
              </w:rPr>
              <w:t>
Улану орын алған объектінің атауы</w:t>
            </w:r>
          </w:p>
          <w:bookmarkEnd w:id="2004"/>
          <w:p>
            <w:pPr>
              <w:spacing w:after="20"/>
              <w:ind w:left="20"/>
              <w:jc w:val="both"/>
            </w:pPr>
            <w:r>
              <w:rPr>
                <w:rFonts w:ascii="Times New Roman"/>
                <w:b w:val="false"/>
                <w:i w:val="false"/>
                <w:color w:val="000000"/>
                <w:sz w:val="20"/>
              </w:rPr>
              <w:t>
Наименование объекта, где произошло отравление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005"/>
          <w:p>
            <w:pPr>
              <w:spacing w:after="20"/>
              <w:ind w:left="20"/>
              <w:jc w:val="both"/>
            </w:pPr>
            <w:r>
              <w:rPr>
                <w:rFonts w:ascii="Times New Roman"/>
                <w:b w:val="false"/>
                <w:i w:val="false"/>
                <w:color w:val="000000"/>
                <w:sz w:val="20"/>
              </w:rPr>
              <w:t>
Цех, бөлімше, учаске</w:t>
            </w:r>
          </w:p>
          <w:bookmarkEnd w:id="2005"/>
          <w:p>
            <w:pPr>
              <w:spacing w:after="20"/>
              <w:ind w:left="20"/>
              <w:jc w:val="both"/>
            </w:pPr>
            <w:r>
              <w:rPr>
                <w:rFonts w:ascii="Times New Roman"/>
                <w:b w:val="false"/>
                <w:i w:val="false"/>
                <w:color w:val="000000"/>
                <w:sz w:val="20"/>
              </w:rPr>
              <w:t>
Цех, отделение, участок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006"/>
          <w:p>
            <w:pPr>
              <w:spacing w:after="20"/>
              <w:ind w:left="20"/>
              <w:jc w:val="both"/>
            </w:pPr>
            <w:r>
              <w:rPr>
                <w:rFonts w:ascii="Times New Roman"/>
                <w:b w:val="false"/>
                <w:i w:val="false"/>
                <w:color w:val="000000"/>
                <w:sz w:val="20"/>
              </w:rPr>
              <w:t>
Кәсібі</w:t>
            </w:r>
          </w:p>
          <w:bookmarkEnd w:id="2006"/>
          <w:p>
            <w:pPr>
              <w:spacing w:after="20"/>
              <w:ind w:left="20"/>
              <w:jc w:val="both"/>
            </w:pPr>
            <w:r>
              <w:rPr>
                <w:rFonts w:ascii="Times New Roman"/>
                <w:b w:val="false"/>
                <w:i w:val="false"/>
                <w:color w:val="000000"/>
                <w:sz w:val="20"/>
              </w:rPr>
              <w:t>
Профессия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007"/>
          <w:p>
            <w:pPr>
              <w:spacing w:after="20"/>
              <w:ind w:left="20"/>
              <w:jc w:val="both"/>
            </w:pPr>
            <w:r>
              <w:rPr>
                <w:rFonts w:ascii="Times New Roman"/>
                <w:b w:val="false"/>
                <w:i w:val="false"/>
                <w:color w:val="000000"/>
                <w:sz w:val="20"/>
              </w:rPr>
              <w:t>
Жұмыс өтілі</w:t>
            </w:r>
          </w:p>
          <w:bookmarkEnd w:id="2007"/>
          <w:p>
            <w:pPr>
              <w:spacing w:after="20"/>
              <w:ind w:left="20"/>
              <w:jc w:val="both"/>
            </w:pPr>
            <w:r>
              <w:rPr>
                <w:rFonts w:ascii="Times New Roman"/>
                <w:b w:val="false"/>
                <w:i w:val="false"/>
                <w:color w:val="000000"/>
                <w:sz w:val="20"/>
              </w:rPr>
              <w:t>
Стаж работы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555" w:id="2008"/>
    <w:p>
      <w:pPr>
        <w:spacing w:after="0"/>
        <w:ind w:left="0"/>
        <w:jc w:val="both"/>
      </w:pPr>
      <w:r>
        <w:rPr>
          <w:rFonts w:ascii="Times New Roman"/>
          <w:b w:val="false"/>
          <w:i w:val="false"/>
          <w:color w:val="000000"/>
          <w:sz w:val="28"/>
        </w:rPr>
        <w:t>
      Продолжение таблицы</w:t>
      </w:r>
    </w:p>
    <w:bookmarkEnd w:id="2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009"/>
          <w:p>
            <w:pPr>
              <w:spacing w:after="20"/>
              <w:ind w:left="20"/>
              <w:jc w:val="both"/>
            </w:pPr>
            <w:r>
              <w:rPr>
                <w:rFonts w:ascii="Times New Roman"/>
                <w:b w:val="false"/>
                <w:i w:val="false"/>
                <w:color w:val="000000"/>
                <w:sz w:val="20"/>
              </w:rPr>
              <w:t>
Кәсіби ауруды туғызған өндірістік зиянды факторлармен жанасуда болған жұмыс өтілі</w:t>
            </w:r>
          </w:p>
          <w:bookmarkEnd w:id="2009"/>
          <w:p>
            <w:pPr>
              <w:spacing w:after="20"/>
              <w:ind w:left="20"/>
              <w:jc w:val="both"/>
            </w:pPr>
            <w:r>
              <w:rPr>
                <w:rFonts w:ascii="Times New Roman"/>
                <w:b w:val="false"/>
                <w:i w:val="false"/>
                <w:color w:val="000000"/>
                <w:sz w:val="20"/>
              </w:rPr>
              <w:t>
Стаж работы в контакте с вредными производственными факторами, вызвавшими профессиональное заболевание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010"/>
          <w:p>
            <w:pPr>
              <w:spacing w:after="20"/>
              <w:ind w:left="20"/>
              <w:jc w:val="both"/>
            </w:pPr>
            <w:r>
              <w:rPr>
                <w:rFonts w:ascii="Times New Roman"/>
                <w:b w:val="false"/>
                <w:i w:val="false"/>
                <w:color w:val="000000"/>
                <w:sz w:val="20"/>
              </w:rPr>
              <w:t>
Уланған, ауырған күнi</w:t>
            </w:r>
          </w:p>
          <w:bookmarkEnd w:id="2010"/>
          <w:p>
            <w:pPr>
              <w:spacing w:after="20"/>
              <w:ind w:left="20"/>
              <w:jc w:val="both"/>
            </w:pPr>
            <w:r>
              <w:rPr>
                <w:rFonts w:ascii="Times New Roman"/>
                <w:b w:val="false"/>
                <w:i w:val="false"/>
                <w:color w:val="000000"/>
                <w:sz w:val="20"/>
              </w:rPr>
              <w:t>
Дата отравления,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себебi Причина отравления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жатқызылу күнi мен орны Дата и место госпитализации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011"/>
          <w:p>
            <w:pPr>
              <w:spacing w:after="20"/>
              <w:ind w:left="20"/>
              <w:jc w:val="both"/>
            </w:pPr>
            <w:r>
              <w:rPr>
                <w:rFonts w:ascii="Times New Roman"/>
                <w:b w:val="false"/>
                <w:i w:val="false"/>
                <w:color w:val="000000"/>
                <w:sz w:val="20"/>
              </w:rPr>
              <w:t>
Тексеру жүргiзген адамның қолы, тегі, аты, әкесінің аты</w:t>
            </w:r>
          </w:p>
          <w:bookmarkEnd w:id="2011"/>
          <w:p>
            <w:pPr>
              <w:spacing w:after="20"/>
              <w:ind w:left="20"/>
              <w:jc w:val="both"/>
            </w:pPr>
            <w:r>
              <w:rPr>
                <w:rFonts w:ascii="Times New Roman"/>
                <w:b w:val="false"/>
                <w:i w:val="false"/>
                <w:color w:val="000000"/>
                <w:sz w:val="20"/>
              </w:rPr>
              <w:t>
Фамилия, имя, отчество, лица, проводившего обследование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012"/>
          <w:p>
            <w:pPr>
              <w:spacing w:after="20"/>
              <w:ind w:left="20"/>
              <w:jc w:val="both"/>
            </w:pPr>
            <w:r>
              <w:rPr>
                <w:rFonts w:ascii="Times New Roman"/>
                <w:b w:val="false"/>
                <w:i w:val="false"/>
                <w:color w:val="000000"/>
                <w:sz w:val="20"/>
              </w:rPr>
              <w:t>
Диагнозы</w:t>
            </w:r>
          </w:p>
          <w:bookmarkEnd w:id="2012"/>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013"/>
          <w:p>
            <w:pPr>
              <w:spacing w:after="20"/>
              <w:ind w:left="20"/>
              <w:jc w:val="both"/>
            </w:pPr>
            <w:r>
              <w:rPr>
                <w:rFonts w:ascii="Times New Roman"/>
                <w:b w:val="false"/>
                <w:i w:val="false"/>
                <w:color w:val="000000"/>
                <w:sz w:val="20"/>
              </w:rPr>
              <w:t>
Диагноз қойылған күні</w:t>
            </w:r>
          </w:p>
          <w:bookmarkEnd w:id="2013"/>
          <w:p>
            <w:pPr>
              <w:spacing w:after="20"/>
              <w:ind w:left="20"/>
              <w:jc w:val="both"/>
            </w:pPr>
            <w:r>
              <w:rPr>
                <w:rFonts w:ascii="Times New Roman"/>
                <w:b w:val="false"/>
                <w:i w:val="false"/>
                <w:color w:val="000000"/>
                <w:sz w:val="20"/>
              </w:rPr>
              <w:t>
Дата установления диагноза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109-қосымша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014"/>
          <w:p>
            <w:pPr>
              <w:spacing w:after="20"/>
              <w:ind w:left="20"/>
              <w:jc w:val="both"/>
            </w:pPr>
            <w:r>
              <w:rPr>
                <w:rFonts w:ascii="Times New Roman"/>
                <w:b w:val="false"/>
                <w:i w:val="false"/>
                <w:color w:val="000000"/>
                <w:sz w:val="20"/>
              </w:rPr>
              <w:t>
Нысанның БҚСЖ бойынша коды</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01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201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№___бұйрығымен бекітілген №109/е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01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01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017"/>
          <w:p>
            <w:pPr>
              <w:spacing w:after="20"/>
              <w:ind w:left="20"/>
              <w:jc w:val="both"/>
            </w:pPr>
            <w:r>
              <w:rPr>
                <w:rFonts w:ascii="Times New Roman"/>
                <w:b w:val="false"/>
                <w:i w:val="false"/>
                <w:color w:val="000000"/>
                <w:sz w:val="20"/>
              </w:rPr>
              <w:t>
Медицинская документация Форма № 109/у</w:t>
            </w:r>
          </w:p>
          <w:bookmarkEnd w:id="201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570" w:id="2018"/>
    <w:p>
      <w:pPr>
        <w:spacing w:after="0"/>
        <w:ind w:left="0"/>
        <w:jc w:val="both"/>
      </w:pPr>
      <w:r>
        <w:rPr>
          <w:rFonts w:ascii="Times New Roman"/>
          <w:b w:val="false"/>
          <w:i w:val="false"/>
          <w:color w:val="000000"/>
          <w:sz w:val="28"/>
        </w:rPr>
        <w:t>
      Тағамнан улануды тіркеу ЖУРНАЛЫ</w:t>
      </w:r>
    </w:p>
    <w:bookmarkEnd w:id="2018"/>
    <w:bookmarkStart w:name="z2571" w:id="2019"/>
    <w:p>
      <w:pPr>
        <w:spacing w:after="0"/>
        <w:ind w:left="0"/>
        <w:jc w:val="both"/>
      </w:pPr>
      <w:r>
        <w:rPr>
          <w:rFonts w:ascii="Times New Roman"/>
          <w:b w:val="false"/>
          <w:i w:val="false"/>
          <w:color w:val="000000"/>
          <w:sz w:val="28"/>
        </w:rPr>
        <w:t>
      ЖУРНАЛ регистрации пищевых отравлений</w:t>
      </w:r>
    </w:p>
    <w:bookmarkEnd w:id="2019"/>
    <w:p>
      <w:pPr>
        <w:spacing w:after="0"/>
        <w:ind w:left="0"/>
        <w:jc w:val="both"/>
      </w:pPr>
      <w:bookmarkStart w:name="z2572" w:id="2020"/>
      <w:r>
        <w:rPr>
          <w:rFonts w:ascii="Times New Roman"/>
          <w:b w:val="false"/>
          <w:i w:val="false"/>
          <w:color w:val="000000"/>
          <w:sz w:val="28"/>
        </w:rPr>
        <w:t>
      Басталуы (Начат) "__"________20 ж.(г)</w:t>
      </w:r>
    </w:p>
    <w:bookmarkEnd w:id="2020"/>
    <w:p>
      <w:pPr>
        <w:spacing w:after="0"/>
        <w:ind w:left="0"/>
        <w:jc w:val="both"/>
      </w:pPr>
      <w:r>
        <w:rPr>
          <w:rFonts w:ascii="Times New Roman"/>
          <w:b w:val="false"/>
          <w:i w:val="false"/>
          <w:color w:val="000000"/>
          <w:sz w:val="28"/>
        </w:rPr>
        <w:t>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021"/>
          <w:p>
            <w:pPr>
              <w:spacing w:after="20"/>
              <w:ind w:left="20"/>
              <w:jc w:val="both"/>
            </w:pPr>
            <w:r>
              <w:rPr>
                <w:rFonts w:ascii="Times New Roman"/>
                <w:b w:val="false"/>
                <w:i w:val="false"/>
                <w:color w:val="000000"/>
                <w:sz w:val="20"/>
              </w:rPr>
              <w:t>
Хабарлама/шұғыл хабарлама келіп түскен күн</w:t>
            </w:r>
          </w:p>
          <w:bookmarkEnd w:id="2021"/>
          <w:p>
            <w:pPr>
              <w:spacing w:after="20"/>
              <w:ind w:left="20"/>
              <w:jc w:val="both"/>
            </w:pPr>
            <w:r>
              <w:rPr>
                <w:rFonts w:ascii="Times New Roman"/>
                <w:b w:val="false"/>
                <w:i w:val="false"/>
                <w:color w:val="000000"/>
                <w:sz w:val="20"/>
              </w:rPr>
              <w:t>
Дата поступления сообщения/ экстренного сообщения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022"/>
          <w:p>
            <w:pPr>
              <w:spacing w:after="20"/>
              <w:ind w:left="20"/>
              <w:jc w:val="both"/>
            </w:pPr>
            <w:r>
              <w:rPr>
                <w:rFonts w:ascii="Times New Roman"/>
                <w:b w:val="false"/>
                <w:i w:val="false"/>
                <w:color w:val="000000"/>
                <w:sz w:val="20"/>
              </w:rPr>
              <w:t>
Елді мекеннің атауы</w:t>
            </w:r>
          </w:p>
          <w:bookmarkEnd w:id="2022"/>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023"/>
          <w:p>
            <w:pPr>
              <w:spacing w:after="20"/>
              <w:ind w:left="20"/>
              <w:jc w:val="both"/>
            </w:pPr>
            <w:r>
              <w:rPr>
                <w:rFonts w:ascii="Times New Roman"/>
                <w:b w:val="false"/>
                <w:i w:val="false"/>
                <w:color w:val="000000"/>
                <w:sz w:val="20"/>
              </w:rPr>
              <w:t>
Тағамнан улану болған орын (асхана,мейрамхана, кафе, аурухана, үйде)</w:t>
            </w:r>
          </w:p>
          <w:bookmarkEnd w:id="2023"/>
          <w:p>
            <w:pPr>
              <w:spacing w:after="20"/>
              <w:ind w:left="20"/>
              <w:jc w:val="both"/>
            </w:pPr>
            <w:r>
              <w:rPr>
                <w:rFonts w:ascii="Times New Roman"/>
                <w:b w:val="false"/>
                <w:i w:val="false"/>
                <w:color w:val="000000"/>
                <w:sz w:val="20"/>
              </w:rPr>
              <w:t>
Место, где произошло пищевое отравление (столовая, ресторан, кафе, больница, на дому)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024"/>
          <w:p>
            <w:pPr>
              <w:spacing w:after="20"/>
              <w:ind w:left="20"/>
              <w:jc w:val="both"/>
            </w:pPr>
            <w:r>
              <w:rPr>
                <w:rFonts w:ascii="Times New Roman"/>
                <w:b w:val="false"/>
                <w:i w:val="false"/>
                <w:color w:val="000000"/>
                <w:sz w:val="20"/>
              </w:rPr>
              <w:t>
Зардап шеккендердің тегi, аты, әкесiнiң аты, туған жылы</w:t>
            </w:r>
          </w:p>
          <w:bookmarkEnd w:id="2024"/>
          <w:p>
            <w:pPr>
              <w:spacing w:after="20"/>
              <w:ind w:left="20"/>
              <w:jc w:val="both"/>
            </w:pPr>
            <w:r>
              <w:rPr>
                <w:rFonts w:ascii="Times New Roman"/>
                <w:b w:val="false"/>
                <w:i w:val="false"/>
                <w:color w:val="000000"/>
                <w:sz w:val="20"/>
              </w:rPr>
              <w:t>
Фамилия, имя отчество пострадавших,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025"/>
          <w:p>
            <w:pPr>
              <w:spacing w:after="20"/>
              <w:ind w:left="20"/>
              <w:jc w:val="both"/>
            </w:pPr>
            <w:r>
              <w:rPr>
                <w:rFonts w:ascii="Times New Roman"/>
                <w:b w:val="false"/>
                <w:i w:val="false"/>
                <w:color w:val="000000"/>
                <w:sz w:val="20"/>
              </w:rPr>
              <w:t>
ИИН пострадавших</w:t>
            </w:r>
          </w:p>
          <w:bookmarkEnd w:id="2025"/>
          <w:p>
            <w:pPr>
              <w:spacing w:after="20"/>
              <w:ind w:left="20"/>
              <w:jc w:val="both"/>
            </w:pPr>
            <w:r>
              <w:rPr>
                <w:rFonts w:ascii="Times New Roman"/>
                <w:b w:val="false"/>
                <w:i w:val="false"/>
                <w:color w:val="000000"/>
                <w:sz w:val="20"/>
              </w:rPr>
              <w:t>
Зардап шеккендердің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026"/>
          <w:p>
            <w:pPr>
              <w:spacing w:after="20"/>
              <w:ind w:left="20"/>
              <w:jc w:val="both"/>
            </w:pPr>
            <w:r>
              <w:rPr>
                <w:rFonts w:ascii="Times New Roman"/>
                <w:b w:val="false"/>
                <w:i w:val="false"/>
                <w:color w:val="000000"/>
                <w:sz w:val="20"/>
              </w:rPr>
              <w:t>
Зардап шеккендер саны*</w:t>
            </w:r>
          </w:p>
          <w:bookmarkEnd w:id="2026"/>
          <w:p>
            <w:pPr>
              <w:spacing w:after="20"/>
              <w:ind w:left="20"/>
              <w:jc w:val="both"/>
            </w:pPr>
            <w:r>
              <w:rPr>
                <w:rFonts w:ascii="Times New Roman"/>
                <w:b w:val="false"/>
                <w:i w:val="false"/>
                <w:color w:val="000000"/>
                <w:sz w:val="20"/>
              </w:rPr>
              <w:t>
Число пострадавших*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027"/>
          <w:p>
            <w:pPr>
              <w:spacing w:after="20"/>
              <w:ind w:left="20"/>
              <w:jc w:val="both"/>
            </w:pPr>
            <w:r>
              <w:rPr>
                <w:rFonts w:ascii="Times New Roman"/>
                <w:b w:val="false"/>
                <w:i w:val="false"/>
                <w:color w:val="000000"/>
                <w:sz w:val="20"/>
              </w:rPr>
              <w:t>
Ауруханаға жатқызылғандар саны*</w:t>
            </w:r>
          </w:p>
          <w:bookmarkEnd w:id="2027"/>
          <w:p>
            <w:pPr>
              <w:spacing w:after="20"/>
              <w:ind w:left="20"/>
              <w:jc w:val="both"/>
            </w:pPr>
            <w:r>
              <w:rPr>
                <w:rFonts w:ascii="Times New Roman"/>
                <w:b w:val="false"/>
                <w:i w:val="false"/>
                <w:color w:val="000000"/>
                <w:sz w:val="20"/>
              </w:rPr>
              <w:t>
Число госпитализированных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028"/>
          <w:p>
            <w:pPr>
              <w:spacing w:after="20"/>
              <w:ind w:left="20"/>
              <w:jc w:val="both"/>
            </w:pPr>
            <w:r>
              <w:rPr>
                <w:rFonts w:ascii="Times New Roman"/>
                <w:b w:val="false"/>
                <w:i w:val="false"/>
                <w:color w:val="000000"/>
                <w:sz w:val="20"/>
              </w:rPr>
              <w:t>
Қайтыс бөлғандар саны*</w:t>
            </w:r>
          </w:p>
          <w:bookmarkEnd w:id="2028"/>
          <w:p>
            <w:pPr>
              <w:spacing w:after="20"/>
              <w:ind w:left="20"/>
              <w:jc w:val="both"/>
            </w:pPr>
            <w:r>
              <w:rPr>
                <w:rFonts w:ascii="Times New Roman"/>
                <w:b w:val="false"/>
                <w:i w:val="false"/>
                <w:color w:val="000000"/>
                <w:sz w:val="20"/>
              </w:rPr>
              <w:t>
Число умерших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029"/>
          <w:p>
            <w:pPr>
              <w:spacing w:after="20"/>
              <w:ind w:left="20"/>
              <w:jc w:val="both"/>
            </w:pPr>
            <w:r>
              <w:rPr>
                <w:rFonts w:ascii="Times New Roman"/>
                <w:b w:val="false"/>
                <w:i w:val="false"/>
                <w:color w:val="000000"/>
                <w:sz w:val="20"/>
              </w:rPr>
              <w:t>
Улану тудырған тағам</w:t>
            </w:r>
          </w:p>
          <w:bookmarkEnd w:id="2029"/>
          <w:p>
            <w:pPr>
              <w:spacing w:after="20"/>
              <w:ind w:left="20"/>
              <w:jc w:val="both"/>
            </w:pPr>
            <w:r>
              <w:rPr>
                <w:rFonts w:ascii="Times New Roman"/>
                <w:b w:val="false"/>
                <w:i w:val="false"/>
                <w:color w:val="000000"/>
                <w:sz w:val="20"/>
              </w:rPr>
              <w:t>
Продукт вызваший отравление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030"/>
          <w:p>
            <w:pPr>
              <w:spacing w:after="20"/>
              <w:ind w:left="20"/>
              <w:jc w:val="both"/>
            </w:pPr>
            <w:r>
              <w:rPr>
                <w:rFonts w:ascii="Times New Roman"/>
                <w:b w:val="false"/>
                <w:i w:val="false"/>
                <w:color w:val="000000"/>
                <w:sz w:val="20"/>
              </w:rPr>
              <w:t>
Ескерту</w:t>
            </w:r>
          </w:p>
          <w:bookmarkEnd w:id="2030"/>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2583" w:id="2031"/>
      <w:r>
        <w:rPr>
          <w:rFonts w:ascii="Times New Roman"/>
          <w:b w:val="false"/>
          <w:i w:val="false"/>
          <w:color w:val="000000"/>
          <w:sz w:val="28"/>
        </w:rPr>
        <w:t>
      оның ішіндегі 14 жасқа дейінгі балаларды жақшаның ішінде көрсетіңіз/</w:t>
      </w:r>
    </w:p>
    <w:bookmarkEnd w:id="2031"/>
    <w:p>
      <w:pPr>
        <w:spacing w:after="0"/>
        <w:ind w:left="0"/>
        <w:jc w:val="both"/>
      </w:pPr>
      <w:r>
        <w:rPr>
          <w:rFonts w:ascii="Times New Roman"/>
          <w:b w:val="false"/>
          <w:i w:val="false"/>
          <w:color w:val="000000"/>
          <w:sz w:val="28"/>
        </w:rPr>
        <w:t>в том числе детей до 14 лет указывать в скобке</w:t>
      </w:r>
    </w:p>
    <w:bookmarkStart w:name="z2584" w:id="2032"/>
    <w:p>
      <w:pPr>
        <w:spacing w:after="0"/>
        <w:ind w:left="0"/>
        <w:jc w:val="both"/>
      </w:pPr>
      <w:r>
        <w:rPr>
          <w:rFonts w:ascii="Times New Roman"/>
          <w:b w:val="false"/>
          <w:i w:val="false"/>
          <w:color w:val="000000"/>
          <w:sz w:val="28"/>
        </w:rPr>
        <w:t>
      № 105/е нысанның артқы беті</w:t>
      </w:r>
    </w:p>
    <w:bookmarkEnd w:id="2032"/>
    <w:bookmarkStart w:name="z2585" w:id="2033"/>
    <w:p>
      <w:pPr>
        <w:spacing w:after="0"/>
        <w:ind w:left="0"/>
        <w:jc w:val="both"/>
      </w:pPr>
      <w:r>
        <w:rPr>
          <w:rFonts w:ascii="Times New Roman"/>
          <w:b w:val="false"/>
          <w:i w:val="false"/>
          <w:color w:val="000000"/>
          <w:sz w:val="28"/>
        </w:rPr>
        <w:t>
      Разворот формы № 105/у</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034"/>
          <w:p>
            <w:pPr>
              <w:spacing w:after="20"/>
              <w:ind w:left="20"/>
              <w:jc w:val="both"/>
            </w:pPr>
            <w:r>
              <w:rPr>
                <w:rFonts w:ascii="Times New Roman"/>
                <w:b w:val="false"/>
                <w:i w:val="false"/>
                <w:color w:val="000000"/>
                <w:sz w:val="20"/>
              </w:rPr>
              <w:t>
Зертханалық зерттеулер</w:t>
            </w:r>
          </w:p>
          <w:bookmarkEnd w:id="2034"/>
          <w:p>
            <w:pPr>
              <w:spacing w:after="20"/>
              <w:ind w:left="20"/>
              <w:jc w:val="both"/>
            </w:pPr>
            <w:r>
              <w:rPr>
                <w:rFonts w:ascii="Times New Roman"/>
                <w:b w:val="false"/>
                <w:i w:val="false"/>
                <w:color w:val="000000"/>
                <w:sz w:val="20"/>
              </w:rPr>
              <w:t>
Лабораторные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035"/>
          <w:p>
            <w:pPr>
              <w:spacing w:after="20"/>
              <w:ind w:left="20"/>
              <w:jc w:val="both"/>
            </w:pPr>
            <w:r>
              <w:rPr>
                <w:rFonts w:ascii="Times New Roman"/>
                <w:b w:val="false"/>
                <w:i w:val="false"/>
                <w:color w:val="000000"/>
                <w:sz w:val="20"/>
              </w:rPr>
              <w:t>
Тағамнан улануды тудырған санитариялық және технологиялық кемшіліктер</w:t>
            </w:r>
          </w:p>
          <w:bookmarkEnd w:id="2035"/>
          <w:p>
            <w:pPr>
              <w:spacing w:after="20"/>
              <w:ind w:left="20"/>
              <w:jc w:val="both"/>
            </w:pPr>
            <w:r>
              <w:rPr>
                <w:rFonts w:ascii="Times New Roman"/>
                <w:b w:val="false"/>
                <w:i w:val="false"/>
                <w:color w:val="000000"/>
                <w:sz w:val="20"/>
              </w:rPr>
              <w:t>
Санитарные и технологические нарушения, повлекшие возникновение пищевых отравлений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036"/>
          <w:p>
            <w:pPr>
              <w:spacing w:after="20"/>
              <w:ind w:left="20"/>
              <w:jc w:val="both"/>
            </w:pPr>
            <w:r>
              <w:rPr>
                <w:rFonts w:ascii="Times New Roman"/>
                <w:b w:val="false"/>
                <w:i w:val="false"/>
                <w:color w:val="000000"/>
                <w:sz w:val="20"/>
              </w:rPr>
              <w:t>
Тағамнан улану оқиғасы туралы хабарлама берілген күн</w:t>
            </w:r>
          </w:p>
          <w:bookmarkEnd w:id="2036"/>
          <w:p>
            <w:pPr>
              <w:spacing w:after="20"/>
              <w:ind w:left="20"/>
              <w:jc w:val="both"/>
            </w:pPr>
            <w:r>
              <w:rPr>
                <w:rFonts w:ascii="Times New Roman"/>
                <w:b w:val="false"/>
                <w:i w:val="false"/>
                <w:color w:val="000000"/>
                <w:sz w:val="20"/>
              </w:rPr>
              <w:t>
Дата извещения о случае пищевого отравления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037"/>
          <w:p>
            <w:pPr>
              <w:spacing w:after="20"/>
              <w:ind w:left="20"/>
              <w:jc w:val="both"/>
            </w:pPr>
            <w:r>
              <w:rPr>
                <w:rFonts w:ascii="Times New Roman"/>
                <w:b w:val="false"/>
                <w:i w:val="false"/>
                <w:color w:val="000000"/>
                <w:sz w:val="20"/>
              </w:rPr>
              <w:t>
Тағамнан улануды тексерудің қорытынды материалдары жіберілген күн</w:t>
            </w:r>
          </w:p>
          <w:bookmarkEnd w:id="2037"/>
          <w:p>
            <w:pPr>
              <w:spacing w:after="20"/>
              <w:ind w:left="20"/>
              <w:jc w:val="both"/>
            </w:pPr>
            <w:r>
              <w:rPr>
                <w:rFonts w:ascii="Times New Roman"/>
                <w:b w:val="false"/>
                <w:i w:val="false"/>
                <w:color w:val="000000"/>
                <w:sz w:val="20"/>
              </w:rPr>
              <w:t>
Дата направления окончательных материалов расследования пищевого отравления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038"/>
          <w:p>
            <w:pPr>
              <w:spacing w:after="20"/>
              <w:ind w:left="20"/>
              <w:jc w:val="both"/>
            </w:pPr>
            <w:r>
              <w:rPr>
                <w:rFonts w:ascii="Times New Roman"/>
                <w:b w:val="false"/>
                <w:i w:val="false"/>
                <w:color w:val="000000"/>
                <w:sz w:val="20"/>
              </w:rPr>
              <w:t>
Қабылданған, оның ішінде әкімшілік, тәртіптік ықпал ету және тағы басқа шаралар</w:t>
            </w:r>
          </w:p>
          <w:bookmarkEnd w:id="2038"/>
          <w:p>
            <w:pPr>
              <w:spacing w:after="20"/>
              <w:ind w:left="20"/>
              <w:jc w:val="both"/>
            </w:pPr>
            <w:r>
              <w:rPr>
                <w:rFonts w:ascii="Times New Roman"/>
                <w:b w:val="false"/>
                <w:i w:val="false"/>
                <w:color w:val="000000"/>
                <w:sz w:val="20"/>
              </w:rPr>
              <w:t>
Принятые меры, в том числе меры админстративного, дисциплинарного воздействия и так далее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039"/>
          <w:p>
            <w:pPr>
              <w:spacing w:after="20"/>
              <w:ind w:left="20"/>
              <w:jc w:val="both"/>
            </w:pPr>
            <w:r>
              <w:rPr>
                <w:rFonts w:ascii="Times New Roman"/>
                <w:b w:val="false"/>
                <w:i w:val="false"/>
                <w:color w:val="000000"/>
                <w:sz w:val="20"/>
              </w:rPr>
              <w:t>
Науқастардың бөлінділерін</w:t>
            </w:r>
          </w:p>
          <w:bookmarkEnd w:id="2039"/>
          <w:p>
            <w:pPr>
              <w:spacing w:after="20"/>
              <w:ind w:left="20"/>
              <w:jc w:val="both"/>
            </w:pPr>
            <w:r>
              <w:rPr>
                <w:rFonts w:ascii="Times New Roman"/>
                <w:b w:val="false"/>
                <w:i w:val="false"/>
                <w:color w:val="000000"/>
                <w:sz w:val="20"/>
              </w:rPr>
              <w:t>
Выделений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040"/>
          <w:p>
            <w:pPr>
              <w:spacing w:after="20"/>
              <w:ind w:left="20"/>
              <w:jc w:val="both"/>
            </w:pPr>
            <w:r>
              <w:rPr>
                <w:rFonts w:ascii="Times New Roman"/>
                <w:b w:val="false"/>
                <w:i w:val="false"/>
                <w:color w:val="000000"/>
                <w:sz w:val="20"/>
              </w:rPr>
              <w:t>
Қанды</w:t>
            </w:r>
          </w:p>
          <w:bookmarkEnd w:id="2040"/>
          <w:p>
            <w:pPr>
              <w:spacing w:after="20"/>
              <w:ind w:left="20"/>
              <w:jc w:val="both"/>
            </w:pPr>
            <w:r>
              <w:rPr>
                <w:rFonts w:ascii="Times New Roman"/>
                <w:b w:val="false"/>
                <w:i w:val="false"/>
                <w:color w:val="000000"/>
                <w:sz w:val="20"/>
              </w:rPr>
              <w:t>
Кровь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041"/>
          <w:p>
            <w:pPr>
              <w:spacing w:after="20"/>
              <w:ind w:left="20"/>
              <w:jc w:val="both"/>
            </w:pPr>
            <w:r>
              <w:rPr>
                <w:rFonts w:ascii="Times New Roman"/>
                <w:b w:val="false"/>
                <w:i w:val="false"/>
                <w:color w:val="000000"/>
                <w:sz w:val="20"/>
              </w:rPr>
              <w:t>
Шайындыларды</w:t>
            </w:r>
          </w:p>
          <w:bookmarkEnd w:id="2041"/>
          <w:p>
            <w:pPr>
              <w:spacing w:after="20"/>
              <w:ind w:left="20"/>
              <w:jc w:val="both"/>
            </w:pPr>
            <w:r>
              <w:rPr>
                <w:rFonts w:ascii="Times New Roman"/>
                <w:b w:val="false"/>
                <w:i w:val="false"/>
                <w:color w:val="000000"/>
                <w:sz w:val="20"/>
              </w:rPr>
              <w:t>
Смывов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042"/>
          <w:p>
            <w:pPr>
              <w:spacing w:after="20"/>
              <w:ind w:left="20"/>
              <w:jc w:val="both"/>
            </w:pPr>
            <w:r>
              <w:rPr>
                <w:rFonts w:ascii="Times New Roman"/>
                <w:b w:val="false"/>
                <w:i w:val="false"/>
                <w:color w:val="000000"/>
                <w:sz w:val="20"/>
              </w:rPr>
              <w:t>
Мәйіттің материалдарын</w:t>
            </w:r>
          </w:p>
          <w:bookmarkEnd w:id="2042"/>
          <w:p>
            <w:pPr>
              <w:spacing w:after="20"/>
              <w:ind w:left="20"/>
              <w:jc w:val="both"/>
            </w:pPr>
            <w:r>
              <w:rPr>
                <w:rFonts w:ascii="Times New Roman"/>
                <w:b w:val="false"/>
                <w:i w:val="false"/>
                <w:color w:val="000000"/>
                <w:sz w:val="20"/>
              </w:rPr>
              <w:t>
Трупных материалов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043"/>
          <w:p>
            <w:pPr>
              <w:spacing w:after="20"/>
              <w:ind w:left="20"/>
              <w:jc w:val="both"/>
            </w:pPr>
            <w:r>
              <w:rPr>
                <w:rFonts w:ascii="Times New Roman"/>
                <w:b w:val="false"/>
                <w:i w:val="false"/>
                <w:color w:val="000000"/>
                <w:sz w:val="20"/>
              </w:rPr>
              <w:t>
Азық-түлікті</w:t>
            </w:r>
          </w:p>
          <w:bookmarkEnd w:id="2043"/>
          <w:p>
            <w:pPr>
              <w:spacing w:after="20"/>
              <w:ind w:left="20"/>
              <w:jc w:val="both"/>
            </w:pPr>
            <w:r>
              <w:rPr>
                <w:rFonts w:ascii="Times New Roman"/>
                <w:b w:val="false"/>
                <w:i w:val="false"/>
                <w:color w:val="000000"/>
                <w:sz w:val="20"/>
              </w:rPr>
              <w:t>
Пищевых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044"/>
          <w:p>
            <w:pPr>
              <w:spacing w:after="20"/>
              <w:ind w:left="20"/>
              <w:jc w:val="both"/>
            </w:pPr>
            <w:r>
              <w:rPr>
                <w:rFonts w:ascii="Times New Roman"/>
                <w:b w:val="false"/>
                <w:i w:val="false"/>
                <w:color w:val="000000"/>
                <w:sz w:val="20"/>
              </w:rPr>
              <w:t>
Шаятын суды</w:t>
            </w:r>
          </w:p>
          <w:bookmarkEnd w:id="2044"/>
          <w:p>
            <w:pPr>
              <w:spacing w:after="20"/>
              <w:ind w:left="20"/>
              <w:jc w:val="both"/>
            </w:pPr>
            <w:r>
              <w:rPr>
                <w:rFonts w:ascii="Times New Roman"/>
                <w:b w:val="false"/>
                <w:i w:val="false"/>
                <w:color w:val="000000"/>
                <w:sz w:val="20"/>
              </w:rPr>
              <w:t>
Промывных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045"/>
          <w:p>
            <w:pPr>
              <w:spacing w:after="20"/>
              <w:ind w:left="20"/>
              <w:jc w:val="both"/>
            </w:pPr>
            <w:r>
              <w:rPr>
                <w:rFonts w:ascii="Times New Roman"/>
                <w:b w:val="false"/>
                <w:i w:val="false"/>
                <w:color w:val="000000"/>
                <w:sz w:val="20"/>
              </w:rPr>
              <w:t>
Нысанның БҚСЖ бойынша коды</w:t>
            </w:r>
          </w:p>
          <w:bookmarkEnd w:id="204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04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04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№110/е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04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04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048"/>
          <w:p>
            <w:pPr>
              <w:spacing w:after="20"/>
              <w:ind w:left="20"/>
              <w:jc w:val="both"/>
            </w:pPr>
            <w:r>
              <w:rPr>
                <w:rFonts w:ascii="Times New Roman"/>
                <w:b w:val="false"/>
                <w:i w:val="false"/>
                <w:color w:val="000000"/>
                <w:sz w:val="20"/>
              </w:rPr>
              <w:t>
Медицинская документация Форма № 110/у</w:t>
            </w:r>
          </w:p>
          <w:bookmarkEnd w:id="204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2606" w:id="2049"/>
    <w:p>
      <w:pPr>
        <w:spacing w:after="0"/>
        <w:ind w:left="0"/>
        <w:jc w:val="both"/>
      </w:pPr>
      <w:r>
        <w:rPr>
          <w:rFonts w:ascii="Times New Roman"/>
          <w:b w:val="false"/>
          <w:i w:val="false"/>
          <w:color w:val="000000"/>
          <w:sz w:val="28"/>
        </w:rPr>
        <w:t>
      Серологиялық зерттеулерге ортадан алынған үлгілерді тiркеу ЖУРНАЛЫ</w:t>
      </w:r>
    </w:p>
    <w:bookmarkEnd w:id="2049"/>
    <w:bookmarkStart w:name="z2607" w:id="2050"/>
    <w:p>
      <w:pPr>
        <w:spacing w:after="0"/>
        <w:ind w:left="0"/>
        <w:jc w:val="both"/>
      </w:pPr>
      <w:r>
        <w:rPr>
          <w:rFonts w:ascii="Times New Roman"/>
          <w:b w:val="false"/>
          <w:i w:val="false"/>
          <w:color w:val="000000"/>
          <w:sz w:val="28"/>
        </w:rPr>
        <w:t>
      ЖУРНАЛ регистрации серологических исследований образцов из окружающей среды</w:t>
      </w:r>
    </w:p>
    <w:bookmarkEnd w:id="2050"/>
    <w:p>
      <w:pPr>
        <w:spacing w:after="0"/>
        <w:ind w:left="0"/>
        <w:jc w:val="both"/>
      </w:pPr>
      <w:bookmarkStart w:name="z2608" w:id="2051"/>
      <w:r>
        <w:rPr>
          <w:rFonts w:ascii="Times New Roman"/>
          <w:b w:val="false"/>
          <w:i w:val="false"/>
          <w:color w:val="000000"/>
          <w:sz w:val="28"/>
        </w:rPr>
        <w:t>
      Басталуы (Начат) "__"_______________20____ж. (г.)</w:t>
      </w:r>
    </w:p>
    <w:bookmarkEnd w:id="2051"/>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052"/>
          <w:p>
            <w:pPr>
              <w:spacing w:after="20"/>
              <w:ind w:left="20"/>
              <w:jc w:val="both"/>
            </w:pPr>
            <w:r>
              <w:rPr>
                <w:rFonts w:ascii="Times New Roman"/>
                <w:b w:val="false"/>
                <w:i w:val="false"/>
                <w:color w:val="000000"/>
                <w:sz w:val="20"/>
              </w:rPr>
              <w:t>
Реттік нөмiрi</w:t>
            </w:r>
          </w:p>
          <w:bookmarkEnd w:id="2052"/>
          <w:p>
            <w:pPr>
              <w:spacing w:after="20"/>
              <w:ind w:left="20"/>
              <w:jc w:val="both"/>
            </w:pPr>
            <w:r>
              <w:rPr>
                <w:rFonts w:ascii="Times New Roman"/>
                <w:b w:val="false"/>
                <w:i w:val="false"/>
                <w:color w:val="000000"/>
                <w:sz w:val="20"/>
              </w:rPr>
              <w:t>
номер по порядку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053"/>
          <w:p>
            <w:pPr>
              <w:spacing w:after="20"/>
              <w:ind w:left="20"/>
              <w:jc w:val="both"/>
            </w:pPr>
            <w:r>
              <w:rPr>
                <w:rFonts w:ascii="Times New Roman"/>
                <w:b w:val="false"/>
                <w:i w:val="false"/>
                <w:color w:val="000000"/>
                <w:sz w:val="20"/>
              </w:rPr>
              <w:t>
Зертханалық нөмiрi</w:t>
            </w:r>
          </w:p>
          <w:bookmarkEnd w:id="2053"/>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Туляримия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054"/>
          <w:p>
            <w:pPr>
              <w:spacing w:after="20"/>
              <w:ind w:left="20"/>
              <w:jc w:val="both"/>
            </w:pPr>
            <w:r>
              <w:rPr>
                <w:rFonts w:ascii="Times New Roman"/>
                <w:b w:val="false"/>
                <w:i w:val="false"/>
                <w:color w:val="000000"/>
                <w:sz w:val="20"/>
              </w:rPr>
              <w:t>
Жалған туберкулезге</w:t>
            </w:r>
          </w:p>
          <w:bookmarkEnd w:id="2054"/>
          <w:p>
            <w:pPr>
              <w:spacing w:after="20"/>
              <w:ind w:left="20"/>
              <w:jc w:val="both"/>
            </w:pPr>
            <w:r>
              <w:rPr>
                <w:rFonts w:ascii="Times New Roman"/>
                <w:b w:val="false"/>
                <w:i w:val="false"/>
                <w:color w:val="000000"/>
                <w:sz w:val="20"/>
              </w:rPr>
              <w:t>
Псевдотуберкулез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 Пастереллез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Листериоз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Иерсиниозға/ Иерсиниоз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Сибирскую язву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612" w:id="2055"/>
    <w:p>
      <w:pPr>
        <w:spacing w:after="0"/>
        <w:ind w:left="0"/>
        <w:jc w:val="both"/>
      </w:pPr>
      <w:r>
        <w:rPr>
          <w:rFonts w:ascii="Times New Roman"/>
          <w:b w:val="false"/>
          <w:i w:val="false"/>
          <w:color w:val="000000"/>
          <w:sz w:val="28"/>
        </w:rPr>
        <w:t>
      Продолжение таблицы</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 Зерттеу нәтижелерi Результаты исследований, зертханашы-дәрiгердiң қолы, Т.А.Ә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исследования, Ф.И.О (при наличии), подпись врача- лаборанта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056"/>
          <w:p>
            <w:pPr>
              <w:spacing w:after="20"/>
              <w:ind w:left="20"/>
              <w:jc w:val="both"/>
            </w:pPr>
            <w:r>
              <w:rPr>
                <w:rFonts w:ascii="Times New Roman"/>
                <w:b w:val="false"/>
                <w:i w:val="false"/>
                <w:color w:val="000000"/>
                <w:sz w:val="20"/>
              </w:rPr>
              <w:t>
Қызба-ли</w:t>
            </w:r>
          </w:p>
          <w:bookmarkEnd w:id="2056"/>
          <w:p>
            <w:pPr>
              <w:spacing w:after="20"/>
              <w:ind w:left="20"/>
              <w:jc w:val="both"/>
            </w:pPr>
            <w:r>
              <w:rPr>
                <w:rFonts w:ascii="Times New Roman"/>
                <w:b w:val="false"/>
                <w:i w:val="false"/>
                <w:color w:val="000000"/>
                <w:sz w:val="20"/>
              </w:rPr>
              <w:t>
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057"/>
          <w:p>
            <w:pPr>
              <w:spacing w:after="20"/>
              <w:ind w:left="20"/>
              <w:jc w:val="both"/>
            </w:pPr>
            <w:r>
              <w:rPr>
                <w:rFonts w:ascii="Times New Roman"/>
                <w:b w:val="false"/>
                <w:i w:val="false"/>
                <w:color w:val="000000"/>
                <w:sz w:val="20"/>
              </w:rPr>
              <w:t>
Лептоспирозға/</w:t>
            </w:r>
          </w:p>
          <w:bookmarkEnd w:id="2057"/>
          <w:p>
            <w:pPr>
              <w:spacing w:after="20"/>
              <w:ind w:left="20"/>
              <w:jc w:val="both"/>
            </w:pPr>
            <w:r>
              <w:rPr>
                <w:rFonts w:ascii="Times New Roman"/>
                <w:b w:val="false"/>
                <w:i w:val="false"/>
                <w:color w:val="000000"/>
                <w:sz w:val="20"/>
              </w:rPr>
              <w:t>
Лептоспироз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058"/>
          <w:p>
            <w:pPr>
              <w:spacing w:after="20"/>
              <w:ind w:left="20"/>
              <w:jc w:val="both"/>
            </w:pPr>
            <w:r>
              <w:rPr>
                <w:rFonts w:ascii="Times New Roman"/>
                <w:b w:val="false"/>
                <w:i w:val="false"/>
                <w:color w:val="000000"/>
                <w:sz w:val="20"/>
              </w:rPr>
              <w:t>
Кенеэнцефалиті/</w:t>
            </w:r>
          </w:p>
          <w:bookmarkEnd w:id="2058"/>
          <w:p>
            <w:pPr>
              <w:spacing w:after="20"/>
              <w:ind w:left="20"/>
              <w:jc w:val="both"/>
            </w:pPr>
            <w:r>
              <w:rPr>
                <w:rFonts w:ascii="Times New Roman"/>
                <w:b w:val="false"/>
                <w:i w:val="false"/>
                <w:color w:val="000000"/>
                <w:sz w:val="20"/>
              </w:rPr>
              <w:t>
Клкщевой энцефалит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059"/>
          <w:p>
            <w:pPr>
              <w:spacing w:after="20"/>
              <w:ind w:left="20"/>
              <w:jc w:val="both"/>
            </w:pPr>
            <w:r>
              <w:rPr>
                <w:rFonts w:ascii="Times New Roman"/>
                <w:b w:val="false"/>
                <w:i w:val="false"/>
                <w:color w:val="000000"/>
                <w:sz w:val="20"/>
              </w:rPr>
              <w:t>
КқГҚ/</w:t>
            </w:r>
          </w:p>
          <w:bookmarkEnd w:id="2059"/>
          <w:p>
            <w:pPr>
              <w:spacing w:after="20"/>
              <w:ind w:left="20"/>
              <w:jc w:val="both"/>
            </w:pPr>
            <w:r>
              <w:rPr>
                <w:rFonts w:ascii="Times New Roman"/>
                <w:b w:val="false"/>
                <w:i w:val="false"/>
                <w:color w:val="000000"/>
                <w:sz w:val="20"/>
              </w:rPr>
              <w:t>
ККГЛ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060"/>
          <w:p>
            <w:pPr>
              <w:spacing w:after="20"/>
              <w:ind w:left="20"/>
              <w:jc w:val="both"/>
            </w:pPr>
            <w:r>
              <w:rPr>
                <w:rFonts w:ascii="Times New Roman"/>
                <w:b w:val="false"/>
                <w:i w:val="false"/>
                <w:color w:val="000000"/>
                <w:sz w:val="20"/>
              </w:rPr>
              <w:t>
ГБСҚ/</w:t>
            </w:r>
          </w:p>
          <w:bookmarkEnd w:id="2060"/>
          <w:p>
            <w:pPr>
              <w:spacing w:after="20"/>
              <w:ind w:left="20"/>
              <w:jc w:val="both"/>
            </w:pPr>
            <w:r>
              <w:rPr>
                <w:rFonts w:ascii="Times New Roman"/>
                <w:b w:val="false"/>
                <w:i w:val="false"/>
                <w:color w:val="000000"/>
                <w:sz w:val="20"/>
              </w:rPr>
              <w:t>
ГЛПС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061"/>
          <w:p>
            <w:pPr>
              <w:spacing w:after="20"/>
              <w:ind w:left="20"/>
              <w:jc w:val="both"/>
            </w:pPr>
            <w:r>
              <w:rPr>
                <w:rFonts w:ascii="Times New Roman"/>
                <w:b w:val="false"/>
                <w:i w:val="false"/>
                <w:color w:val="000000"/>
                <w:sz w:val="20"/>
              </w:rPr>
              <w:t>
Боррелиоздар/</w:t>
            </w:r>
          </w:p>
          <w:bookmarkEnd w:id="2061"/>
          <w:p>
            <w:pPr>
              <w:spacing w:after="20"/>
              <w:ind w:left="20"/>
              <w:jc w:val="both"/>
            </w:pPr>
            <w:r>
              <w:rPr>
                <w:rFonts w:ascii="Times New Roman"/>
                <w:b w:val="false"/>
                <w:i w:val="false"/>
                <w:color w:val="000000"/>
                <w:sz w:val="20"/>
              </w:rPr>
              <w:t>
Боррелиозы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062"/>
          <w:p>
            <w:pPr>
              <w:spacing w:after="20"/>
              <w:ind w:left="20"/>
              <w:jc w:val="both"/>
            </w:pPr>
            <w:r>
              <w:rPr>
                <w:rFonts w:ascii="Times New Roman"/>
                <w:b w:val="false"/>
                <w:i w:val="false"/>
                <w:color w:val="000000"/>
                <w:sz w:val="20"/>
              </w:rPr>
              <w:t>
Егеуқұйрық сүзегі/Кры</w:t>
            </w:r>
          </w:p>
          <w:bookmarkEnd w:id="2062"/>
          <w:p>
            <w:pPr>
              <w:spacing w:after="20"/>
              <w:ind w:left="20"/>
              <w:jc w:val="both"/>
            </w:pPr>
            <w:r>
              <w:rPr>
                <w:rFonts w:ascii="Times New Roman"/>
                <w:b w:val="false"/>
                <w:i w:val="false"/>
                <w:color w:val="000000"/>
                <w:sz w:val="20"/>
              </w:rPr>
              <w:t>
синый тиф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063"/>
          <w:p>
            <w:pPr>
              <w:spacing w:after="20"/>
              <w:ind w:left="20"/>
              <w:jc w:val="both"/>
            </w:pPr>
            <w:r>
              <w:rPr>
                <w:rFonts w:ascii="Times New Roman"/>
                <w:b w:val="false"/>
                <w:i w:val="false"/>
                <w:color w:val="000000"/>
                <w:sz w:val="20"/>
              </w:rPr>
              <w:t>
Нысанның БҚСЖ бойынша код</w:t>
            </w:r>
          </w:p>
          <w:bookmarkEnd w:id="206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06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06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 бекітілген № 111/е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06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06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066"/>
          <w:p>
            <w:pPr>
              <w:spacing w:after="20"/>
              <w:ind w:left="20"/>
              <w:jc w:val="both"/>
            </w:pPr>
            <w:r>
              <w:rPr>
                <w:rFonts w:ascii="Times New Roman"/>
                <w:b w:val="false"/>
                <w:i w:val="false"/>
                <w:color w:val="000000"/>
                <w:sz w:val="20"/>
              </w:rPr>
              <w:t>
Медицинская документация Форма № 111/у</w:t>
            </w:r>
          </w:p>
          <w:bookmarkEnd w:id="206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629" w:id="2067"/>
    <w:p>
      <w:pPr>
        <w:spacing w:after="0"/>
        <w:ind w:left="0"/>
        <w:jc w:val="both"/>
      </w:pPr>
      <w:r>
        <w:rPr>
          <w:rFonts w:ascii="Times New Roman"/>
          <w:b w:val="false"/>
          <w:i w:val="false"/>
          <w:color w:val="000000"/>
          <w:sz w:val="28"/>
        </w:rPr>
        <w:t>
      Спектрометриялық зерттеулерді тіркеу (тамақ өнімдері, топырақ, ағаш шикізаты, көмір, минералды шикізат) ЖУРНАЛЫ</w:t>
      </w:r>
    </w:p>
    <w:bookmarkEnd w:id="2067"/>
    <w:bookmarkStart w:name="z2630" w:id="2068"/>
    <w:p>
      <w:pPr>
        <w:spacing w:after="0"/>
        <w:ind w:left="0"/>
        <w:jc w:val="both"/>
      </w:pPr>
      <w:r>
        <w:rPr>
          <w:rFonts w:ascii="Times New Roman"/>
          <w:b w:val="false"/>
          <w:i w:val="false"/>
          <w:color w:val="000000"/>
          <w:sz w:val="28"/>
        </w:rPr>
        <w:t>
      ЖУРНАЛ регистрации спектрометрических исследований (пищевые продукты, почва, древесное сырье, уголь, минеральное сырье)</w:t>
      </w:r>
    </w:p>
    <w:bookmarkEnd w:id="2068"/>
    <w:p>
      <w:pPr>
        <w:spacing w:after="0"/>
        <w:ind w:left="0"/>
        <w:jc w:val="both"/>
      </w:pPr>
      <w:bookmarkStart w:name="z2631" w:id="2069"/>
      <w:r>
        <w:rPr>
          <w:rFonts w:ascii="Times New Roman"/>
          <w:b w:val="false"/>
          <w:i w:val="false"/>
          <w:color w:val="000000"/>
          <w:sz w:val="28"/>
        </w:rPr>
        <w:t>
      Басталуы (Начат) "___"_______________20____ж. (г.)</w:t>
      </w:r>
    </w:p>
    <w:bookmarkEnd w:id="2069"/>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070"/>
          <w:p>
            <w:pPr>
              <w:spacing w:after="20"/>
              <w:ind w:left="20"/>
              <w:jc w:val="both"/>
            </w:pPr>
            <w:r>
              <w:rPr>
                <w:rFonts w:ascii="Times New Roman"/>
                <w:b w:val="false"/>
                <w:i w:val="false"/>
                <w:color w:val="000000"/>
                <w:sz w:val="20"/>
              </w:rPr>
              <w:t>
Тiркеу нөмірi</w:t>
            </w:r>
          </w:p>
          <w:bookmarkEnd w:id="2070"/>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071"/>
          <w:p>
            <w:pPr>
              <w:spacing w:after="20"/>
              <w:ind w:left="20"/>
              <w:jc w:val="both"/>
            </w:pPr>
            <w:r>
              <w:rPr>
                <w:rFonts w:ascii="Times New Roman"/>
                <w:b w:val="false"/>
                <w:i w:val="false"/>
                <w:color w:val="000000"/>
                <w:sz w:val="20"/>
              </w:rPr>
              <w:t>
Журнал бойынша нөмірі</w:t>
            </w:r>
          </w:p>
          <w:bookmarkEnd w:id="2071"/>
          <w:p>
            <w:pPr>
              <w:spacing w:after="20"/>
              <w:ind w:left="20"/>
              <w:jc w:val="both"/>
            </w:pPr>
            <w:r>
              <w:rPr>
                <w:rFonts w:ascii="Times New Roman"/>
                <w:b w:val="false"/>
                <w:i w:val="false"/>
                <w:color w:val="000000"/>
                <w:sz w:val="20"/>
              </w:rPr>
              <w:t>
Номер по журналу</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072"/>
          <w:p>
            <w:pPr>
              <w:spacing w:after="20"/>
              <w:ind w:left="20"/>
              <w:jc w:val="both"/>
            </w:pPr>
            <w:r>
              <w:rPr>
                <w:rFonts w:ascii="Times New Roman"/>
                <w:b w:val="false"/>
                <w:i w:val="false"/>
                <w:color w:val="000000"/>
                <w:sz w:val="20"/>
              </w:rPr>
              <w:t>
Өлшеу жүргізілген Күн</w:t>
            </w:r>
          </w:p>
          <w:bookmarkEnd w:id="2072"/>
          <w:p>
            <w:pPr>
              <w:spacing w:after="20"/>
              <w:ind w:left="20"/>
              <w:jc w:val="both"/>
            </w:pPr>
            <w:r>
              <w:rPr>
                <w:rFonts w:ascii="Times New Roman"/>
                <w:b w:val="false"/>
                <w:i w:val="false"/>
                <w:color w:val="000000"/>
                <w:sz w:val="20"/>
              </w:rPr>
              <w:t>
Дата проведения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073"/>
          <w:p>
            <w:pPr>
              <w:spacing w:after="20"/>
              <w:ind w:left="20"/>
              <w:jc w:val="both"/>
            </w:pPr>
            <w:r>
              <w:rPr>
                <w:rFonts w:ascii="Times New Roman"/>
                <w:b w:val="false"/>
                <w:i w:val="false"/>
                <w:color w:val="000000"/>
                <w:sz w:val="20"/>
              </w:rPr>
              <w:t>
Үлгінің атауы</w:t>
            </w:r>
          </w:p>
          <w:bookmarkEnd w:id="2073"/>
          <w:p>
            <w:pPr>
              <w:spacing w:after="20"/>
              <w:ind w:left="20"/>
              <w:jc w:val="both"/>
            </w:pPr>
            <w:r>
              <w:rPr>
                <w:rFonts w:ascii="Times New Roman"/>
                <w:b w:val="false"/>
                <w:i w:val="false"/>
                <w:color w:val="000000"/>
                <w:sz w:val="20"/>
              </w:rPr>
              <w:t>
Наименование образца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074"/>
          <w:p>
            <w:pPr>
              <w:spacing w:after="20"/>
              <w:ind w:left="20"/>
              <w:jc w:val="both"/>
            </w:pPr>
            <w:r>
              <w:rPr>
                <w:rFonts w:ascii="Times New Roman"/>
                <w:b w:val="false"/>
                <w:i w:val="false"/>
                <w:color w:val="000000"/>
                <w:sz w:val="20"/>
              </w:rPr>
              <w:t>
Үлгінің салмағы (гр)</w:t>
            </w:r>
          </w:p>
          <w:bookmarkEnd w:id="2074"/>
          <w:p>
            <w:pPr>
              <w:spacing w:after="20"/>
              <w:ind w:left="20"/>
              <w:jc w:val="both"/>
            </w:pPr>
            <w:r>
              <w:rPr>
                <w:rFonts w:ascii="Times New Roman"/>
                <w:b w:val="false"/>
                <w:i w:val="false"/>
                <w:color w:val="000000"/>
                <w:sz w:val="20"/>
              </w:rPr>
              <w:t>
Вес образца (гр)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075"/>
          <w:p>
            <w:pPr>
              <w:spacing w:after="20"/>
              <w:ind w:left="20"/>
              <w:jc w:val="both"/>
            </w:pPr>
            <w:r>
              <w:rPr>
                <w:rFonts w:ascii="Times New Roman"/>
                <w:b w:val="false"/>
                <w:i w:val="false"/>
                <w:color w:val="000000"/>
                <w:sz w:val="20"/>
              </w:rPr>
              <w:t>
Үлгіні өлшеу уақыты (сек)</w:t>
            </w:r>
          </w:p>
          <w:bookmarkEnd w:id="2075"/>
          <w:p>
            <w:pPr>
              <w:spacing w:after="20"/>
              <w:ind w:left="20"/>
              <w:jc w:val="both"/>
            </w:pPr>
            <w:r>
              <w:rPr>
                <w:rFonts w:ascii="Times New Roman"/>
                <w:b w:val="false"/>
                <w:i w:val="false"/>
                <w:color w:val="000000"/>
                <w:sz w:val="20"/>
              </w:rPr>
              <w:t>
Время измерения образца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076"/>
          <w:p>
            <w:pPr>
              <w:spacing w:after="20"/>
              <w:ind w:left="20"/>
              <w:jc w:val="both"/>
            </w:pPr>
            <w:r>
              <w:rPr>
                <w:rFonts w:ascii="Times New Roman"/>
                <w:b w:val="false"/>
                <w:i w:val="false"/>
                <w:color w:val="000000"/>
                <w:sz w:val="20"/>
              </w:rPr>
              <w:t>
Радионуклидтердің белсенділігі, Бк/кг/л/дм3</w:t>
            </w:r>
          </w:p>
          <w:bookmarkEnd w:id="2076"/>
          <w:p>
            <w:pPr>
              <w:spacing w:after="20"/>
              <w:ind w:left="20"/>
              <w:jc w:val="both"/>
            </w:pPr>
            <w:r>
              <w:rPr>
                <w:rFonts w:ascii="Times New Roman"/>
                <w:b w:val="false"/>
                <w:i w:val="false"/>
                <w:color w:val="000000"/>
                <w:sz w:val="20"/>
              </w:rPr>
              <w:t>
Активность радионуклидов, Бк/кг/л/дм3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077"/>
          <w:p>
            <w:pPr>
              <w:spacing w:after="20"/>
              <w:ind w:left="20"/>
              <w:jc w:val="both"/>
            </w:pPr>
            <w:r>
              <w:rPr>
                <w:rFonts w:ascii="Times New Roman"/>
                <w:b w:val="false"/>
                <w:i w:val="false"/>
                <w:color w:val="000000"/>
                <w:sz w:val="20"/>
              </w:rPr>
              <w:t>
Басқа гамма сәулеленуші изотоптар</w:t>
            </w:r>
          </w:p>
          <w:bookmarkEnd w:id="2077"/>
          <w:p>
            <w:pPr>
              <w:spacing w:after="20"/>
              <w:ind w:left="20"/>
              <w:jc w:val="both"/>
            </w:pPr>
            <w:r>
              <w:rPr>
                <w:rFonts w:ascii="Times New Roman"/>
                <w:b w:val="false"/>
                <w:i w:val="false"/>
                <w:color w:val="000000"/>
                <w:sz w:val="20"/>
              </w:rPr>
              <w:t>
Другие гамма излучающие изотопы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078"/>
          <w:p>
            <w:pPr>
              <w:spacing w:after="20"/>
              <w:ind w:left="20"/>
              <w:jc w:val="both"/>
            </w:pPr>
            <w:r>
              <w:rPr>
                <w:rFonts w:ascii="Times New Roman"/>
                <w:b w:val="false"/>
                <w:i w:val="false"/>
                <w:color w:val="000000"/>
                <w:sz w:val="20"/>
              </w:rPr>
              <w:t>
Меншікті тиімді белсенділігі</w:t>
            </w:r>
          </w:p>
          <w:bookmarkEnd w:id="2078"/>
          <w:p>
            <w:pPr>
              <w:spacing w:after="20"/>
              <w:ind w:left="20"/>
              <w:jc w:val="both"/>
            </w:pPr>
            <w:r>
              <w:rPr>
                <w:rFonts w:ascii="Times New Roman"/>
                <w:b w:val="false"/>
                <w:i w:val="false"/>
                <w:color w:val="000000"/>
                <w:sz w:val="20"/>
              </w:rPr>
              <w:t>
Удельная эффективная активность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079"/>
          <w:p>
            <w:pPr>
              <w:spacing w:after="20"/>
              <w:ind w:left="20"/>
              <w:jc w:val="both"/>
            </w:pPr>
            <w:r>
              <w:rPr>
                <w:rFonts w:ascii="Times New Roman"/>
                <w:b w:val="false"/>
                <w:i w:val="false"/>
                <w:color w:val="000000"/>
                <w:sz w:val="20"/>
              </w:rPr>
              <w:t>
Нысанның БҚСЖ бойынша коды</w:t>
            </w:r>
          </w:p>
          <w:bookmarkEnd w:id="207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08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08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№112/е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08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08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082"/>
          <w:p>
            <w:pPr>
              <w:spacing w:after="20"/>
              <w:ind w:left="20"/>
              <w:jc w:val="both"/>
            </w:pPr>
            <w:r>
              <w:rPr>
                <w:rFonts w:ascii="Times New Roman"/>
                <w:b w:val="false"/>
                <w:i w:val="false"/>
                <w:color w:val="000000"/>
                <w:sz w:val="20"/>
              </w:rPr>
              <w:t>
Медицинская документация Форма № 112/у</w:t>
            </w:r>
          </w:p>
          <w:bookmarkEnd w:id="208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650" w:id="2083"/>
    <w:p>
      <w:pPr>
        <w:spacing w:after="0"/>
        <w:ind w:left="0"/>
        <w:jc w:val="both"/>
      </w:pPr>
      <w:r>
        <w:rPr>
          <w:rFonts w:ascii="Times New Roman"/>
          <w:b w:val="false"/>
          <w:i w:val="false"/>
          <w:color w:val="000000"/>
          <w:sz w:val="28"/>
        </w:rPr>
        <w:t>
      Дайындалған қоректік орталарды стерильдеуді тіркеу ЖУРНАЛЫ</w:t>
      </w:r>
    </w:p>
    <w:bookmarkEnd w:id="2083"/>
    <w:bookmarkStart w:name="z2651" w:id="2084"/>
    <w:p>
      <w:pPr>
        <w:spacing w:after="0"/>
        <w:ind w:left="0"/>
        <w:jc w:val="both"/>
      </w:pPr>
      <w:r>
        <w:rPr>
          <w:rFonts w:ascii="Times New Roman"/>
          <w:b w:val="false"/>
          <w:i w:val="false"/>
          <w:color w:val="000000"/>
          <w:sz w:val="28"/>
        </w:rPr>
        <w:t>
      ЖУРНАЛ регистрации стерилизации приготовленных питательных сред</w:t>
      </w:r>
    </w:p>
    <w:bookmarkEnd w:id="2084"/>
    <w:p>
      <w:pPr>
        <w:spacing w:after="0"/>
        <w:ind w:left="0"/>
        <w:jc w:val="both"/>
      </w:pPr>
      <w:bookmarkStart w:name="z2652" w:id="2085"/>
      <w:r>
        <w:rPr>
          <w:rFonts w:ascii="Times New Roman"/>
          <w:b w:val="false"/>
          <w:i w:val="false"/>
          <w:color w:val="000000"/>
          <w:sz w:val="28"/>
        </w:rPr>
        <w:t>
      Басталуы (Начат) "___"_______________20____ж. (г.)</w:t>
      </w:r>
    </w:p>
    <w:bookmarkEnd w:id="2085"/>
    <w:p>
      <w:pPr>
        <w:spacing w:after="0"/>
        <w:ind w:left="0"/>
        <w:jc w:val="both"/>
      </w:pPr>
      <w:r>
        <w:rPr>
          <w:rFonts w:ascii="Times New Roman"/>
          <w:b w:val="false"/>
          <w:i w:val="false"/>
          <w:color w:val="000000"/>
          <w:sz w:val="28"/>
        </w:rPr>
        <w:t>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086"/>
          <w:p>
            <w:pPr>
              <w:spacing w:after="20"/>
              <w:ind w:left="20"/>
              <w:jc w:val="both"/>
            </w:pPr>
            <w:r>
              <w:rPr>
                <w:rFonts w:ascii="Times New Roman"/>
                <w:b w:val="false"/>
                <w:i w:val="false"/>
                <w:color w:val="000000"/>
                <w:sz w:val="20"/>
              </w:rPr>
              <w:t>
Тіркеу нөмiрi</w:t>
            </w:r>
          </w:p>
          <w:bookmarkEnd w:id="2086"/>
          <w:p>
            <w:pPr>
              <w:spacing w:after="20"/>
              <w:ind w:left="20"/>
              <w:jc w:val="both"/>
            </w:pPr>
            <w:r>
              <w:rPr>
                <w:rFonts w:ascii="Times New Roman"/>
                <w:b w:val="false"/>
                <w:i w:val="false"/>
                <w:color w:val="000000"/>
                <w:sz w:val="20"/>
              </w:rPr>
              <w:t>
Регистрационный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087"/>
          <w:p>
            <w:pPr>
              <w:spacing w:after="20"/>
              <w:ind w:left="20"/>
              <w:jc w:val="both"/>
            </w:pPr>
            <w:r>
              <w:rPr>
                <w:rFonts w:ascii="Times New Roman"/>
                <w:b w:val="false"/>
                <w:i w:val="false"/>
                <w:color w:val="000000"/>
                <w:sz w:val="20"/>
              </w:rPr>
              <w:t>
Күнi</w:t>
            </w:r>
          </w:p>
          <w:bookmarkEnd w:id="2087"/>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088"/>
          <w:p>
            <w:pPr>
              <w:spacing w:after="20"/>
              <w:ind w:left="20"/>
              <w:jc w:val="both"/>
            </w:pPr>
            <w:r>
              <w:rPr>
                <w:rFonts w:ascii="Times New Roman"/>
                <w:b w:val="false"/>
                <w:i w:val="false"/>
                <w:color w:val="000000"/>
                <w:sz w:val="20"/>
              </w:rPr>
              <w:t>
Автоклавтың маркасы, нөмiрi</w:t>
            </w:r>
          </w:p>
          <w:bookmarkEnd w:id="2088"/>
          <w:p>
            <w:pPr>
              <w:spacing w:after="20"/>
              <w:ind w:left="20"/>
              <w:jc w:val="both"/>
            </w:pPr>
            <w:r>
              <w:rPr>
                <w:rFonts w:ascii="Times New Roman"/>
                <w:b w:val="false"/>
                <w:i w:val="false"/>
                <w:color w:val="000000"/>
                <w:sz w:val="20"/>
              </w:rPr>
              <w:t>
Марка, номер автоклава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089"/>
          <w:p>
            <w:pPr>
              <w:spacing w:after="20"/>
              <w:ind w:left="20"/>
              <w:jc w:val="both"/>
            </w:pPr>
            <w:r>
              <w:rPr>
                <w:rFonts w:ascii="Times New Roman"/>
                <w:b w:val="false"/>
                <w:i w:val="false"/>
                <w:color w:val="000000"/>
                <w:sz w:val="20"/>
              </w:rPr>
              <w:t>
Зарарсыздандырылатын бұйымдар</w:t>
            </w:r>
          </w:p>
          <w:bookmarkEnd w:id="2089"/>
          <w:p>
            <w:pPr>
              <w:spacing w:after="20"/>
              <w:ind w:left="20"/>
              <w:jc w:val="both"/>
            </w:pPr>
            <w:r>
              <w:rPr>
                <w:rFonts w:ascii="Times New Roman"/>
                <w:b w:val="false"/>
                <w:i w:val="false"/>
                <w:color w:val="000000"/>
                <w:sz w:val="20"/>
              </w:rPr>
              <w:t>
Обеззараживаемые изделия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090"/>
          <w:p>
            <w:pPr>
              <w:spacing w:after="20"/>
              <w:ind w:left="20"/>
              <w:jc w:val="both"/>
            </w:pPr>
            <w:r>
              <w:rPr>
                <w:rFonts w:ascii="Times New Roman"/>
                <w:b w:val="false"/>
                <w:i w:val="false"/>
                <w:color w:val="000000"/>
                <w:sz w:val="20"/>
              </w:rPr>
              <w:t>
Қаптамасы</w:t>
            </w:r>
          </w:p>
          <w:bookmarkEnd w:id="2090"/>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091"/>
          <w:p>
            <w:pPr>
              <w:spacing w:after="20"/>
              <w:ind w:left="20"/>
              <w:jc w:val="both"/>
            </w:pPr>
            <w:r>
              <w:rPr>
                <w:rFonts w:ascii="Times New Roman"/>
                <w:b w:val="false"/>
                <w:i w:val="false"/>
                <w:color w:val="000000"/>
                <w:sz w:val="20"/>
              </w:rPr>
              <w:t>
Зарарсыздандыру</w:t>
            </w:r>
          </w:p>
          <w:bookmarkEnd w:id="2091"/>
          <w:p>
            <w:pPr>
              <w:spacing w:after="20"/>
              <w:ind w:left="20"/>
              <w:jc w:val="both"/>
            </w:pPr>
            <w:r>
              <w:rPr>
                <w:rFonts w:ascii="Times New Roman"/>
                <w:b w:val="false"/>
                <w:i w:val="false"/>
                <w:color w:val="000000"/>
                <w:sz w:val="20"/>
              </w:rPr>
              <w:t>
</w:t>
            </w:r>
            <w:r>
              <w:rPr>
                <w:rFonts w:ascii="Times New Roman"/>
                <w:b w:val="false"/>
                <w:i w:val="false"/>
                <w:color w:val="000000"/>
                <w:sz w:val="20"/>
              </w:rPr>
              <w:t>уақыты, минутпен</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обеззараживания</w:t>
            </w:r>
          </w:p>
          <w:p>
            <w:pPr>
              <w:spacing w:after="20"/>
              <w:ind w:left="20"/>
              <w:jc w:val="both"/>
            </w:pPr>
            <w:r>
              <w:rPr>
                <w:rFonts w:ascii="Times New Roman"/>
                <w:b w:val="false"/>
                <w:i w:val="false"/>
                <w:color w:val="000000"/>
                <w:sz w:val="20"/>
              </w:rPr>
              <w:t>
в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092"/>
          <w:p>
            <w:pPr>
              <w:spacing w:after="20"/>
              <w:ind w:left="20"/>
              <w:jc w:val="both"/>
            </w:pPr>
            <w:r>
              <w:rPr>
                <w:rFonts w:ascii="Times New Roman"/>
                <w:b w:val="false"/>
                <w:i w:val="false"/>
                <w:color w:val="000000"/>
                <w:sz w:val="20"/>
              </w:rPr>
              <w:t>
Режим</w:t>
            </w:r>
          </w:p>
          <w:bookmarkEnd w:id="2092"/>
          <w:p>
            <w:pPr>
              <w:spacing w:after="20"/>
              <w:ind w:left="20"/>
              <w:jc w:val="both"/>
            </w:pPr>
            <w:r>
              <w:rPr>
                <w:rFonts w:ascii="Times New Roman"/>
                <w:b w:val="false"/>
                <w:i w:val="false"/>
                <w:color w:val="000000"/>
                <w:sz w:val="20"/>
              </w:rPr>
              <w:t>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093"/>
          <w:p>
            <w:pPr>
              <w:spacing w:after="20"/>
              <w:ind w:left="20"/>
              <w:jc w:val="both"/>
            </w:pPr>
            <w:r>
              <w:rPr>
                <w:rFonts w:ascii="Times New Roman"/>
                <w:b w:val="false"/>
                <w:i w:val="false"/>
                <w:color w:val="000000"/>
                <w:sz w:val="20"/>
              </w:rPr>
              <w:t>
Бақылау тестi</w:t>
            </w:r>
          </w:p>
          <w:bookmarkEnd w:id="2093"/>
          <w:p>
            <w:pPr>
              <w:spacing w:after="20"/>
              <w:ind w:left="20"/>
              <w:jc w:val="both"/>
            </w:pPr>
            <w:r>
              <w:rPr>
                <w:rFonts w:ascii="Times New Roman"/>
                <w:b w:val="false"/>
                <w:i w:val="false"/>
                <w:color w:val="000000"/>
                <w:sz w:val="20"/>
              </w:rPr>
              <w:t>
Тест-контроль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094"/>
          <w:p>
            <w:pPr>
              <w:spacing w:after="20"/>
              <w:ind w:left="20"/>
              <w:jc w:val="both"/>
            </w:pPr>
            <w:r>
              <w:rPr>
                <w:rFonts w:ascii="Times New Roman"/>
                <w:b w:val="false"/>
                <w:i w:val="false"/>
                <w:color w:val="000000"/>
                <w:sz w:val="20"/>
              </w:rPr>
              <w:t>
Маманның Т.А.Ж., лауазымы және қолы</w:t>
            </w:r>
          </w:p>
          <w:bookmarkEnd w:id="2094"/>
          <w:p>
            <w:pPr>
              <w:spacing w:after="20"/>
              <w:ind w:left="20"/>
              <w:jc w:val="both"/>
            </w:pPr>
            <w:r>
              <w:rPr>
                <w:rFonts w:ascii="Times New Roman"/>
                <w:b w:val="false"/>
                <w:i w:val="false"/>
                <w:color w:val="000000"/>
                <w:sz w:val="20"/>
              </w:rPr>
              <w:t>
Ф.И.О., должность и подпись специалиста,проводившего обеззараживание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095"/>
          <w:p>
            <w:pPr>
              <w:spacing w:after="20"/>
              <w:ind w:left="20"/>
              <w:jc w:val="both"/>
            </w:pPr>
            <w:r>
              <w:rPr>
                <w:rFonts w:ascii="Times New Roman"/>
                <w:b w:val="false"/>
                <w:i w:val="false"/>
                <w:color w:val="000000"/>
                <w:sz w:val="20"/>
              </w:rPr>
              <w:t>
Атауы</w:t>
            </w:r>
          </w:p>
          <w:bookmarkEnd w:id="2095"/>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096"/>
          <w:p>
            <w:pPr>
              <w:spacing w:after="20"/>
              <w:ind w:left="20"/>
              <w:jc w:val="both"/>
            </w:pPr>
            <w:r>
              <w:rPr>
                <w:rFonts w:ascii="Times New Roman"/>
                <w:b w:val="false"/>
                <w:i w:val="false"/>
                <w:color w:val="000000"/>
                <w:sz w:val="20"/>
              </w:rPr>
              <w:t>
Саны</w:t>
            </w:r>
          </w:p>
          <w:bookmarkEnd w:id="2096"/>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097"/>
          <w:p>
            <w:pPr>
              <w:spacing w:after="20"/>
              <w:ind w:left="20"/>
              <w:jc w:val="both"/>
            </w:pPr>
            <w:r>
              <w:rPr>
                <w:rFonts w:ascii="Times New Roman"/>
                <w:b w:val="false"/>
                <w:i w:val="false"/>
                <w:color w:val="000000"/>
                <w:sz w:val="20"/>
              </w:rPr>
              <w:t>
Басталуы</w:t>
            </w:r>
          </w:p>
          <w:bookmarkEnd w:id="2097"/>
          <w:p>
            <w:pPr>
              <w:spacing w:after="20"/>
              <w:ind w:left="20"/>
              <w:jc w:val="both"/>
            </w:pPr>
            <w:r>
              <w:rPr>
                <w:rFonts w:ascii="Times New Roman"/>
                <w:b w:val="false"/>
                <w:i w:val="false"/>
                <w:color w:val="000000"/>
                <w:sz w:val="20"/>
              </w:rPr>
              <w:t>
Начало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098"/>
          <w:p>
            <w:pPr>
              <w:spacing w:after="20"/>
              <w:ind w:left="20"/>
              <w:jc w:val="both"/>
            </w:pPr>
            <w:r>
              <w:rPr>
                <w:rFonts w:ascii="Times New Roman"/>
                <w:b w:val="false"/>
                <w:i w:val="false"/>
                <w:color w:val="000000"/>
                <w:sz w:val="20"/>
              </w:rPr>
              <w:t>
Аяқталуы</w:t>
            </w:r>
          </w:p>
          <w:bookmarkEnd w:id="2098"/>
          <w:p>
            <w:pPr>
              <w:spacing w:after="20"/>
              <w:ind w:left="20"/>
              <w:jc w:val="both"/>
            </w:pPr>
            <w:r>
              <w:rPr>
                <w:rFonts w:ascii="Times New Roman"/>
                <w:b w:val="false"/>
                <w:i w:val="false"/>
                <w:color w:val="000000"/>
                <w:sz w:val="20"/>
              </w:rPr>
              <w:t>
Конец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099"/>
          <w:p>
            <w:pPr>
              <w:spacing w:after="20"/>
              <w:ind w:left="20"/>
              <w:jc w:val="both"/>
            </w:pPr>
            <w:r>
              <w:rPr>
                <w:rFonts w:ascii="Times New Roman"/>
                <w:b w:val="false"/>
                <w:i w:val="false"/>
                <w:color w:val="000000"/>
                <w:sz w:val="20"/>
              </w:rPr>
              <w:t>
Қысымы</w:t>
            </w:r>
          </w:p>
          <w:bookmarkEnd w:id="2099"/>
          <w:p>
            <w:pPr>
              <w:spacing w:after="20"/>
              <w:ind w:left="20"/>
              <w:jc w:val="both"/>
            </w:pPr>
            <w:r>
              <w:rPr>
                <w:rFonts w:ascii="Times New Roman"/>
                <w:b w:val="false"/>
                <w:i w:val="false"/>
                <w:color w:val="000000"/>
                <w:sz w:val="20"/>
              </w:rPr>
              <w:t>
Давление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100"/>
          <w:p>
            <w:pPr>
              <w:spacing w:after="20"/>
              <w:ind w:left="20"/>
              <w:jc w:val="both"/>
            </w:pPr>
            <w:r>
              <w:rPr>
                <w:rFonts w:ascii="Times New Roman"/>
                <w:b w:val="false"/>
                <w:i w:val="false"/>
                <w:color w:val="000000"/>
                <w:sz w:val="20"/>
              </w:rPr>
              <w:t>
Қызуы</w:t>
            </w:r>
          </w:p>
          <w:bookmarkEnd w:id="2100"/>
          <w:p>
            <w:pPr>
              <w:spacing w:after="20"/>
              <w:ind w:left="20"/>
              <w:jc w:val="both"/>
            </w:pPr>
            <w:r>
              <w:rPr>
                <w:rFonts w:ascii="Times New Roman"/>
                <w:b w:val="false"/>
                <w:i w:val="false"/>
                <w:color w:val="000000"/>
                <w:sz w:val="20"/>
              </w:rPr>
              <w:t>
Температура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101"/>
          <w:p>
            <w:pPr>
              <w:spacing w:after="20"/>
              <w:ind w:left="20"/>
              <w:jc w:val="both"/>
            </w:pPr>
            <w:r>
              <w:rPr>
                <w:rFonts w:ascii="Times New Roman"/>
                <w:b w:val="false"/>
                <w:i w:val="false"/>
                <w:color w:val="000000"/>
                <w:sz w:val="20"/>
              </w:rPr>
              <w:t>
Биологиялық</w:t>
            </w:r>
          </w:p>
          <w:bookmarkEnd w:id="2101"/>
          <w:p>
            <w:pPr>
              <w:spacing w:after="20"/>
              <w:ind w:left="20"/>
              <w:jc w:val="both"/>
            </w:pPr>
            <w:r>
              <w:rPr>
                <w:rFonts w:ascii="Times New Roman"/>
                <w:b w:val="false"/>
                <w:i w:val="false"/>
                <w:color w:val="000000"/>
                <w:sz w:val="20"/>
              </w:rPr>
              <w:t>
Биологический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102"/>
          <w:p>
            <w:pPr>
              <w:spacing w:after="20"/>
              <w:ind w:left="20"/>
              <w:jc w:val="both"/>
            </w:pPr>
            <w:r>
              <w:rPr>
                <w:rFonts w:ascii="Times New Roman"/>
                <w:b w:val="false"/>
                <w:i w:val="false"/>
                <w:color w:val="000000"/>
                <w:sz w:val="20"/>
              </w:rPr>
              <w:t>
Термиялық</w:t>
            </w:r>
          </w:p>
          <w:bookmarkEnd w:id="2102"/>
          <w:p>
            <w:pPr>
              <w:spacing w:after="20"/>
              <w:ind w:left="20"/>
              <w:jc w:val="both"/>
            </w:pPr>
            <w:r>
              <w:rPr>
                <w:rFonts w:ascii="Times New Roman"/>
                <w:b w:val="false"/>
                <w:i w:val="false"/>
                <w:color w:val="000000"/>
                <w:sz w:val="20"/>
              </w:rPr>
              <w:t>
Термический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103"/>
          <w:p>
            <w:pPr>
              <w:spacing w:after="20"/>
              <w:ind w:left="20"/>
              <w:jc w:val="both"/>
            </w:pPr>
            <w:r>
              <w:rPr>
                <w:rFonts w:ascii="Times New Roman"/>
                <w:b w:val="false"/>
                <w:i w:val="false"/>
                <w:color w:val="000000"/>
                <w:sz w:val="20"/>
              </w:rPr>
              <w:t>
Химиялық</w:t>
            </w:r>
          </w:p>
          <w:bookmarkEnd w:id="2103"/>
          <w:p>
            <w:pPr>
              <w:spacing w:after="20"/>
              <w:ind w:left="20"/>
              <w:jc w:val="both"/>
            </w:pPr>
            <w:r>
              <w:rPr>
                <w:rFonts w:ascii="Times New Roman"/>
                <w:b w:val="false"/>
                <w:i w:val="false"/>
                <w:color w:val="000000"/>
                <w:sz w:val="20"/>
              </w:rPr>
              <w:t>
Химический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104"/>
          <w:p>
            <w:pPr>
              <w:spacing w:after="20"/>
              <w:ind w:left="20"/>
              <w:jc w:val="both"/>
            </w:pPr>
            <w:r>
              <w:rPr>
                <w:rFonts w:ascii="Times New Roman"/>
                <w:b w:val="false"/>
                <w:i w:val="false"/>
                <w:color w:val="000000"/>
                <w:sz w:val="20"/>
              </w:rPr>
              <w:t>
Нысанның БҚСЖ бойынша коды</w:t>
            </w:r>
          </w:p>
          <w:bookmarkEnd w:id="210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10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10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10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10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107"/>
          <w:p>
            <w:pPr>
              <w:spacing w:after="20"/>
              <w:ind w:left="20"/>
              <w:jc w:val="both"/>
            </w:pPr>
            <w:r>
              <w:rPr>
                <w:rFonts w:ascii="Times New Roman"/>
                <w:b w:val="false"/>
                <w:i w:val="false"/>
                <w:color w:val="000000"/>
                <w:sz w:val="20"/>
              </w:rPr>
              <w:t>
Медицинская документация Форма № 113/у</w:t>
            </w:r>
          </w:p>
          <w:bookmarkEnd w:id="210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682" w:id="2108"/>
      <w:r>
        <w:rPr>
          <w:rFonts w:ascii="Times New Roman"/>
          <w:b w:val="false"/>
          <w:i w:val="false"/>
          <w:color w:val="000000"/>
          <w:sz w:val="28"/>
        </w:rPr>
        <w:t>
      Өлшеу құралдары мен сынақ жабдығына техникалық қызмет көрсетуді тіркеу ЖУРНАЛЫ</w:t>
      </w:r>
    </w:p>
    <w:bookmarkEnd w:id="2108"/>
    <w:p>
      <w:pPr>
        <w:spacing w:after="0"/>
        <w:ind w:left="0"/>
        <w:jc w:val="both"/>
      </w:pPr>
      <w:r>
        <w:rPr>
          <w:rFonts w:ascii="Times New Roman"/>
          <w:b w:val="false"/>
          <w:i w:val="false"/>
          <w:color w:val="000000"/>
          <w:sz w:val="28"/>
        </w:rPr>
        <w:t>ЖУРНАЛ регистрации технического обслуживания средств измерений и испытательного оборудования</w:t>
      </w:r>
    </w:p>
    <w:p>
      <w:pPr>
        <w:spacing w:after="0"/>
        <w:ind w:left="0"/>
        <w:jc w:val="both"/>
      </w:pPr>
      <w:bookmarkStart w:name="z2683" w:id="2109"/>
      <w:r>
        <w:rPr>
          <w:rFonts w:ascii="Times New Roman"/>
          <w:b w:val="false"/>
          <w:i w:val="false"/>
          <w:color w:val="000000"/>
          <w:sz w:val="28"/>
        </w:rPr>
        <w:t>
      Басталуы (Начат) "___"_______________20____ж. (г.)</w:t>
      </w:r>
    </w:p>
    <w:bookmarkEnd w:id="2109"/>
    <w:p>
      <w:pPr>
        <w:spacing w:after="0"/>
        <w:ind w:left="0"/>
        <w:jc w:val="both"/>
      </w:pPr>
      <w:r>
        <w:rPr>
          <w:rFonts w:ascii="Times New Roman"/>
          <w:b w:val="false"/>
          <w:i w:val="false"/>
          <w:color w:val="000000"/>
          <w:sz w:val="28"/>
        </w:rPr>
        <w:t>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110"/>
          <w:p>
            <w:pPr>
              <w:spacing w:after="20"/>
              <w:ind w:left="20"/>
              <w:jc w:val="both"/>
            </w:pPr>
            <w:r>
              <w:rPr>
                <w:rFonts w:ascii="Times New Roman"/>
                <w:b w:val="false"/>
                <w:i w:val="false"/>
                <w:color w:val="000000"/>
                <w:sz w:val="20"/>
              </w:rPr>
              <w:t>
Тіркеу нөмiрi</w:t>
            </w:r>
          </w:p>
          <w:bookmarkEnd w:id="2110"/>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111"/>
          <w:p>
            <w:pPr>
              <w:spacing w:after="20"/>
              <w:ind w:left="20"/>
              <w:jc w:val="both"/>
            </w:pPr>
            <w:r>
              <w:rPr>
                <w:rFonts w:ascii="Times New Roman"/>
                <w:b w:val="false"/>
                <w:i w:val="false"/>
                <w:color w:val="000000"/>
                <w:sz w:val="20"/>
              </w:rPr>
              <w:t>
Күні</w:t>
            </w:r>
          </w:p>
          <w:bookmarkEnd w:id="2111"/>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112"/>
          <w:p>
            <w:pPr>
              <w:spacing w:after="20"/>
              <w:ind w:left="20"/>
              <w:jc w:val="both"/>
            </w:pPr>
            <w:r>
              <w:rPr>
                <w:rFonts w:ascii="Times New Roman"/>
                <w:b w:val="false"/>
                <w:i w:val="false"/>
                <w:color w:val="000000"/>
                <w:sz w:val="20"/>
              </w:rPr>
              <w:t>
Өлшеу құралдарының атауы, түрі, зауыт нөмірі</w:t>
            </w:r>
          </w:p>
          <w:bookmarkEnd w:id="2112"/>
          <w:p>
            <w:pPr>
              <w:spacing w:after="20"/>
              <w:ind w:left="20"/>
              <w:jc w:val="both"/>
            </w:pPr>
            <w:r>
              <w:rPr>
                <w:rFonts w:ascii="Times New Roman"/>
                <w:b w:val="false"/>
                <w:i w:val="false"/>
                <w:color w:val="000000"/>
                <w:sz w:val="20"/>
              </w:rPr>
              <w:t>
Наименование средств измерений, тип, Заводской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113"/>
          <w:p>
            <w:pPr>
              <w:spacing w:after="20"/>
              <w:ind w:left="20"/>
              <w:jc w:val="both"/>
            </w:pPr>
            <w:r>
              <w:rPr>
                <w:rFonts w:ascii="Times New Roman"/>
                <w:b w:val="false"/>
                <w:i w:val="false"/>
                <w:color w:val="000000"/>
                <w:sz w:val="20"/>
              </w:rPr>
              <w:t>
ӨЖ және СЖ жағдайы</w:t>
            </w:r>
          </w:p>
          <w:bookmarkEnd w:id="2113"/>
          <w:p>
            <w:pPr>
              <w:spacing w:after="20"/>
              <w:ind w:left="20"/>
              <w:jc w:val="both"/>
            </w:pPr>
            <w:r>
              <w:rPr>
                <w:rFonts w:ascii="Times New Roman"/>
                <w:b w:val="false"/>
                <w:i w:val="false"/>
                <w:color w:val="000000"/>
                <w:sz w:val="20"/>
              </w:rPr>
              <w:t>
Состояние СИ и 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114"/>
          <w:p>
            <w:pPr>
              <w:spacing w:after="20"/>
              <w:ind w:left="20"/>
              <w:jc w:val="both"/>
            </w:pPr>
            <w:r>
              <w:rPr>
                <w:rFonts w:ascii="Times New Roman"/>
                <w:b w:val="false"/>
                <w:i w:val="false"/>
                <w:color w:val="000000"/>
                <w:sz w:val="20"/>
              </w:rPr>
              <w:t>
Орындалған жумыс түрлері</w:t>
            </w:r>
          </w:p>
          <w:bookmarkEnd w:id="2114"/>
          <w:p>
            <w:pPr>
              <w:spacing w:after="20"/>
              <w:ind w:left="20"/>
              <w:jc w:val="both"/>
            </w:pPr>
            <w:r>
              <w:rPr>
                <w:rFonts w:ascii="Times New Roman"/>
                <w:b w:val="false"/>
                <w:i w:val="false"/>
                <w:color w:val="000000"/>
                <w:sz w:val="20"/>
              </w:rPr>
              <w:t>
Виды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115"/>
          <w:p>
            <w:pPr>
              <w:spacing w:after="20"/>
              <w:ind w:left="20"/>
              <w:jc w:val="both"/>
            </w:pPr>
            <w:r>
              <w:rPr>
                <w:rFonts w:ascii="Times New Roman"/>
                <w:b w:val="false"/>
                <w:i w:val="false"/>
                <w:color w:val="000000"/>
                <w:sz w:val="20"/>
              </w:rPr>
              <w:t>
Инженердің Т.А.Ә</w:t>
            </w:r>
          </w:p>
          <w:bookmarkEnd w:id="2115"/>
          <w:p>
            <w:pPr>
              <w:spacing w:after="20"/>
              <w:ind w:left="20"/>
              <w:jc w:val="both"/>
            </w:pPr>
            <w:r>
              <w:rPr>
                <w:rFonts w:ascii="Times New Roman"/>
                <w:b w:val="false"/>
                <w:i w:val="false"/>
                <w:color w:val="000000"/>
                <w:sz w:val="20"/>
              </w:rPr>
              <w:t>
Ф.И.О инженера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116"/>
          <w:p>
            <w:pPr>
              <w:spacing w:after="20"/>
              <w:ind w:left="20"/>
              <w:jc w:val="both"/>
            </w:pPr>
            <w:r>
              <w:rPr>
                <w:rFonts w:ascii="Times New Roman"/>
                <w:b w:val="false"/>
                <w:i w:val="false"/>
                <w:color w:val="000000"/>
                <w:sz w:val="20"/>
              </w:rPr>
              <w:t>
Қолы</w:t>
            </w:r>
          </w:p>
          <w:bookmarkEnd w:id="2116"/>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117"/>
          <w:p>
            <w:pPr>
              <w:spacing w:after="20"/>
              <w:ind w:left="20"/>
              <w:jc w:val="both"/>
            </w:pPr>
            <w:r>
              <w:rPr>
                <w:rFonts w:ascii="Times New Roman"/>
                <w:b w:val="false"/>
                <w:i w:val="false"/>
                <w:color w:val="000000"/>
                <w:sz w:val="20"/>
              </w:rPr>
              <w:t>
Ескертулер</w:t>
            </w:r>
          </w:p>
          <w:bookmarkEnd w:id="2117"/>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118"/>
          <w:p>
            <w:pPr>
              <w:spacing w:after="20"/>
              <w:ind w:left="20"/>
              <w:jc w:val="both"/>
            </w:pPr>
            <w:r>
              <w:rPr>
                <w:rFonts w:ascii="Times New Roman"/>
                <w:b w:val="false"/>
                <w:i w:val="false"/>
                <w:color w:val="000000"/>
                <w:sz w:val="20"/>
              </w:rPr>
              <w:t>
Нысанның БҚСЖ бойынша коды</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11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11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№114/е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12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12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121"/>
          <w:p>
            <w:pPr>
              <w:spacing w:after="20"/>
              <w:ind w:left="20"/>
              <w:jc w:val="both"/>
            </w:pPr>
            <w:r>
              <w:rPr>
                <w:rFonts w:ascii="Times New Roman"/>
                <w:b w:val="false"/>
                <w:i w:val="false"/>
                <w:color w:val="000000"/>
                <w:sz w:val="20"/>
              </w:rPr>
              <w:t>
Медицинская документация Форма № 114/у</w:t>
            </w:r>
          </w:p>
          <w:bookmarkEnd w:id="212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2701" w:id="2122"/>
      <w:r>
        <w:rPr>
          <w:rFonts w:ascii="Times New Roman"/>
          <w:b w:val="false"/>
          <w:i w:val="false"/>
          <w:color w:val="000000"/>
          <w:sz w:val="28"/>
        </w:rPr>
        <w:t>
      Медициналық иммундық-биологиялық препараттарды есепке алу ЖУРНАЛЫ</w:t>
      </w:r>
    </w:p>
    <w:bookmarkEnd w:id="2122"/>
    <w:p>
      <w:pPr>
        <w:spacing w:after="0"/>
        <w:ind w:left="0"/>
        <w:jc w:val="both"/>
      </w:pPr>
      <w:r>
        <w:rPr>
          <w:rFonts w:ascii="Times New Roman"/>
          <w:b w:val="false"/>
          <w:i w:val="false"/>
          <w:color w:val="000000"/>
          <w:sz w:val="28"/>
        </w:rPr>
        <w:t>ЖУРНАЛ учета медицинских иммунобиологических препаратов</w:t>
      </w:r>
    </w:p>
    <w:p>
      <w:pPr>
        <w:spacing w:after="0"/>
        <w:ind w:left="0"/>
        <w:jc w:val="both"/>
      </w:pPr>
      <w:bookmarkStart w:name="z2702" w:id="2123"/>
      <w:r>
        <w:rPr>
          <w:rFonts w:ascii="Times New Roman"/>
          <w:b w:val="false"/>
          <w:i w:val="false"/>
          <w:color w:val="000000"/>
          <w:sz w:val="28"/>
        </w:rPr>
        <w:t>
      Басталды (Начат) "___"_______________20____ж.(г.)</w:t>
      </w:r>
    </w:p>
    <w:bookmarkEnd w:id="2123"/>
    <w:p>
      <w:pPr>
        <w:spacing w:after="0"/>
        <w:ind w:left="0"/>
        <w:jc w:val="both"/>
      </w:pPr>
      <w:r>
        <w:rPr>
          <w:rFonts w:ascii="Times New Roman"/>
          <w:b w:val="false"/>
          <w:i w:val="false"/>
          <w:color w:val="000000"/>
          <w:sz w:val="28"/>
        </w:rPr>
        <w:t>Аяқталды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124"/>
          <w:p>
            <w:pPr>
              <w:spacing w:after="20"/>
              <w:ind w:left="20"/>
              <w:jc w:val="both"/>
            </w:pPr>
            <w:r>
              <w:rPr>
                <w:rFonts w:ascii="Times New Roman"/>
                <w:b w:val="false"/>
                <w:i w:val="false"/>
                <w:color w:val="000000"/>
                <w:sz w:val="20"/>
              </w:rPr>
              <w:t>
Тіркеу нөмірі</w:t>
            </w:r>
          </w:p>
          <w:bookmarkEnd w:id="2124"/>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125"/>
          <w:p>
            <w:pPr>
              <w:spacing w:after="20"/>
              <w:ind w:left="20"/>
              <w:jc w:val="both"/>
            </w:pPr>
            <w:r>
              <w:rPr>
                <w:rFonts w:ascii="Times New Roman"/>
                <w:b w:val="false"/>
                <w:i w:val="false"/>
                <w:color w:val="000000"/>
                <w:sz w:val="20"/>
              </w:rPr>
              <w:t>
Препараттың атауы</w:t>
            </w:r>
          </w:p>
          <w:bookmarkEnd w:id="2125"/>
          <w:p>
            <w:pPr>
              <w:spacing w:after="20"/>
              <w:ind w:left="20"/>
              <w:jc w:val="both"/>
            </w:pPr>
            <w:r>
              <w:rPr>
                <w:rFonts w:ascii="Times New Roman"/>
                <w:b w:val="false"/>
                <w:i w:val="false"/>
                <w:color w:val="000000"/>
                <w:sz w:val="20"/>
              </w:rPr>
              <w:t>
Наименование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126"/>
          <w:p>
            <w:pPr>
              <w:spacing w:after="20"/>
              <w:ind w:left="20"/>
              <w:jc w:val="both"/>
            </w:pPr>
            <w:r>
              <w:rPr>
                <w:rFonts w:ascii="Times New Roman"/>
                <w:b w:val="false"/>
                <w:i w:val="false"/>
                <w:color w:val="000000"/>
                <w:sz w:val="20"/>
              </w:rPr>
              <w:t>
Түскен мерзімі</w:t>
            </w:r>
          </w:p>
          <w:bookmarkEnd w:id="2126"/>
          <w:p>
            <w:pPr>
              <w:spacing w:after="20"/>
              <w:ind w:left="20"/>
              <w:jc w:val="both"/>
            </w:pPr>
            <w:r>
              <w:rPr>
                <w:rFonts w:ascii="Times New Roman"/>
                <w:b w:val="false"/>
                <w:i w:val="false"/>
                <w:color w:val="000000"/>
                <w:sz w:val="20"/>
              </w:rPr>
              <w:t>
Дата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127"/>
          <w:p>
            <w:pPr>
              <w:spacing w:after="20"/>
              <w:ind w:left="20"/>
              <w:jc w:val="both"/>
            </w:pPr>
            <w:r>
              <w:rPr>
                <w:rFonts w:ascii="Times New Roman"/>
                <w:b w:val="false"/>
                <w:i w:val="false"/>
                <w:color w:val="000000"/>
                <w:sz w:val="20"/>
              </w:rPr>
              <w:t>
Қайдан келді</w:t>
            </w:r>
          </w:p>
          <w:bookmarkEnd w:id="2127"/>
          <w:p>
            <w:pPr>
              <w:spacing w:after="20"/>
              <w:ind w:left="20"/>
              <w:jc w:val="both"/>
            </w:pPr>
            <w:r>
              <w:rPr>
                <w:rFonts w:ascii="Times New Roman"/>
                <w:b w:val="false"/>
                <w:i w:val="false"/>
                <w:color w:val="000000"/>
                <w:sz w:val="20"/>
              </w:rPr>
              <w:t>
Откуда поступило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128"/>
          <w:p>
            <w:pPr>
              <w:spacing w:after="20"/>
              <w:ind w:left="20"/>
              <w:jc w:val="both"/>
            </w:pPr>
            <w:r>
              <w:rPr>
                <w:rFonts w:ascii="Times New Roman"/>
                <w:b w:val="false"/>
                <w:i w:val="false"/>
                <w:color w:val="000000"/>
                <w:sz w:val="20"/>
              </w:rPr>
              <w:t>
Шығарушы елі</w:t>
            </w:r>
          </w:p>
          <w:bookmarkEnd w:id="2128"/>
          <w:p>
            <w:pPr>
              <w:spacing w:after="20"/>
              <w:ind w:left="20"/>
              <w:jc w:val="both"/>
            </w:pPr>
            <w:r>
              <w:rPr>
                <w:rFonts w:ascii="Times New Roman"/>
                <w:b w:val="false"/>
                <w:i w:val="false"/>
                <w:color w:val="000000"/>
                <w:sz w:val="20"/>
              </w:rPr>
              <w:t>
Страна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129"/>
          <w:p>
            <w:pPr>
              <w:spacing w:after="20"/>
              <w:ind w:left="20"/>
              <w:jc w:val="both"/>
            </w:pPr>
            <w:r>
              <w:rPr>
                <w:rFonts w:ascii="Times New Roman"/>
                <w:b w:val="false"/>
                <w:i w:val="false"/>
                <w:color w:val="000000"/>
                <w:sz w:val="20"/>
              </w:rPr>
              <w:t>
Алынған саны</w:t>
            </w:r>
          </w:p>
          <w:bookmarkEnd w:id="2129"/>
          <w:p>
            <w:pPr>
              <w:spacing w:after="20"/>
              <w:ind w:left="20"/>
              <w:jc w:val="both"/>
            </w:pPr>
            <w:r>
              <w:rPr>
                <w:rFonts w:ascii="Times New Roman"/>
                <w:b w:val="false"/>
                <w:i w:val="false"/>
                <w:color w:val="000000"/>
                <w:sz w:val="20"/>
              </w:rPr>
              <w:t>
Полученное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2709" w:id="2130"/>
      <w:r>
        <w:rPr>
          <w:rFonts w:ascii="Times New Roman"/>
          <w:b w:val="false"/>
          <w:i w:val="false"/>
          <w:color w:val="000000"/>
          <w:sz w:val="28"/>
        </w:rPr>
        <w:t>
      Кестенің жалғасы</w:t>
      </w:r>
    </w:p>
    <w:bookmarkEnd w:id="2130"/>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131"/>
          <w:p>
            <w:pPr>
              <w:spacing w:after="20"/>
              <w:ind w:left="20"/>
              <w:jc w:val="both"/>
            </w:pPr>
            <w:r>
              <w:rPr>
                <w:rFonts w:ascii="Times New Roman"/>
                <w:b w:val="false"/>
                <w:i w:val="false"/>
                <w:color w:val="000000"/>
                <w:sz w:val="20"/>
              </w:rPr>
              <w:t>
Ампуладағы (шишалардағы) дозалар саны</w:t>
            </w:r>
          </w:p>
          <w:bookmarkEnd w:id="2131"/>
          <w:p>
            <w:pPr>
              <w:spacing w:after="20"/>
              <w:ind w:left="20"/>
              <w:jc w:val="both"/>
            </w:pPr>
            <w:r>
              <w:rPr>
                <w:rFonts w:ascii="Times New Roman"/>
                <w:b w:val="false"/>
                <w:i w:val="false"/>
                <w:color w:val="000000"/>
                <w:sz w:val="20"/>
              </w:rPr>
              <w:t>
Количество доз в ампуле (флаконе)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132"/>
          <w:p>
            <w:pPr>
              <w:spacing w:after="20"/>
              <w:ind w:left="20"/>
              <w:jc w:val="both"/>
            </w:pPr>
            <w:r>
              <w:rPr>
                <w:rFonts w:ascii="Times New Roman"/>
                <w:b w:val="false"/>
                <w:i w:val="false"/>
                <w:color w:val="000000"/>
                <w:sz w:val="20"/>
              </w:rPr>
              <w:t xml:space="preserve">
Жарамдылық мерзімі </w:t>
            </w:r>
          </w:p>
          <w:bookmarkEnd w:id="2132"/>
          <w:p>
            <w:pPr>
              <w:spacing w:after="20"/>
              <w:ind w:left="20"/>
              <w:jc w:val="both"/>
            </w:pPr>
            <w:r>
              <w:rPr>
                <w:rFonts w:ascii="Times New Roman"/>
                <w:b w:val="false"/>
                <w:i w:val="false"/>
                <w:color w:val="000000"/>
                <w:sz w:val="20"/>
              </w:rPr>
              <w:t>
Срок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133"/>
          <w:p>
            <w:pPr>
              <w:spacing w:after="20"/>
              <w:ind w:left="20"/>
              <w:jc w:val="both"/>
            </w:pPr>
            <w:r>
              <w:rPr>
                <w:rFonts w:ascii="Times New Roman"/>
                <w:b w:val="false"/>
                <w:i w:val="false"/>
                <w:color w:val="000000"/>
                <w:sz w:val="20"/>
              </w:rPr>
              <w:t>
Серия нөмірі</w:t>
            </w:r>
          </w:p>
          <w:bookmarkEnd w:id="2133"/>
          <w:p>
            <w:pPr>
              <w:spacing w:after="20"/>
              <w:ind w:left="20"/>
              <w:jc w:val="both"/>
            </w:pPr>
            <w:r>
              <w:rPr>
                <w:rFonts w:ascii="Times New Roman"/>
                <w:b w:val="false"/>
                <w:i w:val="false"/>
                <w:color w:val="000000"/>
                <w:sz w:val="20"/>
              </w:rPr>
              <w:t>
Номер серии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134"/>
          <w:p>
            <w:pPr>
              <w:spacing w:after="20"/>
              <w:ind w:left="20"/>
              <w:jc w:val="both"/>
            </w:pPr>
            <w:r>
              <w:rPr>
                <w:rFonts w:ascii="Times New Roman"/>
                <w:b w:val="false"/>
                <w:i w:val="false"/>
                <w:color w:val="000000"/>
                <w:sz w:val="20"/>
              </w:rPr>
              <w:t xml:space="preserve">
 Қаржыландыру көзі </w:t>
            </w:r>
          </w:p>
          <w:bookmarkEnd w:id="2134"/>
          <w:p>
            <w:pPr>
              <w:spacing w:after="20"/>
              <w:ind w:left="20"/>
              <w:jc w:val="both"/>
            </w:pPr>
            <w:r>
              <w:rPr>
                <w:rFonts w:ascii="Times New Roman"/>
                <w:b w:val="false"/>
                <w:i w:val="false"/>
                <w:color w:val="000000"/>
                <w:sz w:val="20"/>
              </w:rPr>
              <w:t>
Источник 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135"/>
          <w:p>
            <w:pPr>
              <w:spacing w:after="20"/>
              <w:ind w:left="20"/>
              <w:jc w:val="both"/>
            </w:pPr>
            <w:r>
              <w:rPr>
                <w:rFonts w:ascii="Times New Roman"/>
                <w:b w:val="false"/>
                <w:i w:val="false"/>
                <w:color w:val="000000"/>
                <w:sz w:val="20"/>
              </w:rPr>
              <w:t>
Кімге берілді</w:t>
            </w:r>
          </w:p>
          <w:bookmarkEnd w:id="2135"/>
          <w:p>
            <w:pPr>
              <w:spacing w:after="20"/>
              <w:ind w:left="20"/>
              <w:jc w:val="both"/>
            </w:pPr>
            <w:r>
              <w:rPr>
                <w:rFonts w:ascii="Times New Roman"/>
                <w:b w:val="false"/>
                <w:i w:val="false"/>
                <w:color w:val="000000"/>
                <w:sz w:val="20"/>
              </w:rPr>
              <w:t>
Кому выдано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136"/>
          <w:p>
            <w:pPr>
              <w:spacing w:after="20"/>
              <w:ind w:left="20"/>
              <w:jc w:val="both"/>
            </w:pPr>
            <w:r>
              <w:rPr>
                <w:rFonts w:ascii="Times New Roman"/>
                <w:b w:val="false"/>
                <w:i w:val="false"/>
                <w:color w:val="000000"/>
                <w:sz w:val="20"/>
              </w:rPr>
              <w:t>
Берілген күні, жүк құжатының №</w:t>
            </w:r>
          </w:p>
          <w:bookmarkEnd w:id="2136"/>
          <w:p>
            <w:pPr>
              <w:spacing w:after="20"/>
              <w:ind w:left="20"/>
              <w:jc w:val="both"/>
            </w:pPr>
            <w:r>
              <w:rPr>
                <w:rFonts w:ascii="Times New Roman"/>
                <w:b w:val="false"/>
                <w:i w:val="false"/>
                <w:color w:val="000000"/>
                <w:sz w:val="20"/>
              </w:rPr>
              <w:t>
Дата выдачи, № накладной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716" w:id="2137"/>
    <w:p>
      <w:pPr>
        <w:spacing w:after="0"/>
        <w:ind w:left="0"/>
        <w:jc w:val="both"/>
      </w:pPr>
      <w:r>
        <w:rPr>
          <w:rFonts w:ascii="Times New Roman"/>
          <w:b w:val="false"/>
          <w:i w:val="false"/>
          <w:color w:val="000000"/>
          <w:sz w:val="28"/>
        </w:rPr>
        <w:t>
      Кестенің жалғасыПродолжение таблицы</w:t>
      </w:r>
    </w:p>
    <w:bookmarkEnd w:id="2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138"/>
          <w:p>
            <w:pPr>
              <w:spacing w:after="20"/>
              <w:ind w:left="20"/>
              <w:jc w:val="both"/>
            </w:pPr>
            <w:r>
              <w:rPr>
                <w:rFonts w:ascii="Times New Roman"/>
                <w:b w:val="false"/>
                <w:i w:val="false"/>
                <w:color w:val="000000"/>
                <w:sz w:val="20"/>
              </w:rPr>
              <w:t>
Сенімхат №, күні</w:t>
            </w:r>
          </w:p>
          <w:bookmarkEnd w:id="2138"/>
          <w:p>
            <w:pPr>
              <w:spacing w:after="20"/>
              <w:ind w:left="20"/>
              <w:jc w:val="both"/>
            </w:pPr>
            <w:r>
              <w:rPr>
                <w:rFonts w:ascii="Times New Roman"/>
                <w:b w:val="false"/>
                <w:i w:val="false"/>
                <w:color w:val="000000"/>
                <w:sz w:val="20"/>
              </w:rPr>
              <w:t>
№ доверенности, 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139"/>
          <w:p>
            <w:pPr>
              <w:spacing w:after="20"/>
              <w:ind w:left="20"/>
              <w:jc w:val="both"/>
            </w:pPr>
            <w:r>
              <w:rPr>
                <w:rFonts w:ascii="Times New Roman"/>
                <w:b w:val="false"/>
                <w:i w:val="false"/>
                <w:color w:val="000000"/>
                <w:sz w:val="20"/>
              </w:rPr>
              <w:t>
Берілген саны</w:t>
            </w:r>
          </w:p>
          <w:bookmarkEnd w:id="2139"/>
          <w:p>
            <w:pPr>
              <w:spacing w:after="20"/>
              <w:ind w:left="20"/>
              <w:jc w:val="both"/>
            </w:pPr>
            <w:r>
              <w:rPr>
                <w:rFonts w:ascii="Times New Roman"/>
                <w:b w:val="false"/>
                <w:i w:val="false"/>
                <w:color w:val="000000"/>
                <w:sz w:val="20"/>
              </w:rPr>
              <w:t>
Выданное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140"/>
          <w:p>
            <w:pPr>
              <w:spacing w:after="20"/>
              <w:ind w:left="20"/>
              <w:jc w:val="both"/>
            </w:pPr>
            <w:r>
              <w:rPr>
                <w:rFonts w:ascii="Times New Roman"/>
                <w:b w:val="false"/>
                <w:i w:val="false"/>
                <w:color w:val="000000"/>
                <w:sz w:val="20"/>
              </w:rPr>
              <w:t>
Кіріс</w:t>
            </w:r>
          </w:p>
          <w:bookmarkEnd w:id="2140"/>
          <w:p>
            <w:pPr>
              <w:spacing w:after="20"/>
              <w:ind w:left="20"/>
              <w:jc w:val="both"/>
            </w:pPr>
            <w:r>
              <w:rPr>
                <w:rFonts w:ascii="Times New Roman"/>
                <w:b w:val="false"/>
                <w:i w:val="false"/>
                <w:color w:val="000000"/>
                <w:sz w:val="20"/>
              </w:rPr>
              <w:t>
Приход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141"/>
          <w:p>
            <w:pPr>
              <w:spacing w:after="20"/>
              <w:ind w:left="20"/>
              <w:jc w:val="both"/>
            </w:pPr>
            <w:r>
              <w:rPr>
                <w:rFonts w:ascii="Times New Roman"/>
                <w:b w:val="false"/>
                <w:i w:val="false"/>
                <w:color w:val="000000"/>
                <w:sz w:val="20"/>
              </w:rPr>
              <w:t>
Шығыс</w:t>
            </w:r>
          </w:p>
          <w:bookmarkEnd w:id="2141"/>
          <w:p>
            <w:pPr>
              <w:spacing w:after="20"/>
              <w:ind w:left="20"/>
              <w:jc w:val="both"/>
            </w:pPr>
            <w:r>
              <w:rPr>
                <w:rFonts w:ascii="Times New Roman"/>
                <w:b w:val="false"/>
                <w:i w:val="false"/>
                <w:color w:val="000000"/>
                <w:sz w:val="20"/>
              </w:rPr>
              <w:t>
Расход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142"/>
          <w:p>
            <w:pPr>
              <w:spacing w:after="20"/>
              <w:ind w:left="20"/>
              <w:jc w:val="both"/>
            </w:pPr>
            <w:r>
              <w:rPr>
                <w:rFonts w:ascii="Times New Roman"/>
                <w:b w:val="false"/>
                <w:i w:val="false"/>
                <w:color w:val="000000"/>
                <w:sz w:val="20"/>
              </w:rPr>
              <w:t>
Қалдық</w:t>
            </w:r>
          </w:p>
          <w:bookmarkEnd w:id="2142"/>
          <w:p>
            <w:pPr>
              <w:spacing w:after="20"/>
              <w:ind w:left="20"/>
              <w:jc w:val="both"/>
            </w:pPr>
            <w:r>
              <w:rPr>
                <w:rFonts w:ascii="Times New Roman"/>
                <w:b w:val="false"/>
                <w:i w:val="false"/>
                <w:color w:val="000000"/>
                <w:sz w:val="20"/>
              </w:rPr>
              <w:t>
Остаток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143"/>
          <w:p>
            <w:pPr>
              <w:spacing w:after="20"/>
              <w:ind w:left="20"/>
              <w:jc w:val="both"/>
            </w:pPr>
            <w:r>
              <w:rPr>
                <w:rFonts w:ascii="Times New Roman"/>
                <w:b w:val="false"/>
                <w:i w:val="false"/>
                <w:color w:val="000000"/>
                <w:sz w:val="20"/>
              </w:rPr>
              <w:t>
Нысанның БҚСЖ бойынша коды</w:t>
            </w:r>
          </w:p>
          <w:bookmarkEnd w:id="214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14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14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 бекітілген № 115/е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14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14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146"/>
          <w:p>
            <w:pPr>
              <w:spacing w:after="20"/>
              <w:ind w:left="20"/>
              <w:jc w:val="both"/>
            </w:pPr>
            <w:r>
              <w:rPr>
                <w:rFonts w:ascii="Times New Roman"/>
                <w:b w:val="false"/>
                <w:i w:val="false"/>
                <w:color w:val="000000"/>
                <w:sz w:val="20"/>
              </w:rPr>
              <w:t>
Медицинская документация Форма № 115/у</w:t>
            </w:r>
          </w:p>
          <w:bookmarkEnd w:id="214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731" w:id="2147"/>
      <w:r>
        <w:rPr>
          <w:rFonts w:ascii="Times New Roman"/>
          <w:b w:val="false"/>
          <w:i w:val="false"/>
          <w:color w:val="000000"/>
          <w:sz w:val="28"/>
        </w:rPr>
        <w:t>
      Су үлгілерін зерттеу нәтижелерiн есепке алу (ЖТЗ зертханасы) ЖУРНАЛЫ</w:t>
      </w:r>
    </w:p>
    <w:bookmarkEnd w:id="2147"/>
    <w:p>
      <w:pPr>
        <w:spacing w:after="0"/>
        <w:ind w:left="0"/>
        <w:jc w:val="both"/>
      </w:pPr>
      <w:r>
        <w:rPr>
          <w:rFonts w:ascii="Times New Roman"/>
          <w:b w:val="false"/>
          <w:i w:val="false"/>
          <w:color w:val="000000"/>
          <w:sz w:val="28"/>
        </w:rPr>
        <w:t>ЖУРНАЛ учета результатов исследования образцов воды</w:t>
      </w:r>
    </w:p>
    <w:p>
      <w:pPr>
        <w:spacing w:after="0"/>
        <w:ind w:left="0"/>
        <w:jc w:val="both"/>
      </w:pPr>
      <w:r>
        <w:rPr>
          <w:rFonts w:ascii="Times New Roman"/>
          <w:b w:val="false"/>
          <w:i w:val="false"/>
          <w:color w:val="000000"/>
          <w:sz w:val="28"/>
        </w:rPr>
        <w:t>(лаборатория ВТИ*)</w:t>
      </w:r>
    </w:p>
    <w:p>
      <w:pPr>
        <w:spacing w:after="0"/>
        <w:ind w:left="0"/>
        <w:jc w:val="both"/>
      </w:pPr>
      <w:bookmarkStart w:name="z2732" w:id="2148"/>
      <w:r>
        <w:rPr>
          <w:rFonts w:ascii="Times New Roman"/>
          <w:b w:val="false"/>
          <w:i w:val="false"/>
          <w:color w:val="000000"/>
          <w:sz w:val="28"/>
        </w:rPr>
        <w:t>
      Басталуы (Начат) "____"______ 20 ж. (г.)</w:t>
      </w:r>
    </w:p>
    <w:bookmarkEnd w:id="2148"/>
    <w:p>
      <w:pPr>
        <w:spacing w:after="0"/>
        <w:ind w:left="0"/>
        <w:jc w:val="both"/>
      </w:pPr>
      <w:r>
        <w:rPr>
          <w:rFonts w:ascii="Times New Roman"/>
          <w:b w:val="false"/>
          <w:i w:val="false"/>
          <w:color w:val="000000"/>
          <w:sz w:val="28"/>
        </w:rPr>
        <w:t>Аяқталуы (Окончен) "____" 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149"/>
          <w:p>
            <w:pPr>
              <w:spacing w:after="20"/>
              <w:ind w:left="20"/>
              <w:jc w:val="both"/>
            </w:pPr>
            <w:r>
              <w:rPr>
                <w:rFonts w:ascii="Times New Roman"/>
                <w:b w:val="false"/>
                <w:i w:val="false"/>
                <w:color w:val="000000"/>
                <w:sz w:val="20"/>
              </w:rPr>
              <w:t>
Тіркелу нөмірi</w:t>
            </w:r>
          </w:p>
          <w:bookmarkEnd w:id="2149"/>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150"/>
          <w:p>
            <w:pPr>
              <w:spacing w:after="20"/>
              <w:ind w:left="20"/>
              <w:jc w:val="both"/>
            </w:pPr>
            <w:r>
              <w:rPr>
                <w:rFonts w:ascii="Times New Roman"/>
                <w:b w:val="false"/>
                <w:i w:val="false"/>
                <w:color w:val="000000"/>
                <w:sz w:val="20"/>
              </w:rPr>
              <w:t>
Сынама қабылданған күн</w:t>
            </w:r>
          </w:p>
          <w:bookmarkEnd w:id="2150"/>
          <w:p>
            <w:pPr>
              <w:spacing w:after="20"/>
              <w:ind w:left="20"/>
              <w:jc w:val="both"/>
            </w:pPr>
            <w:r>
              <w:rPr>
                <w:rFonts w:ascii="Times New Roman"/>
                <w:b w:val="false"/>
                <w:i w:val="false"/>
                <w:color w:val="000000"/>
                <w:sz w:val="20"/>
              </w:rPr>
              <w:t>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151"/>
          <w:p>
            <w:pPr>
              <w:spacing w:after="20"/>
              <w:ind w:left="20"/>
              <w:jc w:val="both"/>
            </w:pPr>
            <w:r>
              <w:rPr>
                <w:rFonts w:ascii="Times New Roman"/>
                <w:b w:val="false"/>
                <w:i w:val="false"/>
                <w:color w:val="000000"/>
                <w:sz w:val="20"/>
              </w:rPr>
              <w:t>
Үлгі алынған орын</w:t>
            </w:r>
          </w:p>
          <w:bookmarkEnd w:id="2151"/>
          <w:p>
            <w:pPr>
              <w:spacing w:after="20"/>
              <w:ind w:left="20"/>
              <w:jc w:val="both"/>
            </w:pPr>
            <w:r>
              <w:rPr>
                <w:rFonts w:ascii="Times New Roman"/>
                <w:b w:val="false"/>
                <w:i w:val="false"/>
                <w:color w:val="000000"/>
                <w:sz w:val="20"/>
              </w:rPr>
              <w:t>
Место отбора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152"/>
          <w:p>
            <w:pPr>
              <w:spacing w:after="20"/>
              <w:ind w:left="20"/>
              <w:jc w:val="both"/>
            </w:pPr>
            <w:r>
              <w:rPr>
                <w:rFonts w:ascii="Times New Roman"/>
                <w:b w:val="false"/>
                <w:i w:val="false"/>
                <w:color w:val="000000"/>
                <w:sz w:val="20"/>
              </w:rPr>
              <w:t>
Мекен-жай</w:t>
            </w:r>
          </w:p>
          <w:bookmarkEnd w:id="2152"/>
          <w:p>
            <w:pPr>
              <w:spacing w:after="20"/>
              <w:ind w:left="20"/>
              <w:jc w:val="both"/>
            </w:pPr>
            <w:r>
              <w:rPr>
                <w:rFonts w:ascii="Times New Roman"/>
                <w:b w:val="false"/>
                <w:i w:val="false"/>
                <w:color w:val="000000"/>
                <w:sz w:val="20"/>
              </w:rPr>
              <w:t>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153"/>
          <w:p>
            <w:pPr>
              <w:spacing w:after="20"/>
              <w:ind w:left="20"/>
              <w:jc w:val="both"/>
            </w:pPr>
            <w:r>
              <w:rPr>
                <w:rFonts w:ascii="Times New Roman"/>
                <w:b w:val="false"/>
                <w:i w:val="false"/>
                <w:color w:val="000000"/>
                <w:sz w:val="20"/>
              </w:rPr>
              <w:t>
Көрсеткіштер атауы</w:t>
            </w:r>
          </w:p>
          <w:bookmarkEnd w:id="2153"/>
          <w:p>
            <w:pPr>
              <w:spacing w:after="20"/>
              <w:ind w:left="20"/>
              <w:jc w:val="both"/>
            </w:pPr>
            <w:r>
              <w:rPr>
                <w:rFonts w:ascii="Times New Roman"/>
                <w:b w:val="false"/>
                <w:i w:val="false"/>
                <w:color w:val="000000"/>
                <w:sz w:val="20"/>
              </w:rPr>
              <w:t>
Наименование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154"/>
          <w:p>
            <w:pPr>
              <w:spacing w:after="20"/>
              <w:ind w:left="20"/>
              <w:jc w:val="both"/>
            </w:pPr>
            <w:r>
              <w:rPr>
                <w:rFonts w:ascii="Times New Roman"/>
                <w:b w:val="false"/>
                <w:i w:val="false"/>
                <w:color w:val="000000"/>
                <w:sz w:val="20"/>
              </w:rPr>
              <w:t>
Анықталған концентрация</w:t>
            </w:r>
          </w:p>
          <w:bookmarkEnd w:id="2154"/>
          <w:p>
            <w:pPr>
              <w:spacing w:after="20"/>
              <w:ind w:left="20"/>
              <w:jc w:val="both"/>
            </w:pPr>
            <w:r>
              <w:rPr>
                <w:rFonts w:ascii="Times New Roman"/>
                <w:b w:val="false"/>
                <w:i w:val="false"/>
                <w:color w:val="000000"/>
                <w:sz w:val="20"/>
              </w:rPr>
              <w:t>
Выявленная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155"/>
          <w:p>
            <w:pPr>
              <w:spacing w:after="20"/>
              <w:ind w:left="20"/>
              <w:jc w:val="both"/>
            </w:pPr>
            <w:r>
              <w:rPr>
                <w:rFonts w:ascii="Times New Roman"/>
                <w:b w:val="false"/>
                <w:i w:val="false"/>
                <w:color w:val="000000"/>
                <w:sz w:val="20"/>
              </w:rPr>
              <w:t>
ШРК нормасы</w:t>
            </w:r>
          </w:p>
          <w:bookmarkEnd w:id="2155"/>
          <w:p>
            <w:pPr>
              <w:spacing w:after="20"/>
              <w:ind w:left="20"/>
              <w:jc w:val="both"/>
            </w:pPr>
            <w:r>
              <w:rPr>
                <w:rFonts w:ascii="Times New Roman"/>
                <w:b w:val="false"/>
                <w:i w:val="false"/>
                <w:color w:val="000000"/>
                <w:sz w:val="20"/>
              </w:rPr>
              <w:t>
Норма ПДК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156"/>
          <w:p>
            <w:pPr>
              <w:spacing w:after="20"/>
              <w:ind w:left="20"/>
              <w:jc w:val="both"/>
            </w:pPr>
            <w:r>
              <w:rPr>
                <w:rFonts w:ascii="Times New Roman"/>
                <w:b w:val="false"/>
                <w:i w:val="false"/>
                <w:color w:val="000000"/>
                <w:sz w:val="20"/>
              </w:rPr>
              <w:t>
НҚ зерттеу</w:t>
            </w:r>
          </w:p>
          <w:bookmarkEnd w:id="2156"/>
          <w:p>
            <w:pPr>
              <w:spacing w:after="20"/>
              <w:ind w:left="20"/>
              <w:jc w:val="both"/>
            </w:pPr>
            <w:r>
              <w:rPr>
                <w:rFonts w:ascii="Times New Roman"/>
                <w:b w:val="false"/>
                <w:i w:val="false"/>
                <w:color w:val="000000"/>
                <w:sz w:val="20"/>
              </w:rPr>
              <w:t>
НД исследования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2741" w:id="2157"/>
      <w:r>
        <w:rPr>
          <w:rFonts w:ascii="Times New Roman"/>
          <w:b w:val="false"/>
          <w:i w:val="false"/>
          <w:color w:val="000000"/>
          <w:sz w:val="28"/>
        </w:rPr>
        <w:t>
      * ЖТЗ зертханасы- Жоғары технологиялық зерттеу зертханасы</w:t>
      </w:r>
    </w:p>
    <w:bookmarkEnd w:id="2157"/>
    <w:p>
      <w:pPr>
        <w:spacing w:after="0"/>
        <w:ind w:left="0"/>
        <w:jc w:val="both"/>
      </w:pPr>
      <w:r>
        <w:rPr>
          <w:rFonts w:ascii="Times New Roman"/>
          <w:b w:val="false"/>
          <w:i w:val="false"/>
          <w:color w:val="000000"/>
          <w:sz w:val="28"/>
        </w:rPr>
        <w:t>* лаборатория ВТИ - лаборатория Высоко технологических исследований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158"/>
          <w:p>
            <w:pPr>
              <w:spacing w:after="20"/>
              <w:ind w:left="20"/>
              <w:jc w:val="both"/>
            </w:pPr>
            <w:r>
              <w:rPr>
                <w:rFonts w:ascii="Times New Roman"/>
                <w:b w:val="false"/>
                <w:i w:val="false"/>
                <w:color w:val="000000"/>
                <w:sz w:val="20"/>
              </w:rPr>
              <w:t>
Нысанның БҚСЖ бойынша коды</w:t>
            </w:r>
          </w:p>
          <w:bookmarkEnd w:id="215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15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15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116/е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16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16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161"/>
          <w:p>
            <w:pPr>
              <w:spacing w:after="20"/>
              <w:ind w:left="20"/>
              <w:jc w:val="both"/>
            </w:pPr>
            <w:r>
              <w:rPr>
                <w:rFonts w:ascii="Times New Roman"/>
                <w:b w:val="false"/>
                <w:i w:val="false"/>
                <w:color w:val="000000"/>
                <w:sz w:val="20"/>
              </w:rPr>
              <w:t>
Медицинская документация Форма № 116/у</w:t>
            </w:r>
          </w:p>
          <w:bookmarkEnd w:id="216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751" w:id="2162"/>
      <w:r>
        <w:rPr>
          <w:rFonts w:ascii="Times New Roman"/>
          <w:b w:val="false"/>
          <w:i w:val="false"/>
          <w:color w:val="000000"/>
          <w:sz w:val="28"/>
        </w:rPr>
        <w:t>
      Дозаторларды калибрлеуді тіркеу ЖУРНАЛЫ</w:t>
      </w:r>
    </w:p>
    <w:bookmarkEnd w:id="2162"/>
    <w:p>
      <w:pPr>
        <w:spacing w:after="0"/>
        <w:ind w:left="0"/>
        <w:jc w:val="both"/>
      </w:pPr>
      <w:r>
        <w:rPr>
          <w:rFonts w:ascii="Times New Roman"/>
          <w:b w:val="false"/>
          <w:i w:val="false"/>
          <w:color w:val="000000"/>
          <w:sz w:val="28"/>
        </w:rPr>
        <w:t>ЖУРНАЛ регистрации калибровки дозаторов</w:t>
      </w:r>
    </w:p>
    <w:p>
      <w:pPr>
        <w:spacing w:after="0"/>
        <w:ind w:left="0"/>
        <w:jc w:val="both"/>
      </w:pPr>
      <w:bookmarkStart w:name="z2752" w:id="2163"/>
      <w:r>
        <w:rPr>
          <w:rFonts w:ascii="Times New Roman"/>
          <w:b w:val="false"/>
          <w:i w:val="false"/>
          <w:color w:val="000000"/>
          <w:sz w:val="28"/>
        </w:rPr>
        <w:t>
      Басталуы (Начат) "___"_______________20____ж. (г.)</w:t>
      </w:r>
    </w:p>
    <w:bookmarkEnd w:id="2163"/>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164"/>
          <w:p>
            <w:pPr>
              <w:spacing w:after="20"/>
              <w:ind w:left="20"/>
              <w:jc w:val="both"/>
            </w:pPr>
            <w:r>
              <w:rPr>
                <w:rFonts w:ascii="Times New Roman"/>
                <w:b w:val="false"/>
                <w:i w:val="false"/>
                <w:color w:val="000000"/>
                <w:sz w:val="20"/>
              </w:rPr>
              <w:t>
Тіркеу нөмiрi</w:t>
            </w:r>
          </w:p>
          <w:bookmarkEnd w:id="2164"/>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165"/>
          <w:p>
            <w:pPr>
              <w:spacing w:after="20"/>
              <w:ind w:left="20"/>
              <w:jc w:val="both"/>
            </w:pPr>
            <w:r>
              <w:rPr>
                <w:rFonts w:ascii="Times New Roman"/>
                <w:b w:val="false"/>
                <w:i w:val="false"/>
                <w:color w:val="000000"/>
                <w:sz w:val="20"/>
              </w:rPr>
              <w:t>
Күні</w:t>
            </w:r>
          </w:p>
          <w:bookmarkEnd w:id="2165"/>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арналы және көп арналы дозаторлар/Все одноканальные и многоканальные дозаторы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Т.А.Ә.(болған жағдайда), тексерушінің қолы/Ф.И.О.(при наличии), Подпись проводящего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мкл(+/- 0,25мкл)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мкл (+/- 0,25мкл)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мкл (+/- 0,4мкл) (+ 2,0%)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мкл (+ 0,5мкл) (+ 2,0%)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мкл (+/- 1,0мкл)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мкл (+/- 1,5мкл)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200мкл (+2,0мкл) (+/- 1,0%)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250мкл (+2,5мкл) (+/- 1,0%)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мкл(+/- 5,0мкл) (+/- 1,0%)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755" w:id="2166"/>
    <w:p>
      <w:pPr>
        <w:spacing w:after="0"/>
        <w:ind w:left="0"/>
        <w:jc w:val="both"/>
      </w:pPr>
      <w:r>
        <w:rPr>
          <w:rFonts w:ascii="Times New Roman"/>
          <w:b w:val="false"/>
          <w:i w:val="false"/>
          <w:color w:val="000000"/>
          <w:sz w:val="28"/>
        </w:rPr>
        <w:t>
      Продолжение таблицы</w:t>
      </w:r>
    </w:p>
    <w:bookmarkEnd w:id="2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167"/>
          <w:p>
            <w:pPr>
              <w:spacing w:after="20"/>
              <w:ind w:left="20"/>
              <w:jc w:val="both"/>
            </w:pPr>
            <w:r>
              <w:rPr>
                <w:rFonts w:ascii="Times New Roman"/>
                <w:b w:val="false"/>
                <w:i w:val="false"/>
                <w:color w:val="000000"/>
                <w:sz w:val="20"/>
              </w:rPr>
              <w:t>
Ескертулер</w:t>
            </w:r>
          </w:p>
          <w:bookmarkEnd w:id="2167"/>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мкл(+/-5,0мкл)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мкл (+/-10мкл)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мкл (+/-20мкл)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мкл (+/-50мкл)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168"/>
          <w:p>
            <w:pPr>
              <w:spacing w:after="20"/>
              <w:ind w:left="20"/>
              <w:jc w:val="both"/>
            </w:pPr>
            <w:r>
              <w:rPr>
                <w:rFonts w:ascii="Times New Roman"/>
                <w:b w:val="false"/>
                <w:i w:val="false"/>
                <w:color w:val="000000"/>
                <w:sz w:val="20"/>
              </w:rPr>
              <w:t>
Нысанның БҚСЖ бойынша коды</w:t>
            </w:r>
          </w:p>
          <w:bookmarkEnd w:id="216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16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16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17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w:t>
            </w:r>
          </w:p>
          <w:bookmarkEnd w:id="2170"/>
          <w:p>
            <w:pPr>
              <w:spacing w:after="20"/>
              <w:ind w:left="20"/>
              <w:jc w:val="both"/>
            </w:pPr>
            <w:r>
              <w:rPr>
                <w:rFonts w:ascii="Times New Roman"/>
                <w:b w:val="false"/>
                <w:i w:val="false"/>
                <w:color w:val="000000"/>
                <w:sz w:val="20"/>
              </w:rPr>
              <w:t>
бекітілген № 117/е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17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17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172"/>
          <w:p>
            <w:pPr>
              <w:spacing w:after="20"/>
              <w:ind w:left="20"/>
              <w:jc w:val="both"/>
            </w:pPr>
            <w:r>
              <w:rPr>
                <w:rFonts w:ascii="Times New Roman"/>
                <w:b w:val="false"/>
                <w:i w:val="false"/>
                <w:color w:val="000000"/>
                <w:sz w:val="20"/>
              </w:rPr>
              <w:t>
Медицинская документация Форма № 117/у</w:t>
            </w:r>
          </w:p>
          <w:bookmarkEnd w:id="217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767" w:id="2173"/>
      <w:r>
        <w:rPr>
          <w:rFonts w:ascii="Times New Roman"/>
          <w:b w:val="false"/>
          <w:i w:val="false"/>
          <w:color w:val="000000"/>
          <w:sz w:val="28"/>
        </w:rPr>
        <w:t>
      ______ (заттың, өнімнің атауы) (тамақ өнімдері, топырақ, ағаш шикізаты, көмір,</w:t>
      </w:r>
    </w:p>
    <w:bookmarkEnd w:id="2173"/>
    <w:p>
      <w:pPr>
        <w:spacing w:after="0"/>
        <w:ind w:left="0"/>
        <w:jc w:val="both"/>
      </w:pPr>
      <w:r>
        <w:rPr>
          <w:rFonts w:ascii="Times New Roman"/>
          <w:b w:val="false"/>
          <w:i w:val="false"/>
          <w:color w:val="000000"/>
          <w:sz w:val="28"/>
        </w:rPr>
        <w:t>минералды шикізат, ойыншықтар, жиһаз өнімдерінің, материалдар пайдаланылатын</w:t>
      </w:r>
    </w:p>
    <w:p>
      <w:pPr>
        <w:spacing w:after="0"/>
        <w:ind w:left="0"/>
        <w:jc w:val="both"/>
      </w:pPr>
      <w:r>
        <w:rPr>
          <w:rFonts w:ascii="Times New Roman"/>
          <w:b w:val="false"/>
          <w:i w:val="false"/>
          <w:color w:val="000000"/>
          <w:sz w:val="28"/>
        </w:rPr>
        <w:t>жүргізудегі және құрылыс кезінде автомобиль жолдарын жөндеу) радиобелсенділікті зерттеулерді тіркеу ЖУРНАЛЫ</w:t>
      </w:r>
    </w:p>
    <w:p>
      <w:pPr>
        <w:spacing w:after="0"/>
        <w:ind w:left="0"/>
        <w:jc w:val="both"/>
      </w:pPr>
      <w:bookmarkStart w:name="z2768" w:id="2174"/>
      <w:r>
        <w:rPr>
          <w:rFonts w:ascii="Times New Roman"/>
          <w:b w:val="false"/>
          <w:i w:val="false"/>
          <w:color w:val="000000"/>
          <w:sz w:val="28"/>
        </w:rPr>
        <w:t>
      ЖУРНАЛ регистрации исследования радиоактивности ______________________</w:t>
      </w:r>
    </w:p>
    <w:bookmarkEnd w:id="2174"/>
    <w:p>
      <w:pPr>
        <w:spacing w:after="0"/>
        <w:ind w:left="0"/>
        <w:jc w:val="both"/>
      </w:pPr>
      <w:r>
        <w:rPr>
          <w:rFonts w:ascii="Times New Roman"/>
          <w:b w:val="false"/>
          <w:i w:val="false"/>
          <w:color w:val="000000"/>
          <w:sz w:val="28"/>
        </w:rPr>
        <w:t>(наименование продукции, вещества) (пищевой продукции, почвы, древесного сырья,</w:t>
      </w:r>
    </w:p>
    <w:p>
      <w:pPr>
        <w:spacing w:after="0"/>
        <w:ind w:left="0"/>
        <w:jc w:val="both"/>
      </w:pPr>
      <w:r>
        <w:rPr>
          <w:rFonts w:ascii="Times New Roman"/>
          <w:b w:val="false"/>
          <w:i w:val="false"/>
          <w:color w:val="000000"/>
          <w:sz w:val="28"/>
        </w:rPr>
        <w:t>угля, минирального сырья, игрушек, мебельной продукции, материалов используемых</w:t>
      </w:r>
    </w:p>
    <w:p>
      <w:pPr>
        <w:spacing w:after="0"/>
        <w:ind w:left="0"/>
        <w:jc w:val="both"/>
      </w:pPr>
      <w:r>
        <w:rPr>
          <w:rFonts w:ascii="Times New Roman"/>
          <w:b w:val="false"/>
          <w:i w:val="false"/>
          <w:color w:val="000000"/>
          <w:sz w:val="28"/>
        </w:rPr>
        <w:t>при строительстве и проведении ремонта автомобильных дорог)</w:t>
      </w:r>
    </w:p>
    <w:p>
      <w:pPr>
        <w:spacing w:after="0"/>
        <w:ind w:left="0"/>
        <w:jc w:val="both"/>
      </w:pPr>
      <w:bookmarkStart w:name="z2769" w:id="2175"/>
      <w:r>
        <w:rPr>
          <w:rFonts w:ascii="Times New Roman"/>
          <w:b w:val="false"/>
          <w:i w:val="false"/>
          <w:color w:val="000000"/>
          <w:sz w:val="28"/>
        </w:rPr>
        <w:t>
      Басталуы (Начат) "___"_______________20____ж. (г.)</w:t>
      </w:r>
    </w:p>
    <w:bookmarkEnd w:id="2175"/>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176"/>
          <w:p>
            <w:pPr>
              <w:spacing w:after="20"/>
              <w:ind w:left="20"/>
              <w:jc w:val="both"/>
            </w:pPr>
            <w:r>
              <w:rPr>
                <w:rFonts w:ascii="Times New Roman"/>
                <w:b w:val="false"/>
                <w:i w:val="false"/>
                <w:color w:val="000000"/>
                <w:sz w:val="20"/>
              </w:rPr>
              <w:t>
Тiркеу нөмірi</w:t>
            </w:r>
          </w:p>
          <w:bookmarkEnd w:id="2176"/>
          <w:p>
            <w:pPr>
              <w:spacing w:after="20"/>
              <w:ind w:left="20"/>
              <w:jc w:val="both"/>
            </w:pPr>
            <w:r>
              <w:rPr>
                <w:rFonts w:ascii="Times New Roman"/>
                <w:b w:val="false"/>
                <w:i w:val="false"/>
                <w:color w:val="000000"/>
                <w:sz w:val="20"/>
              </w:rPr>
              <w:t>
Регистрационный номер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177"/>
          <w:p>
            <w:pPr>
              <w:spacing w:after="20"/>
              <w:ind w:left="20"/>
              <w:jc w:val="both"/>
            </w:pPr>
            <w:r>
              <w:rPr>
                <w:rFonts w:ascii="Times New Roman"/>
                <w:b w:val="false"/>
                <w:i w:val="false"/>
                <w:color w:val="000000"/>
                <w:sz w:val="20"/>
              </w:rPr>
              <w:t>
Өлшеу жүргізілген Күн</w:t>
            </w:r>
          </w:p>
          <w:bookmarkEnd w:id="2177"/>
          <w:p>
            <w:pPr>
              <w:spacing w:after="20"/>
              <w:ind w:left="20"/>
              <w:jc w:val="both"/>
            </w:pPr>
            <w:r>
              <w:rPr>
                <w:rFonts w:ascii="Times New Roman"/>
                <w:b w:val="false"/>
                <w:i w:val="false"/>
                <w:color w:val="000000"/>
                <w:sz w:val="20"/>
              </w:rPr>
              <w:t>
Дата проведения измерения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178"/>
          <w:p>
            <w:pPr>
              <w:spacing w:after="20"/>
              <w:ind w:left="20"/>
              <w:jc w:val="both"/>
            </w:pPr>
            <w:r>
              <w:rPr>
                <w:rFonts w:ascii="Times New Roman"/>
                <w:b w:val="false"/>
                <w:i w:val="false"/>
                <w:color w:val="000000"/>
                <w:sz w:val="20"/>
              </w:rPr>
              <w:t>
Үлгінің атауы, жеткілуші, өндіруші</w:t>
            </w:r>
          </w:p>
          <w:bookmarkEnd w:id="2178"/>
          <w:p>
            <w:pPr>
              <w:spacing w:after="20"/>
              <w:ind w:left="20"/>
              <w:jc w:val="both"/>
            </w:pPr>
            <w:r>
              <w:rPr>
                <w:rFonts w:ascii="Times New Roman"/>
                <w:b w:val="false"/>
                <w:i w:val="false"/>
                <w:color w:val="000000"/>
                <w:sz w:val="20"/>
              </w:rPr>
              <w:t>
Наименование образца, поставщик, изготовитель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179"/>
          <w:p>
            <w:pPr>
              <w:spacing w:after="20"/>
              <w:ind w:left="20"/>
              <w:jc w:val="both"/>
            </w:pPr>
            <w:r>
              <w:rPr>
                <w:rFonts w:ascii="Times New Roman"/>
                <w:b w:val="false"/>
                <w:i w:val="false"/>
                <w:color w:val="000000"/>
                <w:sz w:val="20"/>
              </w:rPr>
              <w:t>
Үлгінің салмағы (көлемі)</w:t>
            </w:r>
          </w:p>
          <w:bookmarkEnd w:id="2179"/>
          <w:p>
            <w:pPr>
              <w:spacing w:after="20"/>
              <w:ind w:left="20"/>
              <w:jc w:val="both"/>
            </w:pPr>
            <w:r>
              <w:rPr>
                <w:rFonts w:ascii="Times New Roman"/>
                <w:b w:val="false"/>
                <w:i w:val="false"/>
                <w:color w:val="000000"/>
                <w:sz w:val="20"/>
              </w:rPr>
              <w:t>
Вес (объем) образца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180"/>
          <w:p>
            <w:pPr>
              <w:spacing w:after="20"/>
              <w:ind w:left="20"/>
              <w:jc w:val="both"/>
            </w:pPr>
            <w:r>
              <w:rPr>
                <w:rFonts w:ascii="Times New Roman"/>
                <w:b w:val="false"/>
                <w:i w:val="false"/>
                <w:color w:val="000000"/>
                <w:sz w:val="20"/>
              </w:rPr>
              <w:t>
Үлгіні өлшеу уақыты (мин/сек)</w:t>
            </w:r>
          </w:p>
          <w:bookmarkEnd w:id="2180"/>
          <w:p>
            <w:pPr>
              <w:spacing w:after="20"/>
              <w:ind w:left="20"/>
              <w:jc w:val="both"/>
            </w:pPr>
            <w:r>
              <w:rPr>
                <w:rFonts w:ascii="Times New Roman"/>
                <w:b w:val="false"/>
                <w:i w:val="false"/>
                <w:color w:val="000000"/>
                <w:sz w:val="20"/>
              </w:rPr>
              <w:t>
Время измерения образца (мин/сек)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181"/>
          <w:p>
            <w:pPr>
              <w:spacing w:after="20"/>
              <w:ind w:left="20"/>
              <w:jc w:val="both"/>
            </w:pPr>
            <w:r>
              <w:rPr>
                <w:rFonts w:ascii="Times New Roman"/>
                <w:b w:val="false"/>
                <w:i w:val="false"/>
                <w:color w:val="000000"/>
                <w:sz w:val="20"/>
              </w:rPr>
              <w:t>
Радионуклидтердің белсенділігі, Бк/кг/л/дм3</w:t>
            </w:r>
          </w:p>
          <w:bookmarkEnd w:id="2181"/>
          <w:p>
            <w:pPr>
              <w:spacing w:after="20"/>
              <w:ind w:left="20"/>
              <w:jc w:val="both"/>
            </w:pPr>
            <w:r>
              <w:rPr>
                <w:rFonts w:ascii="Times New Roman"/>
                <w:b w:val="false"/>
                <w:i w:val="false"/>
                <w:color w:val="000000"/>
                <w:sz w:val="20"/>
              </w:rPr>
              <w:t>
Активность радионуклидов, Бк/кг/л/дм3</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182"/>
          <w:p>
            <w:pPr>
              <w:spacing w:after="20"/>
              <w:ind w:left="20"/>
              <w:jc w:val="both"/>
            </w:pPr>
            <w:r>
              <w:rPr>
                <w:rFonts w:ascii="Times New Roman"/>
                <w:b w:val="false"/>
                <w:i w:val="false"/>
                <w:color w:val="000000"/>
                <w:sz w:val="20"/>
              </w:rPr>
              <w:t>
Өлшеу жүргізген, Т.А.Ә (болған жағдайда), қолы</w:t>
            </w:r>
          </w:p>
          <w:bookmarkEnd w:id="2182"/>
          <w:p>
            <w:pPr>
              <w:spacing w:after="20"/>
              <w:ind w:left="20"/>
              <w:jc w:val="both"/>
            </w:pPr>
            <w:r>
              <w:rPr>
                <w:rFonts w:ascii="Times New Roman"/>
                <w:b w:val="false"/>
                <w:i w:val="false"/>
                <w:color w:val="000000"/>
                <w:sz w:val="20"/>
              </w:rPr>
              <w:t>
Ф.И.О (при наличии), и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Радий- 226 (Ra-226)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Торий- 232 (Th-232)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Калий- 40 (K-40)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(Cs-137)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(Sr-90)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183"/>
          <w:p>
            <w:pPr>
              <w:spacing w:after="20"/>
              <w:ind w:left="20"/>
              <w:jc w:val="both"/>
            </w:pPr>
            <w:r>
              <w:rPr>
                <w:rFonts w:ascii="Times New Roman"/>
                <w:b w:val="false"/>
                <w:i w:val="false"/>
                <w:color w:val="000000"/>
                <w:sz w:val="20"/>
              </w:rPr>
              <w:t>
Басқа гамма сәулеленуші</w:t>
            </w:r>
          </w:p>
          <w:bookmarkEnd w:id="2183"/>
          <w:p>
            <w:pPr>
              <w:spacing w:after="20"/>
              <w:ind w:left="20"/>
              <w:jc w:val="both"/>
            </w:pPr>
            <w:r>
              <w:rPr>
                <w:rFonts w:ascii="Times New Roman"/>
                <w:b w:val="false"/>
                <w:i w:val="false"/>
                <w:color w:val="000000"/>
                <w:sz w:val="20"/>
              </w:rPr>
              <w:t>
изотоптар Другие гамма излучающие изотопы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184"/>
          <w:p>
            <w:pPr>
              <w:spacing w:after="20"/>
              <w:ind w:left="20"/>
              <w:jc w:val="both"/>
            </w:pPr>
            <w:r>
              <w:rPr>
                <w:rFonts w:ascii="Times New Roman"/>
                <w:b w:val="false"/>
                <w:i w:val="false"/>
                <w:color w:val="000000"/>
                <w:sz w:val="20"/>
              </w:rPr>
              <w:t>
Меншікті тиімді белсенділігі</w:t>
            </w:r>
          </w:p>
          <w:bookmarkEnd w:id="2184"/>
          <w:p>
            <w:pPr>
              <w:spacing w:after="20"/>
              <w:ind w:left="20"/>
              <w:jc w:val="both"/>
            </w:pPr>
            <w:r>
              <w:rPr>
                <w:rFonts w:ascii="Times New Roman"/>
                <w:b w:val="false"/>
                <w:i w:val="false"/>
                <w:color w:val="000000"/>
                <w:sz w:val="20"/>
              </w:rPr>
              <w:t>
Удельная эффективная активность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185"/>
          <w:p>
            <w:pPr>
              <w:spacing w:after="20"/>
              <w:ind w:left="20"/>
              <w:jc w:val="both"/>
            </w:pPr>
            <w:r>
              <w:rPr>
                <w:rFonts w:ascii="Times New Roman"/>
                <w:b w:val="false"/>
                <w:i w:val="false"/>
                <w:color w:val="000000"/>
                <w:sz w:val="20"/>
              </w:rPr>
              <w:t>
Үлестік тиімді белсенділікCs-137(Бк/кг)</w:t>
            </w:r>
          </w:p>
          <w:bookmarkEnd w:id="2185"/>
          <w:p>
            <w:pPr>
              <w:spacing w:after="20"/>
              <w:ind w:left="20"/>
              <w:jc w:val="both"/>
            </w:pPr>
            <w:r>
              <w:rPr>
                <w:rFonts w:ascii="Times New Roman"/>
                <w:b w:val="false"/>
                <w:i w:val="false"/>
                <w:color w:val="000000"/>
                <w:sz w:val="20"/>
              </w:rPr>
              <w:t>
Удельная эффективная активность Cs-137(Бк/кг)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186"/>
          <w:p>
            <w:pPr>
              <w:spacing w:after="20"/>
              <w:ind w:left="20"/>
              <w:jc w:val="both"/>
            </w:pPr>
            <w:r>
              <w:rPr>
                <w:rFonts w:ascii="Times New Roman"/>
                <w:b w:val="false"/>
                <w:i w:val="false"/>
                <w:color w:val="000000"/>
                <w:sz w:val="20"/>
              </w:rPr>
              <w:t>
Үлестік тиімді рұқсат етілген белсенділіктің деңгейіCs-137 (Бк/кг)</w:t>
            </w:r>
          </w:p>
          <w:bookmarkEnd w:id="2186"/>
          <w:p>
            <w:pPr>
              <w:spacing w:after="20"/>
              <w:ind w:left="20"/>
              <w:jc w:val="both"/>
            </w:pPr>
            <w:r>
              <w:rPr>
                <w:rFonts w:ascii="Times New Roman"/>
                <w:b w:val="false"/>
                <w:i w:val="false"/>
                <w:color w:val="000000"/>
                <w:sz w:val="20"/>
              </w:rPr>
              <w:t>
Допустимый уровень удельной эффективной активности Cs-137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187"/>
          <w:p>
            <w:pPr>
              <w:spacing w:after="20"/>
              <w:ind w:left="20"/>
              <w:jc w:val="both"/>
            </w:pPr>
            <w:r>
              <w:rPr>
                <w:rFonts w:ascii="Times New Roman"/>
                <w:b w:val="false"/>
                <w:i w:val="false"/>
                <w:color w:val="000000"/>
                <w:sz w:val="20"/>
              </w:rPr>
              <w:t>
Үлестік тиімді белсенділікSr- 90(Бк/кг)</w:t>
            </w:r>
          </w:p>
          <w:bookmarkEnd w:id="2187"/>
          <w:p>
            <w:pPr>
              <w:spacing w:after="20"/>
              <w:ind w:left="20"/>
              <w:jc w:val="both"/>
            </w:pPr>
            <w:r>
              <w:rPr>
                <w:rFonts w:ascii="Times New Roman"/>
                <w:b w:val="false"/>
                <w:i w:val="false"/>
                <w:color w:val="000000"/>
                <w:sz w:val="20"/>
              </w:rPr>
              <w:t>
Удельная эффективная активность Sr- 90(Бк/кг)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188"/>
          <w:p>
            <w:pPr>
              <w:spacing w:after="20"/>
              <w:ind w:left="20"/>
              <w:jc w:val="both"/>
            </w:pPr>
            <w:r>
              <w:rPr>
                <w:rFonts w:ascii="Times New Roman"/>
                <w:b w:val="false"/>
                <w:i w:val="false"/>
                <w:color w:val="000000"/>
                <w:sz w:val="20"/>
              </w:rPr>
              <w:t>
Үлестік тиімді рұқсат етілген белсенділіктің деңгейі Sr- 90 (Бк/кг)</w:t>
            </w:r>
          </w:p>
          <w:bookmarkEnd w:id="2188"/>
          <w:p>
            <w:pPr>
              <w:spacing w:after="20"/>
              <w:ind w:left="20"/>
              <w:jc w:val="both"/>
            </w:pPr>
            <w:r>
              <w:rPr>
                <w:rFonts w:ascii="Times New Roman"/>
                <w:b w:val="false"/>
                <w:i w:val="false"/>
                <w:color w:val="000000"/>
                <w:sz w:val="20"/>
              </w:rPr>
              <w:t>
Допустимый уровень удельной эффективной активности Sr- 90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 (НД на метод исследования/испытаний)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189"/>
          <w:p>
            <w:pPr>
              <w:spacing w:after="20"/>
              <w:ind w:left="20"/>
              <w:jc w:val="both"/>
            </w:pPr>
            <w:r>
              <w:rPr>
                <w:rFonts w:ascii="Times New Roman"/>
                <w:b w:val="false"/>
                <w:i w:val="false"/>
                <w:color w:val="000000"/>
                <w:sz w:val="20"/>
              </w:rPr>
              <w:t>
Нысанның БҚСЖ бойынша коды</w:t>
            </w:r>
          </w:p>
          <w:bookmarkEnd w:id="218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19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19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118/е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19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19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192"/>
          <w:p>
            <w:pPr>
              <w:spacing w:after="20"/>
              <w:ind w:left="20"/>
              <w:jc w:val="both"/>
            </w:pPr>
            <w:r>
              <w:rPr>
                <w:rFonts w:ascii="Times New Roman"/>
                <w:b w:val="false"/>
                <w:i w:val="false"/>
                <w:color w:val="000000"/>
                <w:sz w:val="20"/>
              </w:rPr>
              <w:t>
Медицинская документация Форма № 118/у</w:t>
            </w:r>
          </w:p>
          <w:bookmarkEnd w:id="219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792" w:id="2193"/>
      <w:r>
        <w:rPr>
          <w:rFonts w:ascii="Times New Roman"/>
          <w:b w:val="false"/>
          <w:i w:val="false"/>
          <w:color w:val="000000"/>
          <w:sz w:val="28"/>
        </w:rPr>
        <w:t>
      Халық тұтынатын тауарларды (парфюмерлік-косметикалық өнімдерді,</w:t>
      </w:r>
    </w:p>
    <w:bookmarkEnd w:id="2193"/>
    <w:p>
      <w:pPr>
        <w:spacing w:after="0"/>
        <w:ind w:left="0"/>
        <w:jc w:val="both"/>
      </w:pPr>
      <w:r>
        <w:rPr>
          <w:rFonts w:ascii="Times New Roman"/>
          <w:b w:val="false"/>
          <w:i w:val="false"/>
          <w:color w:val="000000"/>
          <w:sz w:val="28"/>
        </w:rPr>
        <w:t>ойыншықтарды, жеке бас гигиенасы құралдарын, балалар мен жасөспірімдерге</w:t>
      </w:r>
    </w:p>
    <w:p>
      <w:pPr>
        <w:spacing w:after="0"/>
        <w:ind w:left="0"/>
        <w:jc w:val="both"/>
      </w:pPr>
      <w:r>
        <w:rPr>
          <w:rFonts w:ascii="Times New Roman"/>
          <w:b w:val="false"/>
          <w:i w:val="false"/>
          <w:color w:val="000000"/>
          <w:sz w:val="28"/>
        </w:rPr>
        <w:t>арналған өнімдерді) ________________ _________________ зерттеу ЖУРНАЛЫ</w:t>
      </w:r>
    </w:p>
    <w:p>
      <w:pPr>
        <w:spacing w:after="0"/>
        <w:ind w:left="0"/>
        <w:jc w:val="both"/>
      </w:pPr>
      <w:bookmarkStart w:name="z2793" w:id="2194"/>
      <w:r>
        <w:rPr>
          <w:rFonts w:ascii="Times New Roman"/>
          <w:b w:val="false"/>
          <w:i w:val="false"/>
          <w:color w:val="000000"/>
          <w:sz w:val="28"/>
        </w:rPr>
        <w:t>
      ЖУРНАЛ ____________________________________ регистрации исследования товаров</w:t>
      </w:r>
    </w:p>
    <w:bookmarkEnd w:id="2194"/>
    <w:p>
      <w:pPr>
        <w:spacing w:after="0"/>
        <w:ind w:left="0"/>
        <w:jc w:val="both"/>
      </w:pPr>
      <w:r>
        <w:rPr>
          <w:rFonts w:ascii="Times New Roman"/>
          <w:b w:val="false"/>
          <w:i w:val="false"/>
          <w:color w:val="000000"/>
          <w:sz w:val="28"/>
        </w:rPr>
        <w:t>народного потребления (парфюмерно-косметической продукции, игрушек,</w:t>
      </w:r>
    </w:p>
    <w:p>
      <w:pPr>
        <w:spacing w:after="0"/>
        <w:ind w:left="0"/>
        <w:jc w:val="both"/>
      </w:pPr>
      <w:r>
        <w:rPr>
          <w:rFonts w:ascii="Times New Roman"/>
          <w:b w:val="false"/>
          <w:i w:val="false"/>
          <w:color w:val="000000"/>
          <w:sz w:val="28"/>
        </w:rPr>
        <w:t>средств личной гигиены, продукции предназначенной для детей и подростков)</w:t>
      </w:r>
    </w:p>
    <w:p>
      <w:pPr>
        <w:spacing w:after="0"/>
        <w:ind w:left="0"/>
        <w:jc w:val="both"/>
      </w:pPr>
      <w:bookmarkStart w:name="z2794" w:id="2195"/>
      <w:r>
        <w:rPr>
          <w:rFonts w:ascii="Times New Roman"/>
          <w:b w:val="false"/>
          <w:i w:val="false"/>
          <w:color w:val="000000"/>
          <w:sz w:val="28"/>
        </w:rPr>
        <w:t>
      Басталуы (Начат) "___"_______________20____ж. (г.)</w:t>
      </w:r>
    </w:p>
    <w:bookmarkEnd w:id="2195"/>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196"/>
          <w:p>
            <w:pPr>
              <w:spacing w:after="20"/>
              <w:ind w:left="20"/>
              <w:jc w:val="both"/>
            </w:pPr>
            <w:r>
              <w:rPr>
                <w:rFonts w:ascii="Times New Roman"/>
                <w:b w:val="false"/>
                <w:i w:val="false"/>
                <w:color w:val="000000"/>
                <w:sz w:val="20"/>
              </w:rPr>
              <w:t>
Тiркеу нөмірi</w:t>
            </w:r>
          </w:p>
          <w:bookmarkEnd w:id="2196"/>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197"/>
          <w:p>
            <w:pPr>
              <w:spacing w:after="20"/>
              <w:ind w:left="20"/>
              <w:jc w:val="both"/>
            </w:pPr>
            <w:r>
              <w:rPr>
                <w:rFonts w:ascii="Times New Roman"/>
                <w:b w:val="false"/>
                <w:i w:val="false"/>
                <w:color w:val="000000"/>
                <w:sz w:val="20"/>
              </w:rPr>
              <w:t>
Сынама алу күні</w:t>
            </w:r>
          </w:p>
          <w:bookmarkEnd w:id="2197"/>
          <w:p>
            <w:pPr>
              <w:spacing w:after="20"/>
              <w:ind w:left="20"/>
              <w:jc w:val="both"/>
            </w:pPr>
            <w:r>
              <w:rPr>
                <w:rFonts w:ascii="Times New Roman"/>
                <w:b w:val="false"/>
                <w:i w:val="false"/>
                <w:color w:val="000000"/>
                <w:sz w:val="20"/>
              </w:rPr>
              <w:t>
Дата отбора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198"/>
          <w:p>
            <w:pPr>
              <w:spacing w:after="20"/>
              <w:ind w:left="20"/>
              <w:jc w:val="both"/>
            </w:pPr>
            <w:r>
              <w:rPr>
                <w:rFonts w:ascii="Times New Roman"/>
                <w:b w:val="false"/>
                <w:i w:val="false"/>
                <w:color w:val="000000"/>
                <w:sz w:val="20"/>
              </w:rPr>
              <w:t>
Сынаманың түскен күнi</w:t>
            </w:r>
          </w:p>
          <w:bookmarkEnd w:id="2198"/>
          <w:p>
            <w:pPr>
              <w:spacing w:after="20"/>
              <w:ind w:left="20"/>
              <w:jc w:val="both"/>
            </w:pPr>
            <w:r>
              <w:rPr>
                <w:rFonts w:ascii="Times New Roman"/>
                <w:b w:val="false"/>
                <w:i w:val="false"/>
                <w:color w:val="000000"/>
                <w:sz w:val="20"/>
              </w:rPr>
              <w:t>
Дата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199"/>
          <w:p>
            <w:pPr>
              <w:spacing w:after="20"/>
              <w:ind w:left="20"/>
              <w:jc w:val="both"/>
            </w:pPr>
            <w:r>
              <w:rPr>
                <w:rFonts w:ascii="Times New Roman"/>
                <w:b w:val="false"/>
                <w:i w:val="false"/>
                <w:color w:val="000000"/>
                <w:sz w:val="20"/>
              </w:rPr>
              <w:t>
Хаттаманың құрылған күні</w:t>
            </w:r>
          </w:p>
          <w:bookmarkEnd w:id="2199"/>
          <w:p>
            <w:pPr>
              <w:spacing w:after="20"/>
              <w:ind w:left="20"/>
              <w:jc w:val="both"/>
            </w:pPr>
            <w:r>
              <w:rPr>
                <w:rFonts w:ascii="Times New Roman"/>
                <w:b w:val="false"/>
                <w:i w:val="false"/>
                <w:color w:val="000000"/>
                <w:sz w:val="20"/>
              </w:rPr>
              <w:t>
Дата составления протокола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200"/>
          <w:p>
            <w:pPr>
              <w:spacing w:after="20"/>
              <w:ind w:left="20"/>
              <w:jc w:val="both"/>
            </w:pPr>
            <w:r>
              <w:rPr>
                <w:rFonts w:ascii="Times New Roman"/>
                <w:b w:val="false"/>
                <w:i w:val="false"/>
                <w:color w:val="000000"/>
                <w:sz w:val="20"/>
              </w:rPr>
              <w:t>
Сынама алынған орын, мекен-жайы және ұйымның атауы</w:t>
            </w:r>
          </w:p>
          <w:bookmarkEnd w:id="2200"/>
          <w:p>
            <w:pPr>
              <w:spacing w:after="20"/>
              <w:ind w:left="20"/>
              <w:jc w:val="both"/>
            </w:pPr>
            <w:r>
              <w:rPr>
                <w:rFonts w:ascii="Times New Roman"/>
                <w:b w:val="false"/>
                <w:i w:val="false"/>
                <w:color w:val="000000"/>
                <w:sz w:val="20"/>
              </w:rPr>
              <w:t>
Место отбора, адрес и наименование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201"/>
          <w:p>
            <w:pPr>
              <w:spacing w:after="20"/>
              <w:ind w:left="20"/>
              <w:jc w:val="both"/>
            </w:pPr>
            <w:r>
              <w:rPr>
                <w:rFonts w:ascii="Times New Roman"/>
                <w:b w:val="false"/>
                <w:i w:val="false"/>
                <w:color w:val="000000"/>
                <w:sz w:val="20"/>
              </w:rPr>
              <w:t>
Сынаманың атауы</w:t>
            </w:r>
          </w:p>
          <w:bookmarkEnd w:id="2201"/>
          <w:p>
            <w:pPr>
              <w:spacing w:after="20"/>
              <w:ind w:left="20"/>
              <w:jc w:val="both"/>
            </w:pPr>
            <w:r>
              <w:rPr>
                <w:rFonts w:ascii="Times New Roman"/>
                <w:b w:val="false"/>
                <w:i w:val="false"/>
                <w:color w:val="000000"/>
                <w:sz w:val="20"/>
              </w:rPr>
              <w:t>
Наименование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202"/>
          <w:p>
            <w:pPr>
              <w:spacing w:after="20"/>
              <w:ind w:left="20"/>
              <w:jc w:val="both"/>
            </w:pPr>
            <w:r>
              <w:rPr>
                <w:rFonts w:ascii="Times New Roman"/>
                <w:b w:val="false"/>
                <w:i w:val="false"/>
                <w:color w:val="000000"/>
                <w:sz w:val="20"/>
              </w:rPr>
              <w:t>
Көрсеткіштер</w:t>
            </w:r>
          </w:p>
          <w:bookmarkEnd w:id="2202"/>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203"/>
          <w:p>
            <w:pPr>
              <w:spacing w:after="20"/>
              <w:ind w:left="20"/>
              <w:jc w:val="both"/>
            </w:pPr>
            <w:r>
              <w:rPr>
                <w:rFonts w:ascii="Times New Roman"/>
                <w:b w:val="false"/>
                <w:i w:val="false"/>
                <w:color w:val="000000"/>
                <w:sz w:val="20"/>
              </w:rPr>
              <w:t>
Анықталған концентрация</w:t>
            </w:r>
          </w:p>
          <w:bookmarkEnd w:id="2203"/>
          <w:p>
            <w:pPr>
              <w:spacing w:after="20"/>
              <w:ind w:left="20"/>
              <w:jc w:val="both"/>
            </w:pPr>
            <w:r>
              <w:rPr>
                <w:rFonts w:ascii="Times New Roman"/>
                <w:b w:val="false"/>
                <w:i w:val="false"/>
                <w:color w:val="000000"/>
                <w:sz w:val="20"/>
              </w:rPr>
              <w:t>
Обнаруженная концентрация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204"/>
          <w:p>
            <w:pPr>
              <w:spacing w:after="20"/>
              <w:ind w:left="20"/>
              <w:jc w:val="both"/>
            </w:pPr>
            <w:r>
              <w:rPr>
                <w:rFonts w:ascii="Times New Roman"/>
                <w:b w:val="false"/>
                <w:i w:val="false"/>
                <w:color w:val="000000"/>
                <w:sz w:val="20"/>
              </w:rPr>
              <w:t>
Өнiмнiң НҚ бойынша нормасы</w:t>
            </w:r>
          </w:p>
          <w:bookmarkEnd w:id="2204"/>
          <w:p>
            <w:pPr>
              <w:spacing w:after="20"/>
              <w:ind w:left="20"/>
              <w:jc w:val="both"/>
            </w:pPr>
            <w:r>
              <w:rPr>
                <w:rFonts w:ascii="Times New Roman"/>
                <w:b w:val="false"/>
                <w:i w:val="false"/>
                <w:color w:val="000000"/>
                <w:sz w:val="20"/>
              </w:rPr>
              <w:t>
Норма по НД на продукт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205"/>
          <w:p>
            <w:pPr>
              <w:spacing w:after="20"/>
              <w:ind w:left="20"/>
              <w:jc w:val="both"/>
            </w:pPr>
            <w:r>
              <w:rPr>
                <w:rFonts w:ascii="Times New Roman"/>
                <w:b w:val="false"/>
                <w:i w:val="false"/>
                <w:color w:val="000000"/>
                <w:sz w:val="20"/>
              </w:rPr>
              <w:t>
Анықтау әдiсiнiң НҚ</w:t>
            </w:r>
          </w:p>
          <w:bookmarkEnd w:id="2205"/>
          <w:p>
            <w:pPr>
              <w:spacing w:after="20"/>
              <w:ind w:left="20"/>
              <w:jc w:val="both"/>
            </w:pPr>
            <w:r>
              <w:rPr>
                <w:rFonts w:ascii="Times New Roman"/>
                <w:b w:val="false"/>
                <w:i w:val="false"/>
                <w:color w:val="000000"/>
                <w:sz w:val="20"/>
              </w:rPr>
              <w:t>
НД на метод определения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206"/>
          <w:p>
            <w:pPr>
              <w:spacing w:after="20"/>
              <w:ind w:left="20"/>
              <w:jc w:val="both"/>
            </w:pPr>
            <w:r>
              <w:rPr>
                <w:rFonts w:ascii="Times New Roman"/>
                <w:b w:val="false"/>
                <w:i w:val="false"/>
                <w:color w:val="000000"/>
                <w:sz w:val="20"/>
              </w:rPr>
              <w:t>
Зерттеу жүргiзген адамның қолы, Т.А.Ә (болған жағдайда)</w:t>
            </w:r>
          </w:p>
          <w:bookmarkEnd w:id="2206"/>
          <w:p>
            <w:pPr>
              <w:spacing w:after="20"/>
              <w:ind w:left="20"/>
              <w:jc w:val="both"/>
            </w:pPr>
            <w:r>
              <w:rPr>
                <w:rFonts w:ascii="Times New Roman"/>
                <w:b w:val="false"/>
                <w:i w:val="false"/>
                <w:color w:val="000000"/>
                <w:sz w:val="20"/>
              </w:rPr>
              <w:t>
Ф.И.О(при наличии), подпись лица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207"/>
          <w:p>
            <w:pPr>
              <w:spacing w:after="20"/>
              <w:ind w:left="20"/>
              <w:jc w:val="both"/>
            </w:pPr>
            <w:r>
              <w:rPr>
                <w:rFonts w:ascii="Times New Roman"/>
                <w:b w:val="false"/>
                <w:i w:val="false"/>
                <w:color w:val="000000"/>
                <w:sz w:val="20"/>
              </w:rPr>
              <w:t>
Нысанның БҚСЖ бойынша коды</w:t>
            </w:r>
          </w:p>
          <w:bookmarkEnd w:id="220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208"/>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20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№119/е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20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20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210"/>
          <w:p>
            <w:pPr>
              <w:spacing w:after="20"/>
              <w:ind w:left="20"/>
              <w:jc w:val="both"/>
            </w:pPr>
            <w:r>
              <w:rPr>
                <w:rFonts w:ascii="Times New Roman"/>
                <w:b w:val="false"/>
                <w:i w:val="false"/>
                <w:color w:val="000000"/>
                <w:sz w:val="20"/>
              </w:rPr>
              <w:t>
Медицинская документация Форма № 119/у</w:t>
            </w:r>
          </w:p>
          <w:bookmarkEnd w:id="221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815" w:id="2211"/>
    <w:p>
      <w:pPr>
        <w:spacing w:after="0"/>
        <w:ind w:left="0"/>
        <w:jc w:val="both"/>
      </w:pPr>
      <w:r>
        <w:rPr>
          <w:rFonts w:ascii="Times New Roman"/>
          <w:b w:val="false"/>
          <w:i w:val="false"/>
          <w:color w:val="000000"/>
          <w:sz w:val="28"/>
        </w:rPr>
        <w:t>
      Тағам өнiмдерiндегi микробты трансглутаминазаны анықтау бойынша зерттеулерді тіркеу ЖУРНАЛЫ</w:t>
      </w:r>
    </w:p>
    <w:bookmarkEnd w:id="2211"/>
    <w:bookmarkStart w:name="z2816" w:id="2212"/>
    <w:p>
      <w:pPr>
        <w:spacing w:after="0"/>
        <w:ind w:left="0"/>
        <w:jc w:val="both"/>
      </w:pPr>
      <w:r>
        <w:rPr>
          <w:rFonts w:ascii="Times New Roman"/>
          <w:b w:val="false"/>
          <w:i w:val="false"/>
          <w:color w:val="000000"/>
          <w:sz w:val="28"/>
        </w:rPr>
        <w:t>
      ЖУРНАЛ регистрации исследования по определению микробной трансглутаминазы в продуктах питания</w:t>
      </w:r>
    </w:p>
    <w:bookmarkEnd w:id="2212"/>
    <w:p>
      <w:pPr>
        <w:spacing w:after="0"/>
        <w:ind w:left="0"/>
        <w:jc w:val="both"/>
      </w:pPr>
      <w:bookmarkStart w:name="z2817" w:id="2213"/>
      <w:r>
        <w:rPr>
          <w:rFonts w:ascii="Times New Roman"/>
          <w:b w:val="false"/>
          <w:i w:val="false"/>
          <w:color w:val="000000"/>
          <w:sz w:val="28"/>
        </w:rPr>
        <w:t>
      Басталуы (Начат) "___"_______________20____ж. (г.)</w:t>
      </w:r>
    </w:p>
    <w:bookmarkEnd w:id="2213"/>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214"/>
          <w:p>
            <w:pPr>
              <w:spacing w:after="20"/>
              <w:ind w:left="20"/>
              <w:jc w:val="both"/>
            </w:pPr>
            <w:r>
              <w:rPr>
                <w:rFonts w:ascii="Times New Roman"/>
                <w:b w:val="false"/>
                <w:i w:val="false"/>
                <w:color w:val="000000"/>
                <w:sz w:val="20"/>
              </w:rPr>
              <w:t>
Күні</w:t>
            </w:r>
          </w:p>
          <w:bookmarkEnd w:id="2214"/>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215"/>
          <w:p>
            <w:pPr>
              <w:spacing w:after="20"/>
              <w:ind w:left="20"/>
              <w:jc w:val="both"/>
            </w:pPr>
            <w:r>
              <w:rPr>
                <w:rFonts w:ascii="Times New Roman"/>
                <w:b w:val="false"/>
                <w:i w:val="false"/>
                <w:color w:val="000000"/>
                <w:sz w:val="20"/>
              </w:rPr>
              <w:t>
Тiркеу нөмірі</w:t>
            </w:r>
          </w:p>
          <w:bookmarkEnd w:id="2215"/>
          <w:p>
            <w:pPr>
              <w:spacing w:after="20"/>
              <w:ind w:left="20"/>
              <w:jc w:val="both"/>
            </w:pPr>
            <w:r>
              <w:rPr>
                <w:rFonts w:ascii="Times New Roman"/>
                <w:b w:val="false"/>
                <w:i w:val="false"/>
                <w:color w:val="000000"/>
                <w:sz w:val="20"/>
              </w:rPr>
              <w:t>
Регистрациионный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216"/>
          <w:p>
            <w:pPr>
              <w:spacing w:after="20"/>
              <w:ind w:left="20"/>
              <w:jc w:val="both"/>
            </w:pPr>
            <w:r>
              <w:rPr>
                <w:rFonts w:ascii="Times New Roman"/>
                <w:b w:val="false"/>
                <w:i w:val="false"/>
                <w:color w:val="000000"/>
                <w:sz w:val="20"/>
              </w:rPr>
              <w:t>
Күні, уақыты</w:t>
            </w:r>
          </w:p>
          <w:bookmarkEnd w:id="2216"/>
          <w:p>
            <w:pPr>
              <w:spacing w:after="20"/>
              <w:ind w:left="20"/>
              <w:jc w:val="both"/>
            </w:pPr>
            <w:r>
              <w:rPr>
                <w:rFonts w:ascii="Times New Roman"/>
                <w:b w:val="false"/>
                <w:i w:val="false"/>
                <w:color w:val="000000"/>
                <w:sz w:val="20"/>
              </w:rPr>
              <w:t>
Дата,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217"/>
          <w:p>
            <w:pPr>
              <w:spacing w:after="20"/>
              <w:ind w:left="20"/>
              <w:jc w:val="both"/>
            </w:pPr>
            <w:r>
              <w:rPr>
                <w:rFonts w:ascii="Times New Roman"/>
                <w:b w:val="false"/>
                <w:i w:val="false"/>
                <w:color w:val="000000"/>
                <w:sz w:val="20"/>
              </w:rPr>
              <w:t>
Үлгі іріктелген орын,объект</w:t>
            </w:r>
          </w:p>
          <w:bookmarkEnd w:id="2217"/>
          <w:p>
            <w:pPr>
              <w:spacing w:after="20"/>
              <w:ind w:left="20"/>
              <w:jc w:val="both"/>
            </w:pPr>
            <w:r>
              <w:rPr>
                <w:rFonts w:ascii="Times New Roman"/>
                <w:b w:val="false"/>
                <w:i w:val="false"/>
                <w:color w:val="000000"/>
                <w:sz w:val="20"/>
              </w:rPr>
              <w:t>
Объект,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218"/>
          <w:p>
            <w:pPr>
              <w:spacing w:after="20"/>
              <w:ind w:left="20"/>
              <w:jc w:val="both"/>
            </w:pPr>
            <w:r>
              <w:rPr>
                <w:rFonts w:ascii="Times New Roman"/>
                <w:b w:val="false"/>
                <w:i w:val="false"/>
                <w:color w:val="000000"/>
                <w:sz w:val="20"/>
              </w:rPr>
              <w:t>
Өнiмнiң атауы</w:t>
            </w:r>
          </w:p>
          <w:bookmarkEnd w:id="2218"/>
          <w:p>
            <w:pPr>
              <w:spacing w:after="20"/>
              <w:ind w:left="20"/>
              <w:jc w:val="both"/>
            </w:pPr>
            <w:r>
              <w:rPr>
                <w:rFonts w:ascii="Times New Roman"/>
                <w:b w:val="false"/>
                <w:i w:val="false"/>
                <w:color w:val="000000"/>
                <w:sz w:val="20"/>
              </w:rPr>
              <w:t>
Наименование продукта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219"/>
          <w:p>
            <w:pPr>
              <w:spacing w:after="20"/>
              <w:ind w:left="20"/>
              <w:jc w:val="both"/>
            </w:pPr>
            <w:r>
              <w:rPr>
                <w:rFonts w:ascii="Times New Roman"/>
                <w:b w:val="false"/>
                <w:i w:val="false"/>
                <w:color w:val="000000"/>
                <w:sz w:val="20"/>
              </w:rPr>
              <w:t>
Зерттеу нәтижесi</w:t>
            </w:r>
          </w:p>
          <w:bookmarkEnd w:id="2219"/>
          <w:p>
            <w:pPr>
              <w:spacing w:after="20"/>
              <w:ind w:left="20"/>
              <w:jc w:val="both"/>
            </w:pPr>
            <w:r>
              <w:rPr>
                <w:rFonts w:ascii="Times New Roman"/>
                <w:b w:val="false"/>
                <w:i w:val="false"/>
                <w:color w:val="000000"/>
                <w:sz w:val="20"/>
              </w:rPr>
              <w:t>
Результат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жүргізген адамның тегі, аты,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220"/>
          <w:p>
            <w:pPr>
              <w:spacing w:after="20"/>
              <w:ind w:left="20"/>
              <w:jc w:val="both"/>
            </w:pPr>
            <w:r>
              <w:rPr>
                <w:rFonts w:ascii="Times New Roman"/>
                <w:b w:val="false"/>
                <w:i w:val="false"/>
                <w:color w:val="000000"/>
                <w:sz w:val="20"/>
              </w:rPr>
              <w:t>
Іріктелген</w:t>
            </w:r>
          </w:p>
          <w:bookmarkEnd w:id="2220"/>
          <w:p>
            <w:pPr>
              <w:spacing w:after="20"/>
              <w:ind w:left="20"/>
              <w:jc w:val="both"/>
            </w:pPr>
            <w:r>
              <w:rPr>
                <w:rFonts w:ascii="Times New Roman"/>
                <w:b w:val="false"/>
                <w:i w:val="false"/>
                <w:color w:val="000000"/>
                <w:sz w:val="20"/>
              </w:rPr>
              <w:t>
Отбора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221"/>
          <w:p>
            <w:pPr>
              <w:spacing w:after="20"/>
              <w:ind w:left="20"/>
              <w:jc w:val="both"/>
            </w:pPr>
            <w:r>
              <w:rPr>
                <w:rFonts w:ascii="Times New Roman"/>
                <w:b w:val="false"/>
                <w:i w:val="false"/>
                <w:color w:val="000000"/>
                <w:sz w:val="20"/>
              </w:rPr>
              <w:t>
Зертханаға қабылданған</w:t>
            </w:r>
          </w:p>
          <w:bookmarkEnd w:id="2221"/>
          <w:p>
            <w:pPr>
              <w:spacing w:after="20"/>
              <w:ind w:left="20"/>
              <w:jc w:val="both"/>
            </w:pPr>
            <w:r>
              <w:rPr>
                <w:rFonts w:ascii="Times New Roman"/>
                <w:b w:val="false"/>
                <w:i w:val="false"/>
                <w:color w:val="000000"/>
                <w:sz w:val="20"/>
              </w:rPr>
              <w:t>
Поступления в лабораторию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222"/>
          <w:p>
            <w:pPr>
              <w:spacing w:after="20"/>
              <w:ind w:left="20"/>
              <w:jc w:val="both"/>
            </w:pPr>
            <w:r>
              <w:rPr>
                <w:rFonts w:ascii="Times New Roman"/>
                <w:b w:val="false"/>
                <w:i w:val="false"/>
                <w:color w:val="000000"/>
                <w:sz w:val="20"/>
              </w:rPr>
              <w:t>
Зерттеудің басталуы</w:t>
            </w:r>
          </w:p>
          <w:bookmarkEnd w:id="2222"/>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223"/>
          <w:p>
            <w:pPr>
              <w:spacing w:after="20"/>
              <w:ind w:left="20"/>
              <w:jc w:val="both"/>
            </w:pPr>
            <w:r>
              <w:rPr>
                <w:rFonts w:ascii="Times New Roman"/>
                <w:b w:val="false"/>
                <w:i w:val="false"/>
                <w:color w:val="000000"/>
                <w:sz w:val="20"/>
              </w:rPr>
              <w:t>
Нысанның БҚСЖ бойынша коды</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22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22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120/е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22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22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226"/>
          <w:p>
            <w:pPr>
              <w:spacing w:after="20"/>
              <w:ind w:left="20"/>
              <w:jc w:val="both"/>
            </w:pPr>
            <w:r>
              <w:rPr>
                <w:rFonts w:ascii="Times New Roman"/>
                <w:b w:val="false"/>
                <w:i w:val="false"/>
                <w:color w:val="000000"/>
                <w:sz w:val="20"/>
              </w:rPr>
              <w:t>
Медицинская документация Форма № 120/у</w:t>
            </w:r>
          </w:p>
          <w:bookmarkEnd w:id="222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836" w:id="2227"/>
    <w:p>
      <w:pPr>
        <w:spacing w:after="0"/>
        <w:ind w:left="0"/>
        <w:jc w:val="both"/>
      </w:pPr>
      <w:r>
        <w:rPr>
          <w:rFonts w:ascii="Times New Roman"/>
          <w:b w:val="false"/>
          <w:i w:val="false"/>
          <w:color w:val="000000"/>
          <w:sz w:val="28"/>
        </w:rPr>
        <w:t>
      Тағам өнiмдерiндегi құрғақ сүттің массалық үлесін анықтау бойынша зерттеулерді тіркеу ЖУРНАЛЫ</w:t>
      </w:r>
    </w:p>
    <w:bookmarkEnd w:id="2227"/>
    <w:bookmarkStart w:name="z2837" w:id="2228"/>
    <w:p>
      <w:pPr>
        <w:spacing w:after="0"/>
        <w:ind w:left="0"/>
        <w:jc w:val="both"/>
      </w:pPr>
      <w:r>
        <w:rPr>
          <w:rFonts w:ascii="Times New Roman"/>
          <w:b w:val="false"/>
          <w:i w:val="false"/>
          <w:color w:val="000000"/>
          <w:sz w:val="28"/>
        </w:rPr>
        <w:t>
      ЖУРНАЛ регистрации исследования по определению массовой концентрации сухого молока в продуктах питания</w:t>
      </w:r>
    </w:p>
    <w:bookmarkEnd w:id="2228"/>
    <w:p>
      <w:pPr>
        <w:spacing w:after="0"/>
        <w:ind w:left="0"/>
        <w:jc w:val="both"/>
      </w:pPr>
      <w:bookmarkStart w:name="z2838" w:id="2229"/>
      <w:r>
        <w:rPr>
          <w:rFonts w:ascii="Times New Roman"/>
          <w:b w:val="false"/>
          <w:i w:val="false"/>
          <w:color w:val="000000"/>
          <w:sz w:val="28"/>
        </w:rPr>
        <w:t>
      Басталуы (Начат) "___"_______________20____ж. (г.)</w:t>
      </w:r>
    </w:p>
    <w:bookmarkEnd w:id="2229"/>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230"/>
          <w:p>
            <w:pPr>
              <w:spacing w:after="20"/>
              <w:ind w:left="20"/>
              <w:jc w:val="both"/>
            </w:pPr>
            <w:r>
              <w:rPr>
                <w:rFonts w:ascii="Times New Roman"/>
                <w:b w:val="false"/>
                <w:i w:val="false"/>
                <w:color w:val="000000"/>
                <w:sz w:val="20"/>
              </w:rPr>
              <w:t>
Күні</w:t>
            </w:r>
          </w:p>
          <w:bookmarkEnd w:id="2230"/>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231"/>
          <w:p>
            <w:pPr>
              <w:spacing w:after="20"/>
              <w:ind w:left="20"/>
              <w:jc w:val="both"/>
            </w:pPr>
            <w:r>
              <w:rPr>
                <w:rFonts w:ascii="Times New Roman"/>
                <w:b w:val="false"/>
                <w:i w:val="false"/>
                <w:color w:val="000000"/>
                <w:sz w:val="20"/>
              </w:rPr>
              <w:t>
Тiркеу нөмірі</w:t>
            </w:r>
          </w:p>
          <w:bookmarkEnd w:id="2231"/>
          <w:p>
            <w:pPr>
              <w:spacing w:after="20"/>
              <w:ind w:left="20"/>
              <w:jc w:val="both"/>
            </w:pPr>
            <w:r>
              <w:rPr>
                <w:rFonts w:ascii="Times New Roman"/>
                <w:b w:val="false"/>
                <w:i w:val="false"/>
                <w:color w:val="000000"/>
                <w:sz w:val="20"/>
              </w:rPr>
              <w:t>
Регистрациионный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232"/>
          <w:p>
            <w:pPr>
              <w:spacing w:after="20"/>
              <w:ind w:left="20"/>
              <w:jc w:val="both"/>
            </w:pPr>
            <w:r>
              <w:rPr>
                <w:rFonts w:ascii="Times New Roman"/>
                <w:b w:val="false"/>
                <w:i w:val="false"/>
                <w:color w:val="000000"/>
                <w:sz w:val="20"/>
              </w:rPr>
              <w:t>
Күні, уақыты</w:t>
            </w:r>
          </w:p>
          <w:bookmarkEnd w:id="2232"/>
          <w:p>
            <w:pPr>
              <w:spacing w:after="20"/>
              <w:ind w:left="20"/>
              <w:jc w:val="both"/>
            </w:pPr>
            <w:r>
              <w:rPr>
                <w:rFonts w:ascii="Times New Roman"/>
                <w:b w:val="false"/>
                <w:i w:val="false"/>
                <w:color w:val="000000"/>
                <w:sz w:val="20"/>
              </w:rPr>
              <w:t>
Дата,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233"/>
          <w:p>
            <w:pPr>
              <w:spacing w:after="20"/>
              <w:ind w:left="20"/>
              <w:jc w:val="both"/>
            </w:pPr>
            <w:r>
              <w:rPr>
                <w:rFonts w:ascii="Times New Roman"/>
                <w:b w:val="false"/>
                <w:i w:val="false"/>
                <w:color w:val="000000"/>
                <w:sz w:val="20"/>
              </w:rPr>
              <w:t>
Үлгі іріктелген орын,объект</w:t>
            </w:r>
          </w:p>
          <w:bookmarkEnd w:id="2233"/>
          <w:p>
            <w:pPr>
              <w:spacing w:after="20"/>
              <w:ind w:left="20"/>
              <w:jc w:val="both"/>
            </w:pPr>
            <w:r>
              <w:rPr>
                <w:rFonts w:ascii="Times New Roman"/>
                <w:b w:val="false"/>
                <w:i w:val="false"/>
                <w:color w:val="000000"/>
                <w:sz w:val="20"/>
              </w:rPr>
              <w:t>
Объект,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234"/>
          <w:p>
            <w:pPr>
              <w:spacing w:after="20"/>
              <w:ind w:left="20"/>
              <w:jc w:val="both"/>
            </w:pPr>
            <w:r>
              <w:rPr>
                <w:rFonts w:ascii="Times New Roman"/>
                <w:b w:val="false"/>
                <w:i w:val="false"/>
                <w:color w:val="000000"/>
                <w:sz w:val="20"/>
              </w:rPr>
              <w:t>
Өнiмнiң атауы</w:t>
            </w:r>
          </w:p>
          <w:bookmarkEnd w:id="2234"/>
          <w:p>
            <w:pPr>
              <w:spacing w:after="20"/>
              <w:ind w:left="20"/>
              <w:jc w:val="both"/>
            </w:pPr>
            <w:r>
              <w:rPr>
                <w:rFonts w:ascii="Times New Roman"/>
                <w:b w:val="false"/>
                <w:i w:val="false"/>
                <w:color w:val="000000"/>
                <w:sz w:val="20"/>
              </w:rPr>
              <w:t>
Наименование продукта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235"/>
          <w:p>
            <w:pPr>
              <w:spacing w:after="20"/>
              <w:ind w:left="20"/>
              <w:jc w:val="both"/>
            </w:pPr>
            <w:r>
              <w:rPr>
                <w:rFonts w:ascii="Times New Roman"/>
                <w:b w:val="false"/>
                <w:i w:val="false"/>
                <w:color w:val="000000"/>
                <w:sz w:val="20"/>
              </w:rPr>
              <w:t>
Зерттеу нәтижесi</w:t>
            </w:r>
          </w:p>
          <w:bookmarkEnd w:id="2235"/>
          <w:p>
            <w:pPr>
              <w:spacing w:after="20"/>
              <w:ind w:left="20"/>
              <w:jc w:val="both"/>
            </w:pPr>
            <w:r>
              <w:rPr>
                <w:rFonts w:ascii="Times New Roman"/>
                <w:b w:val="false"/>
                <w:i w:val="false"/>
                <w:color w:val="000000"/>
                <w:sz w:val="20"/>
              </w:rPr>
              <w:t>
Результат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жүргізген адамның тегі, аты,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2236"/>
          <w:p>
            <w:pPr>
              <w:spacing w:after="20"/>
              <w:ind w:left="20"/>
              <w:jc w:val="both"/>
            </w:pPr>
            <w:r>
              <w:rPr>
                <w:rFonts w:ascii="Times New Roman"/>
                <w:b w:val="false"/>
                <w:i w:val="false"/>
                <w:color w:val="000000"/>
                <w:sz w:val="20"/>
              </w:rPr>
              <w:t>
Алынған</w:t>
            </w:r>
          </w:p>
          <w:bookmarkEnd w:id="2236"/>
          <w:p>
            <w:pPr>
              <w:spacing w:after="20"/>
              <w:ind w:left="20"/>
              <w:jc w:val="both"/>
            </w:pPr>
            <w:r>
              <w:rPr>
                <w:rFonts w:ascii="Times New Roman"/>
                <w:b w:val="false"/>
                <w:i w:val="false"/>
                <w:color w:val="000000"/>
                <w:sz w:val="20"/>
              </w:rPr>
              <w:t>
Отбора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237"/>
          <w:p>
            <w:pPr>
              <w:spacing w:after="20"/>
              <w:ind w:left="20"/>
              <w:jc w:val="both"/>
            </w:pPr>
            <w:r>
              <w:rPr>
                <w:rFonts w:ascii="Times New Roman"/>
                <w:b w:val="false"/>
                <w:i w:val="false"/>
                <w:color w:val="000000"/>
                <w:sz w:val="20"/>
              </w:rPr>
              <w:t>
Зертханаға қабылданған</w:t>
            </w:r>
          </w:p>
          <w:bookmarkEnd w:id="2237"/>
          <w:p>
            <w:pPr>
              <w:spacing w:after="20"/>
              <w:ind w:left="20"/>
              <w:jc w:val="both"/>
            </w:pPr>
            <w:r>
              <w:rPr>
                <w:rFonts w:ascii="Times New Roman"/>
                <w:b w:val="false"/>
                <w:i w:val="false"/>
                <w:color w:val="000000"/>
                <w:sz w:val="20"/>
              </w:rPr>
              <w:t>
Поступления в лабораторию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238"/>
          <w:p>
            <w:pPr>
              <w:spacing w:after="20"/>
              <w:ind w:left="20"/>
              <w:jc w:val="both"/>
            </w:pPr>
            <w:r>
              <w:rPr>
                <w:rFonts w:ascii="Times New Roman"/>
                <w:b w:val="false"/>
                <w:i w:val="false"/>
                <w:color w:val="000000"/>
                <w:sz w:val="20"/>
              </w:rPr>
              <w:t>
Зерттеудің басталуы</w:t>
            </w:r>
          </w:p>
          <w:bookmarkEnd w:id="2238"/>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239"/>
          <w:p>
            <w:pPr>
              <w:spacing w:after="20"/>
              <w:ind w:left="20"/>
              <w:jc w:val="both"/>
            </w:pPr>
            <w:r>
              <w:rPr>
                <w:rFonts w:ascii="Times New Roman"/>
                <w:b w:val="false"/>
                <w:i w:val="false"/>
                <w:color w:val="000000"/>
                <w:sz w:val="20"/>
              </w:rPr>
              <w:t>
Нысанның БҚСЖ бойынша коды</w:t>
            </w:r>
          </w:p>
          <w:bookmarkEnd w:id="223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24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24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24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w:t>
            </w:r>
          </w:p>
          <w:bookmarkEnd w:id="2241"/>
          <w:p>
            <w:pPr>
              <w:spacing w:after="20"/>
              <w:ind w:left="20"/>
              <w:jc w:val="both"/>
            </w:pPr>
            <w:r>
              <w:rPr>
                <w:rFonts w:ascii="Times New Roman"/>
                <w:b w:val="false"/>
                <w:i w:val="false"/>
                <w:color w:val="000000"/>
                <w:sz w:val="20"/>
              </w:rPr>
              <w:t>
Бекітілген № 121/е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24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24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243"/>
          <w:p>
            <w:pPr>
              <w:spacing w:after="20"/>
              <w:ind w:left="20"/>
              <w:jc w:val="both"/>
            </w:pPr>
            <w:r>
              <w:rPr>
                <w:rFonts w:ascii="Times New Roman"/>
                <w:b w:val="false"/>
                <w:i w:val="false"/>
                <w:color w:val="000000"/>
                <w:sz w:val="20"/>
              </w:rPr>
              <w:t>
Медицинская документация Форма № 121/у</w:t>
            </w:r>
          </w:p>
          <w:bookmarkEnd w:id="224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858" w:id="2244"/>
    <w:p>
      <w:pPr>
        <w:spacing w:after="0"/>
        <w:ind w:left="0"/>
        <w:jc w:val="both"/>
      </w:pPr>
      <w:r>
        <w:rPr>
          <w:rFonts w:ascii="Times New Roman"/>
          <w:b w:val="false"/>
          <w:i w:val="false"/>
          <w:color w:val="000000"/>
          <w:sz w:val="28"/>
        </w:rPr>
        <w:t>
      Таразыларды калибрлеуді тіркеу журналы</w:t>
      </w:r>
    </w:p>
    <w:bookmarkEnd w:id="2244"/>
    <w:bookmarkStart w:name="z2859" w:id="2245"/>
    <w:p>
      <w:pPr>
        <w:spacing w:after="0"/>
        <w:ind w:left="0"/>
        <w:jc w:val="both"/>
      </w:pPr>
      <w:r>
        <w:rPr>
          <w:rFonts w:ascii="Times New Roman"/>
          <w:b w:val="false"/>
          <w:i w:val="false"/>
          <w:color w:val="000000"/>
          <w:sz w:val="28"/>
        </w:rPr>
        <w:t>
      Журнал регистрации калибровки весов</w:t>
      </w:r>
    </w:p>
    <w:bookmarkEnd w:id="2245"/>
    <w:p>
      <w:pPr>
        <w:spacing w:after="0"/>
        <w:ind w:left="0"/>
        <w:jc w:val="both"/>
      </w:pPr>
      <w:bookmarkStart w:name="z2860" w:id="2246"/>
      <w:r>
        <w:rPr>
          <w:rFonts w:ascii="Times New Roman"/>
          <w:b w:val="false"/>
          <w:i w:val="false"/>
          <w:color w:val="000000"/>
          <w:sz w:val="28"/>
        </w:rPr>
        <w:t>
      Басталуы (Начат) "___"_______________20____ж. (г.)</w:t>
      </w:r>
    </w:p>
    <w:bookmarkEnd w:id="2246"/>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247"/>
          <w:p>
            <w:pPr>
              <w:spacing w:after="20"/>
              <w:ind w:left="20"/>
              <w:jc w:val="both"/>
            </w:pPr>
            <w:r>
              <w:rPr>
                <w:rFonts w:ascii="Times New Roman"/>
                <w:b w:val="false"/>
                <w:i w:val="false"/>
                <w:color w:val="000000"/>
                <w:sz w:val="20"/>
              </w:rPr>
              <w:t>
Тіркеу нөмiрi</w:t>
            </w:r>
          </w:p>
          <w:bookmarkEnd w:id="2247"/>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248"/>
          <w:p>
            <w:pPr>
              <w:spacing w:after="20"/>
              <w:ind w:left="20"/>
              <w:jc w:val="both"/>
            </w:pPr>
            <w:r>
              <w:rPr>
                <w:rFonts w:ascii="Times New Roman"/>
                <w:b w:val="false"/>
                <w:i w:val="false"/>
                <w:color w:val="000000"/>
                <w:sz w:val="20"/>
              </w:rPr>
              <w:t>
Күні</w:t>
            </w:r>
          </w:p>
          <w:bookmarkEnd w:id="2248"/>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249"/>
          <w:p>
            <w:pPr>
              <w:spacing w:after="20"/>
              <w:ind w:left="20"/>
              <w:jc w:val="both"/>
            </w:pPr>
            <w:r>
              <w:rPr>
                <w:rFonts w:ascii="Times New Roman"/>
                <w:b w:val="false"/>
                <w:i w:val="false"/>
                <w:color w:val="000000"/>
                <w:sz w:val="20"/>
              </w:rPr>
              <w:t>
Таразы түрі</w:t>
            </w:r>
          </w:p>
          <w:bookmarkEnd w:id="2249"/>
          <w:p>
            <w:pPr>
              <w:spacing w:after="20"/>
              <w:ind w:left="20"/>
              <w:jc w:val="both"/>
            </w:pPr>
            <w:r>
              <w:rPr>
                <w:rFonts w:ascii="Times New Roman"/>
                <w:b w:val="false"/>
                <w:i w:val="false"/>
                <w:color w:val="000000"/>
                <w:sz w:val="20"/>
              </w:rPr>
              <w:t>
Вид весов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Очистка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250"/>
          <w:p>
            <w:pPr>
              <w:spacing w:after="20"/>
              <w:ind w:left="20"/>
              <w:jc w:val="both"/>
            </w:pPr>
            <w:r>
              <w:rPr>
                <w:rFonts w:ascii="Times New Roman"/>
                <w:b w:val="false"/>
                <w:i w:val="false"/>
                <w:color w:val="000000"/>
                <w:sz w:val="20"/>
              </w:rPr>
              <w:t>
Гиря калибрі, салмағы, гр.</w:t>
            </w:r>
          </w:p>
          <w:bookmarkEnd w:id="2250"/>
          <w:p>
            <w:pPr>
              <w:spacing w:after="20"/>
              <w:ind w:left="20"/>
              <w:jc w:val="both"/>
            </w:pPr>
            <w:r>
              <w:rPr>
                <w:rFonts w:ascii="Times New Roman"/>
                <w:b w:val="false"/>
                <w:i w:val="false"/>
                <w:color w:val="000000"/>
                <w:sz w:val="20"/>
              </w:rPr>
              <w:t>
Вес калибр, гирей,г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251"/>
          <w:p>
            <w:pPr>
              <w:spacing w:after="20"/>
              <w:ind w:left="20"/>
              <w:jc w:val="both"/>
            </w:pPr>
            <w:r>
              <w:rPr>
                <w:rFonts w:ascii="Times New Roman"/>
                <w:b w:val="false"/>
                <w:i w:val="false"/>
                <w:color w:val="000000"/>
                <w:sz w:val="20"/>
              </w:rPr>
              <w:t>
Таразы көрсеткіштері</w:t>
            </w:r>
          </w:p>
          <w:bookmarkEnd w:id="2251"/>
          <w:p>
            <w:pPr>
              <w:spacing w:after="20"/>
              <w:ind w:left="20"/>
              <w:jc w:val="both"/>
            </w:pPr>
            <w:r>
              <w:rPr>
                <w:rFonts w:ascii="Times New Roman"/>
                <w:b w:val="false"/>
                <w:i w:val="false"/>
                <w:color w:val="000000"/>
                <w:sz w:val="20"/>
              </w:rPr>
              <w:t>
Показания весов с калибр, гирей,г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252"/>
          <w:p>
            <w:pPr>
              <w:spacing w:after="20"/>
              <w:ind w:left="20"/>
              <w:jc w:val="both"/>
            </w:pPr>
            <w:r>
              <w:rPr>
                <w:rFonts w:ascii="Times New Roman"/>
                <w:b w:val="false"/>
                <w:i w:val="false"/>
                <w:color w:val="000000"/>
                <w:sz w:val="20"/>
              </w:rPr>
              <w:t>
Таразы көрсеткіштерінің ауытқуы</w:t>
            </w:r>
          </w:p>
          <w:bookmarkEnd w:id="2252"/>
          <w:p>
            <w:pPr>
              <w:spacing w:after="20"/>
              <w:ind w:left="20"/>
              <w:jc w:val="both"/>
            </w:pPr>
            <w:r>
              <w:rPr>
                <w:rFonts w:ascii="Times New Roman"/>
                <w:b w:val="false"/>
                <w:i w:val="false"/>
                <w:color w:val="000000"/>
                <w:sz w:val="20"/>
              </w:rPr>
              <w:t>
Отклонения показания весов,г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253"/>
          <w:p>
            <w:pPr>
              <w:spacing w:after="20"/>
              <w:ind w:left="20"/>
              <w:jc w:val="both"/>
            </w:pPr>
            <w:r>
              <w:rPr>
                <w:rFonts w:ascii="Times New Roman"/>
                <w:b w:val="false"/>
                <w:i w:val="false"/>
                <w:color w:val="000000"/>
                <w:sz w:val="20"/>
              </w:rPr>
              <w:t>
Т.А.Ә (при наличии), Қолы</w:t>
            </w:r>
          </w:p>
          <w:bookmarkEnd w:id="2253"/>
          <w:p>
            <w:pPr>
              <w:spacing w:after="20"/>
              <w:ind w:left="20"/>
              <w:jc w:val="both"/>
            </w:pPr>
            <w:r>
              <w:rPr>
                <w:rFonts w:ascii="Times New Roman"/>
                <w:b w:val="false"/>
                <w:i w:val="false"/>
                <w:color w:val="000000"/>
                <w:sz w:val="20"/>
              </w:rPr>
              <w:t>
Ф.И.О (при наличии),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254"/>
          <w:p>
            <w:pPr>
              <w:spacing w:after="20"/>
              <w:ind w:left="20"/>
              <w:jc w:val="both"/>
            </w:pPr>
            <w:r>
              <w:rPr>
                <w:rFonts w:ascii="Times New Roman"/>
                <w:b w:val="false"/>
                <w:i w:val="false"/>
                <w:color w:val="000000"/>
                <w:sz w:val="20"/>
              </w:rPr>
              <w:t>
Ескерту</w:t>
            </w:r>
          </w:p>
          <w:bookmarkEnd w:id="2254"/>
          <w:p>
            <w:pPr>
              <w:spacing w:after="20"/>
              <w:ind w:left="20"/>
              <w:jc w:val="both"/>
            </w:pPr>
            <w:r>
              <w:rPr>
                <w:rFonts w:ascii="Times New Roman"/>
                <w:b w:val="false"/>
                <w:i w:val="false"/>
                <w:color w:val="000000"/>
                <w:sz w:val="20"/>
              </w:rPr>
              <w:t>
Примечания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255"/>
          <w:p>
            <w:pPr>
              <w:spacing w:after="20"/>
              <w:ind w:left="20"/>
              <w:jc w:val="both"/>
            </w:pPr>
            <w:r>
              <w:rPr>
                <w:rFonts w:ascii="Times New Roman"/>
                <w:b w:val="false"/>
                <w:i w:val="false"/>
                <w:color w:val="000000"/>
                <w:sz w:val="20"/>
              </w:rPr>
              <w:t>
Нысанның БҚСЖ бойынша коды</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25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25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122/е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25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25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122/у Утверждена приказом Министра здравоохранения Республики Казахстан от "____" ________ 2021 года №___</w:t>
            </w:r>
          </w:p>
        </w:tc>
      </w:tr>
    </w:tbl>
    <w:bookmarkStart w:name="z2877" w:id="2258"/>
    <w:p>
      <w:pPr>
        <w:spacing w:after="0"/>
        <w:ind w:left="0"/>
        <w:jc w:val="both"/>
      </w:pPr>
      <w:r>
        <w:rPr>
          <w:rFonts w:ascii="Times New Roman"/>
          <w:b w:val="false"/>
          <w:i w:val="false"/>
          <w:color w:val="000000"/>
          <w:sz w:val="28"/>
        </w:rPr>
        <w:t>
      Дистилденген судың сапасын бақылауды тіркеу ЖУРНАЛЫ</w:t>
      </w:r>
    </w:p>
    <w:bookmarkEnd w:id="2258"/>
    <w:bookmarkStart w:name="z2878" w:id="2259"/>
    <w:p>
      <w:pPr>
        <w:spacing w:after="0"/>
        <w:ind w:left="0"/>
        <w:jc w:val="both"/>
      </w:pPr>
      <w:r>
        <w:rPr>
          <w:rFonts w:ascii="Times New Roman"/>
          <w:b w:val="false"/>
          <w:i w:val="false"/>
          <w:color w:val="000000"/>
          <w:sz w:val="28"/>
        </w:rPr>
        <w:t>
      ЖУРНАЛ регистрации контроля качества дистиллированной воды</w:t>
      </w:r>
    </w:p>
    <w:bookmarkEnd w:id="2259"/>
    <w:p>
      <w:pPr>
        <w:spacing w:after="0"/>
        <w:ind w:left="0"/>
        <w:jc w:val="both"/>
      </w:pPr>
      <w:bookmarkStart w:name="z2879" w:id="2260"/>
      <w:r>
        <w:rPr>
          <w:rFonts w:ascii="Times New Roman"/>
          <w:b w:val="false"/>
          <w:i w:val="false"/>
          <w:color w:val="000000"/>
          <w:sz w:val="28"/>
        </w:rPr>
        <w:t>
      Басталуы (Начат) "__"_______________20____ж. (г.)</w:t>
      </w:r>
    </w:p>
    <w:bookmarkEnd w:id="2260"/>
    <w:p>
      <w:pPr>
        <w:spacing w:after="0"/>
        <w:ind w:left="0"/>
        <w:jc w:val="both"/>
      </w:pPr>
      <w:r>
        <w:rPr>
          <w:rFonts w:ascii="Times New Roman"/>
          <w:b w:val="false"/>
          <w:i w:val="false"/>
          <w:color w:val="000000"/>
          <w:sz w:val="28"/>
        </w:rPr>
        <w:t>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261"/>
          <w:p>
            <w:pPr>
              <w:spacing w:after="20"/>
              <w:ind w:left="20"/>
              <w:jc w:val="both"/>
            </w:pPr>
            <w:r>
              <w:rPr>
                <w:rFonts w:ascii="Times New Roman"/>
                <w:b w:val="false"/>
                <w:i w:val="false"/>
                <w:color w:val="000000"/>
                <w:sz w:val="20"/>
              </w:rPr>
              <w:t>
Тіркеу нөмiрi</w:t>
            </w:r>
          </w:p>
          <w:bookmarkEnd w:id="2261"/>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262"/>
          <w:p>
            <w:pPr>
              <w:spacing w:after="20"/>
              <w:ind w:left="20"/>
              <w:jc w:val="both"/>
            </w:pPr>
            <w:r>
              <w:rPr>
                <w:rFonts w:ascii="Times New Roman"/>
                <w:b w:val="false"/>
                <w:i w:val="false"/>
                <w:color w:val="000000"/>
                <w:sz w:val="20"/>
              </w:rPr>
              <w:t>
Үлгінің алынған күні мен уақыты</w:t>
            </w:r>
          </w:p>
          <w:bookmarkEnd w:id="2262"/>
          <w:p>
            <w:pPr>
              <w:spacing w:after="20"/>
              <w:ind w:left="20"/>
              <w:jc w:val="both"/>
            </w:pPr>
            <w:r>
              <w:rPr>
                <w:rFonts w:ascii="Times New Roman"/>
                <w:b w:val="false"/>
                <w:i w:val="false"/>
                <w:color w:val="000000"/>
                <w:sz w:val="20"/>
              </w:rPr>
              <w:t>
Дата и время отбора пробы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263"/>
          <w:p>
            <w:pPr>
              <w:spacing w:after="20"/>
              <w:ind w:left="20"/>
              <w:jc w:val="both"/>
            </w:pPr>
            <w:r>
              <w:rPr>
                <w:rFonts w:ascii="Times New Roman"/>
                <w:b w:val="false"/>
                <w:i w:val="false"/>
                <w:color w:val="000000"/>
                <w:sz w:val="20"/>
              </w:rPr>
              <w:t>
Зертханаға әкелінген уақыты мен күні</w:t>
            </w:r>
          </w:p>
          <w:bookmarkEnd w:id="2263"/>
          <w:p>
            <w:pPr>
              <w:spacing w:after="20"/>
              <w:ind w:left="20"/>
              <w:jc w:val="both"/>
            </w:pPr>
            <w:r>
              <w:rPr>
                <w:rFonts w:ascii="Times New Roman"/>
                <w:b w:val="false"/>
                <w:i w:val="false"/>
                <w:color w:val="000000"/>
                <w:sz w:val="20"/>
              </w:rPr>
              <w:t>
Дата и время поступления в лабораторию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264"/>
          <w:p>
            <w:pPr>
              <w:spacing w:after="20"/>
              <w:ind w:left="20"/>
              <w:jc w:val="both"/>
            </w:pPr>
            <w:r>
              <w:rPr>
                <w:rFonts w:ascii="Times New Roman"/>
                <w:b w:val="false"/>
                <w:i w:val="false"/>
                <w:color w:val="000000"/>
                <w:sz w:val="20"/>
              </w:rPr>
              <w:t>
Зерттеу үшін зертханаға жіберілген уақыты мен күні</w:t>
            </w:r>
          </w:p>
          <w:bookmarkEnd w:id="2264"/>
          <w:p>
            <w:pPr>
              <w:spacing w:after="20"/>
              <w:ind w:left="20"/>
              <w:jc w:val="both"/>
            </w:pPr>
            <w:r>
              <w:rPr>
                <w:rFonts w:ascii="Times New Roman"/>
                <w:b w:val="false"/>
                <w:i w:val="false"/>
                <w:color w:val="000000"/>
                <w:sz w:val="20"/>
              </w:rPr>
              <w:t>
Дата и время отправки в лабораторию для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265"/>
          <w:p>
            <w:pPr>
              <w:spacing w:after="20"/>
              <w:ind w:left="20"/>
              <w:jc w:val="both"/>
            </w:pPr>
            <w:r>
              <w:rPr>
                <w:rFonts w:ascii="Times New Roman"/>
                <w:b w:val="false"/>
                <w:i w:val="false"/>
                <w:color w:val="000000"/>
                <w:sz w:val="20"/>
              </w:rPr>
              <w:t>
Судың зертханада зерттелген уақыты мен күні</w:t>
            </w:r>
          </w:p>
          <w:bookmarkEnd w:id="2265"/>
          <w:p>
            <w:pPr>
              <w:spacing w:after="20"/>
              <w:ind w:left="20"/>
              <w:jc w:val="both"/>
            </w:pPr>
            <w:r>
              <w:rPr>
                <w:rFonts w:ascii="Times New Roman"/>
                <w:b w:val="false"/>
                <w:i w:val="false"/>
                <w:color w:val="000000"/>
                <w:sz w:val="20"/>
              </w:rPr>
              <w:t>
Дата и время исследования воды в лаборатории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266"/>
          <w:p>
            <w:pPr>
              <w:spacing w:after="20"/>
              <w:ind w:left="20"/>
              <w:jc w:val="both"/>
            </w:pPr>
            <w:r>
              <w:rPr>
                <w:rFonts w:ascii="Times New Roman"/>
                <w:b w:val="false"/>
                <w:i w:val="false"/>
                <w:color w:val="000000"/>
                <w:sz w:val="20"/>
              </w:rPr>
              <w:t>
Судың зерттелген нәтижесі</w:t>
            </w:r>
          </w:p>
          <w:bookmarkEnd w:id="2266"/>
          <w:p>
            <w:pPr>
              <w:spacing w:after="20"/>
              <w:ind w:left="20"/>
              <w:jc w:val="both"/>
            </w:pPr>
            <w:r>
              <w:rPr>
                <w:rFonts w:ascii="Times New Roman"/>
                <w:b w:val="false"/>
                <w:i w:val="false"/>
                <w:color w:val="000000"/>
                <w:sz w:val="20"/>
              </w:rPr>
              <w:t>
Результат исследования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267"/>
          <w:p>
            <w:pPr>
              <w:spacing w:after="20"/>
              <w:ind w:left="20"/>
              <w:jc w:val="both"/>
            </w:pPr>
            <w:r>
              <w:rPr>
                <w:rFonts w:ascii="Times New Roman"/>
                <w:b w:val="false"/>
                <w:i w:val="false"/>
                <w:color w:val="000000"/>
                <w:sz w:val="20"/>
              </w:rPr>
              <w:t>
Зерттеуді жүргізген Т.А.Ә (болған жағдайда),</w:t>
            </w:r>
          </w:p>
          <w:bookmarkEnd w:id="2267"/>
          <w:p>
            <w:pPr>
              <w:spacing w:after="20"/>
              <w:ind w:left="20"/>
              <w:jc w:val="both"/>
            </w:pPr>
            <w:r>
              <w:rPr>
                <w:rFonts w:ascii="Times New Roman"/>
                <w:b w:val="false"/>
                <w:i w:val="false"/>
                <w:color w:val="000000"/>
                <w:sz w:val="20"/>
              </w:rPr>
              <w:t>
Ф.И.О (при наличии), подпись проводившего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268"/>
          <w:p>
            <w:pPr>
              <w:spacing w:after="20"/>
              <w:ind w:left="20"/>
              <w:jc w:val="both"/>
            </w:pPr>
            <w:r>
              <w:rPr>
                <w:rFonts w:ascii="Times New Roman"/>
                <w:b w:val="false"/>
                <w:i w:val="false"/>
                <w:color w:val="000000"/>
                <w:sz w:val="20"/>
              </w:rPr>
              <w:t>
Нысанның БҚСЖ бойынша коды</w:t>
            </w:r>
          </w:p>
          <w:bookmarkEnd w:id="226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26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26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27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270"/>
          <w:p>
            <w:pPr>
              <w:spacing w:after="20"/>
              <w:ind w:left="20"/>
              <w:jc w:val="both"/>
            </w:pPr>
            <w:r>
              <w:rPr>
                <w:rFonts w:ascii="Times New Roman"/>
                <w:b w:val="false"/>
                <w:i w:val="false"/>
                <w:color w:val="000000"/>
                <w:sz w:val="20"/>
              </w:rPr>
              <w:t>
№ ___бұйрығымен бекітілген № 123/е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27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27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272"/>
          <w:p>
            <w:pPr>
              <w:spacing w:after="20"/>
              <w:ind w:left="20"/>
              <w:jc w:val="both"/>
            </w:pPr>
            <w:r>
              <w:rPr>
                <w:rFonts w:ascii="Times New Roman"/>
                <w:b w:val="false"/>
                <w:i w:val="false"/>
                <w:color w:val="000000"/>
                <w:sz w:val="20"/>
              </w:rPr>
              <w:t>
Медицинская документация Форма № 123/у</w:t>
            </w:r>
          </w:p>
          <w:bookmarkEnd w:id="227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897" w:id="2273"/>
    <w:p>
      <w:pPr>
        <w:spacing w:after="0"/>
        <w:ind w:left="0"/>
        <w:jc w:val="both"/>
      </w:pPr>
      <w:r>
        <w:rPr>
          <w:rFonts w:ascii="Times New Roman"/>
          <w:b w:val="false"/>
          <w:i w:val="false"/>
          <w:color w:val="000000"/>
          <w:sz w:val="28"/>
        </w:rPr>
        <w:t>
      Қоршаған орта параметрлерін бақылауды тіркеу ЖУРНАЛЫ</w:t>
      </w:r>
    </w:p>
    <w:bookmarkEnd w:id="2273"/>
    <w:bookmarkStart w:name="z2898" w:id="2274"/>
    <w:p>
      <w:pPr>
        <w:spacing w:after="0"/>
        <w:ind w:left="0"/>
        <w:jc w:val="both"/>
      </w:pPr>
      <w:r>
        <w:rPr>
          <w:rFonts w:ascii="Times New Roman"/>
          <w:b w:val="false"/>
          <w:i w:val="false"/>
          <w:color w:val="000000"/>
          <w:sz w:val="28"/>
        </w:rPr>
        <w:t>
      ЖУРНАЛ регистрации контроля параметров окружающей среды</w:t>
      </w:r>
    </w:p>
    <w:bookmarkEnd w:id="2274"/>
    <w:bookmarkStart w:name="z2899" w:id="2275"/>
    <w:p>
      <w:pPr>
        <w:spacing w:after="0"/>
        <w:ind w:left="0"/>
        <w:jc w:val="both"/>
      </w:pPr>
      <w:r>
        <w:rPr>
          <w:rFonts w:ascii="Times New Roman"/>
          <w:b w:val="false"/>
          <w:i w:val="false"/>
          <w:color w:val="000000"/>
          <w:sz w:val="28"/>
        </w:rPr>
        <w:t>
      Басталуы (Начат) "___"_______________20____ж. (г.)</w:t>
      </w:r>
    </w:p>
    <w:bookmarkEnd w:id="2275"/>
    <w:bookmarkStart w:name="z2900" w:id="2276"/>
    <w:p>
      <w:pPr>
        <w:spacing w:after="0"/>
        <w:ind w:left="0"/>
        <w:jc w:val="both"/>
      </w:pPr>
      <w:r>
        <w:rPr>
          <w:rFonts w:ascii="Times New Roman"/>
          <w:b w:val="false"/>
          <w:i w:val="false"/>
          <w:color w:val="000000"/>
          <w:sz w:val="28"/>
        </w:rPr>
        <w:t>
      Аяқталуы (Окончен) "___" _______________20____ж. (г.)</w:t>
      </w:r>
    </w:p>
    <w:bookmarkEnd w:id="2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277"/>
          <w:p>
            <w:pPr>
              <w:spacing w:after="20"/>
              <w:ind w:left="20"/>
              <w:jc w:val="both"/>
            </w:pPr>
            <w:r>
              <w:rPr>
                <w:rFonts w:ascii="Times New Roman"/>
                <w:b w:val="false"/>
                <w:i w:val="false"/>
                <w:color w:val="000000"/>
                <w:sz w:val="20"/>
              </w:rPr>
              <w:t>
Тіркеу нөмiрi</w:t>
            </w:r>
          </w:p>
          <w:bookmarkEnd w:id="2277"/>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278"/>
          <w:p>
            <w:pPr>
              <w:spacing w:after="20"/>
              <w:ind w:left="20"/>
              <w:jc w:val="both"/>
            </w:pPr>
            <w:r>
              <w:rPr>
                <w:rFonts w:ascii="Times New Roman"/>
                <w:b w:val="false"/>
                <w:i w:val="false"/>
                <w:color w:val="000000"/>
                <w:sz w:val="20"/>
              </w:rPr>
              <w:t>
Күні</w:t>
            </w:r>
          </w:p>
          <w:bookmarkEnd w:id="2278"/>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279"/>
          <w:p>
            <w:pPr>
              <w:spacing w:after="20"/>
              <w:ind w:left="20"/>
              <w:jc w:val="both"/>
            </w:pPr>
            <w:r>
              <w:rPr>
                <w:rFonts w:ascii="Times New Roman"/>
                <w:b w:val="false"/>
                <w:i w:val="false"/>
                <w:color w:val="000000"/>
                <w:sz w:val="20"/>
              </w:rPr>
              <w:t>
Бөлме №</w:t>
            </w:r>
          </w:p>
          <w:bookmarkEnd w:id="2279"/>
          <w:p>
            <w:pPr>
              <w:spacing w:after="20"/>
              <w:ind w:left="20"/>
              <w:jc w:val="both"/>
            </w:pPr>
            <w:r>
              <w:rPr>
                <w:rFonts w:ascii="Times New Roman"/>
                <w:b w:val="false"/>
                <w:i w:val="false"/>
                <w:color w:val="000000"/>
                <w:sz w:val="20"/>
              </w:rPr>
              <w:t>
№ комнаты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280"/>
          <w:p>
            <w:pPr>
              <w:spacing w:after="20"/>
              <w:ind w:left="20"/>
              <w:jc w:val="both"/>
            </w:pPr>
            <w:r>
              <w:rPr>
                <w:rFonts w:ascii="Times New Roman"/>
                <w:b w:val="false"/>
                <w:i w:val="false"/>
                <w:color w:val="000000"/>
                <w:sz w:val="20"/>
              </w:rPr>
              <w:t>
Ауа Т көрсеткіштері</w:t>
            </w:r>
          </w:p>
          <w:bookmarkEnd w:id="2280"/>
          <w:p>
            <w:pPr>
              <w:spacing w:after="20"/>
              <w:ind w:left="20"/>
              <w:jc w:val="both"/>
            </w:pPr>
            <w:r>
              <w:rPr>
                <w:rFonts w:ascii="Times New Roman"/>
                <w:b w:val="false"/>
                <w:i w:val="false"/>
                <w:color w:val="000000"/>
                <w:sz w:val="20"/>
              </w:rPr>
              <w:t>
показатели Т воздуха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281"/>
          <w:p>
            <w:pPr>
              <w:spacing w:after="20"/>
              <w:ind w:left="20"/>
              <w:jc w:val="both"/>
            </w:pPr>
            <w:r>
              <w:rPr>
                <w:rFonts w:ascii="Times New Roman"/>
                <w:b w:val="false"/>
                <w:i w:val="false"/>
                <w:color w:val="000000"/>
                <w:sz w:val="20"/>
              </w:rPr>
              <w:t>
Ауа Т көрсеткіштерінің айырмасы</w:t>
            </w:r>
          </w:p>
          <w:bookmarkEnd w:id="2281"/>
          <w:p>
            <w:pPr>
              <w:spacing w:after="20"/>
              <w:ind w:left="20"/>
              <w:jc w:val="both"/>
            </w:pPr>
            <w:r>
              <w:rPr>
                <w:rFonts w:ascii="Times New Roman"/>
                <w:b w:val="false"/>
                <w:i w:val="false"/>
                <w:color w:val="000000"/>
                <w:sz w:val="20"/>
              </w:rPr>
              <w:t>
Разность показаний температуры воздуха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282"/>
          <w:p>
            <w:pPr>
              <w:spacing w:after="20"/>
              <w:ind w:left="20"/>
              <w:jc w:val="both"/>
            </w:pPr>
            <w:r>
              <w:rPr>
                <w:rFonts w:ascii="Times New Roman"/>
                <w:b w:val="false"/>
                <w:i w:val="false"/>
                <w:color w:val="000000"/>
                <w:sz w:val="20"/>
              </w:rPr>
              <w:t>
Салыстырмалылғалдық</w:t>
            </w:r>
          </w:p>
          <w:bookmarkEnd w:id="2282"/>
          <w:p>
            <w:pPr>
              <w:spacing w:after="20"/>
              <w:ind w:left="20"/>
              <w:jc w:val="both"/>
            </w:pPr>
            <w:r>
              <w:rPr>
                <w:rFonts w:ascii="Times New Roman"/>
                <w:b w:val="false"/>
                <w:i w:val="false"/>
                <w:color w:val="000000"/>
                <w:sz w:val="20"/>
              </w:rPr>
              <w:t>
относительная влажность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283"/>
          <w:p>
            <w:pPr>
              <w:spacing w:after="20"/>
              <w:ind w:left="20"/>
              <w:jc w:val="both"/>
            </w:pPr>
            <w:r>
              <w:rPr>
                <w:rFonts w:ascii="Times New Roman"/>
                <w:b w:val="false"/>
                <w:i w:val="false"/>
                <w:color w:val="000000"/>
                <w:sz w:val="20"/>
              </w:rPr>
              <w:t>
Қолы</w:t>
            </w:r>
          </w:p>
          <w:bookmarkEnd w:id="2283"/>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284"/>
          <w:p>
            <w:pPr>
              <w:spacing w:after="20"/>
              <w:ind w:left="20"/>
              <w:jc w:val="both"/>
            </w:pPr>
            <w:r>
              <w:rPr>
                <w:rFonts w:ascii="Times New Roman"/>
                <w:b w:val="false"/>
                <w:i w:val="false"/>
                <w:color w:val="000000"/>
                <w:sz w:val="20"/>
              </w:rPr>
              <w:t>
Құрғақ</w:t>
            </w:r>
          </w:p>
          <w:bookmarkEnd w:id="2284"/>
          <w:p>
            <w:pPr>
              <w:spacing w:after="20"/>
              <w:ind w:left="20"/>
              <w:jc w:val="both"/>
            </w:pPr>
            <w:r>
              <w:rPr>
                <w:rFonts w:ascii="Times New Roman"/>
                <w:b w:val="false"/>
                <w:i w:val="false"/>
                <w:color w:val="000000"/>
                <w:sz w:val="20"/>
              </w:rPr>
              <w:t>
сухого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285"/>
          <w:p>
            <w:pPr>
              <w:spacing w:after="20"/>
              <w:ind w:left="20"/>
              <w:jc w:val="both"/>
            </w:pPr>
            <w:r>
              <w:rPr>
                <w:rFonts w:ascii="Times New Roman"/>
                <w:b w:val="false"/>
                <w:i w:val="false"/>
                <w:color w:val="000000"/>
                <w:sz w:val="20"/>
              </w:rPr>
              <w:t>
Ылғалды</w:t>
            </w:r>
          </w:p>
          <w:bookmarkEnd w:id="2285"/>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286"/>
          <w:p>
            <w:pPr>
              <w:spacing w:after="20"/>
              <w:ind w:left="20"/>
              <w:jc w:val="both"/>
            </w:pPr>
            <w:r>
              <w:rPr>
                <w:rFonts w:ascii="Times New Roman"/>
                <w:b w:val="false"/>
                <w:i w:val="false"/>
                <w:color w:val="000000"/>
                <w:sz w:val="20"/>
              </w:rPr>
              <w:t>
Нысанның БҚСЖ бойынша коды</w:t>
            </w:r>
          </w:p>
          <w:bookmarkEnd w:id="228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287"/>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28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28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288"/>
          <w:p>
            <w:pPr>
              <w:spacing w:after="20"/>
              <w:ind w:left="20"/>
              <w:jc w:val="both"/>
            </w:pPr>
            <w:r>
              <w:rPr>
                <w:rFonts w:ascii="Times New Roman"/>
                <w:b w:val="false"/>
                <w:i w:val="false"/>
                <w:color w:val="000000"/>
                <w:sz w:val="20"/>
              </w:rPr>
              <w:t>
№___ бұйрығымен бекітілген № 124/е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28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28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290"/>
          <w:p>
            <w:pPr>
              <w:spacing w:after="20"/>
              <w:ind w:left="20"/>
              <w:jc w:val="both"/>
            </w:pPr>
            <w:r>
              <w:rPr>
                <w:rFonts w:ascii="Times New Roman"/>
                <w:b w:val="false"/>
                <w:i w:val="false"/>
                <w:color w:val="000000"/>
                <w:sz w:val="20"/>
              </w:rPr>
              <w:t>
Медицинская документация Форма № 124/у</w:t>
            </w:r>
          </w:p>
          <w:bookmarkEnd w:id="229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2920" w:id="2291"/>
      <w:r>
        <w:rPr>
          <w:rFonts w:ascii="Times New Roman"/>
          <w:b w:val="false"/>
          <w:i w:val="false"/>
          <w:color w:val="000000"/>
          <w:sz w:val="28"/>
        </w:rPr>
        <w:t>
      Бу және ауа стерилизаторларын, құрғақ ыстық ауалы шкафтарды (автоклавтарды)</w:t>
      </w:r>
    </w:p>
    <w:bookmarkEnd w:id="2291"/>
    <w:p>
      <w:pPr>
        <w:spacing w:after="0"/>
        <w:ind w:left="0"/>
        <w:jc w:val="both"/>
      </w:pPr>
      <w:r>
        <w:rPr>
          <w:rFonts w:ascii="Times New Roman"/>
          <w:b w:val="false"/>
          <w:i w:val="false"/>
          <w:color w:val="000000"/>
          <w:sz w:val="28"/>
        </w:rPr>
        <w:t>және дезинфекциялау камераларын бақылау ЖУРНАЛЫ</w:t>
      </w:r>
    </w:p>
    <w:p>
      <w:pPr>
        <w:spacing w:after="0"/>
        <w:ind w:left="0"/>
        <w:jc w:val="both"/>
      </w:pPr>
      <w:bookmarkStart w:name="z2921" w:id="2292"/>
      <w:r>
        <w:rPr>
          <w:rFonts w:ascii="Times New Roman"/>
          <w:b w:val="false"/>
          <w:i w:val="false"/>
          <w:color w:val="000000"/>
          <w:sz w:val="28"/>
        </w:rPr>
        <w:t>
      ЖУРНАЛ контроля паровых и воздушных стерилизаторов, сухожаровых шкафов</w:t>
      </w:r>
    </w:p>
    <w:bookmarkEnd w:id="2292"/>
    <w:p>
      <w:pPr>
        <w:spacing w:after="0"/>
        <w:ind w:left="0"/>
        <w:jc w:val="both"/>
      </w:pPr>
      <w:r>
        <w:rPr>
          <w:rFonts w:ascii="Times New Roman"/>
          <w:b w:val="false"/>
          <w:i w:val="false"/>
          <w:color w:val="000000"/>
          <w:sz w:val="28"/>
        </w:rPr>
        <w:t>(автоклавов) и дезинфекционных камер</w:t>
      </w:r>
    </w:p>
    <w:p>
      <w:pPr>
        <w:spacing w:after="0"/>
        <w:ind w:left="0"/>
        <w:jc w:val="both"/>
      </w:pPr>
      <w:bookmarkStart w:name="z2922" w:id="2293"/>
      <w:r>
        <w:rPr>
          <w:rFonts w:ascii="Times New Roman"/>
          <w:b w:val="false"/>
          <w:i w:val="false"/>
          <w:color w:val="000000"/>
          <w:sz w:val="28"/>
        </w:rPr>
        <w:t>
      Басталуы (Начат) "___"_______________20____ж. (г.)</w:t>
      </w:r>
    </w:p>
    <w:bookmarkEnd w:id="2293"/>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294"/>
          <w:p>
            <w:pPr>
              <w:spacing w:after="20"/>
              <w:ind w:left="20"/>
              <w:jc w:val="both"/>
            </w:pPr>
            <w:r>
              <w:rPr>
                <w:rFonts w:ascii="Times New Roman"/>
                <w:b w:val="false"/>
                <w:i w:val="false"/>
                <w:color w:val="000000"/>
                <w:sz w:val="20"/>
              </w:rPr>
              <w:t>
Дата</w:t>
            </w:r>
          </w:p>
          <w:bookmarkEnd w:id="2294"/>
          <w:p>
            <w:pPr>
              <w:spacing w:after="20"/>
              <w:ind w:left="20"/>
              <w:jc w:val="both"/>
            </w:pPr>
            <w:r>
              <w:rPr>
                <w:rFonts w:ascii="Times New Roman"/>
                <w:b w:val="false"/>
                <w:i w:val="false"/>
                <w:color w:val="000000"/>
                <w:sz w:val="20"/>
              </w:rPr>
              <w:t>
 Күнi</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295"/>
          <w:p>
            <w:pPr>
              <w:spacing w:after="20"/>
              <w:ind w:left="20"/>
              <w:jc w:val="both"/>
            </w:pPr>
            <w:r>
              <w:rPr>
                <w:rFonts w:ascii="Times New Roman"/>
                <w:b w:val="false"/>
                <w:i w:val="false"/>
                <w:color w:val="000000"/>
                <w:sz w:val="20"/>
              </w:rPr>
              <w:t>
Үлгі іріктелген орын,объект</w:t>
            </w:r>
          </w:p>
          <w:bookmarkEnd w:id="2295"/>
          <w:p>
            <w:pPr>
              <w:spacing w:after="20"/>
              <w:ind w:left="20"/>
              <w:jc w:val="both"/>
            </w:pPr>
            <w:r>
              <w:rPr>
                <w:rFonts w:ascii="Times New Roman"/>
                <w:b w:val="false"/>
                <w:i w:val="false"/>
                <w:color w:val="000000"/>
                <w:sz w:val="20"/>
              </w:rPr>
              <w:t>
Объект, место отбора пробы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296"/>
          <w:p>
            <w:pPr>
              <w:spacing w:after="20"/>
              <w:ind w:left="20"/>
              <w:jc w:val="both"/>
            </w:pPr>
            <w:r>
              <w:rPr>
                <w:rFonts w:ascii="Times New Roman"/>
                <w:b w:val="false"/>
                <w:i w:val="false"/>
                <w:color w:val="000000"/>
                <w:sz w:val="20"/>
              </w:rPr>
              <w:t>
Камера және автоклав аты</w:t>
            </w:r>
          </w:p>
          <w:bookmarkEnd w:id="2296"/>
          <w:p>
            <w:pPr>
              <w:spacing w:after="20"/>
              <w:ind w:left="20"/>
              <w:jc w:val="both"/>
            </w:pPr>
            <w:r>
              <w:rPr>
                <w:rFonts w:ascii="Times New Roman"/>
                <w:b w:val="false"/>
                <w:i w:val="false"/>
                <w:color w:val="000000"/>
                <w:sz w:val="20"/>
              </w:rPr>
              <w:t>
Наименование камер и автоклавов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2297"/>
          <w:p>
            <w:pPr>
              <w:spacing w:after="20"/>
              <w:ind w:left="20"/>
              <w:jc w:val="both"/>
            </w:pPr>
            <w:r>
              <w:rPr>
                <w:rFonts w:ascii="Times New Roman"/>
                <w:b w:val="false"/>
                <w:i w:val="false"/>
                <w:color w:val="000000"/>
                <w:sz w:val="20"/>
              </w:rPr>
              <w:t>
Тесттер</w:t>
            </w:r>
          </w:p>
          <w:bookmarkEnd w:id="2297"/>
          <w:p>
            <w:pPr>
              <w:spacing w:after="20"/>
              <w:ind w:left="20"/>
              <w:jc w:val="both"/>
            </w:pPr>
            <w:r>
              <w:rPr>
                <w:rFonts w:ascii="Times New Roman"/>
                <w:b w:val="false"/>
                <w:i w:val="false"/>
                <w:color w:val="000000"/>
                <w:sz w:val="20"/>
              </w:rPr>
              <w:t>
Тесты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298"/>
          <w:p>
            <w:pPr>
              <w:spacing w:after="20"/>
              <w:ind w:left="20"/>
              <w:jc w:val="both"/>
            </w:pPr>
            <w:r>
              <w:rPr>
                <w:rFonts w:ascii="Times New Roman"/>
                <w:b w:val="false"/>
                <w:i w:val="false"/>
                <w:color w:val="000000"/>
                <w:sz w:val="20"/>
              </w:rPr>
              <w:t>
Дни выдерживания в термостате 37 С</w:t>
            </w:r>
          </w:p>
          <w:bookmarkEnd w:id="2298"/>
          <w:p>
            <w:pPr>
              <w:spacing w:after="20"/>
              <w:ind w:left="20"/>
              <w:jc w:val="both"/>
            </w:pPr>
            <w:r>
              <w:rPr>
                <w:rFonts w:ascii="Times New Roman"/>
                <w:b w:val="false"/>
                <w:i w:val="false"/>
                <w:color w:val="000000"/>
                <w:sz w:val="20"/>
              </w:rPr>
              <w:t>
37С термостатта ұстау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299"/>
          <w:p>
            <w:pPr>
              <w:spacing w:after="20"/>
              <w:ind w:left="20"/>
              <w:jc w:val="both"/>
            </w:pPr>
            <w:r>
              <w:rPr>
                <w:rFonts w:ascii="Times New Roman"/>
                <w:b w:val="false"/>
                <w:i w:val="false"/>
                <w:color w:val="000000"/>
                <w:sz w:val="20"/>
              </w:rPr>
              <w:t>
Қоректік орта</w:t>
            </w:r>
          </w:p>
          <w:bookmarkEnd w:id="2299"/>
          <w:p>
            <w:pPr>
              <w:spacing w:after="20"/>
              <w:ind w:left="20"/>
              <w:jc w:val="both"/>
            </w:pPr>
            <w:r>
              <w:rPr>
                <w:rFonts w:ascii="Times New Roman"/>
                <w:b w:val="false"/>
                <w:i w:val="false"/>
                <w:color w:val="000000"/>
                <w:sz w:val="20"/>
              </w:rPr>
              <w:t>
Питательная среда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300"/>
          <w:p>
            <w:pPr>
              <w:spacing w:after="20"/>
              <w:ind w:left="20"/>
              <w:jc w:val="both"/>
            </w:pPr>
            <w:r>
              <w:rPr>
                <w:rFonts w:ascii="Times New Roman"/>
                <w:b w:val="false"/>
                <w:i w:val="false"/>
                <w:color w:val="000000"/>
                <w:sz w:val="20"/>
              </w:rPr>
              <w:t>
Қоректік орта</w:t>
            </w:r>
          </w:p>
          <w:bookmarkEnd w:id="2300"/>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301"/>
          <w:p>
            <w:pPr>
              <w:spacing w:after="20"/>
              <w:ind w:left="20"/>
              <w:jc w:val="both"/>
            </w:pPr>
            <w:r>
              <w:rPr>
                <w:rFonts w:ascii="Times New Roman"/>
                <w:b w:val="false"/>
                <w:i w:val="false"/>
                <w:color w:val="000000"/>
                <w:sz w:val="20"/>
              </w:rPr>
              <w:t>
Қоректік орта</w:t>
            </w:r>
          </w:p>
          <w:bookmarkEnd w:id="2301"/>
          <w:p>
            <w:pPr>
              <w:spacing w:after="20"/>
              <w:ind w:left="20"/>
              <w:jc w:val="both"/>
            </w:pPr>
            <w:r>
              <w:rPr>
                <w:rFonts w:ascii="Times New Roman"/>
                <w:b w:val="false"/>
                <w:i w:val="false"/>
                <w:color w:val="000000"/>
                <w:sz w:val="20"/>
              </w:rPr>
              <w:t>
Питательная среда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302"/>
          <w:p>
            <w:pPr>
              <w:spacing w:after="20"/>
              <w:ind w:left="20"/>
              <w:jc w:val="both"/>
            </w:pPr>
            <w:r>
              <w:rPr>
                <w:rFonts w:ascii="Times New Roman"/>
                <w:b w:val="false"/>
                <w:i w:val="false"/>
                <w:color w:val="000000"/>
                <w:sz w:val="20"/>
              </w:rPr>
              <w:t>
Қоректік орта</w:t>
            </w:r>
          </w:p>
          <w:bookmarkEnd w:id="2302"/>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303"/>
          <w:p>
            <w:pPr>
              <w:spacing w:after="20"/>
              <w:ind w:left="20"/>
              <w:jc w:val="both"/>
            </w:pPr>
            <w:r>
              <w:rPr>
                <w:rFonts w:ascii="Times New Roman"/>
                <w:b w:val="false"/>
                <w:i w:val="false"/>
                <w:color w:val="000000"/>
                <w:sz w:val="20"/>
              </w:rPr>
              <w:t>
Қоректік орта</w:t>
            </w:r>
          </w:p>
          <w:bookmarkEnd w:id="2303"/>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304"/>
          <w:p>
            <w:pPr>
              <w:spacing w:after="20"/>
              <w:ind w:left="20"/>
              <w:jc w:val="both"/>
            </w:pPr>
            <w:r>
              <w:rPr>
                <w:rFonts w:ascii="Times New Roman"/>
                <w:b w:val="false"/>
                <w:i w:val="false"/>
                <w:color w:val="000000"/>
                <w:sz w:val="20"/>
              </w:rPr>
              <w:t>
Қоректік орта</w:t>
            </w:r>
          </w:p>
          <w:bookmarkEnd w:id="2304"/>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305"/>
          <w:p>
            <w:pPr>
              <w:spacing w:after="20"/>
              <w:ind w:left="20"/>
              <w:jc w:val="both"/>
            </w:pPr>
            <w:r>
              <w:rPr>
                <w:rFonts w:ascii="Times New Roman"/>
                <w:b w:val="false"/>
                <w:i w:val="false"/>
                <w:color w:val="000000"/>
                <w:sz w:val="20"/>
              </w:rPr>
              <w:t>
Қоректік орта</w:t>
            </w:r>
          </w:p>
          <w:bookmarkEnd w:id="2305"/>
          <w:p>
            <w:pPr>
              <w:spacing w:after="20"/>
              <w:ind w:left="20"/>
              <w:jc w:val="both"/>
            </w:pPr>
            <w:r>
              <w:rPr>
                <w:rFonts w:ascii="Times New Roman"/>
                <w:b w:val="false"/>
                <w:i w:val="false"/>
                <w:color w:val="000000"/>
                <w:sz w:val="20"/>
              </w:rPr>
              <w:t>
Питательная среда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306"/>
          <w:p>
            <w:pPr>
              <w:spacing w:after="20"/>
              <w:ind w:left="20"/>
              <w:jc w:val="both"/>
            </w:pPr>
            <w:r>
              <w:rPr>
                <w:rFonts w:ascii="Times New Roman"/>
                <w:b w:val="false"/>
                <w:i w:val="false"/>
                <w:color w:val="000000"/>
                <w:sz w:val="20"/>
              </w:rPr>
              <w:t>
Қоректік орта</w:t>
            </w:r>
          </w:p>
          <w:bookmarkEnd w:id="2306"/>
          <w:p>
            <w:pPr>
              <w:spacing w:after="20"/>
              <w:ind w:left="20"/>
              <w:jc w:val="both"/>
            </w:pPr>
            <w:r>
              <w:rPr>
                <w:rFonts w:ascii="Times New Roman"/>
                <w:b w:val="false"/>
                <w:i w:val="false"/>
                <w:color w:val="000000"/>
                <w:sz w:val="20"/>
              </w:rPr>
              <w:t>
Питательная среда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тесттер/Тесты для идентификации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Нәтиже/Результат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bookmarkStart w:name="z2936" w:id="2307"/>
      <w:r>
        <w:rPr>
          <w:rFonts w:ascii="Times New Roman"/>
          <w:b w:val="false"/>
          <w:i w:val="false"/>
          <w:color w:val="000000"/>
          <w:sz w:val="28"/>
        </w:rPr>
        <w:t>
      Пайдалынатын қысқартулар</w:t>
      </w:r>
    </w:p>
    <w:bookmarkEnd w:id="2307"/>
    <w:p>
      <w:pPr>
        <w:spacing w:after="0"/>
        <w:ind w:left="0"/>
        <w:jc w:val="both"/>
      </w:pPr>
      <w:r>
        <w:rPr>
          <w:rFonts w:ascii="Times New Roman"/>
          <w:b w:val="false"/>
          <w:i w:val="false"/>
          <w:color w:val="000000"/>
          <w:sz w:val="28"/>
        </w:rPr>
        <w:t>өж – өсу жоқ</w:t>
      </w:r>
    </w:p>
    <w:p>
      <w:pPr>
        <w:spacing w:after="0"/>
        <w:ind w:left="0"/>
        <w:jc w:val="both"/>
      </w:pPr>
      <w:r>
        <w:rPr>
          <w:rFonts w:ascii="Times New Roman"/>
          <w:b w:val="false"/>
          <w:i w:val="false"/>
          <w:color w:val="000000"/>
          <w:sz w:val="28"/>
        </w:rPr>
        <w:t>+к – кокки</w:t>
      </w:r>
    </w:p>
    <w:p>
      <w:pPr>
        <w:spacing w:after="0"/>
        <w:ind w:left="0"/>
        <w:jc w:val="both"/>
      </w:pPr>
      <w:r>
        <w:rPr>
          <w:rFonts w:ascii="Times New Roman"/>
          <w:b w:val="false"/>
          <w:i w:val="false"/>
          <w:color w:val="000000"/>
          <w:sz w:val="28"/>
        </w:rPr>
        <w:t>спор.таяқшасы – споралық таяқшалар</w:t>
      </w:r>
    </w:p>
    <w:p>
      <w:pPr>
        <w:spacing w:after="0"/>
        <w:ind w:left="0"/>
        <w:jc w:val="both"/>
      </w:pPr>
      <w:r>
        <w:rPr>
          <w:rFonts w:ascii="Times New Roman"/>
          <w:b w:val="false"/>
          <w:i w:val="false"/>
          <w:color w:val="000000"/>
          <w:sz w:val="28"/>
        </w:rPr>
        <w:t>үлб..өсу – үлбірлі өсу</w:t>
      </w:r>
    </w:p>
    <w:p>
      <w:pPr>
        <w:spacing w:after="0"/>
        <w:ind w:left="0"/>
        <w:jc w:val="both"/>
      </w:pPr>
      <w:r>
        <w:rPr>
          <w:rFonts w:ascii="Times New Roman"/>
          <w:b w:val="false"/>
          <w:i w:val="false"/>
          <w:color w:val="000000"/>
          <w:sz w:val="28"/>
        </w:rPr>
        <w:t>теріс –теріс</w:t>
      </w:r>
    </w:p>
    <w:p>
      <w:pPr>
        <w:spacing w:after="0"/>
        <w:ind w:left="0"/>
        <w:jc w:val="both"/>
      </w:pPr>
      <w:r>
        <w:rPr>
          <w:rFonts w:ascii="Times New Roman"/>
          <w:b w:val="false"/>
          <w:i w:val="false"/>
          <w:color w:val="000000"/>
          <w:sz w:val="28"/>
        </w:rPr>
        <w:t>"+" - оң</w:t>
      </w:r>
    </w:p>
    <w:p>
      <w:pPr>
        <w:spacing w:after="0"/>
        <w:ind w:left="0"/>
        <w:jc w:val="both"/>
      </w:pPr>
      <w:r>
        <w:rPr>
          <w:rFonts w:ascii="Times New Roman"/>
          <w:b w:val="false"/>
          <w:i w:val="false"/>
          <w:color w:val="000000"/>
          <w:sz w:val="28"/>
        </w:rPr>
        <w:t>"-" - теріс</w:t>
      </w:r>
    </w:p>
    <w:p>
      <w:pPr>
        <w:spacing w:after="0"/>
        <w:ind w:left="0"/>
        <w:jc w:val="both"/>
      </w:pPr>
      <w:r>
        <w:rPr>
          <w:rFonts w:ascii="Times New Roman"/>
          <w:b w:val="false"/>
          <w:i w:val="false"/>
          <w:color w:val="000000"/>
          <w:sz w:val="28"/>
        </w:rPr>
        <w:t xml:space="preserve">т.р.ұсталды – температуралық режим ұсталды </w:t>
      </w:r>
    </w:p>
    <w:p>
      <w:pPr>
        <w:spacing w:after="0"/>
        <w:ind w:left="0"/>
        <w:jc w:val="both"/>
      </w:pPr>
      <w:r>
        <w:rPr>
          <w:rFonts w:ascii="Times New Roman"/>
          <w:b w:val="false"/>
          <w:i w:val="false"/>
          <w:color w:val="000000"/>
          <w:sz w:val="28"/>
        </w:rPr>
        <w:t>т.р. ұсталған жоқ – температуралық режим ұсталған жоқ</w:t>
      </w:r>
    </w:p>
    <w:p>
      <w:pPr>
        <w:spacing w:after="0"/>
        <w:ind w:left="0"/>
        <w:jc w:val="both"/>
      </w:pPr>
      <w:r>
        <w:rPr>
          <w:rFonts w:ascii="Times New Roman"/>
          <w:b w:val="false"/>
          <w:i w:val="false"/>
          <w:color w:val="000000"/>
          <w:sz w:val="28"/>
        </w:rPr>
        <w:t>Используемые сокращения</w:t>
      </w:r>
    </w:p>
    <w:p>
      <w:pPr>
        <w:spacing w:after="0"/>
        <w:ind w:left="0"/>
        <w:jc w:val="both"/>
      </w:pPr>
      <w:r>
        <w:rPr>
          <w:rFonts w:ascii="Times New Roman"/>
          <w:b w:val="false"/>
          <w:i w:val="false"/>
          <w:color w:val="000000"/>
          <w:sz w:val="28"/>
        </w:rPr>
        <w:t>рн - роста нет</w:t>
      </w:r>
    </w:p>
    <w:p>
      <w:pPr>
        <w:spacing w:after="0"/>
        <w:ind w:left="0"/>
        <w:jc w:val="both"/>
      </w:pPr>
      <w:r>
        <w:rPr>
          <w:rFonts w:ascii="Times New Roman"/>
          <w:b w:val="false"/>
          <w:i w:val="false"/>
          <w:color w:val="000000"/>
          <w:sz w:val="28"/>
        </w:rPr>
        <w:t>+к – кокки</w:t>
      </w:r>
    </w:p>
    <w:p>
      <w:pPr>
        <w:spacing w:after="0"/>
        <w:ind w:left="0"/>
        <w:jc w:val="both"/>
      </w:pPr>
      <w:r>
        <w:rPr>
          <w:rFonts w:ascii="Times New Roman"/>
          <w:b w:val="false"/>
          <w:i w:val="false"/>
          <w:color w:val="000000"/>
          <w:sz w:val="28"/>
        </w:rPr>
        <w:t>спор.пал – споровые палочки</w:t>
      </w:r>
    </w:p>
    <w:p>
      <w:pPr>
        <w:spacing w:after="0"/>
        <w:ind w:left="0"/>
        <w:jc w:val="both"/>
      </w:pPr>
      <w:r>
        <w:rPr>
          <w:rFonts w:ascii="Times New Roman"/>
          <w:b w:val="false"/>
          <w:i w:val="false"/>
          <w:color w:val="000000"/>
          <w:sz w:val="28"/>
        </w:rPr>
        <w:t>плен.рост – пленчатый рост</w:t>
      </w:r>
    </w:p>
    <w:p>
      <w:pPr>
        <w:spacing w:after="0"/>
        <w:ind w:left="0"/>
        <w:jc w:val="both"/>
      </w:pPr>
      <w:r>
        <w:rPr>
          <w:rFonts w:ascii="Times New Roman"/>
          <w:b w:val="false"/>
          <w:i w:val="false"/>
          <w:color w:val="000000"/>
          <w:sz w:val="28"/>
        </w:rPr>
        <w:t>отр. – отрицательно</w:t>
      </w:r>
    </w:p>
    <w:p>
      <w:pPr>
        <w:spacing w:after="0"/>
        <w:ind w:left="0"/>
        <w:jc w:val="both"/>
      </w:pPr>
      <w:r>
        <w:rPr>
          <w:rFonts w:ascii="Times New Roman"/>
          <w:b w:val="false"/>
          <w:i w:val="false"/>
          <w:color w:val="000000"/>
          <w:sz w:val="28"/>
        </w:rPr>
        <w:t>"+" - положительный</w:t>
      </w:r>
    </w:p>
    <w:p>
      <w:pPr>
        <w:spacing w:after="0"/>
        <w:ind w:left="0"/>
        <w:jc w:val="both"/>
      </w:pPr>
      <w:r>
        <w:rPr>
          <w:rFonts w:ascii="Times New Roman"/>
          <w:b w:val="false"/>
          <w:i w:val="false"/>
          <w:color w:val="000000"/>
          <w:sz w:val="28"/>
        </w:rPr>
        <w:t>"-" - отрицательный</w:t>
      </w:r>
    </w:p>
    <w:p>
      <w:pPr>
        <w:spacing w:after="0"/>
        <w:ind w:left="0"/>
        <w:jc w:val="both"/>
      </w:pPr>
      <w:r>
        <w:rPr>
          <w:rFonts w:ascii="Times New Roman"/>
          <w:b w:val="false"/>
          <w:i w:val="false"/>
          <w:color w:val="000000"/>
          <w:sz w:val="28"/>
        </w:rPr>
        <w:t>т.р.выдержан – температурный режим выдержан</w:t>
      </w:r>
    </w:p>
    <w:p>
      <w:pPr>
        <w:spacing w:after="0"/>
        <w:ind w:left="0"/>
        <w:jc w:val="both"/>
      </w:pPr>
      <w:r>
        <w:rPr>
          <w:rFonts w:ascii="Times New Roman"/>
          <w:b w:val="false"/>
          <w:i w:val="false"/>
          <w:color w:val="000000"/>
          <w:sz w:val="28"/>
        </w:rPr>
        <w:t>т.р. не выдержан – температурный режим не выдержан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308"/>
          <w:p>
            <w:pPr>
              <w:spacing w:after="20"/>
              <w:ind w:left="20"/>
              <w:jc w:val="both"/>
            </w:pPr>
            <w:r>
              <w:rPr>
                <w:rFonts w:ascii="Times New Roman"/>
                <w:b w:val="false"/>
                <w:i w:val="false"/>
                <w:color w:val="000000"/>
                <w:sz w:val="20"/>
              </w:rPr>
              <w:t>
Нысанның БҚСЖ бойынша коды</w:t>
            </w:r>
          </w:p>
          <w:bookmarkEnd w:id="230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30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30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31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310"/>
          <w:p>
            <w:pPr>
              <w:spacing w:after="20"/>
              <w:ind w:left="20"/>
              <w:jc w:val="both"/>
            </w:pPr>
            <w:r>
              <w:rPr>
                <w:rFonts w:ascii="Times New Roman"/>
                <w:b w:val="false"/>
                <w:i w:val="false"/>
                <w:color w:val="000000"/>
                <w:sz w:val="20"/>
              </w:rPr>
              <w:t>
№ ___бұйрығымен бекітілген №125/е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31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31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312"/>
          <w:p>
            <w:pPr>
              <w:spacing w:after="20"/>
              <w:ind w:left="20"/>
              <w:jc w:val="both"/>
            </w:pPr>
            <w:r>
              <w:rPr>
                <w:rFonts w:ascii="Times New Roman"/>
                <w:b w:val="false"/>
                <w:i w:val="false"/>
                <w:color w:val="000000"/>
                <w:sz w:val="20"/>
              </w:rPr>
              <w:t>
Медицинская документация Форма № 125/у</w:t>
            </w:r>
          </w:p>
          <w:bookmarkEnd w:id="231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2947" w:id="2313"/>
    <w:p>
      <w:pPr>
        <w:spacing w:after="0"/>
        <w:ind w:left="0"/>
        <w:jc w:val="both"/>
      </w:pPr>
      <w:r>
        <w:rPr>
          <w:rFonts w:ascii="Times New Roman"/>
          <w:b w:val="false"/>
          <w:i w:val="false"/>
          <w:color w:val="000000"/>
          <w:sz w:val="28"/>
        </w:rPr>
        <w:t>
      рН метрді калибрлеуді тіркеу ЖУРНАЛЫ</w:t>
      </w:r>
    </w:p>
    <w:bookmarkEnd w:id="2313"/>
    <w:bookmarkStart w:name="z2948" w:id="2314"/>
    <w:p>
      <w:pPr>
        <w:spacing w:after="0"/>
        <w:ind w:left="0"/>
        <w:jc w:val="both"/>
      </w:pPr>
      <w:r>
        <w:rPr>
          <w:rFonts w:ascii="Times New Roman"/>
          <w:b w:val="false"/>
          <w:i w:val="false"/>
          <w:color w:val="000000"/>
          <w:sz w:val="28"/>
        </w:rPr>
        <w:t>
      ЖУРНАЛ регистрации калибровки рН метра</w:t>
      </w:r>
    </w:p>
    <w:bookmarkEnd w:id="2314"/>
    <w:p>
      <w:pPr>
        <w:spacing w:after="0"/>
        <w:ind w:left="0"/>
        <w:jc w:val="both"/>
      </w:pPr>
      <w:bookmarkStart w:name="z2949" w:id="2315"/>
      <w:r>
        <w:rPr>
          <w:rFonts w:ascii="Times New Roman"/>
          <w:b w:val="false"/>
          <w:i w:val="false"/>
          <w:color w:val="000000"/>
          <w:sz w:val="28"/>
        </w:rPr>
        <w:t>
      Басталуы (Начат) "___"_______________20____ж. (г.)</w:t>
      </w:r>
    </w:p>
    <w:bookmarkEnd w:id="2315"/>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316"/>
          <w:p>
            <w:pPr>
              <w:spacing w:after="20"/>
              <w:ind w:left="20"/>
              <w:jc w:val="both"/>
            </w:pPr>
            <w:r>
              <w:rPr>
                <w:rFonts w:ascii="Times New Roman"/>
                <w:b w:val="false"/>
                <w:i w:val="false"/>
                <w:color w:val="000000"/>
                <w:sz w:val="20"/>
              </w:rPr>
              <w:t>
Тіркеу нөмiрi</w:t>
            </w:r>
          </w:p>
          <w:bookmarkEnd w:id="2316"/>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317"/>
          <w:p>
            <w:pPr>
              <w:spacing w:after="20"/>
              <w:ind w:left="20"/>
              <w:jc w:val="both"/>
            </w:pPr>
            <w:r>
              <w:rPr>
                <w:rFonts w:ascii="Times New Roman"/>
                <w:b w:val="false"/>
                <w:i w:val="false"/>
                <w:color w:val="000000"/>
                <w:sz w:val="20"/>
              </w:rPr>
              <w:t>
Күні</w:t>
            </w:r>
          </w:p>
          <w:bookmarkEnd w:id="2317"/>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318"/>
          <w:p>
            <w:pPr>
              <w:spacing w:after="20"/>
              <w:ind w:left="20"/>
              <w:jc w:val="both"/>
            </w:pPr>
            <w:r>
              <w:rPr>
                <w:rFonts w:ascii="Times New Roman"/>
                <w:b w:val="false"/>
                <w:i w:val="false"/>
                <w:color w:val="000000"/>
                <w:sz w:val="20"/>
              </w:rPr>
              <w:t>
№1 калибрлеу ерітінді</w:t>
            </w:r>
          </w:p>
          <w:bookmarkEnd w:id="2318"/>
          <w:p>
            <w:pPr>
              <w:spacing w:after="20"/>
              <w:ind w:left="20"/>
              <w:jc w:val="both"/>
            </w:pPr>
            <w:r>
              <w:rPr>
                <w:rFonts w:ascii="Times New Roman"/>
                <w:b w:val="false"/>
                <w:i w:val="false"/>
                <w:color w:val="000000"/>
                <w:sz w:val="20"/>
              </w:rPr>
              <w:t>
Калибровочный раствор № 1 (рН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319"/>
          <w:p>
            <w:pPr>
              <w:spacing w:after="20"/>
              <w:ind w:left="20"/>
              <w:jc w:val="both"/>
            </w:pPr>
            <w:r>
              <w:rPr>
                <w:rFonts w:ascii="Times New Roman"/>
                <w:b w:val="false"/>
                <w:i w:val="false"/>
                <w:color w:val="000000"/>
                <w:sz w:val="20"/>
              </w:rPr>
              <w:t>
№2 калибрлеу ерітінді</w:t>
            </w:r>
          </w:p>
          <w:bookmarkEnd w:id="2319"/>
          <w:p>
            <w:pPr>
              <w:spacing w:after="20"/>
              <w:ind w:left="20"/>
              <w:jc w:val="both"/>
            </w:pPr>
            <w:r>
              <w:rPr>
                <w:rFonts w:ascii="Times New Roman"/>
                <w:b w:val="false"/>
                <w:i w:val="false"/>
                <w:color w:val="000000"/>
                <w:sz w:val="20"/>
              </w:rPr>
              <w:t>
Калибровочный раствор № 2 (рН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320"/>
          <w:p>
            <w:pPr>
              <w:spacing w:after="20"/>
              <w:ind w:left="20"/>
              <w:jc w:val="both"/>
            </w:pPr>
            <w:r>
              <w:rPr>
                <w:rFonts w:ascii="Times New Roman"/>
                <w:b w:val="false"/>
                <w:i w:val="false"/>
                <w:color w:val="000000"/>
                <w:sz w:val="20"/>
              </w:rPr>
              <w:t>
Тексеру ерітіндісі</w:t>
            </w:r>
          </w:p>
          <w:bookmarkEnd w:id="2320"/>
          <w:p>
            <w:pPr>
              <w:spacing w:after="20"/>
              <w:ind w:left="20"/>
              <w:jc w:val="both"/>
            </w:pPr>
            <w:r>
              <w:rPr>
                <w:rFonts w:ascii="Times New Roman"/>
                <w:b w:val="false"/>
                <w:i w:val="false"/>
                <w:color w:val="000000"/>
                <w:sz w:val="20"/>
              </w:rPr>
              <w:t>
Проверочный раствор (рН 6,86±/-0,03)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321"/>
          <w:p>
            <w:pPr>
              <w:spacing w:after="20"/>
              <w:ind w:left="20"/>
              <w:jc w:val="both"/>
            </w:pPr>
            <w:r>
              <w:rPr>
                <w:rFonts w:ascii="Times New Roman"/>
                <w:b w:val="false"/>
                <w:i w:val="false"/>
                <w:color w:val="000000"/>
                <w:sz w:val="20"/>
              </w:rPr>
              <w:t>
Калибровканы жүргізген ТАӘ, қолы</w:t>
            </w:r>
          </w:p>
          <w:bookmarkEnd w:id="2321"/>
          <w:p>
            <w:pPr>
              <w:spacing w:after="20"/>
              <w:ind w:left="20"/>
              <w:jc w:val="both"/>
            </w:pPr>
            <w:r>
              <w:rPr>
                <w:rFonts w:ascii="Times New Roman"/>
                <w:b w:val="false"/>
                <w:i w:val="false"/>
                <w:color w:val="000000"/>
                <w:sz w:val="20"/>
              </w:rPr>
              <w:t>
ФИО и подпись проводившего калибровку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322"/>
          <w:p>
            <w:pPr>
              <w:spacing w:after="20"/>
              <w:ind w:left="20"/>
              <w:jc w:val="both"/>
            </w:pPr>
            <w:r>
              <w:rPr>
                <w:rFonts w:ascii="Times New Roman"/>
                <w:b w:val="false"/>
                <w:i w:val="false"/>
                <w:color w:val="000000"/>
                <w:sz w:val="20"/>
              </w:rPr>
              <w:t>
Ескерту</w:t>
            </w:r>
          </w:p>
          <w:bookmarkEnd w:id="2322"/>
          <w:p>
            <w:pPr>
              <w:spacing w:after="20"/>
              <w:ind w:left="20"/>
              <w:jc w:val="both"/>
            </w:pPr>
            <w:r>
              <w:rPr>
                <w:rFonts w:ascii="Times New Roman"/>
                <w:b w:val="false"/>
                <w:i w:val="false"/>
                <w:color w:val="000000"/>
                <w:sz w:val="20"/>
              </w:rPr>
              <w:t>
Примечания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323"/>
          <w:p>
            <w:pPr>
              <w:spacing w:after="20"/>
              <w:ind w:left="20"/>
              <w:jc w:val="both"/>
            </w:pPr>
            <w:r>
              <w:rPr>
                <w:rFonts w:ascii="Times New Roman"/>
                <w:b w:val="false"/>
                <w:i w:val="false"/>
                <w:color w:val="000000"/>
                <w:sz w:val="20"/>
              </w:rPr>
              <w:t>
Нысанның БҚСЖ бойынша коды</w:t>
            </w:r>
          </w:p>
          <w:bookmarkEnd w:id="232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32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32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32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325"/>
          <w:p>
            <w:pPr>
              <w:spacing w:after="20"/>
              <w:ind w:left="20"/>
              <w:jc w:val="both"/>
            </w:pPr>
            <w:r>
              <w:rPr>
                <w:rFonts w:ascii="Times New Roman"/>
                <w:b w:val="false"/>
                <w:i w:val="false"/>
                <w:color w:val="000000"/>
                <w:sz w:val="20"/>
              </w:rPr>
              <w:t>
№___ бұйрығымен бекітілген №126/е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32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32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327"/>
          <w:p>
            <w:pPr>
              <w:spacing w:after="20"/>
              <w:ind w:left="20"/>
              <w:jc w:val="both"/>
            </w:pPr>
            <w:r>
              <w:rPr>
                <w:rFonts w:ascii="Times New Roman"/>
                <w:b w:val="false"/>
                <w:i w:val="false"/>
                <w:color w:val="000000"/>
                <w:sz w:val="20"/>
              </w:rPr>
              <w:t>
Медицинская документация Форма 126/у</w:t>
            </w:r>
          </w:p>
          <w:bookmarkEnd w:id="232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967" w:id="2328"/>
    <w:p>
      <w:pPr>
        <w:spacing w:after="0"/>
        <w:ind w:left="0"/>
        <w:jc w:val="both"/>
      </w:pPr>
      <w:r>
        <w:rPr>
          <w:rFonts w:ascii="Times New Roman"/>
          <w:b w:val="false"/>
          <w:i w:val="false"/>
          <w:color w:val="000000"/>
          <w:sz w:val="28"/>
        </w:rPr>
        <w:t>
      Термостаттың температурасын бақылау ЖУРНАЛЫ</w:t>
      </w:r>
    </w:p>
    <w:bookmarkEnd w:id="2328"/>
    <w:bookmarkStart w:name="z2968" w:id="2329"/>
    <w:p>
      <w:pPr>
        <w:spacing w:after="0"/>
        <w:ind w:left="0"/>
        <w:jc w:val="both"/>
      </w:pPr>
      <w:r>
        <w:rPr>
          <w:rFonts w:ascii="Times New Roman"/>
          <w:b w:val="false"/>
          <w:i w:val="false"/>
          <w:color w:val="000000"/>
          <w:sz w:val="28"/>
        </w:rPr>
        <w:t>
      ЖУРНАЛ контроля температуры термостата</w:t>
      </w:r>
    </w:p>
    <w:bookmarkEnd w:id="2329"/>
    <w:p>
      <w:pPr>
        <w:spacing w:after="0"/>
        <w:ind w:left="0"/>
        <w:jc w:val="both"/>
      </w:pPr>
      <w:bookmarkStart w:name="z2969" w:id="2330"/>
      <w:r>
        <w:rPr>
          <w:rFonts w:ascii="Times New Roman"/>
          <w:b w:val="false"/>
          <w:i w:val="false"/>
          <w:color w:val="000000"/>
          <w:sz w:val="28"/>
        </w:rPr>
        <w:t>
      Басталуы (Начат) "___"_______________20____ж. (г.)</w:t>
      </w:r>
    </w:p>
    <w:bookmarkEnd w:id="2330"/>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331"/>
          <w:p>
            <w:pPr>
              <w:spacing w:after="20"/>
              <w:ind w:left="20"/>
              <w:jc w:val="both"/>
            </w:pPr>
            <w:r>
              <w:rPr>
                <w:rFonts w:ascii="Times New Roman"/>
                <w:b w:val="false"/>
                <w:i w:val="false"/>
                <w:color w:val="000000"/>
                <w:sz w:val="20"/>
              </w:rPr>
              <w:t>
Тіркеу нөмiрi</w:t>
            </w:r>
          </w:p>
          <w:bookmarkEnd w:id="2331"/>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332"/>
          <w:p>
            <w:pPr>
              <w:spacing w:after="20"/>
              <w:ind w:left="20"/>
              <w:jc w:val="both"/>
            </w:pPr>
            <w:r>
              <w:rPr>
                <w:rFonts w:ascii="Times New Roman"/>
                <w:b w:val="false"/>
                <w:i w:val="false"/>
                <w:color w:val="000000"/>
                <w:sz w:val="20"/>
              </w:rPr>
              <w:t>
Күні</w:t>
            </w:r>
          </w:p>
          <w:bookmarkEnd w:id="2332"/>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333"/>
          <w:p>
            <w:pPr>
              <w:spacing w:after="20"/>
              <w:ind w:left="20"/>
              <w:jc w:val="both"/>
            </w:pPr>
            <w:r>
              <w:rPr>
                <w:rFonts w:ascii="Times New Roman"/>
                <w:b w:val="false"/>
                <w:i w:val="false"/>
                <w:color w:val="000000"/>
                <w:sz w:val="20"/>
              </w:rPr>
              <w:t>
Термостат температурасы</w:t>
            </w:r>
          </w:p>
          <w:bookmarkEnd w:id="2333"/>
          <w:p>
            <w:pPr>
              <w:spacing w:after="20"/>
              <w:ind w:left="20"/>
              <w:jc w:val="both"/>
            </w:pPr>
            <w:r>
              <w:rPr>
                <w:rFonts w:ascii="Times New Roman"/>
                <w:b w:val="false"/>
                <w:i w:val="false"/>
                <w:color w:val="000000"/>
                <w:sz w:val="20"/>
              </w:rPr>
              <w:t>
Температура термостата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334"/>
          <w:p>
            <w:pPr>
              <w:spacing w:after="20"/>
              <w:ind w:left="20"/>
              <w:jc w:val="both"/>
            </w:pPr>
            <w:r>
              <w:rPr>
                <w:rFonts w:ascii="Times New Roman"/>
                <w:b w:val="false"/>
                <w:i w:val="false"/>
                <w:color w:val="000000"/>
                <w:sz w:val="20"/>
              </w:rPr>
              <w:t>
Маманның Т.А.Ә (болған жағдайда),</w:t>
            </w:r>
          </w:p>
          <w:bookmarkEnd w:id="2334"/>
          <w:p>
            <w:pPr>
              <w:spacing w:after="20"/>
              <w:ind w:left="20"/>
              <w:jc w:val="both"/>
            </w:pPr>
            <w:r>
              <w:rPr>
                <w:rFonts w:ascii="Times New Roman"/>
                <w:b w:val="false"/>
                <w:i w:val="false"/>
                <w:color w:val="000000"/>
                <w:sz w:val="20"/>
              </w:rPr>
              <w:t>
Ф.И.О (при наличии) специалиста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335"/>
          <w:p>
            <w:pPr>
              <w:spacing w:after="20"/>
              <w:ind w:left="20"/>
              <w:jc w:val="both"/>
            </w:pPr>
            <w:r>
              <w:rPr>
                <w:rFonts w:ascii="Times New Roman"/>
                <w:b w:val="false"/>
                <w:i w:val="false"/>
                <w:color w:val="000000"/>
                <w:sz w:val="20"/>
              </w:rPr>
              <w:t>
Қолы</w:t>
            </w:r>
          </w:p>
          <w:bookmarkEnd w:id="2335"/>
          <w:p>
            <w:pPr>
              <w:spacing w:after="20"/>
              <w:ind w:left="20"/>
              <w:jc w:val="both"/>
            </w:pPr>
            <w:r>
              <w:rPr>
                <w:rFonts w:ascii="Times New Roman"/>
                <w:b w:val="false"/>
                <w:i w:val="false"/>
                <w:color w:val="000000"/>
                <w:sz w:val="20"/>
              </w:rPr>
              <w:t>
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336"/>
          <w:p>
            <w:pPr>
              <w:spacing w:after="20"/>
              <w:ind w:left="20"/>
              <w:jc w:val="both"/>
            </w:pPr>
            <w:r>
              <w:rPr>
                <w:rFonts w:ascii="Times New Roman"/>
                <w:b w:val="false"/>
                <w:i w:val="false"/>
                <w:color w:val="000000"/>
                <w:sz w:val="20"/>
              </w:rPr>
              <w:t>
Ескерту</w:t>
            </w:r>
          </w:p>
          <w:bookmarkEnd w:id="2336"/>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337"/>
          <w:p>
            <w:pPr>
              <w:spacing w:after="20"/>
              <w:ind w:left="20"/>
              <w:jc w:val="both"/>
            </w:pPr>
            <w:r>
              <w:rPr>
                <w:rFonts w:ascii="Times New Roman"/>
                <w:b w:val="false"/>
                <w:i w:val="false"/>
                <w:color w:val="000000"/>
                <w:sz w:val="20"/>
              </w:rPr>
              <w:t>
Жұмыс алдында</w:t>
            </w:r>
          </w:p>
          <w:bookmarkEnd w:id="2337"/>
          <w:p>
            <w:pPr>
              <w:spacing w:after="20"/>
              <w:ind w:left="20"/>
              <w:jc w:val="both"/>
            </w:pPr>
            <w:r>
              <w:rPr>
                <w:rFonts w:ascii="Times New Roman"/>
                <w:b w:val="false"/>
                <w:i w:val="false"/>
                <w:color w:val="000000"/>
                <w:sz w:val="20"/>
              </w:rPr>
              <w:t>
Перед работой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338"/>
          <w:p>
            <w:pPr>
              <w:spacing w:after="20"/>
              <w:ind w:left="20"/>
              <w:jc w:val="both"/>
            </w:pPr>
            <w:r>
              <w:rPr>
                <w:rFonts w:ascii="Times New Roman"/>
                <w:b w:val="false"/>
                <w:i w:val="false"/>
                <w:color w:val="000000"/>
                <w:sz w:val="20"/>
              </w:rPr>
              <w:t>
Жұмыс соңында</w:t>
            </w:r>
          </w:p>
          <w:bookmarkEnd w:id="2338"/>
          <w:p>
            <w:pPr>
              <w:spacing w:after="20"/>
              <w:ind w:left="20"/>
              <w:jc w:val="both"/>
            </w:pPr>
            <w:r>
              <w:rPr>
                <w:rFonts w:ascii="Times New Roman"/>
                <w:b w:val="false"/>
                <w:i w:val="false"/>
                <w:color w:val="000000"/>
                <w:sz w:val="20"/>
              </w:rPr>
              <w:t>
В конце работы 16.00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339"/>
          <w:p>
            <w:pPr>
              <w:spacing w:after="20"/>
              <w:ind w:left="20"/>
              <w:jc w:val="both"/>
            </w:pPr>
            <w:r>
              <w:rPr>
                <w:rFonts w:ascii="Times New Roman"/>
                <w:b w:val="false"/>
                <w:i w:val="false"/>
                <w:color w:val="000000"/>
                <w:sz w:val="20"/>
              </w:rPr>
              <w:t>
Нысанның БҚСЖ бойынша коды</w:t>
            </w:r>
          </w:p>
          <w:bookmarkEnd w:id="233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34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34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34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341"/>
          <w:p>
            <w:pPr>
              <w:spacing w:after="20"/>
              <w:ind w:left="20"/>
              <w:jc w:val="both"/>
            </w:pPr>
            <w:r>
              <w:rPr>
                <w:rFonts w:ascii="Times New Roman"/>
                <w:b w:val="false"/>
                <w:i w:val="false"/>
                <w:color w:val="000000"/>
                <w:sz w:val="20"/>
              </w:rPr>
              <w:t>
№___ бұйрығымен бекітілген № 127/е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34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34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343"/>
          <w:p>
            <w:pPr>
              <w:spacing w:after="20"/>
              <w:ind w:left="20"/>
              <w:jc w:val="both"/>
            </w:pPr>
            <w:r>
              <w:rPr>
                <w:rFonts w:ascii="Times New Roman"/>
                <w:b w:val="false"/>
                <w:i w:val="false"/>
                <w:color w:val="000000"/>
                <w:sz w:val="20"/>
              </w:rPr>
              <w:t>
Медицинская документация Форма № 127/у</w:t>
            </w:r>
          </w:p>
          <w:bookmarkEnd w:id="234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988" w:id="2344"/>
    <w:p>
      <w:pPr>
        <w:spacing w:after="0"/>
        <w:ind w:left="0"/>
        <w:jc w:val="both"/>
      </w:pPr>
      <w:r>
        <w:rPr>
          <w:rFonts w:ascii="Times New Roman"/>
          <w:b w:val="false"/>
          <w:i w:val="false"/>
          <w:color w:val="000000"/>
          <w:sz w:val="28"/>
        </w:rPr>
        <w:t>
      Центрифуганың қосылуын және стерилденуін тіркеу ЖУРНАЛЫ</w:t>
      </w:r>
    </w:p>
    <w:bookmarkEnd w:id="2344"/>
    <w:bookmarkStart w:name="z2989" w:id="2345"/>
    <w:p>
      <w:pPr>
        <w:spacing w:after="0"/>
        <w:ind w:left="0"/>
        <w:jc w:val="both"/>
      </w:pPr>
      <w:r>
        <w:rPr>
          <w:rFonts w:ascii="Times New Roman"/>
          <w:b w:val="false"/>
          <w:i w:val="false"/>
          <w:color w:val="000000"/>
          <w:sz w:val="28"/>
        </w:rPr>
        <w:t>
      ЖУРНАЛ регистрации подключения и стерилизации центрифуги</w:t>
      </w:r>
    </w:p>
    <w:bookmarkEnd w:id="2345"/>
    <w:p>
      <w:pPr>
        <w:spacing w:after="0"/>
        <w:ind w:left="0"/>
        <w:jc w:val="both"/>
      </w:pPr>
      <w:bookmarkStart w:name="z2990" w:id="2346"/>
      <w:r>
        <w:rPr>
          <w:rFonts w:ascii="Times New Roman"/>
          <w:b w:val="false"/>
          <w:i w:val="false"/>
          <w:color w:val="000000"/>
          <w:sz w:val="28"/>
        </w:rPr>
        <w:t>
      Басталуы (Начат) "___"_______________20____ж. (г.)</w:t>
      </w:r>
    </w:p>
    <w:bookmarkEnd w:id="2346"/>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347"/>
          <w:p>
            <w:pPr>
              <w:spacing w:after="20"/>
              <w:ind w:left="20"/>
              <w:jc w:val="both"/>
            </w:pPr>
            <w:r>
              <w:rPr>
                <w:rFonts w:ascii="Times New Roman"/>
                <w:b w:val="false"/>
                <w:i w:val="false"/>
                <w:color w:val="000000"/>
                <w:sz w:val="20"/>
              </w:rPr>
              <w:t>
Тіркеу нөмiрi</w:t>
            </w:r>
          </w:p>
          <w:bookmarkEnd w:id="2347"/>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348"/>
          <w:p>
            <w:pPr>
              <w:spacing w:after="20"/>
              <w:ind w:left="20"/>
              <w:jc w:val="both"/>
            </w:pPr>
            <w:r>
              <w:rPr>
                <w:rFonts w:ascii="Times New Roman"/>
                <w:b w:val="false"/>
                <w:i w:val="false"/>
                <w:color w:val="000000"/>
                <w:sz w:val="20"/>
              </w:rPr>
              <w:t>
Центрифуганың қосылған күні</w:t>
            </w:r>
          </w:p>
          <w:bookmarkEnd w:id="2348"/>
          <w:p>
            <w:pPr>
              <w:spacing w:after="20"/>
              <w:ind w:left="20"/>
              <w:jc w:val="both"/>
            </w:pPr>
            <w:r>
              <w:rPr>
                <w:rFonts w:ascii="Times New Roman"/>
                <w:b w:val="false"/>
                <w:i w:val="false"/>
                <w:color w:val="000000"/>
                <w:sz w:val="20"/>
              </w:rPr>
              <w:t>
Дата подключения центрифуги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349"/>
          <w:p>
            <w:pPr>
              <w:spacing w:after="20"/>
              <w:ind w:left="20"/>
              <w:jc w:val="both"/>
            </w:pPr>
            <w:r>
              <w:rPr>
                <w:rFonts w:ascii="Times New Roman"/>
                <w:b w:val="false"/>
                <w:i w:val="false"/>
                <w:color w:val="000000"/>
                <w:sz w:val="20"/>
              </w:rPr>
              <w:t>
Материалдың атауы</w:t>
            </w:r>
          </w:p>
          <w:bookmarkEnd w:id="2349"/>
          <w:p>
            <w:pPr>
              <w:spacing w:after="20"/>
              <w:ind w:left="20"/>
              <w:jc w:val="both"/>
            </w:pPr>
            <w:r>
              <w:rPr>
                <w:rFonts w:ascii="Times New Roman"/>
                <w:b w:val="false"/>
                <w:i w:val="false"/>
                <w:color w:val="000000"/>
                <w:sz w:val="20"/>
              </w:rPr>
              <w:t>
Наименование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350"/>
          <w:p>
            <w:pPr>
              <w:spacing w:after="20"/>
              <w:ind w:left="20"/>
              <w:jc w:val="both"/>
            </w:pPr>
            <w:r>
              <w:rPr>
                <w:rFonts w:ascii="Times New Roman"/>
                <w:b w:val="false"/>
                <w:i w:val="false"/>
                <w:color w:val="000000"/>
                <w:sz w:val="20"/>
              </w:rPr>
              <w:t>
Центрифуганы стерилдеуге арналған ерітіндінің атауы</w:t>
            </w:r>
          </w:p>
          <w:bookmarkEnd w:id="2350"/>
          <w:p>
            <w:pPr>
              <w:spacing w:after="20"/>
              <w:ind w:left="20"/>
              <w:jc w:val="both"/>
            </w:pPr>
            <w:r>
              <w:rPr>
                <w:rFonts w:ascii="Times New Roman"/>
                <w:b w:val="false"/>
                <w:i w:val="false"/>
                <w:color w:val="000000"/>
                <w:sz w:val="20"/>
              </w:rPr>
              <w:t>
Название раствора для стерилизации центрифуги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351"/>
          <w:p>
            <w:pPr>
              <w:spacing w:after="20"/>
              <w:ind w:left="20"/>
              <w:jc w:val="both"/>
            </w:pPr>
            <w:r>
              <w:rPr>
                <w:rFonts w:ascii="Times New Roman"/>
                <w:b w:val="false"/>
                <w:i w:val="false"/>
                <w:color w:val="000000"/>
                <w:sz w:val="20"/>
              </w:rPr>
              <w:t>
Центрифугамен жұмыс істеген адамның Т.А.Ә (болған жағдайда),</w:t>
            </w:r>
          </w:p>
          <w:bookmarkEnd w:id="2351"/>
          <w:p>
            <w:pPr>
              <w:spacing w:after="20"/>
              <w:ind w:left="20"/>
              <w:jc w:val="both"/>
            </w:pPr>
            <w:r>
              <w:rPr>
                <w:rFonts w:ascii="Times New Roman"/>
                <w:b w:val="false"/>
                <w:i w:val="false"/>
                <w:color w:val="000000"/>
                <w:sz w:val="20"/>
              </w:rPr>
              <w:t>
Ф.И.О (при наличии), специалиста работавшего с центрифугой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352"/>
          <w:p>
            <w:pPr>
              <w:spacing w:after="20"/>
              <w:ind w:left="20"/>
              <w:jc w:val="both"/>
            </w:pPr>
            <w:r>
              <w:rPr>
                <w:rFonts w:ascii="Times New Roman"/>
                <w:b w:val="false"/>
                <w:i w:val="false"/>
                <w:color w:val="000000"/>
                <w:sz w:val="20"/>
              </w:rPr>
              <w:t>
Қолы</w:t>
            </w:r>
          </w:p>
          <w:bookmarkEnd w:id="2352"/>
          <w:p>
            <w:pPr>
              <w:spacing w:after="20"/>
              <w:ind w:left="20"/>
              <w:jc w:val="both"/>
            </w:pPr>
            <w:r>
              <w:rPr>
                <w:rFonts w:ascii="Times New Roman"/>
                <w:b w:val="false"/>
                <w:i w:val="false"/>
                <w:color w:val="000000"/>
                <w:sz w:val="20"/>
              </w:rPr>
              <w:t>
Подпись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353"/>
          <w:p>
            <w:pPr>
              <w:spacing w:after="20"/>
              <w:ind w:left="20"/>
              <w:jc w:val="both"/>
            </w:pPr>
            <w:r>
              <w:rPr>
                <w:rFonts w:ascii="Times New Roman"/>
                <w:b w:val="false"/>
                <w:i w:val="false"/>
                <w:color w:val="000000"/>
                <w:sz w:val="20"/>
              </w:rPr>
              <w:t>
Ескертпе</w:t>
            </w:r>
          </w:p>
          <w:bookmarkEnd w:id="2353"/>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354"/>
          <w:p>
            <w:pPr>
              <w:spacing w:after="20"/>
              <w:ind w:left="20"/>
              <w:jc w:val="both"/>
            </w:pPr>
            <w:r>
              <w:rPr>
                <w:rFonts w:ascii="Times New Roman"/>
                <w:b w:val="false"/>
                <w:i w:val="false"/>
                <w:color w:val="000000"/>
                <w:sz w:val="20"/>
              </w:rPr>
              <w:t>
Нысанның БҚСЖ бойынша коды</w:t>
            </w:r>
          </w:p>
          <w:bookmarkEnd w:id="235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35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35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№128/е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35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35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357"/>
          <w:p>
            <w:pPr>
              <w:spacing w:after="20"/>
              <w:ind w:left="20"/>
              <w:jc w:val="both"/>
            </w:pPr>
            <w:r>
              <w:rPr>
                <w:rFonts w:ascii="Times New Roman"/>
                <w:b w:val="false"/>
                <w:i w:val="false"/>
                <w:color w:val="000000"/>
                <w:sz w:val="20"/>
              </w:rPr>
              <w:t>
Медицинская документация Форма № 128/у</w:t>
            </w:r>
          </w:p>
          <w:bookmarkEnd w:id="235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3007" w:id="2358"/>
    <w:p>
      <w:pPr>
        <w:spacing w:after="0"/>
        <w:ind w:left="0"/>
        <w:jc w:val="both"/>
      </w:pPr>
      <w:r>
        <w:rPr>
          <w:rFonts w:ascii="Times New Roman"/>
          <w:b w:val="false"/>
          <w:i w:val="false"/>
          <w:color w:val="000000"/>
          <w:sz w:val="28"/>
        </w:rPr>
        <w:t>
      Зертханалық ыдыстардың стерилденуін тіркеу ЖУРНАЛЫ</w:t>
      </w:r>
    </w:p>
    <w:bookmarkEnd w:id="2358"/>
    <w:bookmarkStart w:name="z3008" w:id="2359"/>
    <w:p>
      <w:pPr>
        <w:spacing w:after="0"/>
        <w:ind w:left="0"/>
        <w:jc w:val="both"/>
      </w:pPr>
      <w:r>
        <w:rPr>
          <w:rFonts w:ascii="Times New Roman"/>
          <w:b w:val="false"/>
          <w:i w:val="false"/>
          <w:color w:val="000000"/>
          <w:sz w:val="28"/>
        </w:rPr>
        <w:t>
      ЖУРНАЛ регистрации стерилизации лабораторной посуды</w:t>
      </w:r>
    </w:p>
    <w:bookmarkEnd w:id="2359"/>
    <w:p>
      <w:pPr>
        <w:spacing w:after="0"/>
        <w:ind w:left="0"/>
        <w:jc w:val="both"/>
      </w:pPr>
      <w:bookmarkStart w:name="z3009" w:id="2360"/>
      <w:r>
        <w:rPr>
          <w:rFonts w:ascii="Times New Roman"/>
          <w:b w:val="false"/>
          <w:i w:val="false"/>
          <w:color w:val="000000"/>
          <w:sz w:val="28"/>
        </w:rPr>
        <w:t>
      Басталуы (Начат) "___"_______________20____ж. (г.)</w:t>
      </w:r>
    </w:p>
    <w:bookmarkEnd w:id="2360"/>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361"/>
          <w:p>
            <w:pPr>
              <w:spacing w:after="20"/>
              <w:ind w:left="20"/>
              <w:jc w:val="both"/>
            </w:pPr>
            <w:r>
              <w:rPr>
                <w:rFonts w:ascii="Times New Roman"/>
                <w:b w:val="false"/>
                <w:i w:val="false"/>
                <w:color w:val="000000"/>
                <w:sz w:val="20"/>
              </w:rPr>
              <w:t>
Тіркеу нөмiрi</w:t>
            </w:r>
          </w:p>
          <w:bookmarkEnd w:id="2361"/>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362"/>
          <w:p>
            <w:pPr>
              <w:spacing w:after="20"/>
              <w:ind w:left="20"/>
              <w:jc w:val="both"/>
            </w:pPr>
            <w:r>
              <w:rPr>
                <w:rFonts w:ascii="Times New Roman"/>
                <w:b w:val="false"/>
                <w:i w:val="false"/>
                <w:color w:val="000000"/>
                <w:sz w:val="20"/>
              </w:rPr>
              <w:t>
Күні</w:t>
            </w:r>
          </w:p>
          <w:bookmarkEnd w:id="2362"/>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363"/>
          <w:p>
            <w:pPr>
              <w:spacing w:after="20"/>
              <w:ind w:left="20"/>
              <w:jc w:val="both"/>
            </w:pPr>
            <w:r>
              <w:rPr>
                <w:rFonts w:ascii="Times New Roman"/>
                <w:b w:val="false"/>
                <w:i w:val="false"/>
                <w:color w:val="000000"/>
                <w:sz w:val="20"/>
              </w:rPr>
              <w:t>
Стерилденген зертханалық ыдыстар</w:t>
            </w:r>
          </w:p>
          <w:bookmarkEnd w:id="2363"/>
          <w:p>
            <w:pPr>
              <w:spacing w:after="20"/>
              <w:ind w:left="20"/>
              <w:jc w:val="both"/>
            </w:pPr>
            <w:r>
              <w:rPr>
                <w:rFonts w:ascii="Times New Roman"/>
                <w:b w:val="false"/>
                <w:i w:val="false"/>
                <w:color w:val="000000"/>
                <w:sz w:val="20"/>
              </w:rPr>
              <w:t>
Стерилизуемая лабораторная посуда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364"/>
          <w:p>
            <w:pPr>
              <w:spacing w:after="20"/>
              <w:ind w:left="20"/>
              <w:jc w:val="both"/>
            </w:pPr>
            <w:r>
              <w:rPr>
                <w:rFonts w:ascii="Times New Roman"/>
                <w:b w:val="false"/>
                <w:i w:val="false"/>
                <w:color w:val="000000"/>
                <w:sz w:val="20"/>
              </w:rPr>
              <w:t>
Саны</w:t>
            </w:r>
          </w:p>
          <w:bookmarkEnd w:id="2364"/>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365"/>
          <w:p>
            <w:pPr>
              <w:spacing w:after="20"/>
              <w:ind w:left="20"/>
              <w:jc w:val="both"/>
            </w:pPr>
            <w:r>
              <w:rPr>
                <w:rFonts w:ascii="Times New Roman"/>
                <w:b w:val="false"/>
                <w:i w:val="false"/>
                <w:color w:val="000000"/>
                <w:sz w:val="20"/>
              </w:rPr>
              <w:t>
Стерилдеу Т⁰</w:t>
            </w:r>
          </w:p>
          <w:bookmarkEnd w:id="2365"/>
          <w:p>
            <w:pPr>
              <w:spacing w:after="20"/>
              <w:ind w:left="20"/>
              <w:jc w:val="both"/>
            </w:pPr>
            <w:r>
              <w:rPr>
                <w:rFonts w:ascii="Times New Roman"/>
                <w:b w:val="false"/>
                <w:i w:val="false"/>
                <w:color w:val="000000"/>
                <w:sz w:val="20"/>
              </w:rPr>
              <w:t>
Т стерилизации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366"/>
          <w:p>
            <w:pPr>
              <w:spacing w:after="20"/>
              <w:ind w:left="20"/>
              <w:jc w:val="both"/>
            </w:pPr>
            <w:r>
              <w:rPr>
                <w:rFonts w:ascii="Times New Roman"/>
                <w:b w:val="false"/>
                <w:i w:val="false"/>
                <w:color w:val="000000"/>
                <w:sz w:val="20"/>
              </w:rPr>
              <w:t>
Құрғақ ыстық ауалы шкафты қосқан уақыты</w:t>
            </w:r>
          </w:p>
          <w:bookmarkEnd w:id="2366"/>
          <w:p>
            <w:pPr>
              <w:spacing w:after="20"/>
              <w:ind w:left="20"/>
              <w:jc w:val="both"/>
            </w:pPr>
            <w:r>
              <w:rPr>
                <w:rFonts w:ascii="Times New Roman"/>
                <w:b w:val="false"/>
                <w:i w:val="false"/>
                <w:color w:val="000000"/>
                <w:sz w:val="20"/>
              </w:rPr>
              <w:t>
Время включения сухожарового шкафа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367"/>
          <w:p>
            <w:pPr>
              <w:spacing w:after="20"/>
              <w:ind w:left="20"/>
              <w:jc w:val="both"/>
            </w:pPr>
            <w:r>
              <w:rPr>
                <w:rFonts w:ascii="Times New Roman"/>
                <w:b w:val="false"/>
                <w:i w:val="false"/>
                <w:color w:val="000000"/>
                <w:sz w:val="20"/>
              </w:rPr>
              <w:t>
Құрғақ ыстық ауалы шкафты өшірген уақыты</w:t>
            </w:r>
          </w:p>
          <w:bookmarkEnd w:id="2367"/>
          <w:p>
            <w:pPr>
              <w:spacing w:after="20"/>
              <w:ind w:left="20"/>
              <w:jc w:val="both"/>
            </w:pPr>
            <w:r>
              <w:rPr>
                <w:rFonts w:ascii="Times New Roman"/>
                <w:b w:val="false"/>
                <w:i w:val="false"/>
                <w:color w:val="000000"/>
                <w:sz w:val="20"/>
              </w:rPr>
              <w:t>
Время выключения сухожарового шкафа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368"/>
          <w:p>
            <w:pPr>
              <w:spacing w:after="20"/>
              <w:ind w:left="20"/>
              <w:jc w:val="both"/>
            </w:pPr>
            <w:r>
              <w:rPr>
                <w:rFonts w:ascii="Times New Roman"/>
                <w:b w:val="false"/>
                <w:i w:val="false"/>
                <w:color w:val="000000"/>
                <w:sz w:val="20"/>
              </w:rPr>
              <w:t>
Стерилдеуді жүргізген адамның Т.А.Ә (болған жағдайда),</w:t>
            </w:r>
          </w:p>
          <w:bookmarkEnd w:id="2368"/>
          <w:p>
            <w:pPr>
              <w:spacing w:after="20"/>
              <w:ind w:left="20"/>
              <w:jc w:val="both"/>
            </w:pPr>
            <w:r>
              <w:rPr>
                <w:rFonts w:ascii="Times New Roman"/>
                <w:b w:val="false"/>
                <w:i w:val="false"/>
                <w:color w:val="000000"/>
                <w:sz w:val="20"/>
              </w:rPr>
              <w:t>
Ф.И.О(при наличии), проводившего стерилизацию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369"/>
          <w:p>
            <w:pPr>
              <w:spacing w:after="20"/>
              <w:ind w:left="20"/>
              <w:jc w:val="both"/>
            </w:pPr>
            <w:r>
              <w:rPr>
                <w:rFonts w:ascii="Times New Roman"/>
                <w:b w:val="false"/>
                <w:i w:val="false"/>
                <w:color w:val="000000"/>
                <w:sz w:val="20"/>
              </w:rPr>
              <w:t>
Қолы</w:t>
            </w:r>
          </w:p>
          <w:bookmarkEnd w:id="2369"/>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370"/>
          <w:p>
            <w:pPr>
              <w:spacing w:after="20"/>
              <w:ind w:left="20"/>
              <w:jc w:val="both"/>
            </w:pPr>
            <w:r>
              <w:rPr>
                <w:rFonts w:ascii="Times New Roman"/>
                <w:b w:val="false"/>
                <w:i w:val="false"/>
                <w:color w:val="000000"/>
                <w:sz w:val="20"/>
              </w:rPr>
              <w:t>
Нысанның БҚСЖ бойынша коды</w:t>
            </w:r>
          </w:p>
          <w:bookmarkEnd w:id="237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371"/>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37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129/е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37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37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373"/>
          <w:p>
            <w:pPr>
              <w:spacing w:after="20"/>
              <w:ind w:left="20"/>
              <w:jc w:val="both"/>
            </w:pPr>
            <w:r>
              <w:rPr>
                <w:rFonts w:ascii="Times New Roman"/>
                <w:b w:val="false"/>
                <w:i w:val="false"/>
                <w:color w:val="000000"/>
                <w:sz w:val="20"/>
              </w:rPr>
              <w:t>
Медицинская документация Форма № 129/у</w:t>
            </w:r>
          </w:p>
          <w:bookmarkEnd w:id="237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3028" w:id="2374"/>
    <w:p>
      <w:pPr>
        <w:spacing w:after="0"/>
        <w:ind w:left="0"/>
        <w:jc w:val="both"/>
      </w:pPr>
      <w:r>
        <w:rPr>
          <w:rFonts w:ascii="Times New Roman"/>
          <w:b w:val="false"/>
          <w:i w:val="false"/>
          <w:color w:val="000000"/>
          <w:sz w:val="28"/>
        </w:rPr>
        <w:t>
      Зертханааралық салыстырмалы сынақтарды және сапаны сыртқы бағалау бойынша сынаманы тіркеу ЖУРНАЛЫ</w:t>
      </w:r>
    </w:p>
    <w:bookmarkEnd w:id="2374"/>
    <w:bookmarkStart w:name="z3029" w:id="2375"/>
    <w:p>
      <w:pPr>
        <w:spacing w:after="0"/>
        <w:ind w:left="0"/>
        <w:jc w:val="both"/>
      </w:pPr>
      <w:r>
        <w:rPr>
          <w:rFonts w:ascii="Times New Roman"/>
          <w:b w:val="false"/>
          <w:i w:val="false"/>
          <w:color w:val="000000"/>
          <w:sz w:val="28"/>
        </w:rPr>
        <w:t>
      ЖУРНАЛ регистрации проб по межлабораторных сличительных испытанй и внешной оценки качества</w:t>
      </w:r>
    </w:p>
    <w:bookmarkEnd w:id="2375"/>
    <w:p>
      <w:pPr>
        <w:spacing w:after="0"/>
        <w:ind w:left="0"/>
        <w:jc w:val="both"/>
      </w:pPr>
      <w:bookmarkStart w:name="z3030" w:id="2376"/>
      <w:r>
        <w:rPr>
          <w:rFonts w:ascii="Times New Roman"/>
          <w:b w:val="false"/>
          <w:i w:val="false"/>
          <w:color w:val="000000"/>
          <w:sz w:val="28"/>
        </w:rPr>
        <w:t>
      Басталуы (Начат) "___"_______________20____ж. (г.)</w:t>
      </w:r>
    </w:p>
    <w:bookmarkEnd w:id="2376"/>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377"/>
          <w:p>
            <w:pPr>
              <w:spacing w:after="20"/>
              <w:ind w:left="20"/>
              <w:jc w:val="both"/>
            </w:pPr>
            <w:r>
              <w:rPr>
                <w:rFonts w:ascii="Times New Roman"/>
                <w:b w:val="false"/>
                <w:i w:val="false"/>
                <w:color w:val="000000"/>
                <w:sz w:val="20"/>
              </w:rPr>
              <w:t>
Тіркеу нөмiрi</w:t>
            </w:r>
          </w:p>
          <w:bookmarkEnd w:id="2377"/>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378"/>
          <w:p>
            <w:pPr>
              <w:spacing w:after="20"/>
              <w:ind w:left="20"/>
              <w:jc w:val="both"/>
            </w:pPr>
            <w:r>
              <w:rPr>
                <w:rFonts w:ascii="Times New Roman"/>
                <w:b w:val="false"/>
                <w:i w:val="false"/>
                <w:color w:val="000000"/>
                <w:sz w:val="20"/>
              </w:rPr>
              <w:t>
Күні</w:t>
            </w:r>
          </w:p>
          <w:bookmarkEnd w:id="2378"/>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379"/>
          <w:p>
            <w:pPr>
              <w:spacing w:after="20"/>
              <w:ind w:left="20"/>
              <w:jc w:val="both"/>
            </w:pPr>
            <w:r>
              <w:rPr>
                <w:rFonts w:ascii="Times New Roman"/>
                <w:b w:val="false"/>
                <w:i w:val="false"/>
                <w:color w:val="000000"/>
                <w:sz w:val="20"/>
              </w:rPr>
              <w:t>
Сынама атауы</w:t>
            </w:r>
          </w:p>
          <w:bookmarkEnd w:id="2379"/>
          <w:p>
            <w:pPr>
              <w:spacing w:after="20"/>
              <w:ind w:left="20"/>
              <w:jc w:val="both"/>
            </w:pPr>
            <w:r>
              <w:rPr>
                <w:rFonts w:ascii="Times New Roman"/>
                <w:b w:val="false"/>
                <w:i w:val="false"/>
                <w:color w:val="000000"/>
                <w:sz w:val="20"/>
              </w:rPr>
              <w:t>
Наименование пробы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2380"/>
          <w:p>
            <w:pPr>
              <w:spacing w:after="20"/>
              <w:ind w:left="20"/>
              <w:jc w:val="both"/>
            </w:pPr>
            <w:r>
              <w:rPr>
                <w:rFonts w:ascii="Times New Roman"/>
                <w:b w:val="false"/>
                <w:i w:val="false"/>
                <w:color w:val="000000"/>
                <w:sz w:val="20"/>
              </w:rPr>
              <w:t>
Зерттеу түрі</w:t>
            </w:r>
          </w:p>
          <w:bookmarkEnd w:id="2380"/>
          <w:p>
            <w:pPr>
              <w:spacing w:after="20"/>
              <w:ind w:left="20"/>
              <w:jc w:val="both"/>
            </w:pPr>
            <w:r>
              <w:rPr>
                <w:rFonts w:ascii="Times New Roman"/>
                <w:b w:val="false"/>
                <w:i w:val="false"/>
                <w:color w:val="000000"/>
                <w:sz w:val="20"/>
              </w:rPr>
              <w:t>
Вид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381"/>
          <w:p>
            <w:pPr>
              <w:spacing w:after="20"/>
              <w:ind w:left="20"/>
              <w:jc w:val="both"/>
            </w:pPr>
            <w:r>
              <w:rPr>
                <w:rFonts w:ascii="Times New Roman"/>
                <w:b w:val="false"/>
                <w:i w:val="false"/>
                <w:color w:val="000000"/>
                <w:sz w:val="20"/>
              </w:rPr>
              <w:t>
Қайдан жіберілді</w:t>
            </w:r>
          </w:p>
          <w:bookmarkEnd w:id="2381"/>
          <w:p>
            <w:pPr>
              <w:spacing w:after="20"/>
              <w:ind w:left="20"/>
              <w:jc w:val="both"/>
            </w:pPr>
            <w:r>
              <w:rPr>
                <w:rFonts w:ascii="Times New Roman"/>
                <w:b w:val="false"/>
                <w:i w:val="false"/>
                <w:color w:val="000000"/>
                <w:sz w:val="20"/>
              </w:rPr>
              <w:t>
Откуда прислан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382"/>
          <w:p>
            <w:pPr>
              <w:spacing w:after="20"/>
              <w:ind w:left="20"/>
              <w:jc w:val="both"/>
            </w:pPr>
            <w:r>
              <w:rPr>
                <w:rFonts w:ascii="Times New Roman"/>
                <w:b w:val="false"/>
                <w:i w:val="false"/>
                <w:color w:val="000000"/>
                <w:sz w:val="20"/>
              </w:rPr>
              <w:t>
Қайда жіберілді</w:t>
            </w:r>
          </w:p>
          <w:bookmarkEnd w:id="2382"/>
          <w:p>
            <w:pPr>
              <w:spacing w:after="20"/>
              <w:ind w:left="20"/>
              <w:jc w:val="both"/>
            </w:pPr>
            <w:r>
              <w:rPr>
                <w:rFonts w:ascii="Times New Roman"/>
                <w:b w:val="false"/>
                <w:i w:val="false"/>
                <w:color w:val="000000"/>
                <w:sz w:val="20"/>
              </w:rPr>
              <w:t>
Куда направлен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383"/>
          <w:p>
            <w:pPr>
              <w:spacing w:after="20"/>
              <w:ind w:left="20"/>
              <w:jc w:val="both"/>
            </w:pPr>
            <w:r>
              <w:rPr>
                <w:rFonts w:ascii="Times New Roman"/>
                <w:b w:val="false"/>
                <w:i w:val="false"/>
                <w:color w:val="000000"/>
                <w:sz w:val="20"/>
              </w:rPr>
              <w:t>
Нәтижесі</w:t>
            </w:r>
          </w:p>
          <w:bookmarkEnd w:id="2383"/>
          <w:p>
            <w:pPr>
              <w:spacing w:after="20"/>
              <w:ind w:left="20"/>
              <w:jc w:val="both"/>
            </w:pPr>
            <w:r>
              <w:rPr>
                <w:rFonts w:ascii="Times New Roman"/>
                <w:b w:val="false"/>
                <w:i w:val="false"/>
                <w:color w:val="000000"/>
                <w:sz w:val="20"/>
              </w:rPr>
              <w:t>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384"/>
          <w:p>
            <w:pPr>
              <w:spacing w:after="20"/>
              <w:ind w:left="20"/>
              <w:jc w:val="both"/>
            </w:pPr>
            <w:r>
              <w:rPr>
                <w:rFonts w:ascii="Times New Roman"/>
                <w:b w:val="false"/>
                <w:i w:val="false"/>
                <w:color w:val="000000"/>
                <w:sz w:val="20"/>
              </w:rPr>
              <w:t>
Нысанның БҚСЖ бойынша коды</w:t>
            </w:r>
          </w:p>
          <w:bookmarkEnd w:id="238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38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38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130/е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38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38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387"/>
          <w:p>
            <w:pPr>
              <w:spacing w:after="20"/>
              <w:ind w:left="20"/>
              <w:jc w:val="both"/>
            </w:pPr>
            <w:r>
              <w:rPr>
                <w:rFonts w:ascii="Times New Roman"/>
                <w:b w:val="false"/>
                <w:i w:val="false"/>
                <w:color w:val="000000"/>
                <w:sz w:val="20"/>
              </w:rPr>
              <w:t>
Медицинская документация Форма № 130/у</w:t>
            </w:r>
          </w:p>
          <w:bookmarkEnd w:id="238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047" w:id="2388"/>
    <w:p>
      <w:pPr>
        <w:spacing w:after="0"/>
        <w:ind w:left="0"/>
        <w:jc w:val="left"/>
      </w:pPr>
      <w:r>
        <w:rPr>
          <w:rFonts w:ascii="Times New Roman"/>
          <w:b/>
          <w:i w:val="false"/>
          <w:color w:val="000000"/>
        </w:rPr>
        <w:t xml:space="preserve"> Зертханадағы аварияны тіркеу ЖУРНАЛЫ</w:t>
      </w:r>
    </w:p>
    <w:bookmarkEnd w:id="2388"/>
    <w:bookmarkStart w:name="z3048" w:id="2389"/>
    <w:p>
      <w:pPr>
        <w:spacing w:after="0"/>
        <w:ind w:left="0"/>
        <w:jc w:val="left"/>
      </w:pPr>
      <w:r>
        <w:rPr>
          <w:rFonts w:ascii="Times New Roman"/>
          <w:b/>
          <w:i w:val="false"/>
          <w:color w:val="000000"/>
        </w:rPr>
        <w:t xml:space="preserve"> ЖУРНАЛ регистрации аварии в лаборатории</w:t>
      </w:r>
    </w:p>
    <w:bookmarkEnd w:id="2389"/>
    <w:p>
      <w:pPr>
        <w:spacing w:after="0"/>
        <w:ind w:left="0"/>
        <w:jc w:val="both"/>
      </w:pPr>
      <w:bookmarkStart w:name="z3049" w:id="2390"/>
      <w:r>
        <w:rPr>
          <w:rFonts w:ascii="Times New Roman"/>
          <w:b w:val="false"/>
          <w:i w:val="false"/>
          <w:color w:val="000000"/>
          <w:sz w:val="28"/>
        </w:rPr>
        <w:t>
      Басталуы (Начат) "___"_______________20____ж. (г.)</w:t>
      </w:r>
    </w:p>
    <w:bookmarkEnd w:id="2390"/>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391"/>
          <w:p>
            <w:pPr>
              <w:spacing w:after="20"/>
              <w:ind w:left="20"/>
              <w:jc w:val="both"/>
            </w:pPr>
            <w:r>
              <w:rPr>
                <w:rFonts w:ascii="Times New Roman"/>
                <w:b w:val="false"/>
                <w:i w:val="false"/>
                <w:color w:val="000000"/>
                <w:sz w:val="20"/>
              </w:rPr>
              <w:t>
Тіркеу нөмiрi</w:t>
            </w:r>
          </w:p>
          <w:bookmarkEnd w:id="2391"/>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392"/>
          <w:p>
            <w:pPr>
              <w:spacing w:after="20"/>
              <w:ind w:left="20"/>
              <w:jc w:val="both"/>
            </w:pPr>
            <w:r>
              <w:rPr>
                <w:rFonts w:ascii="Times New Roman"/>
                <w:b w:val="false"/>
                <w:i w:val="false"/>
                <w:color w:val="000000"/>
                <w:sz w:val="20"/>
              </w:rPr>
              <w:t>
Авария болған күні,сағаты</w:t>
            </w:r>
          </w:p>
          <w:bookmarkEnd w:id="2392"/>
          <w:p>
            <w:pPr>
              <w:spacing w:after="20"/>
              <w:ind w:left="20"/>
              <w:jc w:val="both"/>
            </w:pPr>
            <w:r>
              <w:rPr>
                <w:rFonts w:ascii="Times New Roman"/>
                <w:b w:val="false"/>
                <w:i w:val="false"/>
                <w:color w:val="000000"/>
                <w:sz w:val="20"/>
              </w:rPr>
              <w:t>
Дата и время аварии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393"/>
          <w:p>
            <w:pPr>
              <w:spacing w:after="20"/>
              <w:ind w:left="20"/>
              <w:jc w:val="both"/>
            </w:pPr>
            <w:r>
              <w:rPr>
                <w:rFonts w:ascii="Times New Roman"/>
                <w:b w:val="false"/>
                <w:i w:val="false"/>
                <w:color w:val="000000"/>
                <w:sz w:val="20"/>
              </w:rPr>
              <w:t>
Аварияны анықтаған адамның Т.А.Ә (болған жағдайда), лауазымы</w:t>
            </w:r>
          </w:p>
          <w:bookmarkEnd w:id="2393"/>
          <w:p>
            <w:pPr>
              <w:spacing w:after="20"/>
              <w:ind w:left="20"/>
              <w:jc w:val="both"/>
            </w:pPr>
            <w:r>
              <w:rPr>
                <w:rFonts w:ascii="Times New Roman"/>
                <w:b w:val="false"/>
                <w:i w:val="false"/>
                <w:color w:val="000000"/>
                <w:sz w:val="20"/>
              </w:rPr>
              <w:t>
Ф.И.О (при наличии), должность специалиста обнаружевшего аварию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394"/>
          <w:p>
            <w:pPr>
              <w:spacing w:after="20"/>
              <w:ind w:left="20"/>
              <w:jc w:val="both"/>
            </w:pPr>
            <w:r>
              <w:rPr>
                <w:rFonts w:ascii="Times New Roman"/>
                <w:b w:val="false"/>
                <w:i w:val="false"/>
                <w:color w:val="000000"/>
                <w:sz w:val="20"/>
              </w:rPr>
              <w:t>
Болған авария түрі</w:t>
            </w:r>
          </w:p>
          <w:bookmarkEnd w:id="2394"/>
          <w:p>
            <w:pPr>
              <w:spacing w:after="20"/>
              <w:ind w:left="20"/>
              <w:jc w:val="both"/>
            </w:pPr>
            <w:r>
              <w:rPr>
                <w:rFonts w:ascii="Times New Roman"/>
                <w:b w:val="false"/>
                <w:i w:val="false"/>
                <w:color w:val="000000"/>
                <w:sz w:val="20"/>
              </w:rPr>
              <w:t>
Вид аварии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395"/>
          <w:p>
            <w:pPr>
              <w:spacing w:after="20"/>
              <w:ind w:left="20"/>
              <w:jc w:val="both"/>
            </w:pPr>
            <w:r>
              <w:rPr>
                <w:rFonts w:ascii="Times New Roman"/>
                <w:b w:val="false"/>
                <w:i w:val="false"/>
                <w:color w:val="000000"/>
                <w:sz w:val="20"/>
              </w:rPr>
              <w:t>
Қолданған шаралар</w:t>
            </w:r>
          </w:p>
          <w:bookmarkEnd w:id="2395"/>
          <w:p>
            <w:pPr>
              <w:spacing w:after="20"/>
              <w:ind w:left="20"/>
              <w:jc w:val="both"/>
            </w:pPr>
            <w:r>
              <w:rPr>
                <w:rFonts w:ascii="Times New Roman"/>
                <w:b w:val="false"/>
                <w:i w:val="false"/>
                <w:color w:val="000000"/>
                <w:sz w:val="20"/>
              </w:rPr>
              <w:t>
Принятые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396"/>
          <w:p>
            <w:pPr>
              <w:spacing w:after="20"/>
              <w:ind w:left="20"/>
              <w:jc w:val="both"/>
            </w:pPr>
            <w:r>
              <w:rPr>
                <w:rFonts w:ascii="Times New Roman"/>
                <w:b w:val="false"/>
                <w:i w:val="false"/>
                <w:color w:val="000000"/>
                <w:sz w:val="20"/>
              </w:rPr>
              <w:t>
Зертхана меңгерушісінің қолы</w:t>
            </w:r>
          </w:p>
          <w:bookmarkEnd w:id="2396"/>
          <w:p>
            <w:pPr>
              <w:spacing w:after="20"/>
              <w:ind w:left="20"/>
              <w:jc w:val="both"/>
            </w:pPr>
            <w:r>
              <w:rPr>
                <w:rFonts w:ascii="Times New Roman"/>
                <w:b w:val="false"/>
                <w:i w:val="false"/>
                <w:color w:val="000000"/>
                <w:sz w:val="20"/>
              </w:rPr>
              <w:t>
Подпись заведующего лабораторией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397"/>
          <w:p>
            <w:pPr>
              <w:spacing w:after="20"/>
              <w:ind w:left="20"/>
              <w:jc w:val="both"/>
            </w:pPr>
            <w:r>
              <w:rPr>
                <w:rFonts w:ascii="Times New Roman"/>
                <w:b w:val="false"/>
                <w:i w:val="false"/>
                <w:color w:val="000000"/>
                <w:sz w:val="20"/>
              </w:rPr>
              <w:t>
Ескертпе</w:t>
            </w:r>
          </w:p>
          <w:bookmarkEnd w:id="2397"/>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398"/>
          <w:p>
            <w:pPr>
              <w:spacing w:after="20"/>
              <w:ind w:left="20"/>
              <w:jc w:val="both"/>
            </w:pPr>
            <w:r>
              <w:rPr>
                <w:rFonts w:ascii="Times New Roman"/>
                <w:b w:val="false"/>
                <w:i w:val="false"/>
                <w:color w:val="000000"/>
                <w:sz w:val="20"/>
              </w:rPr>
              <w:t>
Нысанның БҚСЖ бойынша коды</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39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39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131/е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40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40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401"/>
          <w:p>
            <w:pPr>
              <w:spacing w:after="20"/>
              <w:ind w:left="20"/>
              <w:jc w:val="both"/>
            </w:pPr>
            <w:r>
              <w:rPr>
                <w:rFonts w:ascii="Times New Roman"/>
                <w:b w:val="false"/>
                <w:i w:val="false"/>
                <w:color w:val="000000"/>
                <w:sz w:val="20"/>
              </w:rPr>
              <w:t>
Медицинская документация Форма № 131/у</w:t>
            </w:r>
          </w:p>
          <w:bookmarkEnd w:id="240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3066" w:id="2402"/>
    <w:p>
      <w:pPr>
        <w:spacing w:after="0"/>
        <w:ind w:left="0"/>
        <w:jc w:val="both"/>
      </w:pPr>
      <w:r>
        <w:rPr>
          <w:rFonts w:ascii="Times New Roman"/>
          <w:b w:val="false"/>
          <w:i w:val="false"/>
          <w:color w:val="000000"/>
          <w:sz w:val="28"/>
        </w:rPr>
        <w:t>
      Емшек сүтін микробиологиялық зерттеулерді тіркеу ЖУРНАЛЫ</w:t>
      </w:r>
    </w:p>
    <w:bookmarkEnd w:id="2402"/>
    <w:bookmarkStart w:name="z3067" w:id="2403"/>
    <w:p>
      <w:pPr>
        <w:spacing w:after="0"/>
        <w:ind w:left="0"/>
        <w:jc w:val="both"/>
      </w:pPr>
      <w:r>
        <w:rPr>
          <w:rFonts w:ascii="Times New Roman"/>
          <w:b w:val="false"/>
          <w:i w:val="false"/>
          <w:color w:val="000000"/>
          <w:sz w:val="28"/>
        </w:rPr>
        <w:t>
      ЖУРНАЛ регистрации микробиологических исследований грудного молока</w:t>
      </w:r>
    </w:p>
    <w:bookmarkEnd w:id="2403"/>
    <w:p>
      <w:pPr>
        <w:spacing w:after="0"/>
        <w:ind w:left="0"/>
        <w:jc w:val="both"/>
      </w:pPr>
      <w:bookmarkStart w:name="z3068" w:id="2404"/>
      <w:r>
        <w:rPr>
          <w:rFonts w:ascii="Times New Roman"/>
          <w:b w:val="false"/>
          <w:i w:val="false"/>
          <w:color w:val="000000"/>
          <w:sz w:val="28"/>
        </w:rPr>
        <w:t>
      Басталуы (Начат) "___"________20____ж. (г.)</w:t>
      </w:r>
    </w:p>
    <w:bookmarkEnd w:id="2404"/>
    <w:p>
      <w:pPr>
        <w:spacing w:after="0"/>
        <w:ind w:left="0"/>
        <w:jc w:val="both"/>
      </w:pPr>
      <w:r>
        <w:rPr>
          <w:rFonts w:ascii="Times New Roman"/>
          <w:b w:val="false"/>
          <w:i w:val="false"/>
          <w:color w:val="000000"/>
          <w:sz w:val="28"/>
        </w:rPr>
        <w:t>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405"/>
          <w:p>
            <w:pPr>
              <w:spacing w:after="20"/>
              <w:ind w:left="20"/>
              <w:jc w:val="both"/>
            </w:pPr>
            <w:r>
              <w:rPr>
                <w:rFonts w:ascii="Times New Roman"/>
                <w:b w:val="false"/>
                <w:i w:val="false"/>
                <w:color w:val="000000"/>
                <w:sz w:val="20"/>
              </w:rPr>
              <w:t>
Тiркеу нөмiрi</w:t>
            </w:r>
          </w:p>
          <w:bookmarkEnd w:id="2405"/>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406"/>
          <w:p>
            <w:pPr>
              <w:spacing w:after="20"/>
              <w:ind w:left="20"/>
              <w:jc w:val="both"/>
            </w:pPr>
            <w:r>
              <w:rPr>
                <w:rFonts w:ascii="Times New Roman"/>
                <w:b w:val="false"/>
                <w:i w:val="false"/>
                <w:color w:val="000000"/>
                <w:sz w:val="20"/>
              </w:rPr>
              <w:t>
Күні,уақыты</w:t>
            </w:r>
          </w:p>
          <w:bookmarkEnd w:id="2406"/>
          <w:p>
            <w:pPr>
              <w:spacing w:after="20"/>
              <w:ind w:left="20"/>
              <w:jc w:val="both"/>
            </w:pPr>
            <w:r>
              <w:rPr>
                <w:rFonts w:ascii="Times New Roman"/>
                <w:b w:val="false"/>
                <w:i w:val="false"/>
                <w:color w:val="000000"/>
                <w:sz w:val="20"/>
              </w:rPr>
              <w:t>
Дата,время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407"/>
          <w:p>
            <w:pPr>
              <w:spacing w:after="20"/>
              <w:ind w:left="20"/>
              <w:jc w:val="both"/>
            </w:pPr>
            <w:r>
              <w:rPr>
                <w:rFonts w:ascii="Times New Roman"/>
                <w:b w:val="false"/>
                <w:i w:val="false"/>
                <w:color w:val="000000"/>
                <w:sz w:val="20"/>
              </w:rPr>
              <w:t>
Үлгіні жіберген ұйым</w:t>
            </w:r>
          </w:p>
          <w:bookmarkEnd w:id="2407"/>
          <w:p>
            <w:pPr>
              <w:spacing w:after="20"/>
              <w:ind w:left="20"/>
              <w:jc w:val="both"/>
            </w:pPr>
            <w:r>
              <w:rPr>
                <w:rFonts w:ascii="Times New Roman"/>
                <w:b w:val="false"/>
                <w:i w:val="false"/>
                <w:color w:val="000000"/>
                <w:sz w:val="20"/>
              </w:rPr>
              <w:t>
Организация,направившая образец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Т.А.Ә(болған жағдайда) Ф.И.О (при наличии)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408"/>
          <w:p>
            <w:pPr>
              <w:spacing w:after="20"/>
              <w:ind w:left="20"/>
              <w:jc w:val="both"/>
            </w:pPr>
            <w:r>
              <w:rPr>
                <w:rFonts w:ascii="Times New Roman"/>
                <w:b w:val="false"/>
                <w:i w:val="false"/>
                <w:color w:val="000000"/>
                <w:sz w:val="20"/>
              </w:rPr>
              <w:t>
Жасы</w:t>
            </w:r>
          </w:p>
          <w:bookmarkEnd w:id="2408"/>
          <w:p>
            <w:pPr>
              <w:spacing w:after="20"/>
              <w:ind w:left="20"/>
              <w:jc w:val="both"/>
            </w:pPr>
            <w:r>
              <w:rPr>
                <w:rFonts w:ascii="Times New Roman"/>
                <w:b w:val="false"/>
                <w:i w:val="false"/>
                <w:color w:val="000000"/>
                <w:sz w:val="20"/>
              </w:rPr>
              <w:t>
Воз раст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2409"/>
          <w:p>
            <w:pPr>
              <w:spacing w:after="20"/>
              <w:ind w:left="20"/>
              <w:jc w:val="both"/>
            </w:pPr>
            <w:r>
              <w:rPr>
                <w:rFonts w:ascii="Times New Roman"/>
                <w:b w:val="false"/>
                <w:i w:val="false"/>
                <w:color w:val="000000"/>
                <w:sz w:val="20"/>
              </w:rPr>
              <w:t>
Тұрғылықты мекенжайы</w:t>
            </w:r>
          </w:p>
          <w:bookmarkEnd w:id="2409"/>
          <w:p>
            <w:pPr>
              <w:spacing w:after="20"/>
              <w:ind w:left="20"/>
              <w:jc w:val="both"/>
            </w:pPr>
            <w:r>
              <w:rPr>
                <w:rFonts w:ascii="Times New Roman"/>
                <w:b w:val="false"/>
                <w:i w:val="false"/>
                <w:color w:val="000000"/>
                <w:sz w:val="20"/>
              </w:rPr>
              <w:t>
Адрес проживания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410"/>
          <w:p>
            <w:pPr>
              <w:spacing w:after="20"/>
              <w:ind w:left="20"/>
              <w:jc w:val="both"/>
            </w:pPr>
            <w:r>
              <w:rPr>
                <w:rFonts w:ascii="Times New Roman"/>
                <w:b w:val="false"/>
                <w:i w:val="false"/>
                <w:color w:val="000000"/>
                <w:sz w:val="20"/>
              </w:rPr>
              <w:t>
Диагноз,тексеріп қарау еселігі</w:t>
            </w:r>
          </w:p>
          <w:bookmarkEnd w:id="2410"/>
          <w:p>
            <w:pPr>
              <w:spacing w:after="20"/>
              <w:ind w:left="20"/>
              <w:jc w:val="both"/>
            </w:pPr>
            <w:r>
              <w:rPr>
                <w:rFonts w:ascii="Times New Roman"/>
                <w:b w:val="false"/>
                <w:i w:val="false"/>
                <w:color w:val="000000"/>
                <w:sz w:val="20"/>
              </w:rPr>
              <w:t>
Диагноз, кратность обследования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411"/>
          <w:p>
            <w:pPr>
              <w:spacing w:after="20"/>
              <w:ind w:left="20"/>
              <w:jc w:val="both"/>
            </w:pPr>
            <w:r>
              <w:rPr>
                <w:rFonts w:ascii="Times New Roman"/>
                <w:b w:val="false"/>
                <w:i w:val="false"/>
                <w:color w:val="000000"/>
                <w:sz w:val="20"/>
              </w:rPr>
              <w:t>
Микробтардың жалпы өсу саны (МЖС)</w:t>
            </w:r>
          </w:p>
          <w:bookmarkEnd w:id="2411"/>
          <w:p>
            <w:pPr>
              <w:spacing w:after="20"/>
              <w:ind w:left="20"/>
              <w:jc w:val="both"/>
            </w:pPr>
            <w:r>
              <w:rPr>
                <w:rFonts w:ascii="Times New Roman"/>
                <w:b w:val="false"/>
                <w:i w:val="false"/>
                <w:color w:val="000000"/>
                <w:sz w:val="20"/>
              </w:rPr>
              <w:t>
Общее микробное число (ОМЧ)</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412"/>
          <w:p>
            <w:pPr>
              <w:spacing w:after="20"/>
              <w:ind w:left="20"/>
              <w:jc w:val="both"/>
            </w:pPr>
            <w:r>
              <w:rPr>
                <w:rFonts w:ascii="Times New Roman"/>
                <w:b w:val="false"/>
                <w:i w:val="false"/>
                <w:color w:val="000000"/>
                <w:sz w:val="20"/>
              </w:rPr>
              <w:t>
Үлгілер алу</w:t>
            </w:r>
          </w:p>
          <w:bookmarkEnd w:id="2412"/>
          <w:p>
            <w:pPr>
              <w:spacing w:after="20"/>
              <w:ind w:left="20"/>
              <w:jc w:val="both"/>
            </w:pPr>
            <w:r>
              <w:rPr>
                <w:rFonts w:ascii="Times New Roman"/>
                <w:b w:val="false"/>
                <w:i w:val="false"/>
                <w:color w:val="000000"/>
                <w:sz w:val="20"/>
              </w:rPr>
              <w:t>
Отбора проб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413"/>
          <w:p>
            <w:pPr>
              <w:spacing w:after="20"/>
              <w:ind w:left="20"/>
              <w:jc w:val="both"/>
            </w:pPr>
            <w:r>
              <w:rPr>
                <w:rFonts w:ascii="Times New Roman"/>
                <w:b w:val="false"/>
                <w:i w:val="false"/>
                <w:color w:val="000000"/>
                <w:sz w:val="20"/>
              </w:rPr>
              <w:t>
Зертханаға келiп түскен</w:t>
            </w:r>
          </w:p>
          <w:bookmarkEnd w:id="2413"/>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078" w:id="2414"/>
    <w:p>
      <w:pPr>
        <w:spacing w:after="0"/>
        <w:ind w:left="0"/>
        <w:jc w:val="both"/>
      </w:pPr>
      <w:r>
        <w:rPr>
          <w:rFonts w:ascii="Times New Roman"/>
          <w:b w:val="false"/>
          <w:i w:val="false"/>
          <w:color w:val="000000"/>
          <w:sz w:val="28"/>
        </w:rPr>
        <w:t>
      Продолжение таблицы</w:t>
      </w:r>
    </w:p>
    <w:bookmarkEnd w:id="2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415"/>
          <w:p>
            <w:pPr>
              <w:spacing w:after="20"/>
              <w:ind w:left="20"/>
              <w:jc w:val="both"/>
            </w:pPr>
            <w:r>
              <w:rPr>
                <w:rFonts w:ascii="Times New Roman"/>
                <w:b w:val="false"/>
                <w:i w:val="false"/>
                <w:color w:val="000000"/>
                <w:sz w:val="20"/>
              </w:rPr>
              <w:t>
Ішек таяқшалар тобына зерттеу</w:t>
            </w:r>
          </w:p>
          <w:bookmarkEnd w:id="2415"/>
          <w:p>
            <w:pPr>
              <w:spacing w:after="20"/>
              <w:ind w:left="20"/>
              <w:jc w:val="both"/>
            </w:pPr>
            <w:r>
              <w:rPr>
                <w:rFonts w:ascii="Times New Roman"/>
                <w:b w:val="false"/>
                <w:i w:val="false"/>
                <w:color w:val="000000"/>
                <w:sz w:val="20"/>
              </w:rPr>
              <w:t>
Исследование на бактерий группы кишечных палочек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416"/>
          <w:p>
            <w:pPr>
              <w:spacing w:after="20"/>
              <w:ind w:left="20"/>
              <w:jc w:val="both"/>
            </w:pPr>
            <w:r>
              <w:rPr>
                <w:rFonts w:ascii="Times New Roman"/>
                <w:b w:val="false"/>
                <w:i w:val="false"/>
                <w:color w:val="000000"/>
                <w:sz w:val="20"/>
              </w:rPr>
              <w:t>
себу көлемі</w:t>
            </w:r>
          </w:p>
          <w:bookmarkEnd w:id="2416"/>
          <w:p>
            <w:pPr>
              <w:spacing w:after="20"/>
              <w:ind w:left="20"/>
              <w:jc w:val="both"/>
            </w:pPr>
            <w:r>
              <w:rPr>
                <w:rFonts w:ascii="Times New Roman"/>
                <w:b w:val="false"/>
                <w:i w:val="false"/>
                <w:color w:val="000000"/>
                <w:sz w:val="20"/>
              </w:rPr>
              <w:t>
засеваемый объем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417"/>
          <w:p>
            <w:pPr>
              <w:spacing w:after="20"/>
              <w:ind w:left="20"/>
              <w:jc w:val="both"/>
            </w:pPr>
            <w:r>
              <w:rPr>
                <w:rFonts w:ascii="Times New Roman"/>
                <w:b w:val="false"/>
                <w:i w:val="false"/>
                <w:color w:val="000000"/>
                <w:sz w:val="20"/>
              </w:rPr>
              <w:t>
кесслер ортасында өсуі</w:t>
            </w:r>
          </w:p>
          <w:bookmarkEnd w:id="2417"/>
          <w:p>
            <w:pPr>
              <w:spacing w:after="20"/>
              <w:ind w:left="20"/>
              <w:jc w:val="both"/>
            </w:pPr>
            <w:r>
              <w:rPr>
                <w:rFonts w:ascii="Times New Roman"/>
                <w:b w:val="false"/>
                <w:i w:val="false"/>
                <w:color w:val="000000"/>
                <w:sz w:val="20"/>
              </w:rPr>
              <w:t>
рост на среде кесслера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418"/>
          <w:p>
            <w:pPr>
              <w:spacing w:after="20"/>
              <w:ind w:left="20"/>
              <w:jc w:val="both"/>
            </w:pPr>
            <w:r>
              <w:rPr>
                <w:rFonts w:ascii="Times New Roman"/>
                <w:b w:val="false"/>
                <w:i w:val="false"/>
                <w:color w:val="000000"/>
                <w:sz w:val="20"/>
              </w:rPr>
              <w:t>
Эндо ортасында өсуі</w:t>
            </w:r>
          </w:p>
          <w:bookmarkEnd w:id="2418"/>
          <w:p>
            <w:pPr>
              <w:spacing w:after="20"/>
              <w:ind w:left="20"/>
              <w:jc w:val="both"/>
            </w:pPr>
            <w:r>
              <w:rPr>
                <w:rFonts w:ascii="Times New Roman"/>
                <w:b w:val="false"/>
                <w:i w:val="false"/>
                <w:color w:val="000000"/>
                <w:sz w:val="20"/>
              </w:rPr>
              <w:t>
рост на среде Эндо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419"/>
          <w:p>
            <w:pPr>
              <w:spacing w:after="20"/>
              <w:ind w:left="20"/>
              <w:jc w:val="both"/>
            </w:pPr>
            <w:r>
              <w:rPr>
                <w:rFonts w:ascii="Times New Roman"/>
                <w:b w:val="false"/>
                <w:i w:val="false"/>
                <w:color w:val="000000"/>
                <w:sz w:val="20"/>
              </w:rPr>
              <w:t>
Сәйкестендіру тесттері</w:t>
            </w:r>
          </w:p>
          <w:bookmarkEnd w:id="2419"/>
          <w:p>
            <w:pPr>
              <w:spacing w:after="20"/>
              <w:ind w:left="20"/>
              <w:jc w:val="both"/>
            </w:pPr>
            <w:r>
              <w:rPr>
                <w:rFonts w:ascii="Times New Roman"/>
                <w:b w:val="false"/>
                <w:i w:val="false"/>
                <w:color w:val="000000"/>
                <w:sz w:val="20"/>
              </w:rPr>
              <w:t>
Тесты идентификации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420"/>
          <w:p>
            <w:pPr>
              <w:spacing w:after="20"/>
              <w:ind w:left="20"/>
              <w:jc w:val="both"/>
            </w:pPr>
            <w:r>
              <w:rPr>
                <w:rFonts w:ascii="Times New Roman"/>
                <w:b w:val="false"/>
                <w:i w:val="false"/>
                <w:color w:val="000000"/>
                <w:sz w:val="20"/>
              </w:rPr>
              <w:t>
Стафилококқа зерттеу:</w:t>
            </w:r>
          </w:p>
          <w:bookmarkEnd w:id="2420"/>
          <w:p>
            <w:pPr>
              <w:spacing w:after="20"/>
              <w:ind w:left="20"/>
              <w:jc w:val="both"/>
            </w:pPr>
            <w:r>
              <w:rPr>
                <w:rFonts w:ascii="Times New Roman"/>
                <w:b w:val="false"/>
                <w:i w:val="false"/>
                <w:color w:val="000000"/>
                <w:sz w:val="20"/>
              </w:rPr>
              <w:t>
Исследоавние на стафилококк: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Результат исследования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421"/>
          <w:p>
            <w:pPr>
              <w:spacing w:after="20"/>
              <w:ind w:left="20"/>
              <w:jc w:val="both"/>
            </w:pPr>
            <w:r>
              <w:rPr>
                <w:rFonts w:ascii="Times New Roman"/>
                <w:b w:val="false"/>
                <w:i w:val="false"/>
                <w:color w:val="000000"/>
                <w:sz w:val="20"/>
              </w:rPr>
              <w:t>
Тікелей себу</w:t>
            </w:r>
          </w:p>
          <w:bookmarkEnd w:id="2421"/>
          <w:p>
            <w:pPr>
              <w:spacing w:after="20"/>
              <w:ind w:left="20"/>
              <w:jc w:val="both"/>
            </w:pPr>
            <w:r>
              <w:rPr>
                <w:rFonts w:ascii="Times New Roman"/>
                <w:b w:val="false"/>
                <w:i w:val="false"/>
                <w:color w:val="000000"/>
                <w:sz w:val="20"/>
              </w:rPr>
              <w:t>
Прямой посев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422"/>
          <w:p>
            <w:pPr>
              <w:spacing w:after="20"/>
              <w:ind w:left="20"/>
              <w:jc w:val="both"/>
            </w:pPr>
            <w:r>
              <w:rPr>
                <w:rFonts w:ascii="Times New Roman"/>
                <w:b w:val="false"/>
                <w:i w:val="false"/>
                <w:color w:val="000000"/>
                <w:sz w:val="20"/>
              </w:rPr>
              <w:t>
Қоректік ортасына қайта себу</w:t>
            </w:r>
          </w:p>
          <w:bookmarkEnd w:id="2422"/>
          <w:p>
            <w:pPr>
              <w:spacing w:after="20"/>
              <w:ind w:left="20"/>
              <w:jc w:val="both"/>
            </w:pPr>
            <w:r>
              <w:rPr>
                <w:rFonts w:ascii="Times New Roman"/>
                <w:b w:val="false"/>
                <w:i w:val="false"/>
                <w:color w:val="000000"/>
                <w:sz w:val="20"/>
              </w:rPr>
              <w:t>
Высев со среды обогащения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423"/>
          <w:p>
            <w:pPr>
              <w:spacing w:after="20"/>
              <w:ind w:left="20"/>
              <w:jc w:val="both"/>
            </w:pPr>
            <w:r>
              <w:rPr>
                <w:rFonts w:ascii="Times New Roman"/>
                <w:b w:val="false"/>
                <w:i w:val="false"/>
                <w:color w:val="000000"/>
                <w:sz w:val="20"/>
              </w:rPr>
              <w:t>
Сәйкестендіру тесттері</w:t>
            </w:r>
          </w:p>
          <w:bookmarkEnd w:id="2423"/>
          <w:p>
            <w:pPr>
              <w:spacing w:after="20"/>
              <w:ind w:left="20"/>
              <w:jc w:val="both"/>
            </w:pPr>
            <w:r>
              <w:rPr>
                <w:rFonts w:ascii="Times New Roman"/>
                <w:b w:val="false"/>
                <w:i w:val="false"/>
                <w:color w:val="000000"/>
                <w:sz w:val="20"/>
              </w:rPr>
              <w:t>
Тесты идентификации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МАШАнМС/ КМАФАнМ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424"/>
          <w:p>
            <w:pPr>
              <w:spacing w:after="20"/>
              <w:ind w:left="20"/>
              <w:jc w:val="both"/>
            </w:pPr>
            <w:r>
              <w:rPr>
                <w:rFonts w:ascii="Times New Roman"/>
                <w:b w:val="false"/>
                <w:i w:val="false"/>
                <w:color w:val="000000"/>
                <w:sz w:val="20"/>
              </w:rPr>
              <w:t>
Стафилококқа</w:t>
            </w:r>
          </w:p>
          <w:bookmarkEnd w:id="2424"/>
          <w:p>
            <w:pPr>
              <w:spacing w:after="20"/>
              <w:ind w:left="20"/>
              <w:jc w:val="both"/>
            </w:pPr>
            <w:r>
              <w:rPr>
                <w:rFonts w:ascii="Times New Roman"/>
                <w:b w:val="false"/>
                <w:i w:val="false"/>
                <w:color w:val="000000"/>
                <w:sz w:val="20"/>
              </w:rPr>
              <w:t>
Стафилококк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425"/>
          <w:p>
            <w:pPr>
              <w:spacing w:after="20"/>
              <w:ind w:left="20"/>
              <w:jc w:val="both"/>
            </w:pPr>
            <w:r>
              <w:rPr>
                <w:rFonts w:ascii="Times New Roman"/>
                <w:b w:val="false"/>
                <w:i w:val="false"/>
                <w:color w:val="000000"/>
                <w:sz w:val="20"/>
              </w:rPr>
              <w:t>
Зерттеу аяқталған күн, зерттеу жүргізген адамның тегі, аты әкесінің аты қолы.</w:t>
            </w:r>
          </w:p>
          <w:bookmarkEnd w:id="2425"/>
          <w:p>
            <w:pPr>
              <w:spacing w:after="20"/>
              <w:ind w:left="20"/>
              <w:jc w:val="both"/>
            </w:pPr>
            <w:r>
              <w:rPr>
                <w:rFonts w:ascii="Times New Roman"/>
                <w:b w:val="false"/>
                <w:i w:val="false"/>
                <w:color w:val="000000"/>
                <w:sz w:val="20"/>
              </w:rPr>
              <w:t>
Дата оканчания исследования Фамилия,имия,очество подпись лица проводив шего исследование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426"/>
          <w:p>
            <w:pPr>
              <w:spacing w:after="20"/>
              <w:ind w:left="20"/>
              <w:jc w:val="both"/>
            </w:pPr>
            <w:r>
              <w:rPr>
                <w:rFonts w:ascii="Times New Roman"/>
                <w:b w:val="false"/>
                <w:i w:val="false"/>
                <w:color w:val="000000"/>
                <w:sz w:val="20"/>
              </w:rPr>
              <w:t>
себу көлемі</w:t>
            </w:r>
          </w:p>
          <w:bookmarkEnd w:id="2426"/>
          <w:p>
            <w:pPr>
              <w:spacing w:after="20"/>
              <w:ind w:left="20"/>
              <w:jc w:val="both"/>
            </w:pPr>
            <w:r>
              <w:rPr>
                <w:rFonts w:ascii="Times New Roman"/>
                <w:b w:val="false"/>
                <w:i w:val="false"/>
                <w:color w:val="000000"/>
                <w:sz w:val="20"/>
              </w:rPr>
              <w:t>
засеваемый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427"/>
          <w:p>
            <w:pPr>
              <w:spacing w:after="20"/>
              <w:ind w:left="20"/>
              <w:jc w:val="both"/>
            </w:pPr>
            <w:r>
              <w:rPr>
                <w:rFonts w:ascii="Times New Roman"/>
                <w:b w:val="false"/>
                <w:i w:val="false"/>
                <w:color w:val="000000"/>
                <w:sz w:val="20"/>
              </w:rPr>
              <w:t>
Қасиетке тән колониялардың саны</w:t>
            </w:r>
          </w:p>
          <w:bookmarkEnd w:id="2427"/>
          <w:p>
            <w:pPr>
              <w:spacing w:after="20"/>
              <w:ind w:left="20"/>
              <w:jc w:val="both"/>
            </w:pPr>
            <w:r>
              <w:rPr>
                <w:rFonts w:ascii="Times New Roman"/>
                <w:b w:val="false"/>
                <w:i w:val="false"/>
                <w:color w:val="000000"/>
                <w:sz w:val="20"/>
              </w:rPr>
              <w:t>
Количество характерных колоний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428"/>
          <w:p>
            <w:pPr>
              <w:spacing w:after="20"/>
              <w:ind w:left="20"/>
              <w:jc w:val="both"/>
            </w:pPr>
            <w:r>
              <w:rPr>
                <w:rFonts w:ascii="Times New Roman"/>
                <w:b w:val="false"/>
                <w:i w:val="false"/>
                <w:color w:val="000000"/>
                <w:sz w:val="20"/>
              </w:rPr>
              <w:t>
Себу көлемі</w:t>
            </w:r>
          </w:p>
          <w:bookmarkEnd w:id="2428"/>
          <w:p>
            <w:pPr>
              <w:spacing w:after="20"/>
              <w:ind w:left="20"/>
              <w:jc w:val="both"/>
            </w:pPr>
            <w:r>
              <w:rPr>
                <w:rFonts w:ascii="Times New Roman"/>
                <w:b w:val="false"/>
                <w:i w:val="false"/>
                <w:color w:val="000000"/>
                <w:sz w:val="20"/>
              </w:rPr>
              <w:t>
засеваемый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429"/>
          <w:p>
            <w:pPr>
              <w:spacing w:after="20"/>
              <w:ind w:left="20"/>
              <w:jc w:val="both"/>
            </w:pPr>
            <w:r>
              <w:rPr>
                <w:rFonts w:ascii="Times New Roman"/>
                <w:b w:val="false"/>
                <w:i w:val="false"/>
                <w:color w:val="000000"/>
                <w:sz w:val="20"/>
              </w:rPr>
              <w:t>
тығыз ортада өсуі</w:t>
            </w:r>
          </w:p>
          <w:bookmarkEnd w:id="2429"/>
          <w:p>
            <w:pPr>
              <w:spacing w:after="20"/>
              <w:ind w:left="20"/>
              <w:jc w:val="both"/>
            </w:pPr>
            <w:r>
              <w:rPr>
                <w:rFonts w:ascii="Times New Roman"/>
                <w:b w:val="false"/>
                <w:i w:val="false"/>
                <w:color w:val="000000"/>
                <w:sz w:val="20"/>
              </w:rPr>
              <w:t>
рост на плотных средах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430"/>
          <w:p>
            <w:pPr>
              <w:spacing w:after="20"/>
              <w:ind w:left="20"/>
              <w:jc w:val="both"/>
            </w:pPr>
            <w:r>
              <w:rPr>
                <w:rFonts w:ascii="Times New Roman"/>
                <w:b w:val="false"/>
                <w:i w:val="false"/>
                <w:color w:val="000000"/>
                <w:sz w:val="20"/>
              </w:rPr>
              <w:t>
Анаэробты жағдайлардағы мальтоза</w:t>
            </w:r>
          </w:p>
          <w:bookmarkEnd w:id="2430"/>
          <w:p>
            <w:pPr>
              <w:spacing w:after="20"/>
              <w:ind w:left="20"/>
              <w:jc w:val="both"/>
            </w:pPr>
            <w:r>
              <w:rPr>
                <w:rFonts w:ascii="Times New Roman"/>
                <w:b w:val="false"/>
                <w:i w:val="false"/>
                <w:color w:val="000000"/>
                <w:sz w:val="20"/>
              </w:rPr>
              <w:t>
Мальтоза в анаэробных условиях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431"/>
          <w:p>
            <w:pPr>
              <w:spacing w:after="20"/>
              <w:ind w:left="20"/>
              <w:jc w:val="both"/>
            </w:pPr>
            <w:r>
              <w:rPr>
                <w:rFonts w:ascii="Times New Roman"/>
                <w:b w:val="false"/>
                <w:i w:val="false"/>
                <w:color w:val="000000"/>
                <w:sz w:val="20"/>
              </w:rPr>
              <w:t>
термотұрақты нуклеаза</w:t>
            </w:r>
          </w:p>
          <w:bookmarkEnd w:id="2431"/>
          <w:p>
            <w:pPr>
              <w:spacing w:after="20"/>
              <w:ind w:left="20"/>
              <w:jc w:val="both"/>
            </w:pPr>
            <w:r>
              <w:rPr>
                <w:rFonts w:ascii="Times New Roman"/>
                <w:b w:val="false"/>
                <w:i w:val="false"/>
                <w:color w:val="000000"/>
                <w:sz w:val="20"/>
              </w:rPr>
              <w:t>
Термостабильная нуклеаза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432"/>
          <w:p>
            <w:pPr>
              <w:spacing w:after="20"/>
              <w:ind w:left="20"/>
              <w:jc w:val="both"/>
            </w:pPr>
            <w:r>
              <w:rPr>
                <w:rFonts w:ascii="Times New Roman"/>
                <w:b w:val="false"/>
                <w:i w:val="false"/>
                <w:color w:val="000000"/>
                <w:sz w:val="20"/>
              </w:rPr>
              <w:t>
Нысанның БҚСЖ бойынша коды</w:t>
            </w:r>
          </w:p>
          <w:bookmarkEnd w:id="243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43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43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43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w:t>
            </w:r>
          </w:p>
          <w:bookmarkEnd w:id="2434"/>
          <w:p>
            <w:pPr>
              <w:spacing w:after="20"/>
              <w:ind w:left="20"/>
              <w:jc w:val="both"/>
            </w:pPr>
            <w:r>
              <w:rPr>
                <w:rFonts w:ascii="Times New Roman"/>
                <w:b w:val="false"/>
                <w:i w:val="false"/>
                <w:color w:val="000000"/>
                <w:sz w:val="20"/>
              </w:rPr>
              <w:t>
бекітілген № 132/е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43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43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436"/>
          <w:p>
            <w:pPr>
              <w:spacing w:after="20"/>
              <w:ind w:left="20"/>
              <w:jc w:val="both"/>
            </w:pPr>
            <w:r>
              <w:rPr>
                <w:rFonts w:ascii="Times New Roman"/>
                <w:b w:val="false"/>
                <w:i w:val="false"/>
                <w:color w:val="000000"/>
                <w:sz w:val="20"/>
              </w:rPr>
              <w:t>
Медицинская документация Форма № 132/у</w:t>
            </w:r>
          </w:p>
          <w:bookmarkEnd w:id="243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106" w:id="2437"/>
    <w:p>
      <w:pPr>
        <w:spacing w:after="0"/>
        <w:ind w:left="0"/>
        <w:jc w:val="both"/>
      </w:pPr>
      <w:r>
        <w:rPr>
          <w:rFonts w:ascii="Times New Roman"/>
          <w:b w:val="false"/>
          <w:i w:val="false"/>
          <w:color w:val="000000"/>
          <w:sz w:val="28"/>
        </w:rPr>
        <w:t>
      Парфюмерлік-косметикалық өнімдерді микробиологиялық зерттеуді тіркеу ЖУРНАЛЫ</w:t>
      </w:r>
    </w:p>
    <w:bookmarkEnd w:id="2437"/>
    <w:bookmarkStart w:name="z3107" w:id="2438"/>
    <w:p>
      <w:pPr>
        <w:spacing w:after="0"/>
        <w:ind w:left="0"/>
        <w:jc w:val="both"/>
      </w:pPr>
      <w:r>
        <w:rPr>
          <w:rFonts w:ascii="Times New Roman"/>
          <w:b w:val="false"/>
          <w:i w:val="false"/>
          <w:color w:val="000000"/>
          <w:sz w:val="28"/>
        </w:rPr>
        <w:t>
      ЖУРНАЛ регистрации микробиологических исследований парфюмерно-косметической продукции</w:t>
      </w:r>
    </w:p>
    <w:bookmarkEnd w:id="2438"/>
    <w:p>
      <w:pPr>
        <w:spacing w:after="0"/>
        <w:ind w:left="0"/>
        <w:jc w:val="both"/>
      </w:pPr>
      <w:bookmarkStart w:name="z3108" w:id="2439"/>
      <w:r>
        <w:rPr>
          <w:rFonts w:ascii="Times New Roman"/>
          <w:b w:val="false"/>
          <w:i w:val="false"/>
          <w:color w:val="000000"/>
          <w:sz w:val="28"/>
        </w:rPr>
        <w:t>
      Басталуы (Начат) "___"_______________20____ж. (г.)</w:t>
      </w:r>
    </w:p>
    <w:bookmarkEnd w:id="2439"/>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2440"/>
          <w:p>
            <w:pPr>
              <w:spacing w:after="20"/>
              <w:ind w:left="20"/>
              <w:jc w:val="both"/>
            </w:pPr>
            <w:r>
              <w:rPr>
                <w:rFonts w:ascii="Times New Roman"/>
                <w:b w:val="false"/>
                <w:i w:val="false"/>
                <w:color w:val="000000"/>
                <w:sz w:val="20"/>
              </w:rPr>
              <w:t>
Күні</w:t>
            </w:r>
          </w:p>
          <w:bookmarkEnd w:id="2440"/>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2441"/>
          <w:p>
            <w:pPr>
              <w:spacing w:after="20"/>
              <w:ind w:left="20"/>
              <w:jc w:val="both"/>
            </w:pPr>
            <w:r>
              <w:rPr>
                <w:rFonts w:ascii="Times New Roman"/>
                <w:b w:val="false"/>
                <w:i w:val="false"/>
                <w:color w:val="000000"/>
                <w:sz w:val="20"/>
              </w:rPr>
              <w:t>
Тіркеу номері.</w:t>
            </w:r>
          </w:p>
          <w:bookmarkEnd w:id="2441"/>
          <w:p>
            <w:pPr>
              <w:spacing w:after="20"/>
              <w:ind w:left="20"/>
              <w:jc w:val="both"/>
            </w:pPr>
            <w:r>
              <w:rPr>
                <w:rFonts w:ascii="Times New Roman"/>
                <w:b w:val="false"/>
                <w:i w:val="false"/>
                <w:color w:val="000000"/>
                <w:sz w:val="20"/>
              </w:rPr>
              <w:t>
Регистрац.номер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2442"/>
          <w:p>
            <w:pPr>
              <w:spacing w:after="20"/>
              <w:ind w:left="20"/>
              <w:jc w:val="both"/>
            </w:pPr>
            <w:r>
              <w:rPr>
                <w:rFonts w:ascii="Times New Roman"/>
                <w:b w:val="false"/>
                <w:i w:val="false"/>
                <w:color w:val="000000"/>
                <w:sz w:val="20"/>
              </w:rPr>
              <w:t>
Күні, уақытты</w:t>
            </w:r>
          </w:p>
          <w:bookmarkEnd w:id="2442"/>
          <w:p>
            <w:pPr>
              <w:spacing w:after="20"/>
              <w:ind w:left="20"/>
              <w:jc w:val="both"/>
            </w:pPr>
            <w:r>
              <w:rPr>
                <w:rFonts w:ascii="Times New Roman"/>
                <w:b w:val="false"/>
                <w:i w:val="false"/>
                <w:color w:val="000000"/>
                <w:sz w:val="20"/>
              </w:rPr>
              <w:t>
Дата,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2443"/>
          <w:p>
            <w:pPr>
              <w:spacing w:after="20"/>
              <w:ind w:left="20"/>
              <w:jc w:val="both"/>
            </w:pPr>
            <w:r>
              <w:rPr>
                <w:rFonts w:ascii="Times New Roman"/>
                <w:b w:val="false"/>
                <w:i w:val="false"/>
                <w:color w:val="000000"/>
                <w:sz w:val="20"/>
              </w:rPr>
              <w:t>
Үлгі іріктелген орын,объект</w:t>
            </w:r>
          </w:p>
          <w:bookmarkEnd w:id="2443"/>
          <w:p>
            <w:pPr>
              <w:spacing w:after="20"/>
              <w:ind w:left="20"/>
              <w:jc w:val="both"/>
            </w:pPr>
            <w:r>
              <w:rPr>
                <w:rFonts w:ascii="Times New Roman"/>
                <w:b w:val="false"/>
                <w:i w:val="false"/>
                <w:color w:val="000000"/>
                <w:sz w:val="20"/>
              </w:rPr>
              <w:t>
Обьект,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2444"/>
          <w:p>
            <w:pPr>
              <w:spacing w:after="20"/>
              <w:ind w:left="20"/>
              <w:jc w:val="both"/>
            </w:pPr>
            <w:r>
              <w:rPr>
                <w:rFonts w:ascii="Times New Roman"/>
                <w:b w:val="false"/>
                <w:i w:val="false"/>
                <w:color w:val="000000"/>
                <w:sz w:val="20"/>
              </w:rPr>
              <w:t>
Зерттеу мақсаты</w:t>
            </w:r>
          </w:p>
          <w:bookmarkEnd w:id="2444"/>
          <w:p>
            <w:pPr>
              <w:spacing w:after="20"/>
              <w:ind w:left="20"/>
              <w:jc w:val="both"/>
            </w:pPr>
            <w:r>
              <w:rPr>
                <w:rFonts w:ascii="Times New Roman"/>
                <w:b w:val="false"/>
                <w:i w:val="false"/>
                <w:color w:val="000000"/>
                <w:sz w:val="20"/>
              </w:rPr>
              <w:t>
Цель исследова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445"/>
          <w:p>
            <w:pPr>
              <w:spacing w:after="20"/>
              <w:ind w:left="20"/>
              <w:jc w:val="both"/>
            </w:pPr>
            <w:r>
              <w:rPr>
                <w:rFonts w:ascii="Times New Roman"/>
                <w:b w:val="false"/>
                <w:i w:val="false"/>
                <w:color w:val="000000"/>
                <w:sz w:val="20"/>
              </w:rPr>
              <w:t>
Общее колочество</w:t>
            </w:r>
          </w:p>
          <w:bookmarkEnd w:id="2445"/>
          <w:p>
            <w:pPr>
              <w:spacing w:after="20"/>
              <w:ind w:left="20"/>
              <w:jc w:val="both"/>
            </w:pPr>
            <w:r>
              <w:rPr>
                <w:rFonts w:ascii="Times New Roman"/>
                <w:b w:val="false"/>
                <w:i w:val="false"/>
                <w:color w:val="000000"/>
                <w:sz w:val="20"/>
              </w:rPr>
              <w:t>
</w:t>
            </w:r>
            <w:r>
              <w:rPr>
                <w:rFonts w:ascii="Times New Roman"/>
                <w:b w:val="false"/>
                <w:i w:val="false"/>
                <w:color w:val="000000"/>
                <w:sz w:val="20"/>
              </w:rPr>
              <w:t>Микроорганизмов</w:t>
            </w:r>
          </w:p>
          <w:p>
            <w:pPr>
              <w:spacing w:after="20"/>
              <w:ind w:left="20"/>
              <w:jc w:val="both"/>
            </w:pPr>
            <w:r>
              <w:rPr>
                <w:rFonts w:ascii="Times New Roman"/>
                <w:b w:val="false"/>
                <w:i w:val="false"/>
                <w:color w:val="000000"/>
                <w:sz w:val="20"/>
              </w:rPr>
              <w:t>
(Мезофильно-аэробны,факультативно-анаэробных), 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446"/>
          <w:p>
            <w:pPr>
              <w:spacing w:after="20"/>
              <w:ind w:left="20"/>
              <w:jc w:val="both"/>
            </w:pPr>
            <w:r>
              <w:rPr>
                <w:rFonts w:ascii="Times New Roman"/>
                <w:b w:val="false"/>
                <w:i w:val="false"/>
                <w:color w:val="000000"/>
                <w:sz w:val="20"/>
              </w:rPr>
              <w:t>
Алынған.</w:t>
            </w:r>
          </w:p>
          <w:bookmarkEnd w:id="2446"/>
          <w:p>
            <w:pPr>
              <w:spacing w:after="20"/>
              <w:ind w:left="20"/>
              <w:jc w:val="both"/>
            </w:pPr>
            <w:r>
              <w:rPr>
                <w:rFonts w:ascii="Times New Roman"/>
                <w:b w:val="false"/>
                <w:i w:val="false"/>
                <w:color w:val="000000"/>
                <w:sz w:val="20"/>
              </w:rPr>
              <w:t>
Отбора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447"/>
          <w:p>
            <w:pPr>
              <w:spacing w:after="20"/>
              <w:ind w:left="20"/>
              <w:jc w:val="both"/>
            </w:pPr>
            <w:r>
              <w:rPr>
                <w:rFonts w:ascii="Times New Roman"/>
                <w:b w:val="false"/>
                <w:i w:val="false"/>
                <w:color w:val="000000"/>
                <w:sz w:val="20"/>
              </w:rPr>
              <w:t>
Зертханаға қабылданған</w:t>
            </w:r>
          </w:p>
          <w:bookmarkEnd w:id="2447"/>
          <w:p>
            <w:pPr>
              <w:spacing w:after="20"/>
              <w:ind w:left="20"/>
              <w:jc w:val="both"/>
            </w:pPr>
            <w:r>
              <w:rPr>
                <w:rFonts w:ascii="Times New Roman"/>
                <w:b w:val="false"/>
                <w:i w:val="false"/>
                <w:color w:val="000000"/>
                <w:sz w:val="20"/>
              </w:rPr>
              <w:t>
Поступление лабораторию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448"/>
          <w:p>
            <w:pPr>
              <w:spacing w:after="20"/>
              <w:ind w:left="20"/>
              <w:jc w:val="both"/>
            </w:pPr>
            <w:r>
              <w:rPr>
                <w:rFonts w:ascii="Times New Roman"/>
                <w:b w:val="false"/>
                <w:i w:val="false"/>
                <w:color w:val="000000"/>
                <w:sz w:val="20"/>
              </w:rPr>
              <w:t>
Зерттеудің басталуы</w:t>
            </w:r>
          </w:p>
          <w:bookmarkEnd w:id="2448"/>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449"/>
          <w:p>
            <w:pPr>
              <w:spacing w:after="20"/>
              <w:ind w:left="20"/>
              <w:jc w:val="both"/>
            </w:pPr>
            <w:r>
              <w:rPr>
                <w:rFonts w:ascii="Times New Roman"/>
                <w:b w:val="false"/>
                <w:i w:val="false"/>
                <w:color w:val="000000"/>
                <w:sz w:val="20"/>
              </w:rPr>
              <w:t>
Себу көлемі</w:t>
            </w:r>
          </w:p>
          <w:bookmarkEnd w:id="2449"/>
          <w:p>
            <w:pPr>
              <w:spacing w:after="20"/>
              <w:ind w:left="20"/>
              <w:jc w:val="both"/>
            </w:pPr>
            <w:r>
              <w:rPr>
                <w:rFonts w:ascii="Times New Roman"/>
                <w:b w:val="false"/>
                <w:i w:val="false"/>
                <w:color w:val="000000"/>
                <w:sz w:val="20"/>
              </w:rPr>
              <w:t>
Засеваемый обьем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450"/>
          <w:p>
            <w:pPr>
              <w:spacing w:after="20"/>
              <w:ind w:left="20"/>
              <w:jc w:val="both"/>
            </w:pPr>
            <w:r>
              <w:rPr>
                <w:rFonts w:ascii="Times New Roman"/>
                <w:b w:val="false"/>
                <w:i w:val="false"/>
                <w:color w:val="000000"/>
                <w:sz w:val="20"/>
              </w:rPr>
              <w:t>
Өскен колониялар саны</w:t>
            </w:r>
          </w:p>
          <w:bookmarkEnd w:id="245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выросших</w:t>
            </w:r>
          </w:p>
          <w:p>
            <w:pPr>
              <w:spacing w:after="20"/>
              <w:ind w:left="20"/>
              <w:jc w:val="both"/>
            </w:pPr>
            <w:r>
              <w:rPr>
                <w:rFonts w:ascii="Times New Roman"/>
                <w:b w:val="false"/>
                <w:i w:val="false"/>
                <w:color w:val="000000"/>
                <w:sz w:val="20"/>
              </w:rPr>
              <w:t>
колоний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122" w:id="2451"/>
    <w:p>
      <w:pPr>
        <w:spacing w:after="0"/>
        <w:ind w:left="0"/>
        <w:jc w:val="both"/>
      </w:pPr>
      <w:r>
        <w:rPr>
          <w:rFonts w:ascii="Times New Roman"/>
          <w:b w:val="false"/>
          <w:i w:val="false"/>
          <w:color w:val="000000"/>
          <w:sz w:val="28"/>
        </w:rPr>
        <w:t>
      Продолжение таблицы</w:t>
      </w:r>
    </w:p>
    <w:bookmarkEnd w:id="2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alibicans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452"/>
          <w:p>
            <w:pPr>
              <w:spacing w:after="20"/>
              <w:ind w:left="20"/>
              <w:jc w:val="both"/>
            </w:pPr>
            <w:r>
              <w:rPr>
                <w:rFonts w:ascii="Times New Roman"/>
                <w:b w:val="false"/>
                <w:i w:val="false"/>
                <w:color w:val="000000"/>
                <w:sz w:val="20"/>
              </w:rPr>
              <w:t>
Зерттеу нәтижелері, зерттеудің аяқталған күні, жылы, зерттеу Жүргізген адамның Т.А.Ж қолы.</w:t>
            </w:r>
          </w:p>
          <w:bookmarkEnd w:id="2452"/>
          <w:p>
            <w:pPr>
              <w:spacing w:after="20"/>
              <w:ind w:left="20"/>
              <w:jc w:val="both"/>
            </w:pPr>
            <w:r>
              <w:rPr>
                <w:rFonts w:ascii="Times New Roman"/>
                <w:b w:val="false"/>
                <w:i w:val="false"/>
                <w:color w:val="000000"/>
                <w:sz w:val="20"/>
              </w:rPr>
              <w:t>
Результат исследования, дата окончания исследования, Ф.И.О. Подпись лица, проводившего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2453"/>
          <w:p>
            <w:pPr>
              <w:spacing w:after="20"/>
              <w:ind w:left="20"/>
              <w:jc w:val="both"/>
            </w:pPr>
            <w:r>
              <w:rPr>
                <w:rFonts w:ascii="Times New Roman"/>
                <w:b w:val="false"/>
                <w:i w:val="false"/>
                <w:color w:val="000000"/>
                <w:sz w:val="20"/>
              </w:rPr>
              <w:t>
Нысанның БҚСЖ бойынша коды</w:t>
            </w:r>
          </w:p>
          <w:bookmarkEnd w:id="245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245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45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45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455"/>
          <w:p>
            <w:pPr>
              <w:spacing w:after="20"/>
              <w:ind w:left="20"/>
              <w:jc w:val="both"/>
            </w:pPr>
            <w:r>
              <w:rPr>
                <w:rFonts w:ascii="Times New Roman"/>
                <w:b w:val="false"/>
                <w:i w:val="false"/>
                <w:color w:val="000000"/>
                <w:sz w:val="20"/>
              </w:rPr>
              <w:t>
№___ бұйрығымен бекітілген № 133/е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45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45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457"/>
          <w:p>
            <w:pPr>
              <w:spacing w:after="20"/>
              <w:ind w:left="20"/>
              <w:jc w:val="both"/>
            </w:pPr>
            <w:r>
              <w:rPr>
                <w:rFonts w:ascii="Times New Roman"/>
                <w:b w:val="false"/>
                <w:i w:val="false"/>
                <w:color w:val="000000"/>
                <w:sz w:val="20"/>
              </w:rPr>
              <w:t>
Медицинская документация Форма № 133/у</w:t>
            </w:r>
          </w:p>
          <w:bookmarkEnd w:id="245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3134" w:id="2458"/>
      <w:r>
        <w:rPr>
          <w:rFonts w:ascii="Times New Roman"/>
          <w:b w:val="false"/>
          <w:i w:val="false"/>
          <w:color w:val="000000"/>
          <w:sz w:val="28"/>
        </w:rPr>
        <w:t>
      Тағам және мал шаруашылығы өнiмдерiндегi гормондардың қалдық мөлшерін</w:t>
      </w:r>
    </w:p>
    <w:bookmarkEnd w:id="2458"/>
    <w:p>
      <w:pPr>
        <w:spacing w:after="0"/>
        <w:ind w:left="0"/>
        <w:jc w:val="both"/>
      </w:pPr>
      <w:r>
        <w:rPr>
          <w:rFonts w:ascii="Times New Roman"/>
          <w:b w:val="false"/>
          <w:i w:val="false"/>
          <w:color w:val="000000"/>
          <w:sz w:val="28"/>
        </w:rPr>
        <w:t>анықтау бойынша микробиологиялық зерттеулерді тіркеу ЖУРНАЛЫ</w:t>
      </w:r>
    </w:p>
    <w:p>
      <w:pPr>
        <w:spacing w:after="0"/>
        <w:ind w:left="0"/>
        <w:jc w:val="both"/>
      </w:pPr>
      <w:r>
        <w:rPr>
          <w:rFonts w:ascii="Times New Roman"/>
          <w:b w:val="false"/>
          <w:i w:val="false"/>
          <w:color w:val="000000"/>
          <w:sz w:val="28"/>
        </w:rPr>
        <w:t>ЖУРНАЛ регистрации микробиологических исследований по определению</w:t>
      </w:r>
    </w:p>
    <w:p>
      <w:pPr>
        <w:spacing w:after="0"/>
        <w:ind w:left="0"/>
        <w:jc w:val="both"/>
      </w:pPr>
      <w:r>
        <w:rPr>
          <w:rFonts w:ascii="Times New Roman"/>
          <w:b w:val="false"/>
          <w:i w:val="false"/>
          <w:color w:val="000000"/>
          <w:sz w:val="28"/>
        </w:rPr>
        <w:t>остаточных количеств гормонов в продуктах питания и животноводства</w:t>
      </w:r>
    </w:p>
    <w:p>
      <w:pPr>
        <w:spacing w:after="0"/>
        <w:ind w:left="0"/>
        <w:jc w:val="both"/>
      </w:pPr>
      <w:bookmarkStart w:name="z3135" w:id="2459"/>
      <w:r>
        <w:rPr>
          <w:rFonts w:ascii="Times New Roman"/>
          <w:b w:val="false"/>
          <w:i w:val="false"/>
          <w:color w:val="000000"/>
          <w:sz w:val="28"/>
        </w:rPr>
        <w:t>
      Басталуы (Начат) "___"_______________20____ж. (г.)</w:t>
      </w:r>
    </w:p>
    <w:bookmarkEnd w:id="2459"/>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2460"/>
          <w:p>
            <w:pPr>
              <w:spacing w:after="20"/>
              <w:ind w:left="20"/>
              <w:jc w:val="both"/>
            </w:pPr>
            <w:r>
              <w:rPr>
                <w:rFonts w:ascii="Times New Roman"/>
                <w:b w:val="false"/>
                <w:i w:val="false"/>
                <w:color w:val="000000"/>
                <w:sz w:val="20"/>
              </w:rPr>
              <w:t>
Әкелiну күнi</w:t>
            </w:r>
          </w:p>
          <w:bookmarkEnd w:id="2460"/>
          <w:p>
            <w:pPr>
              <w:spacing w:after="20"/>
              <w:ind w:left="20"/>
              <w:jc w:val="both"/>
            </w:pPr>
            <w:r>
              <w:rPr>
                <w:rFonts w:ascii="Times New Roman"/>
                <w:b w:val="false"/>
                <w:i w:val="false"/>
                <w:color w:val="000000"/>
                <w:sz w:val="20"/>
              </w:rPr>
              <w:t>
Дата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461"/>
          <w:p>
            <w:pPr>
              <w:spacing w:after="20"/>
              <w:ind w:left="20"/>
              <w:jc w:val="both"/>
            </w:pPr>
            <w:r>
              <w:rPr>
                <w:rFonts w:ascii="Times New Roman"/>
                <w:b w:val="false"/>
                <w:i w:val="false"/>
                <w:color w:val="000000"/>
                <w:sz w:val="20"/>
              </w:rPr>
              <w:t>
Тiркеу нөмірі</w:t>
            </w:r>
          </w:p>
          <w:bookmarkEnd w:id="2461"/>
          <w:p>
            <w:pPr>
              <w:spacing w:after="20"/>
              <w:ind w:left="20"/>
              <w:jc w:val="both"/>
            </w:pPr>
            <w:r>
              <w:rPr>
                <w:rFonts w:ascii="Times New Roman"/>
                <w:b w:val="false"/>
                <w:i w:val="false"/>
                <w:color w:val="000000"/>
                <w:sz w:val="20"/>
              </w:rPr>
              <w:t>
Регистрациионный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462"/>
          <w:p>
            <w:pPr>
              <w:spacing w:after="20"/>
              <w:ind w:left="20"/>
              <w:jc w:val="both"/>
            </w:pPr>
            <w:r>
              <w:rPr>
                <w:rFonts w:ascii="Times New Roman"/>
                <w:b w:val="false"/>
                <w:i w:val="false"/>
                <w:color w:val="000000"/>
                <w:sz w:val="20"/>
              </w:rPr>
              <w:t>
Әкелiну уақыты</w:t>
            </w:r>
          </w:p>
          <w:bookmarkEnd w:id="2462"/>
          <w:p>
            <w:pPr>
              <w:spacing w:after="20"/>
              <w:ind w:left="20"/>
              <w:jc w:val="both"/>
            </w:pPr>
            <w:r>
              <w:rPr>
                <w:rFonts w:ascii="Times New Roman"/>
                <w:b w:val="false"/>
                <w:i w:val="false"/>
                <w:color w:val="000000"/>
                <w:sz w:val="20"/>
              </w:rPr>
              <w:t>
Время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463"/>
          <w:p>
            <w:pPr>
              <w:spacing w:after="20"/>
              <w:ind w:left="20"/>
              <w:jc w:val="both"/>
            </w:pPr>
            <w:r>
              <w:rPr>
                <w:rFonts w:ascii="Times New Roman"/>
                <w:b w:val="false"/>
                <w:i w:val="false"/>
                <w:color w:val="000000"/>
                <w:sz w:val="20"/>
              </w:rPr>
              <w:t>
Зерттеу басталған уақыт</w:t>
            </w:r>
          </w:p>
          <w:bookmarkEnd w:id="2463"/>
          <w:p>
            <w:pPr>
              <w:spacing w:after="20"/>
              <w:ind w:left="20"/>
              <w:jc w:val="both"/>
            </w:pPr>
            <w:r>
              <w:rPr>
                <w:rFonts w:ascii="Times New Roman"/>
                <w:b w:val="false"/>
                <w:i w:val="false"/>
                <w:color w:val="000000"/>
                <w:sz w:val="20"/>
              </w:rPr>
              <w:t>
Время начала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2464"/>
          <w:p>
            <w:pPr>
              <w:spacing w:after="20"/>
              <w:ind w:left="20"/>
              <w:jc w:val="both"/>
            </w:pPr>
            <w:r>
              <w:rPr>
                <w:rFonts w:ascii="Times New Roman"/>
                <w:b w:val="false"/>
                <w:i w:val="false"/>
                <w:color w:val="000000"/>
                <w:sz w:val="20"/>
              </w:rPr>
              <w:t>
Өнiмнiң атауы, алыну орны, материалды кiм алды</w:t>
            </w:r>
          </w:p>
          <w:bookmarkEnd w:id="2464"/>
          <w:p>
            <w:pPr>
              <w:spacing w:after="20"/>
              <w:ind w:left="20"/>
              <w:jc w:val="both"/>
            </w:pPr>
            <w:r>
              <w:rPr>
                <w:rFonts w:ascii="Times New Roman"/>
                <w:b w:val="false"/>
                <w:i w:val="false"/>
                <w:color w:val="000000"/>
                <w:sz w:val="20"/>
              </w:rPr>
              <w:t>
Наименование продукта, место забора, кем сделан забор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465"/>
          <w:p>
            <w:pPr>
              <w:spacing w:after="20"/>
              <w:ind w:left="20"/>
              <w:jc w:val="both"/>
            </w:pPr>
            <w:r>
              <w:rPr>
                <w:rFonts w:ascii="Times New Roman"/>
                <w:b w:val="false"/>
                <w:i w:val="false"/>
                <w:color w:val="000000"/>
                <w:sz w:val="20"/>
              </w:rPr>
              <w:t>
Қалдық гормонның мөлшерін анықтау нәтижесi</w:t>
            </w:r>
          </w:p>
          <w:bookmarkEnd w:id="2465"/>
          <w:p>
            <w:pPr>
              <w:spacing w:after="20"/>
              <w:ind w:left="20"/>
              <w:jc w:val="both"/>
            </w:pPr>
            <w:r>
              <w:rPr>
                <w:rFonts w:ascii="Times New Roman"/>
                <w:b w:val="false"/>
                <w:i w:val="false"/>
                <w:color w:val="000000"/>
                <w:sz w:val="20"/>
              </w:rPr>
              <w:t>
Результат исследования на определение остаточного количества гормонов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2466"/>
          <w:p>
            <w:pPr>
              <w:spacing w:after="20"/>
              <w:ind w:left="20"/>
              <w:jc w:val="both"/>
            </w:pPr>
            <w:r>
              <w:rPr>
                <w:rFonts w:ascii="Times New Roman"/>
                <w:b w:val="false"/>
                <w:i w:val="false"/>
                <w:color w:val="000000"/>
                <w:sz w:val="20"/>
              </w:rPr>
              <w:t>
Күнi, қолы</w:t>
            </w:r>
          </w:p>
          <w:bookmarkEnd w:id="2466"/>
          <w:p>
            <w:pPr>
              <w:spacing w:after="20"/>
              <w:ind w:left="20"/>
              <w:jc w:val="both"/>
            </w:pPr>
            <w:r>
              <w:rPr>
                <w:rFonts w:ascii="Times New Roman"/>
                <w:b w:val="false"/>
                <w:i w:val="false"/>
                <w:color w:val="000000"/>
                <w:sz w:val="20"/>
              </w:rPr>
              <w:t>
дата,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467"/>
          <w:p>
            <w:pPr>
              <w:spacing w:after="20"/>
              <w:ind w:left="20"/>
              <w:jc w:val="both"/>
            </w:pPr>
            <w:r>
              <w:rPr>
                <w:rFonts w:ascii="Times New Roman"/>
                <w:b w:val="false"/>
                <w:i w:val="false"/>
                <w:color w:val="000000"/>
                <w:sz w:val="20"/>
              </w:rPr>
              <w:t>
Нысанның БҚСЖ бойынша коды</w:t>
            </w:r>
          </w:p>
          <w:bookmarkEnd w:id="246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468"/>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46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 бұйрығымен бекітілген №134/е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46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46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2470"/>
          <w:p>
            <w:pPr>
              <w:spacing w:after="20"/>
              <w:ind w:left="20"/>
              <w:jc w:val="both"/>
            </w:pPr>
            <w:r>
              <w:rPr>
                <w:rFonts w:ascii="Times New Roman"/>
                <w:b w:val="false"/>
                <w:i w:val="false"/>
                <w:color w:val="000000"/>
                <w:sz w:val="20"/>
              </w:rPr>
              <w:t>
Медицинская документация Форма</w:t>
            </w:r>
          </w:p>
          <w:bookmarkEnd w:id="2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134/у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3153" w:id="2471"/>
    <w:p>
      <w:pPr>
        <w:spacing w:after="0"/>
        <w:ind w:left="0"/>
        <w:jc w:val="both"/>
      </w:pPr>
      <w:r>
        <w:rPr>
          <w:rFonts w:ascii="Times New Roman"/>
          <w:b w:val="false"/>
          <w:i w:val="false"/>
          <w:color w:val="000000"/>
          <w:sz w:val="28"/>
        </w:rPr>
        <w:t>
      Жеке бас гигиенасы құралдарын микробиологиялық зерттеуді тіркеу ЖУРНАЛЫ</w:t>
      </w:r>
    </w:p>
    <w:bookmarkEnd w:id="2471"/>
    <w:bookmarkStart w:name="z3154" w:id="2472"/>
    <w:p>
      <w:pPr>
        <w:spacing w:after="0"/>
        <w:ind w:left="0"/>
        <w:jc w:val="both"/>
      </w:pPr>
      <w:r>
        <w:rPr>
          <w:rFonts w:ascii="Times New Roman"/>
          <w:b w:val="false"/>
          <w:i w:val="false"/>
          <w:color w:val="000000"/>
          <w:sz w:val="28"/>
        </w:rPr>
        <w:t>
      ЖУРНАЛ регистрации микробиологических исследований средств личной гигиены</w:t>
      </w:r>
    </w:p>
    <w:bookmarkEnd w:id="2472"/>
    <w:p>
      <w:pPr>
        <w:spacing w:after="0"/>
        <w:ind w:left="0"/>
        <w:jc w:val="both"/>
      </w:pPr>
      <w:bookmarkStart w:name="z3155" w:id="2473"/>
      <w:r>
        <w:rPr>
          <w:rFonts w:ascii="Times New Roman"/>
          <w:b w:val="false"/>
          <w:i w:val="false"/>
          <w:color w:val="000000"/>
          <w:sz w:val="28"/>
        </w:rPr>
        <w:t>
      Басталуы (Начат) "___"_______________20____ж. (г.)</w:t>
      </w:r>
    </w:p>
    <w:bookmarkEnd w:id="2473"/>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474"/>
          <w:p>
            <w:pPr>
              <w:spacing w:after="20"/>
              <w:ind w:left="20"/>
              <w:jc w:val="both"/>
            </w:pPr>
            <w:r>
              <w:rPr>
                <w:rFonts w:ascii="Times New Roman"/>
                <w:b w:val="false"/>
                <w:i w:val="false"/>
                <w:color w:val="000000"/>
                <w:sz w:val="20"/>
              </w:rPr>
              <w:t>
Күні</w:t>
            </w:r>
          </w:p>
          <w:bookmarkEnd w:id="2474"/>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2475"/>
          <w:p>
            <w:pPr>
              <w:spacing w:after="20"/>
              <w:ind w:left="20"/>
              <w:jc w:val="both"/>
            </w:pPr>
            <w:r>
              <w:rPr>
                <w:rFonts w:ascii="Times New Roman"/>
                <w:b w:val="false"/>
                <w:i w:val="false"/>
                <w:color w:val="000000"/>
                <w:sz w:val="20"/>
              </w:rPr>
              <w:t>
Тіркеу номері</w:t>
            </w:r>
          </w:p>
          <w:bookmarkEnd w:id="2475"/>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2476"/>
          <w:p>
            <w:pPr>
              <w:spacing w:after="20"/>
              <w:ind w:left="20"/>
              <w:jc w:val="both"/>
            </w:pPr>
            <w:r>
              <w:rPr>
                <w:rFonts w:ascii="Times New Roman"/>
                <w:b w:val="false"/>
                <w:i w:val="false"/>
                <w:color w:val="000000"/>
                <w:sz w:val="20"/>
              </w:rPr>
              <w:t>
Күні, уақытты</w:t>
            </w:r>
          </w:p>
          <w:bookmarkEnd w:id="2476"/>
          <w:p>
            <w:pPr>
              <w:spacing w:after="20"/>
              <w:ind w:left="20"/>
              <w:jc w:val="both"/>
            </w:pPr>
            <w:r>
              <w:rPr>
                <w:rFonts w:ascii="Times New Roman"/>
                <w:b w:val="false"/>
                <w:i w:val="false"/>
                <w:color w:val="000000"/>
                <w:sz w:val="20"/>
              </w:rPr>
              <w:t>
Дата,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477"/>
          <w:p>
            <w:pPr>
              <w:spacing w:after="20"/>
              <w:ind w:left="20"/>
              <w:jc w:val="both"/>
            </w:pPr>
            <w:r>
              <w:rPr>
                <w:rFonts w:ascii="Times New Roman"/>
                <w:b w:val="false"/>
                <w:i w:val="false"/>
                <w:color w:val="000000"/>
                <w:sz w:val="20"/>
              </w:rPr>
              <w:t>
Үлгі іріктелген орын, объект</w:t>
            </w:r>
          </w:p>
          <w:bookmarkEnd w:id="2477"/>
          <w:p>
            <w:pPr>
              <w:spacing w:after="20"/>
              <w:ind w:left="20"/>
              <w:jc w:val="both"/>
            </w:pPr>
            <w:r>
              <w:rPr>
                <w:rFonts w:ascii="Times New Roman"/>
                <w:b w:val="false"/>
                <w:i w:val="false"/>
                <w:color w:val="000000"/>
                <w:sz w:val="20"/>
              </w:rPr>
              <w:t>
Обьект, место отбора образца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2478"/>
          <w:p>
            <w:pPr>
              <w:spacing w:after="20"/>
              <w:ind w:left="20"/>
              <w:jc w:val="both"/>
            </w:pPr>
            <w:r>
              <w:rPr>
                <w:rFonts w:ascii="Times New Roman"/>
                <w:b w:val="false"/>
                <w:i w:val="false"/>
                <w:color w:val="000000"/>
                <w:sz w:val="20"/>
              </w:rPr>
              <w:t>
Зерттеу мақсаты</w:t>
            </w:r>
          </w:p>
          <w:bookmarkEnd w:id="2478"/>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Отбора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2479"/>
          <w:p>
            <w:pPr>
              <w:spacing w:after="20"/>
              <w:ind w:left="20"/>
              <w:jc w:val="both"/>
            </w:pPr>
            <w:r>
              <w:rPr>
                <w:rFonts w:ascii="Times New Roman"/>
                <w:b w:val="false"/>
                <w:i w:val="false"/>
                <w:color w:val="000000"/>
                <w:sz w:val="20"/>
              </w:rPr>
              <w:t>
Зертханаға қабылданған</w:t>
            </w:r>
          </w:p>
          <w:bookmarkEnd w:id="2479"/>
          <w:p>
            <w:pPr>
              <w:spacing w:after="20"/>
              <w:ind w:left="20"/>
              <w:jc w:val="both"/>
            </w:pPr>
            <w:r>
              <w:rPr>
                <w:rFonts w:ascii="Times New Roman"/>
                <w:b w:val="false"/>
                <w:i w:val="false"/>
                <w:color w:val="000000"/>
                <w:sz w:val="20"/>
              </w:rPr>
              <w:t>
Поступление в лабораторию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480"/>
          <w:p>
            <w:pPr>
              <w:spacing w:after="20"/>
              <w:ind w:left="20"/>
              <w:jc w:val="both"/>
            </w:pPr>
            <w:r>
              <w:rPr>
                <w:rFonts w:ascii="Times New Roman"/>
                <w:b w:val="false"/>
                <w:i w:val="false"/>
                <w:color w:val="000000"/>
                <w:sz w:val="20"/>
              </w:rPr>
              <w:t>
Зерттеудің басталуы</w:t>
            </w:r>
          </w:p>
          <w:bookmarkEnd w:id="2480"/>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163" w:id="2481"/>
    <w:p>
      <w:pPr>
        <w:spacing w:after="0"/>
        <w:ind w:left="0"/>
        <w:jc w:val="both"/>
      </w:pPr>
      <w:r>
        <w:rPr>
          <w:rFonts w:ascii="Times New Roman"/>
          <w:b w:val="false"/>
          <w:i w:val="false"/>
          <w:color w:val="000000"/>
          <w:sz w:val="28"/>
        </w:rPr>
        <w:t>
      Продолжение таблицы</w:t>
      </w:r>
    </w:p>
    <w:bookmarkEnd w:id="2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Enterobacteriaceaeв 10г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Staphlococcusaureus в 10г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Pseudomonasaeruginosa в 10г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Плесневые и дрожжевые грибы КОЕ/г (не более)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2482"/>
          <w:p>
            <w:pPr>
              <w:spacing w:after="20"/>
              <w:ind w:left="20"/>
              <w:jc w:val="both"/>
            </w:pPr>
            <w:r>
              <w:rPr>
                <w:rFonts w:ascii="Times New Roman"/>
                <w:b w:val="false"/>
                <w:i w:val="false"/>
                <w:color w:val="000000"/>
                <w:sz w:val="20"/>
              </w:rPr>
              <w:t>
Зерттеу нәтижелері, зерттеудің аяқталған күні, жылы, зерттеу жүргізген адамның Т.А.Ә. (болған жағдайда) қолы.</w:t>
            </w:r>
          </w:p>
          <w:bookmarkEnd w:id="2482"/>
          <w:p>
            <w:pPr>
              <w:spacing w:after="20"/>
              <w:ind w:left="20"/>
              <w:jc w:val="both"/>
            </w:pPr>
            <w:r>
              <w:rPr>
                <w:rFonts w:ascii="Times New Roman"/>
                <w:b w:val="false"/>
                <w:i w:val="false"/>
                <w:color w:val="000000"/>
                <w:sz w:val="20"/>
              </w:rPr>
              <w:t>
Результат исследования,дата окончания исследования, Ф.И.О. (при наличии) Подпись лица, проводившего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2483"/>
          <w:p>
            <w:pPr>
              <w:spacing w:after="20"/>
              <w:ind w:left="20"/>
              <w:jc w:val="both"/>
            </w:pPr>
            <w:r>
              <w:rPr>
                <w:rFonts w:ascii="Times New Roman"/>
                <w:b w:val="false"/>
                <w:i w:val="false"/>
                <w:color w:val="000000"/>
                <w:sz w:val="20"/>
              </w:rPr>
              <w:t>
Себу көлемі</w:t>
            </w:r>
          </w:p>
          <w:bookmarkEnd w:id="2483"/>
          <w:p>
            <w:pPr>
              <w:spacing w:after="20"/>
              <w:ind w:left="20"/>
              <w:jc w:val="both"/>
            </w:pPr>
            <w:r>
              <w:rPr>
                <w:rFonts w:ascii="Times New Roman"/>
                <w:b w:val="false"/>
                <w:i w:val="false"/>
                <w:color w:val="000000"/>
                <w:sz w:val="20"/>
              </w:rPr>
              <w:t>
Засеваемый обьем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2484"/>
          <w:p>
            <w:pPr>
              <w:spacing w:after="20"/>
              <w:ind w:left="20"/>
              <w:jc w:val="both"/>
            </w:pPr>
            <w:r>
              <w:rPr>
                <w:rFonts w:ascii="Times New Roman"/>
                <w:b w:val="false"/>
                <w:i w:val="false"/>
                <w:color w:val="000000"/>
                <w:sz w:val="20"/>
              </w:rPr>
              <w:t>
Өскен колониялар саны</w:t>
            </w:r>
          </w:p>
          <w:bookmarkEnd w:id="2484"/>
          <w:p>
            <w:pPr>
              <w:spacing w:after="20"/>
              <w:ind w:left="20"/>
              <w:jc w:val="both"/>
            </w:pPr>
            <w:r>
              <w:rPr>
                <w:rFonts w:ascii="Times New Roman"/>
                <w:b w:val="false"/>
                <w:i w:val="false"/>
                <w:color w:val="000000"/>
                <w:sz w:val="20"/>
              </w:rPr>
              <w:t>
Кол-тво выросших колоний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2485"/>
          <w:p>
            <w:pPr>
              <w:spacing w:after="20"/>
              <w:ind w:left="20"/>
              <w:jc w:val="both"/>
            </w:pPr>
            <w:r>
              <w:rPr>
                <w:rFonts w:ascii="Times New Roman"/>
                <w:b w:val="false"/>
                <w:i w:val="false"/>
                <w:color w:val="000000"/>
                <w:sz w:val="20"/>
              </w:rPr>
              <w:t>
Нысанның БҚСЖ бойынша коды</w:t>
            </w:r>
          </w:p>
          <w:bookmarkEnd w:id="248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248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48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487"/>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bookmarkEnd w:id="2487"/>
          <w:p>
            <w:pPr>
              <w:spacing w:after="20"/>
              <w:ind w:left="20"/>
              <w:jc w:val="both"/>
            </w:pPr>
            <w:r>
              <w:rPr>
                <w:rFonts w:ascii="Times New Roman"/>
                <w:b w:val="false"/>
                <w:i w:val="false"/>
                <w:color w:val="000000"/>
                <w:sz w:val="20"/>
              </w:rPr>
              <w:t>
№___ бұйрығымен бекітілген №135/е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248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48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2489"/>
          <w:p>
            <w:pPr>
              <w:spacing w:after="20"/>
              <w:ind w:left="20"/>
              <w:jc w:val="both"/>
            </w:pPr>
            <w:r>
              <w:rPr>
                <w:rFonts w:ascii="Times New Roman"/>
                <w:b w:val="false"/>
                <w:i w:val="false"/>
                <w:color w:val="000000"/>
                <w:sz w:val="20"/>
              </w:rPr>
              <w:t>
Медицинская документация Форма № 135/у</w:t>
            </w:r>
          </w:p>
          <w:bookmarkEnd w:id="248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177" w:id="2490"/>
    <w:p>
      <w:pPr>
        <w:spacing w:after="0"/>
        <w:ind w:left="0"/>
        <w:jc w:val="both"/>
      </w:pPr>
      <w:r>
        <w:rPr>
          <w:rFonts w:ascii="Times New Roman"/>
          <w:b w:val="false"/>
          <w:i w:val="false"/>
          <w:color w:val="000000"/>
          <w:sz w:val="28"/>
        </w:rPr>
        <w:t>
      Балалар мен жасөспірімдерге арналған өнімдерді микробиологиялық зерттеуді тіркеу ЖУРНАЛЫ</w:t>
      </w:r>
    </w:p>
    <w:bookmarkEnd w:id="2490"/>
    <w:bookmarkStart w:name="z3178" w:id="2491"/>
    <w:p>
      <w:pPr>
        <w:spacing w:after="0"/>
        <w:ind w:left="0"/>
        <w:jc w:val="both"/>
      </w:pPr>
      <w:r>
        <w:rPr>
          <w:rFonts w:ascii="Times New Roman"/>
          <w:b w:val="false"/>
          <w:i w:val="false"/>
          <w:color w:val="000000"/>
          <w:sz w:val="28"/>
        </w:rPr>
        <w:t>
      ЖУРНАЛ регистрации микробиологических исследований продукции, предназначенной для детей и подростков</w:t>
      </w:r>
    </w:p>
    <w:bookmarkEnd w:id="2491"/>
    <w:p>
      <w:pPr>
        <w:spacing w:after="0"/>
        <w:ind w:left="0"/>
        <w:jc w:val="both"/>
      </w:pPr>
      <w:bookmarkStart w:name="z3179" w:id="2492"/>
      <w:r>
        <w:rPr>
          <w:rFonts w:ascii="Times New Roman"/>
          <w:b w:val="false"/>
          <w:i w:val="false"/>
          <w:color w:val="000000"/>
          <w:sz w:val="28"/>
        </w:rPr>
        <w:t>
      Басталуы (Начат) "___"_______________20____ж. (г.)</w:t>
      </w:r>
    </w:p>
    <w:bookmarkEnd w:id="2492"/>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2493"/>
          <w:p>
            <w:pPr>
              <w:spacing w:after="20"/>
              <w:ind w:left="20"/>
              <w:jc w:val="both"/>
            </w:pPr>
            <w:r>
              <w:rPr>
                <w:rFonts w:ascii="Times New Roman"/>
                <w:b w:val="false"/>
                <w:i w:val="false"/>
                <w:color w:val="000000"/>
                <w:sz w:val="20"/>
              </w:rPr>
              <w:t>
Күні</w:t>
            </w:r>
          </w:p>
          <w:bookmarkEnd w:id="2493"/>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2494"/>
          <w:p>
            <w:pPr>
              <w:spacing w:after="20"/>
              <w:ind w:left="20"/>
              <w:jc w:val="both"/>
            </w:pPr>
            <w:r>
              <w:rPr>
                <w:rFonts w:ascii="Times New Roman"/>
                <w:b w:val="false"/>
                <w:i w:val="false"/>
                <w:color w:val="000000"/>
                <w:sz w:val="20"/>
              </w:rPr>
              <w:t>
Тіркеу нөмірі</w:t>
            </w:r>
          </w:p>
          <w:bookmarkEnd w:id="2494"/>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2495"/>
          <w:p>
            <w:pPr>
              <w:spacing w:after="20"/>
              <w:ind w:left="20"/>
              <w:jc w:val="both"/>
            </w:pPr>
            <w:r>
              <w:rPr>
                <w:rFonts w:ascii="Times New Roman"/>
                <w:b w:val="false"/>
                <w:i w:val="false"/>
                <w:color w:val="000000"/>
                <w:sz w:val="20"/>
              </w:rPr>
              <w:t>
Күні, уақыты</w:t>
            </w:r>
          </w:p>
          <w:bookmarkEnd w:id="2495"/>
          <w:p>
            <w:pPr>
              <w:spacing w:after="20"/>
              <w:ind w:left="20"/>
              <w:jc w:val="both"/>
            </w:pPr>
            <w:r>
              <w:rPr>
                <w:rFonts w:ascii="Times New Roman"/>
                <w:b w:val="false"/>
                <w:i w:val="false"/>
                <w:color w:val="000000"/>
                <w:sz w:val="20"/>
              </w:rPr>
              <w:t>
Дата,время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2496"/>
          <w:p>
            <w:pPr>
              <w:spacing w:after="20"/>
              <w:ind w:left="20"/>
              <w:jc w:val="both"/>
            </w:pPr>
            <w:r>
              <w:rPr>
                <w:rFonts w:ascii="Times New Roman"/>
                <w:b w:val="false"/>
                <w:i w:val="false"/>
                <w:color w:val="000000"/>
                <w:sz w:val="20"/>
              </w:rPr>
              <w:t>
Үлгі іріктелген орын, объект</w:t>
            </w:r>
          </w:p>
          <w:bookmarkEnd w:id="2496"/>
          <w:p>
            <w:pPr>
              <w:spacing w:after="20"/>
              <w:ind w:left="20"/>
              <w:jc w:val="both"/>
            </w:pPr>
            <w:r>
              <w:rPr>
                <w:rFonts w:ascii="Times New Roman"/>
                <w:b w:val="false"/>
                <w:i w:val="false"/>
                <w:color w:val="000000"/>
                <w:sz w:val="20"/>
              </w:rPr>
              <w:t>
Обьект,место отбора образца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2497"/>
          <w:p>
            <w:pPr>
              <w:spacing w:after="20"/>
              <w:ind w:left="20"/>
              <w:jc w:val="both"/>
            </w:pPr>
            <w:r>
              <w:rPr>
                <w:rFonts w:ascii="Times New Roman"/>
                <w:b w:val="false"/>
                <w:i w:val="false"/>
                <w:color w:val="000000"/>
                <w:sz w:val="20"/>
              </w:rPr>
              <w:t>
Зерттеу мақсаты</w:t>
            </w:r>
          </w:p>
          <w:bookmarkEnd w:id="2497"/>
          <w:p>
            <w:pPr>
              <w:spacing w:after="20"/>
              <w:ind w:left="20"/>
              <w:jc w:val="both"/>
            </w:pPr>
            <w:r>
              <w:rPr>
                <w:rFonts w:ascii="Times New Roman"/>
                <w:b w:val="false"/>
                <w:i w:val="false"/>
                <w:color w:val="000000"/>
                <w:sz w:val="20"/>
              </w:rPr>
              <w:t>
Цель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498"/>
          <w:p>
            <w:pPr>
              <w:spacing w:after="20"/>
              <w:ind w:left="20"/>
              <w:jc w:val="both"/>
            </w:pPr>
            <w:r>
              <w:rPr>
                <w:rFonts w:ascii="Times New Roman"/>
                <w:b w:val="false"/>
                <w:i w:val="false"/>
                <w:color w:val="000000"/>
                <w:sz w:val="20"/>
              </w:rPr>
              <w:t>
Ашытқы, ашытқыға ұқсас, көгерген саңырауқұлақ, 1г. (1см2 , 1см3) ойыншық</w:t>
            </w:r>
          </w:p>
          <w:bookmarkEnd w:id="2498"/>
          <w:p>
            <w:pPr>
              <w:spacing w:after="20"/>
              <w:ind w:left="20"/>
              <w:jc w:val="both"/>
            </w:pPr>
            <w:r>
              <w:rPr>
                <w:rFonts w:ascii="Times New Roman"/>
                <w:b w:val="false"/>
                <w:i w:val="false"/>
                <w:color w:val="000000"/>
                <w:sz w:val="20"/>
              </w:rPr>
              <w:t>
Дрожжи,дрожжеподобные, Плесневые грибы, 1г. (1см2 , 1см3) игрушек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2499"/>
          <w:p>
            <w:pPr>
              <w:spacing w:after="20"/>
              <w:ind w:left="20"/>
              <w:jc w:val="both"/>
            </w:pPr>
            <w:r>
              <w:rPr>
                <w:rFonts w:ascii="Times New Roman"/>
                <w:b w:val="false"/>
                <w:i w:val="false"/>
                <w:color w:val="000000"/>
                <w:sz w:val="20"/>
              </w:rPr>
              <w:t>
Тұқымдас бактериялар э1см, 1см неробактерия 1г.-да/</w:t>
            </w:r>
          </w:p>
          <w:bookmarkEnd w:id="2499"/>
          <w:p>
            <w:pPr>
              <w:spacing w:after="20"/>
              <w:ind w:left="20"/>
              <w:jc w:val="both"/>
            </w:pPr>
            <w:r>
              <w:rPr>
                <w:rFonts w:ascii="Times New Roman"/>
                <w:b w:val="false"/>
                <w:i w:val="false"/>
                <w:color w:val="000000"/>
                <w:sz w:val="20"/>
              </w:rPr>
              <w:t>
Бактерии семейства э1см, 1смнеробактерии В 1г. (1см2 , 1см3) игрушек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2500"/>
          <w:p>
            <w:pPr>
              <w:spacing w:after="20"/>
              <w:ind w:left="20"/>
              <w:jc w:val="both"/>
            </w:pPr>
            <w:r>
              <w:rPr>
                <w:rFonts w:ascii="Times New Roman"/>
                <w:b w:val="false"/>
                <w:i w:val="false"/>
                <w:color w:val="000000"/>
                <w:sz w:val="20"/>
              </w:rPr>
              <w:t>
Патогенді стафилакокктар 1г-да, (1см2 , 1см3) /</w:t>
            </w:r>
          </w:p>
          <w:bookmarkEnd w:id="2500"/>
          <w:p>
            <w:pPr>
              <w:spacing w:after="20"/>
              <w:ind w:left="20"/>
              <w:jc w:val="both"/>
            </w:pPr>
            <w:r>
              <w:rPr>
                <w:rFonts w:ascii="Times New Roman"/>
                <w:b w:val="false"/>
                <w:i w:val="false"/>
                <w:color w:val="000000"/>
                <w:sz w:val="20"/>
              </w:rPr>
              <w:t>
Патогенные стафилококки в 1г.. (1см2 , 1см3) игрушек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2501"/>
          <w:p>
            <w:pPr>
              <w:spacing w:after="20"/>
              <w:ind w:left="20"/>
              <w:jc w:val="both"/>
            </w:pPr>
            <w:r>
              <w:rPr>
                <w:rFonts w:ascii="Times New Roman"/>
                <w:b w:val="false"/>
                <w:i w:val="false"/>
                <w:color w:val="000000"/>
                <w:sz w:val="20"/>
              </w:rPr>
              <w:t>
Жалғанмонас аэрогеноз 1г.-да (1см2 , 1см3) ойыншық/</w:t>
            </w:r>
          </w:p>
          <w:bookmarkEnd w:id="2501"/>
          <w:p>
            <w:pPr>
              <w:spacing w:after="20"/>
              <w:ind w:left="20"/>
              <w:jc w:val="both"/>
            </w:pPr>
            <w:r>
              <w:rPr>
                <w:rFonts w:ascii="Times New Roman"/>
                <w:b w:val="false"/>
                <w:i w:val="false"/>
                <w:color w:val="000000"/>
                <w:sz w:val="20"/>
              </w:rPr>
              <w:t>
Псевдомонас аэрогеноза в 1г. (1см2 , 1см3) игрушек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2502"/>
          <w:p>
            <w:pPr>
              <w:spacing w:after="20"/>
              <w:ind w:left="20"/>
              <w:jc w:val="both"/>
            </w:pPr>
            <w:r>
              <w:rPr>
                <w:rFonts w:ascii="Times New Roman"/>
                <w:b w:val="false"/>
                <w:i w:val="false"/>
                <w:color w:val="000000"/>
                <w:sz w:val="20"/>
              </w:rPr>
              <w:t>
Зерттеу нәтижелері,зерттеудің аяқталған күні,жылы, зерттеу жүргізген адамның Т.А.Ә (болған жағдайда), қолы</w:t>
            </w:r>
          </w:p>
          <w:bookmarkEnd w:id="2502"/>
          <w:p>
            <w:pPr>
              <w:spacing w:after="20"/>
              <w:ind w:left="20"/>
              <w:jc w:val="both"/>
            </w:pPr>
            <w:r>
              <w:rPr>
                <w:rFonts w:ascii="Times New Roman"/>
                <w:b w:val="false"/>
                <w:i w:val="false"/>
                <w:color w:val="000000"/>
                <w:sz w:val="20"/>
              </w:rPr>
              <w:t>
Результат исследования,дата окончания исследования, Ф.И.О(при наличии), подпись лица, проводившего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2503"/>
          <w:p>
            <w:pPr>
              <w:spacing w:after="20"/>
              <w:ind w:left="20"/>
              <w:jc w:val="both"/>
            </w:pPr>
            <w:r>
              <w:rPr>
                <w:rFonts w:ascii="Times New Roman"/>
                <w:b w:val="false"/>
                <w:i w:val="false"/>
                <w:color w:val="000000"/>
                <w:sz w:val="20"/>
              </w:rPr>
              <w:t>
Алынған</w:t>
            </w:r>
          </w:p>
          <w:bookmarkEnd w:id="2503"/>
          <w:p>
            <w:pPr>
              <w:spacing w:after="20"/>
              <w:ind w:left="20"/>
              <w:jc w:val="both"/>
            </w:pPr>
            <w:r>
              <w:rPr>
                <w:rFonts w:ascii="Times New Roman"/>
                <w:b w:val="false"/>
                <w:i w:val="false"/>
                <w:color w:val="000000"/>
                <w:sz w:val="20"/>
              </w:rPr>
              <w:t>
Отбора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2504"/>
          <w:p>
            <w:pPr>
              <w:spacing w:after="20"/>
              <w:ind w:left="20"/>
              <w:jc w:val="both"/>
            </w:pPr>
            <w:r>
              <w:rPr>
                <w:rFonts w:ascii="Times New Roman"/>
                <w:b w:val="false"/>
                <w:i w:val="false"/>
                <w:color w:val="000000"/>
                <w:sz w:val="20"/>
              </w:rPr>
              <w:t>
Зертханаға қабылдаған</w:t>
            </w:r>
          </w:p>
          <w:bookmarkEnd w:id="2504"/>
          <w:p>
            <w:pPr>
              <w:spacing w:after="20"/>
              <w:ind w:left="20"/>
              <w:jc w:val="both"/>
            </w:pPr>
            <w:r>
              <w:rPr>
                <w:rFonts w:ascii="Times New Roman"/>
                <w:b w:val="false"/>
                <w:i w:val="false"/>
                <w:color w:val="000000"/>
                <w:sz w:val="20"/>
              </w:rPr>
              <w:t>
Поступление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505"/>
          <w:p>
            <w:pPr>
              <w:spacing w:after="20"/>
              <w:ind w:left="20"/>
              <w:jc w:val="both"/>
            </w:pPr>
            <w:r>
              <w:rPr>
                <w:rFonts w:ascii="Times New Roman"/>
                <w:b w:val="false"/>
                <w:i w:val="false"/>
                <w:color w:val="000000"/>
                <w:sz w:val="20"/>
              </w:rPr>
              <w:t>
Себу көлемі</w:t>
            </w:r>
          </w:p>
          <w:bookmarkEnd w:id="2505"/>
          <w:p>
            <w:pPr>
              <w:spacing w:after="20"/>
              <w:ind w:left="20"/>
              <w:jc w:val="both"/>
            </w:pPr>
            <w:r>
              <w:rPr>
                <w:rFonts w:ascii="Times New Roman"/>
                <w:b w:val="false"/>
                <w:i w:val="false"/>
                <w:color w:val="000000"/>
                <w:sz w:val="20"/>
              </w:rPr>
              <w:t>
Засеваемый обьем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2506"/>
          <w:p>
            <w:pPr>
              <w:spacing w:after="20"/>
              <w:ind w:left="20"/>
              <w:jc w:val="both"/>
            </w:pPr>
            <w:r>
              <w:rPr>
                <w:rFonts w:ascii="Times New Roman"/>
                <w:b w:val="false"/>
                <w:i w:val="false"/>
                <w:color w:val="000000"/>
                <w:sz w:val="20"/>
              </w:rPr>
              <w:t>
Өскен колониялар саны</w:t>
            </w:r>
          </w:p>
          <w:bookmarkEnd w:id="2506"/>
          <w:p>
            <w:pPr>
              <w:spacing w:after="20"/>
              <w:ind w:left="20"/>
              <w:jc w:val="both"/>
            </w:pPr>
            <w:r>
              <w:rPr>
                <w:rFonts w:ascii="Times New Roman"/>
                <w:b w:val="false"/>
                <w:i w:val="false"/>
                <w:color w:val="000000"/>
                <w:sz w:val="20"/>
              </w:rPr>
              <w:t>
Количество выросших колоний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2507"/>
          <w:p>
            <w:pPr>
              <w:spacing w:after="20"/>
              <w:ind w:left="20"/>
              <w:jc w:val="both"/>
            </w:pPr>
            <w:r>
              <w:rPr>
                <w:rFonts w:ascii="Times New Roman"/>
                <w:b w:val="false"/>
                <w:i w:val="false"/>
                <w:color w:val="000000"/>
                <w:sz w:val="20"/>
              </w:rPr>
              <w:t>
Нысанның БҚСЖ бойынша коды</w:t>
            </w:r>
          </w:p>
          <w:bookmarkEnd w:id="250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2508"/>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50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№___бұйрығымен бекітілген №136/е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250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50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510"/>
          <w:p>
            <w:pPr>
              <w:spacing w:after="20"/>
              <w:ind w:left="20"/>
              <w:jc w:val="both"/>
            </w:pPr>
            <w:r>
              <w:rPr>
                <w:rFonts w:ascii="Times New Roman"/>
                <w:b w:val="false"/>
                <w:i w:val="false"/>
                <w:color w:val="000000"/>
                <w:sz w:val="20"/>
              </w:rPr>
              <w:t>
Медицинская документация Форма № 136/у</w:t>
            </w:r>
          </w:p>
          <w:bookmarkEnd w:id="251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203" w:id="2511"/>
    <w:p>
      <w:pPr>
        <w:spacing w:after="0"/>
        <w:ind w:left="0"/>
        <w:jc w:val="both"/>
      </w:pPr>
      <w:r>
        <w:rPr>
          <w:rFonts w:ascii="Times New Roman"/>
          <w:b w:val="false"/>
          <w:i w:val="false"/>
          <w:color w:val="000000"/>
          <w:sz w:val="28"/>
        </w:rPr>
        <w:t>
      Ойыншықтарды микробиологиялық зерттеу ЖУРНАЛЫ</w:t>
      </w:r>
    </w:p>
    <w:bookmarkEnd w:id="2511"/>
    <w:bookmarkStart w:name="z3204" w:id="2512"/>
    <w:p>
      <w:pPr>
        <w:spacing w:after="0"/>
        <w:ind w:left="0"/>
        <w:jc w:val="both"/>
      </w:pPr>
      <w:r>
        <w:rPr>
          <w:rFonts w:ascii="Times New Roman"/>
          <w:b w:val="false"/>
          <w:i w:val="false"/>
          <w:color w:val="000000"/>
          <w:sz w:val="28"/>
        </w:rPr>
        <w:t>
      ЖУРНАЛ микробиологического исследования игрушек</w:t>
      </w:r>
    </w:p>
    <w:bookmarkEnd w:id="2512"/>
    <w:p>
      <w:pPr>
        <w:spacing w:after="0"/>
        <w:ind w:left="0"/>
        <w:jc w:val="both"/>
      </w:pPr>
      <w:bookmarkStart w:name="z3205" w:id="2513"/>
      <w:r>
        <w:rPr>
          <w:rFonts w:ascii="Times New Roman"/>
          <w:b w:val="false"/>
          <w:i w:val="false"/>
          <w:color w:val="000000"/>
          <w:sz w:val="28"/>
        </w:rPr>
        <w:t>
      Басталуы (Начат) "___"______________20____ж. (г.)</w:t>
      </w:r>
    </w:p>
    <w:bookmarkEnd w:id="2513"/>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514"/>
          <w:p>
            <w:pPr>
              <w:spacing w:after="20"/>
              <w:ind w:left="20"/>
              <w:jc w:val="both"/>
            </w:pPr>
            <w:r>
              <w:rPr>
                <w:rFonts w:ascii="Times New Roman"/>
                <w:b w:val="false"/>
                <w:i w:val="false"/>
                <w:color w:val="000000"/>
                <w:sz w:val="20"/>
              </w:rPr>
              <w:t>
Күні</w:t>
            </w:r>
          </w:p>
          <w:bookmarkEnd w:id="2514"/>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515"/>
          <w:p>
            <w:pPr>
              <w:spacing w:after="20"/>
              <w:ind w:left="20"/>
              <w:jc w:val="both"/>
            </w:pPr>
            <w:r>
              <w:rPr>
                <w:rFonts w:ascii="Times New Roman"/>
                <w:b w:val="false"/>
                <w:i w:val="false"/>
                <w:color w:val="000000"/>
                <w:sz w:val="20"/>
              </w:rPr>
              <w:t>
Тіркеу нөмірі</w:t>
            </w:r>
          </w:p>
          <w:bookmarkEnd w:id="2515"/>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2516"/>
          <w:p>
            <w:pPr>
              <w:spacing w:after="20"/>
              <w:ind w:left="20"/>
              <w:jc w:val="both"/>
            </w:pPr>
            <w:r>
              <w:rPr>
                <w:rFonts w:ascii="Times New Roman"/>
                <w:b w:val="false"/>
                <w:i w:val="false"/>
                <w:color w:val="000000"/>
                <w:sz w:val="20"/>
              </w:rPr>
              <w:t>
Күні,уақыты</w:t>
            </w:r>
          </w:p>
          <w:bookmarkEnd w:id="2516"/>
          <w:p>
            <w:pPr>
              <w:spacing w:after="20"/>
              <w:ind w:left="20"/>
              <w:jc w:val="both"/>
            </w:pPr>
            <w:r>
              <w:rPr>
                <w:rFonts w:ascii="Times New Roman"/>
                <w:b w:val="false"/>
                <w:i w:val="false"/>
                <w:color w:val="000000"/>
                <w:sz w:val="20"/>
              </w:rPr>
              <w:t>
Дата,время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2517"/>
          <w:p>
            <w:pPr>
              <w:spacing w:after="20"/>
              <w:ind w:left="20"/>
              <w:jc w:val="both"/>
            </w:pPr>
            <w:r>
              <w:rPr>
                <w:rFonts w:ascii="Times New Roman"/>
                <w:b w:val="false"/>
                <w:i w:val="false"/>
                <w:color w:val="000000"/>
                <w:sz w:val="20"/>
              </w:rPr>
              <w:t>
Үлгі іріктелген орын, объект</w:t>
            </w:r>
          </w:p>
          <w:bookmarkEnd w:id="2517"/>
          <w:p>
            <w:pPr>
              <w:spacing w:after="20"/>
              <w:ind w:left="20"/>
              <w:jc w:val="both"/>
            </w:pPr>
            <w:r>
              <w:rPr>
                <w:rFonts w:ascii="Times New Roman"/>
                <w:b w:val="false"/>
                <w:i w:val="false"/>
                <w:color w:val="000000"/>
                <w:sz w:val="20"/>
              </w:rPr>
              <w:t>
Обьект,место отбора образца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518"/>
          <w:p>
            <w:pPr>
              <w:spacing w:after="20"/>
              <w:ind w:left="20"/>
              <w:jc w:val="both"/>
            </w:pPr>
            <w:r>
              <w:rPr>
                <w:rFonts w:ascii="Times New Roman"/>
                <w:b w:val="false"/>
                <w:i w:val="false"/>
                <w:color w:val="000000"/>
                <w:sz w:val="20"/>
              </w:rPr>
              <w:t>
Зерттеу мақсаты</w:t>
            </w:r>
          </w:p>
          <w:bookmarkEnd w:id="2518"/>
          <w:p>
            <w:pPr>
              <w:spacing w:after="20"/>
              <w:ind w:left="20"/>
              <w:jc w:val="both"/>
            </w:pPr>
            <w:r>
              <w:rPr>
                <w:rFonts w:ascii="Times New Roman"/>
                <w:b w:val="false"/>
                <w:i w:val="false"/>
                <w:color w:val="000000"/>
                <w:sz w:val="20"/>
              </w:rPr>
              <w:t>
Цель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2519"/>
          <w:p>
            <w:pPr>
              <w:spacing w:after="20"/>
              <w:ind w:left="20"/>
              <w:jc w:val="both"/>
            </w:pPr>
            <w:r>
              <w:rPr>
                <w:rFonts w:ascii="Times New Roman"/>
                <w:b w:val="false"/>
                <w:i w:val="false"/>
                <w:color w:val="000000"/>
                <w:sz w:val="20"/>
              </w:rPr>
              <w:t>
Общее количества микроорганизмов</w:t>
            </w:r>
          </w:p>
          <w:bookmarkEnd w:id="2519"/>
          <w:p>
            <w:pPr>
              <w:spacing w:after="20"/>
              <w:ind w:left="20"/>
              <w:jc w:val="both"/>
            </w:pPr>
            <w:r>
              <w:rPr>
                <w:rFonts w:ascii="Times New Roman"/>
                <w:b w:val="false"/>
                <w:i w:val="false"/>
                <w:color w:val="000000"/>
                <w:sz w:val="20"/>
              </w:rPr>
              <w:t>
(мезофильно-аэробно факультативно-анаэробных)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520"/>
          <w:p>
            <w:pPr>
              <w:spacing w:after="20"/>
              <w:ind w:left="20"/>
              <w:jc w:val="both"/>
            </w:pPr>
            <w:r>
              <w:rPr>
                <w:rFonts w:ascii="Times New Roman"/>
                <w:b w:val="false"/>
                <w:i w:val="false"/>
                <w:color w:val="000000"/>
                <w:sz w:val="20"/>
              </w:rPr>
              <w:t>
Дрожжи,дрожжеподобные,</w:t>
            </w:r>
          </w:p>
          <w:bookmarkEnd w:id="2520"/>
          <w:p>
            <w:pPr>
              <w:spacing w:after="20"/>
              <w:ind w:left="20"/>
              <w:jc w:val="both"/>
            </w:pPr>
            <w:r>
              <w:rPr>
                <w:rFonts w:ascii="Times New Roman"/>
                <w:b w:val="false"/>
                <w:i w:val="false"/>
                <w:color w:val="000000"/>
                <w:sz w:val="20"/>
              </w:rPr>
              <w:t>
Плесневые грибы, 1г. (1см2 , 1см3) игрушек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2521"/>
          <w:p>
            <w:pPr>
              <w:spacing w:after="20"/>
              <w:ind w:left="20"/>
              <w:jc w:val="both"/>
            </w:pPr>
            <w:r>
              <w:rPr>
                <w:rFonts w:ascii="Times New Roman"/>
                <w:b w:val="false"/>
                <w:i w:val="false"/>
                <w:color w:val="000000"/>
                <w:sz w:val="20"/>
              </w:rPr>
              <w:t>
Тұқымдас бактериялар э1см, 1см неробактерия 1г.-да. (1см2 , 1см3) ойыншық</w:t>
            </w:r>
          </w:p>
          <w:bookmarkEnd w:id="2521"/>
          <w:p>
            <w:pPr>
              <w:spacing w:after="20"/>
              <w:ind w:left="20"/>
              <w:jc w:val="both"/>
            </w:pPr>
            <w:r>
              <w:rPr>
                <w:rFonts w:ascii="Times New Roman"/>
                <w:b w:val="false"/>
                <w:i w:val="false"/>
                <w:color w:val="000000"/>
                <w:sz w:val="20"/>
              </w:rPr>
              <w:t>
Бактерии семейства э1см, 1см неробактерии В 1г. (1см2 , 1см3) игрушек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стафилакокктар 1г-да, (1см2 , 1см3) /Патогенные стафилококки в 1г.. (1см2 , 1см3) игрушек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Жалғанмонас аэрогеноз 1г.-да (1см2 , 1см3) ойыншық /Псевдомонас аэрогеноза в 1г. (1см2 , 1см3) игрушек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2522"/>
          <w:p>
            <w:pPr>
              <w:spacing w:after="20"/>
              <w:ind w:left="20"/>
              <w:jc w:val="both"/>
            </w:pPr>
            <w:r>
              <w:rPr>
                <w:rFonts w:ascii="Times New Roman"/>
                <w:b w:val="false"/>
                <w:i w:val="false"/>
                <w:color w:val="000000"/>
                <w:sz w:val="20"/>
              </w:rPr>
              <w:t>
Зерттеу нәтижелері,зерттеудің аяқталған күні,жылы, зерттеу жүргізген адамның Т.А.Ә (болған жағдайда), . қолы</w:t>
            </w:r>
          </w:p>
          <w:bookmarkEnd w:id="2522"/>
          <w:p>
            <w:pPr>
              <w:spacing w:after="20"/>
              <w:ind w:left="20"/>
              <w:jc w:val="both"/>
            </w:pPr>
            <w:r>
              <w:rPr>
                <w:rFonts w:ascii="Times New Roman"/>
                <w:b w:val="false"/>
                <w:i w:val="false"/>
                <w:color w:val="000000"/>
                <w:sz w:val="20"/>
              </w:rPr>
              <w:t>
Результат исследования,дата окончания исследования, Ф.И.О (при наличии), подпись лица, проводившего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523"/>
          <w:p>
            <w:pPr>
              <w:spacing w:after="20"/>
              <w:ind w:left="20"/>
              <w:jc w:val="both"/>
            </w:pPr>
            <w:r>
              <w:rPr>
                <w:rFonts w:ascii="Times New Roman"/>
                <w:b w:val="false"/>
                <w:i w:val="false"/>
                <w:color w:val="000000"/>
                <w:sz w:val="20"/>
              </w:rPr>
              <w:t>
Іріктелген</w:t>
            </w:r>
          </w:p>
          <w:bookmarkEnd w:id="2523"/>
          <w:p>
            <w:pPr>
              <w:spacing w:after="20"/>
              <w:ind w:left="20"/>
              <w:jc w:val="both"/>
            </w:pPr>
            <w:r>
              <w:rPr>
                <w:rFonts w:ascii="Times New Roman"/>
                <w:b w:val="false"/>
                <w:i w:val="false"/>
                <w:color w:val="000000"/>
                <w:sz w:val="20"/>
              </w:rPr>
              <w:t>
Отбора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қабылдаған</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524"/>
          <w:p>
            <w:pPr>
              <w:spacing w:after="20"/>
              <w:ind w:left="20"/>
              <w:jc w:val="both"/>
            </w:pPr>
            <w:r>
              <w:rPr>
                <w:rFonts w:ascii="Times New Roman"/>
                <w:b w:val="false"/>
                <w:i w:val="false"/>
                <w:color w:val="000000"/>
                <w:sz w:val="20"/>
              </w:rPr>
              <w:t>
Зертханаға қабылдаған</w:t>
            </w:r>
          </w:p>
          <w:bookmarkEnd w:id="2524"/>
          <w:p>
            <w:pPr>
              <w:spacing w:after="20"/>
              <w:ind w:left="20"/>
              <w:jc w:val="both"/>
            </w:pPr>
            <w:r>
              <w:rPr>
                <w:rFonts w:ascii="Times New Roman"/>
                <w:b w:val="false"/>
                <w:i w:val="false"/>
                <w:color w:val="000000"/>
                <w:sz w:val="20"/>
              </w:rPr>
              <w:t>
Поступление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525"/>
          <w:p>
            <w:pPr>
              <w:spacing w:after="20"/>
              <w:ind w:left="20"/>
              <w:jc w:val="both"/>
            </w:pPr>
            <w:r>
              <w:rPr>
                <w:rFonts w:ascii="Times New Roman"/>
                <w:b w:val="false"/>
                <w:i w:val="false"/>
                <w:color w:val="000000"/>
                <w:sz w:val="20"/>
              </w:rPr>
              <w:t>
Себу көлемі</w:t>
            </w:r>
          </w:p>
          <w:bookmarkEnd w:id="2525"/>
          <w:p>
            <w:pPr>
              <w:spacing w:after="20"/>
              <w:ind w:left="20"/>
              <w:jc w:val="both"/>
            </w:pPr>
            <w:r>
              <w:rPr>
                <w:rFonts w:ascii="Times New Roman"/>
                <w:b w:val="false"/>
                <w:i w:val="false"/>
                <w:color w:val="000000"/>
                <w:sz w:val="20"/>
              </w:rPr>
              <w:t>
Засеваемый обьем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2526"/>
          <w:p>
            <w:pPr>
              <w:spacing w:after="20"/>
              <w:ind w:left="20"/>
              <w:jc w:val="both"/>
            </w:pPr>
            <w:r>
              <w:rPr>
                <w:rFonts w:ascii="Times New Roman"/>
                <w:b w:val="false"/>
                <w:i w:val="false"/>
                <w:color w:val="000000"/>
                <w:sz w:val="20"/>
              </w:rPr>
              <w:t>
Өскен колониялар саны</w:t>
            </w:r>
          </w:p>
          <w:bookmarkEnd w:id="2526"/>
          <w:p>
            <w:pPr>
              <w:spacing w:after="20"/>
              <w:ind w:left="20"/>
              <w:jc w:val="both"/>
            </w:pPr>
            <w:r>
              <w:rPr>
                <w:rFonts w:ascii="Times New Roman"/>
                <w:b w:val="false"/>
                <w:i w:val="false"/>
                <w:color w:val="000000"/>
                <w:sz w:val="20"/>
              </w:rPr>
              <w:t>
Кол-во выросших колоний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527"/>
          <w:p>
            <w:pPr>
              <w:spacing w:after="20"/>
              <w:ind w:left="20"/>
              <w:jc w:val="both"/>
            </w:pPr>
            <w:r>
              <w:rPr>
                <w:rFonts w:ascii="Times New Roman"/>
                <w:b w:val="false"/>
                <w:i w:val="false"/>
                <w:color w:val="000000"/>
                <w:sz w:val="20"/>
              </w:rPr>
              <w:t>
Себу көлемі</w:t>
            </w:r>
          </w:p>
          <w:bookmarkEnd w:id="2527"/>
          <w:p>
            <w:pPr>
              <w:spacing w:after="20"/>
              <w:ind w:left="20"/>
              <w:jc w:val="both"/>
            </w:pPr>
            <w:r>
              <w:rPr>
                <w:rFonts w:ascii="Times New Roman"/>
                <w:b w:val="false"/>
                <w:i w:val="false"/>
                <w:color w:val="000000"/>
                <w:sz w:val="20"/>
              </w:rPr>
              <w:t>
Засеваемый обьем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2528"/>
          <w:p>
            <w:pPr>
              <w:spacing w:after="20"/>
              <w:ind w:left="20"/>
              <w:jc w:val="both"/>
            </w:pPr>
            <w:r>
              <w:rPr>
                <w:rFonts w:ascii="Times New Roman"/>
                <w:b w:val="false"/>
                <w:i w:val="false"/>
                <w:color w:val="000000"/>
                <w:sz w:val="20"/>
              </w:rPr>
              <w:t>
Өскен колониялар саны</w:t>
            </w:r>
          </w:p>
          <w:bookmarkEnd w:id="2528"/>
          <w:p>
            <w:pPr>
              <w:spacing w:after="20"/>
              <w:ind w:left="20"/>
              <w:jc w:val="both"/>
            </w:pPr>
            <w:r>
              <w:rPr>
                <w:rFonts w:ascii="Times New Roman"/>
                <w:b w:val="false"/>
                <w:i w:val="false"/>
                <w:color w:val="000000"/>
                <w:sz w:val="20"/>
              </w:rPr>
              <w:t>
Количество выросших колоний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2529"/>
          <w:p>
            <w:pPr>
              <w:spacing w:after="20"/>
              <w:ind w:left="20"/>
              <w:jc w:val="both"/>
            </w:pPr>
            <w:r>
              <w:rPr>
                <w:rFonts w:ascii="Times New Roman"/>
                <w:b w:val="false"/>
                <w:i w:val="false"/>
                <w:color w:val="000000"/>
                <w:sz w:val="20"/>
              </w:rPr>
              <w:t>
Нысанның БҚСЖ бойынша коды</w:t>
            </w:r>
          </w:p>
          <w:bookmarkEnd w:id="252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253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53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№___бұйрығымен бекітілген №137/е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53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53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532"/>
          <w:p>
            <w:pPr>
              <w:spacing w:after="20"/>
              <w:ind w:left="20"/>
              <w:jc w:val="both"/>
            </w:pPr>
            <w:r>
              <w:rPr>
                <w:rFonts w:ascii="Times New Roman"/>
                <w:b w:val="false"/>
                <w:i w:val="false"/>
                <w:color w:val="000000"/>
                <w:sz w:val="20"/>
              </w:rPr>
              <w:t>
Медицинская документация Форма № 137/у</w:t>
            </w:r>
          </w:p>
          <w:bookmarkEnd w:id="253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230" w:id="2533"/>
    <w:p>
      <w:pPr>
        <w:spacing w:after="0"/>
        <w:ind w:left="0"/>
        <w:jc w:val="both"/>
      </w:pPr>
      <w:r>
        <w:rPr>
          <w:rFonts w:ascii="Times New Roman"/>
          <w:b w:val="false"/>
          <w:i w:val="false"/>
          <w:color w:val="000000"/>
          <w:sz w:val="28"/>
        </w:rPr>
        <w:t>
      Антибактериалды препараттарға сезімталдықты анықтау (сыртқы ортадан алынған өсірінді) ЖУРНАЛЫ</w:t>
      </w:r>
    </w:p>
    <w:bookmarkEnd w:id="2533"/>
    <w:bookmarkStart w:name="z3231" w:id="2534"/>
    <w:p>
      <w:pPr>
        <w:spacing w:after="0"/>
        <w:ind w:left="0"/>
        <w:jc w:val="both"/>
      </w:pPr>
      <w:r>
        <w:rPr>
          <w:rFonts w:ascii="Times New Roman"/>
          <w:b w:val="false"/>
          <w:i w:val="false"/>
          <w:color w:val="000000"/>
          <w:sz w:val="28"/>
        </w:rPr>
        <w:t>
      ЖУРНАЛ определения чувствительности к антибактериальным препаратам (культур выделенных из внешней среды)</w:t>
      </w:r>
    </w:p>
    <w:bookmarkEnd w:id="2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2535"/>
          <w:p>
            <w:pPr>
              <w:spacing w:after="20"/>
              <w:ind w:left="20"/>
              <w:jc w:val="both"/>
            </w:pPr>
            <w:r>
              <w:rPr>
                <w:rFonts w:ascii="Times New Roman"/>
                <w:b w:val="false"/>
                <w:i w:val="false"/>
                <w:color w:val="000000"/>
                <w:sz w:val="20"/>
              </w:rPr>
              <w:t>
Күні</w:t>
            </w:r>
          </w:p>
          <w:bookmarkEnd w:id="2535"/>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536"/>
          <w:p>
            <w:pPr>
              <w:spacing w:after="20"/>
              <w:ind w:left="20"/>
              <w:jc w:val="both"/>
            </w:pPr>
            <w:r>
              <w:rPr>
                <w:rFonts w:ascii="Times New Roman"/>
                <w:b w:val="false"/>
                <w:i w:val="false"/>
                <w:color w:val="000000"/>
                <w:sz w:val="20"/>
              </w:rPr>
              <w:t>
Тіркеу нөмері</w:t>
            </w:r>
          </w:p>
          <w:bookmarkEnd w:id="2536"/>
          <w:p>
            <w:pPr>
              <w:spacing w:after="20"/>
              <w:ind w:left="20"/>
              <w:jc w:val="both"/>
            </w:pPr>
            <w:r>
              <w:rPr>
                <w:rFonts w:ascii="Times New Roman"/>
                <w:b w:val="false"/>
                <w:i w:val="false"/>
                <w:color w:val="000000"/>
                <w:sz w:val="20"/>
              </w:rPr>
              <w:t>
Регистрационный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537"/>
          <w:p>
            <w:pPr>
              <w:spacing w:after="20"/>
              <w:ind w:left="20"/>
              <w:jc w:val="both"/>
            </w:pPr>
            <w:r>
              <w:rPr>
                <w:rFonts w:ascii="Times New Roman"/>
                <w:b w:val="false"/>
                <w:i w:val="false"/>
                <w:color w:val="000000"/>
                <w:sz w:val="20"/>
              </w:rPr>
              <w:t>
Өсірінділердің атауы</w:t>
            </w:r>
          </w:p>
          <w:bookmarkEnd w:id="2537"/>
          <w:p>
            <w:pPr>
              <w:spacing w:after="20"/>
              <w:ind w:left="20"/>
              <w:jc w:val="both"/>
            </w:pPr>
            <w:r>
              <w:rPr>
                <w:rFonts w:ascii="Times New Roman"/>
                <w:b w:val="false"/>
                <w:i w:val="false"/>
                <w:color w:val="000000"/>
                <w:sz w:val="20"/>
              </w:rPr>
              <w:t>
Наименование культуры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538"/>
          <w:p>
            <w:pPr>
              <w:spacing w:after="20"/>
              <w:ind w:left="20"/>
              <w:jc w:val="both"/>
            </w:pPr>
            <w:r>
              <w:rPr>
                <w:rFonts w:ascii="Times New Roman"/>
                <w:b w:val="false"/>
                <w:i w:val="false"/>
                <w:color w:val="000000"/>
                <w:sz w:val="20"/>
              </w:rPr>
              <w:t>
Бөліну көзі</w:t>
            </w:r>
          </w:p>
          <w:bookmarkEnd w:id="2538"/>
          <w:p>
            <w:pPr>
              <w:spacing w:after="20"/>
              <w:ind w:left="20"/>
              <w:jc w:val="both"/>
            </w:pPr>
            <w:r>
              <w:rPr>
                <w:rFonts w:ascii="Times New Roman"/>
                <w:b w:val="false"/>
                <w:i w:val="false"/>
                <w:color w:val="000000"/>
                <w:sz w:val="20"/>
              </w:rPr>
              <w:t>
Источник выделения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539"/>
          <w:p>
            <w:pPr>
              <w:spacing w:after="20"/>
              <w:ind w:left="20"/>
              <w:jc w:val="both"/>
            </w:pPr>
            <w:r>
              <w:rPr>
                <w:rFonts w:ascii="Times New Roman"/>
                <w:b w:val="false"/>
                <w:i w:val="false"/>
                <w:color w:val="000000"/>
                <w:sz w:val="20"/>
              </w:rPr>
              <w:t>
Бөліну орны</w:t>
            </w:r>
          </w:p>
          <w:bookmarkEnd w:id="2539"/>
          <w:p>
            <w:pPr>
              <w:spacing w:after="20"/>
              <w:ind w:left="20"/>
              <w:jc w:val="both"/>
            </w:pPr>
            <w:r>
              <w:rPr>
                <w:rFonts w:ascii="Times New Roman"/>
                <w:b w:val="false"/>
                <w:i w:val="false"/>
                <w:color w:val="000000"/>
                <w:sz w:val="20"/>
              </w:rPr>
              <w:t>
Место выделения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2540"/>
          <w:p>
            <w:pPr>
              <w:spacing w:after="20"/>
              <w:ind w:left="20"/>
              <w:jc w:val="both"/>
            </w:pPr>
            <w:r>
              <w:rPr>
                <w:rFonts w:ascii="Times New Roman"/>
                <w:b w:val="false"/>
                <w:i w:val="false"/>
                <w:color w:val="000000"/>
                <w:sz w:val="20"/>
              </w:rPr>
              <w:t>
Жіберген мекеменің атауы</w:t>
            </w:r>
          </w:p>
          <w:bookmarkEnd w:id="2540"/>
          <w:p>
            <w:pPr>
              <w:spacing w:after="20"/>
              <w:ind w:left="20"/>
              <w:jc w:val="both"/>
            </w:pPr>
            <w:r>
              <w:rPr>
                <w:rFonts w:ascii="Times New Roman"/>
                <w:b w:val="false"/>
                <w:i w:val="false"/>
                <w:color w:val="000000"/>
                <w:sz w:val="20"/>
              </w:rPr>
              <w:t>
Наименование направившего учреждения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атауы/ наименование антибиотиков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541"/>
          <w:p>
            <w:pPr>
              <w:spacing w:after="20"/>
              <w:ind w:left="20"/>
              <w:jc w:val="both"/>
            </w:pPr>
            <w:r>
              <w:rPr>
                <w:rFonts w:ascii="Times New Roman"/>
                <w:b w:val="false"/>
                <w:i w:val="false"/>
                <w:color w:val="000000"/>
                <w:sz w:val="20"/>
              </w:rPr>
              <w:t>
Зерттеу жүргізген адамның Т.А.Ә (болған жағдайда), лауазымы және қолы</w:t>
            </w:r>
          </w:p>
          <w:bookmarkEnd w:id="2541"/>
          <w:p>
            <w:pPr>
              <w:spacing w:after="20"/>
              <w:ind w:left="20"/>
              <w:jc w:val="both"/>
            </w:pPr>
            <w:r>
              <w:rPr>
                <w:rFonts w:ascii="Times New Roman"/>
                <w:b w:val="false"/>
                <w:i w:val="false"/>
                <w:color w:val="000000"/>
                <w:sz w:val="20"/>
              </w:rPr>
              <w:t>
Ф.И.О (при наличии), должность и подпись лица проводившего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542"/>
          <w:p>
            <w:pPr>
              <w:spacing w:after="20"/>
              <w:ind w:left="20"/>
              <w:jc w:val="both"/>
            </w:pPr>
            <w:r>
              <w:rPr>
                <w:rFonts w:ascii="Times New Roman"/>
                <w:b w:val="false"/>
                <w:i w:val="false"/>
                <w:color w:val="000000"/>
                <w:sz w:val="20"/>
              </w:rPr>
              <w:t>
Нәтижесі- Сезімтал (S)/ Сезімталдығы төмен (I) (Төзімді &amp;reg; /</w:t>
            </w:r>
          </w:p>
          <w:bookmarkEnd w:id="2542"/>
          <w:p>
            <w:pPr>
              <w:spacing w:after="20"/>
              <w:ind w:left="20"/>
              <w:jc w:val="both"/>
            </w:pPr>
            <w:r>
              <w:rPr>
                <w:rFonts w:ascii="Times New Roman"/>
                <w:b w:val="false"/>
                <w:i w:val="false"/>
                <w:color w:val="000000"/>
                <w:sz w:val="20"/>
              </w:rPr>
              <w:t>
Результат – Чувствительный (S)/ Умеренно резистентный (I)/ Резистентный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543"/>
          <w:p>
            <w:pPr>
              <w:spacing w:after="20"/>
              <w:ind w:left="20"/>
              <w:jc w:val="both"/>
            </w:pPr>
            <w:r>
              <w:rPr>
                <w:rFonts w:ascii="Times New Roman"/>
                <w:b w:val="false"/>
                <w:i w:val="false"/>
                <w:color w:val="000000"/>
                <w:sz w:val="20"/>
              </w:rPr>
              <w:t>
Нысанның БҚСЖ бойынша коды</w:t>
            </w:r>
          </w:p>
          <w:bookmarkEnd w:id="254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54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54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54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545"/>
          <w:p>
            <w:pPr>
              <w:spacing w:after="20"/>
              <w:ind w:left="20"/>
              <w:jc w:val="both"/>
            </w:pPr>
            <w:r>
              <w:rPr>
                <w:rFonts w:ascii="Times New Roman"/>
                <w:b w:val="false"/>
                <w:i w:val="false"/>
                <w:color w:val="000000"/>
                <w:sz w:val="20"/>
              </w:rPr>
              <w:t>
№ ___бұйрығымен бекітілген № 138/е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54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54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547"/>
          <w:p>
            <w:pPr>
              <w:spacing w:after="20"/>
              <w:ind w:left="20"/>
              <w:jc w:val="both"/>
            </w:pPr>
            <w:r>
              <w:rPr>
                <w:rFonts w:ascii="Times New Roman"/>
                <w:b w:val="false"/>
                <w:i w:val="false"/>
                <w:color w:val="000000"/>
                <w:sz w:val="20"/>
              </w:rPr>
              <w:t>
Медицинская документация Форма № 138/у</w:t>
            </w:r>
          </w:p>
          <w:bookmarkEnd w:id="254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3250" w:id="2548"/>
    <w:p>
      <w:pPr>
        <w:spacing w:after="0"/>
        <w:ind w:left="0"/>
        <w:jc w:val="both"/>
      </w:pPr>
      <w:r>
        <w:rPr>
          <w:rFonts w:ascii="Times New Roman"/>
          <w:b w:val="false"/>
          <w:i w:val="false"/>
          <w:color w:val="000000"/>
          <w:sz w:val="28"/>
        </w:rPr>
        <w:t>
      Қанды ішсүзегінің, А және В паратифтің қоздырғышын анықтау бойынша микробиологиялық зерттеулерді тіркеу ЖУРНАЛЫ</w:t>
      </w:r>
    </w:p>
    <w:bookmarkEnd w:id="2548"/>
    <w:bookmarkStart w:name="z3251" w:id="2549"/>
    <w:p>
      <w:pPr>
        <w:spacing w:after="0"/>
        <w:ind w:left="0"/>
        <w:jc w:val="both"/>
      </w:pPr>
      <w:r>
        <w:rPr>
          <w:rFonts w:ascii="Times New Roman"/>
          <w:b w:val="false"/>
          <w:i w:val="false"/>
          <w:color w:val="000000"/>
          <w:sz w:val="28"/>
        </w:rPr>
        <w:t>
      ЖУРНАЛ регистрации микробиологических исследований крови на выявление возбудителя брюшного тифа, паратифа А и В</w:t>
      </w:r>
    </w:p>
    <w:bookmarkEnd w:id="2549"/>
    <w:p>
      <w:pPr>
        <w:spacing w:after="0"/>
        <w:ind w:left="0"/>
        <w:jc w:val="both"/>
      </w:pPr>
      <w:bookmarkStart w:name="z3252" w:id="2550"/>
      <w:r>
        <w:rPr>
          <w:rFonts w:ascii="Times New Roman"/>
          <w:b w:val="false"/>
          <w:i w:val="false"/>
          <w:color w:val="000000"/>
          <w:sz w:val="28"/>
        </w:rPr>
        <w:t>
      Басталуы (Начат) "___"______20 ж. (г.)</w:t>
      </w:r>
    </w:p>
    <w:bookmarkEnd w:id="2550"/>
    <w:p>
      <w:pPr>
        <w:spacing w:after="0"/>
        <w:ind w:left="0"/>
        <w:jc w:val="both"/>
      </w:pPr>
      <w:r>
        <w:rPr>
          <w:rFonts w:ascii="Times New Roman"/>
          <w:b w:val="false"/>
          <w:i w:val="false"/>
          <w:color w:val="000000"/>
          <w:sz w:val="28"/>
        </w:rPr>
        <w:t>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551"/>
          <w:p>
            <w:pPr>
              <w:spacing w:after="20"/>
              <w:ind w:left="20"/>
              <w:jc w:val="both"/>
            </w:pPr>
            <w:r>
              <w:rPr>
                <w:rFonts w:ascii="Times New Roman"/>
                <w:b w:val="false"/>
                <w:i w:val="false"/>
                <w:color w:val="000000"/>
                <w:sz w:val="20"/>
              </w:rPr>
              <w:t>
Күнi</w:t>
            </w:r>
          </w:p>
          <w:bookmarkEnd w:id="2551"/>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552"/>
          <w:p>
            <w:pPr>
              <w:spacing w:after="20"/>
              <w:ind w:left="20"/>
              <w:jc w:val="both"/>
            </w:pPr>
            <w:r>
              <w:rPr>
                <w:rFonts w:ascii="Times New Roman"/>
                <w:b w:val="false"/>
                <w:i w:val="false"/>
                <w:color w:val="000000"/>
                <w:sz w:val="20"/>
              </w:rPr>
              <w:t>
Тiркеу нөмірі</w:t>
            </w:r>
          </w:p>
          <w:bookmarkEnd w:id="2552"/>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553"/>
          <w:p>
            <w:pPr>
              <w:spacing w:after="20"/>
              <w:ind w:left="20"/>
              <w:jc w:val="both"/>
            </w:pPr>
            <w:r>
              <w:rPr>
                <w:rFonts w:ascii="Times New Roman"/>
                <w:b w:val="false"/>
                <w:i w:val="false"/>
                <w:color w:val="000000"/>
                <w:sz w:val="20"/>
              </w:rPr>
              <w:t>
ТАӘ, мекен жайы, жұмыс орны</w:t>
            </w:r>
          </w:p>
          <w:bookmarkEnd w:id="2553"/>
          <w:p>
            <w:pPr>
              <w:spacing w:after="20"/>
              <w:ind w:left="20"/>
              <w:jc w:val="both"/>
            </w:pPr>
            <w:r>
              <w:rPr>
                <w:rFonts w:ascii="Times New Roman"/>
                <w:b w:val="false"/>
                <w:i w:val="false"/>
                <w:color w:val="000000"/>
                <w:sz w:val="20"/>
              </w:rPr>
              <w:t>
ФИО, адрес, место работы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554"/>
          <w:p>
            <w:pPr>
              <w:spacing w:after="20"/>
              <w:ind w:left="20"/>
              <w:jc w:val="both"/>
            </w:pPr>
            <w:r>
              <w:rPr>
                <w:rFonts w:ascii="Times New Roman"/>
                <w:b w:val="false"/>
                <w:i w:val="false"/>
                <w:color w:val="000000"/>
                <w:sz w:val="20"/>
              </w:rPr>
              <w:t>
Қанды акелген адамның ТАӘ, луазымы қолы</w:t>
            </w:r>
          </w:p>
          <w:bookmarkEnd w:id="2554"/>
          <w:p>
            <w:pPr>
              <w:spacing w:after="20"/>
              <w:ind w:left="20"/>
              <w:jc w:val="both"/>
            </w:pPr>
            <w:r>
              <w:rPr>
                <w:rFonts w:ascii="Times New Roman"/>
                <w:b w:val="false"/>
                <w:i w:val="false"/>
                <w:color w:val="000000"/>
                <w:sz w:val="20"/>
              </w:rPr>
              <w:t>
ФИО, должность и подпись лица доставивщего кровь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555"/>
          <w:p>
            <w:pPr>
              <w:spacing w:after="20"/>
              <w:ind w:left="20"/>
              <w:jc w:val="both"/>
            </w:pPr>
            <w:r>
              <w:rPr>
                <w:rFonts w:ascii="Times New Roman"/>
                <w:b w:val="false"/>
                <w:i w:val="false"/>
                <w:color w:val="000000"/>
                <w:sz w:val="20"/>
              </w:rPr>
              <w:t>
Зерттеу мақсаты</w:t>
            </w:r>
          </w:p>
          <w:bookmarkEnd w:id="2555"/>
          <w:p>
            <w:pPr>
              <w:spacing w:after="20"/>
              <w:ind w:left="20"/>
              <w:jc w:val="both"/>
            </w:pPr>
            <w:r>
              <w:rPr>
                <w:rFonts w:ascii="Times New Roman"/>
                <w:b w:val="false"/>
                <w:i w:val="false"/>
                <w:color w:val="000000"/>
                <w:sz w:val="20"/>
              </w:rPr>
              <w:t>
Цель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556"/>
          <w:p>
            <w:pPr>
              <w:spacing w:after="20"/>
              <w:ind w:left="20"/>
              <w:jc w:val="both"/>
            </w:pPr>
            <w:r>
              <w:rPr>
                <w:rFonts w:ascii="Times New Roman"/>
                <w:b w:val="false"/>
                <w:i w:val="false"/>
                <w:color w:val="000000"/>
                <w:sz w:val="20"/>
              </w:rPr>
              <w:t>
Температуралық тәртібі</w:t>
            </w:r>
          </w:p>
          <w:bookmarkEnd w:id="2556"/>
          <w:p>
            <w:pPr>
              <w:spacing w:after="20"/>
              <w:ind w:left="20"/>
              <w:jc w:val="both"/>
            </w:pPr>
            <w:r>
              <w:rPr>
                <w:rFonts w:ascii="Times New Roman"/>
                <w:b w:val="false"/>
                <w:i w:val="false"/>
                <w:color w:val="000000"/>
                <w:sz w:val="20"/>
              </w:rPr>
              <w:t>
Температурный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557"/>
          <w:p>
            <w:pPr>
              <w:spacing w:after="20"/>
              <w:ind w:left="20"/>
              <w:jc w:val="both"/>
            </w:pPr>
            <w:r>
              <w:rPr>
                <w:rFonts w:ascii="Times New Roman"/>
                <w:b w:val="false"/>
                <w:i w:val="false"/>
                <w:color w:val="000000"/>
                <w:sz w:val="20"/>
              </w:rPr>
              <w:t>
Себулер</w:t>
            </w:r>
          </w:p>
          <w:bookmarkEnd w:id="2557"/>
          <w:p>
            <w:pPr>
              <w:spacing w:after="20"/>
              <w:ind w:left="20"/>
              <w:jc w:val="both"/>
            </w:pPr>
            <w:r>
              <w:rPr>
                <w:rFonts w:ascii="Times New Roman"/>
                <w:b w:val="false"/>
                <w:i w:val="false"/>
                <w:color w:val="000000"/>
                <w:sz w:val="20"/>
              </w:rPr>
              <w:t>
Высевы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260" w:id="2558"/>
    <w:p>
      <w:pPr>
        <w:spacing w:after="0"/>
        <w:ind w:left="0"/>
        <w:jc w:val="both"/>
      </w:pPr>
      <w:r>
        <w:rPr>
          <w:rFonts w:ascii="Times New Roman"/>
          <w:b w:val="false"/>
          <w:i w:val="false"/>
          <w:color w:val="000000"/>
          <w:sz w:val="28"/>
        </w:rPr>
        <w:t>
      Продолжение таблицы</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559"/>
          <w:p>
            <w:pPr>
              <w:spacing w:after="20"/>
              <w:ind w:left="20"/>
              <w:jc w:val="both"/>
            </w:pPr>
            <w:r>
              <w:rPr>
                <w:rFonts w:ascii="Times New Roman"/>
                <w:b w:val="false"/>
                <w:i w:val="false"/>
                <w:color w:val="000000"/>
                <w:sz w:val="20"/>
              </w:rPr>
              <w:t>
Сәйкестендіру тесттерi</w:t>
            </w:r>
          </w:p>
          <w:bookmarkEnd w:id="2559"/>
          <w:p>
            <w:pPr>
              <w:spacing w:after="20"/>
              <w:ind w:left="20"/>
              <w:jc w:val="both"/>
            </w:pPr>
            <w:r>
              <w:rPr>
                <w:rFonts w:ascii="Times New Roman"/>
                <w:b w:val="false"/>
                <w:i w:val="false"/>
                <w:color w:val="000000"/>
                <w:sz w:val="20"/>
              </w:rPr>
              <w:t>
Тесты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560"/>
          <w:p>
            <w:pPr>
              <w:spacing w:after="20"/>
              <w:ind w:left="20"/>
              <w:jc w:val="both"/>
            </w:pPr>
            <w:r>
              <w:rPr>
                <w:rFonts w:ascii="Times New Roman"/>
                <w:b w:val="false"/>
                <w:i w:val="false"/>
                <w:color w:val="000000"/>
                <w:sz w:val="20"/>
              </w:rPr>
              <w:t>
Талдау аяқталған күн</w:t>
            </w:r>
          </w:p>
          <w:bookmarkEnd w:id="2560"/>
          <w:p>
            <w:pPr>
              <w:spacing w:after="20"/>
              <w:ind w:left="20"/>
              <w:jc w:val="both"/>
            </w:pPr>
            <w:r>
              <w:rPr>
                <w:rFonts w:ascii="Times New Roman"/>
                <w:b w:val="false"/>
                <w:i w:val="false"/>
                <w:color w:val="000000"/>
                <w:sz w:val="20"/>
              </w:rPr>
              <w:t>
Дата окончания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561"/>
          <w:p>
            <w:pPr>
              <w:spacing w:after="20"/>
              <w:ind w:left="20"/>
              <w:jc w:val="both"/>
            </w:pPr>
            <w:r>
              <w:rPr>
                <w:rFonts w:ascii="Times New Roman"/>
                <w:b w:val="false"/>
                <w:i w:val="false"/>
                <w:color w:val="000000"/>
                <w:sz w:val="20"/>
              </w:rPr>
              <w:t>
Нәтиже берiлген күн, ай, жыл</w:t>
            </w:r>
          </w:p>
          <w:bookmarkEnd w:id="2561"/>
          <w:p>
            <w:pPr>
              <w:spacing w:after="20"/>
              <w:ind w:left="20"/>
              <w:jc w:val="both"/>
            </w:pPr>
            <w:r>
              <w:rPr>
                <w:rFonts w:ascii="Times New Roman"/>
                <w:b w:val="false"/>
                <w:i w:val="false"/>
                <w:color w:val="000000"/>
                <w:sz w:val="20"/>
              </w:rPr>
              <w:t>
Дата выдачи результата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562"/>
          <w:p>
            <w:pPr>
              <w:spacing w:after="20"/>
              <w:ind w:left="20"/>
              <w:jc w:val="both"/>
            </w:pPr>
            <w:r>
              <w:rPr>
                <w:rFonts w:ascii="Times New Roman"/>
                <w:b w:val="false"/>
                <w:i w:val="false"/>
                <w:color w:val="000000"/>
                <w:sz w:val="20"/>
              </w:rPr>
              <w:t>
Зерттеу жүргiзген адамның қолы, Т.А.Ә(болған жағдайда),</w:t>
            </w:r>
          </w:p>
          <w:bookmarkEnd w:id="2562"/>
          <w:p>
            <w:pPr>
              <w:spacing w:after="20"/>
              <w:ind w:left="20"/>
              <w:jc w:val="both"/>
            </w:pPr>
            <w:r>
              <w:rPr>
                <w:rFonts w:ascii="Times New Roman"/>
                <w:b w:val="false"/>
                <w:i w:val="false"/>
                <w:color w:val="000000"/>
                <w:sz w:val="20"/>
              </w:rPr>
              <w:t>
ФИО(при наличии), подпись лица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563"/>
          <w:p>
            <w:pPr>
              <w:spacing w:after="20"/>
              <w:ind w:left="20"/>
              <w:jc w:val="both"/>
            </w:pPr>
            <w:r>
              <w:rPr>
                <w:rFonts w:ascii="Times New Roman"/>
                <w:b w:val="false"/>
                <w:i w:val="false"/>
                <w:color w:val="000000"/>
                <w:sz w:val="20"/>
              </w:rPr>
              <w:t>
Нысанның БҚСЖ бойынша коды</w:t>
            </w:r>
          </w:p>
          <w:bookmarkEnd w:id="256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256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56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565"/>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 бұйрығымен</w:t>
            </w:r>
          </w:p>
          <w:bookmarkEnd w:id="2565"/>
          <w:p>
            <w:pPr>
              <w:spacing w:after="20"/>
              <w:ind w:left="20"/>
              <w:jc w:val="both"/>
            </w:pPr>
            <w:r>
              <w:rPr>
                <w:rFonts w:ascii="Times New Roman"/>
                <w:b w:val="false"/>
                <w:i w:val="false"/>
                <w:color w:val="000000"/>
                <w:sz w:val="20"/>
              </w:rPr>
              <w:t>
Бекітілген № 139/е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56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56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567"/>
          <w:p>
            <w:pPr>
              <w:spacing w:after="20"/>
              <w:ind w:left="20"/>
              <w:jc w:val="both"/>
            </w:pPr>
            <w:r>
              <w:rPr>
                <w:rFonts w:ascii="Times New Roman"/>
                <w:b w:val="false"/>
                <w:i w:val="false"/>
                <w:color w:val="000000"/>
                <w:sz w:val="20"/>
              </w:rPr>
              <w:t>
Медицинская документация Форма</w:t>
            </w:r>
          </w:p>
          <w:bookmarkEnd w:id="25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139/у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3276" w:id="2568"/>
    <w:p>
      <w:pPr>
        <w:spacing w:after="0"/>
        <w:ind w:left="0"/>
        <w:jc w:val="both"/>
      </w:pPr>
      <w:r>
        <w:rPr>
          <w:rFonts w:ascii="Times New Roman"/>
          <w:b w:val="false"/>
          <w:i w:val="false"/>
          <w:color w:val="000000"/>
          <w:sz w:val="28"/>
        </w:rPr>
        <w:t>
      Висцеральды және тері лейшманиозына зерттеулерді тіркеу ЖУРНАЛЫ</w:t>
      </w:r>
    </w:p>
    <w:bookmarkEnd w:id="2568"/>
    <w:bookmarkStart w:name="z3277" w:id="2569"/>
    <w:p>
      <w:pPr>
        <w:spacing w:after="0"/>
        <w:ind w:left="0"/>
        <w:jc w:val="both"/>
      </w:pPr>
      <w:r>
        <w:rPr>
          <w:rFonts w:ascii="Times New Roman"/>
          <w:b w:val="false"/>
          <w:i w:val="false"/>
          <w:color w:val="000000"/>
          <w:sz w:val="28"/>
        </w:rPr>
        <w:t>
      ЖУРНАЛ регистрации исследований на висцеральный и кожный лейшманиоз</w:t>
      </w:r>
    </w:p>
    <w:bookmarkEnd w:id="2569"/>
    <w:p>
      <w:pPr>
        <w:spacing w:after="0"/>
        <w:ind w:left="0"/>
        <w:jc w:val="both"/>
      </w:pPr>
      <w:bookmarkStart w:name="z3278" w:id="2570"/>
      <w:r>
        <w:rPr>
          <w:rFonts w:ascii="Times New Roman"/>
          <w:b w:val="false"/>
          <w:i w:val="false"/>
          <w:color w:val="000000"/>
          <w:sz w:val="28"/>
        </w:rPr>
        <w:t>
      Басталуы (Начат) "__"________20____ж. (г.)</w:t>
      </w:r>
    </w:p>
    <w:bookmarkEnd w:id="2570"/>
    <w:p>
      <w:pPr>
        <w:spacing w:after="0"/>
        <w:ind w:left="0"/>
        <w:jc w:val="both"/>
      </w:pPr>
      <w:r>
        <w:rPr>
          <w:rFonts w:ascii="Times New Roman"/>
          <w:b w:val="false"/>
          <w:i w:val="false"/>
          <w:color w:val="000000"/>
          <w:sz w:val="28"/>
        </w:rPr>
        <w:t>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571"/>
          <w:p>
            <w:pPr>
              <w:spacing w:after="20"/>
              <w:ind w:left="20"/>
              <w:jc w:val="both"/>
            </w:pPr>
            <w:r>
              <w:rPr>
                <w:rFonts w:ascii="Times New Roman"/>
                <w:b w:val="false"/>
                <w:i w:val="false"/>
                <w:color w:val="000000"/>
                <w:sz w:val="20"/>
              </w:rPr>
              <w:t>
Зерттелушінің Т.А.Ә (болған жағдайда),</w:t>
            </w:r>
          </w:p>
          <w:bookmarkEnd w:id="2571"/>
          <w:p>
            <w:pPr>
              <w:spacing w:after="20"/>
              <w:ind w:left="20"/>
              <w:jc w:val="both"/>
            </w:pPr>
            <w:r>
              <w:rPr>
                <w:rFonts w:ascii="Times New Roman"/>
                <w:b w:val="false"/>
                <w:i w:val="false"/>
                <w:color w:val="000000"/>
                <w:sz w:val="20"/>
              </w:rPr>
              <w:t>
Ф.И.О(при наличии) обследуемого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572"/>
          <w:p>
            <w:pPr>
              <w:spacing w:after="20"/>
              <w:ind w:left="20"/>
              <w:jc w:val="both"/>
            </w:pPr>
            <w:r>
              <w:rPr>
                <w:rFonts w:ascii="Times New Roman"/>
                <w:b w:val="false"/>
                <w:i w:val="false"/>
                <w:color w:val="000000"/>
                <w:sz w:val="20"/>
              </w:rPr>
              <w:t>
Туған жылы</w:t>
            </w:r>
          </w:p>
          <w:bookmarkEnd w:id="2572"/>
          <w:p>
            <w:pPr>
              <w:spacing w:after="20"/>
              <w:ind w:left="20"/>
              <w:jc w:val="both"/>
            </w:pPr>
            <w:r>
              <w:rPr>
                <w:rFonts w:ascii="Times New Roman"/>
                <w:b w:val="false"/>
                <w:i w:val="false"/>
                <w:color w:val="000000"/>
                <w:sz w:val="20"/>
              </w:rPr>
              <w:t>
Год рождения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573"/>
          <w:p>
            <w:pPr>
              <w:spacing w:after="20"/>
              <w:ind w:left="20"/>
              <w:jc w:val="both"/>
            </w:pPr>
            <w:r>
              <w:rPr>
                <w:rFonts w:ascii="Times New Roman"/>
                <w:b w:val="false"/>
                <w:i w:val="false"/>
                <w:color w:val="000000"/>
                <w:sz w:val="20"/>
              </w:rPr>
              <w:t>
Мекен – жайы</w:t>
            </w:r>
          </w:p>
          <w:bookmarkEnd w:id="2573"/>
          <w:p>
            <w:pPr>
              <w:spacing w:after="20"/>
              <w:ind w:left="20"/>
              <w:jc w:val="both"/>
            </w:pPr>
            <w:r>
              <w:rPr>
                <w:rFonts w:ascii="Times New Roman"/>
                <w:b w:val="false"/>
                <w:i w:val="false"/>
                <w:color w:val="000000"/>
                <w:sz w:val="20"/>
              </w:rPr>
              <w:t>
Адрес проживания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574"/>
          <w:p>
            <w:pPr>
              <w:spacing w:after="20"/>
              <w:ind w:left="20"/>
              <w:jc w:val="both"/>
            </w:pPr>
            <w:r>
              <w:rPr>
                <w:rFonts w:ascii="Times New Roman"/>
                <w:b w:val="false"/>
                <w:i w:val="false"/>
                <w:color w:val="000000"/>
                <w:sz w:val="20"/>
              </w:rPr>
              <w:t>
Тексеруге жіберген мекеме</w:t>
            </w:r>
          </w:p>
          <w:bookmarkEnd w:id="2574"/>
          <w:p>
            <w:pPr>
              <w:spacing w:after="20"/>
              <w:ind w:left="20"/>
              <w:jc w:val="both"/>
            </w:pPr>
            <w:r>
              <w:rPr>
                <w:rFonts w:ascii="Times New Roman"/>
                <w:b w:val="false"/>
                <w:i w:val="false"/>
                <w:color w:val="000000"/>
                <w:sz w:val="20"/>
              </w:rPr>
              <w:t>
Учреждение направившее на обследование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575"/>
          <w:p>
            <w:pPr>
              <w:spacing w:after="20"/>
              <w:ind w:left="20"/>
              <w:jc w:val="both"/>
            </w:pPr>
            <w:r>
              <w:rPr>
                <w:rFonts w:ascii="Times New Roman"/>
                <w:b w:val="false"/>
                <w:i w:val="false"/>
                <w:color w:val="000000"/>
                <w:sz w:val="20"/>
              </w:rPr>
              <w:t>
Үлгіні тексеруге қабылдау күні, айы, жылы</w:t>
            </w:r>
          </w:p>
          <w:bookmarkEnd w:id="2575"/>
          <w:p>
            <w:pPr>
              <w:spacing w:after="20"/>
              <w:ind w:left="20"/>
              <w:jc w:val="both"/>
            </w:pPr>
            <w:r>
              <w:rPr>
                <w:rFonts w:ascii="Times New Roman"/>
                <w:b w:val="false"/>
                <w:i w:val="false"/>
                <w:color w:val="000000"/>
                <w:sz w:val="20"/>
              </w:rPr>
              <w:t>
Дата приема образца на исследование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2576"/>
          <w:p>
            <w:pPr>
              <w:spacing w:after="20"/>
              <w:ind w:left="20"/>
              <w:jc w:val="both"/>
            </w:pPr>
            <w:r>
              <w:rPr>
                <w:rFonts w:ascii="Times New Roman"/>
                <w:b w:val="false"/>
                <w:i w:val="false"/>
                <w:color w:val="000000"/>
                <w:sz w:val="20"/>
              </w:rPr>
              <w:t>
Диагнозы, ауырған күні, айы, жылы</w:t>
            </w:r>
          </w:p>
          <w:bookmarkEnd w:id="2576"/>
          <w:p>
            <w:pPr>
              <w:spacing w:after="20"/>
              <w:ind w:left="20"/>
              <w:jc w:val="both"/>
            </w:pPr>
            <w:r>
              <w:rPr>
                <w:rFonts w:ascii="Times New Roman"/>
                <w:b w:val="false"/>
                <w:i w:val="false"/>
                <w:color w:val="000000"/>
                <w:sz w:val="20"/>
              </w:rPr>
              <w:t>
Диагноз, дата заболевания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2577"/>
          <w:p>
            <w:pPr>
              <w:spacing w:after="20"/>
              <w:ind w:left="20"/>
              <w:jc w:val="both"/>
            </w:pPr>
            <w:r>
              <w:rPr>
                <w:rFonts w:ascii="Times New Roman"/>
                <w:b w:val="false"/>
                <w:i w:val="false"/>
                <w:color w:val="000000"/>
                <w:sz w:val="20"/>
              </w:rPr>
              <w:t>
Зерттеудің әдісі</w:t>
            </w:r>
          </w:p>
          <w:bookmarkEnd w:id="2577"/>
          <w:p>
            <w:pPr>
              <w:spacing w:after="20"/>
              <w:ind w:left="20"/>
              <w:jc w:val="both"/>
            </w:pPr>
            <w:r>
              <w:rPr>
                <w:rFonts w:ascii="Times New Roman"/>
                <w:b w:val="false"/>
                <w:i w:val="false"/>
                <w:color w:val="000000"/>
                <w:sz w:val="20"/>
              </w:rPr>
              <w:t>
Метод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578"/>
          <w:p>
            <w:pPr>
              <w:spacing w:after="20"/>
              <w:ind w:left="20"/>
              <w:jc w:val="both"/>
            </w:pPr>
            <w:r>
              <w:rPr>
                <w:rFonts w:ascii="Times New Roman"/>
                <w:b w:val="false"/>
                <w:i w:val="false"/>
                <w:color w:val="000000"/>
                <w:sz w:val="20"/>
              </w:rPr>
              <w:t>
Зерттеу нәтижелері</w:t>
            </w:r>
          </w:p>
          <w:bookmarkEnd w:id="2578"/>
          <w:p>
            <w:pPr>
              <w:spacing w:after="20"/>
              <w:ind w:left="20"/>
              <w:jc w:val="both"/>
            </w:pPr>
            <w:r>
              <w:rPr>
                <w:rFonts w:ascii="Times New Roman"/>
                <w:b w:val="false"/>
                <w:i w:val="false"/>
                <w:color w:val="000000"/>
                <w:sz w:val="20"/>
              </w:rPr>
              <w:t>
Результат исследования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579"/>
          <w:p>
            <w:pPr>
              <w:spacing w:after="20"/>
              <w:ind w:left="20"/>
              <w:jc w:val="both"/>
            </w:pPr>
            <w:r>
              <w:rPr>
                <w:rFonts w:ascii="Times New Roman"/>
                <w:b w:val="false"/>
                <w:i w:val="false"/>
                <w:color w:val="000000"/>
                <w:sz w:val="20"/>
              </w:rPr>
              <w:t>
Нәтижелер берілген күн, ай, жыл</w:t>
            </w:r>
          </w:p>
          <w:bookmarkEnd w:id="2579"/>
          <w:p>
            <w:pPr>
              <w:spacing w:after="20"/>
              <w:ind w:left="20"/>
              <w:jc w:val="both"/>
            </w:pPr>
            <w:r>
              <w:rPr>
                <w:rFonts w:ascii="Times New Roman"/>
                <w:b w:val="false"/>
                <w:i w:val="false"/>
                <w:color w:val="000000"/>
                <w:sz w:val="20"/>
              </w:rPr>
              <w:t>
Дата выдачи результатов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2580"/>
          <w:p>
            <w:pPr>
              <w:spacing w:after="20"/>
              <w:ind w:left="20"/>
              <w:jc w:val="both"/>
            </w:pPr>
            <w:r>
              <w:rPr>
                <w:rFonts w:ascii="Times New Roman"/>
                <w:b w:val="false"/>
                <w:i w:val="false"/>
                <w:color w:val="000000"/>
                <w:sz w:val="20"/>
              </w:rPr>
              <w:t>
Зерттеу жүргiзген адамның тегі, аты, әкесінің аты (болған жағдайда), , қолы</w:t>
            </w:r>
          </w:p>
          <w:bookmarkEnd w:id="2580"/>
          <w:p>
            <w:pPr>
              <w:spacing w:after="20"/>
              <w:ind w:left="20"/>
              <w:jc w:val="both"/>
            </w:pPr>
            <w:r>
              <w:rPr>
                <w:rFonts w:ascii="Times New Roman"/>
                <w:b w:val="false"/>
                <w:i w:val="false"/>
                <w:color w:val="000000"/>
                <w:sz w:val="20"/>
              </w:rPr>
              <w:t>
Фамилия, имя, отчество (при наличии), , подпись, проводившего исследование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581"/>
          <w:p>
            <w:pPr>
              <w:spacing w:after="20"/>
              <w:ind w:left="20"/>
              <w:jc w:val="both"/>
            </w:pPr>
            <w:r>
              <w:rPr>
                <w:rFonts w:ascii="Times New Roman"/>
                <w:b w:val="false"/>
                <w:i w:val="false"/>
                <w:color w:val="000000"/>
                <w:sz w:val="20"/>
              </w:rPr>
              <w:t>
Ескерту</w:t>
            </w:r>
          </w:p>
          <w:bookmarkEnd w:id="2581"/>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582"/>
          <w:p>
            <w:pPr>
              <w:spacing w:after="20"/>
              <w:ind w:left="20"/>
              <w:jc w:val="both"/>
            </w:pPr>
            <w:r>
              <w:rPr>
                <w:rFonts w:ascii="Times New Roman"/>
                <w:b w:val="false"/>
                <w:i w:val="false"/>
                <w:color w:val="000000"/>
                <w:sz w:val="20"/>
              </w:rPr>
              <w:t>
Көрсеткіш</w:t>
            </w:r>
          </w:p>
          <w:bookmarkEnd w:id="2582"/>
          <w:p>
            <w:pPr>
              <w:spacing w:after="20"/>
              <w:ind w:left="20"/>
              <w:jc w:val="both"/>
            </w:pPr>
            <w:r>
              <w:rPr>
                <w:rFonts w:ascii="Times New Roman"/>
                <w:b w:val="false"/>
                <w:i w:val="false"/>
                <w:color w:val="000000"/>
                <w:sz w:val="20"/>
              </w:rPr>
              <w:t>
Показатель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583"/>
          <w:p>
            <w:pPr>
              <w:spacing w:after="20"/>
              <w:ind w:left="20"/>
              <w:jc w:val="both"/>
            </w:pPr>
            <w:r>
              <w:rPr>
                <w:rFonts w:ascii="Times New Roman"/>
                <w:b w:val="false"/>
                <w:i w:val="false"/>
                <w:color w:val="000000"/>
                <w:sz w:val="20"/>
              </w:rPr>
              <w:t>
Көрсеткіш Показатель</w:t>
            </w:r>
          </w:p>
          <w:bookmarkEnd w:id="2583"/>
          <w:p>
            <w:pPr>
              <w:spacing w:after="20"/>
              <w:ind w:left="20"/>
              <w:jc w:val="both"/>
            </w:pPr>
            <w:r>
              <w:rPr>
                <w:rFonts w:ascii="Times New Roman"/>
                <w:b w:val="false"/>
                <w:i w:val="false"/>
                <w:color w:val="000000"/>
                <w:sz w:val="20"/>
              </w:rPr>
              <w:t>
Басқалар (көрсетіңіз) Прочие (указать)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584"/>
          <w:p>
            <w:pPr>
              <w:spacing w:after="20"/>
              <w:ind w:left="20"/>
              <w:jc w:val="both"/>
            </w:pPr>
            <w:r>
              <w:rPr>
                <w:rFonts w:ascii="Times New Roman"/>
                <w:b w:val="false"/>
                <w:i w:val="false"/>
                <w:color w:val="000000"/>
                <w:sz w:val="20"/>
              </w:rPr>
              <w:t>
Нысанның БҚСЖ бойынша коды</w:t>
            </w:r>
          </w:p>
          <w:bookmarkEnd w:id="258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258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58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140/е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58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58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587"/>
          <w:p>
            <w:pPr>
              <w:spacing w:after="20"/>
              <w:ind w:left="20"/>
              <w:jc w:val="both"/>
            </w:pPr>
            <w:r>
              <w:rPr>
                <w:rFonts w:ascii="Times New Roman"/>
                <w:b w:val="false"/>
                <w:i w:val="false"/>
                <w:color w:val="000000"/>
                <w:sz w:val="20"/>
              </w:rPr>
              <w:t>
Медицинская документация Форма № 140/у</w:t>
            </w:r>
          </w:p>
          <w:bookmarkEnd w:id="258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301" w:id="2588"/>
    <w:p>
      <w:pPr>
        <w:spacing w:after="0"/>
        <w:ind w:left="0"/>
        <w:jc w:val="both"/>
      </w:pPr>
      <w:r>
        <w:rPr>
          <w:rFonts w:ascii="Times New Roman"/>
          <w:b w:val="false"/>
          <w:i w:val="false"/>
          <w:color w:val="000000"/>
          <w:sz w:val="28"/>
        </w:rPr>
        <w:t>
      Металды, металдан және метал қалдықтарынан жасалған бұйымдарды зерттеулерді тіркеу ЖУРНАЛЫ</w:t>
      </w:r>
    </w:p>
    <w:bookmarkEnd w:id="2588"/>
    <w:bookmarkStart w:name="z3302" w:id="2589"/>
    <w:p>
      <w:pPr>
        <w:spacing w:after="0"/>
        <w:ind w:left="0"/>
        <w:jc w:val="both"/>
      </w:pPr>
      <w:r>
        <w:rPr>
          <w:rFonts w:ascii="Times New Roman"/>
          <w:b w:val="false"/>
          <w:i w:val="false"/>
          <w:color w:val="000000"/>
          <w:sz w:val="28"/>
        </w:rPr>
        <w:t>
      ЖУРНАЛ регистрации исследований металла, изделий из металла и металлолома</w:t>
      </w:r>
    </w:p>
    <w:bookmarkEnd w:id="2589"/>
    <w:p>
      <w:pPr>
        <w:spacing w:after="0"/>
        <w:ind w:left="0"/>
        <w:jc w:val="both"/>
      </w:pPr>
      <w:bookmarkStart w:name="z3303" w:id="2590"/>
      <w:r>
        <w:rPr>
          <w:rFonts w:ascii="Times New Roman"/>
          <w:b w:val="false"/>
          <w:i w:val="false"/>
          <w:color w:val="000000"/>
          <w:sz w:val="28"/>
        </w:rPr>
        <w:t>
      Басталуы (Начат) "___"_______________20____ж. (г.)</w:t>
      </w:r>
    </w:p>
    <w:bookmarkEnd w:id="2590"/>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591"/>
          <w:p>
            <w:pPr>
              <w:spacing w:after="20"/>
              <w:ind w:left="20"/>
              <w:jc w:val="both"/>
            </w:pPr>
            <w:r>
              <w:rPr>
                <w:rFonts w:ascii="Times New Roman"/>
                <w:b w:val="false"/>
                <w:i w:val="false"/>
                <w:color w:val="000000"/>
                <w:sz w:val="20"/>
              </w:rPr>
              <w:t>
№ п/п</w:t>
            </w:r>
          </w:p>
          <w:bookmarkEnd w:id="2591"/>
          <w:p>
            <w:pPr>
              <w:spacing w:after="20"/>
              <w:ind w:left="20"/>
              <w:jc w:val="both"/>
            </w:pPr>
            <w:r>
              <w:rPr>
                <w:rFonts w:ascii="Times New Roman"/>
                <w:b w:val="false"/>
                <w:i w:val="false"/>
                <w:color w:val="000000"/>
                <w:sz w:val="20"/>
              </w:rPr>
              <w:t>
№ р/н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592"/>
          <w:p>
            <w:pPr>
              <w:spacing w:after="20"/>
              <w:ind w:left="20"/>
              <w:jc w:val="both"/>
            </w:pPr>
            <w:r>
              <w:rPr>
                <w:rFonts w:ascii="Times New Roman"/>
                <w:b w:val="false"/>
                <w:i w:val="false"/>
                <w:color w:val="000000"/>
                <w:sz w:val="20"/>
              </w:rPr>
              <w:t>
Күні</w:t>
            </w:r>
          </w:p>
          <w:bookmarkEnd w:id="2592"/>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беруші/Заказчик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өлшеу мақсаты/Цель исследования, замеров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саны/ Общее кол-во замеров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2593"/>
          <w:p>
            <w:pPr>
              <w:spacing w:after="20"/>
              <w:ind w:left="20"/>
              <w:jc w:val="both"/>
            </w:pPr>
            <w:r>
              <w:rPr>
                <w:rFonts w:ascii="Times New Roman"/>
                <w:b w:val="false"/>
                <w:i w:val="false"/>
                <w:color w:val="000000"/>
                <w:sz w:val="20"/>
              </w:rPr>
              <w:t>
Гамм-сәулелену/</w:t>
            </w:r>
          </w:p>
          <w:bookmarkEnd w:id="2593"/>
          <w:p>
            <w:pPr>
              <w:spacing w:after="20"/>
              <w:ind w:left="20"/>
              <w:jc w:val="both"/>
            </w:pPr>
            <w:r>
              <w:rPr>
                <w:rFonts w:ascii="Times New Roman"/>
                <w:b w:val="false"/>
                <w:i w:val="false"/>
                <w:color w:val="000000"/>
                <w:sz w:val="20"/>
              </w:rPr>
              <w:t>
Гамма-излучение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2594"/>
          <w:p>
            <w:pPr>
              <w:spacing w:after="20"/>
              <w:ind w:left="20"/>
              <w:jc w:val="both"/>
            </w:pPr>
            <w:r>
              <w:rPr>
                <w:rFonts w:ascii="Times New Roman"/>
                <w:b w:val="false"/>
                <w:i w:val="false"/>
                <w:color w:val="000000"/>
                <w:sz w:val="20"/>
              </w:rPr>
              <w:t>
Бета-сәулелену/</w:t>
            </w:r>
          </w:p>
          <w:bookmarkEnd w:id="2594"/>
          <w:p>
            <w:pPr>
              <w:spacing w:after="20"/>
              <w:ind w:left="20"/>
              <w:jc w:val="both"/>
            </w:pPr>
            <w:r>
              <w:rPr>
                <w:rFonts w:ascii="Times New Roman"/>
                <w:b w:val="false"/>
                <w:i w:val="false"/>
                <w:color w:val="000000"/>
                <w:sz w:val="20"/>
              </w:rPr>
              <w:t>
Бета-излучение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сәулеленуАльфа-излучение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595"/>
          <w:p>
            <w:pPr>
              <w:spacing w:after="20"/>
              <w:ind w:left="20"/>
              <w:jc w:val="both"/>
            </w:pPr>
            <w:r>
              <w:rPr>
                <w:rFonts w:ascii="Times New Roman"/>
                <w:b w:val="false"/>
                <w:i w:val="false"/>
                <w:color w:val="000000"/>
                <w:sz w:val="20"/>
              </w:rPr>
              <w:t>
Орындаушының Т.А.Ә (болған жағдайда)/</w:t>
            </w:r>
          </w:p>
          <w:bookmarkEnd w:id="2595"/>
          <w:p>
            <w:pPr>
              <w:spacing w:after="20"/>
              <w:ind w:left="20"/>
              <w:jc w:val="both"/>
            </w:pPr>
            <w:r>
              <w:rPr>
                <w:rFonts w:ascii="Times New Roman"/>
                <w:b w:val="false"/>
                <w:i w:val="false"/>
                <w:color w:val="000000"/>
                <w:sz w:val="20"/>
              </w:rPr>
              <w:t>
Ф.И.О (при наличии), исполнителя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596"/>
          <w:p>
            <w:pPr>
              <w:spacing w:after="20"/>
              <w:ind w:left="20"/>
              <w:jc w:val="both"/>
            </w:pPr>
            <w:r>
              <w:rPr>
                <w:rFonts w:ascii="Times New Roman"/>
                <w:b w:val="false"/>
                <w:i w:val="false"/>
                <w:color w:val="000000"/>
                <w:sz w:val="20"/>
              </w:rPr>
              <w:t>
Хаттаманы беру күні/</w:t>
            </w:r>
          </w:p>
          <w:bookmarkEnd w:id="2596"/>
          <w:p>
            <w:pPr>
              <w:spacing w:after="20"/>
              <w:ind w:left="20"/>
              <w:jc w:val="both"/>
            </w:pPr>
            <w:r>
              <w:rPr>
                <w:rFonts w:ascii="Times New Roman"/>
                <w:b w:val="false"/>
                <w:i w:val="false"/>
                <w:color w:val="000000"/>
                <w:sz w:val="20"/>
              </w:rPr>
              <w:t>
Дата выдачи протокола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597"/>
          <w:p>
            <w:pPr>
              <w:spacing w:after="20"/>
              <w:ind w:left="20"/>
              <w:jc w:val="both"/>
            </w:pPr>
            <w:r>
              <w:rPr>
                <w:rFonts w:ascii="Times New Roman"/>
                <w:b w:val="false"/>
                <w:i w:val="false"/>
                <w:color w:val="000000"/>
                <w:sz w:val="20"/>
              </w:rPr>
              <w:t>
Ескертпе/</w:t>
            </w:r>
          </w:p>
          <w:bookmarkEnd w:id="2597"/>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598"/>
          <w:p>
            <w:pPr>
              <w:spacing w:after="20"/>
              <w:ind w:left="20"/>
              <w:jc w:val="both"/>
            </w:pPr>
            <w:r>
              <w:rPr>
                <w:rFonts w:ascii="Times New Roman"/>
                <w:b w:val="false"/>
                <w:i w:val="false"/>
                <w:color w:val="000000"/>
                <w:sz w:val="20"/>
              </w:rPr>
              <w:t>
Нысанның БҚСЖ бойынша коды</w:t>
            </w:r>
          </w:p>
          <w:bookmarkEnd w:id="259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59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59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600"/>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w:t>
            </w:r>
          </w:p>
          <w:bookmarkEnd w:id="2600"/>
          <w:p>
            <w:pPr>
              <w:spacing w:after="20"/>
              <w:ind w:left="20"/>
              <w:jc w:val="both"/>
            </w:pPr>
            <w:r>
              <w:rPr>
                <w:rFonts w:ascii="Times New Roman"/>
                <w:b w:val="false"/>
                <w:i w:val="false"/>
                <w:color w:val="000000"/>
                <w:sz w:val="20"/>
              </w:rPr>
              <w:t>
№ 141/е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260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60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2602"/>
          <w:p>
            <w:pPr>
              <w:spacing w:after="20"/>
              <w:ind w:left="20"/>
              <w:jc w:val="both"/>
            </w:pPr>
            <w:r>
              <w:rPr>
                <w:rFonts w:ascii="Times New Roman"/>
                <w:b w:val="false"/>
                <w:i w:val="false"/>
                <w:color w:val="000000"/>
                <w:sz w:val="20"/>
              </w:rPr>
              <w:t>
Медицинская документация Форма № 141/у</w:t>
            </w:r>
          </w:p>
          <w:bookmarkEnd w:id="260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321" w:id="2603"/>
    <w:p>
      <w:pPr>
        <w:spacing w:after="0"/>
        <w:ind w:left="0"/>
        <w:jc w:val="both"/>
      </w:pPr>
      <w:r>
        <w:rPr>
          <w:rFonts w:ascii="Times New Roman"/>
          <w:b w:val="false"/>
          <w:i w:val="false"/>
          <w:color w:val="000000"/>
          <w:sz w:val="28"/>
        </w:rPr>
        <w:t>
      Арнайы сұйықтықтар мен мұнайдан жасалған өнімдердің сынамаларын зерттеу ЖУРНАЛЫ</w:t>
      </w:r>
    </w:p>
    <w:bookmarkEnd w:id="2603"/>
    <w:bookmarkStart w:name="z3322" w:id="2604"/>
    <w:p>
      <w:pPr>
        <w:spacing w:after="0"/>
        <w:ind w:left="0"/>
        <w:jc w:val="both"/>
      </w:pPr>
      <w:r>
        <w:rPr>
          <w:rFonts w:ascii="Times New Roman"/>
          <w:b w:val="false"/>
          <w:i w:val="false"/>
          <w:color w:val="000000"/>
          <w:sz w:val="28"/>
        </w:rPr>
        <w:t>
      ЖУРНАЛ регистрации и выдача результатов исследования образцов переработки нефтепродуктов и специальных жидкостей</w:t>
      </w:r>
    </w:p>
    <w:bookmarkEnd w:id="2604"/>
    <w:p>
      <w:pPr>
        <w:spacing w:after="0"/>
        <w:ind w:left="0"/>
        <w:jc w:val="both"/>
      </w:pPr>
      <w:bookmarkStart w:name="z3323" w:id="2605"/>
      <w:r>
        <w:rPr>
          <w:rFonts w:ascii="Times New Roman"/>
          <w:b w:val="false"/>
          <w:i w:val="false"/>
          <w:color w:val="000000"/>
          <w:sz w:val="28"/>
        </w:rPr>
        <w:t>
      Басталуы (Начат) "___"______20 ж. (г.)</w:t>
      </w:r>
    </w:p>
    <w:bookmarkEnd w:id="2605"/>
    <w:p>
      <w:pPr>
        <w:spacing w:after="0"/>
        <w:ind w:left="0"/>
        <w:jc w:val="both"/>
      </w:pPr>
      <w:r>
        <w:rPr>
          <w:rFonts w:ascii="Times New Roman"/>
          <w:b w:val="false"/>
          <w:i w:val="false"/>
          <w:color w:val="000000"/>
          <w:sz w:val="28"/>
        </w:rPr>
        <w:t>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2606"/>
          <w:p>
            <w:pPr>
              <w:spacing w:after="20"/>
              <w:ind w:left="20"/>
              <w:jc w:val="both"/>
            </w:pPr>
            <w:r>
              <w:rPr>
                <w:rFonts w:ascii="Times New Roman"/>
                <w:b w:val="false"/>
                <w:i w:val="false"/>
                <w:color w:val="000000"/>
                <w:sz w:val="20"/>
              </w:rPr>
              <w:t>
Реттік нөмiрі</w:t>
            </w:r>
          </w:p>
          <w:bookmarkEnd w:id="2606"/>
          <w:p>
            <w:pPr>
              <w:spacing w:after="20"/>
              <w:ind w:left="20"/>
              <w:jc w:val="both"/>
            </w:pPr>
            <w:r>
              <w:rPr>
                <w:rFonts w:ascii="Times New Roman"/>
                <w:b w:val="false"/>
                <w:i w:val="false"/>
                <w:color w:val="000000"/>
                <w:sz w:val="20"/>
              </w:rPr>
              <w:t>
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2607"/>
          <w:p>
            <w:pPr>
              <w:spacing w:after="20"/>
              <w:ind w:left="20"/>
              <w:jc w:val="both"/>
            </w:pPr>
            <w:r>
              <w:rPr>
                <w:rFonts w:ascii="Times New Roman"/>
                <w:b w:val="false"/>
                <w:i w:val="false"/>
                <w:color w:val="000000"/>
                <w:sz w:val="20"/>
              </w:rPr>
              <w:t>
Сынаманы іріктеу күні</w:t>
            </w:r>
          </w:p>
          <w:bookmarkEnd w:id="2607"/>
          <w:p>
            <w:pPr>
              <w:spacing w:after="20"/>
              <w:ind w:left="20"/>
              <w:jc w:val="both"/>
            </w:pPr>
            <w:r>
              <w:rPr>
                <w:rFonts w:ascii="Times New Roman"/>
                <w:b w:val="false"/>
                <w:i w:val="false"/>
                <w:color w:val="000000"/>
                <w:sz w:val="20"/>
              </w:rPr>
              <w:t>
Дата отбора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2608"/>
          <w:p>
            <w:pPr>
              <w:spacing w:after="20"/>
              <w:ind w:left="20"/>
              <w:jc w:val="both"/>
            </w:pPr>
            <w:r>
              <w:rPr>
                <w:rFonts w:ascii="Times New Roman"/>
                <w:b w:val="false"/>
                <w:i w:val="false"/>
                <w:color w:val="000000"/>
                <w:sz w:val="20"/>
              </w:rPr>
              <w:t>
Зерттеу жүргізілген күн</w:t>
            </w:r>
          </w:p>
          <w:bookmarkEnd w:id="2608"/>
          <w:p>
            <w:pPr>
              <w:spacing w:after="20"/>
              <w:ind w:left="20"/>
              <w:jc w:val="both"/>
            </w:pPr>
            <w:r>
              <w:rPr>
                <w:rFonts w:ascii="Times New Roman"/>
                <w:b w:val="false"/>
                <w:i w:val="false"/>
                <w:color w:val="000000"/>
                <w:sz w:val="20"/>
              </w:rPr>
              <w:t>
Дата проведения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609"/>
          <w:p>
            <w:pPr>
              <w:spacing w:after="20"/>
              <w:ind w:left="20"/>
              <w:jc w:val="both"/>
            </w:pPr>
            <w:r>
              <w:rPr>
                <w:rFonts w:ascii="Times New Roman"/>
                <w:b w:val="false"/>
                <w:i w:val="false"/>
                <w:color w:val="000000"/>
                <w:sz w:val="20"/>
              </w:rPr>
              <w:t>
Үлгі алынған орын, ұйымның атауы, оның ведомстволық иелiгi</w:t>
            </w:r>
          </w:p>
          <w:bookmarkEnd w:id="2609"/>
          <w:p>
            <w:pPr>
              <w:spacing w:after="20"/>
              <w:ind w:left="20"/>
              <w:jc w:val="both"/>
            </w:pPr>
            <w:r>
              <w:rPr>
                <w:rFonts w:ascii="Times New Roman"/>
                <w:b w:val="false"/>
                <w:i w:val="false"/>
                <w:color w:val="000000"/>
                <w:sz w:val="20"/>
              </w:rPr>
              <w:t>
Место отбора, наименование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2610"/>
          <w:p>
            <w:pPr>
              <w:spacing w:after="20"/>
              <w:ind w:left="20"/>
              <w:jc w:val="both"/>
            </w:pPr>
            <w:r>
              <w:rPr>
                <w:rFonts w:ascii="Times New Roman"/>
                <w:b w:val="false"/>
                <w:i w:val="false"/>
                <w:color w:val="000000"/>
                <w:sz w:val="20"/>
              </w:rPr>
              <w:t>
Бұйымның атауы</w:t>
            </w:r>
          </w:p>
          <w:bookmarkEnd w:id="2610"/>
          <w:p>
            <w:pPr>
              <w:spacing w:after="20"/>
              <w:ind w:left="20"/>
              <w:jc w:val="both"/>
            </w:pPr>
            <w:r>
              <w:rPr>
                <w:rFonts w:ascii="Times New Roman"/>
                <w:b w:val="false"/>
                <w:i w:val="false"/>
                <w:color w:val="000000"/>
                <w:sz w:val="20"/>
              </w:rPr>
              <w:t>
Наименование образца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611"/>
          <w:p>
            <w:pPr>
              <w:spacing w:after="20"/>
              <w:ind w:left="20"/>
              <w:jc w:val="both"/>
            </w:pPr>
            <w:r>
              <w:rPr>
                <w:rFonts w:ascii="Times New Roman"/>
                <w:b w:val="false"/>
                <w:i w:val="false"/>
                <w:color w:val="000000"/>
                <w:sz w:val="20"/>
              </w:rPr>
              <w:t>
Зерттеу нәтижелерi</w:t>
            </w:r>
          </w:p>
          <w:bookmarkEnd w:id="2611"/>
          <w:p>
            <w:pPr>
              <w:spacing w:after="20"/>
              <w:ind w:left="20"/>
              <w:jc w:val="both"/>
            </w:pPr>
            <w:r>
              <w:rPr>
                <w:rFonts w:ascii="Times New Roman"/>
                <w:b w:val="false"/>
                <w:i w:val="false"/>
                <w:color w:val="000000"/>
                <w:sz w:val="20"/>
              </w:rPr>
              <w:t>
Результаты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2612"/>
          <w:p>
            <w:pPr>
              <w:spacing w:after="20"/>
              <w:ind w:left="20"/>
              <w:jc w:val="both"/>
            </w:pPr>
            <w:r>
              <w:rPr>
                <w:rFonts w:ascii="Times New Roman"/>
                <w:b w:val="false"/>
                <w:i w:val="false"/>
                <w:color w:val="000000"/>
                <w:sz w:val="20"/>
              </w:rPr>
              <w:t>
Зерттеу қандай НҚ-қа сәйкес жүргізілді</w:t>
            </w:r>
          </w:p>
          <w:bookmarkEnd w:id="2612"/>
          <w:p>
            <w:pPr>
              <w:spacing w:after="20"/>
              <w:ind w:left="20"/>
              <w:jc w:val="both"/>
            </w:pPr>
            <w:r>
              <w:rPr>
                <w:rFonts w:ascii="Times New Roman"/>
                <w:b w:val="false"/>
                <w:i w:val="false"/>
                <w:color w:val="000000"/>
                <w:sz w:val="20"/>
              </w:rPr>
              <w:t>
НД в соответствии с которой проводилось исследование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2613"/>
          <w:p>
            <w:pPr>
              <w:spacing w:after="20"/>
              <w:ind w:left="20"/>
              <w:jc w:val="both"/>
            </w:pPr>
            <w:r>
              <w:rPr>
                <w:rFonts w:ascii="Times New Roman"/>
                <w:b w:val="false"/>
                <w:i w:val="false"/>
                <w:color w:val="000000"/>
                <w:sz w:val="20"/>
              </w:rPr>
              <w:t>
Зерттеу жүргiзген тұлғаның аты жөні және қолы</w:t>
            </w:r>
          </w:p>
          <w:bookmarkEnd w:id="2613"/>
          <w:p>
            <w:pPr>
              <w:spacing w:after="20"/>
              <w:ind w:left="20"/>
              <w:jc w:val="both"/>
            </w:pPr>
            <w:r>
              <w:rPr>
                <w:rFonts w:ascii="Times New Roman"/>
                <w:b w:val="false"/>
                <w:i w:val="false"/>
                <w:color w:val="000000"/>
                <w:sz w:val="20"/>
              </w:rPr>
              <w:t>
Подпись лица, проводившего исследование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614"/>
          <w:p>
            <w:pPr>
              <w:spacing w:after="20"/>
              <w:ind w:left="20"/>
              <w:jc w:val="both"/>
            </w:pPr>
            <w:r>
              <w:rPr>
                <w:rFonts w:ascii="Times New Roman"/>
                <w:b w:val="false"/>
                <w:i w:val="false"/>
                <w:color w:val="000000"/>
                <w:sz w:val="20"/>
              </w:rPr>
              <w:t>
Көрсеткіш атауы</w:t>
            </w:r>
          </w:p>
          <w:bookmarkEnd w:id="2614"/>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615"/>
          <w:p>
            <w:pPr>
              <w:spacing w:after="20"/>
              <w:ind w:left="20"/>
              <w:jc w:val="both"/>
            </w:pPr>
            <w:r>
              <w:rPr>
                <w:rFonts w:ascii="Times New Roman"/>
                <w:b w:val="false"/>
                <w:i w:val="false"/>
                <w:color w:val="000000"/>
                <w:sz w:val="20"/>
              </w:rPr>
              <w:t>
Анықталған концентрация</w:t>
            </w:r>
          </w:p>
          <w:bookmarkEnd w:id="2615"/>
          <w:p>
            <w:pPr>
              <w:spacing w:after="20"/>
              <w:ind w:left="20"/>
              <w:jc w:val="both"/>
            </w:pPr>
            <w:r>
              <w:rPr>
                <w:rFonts w:ascii="Times New Roman"/>
                <w:b w:val="false"/>
                <w:i w:val="false"/>
                <w:color w:val="000000"/>
                <w:sz w:val="20"/>
              </w:rPr>
              <w:t>
Обнаруженная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616"/>
          <w:p>
            <w:pPr>
              <w:spacing w:after="20"/>
              <w:ind w:left="20"/>
              <w:jc w:val="both"/>
            </w:pPr>
            <w:r>
              <w:rPr>
                <w:rFonts w:ascii="Times New Roman"/>
                <w:b w:val="false"/>
                <w:i w:val="false"/>
                <w:color w:val="000000"/>
                <w:sz w:val="20"/>
              </w:rPr>
              <w:t>
Нормативтік көрсеткіш</w:t>
            </w:r>
          </w:p>
          <w:bookmarkEnd w:id="2616"/>
          <w:p>
            <w:pPr>
              <w:spacing w:after="20"/>
              <w:ind w:left="20"/>
              <w:jc w:val="both"/>
            </w:pPr>
            <w:r>
              <w:rPr>
                <w:rFonts w:ascii="Times New Roman"/>
                <w:b w:val="false"/>
                <w:i w:val="false"/>
                <w:color w:val="000000"/>
                <w:sz w:val="20"/>
              </w:rPr>
              <w:t>
Нормативные показатели</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2617"/>
          <w:p>
            <w:pPr>
              <w:spacing w:after="20"/>
              <w:ind w:left="20"/>
              <w:jc w:val="both"/>
            </w:pPr>
            <w:r>
              <w:rPr>
                <w:rFonts w:ascii="Times New Roman"/>
                <w:b w:val="false"/>
                <w:i w:val="false"/>
                <w:color w:val="000000"/>
                <w:sz w:val="20"/>
              </w:rPr>
              <w:t>
Нысанның БҚСЖ бойынша коды</w:t>
            </w:r>
          </w:p>
          <w:bookmarkEnd w:id="261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2618"/>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61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№142/е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61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61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620"/>
          <w:p>
            <w:pPr>
              <w:spacing w:after="20"/>
              <w:ind w:left="20"/>
              <w:jc w:val="both"/>
            </w:pPr>
            <w:r>
              <w:rPr>
                <w:rFonts w:ascii="Times New Roman"/>
                <w:b w:val="false"/>
                <w:i w:val="false"/>
                <w:color w:val="000000"/>
                <w:sz w:val="20"/>
              </w:rPr>
              <w:t>
Медицинская документация Форма №142/у</w:t>
            </w:r>
          </w:p>
          <w:bookmarkEnd w:id="262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344" w:id="2621"/>
    <w:p>
      <w:pPr>
        <w:spacing w:after="0"/>
        <w:ind w:left="0"/>
        <w:jc w:val="both"/>
      </w:pPr>
      <w:r>
        <w:rPr>
          <w:rFonts w:ascii="Times New Roman"/>
          <w:b w:val="false"/>
          <w:i w:val="false"/>
          <w:color w:val="000000"/>
          <w:sz w:val="28"/>
        </w:rPr>
        <w:t>
      Рентгенологиялық (сәулелі диагностика және терапия) кабинеттерде жүргізілген дозиметриялық бақылауды тіркеу ЖУРНАЛЫ ЖУРНАЛ регистрации дозиметрического контроля в рентгенологических кабинетах (лучевой диагностики и терапии)</w:t>
      </w:r>
    </w:p>
    <w:bookmarkEnd w:id="2621"/>
    <w:p>
      <w:pPr>
        <w:spacing w:after="0"/>
        <w:ind w:left="0"/>
        <w:jc w:val="both"/>
      </w:pPr>
      <w:bookmarkStart w:name="z3345" w:id="2622"/>
      <w:r>
        <w:rPr>
          <w:rFonts w:ascii="Times New Roman"/>
          <w:b w:val="false"/>
          <w:i w:val="false"/>
          <w:color w:val="000000"/>
          <w:sz w:val="28"/>
        </w:rPr>
        <w:t>
      Басталуы (Начат) "___"_______________20____ж. (г.)</w:t>
      </w:r>
    </w:p>
    <w:bookmarkEnd w:id="2622"/>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623"/>
          <w:p>
            <w:pPr>
              <w:spacing w:after="20"/>
              <w:ind w:left="20"/>
              <w:jc w:val="both"/>
            </w:pPr>
            <w:r>
              <w:rPr>
                <w:rFonts w:ascii="Times New Roman"/>
                <w:b w:val="false"/>
                <w:i w:val="false"/>
                <w:color w:val="000000"/>
                <w:sz w:val="20"/>
              </w:rPr>
              <w:t>
Тіркеу</w:t>
            </w:r>
          </w:p>
          <w:bookmarkEnd w:id="2623"/>
          <w:p>
            <w:pPr>
              <w:spacing w:after="20"/>
              <w:ind w:left="20"/>
              <w:jc w:val="both"/>
            </w:pP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2624"/>
          <w:p>
            <w:pPr>
              <w:spacing w:after="20"/>
              <w:ind w:left="20"/>
              <w:jc w:val="both"/>
            </w:pPr>
            <w:r>
              <w:rPr>
                <w:rFonts w:ascii="Times New Roman"/>
                <w:b w:val="false"/>
                <w:i w:val="false"/>
                <w:color w:val="000000"/>
                <w:sz w:val="20"/>
              </w:rPr>
              <w:t>
Бақылау жүргізген күні</w:t>
            </w:r>
          </w:p>
          <w:bookmarkEnd w:id="2624"/>
          <w:p>
            <w:pPr>
              <w:spacing w:after="20"/>
              <w:ind w:left="20"/>
              <w:jc w:val="both"/>
            </w:pPr>
            <w:r>
              <w:rPr>
                <w:rFonts w:ascii="Times New Roman"/>
                <w:b w:val="false"/>
                <w:i w:val="false"/>
                <w:color w:val="000000"/>
                <w:sz w:val="20"/>
              </w:rPr>
              <w:t>
Дата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625"/>
          <w:p>
            <w:pPr>
              <w:spacing w:after="20"/>
              <w:ind w:left="20"/>
              <w:jc w:val="both"/>
            </w:pPr>
            <w:r>
              <w:rPr>
                <w:rFonts w:ascii="Times New Roman"/>
                <w:b w:val="false"/>
                <w:i w:val="false"/>
                <w:color w:val="000000"/>
                <w:sz w:val="20"/>
              </w:rPr>
              <w:t>
ЕПМ атауы, кабинет саны/аппарат саны/жұмыс орны саны</w:t>
            </w:r>
          </w:p>
          <w:bookmarkEnd w:id="2625"/>
          <w:p>
            <w:pPr>
              <w:spacing w:after="20"/>
              <w:ind w:left="20"/>
              <w:jc w:val="both"/>
            </w:pPr>
            <w:r>
              <w:rPr>
                <w:rFonts w:ascii="Times New Roman"/>
                <w:b w:val="false"/>
                <w:i w:val="false"/>
                <w:color w:val="000000"/>
                <w:sz w:val="20"/>
              </w:rPr>
              <w:t>
Наименование ЛПУ, кол-во кабинетов/аппаратов/раб мест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626"/>
          <w:p>
            <w:pPr>
              <w:spacing w:after="20"/>
              <w:ind w:left="20"/>
              <w:jc w:val="both"/>
            </w:pPr>
            <w:r>
              <w:rPr>
                <w:rFonts w:ascii="Times New Roman"/>
                <w:b w:val="false"/>
                <w:i w:val="false"/>
                <w:color w:val="000000"/>
                <w:sz w:val="20"/>
              </w:rPr>
              <w:t>
Өлшеу жүргізілген орын</w:t>
            </w:r>
          </w:p>
          <w:bookmarkEnd w:id="2626"/>
          <w:p>
            <w:pPr>
              <w:spacing w:after="20"/>
              <w:ind w:left="20"/>
              <w:jc w:val="both"/>
            </w:pPr>
            <w:r>
              <w:rPr>
                <w:rFonts w:ascii="Times New Roman"/>
                <w:b w:val="false"/>
                <w:i w:val="false"/>
                <w:color w:val="000000"/>
                <w:sz w:val="20"/>
              </w:rPr>
              <w:t>
Место проведения замера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627"/>
          <w:p>
            <w:pPr>
              <w:spacing w:after="20"/>
              <w:ind w:left="20"/>
              <w:jc w:val="both"/>
            </w:pPr>
            <w:r>
              <w:rPr>
                <w:rFonts w:ascii="Times New Roman"/>
                <w:b w:val="false"/>
                <w:i w:val="false"/>
                <w:color w:val="000000"/>
                <w:sz w:val="20"/>
              </w:rPr>
              <w:t>
Рентген-қондырғы, зауыттық нөмірі</w:t>
            </w:r>
          </w:p>
          <w:bookmarkEnd w:id="2627"/>
          <w:p>
            <w:pPr>
              <w:spacing w:after="20"/>
              <w:ind w:left="20"/>
              <w:jc w:val="both"/>
            </w:pPr>
            <w:r>
              <w:rPr>
                <w:rFonts w:ascii="Times New Roman"/>
                <w:b w:val="false"/>
                <w:i w:val="false"/>
                <w:color w:val="000000"/>
                <w:sz w:val="20"/>
              </w:rPr>
              <w:t>
Рентген-установка, заводской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628"/>
          <w:p>
            <w:pPr>
              <w:spacing w:after="20"/>
              <w:ind w:left="20"/>
              <w:jc w:val="both"/>
            </w:pPr>
            <w:r>
              <w:rPr>
                <w:rFonts w:ascii="Times New Roman"/>
                <w:b w:val="false"/>
                <w:i w:val="false"/>
                <w:color w:val="000000"/>
                <w:sz w:val="20"/>
              </w:rPr>
              <w:t>
Рентген сәулеленудің өлшем саны</w:t>
            </w:r>
          </w:p>
          <w:bookmarkEnd w:id="2628"/>
          <w:p>
            <w:pPr>
              <w:spacing w:after="20"/>
              <w:ind w:left="20"/>
              <w:jc w:val="both"/>
            </w:pPr>
            <w:r>
              <w:rPr>
                <w:rFonts w:ascii="Times New Roman"/>
                <w:b w:val="false"/>
                <w:i w:val="false"/>
                <w:color w:val="000000"/>
                <w:sz w:val="20"/>
              </w:rPr>
              <w:t>
Количество замеров рентгеновск излучения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629"/>
          <w:p>
            <w:pPr>
              <w:spacing w:after="20"/>
              <w:ind w:left="20"/>
              <w:jc w:val="both"/>
            </w:pPr>
            <w:r>
              <w:rPr>
                <w:rFonts w:ascii="Times New Roman"/>
                <w:b w:val="false"/>
                <w:i w:val="false"/>
                <w:color w:val="000000"/>
                <w:sz w:val="20"/>
              </w:rPr>
              <w:t>
Өлшем диапазондары</w:t>
            </w:r>
          </w:p>
          <w:bookmarkEnd w:id="2629"/>
          <w:p>
            <w:pPr>
              <w:spacing w:after="20"/>
              <w:ind w:left="20"/>
              <w:jc w:val="both"/>
            </w:pPr>
            <w:r>
              <w:rPr>
                <w:rFonts w:ascii="Times New Roman"/>
                <w:b w:val="false"/>
                <w:i w:val="false"/>
                <w:color w:val="000000"/>
                <w:sz w:val="20"/>
              </w:rPr>
              <w:t>
Диапазон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630"/>
          <w:p>
            <w:pPr>
              <w:spacing w:after="20"/>
              <w:ind w:left="20"/>
              <w:jc w:val="both"/>
            </w:pPr>
            <w:r>
              <w:rPr>
                <w:rFonts w:ascii="Times New Roman"/>
                <w:b w:val="false"/>
                <w:i w:val="false"/>
                <w:color w:val="000000"/>
                <w:sz w:val="20"/>
              </w:rPr>
              <w:t>
Өлшеу нәтижелері</w:t>
            </w:r>
          </w:p>
          <w:bookmarkEnd w:id="2630"/>
          <w:p>
            <w:pPr>
              <w:spacing w:after="20"/>
              <w:ind w:left="20"/>
              <w:jc w:val="both"/>
            </w:pPr>
            <w:r>
              <w:rPr>
                <w:rFonts w:ascii="Times New Roman"/>
                <w:b w:val="false"/>
                <w:i w:val="false"/>
                <w:color w:val="000000"/>
                <w:sz w:val="20"/>
              </w:rPr>
              <w:t>
Результаты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631"/>
          <w:p>
            <w:pPr>
              <w:spacing w:after="20"/>
              <w:ind w:left="20"/>
              <w:jc w:val="both"/>
            </w:pPr>
            <w:r>
              <w:rPr>
                <w:rFonts w:ascii="Times New Roman"/>
                <w:b w:val="false"/>
                <w:i w:val="false"/>
                <w:color w:val="000000"/>
                <w:sz w:val="20"/>
              </w:rPr>
              <w:t>
Өлшемнен асқан өлшемдер саны</w:t>
            </w:r>
          </w:p>
          <w:bookmarkEnd w:id="2631"/>
          <w:p>
            <w:pPr>
              <w:spacing w:after="20"/>
              <w:ind w:left="20"/>
              <w:jc w:val="both"/>
            </w:pPr>
            <w:r>
              <w:rPr>
                <w:rFonts w:ascii="Times New Roman"/>
                <w:b w:val="false"/>
                <w:i w:val="false"/>
                <w:color w:val="000000"/>
                <w:sz w:val="20"/>
              </w:rPr>
              <w:t>
Количество замеры с превышением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2632"/>
          <w:p>
            <w:pPr>
              <w:spacing w:after="20"/>
              <w:ind w:left="20"/>
              <w:jc w:val="both"/>
            </w:pPr>
            <w:r>
              <w:rPr>
                <w:rFonts w:ascii="Times New Roman"/>
                <w:b w:val="false"/>
                <w:i w:val="false"/>
                <w:color w:val="000000"/>
                <w:sz w:val="20"/>
              </w:rPr>
              <w:t>
Өлшеу нәтижелері</w:t>
            </w:r>
          </w:p>
          <w:bookmarkEnd w:id="2632"/>
          <w:p>
            <w:pPr>
              <w:spacing w:after="20"/>
              <w:ind w:left="20"/>
              <w:jc w:val="both"/>
            </w:pPr>
            <w:r>
              <w:rPr>
                <w:rFonts w:ascii="Times New Roman"/>
                <w:b w:val="false"/>
                <w:i w:val="false"/>
                <w:color w:val="000000"/>
                <w:sz w:val="20"/>
              </w:rPr>
              <w:t>
Результаты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633"/>
          <w:p>
            <w:pPr>
              <w:spacing w:after="20"/>
              <w:ind w:left="20"/>
              <w:jc w:val="both"/>
            </w:pPr>
            <w:r>
              <w:rPr>
                <w:rFonts w:ascii="Times New Roman"/>
                <w:b w:val="false"/>
                <w:i w:val="false"/>
                <w:color w:val="000000"/>
                <w:sz w:val="20"/>
              </w:rPr>
              <w:t>
Хаттама нөмірі</w:t>
            </w:r>
          </w:p>
          <w:bookmarkEnd w:id="2633"/>
          <w:p>
            <w:pPr>
              <w:spacing w:after="20"/>
              <w:ind w:left="20"/>
              <w:jc w:val="both"/>
            </w:pPr>
            <w:r>
              <w:rPr>
                <w:rFonts w:ascii="Times New Roman"/>
                <w:b w:val="false"/>
                <w:i w:val="false"/>
                <w:color w:val="000000"/>
                <w:sz w:val="20"/>
              </w:rPr>
              <w:t>
Номер протокола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634"/>
          <w:p>
            <w:pPr>
              <w:spacing w:after="20"/>
              <w:ind w:left="20"/>
              <w:jc w:val="both"/>
            </w:pPr>
            <w:r>
              <w:rPr>
                <w:rFonts w:ascii="Times New Roman"/>
                <w:b w:val="false"/>
                <w:i w:val="false"/>
                <w:color w:val="000000"/>
                <w:sz w:val="20"/>
              </w:rPr>
              <w:t>
Өлшеу жүргізген, Т.А.Ә(болған жағдайда), қолы</w:t>
            </w:r>
          </w:p>
          <w:bookmarkEnd w:id="2634"/>
          <w:p>
            <w:pPr>
              <w:spacing w:after="20"/>
              <w:ind w:left="20"/>
              <w:jc w:val="both"/>
            </w:pPr>
            <w:r>
              <w:rPr>
                <w:rFonts w:ascii="Times New Roman"/>
                <w:b w:val="false"/>
                <w:i w:val="false"/>
                <w:color w:val="000000"/>
                <w:sz w:val="20"/>
              </w:rPr>
              <w:t>
Ф.И.О (при наличии) проводившего замер, подпись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635"/>
          <w:p>
            <w:pPr>
              <w:spacing w:after="20"/>
              <w:ind w:left="20"/>
              <w:jc w:val="both"/>
            </w:pPr>
            <w:r>
              <w:rPr>
                <w:rFonts w:ascii="Times New Roman"/>
                <w:b w:val="false"/>
                <w:i w:val="false"/>
                <w:color w:val="000000"/>
                <w:sz w:val="20"/>
              </w:rPr>
              <w:t>
Нысанның БҚСЖ бойынша коды</w:t>
            </w:r>
          </w:p>
          <w:bookmarkEnd w:id="263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63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63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637"/>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w:t>
            </w:r>
          </w:p>
          <w:bookmarkEnd w:id="2637"/>
          <w:p>
            <w:pPr>
              <w:spacing w:after="20"/>
              <w:ind w:left="20"/>
              <w:jc w:val="both"/>
            </w:pPr>
            <w:r>
              <w:rPr>
                <w:rFonts w:ascii="Times New Roman"/>
                <w:b w:val="false"/>
                <w:i w:val="false"/>
                <w:color w:val="000000"/>
                <w:sz w:val="20"/>
              </w:rPr>
              <w:t>
бұйрығымен бекітілген №143/е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63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63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2639"/>
          <w:p>
            <w:pPr>
              <w:spacing w:after="20"/>
              <w:ind w:left="20"/>
              <w:jc w:val="both"/>
            </w:pPr>
            <w:r>
              <w:rPr>
                <w:rFonts w:ascii="Times New Roman"/>
                <w:b w:val="false"/>
                <w:i w:val="false"/>
                <w:color w:val="000000"/>
                <w:sz w:val="20"/>
              </w:rPr>
              <w:t>
Медицинская документация Форма №143/у</w:t>
            </w:r>
          </w:p>
          <w:bookmarkEnd w:id="263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369" w:id="2640"/>
    <w:p>
      <w:pPr>
        <w:spacing w:after="0"/>
        <w:ind w:left="0"/>
        <w:jc w:val="both"/>
      </w:pPr>
      <w:r>
        <w:rPr>
          <w:rFonts w:ascii="Times New Roman"/>
          <w:b w:val="false"/>
          <w:i w:val="false"/>
          <w:color w:val="000000"/>
          <w:sz w:val="28"/>
        </w:rPr>
        <w:t>
      Экспресс-зерттеу нәтижелерін тіркеу және беру ЖУРНАЛЫ</w:t>
      </w:r>
    </w:p>
    <w:bookmarkEnd w:id="2640"/>
    <w:bookmarkStart w:name="z3370" w:id="2641"/>
    <w:p>
      <w:pPr>
        <w:spacing w:after="0"/>
        <w:ind w:left="0"/>
        <w:jc w:val="both"/>
      </w:pPr>
      <w:r>
        <w:rPr>
          <w:rFonts w:ascii="Times New Roman"/>
          <w:b w:val="false"/>
          <w:i w:val="false"/>
          <w:color w:val="000000"/>
          <w:sz w:val="28"/>
        </w:rPr>
        <w:t>
      ЖУРНАЛ регистрации и выдачи результатов экспресс- исследований</w:t>
      </w:r>
    </w:p>
    <w:bookmarkEnd w:id="2641"/>
    <w:p>
      <w:pPr>
        <w:spacing w:after="0"/>
        <w:ind w:left="0"/>
        <w:jc w:val="both"/>
      </w:pPr>
      <w:bookmarkStart w:name="z3371" w:id="2642"/>
      <w:r>
        <w:rPr>
          <w:rFonts w:ascii="Times New Roman"/>
          <w:b w:val="false"/>
          <w:i w:val="false"/>
          <w:color w:val="000000"/>
          <w:sz w:val="28"/>
        </w:rPr>
        <w:t>
      Басталуы (Начат) "___"_______________20____ж.(г.)</w:t>
      </w:r>
    </w:p>
    <w:bookmarkEnd w:id="2642"/>
    <w:p>
      <w:pPr>
        <w:spacing w:after="0"/>
        <w:ind w:left="0"/>
        <w:jc w:val="both"/>
      </w:pPr>
      <w:r>
        <w:rPr>
          <w:rFonts w:ascii="Times New Roman"/>
          <w:b w:val="false"/>
          <w:i w:val="false"/>
          <w:color w:val="000000"/>
          <w:sz w:val="28"/>
        </w:rPr>
        <w:t>Аяқталуы (Окончен) "___"_______________20____ж.(г.)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643"/>
          <w:p>
            <w:pPr>
              <w:spacing w:after="20"/>
              <w:ind w:left="20"/>
              <w:jc w:val="both"/>
            </w:pPr>
            <w:r>
              <w:rPr>
                <w:rFonts w:ascii="Times New Roman"/>
                <w:b w:val="false"/>
                <w:i w:val="false"/>
                <w:color w:val="000000"/>
                <w:sz w:val="20"/>
              </w:rPr>
              <w:t>
Тiркеу нөмiрi</w:t>
            </w:r>
          </w:p>
          <w:bookmarkEnd w:id="2643"/>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644"/>
          <w:p>
            <w:pPr>
              <w:spacing w:after="20"/>
              <w:ind w:left="20"/>
              <w:jc w:val="both"/>
            </w:pPr>
            <w:r>
              <w:rPr>
                <w:rFonts w:ascii="Times New Roman"/>
                <w:b w:val="false"/>
                <w:i w:val="false"/>
                <w:color w:val="000000"/>
                <w:sz w:val="20"/>
              </w:rPr>
              <w:t>
Зерттеу күні мен уақыты.</w:t>
            </w:r>
          </w:p>
          <w:bookmarkEnd w:id="2644"/>
          <w:p>
            <w:pPr>
              <w:spacing w:after="20"/>
              <w:ind w:left="20"/>
              <w:jc w:val="both"/>
            </w:pPr>
            <w:r>
              <w:rPr>
                <w:rFonts w:ascii="Times New Roman"/>
                <w:b w:val="false"/>
                <w:i w:val="false"/>
                <w:color w:val="000000"/>
                <w:sz w:val="20"/>
              </w:rPr>
              <w:t>
Дата и время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2645"/>
          <w:p>
            <w:pPr>
              <w:spacing w:after="20"/>
              <w:ind w:left="20"/>
              <w:jc w:val="both"/>
            </w:pPr>
            <w:r>
              <w:rPr>
                <w:rFonts w:ascii="Times New Roman"/>
                <w:b w:val="false"/>
                <w:i w:val="false"/>
                <w:color w:val="000000"/>
                <w:sz w:val="20"/>
              </w:rPr>
              <w:t>
Обьектінің атауы, орналасқан жері</w:t>
            </w:r>
          </w:p>
          <w:bookmarkEnd w:id="2645"/>
          <w:p>
            <w:pPr>
              <w:spacing w:after="20"/>
              <w:ind w:left="20"/>
              <w:jc w:val="both"/>
            </w:pPr>
            <w:r>
              <w:rPr>
                <w:rFonts w:ascii="Times New Roman"/>
                <w:b w:val="false"/>
                <w:i w:val="false"/>
                <w:color w:val="000000"/>
                <w:sz w:val="20"/>
              </w:rPr>
              <w:t>
Наименование, место 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2646"/>
          <w:p>
            <w:pPr>
              <w:spacing w:after="20"/>
              <w:ind w:left="20"/>
              <w:jc w:val="both"/>
            </w:pPr>
            <w:r>
              <w:rPr>
                <w:rFonts w:ascii="Times New Roman"/>
                <w:b w:val="false"/>
                <w:i w:val="false"/>
                <w:color w:val="000000"/>
                <w:sz w:val="20"/>
              </w:rPr>
              <w:t>
Үлгі атауы</w:t>
            </w:r>
          </w:p>
          <w:bookmarkEnd w:id="2646"/>
          <w:p>
            <w:pPr>
              <w:spacing w:after="20"/>
              <w:ind w:left="20"/>
              <w:jc w:val="both"/>
            </w:pPr>
            <w:r>
              <w:rPr>
                <w:rFonts w:ascii="Times New Roman"/>
                <w:b w:val="false"/>
                <w:i w:val="false"/>
                <w:color w:val="000000"/>
                <w:sz w:val="20"/>
              </w:rPr>
              <w:t>
Наименование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647"/>
          <w:p>
            <w:pPr>
              <w:spacing w:after="20"/>
              <w:ind w:left="20"/>
              <w:jc w:val="both"/>
            </w:pPr>
            <w:r>
              <w:rPr>
                <w:rFonts w:ascii="Times New Roman"/>
                <w:b w:val="false"/>
                <w:i w:val="false"/>
                <w:color w:val="000000"/>
                <w:sz w:val="20"/>
              </w:rPr>
              <w:t>
Зерттеу нәтижесi</w:t>
            </w:r>
          </w:p>
          <w:bookmarkEnd w:id="2647"/>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2648"/>
          <w:p>
            <w:pPr>
              <w:spacing w:after="20"/>
              <w:ind w:left="20"/>
              <w:jc w:val="both"/>
            </w:pPr>
            <w:r>
              <w:rPr>
                <w:rFonts w:ascii="Times New Roman"/>
                <w:b w:val="false"/>
                <w:i w:val="false"/>
                <w:color w:val="000000"/>
                <w:sz w:val="20"/>
              </w:rPr>
              <w:t>
Жүргiзген адамның лауызымы, Т.А.Ә (болған жағдайда) және қолы</w:t>
            </w:r>
          </w:p>
          <w:bookmarkEnd w:id="2648"/>
          <w:p>
            <w:pPr>
              <w:spacing w:after="20"/>
              <w:ind w:left="20"/>
              <w:jc w:val="both"/>
            </w:pPr>
            <w:r>
              <w:rPr>
                <w:rFonts w:ascii="Times New Roman"/>
                <w:b w:val="false"/>
                <w:i w:val="false"/>
                <w:color w:val="000000"/>
                <w:sz w:val="20"/>
              </w:rPr>
              <w:t>
Ф.И.О (при наличии), должность и подпись лица,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649"/>
          <w:p>
            <w:pPr>
              <w:spacing w:after="20"/>
              <w:ind w:left="20"/>
              <w:jc w:val="both"/>
            </w:pPr>
            <w:r>
              <w:rPr>
                <w:rFonts w:ascii="Times New Roman"/>
                <w:b w:val="false"/>
                <w:i w:val="false"/>
                <w:color w:val="000000"/>
                <w:sz w:val="20"/>
              </w:rPr>
              <w:t>
Нысанның БҚСЖ бойынша коды</w:t>
            </w:r>
          </w:p>
          <w:bookmarkEnd w:id="264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265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65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65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w:t>
            </w:r>
          </w:p>
          <w:bookmarkEnd w:id="2651"/>
          <w:p>
            <w:pPr>
              <w:spacing w:after="20"/>
              <w:ind w:left="20"/>
              <w:jc w:val="both"/>
            </w:pPr>
            <w:r>
              <w:rPr>
                <w:rFonts w:ascii="Times New Roman"/>
                <w:b w:val="false"/>
                <w:i w:val="false"/>
                <w:color w:val="000000"/>
                <w:sz w:val="20"/>
              </w:rPr>
              <w:t>
№144/е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65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65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653"/>
          <w:p>
            <w:pPr>
              <w:spacing w:after="20"/>
              <w:ind w:left="20"/>
              <w:jc w:val="both"/>
            </w:pPr>
            <w:r>
              <w:rPr>
                <w:rFonts w:ascii="Times New Roman"/>
                <w:b w:val="false"/>
                <w:i w:val="false"/>
                <w:color w:val="000000"/>
                <w:sz w:val="20"/>
              </w:rPr>
              <w:t>
Медицинская документация Форма № 144/у</w:t>
            </w:r>
          </w:p>
          <w:bookmarkEnd w:id="265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388" w:id="2654"/>
    <w:p>
      <w:pPr>
        <w:spacing w:after="0"/>
        <w:ind w:left="0"/>
        <w:jc w:val="both"/>
      </w:pPr>
      <w:r>
        <w:rPr>
          <w:rFonts w:ascii="Times New Roman"/>
          <w:b w:val="false"/>
          <w:i w:val="false"/>
          <w:color w:val="000000"/>
          <w:sz w:val="28"/>
        </w:rPr>
        <w:t>
      Сынақ жүргізуге жарамсыз сынамаларды (үлгілерді) тіркеу ЖУРНАЛЫ</w:t>
      </w:r>
    </w:p>
    <w:bookmarkEnd w:id="2654"/>
    <w:bookmarkStart w:name="z3389" w:id="2655"/>
    <w:p>
      <w:pPr>
        <w:spacing w:after="0"/>
        <w:ind w:left="0"/>
        <w:jc w:val="both"/>
      </w:pPr>
      <w:r>
        <w:rPr>
          <w:rFonts w:ascii="Times New Roman"/>
          <w:b w:val="false"/>
          <w:i w:val="false"/>
          <w:color w:val="000000"/>
          <w:sz w:val="28"/>
        </w:rPr>
        <w:t>
      ЖУРНАЛ регистрации образцов (проб) не пригодных к испытанию (бракеражный)</w:t>
      </w:r>
    </w:p>
    <w:bookmarkEnd w:id="2655"/>
    <w:p>
      <w:pPr>
        <w:spacing w:after="0"/>
        <w:ind w:left="0"/>
        <w:jc w:val="both"/>
      </w:pPr>
      <w:bookmarkStart w:name="z3390" w:id="2656"/>
      <w:r>
        <w:rPr>
          <w:rFonts w:ascii="Times New Roman"/>
          <w:b w:val="false"/>
          <w:i w:val="false"/>
          <w:color w:val="000000"/>
          <w:sz w:val="28"/>
        </w:rPr>
        <w:t>
      Басталуы (Начат) "___"_______________20____ж. (г.)</w:t>
      </w:r>
    </w:p>
    <w:bookmarkEnd w:id="2656"/>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657"/>
          <w:p>
            <w:pPr>
              <w:spacing w:after="20"/>
              <w:ind w:left="20"/>
              <w:jc w:val="both"/>
            </w:pPr>
            <w:r>
              <w:rPr>
                <w:rFonts w:ascii="Times New Roman"/>
                <w:b w:val="false"/>
                <w:i w:val="false"/>
                <w:color w:val="000000"/>
                <w:sz w:val="20"/>
              </w:rPr>
              <w:t>
Тіркеу нөмiрi</w:t>
            </w:r>
          </w:p>
          <w:bookmarkEnd w:id="2657"/>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658"/>
          <w:p>
            <w:pPr>
              <w:spacing w:after="20"/>
              <w:ind w:left="20"/>
              <w:jc w:val="both"/>
            </w:pPr>
            <w:r>
              <w:rPr>
                <w:rFonts w:ascii="Times New Roman"/>
                <w:b w:val="false"/>
                <w:i w:val="false"/>
                <w:color w:val="000000"/>
                <w:sz w:val="20"/>
              </w:rPr>
              <w:t>
Күні</w:t>
            </w:r>
          </w:p>
          <w:bookmarkEnd w:id="2658"/>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2659"/>
          <w:p>
            <w:pPr>
              <w:spacing w:after="20"/>
              <w:ind w:left="20"/>
              <w:jc w:val="both"/>
            </w:pPr>
            <w:r>
              <w:rPr>
                <w:rFonts w:ascii="Times New Roman"/>
                <w:b w:val="false"/>
                <w:i w:val="false"/>
                <w:color w:val="000000"/>
                <w:sz w:val="20"/>
              </w:rPr>
              <w:t>
Сынама атауы</w:t>
            </w:r>
          </w:p>
          <w:bookmarkEnd w:id="2659"/>
          <w:p>
            <w:pPr>
              <w:spacing w:after="20"/>
              <w:ind w:left="20"/>
              <w:jc w:val="both"/>
            </w:pPr>
            <w:r>
              <w:rPr>
                <w:rFonts w:ascii="Times New Roman"/>
                <w:b w:val="false"/>
                <w:i w:val="false"/>
                <w:color w:val="000000"/>
                <w:sz w:val="20"/>
              </w:rPr>
              <w:t>
Наименование образца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660"/>
          <w:p>
            <w:pPr>
              <w:spacing w:after="20"/>
              <w:ind w:left="20"/>
              <w:jc w:val="both"/>
            </w:pPr>
            <w:r>
              <w:rPr>
                <w:rFonts w:ascii="Times New Roman"/>
                <w:b w:val="false"/>
                <w:i w:val="false"/>
                <w:color w:val="000000"/>
                <w:sz w:val="20"/>
              </w:rPr>
              <w:t>
Сынаманы жеткізген Т.А.Ә (болған жағдайда), /жіберген мекеме атауы</w:t>
            </w:r>
          </w:p>
          <w:bookmarkEnd w:id="2660"/>
          <w:p>
            <w:pPr>
              <w:spacing w:after="20"/>
              <w:ind w:left="20"/>
              <w:jc w:val="both"/>
            </w:pPr>
            <w:r>
              <w:rPr>
                <w:rFonts w:ascii="Times New Roman"/>
                <w:b w:val="false"/>
                <w:i w:val="false"/>
                <w:color w:val="000000"/>
                <w:sz w:val="20"/>
              </w:rPr>
              <w:t>
Наименование организации Ф.И.О (при наличии), подпись доставший пробу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661"/>
          <w:p>
            <w:pPr>
              <w:spacing w:after="20"/>
              <w:ind w:left="20"/>
              <w:jc w:val="both"/>
            </w:pPr>
            <w:r>
              <w:rPr>
                <w:rFonts w:ascii="Times New Roman"/>
                <w:b w:val="false"/>
                <w:i w:val="false"/>
                <w:color w:val="000000"/>
                <w:sz w:val="20"/>
              </w:rPr>
              <w:t>
Бракераж себебі (материал сапасы, жеткізу ережелерін бұзу және т. б. Сәйкессіздіктерді атау)</w:t>
            </w:r>
          </w:p>
          <w:bookmarkEnd w:id="2661"/>
          <w:p>
            <w:pPr>
              <w:spacing w:after="20"/>
              <w:ind w:left="20"/>
              <w:jc w:val="both"/>
            </w:pPr>
            <w:r>
              <w:rPr>
                <w:rFonts w:ascii="Times New Roman"/>
                <w:b w:val="false"/>
                <w:i w:val="false"/>
                <w:color w:val="000000"/>
                <w:sz w:val="20"/>
              </w:rPr>
              <w:t>
Причина бракеража (Перечислить нарушения, по качеству материала, правилам доставки и 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2662"/>
          <w:p>
            <w:pPr>
              <w:spacing w:after="20"/>
              <w:ind w:left="20"/>
              <w:jc w:val="both"/>
            </w:pPr>
            <w:r>
              <w:rPr>
                <w:rFonts w:ascii="Times New Roman"/>
                <w:b w:val="false"/>
                <w:i w:val="false"/>
                <w:color w:val="000000"/>
                <w:sz w:val="20"/>
              </w:rPr>
              <w:t>
Зерттелушінің ТАӘ, сынама, ошақ, мекенжайы</w:t>
            </w:r>
          </w:p>
          <w:bookmarkEnd w:id="2662"/>
          <w:p>
            <w:pPr>
              <w:spacing w:after="20"/>
              <w:ind w:left="20"/>
              <w:jc w:val="both"/>
            </w:pPr>
            <w:r>
              <w:rPr>
                <w:rFonts w:ascii="Times New Roman"/>
                <w:b w:val="false"/>
                <w:i w:val="false"/>
                <w:color w:val="000000"/>
                <w:sz w:val="20"/>
              </w:rPr>
              <w:t>
ФИО больного, материал, очаг,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2663"/>
          <w:p>
            <w:pPr>
              <w:spacing w:after="20"/>
              <w:ind w:left="20"/>
              <w:jc w:val="both"/>
            </w:pPr>
            <w:r>
              <w:rPr>
                <w:rFonts w:ascii="Times New Roman"/>
                <w:b w:val="false"/>
                <w:i w:val="false"/>
                <w:color w:val="000000"/>
                <w:sz w:val="20"/>
              </w:rPr>
              <w:t>
Қабылданған шаралар</w:t>
            </w:r>
          </w:p>
          <w:bookmarkEnd w:id="2663"/>
          <w:p>
            <w:pPr>
              <w:spacing w:after="20"/>
              <w:ind w:left="20"/>
              <w:jc w:val="both"/>
            </w:pPr>
            <w:r>
              <w:rPr>
                <w:rFonts w:ascii="Times New Roman"/>
                <w:b w:val="false"/>
                <w:i w:val="false"/>
                <w:color w:val="000000"/>
                <w:sz w:val="20"/>
              </w:rPr>
              <w:t>
Принятые меры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664"/>
          <w:p>
            <w:pPr>
              <w:spacing w:after="20"/>
              <w:ind w:left="20"/>
              <w:jc w:val="both"/>
            </w:pPr>
            <w:r>
              <w:rPr>
                <w:rFonts w:ascii="Times New Roman"/>
                <w:b w:val="false"/>
                <w:i w:val="false"/>
                <w:color w:val="000000"/>
                <w:sz w:val="20"/>
              </w:rPr>
              <w:t>
Бракеражға жауапты, Т.А.Ә (болған жағдайда),</w:t>
            </w:r>
          </w:p>
          <w:bookmarkEnd w:id="2664"/>
          <w:p>
            <w:pPr>
              <w:spacing w:after="20"/>
              <w:ind w:left="20"/>
              <w:jc w:val="both"/>
            </w:pPr>
            <w:r>
              <w:rPr>
                <w:rFonts w:ascii="Times New Roman"/>
                <w:b w:val="false"/>
                <w:i w:val="false"/>
                <w:color w:val="000000"/>
                <w:sz w:val="20"/>
              </w:rPr>
              <w:t>
Ф.И.О (при наличии) ответсвенный за бракераж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665"/>
          <w:p>
            <w:pPr>
              <w:spacing w:after="20"/>
              <w:ind w:left="20"/>
              <w:jc w:val="both"/>
            </w:pPr>
            <w:r>
              <w:rPr>
                <w:rFonts w:ascii="Times New Roman"/>
                <w:b w:val="false"/>
                <w:i w:val="false"/>
                <w:color w:val="000000"/>
                <w:sz w:val="20"/>
              </w:rPr>
              <w:t>
Ескертпе</w:t>
            </w:r>
          </w:p>
          <w:bookmarkEnd w:id="2665"/>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2666"/>
          <w:p>
            <w:pPr>
              <w:spacing w:after="20"/>
              <w:ind w:left="20"/>
              <w:jc w:val="both"/>
            </w:pPr>
            <w:r>
              <w:rPr>
                <w:rFonts w:ascii="Times New Roman"/>
                <w:b w:val="false"/>
                <w:i w:val="false"/>
                <w:color w:val="000000"/>
                <w:sz w:val="20"/>
              </w:rPr>
              <w:t>
Нысанның БҚСЖ бойынша коды</w:t>
            </w:r>
          </w:p>
          <w:bookmarkEnd w:id="266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667"/>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66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266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668"/>
          <w:p>
            <w:pPr>
              <w:spacing w:after="20"/>
              <w:ind w:left="20"/>
              <w:jc w:val="both"/>
            </w:pPr>
            <w:r>
              <w:rPr>
                <w:rFonts w:ascii="Times New Roman"/>
                <w:b w:val="false"/>
                <w:i w:val="false"/>
                <w:color w:val="000000"/>
                <w:sz w:val="20"/>
              </w:rPr>
              <w:t>
№___ бұйрығымен бекітілген №145/е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266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66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670"/>
          <w:p>
            <w:pPr>
              <w:spacing w:after="20"/>
              <w:ind w:left="20"/>
              <w:jc w:val="both"/>
            </w:pPr>
            <w:r>
              <w:rPr>
                <w:rFonts w:ascii="Times New Roman"/>
                <w:b w:val="false"/>
                <w:i w:val="false"/>
                <w:color w:val="000000"/>
                <w:sz w:val="20"/>
              </w:rPr>
              <w:t>
Медицинская документация Форма № 145/у</w:t>
            </w:r>
          </w:p>
          <w:bookmarkEnd w:id="267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410" w:id="2671"/>
    <w:p>
      <w:pPr>
        <w:spacing w:after="0"/>
        <w:ind w:left="0"/>
        <w:jc w:val="both"/>
      </w:pPr>
      <w:r>
        <w:rPr>
          <w:rFonts w:ascii="Times New Roman"/>
          <w:b w:val="false"/>
          <w:i w:val="false"/>
          <w:color w:val="000000"/>
          <w:sz w:val="28"/>
        </w:rPr>
        <w:t>
      Сәйкессіздіктерді және түзету мен алдын алу іс-қимылдарын жүргізу жөніндегі іс-шараларды тіркеу ЖУРНАЛЫ</w:t>
      </w:r>
    </w:p>
    <w:bookmarkEnd w:id="2671"/>
    <w:bookmarkStart w:name="z3411" w:id="2672"/>
    <w:p>
      <w:pPr>
        <w:spacing w:after="0"/>
        <w:ind w:left="0"/>
        <w:jc w:val="both"/>
      </w:pPr>
      <w:r>
        <w:rPr>
          <w:rFonts w:ascii="Times New Roman"/>
          <w:b w:val="false"/>
          <w:i w:val="false"/>
          <w:color w:val="000000"/>
          <w:sz w:val="28"/>
        </w:rPr>
        <w:t>
      ЖУРНАЛ регистрации несоответствий и мероприятий по проведению корректирующих и предупреждающих действий</w:t>
      </w:r>
    </w:p>
    <w:bookmarkEnd w:id="2672"/>
    <w:p>
      <w:pPr>
        <w:spacing w:after="0"/>
        <w:ind w:left="0"/>
        <w:jc w:val="both"/>
      </w:pPr>
      <w:bookmarkStart w:name="z3412" w:id="2673"/>
      <w:r>
        <w:rPr>
          <w:rFonts w:ascii="Times New Roman"/>
          <w:b w:val="false"/>
          <w:i w:val="false"/>
          <w:color w:val="000000"/>
          <w:sz w:val="28"/>
        </w:rPr>
        <w:t>
      Басталуы (Начат) "___"_______________20____ж. (г.)</w:t>
      </w:r>
    </w:p>
    <w:bookmarkEnd w:id="2673"/>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674"/>
          <w:p>
            <w:pPr>
              <w:spacing w:after="20"/>
              <w:ind w:left="20"/>
              <w:jc w:val="both"/>
            </w:pPr>
            <w:r>
              <w:rPr>
                <w:rFonts w:ascii="Times New Roman"/>
                <w:b w:val="false"/>
                <w:i w:val="false"/>
                <w:color w:val="000000"/>
                <w:sz w:val="20"/>
              </w:rPr>
              <w:t>
Тіркеу нөмiрi</w:t>
            </w:r>
          </w:p>
          <w:bookmarkEnd w:id="2674"/>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675"/>
          <w:p>
            <w:pPr>
              <w:spacing w:after="20"/>
              <w:ind w:left="20"/>
              <w:jc w:val="both"/>
            </w:pPr>
            <w:r>
              <w:rPr>
                <w:rFonts w:ascii="Times New Roman"/>
                <w:b w:val="false"/>
                <w:i w:val="false"/>
                <w:color w:val="000000"/>
                <w:sz w:val="20"/>
              </w:rPr>
              <w:t>
Толтырылған күні</w:t>
            </w:r>
          </w:p>
          <w:bookmarkEnd w:id="2675"/>
          <w:p>
            <w:pPr>
              <w:spacing w:after="20"/>
              <w:ind w:left="20"/>
              <w:jc w:val="both"/>
            </w:pPr>
            <w:r>
              <w:rPr>
                <w:rFonts w:ascii="Times New Roman"/>
                <w:b w:val="false"/>
                <w:i w:val="false"/>
                <w:color w:val="000000"/>
                <w:sz w:val="20"/>
              </w:rPr>
              <w:t>
Дата заполнения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676"/>
          <w:p>
            <w:pPr>
              <w:spacing w:after="20"/>
              <w:ind w:left="20"/>
              <w:jc w:val="both"/>
            </w:pPr>
            <w:r>
              <w:rPr>
                <w:rFonts w:ascii="Times New Roman"/>
                <w:b w:val="false"/>
                <w:i w:val="false"/>
                <w:color w:val="000000"/>
                <w:sz w:val="20"/>
              </w:rPr>
              <w:t>
Анықталған сәйкессіздіктер</w:t>
            </w:r>
          </w:p>
          <w:bookmarkEnd w:id="2676"/>
          <w:p>
            <w:pPr>
              <w:spacing w:after="20"/>
              <w:ind w:left="20"/>
              <w:jc w:val="both"/>
            </w:pPr>
            <w:r>
              <w:rPr>
                <w:rFonts w:ascii="Times New Roman"/>
                <w:b w:val="false"/>
                <w:i w:val="false"/>
                <w:color w:val="000000"/>
                <w:sz w:val="20"/>
              </w:rPr>
              <w:t>
Обнаруженное несоответствие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677"/>
          <w:p>
            <w:pPr>
              <w:spacing w:after="20"/>
              <w:ind w:left="20"/>
              <w:jc w:val="both"/>
            </w:pPr>
            <w:r>
              <w:rPr>
                <w:rFonts w:ascii="Times New Roman"/>
                <w:b w:val="false"/>
                <w:i w:val="false"/>
                <w:color w:val="000000"/>
                <w:sz w:val="20"/>
              </w:rPr>
              <w:t>
Сәйкессіздіктердің орын алған уақыты мен жері</w:t>
            </w:r>
          </w:p>
          <w:bookmarkEnd w:id="2677"/>
          <w:p>
            <w:pPr>
              <w:spacing w:after="20"/>
              <w:ind w:left="20"/>
              <w:jc w:val="both"/>
            </w:pPr>
            <w:r>
              <w:rPr>
                <w:rFonts w:ascii="Times New Roman"/>
                <w:b w:val="false"/>
                <w:i w:val="false"/>
                <w:color w:val="000000"/>
                <w:sz w:val="20"/>
              </w:rPr>
              <w:t>
Место и время возникновения несоответствия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678"/>
          <w:p>
            <w:pPr>
              <w:spacing w:after="20"/>
              <w:ind w:left="20"/>
              <w:jc w:val="both"/>
            </w:pPr>
            <w:r>
              <w:rPr>
                <w:rFonts w:ascii="Times New Roman"/>
                <w:b w:val="false"/>
                <w:i w:val="false"/>
                <w:color w:val="000000"/>
                <w:sz w:val="20"/>
              </w:rPr>
              <w:t>
Сәйкессіздіктің себебі</w:t>
            </w:r>
          </w:p>
          <w:bookmarkEnd w:id="2678"/>
          <w:p>
            <w:pPr>
              <w:spacing w:after="20"/>
              <w:ind w:left="20"/>
              <w:jc w:val="both"/>
            </w:pPr>
            <w:r>
              <w:rPr>
                <w:rFonts w:ascii="Times New Roman"/>
                <w:b w:val="false"/>
                <w:i w:val="false"/>
                <w:color w:val="000000"/>
                <w:sz w:val="20"/>
              </w:rPr>
              <w:t>
Причина несоответствия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679"/>
          <w:p>
            <w:pPr>
              <w:spacing w:after="20"/>
              <w:ind w:left="20"/>
              <w:jc w:val="both"/>
            </w:pPr>
            <w:r>
              <w:rPr>
                <w:rFonts w:ascii="Times New Roman"/>
                <w:b w:val="false"/>
                <w:i w:val="false"/>
                <w:color w:val="000000"/>
                <w:sz w:val="20"/>
              </w:rPr>
              <w:t>
Түзету іс-қимылы</w:t>
            </w:r>
          </w:p>
          <w:bookmarkEnd w:id="2679"/>
          <w:p>
            <w:pPr>
              <w:spacing w:after="20"/>
              <w:ind w:left="20"/>
              <w:jc w:val="both"/>
            </w:pPr>
            <w:r>
              <w:rPr>
                <w:rFonts w:ascii="Times New Roman"/>
                <w:b w:val="false"/>
                <w:i w:val="false"/>
                <w:color w:val="000000"/>
                <w:sz w:val="20"/>
              </w:rPr>
              <w:t>
Корректирующие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2680"/>
          <w:p>
            <w:pPr>
              <w:spacing w:after="20"/>
              <w:ind w:left="20"/>
              <w:jc w:val="both"/>
            </w:pPr>
            <w:r>
              <w:rPr>
                <w:rFonts w:ascii="Times New Roman"/>
                <w:b w:val="false"/>
                <w:i w:val="false"/>
                <w:color w:val="000000"/>
                <w:sz w:val="20"/>
              </w:rPr>
              <w:t>
Алдын алу іс-қимылы</w:t>
            </w:r>
          </w:p>
          <w:bookmarkEnd w:id="2680"/>
          <w:p>
            <w:pPr>
              <w:spacing w:after="20"/>
              <w:ind w:left="20"/>
              <w:jc w:val="both"/>
            </w:pPr>
            <w:r>
              <w:rPr>
                <w:rFonts w:ascii="Times New Roman"/>
                <w:b w:val="false"/>
                <w:i w:val="false"/>
                <w:color w:val="000000"/>
                <w:sz w:val="20"/>
              </w:rPr>
              <w:t>
Предупреждающие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2681"/>
          <w:p>
            <w:pPr>
              <w:spacing w:after="20"/>
              <w:ind w:left="20"/>
              <w:jc w:val="both"/>
            </w:pPr>
            <w:r>
              <w:rPr>
                <w:rFonts w:ascii="Times New Roman"/>
                <w:b w:val="false"/>
                <w:i w:val="false"/>
                <w:color w:val="000000"/>
                <w:sz w:val="20"/>
              </w:rPr>
              <w:t>
Өткізу мерзімі</w:t>
            </w:r>
          </w:p>
          <w:bookmarkEnd w:id="2681"/>
          <w:p>
            <w:pPr>
              <w:spacing w:after="20"/>
              <w:ind w:left="20"/>
              <w:jc w:val="both"/>
            </w:pPr>
            <w:r>
              <w:rPr>
                <w:rFonts w:ascii="Times New Roman"/>
                <w:b w:val="false"/>
                <w:i w:val="false"/>
                <w:color w:val="000000"/>
                <w:sz w:val="20"/>
              </w:rPr>
              <w:t>
Сроки проведения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682"/>
          <w:p>
            <w:pPr>
              <w:spacing w:after="20"/>
              <w:ind w:left="20"/>
              <w:jc w:val="both"/>
            </w:pPr>
            <w:r>
              <w:rPr>
                <w:rFonts w:ascii="Times New Roman"/>
                <w:b w:val="false"/>
                <w:i w:val="false"/>
                <w:color w:val="000000"/>
                <w:sz w:val="20"/>
              </w:rPr>
              <w:t>
Жауапты жүргізуші</w:t>
            </w:r>
          </w:p>
          <w:bookmarkEnd w:id="2682"/>
          <w:p>
            <w:pPr>
              <w:spacing w:after="20"/>
              <w:ind w:left="20"/>
              <w:jc w:val="both"/>
            </w:pPr>
            <w:r>
              <w:rPr>
                <w:rFonts w:ascii="Times New Roman"/>
                <w:b w:val="false"/>
                <w:i w:val="false"/>
                <w:color w:val="000000"/>
                <w:sz w:val="20"/>
              </w:rPr>
              <w:t>
Ответственный за проведение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683"/>
          <w:p>
            <w:pPr>
              <w:spacing w:after="20"/>
              <w:ind w:left="20"/>
              <w:jc w:val="both"/>
            </w:pPr>
            <w:r>
              <w:rPr>
                <w:rFonts w:ascii="Times New Roman"/>
                <w:b w:val="false"/>
                <w:i w:val="false"/>
                <w:color w:val="000000"/>
                <w:sz w:val="20"/>
              </w:rPr>
              <w:t>
Орындалуы туралы белгі</w:t>
            </w:r>
          </w:p>
          <w:bookmarkEnd w:id="2683"/>
          <w:p>
            <w:pPr>
              <w:spacing w:after="20"/>
              <w:ind w:left="20"/>
              <w:jc w:val="both"/>
            </w:pPr>
            <w:r>
              <w:rPr>
                <w:rFonts w:ascii="Times New Roman"/>
                <w:b w:val="false"/>
                <w:i w:val="false"/>
                <w:color w:val="000000"/>
                <w:sz w:val="20"/>
              </w:rPr>
              <w:t>
Отметка о выполнении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684"/>
          <w:p>
            <w:pPr>
              <w:spacing w:after="20"/>
              <w:ind w:left="20"/>
              <w:jc w:val="both"/>
            </w:pPr>
            <w:r>
              <w:rPr>
                <w:rFonts w:ascii="Times New Roman"/>
                <w:b w:val="false"/>
                <w:i w:val="false"/>
                <w:color w:val="000000"/>
                <w:sz w:val="20"/>
              </w:rPr>
              <w:t>
Қабылданған іс-қимылдарды талдау және бағалау</w:t>
            </w:r>
          </w:p>
          <w:bookmarkEnd w:id="2684"/>
          <w:p>
            <w:pPr>
              <w:spacing w:after="20"/>
              <w:ind w:left="20"/>
              <w:jc w:val="both"/>
            </w:pPr>
            <w:r>
              <w:rPr>
                <w:rFonts w:ascii="Times New Roman"/>
                <w:b w:val="false"/>
                <w:i w:val="false"/>
                <w:color w:val="000000"/>
                <w:sz w:val="20"/>
              </w:rPr>
              <w:t>
Анализ и оценка предпринятых действий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685"/>
          <w:p>
            <w:pPr>
              <w:spacing w:after="20"/>
              <w:ind w:left="20"/>
              <w:jc w:val="both"/>
            </w:pPr>
            <w:r>
              <w:rPr>
                <w:rFonts w:ascii="Times New Roman"/>
                <w:b w:val="false"/>
                <w:i w:val="false"/>
                <w:color w:val="000000"/>
                <w:sz w:val="20"/>
              </w:rPr>
              <w:t>
Нысанның БҚСЖ бойынша коды</w:t>
            </w:r>
          </w:p>
          <w:bookmarkEnd w:id="268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68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68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68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687"/>
          <w:p>
            <w:pPr>
              <w:spacing w:after="20"/>
              <w:ind w:left="20"/>
              <w:jc w:val="both"/>
            </w:pPr>
            <w:r>
              <w:rPr>
                <w:rFonts w:ascii="Times New Roman"/>
                <w:b w:val="false"/>
                <w:i w:val="false"/>
                <w:color w:val="000000"/>
                <w:sz w:val="20"/>
              </w:rPr>
              <w:t>
№___ бұйрығымен бекітілген № 146/е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68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68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689"/>
          <w:p>
            <w:pPr>
              <w:spacing w:after="20"/>
              <w:ind w:left="20"/>
              <w:jc w:val="both"/>
            </w:pPr>
            <w:r>
              <w:rPr>
                <w:rFonts w:ascii="Times New Roman"/>
                <w:b w:val="false"/>
                <w:i w:val="false"/>
                <w:color w:val="000000"/>
                <w:sz w:val="20"/>
              </w:rPr>
              <w:t>
Медицинская документация Форма № 146/у</w:t>
            </w:r>
          </w:p>
          <w:bookmarkEnd w:id="268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3434" w:id="2690"/>
      <w:r>
        <w:rPr>
          <w:rFonts w:ascii="Times New Roman"/>
          <w:b w:val="false"/>
          <w:i w:val="false"/>
          <w:color w:val="000000"/>
          <w:sz w:val="28"/>
        </w:rPr>
        <w:t>
      Мемлекеттік санитариялық-эпидемиологиялық бақылауға және қадағалауға жататын</w:t>
      </w:r>
    </w:p>
    <w:bookmarkEnd w:id="2690"/>
    <w:p>
      <w:pPr>
        <w:spacing w:after="0"/>
        <w:ind w:left="0"/>
        <w:jc w:val="both"/>
      </w:pPr>
      <w:r>
        <w:rPr>
          <w:rFonts w:ascii="Times New Roman"/>
          <w:b w:val="false"/>
          <w:i w:val="false"/>
          <w:color w:val="000000"/>
          <w:sz w:val="28"/>
        </w:rPr>
        <w:t>эпидемиялық маңызы жоғары объектілердің тізбесін тіркеу ЖУРНАЛЫ</w:t>
      </w:r>
    </w:p>
    <w:p>
      <w:pPr>
        <w:spacing w:after="0"/>
        <w:ind w:left="0"/>
        <w:jc w:val="both"/>
      </w:pPr>
      <w:bookmarkStart w:name="z3435" w:id="2691"/>
      <w:r>
        <w:rPr>
          <w:rFonts w:ascii="Times New Roman"/>
          <w:b w:val="false"/>
          <w:i w:val="false"/>
          <w:color w:val="000000"/>
          <w:sz w:val="28"/>
        </w:rPr>
        <w:t>
      ЖУРНАЛ регистрации переченя высокой эпидемически значимых объектов,</w:t>
      </w:r>
    </w:p>
    <w:bookmarkEnd w:id="2691"/>
    <w:p>
      <w:pPr>
        <w:spacing w:after="0"/>
        <w:ind w:left="0"/>
        <w:jc w:val="both"/>
      </w:pPr>
      <w:r>
        <w:rPr>
          <w:rFonts w:ascii="Times New Roman"/>
          <w:b w:val="false"/>
          <w:i w:val="false"/>
          <w:color w:val="000000"/>
          <w:sz w:val="28"/>
        </w:rPr>
        <w:t>подлежащих государственному санитарно эпидемиологическому контролю и надзору</w:t>
      </w:r>
    </w:p>
    <w:p>
      <w:pPr>
        <w:spacing w:after="0"/>
        <w:ind w:left="0"/>
        <w:jc w:val="both"/>
      </w:pPr>
      <w:bookmarkStart w:name="z3436" w:id="2692"/>
      <w:r>
        <w:rPr>
          <w:rFonts w:ascii="Times New Roman"/>
          <w:b w:val="false"/>
          <w:i w:val="false"/>
          <w:color w:val="000000"/>
          <w:sz w:val="28"/>
        </w:rPr>
        <w:t>
      Басталуы (Начат) "__"________20 ж.(г)</w:t>
      </w:r>
    </w:p>
    <w:bookmarkEnd w:id="2692"/>
    <w:p>
      <w:pPr>
        <w:spacing w:after="0"/>
        <w:ind w:left="0"/>
        <w:jc w:val="both"/>
      </w:pPr>
      <w:r>
        <w:rPr>
          <w:rFonts w:ascii="Times New Roman"/>
          <w:b w:val="false"/>
          <w:i w:val="false"/>
          <w:color w:val="000000"/>
          <w:sz w:val="28"/>
        </w:rPr>
        <w:t>Аяқталуы (Окончен) "__" ________20 ж. (г.)</w:t>
      </w:r>
    </w:p>
    <w:p>
      <w:pPr>
        <w:spacing w:after="0"/>
        <w:ind w:left="0"/>
        <w:jc w:val="both"/>
      </w:pPr>
      <w:r>
        <w:rPr>
          <w:rFonts w:ascii="Times New Roman"/>
          <w:b w:val="false"/>
          <w:i w:val="false"/>
          <w:color w:val="000000"/>
          <w:sz w:val="28"/>
        </w:rPr>
        <w:t>Облыс</w:t>
      </w:r>
    </w:p>
    <w:p>
      <w:pPr>
        <w:spacing w:after="0"/>
        <w:ind w:left="0"/>
        <w:jc w:val="both"/>
      </w:pPr>
      <w:r>
        <w:rPr>
          <w:rFonts w:ascii="Times New Roman"/>
          <w:b w:val="false"/>
          <w:i w:val="false"/>
          <w:color w:val="000000"/>
          <w:sz w:val="28"/>
        </w:rPr>
        <w:t>(Область)________________________________________________________</w:t>
      </w:r>
    </w:p>
    <w:p>
      <w:pPr>
        <w:spacing w:after="0"/>
        <w:ind w:left="0"/>
        <w:jc w:val="both"/>
      </w:pPr>
      <w:r>
        <w:rPr>
          <w:rFonts w:ascii="Times New Roman"/>
          <w:b w:val="false"/>
          <w:i w:val="false"/>
          <w:color w:val="000000"/>
          <w:sz w:val="28"/>
        </w:rPr>
        <w:t>Елдi мекен (Населенный пункт)_____________________________________</w:t>
      </w:r>
    </w:p>
    <w:p>
      <w:pPr>
        <w:spacing w:after="0"/>
        <w:ind w:left="0"/>
        <w:jc w:val="both"/>
      </w:pPr>
      <w:r>
        <w:rPr>
          <w:rFonts w:ascii="Times New Roman"/>
          <w:b w:val="false"/>
          <w:i w:val="false"/>
          <w:color w:val="000000"/>
          <w:sz w:val="28"/>
        </w:rPr>
        <w:t>Аудан</w:t>
      </w:r>
    </w:p>
    <w:p>
      <w:pPr>
        <w:spacing w:after="0"/>
        <w:ind w:left="0"/>
        <w:jc w:val="both"/>
      </w:pPr>
      <w:r>
        <w:rPr>
          <w:rFonts w:ascii="Times New Roman"/>
          <w:b w:val="false"/>
          <w:i w:val="false"/>
          <w:color w:val="000000"/>
          <w:sz w:val="28"/>
        </w:rPr>
        <w:t>(Район)__________________________________________________________</w:t>
      </w:r>
    </w:p>
    <w:p>
      <w:pPr>
        <w:spacing w:after="0"/>
        <w:ind w:left="0"/>
        <w:jc w:val="both"/>
      </w:pPr>
      <w:r>
        <w:rPr>
          <w:rFonts w:ascii="Times New Roman"/>
          <w:b w:val="false"/>
          <w:i w:val="false"/>
          <w:color w:val="000000"/>
          <w:sz w:val="28"/>
        </w:rPr>
        <w:t>Қала</w:t>
      </w:r>
    </w:p>
    <w:p>
      <w:pPr>
        <w:spacing w:after="0"/>
        <w:ind w:left="0"/>
        <w:jc w:val="both"/>
      </w:pPr>
      <w:r>
        <w:rPr>
          <w:rFonts w:ascii="Times New Roman"/>
          <w:b w:val="false"/>
          <w:i w:val="false"/>
          <w:color w:val="000000"/>
          <w:sz w:val="28"/>
        </w:rPr>
        <w:t>(Город)__________________________________________________________</w:t>
      </w:r>
    </w:p>
    <w:p>
      <w:pPr>
        <w:spacing w:after="0"/>
        <w:ind w:left="0"/>
        <w:jc w:val="both"/>
      </w:pPr>
      <w:r>
        <w:rPr>
          <w:rFonts w:ascii="Times New Roman"/>
          <w:b w:val="false"/>
          <w:i w:val="false"/>
          <w:color w:val="000000"/>
          <w:sz w:val="28"/>
        </w:rPr>
        <w:t>Санитариялық қадағалау саласы/ (Раздел санитарного надзора)</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2693"/>
          <w:p>
            <w:pPr>
              <w:spacing w:after="20"/>
              <w:ind w:left="20"/>
              <w:jc w:val="both"/>
            </w:pPr>
            <w:r>
              <w:rPr>
                <w:rFonts w:ascii="Times New Roman"/>
                <w:b w:val="false"/>
                <w:i w:val="false"/>
                <w:color w:val="000000"/>
                <w:sz w:val="20"/>
              </w:rPr>
              <w:t>
Тiркеу нөмірi</w:t>
            </w:r>
          </w:p>
          <w:bookmarkEnd w:id="2693"/>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694"/>
          <w:p>
            <w:pPr>
              <w:spacing w:after="20"/>
              <w:ind w:left="20"/>
              <w:jc w:val="both"/>
            </w:pPr>
            <w:r>
              <w:rPr>
                <w:rFonts w:ascii="Times New Roman"/>
                <w:b w:val="false"/>
                <w:i w:val="false"/>
                <w:color w:val="000000"/>
                <w:sz w:val="20"/>
              </w:rPr>
              <w:t>
Санитариялық-эпидемиологиялық қадағалау объектісінің толық атауы</w:t>
            </w:r>
          </w:p>
          <w:bookmarkEnd w:id="2694"/>
          <w:p>
            <w:pPr>
              <w:spacing w:after="20"/>
              <w:ind w:left="20"/>
              <w:jc w:val="both"/>
            </w:pPr>
            <w:r>
              <w:rPr>
                <w:rFonts w:ascii="Times New Roman"/>
                <w:b w:val="false"/>
                <w:i w:val="false"/>
                <w:color w:val="000000"/>
                <w:sz w:val="20"/>
              </w:rPr>
              <w:t>
Полное наименование объекта санитарно-эпидемиологического надзора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695"/>
          <w:p>
            <w:pPr>
              <w:spacing w:after="20"/>
              <w:ind w:left="20"/>
              <w:jc w:val="both"/>
            </w:pPr>
            <w:r>
              <w:rPr>
                <w:rFonts w:ascii="Times New Roman"/>
                <w:b w:val="false"/>
                <w:i w:val="false"/>
                <w:color w:val="000000"/>
                <w:sz w:val="20"/>
              </w:rPr>
              <w:t>
Шаруашылық жүргізуші субъектінің толық атауы (заңды тұлғаны мемлекеттік тіркеу туралы куәлік ЖК тіркеу куәлігі, ЖИН/БИН), субъектінің тіркелген мерзімі</w:t>
            </w:r>
          </w:p>
          <w:bookmarkEnd w:id="2695"/>
          <w:p>
            <w:pPr>
              <w:spacing w:after="20"/>
              <w:ind w:left="20"/>
              <w:jc w:val="both"/>
            </w:pPr>
            <w:r>
              <w:rPr>
                <w:rFonts w:ascii="Times New Roman"/>
                <w:b w:val="false"/>
                <w:i w:val="false"/>
                <w:color w:val="000000"/>
                <w:sz w:val="20"/>
              </w:rPr>
              <w:t>
Полное наименование хозяйствующего субъекта (свидетельство о государственной регистрации юридического лица, свидетельство о регистрации ИП, ИИН/БИН), дата регисрации субъекта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696"/>
          <w:p>
            <w:pPr>
              <w:spacing w:after="20"/>
              <w:ind w:left="20"/>
              <w:jc w:val="both"/>
            </w:pPr>
            <w:r>
              <w:rPr>
                <w:rFonts w:ascii="Times New Roman"/>
                <w:b w:val="false"/>
                <w:i w:val="false"/>
                <w:color w:val="000000"/>
                <w:sz w:val="20"/>
              </w:rPr>
              <w:t>
Мекен-жайы, телефон нөмірi</w:t>
            </w:r>
          </w:p>
          <w:bookmarkEnd w:id="2696"/>
          <w:p>
            <w:pPr>
              <w:spacing w:after="20"/>
              <w:ind w:left="20"/>
              <w:jc w:val="both"/>
            </w:pPr>
            <w:r>
              <w:rPr>
                <w:rFonts w:ascii="Times New Roman"/>
                <w:b w:val="false"/>
                <w:i w:val="false"/>
                <w:color w:val="000000"/>
                <w:sz w:val="20"/>
              </w:rPr>
              <w:t>
Адрес, номер телефона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697"/>
          <w:p>
            <w:pPr>
              <w:spacing w:after="20"/>
              <w:ind w:left="20"/>
              <w:jc w:val="both"/>
            </w:pPr>
            <w:r>
              <w:rPr>
                <w:rFonts w:ascii="Times New Roman"/>
                <w:b w:val="false"/>
                <w:i w:val="false"/>
                <w:color w:val="000000"/>
                <w:sz w:val="20"/>
              </w:rPr>
              <w:t>
Барлық жұмыс iстейтiндер/ оның ішінде әйелдер</w:t>
            </w:r>
          </w:p>
          <w:bookmarkEnd w:id="2697"/>
          <w:p>
            <w:pPr>
              <w:spacing w:after="20"/>
              <w:ind w:left="20"/>
              <w:jc w:val="both"/>
            </w:pPr>
            <w:r>
              <w:rPr>
                <w:rFonts w:ascii="Times New Roman"/>
                <w:b w:val="false"/>
                <w:i w:val="false"/>
                <w:color w:val="000000"/>
                <w:sz w:val="20"/>
              </w:rPr>
              <w:t>
Всего работающих/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698"/>
          <w:p>
            <w:pPr>
              <w:spacing w:after="20"/>
              <w:ind w:left="20"/>
              <w:jc w:val="both"/>
            </w:pPr>
            <w:r>
              <w:rPr>
                <w:rFonts w:ascii="Times New Roman"/>
                <w:b w:val="false"/>
                <w:i w:val="false"/>
                <w:color w:val="000000"/>
                <w:sz w:val="20"/>
              </w:rPr>
              <w:t>
Оның iшiнде зиянды жұмыс жағдайында жұмыс істейтiндер/ оның ішінде әйелдер</w:t>
            </w:r>
          </w:p>
          <w:bookmarkEnd w:id="2698"/>
          <w:p>
            <w:pPr>
              <w:spacing w:after="20"/>
              <w:ind w:left="20"/>
              <w:jc w:val="both"/>
            </w:pPr>
            <w:r>
              <w:rPr>
                <w:rFonts w:ascii="Times New Roman"/>
                <w:b w:val="false"/>
                <w:i w:val="false"/>
                <w:color w:val="000000"/>
                <w:sz w:val="20"/>
              </w:rPr>
              <w:t>
Из них занятых во вредных условиях/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2699"/>
          <w:p>
            <w:pPr>
              <w:spacing w:after="20"/>
              <w:ind w:left="20"/>
              <w:jc w:val="both"/>
            </w:pPr>
            <w:r>
              <w:rPr>
                <w:rFonts w:ascii="Times New Roman"/>
                <w:b w:val="false"/>
                <w:i w:val="false"/>
                <w:color w:val="000000"/>
                <w:sz w:val="20"/>
              </w:rPr>
              <w:t>
Нормативтік- құқықтық құжаттар ( объектінің және/немесе СҚА орнату бойынша жобалық құжаттамасының санитариялық-эпидемиологиялық қорытындысы)</w:t>
            </w:r>
          </w:p>
          <w:bookmarkEnd w:id="2699"/>
          <w:p>
            <w:pPr>
              <w:spacing w:after="20"/>
              <w:ind w:left="20"/>
              <w:jc w:val="both"/>
            </w:pPr>
            <w:r>
              <w:rPr>
                <w:rFonts w:ascii="Times New Roman"/>
                <w:b w:val="false"/>
                <w:i w:val="false"/>
                <w:color w:val="000000"/>
                <w:sz w:val="20"/>
              </w:rPr>
              <w:t>
Правоустанавливающие документы на объекты на объект (санитарно-эпидемиологическое заключение на объект и/или на проектную документацию по установлению СЗЗ, договор купли-продажи, договор аренды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700"/>
          <w:p>
            <w:pPr>
              <w:spacing w:after="20"/>
              <w:ind w:left="20"/>
              <w:jc w:val="both"/>
            </w:pPr>
            <w:r>
              <w:rPr>
                <w:rFonts w:ascii="Times New Roman"/>
                <w:b w:val="false"/>
                <w:i w:val="false"/>
                <w:color w:val="000000"/>
                <w:sz w:val="20"/>
              </w:rPr>
              <w:t>
Қызмет түрi</w:t>
            </w:r>
          </w:p>
          <w:bookmarkEnd w:id="2700"/>
          <w:p>
            <w:pPr>
              <w:spacing w:after="20"/>
              <w:ind w:left="20"/>
              <w:jc w:val="both"/>
            </w:pPr>
            <w:r>
              <w:rPr>
                <w:rFonts w:ascii="Times New Roman"/>
                <w:b w:val="false"/>
                <w:i w:val="false"/>
                <w:color w:val="000000"/>
                <w:sz w:val="20"/>
              </w:rPr>
              <w:t>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701"/>
          <w:p>
            <w:pPr>
              <w:spacing w:after="20"/>
              <w:ind w:left="20"/>
              <w:jc w:val="both"/>
            </w:pPr>
            <w:r>
              <w:rPr>
                <w:rFonts w:ascii="Times New Roman"/>
                <w:b w:val="false"/>
                <w:i w:val="false"/>
                <w:color w:val="000000"/>
                <w:sz w:val="20"/>
              </w:rPr>
              <w:t>
Пайдалануға енгізу</w:t>
            </w:r>
          </w:p>
          <w:bookmarkEnd w:id="2701"/>
          <w:p>
            <w:pPr>
              <w:spacing w:after="20"/>
              <w:ind w:left="20"/>
              <w:jc w:val="both"/>
            </w:pPr>
            <w:r>
              <w:rPr>
                <w:rFonts w:ascii="Times New Roman"/>
                <w:b w:val="false"/>
                <w:i w:val="false"/>
                <w:color w:val="000000"/>
                <w:sz w:val="20"/>
              </w:rPr>
              <w:t>
Ввод в эксплуатацию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702"/>
          <w:p>
            <w:pPr>
              <w:spacing w:after="20"/>
              <w:ind w:left="20"/>
              <w:jc w:val="both"/>
            </w:pPr>
            <w:r>
              <w:rPr>
                <w:rFonts w:ascii="Times New Roman"/>
                <w:b w:val="false"/>
                <w:i w:val="false"/>
                <w:color w:val="000000"/>
                <w:sz w:val="20"/>
              </w:rPr>
              <w:t>
Ескертпе</w:t>
            </w:r>
          </w:p>
          <w:bookmarkEnd w:id="2702"/>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2703"/>
          <w:p>
            <w:pPr>
              <w:spacing w:after="20"/>
              <w:ind w:left="20"/>
              <w:jc w:val="both"/>
            </w:pPr>
            <w:r>
              <w:rPr>
                <w:rFonts w:ascii="Times New Roman"/>
                <w:b w:val="false"/>
                <w:i w:val="false"/>
                <w:color w:val="000000"/>
                <w:sz w:val="20"/>
              </w:rPr>
              <w:t>
Нысанның БҚСЖ бойынша коды</w:t>
            </w:r>
          </w:p>
          <w:bookmarkEnd w:id="270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70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70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705"/>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bookmarkEnd w:id="2705"/>
          <w:p>
            <w:pPr>
              <w:spacing w:after="20"/>
              <w:ind w:left="20"/>
              <w:jc w:val="both"/>
            </w:pPr>
            <w:r>
              <w:rPr>
                <w:rFonts w:ascii="Times New Roman"/>
                <w:b w:val="false"/>
                <w:i w:val="false"/>
                <w:color w:val="000000"/>
                <w:sz w:val="20"/>
              </w:rPr>
              <w:t>
№ бұйрығымен бекітілген №147/е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70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70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707"/>
          <w:p>
            <w:pPr>
              <w:spacing w:after="20"/>
              <w:ind w:left="20"/>
              <w:jc w:val="both"/>
            </w:pPr>
            <w:r>
              <w:rPr>
                <w:rFonts w:ascii="Times New Roman"/>
                <w:b w:val="false"/>
                <w:i w:val="false"/>
                <w:color w:val="000000"/>
                <w:sz w:val="20"/>
              </w:rPr>
              <w:t>
Медицинская документация Форма № 147/у</w:t>
            </w:r>
          </w:p>
          <w:bookmarkEnd w:id="270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3457" w:id="2708"/>
    <w:p>
      <w:pPr>
        <w:spacing w:after="0"/>
        <w:ind w:left="0"/>
        <w:jc w:val="both"/>
      </w:pPr>
      <w:r>
        <w:rPr>
          <w:rFonts w:ascii="Times New Roman"/>
          <w:b w:val="false"/>
          <w:i w:val="false"/>
          <w:color w:val="000000"/>
          <w:sz w:val="28"/>
        </w:rPr>
        <w:t>
      Бактерицидтік сәулелендіргіштің жұмыс істеген уақытын есепке алу ЖУРНАЛЫ</w:t>
      </w:r>
    </w:p>
    <w:bookmarkEnd w:id="2708"/>
    <w:bookmarkStart w:name="z3458" w:id="2709"/>
    <w:p>
      <w:pPr>
        <w:spacing w:after="0"/>
        <w:ind w:left="0"/>
        <w:jc w:val="both"/>
      </w:pPr>
      <w:r>
        <w:rPr>
          <w:rFonts w:ascii="Times New Roman"/>
          <w:b w:val="false"/>
          <w:i w:val="false"/>
          <w:color w:val="000000"/>
          <w:sz w:val="28"/>
        </w:rPr>
        <w:t>
      ЖУРНАЛ учета отработанного времени бактерицидных облучателей</w:t>
      </w:r>
    </w:p>
    <w:bookmarkEnd w:id="2709"/>
    <w:p>
      <w:pPr>
        <w:spacing w:after="0"/>
        <w:ind w:left="0"/>
        <w:jc w:val="both"/>
      </w:pPr>
      <w:bookmarkStart w:name="z3459" w:id="2710"/>
      <w:r>
        <w:rPr>
          <w:rFonts w:ascii="Times New Roman"/>
          <w:b w:val="false"/>
          <w:i w:val="false"/>
          <w:color w:val="000000"/>
          <w:sz w:val="28"/>
        </w:rPr>
        <w:t>
      Басталуы (Начат) "___"_______________20____ж. (г.)</w:t>
      </w:r>
    </w:p>
    <w:bookmarkEnd w:id="2710"/>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2711"/>
          <w:p>
            <w:pPr>
              <w:spacing w:after="20"/>
              <w:ind w:left="20"/>
              <w:jc w:val="both"/>
            </w:pPr>
            <w:r>
              <w:rPr>
                <w:rFonts w:ascii="Times New Roman"/>
                <w:b w:val="false"/>
                <w:i w:val="false"/>
                <w:color w:val="000000"/>
                <w:sz w:val="20"/>
              </w:rPr>
              <w:t>
Тіркеу нөмiрi</w:t>
            </w:r>
          </w:p>
          <w:bookmarkEnd w:id="2711"/>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712"/>
          <w:p>
            <w:pPr>
              <w:spacing w:after="20"/>
              <w:ind w:left="20"/>
              <w:jc w:val="both"/>
            </w:pPr>
            <w:r>
              <w:rPr>
                <w:rFonts w:ascii="Times New Roman"/>
                <w:b w:val="false"/>
                <w:i w:val="false"/>
                <w:color w:val="000000"/>
                <w:sz w:val="20"/>
              </w:rPr>
              <w:t>
Бөлімше (кабинет) атауы</w:t>
            </w:r>
          </w:p>
          <w:bookmarkEnd w:id="2712"/>
          <w:p>
            <w:pPr>
              <w:spacing w:after="20"/>
              <w:ind w:left="20"/>
              <w:jc w:val="both"/>
            </w:pPr>
            <w:r>
              <w:rPr>
                <w:rFonts w:ascii="Times New Roman"/>
                <w:b w:val="false"/>
                <w:i w:val="false"/>
                <w:color w:val="000000"/>
                <w:sz w:val="20"/>
              </w:rPr>
              <w:t>
Название Отделения (кабинета)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2713"/>
          <w:p>
            <w:pPr>
              <w:spacing w:after="20"/>
              <w:ind w:left="20"/>
              <w:jc w:val="both"/>
            </w:pPr>
            <w:r>
              <w:rPr>
                <w:rFonts w:ascii="Times New Roman"/>
                <w:b w:val="false"/>
                <w:i w:val="false"/>
                <w:color w:val="000000"/>
                <w:sz w:val="20"/>
              </w:rPr>
              <w:t>
Сәулелендіргішті орнату күні</w:t>
            </w:r>
          </w:p>
          <w:bookmarkEnd w:id="2713"/>
          <w:p>
            <w:pPr>
              <w:spacing w:after="20"/>
              <w:ind w:left="20"/>
              <w:jc w:val="both"/>
            </w:pPr>
            <w:r>
              <w:rPr>
                <w:rFonts w:ascii="Times New Roman"/>
                <w:b w:val="false"/>
                <w:i w:val="false"/>
                <w:color w:val="000000"/>
                <w:sz w:val="20"/>
              </w:rPr>
              <w:t>
Дата установки облучателя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714"/>
          <w:p>
            <w:pPr>
              <w:spacing w:after="20"/>
              <w:ind w:left="20"/>
              <w:jc w:val="both"/>
            </w:pPr>
            <w:r>
              <w:rPr>
                <w:rFonts w:ascii="Times New Roman"/>
                <w:b w:val="false"/>
                <w:i w:val="false"/>
                <w:color w:val="000000"/>
                <w:sz w:val="20"/>
              </w:rPr>
              <w:t>
Қосу уақыты</w:t>
            </w:r>
          </w:p>
          <w:bookmarkEnd w:id="2714"/>
          <w:p>
            <w:pPr>
              <w:spacing w:after="20"/>
              <w:ind w:left="20"/>
              <w:jc w:val="both"/>
            </w:pPr>
            <w:r>
              <w:rPr>
                <w:rFonts w:ascii="Times New Roman"/>
                <w:b w:val="false"/>
                <w:i w:val="false"/>
                <w:color w:val="000000"/>
                <w:sz w:val="20"/>
              </w:rPr>
              <w:t>
Время включения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715"/>
          <w:p>
            <w:pPr>
              <w:spacing w:after="20"/>
              <w:ind w:left="20"/>
              <w:jc w:val="both"/>
            </w:pPr>
            <w:r>
              <w:rPr>
                <w:rFonts w:ascii="Times New Roman"/>
                <w:b w:val="false"/>
                <w:i w:val="false"/>
                <w:color w:val="000000"/>
                <w:sz w:val="20"/>
              </w:rPr>
              <w:t>
Өшіру уақыты</w:t>
            </w:r>
          </w:p>
          <w:bookmarkEnd w:id="2715"/>
          <w:p>
            <w:pPr>
              <w:spacing w:after="20"/>
              <w:ind w:left="20"/>
              <w:jc w:val="both"/>
            </w:pPr>
            <w:r>
              <w:rPr>
                <w:rFonts w:ascii="Times New Roman"/>
                <w:b w:val="false"/>
                <w:i w:val="false"/>
                <w:color w:val="000000"/>
                <w:sz w:val="20"/>
              </w:rPr>
              <w:t>
Время выключения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716"/>
          <w:p>
            <w:pPr>
              <w:spacing w:after="20"/>
              <w:ind w:left="20"/>
              <w:jc w:val="both"/>
            </w:pPr>
            <w:r>
              <w:rPr>
                <w:rFonts w:ascii="Times New Roman"/>
                <w:b w:val="false"/>
                <w:i w:val="false"/>
                <w:color w:val="000000"/>
                <w:sz w:val="20"/>
              </w:rPr>
              <w:t>
Жұмыс істеген уақыты</w:t>
            </w:r>
          </w:p>
          <w:bookmarkEnd w:id="2716"/>
          <w:p>
            <w:pPr>
              <w:spacing w:after="20"/>
              <w:ind w:left="20"/>
              <w:jc w:val="both"/>
            </w:pPr>
            <w:r>
              <w:rPr>
                <w:rFonts w:ascii="Times New Roman"/>
                <w:b w:val="false"/>
                <w:i w:val="false"/>
                <w:color w:val="000000"/>
                <w:sz w:val="20"/>
              </w:rPr>
              <w:t>
Количество отработанного времени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717"/>
          <w:p>
            <w:pPr>
              <w:spacing w:after="20"/>
              <w:ind w:left="20"/>
              <w:jc w:val="both"/>
            </w:pPr>
            <w:r>
              <w:rPr>
                <w:rFonts w:ascii="Times New Roman"/>
                <w:b w:val="false"/>
                <w:i w:val="false"/>
                <w:color w:val="000000"/>
                <w:sz w:val="20"/>
              </w:rPr>
              <w:t>
Жауапты адамның қолы</w:t>
            </w:r>
          </w:p>
          <w:bookmarkEnd w:id="2717"/>
          <w:p>
            <w:pPr>
              <w:spacing w:after="20"/>
              <w:ind w:left="20"/>
              <w:jc w:val="both"/>
            </w:pPr>
            <w:r>
              <w:rPr>
                <w:rFonts w:ascii="Times New Roman"/>
                <w:b w:val="false"/>
                <w:i w:val="false"/>
                <w:color w:val="000000"/>
                <w:sz w:val="20"/>
              </w:rPr>
              <w:t>
Подпись ответственного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2718"/>
          <w:p>
            <w:pPr>
              <w:spacing w:after="20"/>
              <w:ind w:left="20"/>
              <w:jc w:val="both"/>
            </w:pPr>
            <w:r>
              <w:rPr>
                <w:rFonts w:ascii="Times New Roman"/>
                <w:b w:val="false"/>
                <w:i w:val="false"/>
                <w:color w:val="000000"/>
                <w:sz w:val="20"/>
              </w:rPr>
              <w:t>
Ескерту</w:t>
            </w:r>
          </w:p>
          <w:bookmarkEnd w:id="2718"/>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719"/>
          <w:p>
            <w:pPr>
              <w:spacing w:after="20"/>
              <w:ind w:left="20"/>
              <w:jc w:val="both"/>
            </w:pPr>
            <w:r>
              <w:rPr>
                <w:rFonts w:ascii="Times New Roman"/>
                <w:b w:val="false"/>
                <w:i w:val="false"/>
                <w:color w:val="000000"/>
                <w:sz w:val="20"/>
              </w:rPr>
              <w:t>
Нысанның БҚСЖ бойынша коды</w:t>
            </w:r>
          </w:p>
          <w:bookmarkEnd w:id="271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272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72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272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721"/>
          <w:p>
            <w:pPr>
              <w:spacing w:after="20"/>
              <w:ind w:left="20"/>
              <w:jc w:val="both"/>
            </w:pPr>
            <w:r>
              <w:rPr>
                <w:rFonts w:ascii="Times New Roman"/>
                <w:b w:val="false"/>
                <w:i w:val="false"/>
                <w:color w:val="000000"/>
                <w:sz w:val="20"/>
              </w:rPr>
              <w:t>
№___ бұйрығымен бекітілген №148/е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272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72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723"/>
          <w:p>
            <w:pPr>
              <w:spacing w:after="20"/>
              <w:ind w:left="20"/>
              <w:jc w:val="both"/>
            </w:pPr>
            <w:r>
              <w:rPr>
                <w:rFonts w:ascii="Times New Roman"/>
                <w:b w:val="false"/>
                <w:i w:val="false"/>
                <w:color w:val="000000"/>
                <w:sz w:val="20"/>
              </w:rPr>
              <w:t>
Медицинская документация Форма № 148/у</w:t>
            </w:r>
          </w:p>
          <w:bookmarkEnd w:id="272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478" w:id="2724"/>
    <w:p>
      <w:pPr>
        <w:spacing w:after="0"/>
        <w:ind w:left="0"/>
        <w:jc w:val="both"/>
      </w:pPr>
      <w:r>
        <w:rPr>
          <w:rFonts w:ascii="Times New Roman"/>
          <w:b w:val="false"/>
          <w:i w:val="false"/>
          <w:color w:val="000000"/>
          <w:sz w:val="28"/>
        </w:rPr>
        <w:t>
      Тоңазытқыш жабдығының, тоңазытқыш және мұздатқыш бөлмелердің немесе камералардың температуралық режимін есепке алу ЖУРНАЛЫ</w:t>
      </w:r>
    </w:p>
    <w:bookmarkEnd w:id="2724"/>
    <w:bookmarkStart w:name="z3479" w:id="2725"/>
    <w:p>
      <w:pPr>
        <w:spacing w:after="0"/>
        <w:ind w:left="0"/>
        <w:jc w:val="both"/>
      </w:pPr>
      <w:r>
        <w:rPr>
          <w:rFonts w:ascii="Times New Roman"/>
          <w:b w:val="false"/>
          <w:i w:val="false"/>
          <w:color w:val="000000"/>
          <w:sz w:val="28"/>
        </w:rPr>
        <w:t>
      ЖУРНАЛ учета температурного режима холодильного оборудования, холодильных и морозильных комнат или камер</w:t>
      </w:r>
    </w:p>
    <w:bookmarkEnd w:id="2725"/>
    <w:p>
      <w:pPr>
        <w:spacing w:after="0"/>
        <w:ind w:left="0"/>
        <w:jc w:val="both"/>
      </w:pPr>
      <w:bookmarkStart w:name="z3480" w:id="2726"/>
      <w:r>
        <w:rPr>
          <w:rFonts w:ascii="Times New Roman"/>
          <w:b w:val="false"/>
          <w:i w:val="false"/>
          <w:color w:val="000000"/>
          <w:sz w:val="28"/>
        </w:rPr>
        <w:t>
      Басталуы (Начат) "___"_______________20____ж. (г.)</w:t>
      </w:r>
    </w:p>
    <w:bookmarkEnd w:id="2726"/>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2727"/>
          <w:p>
            <w:pPr>
              <w:spacing w:after="20"/>
              <w:ind w:left="20"/>
              <w:jc w:val="both"/>
            </w:pPr>
            <w:r>
              <w:rPr>
                <w:rFonts w:ascii="Times New Roman"/>
                <w:b w:val="false"/>
                <w:i w:val="false"/>
                <w:color w:val="000000"/>
                <w:sz w:val="20"/>
              </w:rPr>
              <w:t>
Тіркеу нөмiрi</w:t>
            </w:r>
          </w:p>
          <w:bookmarkEnd w:id="2727"/>
          <w:p>
            <w:pPr>
              <w:spacing w:after="20"/>
              <w:ind w:left="20"/>
              <w:jc w:val="both"/>
            </w:pPr>
            <w:r>
              <w:rPr>
                <w:rFonts w:ascii="Times New Roman"/>
                <w:b w:val="false"/>
                <w:i w:val="false"/>
                <w:color w:val="000000"/>
                <w:sz w:val="20"/>
              </w:rPr>
              <w:t>
Регистрационный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728"/>
          <w:p>
            <w:pPr>
              <w:spacing w:after="20"/>
              <w:ind w:left="20"/>
              <w:jc w:val="both"/>
            </w:pPr>
            <w:r>
              <w:rPr>
                <w:rFonts w:ascii="Times New Roman"/>
                <w:b w:val="false"/>
                <w:i w:val="false"/>
                <w:color w:val="000000"/>
                <w:sz w:val="20"/>
              </w:rPr>
              <w:t>
Күні</w:t>
            </w:r>
          </w:p>
          <w:bookmarkEnd w:id="2728"/>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2729"/>
          <w:p>
            <w:pPr>
              <w:spacing w:after="20"/>
              <w:ind w:left="20"/>
              <w:jc w:val="both"/>
            </w:pPr>
            <w:r>
              <w:rPr>
                <w:rFonts w:ascii="Times New Roman"/>
                <w:b w:val="false"/>
                <w:i w:val="false"/>
                <w:color w:val="000000"/>
                <w:sz w:val="20"/>
              </w:rPr>
              <w:t>
Термометр көрсеткіштері</w:t>
            </w:r>
          </w:p>
          <w:bookmarkEnd w:id="2729"/>
          <w:p>
            <w:pPr>
              <w:spacing w:after="20"/>
              <w:ind w:left="20"/>
              <w:jc w:val="both"/>
            </w:pPr>
            <w:r>
              <w:rPr>
                <w:rFonts w:ascii="Times New Roman"/>
                <w:b w:val="false"/>
                <w:i w:val="false"/>
                <w:color w:val="000000"/>
                <w:sz w:val="20"/>
              </w:rPr>
              <w:t>
Показания термометра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2730"/>
          <w:p>
            <w:pPr>
              <w:spacing w:after="20"/>
              <w:ind w:left="20"/>
              <w:jc w:val="both"/>
            </w:pPr>
            <w:r>
              <w:rPr>
                <w:rFonts w:ascii="Times New Roman"/>
                <w:b w:val="false"/>
                <w:i w:val="false"/>
                <w:color w:val="000000"/>
                <w:sz w:val="20"/>
              </w:rPr>
              <w:t>
Жауапты адамның қолы</w:t>
            </w:r>
          </w:p>
          <w:bookmarkEnd w:id="2730"/>
          <w:p>
            <w:pPr>
              <w:spacing w:after="20"/>
              <w:ind w:left="20"/>
              <w:jc w:val="both"/>
            </w:pPr>
            <w:r>
              <w:rPr>
                <w:rFonts w:ascii="Times New Roman"/>
                <w:b w:val="false"/>
                <w:i w:val="false"/>
                <w:color w:val="000000"/>
                <w:sz w:val="20"/>
              </w:rPr>
              <w:t>
Подпись ответственного работника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731"/>
          <w:p>
            <w:pPr>
              <w:spacing w:after="20"/>
              <w:ind w:left="20"/>
              <w:jc w:val="both"/>
            </w:pPr>
            <w:r>
              <w:rPr>
                <w:rFonts w:ascii="Times New Roman"/>
                <w:b w:val="false"/>
                <w:i w:val="false"/>
                <w:color w:val="000000"/>
                <w:sz w:val="20"/>
              </w:rPr>
              <w:t>
Ескертпе (электр энергиясының өшірілгені туралы, еріту, тоңазытқыш жабдығының ақаулары)</w:t>
            </w:r>
          </w:p>
          <w:bookmarkEnd w:id="2731"/>
          <w:p>
            <w:pPr>
              <w:spacing w:after="20"/>
              <w:ind w:left="20"/>
              <w:jc w:val="both"/>
            </w:pPr>
            <w:r>
              <w:rPr>
                <w:rFonts w:ascii="Times New Roman"/>
                <w:b w:val="false"/>
                <w:i w:val="false"/>
                <w:color w:val="000000"/>
                <w:sz w:val="20"/>
              </w:rPr>
              <w:t>
Примечание (отметки об отключении электроэнергии,размораживании, неисправности холодильного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2732"/>
          <w:p>
            <w:pPr>
              <w:spacing w:after="20"/>
              <w:ind w:left="20"/>
              <w:jc w:val="both"/>
            </w:pPr>
            <w:r>
              <w:rPr>
                <w:rFonts w:ascii="Times New Roman"/>
                <w:b w:val="false"/>
                <w:i w:val="false"/>
                <w:color w:val="000000"/>
                <w:sz w:val="20"/>
              </w:rPr>
              <w:t>
Таңертен</w:t>
            </w:r>
          </w:p>
          <w:bookmarkEnd w:id="2732"/>
          <w:p>
            <w:pPr>
              <w:spacing w:after="20"/>
              <w:ind w:left="20"/>
              <w:jc w:val="both"/>
            </w:pPr>
            <w:r>
              <w:rPr>
                <w:rFonts w:ascii="Times New Roman"/>
                <w:b w:val="false"/>
                <w:i w:val="false"/>
                <w:color w:val="000000"/>
                <w:sz w:val="20"/>
              </w:rPr>
              <w:t>
утром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2733"/>
          <w:p>
            <w:pPr>
              <w:spacing w:after="20"/>
              <w:ind w:left="20"/>
              <w:jc w:val="both"/>
            </w:pPr>
            <w:r>
              <w:rPr>
                <w:rFonts w:ascii="Times New Roman"/>
                <w:b w:val="false"/>
                <w:i w:val="false"/>
                <w:color w:val="000000"/>
                <w:sz w:val="20"/>
              </w:rPr>
              <w:t>
Кешке</w:t>
            </w:r>
          </w:p>
          <w:bookmarkEnd w:id="2733"/>
          <w:p>
            <w:pPr>
              <w:spacing w:after="20"/>
              <w:ind w:left="20"/>
              <w:jc w:val="both"/>
            </w:pPr>
            <w:r>
              <w:rPr>
                <w:rFonts w:ascii="Times New Roman"/>
                <w:b w:val="false"/>
                <w:i w:val="false"/>
                <w:color w:val="000000"/>
                <w:sz w:val="20"/>
              </w:rPr>
              <w:t>
вечером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2734"/>
          <w:p>
            <w:pPr>
              <w:spacing w:after="20"/>
              <w:ind w:left="20"/>
              <w:jc w:val="both"/>
            </w:pPr>
            <w:r>
              <w:rPr>
                <w:rFonts w:ascii="Times New Roman"/>
                <w:b w:val="false"/>
                <w:i w:val="false"/>
                <w:color w:val="000000"/>
                <w:sz w:val="20"/>
              </w:rPr>
              <w:t>
Нысанның БҚСЖ бойынша коды</w:t>
            </w:r>
          </w:p>
          <w:bookmarkEnd w:id="273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273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73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149/е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73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73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2737"/>
          <w:p>
            <w:pPr>
              <w:spacing w:after="20"/>
              <w:ind w:left="20"/>
              <w:jc w:val="both"/>
            </w:pPr>
            <w:r>
              <w:rPr>
                <w:rFonts w:ascii="Times New Roman"/>
                <w:b w:val="false"/>
                <w:i w:val="false"/>
                <w:color w:val="000000"/>
                <w:sz w:val="20"/>
              </w:rPr>
              <w:t>
Медицинская документация Форма № 149/у</w:t>
            </w:r>
          </w:p>
          <w:bookmarkEnd w:id="273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497" w:id="2738"/>
    <w:p>
      <w:pPr>
        <w:spacing w:after="0"/>
        <w:ind w:left="0"/>
        <w:jc w:val="both"/>
      </w:pPr>
      <w:r>
        <w:rPr>
          <w:rFonts w:ascii="Times New Roman"/>
          <w:b w:val="false"/>
          <w:i w:val="false"/>
          <w:color w:val="000000"/>
          <w:sz w:val="28"/>
        </w:rPr>
        <w:t>
      Тазалау жүргізуді тіркеу ЖУРНАЛЫ</w:t>
      </w:r>
    </w:p>
    <w:bookmarkEnd w:id="2738"/>
    <w:bookmarkStart w:name="z3498" w:id="2739"/>
    <w:p>
      <w:pPr>
        <w:spacing w:after="0"/>
        <w:ind w:left="0"/>
        <w:jc w:val="both"/>
      </w:pPr>
      <w:r>
        <w:rPr>
          <w:rFonts w:ascii="Times New Roman"/>
          <w:b w:val="false"/>
          <w:i w:val="false"/>
          <w:color w:val="000000"/>
          <w:sz w:val="28"/>
        </w:rPr>
        <w:t>
      ЖУРНАЛ регистрации проведения уборки</w:t>
      </w:r>
    </w:p>
    <w:bookmarkEnd w:id="2739"/>
    <w:p>
      <w:pPr>
        <w:spacing w:after="0"/>
        <w:ind w:left="0"/>
        <w:jc w:val="both"/>
      </w:pPr>
      <w:bookmarkStart w:name="z3499" w:id="2740"/>
      <w:r>
        <w:rPr>
          <w:rFonts w:ascii="Times New Roman"/>
          <w:b w:val="false"/>
          <w:i w:val="false"/>
          <w:color w:val="000000"/>
          <w:sz w:val="28"/>
        </w:rPr>
        <w:t>
      Басталуы (Начат) "___"______________20____ж. (г.)</w:t>
      </w:r>
    </w:p>
    <w:bookmarkEnd w:id="2740"/>
    <w:p>
      <w:pPr>
        <w:spacing w:after="0"/>
        <w:ind w:left="0"/>
        <w:jc w:val="both"/>
      </w:pPr>
      <w:r>
        <w:rPr>
          <w:rFonts w:ascii="Times New Roman"/>
          <w:b w:val="false"/>
          <w:i w:val="false"/>
          <w:color w:val="000000"/>
          <w:sz w:val="28"/>
        </w:rPr>
        <w:t>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741"/>
          <w:p>
            <w:pPr>
              <w:spacing w:after="20"/>
              <w:ind w:left="20"/>
              <w:jc w:val="both"/>
            </w:pPr>
            <w:r>
              <w:rPr>
                <w:rFonts w:ascii="Times New Roman"/>
                <w:b w:val="false"/>
                <w:i w:val="false"/>
                <w:color w:val="000000"/>
                <w:sz w:val="20"/>
              </w:rPr>
              <w:t>
Тіркеу нөмiрi</w:t>
            </w:r>
          </w:p>
          <w:bookmarkEnd w:id="2741"/>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2742"/>
          <w:p>
            <w:pPr>
              <w:spacing w:after="20"/>
              <w:ind w:left="20"/>
              <w:jc w:val="both"/>
            </w:pPr>
            <w:r>
              <w:rPr>
                <w:rFonts w:ascii="Times New Roman"/>
                <w:b w:val="false"/>
                <w:i w:val="false"/>
                <w:color w:val="000000"/>
                <w:sz w:val="20"/>
              </w:rPr>
              <w:t>
Күні</w:t>
            </w:r>
          </w:p>
          <w:bookmarkEnd w:id="2742"/>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743"/>
          <w:p>
            <w:pPr>
              <w:spacing w:after="20"/>
              <w:ind w:left="20"/>
              <w:jc w:val="both"/>
            </w:pPr>
            <w:r>
              <w:rPr>
                <w:rFonts w:ascii="Times New Roman"/>
                <w:b w:val="false"/>
                <w:i w:val="false"/>
                <w:color w:val="000000"/>
                <w:sz w:val="20"/>
              </w:rPr>
              <w:t>
Үй-жайдың атауы</w:t>
            </w:r>
          </w:p>
          <w:bookmarkEnd w:id="2743"/>
          <w:p>
            <w:pPr>
              <w:spacing w:after="20"/>
              <w:ind w:left="20"/>
              <w:jc w:val="both"/>
            </w:pPr>
            <w:r>
              <w:rPr>
                <w:rFonts w:ascii="Times New Roman"/>
                <w:b w:val="false"/>
                <w:i w:val="false"/>
                <w:color w:val="000000"/>
                <w:sz w:val="20"/>
              </w:rPr>
              <w:t>
Название помещения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2744"/>
          <w:p>
            <w:pPr>
              <w:spacing w:after="20"/>
              <w:ind w:left="20"/>
              <w:jc w:val="both"/>
            </w:pPr>
            <w:r>
              <w:rPr>
                <w:rFonts w:ascii="Times New Roman"/>
                <w:b w:val="false"/>
                <w:i w:val="false"/>
                <w:color w:val="000000"/>
                <w:sz w:val="20"/>
              </w:rPr>
              <w:t>
Жүргізу уақыты</w:t>
            </w:r>
          </w:p>
          <w:bookmarkEnd w:id="2744"/>
          <w:p>
            <w:pPr>
              <w:spacing w:after="20"/>
              <w:ind w:left="20"/>
              <w:jc w:val="both"/>
            </w:pPr>
            <w:r>
              <w:rPr>
                <w:rFonts w:ascii="Times New Roman"/>
                <w:b w:val="false"/>
                <w:i w:val="false"/>
                <w:color w:val="000000"/>
                <w:sz w:val="20"/>
              </w:rPr>
              <w:t>
Часы проведения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2745"/>
          <w:p>
            <w:pPr>
              <w:spacing w:after="20"/>
              <w:ind w:left="20"/>
              <w:jc w:val="both"/>
            </w:pPr>
            <w:r>
              <w:rPr>
                <w:rFonts w:ascii="Times New Roman"/>
                <w:b w:val="false"/>
                <w:i w:val="false"/>
                <w:color w:val="000000"/>
                <w:sz w:val="20"/>
              </w:rPr>
              <w:t>
Дез.құралдардың уақыт экспозициясы</w:t>
            </w:r>
          </w:p>
          <w:bookmarkEnd w:id="2745"/>
          <w:p>
            <w:pPr>
              <w:spacing w:after="20"/>
              <w:ind w:left="20"/>
              <w:jc w:val="both"/>
            </w:pPr>
            <w:r>
              <w:rPr>
                <w:rFonts w:ascii="Times New Roman"/>
                <w:b w:val="false"/>
                <w:i w:val="false"/>
                <w:color w:val="000000"/>
                <w:sz w:val="20"/>
              </w:rPr>
              <w:t>
Время экспозиции дез.средств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2746"/>
          <w:p>
            <w:pPr>
              <w:spacing w:after="20"/>
              <w:ind w:left="20"/>
              <w:jc w:val="both"/>
            </w:pPr>
            <w:r>
              <w:rPr>
                <w:rFonts w:ascii="Times New Roman"/>
                <w:b w:val="false"/>
                <w:i w:val="false"/>
                <w:color w:val="000000"/>
                <w:sz w:val="20"/>
              </w:rPr>
              <w:t>
Кварцтау уақыты</w:t>
            </w:r>
          </w:p>
          <w:bookmarkEnd w:id="2746"/>
          <w:p>
            <w:pPr>
              <w:spacing w:after="20"/>
              <w:ind w:left="20"/>
              <w:jc w:val="both"/>
            </w:pPr>
            <w:r>
              <w:rPr>
                <w:rFonts w:ascii="Times New Roman"/>
                <w:b w:val="false"/>
                <w:i w:val="false"/>
                <w:color w:val="000000"/>
                <w:sz w:val="20"/>
              </w:rPr>
              <w:t>
Время кварцевания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2747"/>
          <w:p>
            <w:pPr>
              <w:spacing w:after="20"/>
              <w:ind w:left="20"/>
              <w:jc w:val="both"/>
            </w:pPr>
            <w:r>
              <w:rPr>
                <w:rFonts w:ascii="Times New Roman"/>
                <w:b w:val="false"/>
                <w:i w:val="false"/>
                <w:color w:val="000000"/>
                <w:sz w:val="20"/>
              </w:rPr>
              <w:t>
Жауапты</w:t>
            </w:r>
          </w:p>
          <w:bookmarkEnd w:id="2747"/>
          <w:p>
            <w:pPr>
              <w:spacing w:after="20"/>
              <w:ind w:left="20"/>
              <w:jc w:val="both"/>
            </w:pPr>
            <w:r>
              <w:rPr>
                <w:rFonts w:ascii="Times New Roman"/>
                <w:b w:val="false"/>
                <w:i w:val="false"/>
                <w:color w:val="000000"/>
                <w:sz w:val="20"/>
              </w:rPr>
              <w:t>
Ответственный за проведение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2748"/>
          <w:p>
            <w:pPr>
              <w:spacing w:after="20"/>
              <w:ind w:left="20"/>
              <w:jc w:val="both"/>
            </w:pPr>
            <w:r>
              <w:rPr>
                <w:rFonts w:ascii="Times New Roman"/>
                <w:b w:val="false"/>
                <w:i w:val="false"/>
                <w:color w:val="000000"/>
                <w:sz w:val="20"/>
              </w:rPr>
              <w:t>
Ескертпе</w:t>
            </w:r>
          </w:p>
          <w:bookmarkEnd w:id="2748"/>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749"/>
          <w:p>
            <w:pPr>
              <w:spacing w:after="20"/>
              <w:ind w:left="20"/>
              <w:jc w:val="both"/>
            </w:pPr>
            <w:r>
              <w:rPr>
                <w:rFonts w:ascii="Times New Roman"/>
                <w:b w:val="false"/>
                <w:i w:val="false"/>
                <w:color w:val="000000"/>
                <w:sz w:val="20"/>
              </w:rPr>
              <w:t>
Нысанның БҚСЖ бойынша коды</w:t>
            </w:r>
          </w:p>
          <w:bookmarkEnd w:id="274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275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75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 бұйрығымен бекітілген №150/е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75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75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752"/>
          <w:p>
            <w:pPr>
              <w:spacing w:after="20"/>
              <w:ind w:left="20"/>
              <w:jc w:val="both"/>
            </w:pPr>
            <w:r>
              <w:rPr>
                <w:rFonts w:ascii="Times New Roman"/>
                <w:b w:val="false"/>
                <w:i w:val="false"/>
                <w:color w:val="000000"/>
                <w:sz w:val="20"/>
              </w:rPr>
              <w:t>
Медицинская документация Форма № 150/у</w:t>
            </w:r>
          </w:p>
          <w:bookmarkEnd w:id="275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3517" w:id="2753"/>
    <w:p>
      <w:pPr>
        <w:spacing w:after="0"/>
        <w:ind w:left="0"/>
        <w:jc w:val="both"/>
      </w:pPr>
      <w:r>
        <w:rPr>
          <w:rFonts w:ascii="Times New Roman"/>
          <w:b w:val="false"/>
          <w:i w:val="false"/>
          <w:color w:val="000000"/>
          <w:sz w:val="28"/>
        </w:rPr>
        <w:t>
      Медициналық қалдықтарды күнделікті есепке алу ЖУРНАЛЫ</w:t>
      </w:r>
    </w:p>
    <w:bookmarkEnd w:id="2753"/>
    <w:bookmarkStart w:name="z3518" w:id="2754"/>
    <w:p>
      <w:pPr>
        <w:spacing w:after="0"/>
        <w:ind w:left="0"/>
        <w:jc w:val="both"/>
      </w:pPr>
      <w:r>
        <w:rPr>
          <w:rFonts w:ascii="Times New Roman"/>
          <w:b w:val="false"/>
          <w:i w:val="false"/>
          <w:color w:val="000000"/>
          <w:sz w:val="28"/>
        </w:rPr>
        <w:t>
      ЖУРНАЛ ежедневного учета медицинских отходов</w:t>
      </w:r>
    </w:p>
    <w:bookmarkEnd w:id="2754"/>
    <w:p>
      <w:pPr>
        <w:spacing w:after="0"/>
        <w:ind w:left="0"/>
        <w:jc w:val="both"/>
      </w:pPr>
      <w:bookmarkStart w:name="z3519" w:id="2755"/>
      <w:r>
        <w:rPr>
          <w:rFonts w:ascii="Times New Roman"/>
          <w:b w:val="false"/>
          <w:i w:val="false"/>
          <w:color w:val="000000"/>
          <w:sz w:val="28"/>
        </w:rPr>
        <w:t>
      Басталуы (Начат) "___"_______________20____ж. (г.)</w:t>
      </w:r>
    </w:p>
    <w:bookmarkEnd w:id="2755"/>
    <w:p>
      <w:pPr>
        <w:spacing w:after="0"/>
        <w:ind w:left="0"/>
        <w:jc w:val="both"/>
      </w:pPr>
      <w:r>
        <w:rPr>
          <w:rFonts w:ascii="Times New Roman"/>
          <w:b w:val="false"/>
          <w:i w:val="false"/>
          <w:color w:val="000000"/>
          <w:sz w:val="28"/>
        </w:rPr>
        <w:t>Аяқталуы (Окончен) "___" _______________20____ж.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r>
              <w:br/>
            </w: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2756"/>
          <w:p>
            <w:pPr>
              <w:spacing w:after="20"/>
              <w:ind w:left="20"/>
              <w:jc w:val="both"/>
            </w:pPr>
            <w:r>
              <w:rPr>
                <w:rFonts w:ascii="Times New Roman"/>
                <w:b w:val="false"/>
                <w:i w:val="false"/>
                <w:color w:val="000000"/>
                <w:sz w:val="20"/>
              </w:rPr>
              <w:t>
Тіркеу нөмiрi</w:t>
            </w:r>
          </w:p>
          <w:bookmarkEnd w:id="2756"/>
          <w:p>
            <w:pPr>
              <w:spacing w:after="20"/>
              <w:ind w:left="20"/>
              <w:jc w:val="both"/>
            </w:pPr>
            <w:r>
              <w:rPr>
                <w:rFonts w:ascii="Times New Roman"/>
                <w:b w:val="false"/>
                <w:i w:val="false"/>
                <w:color w:val="000000"/>
                <w:sz w:val="20"/>
              </w:rPr>
              <w:t>
Регистрационный номер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757"/>
          <w:p>
            <w:pPr>
              <w:spacing w:after="20"/>
              <w:ind w:left="20"/>
              <w:jc w:val="both"/>
            </w:pPr>
            <w:r>
              <w:rPr>
                <w:rFonts w:ascii="Times New Roman"/>
                <w:b w:val="false"/>
                <w:i w:val="false"/>
                <w:color w:val="000000"/>
                <w:sz w:val="20"/>
              </w:rPr>
              <w:t>
Күні</w:t>
            </w:r>
          </w:p>
          <w:bookmarkEnd w:id="2757"/>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758"/>
          <w:p>
            <w:pPr>
              <w:spacing w:after="20"/>
              <w:ind w:left="20"/>
              <w:jc w:val="both"/>
            </w:pPr>
            <w:r>
              <w:rPr>
                <w:rFonts w:ascii="Times New Roman"/>
                <w:b w:val="false"/>
                <w:i w:val="false"/>
                <w:color w:val="000000"/>
                <w:sz w:val="20"/>
              </w:rPr>
              <w:t>
"А" сыныбы* (м3)</w:t>
            </w:r>
          </w:p>
          <w:bookmarkEnd w:id="2758"/>
          <w:p>
            <w:pPr>
              <w:spacing w:after="20"/>
              <w:ind w:left="20"/>
              <w:jc w:val="both"/>
            </w:pPr>
            <w:r>
              <w:rPr>
                <w:rFonts w:ascii="Times New Roman"/>
                <w:b w:val="false"/>
                <w:i w:val="false"/>
                <w:color w:val="000000"/>
                <w:sz w:val="20"/>
              </w:rPr>
              <w:t>
класс "А"*(м3)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759"/>
          <w:p>
            <w:pPr>
              <w:spacing w:after="20"/>
              <w:ind w:left="20"/>
              <w:jc w:val="both"/>
            </w:pPr>
            <w:r>
              <w:rPr>
                <w:rFonts w:ascii="Times New Roman"/>
                <w:b w:val="false"/>
                <w:i w:val="false"/>
                <w:color w:val="000000"/>
                <w:sz w:val="20"/>
              </w:rPr>
              <w:t>
"Б" сыныбы</w:t>
            </w:r>
          </w:p>
          <w:bookmarkEnd w:id="2759"/>
          <w:p>
            <w:pPr>
              <w:spacing w:after="20"/>
              <w:ind w:left="20"/>
              <w:jc w:val="both"/>
            </w:pPr>
            <w:r>
              <w:rPr>
                <w:rFonts w:ascii="Times New Roman"/>
                <w:b w:val="false"/>
                <w:i w:val="false"/>
                <w:color w:val="000000"/>
                <w:sz w:val="20"/>
              </w:rPr>
              <w:t>
\класс "Б"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2760"/>
          <w:p>
            <w:pPr>
              <w:spacing w:after="20"/>
              <w:ind w:left="20"/>
              <w:jc w:val="both"/>
            </w:pPr>
            <w:r>
              <w:rPr>
                <w:rFonts w:ascii="Times New Roman"/>
                <w:b w:val="false"/>
                <w:i w:val="false"/>
                <w:color w:val="000000"/>
                <w:sz w:val="20"/>
              </w:rPr>
              <w:t>
Биологиялық/ анатомиялық қалдықтар (кг)</w:t>
            </w:r>
          </w:p>
          <w:bookmarkEnd w:id="2760"/>
          <w:p>
            <w:pPr>
              <w:spacing w:after="20"/>
              <w:ind w:left="20"/>
              <w:jc w:val="both"/>
            </w:pPr>
            <w:r>
              <w:rPr>
                <w:rFonts w:ascii="Times New Roman"/>
                <w:b w:val="false"/>
                <w:i w:val="false"/>
                <w:color w:val="000000"/>
                <w:sz w:val="20"/>
              </w:rPr>
              <w:t>
Биологические/ анатомические отходы (кг)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2761"/>
          <w:p>
            <w:pPr>
              <w:spacing w:after="20"/>
              <w:ind w:left="20"/>
              <w:jc w:val="both"/>
            </w:pPr>
            <w:r>
              <w:rPr>
                <w:rFonts w:ascii="Times New Roman"/>
                <w:b w:val="false"/>
                <w:i w:val="false"/>
                <w:color w:val="000000"/>
                <w:sz w:val="20"/>
              </w:rPr>
              <w:t>
Пайда болды</w:t>
            </w:r>
          </w:p>
          <w:bookmarkEnd w:id="2761"/>
          <w:p>
            <w:pPr>
              <w:spacing w:after="20"/>
              <w:ind w:left="20"/>
              <w:jc w:val="both"/>
            </w:pPr>
            <w:r>
              <w:rPr>
                <w:rFonts w:ascii="Times New Roman"/>
                <w:b w:val="false"/>
                <w:i w:val="false"/>
                <w:color w:val="000000"/>
                <w:sz w:val="20"/>
              </w:rPr>
              <w:t>
образовано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2762"/>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762"/>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763"/>
          <w:p>
            <w:pPr>
              <w:spacing w:after="20"/>
              <w:ind w:left="20"/>
              <w:jc w:val="both"/>
            </w:pPr>
            <w:r>
              <w:rPr>
                <w:rFonts w:ascii="Times New Roman"/>
                <w:b w:val="false"/>
                <w:i w:val="false"/>
                <w:color w:val="000000"/>
                <w:sz w:val="20"/>
              </w:rPr>
              <w:t>
Пайда болды</w:t>
            </w:r>
          </w:p>
          <w:bookmarkEnd w:id="2763"/>
          <w:p>
            <w:pPr>
              <w:spacing w:after="20"/>
              <w:ind w:left="20"/>
              <w:jc w:val="both"/>
            </w:pPr>
            <w:r>
              <w:rPr>
                <w:rFonts w:ascii="Times New Roman"/>
                <w:b w:val="false"/>
                <w:i w:val="false"/>
                <w:color w:val="000000"/>
                <w:sz w:val="20"/>
              </w:rPr>
              <w:t>
образовано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764"/>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bookmarkEnd w:id="2764"/>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2765"/>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765"/>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766"/>
          <w:p>
            <w:pPr>
              <w:spacing w:after="20"/>
              <w:ind w:left="20"/>
              <w:jc w:val="both"/>
            </w:pPr>
            <w:r>
              <w:rPr>
                <w:rFonts w:ascii="Times New Roman"/>
                <w:b w:val="false"/>
                <w:i w:val="false"/>
                <w:color w:val="000000"/>
                <w:sz w:val="20"/>
              </w:rPr>
              <w:t>
Өртеу арқылы</w:t>
            </w:r>
          </w:p>
          <w:bookmarkEnd w:id="2766"/>
          <w:p>
            <w:pPr>
              <w:spacing w:after="20"/>
              <w:ind w:left="20"/>
              <w:jc w:val="both"/>
            </w:pPr>
            <w:r>
              <w:rPr>
                <w:rFonts w:ascii="Times New Roman"/>
                <w:b w:val="false"/>
                <w:i w:val="false"/>
                <w:color w:val="000000"/>
                <w:sz w:val="20"/>
              </w:rPr>
              <w:t>
сжиганием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767"/>
          <w:p>
            <w:pPr>
              <w:spacing w:after="20"/>
              <w:ind w:left="20"/>
              <w:jc w:val="both"/>
            </w:pPr>
            <w:r>
              <w:rPr>
                <w:rFonts w:ascii="Times New Roman"/>
                <w:b w:val="false"/>
                <w:i w:val="false"/>
                <w:color w:val="000000"/>
                <w:sz w:val="20"/>
              </w:rPr>
              <w:t>
Өртемеу әдістерімен</w:t>
            </w:r>
          </w:p>
          <w:bookmarkEnd w:id="2767"/>
          <w:p>
            <w:pPr>
              <w:spacing w:after="20"/>
              <w:ind w:left="20"/>
              <w:jc w:val="both"/>
            </w:pPr>
            <w:r>
              <w:rPr>
                <w:rFonts w:ascii="Times New Roman"/>
                <w:b w:val="false"/>
                <w:i w:val="false"/>
                <w:color w:val="000000"/>
                <w:sz w:val="20"/>
              </w:rPr>
              <w:t>
не сжигающими методами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768"/>
          <w:p>
            <w:pPr>
              <w:spacing w:after="20"/>
              <w:ind w:left="20"/>
              <w:jc w:val="both"/>
            </w:pPr>
            <w:r>
              <w:rPr>
                <w:rFonts w:ascii="Times New Roman"/>
                <w:b w:val="false"/>
                <w:i w:val="false"/>
                <w:color w:val="000000"/>
                <w:sz w:val="20"/>
              </w:rPr>
              <w:t xml:space="preserve">
"Б" класс </w:t>
            </w:r>
          </w:p>
          <w:bookmarkEnd w:id="2768"/>
          <w:p>
            <w:pPr>
              <w:spacing w:after="20"/>
              <w:ind w:left="20"/>
              <w:jc w:val="both"/>
            </w:pPr>
            <w:r>
              <w:rPr>
                <w:rFonts w:ascii="Times New Roman"/>
                <w:b w:val="false"/>
                <w:i w:val="false"/>
                <w:color w:val="000000"/>
                <w:sz w:val="20"/>
              </w:rPr>
              <w:t>
класс "Б"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2769"/>
          <w:p>
            <w:pPr>
              <w:spacing w:after="20"/>
              <w:ind w:left="20"/>
              <w:jc w:val="both"/>
            </w:pPr>
            <w:r>
              <w:rPr>
                <w:rFonts w:ascii="Times New Roman"/>
                <w:b w:val="false"/>
                <w:i w:val="false"/>
                <w:color w:val="000000"/>
                <w:sz w:val="20"/>
              </w:rPr>
              <w:t>
Өткір, үшкір қалдықтар (кг)</w:t>
            </w:r>
          </w:p>
          <w:bookmarkEnd w:id="2769"/>
          <w:p>
            <w:pPr>
              <w:spacing w:after="20"/>
              <w:ind w:left="20"/>
              <w:jc w:val="both"/>
            </w:pPr>
            <w:r>
              <w:rPr>
                <w:rFonts w:ascii="Times New Roman"/>
                <w:b w:val="false"/>
                <w:i w:val="false"/>
                <w:color w:val="000000"/>
                <w:sz w:val="20"/>
              </w:rPr>
              <w:t>
Острые, колющие отходы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2770"/>
          <w:p>
            <w:pPr>
              <w:spacing w:after="20"/>
              <w:ind w:left="20"/>
              <w:jc w:val="both"/>
            </w:pPr>
            <w:r>
              <w:rPr>
                <w:rFonts w:ascii="Times New Roman"/>
                <w:b w:val="false"/>
                <w:i w:val="false"/>
                <w:color w:val="000000"/>
                <w:sz w:val="20"/>
              </w:rPr>
              <w:t xml:space="preserve">
Өзге де (кг) </w:t>
            </w:r>
          </w:p>
          <w:bookmarkEnd w:id="2770"/>
          <w:p>
            <w:pPr>
              <w:spacing w:after="20"/>
              <w:ind w:left="20"/>
              <w:jc w:val="both"/>
            </w:pPr>
            <w:r>
              <w:rPr>
                <w:rFonts w:ascii="Times New Roman"/>
                <w:b w:val="false"/>
                <w:i w:val="false"/>
                <w:color w:val="000000"/>
                <w:sz w:val="20"/>
              </w:rPr>
              <w:t>
Прочие (кг)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2771"/>
          <w:p>
            <w:pPr>
              <w:spacing w:after="20"/>
              <w:ind w:left="20"/>
              <w:jc w:val="both"/>
            </w:pPr>
            <w:r>
              <w:rPr>
                <w:rFonts w:ascii="Times New Roman"/>
                <w:b w:val="false"/>
                <w:i w:val="false"/>
                <w:color w:val="000000"/>
                <w:sz w:val="20"/>
              </w:rPr>
              <w:t>
Пайда болды</w:t>
            </w:r>
          </w:p>
          <w:bookmarkEnd w:id="2771"/>
          <w:p>
            <w:pPr>
              <w:spacing w:after="20"/>
              <w:ind w:left="20"/>
              <w:jc w:val="both"/>
            </w:pPr>
            <w:r>
              <w:rPr>
                <w:rFonts w:ascii="Times New Roman"/>
                <w:b w:val="false"/>
                <w:i w:val="false"/>
                <w:color w:val="000000"/>
                <w:sz w:val="20"/>
              </w:rPr>
              <w:t>
образовано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772"/>
          <w:p>
            <w:pPr>
              <w:spacing w:after="20"/>
              <w:ind w:left="20"/>
              <w:jc w:val="both"/>
            </w:pPr>
            <w:r>
              <w:rPr>
                <w:rFonts w:ascii="Times New Roman"/>
                <w:b w:val="false"/>
                <w:i w:val="false"/>
                <w:color w:val="000000"/>
                <w:sz w:val="20"/>
              </w:rPr>
              <w:t>
Денсаулық сақтау объектісінің өзі залалсыздандырды (кәдеге жаратқан)</w:t>
            </w:r>
          </w:p>
          <w:bookmarkEnd w:id="2772"/>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773"/>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773"/>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774"/>
          <w:p>
            <w:pPr>
              <w:spacing w:after="20"/>
              <w:ind w:left="20"/>
              <w:jc w:val="both"/>
            </w:pPr>
            <w:r>
              <w:rPr>
                <w:rFonts w:ascii="Times New Roman"/>
                <w:b w:val="false"/>
                <w:i w:val="false"/>
                <w:color w:val="000000"/>
                <w:sz w:val="20"/>
              </w:rPr>
              <w:t>
Пайда болды</w:t>
            </w:r>
          </w:p>
          <w:bookmarkEnd w:id="2774"/>
          <w:p>
            <w:pPr>
              <w:spacing w:after="20"/>
              <w:ind w:left="20"/>
              <w:jc w:val="both"/>
            </w:pPr>
            <w:r>
              <w:rPr>
                <w:rFonts w:ascii="Times New Roman"/>
                <w:b w:val="false"/>
                <w:i w:val="false"/>
                <w:color w:val="000000"/>
                <w:sz w:val="20"/>
              </w:rPr>
              <w:t>
образовано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775"/>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bookmarkEnd w:id="2775"/>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2776"/>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776"/>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777"/>
          <w:p>
            <w:pPr>
              <w:spacing w:after="20"/>
              <w:ind w:left="20"/>
              <w:jc w:val="both"/>
            </w:pPr>
            <w:r>
              <w:rPr>
                <w:rFonts w:ascii="Times New Roman"/>
                <w:b w:val="false"/>
                <w:i w:val="false"/>
                <w:color w:val="000000"/>
                <w:sz w:val="20"/>
              </w:rPr>
              <w:t>
Өртеу арқылы</w:t>
            </w:r>
          </w:p>
          <w:bookmarkEnd w:id="2777"/>
          <w:p>
            <w:pPr>
              <w:spacing w:after="20"/>
              <w:ind w:left="20"/>
              <w:jc w:val="both"/>
            </w:pPr>
            <w:r>
              <w:rPr>
                <w:rFonts w:ascii="Times New Roman"/>
                <w:b w:val="false"/>
                <w:i w:val="false"/>
                <w:color w:val="000000"/>
                <w:sz w:val="20"/>
              </w:rPr>
              <w:t>
сжиганием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778"/>
          <w:p>
            <w:pPr>
              <w:spacing w:after="20"/>
              <w:ind w:left="20"/>
              <w:jc w:val="both"/>
            </w:pPr>
            <w:r>
              <w:rPr>
                <w:rFonts w:ascii="Times New Roman"/>
                <w:b w:val="false"/>
                <w:i w:val="false"/>
                <w:color w:val="000000"/>
                <w:sz w:val="20"/>
              </w:rPr>
              <w:t>
Өртемеу әдістерімен</w:t>
            </w:r>
          </w:p>
          <w:bookmarkEnd w:id="2778"/>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2779"/>
          <w:p>
            <w:pPr>
              <w:spacing w:after="20"/>
              <w:ind w:left="20"/>
              <w:jc w:val="both"/>
            </w:pPr>
            <w:r>
              <w:rPr>
                <w:rFonts w:ascii="Times New Roman"/>
                <w:b w:val="false"/>
                <w:i w:val="false"/>
                <w:color w:val="000000"/>
                <w:sz w:val="20"/>
              </w:rPr>
              <w:t>
Өртеу арқылы</w:t>
            </w:r>
          </w:p>
          <w:bookmarkEnd w:id="2779"/>
          <w:p>
            <w:pPr>
              <w:spacing w:after="20"/>
              <w:ind w:left="20"/>
              <w:jc w:val="both"/>
            </w:pPr>
            <w:r>
              <w:rPr>
                <w:rFonts w:ascii="Times New Roman"/>
                <w:b w:val="false"/>
                <w:i w:val="false"/>
                <w:color w:val="000000"/>
                <w:sz w:val="20"/>
              </w:rPr>
              <w:t>
сжиганием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780"/>
          <w:p>
            <w:pPr>
              <w:spacing w:after="20"/>
              <w:ind w:left="20"/>
              <w:jc w:val="both"/>
            </w:pPr>
            <w:r>
              <w:rPr>
                <w:rFonts w:ascii="Times New Roman"/>
                <w:b w:val="false"/>
                <w:i w:val="false"/>
                <w:color w:val="000000"/>
                <w:sz w:val="20"/>
              </w:rPr>
              <w:t>
Өртемеу әдістерімен</w:t>
            </w:r>
          </w:p>
          <w:bookmarkEnd w:id="2780"/>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546" w:id="2781"/>
    <w:p>
      <w:pPr>
        <w:spacing w:after="0"/>
        <w:ind w:left="0"/>
        <w:jc w:val="both"/>
      </w:pPr>
      <w:r>
        <w:rPr>
          <w:rFonts w:ascii="Times New Roman"/>
          <w:b w:val="false"/>
          <w:i w:val="false"/>
          <w:color w:val="000000"/>
          <w:sz w:val="28"/>
        </w:rPr>
        <w:t>
      *"А" сыныбы қалдықтарының пайда болу көлемі тоқсан сайын, жарты жылдықтың және жылдың қорытындысы бойынша, ТҚҚ қалдықтарын әкетуге арналған жүкқұжатына сәйкес толтырылады</w:t>
      </w:r>
    </w:p>
    <w:bookmarkEnd w:id="2781"/>
    <w:bookmarkStart w:name="z3547" w:id="2782"/>
    <w:p>
      <w:pPr>
        <w:spacing w:after="0"/>
        <w:ind w:left="0"/>
        <w:jc w:val="both"/>
      </w:pPr>
      <w:r>
        <w:rPr>
          <w:rFonts w:ascii="Times New Roman"/>
          <w:b w:val="false"/>
          <w:i w:val="false"/>
          <w:color w:val="000000"/>
          <w:sz w:val="28"/>
        </w:rPr>
        <w:t>
      * показатели объемов образования отходов класса "А" заполняются ежеквартально, по итогам полугодия и года, согласно накладным на вывоз отходов ТБО</w:t>
      </w:r>
    </w:p>
    <w:bookmarkEnd w:id="2782"/>
    <w:bookmarkStart w:name="z3548" w:id="2783"/>
    <w:p>
      <w:pPr>
        <w:spacing w:after="0"/>
        <w:ind w:left="0"/>
        <w:jc w:val="both"/>
      </w:pPr>
      <w:r>
        <w:rPr>
          <w:rFonts w:ascii="Times New Roman"/>
          <w:b w:val="false"/>
          <w:i w:val="false"/>
          <w:color w:val="000000"/>
          <w:sz w:val="28"/>
        </w:rPr>
        <w:t>
      Кестенің жалғасы продолжение таблицы</w:t>
      </w:r>
    </w:p>
    <w:bookmarkEnd w:id="2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784"/>
          <w:p>
            <w:pPr>
              <w:spacing w:after="20"/>
              <w:ind w:left="20"/>
              <w:jc w:val="both"/>
            </w:pPr>
            <w:r>
              <w:rPr>
                <w:rFonts w:ascii="Times New Roman"/>
                <w:b w:val="false"/>
                <w:i w:val="false"/>
                <w:color w:val="000000"/>
                <w:sz w:val="20"/>
              </w:rPr>
              <w:t>
"В" сыныбы</w:t>
            </w:r>
          </w:p>
          <w:bookmarkEnd w:id="2784"/>
          <w:p>
            <w:pPr>
              <w:spacing w:after="20"/>
              <w:ind w:left="20"/>
              <w:jc w:val="both"/>
            </w:pPr>
            <w:r>
              <w:rPr>
                <w:rFonts w:ascii="Times New Roman"/>
                <w:b w:val="false"/>
                <w:i w:val="false"/>
                <w:color w:val="000000"/>
                <w:sz w:val="20"/>
              </w:rPr>
              <w:t>
класс "В"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785"/>
          <w:p>
            <w:pPr>
              <w:spacing w:after="20"/>
              <w:ind w:left="20"/>
              <w:jc w:val="both"/>
            </w:pPr>
            <w:r>
              <w:rPr>
                <w:rFonts w:ascii="Times New Roman"/>
                <w:b w:val="false"/>
                <w:i w:val="false"/>
                <w:color w:val="000000"/>
                <w:sz w:val="20"/>
              </w:rPr>
              <w:t>
Биологиялық/ анатомиялық қалдықтар (кг)</w:t>
            </w:r>
          </w:p>
          <w:bookmarkEnd w:id="2785"/>
          <w:p>
            <w:pPr>
              <w:spacing w:after="20"/>
              <w:ind w:left="20"/>
              <w:jc w:val="both"/>
            </w:pPr>
            <w:r>
              <w:rPr>
                <w:rFonts w:ascii="Times New Roman"/>
                <w:b w:val="false"/>
                <w:i w:val="false"/>
                <w:color w:val="000000"/>
                <w:sz w:val="20"/>
              </w:rPr>
              <w:t>
Биологические/ анатомические отходы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2786"/>
          <w:p>
            <w:pPr>
              <w:spacing w:after="20"/>
              <w:ind w:left="20"/>
              <w:jc w:val="both"/>
            </w:pPr>
            <w:r>
              <w:rPr>
                <w:rFonts w:ascii="Times New Roman"/>
                <w:b w:val="false"/>
                <w:i w:val="false"/>
                <w:color w:val="000000"/>
                <w:sz w:val="20"/>
              </w:rPr>
              <w:t>
Өткір, үшкір қалдықтар (кг)</w:t>
            </w:r>
          </w:p>
          <w:bookmarkEnd w:id="2786"/>
          <w:p>
            <w:pPr>
              <w:spacing w:after="20"/>
              <w:ind w:left="20"/>
              <w:jc w:val="both"/>
            </w:pPr>
            <w:r>
              <w:rPr>
                <w:rFonts w:ascii="Times New Roman"/>
                <w:b w:val="false"/>
                <w:i w:val="false"/>
                <w:color w:val="000000"/>
                <w:sz w:val="20"/>
              </w:rPr>
              <w:t>
Острые, колющие отходы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2787"/>
          <w:p>
            <w:pPr>
              <w:spacing w:after="20"/>
              <w:ind w:left="20"/>
              <w:jc w:val="both"/>
            </w:pPr>
            <w:r>
              <w:rPr>
                <w:rFonts w:ascii="Times New Roman"/>
                <w:b w:val="false"/>
                <w:i w:val="false"/>
                <w:color w:val="000000"/>
                <w:sz w:val="20"/>
              </w:rPr>
              <w:t xml:space="preserve">
Өзге де (кг) </w:t>
            </w:r>
          </w:p>
          <w:bookmarkEnd w:id="2787"/>
          <w:p>
            <w:pPr>
              <w:spacing w:after="20"/>
              <w:ind w:left="20"/>
              <w:jc w:val="both"/>
            </w:pPr>
            <w:r>
              <w:rPr>
                <w:rFonts w:ascii="Times New Roman"/>
                <w:b w:val="false"/>
                <w:i w:val="false"/>
                <w:color w:val="000000"/>
                <w:sz w:val="20"/>
              </w:rPr>
              <w:t>
Прочие (кг)</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2788"/>
          <w:p>
            <w:pPr>
              <w:spacing w:after="20"/>
              <w:ind w:left="20"/>
              <w:jc w:val="both"/>
            </w:pPr>
            <w:r>
              <w:rPr>
                <w:rFonts w:ascii="Times New Roman"/>
                <w:b w:val="false"/>
                <w:i w:val="false"/>
                <w:color w:val="000000"/>
                <w:sz w:val="20"/>
              </w:rPr>
              <w:t>
Пайда болды</w:t>
            </w:r>
          </w:p>
          <w:bookmarkEnd w:id="2788"/>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789"/>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bookmarkEnd w:id="2789"/>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790"/>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790"/>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791"/>
          <w:p>
            <w:pPr>
              <w:spacing w:after="20"/>
              <w:ind w:left="20"/>
              <w:jc w:val="both"/>
            </w:pPr>
            <w:r>
              <w:rPr>
                <w:rFonts w:ascii="Times New Roman"/>
                <w:b w:val="false"/>
                <w:i w:val="false"/>
                <w:color w:val="000000"/>
                <w:sz w:val="20"/>
              </w:rPr>
              <w:t>
Пайда болды</w:t>
            </w:r>
          </w:p>
          <w:bookmarkEnd w:id="2791"/>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792"/>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bookmarkEnd w:id="2792"/>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2793"/>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793"/>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2794"/>
          <w:p>
            <w:pPr>
              <w:spacing w:after="20"/>
              <w:ind w:left="20"/>
              <w:jc w:val="both"/>
            </w:pPr>
            <w:r>
              <w:rPr>
                <w:rFonts w:ascii="Times New Roman"/>
                <w:b w:val="false"/>
                <w:i w:val="false"/>
                <w:color w:val="000000"/>
                <w:sz w:val="20"/>
              </w:rPr>
              <w:t>
Пайда болды</w:t>
            </w:r>
          </w:p>
          <w:bookmarkEnd w:id="2794"/>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795"/>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bookmarkEnd w:id="2795"/>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796"/>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796"/>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2797"/>
          <w:p>
            <w:pPr>
              <w:spacing w:after="20"/>
              <w:ind w:left="20"/>
              <w:jc w:val="both"/>
            </w:pPr>
            <w:r>
              <w:rPr>
                <w:rFonts w:ascii="Times New Roman"/>
                <w:b w:val="false"/>
                <w:i w:val="false"/>
                <w:color w:val="000000"/>
                <w:sz w:val="20"/>
              </w:rPr>
              <w:t>
Өртеу арқылы</w:t>
            </w:r>
          </w:p>
          <w:bookmarkEnd w:id="2797"/>
          <w:p>
            <w:pPr>
              <w:spacing w:after="20"/>
              <w:ind w:left="20"/>
              <w:jc w:val="both"/>
            </w:pPr>
            <w:r>
              <w:rPr>
                <w:rFonts w:ascii="Times New Roman"/>
                <w:b w:val="false"/>
                <w:i w:val="false"/>
                <w:color w:val="000000"/>
                <w:sz w:val="20"/>
              </w:rPr>
              <w:t>
сжиганием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2798"/>
          <w:p>
            <w:pPr>
              <w:spacing w:after="20"/>
              <w:ind w:left="20"/>
              <w:jc w:val="both"/>
            </w:pPr>
            <w:r>
              <w:rPr>
                <w:rFonts w:ascii="Times New Roman"/>
                <w:b w:val="false"/>
                <w:i w:val="false"/>
                <w:color w:val="000000"/>
                <w:sz w:val="20"/>
              </w:rPr>
              <w:t>
Өртемеу әдістерімен</w:t>
            </w:r>
          </w:p>
          <w:bookmarkEnd w:id="2798"/>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2799"/>
          <w:p>
            <w:pPr>
              <w:spacing w:after="20"/>
              <w:ind w:left="20"/>
              <w:jc w:val="both"/>
            </w:pPr>
            <w:r>
              <w:rPr>
                <w:rFonts w:ascii="Times New Roman"/>
                <w:b w:val="false"/>
                <w:i w:val="false"/>
                <w:color w:val="000000"/>
                <w:sz w:val="20"/>
              </w:rPr>
              <w:t>
Өртеу арқылы</w:t>
            </w:r>
          </w:p>
          <w:bookmarkEnd w:id="2799"/>
          <w:p>
            <w:pPr>
              <w:spacing w:after="20"/>
              <w:ind w:left="20"/>
              <w:jc w:val="both"/>
            </w:pPr>
            <w:r>
              <w:rPr>
                <w:rFonts w:ascii="Times New Roman"/>
                <w:b w:val="false"/>
                <w:i w:val="false"/>
                <w:color w:val="000000"/>
                <w:sz w:val="20"/>
              </w:rPr>
              <w:t>
сжиганием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2800"/>
          <w:p>
            <w:pPr>
              <w:spacing w:after="20"/>
              <w:ind w:left="20"/>
              <w:jc w:val="both"/>
            </w:pPr>
            <w:r>
              <w:rPr>
                <w:rFonts w:ascii="Times New Roman"/>
                <w:b w:val="false"/>
                <w:i w:val="false"/>
                <w:color w:val="000000"/>
                <w:sz w:val="20"/>
              </w:rPr>
              <w:t>
Өртемеу әдістерімен</w:t>
            </w:r>
          </w:p>
          <w:bookmarkEnd w:id="2800"/>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801"/>
          <w:p>
            <w:pPr>
              <w:spacing w:after="20"/>
              <w:ind w:left="20"/>
              <w:jc w:val="both"/>
            </w:pPr>
            <w:r>
              <w:rPr>
                <w:rFonts w:ascii="Times New Roman"/>
                <w:b w:val="false"/>
                <w:i w:val="false"/>
                <w:color w:val="000000"/>
                <w:sz w:val="20"/>
              </w:rPr>
              <w:t>
Өртеу арқылы</w:t>
            </w:r>
          </w:p>
          <w:bookmarkEnd w:id="2801"/>
          <w:p>
            <w:pPr>
              <w:spacing w:after="20"/>
              <w:ind w:left="20"/>
              <w:jc w:val="both"/>
            </w:pPr>
            <w:r>
              <w:rPr>
                <w:rFonts w:ascii="Times New Roman"/>
                <w:b w:val="false"/>
                <w:i w:val="false"/>
                <w:color w:val="000000"/>
                <w:sz w:val="20"/>
              </w:rPr>
              <w:t>
сжиганием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2802"/>
          <w:p>
            <w:pPr>
              <w:spacing w:after="20"/>
              <w:ind w:left="20"/>
              <w:jc w:val="both"/>
            </w:pPr>
            <w:r>
              <w:rPr>
                <w:rFonts w:ascii="Times New Roman"/>
                <w:b w:val="false"/>
                <w:i w:val="false"/>
                <w:color w:val="000000"/>
                <w:sz w:val="20"/>
              </w:rPr>
              <w:t>
Өртемеу әдістерімен</w:t>
            </w:r>
          </w:p>
          <w:bookmarkEnd w:id="2802"/>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3568" w:id="2803"/>
    <w:p>
      <w:pPr>
        <w:spacing w:after="0"/>
        <w:ind w:left="0"/>
        <w:jc w:val="both"/>
      </w:pPr>
      <w:r>
        <w:rPr>
          <w:rFonts w:ascii="Times New Roman"/>
          <w:b w:val="false"/>
          <w:i w:val="false"/>
          <w:color w:val="000000"/>
          <w:sz w:val="28"/>
        </w:rPr>
        <w:t>
      Кестенің жалғасы продолжение таблицы</w:t>
      </w:r>
    </w:p>
    <w:bookmarkEnd w:id="2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2804"/>
          <w:p>
            <w:pPr>
              <w:spacing w:after="20"/>
              <w:ind w:left="20"/>
              <w:jc w:val="both"/>
            </w:pPr>
            <w:r>
              <w:rPr>
                <w:rFonts w:ascii="Times New Roman"/>
                <w:b w:val="false"/>
                <w:i w:val="false"/>
                <w:color w:val="000000"/>
                <w:sz w:val="20"/>
              </w:rPr>
              <w:t>
"Г" сыныбы</w:t>
            </w:r>
          </w:p>
          <w:bookmarkEnd w:id="2804"/>
          <w:p>
            <w:pPr>
              <w:spacing w:after="20"/>
              <w:ind w:left="20"/>
              <w:jc w:val="both"/>
            </w:pPr>
            <w:r>
              <w:rPr>
                <w:rFonts w:ascii="Times New Roman"/>
                <w:b w:val="false"/>
                <w:i w:val="false"/>
                <w:color w:val="000000"/>
                <w:sz w:val="20"/>
              </w:rPr>
              <w:t>
класс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805"/>
          <w:p>
            <w:pPr>
              <w:spacing w:after="20"/>
              <w:ind w:left="20"/>
              <w:jc w:val="both"/>
            </w:pPr>
            <w:r>
              <w:rPr>
                <w:rFonts w:ascii="Times New Roman"/>
                <w:b w:val="false"/>
                <w:i w:val="false"/>
                <w:color w:val="000000"/>
                <w:sz w:val="20"/>
              </w:rPr>
              <w:t>
"Д" сыныбы (кг)</w:t>
            </w:r>
          </w:p>
          <w:bookmarkEnd w:id="2805"/>
          <w:p>
            <w:pPr>
              <w:spacing w:after="20"/>
              <w:ind w:left="20"/>
              <w:jc w:val="both"/>
            </w:pPr>
            <w:r>
              <w:rPr>
                <w:rFonts w:ascii="Times New Roman"/>
                <w:b w:val="false"/>
                <w:i w:val="false"/>
                <w:color w:val="000000"/>
                <w:sz w:val="20"/>
              </w:rPr>
              <w:t>
Класс "Д"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806"/>
          <w:p>
            <w:pPr>
              <w:spacing w:after="20"/>
              <w:ind w:left="20"/>
              <w:jc w:val="both"/>
            </w:pPr>
            <w:r>
              <w:rPr>
                <w:rFonts w:ascii="Times New Roman"/>
                <w:b w:val="false"/>
                <w:i w:val="false"/>
                <w:color w:val="000000"/>
                <w:sz w:val="20"/>
              </w:rPr>
              <w:t>
Құрамында сынап бар заттар (дана)</w:t>
            </w:r>
          </w:p>
          <w:bookmarkEnd w:id="2806"/>
          <w:p>
            <w:pPr>
              <w:spacing w:after="20"/>
              <w:ind w:left="20"/>
              <w:jc w:val="both"/>
            </w:pPr>
            <w:r>
              <w:rPr>
                <w:rFonts w:ascii="Times New Roman"/>
                <w:b w:val="false"/>
                <w:i w:val="false"/>
                <w:color w:val="000000"/>
                <w:sz w:val="20"/>
              </w:rPr>
              <w:t>
Ртутьсодержащие предметы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2807"/>
          <w:p>
            <w:pPr>
              <w:spacing w:after="20"/>
              <w:ind w:left="20"/>
              <w:jc w:val="both"/>
            </w:pPr>
            <w:r>
              <w:rPr>
                <w:rFonts w:ascii="Times New Roman"/>
                <w:b w:val="false"/>
                <w:i w:val="false"/>
                <w:color w:val="000000"/>
                <w:sz w:val="20"/>
              </w:rPr>
              <w:t>
Сұйық (л), қатты (кг) дәрілік заттар</w:t>
            </w:r>
          </w:p>
          <w:bookmarkEnd w:id="2807"/>
          <w:p>
            <w:pPr>
              <w:spacing w:after="20"/>
              <w:ind w:left="20"/>
              <w:jc w:val="both"/>
            </w:pPr>
            <w:r>
              <w:rPr>
                <w:rFonts w:ascii="Times New Roman"/>
                <w:b w:val="false"/>
                <w:i w:val="false"/>
                <w:color w:val="000000"/>
                <w:sz w:val="20"/>
              </w:rPr>
              <w:t>
Лекарственные средства жидкие (л), твердые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808"/>
          <w:p>
            <w:pPr>
              <w:spacing w:after="20"/>
              <w:ind w:left="20"/>
              <w:jc w:val="both"/>
            </w:pPr>
            <w:r>
              <w:rPr>
                <w:rFonts w:ascii="Times New Roman"/>
                <w:b w:val="false"/>
                <w:i w:val="false"/>
                <w:color w:val="000000"/>
                <w:sz w:val="20"/>
              </w:rPr>
              <w:t>
Өзге де (кг)</w:t>
            </w:r>
          </w:p>
          <w:bookmarkEnd w:id="2808"/>
          <w:p>
            <w:pPr>
              <w:spacing w:after="20"/>
              <w:ind w:left="20"/>
              <w:jc w:val="both"/>
            </w:pPr>
            <w:r>
              <w:rPr>
                <w:rFonts w:ascii="Times New Roman"/>
                <w:b w:val="false"/>
                <w:i w:val="false"/>
                <w:color w:val="000000"/>
                <w:sz w:val="20"/>
              </w:rPr>
              <w:t>
Прочие (кг)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809"/>
          <w:p>
            <w:pPr>
              <w:spacing w:after="20"/>
              <w:ind w:left="20"/>
              <w:jc w:val="both"/>
            </w:pPr>
            <w:r>
              <w:rPr>
                <w:rFonts w:ascii="Times New Roman"/>
                <w:b w:val="false"/>
                <w:i w:val="false"/>
                <w:color w:val="000000"/>
                <w:sz w:val="20"/>
              </w:rPr>
              <w:t>
Пайда болды</w:t>
            </w:r>
          </w:p>
          <w:bookmarkEnd w:id="2809"/>
          <w:p>
            <w:pPr>
              <w:spacing w:after="20"/>
              <w:ind w:left="20"/>
              <w:jc w:val="both"/>
            </w:pPr>
            <w:r>
              <w:rPr>
                <w:rFonts w:ascii="Times New Roman"/>
                <w:b w:val="false"/>
                <w:i w:val="false"/>
                <w:color w:val="000000"/>
                <w:sz w:val="20"/>
              </w:rPr>
              <w:t>
образовано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2810"/>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810"/>
          <w:p>
            <w:pPr>
              <w:spacing w:after="20"/>
              <w:ind w:left="20"/>
              <w:jc w:val="both"/>
            </w:pPr>
            <w:r>
              <w:rPr>
                <w:rFonts w:ascii="Times New Roman"/>
                <w:b w:val="false"/>
                <w:i w:val="false"/>
                <w:color w:val="000000"/>
                <w:sz w:val="20"/>
              </w:rPr>
              <w:t>
Передано сторонникам на обезвреживание (утилизацию)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811"/>
          <w:p>
            <w:pPr>
              <w:spacing w:after="20"/>
              <w:ind w:left="20"/>
              <w:jc w:val="both"/>
            </w:pPr>
            <w:r>
              <w:rPr>
                <w:rFonts w:ascii="Times New Roman"/>
                <w:b w:val="false"/>
                <w:i w:val="false"/>
                <w:color w:val="000000"/>
                <w:sz w:val="20"/>
              </w:rPr>
              <w:t>
Пайда болды</w:t>
            </w:r>
          </w:p>
          <w:bookmarkEnd w:id="2811"/>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2812"/>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bookmarkEnd w:id="2812"/>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2813"/>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813"/>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2814"/>
          <w:p>
            <w:pPr>
              <w:spacing w:after="20"/>
              <w:ind w:left="20"/>
              <w:jc w:val="both"/>
            </w:pPr>
            <w:r>
              <w:rPr>
                <w:rFonts w:ascii="Times New Roman"/>
                <w:b w:val="false"/>
                <w:i w:val="false"/>
                <w:color w:val="000000"/>
                <w:sz w:val="20"/>
              </w:rPr>
              <w:t>
Пайда болды</w:t>
            </w:r>
          </w:p>
          <w:bookmarkEnd w:id="2814"/>
          <w:p>
            <w:pPr>
              <w:spacing w:after="20"/>
              <w:ind w:left="20"/>
              <w:jc w:val="both"/>
            </w:pPr>
            <w:r>
              <w:rPr>
                <w:rFonts w:ascii="Times New Roman"/>
                <w:b w:val="false"/>
                <w:i w:val="false"/>
                <w:color w:val="000000"/>
                <w:sz w:val="20"/>
              </w:rPr>
              <w:t>
образовано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2815"/>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815"/>
          <w:p>
            <w:pPr>
              <w:spacing w:after="20"/>
              <w:ind w:left="20"/>
              <w:jc w:val="both"/>
            </w:pPr>
            <w:r>
              <w:rPr>
                <w:rFonts w:ascii="Times New Roman"/>
                <w:b w:val="false"/>
                <w:i w:val="false"/>
                <w:color w:val="000000"/>
                <w:sz w:val="20"/>
              </w:rPr>
              <w:t>
Передано сторонникам на обезвреживание (утилизацию)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816"/>
          <w:p>
            <w:pPr>
              <w:spacing w:after="20"/>
              <w:ind w:left="20"/>
              <w:jc w:val="both"/>
            </w:pPr>
            <w:r>
              <w:rPr>
                <w:rFonts w:ascii="Times New Roman"/>
                <w:b w:val="false"/>
                <w:i w:val="false"/>
                <w:color w:val="000000"/>
                <w:sz w:val="20"/>
              </w:rPr>
              <w:t>
Пайда болды</w:t>
            </w:r>
          </w:p>
          <w:bookmarkEnd w:id="2816"/>
          <w:p>
            <w:pPr>
              <w:spacing w:after="20"/>
              <w:ind w:left="20"/>
              <w:jc w:val="both"/>
            </w:pPr>
            <w:r>
              <w:rPr>
                <w:rFonts w:ascii="Times New Roman"/>
                <w:b w:val="false"/>
                <w:i w:val="false"/>
                <w:color w:val="000000"/>
                <w:sz w:val="20"/>
              </w:rPr>
              <w:t>
образовано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2817"/>
          <w:p>
            <w:pPr>
              <w:spacing w:after="20"/>
              <w:ind w:left="20"/>
              <w:jc w:val="both"/>
            </w:pPr>
            <w:r>
              <w:rPr>
                <w:rFonts w:ascii="Times New Roman"/>
                <w:b w:val="false"/>
                <w:i w:val="false"/>
                <w:color w:val="000000"/>
                <w:sz w:val="20"/>
              </w:rPr>
              <w:t>
Залалсыздандыру (кәдеге жарату) үшін басқа ұйымдарға берілді</w:t>
            </w:r>
          </w:p>
          <w:bookmarkEnd w:id="2817"/>
          <w:p>
            <w:pPr>
              <w:spacing w:after="20"/>
              <w:ind w:left="20"/>
              <w:jc w:val="both"/>
            </w:pPr>
            <w:r>
              <w:rPr>
                <w:rFonts w:ascii="Times New Roman"/>
                <w:b w:val="false"/>
                <w:i w:val="false"/>
                <w:color w:val="000000"/>
                <w:sz w:val="20"/>
              </w:rPr>
              <w:t>
Передано сторонникам на обезвреживание (утилизацию)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818"/>
          <w:p>
            <w:pPr>
              <w:spacing w:after="20"/>
              <w:ind w:left="20"/>
              <w:jc w:val="both"/>
            </w:pPr>
            <w:r>
              <w:rPr>
                <w:rFonts w:ascii="Times New Roman"/>
                <w:b w:val="false"/>
                <w:i w:val="false"/>
                <w:color w:val="000000"/>
                <w:sz w:val="20"/>
              </w:rPr>
              <w:t>
Өртеу арқылы</w:t>
            </w:r>
          </w:p>
          <w:bookmarkEnd w:id="2818"/>
          <w:p>
            <w:pPr>
              <w:spacing w:after="20"/>
              <w:ind w:left="20"/>
              <w:jc w:val="both"/>
            </w:pPr>
            <w:r>
              <w:rPr>
                <w:rFonts w:ascii="Times New Roman"/>
                <w:b w:val="false"/>
                <w:i w:val="false"/>
                <w:color w:val="000000"/>
                <w:sz w:val="20"/>
              </w:rPr>
              <w:t>
сжиганием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2819"/>
          <w:p>
            <w:pPr>
              <w:spacing w:after="20"/>
              <w:ind w:left="20"/>
              <w:jc w:val="both"/>
            </w:pPr>
            <w:r>
              <w:rPr>
                <w:rFonts w:ascii="Times New Roman"/>
                <w:b w:val="false"/>
                <w:i w:val="false"/>
                <w:color w:val="000000"/>
                <w:sz w:val="20"/>
              </w:rPr>
              <w:t>
Өртемеу әдістерімен</w:t>
            </w:r>
          </w:p>
          <w:bookmarkEnd w:id="2819"/>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3585" w:id="2820"/>
    <w:p>
      <w:pPr>
        <w:spacing w:after="0"/>
        <w:ind w:left="0"/>
        <w:jc w:val="both"/>
      </w:pPr>
      <w:r>
        <w:rPr>
          <w:rFonts w:ascii="Times New Roman"/>
          <w:b w:val="false"/>
          <w:i w:val="false"/>
          <w:color w:val="000000"/>
          <w:sz w:val="28"/>
        </w:rPr>
        <w:t>
      Ескертпе.</w:t>
      </w:r>
    </w:p>
    <w:bookmarkEnd w:id="2820"/>
    <w:bookmarkStart w:name="z3586" w:id="2821"/>
    <w:p>
      <w:pPr>
        <w:spacing w:after="0"/>
        <w:ind w:left="0"/>
        <w:jc w:val="both"/>
      </w:pPr>
      <w:r>
        <w:rPr>
          <w:rFonts w:ascii="Times New Roman"/>
          <w:b w:val="false"/>
          <w:i w:val="false"/>
          <w:color w:val="000000"/>
          <w:sz w:val="28"/>
        </w:rPr>
        <w:t>
      Күн сайын есепке алу нысаны электронды түрде xls (Microsoft Excel) форматында толтырылады.</w:t>
      </w:r>
    </w:p>
    <w:bookmarkEnd w:id="2821"/>
    <w:bookmarkStart w:name="z3587" w:id="2822"/>
    <w:p>
      <w:pPr>
        <w:spacing w:after="0"/>
        <w:ind w:left="0"/>
        <w:jc w:val="both"/>
      </w:pPr>
      <w:r>
        <w:rPr>
          <w:rFonts w:ascii="Times New Roman"/>
          <w:b w:val="false"/>
          <w:i w:val="false"/>
          <w:color w:val="000000"/>
          <w:sz w:val="28"/>
        </w:rPr>
        <w:t>
      Примечание.</w:t>
      </w:r>
    </w:p>
    <w:bookmarkEnd w:id="2822"/>
    <w:bookmarkStart w:name="z3588" w:id="2823"/>
    <w:p>
      <w:pPr>
        <w:spacing w:after="0"/>
        <w:ind w:left="0"/>
        <w:jc w:val="both"/>
      </w:pPr>
      <w:r>
        <w:rPr>
          <w:rFonts w:ascii="Times New Roman"/>
          <w:b w:val="false"/>
          <w:i w:val="false"/>
          <w:color w:val="000000"/>
          <w:sz w:val="28"/>
        </w:rPr>
        <w:t>
      Форма ежедневного учетазаполняется в электронном виде, в формате xls (Microsoft Excel).</w:t>
      </w:r>
    </w:p>
    <w:bookmarkEnd w:id="2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824"/>
          <w:p>
            <w:pPr>
              <w:spacing w:after="20"/>
              <w:ind w:left="20"/>
              <w:jc w:val="both"/>
            </w:pPr>
            <w:r>
              <w:rPr>
                <w:rFonts w:ascii="Times New Roman"/>
                <w:b w:val="false"/>
                <w:i w:val="false"/>
                <w:color w:val="000000"/>
                <w:sz w:val="20"/>
              </w:rPr>
              <w:t>
Нысанның БҚСЖ бойынша коды</w:t>
            </w:r>
          </w:p>
          <w:bookmarkEnd w:id="282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82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82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№151/е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82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82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827"/>
          <w:p>
            <w:pPr>
              <w:spacing w:after="20"/>
              <w:ind w:left="20"/>
              <w:jc w:val="both"/>
            </w:pPr>
            <w:r>
              <w:rPr>
                <w:rFonts w:ascii="Times New Roman"/>
                <w:b w:val="false"/>
                <w:i w:val="false"/>
                <w:color w:val="000000"/>
                <w:sz w:val="20"/>
              </w:rPr>
              <w:t>
Медицинская документация Форма № 151/у</w:t>
            </w:r>
          </w:p>
          <w:bookmarkEnd w:id="282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598" w:id="2828"/>
    <w:p>
      <w:pPr>
        <w:spacing w:after="0"/>
        <w:ind w:left="0"/>
        <w:jc w:val="both"/>
      </w:pPr>
      <w:r>
        <w:rPr>
          <w:rFonts w:ascii="Times New Roman"/>
          <w:b w:val="false"/>
          <w:i w:val="false"/>
          <w:color w:val="000000"/>
          <w:sz w:val="28"/>
        </w:rPr>
        <w:t>
      Өнім берушілерді және олар жеткізетін өнімді есепке алу, бағалау ЖУРНАЛЫ</w:t>
      </w:r>
    </w:p>
    <w:bookmarkEnd w:id="2828"/>
    <w:bookmarkStart w:name="z3599" w:id="2829"/>
    <w:p>
      <w:pPr>
        <w:spacing w:after="0"/>
        <w:ind w:left="0"/>
        <w:jc w:val="both"/>
      </w:pPr>
      <w:r>
        <w:rPr>
          <w:rFonts w:ascii="Times New Roman"/>
          <w:b w:val="false"/>
          <w:i w:val="false"/>
          <w:color w:val="000000"/>
          <w:sz w:val="28"/>
        </w:rPr>
        <w:t>
      ЖУРНАЛ учета, оценки поставщиков и поставляемой ими продукции</w:t>
      </w:r>
    </w:p>
    <w:bookmarkEnd w:id="2829"/>
    <w:p>
      <w:pPr>
        <w:spacing w:after="0"/>
        <w:ind w:left="0"/>
        <w:jc w:val="both"/>
      </w:pPr>
      <w:bookmarkStart w:name="z3600" w:id="2830"/>
      <w:r>
        <w:rPr>
          <w:rFonts w:ascii="Times New Roman"/>
          <w:b w:val="false"/>
          <w:i w:val="false"/>
          <w:color w:val="000000"/>
          <w:sz w:val="28"/>
        </w:rPr>
        <w:t>
      Басталуы (Начат) "___"_______________20____ж. (г.)</w:t>
      </w:r>
    </w:p>
    <w:bookmarkEnd w:id="2830"/>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831"/>
          <w:p>
            <w:pPr>
              <w:spacing w:after="20"/>
              <w:ind w:left="20"/>
              <w:jc w:val="both"/>
            </w:pPr>
            <w:r>
              <w:rPr>
                <w:rFonts w:ascii="Times New Roman"/>
                <w:b w:val="false"/>
                <w:i w:val="false"/>
                <w:color w:val="000000"/>
                <w:sz w:val="20"/>
              </w:rPr>
              <w:t>
Тіркеу нөмiрi</w:t>
            </w:r>
          </w:p>
          <w:bookmarkEnd w:id="2831"/>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2832"/>
          <w:p>
            <w:pPr>
              <w:spacing w:after="20"/>
              <w:ind w:left="20"/>
              <w:jc w:val="both"/>
            </w:pPr>
            <w:r>
              <w:rPr>
                <w:rFonts w:ascii="Times New Roman"/>
                <w:b w:val="false"/>
                <w:i w:val="false"/>
                <w:color w:val="000000"/>
                <w:sz w:val="20"/>
              </w:rPr>
              <w:t>
Толтырылған күні</w:t>
            </w:r>
          </w:p>
          <w:bookmarkEnd w:id="2832"/>
          <w:p>
            <w:pPr>
              <w:spacing w:after="20"/>
              <w:ind w:left="20"/>
              <w:jc w:val="both"/>
            </w:pPr>
            <w:r>
              <w:rPr>
                <w:rFonts w:ascii="Times New Roman"/>
                <w:b w:val="false"/>
                <w:i w:val="false"/>
                <w:color w:val="000000"/>
                <w:sz w:val="20"/>
              </w:rPr>
              <w:t>
Дата заполнения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833"/>
          <w:p>
            <w:pPr>
              <w:spacing w:after="20"/>
              <w:ind w:left="20"/>
              <w:jc w:val="both"/>
            </w:pPr>
            <w:r>
              <w:rPr>
                <w:rFonts w:ascii="Times New Roman"/>
                <w:b w:val="false"/>
                <w:i w:val="false"/>
                <w:color w:val="000000"/>
                <w:sz w:val="20"/>
              </w:rPr>
              <w:t>
Өнім берушінің атауы</w:t>
            </w:r>
          </w:p>
          <w:bookmarkEnd w:id="2833"/>
          <w:p>
            <w:pPr>
              <w:spacing w:after="20"/>
              <w:ind w:left="20"/>
              <w:jc w:val="both"/>
            </w:pPr>
            <w:r>
              <w:rPr>
                <w:rFonts w:ascii="Times New Roman"/>
                <w:b w:val="false"/>
                <w:i w:val="false"/>
                <w:color w:val="000000"/>
                <w:sz w:val="20"/>
              </w:rPr>
              <w:t>
Наименование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2834"/>
          <w:p>
            <w:pPr>
              <w:spacing w:after="20"/>
              <w:ind w:left="20"/>
              <w:jc w:val="both"/>
            </w:pPr>
            <w:r>
              <w:rPr>
                <w:rFonts w:ascii="Times New Roman"/>
                <w:b w:val="false"/>
                <w:i w:val="false"/>
                <w:color w:val="000000"/>
                <w:sz w:val="20"/>
              </w:rPr>
              <w:t>
Сатып алынатын өнімнің атауы</w:t>
            </w:r>
          </w:p>
          <w:bookmarkEnd w:id="2834"/>
          <w:p>
            <w:pPr>
              <w:spacing w:after="20"/>
              <w:ind w:left="20"/>
              <w:jc w:val="both"/>
            </w:pPr>
            <w:r>
              <w:rPr>
                <w:rFonts w:ascii="Times New Roman"/>
                <w:b w:val="false"/>
                <w:i w:val="false"/>
                <w:color w:val="000000"/>
                <w:sz w:val="20"/>
              </w:rPr>
              <w:t>
Наименование закупаемой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2835"/>
          <w:p>
            <w:pPr>
              <w:spacing w:after="20"/>
              <w:ind w:left="20"/>
              <w:jc w:val="both"/>
            </w:pPr>
            <w:r>
              <w:rPr>
                <w:rFonts w:ascii="Times New Roman"/>
                <w:b w:val="false"/>
                <w:i w:val="false"/>
                <w:color w:val="000000"/>
                <w:sz w:val="20"/>
              </w:rPr>
              <w:t>
Өтінім № және күні</w:t>
            </w:r>
          </w:p>
          <w:bookmarkEnd w:id="2835"/>
          <w:p>
            <w:pPr>
              <w:spacing w:after="20"/>
              <w:ind w:left="20"/>
              <w:jc w:val="both"/>
            </w:pPr>
            <w:r>
              <w:rPr>
                <w:rFonts w:ascii="Times New Roman"/>
                <w:b w:val="false"/>
                <w:i w:val="false"/>
                <w:color w:val="000000"/>
                <w:sz w:val="20"/>
              </w:rPr>
              <w:t>
№ и дата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836"/>
          <w:p>
            <w:pPr>
              <w:spacing w:after="20"/>
              <w:ind w:left="20"/>
              <w:jc w:val="both"/>
            </w:pPr>
            <w:r>
              <w:rPr>
                <w:rFonts w:ascii="Times New Roman"/>
                <w:b w:val="false"/>
                <w:i w:val="false"/>
                <w:color w:val="000000"/>
                <w:sz w:val="20"/>
              </w:rPr>
              <w:t>
Бағасы, теңге</w:t>
            </w:r>
          </w:p>
          <w:bookmarkEnd w:id="2836"/>
          <w:p>
            <w:pPr>
              <w:spacing w:after="20"/>
              <w:ind w:left="20"/>
              <w:jc w:val="both"/>
            </w:pPr>
            <w:r>
              <w:rPr>
                <w:rFonts w:ascii="Times New Roman"/>
                <w:b w:val="false"/>
                <w:i w:val="false"/>
                <w:color w:val="000000"/>
                <w:sz w:val="20"/>
              </w:rPr>
              <w:t>
Цена,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2837"/>
          <w:p>
            <w:pPr>
              <w:spacing w:after="20"/>
              <w:ind w:left="20"/>
              <w:jc w:val="both"/>
            </w:pPr>
            <w:r>
              <w:rPr>
                <w:rFonts w:ascii="Times New Roman"/>
                <w:b w:val="false"/>
                <w:i w:val="false"/>
                <w:color w:val="000000"/>
                <w:sz w:val="20"/>
              </w:rPr>
              <w:t>
Өнім берушімен жұмыс істеу кезінде жақсарту серпіні</w:t>
            </w:r>
          </w:p>
          <w:bookmarkEnd w:id="2837"/>
          <w:p>
            <w:pPr>
              <w:spacing w:after="20"/>
              <w:ind w:left="20"/>
              <w:jc w:val="both"/>
            </w:pPr>
            <w:r>
              <w:rPr>
                <w:rFonts w:ascii="Times New Roman"/>
                <w:b w:val="false"/>
                <w:i w:val="false"/>
                <w:color w:val="000000"/>
                <w:sz w:val="20"/>
              </w:rPr>
              <w:t>
Динамика на улучшение при работе поставщиком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2838"/>
          <w:p>
            <w:pPr>
              <w:spacing w:after="20"/>
              <w:ind w:left="20"/>
              <w:jc w:val="both"/>
            </w:pPr>
            <w:r>
              <w:rPr>
                <w:rFonts w:ascii="Times New Roman"/>
                <w:b w:val="false"/>
                <w:i w:val="false"/>
                <w:color w:val="000000"/>
                <w:sz w:val="20"/>
              </w:rPr>
              <w:t>
Кепілдік</w:t>
            </w:r>
          </w:p>
          <w:bookmarkEnd w:id="2838"/>
          <w:p>
            <w:pPr>
              <w:spacing w:after="20"/>
              <w:ind w:left="20"/>
              <w:jc w:val="both"/>
            </w:pPr>
            <w:r>
              <w:rPr>
                <w:rFonts w:ascii="Times New Roman"/>
                <w:b w:val="false"/>
                <w:i w:val="false"/>
                <w:color w:val="000000"/>
                <w:sz w:val="20"/>
              </w:rPr>
              <w:t>
Гарантии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2839"/>
          <w:p>
            <w:pPr>
              <w:spacing w:after="20"/>
              <w:ind w:left="20"/>
              <w:jc w:val="both"/>
            </w:pPr>
            <w:r>
              <w:rPr>
                <w:rFonts w:ascii="Times New Roman"/>
                <w:b w:val="false"/>
                <w:i w:val="false"/>
                <w:color w:val="000000"/>
                <w:sz w:val="20"/>
              </w:rPr>
              <w:t>
Сапасы</w:t>
            </w:r>
          </w:p>
          <w:bookmarkEnd w:id="2839"/>
          <w:p>
            <w:pPr>
              <w:spacing w:after="20"/>
              <w:ind w:left="20"/>
              <w:jc w:val="both"/>
            </w:pPr>
            <w:r>
              <w:rPr>
                <w:rFonts w:ascii="Times New Roman"/>
                <w:b w:val="false"/>
                <w:i w:val="false"/>
                <w:color w:val="000000"/>
                <w:sz w:val="20"/>
              </w:rPr>
              <w:t>
Качество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2840"/>
          <w:p>
            <w:pPr>
              <w:spacing w:after="20"/>
              <w:ind w:left="20"/>
              <w:jc w:val="both"/>
            </w:pPr>
            <w:r>
              <w:rPr>
                <w:rFonts w:ascii="Times New Roman"/>
                <w:b w:val="false"/>
                <w:i w:val="false"/>
                <w:color w:val="000000"/>
                <w:sz w:val="20"/>
              </w:rPr>
              <w:t>
Жеткізудің сенімділігі</w:t>
            </w:r>
          </w:p>
          <w:bookmarkEnd w:id="2840"/>
          <w:p>
            <w:pPr>
              <w:spacing w:after="20"/>
              <w:ind w:left="20"/>
              <w:jc w:val="both"/>
            </w:pPr>
            <w:r>
              <w:rPr>
                <w:rFonts w:ascii="Times New Roman"/>
                <w:b w:val="false"/>
                <w:i w:val="false"/>
                <w:color w:val="000000"/>
                <w:sz w:val="20"/>
              </w:rPr>
              <w:t>
Надежноcть поставок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2841"/>
          <w:p>
            <w:pPr>
              <w:spacing w:after="20"/>
              <w:ind w:left="20"/>
              <w:jc w:val="both"/>
            </w:pPr>
            <w:r>
              <w:rPr>
                <w:rFonts w:ascii="Times New Roman"/>
                <w:b w:val="false"/>
                <w:i w:val="false"/>
                <w:color w:val="000000"/>
                <w:sz w:val="20"/>
              </w:rPr>
              <w:t>
Таңдау нәтижесі</w:t>
            </w:r>
          </w:p>
          <w:bookmarkEnd w:id="2841"/>
          <w:p>
            <w:pPr>
              <w:spacing w:after="20"/>
              <w:ind w:left="20"/>
              <w:jc w:val="both"/>
            </w:pPr>
            <w:r>
              <w:rPr>
                <w:rFonts w:ascii="Times New Roman"/>
                <w:b w:val="false"/>
                <w:i w:val="false"/>
                <w:color w:val="000000"/>
                <w:sz w:val="20"/>
              </w:rPr>
              <w:t>
Результат выбора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2842"/>
          <w:p>
            <w:pPr>
              <w:spacing w:after="20"/>
              <w:ind w:left="20"/>
              <w:jc w:val="both"/>
            </w:pPr>
            <w:r>
              <w:rPr>
                <w:rFonts w:ascii="Times New Roman"/>
                <w:b w:val="false"/>
                <w:i w:val="false"/>
                <w:color w:val="000000"/>
                <w:sz w:val="20"/>
              </w:rPr>
              <w:t>
Нысанның БҚСЖ бойынша коды</w:t>
            </w:r>
          </w:p>
          <w:bookmarkEnd w:id="284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284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284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2844"/>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bookmarkEnd w:id="2844"/>
          <w:p>
            <w:pPr>
              <w:spacing w:after="20"/>
              <w:ind w:left="20"/>
              <w:jc w:val="both"/>
            </w:pPr>
            <w:r>
              <w:rPr>
                <w:rFonts w:ascii="Times New Roman"/>
                <w:b w:val="false"/>
                <w:i w:val="false"/>
                <w:color w:val="000000"/>
                <w:sz w:val="20"/>
              </w:rPr>
              <w:t>
№___ бұйрығымен бекітілген №152/е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284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84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2846"/>
          <w:p>
            <w:pPr>
              <w:spacing w:after="20"/>
              <w:ind w:left="20"/>
              <w:jc w:val="both"/>
            </w:pPr>
            <w:r>
              <w:rPr>
                <w:rFonts w:ascii="Times New Roman"/>
                <w:b w:val="false"/>
                <w:i w:val="false"/>
                <w:color w:val="000000"/>
                <w:sz w:val="20"/>
              </w:rPr>
              <w:t>
Медицинская документация Форма № 152/у</w:t>
            </w:r>
          </w:p>
          <w:bookmarkEnd w:id="284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622" w:id="2847"/>
    <w:p>
      <w:pPr>
        <w:spacing w:after="0"/>
        <w:ind w:left="0"/>
        <w:jc w:val="both"/>
      </w:pPr>
      <w:r>
        <w:rPr>
          <w:rFonts w:ascii="Times New Roman"/>
          <w:b w:val="false"/>
          <w:i w:val="false"/>
          <w:color w:val="000000"/>
          <w:sz w:val="28"/>
        </w:rPr>
        <w:t>
      Иондаушы сәулелену көздерін пайдаланатын шаруашылық жүргізуші субъектілерді және радиобелсенді заттардың қозғалысын есепке алу ЖУРНАЛЫ</w:t>
      </w:r>
    </w:p>
    <w:bookmarkEnd w:id="2847"/>
    <w:bookmarkStart w:name="z3623" w:id="2848"/>
    <w:p>
      <w:pPr>
        <w:spacing w:after="0"/>
        <w:ind w:left="0"/>
        <w:jc w:val="both"/>
      </w:pPr>
      <w:r>
        <w:rPr>
          <w:rFonts w:ascii="Times New Roman"/>
          <w:b w:val="false"/>
          <w:i w:val="false"/>
          <w:color w:val="000000"/>
          <w:sz w:val="28"/>
        </w:rPr>
        <w:t>
      ЖУРНАЛ учета хозяйствующих субъектов, использующих источники ионизирующего излучения и движения радиоактивных веществ</w:t>
      </w:r>
    </w:p>
    <w:bookmarkEnd w:id="2848"/>
    <w:bookmarkStart w:name="z3624" w:id="2849"/>
    <w:p>
      <w:pPr>
        <w:spacing w:after="0"/>
        <w:ind w:left="0"/>
        <w:jc w:val="both"/>
      </w:pPr>
      <w:r>
        <w:rPr>
          <w:rFonts w:ascii="Times New Roman"/>
          <w:b w:val="false"/>
          <w:i w:val="false"/>
          <w:color w:val="000000"/>
          <w:sz w:val="28"/>
        </w:rPr>
        <w:t>
      1. Объектілер тізімі/Список объектов</w:t>
      </w:r>
    </w:p>
    <w:bookmarkEnd w:id="2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2850"/>
          <w:p>
            <w:pPr>
              <w:spacing w:after="20"/>
              <w:ind w:left="20"/>
              <w:jc w:val="both"/>
            </w:pPr>
            <w:r>
              <w:rPr>
                <w:rFonts w:ascii="Times New Roman"/>
                <w:b w:val="false"/>
                <w:i w:val="false"/>
                <w:color w:val="000000"/>
                <w:sz w:val="20"/>
              </w:rPr>
              <w:t>
Тiркеу нөмірi</w:t>
            </w:r>
          </w:p>
          <w:bookmarkEnd w:id="2850"/>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2851"/>
          <w:p>
            <w:pPr>
              <w:spacing w:after="20"/>
              <w:ind w:left="20"/>
              <w:jc w:val="both"/>
            </w:pPr>
            <w:r>
              <w:rPr>
                <w:rFonts w:ascii="Times New Roman"/>
                <w:b w:val="false"/>
                <w:i w:val="false"/>
                <w:color w:val="000000"/>
                <w:sz w:val="20"/>
              </w:rPr>
              <w:t>
Шаруашылық жүргізуші субъектінің атауы</w:t>
            </w:r>
          </w:p>
          <w:bookmarkEnd w:id="2851"/>
          <w:p>
            <w:pPr>
              <w:spacing w:after="20"/>
              <w:ind w:left="20"/>
              <w:jc w:val="both"/>
            </w:pPr>
            <w:r>
              <w:rPr>
                <w:rFonts w:ascii="Times New Roman"/>
                <w:b w:val="false"/>
                <w:i w:val="false"/>
                <w:color w:val="000000"/>
                <w:sz w:val="20"/>
              </w:rPr>
              <w:t>
Наименование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2852"/>
          <w:p>
            <w:pPr>
              <w:spacing w:after="20"/>
              <w:ind w:left="20"/>
              <w:jc w:val="both"/>
            </w:pPr>
            <w:r>
              <w:rPr>
                <w:rFonts w:ascii="Times New Roman"/>
                <w:b w:val="false"/>
                <w:i w:val="false"/>
                <w:color w:val="000000"/>
                <w:sz w:val="20"/>
              </w:rPr>
              <w:t>
Объектінің мекен-жайы</w:t>
            </w:r>
          </w:p>
          <w:bookmarkEnd w:id="2852"/>
          <w:p>
            <w:pPr>
              <w:spacing w:after="20"/>
              <w:ind w:left="20"/>
              <w:jc w:val="both"/>
            </w:pPr>
            <w:r>
              <w:rPr>
                <w:rFonts w:ascii="Times New Roman"/>
                <w:b w:val="false"/>
                <w:i w:val="false"/>
                <w:color w:val="000000"/>
                <w:sz w:val="20"/>
              </w:rPr>
              <w:t>
Адрес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2853"/>
          <w:p>
            <w:pPr>
              <w:spacing w:after="20"/>
              <w:ind w:left="20"/>
              <w:jc w:val="both"/>
            </w:pPr>
            <w:r>
              <w:rPr>
                <w:rFonts w:ascii="Times New Roman"/>
                <w:b w:val="false"/>
                <w:i w:val="false"/>
                <w:color w:val="000000"/>
                <w:sz w:val="20"/>
              </w:rPr>
              <w:t>
Министрлік (ведомство)</w:t>
            </w:r>
          </w:p>
          <w:bookmarkEnd w:id="2853"/>
          <w:p>
            <w:pPr>
              <w:spacing w:after="20"/>
              <w:ind w:left="20"/>
              <w:jc w:val="both"/>
            </w:pPr>
            <w:r>
              <w:rPr>
                <w:rFonts w:ascii="Times New Roman"/>
                <w:b w:val="false"/>
                <w:i w:val="false"/>
                <w:color w:val="000000"/>
                <w:sz w:val="20"/>
              </w:rPr>
              <w:t>
Министерство (ведомство)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854"/>
          <w:p>
            <w:pPr>
              <w:spacing w:after="20"/>
              <w:ind w:left="20"/>
              <w:jc w:val="both"/>
            </w:pPr>
            <w:r>
              <w:rPr>
                <w:rFonts w:ascii="Times New Roman"/>
                <w:b w:val="false"/>
                <w:i w:val="false"/>
                <w:color w:val="000000"/>
                <w:sz w:val="20"/>
              </w:rPr>
              <w:t>
Радиациялық қауіпсіздікке жауапты адамның тегі, аты,әкесінің аты және телефоны</w:t>
            </w:r>
          </w:p>
          <w:bookmarkEnd w:id="2854"/>
          <w:p>
            <w:pPr>
              <w:spacing w:after="20"/>
              <w:ind w:left="20"/>
              <w:jc w:val="both"/>
            </w:pPr>
            <w:r>
              <w:rPr>
                <w:rFonts w:ascii="Times New Roman"/>
                <w:b w:val="false"/>
                <w:i w:val="false"/>
                <w:color w:val="000000"/>
                <w:sz w:val="20"/>
              </w:rPr>
              <w:t>
Фамилия, имя, отчество контактный телефон ответственного за радиационную безопасность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630" w:id="2855"/>
      <w:r>
        <w:rPr>
          <w:rFonts w:ascii="Times New Roman"/>
          <w:b w:val="false"/>
          <w:i w:val="false"/>
          <w:color w:val="000000"/>
          <w:sz w:val="28"/>
        </w:rPr>
        <w:t>
      2. Жұмыс парақтары әр объектіге ашылады</w:t>
      </w:r>
    </w:p>
    <w:bookmarkEnd w:id="2855"/>
    <w:p>
      <w:pPr>
        <w:spacing w:after="0"/>
        <w:ind w:left="0"/>
        <w:jc w:val="both"/>
      </w:pPr>
      <w:r>
        <w:rPr>
          <w:rFonts w:ascii="Times New Roman"/>
          <w:b w:val="false"/>
          <w:i w:val="false"/>
          <w:color w:val="000000"/>
          <w:sz w:val="28"/>
        </w:rPr>
        <w:t>Рабочие листы заводятся на каждый 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2856"/>
          <w:p>
            <w:pPr>
              <w:spacing w:after="20"/>
              <w:ind w:left="20"/>
              <w:jc w:val="both"/>
            </w:pPr>
            <w:r>
              <w:rPr>
                <w:rFonts w:ascii="Times New Roman"/>
                <w:b w:val="false"/>
                <w:i w:val="false"/>
                <w:color w:val="000000"/>
                <w:sz w:val="20"/>
              </w:rPr>
              <w:t>
Тiркеу номерi</w:t>
            </w:r>
          </w:p>
          <w:bookmarkEnd w:id="2856"/>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2857"/>
          <w:p>
            <w:pPr>
              <w:spacing w:after="20"/>
              <w:ind w:left="20"/>
              <w:jc w:val="both"/>
            </w:pPr>
            <w:r>
              <w:rPr>
                <w:rFonts w:ascii="Times New Roman"/>
                <w:b w:val="false"/>
                <w:i w:val="false"/>
                <w:color w:val="000000"/>
                <w:sz w:val="20"/>
              </w:rPr>
              <w:t>
Изотоптың атауы</w:t>
            </w:r>
          </w:p>
          <w:bookmarkEnd w:id="2857"/>
          <w:p>
            <w:pPr>
              <w:spacing w:after="20"/>
              <w:ind w:left="20"/>
              <w:jc w:val="both"/>
            </w:pPr>
            <w:r>
              <w:rPr>
                <w:rFonts w:ascii="Times New Roman"/>
                <w:b w:val="false"/>
                <w:i w:val="false"/>
                <w:color w:val="000000"/>
                <w:sz w:val="20"/>
              </w:rPr>
              <w:t>
Наименование изотопа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2858"/>
          <w:p>
            <w:pPr>
              <w:spacing w:after="20"/>
              <w:ind w:left="20"/>
              <w:jc w:val="both"/>
            </w:pPr>
            <w:r>
              <w:rPr>
                <w:rFonts w:ascii="Times New Roman"/>
                <w:b w:val="false"/>
                <w:i w:val="false"/>
                <w:color w:val="000000"/>
                <w:sz w:val="20"/>
              </w:rPr>
              <w:t>
Алғашқы белсенділі, өлшеу мерзімі (Кюри, /а)</w:t>
            </w:r>
          </w:p>
          <w:bookmarkEnd w:id="2858"/>
          <w:p>
            <w:pPr>
              <w:spacing w:after="20"/>
              <w:ind w:left="20"/>
              <w:jc w:val="both"/>
            </w:pPr>
            <w:r>
              <w:rPr>
                <w:rFonts w:ascii="Times New Roman"/>
                <w:b w:val="false"/>
                <w:i w:val="false"/>
                <w:color w:val="000000"/>
                <w:sz w:val="20"/>
              </w:rPr>
              <w:t>
Начальная активность, дата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2859"/>
          <w:p>
            <w:pPr>
              <w:spacing w:after="20"/>
              <w:ind w:left="20"/>
              <w:jc w:val="both"/>
            </w:pPr>
            <w:r>
              <w:rPr>
                <w:rFonts w:ascii="Times New Roman"/>
                <w:b w:val="false"/>
                <w:i w:val="false"/>
                <w:color w:val="000000"/>
                <w:sz w:val="20"/>
              </w:rPr>
              <w:t>
Төлқұжаты бойынша көздің номерi</w:t>
            </w:r>
          </w:p>
          <w:bookmarkEnd w:id="2859"/>
          <w:p>
            <w:pPr>
              <w:spacing w:after="20"/>
              <w:ind w:left="20"/>
              <w:jc w:val="both"/>
            </w:pPr>
            <w:r>
              <w:rPr>
                <w:rFonts w:ascii="Times New Roman"/>
                <w:b w:val="false"/>
                <w:i w:val="false"/>
                <w:color w:val="000000"/>
                <w:sz w:val="20"/>
              </w:rPr>
              <w:t>
Номер источника по паспорту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2860"/>
          <w:p>
            <w:pPr>
              <w:spacing w:after="20"/>
              <w:ind w:left="20"/>
              <w:jc w:val="both"/>
            </w:pPr>
            <w:r>
              <w:rPr>
                <w:rFonts w:ascii="Times New Roman"/>
                <w:b w:val="false"/>
                <w:i w:val="false"/>
                <w:color w:val="000000"/>
                <w:sz w:val="20"/>
              </w:rPr>
              <w:t>
Контейнердің нөмiрi (радиои зотоптық аспаптар үшін)</w:t>
            </w:r>
          </w:p>
          <w:bookmarkEnd w:id="2860"/>
          <w:p>
            <w:pPr>
              <w:spacing w:after="20"/>
              <w:ind w:left="20"/>
              <w:jc w:val="both"/>
            </w:pPr>
            <w:r>
              <w:rPr>
                <w:rFonts w:ascii="Times New Roman"/>
                <w:b w:val="false"/>
                <w:i w:val="false"/>
                <w:color w:val="000000"/>
                <w:sz w:val="20"/>
              </w:rPr>
              <w:t>
Номер контейнера (для радиои зотопных приборов)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2861"/>
          <w:p>
            <w:pPr>
              <w:spacing w:after="20"/>
              <w:ind w:left="20"/>
              <w:jc w:val="both"/>
            </w:pPr>
            <w:r>
              <w:rPr>
                <w:rFonts w:ascii="Times New Roman"/>
                <w:b w:val="false"/>
                <w:i w:val="false"/>
                <w:color w:val="000000"/>
                <w:sz w:val="20"/>
              </w:rPr>
              <w:t>
Түскен күні</w:t>
            </w:r>
          </w:p>
          <w:bookmarkEnd w:id="2861"/>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2862"/>
          <w:p>
            <w:pPr>
              <w:spacing w:after="20"/>
              <w:ind w:left="20"/>
              <w:jc w:val="both"/>
            </w:pPr>
            <w:r>
              <w:rPr>
                <w:rFonts w:ascii="Times New Roman"/>
                <w:b w:val="false"/>
                <w:i w:val="false"/>
                <w:color w:val="000000"/>
                <w:sz w:val="20"/>
              </w:rPr>
              <w:t>
Кызмет ету мерзімі(қай жылға дейін)</w:t>
            </w:r>
          </w:p>
          <w:bookmarkEnd w:id="2862"/>
          <w:p>
            <w:pPr>
              <w:spacing w:after="20"/>
              <w:ind w:left="20"/>
              <w:jc w:val="both"/>
            </w:pPr>
            <w:r>
              <w:rPr>
                <w:rFonts w:ascii="Times New Roman"/>
                <w:b w:val="false"/>
                <w:i w:val="false"/>
                <w:color w:val="000000"/>
                <w:sz w:val="20"/>
              </w:rPr>
              <w:t>
Срок службы (до какого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863"/>
          <w:p>
            <w:pPr>
              <w:spacing w:after="20"/>
              <w:ind w:left="20"/>
              <w:jc w:val="both"/>
            </w:pPr>
            <w:r>
              <w:rPr>
                <w:rFonts w:ascii="Times New Roman"/>
                <w:b w:val="false"/>
                <w:i w:val="false"/>
                <w:color w:val="000000"/>
                <w:sz w:val="20"/>
              </w:rPr>
              <w:t>
Қайда берілгені немесе көмілгені туралы белгі</w:t>
            </w:r>
          </w:p>
          <w:bookmarkEnd w:id="2863"/>
          <w:p>
            <w:pPr>
              <w:spacing w:after="20"/>
              <w:ind w:left="20"/>
              <w:jc w:val="both"/>
            </w:pPr>
            <w:r>
              <w:rPr>
                <w:rFonts w:ascii="Times New Roman"/>
                <w:b w:val="false"/>
                <w:i w:val="false"/>
                <w:color w:val="000000"/>
                <w:sz w:val="20"/>
              </w:rPr>
              <w:t>
Отметка о передаче или захоронении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2864"/>
          <w:p>
            <w:pPr>
              <w:spacing w:after="20"/>
              <w:ind w:left="20"/>
              <w:jc w:val="both"/>
            </w:pPr>
            <w:r>
              <w:rPr>
                <w:rFonts w:ascii="Times New Roman"/>
                <w:b w:val="false"/>
                <w:i w:val="false"/>
                <w:color w:val="000000"/>
                <w:sz w:val="20"/>
              </w:rPr>
              <w:t>
Ескертпе</w:t>
            </w:r>
          </w:p>
          <w:bookmarkEnd w:id="2864"/>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865"/>
          <w:p>
            <w:pPr>
              <w:spacing w:after="20"/>
              <w:ind w:left="20"/>
              <w:jc w:val="both"/>
            </w:pPr>
            <w:r>
              <w:rPr>
                <w:rFonts w:ascii="Times New Roman"/>
                <w:b w:val="false"/>
                <w:i w:val="false"/>
                <w:color w:val="000000"/>
                <w:sz w:val="20"/>
              </w:rPr>
              <w:t>
Нысанның БҚСЖ бойынша коды</w:t>
            </w:r>
          </w:p>
          <w:bookmarkEnd w:id="286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286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86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286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867"/>
          <w:p>
            <w:pPr>
              <w:spacing w:after="20"/>
              <w:ind w:left="20"/>
              <w:jc w:val="both"/>
            </w:pPr>
            <w:r>
              <w:rPr>
                <w:rFonts w:ascii="Times New Roman"/>
                <w:b w:val="false"/>
                <w:i w:val="false"/>
                <w:color w:val="000000"/>
                <w:sz w:val="20"/>
              </w:rPr>
              <w:t>
№___ бұйрығымен бекітілген № 153/е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286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86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2869"/>
          <w:p>
            <w:pPr>
              <w:spacing w:after="20"/>
              <w:ind w:left="20"/>
              <w:jc w:val="both"/>
            </w:pPr>
            <w:r>
              <w:rPr>
                <w:rFonts w:ascii="Times New Roman"/>
                <w:b w:val="false"/>
                <w:i w:val="false"/>
                <w:color w:val="000000"/>
                <w:sz w:val="20"/>
              </w:rPr>
              <w:t>
Медицинская документация Форма № 153/у</w:t>
            </w:r>
          </w:p>
          <w:bookmarkEnd w:id="286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650" w:id="2870"/>
    <w:p>
      <w:pPr>
        <w:spacing w:after="0"/>
        <w:ind w:left="0"/>
        <w:jc w:val="both"/>
      </w:pPr>
      <w:r>
        <w:rPr>
          <w:rFonts w:ascii="Times New Roman"/>
          <w:b w:val="false"/>
          <w:i w:val="false"/>
          <w:color w:val="000000"/>
          <w:sz w:val="28"/>
        </w:rPr>
        <w:t>
      Жеке дозиметрия нәтижелерін тіркеу ЖУРНАЛЫ</w:t>
      </w:r>
    </w:p>
    <w:bookmarkEnd w:id="2870"/>
    <w:bookmarkStart w:name="z3651" w:id="2871"/>
    <w:p>
      <w:pPr>
        <w:spacing w:after="0"/>
        <w:ind w:left="0"/>
        <w:jc w:val="both"/>
      </w:pPr>
      <w:r>
        <w:rPr>
          <w:rFonts w:ascii="Times New Roman"/>
          <w:b w:val="false"/>
          <w:i w:val="false"/>
          <w:color w:val="000000"/>
          <w:sz w:val="28"/>
        </w:rPr>
        <w:t>
      ЖУРНАЛ регистрации результатов индивидуальной дозиметрии</w:t>
      </w:r>
    </w:p>
    <w:bookmarkEnd w:id="2871"/>
    <w:p>
      <w:pPr>
        <w:spacing w:after="0"/>
        <w:ind w:left="0"/>
        <w:jc w:val="both"/>
      </w:pPr>
      <w:bookmarkStart w:name="z3652" w:id="2872"/>
      <w:r>
        <w:rPr>
          <w:rFonts w:ascii="Times New Roman"/>
          <w:b w:val="false"/>
          <w:i w:val="false"/>
          <w:color w:val="000000"/>
          <w:sz w:val="28"/>
        </w:rPr>
        <w:t>
      Басталды (Начато) "____" ____________20___ж (г)</w:t>
      </w:r>
    </w:p>
    <w:bookmarkEnd w:id="2872"/>
    <w:p>
      <w:pPr>
        <w:spacing w:after="0"/>
        <w:ind w:left="0"/>
        <w:jc w:val="both"/>
      </w:pPr>
      <w:r>
        <w:rPr>
          <w:rFonts w:ascii="Times New Roman"/>
          <w:b w:val="false"/>
          <w:i w:val="false"/>
          <w:color w:val="000000"/>
          <w:sz w:val="28"/>
        </w:rPr>
        <w:t>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873"/>
          <w:p>
            <w:pPr>
              <w:spacing w:after="20"/>
              <w:ind w:left="20"/>
              <w:jc w:val="both"/>
            </w:pPr>
            <w:r>
              <w:rPr>
                <w:rFonts w:ascii="Times New Roman"/>
                <w:b w:val="false"/>
                <w:i w:val="false"/>
                <w:color w:val="000000"/>
                <w:sz w:val="20"/>
              </w:rPr>
              <w:t>
Тiркеу нөмірi</w:t>
            </w:r>
          </w:p>
          <w:bookmarkEnd w:id="2873"/>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2874"/>
          <w:p>
            <w:pPr>
              <w:spacing w:after="20"/>
              <w:ind w:left="20"/>
              <w:jc w:val="both"/>
            </w:pPr>
            <w:r>
              <w:rPr>
                <w:rFonts w:ascii="Times New Roman"/>
                <w:b w:val="false"/>
                <w:i w:val="false"/>
                <w:color w:val="000000"/>
                <w:sz w:val="20"/>
              </w:rPr>
              <w:t>
Күнi,айы,жылы</w:t>
            </w:r>
          </w:p>
          <w:bookmarkEnd w:id="2874"/>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875"/>
          <w:p>
            <w:pPr>
              <w:spacing w:after="20"/>
              <w:ind w:left="20"/>
              <w:jc w:val="both"/>
            </w:pPr>
            <w:r>
              <w:rPr>
                <w:rFonts w:ascii="Times New Roman"/>
                <w:b w:val="false"/>
                <w:i w:val="false"/>
                <w:color w:val="000000"/>
                <w:sz w:val="20"/>
              </w:rPr>
              <w:t>
Шаруашылық субъектiсінiң, ұйымның атауы</w:t>
            </w:r>
          </w:p>
          <w:bookmarkEnd w:id="2875"/>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876"/>
          <w:p>
            <w:pPr>
              <w:spacing w:after="20"/>
              <w:ind w:left="20"/>
              <w:jc w:val="both"/>
            </w:pPr>
            <w:r>
              <w:rPr>
                <w:rFonts w:ascii="Times New Roman"/>
                <w:b w:val="false"/>
                <w:i w:val="false"/>
                <w:color w:val="000000"/>
                <w:sz w:val="20"/>
              </w:rPr>
              <w:t>
"А" тобы персоналының Т.А.Ә (болған жағдайда)</w:t>
            </w:r>
          </w:p>
          <w:bookmarkEnd w:id="2876"/>
          <w:p>
            <w:pPr>
              <w:spacing w:after="20"/>
              <w:ind w:left="20"/>
              <w:jc w:val="both"/>
            </w:pPr>
            <w:r>
              <w:rPr>
                <w:rFonts w:ascii="Times New Roman"/>
                <w:b w:val="false"/>
                <w:i w:val="false"/>
                <w:color w:val="000000"/>
                <w:sz w:val="20"/>
              </w:rPr>
              <w:t>
Ф.И.О (при наличии), персонала группы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2877"/>
          <w:p>
            <w:pPr>
              <w:spacing w:after="20"/>
              <w:ind w:left="20"/>
              <w:jc w:val="both"/>
            </w:pPr>
            <w:r>
              <w:rPr>
                <w:rFonts w:ascii="Times New Roman"/>
                <w:b w:val="false"/>
                <w:i w:val="false"/>
                <w:color w:val="000000"/>
                <w:sz w:val="20"/>
              </w:rPr>
              <w:t>
Дозиметрдiң(кассетаның) нөмірi</w:t>
            </w:r>
          </w:p>
          <w:bookmarkEnd w:id="2877"/>
          <w:p>
            <w:pPr>
              <w:spacing w:after="20"/>
              <w:ind w:left="20"/>
              <w:jc w:val="both"/>
            </w:pPr>
            <w:r>
              <w:rPr>
                <w:rFonts w:ascii="Times New Roman"/>
                <w:b w:val="false"/>
                <w:i w:val="false"/>
                <w:color w:val="000000"/>
                <w:sz w:val="20"/>
              </w:rPr>
              <w:t>
Номер дозиметра (кассеты)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2878"/>
          <w:p>
            <w:pPr>
              <w:spacing w:after="20"/>
              <w:ind w:left="20"/>
              <w:jc w:val="both"/>
            </w:pPr>
            <w:r>
              <w:rPr>
                <w:rFonts w:ascii="Times New Roman"/>
                <w:b w:val="false"/>
                <w:i w:val="false"/>
                <w:color w:val="000000"/>
                <w:sz w:val="20"/>
              </w:rPr>
              <w:t>
Құралдың көрсеткiштері</w:t>
            </w:r>
          </w:p>
          <w:bookmarkEnd w:id="2878"/>
          <w:p>
            <w:pPr>
              <w:spacing w:after="20"/>
              <w:ind w:left="20"/>
              <w:jc w:val="both"/>
            </w:pPr>
            <w:r>
              <w:rPr>
                <w:rFonts w:ascii="Times New Roman"/>
                <w:b w:val="false"/>
                <w:i w:val="false"/>
                <w:color w:val="000000"/>
                <w:sz w:val="20"/>
              </w:rPr>
              <w:t>
Показания прибора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879"/>
          <w:p>
            <w:pPr>
              <w:spacing w:after="20"/>
              <w:ind w:left="20"/>
              <w:jc w:val="both"/>
            </w:pPr>
            <w:r>
              <w:rPr>
                <w:rFonts w:ascii="Times New Roman"/>
                <w:b w:val="false"/>
                <w:i w:val="false"/>
                <w:color w:val="000000"/>
                <w:sz w:val="20"/>
              </w:rPr>
              <w:t>
Қайта есептеу коэффициентi</w:t>
            </w:r>
          </w:p>
          <w:bookmarkEnd w:id="2879"/>
          <w:p>
            <w:pPr>
              <w:spacing w:after="20"/>
              <w:ind w:left="20"/>
              <w:jc w:val="both"/>
            </w:pPr>
            <w:r>
              <w:rPr>
                <w:rFonts w:ascii="Times New Roman"/>
                <w:b w:val="false"/>
                <w:i w:val="false"/>
                <w:color w:val="000000"/>
                <w:sz w:val="20"/>
              </w:rPr>
              <w:t>
Коэффициент пересчета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2880"/>
          <w:p>
            <w:pPr>
              <w:spacing w:after="20"/>
              <w:ind w:left="20"/>
              <w:jc w:val="both"/>
            </w:pPr>
            <w:r>
              <w:rPr>
                <w:rFonts w:ascii="Times New Roman"/>
                <w:b w:val="false"/>
                <w:i w:val="false"/>
                <w:color w:val="000000"/>
                <w:sz w:val="20"/>
              </w:rPr>
              <w:t>
Мөлшер, мЗв</w:t>
            </w:r>
          </w:p>
          <w:bookmarkEnd w:id="2880"/>
          <w:p>
            <w:pPr>
              <w:spacing w:after="20"/>
              <w:ind w:left="20"/>
              <w:jc w:val="both"/>
            </w:pPr>
            <w:r>
              <w:rPr>
                <w:rFonts w:ascii="Times New Roman"/>
                <w:b w:val="false"/>
                <w:i w:val="false"/>
                <w:color w:val="000000"/>
                <w:sz w:val="20"/>
              </w:rPr>
              <w:t>
Доза, мЗв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881"/>
          <w:p>
            <w:pPr>
              <w:spacing w:after="20"/>
              <w:ind w:left="20"/>
              <w:jc w:val="both"/>
            </w:pPr>
            <w:r>
              <w:rPr>
                <w:rFonts w:ascii="Times New Roman"/>
                <w:b w:val="false"/>
                <w:i w:val="false"/>
                <w:color w:val="000000"/>
                <w:sz w:val="20"/>
              </w:rPr>
              <w:t>
Дозиметристің Қолы</w:t>
            </w:r>
          </w:p>
          <w:bookmarkEnd w:id="2881"/>
          <w:p>
            <w:pPr>
              <w:spacing w:after="20"/>
              <w:ind w:left="20"/>
              <w:jc w:val="both"/>
            </w:pPr>
            <w:r>
              <w:rPr>
                <w:rFonts w:ascii="Times New Roman"/>
                <w:b w:val="false"/>
                <w:i w:val="false"/>
                <w:color w:val="000000"/>
                <w:sz w:val="20"/>
              </w:rPr>
              <w:t>
Подпись дозиметриста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882"/>
          <w:p>
            <w:pPr>
              <w:spacing w:after="20"/>
              <w:ind w:left="20"/>
              <w:jc w:val="both"/>
            </w:pPr>
            <w:r>
              <w:rPr>
                <w:rFonts w:ascii="Times New Roman"/>
                <w:b w:val="false"/>
                <w:i w:val="false"/>
                <w:color w:val="000000"/>
                <w:sz w:val="20"/>
              </w:rPr>
              <w:t>
Нысанның БҚСЖ бойынша коды</w:t>
            </w:r>
          </w:p>
          <w:bookmarkEnd w:id="288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88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88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288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2884"/>
          <w:p>
            <w:pPr>
              <w:spacing w:after="20"/>
              <w:ind w:left="20"/>
              <w:jc w:val="both"/>
            </w:pPr>
            <w:r>
              <w:rPr>
                <w:rFonts w:ascii="Times New Roman"/>
                <w:b w:val="false"/>
                <w:i w:val="false"/>
                <w:color w:val="000000"/>
                <w:sz w:val="20"/>
              </w:rPr>
              <w:t>
№ ______бұйрығымен бекітілген № 154/е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88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88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886"/>
          <w:p>
            <w:pPr>
              <w:spacing w:after="20"/>
              <w:ind w:left="20"/>
              <w:jc w:val="both"/>
            </w:pPr>
            <w:r>
              <w:rPr>
                <w:rFonts w:ascii="Times New Roman"/>
                <w:b w:val="false"/>
                <w:i w:val="false"/>
                <w:color w:val="000000"/>
                <w:sz w:val="20"/>
              </w:rPr>
              <w:t>
Медицинская документация Форма № 154/у</w:t>
            </w:r>
          </w:p>
          <w:bookmarkEnd w:id="288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p>
      <w:pPr>
        <w:spacing w:after="0"/>
        <w:ind w:left="0"/>
        <w:jc w:val="both"/>
      </w:pPr>
      <w:bookmarkStart w:name="z3672" w:id="2887"/>
      <w:r>
        <w:rPr>
          <w:rFonts w:ascii="Times New Roman"/>
          <w:b w:val="false"/>
          <w:i w:val="false"/>
          <w:color w:val="000000"/>
          <w:sz w:val="28"/>
        </w:rPr>
        <w:t>
      ПТР* әдісімен ГТО* бар болуына шикізат және тағам өнiмдерінің үлгілерiн тіркеу</w:t>
      </w:r>
    </w:p>
    <w:bookmarkEnd w:id="2887"/>
    <w:p>
      <w:pPr>
        <w:spacing w:after="0"/>
        <w:ind w:left="0"/>
        <w:jc w:val="both"/>
      </w:pPr>
      <w:r>
        <w:rPr>
          <w:rFonts w:ascii="Times New Roman"/>
          <w:b w:val="false"/>
          <w:i w:val="false"/>
          <w:color w:val="000000"/>
          <w:sz w:val="28"/>
        </w:rPr>
        <w:t>және олардың нәтижелерін беру ЖУРНАЛЫ</w:t>
      </w:r>
    </w:p>
    <w:bookmarkStart w:name="z3673" w:id="2888"/>
    <w:p>
      <w:pPr>
        <w:spacing w:after="0"/>
        <w:ind w:left="0"/>
        <w:jc w:val="both"/>
      </w:pPr>
      <w:r>
        <w:rPr>
          <w:rFonts w:ascii="Times New Roman"/>
          <w:b w:val="false"/>
          <w:i w:val="false"/>
          <w:color w:val="000000"/>
          <w:sz w:val="28"/>
        </w:rPr>
        <w:t>
      ЖУРНАЛ регистрации образцов и выдачи результатов исследования сырья и пищевых продуктов на содержание ГМО*методом ПЦР*</w:t>
      </w:r>
    </w:p>
    <w:bookmarkEnd w:id="2888"/>
    <w:p>
      <w:pPr>
        <w:spacing w:after="0"/>
        <w:ind w:left="0"/>
        <w:jc w:val="both"/>
      </w:pPr>
      <w:bookmarkStart w:name="z3674" w:id="2889"/>
      <w:r>
        <w:rPr>
          <w:rFonts w:ascii="Times New Roman"/>
          <w:b w:val="false"/>
          <w:i w:val="false"/>
          <w:color w:val="000000"/>
          <w:sz w:val="28"/>
        </w:rPr>
        <w:t>
      Басталды (Начат) "___"_______________20____ж.(г.)</w:t>
      </w:r>
    </w:p>
    <w:bookmarkEnd w:id="2889"/>
    <w:p>
      <w:pPr>
        <w:spacing w:after="0"/>
        <w:ind w:left="0"/>
        <w:jc w:val="both"/>
      </w:pPr>
      <w:r>
        <w:rPr>
          <w:rFonts w:ascii="Times New Roman"/>
          <w:b w:val="false"/>
          <w:i w:val="false"/>
          <w:color w:val="000000"/>
          <w:sz w:val="28"/>
        </w:rPr>
        <w:t>Аяқталды (Окончен) "___"_______________20____ж. (г.)</w:t>
      </w:r>
    </w:p>
    <w:p>
      <w:pPr>
        <w:spacing w:after="0"/>
        <w:ind w:left="0"/>
        <w:jc w:val="both"/>
      </w:pPr>
      <w:r>
        <w:rPr>
          <w:rFonts w:ascii="Times New Roman"/>
          <w:b w:val="false"/>
          <w:i w:val="false"/>
          <w:color w:val="000000"/>
          <w:sz w:val="28"/>
        </w:rPr>
        <w:t>Пайдалнылатын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2890"/>
          <w:p>
            <w:pPr>
              <w:spacing w:after="20"/>
              <w:ind w:left="20"/>
              <w:jc w:val="both"/>
            </w:pPr>
            <w:r>
              <w:rPr>
                <w:rFonts w:ascii="Times New Roman"/>
                <w:b w:val="false"/>
                <w:i w:val="false"/>
                <w:color w:val="000000"/>
                <w:sz w:val="20"/>
              </w:rPr>
              <w:t>
Тiркеу нөмiрi</w:t>
            </w:r>
          </w:p>
          <w:bookmarkEnd w:id="2890"/>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2891"/>
          <w:p>
            <w:pPr>
              <w:spacing w:after="20"/>
              <w:ind w:left="20"/>
              <w:jc w:val="both"/>
            </w:pPr>
            <w:r>
              <w:rPr>
                <w:rFonts w:ascii="Times New Roman"/>
                <w:b w:val="false"/>
                <w:i w:val="false"/>
                <w:color w:val="000000"/>
                <w:sz w:val="20"/>
              </w:rPr>
              <w:t>
Үлгі атауы, саны, көлемi, алынған орын</w:t>
            </w:r>
          </w:p>
          <w:bookmarkEnd w:id="2891"/>
          <w:p>
            <w:pPr>
              <w:spacing w:after="20"/>
              <w:ind w:left="20"/>
              <w:jc w:val="both"/>
            </w:pPr>
            <w:r>
              <w:rPr>
                <w:rFonts w:ascii="Times New Roman"/>
                <w:b w:val="false"/>
                <w:i w:val="false"/>
                <w:color w:val="000000"/>
                <w:sz w:val="20"/>
              </w:rPr>
              <w:t>
Наименование образца, количество, объем, место отбора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2892"/>
          <w:p>
            <w:pPr>
              <w:spacing w:after="20"/>
              <w:ind w:left="20"/>
              <w:jc w:val="both"/>
            </w:pPr>
            <w:r>
              <w:rPr>
                <w:rFonts w:ascii="Times New Roman"/>
                <w:b w:val="false"/>
                <w:i w:val="false"/>
                <w:color w:val="000000"/>
                <w:sz w:val="20"/>
              </w:rPr>
              <w:t>
Зерттеу әдісі</w:t>
            </w:r>
          </w:p>
          <w:bookmarkEnd w:id="2892"/>
          <w:p>
            <w:pPr>
              <w:spacing w:after="20"/>
              <w:ind w:left="20"/>
              <w:jc w:val="both"/>
            </w:pPr>
            <w:r>
              <w:rPr>
                <w:rFonts w:ascii="Times New Roman"/>
                <w:b w:val="false"/>
                <w:i w:val="false"/>
                <w:color w:val="000000"/>
                <w:sz w:val="20"/>
              </w:rPr>
              <w:t>
Метод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2893"/>
          <w:p>
            <w:pPr>
              <w:spacing w:after="20"/>
              <w:ind w:left="20"/>
              <w:jc w:val="both"/>
            </w:pPr>
            <w:r>
              <w:rPr>
                <w:rFonts w:ascii="Times New Roman"/>
                <w:b w:val="false"/>
                <w:i w:val="false"/>
                <w:color w:val="000000"/>
                <w:sz w:val="20"/>
              </w:rPr>
              <w:t>
Зерттеу нәтижесi</w:t>
            </w:r>
          </w:p>
          <w:bookmarkEnd w:id="2893"/>
          <w:p>
            <w:pPr>
              <w:spacing w:after="20"/>
              <w:ind w:left="20"/>
              <w:jc w:val="both"/>
            </w:pPr>
            <w:r>
              <w:rPr>
                <w:rFonts w:ascii="Times New Roman"/>
                <w:b w:val="false"/>
                <w:i w:val="false"/>
                <w:color w:val="000000"/>
                <w:sz w:val="20"/>
              </w:rPr>
              <w:t>
Результат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894"/>
          <w:p>
            <w:pPr>
              <w:spacing w:after="20"/>
              <w:ind w:left="20"/>
              <w:jc w:val="both"/>
            </w:pPr>
            <w:r>
              <w:rPr>
                <w:rFonts w:ascii="Times New Roman"/>
                <w:b w:val="false"/>
                <w:i w:val="false"/>
                <w:color w:val="000000"/>
                <w:sz w:val="20"/>
              </w:rPr>
              <w:t>
Зерттеу аяқталған күн, жүргiзген адамның лауызымы, Т.А.Ә (болған жағдайда), және қолы</w:t>
            </w:r>
          </w:p>
          <w:bookmarkEnd w:id="2894"/>
          <w:p>
            <w:pPr>
              <w:spacing w:after="20"/>
              <w:ind w:left="20"/>
              <w:jc w:val="both"/>
            </w:pPr>
            <w:r>
              <w:rPr>
                <w:rFonts w:ascii="Times New Roman"/>
                <w:b w:val="false"/>
                <w:i w:val="false"/>
                <w:color w:val="000000"/>
                <w:sz w:val="20"/>
              </w:rPr>
              <w:t>
Дата окончания исследования, должность, Ф:И.О (при наличии), и подпись лица, проводившего исследование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895"/>
          <w:p>
            <w:pPr>
              <w:spacing w:after="20"/>
              <w:ind w:left="20"/>
              <w:jc w:val="both"/>
            </w:pPr>
            <w:r>
              <w:rPr>
                <w:rFonts w:ascii="Times New Roman"/>
                <w:b w:val="false"/>
                <w:i w:val="false"/>
                <w:color w:val="000000"/>
                <w:sz w:val="20"/>
              </w:rPr>
              <w:t>
Нәтиже берілген күні</w:t>
            </w:r>
          </w:p>
          <w:bookmarkEnd w:id="2895"/>
          <w:p>
            <w:pPr>
              <w:spacing w:after="20"/>
              <w:ind w:left="20"/>
              <w:jc w:val="both"/>
            </w:pPr>
            <w:r>
              <w:rPr>
                <w:rFonts w:ascii="Times New Roman"/>
                <w:b w:val="false"/>
                <w:i w:val="false"/>
                <w:color w:val="000000"/>
                <w:sz w:val="20"/>
              </w:rPr>
              <w:t>
Дата выдачи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896"/>
          <w:p>
            <w:pPr>
              <w:spacing w:after="20"/>
              <w:ind w:left="20"/>
              <w:jc w:val="both"/>
            </w:pPr>
            <w:r>
              <w:rPr>
                <w:rFonts w:ascii="Times New Roman"/>
                <w:b w:val="false"/>
                <w:i w:val="false"/>
                <w:color w:val="000000"/>
                <w:sz w:val="20"/>
              </w:rPr>
              <w:t>
Алынған үлгі</w:t>
            </w:r>
          </w:p>
          <w:bookmarkEnd w:id="2896"/>
          <w:p>
            <w:pPr>
              <w:spacing w:after="20"/>
              <w:ind w:left="20"/>
              <w:jc w:val="both"/>
            </w:pPr>
            <w:r>
              <w:rPr>
                <w:rFonts w:ascii="Times New Roman"/>
                <w:b w:val="false"/>
                <w:i w:val="false"/>
                <w:color w:val="000000"/>
                <w:sz w:val="20"/>
              </w:rPr>
              <w:t>
Отбора образцов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2897"/>
          <w:p>
            <w:pPr>
              <w:spacing w:after="20"/>
              <w:ind w:left="20"/>
              <w:jc w:val="both"/>
            </w:pPr>
            <w:r>
              <w:rPr>
                <w:rFonts w:ascii="Times New Roman"/>
                <w:b w:val="false"/>
                <w:i w:val="false"/>
                <w:color w:val="000000"/>
                <w:sz w:val="20"/>
              </w:rPr>
              <w:t>
Зертханаға келіп түсуі</w:t>
            </w:r>
          </w:p>
          <w:bookmarkEnd w:id="2897"/>
          <w:p>
            <w:pPr>
              <w:spacing w:after="20"/>
              <w:ind w:left="20"/>
              <w:jc w:val="both"/>
            </w:pPr>
            <w:r>
              <w:rPr>
                <w:rFonts w:ascii="Times New Roman"/>
                <w:b w:val="false"/>
                <w:i w:val="false"/>
                <w:color w:val="000000"/>
                <w:sz w:val="20"/>
              </w:rPr>
              <w:t>
Поступления в лабораторию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898"/>
          <w:p>
            <w:pPr>
              <w:spacing w:after="20"/>
              <w:ind w:left="20"/>
              <w:jc w:val="both"/>
            </w:pPr>
            <w:r>
              <w:rPr>
                <w:rFonts w:ascii="Times New Roman"/>
                <w:b w:val="false"/>
                <w:i w:val="false"/>
                <w:color w:val="000000"/>
                <w:sz w:val="20"/>
              </w:rPr>
              <w:t>
Зерттеудің басталуы</w:t>
            </w:r>
          </w:p>
          <w:bookmarkEnd w:id="2898"/>
          <w:p>
            <w:pPr>
              <w:spacing w:after="20"/>
              <w:ind w:left="20"/>
              <w:jc w:val="both"/>
            </w:pPr>
            <w:r>
              <w:rPr>
                <w:rFonts w:ascii="Times New Roman"/>
                <w:b w:val="false"/>
                <w:i w:val="false"/>
                <w:color w:val="000000"/>
                <w:sz w:val="20"/>
              </w:rPr>
              <w:t>
Начала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2899"/>
          <w:p>
            <w:pPr>
              <w:spacing w:after="20"/>
              <w:ind w:left="20"/>
              <w:jc w:val="both"/>
            </w:pPr>
            <w:r>
              <w:rPr>
                <w:rFonts w:ascii="Times New Roman"/>
                <w:b w:val="false"/>
                <w:i w:val="false"/>
                <w:color w:val="000000"/>
                <w:sz w:val="20"/>
              </w:rPr>
              <w:t>
Сапалық көрсеткіш</w:t>
            </w:r>
          </w:p>
          <w:bookmarkEnd w:id="2899"/>
          <w:p>
            <w:pPr>
              <w:spacing w:after="20"/>
              <w:ind w:left="20"/>
              <w:jc w:val="both"/>
            </w:pPr>
            <w:r>
              <w:rPr>
                <w:rFonts w:ascii="Times New Roman"/>
                <w:b w:val="false"/>
                <w:i w:val="false"/>
                <w:color w:val="000000"/>
                <w:sz w:val="20"/>
              </w:rPr>
              <w:t>
Качественный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900"/>
          <w:p>
            <w:pPr>
              <w:spacing w:after="20"/>
              <w:ind w:left="20"/>
              <w:jc w:val="both"/>
            </w:pPr>
            <w:r>
              <w:rPr>
                <w:rFonts w:ascii="Times New Roman"/>
                <w:b w:val="false"/>
                <w:i w:val="false"/>
                <w:color w:val="000000"/>
                <w:sz w:val="20"/>
              </w:rPr>
              <w:t>
Сандық көрсеткіш</w:t>
            </w:r>
          </w:p>
          <w:bookmarkEnd w:id="2900"/>
          <w:p>
            <w:pPr>
              <w:spacing w:after="20"/>
              <w:ind w:left="20"/>
              <w:jc w:val="both"/>
            </w:pPr>
            <w:r>
              <w:rPr>
                <w:rFonts w:ascii="Times New Roman"/>
                <w:b w:val="false"/>
                <w:i w:val="false"/>
                <w:color w:val="000000"/>
                <w:sz w:val="20"/>
              </w:rPr>
              <w:t>
Количетсвенный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3686" w:id="2901"/>
      <w:r>
        <w:rPr>
          <w:rFonts w:ascii="Times New Roman"/>
          <w:b w:val="false"/>
          <w:i w:val="false"/>
          <w:color w:val="000000"/>
          <w:sz w:val="28"/>
        </w:rPr>
        <w:t>
      *ГТО - генетикалық түрлендірілген объектілер</w:t>
      </w:r>
    </w:p>
    <w:bookmarkEnd w:id="2901"/>
    <w:p>
      <w:pPr>
        <w:spacing w:after="0"/>
        <w:ind w:left="0"/>
        <w:jc w:val="both"/>
      </w:pPr>
      <w:r>
        <w:rPr>
          <w:rFonts w:ascii="Times New Roman"/>
          <w:b w:val="false"/>
          <w:i w:val="false"/>
          <w:color w:val="000000"/>
          <w:sz w:val="28"/>
        </w:rPr>
        <w:t>*ГМО - генетически модифицированных объектов</w:t>
      </w:r>
    </w:p>
    <w:p>
      <w:pPr>
        <w:spacing w:after="0"/>
        <w:ind w:left="0"/>
        <w:jc w:val="both"/>
      </w:pPr>
      <w:r>
        <w:rPr>
          <w:rFonts w:ascii="Times New Roman"/>
          <w:b w:val="false"/>
          <w:i w:val="false"/>
          <w:color w:val="000000"/>
          <w:sz w:val="28"/>
        </w:rPr>
        <w:t>* ПТР - полимеразды-тізбекті реакция</w:t>
      </w:r>
    </w:p>
    <w:p>
      <w:pPr>
        <w:spacing w:after="0"/>
        <w:ind w:left="0"/>
        <w:jc w:val="both"/>
      </w:pPr>
      <w:r>
        <w:rPr>
          <w:rFonts w:ascii="Times New Roman"/>
          <w:b w:val="false"/>
          <w:i w:val="false"/>
          <w:color w:val="000000"/>
          <w:sz w:val="28"/>
        </w:rPr>
        <w:t>* ПЦР - полимеразно-цепной реакций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2902"/>
          <w:p>
            <w:pPr>
              <w:spacing w:after="20"/>
              <w:ind w:left="20"/>
              <w:jc w:val="both"/>
            </w:pPr>
            <w:r>
              <w:rPr>
                <w:rFonts w:ascii="Times New Roman"/>
                <w:b w:val="false"/>
                <w:i w:val="false"/>
                <w:color w:val="000000"/>
                <w:sz w:val="20"/>
              </w:rPr>
              <w:t>
Нысанның БҚСЖ бойынша коды</w:t>
            </w:r>
          </w:p>
          <w:bookmarkEnd w:id="290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290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90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 бұйрығымен бекітілген № 155/е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290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90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2905"/>
          <w:p>
            <w:pPr>
              <w:spacing w:after="20"/>
              <w:ind w:left="20"/>
              <w:jc w:val="both"/>
            </w:pPr>
            <w:r>
              <w:rPr>
                <w:rFonts w:ascii="Times New Roman"/>
                <w:b w:val="false"/>
                <w:i w:val="false"/>
                <w:color w:val="000000"/>
                <w:sz w:val="20"/>
              </w:rPr>
              <w:t>
Медицинская документация Форма № 155/у</w:t>
            </w:r>
          </w:p>
          <w:bookmarkEnd w:id="290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bookmarkStart w:name="z3696" w:id="2906"/>
    <w:p>
      <w:pPr>
        <w:spacing w:after="0"/>
        <w:ind w:left="0"/>
        <w:jc w:val="both"/>
      </w:pPr>
      <w:r>
        <w:rPr>
          <w:rFonts w:ascii="Times New Roman"/>
          <w:b w:val="false"/>
          <w:i w:val="false"/>
          <w:color w:val="000000"/>
          <w:sz w:val="28"/>
        </w:rPr>
        <w:t>
      Есекқұрттар имаголарының маусымдық санының серпінін есепке алу ЖУРНАЛЫ</w:t>
      </w:r>
    </w:p>
    <w:bookmarkEnd w:id="2906"/>
    <w:p>
      <w:pPr>
        <w:spacing w:after="0"/>
        <w:ind w:left="0"/>
        <w:jc w:val="both"/>
      </w:pPr>
      <w:bookmarkStart w:name="z3697" w:id="2907"/>
      <w:r>
        <w:rPr>
          <w:rFonts w:ascii="Times New Roman"/>
          <w:b w:val="false"/>
          <w:i w:val="false"/>
          <w:color w:val="000000"/>
          <w:sz w:val="28"/>
        </w:rPr>
        <w:t>
      ЖУРНАЛ учета сезонной динамики численности имаго москитов</w:t>
      </w:r>
    </w:p>
    <w:bookmarkEnd w:id="2907"/>
    <w:p>
      <w:pPr>
        <w:spacing w:after="0"/>
        <w:ind w:left="0"/>
        <w:jc w:val="both"/>
      </w:pPr>
      <w:r>
        <w:rPr>
          <w:rFonts w:ascii="Times New Roman"/>
          <w:b w:val="false"/>
          <w:i w:val="false"/>
          <w:color w:val="000000"/>
          <w:sz w:val="28"/>
        </w:rPr>
        <w:t>_______________________________________облысы (области),</w:t>
      </w:r>
    </w:p>
    <w:p>
      <w:pPr>
        <w:spacing w:after="0"/>
        <w:ind w:left="0"/>
        <w:jc w:val="both"/>
      </w:pPr>
      <w:r>
        <w:rPr>
          <w:rFonts w:ascii="Times New Roman"/>
          <w:b w:val="false"/>
          <w:i w:val="false"/>
          <w:color w:val="000000"/>
          <w:sz w:val="28"/>
        </w:rPr>
        <w:t>(в районе)_______________________________________</w:t>
      </w:r>
    </w:p>
    <w:p>
      <w:pPr>
        <w:spacing w:after="0"/>
        <w:ind w:left="0"/>
        <w:jc w:val="both"/>
      </w:pPr>
      <w:r>
        <w:rPr>
          <w:rFonts w:ascii="Times New Roman"/>
          <w:b w:val="false"/>
          <w:i w:val="false"/>
          <w:color w:val="000000"/>
          <w:sz w:val="28"/>
        </w:rPr>
        <w:t>ауданындағы елді мекеннің атуы (наименование населенного пункта)</w:t>
      </w:r>
    </w:p>
    <w:p>
      <w:pPr>
        <w:spacing w:after="0"/>
        <w:ind w:left="0"/>
        <w:jc w:val="both"/>
      </w:pPr>
      <w:r>
        <w:rPr>
          <w:rFonts w:ascii="Times New Roman"/>
          <w:b w:val="false"/>
          <w:i w:val="false"/>
          <w:color w:val="000000"/>
          <w:sz w:val="28"/>
        </w:rPr>
        <w:t>___________________________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2908"/>
          <w:p>
            <w:pPr>
              <w:spacing w:after="20"/>
              <w:ind w:left="20"/>
              <w:jc w:val="both"/>
            </w:pPr>
            <w:r>
              <w:rPr>
                <w:rFonts w:ascii="Times New Roman"/>
                <w:b w:val="false"/>
                <w:i w:val="false"/>
                <w:color w:val="000000"/>
                <w:sz w:val="20"/>
              </w:rPr>
              <w:t>
Есептеу тәсілі (үй-жайлардағы жабысқақ бетте, іннің алдына қойылған құйғы тәрізді ұстағышта)</w:t>
            </w:r>
          </w:p>
          <w:bookmarkEnd w:id="2908"/>
          <w:p>
            <w:pPr>
              <w:spacing w:after="20"/>
              <w:ind w:left="20"/>
              <w:jc w:val="both"/>
            </w:pPr>
            <w:r>
              <w:rPr>
                <w:rFonts w:ascii="Times New Roman"/>
                <w:b w:val="false"/>
                <w:i w:val="false"/>
                <w:color w:val="000000"/>
                <w:sz w:val="20"/>
              </w:rPr>
              <w:t>
Способ учета (в помещениях на липкий лист, воронкообразной ловушкой из нор)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2909"/>
          <w:p>
            <w:pPr>
              <w:spacing w:after="20"/>
              <w:ind w:left="20"/>
              <w:jc w:val="both"/>
            </w:pPr>
            <w:r>
              <w:rPr>
                <w:rFonts w:ascii="Times New Roman"/>
                <w:b w:val="false"/>
                <w:i w:val="false"/>
                <w:color w:val="000000"/>
                <w:sz w:val="20"/>
              </w:rPr>
              <w:t>
Он күн сайын* және орташа айлық (бұдан әрі ОА) саны</w:t>
            </w:r>
          </w:p>
          <w:bookmarkEnd w:id="2909"/>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2910"/>
          <w:p>
            <w:pPr>
              <w:spacing w:after="20"/>
              <w:ind w:left="20"/>
              <w:jc w:val="both"/>
            </w:pPr>
            <w:r>
              <w:rPr>
                <w:rFonts w:ascii="Times New Roman"/>
                <w:b w:val="false"/>
                <w:i w:val="false"/>
                <w:color w:val="000000"/>
                <w:sz w:val="20"/>
              </w:rPr>
              <w:t>
Сәуір</w:t>
            </w:r>
          </w:p>
          <w:bookmarkEnd w:id="2910"/>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911"/>
          <w:p>
            <w:pPr>
              <w:spacing w:after="20"/>
              <w:ind w:left="20"/>
              <w:jc w:val="both"/>
            </w:pPr>
            <w:r>
              <w:rPr>
                <w:rFonts w:ascii="Times New Roman"/>
                <w:b w:val="false"/>
                <w:i w:val="false"/>
                <w:color w:val="000000"/>
                <w:sz w:val="20"/>
              </w:rPr>
              <w:t>
Мамыр</w:t>
            </w:r>
          </w:p>
          <w:bookmarkEnd w:id="2911"/>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2912"/>
          <w:p>
            <w:pPr>
              <w:spacing w:after="20"/>
              <w:ind w:left="20"/>
              <w:jc w:val="both"/>
            </w:pPr>
            <w:r>
              <w:rPr>
                <w:rFonts w:ascii="Times New Roman"/>
                <w:b w:val="false"/>
                <w:i w:val="false"/>
                <w:color w:val="000000"/>
                <w:sz w:val="20"/>
              </w:rPr>
              <w:t>
Маусым</w:t>
            </w:r>
          </w:p>
          <w:bookmarkEnd w:id="2912"/>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3703" w:id="2913"/>
      <w:r>
        <w:rPr>
          <w:rFonts w:ascii="Times New Roman"/>
          <w:b w:val="false"/>
          <w:i w:val="false"/>
          <w:color w:val="000000"/>
          <w:sz w:val="28"/>
        </w:rPr>
        <w:t>
      кестенің жалғасы</w:t>
      </w:r>
    </w:p>
    <w:bookmarkEnd w:id="2913"/>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914"/>
          <w:p>
            <w:pPr>
              <w:spacing w:after="20"/>
              <w:ind w:left="20"/>
              <w:jc w:val="both"/>
            </w:pPr>
            <w:r>
              <w:rPr>
                <w:rFonts w:ascii="Times New Roman"/>
                <w:b w:val="false"/>
                <w:i w:val="false"/>
                <w:color w:val="000000"/>
                <w:sz w:val="20"/>
              </w:rPr>
              <w:t>
Он күн сайын* және орташа айлық (бұдан әрі ОА) саны</w:t>
            </w:r>
          </w:p>
          <w:bookmarkEnd w:id="2914"/>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2915"/>
          <w:p>
            <w:pPr>
              <w:spacing w:after="20"/>
              <w:ind w:left="20"/>
              <w:jc w:val="both"/>
            </w:pPr>
            <w:r>
              <w:rPr>
                <w:rFonts w:ascii="Times New Roman"/>
                <w:b w:val="false"/>
                <w:i w:val="false"/>
                <w:color w:val="000000"/>
                <w:sz w:val="20"/>
              </w:rPr>
              <w:t>
Орташа маусымдық көрсеткіш</w:t>
            </w:r>
          </w:p>
          <w:bookmarkEnd w:id="2915"/>
          <w:p>
            <w:pPr>
              <w:spacing w:after="20"/>
              <w:ind w:left="20"/>
              <w:jc w:val="both"/>
            </w:pPr>
            <w:r>
              <w:rPr>
                <w:rFonts w:ascii="Times New Roman"/>
                <w:b w:val="false"/>
                <w:i w:val="false"/>
                <w:color w:val="000000"/>
                <w:sz w:val="20"/>
              </w:rPr>
              <w:t>
Среднесезоный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916"/>
          <w:p>
            <w:pPr>
              <w:spacing w:after="20"/>
              <w:ind w:left="20"/>
              <w:jc w:val="both"/>
            </w:pPr>
            <w:r>
              <w:rPr>
                <w:rFonts w:ascii="Times New Roman"/>
                <w:b w:val="false"/>
                <w:i w:val="false"/>
                <w:color w:val="000000"/>
                <w:sz w:val="20"/>
              </w:rPr>
              <w:t>
Шілде</w:t>
            </w:r>
          </w:p>
          <w:bookmarkEnd w:id="2916"/>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917"/>
          <w:p>
            <w:pPr>
              <w:spacing w:after="20"/>
              <w:ind w:left="20"/>
              <w:jc w:val="both"/>
            </w:pPr>
            <w:r>
              <w:rPr>
                <w:rFonts w:ascii="Times New Roman"/>
                <w:b w:val="false"/>
                <w:i w:val="false"/>
                <w:color w:val="000000"/>
                <w:sz w:val="20"/>
              </w:rPr>
              <w:t>
Тамыз</w:t>
            </w:r>
          </w:p>
          <w:bookmarkEnd w:id="2917"/>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2918"/>
          <w:p>
            <w:pPr>
              <w:spacing w:after="20"/>
              <w:ind w:left="20"/>
              <w:jc w:val="both"/>
            </w:pPr>
            <w:r>
              <w:rPr>
                <w:rFonts w:ascii="Times New Roman"/>
                <w:b w:val="false"/>
                <w:i w:val="false"/>
                <w:color w:val="000000"/>
                <w:sz w:val="20"/>
              </w:rPr>
              <w:t>
Қыркүйек</w:t>
            </w:r>
          </w:p>
          <w:bookmarkEnd w:id="2918"/>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3709" w:id="2919"/>
    <w:p>
      <w:pPr>
        <w:spacing w:after="0"/>
        <w:ind w:left="0"/>
        <w:jc w:val="both"/>
      </w:pPr>
      <w:r>
        <w:rPr>
          <w:rFonts w:ascii="Times New Roman"/>
          <w:b w:val="false"/>
          <w:i w:val="false"/>
          <w:color w:val="000000"/>
          <w:sz w:val="28"/>
        </w:rPr>
        <w:t>
      *Әрбір он күндікті 2 кіші бағанға бөлеміз: бөліндісінде үнсіз масаның барлық саны, бөлгішінде 1 жабысқақ параққа немесе 1 қақпанға *Каждую декаду делим на две подграфы: в числителе – всего москитов, в знаменателе – на 1 липкий лист или на 1 ловушку. Примечание: учет проводится по типам помещений (жилые, хозяйственные, скотные), в открытой природе</w:t>
      </w:r>
    </w:p>
    <w:bookmarkEnd w:id="2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2920"/>
          <w:p>
            <w:pPr>
              <w:spacing w:after="20"/>
              <w:ind w:left="20"/>
              <w:jc w:val="both"/>
            </w:pPr>
            <w:r>
              <w:rPr>
                <w:rFonts w:ascii="Times New Roman"/>
                <w:b w:val="false"/>
                <w:i w:val="false"/>
                <w:color w:val="000000"/>
                <w:sz w:val="20"/>
              </w:rPr>
              <w:t>
Нысанның БҚСЖ бойынша коды</w:t>
            </w:r>
          </w:p>
          <w:bookmarkEnd w:id="292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2921"/>
          <w:p>
            <w:pPr>
              <w:spacing w:after="20"/>
              <w:ind w:left="20"/>
              <w:jc w:val="both"/>
            </w:pPr>
            <w:r>
              <w:rPr>
                <w:rFonts w:ascii="Times New Roman"/>
                <w:b w:val="false"/>
                <w:i w:val="false"/>
                <w:color w:val="000000"/>
                <w:sz w:val="20"/>
              </w:rPr>
              <w:t>
Қазақстан Республикасы Ұлттық экономика министрлігі</w:t>
            </w:r>
          </w:p>
          <w:bookmarkEnd w:id="2921"/>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2922"/>
          <w:p>
            <w:pPr>
              <w:spacing w:after="20"/>
              <w:ind w:left="20"/>
              <w:jc w:val="both"/>
            </w:pPr>
            <w:r>
              <w:rPr>
                <w:rFonts w:ascii="Times New Roman"/>
                <w:b w:val="false"/>
                <w:i w:val="false"/>
                <w:color w:val="000000"/>
                <w:sz w:val="20"/>
              </w:rPr>
              <w:t>
Қазақстан Республикасы Ұлттық экономика министрінің 2021 жылғы "___" мамырдағы</w:t>
            </w:r>
          </w:p>
          <w:bookmarkEnd w:id="2922"/>
          <w:p>
            <w:pPr>
              <w:spacing w:after="20"/>
              <w:ind w:left="20"/>
              <w:jc w:val="both"/>
            </w:pPr>
            <w:r>
              <w:rPr>
                <w:rFonts w:ascii="Times New Roman"/>
                <w:b w:val="false"/>
                <w:i w:val="false"/>
                <w:color w:val="000000"/>
                <w:sz w:val="20"/>
              </w:rPr>
              <w:t>
№___ бұйрығымен бекітілген № 156/е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292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92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2924"/>
          <w:p>
            <w:pPr>
              <w:spacing w:after="20"/>
              <w:ind w:left="20"/>
              <w:jc w:val="both"/>
            </w:pPr>
            <w:r>
              <w:rPr>
                <w:rFonts w:ascii="Times New Roman"/>
                <w:b w:val="false"/>
                <w:i w:val="false"/>
                <w:color w:val="000000"/>
                <w:sz w:val="20"/>
              </w:rPr>
              <w:t>
Медицинская документация Форма № 156/у</w:t>
            </w:r>
          </w:p>
          <w:bookmarkEnd w:id="2924"/>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2021 года №___</w:t>
            </w:r>
          </w:p>
        </w:tc>
      </w:tr>
    </w:tbl>
    <w:p>
      <w:pPr>
        <w:spacing w:after="0"/>
        <w:ind w:left="0"/>
        <w:jc w:val="both"/>
      </w:pPr>
      <w:bookmarkStart w:name="z3720" w:id="2925"/>
      <w:r>
        <w:rPr>
          <w:rFonts w:ascii="Times New Roman"/>
          <w:b w:val="false"/>
          <w:i w:val="false"/>
          <w:color w:val="000000"/>
          <w:sz w:val="28"/>
        </w:rPr>
        <w:t>
      Аумақтардағы барлаушының тексеріп қараулар нәтижелері бойынша кене</w:t>
      </w:r>
    </w:p>
    <w:bookmarkEnd w:id="2925"/>
    <w:p>
      <w:pPr>
        <w:spacing w:after="0"/>
        <w:ind w:left="0"/>
        <w:jc w:val="both"/>
      </w:pPr>
      <w:r>
        <w:rPr>
          <w:rFonts w:ascii="Times New Roman"/>
          <w:b w:val="false"/>
          <w:i w:val="false"/>
          <w:color w:val="000000"/>
          <w:sz w:val="28"/>
        </w:rPr>
        <w:t>энцефалитін тасымалдаушы иксодты кенелердің санын есепке алу ЖУРНАЛЫ</w:t>
      </w:r>
    </w:p>
    <w:p>
      <w:pPr>
        <w:spacing w:after="0"/>
        <w:ind w:left="0"/>
        <w:jc w:val="both"/>
      </w:pPr>
      <w:bookmarkStart w:name="z3721" w:id="2926"/>
      <w:r>
        <w:rPr>
          <w:rFonts w:ascii="Times New Roman"/>
          <w:b w:val="false"/>
          <w:i w:val="false"/>
          <w:color w:val="000000"/>
          <w:sz w:val="28"/>
        </w:rPr>
        <w:t>
      ЖУРНАЛ учета численности иксодовых клещей-переносчиков клещевого э нцефалита</w:t>
      </w:r>
    </w:p>
    <w:bookmarkEnd w:id="2926"/>
    <w:p>
      <w:pPr>
        <w:spacing w:after="0"/>
        <w:ind w:left="0"/>
        <w:jc w:val="both"/>
      </w:pPr>
      <w:r>
        <w:rPr>
          <w:rFonts w:ascii="Times New Roman"/>
          <w:b w:val="false"/>
          <w:i w:val="false"/>
          <w:color w:val="000000"/>
          <w:sz w:val="28"/>
        </w:rPr>
        <w:t>по результатам рекогносцировочных обследований на территориях</w:t>
      </w:r>
    </w:p>
    <w:p>
      <w:pPr>
        <w:spacing w:after="0"/>
        <w:ind w:left="0"/>
        <w:jc w:val="both"/>
      </w:pPr>
      <w:r>
        <w:rPr>
          <w:rFonts w:ascii="Times New Roman"/>
          <w:b w:val="false"/>
          <w:i w:val="false"/>
          <w:color w:val="000000"/>
          <w:sz w:val="28"/>
        </w:rPr>
        <w:t>_______ облысы (области) __________ ауданы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927"/>
          <w:p>
            <w:pPr>
              <w:spacing w:after="20"/>
              <w:ind w:left="20"/>
              <w:jc w:val="both"/>
            </w:pPr>
            <w:r>
              <w:rPr>
                <w:rFonts w:ascii="Times New Roman"/>
                <w:b w:val="false"/>
                <w:i w:val="false"/>
                <w:color w:val="000000"/>
                <w:sz w:val="20"/>
              </w:rPr>
              <w:t>
Ауданның, ландшафты-климатты аймақтың атауы, маршруттың нөмірі</w:t>
            </w:r>
          </w:p>
          <w:bookmarkEnd w:id="2927"/>
          <w:p>
            <w:pPr>
              <w:spacing w:after="20"/>
              <w:ind w:left="20"/>
              <w:jc w:val="both"/>
            </w:pPr>
            <w:r>
              <w:rPr>
                <w:rFonts w:ascii="Times New Roman"/>
                <w:b w:val="false"/>
                <w:i w:val="false"/>
                <w:color w:val="000000"/>
                <w:sz w:val="20"/>
              </w:rPr>
              <w:t>
Наименование района, ландшафтно-климатической зоны, номер маршрута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2928"/>
          <w:p>
            <w:pPr>
              <w:spacing w:after="20"/>
              <w:ind w:left="20"/>
              <w:jc w:val="both"/>
            </w:pPr>
            <w:r>
              <w:rPr>
                <w:rFonts w:ascii="Times New Roman"/>
                <w:b w:val="false"/>
                <w:i w:val="false"/>
                <w:color w:val="000000"/>
                <w:sz w:val="20"/>
              </w:rPr>
              <w:t>
Тексеріп карау күні</w:t>
            </w:r>
          </w:p>
          <w:bookmarkEnd w:id="2928"/>
          <w:p>
            <w:pPr>
              <w:spacing w:after="20"/>
              <w:ind w:left="20"/>
              <w:jc w:val="both"/>
            </w:pPr>
            <w:r>
              <w:rPr>
                <w:rFonts w:ascii="Times New Roman"/>
                <w:b w:val="false"/>
                <w:i w:val="false"/>
                <w:color w:val="000000"/>
                <w:sz w:val="20"/>
              </w:rPr>
              <w:t>
Дата Обследования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2929"/>
          <w:p>
            <w:pPr>
              <w:spacing w:after="20"/>
              <w:ind w:left="20"/>
              <w:jc w:val="both"/>
            </w:pPr>
            <w:r>
              <w:rPr>
                <w:rFonts w:ascii="Times New Roman"/>
                <w:b w:val="false"/>
                <w:i w:val="false"/>
                <w:color w:val="000000"/>
                <w:sz w:val="20"/>
              </w:rPr>
              <w:t>
Тексеру көлемі, км</w:t>
            </w:r>
          </w:p>
          <w:bookmarkEnd w:id="2929"/>
          <w:p>
            <w:pPr>
              <w:spacing w:after="20"/>
              <w:ind w:left="20"/>
              <w:jc w:val="both"/>
            </w:pPr>
            <w:r>
              <w:rPr>
                <w:rFonts w:ascii="Times New Roman"/>
                <w:b w:val="false"/>
                <w:i w:val="false"/>
                <w:color w:val="000000"/>
                <w:sz w:val="20"/>
              </w:rPr>
              <w:t>
Объем обследования в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930"/>
          <w:p>
            <w:pPr>
              <w:spacing w:after="20"/>
              <w:ind w:left="20"/>
              <w:jc w:val="both"/>
            </w:pPr>
            <w:r>
              <w:rPr>
                <w:rFonts w:ascii="Times New Roman"/>
                <w:b w:val="false"/>
                <w:i w:val="false"/>
                <w:color w:val="000000"/>
                <w:sz w:val="20"/>
              </w:rPr>
              <w:t>
Зерттелген аумақтың өсімдік жамылғысынанжиналған кенелер</w:t>
            </w:r>
          </w:p>
          <w:bookmarkEnd w:id="2930"/>
          <w:p>
            <w:pPr>
              <w:spacing w:after="20"/>
              <w:ind w:left="20"/>
              <w:jc w:val="both"/>
            </w:pPr>
            <w:r>
              <w:rPr>
                <w:rFonts w:ascii="Times New Roman"/>
                <w:b w:val="false"/>
                <w:i w:val="false"/>
                <w:color w:val="000000"/>
                <w:sz w:val="20"/>
              </w:rPr>
              <w:t>
Собрано клещей с растительного покрова обследованной территорий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2931"/>
          <w:p>
            <w:pPr>
              <w:spacing w:after="20"/>
              <w:ind w:left="20"/>
              <w:jc w:val="both"/>
            </w:pPr>
            <w:r>
              <w:rPr>
                <w:rFonts w:ascii="Times New Roman"/>
                <w:b w:val="false"/>
                <w:i w:val="false"/>
                <w:color w:val="000000"/>
                <w:sz w:val="20"/>
              </w:rPr>
              <w:t>
Оның ішінде түрлік тиістілігі бойынша</w:t>
            </w:r>
          </w:p>
          <w:bookmarkEnd w:id="2931"/>
          <w:p>
            <w:pPr>
              <w:spacing w:after="20"/>
              <w:ind w:left="20"/>
              <w:jc w:val="both"/>
            </w:pPr>
            <w:r>
              <w:rPr>
                <w:rFonts w:ascii="Times New Roman"/>
                <w:b w:val="false"/>
                <w:i w:val="false"/>
                <w:color w:val="000000"/>
                <w:sz w:val="20"/>
              </w:rPr>
              <w:t>
В том числе, по видовой принадлежности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2932"/>
          <w:p>
            <w:pPr>
              <w:spacing w:after="20"/>
              <w:ind w:left="20"/>
              <w:jc w:val="both"/>
            </w:pPr>
            <w:r>
              <w:rPr>
                <w:rFonts w:ascii="Times New Roman"/>
                <w:b w:val="false"/>
                <w:i w:val="false"/>
                <w:color w:val="000000"/>
                <w:sz w:val="20"/>
              </w:rPr>
              <w:t>
Қаралған ірі қара мал</w:t>
            </w:r>
          </w:p>
          <w:bookmarkEnd w:id="2932"/>
          <w:p>
            <w:pPr>
              <w:spacing w:after="20"/>
              <w:ind w:left="20"/>
              <w:jc w:val="both"/>
            </w:pPr>
            <w:r>
              <w:rPr>
                <w:rFonts w:ascii="Times New Roman"/>
                <w:b w:val="false"/>
                <w:i w:val="false"/>
                <w:color w:val="000000"/>
                <w:sz w:val="20"/>
              </w:rPr>
              <w:t>
Осмотрено крупного рогатого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2933"/>
          <w:p>
            <w:pPr>
              <w:spacing w:after="20"/>
              <w:ind w:left="20"/>
              <w:jc w:val="both"/>
            </w:pPr>
            <w:r>
              <w:rPr>
                <w:rFonts w:ascii="Times New Roman"/>
                <w:b w:val="false"/>
                <w:i w:val="false"/>
                <w:color w:val="000000"/>
                <w:sz w:val="20"/>
              </w:rPr>
              <w:t>
Оның ішінде кене басқан мал (ІҚМ және ҰМ)</w:t>
            </w:r>
          </w:p>
          <w:bookmarkEnd w:id="2933"/>
          <w:p>
            <w:pPr>
              <w:spacing w:after="20"/>
              <w:ind w:left="20"/>
              <w:jc w:val="both"/>
            </w:pPr>
            <w:r>
              <w:rPr>
                <w:rFonts w:ascii="Times New Roman"/>
                <w:b w:val="false"/>
                <w:i w:val="false"/>
                <w:color w:val="000000"/>
                <w:sz w:val="20"/>
              </w:rPr>
              <w:t>
В том числе заклещеванного скота (КРС и МРС)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2934"/>
          <w:p>
            <w:pPr>
              <w:spacing w:after="20"/>
              <w:ind w:left="20"/>
              <w:jc w:val="both"/>
            </w:pPr>
            <w:r>
              <w:rPr>
                <w:rFonts w:ascii="Times New Roman"/>
                <w:b w:val="false"/>
                <w:i w:val="false"/>
                <w:color w:val="000000"/>
                <w:sz w:val="20"/>
              </w:rPr>
              <w:t>
Жинал ған кенелер</w:t>
            </w:r>
          </w:p>
          <w:bookmarkEnd w:id="2934"/>
          <w:p>
            <w:pPr>
              <w:spacing w:after="20"/>
              <w:ind w:left="20"/>
              <w:jc w:val="both"/>
            </w:pPr>
            <w:r>
              <w:rPr>
                <w:rFonts w:ascii="Times New Roman"/>
                <w:b w:val="false"/>
                <w:i w:val="false"/>
                <w:color w:val="000000"/>
                <w:sz w:val="20"/>
              </w:rPr>
              <w:t>
Собрано клещей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2935"/>
          <w:p>
            <w:pPr>
              <w:spacing w:after="20"/>
              <w:ind w:left="20"/>
              <w:jc w:val="both"/>
            </w:pPr>
            <w:r>
              <w:rPr>
                <w:rFonts w:ascii="Times New Roman"/>
                <w:b w:val="false"/>
                <w:i w:val="false"/>
                <w:color w:val="000000"/>
                <w:sz w:val="20"/>
              </w:rPr>
              <w:t>
Оның ішінде түрлік тиістілігі бойынша</w:t>
            </w:r>
          </w:p>
          <w:bookmarkEnd w:id="2935"/>
          <w:p>
            <w:pPr>
              <w:spacing w:after="20"/>
              <w:ind w:left="20"/>
              <w:jc w:val="both"/>
            </w:pPr>
            <w:r>
              <w:rPr>
                <w:rFonts w:ascii="Times New Roman"/>
                <w:b w:val="false"/>
                <w:i w:val="false"/>
                <w:color w:val="000000"/>
                <w:sz w:val="20"/>
              </w:rPr>
              <w:t>
В том числе, по видовой принадлежности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2936"/>
          <w:p>
            <w:pPr>
              <w:spacing w:after="20"/>
              <w:ind w:left="20"/>
              <w:jc w:val="both"/>
            </w:pPr>
            <w:r>
              <w:rPr>
                <w:rFonts w:ascii="Times New Roman"/>
                <w:b w:val="false"/>
                <w:i w:val="false"/>
                <w:color w:val="000000"/>
                <w:sz w:val="20"/>
              </w:rPr>
              <w:t>
Барлық жиналған кенелер</w:t>
            </w:r>
          </w:p>
          <w:bookmarkEnd w:id="2936"/>
          <w:p>
            <w:pPr>
              <w:spacing w:after="20"/>
              <w:ind w:left="20"/>
              <w:jc w:val="both"/>
            </w:pPr>
            <w:r>
              <w:rPr>
                <w:rFonts w:ascii="Times New Roman"/>
                <w:b w:val="false"/>
                <w:i w:val="false"/>
                <w:color w:val="000000"/>
                <w:sz w:val="20"/>
              </w:rPr>
              <w:t>
Всего собрано клещей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2937"/>
          <w:p>
            <w:pPr>
              <w:spacing w:after="20"/>
              <w:ind w:left="20"/>
              <w:jc w:val="both"/>
            </w:pPr>
            <w:r>
              <w:rPr>
                <w:rFonts w:ascii="Times New Roman"/>
                <w:b w:val="false"/>
                <w:i w:val="false"/>
                <w:color w:val="000000"/>
                <w:sz w:val="20"/>
              </w:rPr>
              <w:t>
Оның ішінде түрлік тиістілігі бойынша</w:t>
            </w:r>
          </w:p>
          <w:bookmarkEnd w:id="2937"/>
          <w:p>
            <w:pPr>
              <w:spacing w:after="20"/>
              <w:ind w:left="20"/>
              <w:jc w:val="both"/>
            </w:pPr>
            <w:r>
              <w:rPr>
                <w:rFonts w:ascii="Times New Roman"/>
                <w:b w:val="false"/>
                <w:i w:val="false"/>
                <w:color w:val="000000"/>
                <w:sz w:val="20"/>
              </w:rPr>
              <w:t>
В том числе, по видовой принадлежности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938"/>
          <w:p>
            <w:pPr>
              <w:spacing w:after="20"/>
              <w:ind w:left="20"/>
              <w:jc w:val="both"/>
            </w:pPr>
            <w:r>
              <w:rPr>
                <w:rFonts w:ascii="Times New Roman"/>
                <w:b w:val="false"/>
                <w:i w:val="false"/>
                <w:color w:val="000000"/>
                <w:sz w:val="20"/>
              </w:rPr>
              <w:t>
Зертханаға зерттеуге жіберілген кенелер</w:t>
            </w:r>
          </w:p>
          <w:bookmarkEnd w:id="2938"/>
          <w:p>
            <w:pPr>
              <w:spacing w:after="20"/>
              <w:ind w:left="20"/>
              <w:jc w:val="both"/>
            </w:pPr>
            <w:r>
              <w:rPr>
                <w:rFonts w:ascii="Times New Roman"/>
                <w:b w:val="false"/>
                <w:i w:val="false"/>
                <w:color w:val="000000"/>
                <w:sz w:val="20"/>
              </w:rPr>
              <w:t>
Направлено клещей на исследование в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2939"/>
          <w:p>
            <w:pPr>
              <w:spacing w:after="20"/>
              <w:ind w:left="20"/>
              <w:jc w:val="both"/>
            </w:pPr>
            <w:r>
              <w:rPr>
                <w:rFonts w:ascii="Times New Roman"/>
                <w:b w:val="false"/>
                <w:i w:val="false"/>
                <w:color w:val="000000"/>
                <w:sz w:val="20"/>
              </w:rPr>
              <w:t>
Зерттеу нәтижелері</w:t>
            </w:r>
          </w:p>
          <w:bookmarkEnd w:id="2939"/>
          <w:p>
            <w:pPr>
              <w:spacing w:after="20"/>
              <w:ind w:left="20"/>
              <w:jc w:val="both"/>
            </w:pPr>
            <w:r>
              <w:rPr>
                <w:rFonts w:ascii="Times New Roman"/>
                <w:b w:val="false"/>
                <w:i w:val="false"/>
                <w:color w:val="000000"/>
                <w:sz w:val="20"/>
              </w:rPr>
              <w:t>
Результаты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2940"/>
          <w:p>
            <w:pPr>
              <w:spacing w:after="20"/>
              <w:ind w:left="20"/>
              <w:jc w:val="both"/>
            </w:pPr>
            <w:r>
              <w:rPr>
                <w:rFonts w:ascii="Times New Roman"/>
                <w:b w:val="false"/>
                <w:i w:val="false"/>
                <w:color w:val="000000"/>
                <w:sz w:val="20"/>
              </w:rPr>
              <w:t>
Патогендік агенттер бөлінді</w:t>
            </w:r>
          </w:p>
          <w:bookmarkEnd w:id="2940"/>
          <w:p>
            <w:pPr>
              <w:spacing w:after="20"/>
              <w:ind w:left="20"/>
              <w:jc w:val="both"/>
            </w:pPr>
            <w:r>
              <w:rPr>
                <w:rFonts w:ascii="Times New Roman"/>
                <w:b w:val="false"/>
                <w:i w:val="false"/>
                <w:color w:val="000000"/>
                <w:sz w:val="20"/>
              </w:rPr>
              <w:t>
Выделены патогенные агенты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2941"/>
          <w:p>
            <w:pPr>
              <w:spacing w:after="20"/>
              <w:ind w:left="20"/>
              <w:jc w:val="both"/>
            </w:pPr>
            <w:r>
              <w:rPr>
                <w:rFonts w:ascii="Times New Roman"/>
                <w:b w:val="false"/>
                <w:i w:val="false"/>
                <w:color w:val="000000"/>
                <w:sz w:val="20"/>
              </w:rPr>
              <w:t>
Оң партиялардың пайызы</w:t>
            </w:r>
          </w:p>
          <w:bookmarkEnd w:id="2941"/>
          <w:p>
            <w:pPr>
              <w:spacing w:after="20"/>
              <w:ind w:left="20"/>
              <w:jc w:val="both"/>
            </w:pPr>
            <w:r>
              <w:rPr>
                <w:rFonts w:ascii="Times New Roman"/>
                <w:b w:val="false"/>
                <w:i w:val="false"/>
                <w:color w:val="000000"/>
                <w:sz w:val="20"/>
              </w:rPr>
              <w:t>
Процент положительных партий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2942"/>
          <w:p>
            <w:pPr>
              <w:spacing w:after="20"/>
              <w:ind w:left="20"/>
              <w:jc w:val="both"/>
            </w:pPr>
            <w:r>
              <w:rPr>
                <w:rFonts w:ascii="Times New Roman"/>
                <w:b w:val="false"/>
                <w:i w:val="false"/>
                <w:color w:val="000000"/>
                <w:sz w:val="20"/>
              </w:rPr>
              <w:t>
Нысанның БҚСЖ бойынша коды</w:t>
            </w:r>
          </w:p>
          <w:bookmarkEnd w:id="294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294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94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 бұйрығымен бекітілген №157/е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294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94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945"/>
          <w:p>
            <w:pPr>
              <w:spacing w:after="20"/>
              <w:ind w:left="20"/>
              <w:jc w:val="both"/>
            </w:pPr>
            <w:r>
              <w:rPr>
                <w:rFonts w:ascii="Times New Roman"/>
                <w:b w:val="false"/>
                <w:i w:val="false"/>
                <w:color w:val="000000"/>
                <w:sz w:val="20"/>
              </w:rPr>
              <w:t>
Медицинская документация Форма № 157/у</w:t>
            </w:r>
          </w:p>
          <w:bookmarkEnd w:id="294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bookmarkStart w:name="z3746" w:id="2946"/>
    <w:p>
      <w:pPr>
        <w:spacing w:after="0"/>
        <w:ind w:left="0"/>
        <w:jc w:val="both"/>
      </w:pPr>
      <w:r>
        <w:rPr>
          <w:rFonts w:ascii="Times New Roman"/>
          <w:b w:val="false"/>
          <w:i w:val="false"/>
          <w:color w:val="000000"/>
          <w:sz w:val="28"/>
        </w:rPr>
        <w:t>
      Имаго қансорғыш буынаяқтыларға қарсы күрес бойынша жұмыстарды есепке алу ЖУРНАЛЫ</w:t>
      </w:r>
    </w:p>
    <w:bookmarkEnd w:id="2946"/>
    <w:bookmarkStart w:name="z3747" w:id="2947"/>
    <w:p>
      <w:pPr>
        <w:spacing w:after="0"/>
        <w:ind w:left="0"/>
        <w:jc w:val="both"/>
      </w:pPr>
      <w:r>
        <w:rPr>
          <w:rFonts w:ascii="Times New Roman"/>
          <w:b w:val="false"/>
          <w:i w:val="false"/>
          <w:color w:val="000000"/>
          <w:sz w:val="28"/>
        </w:rPr>
        <w:t>
      ЖУРНАЛ учета работ по борьбе с личинками и имаго кровососущих членистоногих</w:t>
      </w:r>
    </w:p>
    <w:bookmarkEnd w:id="2947"/>
    <w:p>
      <w:pPr>
        <w:spacing w:after="0"/>
        <w:ind w:left="0"/>
        <w:jc w:val="both"/>
      </w:pPr>
      <w:bookmarkStart w:name="z3748" w:id="2948"/>
      <w:r>
        <w:rPr>
          <w:rFonts w:ascii="Times New Roman"/>
          <w:b w:val="false"/>
          <w:i w:val="false"/>
          <w:color w:val="000000"/>
          <w:sz w:val="28"/>
        </w:rPr>
        <w:t>
      Елді мекеннің атауы (Наименование населенного пункта)</w:t>
      </w:r>
    </w:p>
    <w:bookmarkEnd w:id="294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 районе)___________________________________ауданы,</w:t>
      </w:r>
    </w:p>
    <w:p>
      <w:pPr>
        <w:spacing w:after="0"/>
        <w:ind w:left="0"/>
        <w:jc w:val="both"/>
      </w:pPr>
      <w:r>
        <w:rPr>
          <w:rFonts w:ascii="Times New Roman"/>
          <w:b w:val="false"/>
          <w:i w:val="false"/>
          <w:color w:val="000000"/>
          <w:sz w:val="28"/>
        </w:rPr>
        <w:t>______________________________________облысы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949"/>
          <w:p>
            <w:pPr>
              <w:spacing w:after="20"/>
              <w:ind w:left="20"/>
              <w:jc w:val="both"/>
            </w:pPr>
            <w:r>
              <w:rPr>
                <w:rFonts w:ascii="Times New Roman"/>
                <w:b w:val="false"/>
                <w:i w:val="false"/>
                <w:color w:val="000000"/>
                <w:sz w:val="20"/>
              </w:rPr>
              <w:t>
Өңдеу орны (суқойма)</w:t>
            </w:r>
          </w:p>
          <w:bookmarkEnd w:id="2949"/>
          <w:p>
            <w:pPr>
              <w:spacing w:after="20"/>
              <w:ind w:left="20"/>
              <w:jc w:val="both"/>
            </w:pPr>
            <w:r>
              <w:rPr>
                <w:rFonts w:ascii="Times New Roman"/>
                <w:b w:val="false"/>
                <w:i w:val="false"/>
                <w:color w:val="000000"/>
                <w:sz w:val="20"/>
              </w:rPr>
              <w:t>
Место обработки (водоем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2950"/>
          <w:p>
            <w:pPr>
              <w:spacing w:after="20"/>
              <w:ind w:left="20"/>
              <w:jc w:val="both"/>
            </w:pPr>
            <w:r>
              <w:rPr>
                <w:rFonts w:ascii="Times New Roman"/>
                <w:b w:val="false"/>
                <w:i w:val="false"/>
                <w:color w:val="000000"/>
                <w:sz w:val="20"/>
              </w:rPr>
              <w:t>
Өңдеуге дейінгі тексеріп қарау күні</w:t>
            </w:r>
          </w:p>
          <w:bookmarkEnd w:id="2950"/>
          <w:p>
            <w:pPr>
              <w:spacing w:after="20"/>
              <w:ind w:left="20"/>
              <w:jc w:val="both"/>
            </w:pPr>
            <w:r>
              <w:rPr>
                <w:rFonts w:ascii="Times New Roman"/>
                <w:b w:val="false"/>
                <w:i w:val="false"/>
                <w:color w:val="000000"/>
                <w:sz w:val="20"/>
              </w:rPr>
              <w:t>
Дата обсле дования до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2951"/>
          <w:p>
            <w:pPr>
              <w:spacing w:after="20"/>
              <w:ind w:left="20"/>
              <w:jc w:val="both"/>
            </w:pPr>
            <w:r>
              <w:rPr>
                <w:rFonts w:ascii="Times New Roman"/>
                <w:b w:val="false"/>
                <w:i w:val="false"/>
                <w:color w:val="000000"/>
                <w:sz w:val="20"/>
              </w:rPr>
              <w:t>
Өңдеуге дейінгі буынаяқтылардың саны (түрі, есепке алу бірлігі)</w:t>
            </w:r>
          </w:p>
          <w:bookmarkEnd w:id="2951"/>
          <w:p>
            <w:pPr>
              <w:spacing w:after="20"/>
              <w:ind w:left="20"/>
              <w:jc w:val="both"/>
            </w:pPr>
            <w:r>
              <w:rPr>
                <w:rFonts w:ascii="Times New Roman"/>
                <w:b w:val="false"/>
                <w:i w:val="false"/>
                <w:color w:val="000000"/>
                <w:sz w:val="20"/>
              </w:rPr>
              <w:t>
Численность членистоногих до обработки (вид, единица учета)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952"/>
          <w:p>
            <w:pPr>
              <w:spacing w:after="20"/>
              <w:ind w:left="20"/>
              <w:jc w:val="both"/>
            </w:pPr>
            <w:r>
              <w:rPr>
                <w:rFonts w:ascii="Times New Roman"/>
                <w:b w:val="false"/>
                <w:i w:val="false"/>
                <w:color w:val="000000"/>
                <w:sz w:val="20"/>
              </w:rPr>
              <w:t>
Өңдеу көрсетімдері</w:t>
            </w:r>
          </w:p>
          <w:bookmarkEnd w:id="2952"/>
          <w:p>
            <w:pPr>
              <w:spacing w:after="20"/>
              <w:ind w:left="20"/>
              <w:jc w:val="both"/>
            </w:pPr>
            <w:r>
              <w:rPr>
                <w:rFonts w:ascii="Times New Roman"/>
                <w:b w:val="false"/>
                <w:i w:val="false"/>
                <w:color w:val="000000"/>
                <w:sz w:val="20"/>
              </w:rPr>
              <w:t>
Показания к обработке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2953"/>
          <w:p>
            <w:pPr>
              <w:spacing w:after="20"/>
              <w:ind w:left="20"/>
              <w:jc w:val="both"/>
            </w:pPr>
            <w:r>
              <w:rPr>
                <w:rFonts w:ascii="Times New Roman"/>
                <w:b w:val="false"/>
                <w:i w:val="false"/>
                <w:color w:val="000000"/>
                <w:sz w:val="20"/>
              </w:rPr>
              <w:t>
Өңдеу күні</w:t>
            </w:r>
          </w:p>
          <w:bookmarkEnd w:id="2953"/>
          <w:p>
            <w:pPr>
              <w:spacing w:after="20"/>
              <w:ind w:left="20"/>
              <w:jc w:val="both"/>
            </w:pPr>
            <w:r>
              <w:rPr>
                <w:rFonts w:ascii="Times New Roman"/>
                <w:b w:val="false"/>
                <w:i w:val="false"/>
                <w:color w:val="000000"/>
                <w:sz w:val="20"/>
              </w:rPr>
              <w:t>
Дата обработки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2954"/>
          <w:p>
            <w:pPr>
              <w:spacing w:after="20"/>
              <w:ind w:left="20"/>
              <w:jc w:val="both"/>
            </w:pPr>
            <w:r>
              <w:rPr>
                <w:rFonts w:ascii="Times New Roman"/>
                <w:b w:val="false"/>
                <w:i w:val="false"/>
                <w:color w:val="000000"/>
                <w:sz w:val="20"/>
              </w:rPr>
              <w:t>
Препараттың атауы мен мөлшері</w:t>
            </w:r>
          </w:p>
          <w:bookmarkEnd w:id="2954"/>
          <w:p>
            <w:pPr>
              <w:spacing w:after="20"/>
              <w:ind w:left="20"/>
              <w:jc w:val="both"/>
            </w:pPr>
            <w:r>
              <w:rPr>
                <w:rFonts w:ascii="Times New Roman"/>
                <w:b w:val="false"/>
                <w:i w:val="false"/>
                <w:color w:val="000000"/>
                <w:sz w:val="20"/>
              </w:rPr>
              <w:t>
Наименова ние препарата, дозировка, расход ядов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2955"/>
          <w:p>
            <w:pPr>
              <w:spacing w:after="20"/>
              <w:ind w:left="20"/>
              <w:jc w:val="both"/>
            </w:pPr>
            <w:r>
              <w:rPr>
                <w:rFonts w:ascii="Times New Roman"/>
                <w:b w:val="false"/>
                <w:i w:val="false"/>
                <w:color w:val="000000"/>
                <w:sz w:val="20"/>
              </w:rPr>
              <w:t>
Өңделген алаң</w:t>
            </w:r>
          </w:p>
          <w:bookmarkEnd w:id="2955"/>
          <w:p>
            <w:pPr>
              <w:spacing w:after="20"/>
              <w:ind w:left="20"/>
              <w:jc w:val="both"/>
            </w:pPr>
            <w:r>
              <w:rPr>
                <w:rFonts w:ascii="Times New Roman"/>
                <w:b w:val="false"/>
                <w:i w:val="false"/>
                <w:color w:val="000000"/>
                <w:sz w:val="20"/>
              </w:rPr>
              <w:t>
Обработанная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2956"/>
          <w:p>
            <w:pPr>
              <w:spacing w:after="20"/>
              <w:ind w:left="20"/>
              <w:jc w:val="both"/>
            </w:pPr>
            <w:r>
              <w:rPr>
                <w:rFonts w:ascii="Times New Roman"/>
                <w:b w:val="false"/>
                <w:i w:val="false"/>
                <w:color w:val="000000"/>
                <w:sz w:val="20"/>
              </w:rPr>
              <w:t>
Тиімділігін бақылау</w:t>
            </w:r>
          </w:p>
          <w:bookmarkEnd w:id="2956"/>
          <w:p>
            <w:pPr>
              <w:spacing w:after="20"/>
              <w:ind w:left="20"/>
              <w:jc w:val="both"/>
            </w:pPr>
            <w:r>
              <w:rPr>
                <w:rFonts w:ascii="Times New Roman"/>
                <w:b w:val="false"/>
                <w:i w:val="false"/>
                <w:color w:val="000000"/>
                <w:sz w:val="20"/>
              </w:rPr>
              <w:t>
Контроль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2957"/>
          <w:p>
            <w:pPr>
              <w:spacing w:after="20"/>
              <w:ind w:left="20"/>
              <w:jc w:val="both"/>
            </w:pPr>
            <w:r>
              <w:rPr>
                <w:rFonts w:ascii="Times New Roman"/>
                <w:b w:val="false"/>
                <w:i w:val="false"/>
                <w:color w:val="000000"/>
                <w:sz w:val="20"/>
              </w:rPr>
              <w:t>
Құрттар</w:t>
            </w:r>
          </w:p>
          <w:bookmarkEnd w:id="2957"/>
          <w:p>
            <w:pPr>
              <w:spacing w:after="20"/>
              <w:ind w:left="20"/>
              <w:jc w:val="both"/>
            </w:pPr>
            <w:r>
              <w:rPr>
                <w:rFonts w:ascii="Times New Roman"/>
                <w:b w:val="false"/>
                <w:i w:val="false"/>
                <w:color w:val="000000"/>
                <w:sz w:val="20"/>
              </w:rPr>
              <w:t>
Личинки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2958"/>
          <w:p>
            <w:pPr>
              <w:spacing w:after="20"/>
              <w:ind w:left="20"/>
              <w:jc w:val="both"/>
            </w:pPr>
            <w:r>
              <w:rPr>
                <w:rFonts w:ascii="Times New Roman"/>
                <w:b w:val="false"/>
                <w:i w:val="false"/>
                <w:color w:val="000000"/>
                <w:sz w:val="20"/>
              </w:rPr>
              <w:t>
Ересек</w:t>
            </w:r>
          </w:p>
          <w:bookmarkEnd w:id="2958"/>
          <w:p>
            <w:pPr>
              <w:spacing w:after="20"/>
              <w:ind w:left="20"/>
              <w:jc w:val="both"/>
            </w:pPr>
            <w:r>
              <w:rPr>
                <w:rFonts w:ascii="Times New Roman"/>
                <w:b w:val="false"/>
                <w:i w:val="false"/>
                <w:color w:val="000000"/>
                <w:sz w:val="20"/>
              </w:rPr>
              <w:t>
Имаго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2959"/>
          <w:p>
            <w:pPr>
              <w:spacing w:after="20"/>
              <w:ind w:left="20"/>
              <w:jc w:val="both"/>
            </w:pPr>
            <w:r>
              <w:rPr>
                <w:rFonts w:ascii="Times New Roman"/>
                <w:b w:val="false"/>
                <w:i w:val="false"/>
                <w:color w:val="000000"/>
                <w:sz w:val="20"/>
              </w:rPr>
              <w:t>
Өңдеуден кейінгі тексеру күні</w:t>
            </w:r>
          </w:p>
          <w:bookmarkEnd w:id="2959"/>
          <w:p>
            <w:pPr>
              <w:spacing w:after="20"/>
              <w:ind w:left="20"/>
              <w:jc w:val="both"/>
            </w:pPr>
            <w:r>
              <w:rPr>
                <w:rFonts w:ascii="Times New Roman"/>
                <w:b w:val="false"/>
                <w:i w:val="false"/>
                <w:color w:val="000000"/>
                <w:sz w:val="20"/>
              </w:rPr>
              <w:t>
Дата обследования после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2960"/>
          <w:p>
            <w:pPr>
              <w:spacing w:after="20"/>
              <w:ind w:left="20"/>
              <w:jc w:val="both"/>
            </w:pPr>
            <w:r>
              <w:rPr>
                <w:rFonts w:ascii="Times New Roman"/>
                <w:b w:val="false"/>
                <w:i w:val="false"/>
                <w:color w:val="000000"/>
                <w:sz w:val="20"/>
              </w:rPr>
              <w:t>
Өңдеуден кейінгі саны (түрі, есепке алу бірлігі)</w:t>
            </w:r>
          </w:p>
          <w:bookmarkEnd w:id="2960"/>
          <w:p>
            <w:pPr>
              <w:spacing w:after="20"/>
              <w:ind w:left="20"/>
              <w:jc w:val="both"/>
            </w:pPr>
            <w:r>
              <w:rPr>
                <w:rFonts w:ascii="Times New Roman"/>
                <w:b w:val="false"/>
                <w:i w:val="false"/>
                <w:color w:val="000000"/>
                <w:sz w:val="20"/>
              </w:rPr>
              <w:t>
Численность после обработки (вид, единица учета)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2961"/>
          <w:p>
            <w:pPr>
              <w:spacing w:after="20"/>
              <w:ind w:left="20"/>
              <w:jc w:val="both"/>
            </w:pPr>
            <w:r>
              <w:rPr>
                <w:rFonts w:ascii="Times New Roman"/>
                <w:b w:val="false"/>
                <w:i w:val="false"/>
                <w:color w:val="000000"/>
                <w:sz w:val="20"/>
              </w:rPr>
              <w:t>
Тиімділігінің пайызы</w:t>
            </w:r>
          </w:p>
          <w:bookmarkEnd w:id="2961"/>
          <w:p>
            <w:pPr>
              <w:spacing w:after="20"/>
              <w:ind w:left="20"/>
              <w:jc w:val="both"/>
            </w:pPr>
            <w:r>
              <w:rPr>
                <w:rFonts w:ascii="Times New Roman"/>
                <w:b w:val="false"/>
                <w:i w:val="false"/>
                <w:color w:val="000000"/>
                <w:sz w:val="20"/>
              </w:rPr>
              <w:t>
Процент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2962"/>
          <w:p>
            <w:pPr>
              <w:spacing w:after="20"/>
              <w:ind w:left="20"/>
              <w:jc w:val="both"/>
            </w:pPr>
            <w:r>
              <w:rPr>
                <w:rFonts w:ascii="Times New Roman"/>
                <w:b w:val="false"/>
                <w:i w:val="false"/>
                <w:color w:val="000000"/>
                <w:sz w:val="20"/>
              </w:rPr>
              <w:t>
Құрттар</w:t>
            </w:r>
          </w:p>
          <w:bookmarkEnd w:id="2962"/>
          <w:p>
            <w:pPr>
              <w:spacing w:after="20"/>
              <w:ind w:left="20"/>
              <w:jc w:val="both"/>
            </w:pPr>
            <w:r>
              <w:rPr>
                <w:rFonts w:ascii="Times New Roman"/>
                <w:b w:val="false"/>
                <w:i w:val="false"/>
                <w:color w:val="000000"/>
                <w:sz w:val="20"/>
              </w:rPr>
              <w:t>
личинки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2963"/>
          <w:p>
            <w:pPr>
              <w:spacing w:after="20"/>
              <w:ind w:left="20"/>
              <w:jc w:val="both"/>
            </w:pPr>
            <w:r>
              <w:rPr>
                <w:rFonts w:ascii="Times New Roman"/>
                <w:b w:val="false"/>
                <w:i w:val="false"/>
                <w:color w:val="000000"/>
                <w:sz w:val="20"/>
              </w:rPr>
              <w:t>
Ересек</w:t>
            </w:r>
          </w:p>
          <w:bookmarkEnd w:id="2963"/>
          <w:p>
            <w:pPr>
              <w:spacing w:after="20"/>
              <w:ind w:left="20"/>
              <w:jc w:val="both"/>
            </w:pPr>
            <w:r>
              <w:rPr>
                <w:rFonts w:ascii="Times New Roman"/>
                <w:b w:val="false"/>
                <w:i w:val="false"/>
                <w:color w:val="000000"/>
                <w:sz w:val="20"/>
              </w:rPr>
              <w:t>
имаго</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2964"/>
          <w:p>
            <w:pPr>
              <w:spacing w:after="20"/>
              <w:ind w:left="20"/>
              <w:jc w:val="both"/>
            </w:pPr>
            <w:r>
              <w:rPr>
                <w:rFonts w:ascii="Times New Roman"/>
                <w:b w:val="false"/>
                <w:i w:val="false"/>
                <w:color w:val="000000"/>
                <w:sz w:val="20"/>
              </w:rPr>
              <w:t>
Нысанның БҚСЖ бойынша коды</w:t>
            </w:r>
          </w:p>
          <w:bookmarkEnd w:id="296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296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296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158/е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296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96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2967"/>
          <w:p>
            <w:pPr>
              <w:spacing w:after="20"/>
              <w:ind w:left="20"/>
              <w:jc w:val="both"/>
            </w:pPr>
            <w:r>
              <w:rPr>
                <w:rFonts w:ascii="Times New Roman"/>
                <w:b w:val="false"/>
                <w:i w:val="false"/>
                <w:color w:val="000000"/>
                <w:sz w:val="20"/>
              </w:rPr>
              <w:t>
Медицинская документация Форма № 158/у</w:t>
            </w:r>
          </w:p>
          <w:bookmarkEnd w:id="296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bookmarkStart w:name="z3773" w:id="2968"/>
    <w:p>
      <w:pPr>
        <w:spacing w:after="0"/>
        <w:ind w:left="0"/>
        <w:jc w:val="both"/>
      </w:pPr>
      <w:r>
        <w:rPr>
          <w:rFonts w:ascii="Times New Roman"/>
          <w:b w:val="false"/>
          <w:i w:val="false"/>
          <w:color w:val="000000"/>
          <w:sz w:val="28"/>
        </w:rPr>
        <w:t>
      Экстенсивті зерттеп-қарау (жаппай аулау) нәтижелері бойынша жәндіктер санын есепке алу ЖУРНАЛЫ</w:t>
      </w:r>
    </w:p>
    <w:bookmarkEnd w:id="2968"/>
    <w:p>
      <w:pPr>
        <w:spacing w:after="0"/>
        <w:ind w:left="0"/>
        <w:jc w:val="both"/>
      </w:pPr>
      <w:bookmarkStart w:name="z3774" w:id="2969"/>
      <w:r>
        <w:rPr>
          <w:rFonts w:ascii="Times New Roman"/>
          <w:b w:val="false"/>
          <w:i w:val="false"/>
          <w:color w:val="000000"/>
          <w:sz w:val="28"/>
        </w:rPr>
        <w:t>
      ЖУРНАЛ учета численности насекомых по результатам экстенсивных обследований</w:t>
      </w:r>
    </w:p>
    <w:bookmarkEnd w:id="2969"/>
    <w:p>
      <w:pPr>
        <w:spacing w:after="0"/>
        <w:ind w:left="0"/>
        <w:jc w:val="both"/>
      </w:pPr>
      <w:r>
        <w:rPr>
          <w:rFonts w:ascii="Times New Roman"/>
          <w:b w:val="false"/>
          <w:i w:val="false"/>
          <w:color w:val="000000"/>
          <w:sz w:val="28"/>
        </w:rPr>
        <w:t>(массовый отлов)* облысы (области)_______________ауданында (районе)______________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2970"/>
          <w:p>
            <w:pPr>
              <w:spacing w:after="20"/>
              <w:ind w:left="20"/>
              <w:jc w:val="both"/>
            </w:pPr>
            <w:r>
              <w:rPr>
                <w:rFonts w:ascii="Times New Roman"/>
                <w:b w:val="false"/>
                <w:i w:val="false"/>
                <w:color w:val="000000"/>
                <w:sz w:val="20"/>
              </w:rPr>
              <w:t>
Елді мекеннің атауы, объект</w:t>
            </w:r>
          </w:p>
          <w:bookmarkEnd w:id="2970"/>
          <w:p>
            <w:pPr>
              <w:spacing w:after="20"/>
              <w:ind w:left="20"/>
              <w:jc w:val="both"/>
            </w:pPr>
            <w:r>
              <w:rPr>
                <w:rFonts w:ascii="Times New Roman"/>
                <w:b w:val="false"/>
                <w:i w:val="false"/>
                <w:color w:val="000000"/>
                <w:sz w:val="20"/>
              </w:rPr>
              <w:t>
Наименование населенного пункта,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971"/>
          <w:p>
            <w:pPr>
              <w:spacing w:after="20"/>
              <w:ind w:left="20"/>
              <w:jc w:val="both"/>
            </w:pPr>
            <w:r>
              <w:rPr>
                <w:rFonts w:ascii="Times New Roman"/>
                <w:b w:val="false"/>
                <w:i w:val="false"/>
                <w:color w:val="000000"/>
                <w:sz w:val="20"/>
              </w:rPr>
              <w:t>
Үй-жайдың түрі</w:t>
            </w:r>
          </w:p>
          <w:bookmarkEnd w:id="2971"/>
          <w:p>
            <w:pPr>
              <w:spacing w:after="20"/>
              <w:ind w:left="20"/>
              <w:jc w:val="both"/>
            </w:pPr>
            <w:r>
              <w:rPr>
                <w:rFonts w:ascii="Times New Roman"/>
                <w:b w:val="false"/>
                <w:i w:val="false"/>
                <w:color w:val="000000"/>
                <w:sz w:val="20"/>
              </w:rPr>
              <w:t>
Тип помещения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2972"/>
          <w:p>
            <w:pPr>
              <w:spacing w:after="20"/>
              <w:ind w:left="20"/>
              <w:jc w:val="both"/>
            </w:pPr>
            <w:r>
              <w:rPr>
                <w:rFonts w:ascii="Times New Roman"/>
                <w:b w:val="false"/>
                <w:i w:val="false"/>
                <w:color w:val="000000"/>
                <w:sz w:val="20"/>
              </w:rPr>
              <w:t>
Есепке алу күні</w:t>
            </w:r>
          </w:p>
          <w:bookmarkEnd w:id="2972"/>
          <w:p>
            <w:pPr>
              <w:spacing w:after="20"/>
              <w:ind w:left="20"/>
              <w:jc w:val="both"/>
            </w:pPr>
            <w:r>
              <w:rPr>
                <w:rFonts w:ascii="Times New Roman"/>
                <w:b w:val="false"/>
                <w:i w:val="false"/>
                <w:color w:val="000000"/>
                <w:sz w:val="20"/>
              </w:rPr>
              <w:t>
Дата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2973"/>
          <w:p>
            <w:pPr>
              <w:spacing w:after="20"/>
              <w:ind w:left="20"/>
              <w:jc w:val="both"/>
            </w:pPr>
            <w:r>
              <w:rPr>
                <w:rFonts w:ascii="Times New Roman"/>
                <w:b w:val="false"/>
                <w:i w:val="false"/>
                <w:color w:val="000000"/>
                <w:sz w:val="20"/>
              </w:rPr>
              <w:t>
Есепке алу тәсілі, үлгілердің саны, есеп бірлігі</w:t>
            </w:r>
          </w:p>
          <w:bookmarkEnd w:id="2973"/>
          <w:p>
            <w:pPr>
              <w:spacing w:after="20"/>
              <w:ind w:left="20"/>
              <w:jc w:val="both"/>
            </w:pPr>
            <w:r>
              <w:rPr>
                <w:rFonts w:ascii="Times New Roman"/>
                <w:b w:val="false"/>
                <w:i w:val="false"/>
                <w:color w:val="000000"/>
                <w:sz w:val="20"/>
              </w:rPr>
              <w:t>
Способ учета, количество образцов, единица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2974"/>
          <w:p>
            <w:pPr>
              <w:spacing w:after="20"/>
              <w:ind w:left="20"/>
              <w:jc w:val="both"/>
            </w:pPr>
            <w:r>
              <w:rPr>
                <w:rFonts w:ascii="Times New Roman"/>
                <w:b w:val="false"/>
                <w:i w:val="false"/>
                <w:color w:val="000000"/>
                <w:sz w:val="20"/>
              </w:rPr>
              <w:t>
Ауланған жәндіктер саны</w:t>
            </w:r>
          </w:p>
          <w:bookmarkEnd w:id="2974"/>
          <w:p>
            <w:pPr>
              <w:spacing w:after="20"/>
              <w:ind w:left="20"/>
              <w:jc w:val="both"/>
            </w:pPr>
            <w:r>
              <w:rPr>
                <w:rFonts w:ascii="Times New Roman"/>
                <w:b w:val="false"/>
                <w:i w:val="false"/>
                <w:color w:val="000000"/>
                <w:sz w:val="20"/>
              </w:rPr>
              <w:t>
Количество выловленных насекомых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2975"/>
          <w:p>
            <w:pPr>
              <w:spacing w:after="20"/>
              <w:ind w:left="20"/>
              <w:jc w:val="both"/>
            </w:pPr>
            <w:r>
              <w:rPr>
                <w:rFonts w:ascii="Times New Roman"/>
                <w:b w:val="false"/>
                <w:i w:val="false"/>
                <w:color w:val="000000"/>
                <w:sz w:val="20"/>
              </w:rPr>
              <w:t>
Орта көрсеткіш</w:t>
            </w:r>
          </w:p>
          <w:bookmarkEnd w:id="2975"/>
          <w:p>
            <w:pPr>
              <w:spacing w:after="20"/>
              <w:ind w:left="20"/>
              <w:jc w:val="both"/>
            </w:pPr>
            <w:r>
              <w:rPr>
                <w:rFonts w:ascii="Times New Roman"/>
                <w:b w:val="false"/>
                <w:i w:val="false"/>
                <w:color w:val="000000"/>
                <w:sz w:val="20"/>
              </w:rPr>
              <w:t>
Средний показатель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2976"/>
          <w:p>
            <w:pPr>
              <w:spacing w:after="20"/>
              <w:ind w:left="20"/>
              <w:jc w:val="both"/>
            </w:pPr>
            <w:r>
              <w:rPr>
                <w:rFonts w:ascii="Times New Roman"/>
                <w:b w:val="false"/>
                <w:i w:val="false"/>
                <w:color w:val="000000"/>
                <w:sz w:val="20"/>
              </w:rPr>
              <w:t>
Ескертпе</w:t>
            </w:r>
          </w:p>
          <w:bookmarkEnd w:id="2976"/>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782" w:id="2977"/>
    <w:p>
      <w:pPr>
        <w:spacing w:after="0"/>
        <w:ind w:left="0"/>
        <w:jc w:val="both"/>
      </w:pPr>
      <w:r>
        <w:rPr>
          <w:rFonts w:ascii="Times New Roman"/>
          <w:b w:val="false"/>
          <w:i w:val="false"/>
          <w:color w:val="000000"/>
          <w:sz w:val="28"/>
        </w:rPr>
        <w:t>
      * Ескертпе: безгек масаларына, синантропты шыбындар мен шыбын-шіркейлерге жеке жүргізіледі Примечание: вести отдельно для малярийных комаров, синантропных мух и москитов</w:t>
      </w:r>
    </w:p>
    <w:bookmarkEnd w:id="2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2978"/>
          <w:p>
            <w:pPr>
              <w:spacing w:after="20"/>
              <w:ind w:left="20"/>
              <w:jc w:val="both"/>
            </w:pPr>
            <w:r>
              <w:rPr>
                <w:rFonts w:ascii="Times New Roman"/>
                <w:b w:val="false"/>
                <w:i w:val="false"/>
                <w:color w:val="000000"/>
                <w:sz w:val="20"/>
              </w:rPr>
              <w:t>
Нысанның БҚСЖ бойынша коды</w:t>
            </w:r>
          </w:p>
          <w:bookmarkEnd w:id="297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297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97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 бұйрығымен бекітілген №159/е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298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98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2981"/>
          <w:p>
            <w:pPr>
              <w:spacing w:after="20"/>
              <w:ind w:left="20"/>
              <w:jc w:val="both"/>
            </w:pPr>
            <w:r>
              <w:rPr>
                <w:rFonts w:ascii="Times New Roman"/>
                <w:b w:val="false"/>
                <w:i w:val="false"/>
                <w:color w:val="000000"/>
                <w:sz w:val="20"/>
              </w:rPr>
              <w:t>
Медицинская документация Форма № 159/у</w:t>
            </w:r>
          </w:p>
          <w:bookmarkEnd w:id="298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bookmarkStart w:name="z3792" w:id="2982"/>
    <w:p>
      <w:pPr>
        <w:spacing w:after="0"/>
        <w:ind w:left="0"/>
        <w:jc w:val="both"/>
      </w:pPr>
      <w:r>
        <w:rPr>
          <w:rFonts w:ascii="Times New Roman"/>
          <w:b w:val="false"/>
          <w:i w:val="false"/>
          <w:color w:val="000000"/>
          <w:sz w:val="28"/>
        </w:rPr>
        <w:t>
      Анофелес дәрнәсілдері санының маусымдық серпінін тіркеу ЖУРНАЛЫ</w:t>
      </w:r>
    </w:p>
    <w:bookmarkEnd w:id="2982"/>
    <w:bookmarkStart w:name="z3793" w:id="2983"/>
    <w:p>
      <w:pPr>
        <w:spacing w:after="0"/>
        <w:ind w:left="0"/>
        <w:jc w:val="both"/>
      </w:pPr>
      <w:r>
        <w:rPr>
          <w:rFonts w:ascii="Times New Roman"/>
          <w:b w:val="false"/>
          <w:i w:val="false"/>
          <w:color w:val="000000"/>
          <w:sz w:val="28"/>
        </w:rPr>
        <w:t>
      ЖУРНАЛ регистрации сезонной динамики численности личинок Анофелес</w:t>
      </w:r>
    </w:p>
    <w:bookmarkEnd w:id="2983"/>
    <w:p>
      <w:pPr>
        <w:spacing w:after="0"/>
        <w:ind w:left="0"/>
        <w:jc w:val="both"/>
      </w:pPr>
      <w:bookmarkStart w:name="z3794" w:id="2984"/>
      <w:r>
        <w:rPr>
          <w:rFonts w:ascii="Times New Roman"/>
          <w:b w:val="false"/>
          <w:i w:val="false"/>
          <w:color w:val="000000"/>
          <w:sz w:val="28"/>
        </w:rPr>
        <w:t>
      Елді мекеннің атауы (Наименование населенного пункта) ____________</w:t>
      </w:r>
    </w:p>
    <w:bookmarkEnd w:id="2984"/>
    <w:p>
      <w:pPr>
        <w:spacing w:after="0"/>
        <w:ind w:left="0"/>
        <w:jc w:val="both"/>
      </w:pPr>
      <w:r>
        <w:rPr>
          <w:rFonts w:ascii="Times New Roman"/>
          <w:b w:val="false"/>
          <w:i w:val="false"/>
          <w:color w:val="000000"/>
          <w:sz w:val="28"/>
        </w:rPr>
        <w:t>Масаның түрі (Вид комара)______________________________________</w:t>
      </w:r>
    </w:p>
    <w:p>
      <w:pPr>
        <w:spacing w:after="0"/>
        <w:ind w:left="0"/>
        <w:jc w:val="both"/>
      </w:pPr>
      <w:r>
        <w:rPr>
          <w:rFonts w:ascii="Times New Roman"/>
          <w:b w:val="false"/>
          <w:i w:val="false"/>
          <w:color w:val="000000"/>
          <w:sz w:val="28"/>
        </w:rPr>
        <w:t>есептеу әдісі (метод учета)______________________________________</w:t>
      </w:r>
    </w:p>
    <w:p>
      <w:pPr>
        <w:spacing w:after="0"/>
        <w:ind w:left="0"/>
        <w:jc w:val="both"/>
      </w:pPr>
      <w:r>
        <w:rPr>
          <w:rFonts w:ascii="Times New Roman"/>
          <w:b w:val="false"/>
          <w:i w:val="false"/>
          <w:color w:val="000000"/>
          <w:sz w:val="28"/>
        </w:rPr>
        <w:t>күні (дата) "____"________________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2985"/>
          <w:p>
            <w:pPr>
              <w:spacing w:after="20"/>
              <w:ind w:left="20"/>
              <w:jc w:val="both"/>
            </w:pPr>
            <w:r>
              <w:rPr>
                <w:rFonts w:ascii="Times New Roman"/>
                <w:b w:val="false"/>
                <w:i w:val="false"/>
                <w:color w:val="000000"/>
                <w:sz w:val="20"/>
              </w:rPr>
              <w:t>
Суқойма</w:t>
            </w:r>
          </w:p>
          <w:bookmarkEnd w:id="2985"/>
          <w:p>
            <w:pPr>
              <w:spacing w:after="20"/>
              <w:ind w:left="20"/>
              <w:jc w:val="both"/>
            </w:pPr>
            <w:r>
              <w:rPr>
                <w:rFonts w:ascii="Times New Roman"/>
                <w:b w:val="false"/>
                <w:i w:val="false"/>
                <w:color w:val="000000"/>
                <w:sz w:val="20"/>
              </w:rPr>
              <w:t>
Водоем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2986"/>
          <w:p>
            <w:pPr>
              <w:spacing w:after="20"/>
              <w:ind w:left="20"/>
              <w:jc w:val="both"/>
            </w:pPr>
            <w:r>
              <w:rPr>
                <w:rFonts w:ascii="Times New Roman"/>
                <w:b w:val="false"/>
                <w:i w:val="false"/>
                <w:color w:val="000000"/>
                <w:sz w:val="20"/>
              </w:rPr>
              <w:t>
Он күн сайынғы* және орташа айлық (бұдан әрі -ОА) саны</w:t>
            </w:r>
          </w:p>
          <w:bookmarkEnd w:id="2986"/>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2987"/>
          <w:p>
            <w:pPr>
              <w:spacing w:after="20"/>
              <w:ind w:left="20"/>
              <w:jc w:val="both"/>
            </w:pPr>
            <w:r>
              <w:rPr>
                <w:rFonts w:ascii="Times New Roman"/>
                <w:b w:val="false"/>
                <w:i w:val="false"/>
                <w:color w:val="000000"/>
                <w:sz w:val="20"/>
              </w:rPr>
              <w:t>
Сәуір</w:t>
            </w:r>
          </w:p>
          <w:bookmarkEnd w:id="2987"/>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2988"/>
          <w:p>
            <w:pPr>
              <w:spacing w:after="20"/>
              <w:ind w:left="20"/>
              <w:jc w:val="both"/>
            </w:pPr>
            <w:r>
              <w:rPr>
                <w:rFonts w:ascii="Times New Roman"/>
                <w:b w:val="false"/>
                <w:i w:val="false"/>
                <w:color w:val="000000"/>
                <w:sz w:val="20"/>
              </w:rPr>
              <w:t>
Мамыр</w:t>
            </w:r>
          </w:p>
          <w:bookmarkEnd w:id="2988"/>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2989"/>
          <w:p>
            <w:pPr>
              <w:spacing w:after="20"/>
              <w:ind w:left="20"/>
              <w:jc w:val="both"/>
            </w:pPr>
            <w:r>
              <w:rPr>
                <w:rFonts w:ascii="Times New Roman"/>
                <w:b w:val="false"/>
                <w:i w:val="false"/>
                <w:color w:val="000000"/>
                <w:sz w:val="20"/>
              </w:rPr>
              <w:t>
Маусым</w:t>
            </w:r>
          </w:p>
          <w:bookmarkEnd w:id="2989"/>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3800" w:id="2990"/>
      <w:r>
        <w:rPr>
          <w:rFonts w:ascii="Times New Roman"/>
          <w:b w:val="false"/>
          <w:i w:val="false"/>
          <w:color w:val="000000"/>
          <w:sz w:val="28"/>
        </w:rPr>
        <w:t>
      Кестенің жалғасы</w:t>
      </w:r>
    </w:p>
    <w:bookmarkEnd w:id="2990"/>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2991"/>
          <w:p>
            <w:pPr>
              <w:spacing w:after="20"/>
              <w:ind w:left="20"/>
              <w:jc w:val="both"/>
            </w:pPr>
            <w:r>
              <w:rPr>
                <w:rFonts w:ascii="Times New Roman"/>
                <w:b w:val="false"/>
                <w:i w:val="false"/>
                <w:color w:val="000000"/>
                <w:sz w:val="20"/>
              </w:rPr>
              <w:t>
Он күн сайынғы* және орташа айлық (бұдан әрі -ОА) саны</w:t>
            </w:r>
          </w:p>
          <w:bookmarkEnd w:id="2991"/>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2992"/>
          <w:p>
            <w:pPr>
              <w:spacing w:after="20"/>
              <w:ind w:left="20"/>
              <w:jc w:val="both"/>
            </w:pPr>
            <w:r>
              <w:rPr>
                <w:rFonts w:ascii="Times New Roman"/>
                <w:b w:val="false"/>
                <w:i w:val="false"/>
                <w:color w:val="000000"/>
                <w:sz w:val="20"/>
              </w:rPr>
              <w:t>
Маусымдық орташа көрсеткіш</w:t>
            </w:r>
          </w:p>
          <w:bookmarkEnd w:id="2992"/>
          <w:p>
            <w:pPr>
              <w:spacing w:after="20"/>
              <w:ind w:left="20"/>
              <w:jc w:val="both"/>
            </w:pPr>
            <w:r>
              <w:rPr>
                <w:rFonts w:ascii="Times New Roman"/>
                <w:b w:val="false"/>
                <w:i w:val="false"/>
                <w:color w:val="000000"/>
                <w:sz w:val="20"/>
              </w:rPr>
              <w:t>
Среднесезонный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2993"/>
          <w:p>
            <w:pPr>
              <w:spacing w:after="20"/>
              <w:ind w:left="20"/>
              <w:jc w:val="both"/>
            </w:pPr>
            <w:r>
              <w:rPr>
                <w:rFonts w:ascii="Times New Roman"/>
                <w:b w:val="false"/>
                <w:i w:val="false"/>
                <w:color w:val="000000"/>
                <w:sz w:val="20"/>
              </w:rPr>
              <w:t>
Шілде</w:t>
            </w:r>
          </w:p>
          <w:bookmarkEnd w:id="2993"/>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2994"/>
          <w:p>
            <w:pPr>
              <w:spacing w:after="20"/>
              <w:ind w:left="20"/>
              <w:jc w:val="both"/>
            </w:pPr>
            <w:r>
              <w:rPr>
                <w:rFonts w:ascii="Times New Roman"/>
                <w:b w:val="false"/>
                <w:i w:val="false"/>
                <w:color w:val="000000"/>
                <w:sz w:val="20"/>
              </w:rPr>
              <w:t>
Тамыз</w:t>
            </w:r>
          </w:p>
          <w:bookmarkEnd w:id="2994"/>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2995"/>
          <w:p>
            <w:pPr>
              <w:spacing w:after="20"/>
              <w:ind w:left="20"/>
              <w:jc w:val="both"/>
            </w:pPr>
            <w:r>
              <w:rPr>
                <w:rFonts w:ascii="Times New Roman"/>
                <w:b w:val="false"/>
                <w:i w:val="false"/>
                <w:color w:val="000000"/>
                <w:sz w:val="20"/>
              </w:rPr>
              <w:t>
Қыркүйек</w:t>
            </w:r>
          </w:p>
          <w:bookmarkEnd w:id="2995"/>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bookmarkStart w:name="z3806" w:id="2996"/>
      <w:r>
        <w:rPr>
          <w:rFonts w:ascii="Times New Roman"/>
          <w:b w:val="false"/>
          <w:i w:val="false"/>
          <w:color w:val="000000"/>
          <w:sz w:val="28"/>
        </w:rPr>
        <w:t>
      * Әрбір онкүндікті 2 кіші бағанға бөлеміз: бөлінгішінде – барлық құрттар, бөлгішінде – бір сынамаға келетін саны; Бір м2 су бетіне келетін санды қайта есептеу зертханалық жағдайда жедел талдау мен материалды жинақтау барысында жүргізу керек.</w:t>
      </w:r>
    </w:p>
    <w:bookmarkEnd w:id="2996"/>
    <w:p>
      <w:pPr>
        <w:spacing w:after="0"/>
        <w:ind w:left="0"/>
        <w:jc w:val="both"/>
      </w:pPr>
      <w:r>
        <w:rPr>
          <w:rFonts w:ascii="Times New Roman"/>
          <w:b w:val="false"/>
          <w:i w:val="false"/>
          <w:color w:val="000000"/>
          <w:sz w:val="28"/>
        </w:rPr>
        <w:t>*Каждую декаду делим на две подграфы: в числителе – всего личинок, в знаменателе – численность на одну пробу; Перерасчет численности на один м2 водной поверхности осуществлять в лабораторных условиях при оперативном анализе и обобщении материала.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2997"/>
          <w:p>
            <w:pPr>
              <w:spacing w:after="20"/>
              <w:ind w:left="20"/>
              <w:jc w:val="both"/>
            </w:pPr>
            <w:r>
              <w:rPr>
                <w:rFonts w:ascii="Times New Roman"/>
                <w:b w:val="false"/>
                <w:i w:val="false"/>
                <w:color w:val="000000"/>
                <w:sz w:val="20"/>
              </w:rPr>
              <w:t>
Нысанның БҚСЖ бойынша коды</w:t>
            </w:r>
          </w:p>
          <w:bookmarkEnd w:id="299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299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299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№160/е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299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99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000"/>
          <w:p>
            <w:pPr>
              <w:spacing w:after="20"/>
              <w:ind w:left="20"/>
              <w:jc w:val="both"/>
            </w:pPr>
            <w:r>
              <w:rPr>
                <w:rFonts w:ascii="Times New Roman"/>
                <w:b w:val="false"/>
                <w:i w:val="false"/>
                <w:color w:val="000000"/>
                <w:sz w:val="20"/>
              </w:rPr>
              <w:t>
Медицинская документация Форма № 160/у</w:t>
            </w:r>
          </w:p>
          <w:bookmarkEnd w:id="300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3816" w:id="3001"/>
    <w:p>
      <w:pPr>
        <w:spacing w:after="0"/>
        <w:ind w:left="0"/>
        <w:jc w:val="both"/>
      </w:pPr>
      <w:r>
        <w:rPr>
          <w:rFonts w:ascii="Times New Roman"/>
          <w:b w:val="false"/>
          <w:i w:val="false"/>
          <w:color w:val="000000"/>
          <w:sz w:val="28"/>
        </w:rPr>
        <w:t>
      Қансорғыш буынаяқтылардың түрлік құрамын зерделеу нәтижелерін тіркеу ЖУРНАЛЫ</w:t>
      </w:r>
    </w:p>
    <w:bookmarkEnd w:id="3001"/>
    <w:p>
      <w:pPr>
        <w:spacing w:after="0"/>
        <w:ind w:left="0"/>
        <w:jc w:val="both"/>
      </w:pPr>
      <w:bookmarkStart w:name="z3817" w:id="3002"/>
      <w:r>
        <w:rPr>
          <w:rFonts w:ascii="Times New Roman"/>
          <w:b w:val="false"/>
          <w:i w:val="false"/>
          <w:color w:val="000000"/>
          <w:sz w:val="28"/>
        </w:rPr>
        <w:t>
      ЖУРНАЛ регистрации результатов изучения видового состава кровососущих членистоногих</w:t>
      </w:r>
    </w:p>
    <w:bookmarkEnd w:id="3002"/>
    <w:p>
      <w:pPr>
        <w:spacing w:after="0"/>
        <w:ind w:left="0"/>
        <w:jc w:val="both"/>
      </w:pPr>
      <w:r>
        <w:rPr>
          <w:rFonts w:ascii="Times New Roman"/>
          <w:b w:val="false"/>
          <w:i w:val="false"/>
          <w:color w:val="000000"/>
          <w:sz w:val="28"/>
        </w:rPr>
        <w:t>(в)_________ ауданында (районе),___________ облысында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003"/>
          <w:p>
            <w:pPr>
              <w:spacing w:after="20"/>
              <w:ind w:left="20"/>
              <w:jc w:val="both"/>
            </w:pPr>
            <w:r>
              <w:rPr>
                <w:rFonts w:ascii="Times New Roman"/>
                <w:b w:val="false"/>
                <w:i w:val="false"/>
                <w:color w:val="000000"/>
                <w:sz w:val="20"/>
              </w:rPr>
              <w:t>
Елді мекеннің атауы</w:t>
            </w:r>
          </w:p>
          <w:bookmarkEnd w:id="3003"/>
          <w:p>
            <w:pPr>
              <w:spacing w:after="20"/>
              <w:ind w:left="20"/>
              <w:jc w:val="both"/>
            </w:pPr>
            <w:r>
              <w:rPr>
                <w:rFonts w:ascii="Times New Roman"/>
                <w:b w:val="false"/>
                <w:i w:val="false"/>
                <w:color w:val="000000"/>
                <w:sz w:val="20"/>
              </w:rPr>
              <w:t>
Наименование населенного пункта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004"/>
          <w:p>
            <w:pPr>
              <w:spacing w:after="20"/>
              <w:ind w:left="20"/>
              <w:jc w:val="both"/>
            </w:pPr>
            <w:r>
              <w:rPr>
                <w:rFonts w:ascii="Times New Roman"/>
                <w:b w:val="false"/>
                <w:i w:val="false"/>
                <w:color w:val="000000"/>
                <w:sz w:val="20"/>
              </w:rPr>
              <w:t>
Буынаяқтылар түрінің атауы мен олардың даму фазалары</w:t>
            </w:r>
          </w:p>
          <w:bookmarkEnd w:id="3004"/>
          <w:p>
            <w:pPr>
              <w:spacing w:after="20"/>
              <w:ind w:left="20"/>
              <w:jc w:val="both"/>
            </w:pPr>
            <w:r>
              <w:rPr>
                <w:rFonts w:ascii="Times New Roman"/>
                <w:b w:val="false"/>
                <w:i w:val="false"/>
                <w:color w:val="000000"/>
                <w:sz w:val="20"/>
              </w:rPr>
              <w:t>
Наименование вида членистоногого и фазы его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3005"/>
          <w:p>
            <w:pPr>
              <w:spacing w:after="20"/>
              <w:ind w:left="20"/>
              <w:jc w:val="both"/>
            </w:pPr>
            <w:r>
              <w:rPr>
                <w:rFonts w:ascii="Times New Roman"/>
                <w:b w:val="false"/>
                <w:i w:val="false"/>
                <w:color w:val="000000"/>
                <w:sz w:val="20"/>
              </w:rPr>
              <w:t>
Түрі мен айы бойынша жиналған түрлерінің саны</w:t>
            </w:r>
          </w:p>
          <w:bookmarkEnd w:id="3005"/>
          <w:p>
            <w:pPr>
              <w:spacing w:after="20"/>
              <w:ind w:left="20"/>
              <w:jc w:val="both"/>
            </w:pPr>
            <w:r>
              <w:rPr>
                <w:rFonts w:ascii="Times New Roman"/>
                <w:b w:val="false"/>
                <w:i w:val="false"/>
                <w:color w:val="000000"/>
                <w:sz w:val="20"/>
              </w:rPr>
              <w:t>
Численность собранных экземпляров по видам и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006"/>
          <w:p>
            <w:pPr>
              <w:spacing w:after="20"/>
              <w:ind w:left="20"/>
              <w:jc w:val="both"/>
            </w:pPr>
            <w:r>
              <w:rPr>
                <w:rFonts w:ascii="Times New Roman"/>
                <w:b w:val="false"/>
                <w:i w:val="false"/>
                <w:color w:val="000000"/>
                <w:sz w:val="20"/>
              </w:rPr>
              <w:t>
Барлық жиналғаны</w:t>
            </w:r>
          </w:p>
          <w:bookmarkEnd w:id="3006"/>
          <w:p>
            <w:pPr>
              <w:spacing w:after="20"/>
              <w:ind w:left="20"/>
              <w:jc w:val="both"/>
            </w:pPr>
            <w:r>
              <w:rPr>
                <w:rFonts w:ascii="Times New Roman"/>
                <w:b w:val="false"/>
                <w:i w:val="false"/>
                <w:color w:val="000000"/>
                <w:sz w:val="20"/>
              </w:rPr>
              <w:t>
Всего собрано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007"/>
          <w:p>
            <w:pPr>
              <w:spacing w:after="20"/>
              <w:ind w:left="20"/>
              <w:jc w:val="both"/>
            </w:pPr>
            <w:r>
              <w:rPr>
                <w:rFonts w:ascii="Times New Roman"/>
                <w:b w:val="false"/>
                <w:i w:val="false"/>
                <w:color w:val="000000"/>
                <w:sz w:val="20"/>
              </w:rPr>
              <w:t>
Абсолюттік санмен</w:t>
            </w:r>
          </w:p>
          <w:bookmarkEnd w:id="3007"/>
          <w:p>
            <w:pPr>
              <w:spacing w:after="20"/>
              <w:ind w:left="20"/>
              <w:jc w:val="both"/>
            </w:pPr>
            <w:r>
              <w:rPr>
                <w:rFonts w:ascii="Times New Roman"/>
                <w:b w:val="false"/>
                <w:i w:val="false"/>
                <w:color w:val="000000"/>
                <w:sz w:val="20"/>
              </w:rPr>
              <w:t>
В абсолютных числах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3008"/>
          <w:p>
            <w:pPr>
              <w:spacing w:after="20"/>
              <w:ind w:left="20"/>
              <w:jc w:val="both"/>
            </w:pPr>
            <w:r>
              <w:rPr>
                <w:rFonts w:ascii="Times New Roman"/>
                <w:b w:val="false"/>
                <w:i w:val="false"/>
                <w:color w:val="000000"/>
                <w:sz w:val="20"/>
              </w:rPr>
              <w:t>
Ортақ саннан алынған пайызбен</w:t>
            </w:r>
          </w:p>
          <w:bookmarkEnd w:id="3008"/>
          <w:p>
            <w:pPr>
              <w:spacing w:after="20"/>
              <w:ind w:left="20"/>
              <w:jc w:val="both"/>
            </w:pPr>
            <w:r>
              <w:rPr>
                <w:rFonts w:ascii="Times New Roman"/>
                <w:b w:val="false"/>
                <w:i w:val="false"/>
                <w:color w:val="000000"/>
                <w:sz w:val="20"/>
              </w:rPr>
              <w:t>
В процентах от общего числа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009"/>
          <w:p>
            <w:pPr>
              <w:spacing w:after="20"/>
              <w:ind w:left="20"/>
              <w:jc w:val="both"/>
            </w:pPr>
            <w:r>
              <w:rPr>
                <w:rFonts w:ascii="Times New Roman"/>
                <w:b w:val="false"/>
                <w:i w:val="false"/>
                <w:color w:val="000000"/>
                <w:sz w:val="20"/>
              </w:rPr>
              <w:t>
Нысанның БҚСЖ бойынша коды</w:t>
            </w:r>
          </w:p>
          <w:bookmarkEnd w:id="300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01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01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 бұйрығымен бекітілген №161/е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01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01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3012"/>
          <w:p>
            <w:pPr>
              <w:spacing w:after="20"/>
              <w:ind w:left="20"/>
              <w:jc w:val="both"/>
            </w:pPr>
            <w:r>
              <w:rPr>
                <w:rFonts w:ascii="Times New Roman"/>
                <w:b w:val="false"/>
                <w:i w:val="false"/>
                <w:color w:val="000000"/>
                <w:sz w:val="20"/>
              </w:rPr>
              <w:t>
Медицинская документация Форма № 161/у</w:t>
            </w:r>
          </w:p>
          <w:bookmarkEnd w:id="301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3833" w:id="3013"/>
    <w:p>
      <w:pPr>
        <w:spacing w:after="0"/>
        <w:ind w:left="0"/>
        <w:jc w:val="both"/>
      </w:pPr>
      <w:r>
        <w:rPr>
          <w:rFonts w:ascii="Times New Roman"/>
          <w:b w:val="false"/>
          <w:i w:val="false"/>
          <w:color w:val="000000"/>
          <w:sz w:val="28"/>
        </w:rPr>
        <w:t>
      Жәндіктер мен кенелердің шағуымен (шабуылымен) жүгінгендерді тіркеу ЖУРНАЛЫ</w:t>
      </w:r>
    </w:p>
    <w:bookmarkEnd w:id="3013"/>
    <w:bookmarkStart w:name="z3834" w:id="3014"/>
    <w:p>
      <w:pPr>
        <w:spacing w:after="0"/>
        <w:ind w:left="0"/>
        <w:jc w:val="both"/>
      </w:pPr>
      <w:r>
        <w:rPr>
          <w:rFonts w:ascii="Times New Roman"/>
          <w:b w:val="false"/>
          <w:i w:val="false"/>
          <w:color w:val="000000"/>
          <w:sz w:val="28"/>
        </w:rPr>
        <w:t>
      ЖУРНАЛ регистрации обратившихся с укусами (нападением) клещей</w:t>
      </w:r>
    </w:p>
    <w:bookmarkEnd w:id="3014"/>
    <w:p>
      <w:pPr>
        <w:spacing w:after="0"/>
        <w:ind w:left="0"/>
        <w:jc w:val="both"/>
      </w:pPr>
      <w:bookmarkStart w:name="z3835" w:id="3015"/>
      <w:r>
        <w:rPr>
          <w:rFonts w:ascii="Times New Roman"/>
          <w:b w:val="false"/>
          <w:i w:val="false"/>
          <w:color w:val="000000"/>
          <w:sz w:val="28"/>
        </w:rPr>
        <w:t>
      Басталуы (Начат) ________________ 20 ж. (г.)</w:t>
      </w:r>
    </w:p>
    <w:bookmarkEnd w:id="3015"/>
    <w:p>
      <w:pPr>
        <w:spacing w:after="0"/>
        <w:ind w:left="0"/>
        <w:jc w:val="both"/>
      </w:pPr>
      <w:r>
        <w:rPr>
          <w:rFonts w:ascii="Times New Roman"/>
          <w:b w:val="false"/>
          <w:i w:val="false"/>
          <w:color w:val="000000"/>
          <w:sz w:val="28"/>
        </w:rPr>
        <w:t>Аяқталды (Окончен) 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016"/>
          <w:p>
            <w:pPr>
              <w:spacing w:after="20"/>
              <w:ind w:left="20"/>
              <w:jc w:val="both"/>
            </w:pPr>
            <w:r>
              <w:rPr>
                <w:rFonts w:ascii="Times New Roman"/>
                <w:b w:val="false"/>
                <w:i w:val="false"/>
                <w:color w:val="000000"/>
                <w:sz w:val="20"/>
              </w:rPr>
              <w:t>
Тiркеу нөмірi</w:t>
            </w:r>
          </w:p>
          <w:bookmarkEnd w:id="3016"/>
          <w:p>
            <w:pPr>
              <w:spacing w:after="20"/>
              <w:ind w:left="20"/>
              <w:jc w:val="both"/>
            </w:pPr>
            <w:r>
              <w:rPr>
                <w:rFonts w:ascii="Times New Roman"/>
                <w:b w:val="false"/>
                <w:i w:val="false"/>
                <w:color w:val="000000"/>
                <w:sz w:val="20"/>
              </w:rPr>
              <w:t>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3017"/>
          <w:p>
            <w:pPr>
              <w:spacing w:after="20"/>
              <w:ind w:left="20"/>
              <w:jc w:val="both"/>
            </w:pPr>
            <w:r>
              <w:rPr>
                <w:rFonts w:ascii="Times New Roman"/>
                <w:b w:val="false"/>
                <w:i w:val="false"/>
                <w:color w:val="000000"/>
                <w:sz w:val="20"/>
              </w:rPr>
              <w:t>
ЕПМ-де кене шағу жағдайының тіркелген күні</w:t>
            </w:r>
          </w:p>
          <w:bookmarkEnd w:id="3017"/>
          <w:p>
            <w:pPr>
              <w:spacing w:after="20"/>
              <w:ind w:left="20"/>
              <w:jc w:val="both"/>
            </w:pPr>
            <w:r>
              <w:rPr>
                <w:rFonts w:ascii="Times New Roman"/>
                <w:b w:val="false"/>
                <w:i w:val="false"/>
                <w:color w:val="000000"/>
                <w:sz w:val="20"/>
              </w:rPr>
              <w:t>
Дата регистрации случая укуса клеща в ЛПУ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018"/>
          <w:p>
            <w:pPr>
              <w:spacing w:after="20"/>
              <w:ind w:left="20"/>
              <w:jc w:val="both"/>
            </w:pPr>
            <w:r>
              <w:rPr>
                <w:rFonts w:ascii="Times New Roman"/>
                <w:b w:val="false"/>
                <w:i w:val="false"/>
                <w:color w:val="000000"/>
                <w:sz w:val="20"/>
              </w:rPr>
              <w:t>
Тегі, аты, әкесінің аты (болған жағдайда),</w:t>
            </w:r>
          </w:p>
          <w:bookmarkEnd w:id="3018"/>
          <w:p>
            <w:pPr>
              <w:spacing w:after="20"/>
              <w:ind w:left="20"/>
              <w:jc w:val="both"/>
            </w:pPr>
            <w:r>
              <w:rPr>
                <w:rFonts w:ascii="Times New Roman"/>
                <w:b w:val="false"/>
                <w:i w:val="false"/>
                <w:color w:val="000000"/>
                <w:sz w:val="20"/>
              </w:rPr>
              <w:t>
Фамилия, имя, отчество (при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3019"/>
          <w:p>
            <w:pPr>
              <w:spacing w:after="20"/>
              <w:ind w:left="20"/>
              <w:jc w:val="both"/>
            </w:pPr>
            <w:r>
              <w:rPr>
                <w:rFonts w:ascii="Times New Roman"/>
                <w:b w:val="false"/>
                <w:i w:val="false"/>
                <w:color w:val="000000"/>
                <w:sz w:val="20"/>
              </w:rPr>
              <w:t>
Туған күні</w:t>
            </w:r>
          </w:p>
          <w:bookmarkEnd w:id="3019"/>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3020"/>
          <w:p>
            <w:pPr>
              <w:spacing w:after="20"/>
              <w:ind w:left="20"/>
              <w:jc w:val="both"/>
            </w:pPr>
            <w:r>
              <w:rPr>
                <w:rFonts w:ascii="Times New Roman"/>
                <w:b w:val="false"/>
                <w:i w:val="false"/>
                <w:color w:val="000000"/>
                <w:sz w:val="20"/>
              </w:rPr>
              <w:t>
Ауылдық округтің, елді мекеннің, учаскенің атауы</w:t>
            </w:r>
          </w:p>
          <w:bookmarkEnd w:id="3020"/>
          <w:p>
            <w:pPr>
              <w:spacing w:after="20"/>
              <w:ind w:left="20"/>
              <w:jc w:val="both"/>
            </w:pPr>
            <w:r>
              <w:rPr>
                <w:rFonts w:ascii="Times New Roman"/>
                <w:b w:val="false"/>
                <w:i w:val="false"/>
                <w:color w:val="000000"/>
                <w:sz w:val="20"/>
              </w:rPr>
              <w:t>
Наименование сельского округа, населенного пункта, участка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021"/>
          <w:p>
            <w:pPr>
              <w:spacing w:after="20"/>
              <w:ind w:left="20"/>
              <w:jc w:val="both"/>
            </w:pPr>
            <w:r>
              <w:rPr>
                <w:rFonts w:ascii="Times New Roman"/>
                <w:b w:val="false"/>
                <w:i w:val="false"/>
                <w:color w:val="000000"/>
                <w:sz w:val="20"/>
              </w:rPr>
              <w:t>
Үй мекен-жайы</w:t>
            </w:r>
          </w:p>
          <w:bookmarkEnd w:id="3021"/>
          <w:p>
            <w:pPr>
              <w:spacing w:after="20"/>
              <w:ind w:left="20"/>
              <w:jc w:val="both"/>
            </w:pPr>
            <w:r>
              <w:rPr>
                <w:rFonts w:ascii="Times New Roman"/>
                <w:b w:val="false"/>
                <w:i w:val="false"/>
                <w:color w:val="000000"/>
                <w:sz w:val="20"/>
              </w:rPr>
              <w:t>
Домашний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3022"/>
          <w:p>
            <w:pPr>
              <w:spacing w:after="20"/>
              <w:ind w:left="20"/>
              <w:jc w:val="both"/>
            </w:pPr>
            <w:r>
              <w:rPr>
                <w:rFonts w:ascii="Times New Roman"/>
                <w:b w:val="false"/>
                <w:i w:val="false"/>
                <w:color w:val="000000"/>
                <w:sz w:val="20"/>
              </w:rPr>
              <w:t>
Жұмыс, оқу орны, балалар ұйымының атауы</w:t>
            </w:r>
          </w:p>
          <w:bookmarkEnd w:id="3022"/>
          <w:p>
            <w:pPr>
              <w:spacing w:after="20"/>
              <w:ind w:left="20"/>
              <w:jc w:val="both"/>
            </w:pPr>
            <w:r>
              <w:rPr>
                <w:rFonts w:ascii="Times New Roman"/>
                <w:b w:val="false"/>
                <w:i w:val="false"/>
                <w:color w:val="000000"/>
                <w:sz w:val="20"/>
              </w:rPr>
              <w:t>
Место работы, учебы, наименование детской организации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3023"/>
          <w:p>
            <w:pPr>
              <w:spacing w:after="20"/>
              <w:ind w:left="20"/>
              <w:jc w:val="both"/>
            </w:pPr>
            <w:r>
              <w:rPr>
                <w:rFonts w:ascii="Times New Roman"/>
                <w:b w:val="false"/>
                <w:i w:val="false"/>
                <w:color w:val="000000"/>
                <w:sz w:val="20"/>
              </w:rPr>
              <w:t>
Кенелердің шабуыл жасау аумағы, орны ((ашық аумақта, мал үй-жайында, жайылымда, аула аумағында))</w:t>
            </w:r>
          </w:p>
          <w:bookmarkEnd w:id="3023"/>
          <w:p>
            <w:pPr>
              <w:spacing w:after="20"/>
              <w:ind w:left="20"/>
              <w:jc w:val="both"/>
            </w:pPr>
            <w:r>
              <w:rPr>
                <w:rFonts w:ascii="Times New Roman"/>
                <w:b w:val="false"/>
                <w:i w:val="false"/>
                <w:color w:val="000000"/>
                <w:sz w:val="20"/>
              </w:rPr>
              <w:t>
Территория, место нападения клещей (на открытой тоерритории, скотное помещение, пастбище, на территории двора)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3024"/>
          <w:p>
            <w:pPr>
              <w:spacing w:after="20"/>
              <w:ind w:left="20"/>
              <w:jc w:val="both"/>
            </w:pPr>
            <w:r>
              <w:rPr>
                <w:rFonts w:ascii="Times New Roman"/>
                <w:b w:val="false"/>
                <w:i w:val="false"/>
                <w:color w:val="000000"/>
                <w:sz w:val="20"/>
              </w:rPr>
              <w:t>
денеде кенені табу және оны алу күні</w:t>
            </w:r>
          </w:p>
          <w:bookmarkEnd w:id="3024"/>
          <w:p>
            <w:pPr>
              <w:spacing w:after="20"/>
              <w:ind w:left="20"/>
              <w:jc w:val="both"/>
            </w:pPr>
            <w:r>
              <w:rPr>
                <w:rFonts w:ascii="Times New Roman"/>
                <w:b w:val="false"/>
                <w:i w:val="false"/>
                <w:color w:val="000000"/>
                <w:sz w:val="20"/>
              </w:rPr>
              <w:t>
дата обнаружения клеща на теле и его снятия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3025"/>
          <w:p>
            <w:pPr>
              <w:spacing w:after="20"/>
              <w:ind w:left="20"/>
              <w:jc w:val="both"/>
            </w:pPr>
            <w:r>
              <w:rPr>
                <w:rFonts w:ascii="Times New Roman"/>
                <w:b w:val="false"/>
                <w:i w:val="false"/>
                <w:color w:val="000000"/>
                <w:sz w:val="20"/>
              </w:rPr>
              <w:t>
кенені зертханаға жеткізу және кенені зерттеу күні</w:t>
            </w:r>
          </w:p>
          <w:bookmarkEnd w:id="3025"/>
          <w:p>
            <w:pPr>
              <w:spacing w:after="20"/>
              <w:ind w:left="20"/>
              <w:jc w:val="both"/>
            </w:pPr>
            <w:r>
              <w:rPr>
                <w:rFonts w:ascii="Times New Roman"/>
                <w:b w:val="false"/>
                <w:i w:val="false"/>
                <w:color w:val="000000"/>
                <w:sz w:val="20"/>
              </w:rPr>
              <w:t>
доставка клеща в лаборатарию и дата исследования клеща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3026"/>
          <w:p>
            <w:pPr>
              <w:spacing w:after="20"/>
              <w:ind w:left="20"/>
              <w:jc w:val="both"/>
            </w:pPr>
            <w:r>
              <w:rPr>
                <w:rFonts w:ascii="Times New Roman"/>
                <w:b w:val="false"/>
                <w:i w:val="false"/>
                <w:color w:val="000000"/>
                <w:sz w:val="20"/>
              </w:rPr>
              <w:t>
Тексеру нәтижесі</w:t>
            </w:r>
          </w:p>
          <w:bookmarkEnd w:id="3026"/>
          <w:p>
            <w:pPr>
              <w:spacing w:after="20"/>
              <w:ind w:left="20"/>
              <w:jc w:val="both"/>
            </w:pPr>
            <w:r>
              <w:rPr>
                <w:rFonts w:ascii="Times New Roman"/>
                <w:b w:val="false"/>
                <w:i w:val="false"/>
                <w:color w:val="000000"/>
                <w:sz w:val="20"/>
              </w:rPr>
              <w:t>
Результат Обследования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3027"/>
          <w:p>
            <w:pPr>
              <w:spacing w:after="20"/>
              <w:ind w:left="20"/>
              <w:jc w:val="both"/>
            </w:pPr>
            <w:r>
              <w:rPr>
                <w:rFonts w:ascii="Times New Roman"/>
                <w:b w:val="false"/>
                <w:i w:val="false"/>
                <w:color w:val="000000"/>
                <w:sz w:val="20"/>
              </w:rPr>
              <w:t>
кенелердің түрлері, жынысы</w:t>
            </w:r>
          </w:p>
          <w:bookmarkEnd w:id="3027"/>
          <w:p>
            <w:pPr>
              <w:spacing w:after="20"/>
              <w:ind w:left="20"/>
              <w:jc w:val="both"/>
            </w:pPr>
            <w:r>
              <w:rPr>
                <w:rFonts w:ascii="Times New Roman"/>
                <w:b w:val="false"/>
                <w:i w:val="false"/>
                <w:color w:val="000000"/>
                <w:sz w:val="20"/>
              </w:rPr>
              <w:t>
Видовая и половая принадлежность клещей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028"/>
          <w:p>
            <w:pPr>
              <w:spacing w:after="20"/>
              <w:ind w:left="20"/>
              <w:jc w:val="both"/>
            </w:pPr>
            <w:r>
              <w:rPr>
                <w:rFonts w:ascii="Times New Roman"/>
                <w:b w:val="false"/>
                <w:i w:val="false"/>
                <w:color w:val="000000"/>
                <w:sz w:val="20"/>
              </w:rPr>
              <w:t>
Орындаушының қолы, тегі, аты, әкесінің аты</w:t>
            </w:r>
          </w:p>
          <w:bookmarkEnd w:id="3028"/>
          <w:p>
            <w:pPr>
              <w:spacing w:after="20"/>
              <w:ind w:left="20"/>
              <w:jc w:val="both"/>
            </w:pPr>
            <w:r>
              <w:rPr>
                <w:rFonts w:ascii="Times New Roman"/>
                <w:b w:val="false"/>
                <w:i w:val="false"/>
                <w:color w:val="000000"/>
                <w:sz w:val="20"/>
              </w:rPr>
              <w:t>
Фамилия,имя, отчество, должность исполнителя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r>
              <w:br/>
            </w: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029"/>
          <w:p>
            <w:pPr>
              <w:spacing w:after="20"/>
              <w:ind w:left="20"/>
              <w:jc w:val="both"/>
            </w:pPr>
            <w:r>
              <w:rPr>
                <w:rFonts w:ascii="Times New Roman"/>
                <w:b w:val="false"/>
                <w:i w:val="false"/>
                <w:color w:val="000000"/>
                <w:sz w:val="20"/>
              </w:rPr>
              <w:t>
Нысанның БҚСЖ бойынша коды</w:t>
            </w:r>
          </w:p>
          <w:bookmarkEnd w:id="302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303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03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03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w:t>
            </w:r>
          </w:p>
          <w:bookmarkEnd w:id="3031"/>
          <w:p>
            <w:pPr>
              <w:spacing w:after="20"/>
              <w:ind w:left="20"/>
              <w:jc w:val="both"/>
            </w:pPr>
            <w:r>
              <w:rPr>
                <w:rFonts w:ascii="Times New Roman"/>
                <w:b w:val="false"/>
                <w:i w:val="false"/>
                <w:color w:val="000000"/>
                <w:sz w:val="20"/>
              </w:rPr>
              <w:t>
бекітілген № 162/е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303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03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3033"/>
          <w:p>
            <w:pPr>
              <w:spacing w:after="20"/>
              <w:ind w:left="20"/>
              <w:jc w:val="both"/>
            </w:pPr>
            <w:r>
              <w:rPr>
                <w:rFonts w:ascii="Times New Roman"/>
                <w:b w:val="false"/>
                <w:i w:val="false"/>
                <w:color w:val="000000"/>
                <w:sz w:val="20"/>
              </w:rPr>
              <w:t>
Медицинская документация Форма № 162/у</w:t>
            </w:r>
          </w:p>
          <w:bookmarkEnd w:id="303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858" w:id="3034"/>
    <w:p>
      <w:pPr>
        <w:spacing w:after="0"/>
        <w:ind w:left="0"/>
        <w:jc w:val="both"/>
      </w:pPr>
      <w:r>
        <w:rPr>
          <w:rFonts w:ascii="Times New Roman"/>
          <w:b w:val="false"/>
          <w:i w:val="false"/>
          <w:color w:val="000000"/>
          <w:sz w:val="28"/>
        </w:rPr>
        <w:t>
      Тағам өнiмдерiнiң үлгісін тіркеу және нәтижелерiн беру (ЖТЗ зертханасы*) ЖУРНАЛЫ</w:t>
      </w:r>
    </w:p>
    <w:bookmarkEnd w:id="3034"/>
    <w:bookmarkStart w:name="z3859" w:id="3035"/>
    <w:p>
      <w:pPr>
        <w:spacing w:after="0"/>
        <w:ind w:left="0"/>
        <w:jc w:val="both"/>
      </w:pPr>
      <w:r>
        <w:rPr>
          <w:rFonts w:ascii="Times New Roman"/>
          <w:b w:val="false"/>
          <w:i w:val="false"/>
          <w:color w:val="000000"/>
          <w:sz w:val="28"/>
        </w:rPr>
        <w:t>
      ЖУРНАЛ регистрации образца и выдачи результатов исследований пищевых продуктов (лаборатория ВТИ*)</w:t>
      </w:r>
    </w:p>
    <w:bookmarkEnd w:id="3035"/>
    <w:bookmarkStart w:name="z3860" w:id="3036"/>
    <w:p>
      <w:pPr>
        <w:spacing w:after="0"/>
        <w:ind w:left="0"/>
        <w:jc w:val="both"/>
      </w:pPr>
      <w:r>
        <w:rPr>
          <w:rFonts w:ascii="Times New Roman"/>
          <w:b w:val="false"/>
          <w:i w:val="false"/>
          <w:color w:val="000000"/>
          <w:sz w:val="28"/>
        </w:rPr>
        <w:t>
      Басталуы (Начат) "___"_______________20 ж. (г.)</w:t>
      </w:r>
    </w:p>
    <w:bookmarkEnd w:id="3036"/>
    <w:bookmarkStart w:name="z3861" w:id="3037"/>
    <w:p>
      <w:pPr>
        <w:spacing w:after="0"/>
        <w:ind w:left="0"/>
        <w:jc w:val="both"/>
      </w:pPr>
      <w:r>
        <w:rPr>
          <w:rFonts w:ascii="Times New Roman"/>
          <w:b w:val="false"/>
          <w:i w:val="false"/>
          <w:color w:val="000000"/>
          <w:sz w:val="28"/>
        </w:rPr>
        <w:t>
      Аяқталуы (Окончен) "___"_______________20 ж. (г.)</w:t>
      </w:r>
    </w:p>
    <w:bookmarkEnd w:id="3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3038"/>
          <w:p>
            <w:pPr>
              <w:spacing w:after="20"/>
              <w:ind w:left="20"/>
              <w:jc w:val="both"/>
            </w:pPr>
            <w:r>
              <w:rPr>
                <w:rFonts w:ascii="Times New Roman"/>
                <w:b w:val="false"/>
                <w:i w:val="false"/>
                <w:color w:val="000000"/>
                <w:sz w:val="20"/>
              </w:rPr>
              <w:t>
Тiркеу нөмірi</w:t>
            </w:r>
          </w:p>
          <w:bookmarkEnd w:id="3038"/>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3039"/>
          <w:p>
            <w:pPr>
              <w:spacing w:after="20"/>
              <w:ind w:left="20"/>
              <w:jc w:val="both"/>
            </w:pPr>
            <w:r>
              <w:rPr>
                <w:rFonts w:ascii="Times New Roman"/>
                <w:b w:val="false"/>
                <w:i w:val="false"/>
                <w:color w:val="000000"/>
                <w:sz w:val="20"/>
              </w:rPr>
              <w:t>
Сынама алу күні</w:t>
            </w:r>
          </w:p>
          <w:bookmarkEnd w:id="3039"/>
          <w:p>
            <w:pPr>
              <w:spacing w:after="20"/>
              <w:ind w:left="20"/>
              <w:jc w:val="both"/>
            </w:pPr>
            <w:r>
              <w:rPr>
                <w:rFonts w:ascii="Times New Roman"/>
                <w:b w:val="false"/>
                <w:i w:val="false"/>
                <w:color w:val="000000"/>
                <w:sz w:val="20"/>
              </w:rPr>
              <w:t>
Дата отбора образца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040"/>
          <w:p>
            <w:pPr>
              <w:spacing w:after="20"/>
              <w:ind w:left="20"/>
              <w:jc w:val="both"/>
            </w:pPr>
            <w:r>
              <w:rPr>
                <w:rFonts w:ascii="Times New Roman"/>
                <w:b w:val="false"/>
                <w:i w:val="false"/>
                <w:color w:val="000000"/>
                <w:sz w:val="20"/>
              </w:rPr>
              <w:t>
Сынаманың түскен күнi</w:t>
            </w:r>
          </w:p>
          <w:bookmarkEnd w:id="3040"/>
          <w:p>
            <w:pPr>
              <w:spacing w:after="20"/>
              <w:ind w:left="20"/>
              <w:jc w:val="both"/>
            </w:pPr>
            <w:r>
              <w:rPr>
                <w:rFonts w:ascii="Times New Roman"/>
                <w:b w:val="false"/>
                <w:i w:val="false"/>
                <w:color w:val="000000"/>
                <w:sz w:val="20"/>
              </w:rPr>
              <w:t>
Дата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041"/>
          <w:p>
            <w:pPr>
              <w:spacing w:after="20"/>
              <w:ind w:left="20"/>
              <w:jc w:val="both"/>
            </w:pPr>
            <w:r>
              <w:rPr>
                <w:rFonts w:ascii="Times New Roman"/>
                <w:b w:val="false"/>
                <w:i w:val="false"/>
                <w:color w:val="000000"/>
                <w:sz w:val="20"/>
              </w:rPr>
              <w:t>
Хаттаманың құрылған күні</w:t>
            </w:r>
          </w:p>
          <w:bookmarkEnd w:id="3041"/>
          <w:p>
            <w:pPr>
              <w:spacing w:after="20"/>
              <w:ind w:left="20"/>
              <w:jc w:val="both"/>
            </w:pPr>
            <w:r>
              <w:rPr>
                <w:rFonts w:ascii="Times New Roman"/>
                <w:b w:val="false"/>
                <w:i w:val="false"/>
                <w:color w:val="000000"/>
                <w:sz w:val="20"/>
              </w:rPr>
              <w:t>
Дата составления протокола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042"/>
          <w:p>
            <w:pPr>
              <w:spacing w:after="20"/>
              <w:ind w:left="20"/>
              <w:jc w:val="both"/>
            </w:pPr>
            <w:r>
              <w:rPr>
                <w:rFonts w:ascii="Times New Roman"/>
                <w:b w:val="false"/>
                <w:i w:val="false"/>
                <w:color w:val="000000"/>
                <w:sz w:val="20"/>
              </w:rPr>
              <w:t>
Сынама алынған орын, мекен-жайы және ұйымның атауы</w:t>
            </w:r>
          </w:p>
          <w:bookmarkEnd w:id="3042"/>
          <w:p>
            <w:pPr>
              <w:spacing w:after="20"/>
              <w:ind w:left="20"/>
              <w:jc w:val="both"/>
            </w:pPr>
            <w:r>
              <w:rPr>
                <w:rFonts w:ascii="Times New Roman"/>
                <w:b w:val="false"/>
                <w:i w:val="false"/>
                <w:color w:val="000000"/>
                <w:sz w:val="20"/>
              </w:rPr>
              <w:t>
Место отбора, адрес и наименование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043"/>
          <w:p>
            <w:pPr>
              <w:spacing w:after="20"/>
              <w:ind w:left="20"/>
              <w:jc w:val="both"/>
            </w:pPr>
            <w:r>
              <w:rPr>
                <w:rFonts w:ascii="Times New Roman"/>
                <w:b w:val="false"/>
                <w:i w:val="false"/>
                <w:color w:val="000000"/>
                <w:sz w:val="20"/>
              </w:rPr>
              <w:t>
Сынаманың атауы</w:t>
            </w:r>
          </w:p>
          <w:bookmarkEnd w:id="3043"/>
          <w:p>
            <w:pPr>
              <w:spacing w:after="20"/>
              <w:ind w:left="20"/>
              <w:jc w:val="both"/>
            </w:pPr>
            <w:r>
              <w:rPr>
                <w:rFonts w:ascii="Times New Roman"/>
                <w:b w:val="false"/>
                <w:i w:val="false"/>
                <w:color w:val="000000"/>
                <w:sz w:val="20"/>
              </w:rPr>
              <w:t>
Наименование образца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044"/>
          <w:p>
            <w:pPr>
              <w:spacing w:after="20"/>
              <w:ind w:left="20"/>
              <w:jc w:val="both"/>
            </w:pPr>
            <w:r>
              <w:rPr>
                <w:rFonts w:ascii="Times New Roman"/>
                <w:b w:val="false"/>
                <w:i w:val="false"/>
                <w:color w:val="000000"/>
                <w:sz w:val="20"/>
              </w:rPr>
              <w:t>
Зерттелетiн көрсеткiштердiң, оның ішінде сезім мүшелері арқылы сезіну көрсеткіштерінің тізімі.</w:t>
            </w:r>
          </w:p>
          <w:bookmarkEnd w:id="3044"/>
          <w:p>
            <w:pPr>
              <w:spacing w:after="20"/>
              <w:ind w:left="20"/>
              <w:jc w:val="both"/>
            </w:pPr>
            <w:r>
              <w:rPr>
                <w:rFonts w:ascii="Times New Roman"/>
                <w:b w:val="false"/>
                <w:i w:val="false"/>
                <w:color w:val="000000"/>
                <w:sz w:val="20"/>
              </w:rPr>
              <w:t>
Органолептические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3045"/>
          <w:p>
            <w:pPr>
              <w:spacing w:after="20"/>
              <w:ind w:left="20"/>
              <w:jc w:val="both"/>
            </w:pPr>
            <w:r>
              <w:rPr>
                <w:rFonts w:ascii="Times New Roman"/>
                <w:b w:val="false"/>
                <w:i w:val="false"/>
                <w:color w:val="000000"/>
                <w:sz w:val="20"/>
              </w:rPr>
              <w:t>
Физикалық-химиялық көрсеткiштер</w:t>
            </w:r>
          </w:p>
          <w:bookmarkEnd w:id="3045"/>
          <w:p>
            <w:pPr>
              <w:spacing w:after="20"/>
              <w:ind w:left="20"/>
              <w:jc w:val="both"/>
            </w:pPr>
            <w:r>
              <w:rPr>
                <w:rFonts w:ascii="Times New Roman"/>
                <w:b w:val="false"/>
                <w:i w:val="false"/>
                <w:color w:val="000000"/>
                <w:sz w:val="20"/>
              </w:rPr>
              <w:t>
Физико-химические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3046"/>
          <w:p>
            <w:pPr>
              <w:spacing w:after="20"/>
              <w:ind w:left="20"/>
              <w:jc w:val="both"/>
            </w:pPr>
            <w:r>
              <w:rPr>
                <w:rFonts w:ascii="Times New Roman"/>
                <w:b w:val="false"/>
                <w:i w:val="false"/>
                <w:color w:val="000000"/>
                <w:sz w:val="20"/>
              </w:rPr>
              <w:t>
Анықталған консцентрация</w:t>
            </w:r>
          </w:p>
          <w:bookmarkEnd w:id="3046"/>
          <w:p>
            <w:pPr>
              <w:spacing w:after="20"/>
              <w:ind w:left="20"/>
              <w:jc w:val="both"/>
            </w:pPr>
            <w:r>
              <w:rPr>
                <w:rFonts w:ascii="Times New Roman"/>
                <w:b w:val="false"/>
                <w:i w:val="false"/>
                <w:color w:val="000000"/>
                <w:sz w:val="20"/>
              </w:rPr>
              <w:t>
Обнаруженная концентрация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3047"/>
          <w:p>
            <w:pPr>
              <w:spacing w:after="20"/>
              <w:ind w:left="20"/>
              <w:jc w:val="both"/>
            </w:pPr>
            <w:r>
              <w:rPr>
                <w:rFonts w:ascii="Times New Roman"/>
                <w:b w:val="false"/>
                <w:i w:val="false"/>
                <w:color w:val="000000"/>
                <w:sz w:val="20"/>
              </w:rPr>
              <w:t>
Өнiмнiң НҚ бойынша нормасы</w:t>
            </w:r>
          </w:p>
          <w:bookmarkEnd w:id="3047"/>
          <w:p>
            <w:pPr>
              <w:spacing w:after="20"/>
              <w:ind w:left="20"/>
              <w:jc w:val="both"/>
            </w:pPr>
            <w:r>
              <w:rPr>
                <w:rFonts w:ascii="Times New Roman"/>
                <w:b w:val="false"/>
                <w:i w:val="false"/>
                <w:color w:val="000000"/>
                <w:sz w:val="20"/>
              </w:rPr>
              <w:t>
Норма по НД на продукт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048"/>
          <w:p>
            <w:pPr>
              <w:spacing w:after="20"/>
              <w:ind w:left="20"/>
              <w:jc w:val="both"/>
            </w:pPr>
            <w:r>
              <w:rPr>
                <w:rFonts w:ascii="Times New Roman"/>
                <w:b w:val="false"/>
                <w:i w:val="false"/>
                <w:color w:val="000000"/>
                <w:sz w:val="20"/>
              </w:rPr>
              <w:t>
Анықтау әдiсiнiң НҚ</w:t>
            </w:r>
          </w:p>
          <w:bookmarkEnd w:id="3048"/>
          <w:p>
            <w:pPr>
              <w:spacing w:after="20"/>
              <w:ind w:left="20"/>
              <w:jc w:val="both"/>
            </w:pPr>
            <w:r>
              <w:rPr>
                <w:rFonts w:ascii="Times New Roman"/>
                <w:b w:val="false"/>
                <w:i w:val="false"/>
                <w:color w:val="000000"/>
                <w:sz w:val="20"/>
              </w:rPr>
              <w:t>
НД на метод определения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3049"/>
          <w:p>
            <w:pPr>
              <w:spacing w:after="20"/>
              <w:ind w:left="20"/>
              <w:jc w:val="both"/>
            </w:pPr>
            <w:r>
              <w:rPr>
                <w:rFonts w:ascii="Times New Roman"/>
                <w:b w:val="false"/>
                <w:i w:val="false"/>
                <w:color w:val="000000"/>
                <w:sz w:val="20"/>
              </w:rPr>
              <w:t>
Зерттеу жүргiзген адамның қолы, Т.А.Ә (болған жағдайда)</w:t>
            </w:r>
          </w:p>
          <w:bookmarkEnd w:id="3049"/>
          <w:p>
            <w:pPr>
              <w:spacing w:after="20"/>
              <w:ind w:left="20"/>
              <w:jc w:val="both"/>
            </w:pPr>
            <w:r>
              <w:rPr>
                <w:rFonts w:ascii="Times New Roman"/>
                <w:b w:val="false"/>
                <w:i w:val="false"/>
                <w:color w:val="000000"/>
                <w:sz w:val="20"/>
              </w:rPr>
              <w:t>
Ф.И.О (при наличии), ., подпись лица проводившего исследование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874" w:id="3050"/>
    <w:p>
      <w:pPr>
        <w:spacing w:after="0"/>
        <w:ind w:left="0"/>
        <w:jc w:val="both"/>
      </w:pPr>
      <w:r>
        <w:rPr>
          <w:rFonts w:ascii="Times New Roman"/>
          <w:b w:val="false"/>
          <w:i w:val="false"/>
          <w:color w:val="000000"/>
          <w:sz w:val="28"/>
        </w:rPr>
        <w:t>
      * ЖТЗ зертханасы- жоғары технологиялық зерттеу зертханасы * лаборатория ВТИ - лаборатория Высоко технологической исследований</w:t>
      </w:r>
    </w:p>
    <w:bookmarkEnd w:id="3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051"/>
          <w:p>
            <w:pPr>
              <w:spacing w:after="20"/>
              <w:ind w:left="20"/>
              <w:jc w:val="both"/>
            </w:pPr>
            <w:r>
              <w:rPr>
                <w:rFonts w:ascii="Times New Roman"/>
                <w:b w:val="false"/>
                <w:i w:val="false"/>
                <w:color w:val="000000"/>
                <w:sz w:val="20"/>
              </w:rPr>
              <w:t>
Нысанның БҚСЖ бойынша коды</w:t>
            </w:r>
          </w:p>
          <w:bookmarkEnd w:id="305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305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05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163/е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305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05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3054"/>
          <w:p>
            <w:pPr>
              <w:spacing w:after="20"/>
              <w:ind w:left="20"/>
              <w:jc w:val="both"/>
            </w:pPr>
            <w:r>
              <w:rPr>
                <w:rFonts w:ascii="Times New Roman"/>
                <w:b w:val="false"/>
                <w:i w:val="false"/>
                <w:color w:val="000000"/>
                <w:sz w:val="20"/>
              </w:rPr>
              <w:t>
Медицинская документация Форма № 163/у</w:t>
            </w:r>
          </w:p>
          <w:bookmarkEnd w:id="305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3884" w:id="3055"/>
    <w:p>
      <w:pPr>
        <w:spacing w:after="0"/>
        <w:ind w:left="0"/>
        <w:jc w:val="both"/>
      </w:pPr>
      <w:r>
        <w:rPr>
          <w:rFonts w:ascii="Times New Roman"/>
          <w:b w:val="false"/>
          <w:i w:val="false"/>
          <w:color w:val="000000"/>
          <w:sz w:val="28"/>
        </w:rPr>
        <w:t>
      Дайын тағамдардың, рациондардың үлгілерін құнарлылыққа зерттеу және нәтижелерін тiркеу ЖУРНАЛЫ</w:t>
      </w:r>
    </w:p>
    <w:bookmarkEnd w:id="3055"/>
    <w:bookmarkStart w:name="z3885" w:id="3056"/>
    <w:p>
      <w:pPr>
        <w:spacing w:after="0"/>
        <w:ind w:left="0"/>
        <w:jc w:val="both"/>
      </w:pPr>
      <w:r>
        <w:rPr>
          <w:rFonts w:ascii="Times New Roman"/>
          <w:b w:val="false"/>
          <w:i w:val="false"/>
          <w:color w:val="000000"/>
          <w:sz w:val="28"/>
        </w:rPr>
        <w:t>
      ЖУРНАЛ регистрации образцов и результатов исследования готовых блюд, рационов на калорийность</w:t>
      </w:r>
    </w:p>
    <w:bookmarkEnd w:id="3056"/>
    <w:p>
      <w:pPr>
        <w:spacing w:after="0"/>
        <w:ind w:left="0"/>
        <w:jc w:val="both"/>
      </w:pPr>
      <w:bookmarkStart w:name="z3886" w:id="3057"/>
      <w:r>
        <w:rPr>
          <w:rFonts w:ascii="Times New Roman"/>
          <w:b w:val="false"/>
          <w:i w:val="false"/>
          <w:color w:val="000000"/>
          <w:sz w:val="28"/>
        </w:rPr>
        <w:t>
      Басталуы (Начат) "___"_______________20__ ж. (г.)</w:t>
      </w:r>
    </w:p>
    <w:bookmarkEnd w:id="3057"/>
    <w:p>
      <w:pPr>
        <w:spacing w:after="0"/>
        <w:ind w:left="0"/>
        <w:jc w:val="both"/>
      </w:pPr>
      <w:r>
        <w:rPr>
          <w:rFonts w:ascii="Times New Roman"/>
          <w:b w:val="false"/>
          <w:i w:val="false"/>
          <w:color w:val="000000"/>
          <w:sz w:val="28"/>
        </w:rPr>
        <w:t>Аяқталуы (Окончен) "___"_______________20 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3058"/>
          <w:p>
            <w:pPr>
              <w:spacing w:after="20"/>
              <w:ind w:left="20"/>
              <w:jc w:val="both"/>
            </w:pPr>
            <w:r>
              <w:rPr>
                <w:rFonts w:ascii="Times New Roman"/>
                <w:b w:val="false"/>
                <w:i w:val="false"/>
                <w:color w:val="000000"/>
                <w:sz w:val="20"/>
              </w:rPr>
              <w:t>
Тiркеу нөмірi</w:t>
            </w:r>
          </w:p>
          <w:bookmarkEnd w:id="3058"/>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059"/>
          <w:p>
            <w:pPr>
              <w:spacing w:after="20"/>
              <w:ind w:left="20"/>
              <w:jc w:val="both"/>
            </w:pPr>
            <w:r>
              <w:rPr>
                <w:rFonts w:ascii="Times New Roman"/>
                <w:b w:val="false"/>
                <w:i w:val="false"/>
                <w:color w:val="000000"/>
                <w:sz w:val="20"/>
              </w:rPr>
              <w:t>
Күнi</w:t>
            </w:r>
          </w:p>
          <w:bookmarkEnd w:id="3059"/>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3060"/>
          <w:p>
            <w:pPr>
              <w:spacing w:after="20"/>
              <w:ind w:left="20"/>
              <w:jc w:val="both"/>
            </w:pPr>
            <w:r>
              <w:rPr>
                <w:rFonts w:ascii="Times New Roman"/>
                <w:b w:val="false"/>
                <w:i w:val="false"/>
                <w:color w:val="000000"/>
                <w:sz w:val="20"/>
              </w:rPr>
              <w:t>
Сынама алынған ұйымның атауы</w:t>
            </w:r>
          </w:p>
          <w:bookmarkEnd w:id="3060"/>
          <w:p>
            <w:pPr>
              <w:spacing w:after="20"/>
              <w:ind w:left="20"/>
              <w:jc w:val="both"/>
            </w:pPr>
            <w:r>
              <w:rPr>
                <w:rFonts w:ascii="Times New Roman"/>
                <w:b w:val="false"/>
                <w:i w:val="false"/>
                <w:color w:val="000000"/>
                <w:sz w:val="20"/>
              </w:rPr>
              <w:t>
Наименование объекта, где взят образец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061"/>
          <w:p>
            <w:pPr>
              <w:spacing w:after="20"/>
              <w:ind w:left="20"/>
              <w:jc w:val="both"/>
            </w:pPr>
            <w:r>
              <w:rPr>
                <w:rFonts w:ascii="Times New Roman"/>
                <w:b w:val="false"/>
                <w:i w:val="false"/>
                <w:color w:val="000000"/>
                <w:sz w:val="20"/>
              </w:rPr>
              <w:t>
Тағамдардың атауы</w:t>
            </w:r>
          </w:p>
          <w:bookmarkEnd w:id="3061"/>
          <w:p>
            <w:pPr>
              <w:spacing w:after="20"/>
              <w:ind w:left="20"/>
              <w:jc w:val="both"/>
            </w:pPr>
            <w:r>
              <w:rPr>
                <w:rFonts w:ascii="Times New Roman"/>
                <w:b w:val="false"/>
                <w:i w:val="false"/>
                <w:color w:val="000000"/>
                <w:sz w:val="20"/>
              </w:rPr>
              <w:t>
Наименование 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3062"/>
          <w:p>
            <w:pPr>
              <w:spacing w:after="20"/>
              <w:ind w:left="20"/>
              <w:jc w:val="both"/>
            </w:pPr>
            <w:r>
              <w:rPr>
                <w:rFonts w:ascii="Times New Roman"/>
                <w:b w:val="false"/>
                <w:i w:val="false"/>
                <w:color w:val="000000"/>
                <w:sz w:val="20"/>
              </w:rPr>
              <w:t>
Үлессалмағы</w:t>
            </w:r>
          </w:p>
          <w:bookmarkEnd w:id="3062"/>
          <w:p>
            <w:pPr>
              <w:spacing w:after="20"/>
              <w:ind w:left="20"/>
              <w:jc w:val="both"/>
            </w:pPr>
            <w:r>
              <w:rPr>
                <w:rFonts w:ascii="Times New Roman"/>
                <w:b w:val="false"/>
                <w:i w:val="false"/>
                <w:color w:val="000000"/>
                <w:sz w:val="20"/>
              </w:rPr>
              <w:t>
Вес порции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063"/>
          <w:p>
            <w:pPr>
              <w:spacing w:after="20"/>
              <w:ind w:left="20"/>
              <w:jc w:val="both"/>
            </w:pPr>
            <w:r>
              <w:rPr>
                <w:rFonts w:ascii="Times New Roman"/>
                <w:b w:val="false"/>
                <w:i w:val="false"/>
                <w:color w:val="000000"/>
                <w:sz w:val="20"/>
              </w:rPr>
              <w:t>
Салмағы</w:t>
            </w:r>
          </w:p>
          <w:bookmarkEnd w:id="3063"/>
          <w:p>
            <w:pPr>
              <w:spacing w:after="20"/>
              <w:ind w:left="20"/>
              <w:jc w:val="both"/>
            </w:pPr>
            <w:r>
              <w:rPr>
                <w:rFonts w:ascii="Times New Roman"/>
                <w:b w:val="false"/>
                <w:i w:val="false"/>
                <w:color w:val="000000"/>
                <w:sz w:val="20"/>
              </w:rPr>
              <w:t>
Вес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3064"/>
          <w:p>
            <w:pPr>
              <w:spacing w:after="20"/>
              <w:ind w:left="20"/>
              <w:jc w:val="both"/>
            </w:pPr>
            <w:r>
              <w:rPr>
                <w:rFonts w:ascii="Times New Roman"/>
                <w:b w:val="false"/>
                <w:i w:val="false"/>
                <w:color w:val="000000"/>
                <w:sz w:val="20"/>
              </w:rPr>
              <w:t>
Өндірілуі</w:t>
            </w:r>
          </w:p>
          <w:bookmarkEnd w:id="3064"/>
          <w:p>
            <w:pPr>
              <w:spacing w:after="20"/>
              <w:ind w:left="20"/>
              <w:jc w:val="both"/>
            </w:pPr>
            <w:r>
              <w:rPr>
                <w:rFonts w:ascii="Times New Roman"/>
                <w:b w:val="false"/>
                <w:i w:val="false"/>
                <w:color w:val="000000"/>
                <w:sz w:val="20"/>
              </w:rPr>
              <w:t>
Выработки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3065"/>
          <w:p>
            <w:pPr>
              <w:spacing w:after="20"/>
              <w:ind w:left="20"/>
              <w:jc w:val="both"/>
            </w:pPr>
            <w:r>
              <w:rPr>
                <w:rFonts w:ascii="Times New Roman"/>
                <w:b w:val="false"/>
                <w:i w:val="false"/>
                <w:color w:val="000000"/>
                <w:sz w:val="20"/>
              </w:rPr>
              <w:t>
Түсуi</w:t>
            </w:r>
          </w:p>
          <w:bookmarkEnd w:id="3065"/>
          <w:p>
            <w:pPr>
              <w:spacing w:after="20"/>
              <w:ind w:left="20"/>
              <w:jc w:val="both"/>
            </w:pPr>
            <w:r>
              <w:rPr>
                <w:rFonts w:ascii="Times New Roman"/>
                <w:b w:val="false"/>
                <w:i w:val="false"/>
                <w:color w:val="000000"/>
                <w:sz w:val="20"/>
              </w:rPr>
              <w:t>
Поступление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3066"/>
          <w:p>
            <w:pPr>
              <w:spacing w:after="20"/>
              <w:ind w:left="20"/>
              <w:jc w:val="both"/>
            </w:pPr>
            <w:r>
              <w:rPr>
                <w:rFonts w:ascii="Times New Roman"/>
                <w:b w:val="false"/>
                <w:i w:val="false"/>
                <w:color w:val="000000"/>
                <w:sz w:val="20"/>
              </w:rPr>
              <w:t>
Салынуы бойынша</w:t>
            </w:r>
          </w:p>
          <w:bookmarkEnd w:id="3066"/>
          <w:p>
            <w:pPr>
              <w:spacing w:after="20"/>
              <w:ind w:left="20"/>
              <w:jc w:val="both"/>
            </w:pPr>
            <w:r>
              <w:rPr>
                <w:rFonts w:ascii="Times New Roman"/>
                <w:b w:val="false"/>
                <w:i w:val="false"/>
                <w:color w:val="000000"/>
                <w:sz w:val="20"/>
              </w:rPr>
              <w:t>
По раскладке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3067"/>
          <w:p>
            <w:pPr>
              <w:spacing w:after="20"/>
              <w:ind w:left="20"/>
              <w:jc w:val="both"/>
            </w:pPr>
            <w:r>
              <w:rPr>
                <w:rFonts w:ascii="Times New Roman"/>
                <w:b w:val="false"/>
                <w:i w:val="false"/>
                <w:color w:val="000000"/>
                <w:sz w:val="20"/>
              </w:rPr>
              <w:t>
Іс жүзіндегі</w:t>
            </w:r>
          </w:p>
          <w:bookmarkEnd w:id="3067"/>
          <w:p>
            <w:pPr>
              <w:spacing w:after="20"/>
              <w:ind w:left="20"/>
              <w:jc w:val="both"/>
            </w:pPr>
            <w:r>
              <w:rPr>
                <w:rFonts w:ascii="Times New Roman"/>
                <w:b w:val="false"/>
                <w:i w:val="false"/>
                <w:color w:val="000000"/>
                <w:sz w:val="20"/>
              </w:rPr>
              <w:t>
Фактически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3068"/>
          <w:p>
            <w:pPr>
              <w:spacing w:after="20"/>
              <w:ind w:left="20"/>
              <w:jc w:val="both"/>
            </w:pPr>
            <w:r>
              <w:rPr>
                <w:rFonts w:ascii="Times New Roman"/>
                <w:b w:val="false"/>
                <w:i w:val="false"/>
                <w:color w:val="000000"/>
                <w:sz w:val="20"/>
              </w:rPr>
              <w:t>
Тығыз бөлiгiнiң</w:t>
            </w:r>
          </w:p>
          <w:bookmarkEnd w:id="3068"/>
          <w:p>
            <w:pPr>
              <w:spacing w:after="20"/>
              <w:ind w:left="20"/>
              <w:jc w:val="both"/>
            </w:pPr>
            <w:r>
              <w:rPr>
                <w:rFonts w:ascii="Times New Roman"/>
                <w:b w:val="false"/>
                <w:i w:val="false"/>
                <w:color w:val="000000"/>
                <w:sz w:val="20"/>
              </w:rPr>
              <w:t>
Плотной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069"/>
          <w:p>
            <w:pPr>
              <w:spacing w:after="20"/>
              <w:ind w:left="20"/>
              <w:jc w:val="both"/>
            </w:pPr>
            <w:r>
              <w:rPr>
                <w:rFonts w:ascii="Times New Roman"/>
                <w:b w:val="false"/>
                <w:i w:val="false"/>
                <w:color w:val="000000"/>
                <w:sz w:val="20"/>
              </w:rPr>
              <w:t>
Ет, балық</w:t>
            </w:r>
          </w:p>
          <w:bookmarkEnd w:id="3069"/>
          <w:p>
            <w:pPr>
              <w:spacing w:after="20"/>
              <w:ind w:left="20"/>
              <w:jc w:val="both"/>
            </w:pPr>
            <w:r>
              <w:rPr>
                <w:rFonts w:ascii="Times New Roman"/>
                <w:b w:val="false"/>
                <w:i w:val="false"/>
                <w:color w:val="000000"/>
                <w:sz w:val="20"/>
              </w:rPr>
              <w:t>
Мясо, рыба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3070"/>
          <w:p>
            <w:pPr>
              <w:spacing w:after="20"/>
              <w:ind w:left="20"/>
              <w:jc w:val="both"/>
            </w:pPr>
            <w:r>
              <w:rPr>
                <w:rFonts w:ascii="Times New Roman"/>
                <w:b w:val="false"/>
                <w:i w:val="false"/>
                <w:color w:val="000000"/>
                <w:sz w:val="20"/>
              </w:rPr>
              <w:t>
Гарнирдiң</w:t>
            </w:r>
          </w:p>
          <w:bookmarkEnd w:id="3070"/>
          <w:p>
            <w:pPr>
              <w:spacing w:after="20"/>
              <w:ind w:left="20"/>
              <w:jc w:val="both"/>
            </w:pPr>
            <w:r>
              <w:rPr>
                <w:rFonts w:ascii="Times New Roman"/>
                <w:b w:val="false"/>
                <w:i w:val="false"/>
                <w:color w:val="000000"/>
                <w:sz w:val="20"/>
              </w:rPr>
              <w:t>
Гарнира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900" w:id="3071"/>
    <w:p>
      <w:pPr>
        <w:spacing w:after="0"/>
        <w:ind w:left="0"/>
        <w:jc w:val="both"/>
      </w:pPr>
      <w:r>
        <w:rPr>
          <w:rFonts w:ascii="Times New Roman"/>
          <w:b w:val="false"/>
          <w:i w:val="false"/>
          <w:color w:val="000000"/>
          <w:sz w:val="28"/>
        </w:rPr>
        <w:t>
      Продолжение таблицы</w:t>
      </w:r>
    </w:p>
    <w:bookmarkEnd w:id="3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072"/>
          <w:p>
            <w:pPr>
              <w:spacing w:after="20"/>
              <w:ind w:left="20"/>
              <w:jc w:val="both"/>
            </w:pPr>
            <w:r>
              <w:rPr>
                <w:rFonts w:ascii="Times New Roman"/>
                <w:b w:val="false"/>
                <w:i w:val="false"/>
                <w:color w:val="000000"/>
                <w:sz w:val="20"/>
              </w:rPr>
              <w:t>
Химиялық құрамы</w:t>
            </w:r>
          </w:p>
          <w:bookmarkEnd w:id="3072"/>
          <w:p>
            <w:pPr>
              <w:spacing w:after="20"/>
              <w:ind w:left="20"/>
              <w:jc w:val="both"/>
            </w:pPr>
            <w:r>
              <w:rPr>
                <w:rFonts w:ascii="Times New Roman"/>
                <w:b w:val="false"/>
                <w:i w:val="false"/>
                <w:color w:val="000000"/>
                <w:sz w:val="20"/>
              </w:rPr>
              <w:t>
Химический состав (грамм)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073"/>
          <w:p>
            <w:pPr>
              <w:spacing w:after="20"/>
              <w:ind w:left="20"/>
              <w:jc w:val="both"/>
            </w:pPr>
            <w:r>
              <w:rPr>
                <w:rFonts w:ascii="Times New Roman"/>
                <w:b w:val="false"/>
                <w:i w:val="false"/>
                <w:color w:val="000000"/>
                <w:sz w:val="20"/>
              </w:rPr>
              <w:t>
Құрғақ заттар</w:t>
            </w:r>
          </w:p>
          <w:bookmarkEnd w:id="3073"/>
          <w:p>
            <w:pPr>
              <w:spacing w:after="20"/>
              <w:ind w:left="20"/>
              <w:jc w:val="both"/>
            </w:pPr>
            <w:r>
              <w:rPr>
                <w:rFonts w:ascii="Times New Roman"/>
                <w:b w:val="false"/>
                <w:i w:val="false"/>
                <w:color w:val="000000"/>
                <w:sz w:val="20"/>
              </w:rPr>
              <w:t>
Сухие вещества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3074"/>
          <w:p>
            <w:pPr>
              <w:spacing w:after="20"/>
              <w:ind w:left="20"/>
              <w:jc w:val="both"/>
            </w:pPr>
            <w:r>
              <w:rPr>
                <w:rFonts w:ascii="Times New Roman"/>
                <w:b w:val="false"/>
                <w:i w:val="false"/>
                <w:color w:val="000000"/>
                <w:sz w:val="20"/>
              </w:rPr>
              <w:t>
Белоктар және көмiрсулар</w:t>
            </w:r>
          </w:p>
          <w:bookmarkEnd w:id="3074"/>
          <w:p>
            <w:pPr>
              <w:spacing w:after="20"/>
              <w:ind w:left="20"/>
              <w:jc w:val="both"/>
            </w:pPr>
            <w:r>
              <w:rPr>
                <w:rFonts w:ascii="Times New Roman"/>
                <w:b w:val="false"/>
                <w:i w:val="false"/>
                <w:color w:val="000000"/>
                <w:sz w:val="20"/>
              </w:rPr>
              <w:t>
Белки и углеводы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075"/>
          <w:p>
            <w:pPr>
              <w:spacing w:after="20"/>
              <w:ind w:left="20"/>
              <w:jc w:val="both"/>
            </w:pPr>
            <w:r>
              <w:rPr>
                <w:rFonts w:ascii="Times New Roman"/>
                <w:b w:val="false"/>
                <w:i w:val="false"/>
                <w:color w:val="000000"/>
                <w:sz w:val="20"/>
              </w:rPr>
              <w:t>
Бөлек</w:t>
            </w:r>
          </w:p>
          <w:bookmarkEnd w:id="3075"/>
          <w:p>
            <w:pPr>
              <w:spacing w:after="20"/>
              <w:ind w:left="20"/>
              <w:jc w:val="both"/>
            </w:pPr>
            <w:r>
              <w:rPr>
                <w:rFonts w:ascii="Times New Roman"/>
                <w:b w:val="false"/>
                <w:i w:val="false"/>
                <w:color w:val="000000"/>
                <w:sz w:val="20"/>
              </w:rPr>
              <w:t>
Раздельно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3076"/>
          <w:p>
            <w:pPr>
              <w:spacing w:after="20"/>
              <w:ind w:left="20"/>
              <w:jc w:val="both"/>
            </w:pPr>
            <w:r>
              <w:rPr>
                <w:rFonts w:ascii="Times New Roman"/>
                <w:b w:val="false"/>
                <w:i w:val="false"/>
                <w:color w:val="000000"/>
                <w:sz w:val="20"/>
              </w:rPr>
              <w:t>
Рецепт бойынша</w:t>
            </w:r>
          </w:p>
          <w:bookmarkEnd w:id="3076"/>
          <w:p>
            <w:pPr>
              <w:spacing w:after="20"/>
              <w:ind w:left="20"/>
              <w:jc w:val="both"/>
            </w:pPr>
            <w:r>
              <w:rPr>
                <w:rFonts w:ascii="Times New Roman"/>
                <w:b w:val="false"/>
                <w:i w:val="false"/>
                <w:color w:val="000000"/>
                <w:sz w:val="20"/>
              </w:rPr>
              <w:t>
По рецепту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3077"/>
          <w:p>
            <w:pPr>
              <w:spacing w:after="20"/>
              <w:ind w:left="20"/>
              <w:jc w:val="both"/>
            </w:pPr>
            <w:r>
              <w:rPr>
                <w:rFonts w:ascii="Times New Roman"/>
                <w:b w:val="false"/>
                <w:i w:val="false"/>
                <w:color w:val="000000"/>
                <w:sz w:val="20"/>
              </w:rPr>
              <w:t>
Ең аз рұқсат етілген</w:t>
            </w:r>
          </w:p>
          <w:bookmarkEnd w:id="3077"/>
          <w:p>
            <w:pPr>
              <w:spacing w:after="20"/>
              <w:ind w:left="20"/>
              <w:jc w:val="both"/>
            </w:pPr>
            <w:r>
              <w:rPr>
                <w:rFonts w:ascii="Times New Roman"/>
                <w:b w:val="false"/>
                <w:i w:val="false"/>
                <w:color w:val="000000"/>
                <w:sz w:val="20"/>
              </w:rPr>
              <w:t>
Минимально допустимые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3078"/>
          <w:p>
            <w:pPr>
              <w:spacing w:after="20"/>
              <w:ind w:left="20"/>
              <w:jc w:val="both"/>
            </w:pPr>
            <w:r>
              <w:rPr>
                <w:rFonts w:ascii="Times New Roman"/>
                <w:b w:val="false"/>
                <w:i w:val="false"/>
                <w:color w:val="000000"/>
                <w:sz w:val="20"/>
              </w:rPr>
              <w:t>
Iс жүзiнде</w:t>
            </w:r>
          </w:p>
          <w:bookmarkEnd w:id="3078"/>
          <w:p>
            <w:pPr>
              <w:spacing w:after="20"/>
              <w:ind w:left="20"/>
              <w:jc w:val="both"/>
            </w:pPr>
            <w:r>
              <w:rPr>
                <w:rFonts w:ascii="Times New Roman"/>
                <w:b w:val="false"/>
                <w:i w:val="false"/>
                <w:color w:val="000000"/>
                <w:sz w:val="20"/>
              </w:rPr>
              <w:t>
Фактически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079"/>
          <w:p>
            <w:pPr>
              <w:spacing w:after="20"/>
              <w:ind w:left="20"/>
              <w:jc w:val="both"/>
            </w:pPr>
            <w:r>
              <w:rPr>
                <w:rFonts w:ascii="Times New Roman"/>
                <w:b w:val="false"/>
                <w:i w:val="false"/>
                <w:color w:val="000000"/>
                <w:sz w:val="20"/>
              </w:rPr>
              <w:t>
Оставить</w:t>
            </w:r>
          </w:p>
          <w:bookmarkEnd w:id="3079"/>
          <w:p>
            <w:pPr>
              <w:spacing w:after="20"/>
              <w:ind w:left="20"/>
              <w:jc w:val="both"/>
            </w:pPr>
            <w:r>
              <w:rPr>
                <w:rFonts w:ascii="Times New Roman"/>
                <w:b w:val="false"/>
                <w:i w:val="false"/>
                <w:color w:val="000000"/>
                <w:sz w:val="20"/>
              </w:rPr>
              <w:t>
По рецепту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3080"/>
          <w:p>
            <w:pPr>
              <w:spacing w:after="20"/>
              <w:ind w:left="20"/>
              <w:jc w:val="both"/>
            </w:pPr>
            <w:r>
              <w:rPr>
                <w:rFonts w:ascii="Times New Roman"/>
                <w:b w:val="false"/>
                <w:i w:val="false"/>
                <w:color w:val="000000"/>
                <w:sz w:val="20"/>
              </w:rPr>
              <w:t>
Ең аз рұқсат етілген</w:t>
            </w:r>
          </w:p>
          <w:bookmarkEnd w:id="3080"/>
          <w:p>
            <w:pPr>
              <w:spacing w:after="20"/>
              <w:ind w:left="20"/>
              <w:jc w:val="both"/>
            </w:pPr>
            <w:r>
              <w:rPr>
                <w:rFonts w:ascii="Times New Roman"/>
                <w:b w:val="false"/>
                <w:i w:val="false"/>
                <w:color w:val="000000"/>
                <w:sz w:val="20"/>
              </w:rPr>
              <w:t>
Минимально допустимые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3081"/>
          <w:p>
            <w:pPr>
              <w:spacing w:after="20"/>
              <w:ind w:left="20"/>
              <w:jc w:val="both"/>
            </w:pPr>
            <w:r>
              <w:rPr>
                <w:rFonts w:ascii="Times New Roman"/>
                <w:b w:val="false"/>
                <w:i w:val="false"/>
                <w:color w:val="000000"/>
                <w:sz w:val="20"/>
              </w:rPr>
              <w:t>
Iс жүзiнде</w:t>
            </w:r>
          </w:p>
          <w:bookmarkEnd w:id="3081"/>
          <w:p>
            <w:pPr>
              <w:spacing w:after="20"/>
              <w:ind w:left="20"/>
              <w:jc w:val="both"/>
            </w:pPr>
            <w:r>
              <w:rPr>
                <w:rFonts w:ascii="Times New Roman"/>
                <w:b w:val="false"/>
                <w:i w:val="false"/>
                <w:color w:val="000000"/>
                <w:sz w:val="20"/>
              </w:rPr>
              <w:t>
Фактически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3082"/>
          <w:p>
            <w:pPr>
              <w:spacing w:after="20"/>
              <w:ind w:left="20"/>
              <w:jc w:val="both"/>
            </w:pPr>
            <w:r>
              <w:rPr>
                <w:rFonts w:ascii="Times New Roman"/>
                <w:b w:val="false"/>
                <w:i w:val="false"/>
                <w:color w:val="000000"/>
                <w:sz w:val="20"/>
              </w:rPr>
              <w:t>
Белоктар</w:t>
            </w:r>
          </w:p>
          <w:bookmarkEnd w:id="3082"/>
          <w:p>
            <w:pPr>
              <w:spacing w:after="20"/>
              <w:ind w:left="20"/>
              <w:jc w:val="both"/>
            </w:pPr>
            <w:r>
              <w:rPr>
                <w:rFonts w:ascii="Times New Roman"/>
                <w:b w:val="false"/>
                <w:i w:val="false"/>
                <w:color w:val="000000"/>
                <w:sz w:val="20"/>
              </w:rPr>
              <w:t>
Белки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083"/>
          <w:p>
            <w:pPr>
              <w:spacing w:after="20"/>
              <w:ind w:left="20"/>
              <w:jc w:val="both"/>
            </w:pPr>
            <w:r>
              <w:rPr>
                <w:rFonts w:ascii="Times New Roman"/>
                <w:b w:val="false"/>
                <w:i w:val="false"/>
                <w:color w:val="000000"/>
                <w:sz w:val="20"/>
              </w:rPr>
              <w:t>
Көмiрсулар</w:t>
            </w:r>
          </w:p>
          <w:bookmarkEnd w:id="3083"/>
          <w:p>
            <w:pPr>
              <w:spacing w:after="20"/>
              <w:ind w:left="20"/>
              <w:jc w:val="both"/>
            </w:pPr>
            <w:r>
              <w:rPr>
                <w:rFonts w:ascii="Times New Roman"/>
                <w:b w:val="false"/>
                <w:i w:val="false"/>
                <w:color w:val="000000"/>
                <w:sz w:val="20"/>
              </w:rPr>
              <w:t>
Углеводы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3084"/>
          <w:p>
            <w:pPr>
              <w:spacing w:after="20"/>
              <w:ind w:left="20"/>
              <w:jc w:val="both"/>
            </w:pPr>
            <w:r>
              <w:rPr>
                <w:rFonts w:ascii="Times New Roman"/>
                <w:b w:val="false"/>
                <w:i w:val="false"/>
                <w:color w:val="000000"/>
                <w:sz w:val="20"/>
              </w:rPr>
              <w:t>
Рецепт бойынша</w:t>
            </w:r>
          </w:p>
          <w:bookmarkEnd w:id="3084"/>
          <w:p>
            <w:pPr>
              <w:spacing w:after="20"/>
              <w:ind w:left="20"/>
              <w:jc w:val="both"/>
            </w:pPr>
            <w:r>
              <w:rPr>
                <w:rFonts w:ascii="Times New Roman"/>
                <w:b w:val="false"/>
                <w:i w:val="false"/>
                <w:color w:val="000000"/>
                <w:sz w:val="20"/>
              </w:rPr>
              <w:t>
По рецепту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3085"/>
          <w:p>
            <w:pPr>
              <w:spacing w:after="20"/>
              <w:ind w:left="20"/>
              <w:jc w:val="both"/>
            </w:pPr>
            <w:r>
              <w:rPr>
                <w:rFonts w:ascii="Times New Roman"/>
                <w:b w:val="false"/>
                <w:i w:val="false"/>
                <w:color w:val="000000"/>
                <w:sz w:val="20"/>
              </w:rPr>
              <w:t>
Ең аз рұқсат етілген</w:t>
            </w:r>
          </w:p>
          <w:bookmarkEnd w:id="3085"/>
          <w:p>
            <w:pPr>
              <w:spacing w:after="20"/>
              <w:ind w:left="20"/>
              <w:jc w:val="both"/>
            </w:pPr>
            <w:r>
              <w:rPr>
                <w:rFonts w:ascii="Times New Roman"/>
                <w:b w:val="false"/>
                <w:i w:val="false"/>
                <w:color w:val="000000"/>
                <w:sz w:val="20"/>
              </w:rPr>
              <w:t>
Минимально допустимые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3086"/>
          <w:p>
            <w:pPr>
              <w:spacing w:after="20"/>
              <w:ind w:left="20"/>
              <w:jc w:val="both"/>
            </w:pPr>
            <w:r>
              <w:rPr>
                <w:rFonts w:ascii="Times New Roman"/>
                <w:b w:val="false"/>
                <w:i w:val="false"/>
                <w:color w:val="000000"/>
                <w:sz w:val="20"/>
              </w:rPr>
              <w:t>
Iс жүзiнде</w:t>
            </w:r>
          </w:p>
          <w:bookmarkEnd w:id="3086"/>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3087"/>
          <w:p>
            <w:pPr>
              <w:spacing w:after="20"/>
              <w:ind w:left="20"/>
              <w:jc w:val="both"/>
            </w:pPr>
            <w:r>
              <w:rPr>
                <w:rFonts w:ascii="Times New Roman"/>
                <w:b w:val="false"/>
                <w:i w:val="false"/>
                <w:color w:val="000000"/>
                <w:sz w:val="20"/>
              </w:rPr>
              <w:t>
Рецепт бойынша</w:t>
            </w:r>
          </w:p>
          <w:bookmarkEnd w:id="3087"/>
          <w:p>
            <w:pPr>
              <w:spacing w:after="20"/>
              <w:ind w:left="20"/>
              <w:jc w:val="both"/>
            </w:pPr>
            <w:r>
              <w:rPr>
                <w:rFonts w:ascii="Times New Roman"/>
                <w:b w:val="false"/>
                <w:i w:val="false"/>
                <w:color w:val="000000"/>
                <w:sz w:val="20"/>
              </w:rPr>
              <w:t>
По рецепту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3088"/>
          <w:p>
            <w:pPr>
              <w:spacing w:after="20"/>
              <w:ind w:left="20"/>
              <w:jc w:val="both"/>
            </w:pPr>
            <w:r>
              <w:rPr>
                <w:rFonts w:ascii="Times New Roman"/>
                <w:b w:val="false"/>
                <w:i w:val="false"/>
                <w:color w:val="000000"/>
                <w:sz w:val="20"/>
              </w:rPr>
              <w:t>
Ең аз рұқсат етілген</w:t>
            </w:r>
          </w:p>
          <w:bookmarkEnd w:id="3088"/>
          <w:p>
            <w:pPr>
              <w:spacing w:after="20"/>
              <w:ind w:left="20"/>
              <w:jc w:val="both"/>
            </w:pPr>
            <w:r>
              <w:rPr>
                <w:rFonts w:ascii="Times New Roman"/>
                <w:b w:val="false"/>
                <w:i w:val="false"/>
                <w:color w:val="000000"/>
                <w:sz w:val="20"/>
              </w:rPr>
              <w:t>
Минимально допустимые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3089"/>
          <w:p>
            <w:pPr>
              <w:spacing w:after="20"/>
              <w:ind w:left="20"/>
              <w:jc w:val="both"/>
            </w:pPr>
            <w:r>
              <w:rPr>
                <w:rFonts w:ascii="Times New Roman"/>
                <w:b w:val="false"/>
                <w:i w:val="false"/>
                <w:color w:val="000000"/>
                <w:sz w:val="20"/>
              </w:rPr>
              <w:t>
Iс жүзiнде</w:t>
            </w:r>
          </w:p>
          <w:bookmarkEnd w:id="3089"/>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3090"/>
          <w:p>
            <w:pPr>
              <w:spacing w:after="20"/>
              <w:ind w:left="20"/>
              <w:jc w:val="both"/>
            </w:pPr>
            <w:r>
              <w:rPr>
                <w:rFonts w:ascii="Times New Roman"/>
                <w:b w:val="false"/>
                <w:i w:val="false"/>
                <w:color w:val="000000"/>
                <w:sz w:val="20"/>
              </w:rPr>
              <w:t>
Майлар</w:t>
            </w:r>
          </w:p>
          <w:bookmarkEnd w:id="3090"/>
          <w:p>
            <w:pPr>
              <w:spacing w:after="20"/>
              <w:ind w:left="20"/>
              <w:jc w:val="both"/>
            </w:pPr>
            <w:r>
              <w:rPr>
                <w:rFonts w:ascii="Times New Roman"/>
                <w:b w:val="false"/>
                <w:i w:val="false"/>
                <w:color w:val="000000"/>
                <w:sz w:val="20"/>
              </w:rPr>
              <w:t>
Жиры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3091"/>
          <w:p>
            <w:pPr>
              <w:spacing w:after="20"/>
              <w:ind w:left="20"/>
              <w:jc w:val="both"/>
            </w:pPr>
            <w:r>
              <w:rPr>
                <w:rFonts w:ascii="Times New Roman"/>
                <w:b w:val="false"/>
                <w:i w:val="false"/>
                <w:color w:val="000000"/>
                <w:sz w:val="20"/>
              </w:rPr>
              <w:t>
Құнарлылығы</w:t>
            </w:r>
          </w:p>
          <w:bookmarkEnd w:id="3091"/>
          <w:p>
            <w:pPr>
              <w:spacing w:after="20"/>
              <w:ind w:left="20"/>
              <w:jc w:val="both"/>
            </w:pPr>
            <w:r>
              <w:rPr>
                <w:rFonts w:ascii="Times New Roman"/>
                <w:b w:val="false"/>
                <w:i w:val="false"/>
                <w:color w:val="000000"/>
                <w:sz w:val="20"/>
              </w:rPr>
              <w:t>
Калорийность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3092"/>
          <w:p>
            <w:pPr>
              <w:spacing w:after="20"/>
              <w:ind w:left="20"/>
              <w:jc w:val="both"/>
            </w:pPr>
            <w:r>
              <w:rPr>
                <w:rFonts w:ascii="Times New Roman"/>
                <w:b w:val="false"/>
                <w:i w:val="false"/>
                <w:color w:val="000000"/>
                <w:sz w:val="20"/>
              </w:rPr>
              <w:t>
Ауытқулар (%)</w:t>
            </w:r>
          </w:p>
          <w:bookmarkEnd w:id="3092"/>
          <w:p>
            <w:pPr>
              <w:spacing w:after="20"/>
              <w:ind w:left="20"/>
              <w:jc w:val="both"/>
            </w:pPr>
            <w:r>
              <w:rPr>
                <w:rFonts w:ascii="Times New Roman"/>
                <w:b w:val="false"/>
                <w:i w:val="false"/>
                <w:color w:val="000000"/>
                <w:sz w:val="20"/>
              </w:rPr>
              <w:t>
Отклонение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3093"/>
          <w:p>
            <w:pPr>
              <w:spacing w:after="20"/>
              <w:ind w:left="20"/>
              <w:jc w:val="both"/>
            </w:pPr>
            <w:r>
              <w:rPr>
                <w:rFonts w:ascii="Times New Roman"/>
                <w:b w:val="false"/>
                <w:i w:val="false"/>
                <w:color w:val="000000"/>
                <w:sz w:val="20"/>
              </w:rPr>
              <w:t>
Құрамындағы С витамині</w:t>
            </w:r>
          </w:p>
          <w:bookmarkEnd w:id="3093"/>
          <w:p>
            <w:pPr>
              <w:spacing w:after="20"/>
              <w:ind w:left="20"/>
              <w:jc w:val="both"/>
            </w:pPr>
            <w:r>
              <w:rPr>
                <w:rFonts w:ascii="Times New Roman"/>
                <w:b w:val="false"/>
                <w:i w:val="false"/>
                <w:color w:val="000000"/>
                <w:sz w:val="20"/>
              </w:rPr>
              <w:t>
Содержание витамимина С</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3094"/>
          <w:p>
            <w:pPr>
              <w:spacing w:after="20"/>
              <w:ind w:left="20"/>
              <w:jc w:val="both"/>
            </w:pPr>
            <w:r>
              <w:rPr>
                <w:rFonts w:ascii="Times New Roman"/>
                <w:b w:val="false"/>
                <w:i w:val="false"/>
                <w:color w:val="000000"/>
                <w:sz w:val="20"/>
              </w:rPr>
              <w:t>
Зерттеу нәтижелері</w:t>
            </w:r>
          </w:p>
          <w:bookmarkEnd w:id="3094"/>
          <w:p>
            <w:pPr>
              <w:spacing w:after="20"/>
              <w:ind w:left="20"/>
              <w:jc w:val="both"/>
            </w:pPr>
            <w:r>
              <w:rPr>
                <w:rFonts w:ascii="Times New Roman"/>
                <w:b w:val="false"/>
                <w:i w:val="false"/>
                <w:color w:val="000000"/>
                <w:sz w:val="20"/>
              </w:rPr>
              <w:t>
Результаты 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095"/>
          <w:p>
            <w:pPr>
              <w:spacing w:after="20"/>
              <w:ind w:left="20"/>
              <w:jc w:val="both"/>
            </w:pPr>
            <w:r>
              <w:rPr>
                <w:rFonts w:ascii="Times New Roman"/>
                <w:b w:val="false"/>
                <w:i w:val="false"/>
                <w:color w:val="000000"/>
                <w:sz w:val="20"/>
              </w:rPr>
              <w:t>
Зерттеу жүргізген адамның Т.А.Ә (болған жағдайда)</w:t>
            </w:r>
          </w:p>
          <w:bookmarkEnd w:id="3095"/>
          <w:p>
            <w:pPr>
              <w:spacing w:after="20"/>
              <w:ind w:left="20"/>
              <w:jc w:val="both"/>
            </w:pPr>
            <w:r>
              <w:rPr>
                <w:rFonts w:ascii="Times New Roman"/>
                <w:b w:val="false"/>
                <w:i w:val="false"/>
                <w:color w:val="000000"/>
                <w:sz w:val="20"/>
              </w:rPr>
              <w:t>
Ф.И.О (при наличии) проводившего исследования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3096"/>
          <w:p>
            <w:pPr>
              <w:spacing w:after="20"/>
              <w:ind w:left="20"/>
              <w:jc w:val="both"/>
            </w:pPr>
            <w:r>
              <w:rPr>
                <w:rFonts w:ascii="Times New Roman"/>
                <w:b w:val="false"/>
                <w:i w:val="false"/>
                <w:color w:val="000000"/>
                <w:sz w:val="20"/>
              </w:rPr>
              <w:t>
Рецепт бойынша</w:t>
            </w:r>
          </w:p>
          <w:bookmarkEnd w:id="3096"/>
          <w:p>
            <w:pPr>
              <w:spacing w:after="20"/>
              <w:ind w:left="20"/>
              <w:jc w:val="both"/>
            </w:pPr>
            <w:r>
              <w:rPr>
                <w:rFonts w:ascii="Times New Roman"/>
                <w:b w:val="false"/>
                <w:i w:val="false"/>
                <w:color w:val="000000"/>
                <w:sz w:val="20"/>
              </w:rPr>
              <w:t>
По рецепту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3097"/>
          <w:p>
            <w:pPr>
              <w:spacing w:after="20"/>
              <w:ind w:left="20"/>
              <w:jc w:val="both"/>
            </w:pPr>
            <w:r>
              <w:rPr>
                <w:rFonts w:ascii="Times New Roman"/>
                <w:b w:val="false"/>
                <w:i w:val="false"/>
                <w:color w:val="000000"/>
                <w:sz w:val="20"/>
              </w:rPr>
              <w:t>
Ең аз рұқсат етілген</w:t>
            </w:r>
          </w:p>
          <w:bookmarkEnd w:id="3097"/>
          <w:p>
            <w:pPr>
              <w:spacing w:after="20"/>
              <w:ind w:left="20"/>
              <w:jc w:val="both"/>
            </w:pPr>
            <w:r>
              <w:rPr>
                <w:rFonts w:ascii="Times New Roman"/>
                <w:b w:val="false"/>
                <w:i w:val="false"/>
                <w:color w:val="000000"/>
                <w:sz w:val="20"/>
              </w:rPr>
              <w:t>
Минимально допустимые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098"/>
          <w:p>
            <w:pPr>
              <w:spacing w:after="20"/>
              <w:ind w:left="20"/>
              <w:jc w:val="both"/>
            </w:pPr>
            <w:r>
              <w:rPr>
                <w:rFonts w:ascii="Times New Roman"/>
                <w:b w:val="false"/>
                <w:i w:val="false"/>
                <w:color w:val="000000"/>
                <w:sz w:val="20"/>
              </w:rPr>
              <w:t>
Iс жүзiнде</w:t>
            </w:r>
          </w:p>
          <w:bookmarkEnd w:id="3098"/>
          <w:p>
            <w:pPr>
              <w:spacing w:after="20"/>
              <w:ind w:left="20"/>
              <w:jc w:val="both"/>
            </w:pPr>
            <w:r>
              <w:rPr>
                <w:rFonts w:ascii="Times New Roman"/>
                <w:b w:val="false"/>
                <w:i w:val="false"/>
                <w:color w:val="000000"/>
                <w:sz w:val="20"/>
              </w:rPr>
              <w:t>
Фактически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3099"/>
          <w:p>
            <w:pPr>
              <w:spacing w:after="20"/>
              <w:ind w:left="20"/>
              <w:jc w:val="both"/>
            </w:pPr>
            <w:r>
              <w:rPr>
                <w:rFonts w:ascii="Times New Roman"/>
                <w:b w:val="false"/>
                <w:i w:val="false"/>
                <w:color w:val="000000"/>
                <w:sz w:val="20"/>
              </w:rPr>
              <w:t>
Теориялық</w:t>
            </w:r>
          </w:p>
          <w:bookmarkEnd w:id="3099"/>
          <w:p>
            <w:pPr>
              <w:spacing w:after="20"/>
              <w:ind w:left="20"/>
              <w:jc w:val="both"/>
            </w:pPr>
            <w:r>
              <w:rPr>
                <w:rFonts w:ascii="Times New Roman"/>
                <w:b w:val="false"/>
                <w:i w:val="false"/>
                <w:color w:val="000000"/>
                <w:sz w:val="20"/>
              </w:rPr>
              <w:t>
Теоретически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3100"/>
          <w:p>
            <w:pPr>
              <w:spacing w:after="20"/>
              <w:ind w:left="20"/>
              <w:jc w:val="both"/>
            </w:pPr>
            <w:r>
              <w:rPr>
                <w:rFonts w:ascii="Times New Roman"/>
                <w:b w:val="false"/>
                <w:i w:val="false"/>
                <w:color w:val="000000"/>
                <w:sz w:val="20"/>
              </w:rPr>
              <w:t>
Ең аз рұқсат етілген</w:t>
            </w:r>
          </w:p>
          <w:bookmarkEnd w:id="3100"/>
          <w:p>
            <w:pPr>
              <w:spacing w:after="20"/>
              <w:ind w:left="20"/>
              <w:jc w:val="both"/>
            </w:pPr>
            <w:r>
              <w:rPr>
                <w:rFonts w:ascii="Times New Roman"/>
                <w:b w:val="false"/>
                <w:i w:val="false"/>
                <w:color w:val="000000"/>
                <w:sz w:val="20"/>
              </w:rPr>
              <w:t>
Минимально допустимые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3101"/>
          <w:p>
            <w:pPr>
              <w:spacing w:after="20"/>
              <w:ind w:left="20"/>
              <w:jc w:val="both"/>
            </w:pPr>
            <w:r>
              <w:rPr>
                <w:rFonts w:ascii="Times New Roman"/>
                <w:b w:val="false"/>
                <w:i w:val="false"/>
                <w:color w:val="000000"/>
                <w:sz w:val="20"/>
              </w:rPr>
              <w:t>
Iс жүзiнде</w:t>
            </w:r>
          </w:p>
          <w:bookmarkEnd w:id="3101"/>
          <w:p>
            <w:pPr>
              <w:spacing w:after="20"/>
              <w:ind w:left="20"/>
              <w:jc w:val="both"/>
            </w:pPr>
            <w:r>
              <w:rPr>
                <w:rFonts w:ascii="Times New Roman"/>
                <w:b w:val="false"/>
                <w:i w:val="false"/>
                <w:color w:val="000000"/>
                <w:sz w:val="20"/>
              </w:rPr>
              <w:t>
Фактически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3102"/>
          <w:p>
            <w:pPr>
              <w:spacing w:after="20"/>
              <w:ind w:left="20"/>
              <w:jc w:val="both"/>
            </w:pPr>
            <w:r>
              <w:rPr>
                <w:rFonts w:ascii="Times New Roman"/>
                <w:b w:val="false"/>
                <w:i w:val="false"/>
                <w:color w:val="000000"/>
                <w:sz w:val="20"/>
              </w:rPr>
              <w:t>
Белоктар</w:t>
            </w:r>
          </w:p>
          <w:bookmarkEnd w:id="3102"/>
          <w:p>
            <w:pPr>
              <w:spacing w:after="20"/>
              <w:ind w:left="20"/>
              <w:jc w:val="both"/>
            </w:pPr>
            <w:r>
              <w:rPr>
                <w:rFonts w:ascii="Times New Roman"/>
                <w:b w:val="false"/>
                <w:i w:val="false"/>
                <w:color w:val="000000"/>
                <w:sz w:val="20"/>
              </w:rPr>
              <w:t>
Белки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3103"/>
          <w:p>
            <w:pPr>
              <w:spacing w:after="20"/>
              <w:ind w:left="20"/>
              <w:jc w:val="both"/>
            </w:pPr>
            <w:r>
              <w:rPr>
                <w:rFonts w:ascii="Times New Roman"/>
                <w:b w:val="false"/>
                <w:i w:val="false"/>
                <w:color w:val="000000"/>
                <w:sz w:val="20"/>
              </w:rPr>
              <w:t>
Майлар</w:t>
            </w:r>
          </w:p>
          <w:bookmarkEnd w:id="3103"/>
          <w:p>
            <w:pPr>
              <w:spacing w:after="20"/>
              <w:ind w:left="20"/>
              <w:jc w:val="both"/>
            </w:pPr>
            <w:r>
              <w:rPr>
                <w:rFonts w:ascii="Times New Roman"/>
                <w:b w:val="false"/>
                <w:i w:val="false"/>
                <w:color w:val="000000"/>
                <w:sz w:val="20"/>
              </w:rPr>
              <w:t>
Жиры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3104"/>
          <w:p>
            <w:pPr>
              <w:spacing w:after="20"/>
              <w:ind w:left="20"/>
              <w:jc w:val="both"/>
            </w:pPr>
            <w:r>
              <w:rPr>
                <w:rFonts w:ascii="Times New Roman"/>
                <w:b w:val="false"/>
                <w:i w:val="false"/>
                <w:color w:val="000000"/>
                <w:sz w:val="20"/>
              </w:rPr>
              <w:t>
Көмірсулар</w:t>
            </w:r>
          </w:p>
          <w:bookmarkEnd w:id="3104"/>
          <w:p>
            <w:pPr>
              <w:spacing w:after="20"/>
              <w:ind w:left="20"/>
              <w:jc w:val="both"/>
            </w:pPr>
            <w:r>
              <w:rPr>
                <w:rFonts w:ascii="Times New Roman"/>
                <w:b w:val="false"/>
                <w:i w:val="false"/>
                <w:color w:val="000000"/>
                <w:sz w:val="20"/>
              </w:rPr>
              <w:t>
Углеводы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3105"/>
          <w:p>
            <w:pPr>
              <w:spacing w:after="20"/>
              <w:ind w:left="20"/>
              <w:jc w:val="both"/>
            </w:pPr>
            <w:r>
              <w:rPr>
                <w:rFonts w:ascii="Times New Roman"/>
                <w:b w:val="false"/>
                <w:i w:val="false"/>
                <w:color w:val="000000"/>
                <w:sz w:val="20"/>
              </w:rPr>
              <w:t>
Құнарлығы</w:t>
            </w:r>
          </w:p>
          <w:bookmarkEnd w:id="3105"/>
          <w:p>
            <w:pPr>
              <w:spacing w:after="20"/>
              <w:ind w:left="20"/>
              <w:jc w:val="both"/>
            </w:pPr>
            <w:r>
              <w:rPr>
                <w:rFonts w:ascii="Times New Roman"/>
                <w:b w:val="false"/>
                <w:i w:val="false"/>
                <w:color w:val="000000"/>
                <w:sz w:val="20"/>
              </w:rPr>
              <w:t>
Калорийность</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106"/>
          <w:p>
            <w:pPr>
              <w:spacing w:after="20"/>
              <w:ind w:left="20"/>
              <w:jc w:val="both"/>
            </w:pPr>
            <w:r>
              <w:rPr>
                <w:rFonts w:ascii="Times New Roman"/>
                <w:b w:val="false"/>
                <w:i w:val="false"/>
                <w:color w:val="000000"/>
                <w:sz w:val="20"/>
              </w:rPr>
              <w:t>
Нысанның БҚСЖ бойынша коды</w:t>
            </w:r>
          </w:p>
          <w:bookmarkEnd w:id="310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10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10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108"/>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bookmarkEnd w:id="3108"/>
          <w:p>
            <w:pPr>
              <w:spacing w:after="20"/>
              <w:ind w:left="20"/>
              <w:jc w:val="both"/>
            </w:pPr>
            <w:r>
              <w:rPr>
                <w:rFonts w:ascii="Times New Roman"/>
                <w:b w:val="false"/>
                <w:i w:val="false"/>
                <w:color w:val="000000"/>
                <w:sz w:val="20"/>
              </w:rPr>
              <w:t>
№__ бұйрығымен бекітілген № 164/е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310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10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110"/>
          <w:p>
            <w:pPr>
              <w:spacing w:after="20"/>
              <w:ind w:left="20"/>
              <w:jc w:val="both"/>
            </w:pPr>
            <w:r>
              <w:rPr>
                <w:rFonts w:ascii="Times New Roman"/>
                <w:b w:val="false"/>
                <w:i w:val="false"/>
                <w:color w:val="000000"/>
                <w:sz w:val="20"/>
              </w:rPr>
              <w:t>
Медицинская документация Форма № 164/у</w:t>
            </w:r>
          </w:p>
          <w:bookmarkEnd w:id="311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bookmarkStart w:name="z3945" w:id="3111"/>
    <w:p>
      <w:pPr>
        <w:spacing w:after="0"/>
        <w:ind w:left="0"/>
        <w:jc w:val="both"/>
      </w:pPr>
      <w:r>
        <w:rPr>
          <w:rFonts w:ascii="Times New Roman"/>
          <w:b w:val="false"/>
          <w:i w:val="false"/>
          <w:color w:val="000000"/>
          <w:sz w:val="28"/>
        </w:rPr>
        <w:t>
      Жерүсті cy объектілері суларының және сарқынды сулардың су үлгілерін зерттеу нәтижелерiн есепке алу ЖУРНАЛЫ</w:t>
      </w:r>
    </w:p>
    <w:bookmarkEnd w:id="3111"/>
    <w:bookmarkStart w:name="z3946" w:id="3112"/>
    <w:p>
      <w:pPr>
        <w:spacing w:after="0"/>
        <w:ind w:left="0"/>
        <w:jc w:val="both"/>
      </w:pPr>
      <w:r>
        <w:rPr>
          <w:rFonts w:ascii="Times New Roman"/>
          <w:b w:val="false"/>
          <w:i w:val="false"/>
          <w:color w:val="000000"/>
          <w:sz w:val="28"/>
        </w:rPr>
        <w:t>
      ЖУРНАЛ учета результатов исследования образцов воды поверхностных водных объектов и сточных вод</w:t>
      </w:r>
    </w:p>
    <w:bookmarkEnd w:id="3112"/>
    <w:p>
      <w:pPr>
        <w:spacing w:after="0"/>
        <w:ind w:left="0"/>
        <w:jc w:val="both"/>
      </w:pPr>
      <w:bookmarkStart w:name="z3947" w:id="3113"/>
      <w:r>
        <w:rPr>
          <w:rFonts w:ascii="Times New Roman"/>
          <w:b w:val="false"/>
          <w:i w:val="false"/>
          <w:color w:val="000000"/>
          <w:sz w:val="28"/>
        </w:rPr>
        <w:t>
      Басталуы (Начат) "____"______________ 20 ж. (г.)</w:t>
      </w:r>
    </w:p>
    <w:bookmarkEnd w:id="3113"/>
    <w:p>
      <w:pPr>
        <w:spacing w:after="0"/>
        <w:ind w:left="0"/>
        <w:jc w:val="both"/>
      </w:pPr>
      <w:r>
        <w:rPr>
          <w:rFonts w:ascii="Times New Roman"/>
          <w:b w:val="false"/>
          <w:i w:val="false"/>
          <w:color w:val="000000"/>
          <w:sz w:val="28"/>
        </w:rPr>
        <w:t>Аяқталуы (Окончен) "____"_______________20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114"/>
          <w:p>
            <w:pPr>
              <w:spacing w:after="20"/>
              <w:ind w:left="20"/>
              <w:jc w:val="both"/>
            </w:pPr>
            <w:r>
              <w:rPr>
                <w:rFonts w:ascii="Times New Roman"/>
                <w:b w:val="false"/>
                <w:i w:val="false"/>
                <w:color w:val="000000"/>
                <w:sz w:val="20"/>
              </w:rPr>
              <w:t>
Тiркеу нөмірi</w:t>
            </w:r>
          </w:p>
          <w:bookmarkEnd w:id="3114"/>
          <w:p>
            <w:pPr>
              <w:spacing w:after="20"/>
              <w:ind w:left="20"/>
              <w:jc w:val="both"/>
            </w:pPr>
            <w:r>
              <w:rPr>
                <w:rFonts w:ascii="Times New Roman"/>
                <w:b w:val="false"/>
                <w:i w:val="false"/>
                <w:color w:val="000000"/>
                <w:sz w:val="20"/>
              </w:rPr>
              <w:t>
Ресгистрационный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115"/>
          <w:p>
            <w:pPr>
              <w:spacing w:after="20"/>
              <w:ind w:left="20"/>
              <w:jc w:val="both"/>
            </w:pPr>
            <w:r>
              <w:rPr>
                <w:rFonts w:ascii="Times New Roman"/>
                <w:b w:val="false"/>
                <w:i w:val="false"/>
                <w:color w:val="000000"/>
                <w:sz w:val="20"/>
              </w:rPr>
              <w:t>
Зертханалық нөмiрi</w:t>
            </w:r>
          </w:p>
          <w:bookmarkEnd w:id="3115"/>
          <w:p>
            <w:pPr>
              <w:spacing w:after="20"/>
              <w:ind w:left="20"/>
              <w:jc w:val="both"/>
            </w:pPr>
            <w:r>
              <w:rPr>
                <w:rFonts w:ascii="Times New Roman"/>
                <w:b w:val="false"/>
                <w:i w:val="false"/>
                <w:color w:val="000000"/>
                <w:sz w:val="20"/>
              </w:rPr>
              <w:t>
Лабораторный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116"/>
          <w:p>
            <w:pPr>
              <w:spacing w:after="20"/>
              <w:ind w:left="20"/>
              <w:jc w:val="both"/>
            </w:pPr>
            <w:r>
              <w:rPr>
                <w:rFonts w:ascii="Times New Roman"/>
                <w:b w:val="false"/>
                <w:i w:val="false"/>
                <w:color w:val="000000"/>
                <w:sz w:val="20"/>
              </w:rPr>
              <w:t>
Нәтиже берiлген күн</w:t>
            </w:r>
          </w:p>
          <w:bookmarkEnd w:id="3116"/>
          <w:p>
            <w:pPr>
              <w:spacing w:after="20"/>
              <w:ind w:left="20"/>
              <w:jc w:val="both"/>
            </w:pPr>
            <w:r>
              <w:rPr>
                <w:rFonts w:ascii="Times New Roman"/>
                <w:b w:val="false"/>
                <w:i w:val="false"/>
                <w:color w:val="000000"/>
                <w:sz w:val="20"/>
              </w:rPr>
              <w:t>
Дата выдачи результата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117"/>
          <w:p>
            <w:pPr>
              <w:spacing w:after="20"/>
              <w:ind w:left="20"/>
              <w:jc w:val="both"/>
            </w:pPr>
            <w:r>
              <w:rPr>
                <w:rFonts w:ascii="Times New Roman"/>
                <w:b w:val="false"/>
                <w:i w:val="false"/>
                <w:color w:val="000000"/>
                <w:sz w:val="20"/>
              </w:rPr>
              <w:t>
Үлгі алынған оры н және мекен-жай</w:t>
            </w:r>
          </w:p>
          <w:bookmarkEnd w:id="3117"/>
          <w:p>
            <w:pPr>
              <w:spacing w:after="20"/>
              <w:ind w:left="20"/>
              <w:jc w:val="both"/>
            </w:pPr>
            <w:r>
              <w:rPr>
                <w:rFonts w:ascii="Times New Roman"/>
                <w:b w:val="false"/>
                <w:i w:val="false"/>
                <w:color w:val="000000"/>
                <w:sz w:val="20"/>
              </w:rPr>
              <w:t>
Место отбора пробы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118"/>
          <w:p>
            <w:pPr>
              <w:spacing w:after="20"/>
              <w:ind w:left="20"/>
              <w:jc w:val="both"/>
            </w:pPr>
            <w:r>
              <w:rPr>
                <w:rFonts w:ascii="Times New Roman"/>
                <w:b w:val="false"/>
                <w:i w:val="false"/>
                <w:color w:val="000000"/>
                <w:sz w:val="20"/>
              </w:rPr>
              <w:t>
Температурасы оС</w:t>
            </w:r>
          </w:p>
          <w:bookmarkEnd w:id="3118"/>
          <w:p>
            <w:pPr>
              <w:spacing w:after="20"/>
              <w:ind w:left="20"/>
              <w:jc w:val="both"/>
            </w:pPr>
            <w:r>
              <w:rPr>
                <w:rFonts w:ascii="Times New Roman"/>
                <w:b w:val="false"/>
                <w:i w:val="false"/>
                <w:color w:val="000000"/>
                <w:sz w:val="20"/>
              </w:rPr>
              <w:t>
Температура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119"/>
          <w:p>
            <w:pPr>
              <w:spacing w:after="20"/>
              <w:ind w:left="20"/>
              <w:jc w:val="both"/>
            </w:pPr>
            <w:r>
              <w:rPr>
                <w:rFonts w:ascii="Times New Roman"/>
                <w:b w:val="false"/>
                <w:i w:val="false"/>
                <w:color w:val="000000"/>
                <w:sz w:val="20"/>
              </w:rPr>
              <w:t>
Иiсi</w:t>
            </w:r>
          </w:p>
          <w:bookmarkEnd w:id="3119"/>
          <w:p>
            <w:pPr>
              <w:spacing w:after="20"/>
              <w:ind w:left="20"/>
              <w:jc w:val="both"/>
            </w:pPr>
            <w:r>
              <w:rPr>
                <w:rFonts w:ascii="Times New Roman"/>
                <w:b w:val="false"/>
                <w:i w:val="false"/>
                <w:color w:val="000000"/>
                <w:sz w:val="20"/>
              </w:rPr>
              <w:t>
Запах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120"/>
          <w:p>
            <w:pPr>
              <w:spacing w:after="20"/>
              <w:ind w:left="20"/>
              <w:jc w:val="both"/>
            </w:pPr>
            <w:r>
              <w:rPr>
                <w:rFonts w:ascii="Times New Roman"/>
                <w:b w:val="false"/>
                <w:i w:val="false"/>
                <w:color w:val="000000"/>
                <w:sz w:val="20"/>
              </w:rPr>
              <w:t>
Түстiлiгi, градуспен</w:t>
            </w:r>
          </w:p>
          <w:bookmarkEnd w:id="3120"/>
          <w:p>
            <w:pPr>
              <w:spacing w:after="20"/>
              <w:ind w:left="20"/>
              <w:jc w:val="both"/>
            </w:pPr>
            <w:r>
              <w:rPr>
                <w:rFonts w:ascii="Times New Roman"/>
                <w:b w:val="false"/>
                <w:i w:val="false"/>
                <w:color w:val="000000"/>
                <w:sz w:val="20"/>
              </w:rPr>
              <w:t>
Цветность в градусах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3121"/>
          <w:p>
            <w:pPr>
              <w:spacing w:after="20"/>
              <w:ind w:left="20"/>
              <w:jc w:val="both"/>
            </w:pPr>
            <w:r>
              <w:rPr>
                <w:rFonts w:ascii="Times New Roman"/>
                <w:b w:val="false"/>
                <w:i w:val="false"/>
                <w:color w:val="000000"/>
                <w:sz w:val="20"/>
              </w:rPr>
              <w:t>
Түсi (сипаттау)</w:t>
            </w:r>
          </w:p>
          <w:bookmarkEnd w:id="3121"/>
          <w:p>
            <w:pPr>
              <w:spacing w:after="20"/>
              <w:ind w:left="20"/>
              <w:jc w:val="both"/>
            </w:pPr>
            <w:r>
              <w:rPr>
                <w:rFonts w:ascii="Times New Roman"/>
                <w:b w:val="false"/>
                <w:i w:val="false"/>
                <w:color w:val="000000"/>
                <w:sz w:val="20"/>
              </w:rPr>
              <w:t>
Цвет (описать)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122"/>
          <w:p>
            <w:pPr>
              <w:spacing w:after="20"/>
              <w:ind w:left="20"/>
              <w:jc w:val="both"/>
            </w:pPr>
            <w:r>
              <w:rPr>
                <w:rFonts w:ascii="Times New Roman"/>
                <w:b w:val="false"/>
                <w:i w:val="false"/>
                <w:color w:val="000000"/>
                <w:sz w:val="20"/>
              </w:rPr>
              <w:t>
Ауаның</w:t>
            </w:r>
          </w:p>
          <w:bookmarkEnd w:id="3122"/>
          <w:p>
            <w:pPr>
              <w:spacing w:after="20"/>
              <w:ind w:left="20"/>
              <w:jc w:val="both"/>
            </w:pPr>
            <w:r>
              <w:rPr>
                <w:rFonts w:ascii="Times New Roman"/>
                <w:b w:val="false"/>
                <w:i w:val="false"/>
                <w:color w:val="000000"/>
                <w:sz w:val="20"/>
              </w:rPr>
              <w:t>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123"/>
          <w:p>
            <w:pPr>
              <w:spacing w:after="20"/>
              <w:ind w:left="20"/>
              <w:jc w:val="both"/>
            </w:pPr>
            <w:r>
              <w:rPr>
                <w:rFonts w:ascii="Times New Roman"/>
                <w:b w:val="false"/>
                <w:i w:val="false"/>
                <w:color w:val="000000"/>
                <w:sz w:val="20"/>
              </w:rPr>
              <w:t>
Судың</w:t>
            </w:r>
          </w:p>
          <w:bookmarkEnd w:id="3123"/>
          <w:p>
            <w:pPr>
              <w:spacing w:after="20"/>
              <w:ind w:left="20"/>
              <w:jc w:val="both"/>
            </w:pPr>
            <w:r>
              <w:rPr>
                <w:rFonts w:ascii="Times New Roman"/>
                <w:b w:val="false"/>
                <w:i w:val="false"/>
                <w:color w:val="000000"/>
                <w:sz w:val="20"/>
              </w:rPr>
              <w:t>
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124"/>
          <w:p>
            <w:pPr>
              <w:spacing w:after="20"/>
              <w:ind w:left="20"/>
              <w:jc w:val="both"/>
            </w:pPr>
            <w:r>
              <w:rPr>
                <w:rFonts w:ascii="Times New Roman"/>
                <w:b w:val="false"/>
                <w:i w:val="false"/>
                <w:color w:val="000000"/>
                <w:sz w:val="20"/>
              </w:rPr>
              <w:t>
Қарқындылығы баллмен</w:t>
            </w:r>
          </w:p>
          <w:bookmarkEnd w:id="3124"/>
          <w:p>
            <w:pPr>
              <w:spacing w:after="20"/>
              <w:ind w:left="20"/>
              <w:jc w:val="both"/>
            </w:pPr>
            <w:r>
              <w:rPr>
                <w:rFonts w:ascii="Times New Roman"/>
                <w:b w:val="false"/>
                <w:i w:val="false"/>
                <w:color w:val="000000"/>
                <w:sz w:val="20"/>
              </w:rPr>
              <w:t>
Интенсивность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125"/>
          <w:p>
            <w:pPr>
              <w:spacing w:after="20"/>
              <w:ind w:left="20"/>
              <w:jc w:val="both"/>
            </w:pPr>
            <w:r>
              <w:rPr>
                <w:rFonts w:ascii="Times New Roman"/>
                <w:b w:val="false"/>
                <w:i w:val="false"/>
                <w:color w:val="000000"/>
                <w:sz w:val="20"/>
              </w:rPr>
              <w:t>
Сипаты (сипаттау)</w:t>
            </w:r>
          </w:p>
          <w:bookmarkEnd w:id="3125"/>
          <w:p>
            <w:pPr>
              <w:spacing w:after="20"/>
              <w:ind w:left="20"/>
              <w:jc w:val="both"/>
            </w:pPr>
            <w:r>
              <w:rPr>
                <w:rFonts w:ascii="Times New Roman"/>
                <w:b w:val="false"/>
                <w:i w:val="false"/>
                <w:color w:val="000000"/>
                <w:sz w:val="20"/>
              </w:rPr>
              <w:t>
Характер (описать)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126"/>
          <w:p>
            <w:pPr>
              <w:spacing w:after="20"/>
              <w:ind w:left="20"/>
              <w:jc w:val="both"/>
            </w:pPr>
            <w:r>
              <w:rPr>
                <w:rFonts w:ascii="Times New Roman"/>
                <w:b w:val="false"/>
                <w:i w:val="false"/>
                <w:color w:val="000000"/>
                <w:sz w:val="20"/>
              </w:rPr>
              <w:t>
Араластыру кезіндегі жоғалу шегi</w:t>
            </w:r>
          </w:p>
          <w:bookmarkEnd w:id="3126"/>
          <w:p>
            <w:pPr>
              <w:spacing w:after="20"/>
              <w:ind w:left="20"/>
              <w:jc w:val="both"/>
            </w:pPr>
            <w:r>
              <w:rPr>
                <w:rFonts w:ascii="Times New Roman"/>
                <w:b w:val="false"/>
                <w:i w:val="false"/>
                <w:color w:val="000000"/>
                <w:sz w:val="20"/>
              </w:rPr>
              <w:t>
Порог исчезновения при разведении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3961" w:id="3127"/>
      <w:r>
        <w:rPr>
          <w:rFonts w:ascii="Times New Roman"/>
          <w:b w:val="false"/>
          <w:i w:val="false"/>
          <w:color w:val="000000"/>
          <w:sz w:val="28"/>
        </w:rPr>
        <w:t>
      Кестенің жалғасы</w:t>
      </w:r>
    </w:p>
    <w:bookmarkEnd w:id="3127"/>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3128"/>
          <w:p>
            <w:pPr>
              <w:spacing w:after="20"/>
              <w:ind w:left="20"/>
              <w:jc w:val="both"/>
            </w:pPr>
            <w:r>
              <w:rPr>
                <w:rFonts w:ascii="Times New Roman"/>
                <w:b w:val="false"/>
                <w:i w:val="false"/>
                <w:color w:val="000000"/>
                <w:sz w:val="20"/>
              </w:rPr>
              <w:t>
Түсiнiң жоғалу шегi (араластырғанда)</w:t>
            </w:r>
          </w:p>
          <w:bookmarkEnd w:id="3128"/>
          <w:p>
            <w:pPr>
              <w:spacing w:after="20"/>
              <w:ind w:left="20"/>
              <w:jc w:val="both"/>
            </w:pPr>
            <w:r>
              <w:rPr>
                <w:rFonts w:ascii="Times New Roman"/>
                <w:b w:val="false"/>
                <w:i w:val="false"/>
                <w:color w:val="000000"/>
                <w:sz w:val="20"/>
              </w:rPr>
              <w:t>
Порог исчезновения цвета (при разведении)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129"/>
          <w:p>
            <w:pPr>
              <w:spacing w:after="20"/>
              <w:ind w:left="20"/>
              <w:jc w:val="both"/>
            </w:pPr>
            <w:r>
              <w:rPr>
                <w:rFonts w:ascii="Times New Roman"/>
                <w:b w:val="false"/>
                <w:i w:val="false"/>
                <w:color w:val="000000"/>
                <w:sz w:val="20"/>
              </w:rPr>
              <w:t>
Лай, тұнба (сипаттау)</w:t>
            </w:r>
          </w:p>
          <w:bookmarkEnd w:id="3129"/>
          <w:p>
            <w:pPr>
              <w:spacing w:after="20"/>
              <w:ind w:left="20"/>
              <w:jc w:val="both"/>
            </w:pPr>
            <w:r>
              <w:rPr>
                <w:rFonts w:ascii="Times New Roman"/>
                <w:b w:val="false"/>
                <w:i w:val="false"/>
                <w:color w:val="000000"/>
                <w:sz w:val="20"/>
              </w:rPr>
              <w:t>
Муть, осадок (описать)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130"/>
          <w:p>
            <w:pPr>
              <w:spacing w:after="20"/>
              <w:ind w:left="20"/>
              <w:jc w:val="both"/>
            </w:pPr>
            <w:r>
              <w:rPr>
                <w:rFonts w:ascii="Times New Roman"/>
                <w:b w:val="false"/>
                <w:i w:val="false"/>
                <w:color w:val="000000"/>
                <w:sz w:val="20"/>
              </w:rPr>
              <w:t>
Лайлылығы</w:t>
            </w:r>
          </w:p>
          <w:bookmarkEnd w:id="3130"/>
          <w:p>
            <w:pPr>
              <w:spacing w:after="20"/>
              <w:ind w:left="20"/>
              <w:jc w:val="both"/>
            </w:pPr>
            <w:r>
              <w:rPr>
                <w:rFonts w:ascii="Times New Roman"/>
                <w:b w:val="false"/>
                <w:i w:val="false"/>
                <w:color w:val="000000"/>
                <w:sz w:val="20"/>
              </w:rPr>
              <w:t>
Мутность мг/дм3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131"/>
          <w:p>
            <w:pPr>
              <w:spacing w:after="20"/>
              <w:ind w:left="20"/>
              <w:jc w:val="both"/>
            </w:pPr>
            <w:r>
              <w:rPr>
                <w:rFonts w:ascii="Times New Roman"/>
                <w:b w:val="false"/>
                <w:i w:val="false"/>
                <w:color w:val="000000"/>
                <w:sz w:val="20"/>
              </w:rPr>
              <w:t>
Мөлдiрлiгi, см</w:t>
            </w:r>
          </w:p>
          <w:bookmarkEnd w:id="3131"/>
          <w:p>
            <w:pPr>
              <w:spacing w:after="20"/>
              <w:ind w:left="20"/>
              <w:jc w:val="both"/>
            </w:pPr>
            <w:r>
              <w:rPr>
                <w:rFonts w:ascii="Times New Roman"/>
                <w:b w:val="false"/>
                <w:i w:val="false"/>
                <w:color w:val="000000"/>
                <w:sz w:val="20"/>
              </w:rPr>
              <w:t>
Прозрачность в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132"/>
          <w:p>
            <w:pPr>
              <w:spacing w:after="20"/>
              <w:ind w:left="20"/>
              <w:jc w:val="both"/>
            </w:pPr>
            <w:r>
              <w:rPr>
                <w:rFonts w:ascii="Times New Roman"/>
                <w:b w:val="false"/>
                <w:i w:val="false"/>
                <w:color w:val="000000"/>
                <w:sz w:val="20"/>
              </w:rPr>
              <w:t>
Қалқып жүрген қоспалар</w:t>
            </w:r>
          </w:p>
          <w:bookmarkEnd w:id="3132"/>
          <w:p>
            <w:pPr>
              <w:spacing w:after="20"/>
              <w:ind w:left="20"/>
              <w:jc w:val="both"/>
            </w:pPr>
            <w:r>
              <w:rPr>
                <w:rFonts w:ascii="Times New Roman"/>
                <w:b w:val="false"/>
                <w:i w:val="false"/>
                <w:color w:val="000000"/>
                <w:sz w:val="20"/>
              </w:rPr>
              <w:t>
Плавающие примеси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133"/>
          <w:p>
            <w:pPr>
              <w:spacing w:after="20"/>
              <w:ind w:left="20"/>
              <w:jc w:val="both"/>
            </w:pPr>
            <w:r>
              <w:rPr>
                <w:rFonts w:ascii="Times New Roman"/>
                <w:b w:val="false"/>
                <w:i w:val="false"/>
                <w:color w:val="000000"/>
                <w:sz w:val="20"/>
              </w:rPr>
              <w:t>
Өлшенген заттар мг/дмі</w:t>
            </w:r>
          </w:p>
          <w:bookmarkEnd w:id="3133"/>
          <w:p>
            <w:pPr>
              <w:spacing w:after="20"/>
              <w:ind w:left="20"/>
              <w:jc w:val="both"/>
            </w:pPr>
            <w:r>
              <w:rPr>
                <w:rFonts w:ascii="Times New Roman"/>
                <w:b w:val="false"/>
                <w:i w:val="false"/>
                <w:color w:val="000000"/>
                <w:sz w:val="20"/>
              </w:rPr>
              <w:t>
Взвешенные вещества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134"/>
          <w:p>
            <w:pPr>
              <w:spacing w:after="20"/>
              <w:ind w:left="20"/>
              <w:jc w:val="both"/>
            </w:pPr>
            <w:r>
              <w:rPr>
                <w:rFonts w:ascii="Times New Roman"/>
                <w:b w:val="false"/>
                <w:i w:val="false"/>
                <w:color w:val="000000"/>
                <w:sz w:val="20"/>
              </w:rPr>
              <w:t>
Ерiтiлген оттегi мг/дмі</w:t>
            </w:r>
          </w:p>
          <w:bookmarkEnd w:id="3134"/>
          <w:p>
            <w:pPr>
              <w:spacing w:after="20"/>
              <w:ind w:left="20"/>
              <w:jc w:val="both"/>
            </w:pPr>
            <w:r>
              <w:rPr>
                <w:rFonts w:ascii="Times New Roman"/>
                <w:b w:val="false"/>
                <w:i w:val="false"/>
                <w:color w:val="000000"/>
                <w:sz w:val="20"/>
              </w:rPr>
              <w:t>
Растворенный кислород мг/дм3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 5 мг0,2/дм3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 20 мг0,2/дм3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135"/>
          <w:p>
            <w:pPr>
              <w:spacing w:after="20"/>
              <w:ind w:left="20"/>
              <w:jc w:val="both"/>
            </w:pPr>
            <w:r>
              <w:rPr>
                <w:rFonts w:ascii="Times New Roman"/>
                <w:b w:val="false"/>
                <w:i w:val="false"/>
                <w:color w:val="000000"/>
                <w:sz w:val="20"/>
              </w:rPr>
              <w:t>
Тотығушылығы мг0,2/дмі</w:t>
            </w:r>
          </w:p>
          <w:bookmarkEnd w:id="3135"/>
          <w:p>
            <w:pPr>
              <w:spacing w:after="20"/>
              <w:ind w:left="20"/>
              <w:jc w:val="both"/>
            </w:pPr>
            <w:r>
              <w:rPr>
                <w:rFonts w:ascii="Times New Roman"/>
                <w:b w:val="false"/>
                <w:i w:val="false"/>
                <w:color w:val="000000"/>
                <w:sz w:val="20"/>
              </w:rPr>
              <w:t>
Окисляемость мг0,2/дм3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мг0,2/дм3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136"/>
          <w:p>
            <w:pPr>
              <w:spacing w:after="20"/>
              <w:ind w:left="20"/>
              <w:jc w:val="both"/>
            </w:pPr>
            <w:r>
              <w:rPr>
                <w:rFonts w:ascii="Times New Roman"/>
                <w:b w:val="false"/>
                <w:i w:val="false"/>
                <w:color w:val="000000"/>
                <w:sz w:val="20"/>
              </w:rPr>
              <w:t>
Сiлтiлiгi мг-экв</w:t>
            </w:r>
          </w:p>
          <w:bookmarkEnd w:id="3136"/>
          <w:p>
            <w:pPr>
              <w:spacing w:after="20"/>
              <w:ind w:left="20"/>
              <w:jc w:val="both"/>
            </w:pPr>
            <w:r>
              <w:rPr>
                <w:rFonts w:ascii="Times New Roman"/>
                <w:b w:val="false"/>
                <w:i w:val="false"/>
                <w:color w:val="000000"/>
                <w:sz w:val="20"/>
              </w:rPr>
              <w:t>
Щелочность мг-экв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137"/>
          <w:p>
            <w:pPr>
              <w:spacing w:after="20"/>
              <w:ind w:left="20"/>
              <w:jc w:val="both"/>
            </w:pPr>
            <w:r>
              <w:rPr>
                <w:rFonts w:ascii="Times New Roman"/>
                <w:b w:val="false"/>
                <w:i w:val="false"/>
                <w:color w:val="000000"/>
                <w:sz w:val="20"/>
              </w:rPr>
              <w:t>
Нысанның БҚСЖ бойынша коды</w:t>
            </w:r>
          </w:p>
          <w:bookmarkEnd w:id="313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13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13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139"/>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bookmarkEnd w:id="3139"/>
          <w:p>
            <w:pPr>
              <w:spacing w:after="20"/>
              <w:ind w:left="20"/>
              <w:jc w:val="both"/>
            </w:pPr>
            <w:r>
              <w:rPr>
                <w:rFonts w:ascii="Times New Roman"/>
                <w:b w:val="false"/>
                <w:i w:val="false"/>
                <w:color w:val="000000"/>
                <w:sz w:val="20"/>
              </w:rPr>
              <w:t>
№__ бұйрығымен бекітілген № 165/е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14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14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141"/>
          <w:p>
            <w:pPr>
              <w:spacing w:after="20"/>
              <w:ind w:left="20"/>
              <w:jc w:val="both"/>
            </w:pPr>
            <w:r>
              <w:rPr>
                <w:rFonts w:ascii="Times New Roman"/>
                <w:b w:val="false"/>
                <w:i w:val="false"/>
                <w:color w:val="000000"/>
                <w:sz w:val="20"/>
              </w:rPr>
              <w:t>
Медицинская документация Форма № 165/у</w:t>
            </w:r>
          </w:p>
          <w:bookmarkEnd w:id="314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bookmarkStart w:name="z3981" w:id="3142"/>
    <w:p>
      <w:pPr>
        <w:spacing w:after="0"/>
        <w:ind w:left="0"/>
        <w:jc w:val="both"/>
      </w:pPr>
      <w:r>
        <w:rPr>
          <w:rFonts w:ascii="Times New Roman"/>
          <w:b w:val="false"/>
          <w:i w:val="false"/>
          <w:color w:val="000000"/>
          <w:sz w:val="28"/>
        </w:rPr>
        <w:t>
      Орталықтандырылған және орталықтандырылмаған сумен жабдықтаудың ауыз су үлгілерін зерттеу нәтижелерiн есепке алу ЖУРНАЛЫ</w:t>
      </w:r>
    </w:p>
    <w:bookmarkEnd w:id="3142"/>
    <w:bookmarkStart w:name="z3982" w:id="3143"/>
    <w:p>
      <w:pPr>
        <w:spacing w:after="0"/>
        <w:ind w:left="0"/>
        <w:jc w:val="both"/>
      </w:pPr>
      <w:r>
        <w:rPr>
          <w:rFonts w:ascii="Times New Roman"/>
          <w:b w:val="false"/>
          <w:i w:val="false"/>
          <w:color w:val="000000"/>
          <w:sz w:val="28"/>
        </w:rPr>
        <w:t>
      ЖУРНАЛ учета результатов исследования образцов питьевой воды централизованного и нецентрализованного водоснабжения</w:t>
      </w:r>
    </w:p>
    <w:bookmarkEnd w:id="3143"/>
    <w:p>
      <w:pPr>
        <w:spacing w:after="0"/>
        <w:ind w:left="0"/>
        <w:jc w:val="both"/>
      </w:pPr>
      <w:bookmarkStart w:name="z3983" w:id="3144"/>
      <w:r>
        <w:rPr>
          <w:rFonts w:ascii="Times New Roman"/>
          <w:b w:val="false"/>
          <w:i w:val="false"/>
          <w:color w:val="000000"/>
          <w:sz w:val="28"/>
        </w:rPr>
        <w:t>
      Басталуы (Начат) "____"_______________ 20 ж. (г.)</w:t>
      </w:r>
    </w:p>
    <w:bookmarkEnd w:id="3144"/>
    <w:p>
      <w:pPr>
        <w:spacing w:after="0"/>
        <w:ind w:left="0"/>
        <w:jc w:val="both"/>
      </w:pPr>
      <w:r>
        <w:rPr>
          <w:rFonts w:ascii="Times New Roman"/>
          <w:b w:val="false"/>
          <w:i w:val="false"/>
          <w:color w:val="000000"/>
          <w:sz w:val="28"/>
        </w:rPr>
        <w:t>Аяқталуы (Окончен) "____"_______________20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145"/>
          <w:p>
            <w:pPr>
              <w:spacing w:after="20"/>
              <w:ind w:left="20"/>
              <w:jc w:val="both"/>
            </w:pPr>
            <w:r>
              <w:rPr>
                <w:rFonts w:ascii="Times New Roman"/>
                <w:b w:val="false"/>
                <w:i w:val="false"/>
                <w:color w:val="000000"/>
                <w:sz w:val="20"/>
              </w:rPr>
              <w:t>
Тiркеу нөмірi</w:t>
            </w:r>
          </w:p>
          <w:bookmarkEnd w:id="3145"/>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146"/>
          <w:p>
            <w:pPr>
              <w:spacing w:after="20"/>
              <w:ind w:left="20"/>
              <w:jc w:val="both"/>
            </w:pPr>
            <w:r>
              <w:rPr>
                <w:rFonts w:ascii="Times New Roman"/>
                <w:b w:val="false"/>
                <w:i w:val="false"/>
                <w:color w:val="000000"/>
                <w:sz w:val="20"/>
              </w:rPr>
              <w:t>
Сынама қабылданған күн</w:t>
            </w:r>
          </w:p>
          <w:bookmarkEnd w:id="3146"/>
          <w:p>
            <w:pPr>
              <w:spacing w:after="20"/>
              <w:ind w:left="20"/>
              <w:jc w:val="both"/>
            </w:pPr>
            <w:r>
              <w:rPr>
                <w:rFonts w:ascii="Times New Roman"/>
                <w:b w:val="false"/>
                <w:i w:val="false"/>
                <w:color w:val="000000"/>
                <w:sz w:val="20"/>
              </w:rPr>
              <w:t>
Дата поступления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147"/>
          <w:p>
            <w:pPr>
              <w:spacing w:after="20"/>
              <w:ind w:left="20"/>
              <w:jc w:val="both"/>
            </w:pPr>
            <w:r>
              <w:rPr>
                <w:rFonts w:ascii="Times New Roman"/>
                <w:b w:val="false"/>
                <w:i w:val="false"/>
                <w:color w:val="000000"/>
                <w:sz w:val="20"/>
              </w:rPr>
              <w:t>
Үлгі алынған орын</w:t>
            </w:r>
          </w:p>
          <w:bookmarkEnd w:id="3147"/>
          <w:p>
            <w:pPr>
              <w:spacing w:after="20"/>
              <w:ind w:left="20"/>
              <w:jc w:val="both"/>
            </w:pPr>
            <w:r>
              <w:rPr>
                <w:rFonts w:ascii="Times New Roman"/>
                <w:b w:val="false"/>
                <w:i w:val="false"/>
                <w:color w:val="000000"/>
                <w:sz w:val="20"/>
              </w:rPr>
              <w:t>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148"/>
          <w:p>
            <w:pPr>
              <w:spacing w:after="20"/>
              <w:ind w:left="20"/>
              <w:jc w:val="both"/>
            </w:pPr>
            <w:r>
              <w:rPr>
                <w:rFonts w:ascii="Times New Roman"/>
                <w:b w:val="false"/>
                <w:i w:val="false"/>
                <w:color w:val="000000"/>
                <w:sz w:val="20"/>
              </w:rPr>
              <w:t>
мекен-жай</w:t>
            </w:r>
          </w:p>
          <w:bookmarkEnd w:id="3148"/>
          <w:p>
            <w:pPr>
              <w:spacing w:after="20"/>
              <w:ind w:left="20"/>
              <w:jc w:val="both"/>
            </w:pP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149"/>
          <w:p>
            <w:pPr>
              <w:spacing w:after="20"/>
              <w:ind w:left="20"/>
              <w:jc w:val="both"/>
            </w:pPr>
            <w:r>
              <w:rPr>
                <w:rFonts w:ascii="Times New Roman"/>
                <w:b w:val="false"/>
                <w:i w:val="false"/>
                <w:color w:val="000000"/>
                <w:sz w:val="20"/>
              </w:rPr>
              <w:t>
Иiсi балл</w:t>
            </w:r>
          </w:p>
          <w:bookmarkEnd w:id="3149"/>
          <w:p>
            <w:pPr>
              <w:spacing w:after="20"/>
              <w:ind w:left="20"/>
              <w:jc w:val="both"/>
            </w:pPr>
            <w:r>
              <w:rPr>
                <w:rFonts w:ascii="Times New Roman"/>
                <w:b w:val="false"/>
                <w:i w:val="false"/>
                <w:color w:val="000000"/>
                <w:sz w:val="20"/>
              </w:rPr>
              <w:t>
Запах в баллах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150"/>
          <w:p>
            <w:pPr>
              <w:spacing w:after="20"/>
              <w:ind w:left="20"/>
              <w:jc w:val="both"/>
            </w:pPr>
            <w:r>
              <w:rPr>
                <w:rFonts w:ascii="Times New Roman"/>
                <w:b w:val="false"/>
                <w:i w:val="false"/>
                <w:color w:val="000000"/>
                <w:sz w:val="20"/>
              </w:rPr>
              <w:t>
20оС-тағы дәмі, баллмен</w:t>
            </w:r>
          </w:p>
          <w:bookmarkEnd w:id="3150"/>
          <w:p>
            <w:pPr>
              <w:spacing w:after="20"/>
              <w:ind w:left="20"/>
              <w:jc w:val="both"/>
            </w:pPr>
            <w:r>
              <w:rPr>
                <w:rFonts w:ascii="Times New Roman"/>
                <w:b w:val="false"/>
                <w:i w:val="false"/>
                <w:color w:val="000000"/>
                <w:sz w:val="20"/>
              </w:rPr>
              <w:t>
Привкус в баллах при 20оС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151"/>
          <w:p>
            <w:pPr>
              <w:spacing w:after="20"/>
              <w:ind w:left="20"/>
              <w:jc w:val="both"/>
            </w:pPr>
            <w:r>
              <w:rPr>
                <w:rFonts w:ascii="Times New Roman"/>
                <w:b w:val="false"/>
                <w:i w:val="false"/>
                <w:color w:val="000000"/>
                <w:sz w:val="20"/>
              </w:rPr>
              <w:t>
Түстiлiгi, градуспен</w:t>
            </w:r>
          </w:p>
          <w:bookmarkEnd w:id="3151"/>
          <w:p>
            <w:pPr>
              <w:spacing w:after="20"/>
              <w:ind w:left="20"/>
              <w:jc w:val="both"/>
            </w:pPr>
            <w:r>
              <w:rPr>
                <w:rFonts w:ascii="Times New Roman"/>
                <w:b w:val="false"/>
                <w:i w:val="false"/>
                <w:color w:val="000000"/>
                <w:sz w:val="20"/>
              </w:rPr>
              <w:t>
Цветность в градусах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152"/>
          <w:p>
            <w:pPr>
              <w:spacing w:after="20"/>
              <w:ind w:left="20"/>
              <w:jc w:val="both"/>
            </w:pPr>
            <w:r>
              <w:rPr>
                <w:rFonts w:ascii="Times New Roman"/>
                <w:b w:val="false"/>
                <w:i w:val="false"/>
                <w:color w:val="000000"/>
                <w:sz w:val="20"/>
              </w:rPr>
              <w:t>
Стандартты шкала бойынша лайлылығы, миллиграмм/дециметр (бұдан әрі-мг/л)</w:t>
            </w:r>
          </w:p>
          <w:bookmarkEnd w:id="3152"/>
          <w:p>
            <w:pPr>
              <w:spacing w:after="20"/>
              <w:ind w:left="20"/>
              <w:jc w:val="both"/>
            </w:pPr>
            <w:r>
              <w:rPr>
                <w:rFonts w:ascii="Times New Roman"/>
                <w:b w:val="false"/>
                <w:i w:val="false"/>
                <w:color w:val="000000"/>
                <w:sz w:val="20"/>
              </w:rPr>
              <w:t>
Мутность (далее – мг/л) по стандартной шкале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60оС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3992" w:id="3153"/>
      <w:r>
        <w:rPr>
          <w:rFonts w:ascii="Times New Roman"/>
          <w:b w:val="false"/>
          <w:i w:val="false"/>
          <w:color w:val="000000"/>
          <w:sz w:val="28"/>
        </w:rPr>
        <w:t>
      Кестенің жалғасы</w:t>
      </w:r>
    </w:p>
    <w:bookmarkEnd w:id="3153"/>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154"/>
          <w:p>
            <w:pPr>
              <w:spacing w:after="20"/>
              <w:ind w:left="20"/>
              <w:jc w:val="both"/>
            </w:pPr>
            <w:r>
              <w:rPr>
                <w:rFonts w:ascii="Times New Roman"/>
                <w:b w:val="false"/>
                <w:i w:val="false"/>
                <w:color w:val="000000"/>
                <w:sz w:val="20"/>
              </w:rPr>
              <w:t>
Қалдық хлор мг/л</w:t>
            </w:r>
          </w:p>
          <w:bookmarkEnd w:id="3154"/>
          <w:p>
            <w:pPr>
              <w:spacing w:after="20"/>
              <w:ind w:left="20"/>
              <w:jc w:val="both"/>
            </w:pPr>
            <w:r>
              <w:rPr>
                <w:rFonts w:ascii="Times New Roman"/>
                <w:b w:val="false"/>
                <w:i w:val="false"/>
                <w:color w:val="000000"/>
                <w:sz w:val="20"/>
              </w:rPr>
              <w:t>
Остаточный хлор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155"/>
          <w:p>
            <w:pPr>
              <w:spacing w:after="20"/>
              <w:ind w:left="20"/>
              <w:jc w:val="both"/>
            </w:pPr>
            <w:r>
              <w:rPr>
                <w:rFonts w:ascii="Times New Roman"/>
                <w:b w:val="false"/>
                <w:i w:val="false"/>
                <w:color w:val="000000"/>
                <w:sz w:val="20"/>
              </w:rPr>
              <w:t>
Қалдық озон</w:t>
            </w:r>
          </w:p>
          <w:bookmarkEnd w:id="3155"/>
          <w:p>
            <w:pPr>
              <w:spacing w:after="20"/>
              <w:ind w:left="20"/>
              <w:jc w:val="both"/>
            </w:pPr>
            <w:r>
              <w:rPr>
                <w:rFonts w:ascii="Times New Roman"/>
                <w:b w:val="false"/>
                <w:i w:val="false"/>
                <w:color w:val="000000"/>
                <w:sz w:val="20"/>
              </w:rPr>
              <w:t>
Остаточный озон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156"/>
          <w:p>
            <w:pPr>
              <w:spacing w:after="20"/>
              <w:ind w:left="20"/>
              <w:jc w:val="both"/>
            </w:pPr>
            <w:r>
              <w:rPr>
                <w:rFonts w:ascii="Times New Roman"/>
                <w:b w:val="false"/>
                <w:i w:val="false"/>
                <w:color w:val="000000"/>
                <w:sz w:val="20"/>
              </w:rPr>
              <w:t>
Тотығуы</w:t>
            </w:r>
          </w:p>
          <w:bookmarkEnd w:id="3156"/>
          <w:p>
            <w:pPr>
              <w:spacing w:after="20"/>
              <w:ind w:left="20"/>
              <w:jc w:val="both"/>
            </w:pPr>
            <w:r>
              <w:rPr>
                <w:rFonts w:ascii="Times New Roman"/>
                <w:b w:val="false"/>
                <w:i w:val="false"/>
                <w:color w:val="000000"/>
                <w:sz w:val="20"/>
              </w:rPr>
              <w:t>
Окисляемость мгО2/ 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157"/>
          <w:p>
            <w:pPr>
              <w:spacing w:after="20"/>
              <w:ind w:left="20"/>
              <w:jc w:val="both"/>
            </w:pPr>
            <w:r>
              <w:rPr>
                <w:rFonts w:ascii="Times New Roman"/>
                <w:b w:val="false"/>
                <w:i w:val="false"/>
                <w:color w:val="000000"/>
                <w:sz w:val="20"/>
              </w:rPr>
              <w:t>
Аммиактың</w:t>
            </w:r>
          </w:p>
          <w:bookmarkEnd w:id="3157"/>
          <w:p>
            <w:pPr>
              <w:spacing w:after="20"/>
              <w:ind w:left="20"/>
              <w:jc w:val="both"/>
            </w:pPr>
            <w:r>
              <w:rPr>
                <w:rFonts w:ascii="Times New Roman"/>
                <w:b w:val="false"/>
                <w:i w:val="false"/>
                <w:color w:val="000000"/>
                <w:sz w:val="20"/>
              </w:rPr>
              <w:t>
Аммиака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158"/>
          <w:p>
            <w:pPr>
              <w:spacing w:after="20"/>
              <w:ind w:left="20"/>
              <w:jc w:val="both"/>
            </w:pPr>
            <w:r>
              <w:rPr>
                <w:rFonts w:ascii="Times New Roman"/>
                <w:b w:val="false"/>
                <w:i w:val="false"/>
                <w:color w:val="000000"/>
                <w:sz w:val="20"/>
              </w:rPr>
              <w:t>
Нитриттердің</w:t>
            </w:r>
          </w:p>
          <w:bookmarkEnd w:id="3158"/>
          <w:p>
            <w:pPr>
              <w:spacing w:after="20"/>
              <w:ind w:left="20"/>
              <w:jc w:val="both"/>
            </w:pPr>
            <w:r>
              <w:rPr>
                <w:rFonts w:ascii="Times New Roman"/>
                <w:b w:val="false"/>
                <w:i w:val="false"/>
                <w:color w:val="000000"/>
                <w:sz w:val="20"/>
              </w:rPr>
              <w:t>
Нитритов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159"/>
          <w:p>
            <w:pPr>
              <w:spacing w:after="20"/>
              <w:ind w:left="20"/>
              <w:jc w:val="both"/>
            </w:pPr>
            <w:r>
              <w:rPr>
                <w:rFonts w:ascii="Times New Roman"/>
                <w:b w:val="false"/>
                <w:i w:val="false"/>
                <w:color w:val="000000"/>
                <w:sz w:val="20"/>
              </w:rPr>
              <w:t>
Нитраттардың</w:t>
            </w:r>
          </w:p>
          <w:bookmarkEnd w:id="3159"/>
          <w:p>
            <w:pPr>
              <w:spacing w:after="20"/>
              <w:ind w:left="20"/>
              <w:jc w:val="both"/>
            </w:pPr>
            <w:r>
              <w:rPr>
                <w:rFonts w:ascii="Times New Roman"/>
                <w:b w:val="false"/>
                <w:i w:val="false"/>
                <w:color w:val="000000"/>
                <w:sz w:val="20"/>
              </w:rPr>
              <w:t>
Нитратов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160"/>
          <w:p>
            <w:pPr>
              <w:spacing w:after="20"/>
              <w:ind w:left="20"/>
              <w:jc w:val="both"/>
            </w:pPr>
            <w:r>
              <w:rPr>
                <w:rFonts w:ascii="Times New Roman"/>
                <w:b w:val="false"/>
                <w:i w:val="false"/>
                <w:color w:val="000000"/>
                <w:sz w:val="20"/>
              </w:rPr>
              <w:t>
Жалпы кермектігі моль/л</w:t>
            </w:r>
          </w:p>
          <w:bookmarkEnd w:id="3160"/>
          <w:p>
            <w:pPr>
              <w:spacing w:after="20"/>
              <w:ind w:left="20"/>
              <w:jc w:val="both"/>
            </w:pPr>
            <w:r>
              <w:rPr>
                <w:rFonts w:ascii="Times New Roman"/>
                <w:b w:val="false"/>
                <w:i w:val="false"/>
                <w:color w:val="000000"/>
                <w:sz w:val="20"/>
              </w:rPr>
              <w:t>
Общая жесткость</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161"/>
          <w:p>
            <w:pPr>
              <w:spacing w:after="20"/>
              <w:ind w:left="20"/>
              <w:jc w:val="both"/>
            </w:pPr>
            <w:r>
              <w:rPr>
                <w:rFonts w:ascii="Times New Roman"/>
                <w:b w:val="false"/>
                <w:i w:val="false"/>
                <w:color w:val="000000"/>
                <w:sz w:val="20"/>
              </w:rPr>
              <w:t>
Құрғақ қалдық мг/л</w:t>
            </w:r>
          </w:p>
          <w:bookmarkEnd w:id="3161"/>
          <w:p>
            <w:pPr>
              <w:spacing w:after="20"/>
              <w:ind w:left="20"/>
              <w:jc w:val="both"/>
            </w:pPr>
            <w:r>
              <w:rPr>
                <w:rFonts w:ascii="Times New Roman"/>
                <w:b w:val="false"/>
                <w:i w:val="false"/>
                <w:color w:val="000000"/>
                <w:sz w:val="20"/>
              </w:rPr>
              <w:t>
Сухой остаток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162"/>
          <w:p>
            <w:pPr>
              <w:spacing w:after="20"/>
              <w:ind w:left="20"/>
              <w:jc w:val="both"/>
            </w:pPr>
            <w:r>
              <w:rPr>
                <w:rFonts w:ascii="Times New Roman"/>
                <w:b w:val="false"/>
                <w:i w:val="false"/>
                <w:color w:val="000000"/>
                <w:sz w:val="20"/>
              </w:rPr>
              <w:t>
Хлоридтер мг/л</w:t>
            </w:r>
          </w:p>
          <w:bookmarkEnd w:id="3162"/>
          <w:p>
            <w:pPr>
              <w:spacing w:after="20"/>
              <w:ind w:left="20"/>
              <w:jc w:val="both"/>
            </w:pPr>
            <w:r>
              <w:rPr>
                <w:rFonts w:ascii="Times New Roman"/>
                <w:b w:val="false"/>
                <w:i w:val="false"/>
                <w:color w:val="000000"/>
                <w:sz w:val="20"/>
              </w:rPr>
              <w:t>
Хлориды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163"/>
          <w:p>
            <w:pPr>
              <w:spacing w:after="20"/>
              <w:ind w:left="20"/>
              <w:jc w:val="both"/>
            </w:pPr>
            <w:r>
              <w:rPr>
                <w:rFonts w:ascii="Times New Roman"/>
                <w:b w:val="false"/>
                <w:i w:val="false"/>
                <w:color w:val="000000"/>
                <w:sz w:val="20"/>
              </w:rPr>
              <w:t>
Еркін</w:t>
            </w:r>
          </w:p>
          <w:bookmarkEnd w:id="3163"/>
          <w:p>
            <w:pPr>
              <w:spacing w:after="20"/>
              <w:ind w:left="20"/>
              <w:jc w:val="both"/>
            </w:pPr>
            <w:r>
              <w:rPr>
                <w:rFonts w:ascii="Times New Roman"/>
                <w:b w:val="false"/>
                <w:i w:val="false"/>
                <w:color w:val="000000"/>
                <w:sz w:val="20"/>
              </w:rPr>
              <w:t>
Свободный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164"/>
          <w:p>
            <w:pPr>
              <w:spacing w:after="20"/>
              <w:ind w:left="20"/>
              <w:jc w:val="both"/>
            </w:pPr>
            <w:r>
              <w:rPr>
                <w:rFonts w:ascii="Times New Roman"/>
                <w:b w:val="false"/>
                <w:i w:val="false"/>
                <w:color w:val="000000"/>
                <w:sz w:val="20"/>
              </w:rPr>
              <w:t>
Байланған</w:t>
            </w:r>
          </w:p>
          <w:bookmarkEnd w:id="3164"/>
          <w:p>
            <w:pPr>
              <w:spacing w:after="20"/>
              <w:ind w:left="20"/>
              <w:jc w:val="both"/>
            </w:pPr>
            <w:r>
              <w:rPr>
                <w:rFonts w:ascii="Times New Roman"/>
                <w:b w:val="false"/>
                <w:i w:val="false"/>
                <w:color w:val="000000"/>
                <w:sz w:val="20"/>
              </w:rPr>
              <w:t>
Связанный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bookmarkStart w:name="z4004" w:id="3165"/>
      <w:r>
        <w:rPr>
          <w:rFonts w:ascii="Times New Roman"/>
          <w:b w:val="false"/>
          <w:i w:val="false"/>
          <w:color w:val="000000"/>
          <w:sz w:val="28"/>
        </w:rPr>
        <w:t>
      Кестенің жалғасы</w:t>
      </w:r>
    </w:p>
    <w:bookmarkEnd w:id="3165"/>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3166"/>
          <w:p>
            <w:pPr>
              <w:spacing w:after="20"/>
              <w:ind w:left="20"/>
              <w:jc w:val="both"/>
            </w:pPr>
            <w:r>
              <w:rPr>
                <w:rFonts w:ascii="Times New Roman"/>
                <w:b w:val="false"/>
                <w:i w:val="false"/>
                <w:color w:val="000000"/>
                <w:sz w:val="20"/>
              </w:rPr>
              <w:t>
Сульфаттар мг/л</w:t>
            </w:r>
          </w:p>
          <w:bookmarkEnd w:id="3166"/>
          <w:p>
            <w:pPr>
              <w:spacing w:after="20"/>
              <w:ind w:left="20"/>
              <w:jc w:val="both"/>
            </w:pPr>
            <w:r>
              <w:rPr>
                <w:rFonts w:ascii="Times New Roman"/>
                <w:b w:val="false"/>
                <w:i w:val="false"/>
                <w:color w:val="000000"/>
                <w:sz w:val="20"/>
              </w:rPr>
              <w:t>
Сульфаты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167"/>
          <w:p>
            <w:pPr>
              <w:spacing w:after="20"/>
              <w:ind w:left="20"/>
              <w:jc w:val="both"/>
            </w:pPr>
            <w:r>
              <w:rPr>
                <w:rFonts w:ascii="Times New Roman"/>
                <w:b w:val="false"/>
                <w:i w:val="false"/>
                <w:color w:val="000000"/>
                <w:sz w:val="20"/>
              </w:rPr>
              <w:t>
Темір мг/л</w:t>
            </w:r>
          </w:p>
          <w:bookmarkEnd w:id="3167"/>
          <w:p>
            <w:pPr>
              <w:spacing w:after="20"/>
              <w:ind w:left="20"/>
              <w:jc w:val="both"/>
            </w:pPr>
            <w:r>
              <w:rPr>
                <w:rFonts w:ascii="Times New Roman"/>
                <w:b w:val="false"/>
                <w:i w:val="false"/>
                <w:color w:val="000000"/>
                <w:sz w:val="20"/>
              </w:rPr>
              <w:t>
Железо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168"/>
          <w:p>
            <w:pPr>
              <w:spacing w:after="20"/>
              <w:ind w:left="20"/>
              <w:jc w:val="both"/>
            </w:pPr>
            <w:r>
              <w:rPr>
                <w:rFonts w:ascii="Times New Roman"/>
                <w:b w:val="false"/>
                <w:i w:val="false"/>
                <w:color w:val="000000"/>
                <w:sz w:val="20"/>
              </w:rPr>
              <w:t>
Мыс мг/дл</w:t>
            </w:r>
          </w:p>
          <w:bookmarkEnd w:id="3168"/>
          <w:p>
            <w:pPr>
              <w:spacing w:after="20"/>
              <w:ind w:left="20"/>
              <w:jc w:val="both"/>
            </w:pPr>
            <w:r>
              <w:rPr>
                <w:rFonts w:ascii="Times New Roman"/>
                <w:b w:val="false"/>
                <w:i w:val="false"/>
                <w:color w:val="000000"/>
                <w:sz w:val="20"/>
              </w:rPr>
              <w:t>
Медь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169"/>
          <w:p>
            <w:pPr>
              <w:spacing w:after="20"/>
              <w:ind w:left="20"/>
              <w:jc w:val="both"/>
            </w:pPr>
            <w:r>
              <w:rPr>
                <w:rFonts w:ascii="Times New Roman"/>
                <w:b w:val="false"/>
                <w:i w:val="false"/>
                <w:color w:val="000000"/>
                <w:sz w:val="20"/>
              </w:rPr>
              <w:t>
Мырыш мг/л</w:t>
            </w:r>
          </w:p>
          <w:bookmarkEnd w:id="3169"/>
          <w:p>
            <w:pPr>
              <w:spacing w:after="20"/>
              <w:ind w:left="20"/>
              <w:jc w:val="both"/>
            </w:pPr>
            <w:r>
              <w:rPr>
                <w:rFonts w:ascii="Times New Roman"/>
                <w:b w:val="false"/>
                <w:i w:val="false"/>
                <w:color w:val="000000"/>
                <w:sz w:val="20"/>
              </w:rPr>
              <w:t>
Цинк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мг/л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3170"/>
          <w:p>
            <w:pPr>
              <w:spacing w:after="20"/>
              <w:ind w:left="20"/>
              <w:jc w:val="both"/>
            </w:pPr>
            <w:r>
              <w:rPr>
                <w:rFonts w:ascii="Times New Roman"/>
                <w:b w:val="false"/>
                <w:i w:val="false"/>
                <w:color w:val="000000"/>
                <w:sz w:val="20"/>
              </w:rPr>
              <w:t>
Күшәла мг/л</w:t>
            </w:r>
          </w:p>
          <w:bookmarkEnd w:id="3170"/>
          <w:p>
            <w:pPr>
              <w:spacing w:after="20"/>
              <w:ind w:left="20"/>
              <w:jc w:val="both"/>
            </w:pPr>
            <w:r>
              <w:rPr>
                <w:rFonts w:ascii="Times New Roman"/>
                <w:b w:val="false"/>
                <w:i w:val="false"/>
                <w:color w:val="000000"/>
                <w:sz w:val="20"/>
              </w:rPr>
              <w:t>
Мышьяк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171"/>
          <w:p>
            <w:pPr>
              <w:spacing w:after="20"/>
              <w:ind w:left="20"/>
              <w:jc w:val="both"/>
            </w:pPr>
            <w:r>
              <w:rPr>
                <w:rFonts w:ascii="Times New Roman"/>
                <w:b w:val="false"/>
                <w:i w:val="false"/>
                <w:color w:val="000000"/>
                <w:sz w:val="20"/>
              </w:rPr>
              <w:t>
Қорғасын мг/л</w:t>
            </w:r>
          </w:p>
          <w:bookmarkEnd w:id="3171"/>
          <w:p>
            <w:pPr>
              <w:spacing w:after="20"/>
              <w:ind w:left="20"/>
              <w:jc w:val="both"/>
            </w:pPr>
            <w:r>
              <w:rPr>
                <w:rFonts w:ascii="Times New Roman"/>
                <w:b w:val="false"/>
                <w:i w:val="false"/>
                <w:color w:val="000000"/>
                <w:sz w:val="20"/>
              </w:rPr>
              <w:t>
Свинец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172"/>
          <w:p>
            <w:pPr>
              <w:spacing w:after="20"/>
              <w:ind w:left="20"/>
              <w:jc w:val="both"/>
            </w:pPr>
            <w:r>
              <w:rPr>
                <w:rFonts w:ascii="Times New Roman"/>
                <w:b w:val="false"/>
                <w:i w:val="false"/>
                <w:color w:val="000000"/>
                <w:sz w:val="20"/>
              </w:rPr>
              <w:t>
Фторидтер, мг/л</w:t>
            </w:r>
          </w:p>
          <w:bookmarkEnd w:id="3172"/>
          <w:p>
            <w:pPr>
              <w:spacing w:after="20"/>
              <w:ind w:left="20"/>
              <w:jc w:val="both"/>
            </w:pPr>
            <w:r>
              <w:rPr>
                <w:rFonts w:ascii="Times New Roman"/>
                <w:b w:val="false"/>
                <w:i w:val="false"/>
                <w:color w:val="000000"/>
                <w:sz w:val="20"/>
              </w:rPr>
              <w:t>
Фториды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173"/>
          <w:p>
            <w:pPr>
              <w:spacing w:after="20"/>
              <w:ind w:left="20"/>
              <w:jc w:val="both"/>
            </w:pPr>
            <w:r>
              <w:rPr>
                <w:rFonts w:ascii="Times New Roman"/>
                <w:b w:val="false"/>
                <w:i w:val="false"/>
                <w:color w:val="000000"/>
                <w:sz w:val="20"/>
              </w:rPr>
              <w:t>
Қалдық алюминий мг/ л</w:t>
            </w:r>
          </w:p>
          <w:bookmarkEnd w:id="3173"/>
          <w:p>
            <w:pPr>
              <w:spacing w:after="20"/>
              <w:ind w:left="20"/>
              <w:jc w:val="both"/>
            </w:pPr>
            <w:r>
              <w:rPr>
                <w:rFonts w:ascii="Times New Roman"/>
                <w:b w:val="false"/>
                <w:i w:val="false"/>
                <w:color w:val="000000"/>
                <w:sz w:val="20"/>
              </w:rPr>
              <w:t>
Остаточный алюминий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мг/л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мг/ л полифосфаты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 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bookmarkStart w:name="z4013" w:id="3174"/>
      <w:r>
        <w:rPr>
          <w:rFonts w:ascii="Times New Roman"/>
          <w:b w:val="false"/>
          <w:i w:val="false"/>
          <w:color w:val="000000"/>
          <w:sz w:val="28"/>
        </w:rPr>
        <w:t>
      Кестенің жалғасы</w:t>
      </w:r>
    </w:p>
    <w:bookmarkEnd w:id="3174"/>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Бен(а)пирен бромат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мг/дмі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175"/>
          <w:p>
            <w:pPr>
              <w:spacing w:after="20"/>
              <w:ind w:left="20"/>
              <w:jc w:val="both"/>
            </w:pPr>
            <w:r>
              <w:rPr>
                <w:rFonts w:ascii="Times New Roman"/>
                <w:b w:val="false"/>
                <w:i w:val="false"/>
                <w:color w:val="000000"/>
                <w:sz w:val="20"/>
              </w:rPr>
              <w:t>
Сілтілік</w:t>
            </w:r>
          </w:p>
          <w:bookmarkEnd w:id="3175"/>
          <w:p>
            <w:pPr>
              <w:spacing w:after="20"/>
              <w:ind w:left="20"/>
              <w:jc w:val="both"/>
            </w:pPr>
            <w:r>
              <w:rPr>
                <w:rFonts w:ascii="Times New Roman"/>
                <w:b w:val="false"/>
                <w:i w:val="false"/>
                <w:color w:val="000000"/>
                <w:sz w:val="20"/>
              </w:rPr>
              <w:t>
Щелочность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176"/>
          <w:p>
            <w:pPr>
              <w:spacing w:after="20"/>
              <w:ind w:left="20"/>
              <w:jc w:val="both"/>
            </w:pPr>
            <w:r>
              <w:rPr>
                <w:rFonts w:ascii="Times New Roman"/>
                <w:b w:val="false"/>
                <w:i w:val="false"/>
                <w:color w:val="000000"/>
                <w:sz w:val="20"/>
              </w:rPr>
              <w:t>
Гидрокарбонаттар</w:t>
            </w:r>
          </w:p>
          <w:bookmarkEnd w:id="3176"/>
          <w:p>
            <w:pPr>
              <w:spacing w:after="20"/>
              <w:ind w:left="20"/>
              <w:jc w:val="both"/>
            </w:pPr>
            <w:r>
              <w:rPr>
                <w:rFonts w:ascii="Times New Roman"/>
                <w:b w:val="false"/>
                <w:i w:val="false"/>
                <w:color w:val="000000"/>
                <w:sz w:val="20"/>
              </w:rPr>
              <w:t>
Гидрокарбонаты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3177"/>
          <w:p>
            <w:pPr>
              <w:spacing w:after="20"/>
              <w:ind w:left="20"/>
              <w:jc w:val="both"/>
            </w:pPr>
            <w:r>
              <w:rPr>
                <w:rFonts w:ascii="Times New Roman"/>
                <w:b w:val="false"/>
                <w:i w:val="false"/>
                <w:color w:val="000000"/>
                <w:sz w:val="20"/>
              </w:rPr>
              <w:t>
Мұнай өнімдері</w:t>
            </w:r>
          </w:p>
          <w:bookmarkEnd w:id="3177"/>
          <w:p>
            <w:pPr>
              <w:spacing w:after="20"/>
              <w:ind w:left="20"/>
              <w:jc w:val="both"/>
            </w:pPr>
            <w:r>
              <w:rPr>
                <w:rFonts w:ascii="Times New Roman"/>
                <w:b w:val="false"/>
                <w:i w:val="false"/>
                <w:color w:val="000000"/>
                <w:sz w:val="20"/>
              </w:rPr>
              <w:t>
Продукты нефти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bookmarkStart w:name="z4017" w:id="3178"/>
      <w:r>
        <w:rPr>
          <w:rFonts w:ascii="Times New Roman"/>
          <w:b w:val="false"/>
          <w:i w:val="false"/>
          <w:color w:val="000000"/>
          <w:sz w:val="28"/>
        </w:rPr>
        <w:t>
      Кестенің жалғасы</w:t>
      </w:r>
    </w:p>
    <w:bookmarkEnd w:id="3178"/>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3179"/>
          <w:p>
            <w:pPr>
              <w:spacing w:after="20"/>
              <w:ind w:left="20"/>
              <w:jc w:val="both"/>
            </w:pPr>
            <w:r>
              <w:rPr>
                <w:rFonts w:ascii="Times New Roman"/>
                <w:b w:val="false"/>
                <w:i w:val="false"/>
                <w:color w:val="000000"/>
                <w:sz w:val="20"/>
              </w:rPr>
              <w:t>
Жергiлiктi жағдайларға тән арнайы заттар, мг/дмі</w:t>
            </w:r>
          </w:p>
          <w:bookmarkEnd w:id="3179"/>
          <w:p>
            <w:pPr>
              <w:spacing w:after="20"/>
              <w:ind w:left="20"/>
              <w:jc w:val="both"/>
            </w:pPr>
            <w:r>
              <w:rPr>
                <w:rFonts w:ascii="Times New Roman"/>
                <w:b w:val="false"/>
                <w:i w:val="false"/>
                <w:color w:val="000000"/>
                <w:sz w:val="20"/>
              </w:rPr>
              <w:t>
Специфические вещества, характерные для местных условий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180"/>
          <w:p>
            <w:pPr>
              <w:spacing w:after="20"/>
              <w:ind w:left="20"/>
              <w:jc w:val="both"/>
            </w:pPr>
            <w:r>
              <w:rPr>
                <w:rFonts w:ascii="Times New Roman"/>
                <w:b w:val="false"/>
                <w:i w:val="false"/>
                <w:color w:val="000000"/>
                <w:sz w:val="20"/>
              </w:rPr>
              <w:t>
Сынап мг/ л</w:t>
            </w:r>
          </w:p>
          <w:bookmarkEnd w:id="3180"/>
          <w:p>
            <w:pPr>
              <w:spacing w:after="20"/>
              <w:ind w:left="20"/>
              <w:jc w:val="both"/>
            </w:pPr>
            <w:r>
              <w:rPr>
                <w:rFonts w:ascii="Times New Roman"/>
                <w:b w:val="false"/>
                <w:i w:val="false"/>
                <w:color w:val="000000"/>
                <w:sz w:val="20"/>
              </w:rPr>
              <w:t>
Ртуть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(Ве 2+)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(В)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мг/л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3181"/>
          <w:p>
            <w:pPr>
              <w:spacing w:after="20"/>
              <w:ind w:left="20"/>
              <w:jc w:val="both"/>
            </w:pPr>
            <w:r>
              <w:rPr>
                <w:rFonts w:ascii="Times New Roman"/>
                <w:b w:val="false"/>
                <w:i w:val="false"/>
                <w:color w:val="000000"/>
                <w:sz w:val="20"/>
              </w:rPr>
              <w:t>
Стронций</w:t>
            </w:r>
          </w:p>
          <w:bookmarkEnd w:id="3181"/>
          <w:p>
            <w:pPr>
              <w:spacing w:after="20"/>
              <w:ind w:left="20"/>
              <w:jc w:val="both"/>
            </w:pPr>
            <w:r>
              <w:rPr>
                <w:rFonts w:ascii="Times New Roman"/>
                <w:b w:val="false"/>
                <w:i w:val="false"/>
                <w:color w:val="000000"/>
                <w:sz w:val="20"/>
              </w:rPr>
              <w:t>
мг/л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bookmarkStart w:name="z4021" w:id="3182"/>
      <w:r>
        <w:rPr>
          <w:rFonts w:ascii="Times New Roman"/>
          <w:b w:val="false"/>
          <w:i w:val="false"/>
          <w:color w:val="000000"/>
          <w:sz w:val="28"/>
        </w:rPr>
        <w:t>
      Кестенің жалғасы</w:t>
      </w:r>
    </w:p>
    <w:bookmarkEnd w:id="3182"/>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3183"/>
          <w:p>
            <w:pPr>
              <w:spacing w:after="20"/>
              <w:ind w:left="20"/>
              <w:jc w:val="both"/>
            </w:pPr>
            <w:r>
              <w:rPr>
                <w:rFonts w:ascii="Times New Roman"/>
                <w:b w:val="false"/>
                <w:i w:val="false"/>
                <w:color w:val="000000"/>
                <w:sz w:val="20"/>
              </w:rPr>
              <w:t>
Осы өңірге тән көрсеткіштер</w:t>
            </w:r>
          </w:p>
          <w:bookmarkEnd w:id="3183"/>
          <w:p>
            <w:pPr>
              <w:spacing w:after="20"/>
              <w:ind w:left="20"/>
              <w:jc w:val="both"/>
            </w:pPr>
            <w:r>
              <w:rPr>
                <w:rFonts w:ascii="Times New Roman"/>
                <w:b w:val="false"/>
                <w:i w:val="false"/>
                <w:color w:val="000000"/>
                <w:sz w:val="20"/>
              </w:rPr>
              <w:t>
Показатели характерные для данного региона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3184"/>
          <w:p>
            <w:pPr>
              <w:spacing w:after="20"/>
              <w:ind w:left="20"/>
              <w:jc w:val="both"/>
            </w:pPr>
            <w:r>
              <w:rPr>
                <w:rFonts w:ascii="Times New Roman"/>
                <w:b w:val="false"/>
                <w:i w:val="false"/>
                <w:color w:val="000000"/>
                <w:sz w:val="20"/>
              </w:rPr>
              <w:t>
Үлгілерге жүргiзiлген зерттеулер саны</w:t>
            </w:r>
          </w:p>
          <w:bookmarkEnd w:id="3184"/>
          <w:p>
            <w:pPr>
              <w:spacing w:after="20"/>
              <w:ind w:left="20"/>
              <w:jc w:val="both"/>
            </w:pPr>
            <w:r>
              <w:rPr>
                <w:rFonts w:ascii="Times New Roman"/>
                <w:b w:val="false"/>
                <w:i w:val="false"/>
                <w:color w:val="000000"/>
                <w:sz w:val="20"/>
              </w:rPr>
              <w:t>
Количество исследований, проведенных в образце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185"/>
          <w:p>
            <w:pPr>
              <w:spacing w:after="20"/>
              <w:ind w:left="20"/>
              <w:jc w:val="both"/>
            </w:pPr>
            <w:r>
              <w:rPr>
                <w:rFonts w:ascii="Times New Roman"/>
                <w:b w:val="false"/>
                <w:i w:val="false"/>
                <w:color w:val="000000"/>
                <w:sz w:val="20"/>
              </w:rPr>
              <w:t>
Нәтиже берiлген күн</w:t>
            </w:r>
          </w:p>
          <w:bookmarkEnd w:id="3185"/>
          <w:p>
            <w:pPr>
              <w:spacing w:after="20"/>
              <w:ind w:left="20"/>
              <w:jc w:val="both"/>
            </w:pPr>
            <w:r>
              <w:rPr>
                <w:rFonts w:ascii="Times New Roman"/>
                <w:b w:val="false"/>
                <w:i w:val="false"/>
                <w:color w:val="000000"/>
                <w:sz w:val="20"/>
              </w:rPr>
              <w:t>
Дата выдачи результатов исследований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дихлорэтан мг/л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 мг/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и трихлорэтилен, мг/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Тригалометаны общее содержание, мг/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мг/л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Акрпиламид мкг/л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bookmarkStart w:name="z4025" w:id="3186"/>
      <w:r>
        <w:rPr>
          <w:rFonts w:ascii="Times New Roman"/>
          <w:b w:val="false"/>
          <w:i w:val="false"/>
          <w:color w:val="000000"/>
          <w:sz w:val="28"/>
        </w:rPr>
        <w:t>
      Ескертпе (Примечание):</w:t>
      </w:r>
    </w:p>
    <w:bookmarkEnd w:id="3186"/>
    <w:p>
      <w:pPr>
        <w:spacing w:after="0"/>
        <w:ind w:left="0"/>
        <w:jc w:val="both"/>
      </w:pPr>
      <w:r>
        <w:rPr>
          <w:rFonts w:ascii="Times New Roman"/>
          <w:b w:val="false"/>
          <w:i w:val="false"/>
          <w:color w:val="000000"/>
          <w:sz w:val="28"/>
        </w:rPr>
        <w:t>1) үлгіге зертеудің барлық түрлері тіркелетін біртұтас зертханалық тіркеу нөмір беріледі (образцу придается единый лабораторный номер, под которым регистрируются все виды исследования);</w:t>
      </w:r>
    </w:p>
    <w:p>
      <w:pPr>
        <w:spacing w:after="0"/>
        <w:ind w:left="0"/>
        <w:jc w:val="both"/>
      </w:pPr>
      <w:r>
        <w:rPr>
          <w:rFonts w:ascii="Times New Roman"/>
          <w:b w:val="false"/>
          <w:i w:val="false"/>
          <w:color w:val="000000"/>
          <w:sz w:val="28"/>
        </w:rPr>
        <w:t>2) су құбырларының су бөлетін желісінен, орталықтандырылған немесе орталықтандырылмаған сумен қамтамасыз ету көздерінің ауыз суын зерттеу көлемі көп болғанда жеке журналдар жүргізуге рұқсат етiледi (при большом объеме исследований питьевой воды из разводящей сети водопроводов, источников централизованного и децентрализованного водоснабжения допускается ведение самостоятельных журналов</w:t>
      </w:r>
    </w:p>
    <w:p>
      <w:pPr>
        <w:spacing w:after="0"/>
        <w:ind w:left="0"/>
        <w:jc w:val="both"/>
      </w:pPr>
      <w:r>
        <w:rPr>
          <w:rFonts w:ascii="Times New Roman"/>
          <w:b w:val="false"/>
          <w:i w:val="false"/>
          <w:color w:val="000000"/>
          <w:sz w:val="28"/>
        </w:rPr>
        <w:t>Жер үстi су объектілерінің сынамаларына үлкен көлемдi зерттеу жүргiзгенде жеке журнал жүргiзуге рұқсат етiледi. При большом объме исследований образца воды поверхностных водных объектов допускается ведение самостоятельного журнала.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187"/>
          <w:p>
            <w:pPr>
              <w:spacing w:after="20"/>
              <w:ind w:left="20"/>
              <w:jc w:val="both"/>
            </w:pPr>
            <w:r>
              <w:rPr>
                <w:rFonts w:ascii="Times New Roman"/>
                <w:b w:val="false"/>
                <w:i w:val="false"/>
                <w:color w:val="000000"/>
                <w:sz w:val="20"/>
              </w:rPr>
              <w:t>
Нысанның БҚСЖ бойынша коды</w:t>
            </w:r>
          </w:p>
          <w:bookmarkEnd w:id="318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18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18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189"/>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189"/>
          <w:p>
            <w:pPr>
              <w:spacing w:after="20"/>
              <w:ind w:left="20"/>
              <w:jc w:val="both"/>
            </w:pPr>
            <w:r>
              <w:rPr>
                <w:rFonts w:ascii="Times New Roman"/>
                <w:b w:val="false"/>
                <w:i w:val="false"/>
                <w:color w:val="000000"/>
                <w:sz w:val="20"/>
              </w:rPr>
              <w:t>
№___ бұйрығымен бекітілген №166/е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19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19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191"/>
          <w:p>
            <w:pPr>
              <w:spacing w:after="20"/>
              <w:ind w:left="20"/>
              <w:jc w:val="both"/>
            </w:pPr>
            <w:r>
              <w:rPr>
                <w:rFonts w:ascii="Times New Roman"/>
                <w:b w:val="false"/>
                <w:i w:val="false"/>
                <w:color w:val="000000"/>
                <w:sz w:val="20"/>
              </w:rPr>
              <w:t>
Медицинская документация Форма № 166/у</w:t>
            </w:r>
          </w:p>
          <w:bookmarkEnd w:id="319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4036" w:id="3192"/>
    <w:p>
      <w:pPr>
        <w:spacing w:after="0"/>
        <w:ind w:left="0"/>
        <w:jc w:val="both"/>
      </w:pPr>
      <w:r>
        <w:rPr>
          <w:rFonts w:ascii="Times New Roman"/>
          <w:b w:val="false"/>
          <w:i w:val="false"/>
          <w:color w:val="000000"/>
          <w:sz w:val="28"/>
        </w:rPr>
        <w:t>
      Топырақ үлгілерін және зерттеу нәтижелерін тiркеу ЖУРНАЛЫ</w:t>
      </w:r>
    </w:p>
    <w:bookmarkEnd w:id="3192"/>
    <w:bookmarkStart w:name="z4037" w:id="3193"/>
    <w:p>
      <w:pPr>
        <w:spacing w:after="0"/>
        <w:ind w:left="0"/>
        <w:jc w:val="both"/>
      </w:pPr>
      <w:r>
        <w:rPr>
          <w:rFonts w:ascii="Times New Roman"/>
          <w:b w:val="false"/>
          <w:i w:val="false"/>
          <w:color w:val="000000"/>
          <w:sz w:val="28"/>
        </w:rPr>
        <w:t>
      ЖУРНАЛ регистрации образцов и результатов исследования почвы</w:t>
      </w:r>
    </w:p>
    <w:bookmarkEnd w:id="3193"/>
    <w:p>
      <w:pPr>
        <w:spacing w:after="0"/>
        <w:ind w:left="0"/>
        <w:jc w:val="both"/>
      </w:pPr>
      <w:bookmarkStart w:name="z4038" w:id="3194"/>
      <w:r>
        <w:rPr>
          <w:rFonts w:ascii="Times New Roman"/>
          <w:b w:val="false"/>
          <w:i w:val="false"/>
          <w:color w:val="000000"/>
          <w:sz w:val="28"/>
        </w:rPr>
        <w:t>
      Басталуы (Начат) "__" _______ 20 ж. (г.)</w:t>
      </w:r>
    </w:p>
    <w:bookmarkEnd w:id="3194"/>
    <w:p>
      <w:pPr>
        <w:spacing w:after="0"/>
        <w:ind w:left="0"/>
        <w:jc w:val="both"/>
      </w:pPr>
      <w:r>
        <w:rPr>
          <w:rFonts w:ascii="Times New Roman"/>
          <w:b w:val="false"/>
          <w:i w:val="false"/>
          <w:color w:val="000000"/>
          <w:sz w:val="28"/>
        </w:rPr>
        <w:t>Аяқталуы(Окончен) "_"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195"/>
          <w:p>
            <w:pPr>
              <w:spacing w:after="20"/>
              <w:ind w:left="20"/>
              <w:jc w:val="both"/>
            </w:pPr>
            <w:r>
              <w:rPr>
                <w:rFonts w:ascii="Times New Roman"/>
                <w:b w:val="false"/>
                <w:i w:val="false"/>
                <w:color w:val="000000"/>
                <w:sz w:val="20"/>
              </w:rPr>
              <w:t>
Үлгіні тiркеу нөмірi</w:t>
            </w:r>
          </w:p>
          <w:bookmarkEnd w:id="3195"/>
          <w:p>
            <w:pPr>
              <w:spacing w:after="20"/>
              <w:ind w:left="20"/>
              <w:jc w:val="both"/>
            </w:pPr>
            <w:r>
              <w:rPr>
                <w:rFonts w:ascii="Times New Roman"/>
                <w:b w:val="false"/>
                <w:i w:val="false"/>
                <w:color w:val="000000"/>
                <w:sz w:val="20"/>
              </w:rPr>
              <w:t>
Регистрационный номер образца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196"/>
          <w:p>
            <w:pPr>
              <w:spacing w:after="20"/>
              <w:ind w:left="20"/>
              <w:jc w:val="both"/>
            </w:pPr>
            <w:r>
              <w:rPr>
                <w:rFonts w:ascii="Times New Roman"/>
                <w:b w:val="false"/>
                <w:i w:val="false"/>
                <w:color w:val="000000"/>
                <w:sz w:val="20"/>
              </w:rPr>
              <w:t>
Күнi</w:t>
            </w:r>
          </w:p>
          <w:bookmarkEnd w:id="3196"/>
          <w:p>
            <w:pPr>
              <w:spacing w:after="20"/>
              <w:ind w:left="20"/>
              <w:jc w:val="both"/>
            </w:pPr>
            <w:r>
              <w:rPr>
                <w:rFonts w:ascii="Times New Roman"/>
                <w:b w:val="false"/>
                <w:i w:val="false"/>
                <w:color w:val="000000"/>
                <w:sz w:val="20"/>
              </w:rPr>
              <w:t>
Дата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3197"/>
          <w:p>
            <w:pPr>
              <w:spacing w:after="20"/>
              <w:ind w:left="20"/>
              <w:jc w:val="both"/>
            </w:pPr>
            <w:r>
              <w:rPr>
                <w:rFonts w:ascii="Times New Roman"/>
                <w:b w:val="false"/>
                <w:i w:val="false"/>
                <w:color w:val="000000"/>
                <w:sz w:val="20"/>
              </w:rPr>
              <w:t>
Үлгі алынған орын,мекен-жайы</w:t>
            </w:r>
          </w:p>
          <w:bookmarkEnd w:id="3197"/>
          <w:p>
            <w:pPr>
              <w:spacing w:after="20"/>
              <w:ind w:left="20"/>
              <w:jc w:val="both"/>
            </w:pPr>
            <w:r>
              <w:rPr>
                <w:rFonts w:ascii="Times New Roman"/>
                <w:b w:val="false"/>
                <w:i w:val="false"/>
                <w:color w:val="000000"/>
                <w:sz w:val="20"/>
              </w:rPr>
              <w:t>
Место отбораобразца,адрес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3198"/>
          <w:p>
            <w:pPr>
              <w:spacing w:after="20"/>
              <w:ind w:left="20"/>
              <w:jc w:val="both"/>
            </w:pPr>
            <w:r>
              <w:rPr>
                <w:rFonts w:ascii="Times New Roman"/>
                <w:b w:val="false"/>
                <w:i w:val="false"/>
                <w:color w:val="000000"/>
                <w:sz w:val="20"/>
              </w:rPr>
              <w:t>
Анықталатын көрсеткiштердiң атауы</w:t>
            </w:r>
          </w:p>
          <w:bookmarkEnd w:id="3198"/>
          <w:p>
            <w:pPr>
              <w:spacing w:after="20"/>
              <w:ind w:left="20"/>
              <w:jc w:val="both"/>
            </w:pPr>
            <w:r>
              <w:rPr>
                <w:rFonts w:ascii="Times New Roman"/>
                <w:b w:val="false"/>
                <w:i w:val="false"/>
                <w:color w:val="000000"/>
                <w:sz w:val="20"/>
              </w:rPr>
              <w:t>
Наименование определяемыхпоказателей</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199"/>
          <w:p>
            <w:pPr>
              <w:spacing w:after="20"/>
              <w:ind w:left="20"/>
              <w:jc w:val="both"/>
            </w:pPr>
            <w:r>
              <w:rPr>
                <w:rFonts w:ascii="Times New Roman"/>
                <w:b w:val="false"/>
                <w:i w:val="false"/>
                <w:color w:val="000000"/>
                <w:sz w:val="20"/>
              </w:rPr>
              <w:t>
Үлгі алынған</w:t>
            </w:r>
          </w:p>
          <w:bookmarkEnd w:id="3199"/>
          <w:p>
            <w:pPr>
              <w:spacing w:after="20"/>
              <w:ind w:left="20"/>
              <w:jc w:val="both"/>
            </w:pPr>
            <w:r>
              <w:rPr>
                <w:rFonts w:ascii="Times New Roman"/>
                <w:b w:val="false"/>
                <w:i w:val="false"/>
                <w:color w:val="000000"/>
                <w:sz w:val="20"/>
              </w:rPr>
              <w:t>
Отбора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3200"/>
          <w:p>
            <w:pPr>
              <w:spacing w:after="20"/>
              <w:ind w:left="20"/>
              <w:jc w:val="both"/>
            </w:pPr>
            <w:r>
              <w:rPr>
                <w:rFonts w:ascii="Times New Roman"/>
                <w:b w:val="false"/>
                <w:i w:val="false"/>
                <w:color w:val="000000"/>
                <w:sz w:val="20"/>
              </w:rPr>
              <w:t>
Зертханаға жеткiзу</w:t>
            </w:r>
          </w:p>
          <w:bookmarkEnd w:id="3200"/>
          <w:p>
            <w:pPr>
              <w:spacing w:after="20"/>
              <w:ind w:left="20"/>
              <w:jc w:val="both"/>
            </w:pPr>
            <w:r>
              <w:rPr>
                <w:rFonts w:ascii="Times New Roman"/>
                <w:b w:val="false"/>
                <w:i w:val="false"/>
                <w:color w:val="000000"/>
                <w:sz w:val="20"/>
              </w:rPr>
              <w:t>
Доставки влабораторию</w:t>
            </w: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201"/>
          <w:p>
            <w:pPr>
              <w:spacing w:after="20"/>
              <w:ind w:left="20"/>
              <w:jc w:val="both"/>
            </w:pPr>
            <w:r>
              <w:rPr>
                <w:rFonts w:ascii="Times New Roman"/>
                <w:b w:val="false"/>
                <w:i w:val="false"/>
                <w:color w:val="000000"/>
                <w:sz w:val="20"/>
              </w:rPr>
              <w:t>
Ылғалдылығы %</w:t>
            </w:r>
          </w:p>
          <w:bookmarkEnd w:id="3201"/>
          <w:p>
            <w:pPr>
              <w:spacing w:after="20"/>
              <w:ind w:left="20"/>
              <w:jc w:val="both"/>
            </w:pPr>
            <w:r>
              <w:rPr>
                <w:rFonts w:ascii="Times New Roman"/>
                <w:b w:val="false"/>
                <w:i w:val="false"/>
                <w:color w:val="000000"/>
                <w:sz w:val="20"/>
              </w:rPr>
              <w:t>
Влажность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202"/>
          <w:p>
            <w:pPr>
              <w:spacing w:after="20"/>
              <w:ind w:left="20"/>
              <w:jc w:val="both"/>
            </w:pPr>
            <w:r>
              <w:rPr>
                <w:rFonts w:ascii="Times New Roman"/>
                <w:b w:val="false"/>
                <w:i w:val="false"/>
                <w:color w:val="000000"/>
                <w:sz w:val="20"/>
              </w:rPr>
              <w:t>
Жалпы азот %</w:t>
            </w:r>
          </w:p>
          <w:bookmarkEnd w:id="3202"/>
          <w:p>
            <w:pPr>
              <w:spacing w:after="20"/>
              <w:ind w:left="20"/>
              <w:jc w:val="both"/>
            </w:pPr>
            <w:r>
              <w:rPr>
                <w:rFonts w:ascii="Times New Roman"/>
                <w:b w:val="false"/>
                <w:i w:val="false"/>
                <w:color w:val="000000"/>
                <w:sz w:val="20"/>
              </w:rPr>
              <w:t>
Общий азот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203"/>
          <w:p>
            <w:pPr>
              <w:spacing w:after="20"/>
              <w:ind w:left="20"/>
              <w:jc w:val="both"/>
            </w:pPr>
            <w:r>
              <w:rPr>
                <w:rFonts w:ascii="Times New Roman"/>
                <w:b w:val="false"/>
                <w:i w:val="false"/>
                <w:color w:val="000000"/>
                <w:sz w:val="20"/>
              </w:rPr>
              <w:t>
Анықталатын көрсеткiштердiң атауы</w:t>
            </w:r>
          </w:p>
          <w:bookmarkEnd w:id="3203"/>
          <w:p>
            <w:pPr>
              <w:spacing w:after="20"/>
              <w:ind w:left="20"/>
              <w:jc w:val="both"/>
            </w:pPr>
            <w:r>
              <w:rPr>
                <w:rFonts w:ascii="Times New Roman"/>
                <w:b w:val="false"/>
                <w:i w:val="false"/>
                <w:color w:val="000000"/>
                <w:sz w:val="20"/>
              </w:rPr>
              <w:t>
Наименование определяемых показателей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мг/кг</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3204"/>
          <w:p>
            <w:pPr>
              <w:spacing w:after="20"/>
              <w:ind w:left="20"/>
              <w:jc w:val="both"/>
            </w:pPr>
            <w:r>
              <w:rPr>
                <w:rFonts w:ascii="Times New Roman"/>
                <w:b w:val="false"/>
                <w:i w:val="false"/>
                <w:color w:val="000000"/>
                <w:sz w:val="20"/>
              </w:rPr>
              <w:t>
Органикалық көмiртек</w:t>
            </w:r>
          </w:p>
          <w:bookmarkEnd w:id="3204"/>
          <w:p>
            <w:pPr>
              <w:spacing w:after="20"/>
              <w:ind w:left="20"/>
              <w:jc w:val="both"/>
            </w:pPr>
            <w:r>
              <w:rPr>
                <w:rFonts w:ascii="Times New Roman"/>
                <w:b w:val="false"/>
                <w:i w:val="false"/>
                <w:color w:val="000000"/>
                <w:sz w:val="20"/>
              </w:rPr>
              <w:t>
органический углерод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3205"/>
          <w:p>
            <w:pPr>
              <w:spacing w:after="20"/>
              <w:ind w:left="20"/>
              <w:jc w:val="both"/>
            </w:pPr>
            <w:r>
              <w:rPr>
                <w:rFonts w:ascii="Times New Roman"/>
                <w:b w:val="false"/>
                <w:i w:val="false"/>
                <w:color w:val="000000"/>
                <w:sz w:val="20"/>
              </w:rPr>
              <w:t>
Хлоридтер мг/кг</w:t>
            </w:r>
          </w:p>
          <w:bookmarkEnd w:id="3205"/>
          <w:p>
            <w:pPr>
              <w:spacing w:after="20"/>
              <w:ind w:left="20"/>
              <w:jc w:val="both"/>
            </w:pPr>
            <w:r>
              <w:rPr>
                <w:rFonts w:ascii="Times New Roman"/>
                <w:b w:val="false"/>
                <w:i w:val="false"/>
                <w:color w:val="000000"/>
                <w:sz w:val="20"/>
              </w:rPr>
              <w:t>
Хлориды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3206"/>
          <w:p>
            <w:pPr>
              <w:spacing w:after="20"/>
              <w:ind w:left="20"/>
              <w:jc w:val="both"/>
            </w:pPr>
            <w:r>
              <w:rPr>
                <w:rFonts w:ascii="Times New Roman"/>
                <w:b w:val="false"/>
                <w:i w:val="false"/>
                <w:color w:val="000000"/>
                <w:sz w:val="20"/>
              </w:rPr>
              <w:t>
Фторидтер мг/кг</w:t>
            </w:r>
          </w:p>
          <w:bookmarkEnd w:id="3206"/>
          <w:p>
            <w:pPr>
              <w:spacing w:after="20"/>
              <w:ind w:left="20"/>
              <w:jc w:val="both"/>
            </w:pPr>
            <w:r>
              <w:rPr>
                <w:rFonts w:ascii="Times New Roman"/>
                <w:b w:val="false"/>
                <w:i w:val="false"/>
                <w:color w:val="000000"/>
                <w:sz w:val="20"/>
              </w:rPr>
              <w:t>
Фториды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3207"/>
          <w:p>
            <w:pPr>
              <w:spacing w:after="20"/>
              <w:ind w:left="20"/>
              <w:jc w:val="both"/>
            </w:pPr>
            <w:r>
              <w:rPr>
                <w:rFonts w:ascii="Times New Roman"/>
                <w:b w:val="false"/>
                <w:i w:val="false"/>
                <w:color w:val="000000"/>
                <w:sz w:val="20"/>
              </w:rPr>
              <w:t>
Күшәла мг/кг</w:t>
            </w:r>
          </w:p>
          <w:bookmarkEnd w:id="3207"/>
          <w:p>
            <w:pPr>
              <w:spacing w:after="20"/>
              <w:ind w:left="20"/>
              <w:jc w:val="both"/>
            </w:pPr>
            <w:r>
              <w:rPr>
                <w:rFonts w:ascii="Times New Roman"/>
                <w:b w:val="false"/>
                <w:i w:val="false"/>
                <w:color w:val="000000"/>
                <w:sz w:val="20"/>
              </w:rPr>
              <w:t>
Мышьяк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3208"/>
          <w:p>
            <w:pPr>
              <w:spacing w:after="20"/>
              <w:ind w:left="20"/>
              <w:jc w:val="both"/>
            </w:pPr>
            <w:r>
              <w:rPr>
                <w:rFonts w:ascii="Times New Roman"/>
                <w:b w:val="false"/>
                <w:i w:val="false"/>
                <w:color w:val="000000"/>
                <w:sz w:val="20"/>
              </w:rPr>
              <w:t>
Қорғасын, (мг/кг)</w:t>
            </w:r>
          </w:p>
          <w:bookmarkEnd w:id="3208"/>
          <w:p>
            <w:pPr>
              <w:spacing w:after="20"/>
              <w:ind w:left="20"/>
              <w:jc w:val="both"/>
            </w:pPr>
            <w:r>
              <w:rPr>
                <w:rFonts w:ascii="Times New Roman"/>
                <w:b w:val="false"/>
                <w:i w:val="false"/>
                <w:color w:val="000000"/>
                <w:sz w:val="20"/>
              </w:rPr>
              <w:t>
Свинец (мг/кг)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Нитриты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Нитраты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Аммонийлi Аммонийный</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3209"/>
          <w:p>
            <w:pPr>
              <w:spacing w:after="20"/>
              <w:ind w:left="20"/>
              <w:jc w:val="both"/>
            </w:pPr>
            <w:r>
              <w:rPr>
                <w:rFonts w:ascii="Times New Roman"/>
                <w:b w:val="false"/>
                <w:i w:val="false"/>
                <w:color w:val="000000"/>
                <w:sz w:val="20"/>
              </w:rPr>
              <w:t>
Анықталатын көрсеткiштердiң атауы</w:t>
            </w:r>
          </w:p>
          <w:bookmarkEnd w:id="3209"/>
          <w:p>
            <w:pPr>
              <w:spacing w:after="20"/>
              <w:ind w:left="20"/>
              <w:jc w:val="both"/>
            </w:pPr>
            <w:r>
              <w:rPr>
                <w:rFonts w:ascii="Times New Roman"/>
                <w:b w:val="false"/>
                <w:i w:val="false"/>
                <w:color w:val="000000"/>
                <w:sz w:val="20"/>
              </w:rPr>
              <w:t>
Наименование определяемых показателей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3210"/>
          <w:p>
            <w:pPr>
              <w:spacing w:after="20"/>
              <w:ind w:left="20"/>
              <w:jc w:val="both"/>
            </w:pPr>
            <w:r>
              <w:rPr>
                <w:rFonts w:ascii="Times New Roman"/>
                <w:b w:val="false"/>
                <w:i w:val="false"/>
                <w:color w:val="000000"/>
                <w:sz w:val="20"/>
              </w:rPr>
              <w:t>
Ескерту</w:t>
            </w:r>
          </w:p>
          <w:bookmarkEnd w:id="3210"/>
          <w:p>
            <w:pPr>
              <w:spacing w:after="20"/>
              <w:ind w:left="20"/>
              <w:jc w:val="both"/>
            </w:pPr>
            <w:r>
              <w:rPr>
                <w:rFonts w:ascii="Times New Roman"/>
                <w:b w:val="false"/>
                <w:i w:val="false"/>
                <w:color w:val="000000"/>
                <w:sz w:val="20"/>
              </w:rPr>
              <w:t>
Примечание</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211"/>
          <w:p>
            <w:pPr>
              <w:spacing w:after="20"/>
              <w:ind w:left="20"/>
              <w:jc w:val="both"/>
            </w:pPr>
            <w:r>
              <w:rPr>
                <w:rFonts w:ascii="Times New Roman"/>
                <w:b w:val="false"/>
                <w:i w:val="false"/>
                <w:color w:val="000000"/>
                <w:sz w:val="20"/>
              </w:rPr>
              <w:t>
Зерттеу жүргiзген адамныңқолы, Т.А.Ә (болған жағдайда)</w:t>
            </w:r>
          </w:p>
          <w:bookmarkEnd w:id="3211"/>
          <w:p>
            <w:pPr>
              <w:spacing w:after="20"/>
              <w:ind w:left="20"/>
              <w:jc w:val="both"/>
            </w:pPr>
            <w:r>
              <w:rPr>
                <w:rFonts w:ascii="Times New Roman"/>
                <w:b w:val="false"/>
                <w:i w:val="false"/>
                <w:color w:val="000000"/>
                <w:sz w:val="20"/>
              </w:rPr>
              <w:t>
Ф.И.О. (при наличии),подпись лица,проводившего исследование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3212"/>
          <w:p>
            <w:pPr>
              <w:spacing w:after="20"/>
              <w:ind w:left="20"/>
              <w:jc w:val="both"/>
            </w:pPr>
            <w:r>
              <w:rPr>
                <w:rFonts w:ascii="Times New Roman"/>
                <w:b w:val="false"/>
                <w:i w:val="false"/>
                <w:color w:val="000000"/>
                <w:sz w:val="20"/>
              </w:rPr>
              <w:t>
Сынап мг/кг</w:t>
            </w:r>
          </w:p>
          <w:bookmarkEnd w:id="3212"/>
          <w:p>
            <w:pPr>
              <w:spacing w:after="20"/>
              <w:ind w:left="20"/>
              <w:jc w:val="both"/>
            </w:pPr>
            <w:r>
              <w:rPr>
                <w:rFonts w:ascii="Times New Roman"/>
                <w:b w:val="false"/>
                <w:i w:val="false"/>
                <w:color w:val="000000"/>
                <w:sz w:val="20"/>
              </w:rPr>
              <w:t>
Ртуть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3213"/>
          <w:p>
            <w:pPr>
              <w:spacing w:after="20"/>
              <w:ind w:left="20"/>
              <w:jc w:val="both"/>
            </w:pPr>
            <w:r>
              <w:rPr>
                <w:rFonts w:ascii="Times New Roman"/>
                <w:b w:val="false"/>
                <w:i w:val="false"/>
                <w:color w:val="000000"/>
                <w:sz w:val="20"/>
              </w:rPr>
              <w:t>
Мұнай өнiмдерiмг/кг</w:t>
            </w:r>
          </w:p>
          <w:bookmarkEnd w:id="3213"/>
          <w:p>
            <w:pPr>
              <w:spacing w:after="20"/>
              <w:ind w:left="20"/>
              <w:jc w:val="both"/>
            </w:pPr>
            <w:r>
              <w:rPr>
                <w:rFonts w:ascii="Times New Roman"/>
                <w:b w:val="false"/>
                <w:i w:val="false"/>
                <w:color w:val="000000"/>
                <w:sz w:val="20"/>
              </w:rPr>
              <w:t>
Нефте-продукты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3214"/>
          <w:p>
            <w:pPr>
              <w:spacing w:after="20"/>
              <w:ind w:left="20"/>
              <w:jc w:val="both"/>
            </w:pPr>
            <w:r>
              <w:rPr>
                <w:rFonts w:ascii="Times New Roman"/>
                <w:b w:val="false"/>
                <w:i w:val="false"/>
                <w:color w:val="000000"/>
                <w:sz w:val="20"/>
              </w:rPr>
              <w:t>
Синтетикалық үстіңгі белсенді заттар (СБАЗ)мг/кг</w:t>
            </w:r>
          </w:p>
          <w:bookmarkEnd w:id="3214"/>
          <w:p>
            <w:pPr>
              <w:spacing w:after="20"/>
              <w:ind w:left="20"/>
              <w:jc w:val="both"/>
            </w:pPr>
            <w:r>
              <w:rPr>
                <w:rFonts w:ascii="Times New Roman"/>
                <w:b w:val="false"/>
                <w:i w:val="false"/>
                <w:color w:val="000000"/>
                <w:sz w:val="20"/>
              </w:rPr>
              <w:t>
Синтетические поверхностно-активные вещества (СПАВ)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3215"/>
          <w:p>
            <w:pPr>
              <w:spacing w:after="20"/>
              <w:ind w:left="20"/>
              <w:jc w:val="both"/>
            </w:pPr>
            <w:r>
              <w:rPr>
                <w:rFonts w:ascii="Times New Roman"/>
                <w:b w:val="false"/>
                <w:i w:val="false"/>
                <w:color w:val="000000"/>
                <w:sz w:val="20"/>
              </w:rPr>
              <w:t>
Осы өңірге тән көрсеткіштер</w:t>
            </w:r>
          </w:p>
          <w:bookmarkEnd w:id="3215"/>
          <w:p>
            <w:pPr>
              <w:spacing w:after="20"/>
              <w:ind w:left="20"/>
              <w:jc w:val="both"/>
            </w:pPr>
            <w:r>
              <w:rPr>
                <w:rFonts w:ascii="Times New Roman"/>
                <w:b w:val="false"/>
                <w:i w:val="false"/>
                <w:color w:val="000000"/>
                <w:sz w:val="20"/>
              </w:rPr>
              <w:t>
Показатели характерные для данного региона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bookmarkStart w:name="z4060" w:id="3216"/>
      <w:r>
        <w:rPr>
          <w:rFonts w:ascii="Times New Roman"/>
          <w:b w:val="false"/>
          <w:i w:val="false"/>
          <w:color w:val="000000"/>
          <w:sz w:val="28"/>
        </w:rPr>
        <w:t>
      Ескертпе (Примечание): негiзгi ингредиенттердiң тiзбесі өңірдің ерекшелiгiне сәйкес анықталады</w:t>
      </w:r>
    </w:p>
    <w:bookmarkEnd w:id="3216"/>
    <w:p>
      <w:pPr>
        <w:spacing w:after="0"/>
        <w:ind w:left="0"/>
        <w:jc w:val="both"/>
      </w:pPr>
      <w:r>
        <w:rPr>
          <w:rFonts w:ascii="Times New Roman"/>
          <w:b w:val="false"/>
          <w:i w:val="false"/>
          <w:color w:val="000000"/>
          <w:sz w:val="28"/>
        </w:rPr>
        <w:t>(перечень основных ингредиентов определяется в соответствии со спецификой региона)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3217"/>
          <w:p>
            <w:pPr>
              <w:spacing w:after="20"/>
              <w:ind w:left="20"/>
              <w:jc w:val="both"/>
            </w:pPr>
            <w:r>
              <w:rPr>
                <w:rFonts w:ascii="Times New Roman"/>
                <w:b w:val="false"/>
                <w:i w:val="false"/>
                <w:color w:val="000000"/>
                <w:sz w:val="20"/>
              </w:rPr>
              <w:t>
Нысанның БҚСЖ бойынша коды</w:t>
            </w:r>
          </w:p>
          <w:bookmarkEnd w:id="321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321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21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3219"/>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219"/>
          <w:p>
            <w:pPr>
              <w:spacing w:after="20"/>
              <w:ind w:left="20"/>
              <w:jc w:val="both"/>
            </w:pPr>
            <w:r>
              <w:rPr>
                <w:rFonts w:ascii="Times New Roman"/>
                <w:b w:val="false"/>
                <w:i w:val="false"/>
                <w:color w:val="000000"/>
                <w:sz w:val="20"/>
              </w:rPr>
              <w:t>
№ ___бұйрығымен бекітілген № 167/е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322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22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3221"/>
          <w:p>
            <w:pPr>
              <w:spacing w:after="20"/>
              <w:ind w:left="20"/>
              <w:jc w:val="both"/>
            </w:pPr>
            <w:r>
              <w:rPr>
                <w:rFonts w:ascii="Times New Roman"/>
                <w:b w:val="false"/>
                <w:i w:val="false"/>
                <w:color w:val="000000"/>
                <w:sz w:val="20"/>
              </w:rPr>
              <w:t>
Медицинская документация Форма № 167/у</w:t>
            </w:r>
          </w:p>
          <w:bookmarkEnd w:id="322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4071" w:id="3222"/>
    <w:p>
      <w:pPr>
        <w:spacing w:after="0"/>
        <w:ind w:left="0"/>
        <w:jc w:val="both"/>
      </w:pPr>
      <w:r>
        <w:rPr>
          <w:rFonts w:ascii="Times New Roman"/>
          <w:b w:val="false"/>
          <w:i w:val="false"/>
          <w:color w:val="000000"/>
          <w:sz w:val="28"/>
        </w:rPr>
        <w:t>
      Елді мекендердің атмосфералық ауа үлгілерін іріктеуді және зерттеуді тiркеу ЖУРНАЛЫ</w:t>
      </w:r>
    </w:p>
    <w:bookmarkEnd w:id="3222"/>
    <w:bookmarkStart w:name="z4072" w:id="3223"/>
    <w:p>
      <w:pPr>
        <w:spacing w:after="0"/>
        <w:ind w:left="0"/>
        <w:jc w:val="both"/>
      </w:pPr>
      <w:r>
        <w:rPr>
          <w:rFonts w:ascii="Times New Roman"/>
          <w:b w:val="false"/>
          <w:i w:val="false"/>
          <w:color w:val="000000"/>
          <w:sz w:val="28"/>
        </w:rPr>
        <w:t>
      ЖУРНАЛ регистрации отбора и исследования образца атмосферного воздуха населенных мест</w:t>
      </w:r>
    </w:p>
    <w:bookmarkEnd w:id="3223"/>
    <w:bookmarkStart w:name="z4073" w:id="3224"/>
    <w:p>
      <w:pPr>
        <w:spacing w:after="0"/>
        <w:ind w:left="0"/>
        <w:jc w:val="both"/>
      </w:pPr>
      <w:r>
        <w:rPr>
          <w:rFonts w:ascii="Times New Roman"/>
          <w:b w:val="false"/>
          <w:i w:val="false"/>
          <w:color w:val="000000"/>
          <w:sz w:val="28"/>
        </w:rPr>
        <w:t>
      Басталуы (Начат) "___"_______________20 ж. (г.)</w:t>
      </w:r>
    </w:p>
    <w:bookmarkEnd w:id="3224"/>
    <w:bookmarkStart w:name="z4074" w:id="3225"/>
    <w:p>
      <w:pPr>
        <w:spacing w:after="0"/>
        <w:ind w:left="0"/>
        <w:jc w:val="both"/>
      </w:pPr>
      <w:r>
        <w:rPr>
          <w:rFonts w:ascii="Times New Roman"/>
          <w:b w:val="false"/>
          <w:i w:val="false"/>
          <w:color w:val="000000"/>
          <w:sz w:val="28"/>
        </w:rPr>
        <w:t>
      Аяқталуы (Окончен) "___"_______________20 ж. (г.)</w:t>
      </w:r>
    </w:p>
    <w:bookmarkEnd w:id="3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3226"/>
          <w:p>
            <w:pPr>
              <w:spacing w:after="20"/>
              <w:ind w:left="20"/>
              <w:jc w:val="both"/>
            </w:pPr>
            <w:r>
              <w:rPr>
                <w:rFonts w:ascii="Times New Roman"/>
                <w:b w:val="false"/>
                <w:i w:val="false"/>
                <w:color w:val="000000"/>
                <w:sz w:val="20"/>
              </w:rPr>
              <w:t>
Тiркеу нөмірi</w:t>
            </w:r>
          </w:p>
          <w:bookmarkEnd w:id="3226"/>
          <w:p>
            <w:pPr>
              <w:spacing w:after="20"/>
              <w:ind w:left="20"/>
              <w:jc w:val="both"/>
            </w:pPr>
            <w:r>
              <w:rPr>
                <w:rFonts w:ascii="Times New Roman"/>
                <w:b w:val="false"/>
                <w:i w:val="false"/>
                <w:color w:val="000000"/>
                <w:sz w:val="20"/>
              </w:rPr>
              <w:t>
Регистрационный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3227"/>
          <w:p>
            <w:pPr>
              <w:spacing w:after="20"/>
              <w:ind w:left="20"/>
              <w:jc w:val="both"/>
            </w:pPr>
            <w:r>
              <w:rPr>
                <w:rFonts w:ascii="Times New Roman"/>
                <w:b w:val="false"/>
                <w:i w:val="false"/>
                <w:color w:val="000000"/>
                <w:sz w:val="20"/>
              </w:rPr>
              <w:t>
Үлгі алынған күн</w:t>
            </w:r>
          </w:p>
          <w:bookmarkEnd w:id="3227"/>
          <w:p>
            <w:pPr>
              <w:spacing w:after="20"/>
              <w:ind w:left="20"/>
              <w:jc w:val="both"/>
            </w:pPr>
            <w:r>
              <w:rPr>
                <w:rFonts w:ascii="Times New Roman"/>
                <w:b w:val="false"/>
                <w:i w:val="false"/>
                <w:color w:val="000000"/>
                <w:sz w:val="20"/>
              </w:rPr>
              <w:t>
Дата отбора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228"/>
          <w:p>
            <w:pPr>
              <w:spacing w:after="20"/>
              <w:ind w:left="20"/>
              <w:jc w:val="both"/>
            </w:pPr>
            <w:r>
              <w:rPr>
                <w:rFonts w:ascii="Times New Roman"/>
                <w:b w:val="false"/>
                <w:i w:val="false"/>
                <w:color w:val="000000"/>
                <w:sz w:val="20"/>
              </w:rPr>
              <w:t>
Үлгі алынған уақыт</w:t>
            </w:r>
          </w:p>
          <w:bookmarkEnd w:id="3228"/>
          <w:p>
            <w:pPr>
              <w:spacing w:after="20"/>
              <w:ind w:left="20"/>
              <w:jc w:val="both"/>
            </w:pPr>
            <w:r>
              <w:rPr>
                <w:rFonts w:ascii="Times New Roman"/>
                <w:b w:val="false"/>
                <w:i w:val="false"/>
                <w:color w:val="000000"/>
                <w:sz w:val="20"/>
              </w:rPr>
              <w:t>
Время отбора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3229"/>
          <w:p>
            <w:pPr>
              <w:spacing w:after="20"/>
              <w:ind w:left="20"/>
              <w:jc w:val="both"/>
            </w:pPr>
            <w:r>
              <w:rPr>
                <w:rFonts w:ascii="Times New Roman"/>
                <w:b w:val="false"/>
                <w:i w:val="false"/>
                <w:color w:val="000000"/>
                <w:sz w:val="20"/>
              </w:rPr>
              <w:t>
Елді-мекеннің атауы</w:t>
            </w:r>
          </w:p>
          <w:bookmarkEnd w:id="3229"/>
          <w:p>
            <w:pPr>
              <w:spacing w:after="20"/>
              <w:ind w:left="20"/>
              <w:jc w:val="both"/>
            </w:pPr>
            <w:r>
              <w:rPr>
                <w:rFonts w:ascii="Times New Roman"/>
                <w:b w:val="false"/>
                <w:i w:val="false"/>
                <w:color w:val="000000"/>
                <w:sz w:val="20"/>
              </w:rPr>
              <w:t>
Наименование населенного пункта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3230"/>
          <w:p>
            <w:pPr>
              <w:spacing w:after="20"/>
              <w:ind w:left="20"/>
              <w:jc w:val="both"/>
            </w:pPr>
            <w:r>
              <w:rPr>
                <w:rFonts w:ascii="Times New Roman"/>
                <w:b w:val="false"/>
                <w:i w:val="false"/>
                <w:color w:val="000000"/>
                <w:sz w:val="20"/>
              </w:rPr>
              <w:t>
Метеорологиялық жағдайлар</w:t>
            </w:r>
          </w:p>
          <w:bookmarkEnd w:id="3230"/>
          <w:p>
            <w:pPr>
              <w:spacing w:after="20"/>
              <w:ind w:left="20"/>
              <w:jc w:val="both"/>
            </w:pPr>
            <w:r>
              <w:rPr>
                <w:rFonts w:ascii="Times New Roman"/>
                <w:b w:val="false"/>
                <w:i w:val="false"/>
                <w:color w:val="000000"/>
                <w:sz w:val="20"/>
              </w:rPr>
              <w:t>
Метеорологические условия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3231"/>
          <w:p>
            <w:pPr>
              <w:spacing w:after="20"/>
              <w:ind w:left="20"/>
              <w:jc w:val="both"/>
            </w:pPr>
            <w:r>
              <w:rPr>
                <w:rFonts w:ascii="Times New Roman"/>
                <w:b w:val="false"/>
                <w:i w:val="false"/>
                <w:color w:val="000000"/>
                <w:sz w:val="20"/>
              </w:rPr>
              <w:t>
Ластану көзi және ластану көзiнен және үлгі алу орны арасындағы қашықтық</w:t>
            </w:r>
          </w:p>
          <w:bookmarkEnd w:id="3231"/>
          <w:p>
            <w:pPr>
              <w:spacing w:after="20"/>
              <w:ind w:left="20"/>
              <w:jc w:val="both"/>
            </w:pPr>
            <w:r>
              <w:rPr>
                <w:rFonts w:ascii="Times New Roman"/>
                <w:b w:val="false"/>
                <w:i w:val="false"/>
                <w:color w:val="000000"/>
                <w:sz w:val="20"/>
              </w:rPr>
              <w:t>
Источник загрязнения и расстояние от источника загрязнения и место отбора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3232"/>
          <w:p>
            <w:pPr>
              <w:spacing w:after="20"/>
              <w:ind w:left="20"/>
              <w:jc w:val="both"/>
            </w:pPr>
            <w:r>
              <w:rPr>
                <w:rFonts w:ascii="Times New Roman"/>
                <w:b w:val="false"/>
                <w:i w:val="false"/>
                <w:color w:val="000000"/>
                <w:sz w:val="20"/>
              </w:rPr>
              <w:t>
Анықталатын заттар</w:t>
            </w:r>
          </w:p>
          <w:bookmarkEnd w:id="3232"/>
          <w:p>
            <w:pPr>
              <w:spacing w:after="20"/>
              <w:ind w:left="20"/>
              <w:jc w:val="both"/>
            </w:pPr>
            <w:r>
              <w:rPr>
                <w:rFonts w:ascii="Times New Roman"/>
                <w:b w:val="false"/>
                <w:i w:val="false"/>
                <w:color w:val="000000"/>
                <w:sz w:val="20"/>
              </w:rPr>
              <w:t>
Определяемые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3233"/>
          <w:p>
            <w:pPr>
              <w:spacing w:after="20"/>
              <w:ind w:left="20"/>
              <w:jc w:val="both"/>
            </w:pPr>
            <w:r>
              <w:rPr>
                <w:rFonts w:ascii="Times New Roman"/>
                <w:b w:val="false"/>
                <w:i w:val="false"/>
                <w:color w:val="000000"/>
                <w:sz w:val="20"/>
              </w:rPr>
              <w:t>
Атмосфералық қысым</w:t>
            </w:r>
          </w:p>
          <w:bookmarkEnd w:id="3233"/>
          <w:p>
            <w:pPr>
              <w:spacing w:after="20"/>
              <w:ind w:left="20"/>
              <w:jc w:val="both"/>
            </w:pPr>
            <w:r>
              <w:rPr>
                <w:rFonts w:ascii="Times New Roman"/>
                <w:b w:val="false"/>
                <w:i w:val="false"/>
                <w:color w:val="000000"/>
                <w:sz w:val="20"/>
              </w:rPr>
              <w:t>
Атмосферное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3234"/>
          <w:p>
            <w:pPr>
              <w:spacing w:after="20"/>
              <w:ind w:left="20"/>
              <w:jc w:val="both"/>
            </w:pPr>
            <w:r>
              <w:rPr>
                <w:rFonts w:ascii="Times New Roman"/>
                <w:b w:val="false"/>
                <w:i w:val="false"/>
                <w:color w:val="000000"/>
                <w:sz w:val="20"/>
              </w:rPr>
              <w:t>
Ауаның температурасы</w:t>
            </w:r>
          </w:p>
          <w:bookmarkEnd w:id="3234"/>
          <w:p>
            <w:pPr>
              <w:spacing w:after="20"/>
              <w:ind w:left="20"/>
              <w:jc w:val="both"/>
            </w:pPr>
            <w:r>
              <w:rPr>
                <w:rFonts w:ascii="Times New Roman"/>
                <w:b w:val="false"/>
                <w:i w:val="false"/>
                <w:color w:val="000000"/>
                <w:sz w:val="20"/>
              </w:rPr>
              <w:t>
Температура воздуха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3235"/>
          <w:p>
            <w:pPr>
              <w:spacing w:after="20"/>
              <w:ind w:left="20"/>
              <w:jc w:val="both"/>
            </w:pPr>
            <w:r>
              <w:rPr>
                <w:rFonts w:ascii="Times New Roman"/>
                <w:b w:val="false"/>
                <w:i w:val="false"/>
                <w:color w:val="000000"/>
                <w:sz w:val="20"/>
              </w:rPr>
              <w:t>
Салыстырмалы ылғалдылығы</w:t>
            </w:r>
          </w:p>
          <w:bookmarkEnd w:id="3235"/>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3236"/>
          <w:p>
            <w:pPr>
              <w:spacing w:after="20"/>
              <w:ind w:left="20"/>
              <w:jc w:val="both"/>
            </w:pPr>
            <w:r>
              <w:rPr>
                <w:rFonts w:ascii="Times New Roman"/>
                <w:b w:val="false"/>
                <w:i w:val="false"/>
                <w:color w:val="000000"/>
                <w:sz w:val="20"/>
              </w:rPr>
              <w:t>
Жел</w:t>
            </w:r>
          </w:p>
          <w:bookmarkEnd w:id="3236"/>
          <w:p>
            <w:pPr>
              <w:spacing w:after="20"/>
              <w:ind w:left="20"/>
              <w:jc w:val="both"/>
            </w:pPr>
            <w:r>
              <w:rPr>
                <w:rFonts w:ascii="Times New Roman"/>
                <w:b w:val="false"/>
                <w:i w:val="false"/>
                <w:color w:val="000000"/>
                <w:sz w:val="20"/>
              </w:rPr>
              <w:t>
Ветер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3237"/>
          <w:p>
            <w:pPr>
              <w:spacing w:after="20"/>
              <w:ind w:left="20"/>
              <w:jc w:val="both"/>
            </w:pPr>
            <w:r>
              <w:rPr>
                <w:rFonts w:ascii="Times New Roman"/>
                <w:b w:val="false"/>
                <w:i w:val="false"/>
                <w:color w:val="000000"/>
                <w:sz w:val="20"/>
              </w:rPr>
              <w:t>
Құрғақ</w:t>
            </w:r>
          </w:p>
          <w:bookmarkEnd w:id="3237"/>
          <w:p>
            <w:pPr>
              <w:spacing w:after="20"/>
              <w:ind w:left="20"/>
              <w:jc w:val="both"/>
            </w:pPr>
            <w:r>
              <w:rPr>
                <w:rFonts w:ascii="Times New Roman"/>
                <w:b w:val="false"/>
                <w:i w:val="false"/>
                <w:color w:val="000000"/>
                <w:sz w:val="20"/>
              </w:rPr>
              <w:t>
Сухого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3238"/>
          <w:p>
            <w:pPr>
              <w:spacing w:after="20"/>
              <w:ind w:left="20"/>
              <w:jc w:val="both"/>
            </w:pPr>
            <w:r>
              <w:rPr>
                <w:rFonts w:ascii="Times New Roman"/>
                <w:b w:val="false"/>
                <w:i w:val="false"/>
                <w:color w:val="000000"/>
                <w:sz w:val="20"/>
              </w:rPr>
              <w:t>
Ылғалды</w:t>
            </w:r>
          </w:p>
          <w:bookmarkEnd w:id="3238"/>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3239"/>
          <w:p>
            <w:pPr>
              <w:spacing w:after="20"/>
              <w:ind w:left="20"/>
              <w:jc w:val="both"/>
            </w:pPr>
            <w:r>
              <w:rPr>
                <w:rFonts w:ascii="Times New Roman"/>
                <w:b w:val="false"/>
                <w:i w:val="false"/>
                <w:color w:val="000000"/>
                <w:sz w:val="20"/>
              </w:rPr>
              <w:t>
Бағыты</w:t>
            </w:r>
          </w:p>
          <w:bookmarkEnd w:id="3239"/>
          <w:p>
            <w:pPr>
              <w:spacing w:after="20"/>
              <w:ind w:left="20"/>
              <w:jc w:val="both"/>
            </w:pPr>
            <w:r>
              <w:rPr>
                <w:rFonts w:ascii="Times New Roman"/>
                <w:b w:val="false"/>
                <w:i w:val="false"/>
                <w:color w:val="000000"/>
                <w:sz w:val="20"/>
              </w:rPr>
              <w:t>
Направление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240"/>
          <w:p>
            <w:pPr>
              <w:spacing w:after="20"/>
              <w:ind w:left="20"/>
              <w:jc w:val="both"/>
            </w:pPr>
            <w:r>
              <w:rPr>
                <w:rFonts w:ascii="Times New Roman"/>
                <w:b w:val="false"/>
                <w:i w:val="false"/>
                <w:color w:val="000000"/>
                <w:sz w:val="20"/>
              </w:rPr>
              <w:t>
Жылдамдығы</w:t>
            </w:r>
          </w:p>
          <w:bookmarkEnd w:id="3240"/>
          <w:p>
            <w:pPr>
              <w:spacing w:after="20"/>
              <w:ind w:left="20"/>
              <w:jc w:val="both"/>
            </w:pPr>
            <w:r>
              <w:rPr>
                <w:rFonts w:ascii="Times New Roman"/>
                <w:b w:val="false"/>
                <w:i w:val="false"/>
                <w:color w:val="000000"/>
                <w:sz w:val="20"/>
              </w:rPr>
              <w:t>
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4090" w:id="3241"/>
      <w:r>
        <w:rPr>
          <w:rFonts w:ascii="Times New Roman"/>
          <w:b w:val="false"/>
          <w:i w:val="false"/>
          <w:color w:val="000000"/>
          <w:sz w:val="28"/>
        </w:rPr>
        <w:t>
      Кестенің жалғасы</w:t>
      </w:r>
    </w:p>
    <w:bookmarkEnd w:id="3241"/>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3242"/>
          <w:p>
            <w:pPr>
              <w:spacing w:after="20"/>
              <w:ind w:left="20"/>
              <w:jc w:val="both"/>
            </w:pPr>
            <w:r>
              <w:rPr>
                <w:rFonts w:ascii="Times New Roman"/>
                <w:b w:val="false"/>
                <w:i w:val="false"/>
                <w:color w:val="000000"/>
                <w:sz w:val="20"/>
              </w:rPr>
              <w:t>
Анықталған бiр реттік ең жоғары концентрация мг/м3</w:t>
            </w:r>
          </w:p>
          <w:bookmarkEnd w:id="3242"/>
          <w:p>
            <w:pPr>
              <w:spacing w:after="20"/>
              <w:ind w:left="20"/>
              <w:jc w:val="both"/>
            </w:pPr>
            <w:r>
              <w:rPr>
                <w:rFonts w:ascii="Times New Roman"/>
                <w:b w:val="false"/>
                <w:i w:val="false"/>
                <w:color w:val="000000"/>
                <w:sz w:val="20"/>
              </w:rPr>
              <w:t>
Обнаруженная максимально-разовая концентрация мг/м3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3243"/>
          <w:p>
            <w:pPr>
              <w:spacing w:after="20"/>
              <w:ind w:left="20"/>
              <w:jc w:val="both"/>
            </w:pPr>
            <w:r>
              <w:rPr>
                <w:rFonts w:ascii="Times New Roman"/>
                <w:b w:val="false"/>
                <w:i w:val="false"/>
                <w:color w:val="000000"/>
                <w:sz w:val="20"/>
              </w:rPr>
              <w:t>
Шекті рұқсат етілген концентрация (ШРК), Ең жоғарғы бiр реттік мг/м3</w:t>
            </w:r>
          </w:p>
          <w:bookmarkEnd w:id="3243"/>
          <w:p>
            <w:pPr>
              <w:spacing w:after="20"/>
              <w:ind w:left="20"/>
              <w:jc w:val="both"/>
            </w:pPr>
            <w:r>
              <w:rPr>
                <w:rFonts w:ascii="Times New Roman"/>
                <w:b w:val="false"/>
                <w:i w:val="false"/>
                <w:color w:val="000000"/>
                <w:sz w:val="20"/>
              </w:rPr>
              <w:t>
Предельно- допустимая концентрация (ПДК), максимально- разовая мг/м3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3244"/>
          <w:p>
            <w:pPr>
              <w:spacing w:after="20"/>
              <w:ind w:left="20"/>
              <w:jc w:val="both"/>
            </w:pPr>
            <w:r>
              <w:rPr>
                <w:rFonts w:ascii="Times New Roman"/>
                <w:b w:val="false"/>
                <w:i w:val="false"/>
                <w:color w:val="000000"/>
                <w:sz w:val="20"/>
              </w:rPr>
              <w:t>
Анықталған орташа тәулiктiк концентрация мг/м3</w:t>
            </w:r>
          </w:p>
          <w:bookmarkEnd w:id="3244"/>
          <w:p>
            <w:pPr>
              <w:spacing w:after="20"/>
              <w:ind w:left="20"/>
              <w:jc w:val="both"/>
            </w:pPr>
            <w:r>
              <w:rPr>
                <w:rFonts w:ascii="Times New Roman"/>
                <w:b w:val="false"/>
                <w:i w:val="false"/>
                <w:color w:val="000000"/>
                <w:sz w:val="20"/>
              </w:rPr>
              <w:t>
Обнаруженная средне-суточная концентрация мг/м3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245"/>
          <w:p>
            <w:pPr>
              <w:spacing w:after="20"/>
              <w:ind w:left="20"/>
              <w:jc w:val="both"/>
            </w:pPr>
            <w:r>
              <w:rPr>
                <w:rFonts w:ascii="Times New Roman"/>
                <w:b w:val="false"/>
                <w:i w:val="false"/>
                <w:color w:val="000000"/>
                <w:sz w:val="20"/>
              </w:rPr>
              <w:t>
Орташа тәулiктiк ШРК мг/м3</w:t>
            </w:r>
          </w:p>
          <w:bookmarkEnd w:id="3245"/>
          <w:p>
            <w:pPr>
              <w:spacing w:after="20"/>
              <w:ind w:left="20"/>
              <w:jc w:val="both"/>
            </w:pPr>
            <w:r>
              <w:rPr>
                <w:rFonts w:ascii="Times New Roman"/>
                <w:b w:val="false"/>
                <w:i w:val="false"/>
                <w:color w:val="000000"/>
                <w:sz w:val="20"/>
              </w:rPr>
              <w:t>
ПДК средне-суточная мг/м3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3246"/>
          <w:p>
            <w:pPr>
              <w:spacing w:after="20"/>
              <w:ind w:left="20"/>
              <w:jc w:val="both"/>
            </w:pPr>
            <w:r>
              <w:rPr>
                <w:rFonts w:ascii="Times New Roman"/>
                <w:b w:val="false"/>
                <w:i w:val="false"/>
                <w:color w:val="000000"/>
                <w:sz w:val="20"/>
              </w:rPr>
              <w:t>
Іріктеу уақыты (сағ.,мин)</w:t>
            </w:r>
          </w:p>
          <w:bookmarkEnd w:id="3246"/>
          <w:p>
            <w:pPr>
              <w:spacing w:after="20"/>
              <w:ind w:left="20"/>
              <w:jc w:val="both"/>
            </w:pPr>
            <w:r>
              <w:rPr>
                <w:rFonts w:ascii="Times New Roman"/>
                <w:b w:val="false"/>
                <w:i w:val="false"/>
                <w:color w:val="000000"/>
                <w:sz w:val="20"/>
              </w:rPr>
              <w:t>
Время отбора (час,мин)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247"/>
          <w:p>
            <w:pPr>
              <w:spacing w:after="20"/>
              <w:ind w:left="20"/>
              <w:jc w:val="both"/>
            </w:pPr>
            <w:r>
              <w:rPr>
                <w:rFonts w:ascii="Times New Roman"/>
                <w:b w:val="false"/>
                <w:i w:val="false"/>
                <w:color w:val="000000"/>
                <w:sz w:val="20"/>
              </w:rPr>
              <w:t>
Зерттеу жүргiзуге негiз болған нормативтік құжаттама</w:t>
            </w:r>
          </w:p>
          <w:bookmarkEnd w:id="3247"/>
          <w:p>
            <w:pPr>
              <w:spacing w:after="20"/>
              <w:ind w:left="20"/>
              <w:jc w:val="both"/>
            </w:pPr>
            <w:r>
              <w:rPr>
                <w:rFonts w:ascii="Times New Roman"/>
                <w:b w:val="false"/>
                <w:i w:val="false"/>
                <w:color w:val="000000"/>
                <w:sz w:val="20"/>
              </w:rPr>
              <w:t>
Нормативная документация, согласно которой проводилось исследование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3248"/>
          <w:p>
            <w:pPr>
              <w:spacing w:after="20"/>
              <w:ind w:left="20"/>
              <w:jc w:val="both"/>
            </w:pPr>
            <w:r>
              <w:rPr>
                <w:rFonts w:ascii="Times New Roman"/>
                <w:b w:val="false"/>
                <w:i w:val="false"/>
                <w:color w:val="000000"/>
                <w:sz w:val="20"/>
              </w:rPr>
              <w:t>
Зерттеу нәтижелері берiлген күн</w:t>
            </w:r>
          </w:p>
          <w:bookmarkEnd w:id="3248"/>
          <w:p>
            <w:pPr>
              <w:spacing w:after="20"/>
              <w:ind w:left="20"/>
              <w:jc w:val="both"/>
            </w:pPr>
            <w:r>
              <w:rPr>
                <w:rFonts w:ascii="Times New Roman"/>
                <w:b w:val="false"/>
                <w:i w:val="false"/>
                <w:color w:val="000000"/>
                <w:sz w:val="20"/>
              </w:rPr>
              <w:t>
Дата выдачи результатов исследований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3249"/>
          <w:p>
            <w:pPr>
              <w:spacing w:after="20"/>
              <w:ind w:left="20"/>
              <w:jc w:val="both"/>
            </w:pPr>
            <w:r>
              <w:rPr>
                <w:rFonts w:ascii="Times New Roman"/>
                <w:b w:val="false"/>
                <w:i w:val="false"/>
                <w:color w:val="000000"/>
                <w:sz w:val="20"/>
              </w:rPr>
              <w:t>
зерттеу жүргiзген адамның Т.А.Ә. (болған жағдайда), қолы</w:t>
            </w:r>
          </w:p>
          <w:bookmarkEnd w:id="3249"/>
          <w:p>
            <w:pPr>
              <w:spacing w:after="20"/>
              <w:ind w:left="20"/>
              <w:jc w:val="both"/>
            </w:pPr>
            <w:r>
              <w:rPr>
                <w:rFonts w:ascii="Times New Roman"/>
                <w:b w:val="false"/>
                <w:i w:val="false"/>
                <w:color w:val="000000"/>
                <w:sz w:val="20"/>
              </w:rPr>
              <w:t>
Ф.И.О. (при наличии),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3250"/>
          <w:p>
            <w:pPr>
              <w:spacing w:after="20"/>
              <w:ind w:left="20"/>
              <w:jc w:val="both"/>
            </w:pPr>
            <w:r>
              <w:rPr>
                <w:rFonts w:ascii="Times New Roman"/>
                <w:b w:val="false"/>
                <w:i w:val="false"/>
                <w:color w:val="000000"/>
                <w:sz w:val="20"/>
              </w:rPr>
              <w:t>
Басталуы</w:t>
            </w:r>
          </w:p>
          <w:bookmarkEnd w:id="3250"/>
          <w:p>
            <w:pPr>
              <w:spacing w:after="20"/>
              <w:ind w:left="20"/>
              <w:jc w:val="both"/>
            </w:pPr>
            <w:r>
              <w:rPr>
                <w:rFonts w:ascii="Times New Roman"/>
                <w:b w:val="false"/>
                <w:i w:val="false"/>
                <w:color w:val="000000"/>
                <w:sz w:val="20"/>
              </w:rPr>
              <w:t>
Начало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3251"/>
          <w:p>
            <w:pPr>
              <w:spacing w:after="20"/>
              <w:ind w:left="20"/>
              <w:jc w:val="both"/>
            </w:pPr>
            <w:r>
              <w:rPr>
                <w:rFonts w:ascii="Times New Roman"/>
                <w:b w:val="false"/>
                <w:i w:val="false"/>
                <w:color w:val="000000"/>
                <w:sz w:val="20"/>
              </w:rPr>
              <w:t>
Аяқталуы</w:t>
            </w:r>
          </w:p>
          <w:bookmarkEnd w:id="3251"/>
          <w:p>
            <w:pPr>
              <w:spacing w:after="20"/>
              <w:ind w:left="20"/>
              <w:jc w:val="both"/>
            </w:pPr>
            <w:r>
              <w:rPr>
                <w:rFonts w:ascii="Times New Roman"/>
                <w:b w:val="false"/>
                <w:i w:val="false"/>
                <w:color w:val="000000"/>
                <w:sz w:val="20"/>
              </w:rPr>
              <w:t>
Конец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3252"/>
          <w:p>
            <w:pPr>
              <w:spacing w:after="20"/>
              <w:ind w:left="20"/>
              <w:jc w:val="both"/>
            </w:pPr>
            <w:r>
              <w:rPr>
                <w:rFonts w:ascii="Times New Roman"/>
                <w:b w:val="false"/>
                <w:i w:val="false"/>
                <w:color w:val="000000"/>
                <w:sz w:val="20"/>
              </w:rPr>
              <w:t>
Аспирация жылдамдығы, л/минутпен</w:t>
            </w:r>
          </w:p>
          <w:bookmarkEnd w:id="3252"/>
          <w:p>
            <w:pPr>
              <w:spacing w:after="20"/>
              <w:ind w:left="20"/>
              <w:jc w:val="both"/>
            </w:pPr>
            <w:r>
              <w:rPr>
                <w:rFonts w:ascii="Times New Roman"/>
                <w:b w:val="false"/>
                <w:i w:val="false"/>
                <w:color w:val="000000"/>
                <w:sz w:val="20"/>
              </w:rPr>
              <w:t>
Скорость аспирации, в л/мин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102" w:id="3253"/>
    <w:p>
      <w:pPr>
        <w:spacing w:after="0"/>
        <w:ind w:left="0"/>
        <w:jc w:val="both"/>
      </w:pPr>
      <w:r>
        <w:rPr>
          <w:rFonts w:ascii="Times New Roman"/>
          <w:b w:val="false"/>
          <w:i w:val="false"/>
          <w:color w:val="000000"/>
          <w:sz w:val="28"/>
        </w:rPr>
        <w:t>
      Ескертпе: Ауа үлгісіне реттiк бiрегей зертханалық (тiркеу) нөмір берiледi, сорғыштар мен сүзгiлер ауа үлгісін зерттеу хаттамаларында осы нөмір арқылы тiркеледi.</w:t>
      </w:r>
    </w:p>
    <w:bookmarkEnd w:id="3253"/>
    <w:bookmarkStart w:name="z4103" w:id="3254"/>
    <w:p>
      <w:pPr>
        <w:spacing w:after="0"/>
        <w:ind w:left="0"/>
        <w:jc w:val="both"/>
      </w:pPr>
      <w:r>
        <w:rPr>
          <w:rFonts w:ascii="Times New Roman"/>
          <w:b w:val="false"/>
          <w:i w:val="false"/>
          <w:color w:val="000000"/>
          <w:sz w:val="28"/>
        </w:rPr>
        <w:t>
      Примечание: Образцу воздуха придается порядковый единый лабораторный (регистрационный) номер, под которым регистрируются поглотители и фильтры в протоколах исследования образца воздуха.</w:t>
      </w:r>
    </w:p>
    <w:bookmarkEnd w:id="3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3255"/>
          <w:p>
            <w:pPr>
              <w:spacing w:after="20"/>
              <w:ind w:left="20"/>
              <w:jc w:val="both"/>
            </w:pPr>
            <w:r>
              <w:rPr>
                <w:rFonts w:ascii="Times New Roman"/>
                <w:b w:val="false"/>
                <w:i w:val="false"/>
                <w:color w:val="000000"/>
                <w:sz w:val="20"/>
              </w:rPr>
              <w:t>
Нысанның БҚСЖ бойынша коды</w:t>
            </w:r>
          </w:p>
          <w:bookmarkEnd w:id="325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325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25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325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257"/>
          <w:p>
            <w:pPr>
              <w:spacing w:after="20"/>
              <w:ind w:left="20"/>
              <w:jc w:val="both"/>
            </w:pPr>
            <w:r>
              <w:rPr>
                <w:rFonts w:ascii="Times New Roman"/>
                <w:b w:val="false"/>
                <w:i w:val="false"/>
                <w:color w:val="000000"/>
                <w:sz w:val="20"/>
              </w:rPr>
              <w:t>
№___ бұйрығымен бекітілген № 168/е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325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25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3259"/>
          <w:p>
            <w:pPr>
              <w:spacing w:after="20"/>
              <w:ind w:left="20"/>
              <w:jc w:val="both"/>
            </w:pPr>
            <w:r>
              <w:rPr>
                <w:rFonts w:ascii="Times New Roman"/>
                <w:b w:val="false"/>
                <w:i w:val="false"/>
                <w:color w:val="000000"/>
                <w:sz w:val="20"/>
              </w:rPr>
              <w:t>
Медицинская документация Форма № 168/у</w:t>
            </w:r>
          </w:p>
          <w:bookmarkEnd w:id="325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114" w:id="3260"/>
    <w:p>
      <w:pPr>
        <w:spacing w:after="0"/>
        <w:ind w:left="0"/>
        <w:jc w:val="both"/>
      </w:pPr>
      <w:r>
        <w:rPr>
          <w:rFonts w:ascii="Times New Roman"/>
          <w:b w:val="false"/>
          <w:i w:val="false"/>
          <w:color w:val="000000"/>
          <w:sz w:val="28"/>
        </w:rPr>
        <w:t>
      Жабық үй-жайлардың және жұмыс аймағының ауасы үлгісін және оны зерттеу нәтижелерін беруді тіркеу ЖУРНАЛЫ</w:t>
      </w:r>
    </w:p>
    <w:bookmarkEnd w:id="3260"/>
    <w:bookmarkStart w:name="z4115" w:id="3261"/>
    <w:p>
      <w:pPr>
        <w:spacing w:after="0"/>
        <w:ind w:left="0"/>
        <w:jc w:val="both"/>
      </w:pPr>
      <w:r>
        <w:rPr>
          <w:rFonts w:ascii="Times New Roman"/>
          <w:b w:val="false"/>
          <w:i w:val="false"/>
          <w:color w:val="000000"/>
          <w:sz w:val="28"/>
        </w:rPr>
        <w:t>
      ЖУРНАЛ регистрации образца и выдачи результатов исследования воздуха закрытых помещений и рабочей зоны</w:t>
      </w:r>
    </w:p>
    <w:bookmarkEnd w:id="3261"/>
    <w:p>
      <w:pPr>
        <w:spacing w:after="0"/>
        <w:ind w:left="0"/>
        <w:jc w:val="both"/>
      </w:pPr>
      <w:bookmarkStart w:name="z4116" w:id="3262"/>
      <w:r>
        <w:rPr>
          <w:rFonts w:ascii="Times New Roman"/>
          <w:b w:val="false"/>
          <w:i w:val="false"/>
          <w:color w:val="000000"/>
          <w:sz w:val="28"/>
        </w:rPr>
        <w:t>
      Басталуы (Начат) "___"_______________20 ж. (г.)</w:t>
      </w:r>
    </w:p>
    <w:bookmarkEnd w:id="3262"/>
    <w:p>
      <w:pPr>
        <w:spacing w:after="0"/>
        <w:ind w:left="0"/>
        <w:jc w:val="both"/>
      </w:pPr>
      <w:r>
        <w:rPr>
          <w:rFonts w:ascii="Times New Roman"/>
          <w:b w:val="false"/>
          <w:i w:val="false"/>
          <w:color w:val="000000"/>
          <w:sz w:val="28"/>
        </w:rPr>
        <w:t>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3263"/>
          <w:p>
            <w:pPr>
              <w:spacing w:after="20"/>
              <w:ind w:left="20"/>
              <w:jc w:val="both"/>
            </w:pPr>
            <w:r>
              <w:rPr>
                <w:rFonts w:ascii="Times New Roman"/>
                <w:b w:val="false"/>
                <w:i w:val="false"/>
                <w:color w:val="000000"/>
                <w:sz w:val="20"/>
              </w:rPr>
              <w:t>
Тiркеу нөмірi</w:t>
            </w:r>
          </w:p>
          <w:bookmarkEnd w:id="3263"/>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3264"/>
          <w:p>
            <w:pPr>
              <w:spacing w:after="20"/>
              <w:ind w:left="20"/>
              <w:jc w:val="both"/>
            </w:pPr>
            <w:r>
              <w:rPr>
                <w:rFonts w:ascii="Times New Roman"/>
                <w:b w:val="false"/>
                <w:i w:val="false"/>
                <w:color w:val="000000"/>
                <w:sz w:val="20"/>
              </w:rPr>
              <w:t>
Нөмірле</w:t>
            </w:r>
          </w:p>
          <w:bookmarkEnd w:id="3264"/>
          <w:p>
            <w:pPr>
              <w:spacing w:after="20"/>
              <w:ind w:left="20"/>
              <w:jc w:val="both"/>
            </w:pPr>
            <w:r>
              <w:rPr>
                <w:rFonts w:ascii="Times New Roman"/>
                <w:b w:val="false"/>
                <w:i w:val="false"/>
                <w:color w:val="000000"/>
                <w:sz w:val="20"/>
              </w:rPr>
              <w:t>
Номера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3265"/>
          <w:p>
            <w:pPr>
              <w:spacing w:after="20"/>
              <w:ind w:left="20"/>
              <w:jc w:val="both"/>
            </w:pPr>
            <w:r>
              <w:rPr>
                <w:rFonts w:ascii="Times New Roman"/>
                <w:b w:val="false"/>
                <w:i w:val="false"/>
                <w:color w:val="000000"/>
                <w:sz w:val="20"/>
              </w:rPr>
              <w:t>
Алу күнi</w:t>
            </w:r>
          </w:p>
          <w:bookmarkEnd w:id="3265"/>
          <w:p>
            <w:pPr>
              <w:spacing w:after="20"/>
              <w:ind w:left="20"/>
              <w:jc w:val="both"/>
            </w:pPr>
            <w:r>
              <w:rPr>
                <w:rFonts w:ascii="Times New Roman"/>
                <w:b w:val="false"/>
                <w:i w:val="false"/>
                <w:color w:val="000000"/>
                <w:sz w:val="20"/>
              </w:rPr>
              <w:t>
Дата отбора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3266"/>
          <w:p>
            <w:pPr>
              <w:spacing w:after="20"/>
              <w:ind w:left="20"/>
              <w:jc w:val="both"/>
            </w:pPr>
            <w:r>
              <w:rPr>
                <w:rFonts w:ascii="Times New Roman"/>
                <w:b w:val="false"/>
                <w:i w:val="false"/>
                <w:color w:val="000000"/>
                <w:sz w:val="20"/>
              </w:rPr>
              <w:t>
Тексерiлетін нысан атауы</w:t>
            </w:r>
          </w:p>
          <w:bookmarkEnd w:id="3266"/>
          <w:p>
            <w:pPr>
              <w:spacing w:after="20"/>
              <w:ind w:left="20"/>
              <w:jc w:val="both"/>
            </w:pPr>
            <w:r>
              <w:rPr>
                <w:rFonts w:ascii="Times New Roman"/>
                <w:b w:val="false"/>
                <w:i w:val="false"/>
                <w:color w:val="000000"/>
                <w:sz w:val="20"/>
              </w:rPr>
              <w:t>
Наименование обследуемого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3267"/>
          <w:p>
            <w:pPr>
              <w:spacing w:after="20"/>
              <w:ind w:left="20"/>
              <w:jc w:val="both"/>
            </w:pPr>
            <w:r>
              <w:rPr>
                <w:rFonts w:ascii="Times New Roman"/>
                <w:b w:val="false"/>
                <w:i w:val="false"/>
                <w:color w:val="000000"/>
                <w:sz w:val="20"/>
              </w:rPr>
              <w:t>
Метеорологиялық жағдайлар</w:t>
            </w:r>
          </w:p>
          <w:bookmarkEnd w:id="3267"/>
          <w:p>
            <w:pPr>
              <w:spacing w:after="20"/>
              <w:ind w:left="20"/>
              <w:jc w:val="both"/>
            </w:pPr>
            <w:r>
              <w:rPr>
                <w:rFonts w:ascii="Times New Roman"/>
                <w:b w:val="false"/>
                <w:i w:val="false"/>
                <w:color w:val="000000"/>
                <w:sz w:val="20"/>
              </w:rPr>
              <w:t>
Метеорологические условия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3268"/>
          <w:p>
            <w:pPr>
              <w:spacing w:after="20"/>
              <w:ind w:left="20"/>
              <w:jc w:val="both"/>
            </w:pPr>
            <w:r>
              <w:rPr>
                <w:rFonts w:ascii="Times New Roman"/>
                <w:b w:val="false"/>
                <w:i w:val="false"/>
                <w:color w:val="000000"/>
                <w:sz w:val="20"/>
              </w:rPr>
              <w:t>
Ара қашықтық м, см</w:t>
            </w:r>
          </w:p>
          <w:bookmarkEnd w:id="3268"/>
          <w:p>
            <w:pPr>
              <w:spacing w:after="20"/>
              <w:ind w:left="20"/>
              <w:jc w:val="both"/>
            </w:pPr>
            <w:r>
              <w:rPr>
                <w:rFonts w:ascii="Times New Roman"/>
                <w:b w:val="false"/>
                <w:i w:val="false"/>
                <w:color w:val="000000"/>
                <w:sz w:val="20"/>
              </w:rPr>
              <w:t>
Расстояние в м,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3269"/>
          <w:p>
            <w:pPr>
              <w:spacing w:after="20"/>
              <w:ind w:left="20"/>
              <w:jc w:val="both"/>
            </w:pPr>
            <w:r>
              <w:rPr>
                <w:rFonts w:ascii="Times New Roman"/>
                <w:b w:val="false"/>
                <w:i w:val="false"/>
                <w:color w:val="000000"/>
                <w:sz w:val="20"/>
              </w:rPr>
              <w:t>
Үлгі алу уақыты</w:t>
            </w:r>
          </w:p>
          <w:bookmarkEnd w:id="3269"/>
          <w:p>
            <w:pPr>
              <w:spacing w:after="20"/>
              <w:ind w:left="20"/>
              <w:jc w:val="both"/>
            </w:pPr>
            <w:r>
              <w:rPr>
                <w:rFonts w:ascii="Times New Roman"/>
                <w:b w:val="false"/>
                <w:i w:val="false"/>
                <w:color w:val="000000"/>
                <w:sz w:val="20"/>
              </w:rPr>
              <w:t>
Время отбора образца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3270"/>
          <w:p>
            <w:pPr>
              <w:spacing w:after="20"/>
              <w:ind w:left="20"/>
              <w:jc w:val="both"/>
            </w:pPr>
            <w:r>
              <w:rPr>
                <w:rFonts w:ascii="Times New Roman"/>
                <w:b w:val="false"/>
                <w:i w:val="false"/>
                <w:color w:val="000000"/>
                <w:sz w:val="20"/>
              </w:rPr>
              <w:t>
Аспирация жылдамдығы</w:t>
            </w:r>
          </w:p>
          <w:bookmarkEnd w:id="3270"/>
          <w:p>
            <w:pPr>
              <w:spacing w:after="20"/>
              <w:ind w:left="20"/>
              <w:jc w:val="both"/>
            </w:pPr>
            <w:r>
              <w:rPr>
                <w:rFonts w:ascii="Times New Roman"/>
                <w:b w:val="false"/>
                <w:i w:val="false"/>
                <w:color w:val="000000"/>
                <w:sz w:val="20"/>
              </w:rPr>
              <w:t>
Скорость аспирации л/мин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3271"/>
          <w:p>
            <w:pPr>
              <w:spacing w:after="20"/>
              <w:ind w:left="20"/>
              <w:jc w:val="both"/>
            </w:pPr>
            <w:r>
              <w:rPr>
                <w:rFonts w:ascii="Times New Roman"/>
                <w:b w:val="false"/>
                <w:i w:val="false"/>
                <w:color w:val="000000"/>
                <w:sz w:val="20"/>
              </w:rPr>
              <w:t>
Сорғыштардың, сүзгiлердiң</w:t>
            </w:r>
          </w:p>
          <w:bookmarkEnd w:id="3271"/>
          <w:p>
            <w:pPr>
              <w:spacing w:after="20"/>
              <w:ind w:left="20"/>
              <w:jc w:val="both"/>
            </w:pPr>
            <w:r>
              <w:rPr>
                <w:rFonts w:ascii="Times New Roman"/>
                <w:b w:val="false"/>
                <w:i w:val="false"/>
                <w:color w:val="000000"/>
                <w:sz w:val="20"/>
              </w:rPr>
              <w:t>
Поглотителей, фильтров</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3272"/>
          <w:p>
            <w:pPr>
              <w:spacing w:after="20"/>
              <w:ind w:left="20"/>
              <w:jc w:val="both"/>
            </w:pPr>
            <w:r>
              <w:rPr>
                <w:rFonts w:ascii="Times New Roman"/>
                <w:b w:val="false"/>
                <w:i w:val="false"/>
                <w:color w:val="000000"/>
                <w:sz w:val="20"/>
              </w:rPr>
              <w:t>
Эскиз бойынша алу нүктелерiнiң</w:t>
            </w:r>
          </w:p>
          <w:bookmarkEnd w:id="3272"/>
          <w:p>
            <w:pPr>
              <w:spacing w:after="20"/>
              <w:ind w:left="20"/>
              <w:jc w:val="both"/>
            </w:pPr>
            <w:r>
              <w:rPr>
                <w:rFonts w:ascii="Times New Roman"/>
                <w:b w:val="false"/>
                <w:i w:val="false"/>
                <w:color w:val="000000"/>
                <w:sz w:val="20"/>
              </w:rPr>
              <w:t>
Точек отбора по эскизу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3273"/>
          <w:p>
            <w:pPr>
              <w:spacing w:after="20"/>
              <w:ind w:left="20"/>
              <w:jc w:val="both"/>
            </w:pPr>
            <w:r>
              <w:rPr>
                <w:rFonts w:ascii="Times New Roman"/>
                <w:b w:val="false"/>
                <w:i w:val="false"/>
                <w:color w:val="000000"/>
                <w:sz w:val="20"/>
              </w:rPr>
              <w:t>
Атмосфералық қысымы</w:t>
            </w:r>
          </w:p>
          <w:bookmarkEnd w:id="3273"/>
          <w:p>
            <w:pPr>
              <w:spacing w:after="20"/>
              <w:ind w:left="20"/>
              <w:jc w:val="both"/>
            </w:pPr>
            <w:r>
              <w:rPr>
                <w:rFonts w:ascii="Times New Roman"/>
                <w:b w:val="false"/>
                <w:i w:val="false"/>
                <w:color w:val="000000"/>
                <w:sz w:val="20"/>
              </w:rPr>
              <w:t>
Атмосферное давление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3274"/>
          <w:p>
            <w:pPr>
              <w:spacing w:after="20"/>
              <w:ind w:left="20"/>
              <w:jc w:val="both"/>
            </w:pPr>
            <w:r>
              <w:rPr>
                <w:rFonts w:ascii="Times New Roman"/>
                <w:b w:val="false"/>
                <w:i w:val="false"/>
                <w:color w:val="000000"/>
                <w:sz w:val="20"/>
              </w:rPr>
              <w:t>
Ауаның температурасы</w:t>
            </w:r>
          </w:p>
          <w:bookmarkEnd w:id="3274"/>
          <w:p>
            <w:pPr>
              <w:spacing w:after="20"/>
              <w:ind w:left="20"/>
              <w:jc w:val="both"/>
            </w:pPr>
            <w:r>
              <w:rPr>
                <w:rFonts w:ascii="Times New Roman"/>
                <w:b w:val="false"/>
                <w:i w:val="false"/>
                <w:color w:val="000000"/>
                <w:sz w:val="20"/>
              </w:rPr>
              <w:t>
Температура воздуха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3275"/>
          <w:p>
            <w:pPr>
              <w:spacing w:after="20"/>
              <w:ind w:left="20"/>
              <w:jc w:val="both"/>
            </w:pPr>
            <w:r>
              <w:rPr>
                <w:rFonts w:ascii="Times New Roman"/>
                <w:b w:val="false"/>
                <w:i w:val="false"/>
                <w:color w:val="000000"/>
                <w:sz w:val="20"/>
              </w:rPr>
              <w:t>
Салыстырмалы ылғалдылық</w:t>
            </w:r>
          </w:p>
          <w:bookmarkEnd w:id="3275"/>
          <w:p>
            <w:pPr>
              <w:spacing w:after="20"/>
              <w:ind w:left="20"/>
              <w:jc w:val="both"/>
            </w:pPr>
            <w:r>
              <w:rPr>
                <w:rFonts w:ascii="Times New Roman"/>
                <w:b w:val="false"/>
                <w:i w:val="false"/>
                <w:color w:val="000000"/>
                <w:sz w:val="20"/>
              </w:rPr>
              <w:t>
Относительная влажность</w:t>
            </w:r>
          </w:p>
        </w:tc>
        <w:tc>
          <w:tcPr>
            <w:tcW w:w="0" w:type="auto"/>
            <w:gridSpan w:val="4"/>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3276"/>
          <w:p>
            <w:pPr>
              <w:spacing w:after="20"/>
              <w:ind w:left="20"/>
              <w:jc w:val="both"/>
            </w:pPr>
            <w:r>
              <w:rPr>
                <w:rFonts w:ascii="Times New Roman"/>
                <w:b w:val="false"/>
                <w:i w:val="false"/>
                <w:color w:val="000000"/>
                <w:sz w:val="20"/>
              </w:rPr>
              <w:t>
Басталуы</w:t>
            </w:r>
          </w:p>
          <w:bookmarkEnd w:id="3276"/>
          <w:p>
            <w:pPr>
              <w:spacing w:after="20"/>
              <w:ind w:left="20"/>
              <w:jc w:val="both"/>
            </w:pPr>
            <w:r>
              <w:rPr>
                <w:rFonts w:ascii="Times New Roman"/>
                <w:b w:val="false"/>
                <w:i w:val="false"/>
                <w:color w:val="000000"/>
                <w:sz w:val="20"/>
              </w:rPr>
              <w:t>
Начало</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3277"/>
          <w:p>
            <w:pPr>
              <w:spacing w:after="20"/>
              <w:ind w:left="20"/>
              <w:jc w:val="both"/>
            </w:pPr>
            <w:r>
              <w:rPr>
                <w:rFonts w:ascii="Times New Roman"/>
                <w:b w:val="false"/>
                <w:i w:val="false"/>
                <w:color w:val="000000"/>
                <w:sz w:val="20"/>
              </w:rPr>
              <w:t>
Аяқталуы</w:t>
            </w:r>
          </w:p>
          <w:bookmarkEnd w:id="3277"/>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3278"/>
          <w:p>
            <w:pPr>
              <w:spacing w:after="20"/>
              <w:ind w:left="20"/>
              <w:jc w:val="both"/>
            </w:pPr>
            <w:r>
              <w:rPr>
                <w:rFonts w:ascii="Times New Roman"/>
                <w:b w:val="false"/>
                <w:i w:val="false"/>
                <w:color w:val="000000"/>
                <w:sz w:val="20"/>
              </w:rPr>
              <w:t>
Құрғақ</w:t>
            </w:r>
          </w:p>
          <w:bookmarkEnd w:id="3278"/>
          <w:p>
            <w:pPr>
              <w:spacing w:after="20"/>
              <w:ind w:left="20"/>
              <w:jc w:val="both"/>
            </w:pPr>
            <w:r>
              <w:rPr>
                <w:rFonts w:ascii="Times New Roman"/>
                <w:b w:val="false"/>
                <w:i w:val="false"/>
                <w:color w:val="000000"/>
                <w:sz w:val="20"/>
              </w:rPr>
              <w:t>
Сухого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3279"/>
          <w:p>
            <w:pPr>
              <w:spacing w:after="20"/>
              <w:ind w:left="20"/>
              <w:jc w:val="both"/>
            </w:pPr>
            <w:r>
              <w:rPr>
                <w:rFonts w:ascii="Times New Roman"/>
                <w:b w:val="false"/>
                <w:i w:val="false"/>
                <w:color w:val="000000"/>
                <w:sz w:val="20"/>
              </w:rPr>
              <w:t>
Ылғалды</w:t>
            </w:r>
          </w:p>
          <w:bookmarkEnd w:id="3279"/>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3280"/>
          <w:p>
            <w:pPr>
              <w:spacing w:after="20"/>
              <w:ind w:left="20"/>
              <w:jc w:val="both"/>
            </w:pPr>
            <w:r>
              <w:rPr>
                <w:rFonts w:ascii="Times New Roman"/>
                <w:b w:val="false"/>
                <w:i w:val="false"/>
                <w:color w:val="000000"/>
                <w:sz w:val="20"/>
              </w:rPr>
              <w:t>
Еденнен</w:t>
            </w:r>
          </w:p>
          <w:bookmarkEnd w:id="3280"/>
          <w:p>
            <w:pPr>
              <w:spacing w:after="20"/>
              <w:ind w:left="20"/>
              <w:jc w:val="both"/>
            </w:pPr>
            <w:r>
              <w:rPr>
                <w:rFonts w:ascii="Times New Roman"/>
                <w:b w:val="false"/>
                <w:i w:val="false"/>
                <w:color w:val="000000"/>
                <w:sz w:val="20"/>
              </w:rPr>
              <w:t>
От пола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3281"/>
          <w:p>
            <w:pPr>
              <w:spacing w:after="20"/>
              <w:ind w:left="20"/>
              <w:jc w:val="both"/>
            </w:pPr>
            <w:r>
              <w:rPr>
                <w:rFonts w:ascii="Times New Roman"/>
                <w:b w:val="false"/>
                <w:i w:val="false"/>
                <w:color w:val="000000"/>
                <w:sz w:val="20"/>
              </w:rPr>
              <w:t>
Ластанукөзiнен</w:t>
            </w:r>
          </w:p>
          <w:bookmarkEnd w:id="3281"/>
          <w:p>
            <w:pPr>
              <w:spacing w:after="20"/>
              <w:ind w:left="20"/>
              <w:jc w:val="both"/>
            </w:pPr>
            <w:r>
              <w:rPr>
                <w:rFonts w:ascii="Times New Roman"/>
                <w:b w:val="false"/>
                <w:i w:val="false"/>
                <w:color w:val="000000"/>
                <w:sz w:val="20"/>
              </w:rPr>
              <w:t>
От источника загрязнения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282"/>
          <w:p>
            <w:pPr>
              <w:spacing w:after="20"/>
              <w:ind w:left="20"/>
              <w:jc w:val="both"/>
            </w:pPr>
            <w:r>
              <w:rPr>
                <w:rFonts w:ascii="Times New Roman"/>
                <w:b w:val="false"/>
                <w:i w:val="false"/>
                <w:color w:val="000000"/>
                <w:sz w:val="20"/>
              </w:rPr>
              <w:t>
Анықталатын көрсеткiштiң, зат ингредиентiнiң атауы, мг/м3</w:t>
            </w:r>
          </w:p>
          <w:bookmarkEnd w:id="3282"/>
          <w:p>
            <w:pPr>
              <w:spacing w:after="20"/>
              <w:ind w:left="20"/>
              <w:jc w:val="both"/>
            </w:pPr>
            <w:r>
              <w:rPr>
                <w:rFonts w:ascii="Times New Roman"/>
                <w:b w:val="false"/>
                <w:i w:val="false"/>
                <w:color w:val="000000"/>
                <w:sz w:val="20"/>
              </w:rPr>
              <w:t>
Наименование определяемого показателя, ингредиента вещества в мг/м3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283"/>
          <w:p>
            <w:pPr>
              <w:spacing w:after="20"/>
              <w:ind w:left="20"/>
              <w:jc w:val="both"/>
            </w:pPr>
            <w:r>
              <w:rPr>
                <w:rFonts w:ascii="Times New Roman"/>
                <w:b w:val="false"/>
                <w:i w:val="false"/>
                <w:color w:val="000000"/>
                <w:sz w:val="20"/>
              </w:rPr>
              <w:t>
Зерттеу нәтижелерi мг/м3</w:t>
            </w:r>
          </w:p>
          <w:bookmarkEnd w:id="3283"/>
          <w:p>
            <w:pPr>
              <w:spacing w:after="20"/>
              <w:ind w:left="20"/>
              <w:jc w:val="both"/>
            </w:pPr>
            <w:r>
              <w:rPr>
                <w:rFonts w:ascii="Times New Roman"/>
                <w:b w:val="false"/>
                <w:i w:val="false"/>
                <w:color w:val="000000"/>
                <w:sz w:val="20"/>
              </w:rPr>
              <w:t>
Результаты исследования в мг/м3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284"/>
          <w:p>
            <w:pPr>
              <w:spacing w:after="20"/>
              <w:ind w:left="20"/>
              <w:jc w:val="both"/>
            </w:pPr>
            <w:r>
              <w:rPr>
                <w:rFonts w:ascii="Times New Roman"/>
                <w:b w:val="false"/>
                <w:i w:val="false"/>
                <w:color w:val="000000"/>
                <w:sz w:val="20"/>
              </w:rPr>
              <w:t>
Зерттеу әдiстемесi</w:t>
            </w:r>
          </w:p>
          <w:bookmarkEnd w:id="3284"/>
          <w:p>
            <w:pPr>
              <w:spacing w:after="20"/>
              <w:ind w:left="20"/>
              <w:jc w:val="both"/>
            </w:pPr>
            <w:r>
              <w:rPr>
                <w:rFonts w:ascii="Times New Roman"/>
                <w:b w:val="false"/>
                <w:i w:val="false"/>
                <w:color w:val="000000"/>
                <w:sz w:val="20"/>
              </w:rPr>
              <w:t>
Методика исследования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3285"/>
          <w:p>
            <w:pPr>
              <w:spacing w:after="20"/>
              <w:ind w:left="20"/>
              <w:jc w:val="both"/>
            </w:pPr>
            <w:r>
              <w:rPr>
                <w:rFonts w:ascii="Times New Roman"/>
                <w:b w:val="false"/>
                <w:i w:val="false"/>
                <w:color w:val="000000"/>
                <w:sz w:val="20"/>
              </w:rPr>
              <w:t>
Зерттеу жүргiзген адамның Т.А.Ә (болған жағдайда), қолы</w:t>
            </w:r>
          </w:p>
          <w:bookmarkEnd w:id="3285"/>
          <w:p>
            <w:pPr>
              <w:spacing w:after="20"/>
              <w:ind w:left="20"/>
              <w:jc w:val="both"/>
            </w:pPr>
            <w:r>
              <w:rPr>
                <w:rFonts w:ascii="Times New Roman"/>
                <w:b w:val="false"/>
                <w:i w:val="false"/>
                <w:color w:val="000000"/>
                <w:sz w:val="20"/>
              </w:rPr>
              <w:t>
Ф.И.О (при наличии), подпись проводившего исследование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3286"/>
          <w:p>
            <w:pPr>
              <w:spacing w:after="20"/>
              <w:ind w:left="20"/>
              <w:jc w:val="both"/>
            </w:pPr>
            <w:r>
              <w:rPr>
                <w:rFonts w:ascii="Times New Roman"/>
                <w:b w:val="false"/>
                <w:i w:val="false"/>
                <w:color w:val="000000"/>
                <w:sz w:val="20"/>
              </w:rPr>
              <w:t>
Анықталған концентрация</w:t>
            </w:r>
          </w:p>
          <w:bookmarkEnd w:id="3286"/>
          <w:p>
            <w:pPr>
              <w:spacing w:after="20"/>
              <w:ind w:left="20"/>
              <w:jc w:val="both"/>
            </w:pPr>
            <w:r>
              <w:rPr>
                <w:rFonts w:ascii="Times New Roman"/>
                <w:b w:val="false"/>
                <w:i w:val="false"/>
                <w:color w:val="000000"/>
                <w:sz w:val="20"/>
              </w:rPr>
              <w:t>
Обнаруженная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3287"/>
          <w:p>
            <w:pPr>
              <w:spacing w:after="20"/>
              <w:ind w:left="20"/>
              <w:jc w:val="both"/>
            </w:pPr>
            <w:r>
              <w:rPr>
                <w:rFonts w:ascii="Times New Roman"/>
                <w:b w:val="false"/>
                <w:i w:val="false"/>
                <w:color w:val="000000"/>
                <w:sz w:val="20"/>
              </w:rPr>
              <w:t>
ШРК, ЗҚДА және басқалар</w:t>
            </w:r>
          </w:p>
          <w:bookmarkEnd w:id="3287"/>
          <w:p>
            <w:pPr>
              <w:spacing w:after="20"/>
              <w:ind w:left="20"/>
              <w:jc w:val="both"/>
            </w:pPr>
            <w:r>
              <w:rPr>
                <w:rFonts w:ascii="Times New Roman"/>
                <w:b w:val="false"/>
                <w:i w:val="false"/>
                <w:color w:val="000000"/>
                <w:sz w:val="20"/>
              </w:rPr>
              <w:t>
ПДК, ОБУВ и другие</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3288"/>
          <w:p>
            <w:pPr>
              <w:spacing w:after="20"/>
              <w:ind w:left="20"/>
              <w:jc w:val="both"/>
            </w:pPr>
            <w:r>
              <w:rPr>
                <w:rFonts w:ascii="Times New Roman"/>
                <w:b w:val="false"/>
                <w:i w:val="false"/>
                <w:color w:val="000000"/>
                <w:sz w:val="20"/>
              </w:rPr>
              <w:t>
Нысанның БҚСЖ бойынша коды</w:t>
            </w:r>
          </w:p>
          <w:bookmarkEnd w:id="328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328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328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329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290"/>
          <w:p>
            <w:pPr>
              <w:spacing w:after="20"/>
              <w:ind w:left="20"/>
              <w:jc w:val="both"/>
            </w:pPr>
            <w:r>
              <w:rPr>
                <w:rFonts w:ascii="Times New Roman"/>
                <w:b w:val="false"/>
                <w:i w:val="false"/>
                <w:color w:val="000000"/>
                <w:sz w:val="20"/>
              </w:rPr>
              <w:t>
№_____ бұйрығымен бекітілген №169/е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329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29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3292"/>
          <w:p>
            <w:pPr>
              <w:spacing w:after="20"/>
              <w:ind w:left="20"/>
              <w:jc w:val="both"/>
            </w:pPr>
            <w:r>
              <w:rPr>
                <w:rFonts w:ascii="Times New Roman"/>
                <w:b w:val="false"/>
                <w:i w:val="false"/>
                <w:color w:val="000000"/>
                <w:sz w:val="20"/>
              </w:rPr>
              <w:t>
Медицинская документация Форма № 169/у</w:t>
            </w:r>
          </w:p>
          <w:bookmarkEnd w:id="329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bookmarkStart w:name="z4152" w:id="3293"/>
    <w:p>
      <w:pPr>
        <w:spacing w:after="0"/>
        <w:ind w:left="0"/>
        <w:jc w:val="both"/>
      </w:pPr>
      <w:r>
        <w:rPr>
          <w:rFonts w:ascii="Times New Roman"/>
          <w:b w:val="false"/>
          <w:i w:val="false"/>
          <w:color w:val="000000"/>
          <w:sz w:val="28"/>
        </w:rPr>
        <w:t>
      Дезинфекциялайтын заттардың үлгілерін және зерттеу нәтижелерiн берудi тiркеу ЖУРНАЛЫ</w:t>
      </w:r>
    </w:p>
    <w:bookmarkEnd w:id="3293"/>
    <w:bookmarkStart w:name="z4153" w:id="3294"/>
    <w:p>
      <w:pPr>
        <w:spacing w:after="0"/>
        <w:ind w:left="0"/>
        <w:jc w:val="both"/>
      </w:pPr>
      <w:r>
        <w:rPr>
          <w:rFonts w:ascii="Times New Roman"/>
          <w:b w:val="false"/>
          <w:i w:val="false"/>
          <w:color w:val="000000"/>
          <w:sz w:val="28"/>
        </w:rPr>
        <w:t>
      ЖУРНАЛ регистрации образцов и выдачи результатов исследований дезинфицирующих средств</w:t>
      </w:r>
    </w:p>
    <w:bookmarkEnd w:id="3294"/>
    <w:p>
      <w:pPr>
        <w:spacing w:after="0"/>
        <w:ind w:left="0"/>
        <w:jc w:val="both"/>
      </w:pPr>
      <w:bookmarkStart w:name="z4154" w:id="3295"/>
      <w:r>
        <w:rPr>
          <w:rFonts w:ascii="Times New Roman"/>
          <w:b w:val="false"/>
          <w:i w:val="false"/>
          <w:color w:val="000000"/>
          <w:sz w:val="28"/>
        </w:rPr>
        <w:t>
      Басталуы (Начат) "___"_______________20 ж. (г.)</w:t>
      </w:r>
    </w:p>
    <w:bookmarkEnd w:id="3295"/>
    <w:p>
      <w:pPr>
        <w:spacing w:after="0"/>
        <w:ind w:left="0"/>
        <w:jc w:val="both"/>
      </w:pPr>
      <w:r>
        <w:rPr>
          <w:rFonts w:ascii="Times New Roman"/>
          <w:b w:val="false"/>
          <w:i w:val="false"/>
          <w:color w:val="000000"/>
          <w:sz w:val="28"/>
        </w:rPr>
        <w:t>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3296"/>
          <w:p>
            <w:pPr>
              <w:spacing w:after="20"/>
              <w:ind w:left="20"/>
              <w:jc w:val="both"/>
            </w:pPr>
            <w:r>
              <w:rPr>
                <w:rFonts w:ascii="Times New Roman"/>
                <w:b w:val="false"/>
                <w:i w:val="false"/>
                <w:color w:val="000000"/>
                <w:sz w:val="20"/>
              </w:rPr>
              <w:t>
Тіркеу нөмірi</w:t>
            </w:r>
          </w:p>
          <w:bookmarkEnd w:id="3296"/>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3297"/>
          <w:p>
            <w:pPr>
              <w:spacing w:after="20"/>
              <w:ind w:left="20"/>
              <w:jc w:val="both"/>
            </w:pPr>
            <w:r>
              <w:rPr>
                <w:rFonts w:ascii="Times New Roman"/>
                <w:b w:val="false"/>
                <w:i w:val="false"/>
                <w:color w:val="000000"/>
                <w:sz w:val="20"/>
              </w:rPr>
              <w:t>
Күнi және уақыты</w:t>
            </w:r>
          </w:p>
          <w:bookmarkEnd w:id="3297"/>
          <w:p>
            <w:pPr>
              <w:spacing w:after="20"/>
              <w:ind w:left="20"/>
              <w:jc w:val="both"/>
            </w:pPr>
            <w:r>
              <w:rPr>
                <w:rFonts w:ascii="Times New Roman"/>
                <w:b w:val="false"/>
                <w:i w:val="false"/>
                <w:color w:val="000000"/>
                <w:sz w:val="20"/>
              </w:rPr>
              <w:t>
Дата и время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3298"/>
          <w:p>
            <w:pPr>
              <w:spacing w:after="20"/>
              <w:ind w:left="20"/>
              <w:jc w:val="both"/>
            </w:pPr>
            <w:r>
              <w:rPr>
                <w:rFonts w:ascii="Times New Roman"/>
                <w:b w:val="false"/>
                <w:i w:val="false"/>
                <w:color w:val="000000"/>
                <w:sz w:val="20"/>
              </w:rPr>
              <w:t>
Үлгілердің атауы Үлгілердің концентрациясы Саны, көлемi</w:t>
            </w:r>
          </w:p>
          <w:bookmarkEnd w:id="3298"/>
          <w:p>
            <w:pPr>
              <w:spacing w:after="20"/>
              <w:ind w:left="20"/>
              <w:jc w:val="both"/>
            </w:pPr>
            <w:r>
              <w:rPr>
                <w:rFonts w:ascii="Times New Roman"/>
                <w:b w:val="false"/>
                <w:i w:val="false"/>
                <w:color w:val="000000"/>
                <w:sz w:val="20"/>
              </w:rPr>
              <w:t>
Наименование образца Концентрация образца Количество, объем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3299"/>
          <w:p>
            <w:pPr>
              <w:spacing w:after="20"/>
              <w:ind w:left="20"/>
              <w:jc w:val="both"/>
            </w:pPr>
            <w:r>
              <w:rPr>
                <w:rFonts w:ascii="Times New Roman"/>
                <w:b w:val="false"/>
                <w:i w:val="false"/>
                <w:color w:val="000000"/>
                <w:sz w:val="20"/>
              </w:rPr>
              <w:t>
Үлгiнi алған орын</w:t>
            </w:r>
          </w:p>
          <w:bookmarkEnd w:id="3299"/>
          <w:p>
            <w:pPr>
              <w:spacing w:after="20"/>
              <w:ind w:left="20"/>
              <w:jc w:val="both"/>
            </w:pPr>
            <w:r>
              <w:rPr>
                <w:rFonts w:ascii="Times New Roman"/>
                <w:b w:val="false"/>
                <w:i w:val="false"/>
                <w:color w:val="000000"/>
                <w:sz w:val="20"/>
              </w:rPr>
              <w:t>
Место отбора образца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3300"/>
          <w:p>
            <w:pPr>
              <w:spacing w:after="20"/>
              <w:ind w:left="20"/>
              <w:jc w:val="both"/>
            </w:pPr>
            <w:r>
              <w:rPr>
                <w:rFonts w:ascii="Times New Roman"/>
                <w:b w:val="false"/>
                <w:i w:val="false"/>
                <w:color w:val="000000"/>
                <w:sz w:val="20"/>
              </w:rPr>
              <w:t>
Зерттеу мақсаты</w:t>
            </w:r>
          </w:p>
          <w:bookmarkEnd w:id="3300"/>
          <w:p>
            <w:pPr>
              <w:spacing w:after="20"/>
              <w:ind w:left="20"/>
              <w:jc w:val="both"/>
            </w:pPr>
            <w:r>
              <w:rPr>
                <w:rFonts w:ascii="Times New Roman"/>
                <w:b w:val="false"/>
                <w:i w:val="false"/>
                <w:color w:val="000000"/>
                <w:sz w:val="20"/>
              </w:rPr>
              <w:t>
Цель исследования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3301"/>
          <w:p>
            <w:pPr>
              <w:spacing w:after="20"/>
              <w:ind w:left="20"/>
              <w:jc w:val="both"/>
            </w:pPr>
            <w:r>
              <w:rPr>
                <w:rFonts w:ascii="Times New Roman"/>
                <w:b w:val="false"/>
                <w:i w:val="false"/>
                <w:color w:val="000000"/>
                <w:sz w:val="20"/>
              </w:rPr>
              <w:t>
НҚ сәйкестігінің үлгіні зерттеу</w:t>
            </w:r>
          </w:p>
          <w:bookmarkEnd w:id="3301"/>
          <w:p>
            <w:pPr>
              <w:spacing w:after="20"/>
              <w:ind w:left="20"/>
              <w:jc w:val="both"/>
            </w:pPr>
            <w:r>
              <w:rPr>
                <w:rFonts w:ascii="Times New Roman"/>
                <w:b w:val="false"/>
                <w:i w:val="false"/>
                <w:color w:val="000000"/>
                <w:sz w:val="20"/>
              </w:rPr>
              <w:t>
Исследования образца на соответствие НД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3302"/>
          <w:p>
            <w:pPr>
              <w:spacing w:after="20"/>
              <w:ind w:left="20"/>
              <w:jc w:val="both"/>
            </w:pPr>
            <w:r>
              <w:rPr>
                <w:rFonts w:ascii="Times New Roman"/>
                <w:b w:val="false"/>
                <w:i w:val="false"/>
                <w:color w:val="000000"/>
                <w:sz w:val="20"/>
              </w:rPr>
              <w:t>
Бақылау штамдарының атауы</w:t>
            </w:r>
          </w:p>
          <w:bookmarkEnd w:id="3302"/>
          <w:p>
            <w:pPr>
              <w:spacing w:after="20"/>
              <w:ind w:left="20"/>
              <w:jc w:val="both"/>
            </w:pPr>
            <w:r>
              <w:rPr>
                <w:rFonts w:ascii="Times New Roman"/>
                <w:b w:val="false"/>
                <w:i w:val="false"/>
                <w:color w:val="000000"/>
                <w:sz w:val="20"/>
              </w:rPr>
              <w:t>
Наименование контрольных штаммов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3303"/>
          <w:p>
            <w:pPr>
              <w:spacing w:after="20"/>
              <w:ind w:left="20"/>
              <w:jc w:val="both"/>
            </w:pPr>
            <w:r>
              <w:rPr>
                <w:rFonts w:ascii="Times New Roman"/>
                <w:b w:val="false"/>
                <w:i w:val="false"/>
                <w:color w:val="000000"/>
                <w:sz w:val="20"/>
              </w:rPr>
              <w:t>
Зерттеудің жүргізу барысы</w:t>
            </w:r>
          </w:p>
          <w:bookmarkEnd w:id="3303"/>
          <w:p>
            <w:pPr>
              <w:spacing w:after="20"/>
              <w:ind w:left="20"/>
              <w:jc w:val="both"/>
            </w:pPr>
            <w:r>
              <w:rPr>
                <w:rFonts w:ascii="Times New Roman"/>
                <w:b w:val="false"/>
                <w:i w:val="false"/>
                <w:color w:val="000000"/>
                <w:sz w:val="20"/>
              </w:rPr>
              <w:t>
Ход исследования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3304"/>
          <w:p>
            <w:pPr>
              <w:spacing w:after="20"/>
              <w:ind w:left="20"/>
              <w:jc w:val="both"/>
            </w:pPr>
            <w:r>
              <w:rPr>
                <w:rFonts w:ascii="Times New Roman"/>
                <w:b w:val="false"/>
                <w:i w:val="false"/>
                <w:color w:val="000000"/>
                <w:sz w:val="20"/>
              </w:rPr>
              <w:t>
Зерттеу нәтижесі</w:t>
            </w:r>
          </w:p>
          <w:bookmarkEnd w:id="3304"/>
          <w:p>
            <w:pPr>
              <w:spacing w:after="20"/>
              <w:ind w:left="20"/>
              <w:jc w:val="both"/>
            </w:pPr>
            <w:r>
              <w:rPr>
                <w:rFonts w:ascii="Times New Roman"/>
                <w:b w:val="false"/>
                <w:i w:val="false"/>
                <w:color w:val="000000"/>
                <w:sz w:val="20"/>
              </w:rPr>
              <w:t>
Результаты исследования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3305"/>
          <w:p>
            <w:pPr>
              <w:spacing w:after="20"/>
              <w:ind w:left="20"/>
              <w:jc w:val="both"/>
            </w:pPr>
            <w:r>
              <w:rPr>
                <w:rFonts w:ascii="Times New Roman"/>
                <w:b w:val="false"/>
                <w:i w:val="false"/>
                <w:color w:val="000000"/>
                <w:sz w:val="20"/>
              </w:rPr>
              <w:t>
Зерттеу жүргiзген адамның қолы, Т.А.Ә (болған жағдайда),</w:t>
            </w:r>
          </w:p>
          <w:bookmarkEnd w:id="3305"/>
          <w:p>
            <w:pPr>
              <w:spacing w:after="20"/>
              <w:ind w:left="20"/>
              <w:jc w:val="both"/>
            </w:pPr>
            <w:r>
              <w:rPr>
                <w:rFonts w:ascii="Times New Roman"/>
                <w:b w:val="false"/>
                <w:i w:val="false"/>
                <w:color w:val="000000"/>
                <w:sz w:val="20"/>
              </w:rPr>
              <w:t>
Ф.И.О(при наличии),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3306"/>
          <w:p>
            <w:pPr>
              <w:spacing w:after="20"/>
              <w:ind w:left="20"/>
              <w:jc w:val="both"/>
            </w:pPr>
            <w:r>
              <w:rPr>
                <w:rFonts w:ascii="Times New Roman"/>
                <w:b w:val="false"/>
                <w:i w:val="false"/>
                <w:color w:val="000000"/>
                <w:sz w:val="20"/>
              </w:rPr>
              <w:t>
Препараттың концентрациясы</w:t>
            </w:r>
          </w:p>
          <w:bookmarkEnd w:id="3306"/>
          <w:p>
            <w:pPr>
              <w:spacing w:after="20"/>
              <w:ind w:left="20"/>
              <w:jc w:val="both"/>
            </w:pPr>
            <w:r>
              <w:rPr>
                <w:rFonts w:ascii="Times New Roman"/>
                <w:b w:val="false"/>
                <w:i w:val="false"/>
                <w:color w:val="000000"/>
                <w:sz w:val="20"/>
              </w:rPr>
              <w:t>
Концентрация препарата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3307"/>
          <w:p>
            <w:pPr>
              <w:spacing w:after="20"/>
              <w:ind w:left="20"/>
              <w:jc w:val="both"/>
            </w:pPr>
            <w:r>
              <w:rPr>
                <w:rFonts w:ascii="Times New Roman"/>
                <w:b w:val="false"/>
                <w:i w:val="false"/>
                <w:color w:val="000000"/>
                <w:sz w:val="20"/>
              </w:rPr>
              <w:t>
Бақылау штамдары</w:t>
            </w:r>
          </w:p>
          <w:bookmarkEnd w:id="3307"/>
          <w:p>
            <w:pPr>
              <w:spacing w:after="20"/>
              <w:ind w:left="20"/>
              <w:jc w:val="both"/>
            </w:pPr>
            <w:r>
              <w:rPr>
                <w:rFonts w:ascii="Times New Roman"/>
                <w:b w:val="false"/>
                <w:i w:val="false"/>
                <w:color w:val="000000"/>
                <w:sz w:val="20"/>
              </w:rPr>
              <w:t>
Контрольные штаммы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3308"/>
          <w:p>
            <w:pPr>
              <w:spacing w:after="20"/>
              <w:ind w:left="20"/>
              <w:jc w:val="both"/>
            </w:pPr>
            <w:r>
              <w:rPr>
                <w:rFonts w:ascii="Times New Roman"/>
                <w:b w:val="false"/>
                <w:i w:val="false"/>
                <w:color w:val="000000"/>
                <w:sz w:val="20"/>
              </w:rPr>
              <w:t>
Экспозициясы</w:t>
            </w:r>
          </w:p>
          <w:bookmarkEnd w:id="3308"/>
          <w:p>
            <w:pPr>
              <w:spacing w:after="20"/>
              <w:ind w:left="20"/>
              <w:jc w:val="both"/>
            </w:pPr>
            <w:r>
              <w:rPr>
                <w:rFonts w:ascii="Times New Roman"/>
                <w:b w:val="false"/>
                <w:i w:val="false"/>
                <w:color w:val="000000"/>
                <w:sz w:val="20"/>
              </w:rPr>
              <w:t>
Экспозиция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3309"/>
          <w:p>
            <w:pPr>
              <w:spacing w:after="20"/>
              <w:ind w:left="20"/>
              <w:jc w:val="both"/>
            </w:pPr>
            <w:r>
              <w:rPr>
                <w:rFonts w:ascii="Times New Roman"/>
                <w:b w:val="false"/>
                <w:i w:val="false"/>
                <w:color w:val="000000"/>
                <w:sz w:val="20"/>
              </w:rPr>
              <w:t>
Нәтижесі</w:t>
            </w:r>
          </w:p>
          <w:bookmarkEnd w:id="3309"/>
          <w:p>
            <w:pPr>
              <w:spacing w:after="20"/>
              <w:ind w:left="20"/>
              <w:jc w:val="both"/>
            </w:pPr>
            <w:r>
              <w:rPr>
                <w:rFonts w:ascii="Times New Roman"/>
                <w:b w:val="false"/>
                <w:i w:val="false"/>
                <w:color w:val="000000"/>
                <w:sz w:val="20"/>
              </w:rPr>
              <w:t>
Результаты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3310"/>
          <w:p>
            <w:pPr>
              <w:spacing w:after="20"/>
              <w:ind w:left="20"/>
              <w:jc w:val="both"/>
            </w:pPr>
            <w:r>
              <w:rPr>
                <w:rFonts w:ascii="Times New Roman"/>
                <w:b w:val="false"/>
                <w:i w:val="false"/>
                <w:color w:val="000000"/>
                <w:sz w:val="20"/>
              </w:rPr>
              <w:t>
Үлгі алынған</w:t>
            </w:r>
          </w:p>
          <w:bookmarkEnd w:id="3310"/>
          <w:p>
            <w:pPr>
              <w:spacing w:after="20"/>
              <w:ind w:left="20"/>
              <w:jc w:val="both"/>
            </w:pPr>
            <w:r>
              <w:rPr>
                <w:rFonts w:ascii="Times New Roman"/>
                <w:b w:val="false"/>
                <w:i w:val="false"/>
                <w:color w:val="000000"/>
                <w:sz w:val="20"/>
              </w:rPr>
              <w:t>
Отбора образца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3311"/>
          <w:p>
            <w:pPr>
              <w:spacing w:after="20"/>
              <w:ind w:left="20"/>
              <w:jc w:val="both"/>
            </w:pPr>
            <w:r>
              <w:rPr>
                <w:rFonts w:ascii="Times New Roman"/>
                <w:b w:val="false"/>
                <w:i w:val="false"/>
                <w:color w:val="000000"/>
                <w:sz w:val="20"/>
              </w:rPr>
              <w:t>
Зертханаға қабылдау</w:t>
            </w:r>
          </w:p>
          <w:bookmarkEnd w:id="3311"/>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3312"/>
          <w:p>
            <w:pPr>
              <w:spacing w:after="20"/>
              <w:ind w:left="20"/>
              <w:jc w:val="both"/>
            </w:pPr>
            <w:r>
              <w:rPr>
                <w:rFonts w:ascii="Times New Roman"/>
                <w:b w:val="false"/>
                <w:i w:val="false"/>
                <w:color w:val="000000"/>
                <w:sz w:val="20"/>
              </w:rPr>
              <w:t>
Нысанның БҚСЖ бойынша коды</w:t>
            </w:r>
          </w:p>
          <w:bookmarkEnd w:id="331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331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31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331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314"/>
          <w:p>
            <w:pPr>
              <w:spacing w:after="20"/>
              <w:ind w:left="20"/>
              <w:jc w:val="both"/>
            </w:pPr>
            <w:r>
              <w:rPr>
                <w:rFonts w:ascii="Times New Roman"/>
                <w:b w:val="false"/>
                <w:i w:val="false"/>
                <w:color w:val="000000"/>
                <w:sz w:val="20"/>
              </w:rPr>
              <w:t>
№___ бұйрығымен бекітілген № 170/е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331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31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3316"/>
          <w:p>
            <w:pPr>
              <w:spacing w:after="20"/>
              <w:ind w:left="20"/>
              <w:jc w:val="both"/>
            </w:pPr>
            <w:r>
              <w:rPr>
                <w:rFonts w:ascii="Times New Roman"/>
                <w:b w:val="false"/>
                <w:i w:val="false"/>
                <w:color w:val="000000"/>
                <w:sz w:val="20"/>
              </w:rPr>
              <w:t>
Медицинская документация Форма № 170/у</w:t>
            </w:r>
          </w:p>
          <w:bookmarkEnd w:id="331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4181" w:id="3317"/>
      <w:r>
        <w:rPr>
          <w:rFonts w:ascii="Times New Roman"/>
          <w:b w:val="false"/>
          <w:i w:val="false"/>
          <w:color w:val="000000"/>
          <w:sz w:val="28"/>
        </w:rPr>
        <w:t>
      Токсикологиялық зерттеулерді тіркеу ЖУРНАЛЫ</w:t>
      </w:r>
    </w:p>
    <w:bookmarkEnd w:id="3317"/>
    <w:p>
      <w:pPr>
        <w:spacing w:after="0"/>
        <w:ind w:left="0"/>
        <w:jc w:val="both"/>
      </w:pPr>
      <w:r>
        <w:rPr>
          <w:rFonts w:ascii="Times New Roman"/>
          <w:b w:val="false"/>
          <w:i w:val="false"/>
          <w:color w:val="000000"/>
          <w:sz w:val="28"/>
        </w:rPr>
        <w:t>ЖУРНАЛ регистрации токсикологических исследований</w:t>
      </w:r>
    </w:p>
    <w:p>
      <w:pPr>
        <w:spacing w:after="0"/>
        <w:ind w:left="0"/>
        <w:jc w:val="both"/>
      </w:pPr>
      <w:bookmarkStart w:name="z4182" w:id="3318"/>
      <w:r>
        <w:rPr>
          <w:rFonts w:ascii="Times New Roman"/>
          <w:b w:val="false"/>
          <w:i w:val="false"/>
          <w:color w:val="000000"/>
          <w:sz w:val="28"/>
        </w:rPr>
        <w:t>
      Басталуы (Начат) "___"_______________20 ж. (г.)</w:t>
      </w:r>
    </w:p>
    <w:bookmarkEnd w:id="3318"/>
    <w:p>
      <w:pPr>
        <w:spacing w:after="0"/>
        <w:ind w:left="0"/>
        <w:jc w:val="both"/>
      </w:pPr>
      <w:r>
        <w:rPr>
          <w:rFonts w:ascii="Times New Roman"/>
          <w:b w:val="false"/>
          <w:i w:val="false"/>
          <w:color w:val="000000"/>
          <w:sz w:val="28"/>
        </w:rPr>
        <w:t>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3319"/>
          <w:p>
            <w:pPr>
              <w:spacing w:after="20"/>
              <w:ind w:left="20"/>
              <w:jc w:val="both"/>
            </w:pPr>
            <w:r>
              <w:rPr>
                <w:rFonts w:ascii="Times New Roman"/>
                <w:b w:val="false"/>
                <w:i w:val="false"/>
                <w:color w:val="000000"/>
                <w:sz w:val="20"/>
              </w:rPr>
              <w:t>
Тіреу нөмірі</w:t>
            </w:r>
          </w:p>
          <w:bookmarkEnd w:id="3319"/>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3320"/>
          <w:p>
            <w:pPr>
              <w:spacing w:after="20"/>
              <w:ind w:left="20"/>
              <w:jc w:val="both"/>
            </w:pPr>
            <w:r>
              <w:rPr>
                <w:rFonts w:ascii="Times New Roman"/>
                <w:b w:val="false"/>
                <w:i w:val="false"/>
                <w:color w:val="000000"/>
                <w:sz w:val="20"/>
              </w:rPr>
              <w:t>
Заттың атауы, оның құрамы, үлгінің алынған орны</w:t>
            </w:r>
          </w:p>
          <w:bookmarkEnd w:id="3320"/>
          <w:p>
            <w:pPr>
              <w:spacing w:after="20"/>
              <w:ind w:left="20"/>
              <w:jc w:val="both"/>
            </w:pPr>
            <w:r>
              <w:rPr>
                <w:rFonts w:ascii="Times New Roman"/>
                <w:b w:val="false"/>
                <w:i w:val="false"/>
                <w:color w:val="000000"/>
                <w:sz w:val="20"/>
              </w:rPr>
              <w:t>
Наименование вещества, его состав, место отбора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3321"/>
          <w:p>
            <w:pPr>
              <w:spacing w:after="20"/>
              <w:ind w:left="20"/>
              <w:jc w:val="both"/>
            </w:pPr>
            <w:r>
              <w:rPr>
                <w:rFonts w:ascii="Times New Roman"/>
                <w:b w:val="false"/>
                <w:i w:val="false"/>
                <w:color w:val="000000"/>
                <w:sz w:val="20"/>
              </w:rPr>
              <w:t>
Зерттелінетін мөлшер (концентрация)</w:t>
            </w:r>
          </w:p>
          <w:bookmarkEnd w:id="3321"/>
          <w:p>
            <w:pPr>
              <w:spacing w:after="20"/>
              <w:ind w:left="20"/>
              <w:jc w:val="both"/>
            </w:pPr>
            <w:r>
              <w:rPr>
                <w:rFonts w:ascii="Times New Roman"/>
                <w:b w:val="false"/>
                <w:i w:val="false"/>
                <w:color w:val="000000"/>
                <w:sz w:val="20"/>
              </w:rPr>
              <w:t>
Исследуемая доза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3322"/>
          <w:p>
            <w:pPr>
              <w:spacing w:after="20"/>
              <w:ind w:left="20"/>
              <w:jc w:val="both"/>
            </w:pPr>
            <w:r>
              <w:rPr>
                <w:rFonts w:ascii="Times New Roman"/>
                <w:b w:val="false"/>
                <w:i w:val="false"/>
                <w:color w:val="000000"/>
                <w:sz w:val="20"/>
              </w:rPr>
              <w:t>
Жануарлардың сипаттамасы</w:t>
            </w:r>
          </w:p>
          <w:bookmarkEnd w:id="3322"/>
          <w:p>
            <w:pPr>
              <w:spacing w:after="20"/>
              <w:ind w:left="20"/>
              <w:jc w:val="both"/>
            </w:pPr>
            <w:r>
              <w:rPr>
                <w:rFonts w:ascii="Times New Roman"/>
                <w:b w:val="false"/>
                <w:i w:val="false"/>
                <w:color w:val="000000"/>
                <w:sz w:val="20"/>
              </w:rPr>
              <w:t>
Характеристика животных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3323"/>
          <w:p>
            <w:pPr>
              <w:spacing w:after="20"/>
              <w:ind w:left="20"/>
              <w:jc w:val="both"/>
            </w:pPr>
            <w:r>
              <w:rPr>
                <w:rFonts w:ascii="Times New Roman"/>
                <w:b w:val="false"/>
                <w:i w:val="false"/>
                <w:color w:val="000000"/>
                <w:sz w:val="20"/>
              </w:rPr>
              <w:t>
Зерттеудің басталуы</w:t>
            </w:r>
          </w:p>
          <w:bookmarkEnd w:id="3323"/>
          <w:p>
            <w:pPr>
              <w:spacing w:after="20"/>
              <w:ind w:left="20"/>
              <w:jc w:val="both"/>
            </w:pPr>
            <w:r>
              <w:rPr>
                <w:rFonts w:ascii="Times New Roman"/>
                <w:b w:val="false"/>
                <w:i w:val="false"/>
                <w:color w:val="000000"/>
                <w:sz w:val="20"/>
              </w:rPr>
              <w:t>
Начало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3324"/>
          <w:p>
            <w:pPr>
              <w:spacing w:after="20"/>
              <w:ind w:left="20"/>
              <w:jc w:val="both"/>
            </w:pPr>
            <w:r>
              <w:rPr>
                <w:rFonts w:ascii="Times New Roman"/>
                <w:b w:val="false"/>
                <w:i w:val="false"/>
                <w:color w:val="000000"/>
                <w:sz w:val="20"/>
              </w:rPr>
              <w:t>
Зерттеу барысы</w:t>
            </w:r>
          </w:p>
          <w:bookmarkEnd w:id="3324"/>
          <w:p>
            <w:pPr>
              <w:spacing w:after="20"/>
              <w:ind w:left="20"/>
              <w:jc w:val="both"/>
            </w:pPr>
            <w:r>
              <w:rPr>
                <w:rFonts w:ascii="Times New Roman"/>
                <w:b w:val="false"/>
                <w:i w:val="false"/>
                <w:color w:val="000000"/>
                <w:sz w:val="20"/>
              </w:rPr>
              <w:t>
Ход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3325"/>
          <w:p>
            <w:pPr>
              <w:spacing w:after="20"/>
              <w:ind w:left="20"/>
              <w:jc w:val="both"/>
            </w:pPr>
            <w:r>
              <w:rPr>
                <w:rFonts w:ascii="Times New Roman"/>
                <w:b w:val="false"/>
                <w:i w:val="false"/>
                <w:color w:val="000000"/>
                <w:sz w:val="20"/>
              </w:rPr>
              <w:t>
Зерттеудің аяқталуы</w:t>
            </w:r>
          </w:p>
          <w:bookmarkEnd w:id="3325"/>
          <w:p>
            <w:pPr>
              <w:spacing w:after="20"/>
              <w:ind w:left="20"/>
              <w:jc w:val="both"/>
            </w:pPr>
            <w:r>
              <w:rPr>
                <w:rFonts w:ascii="Times New Roman"/>
                <w:b w:val="false"/>
                <w:i w:val="false"/>
                <w:color w:val="000000"/>
                <w:sz w:val="20"/>
              </w:rPr>
              <w:t>
Окончание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3326"/>
          <w:p>
            <w:pPr>
              <w:spacing w:after="20"/>
              <w:ind w:left="20"/>
              <w:jc w:val="both"/>
            </w:pPr>
            <w:r>
              <w:rPr>
                <w:rFonts w:ascii="Times New Roman"/>
                <w:b w:val="false"/>
                <w:i w:val="false"/>
                <w:color w:val="000000"/>
                <w:sz w:val="20"/>
              </w:rPr>
              <w:t>
Зерттеу жүргізген адамның қолы Т.А.Ә (болған жағдайда),</w:t>
            </w:r>
          </w:p>
          <w:bookmarkEnd w:id="3326"/>
          <w:p>
            <w:pPr>
              <w:spacing w:after="20"/>
              <w:ind w:left="20"/>
              <w:jc w:val="both"/>
            </w:pPr>
            <w:r>
              <w:rPr>
                <w:rFonts w:ascii="Times New Roman"/>
                <w:b w:val="false"/>
                <w:i w:val="false"/>
                <w:color w:val="000000"/>
                <w:sz w:val="20"/>
              </w:rPr>
              <w:t>
Ф.И.О(при наличии),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3327"/>
          <w:p>
            <w:pPr>
              <w:spacing w:after="20"/>
              <w:ind w:left="20"/>
              <w:jc w:val="both"/>
            </w:pPr>
            <w:r>
              <w:rPr>
                <w:rFonts w:ascii="Times New Roman"/>
                <w:b w:val="false"/>
                <w:i w:val="false"/>
                <w:color w:val="000000"/>
                <w:sz w:val="20"/>
              </w:rPr>
              <w:t>
Түрі</w:t>
            </w:r>
          </w:p>
          <w:bookmarkEnd w:id="3327"/>
          <w:p>
            <w:pPr>
              <w:spacing w:after="20"/>
              <w:ind w:left="20"/>
              <w:jc w:val="both"/>
            </w:pPr>
            <w:r>
              <w:rPr>
                <w:rFonts w:ascii="Times New Roman"/>
                <w:b w:val="false"/>
                <w:i w:val="false"/>
                <w:color w:val="000000"/>
                <w:sz w:val="20"/>
              </w:rPr>
              <w:t>
Вид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3328"/>
          <w:p>
            <w:pPr>
              <w:spacing w:after="20"/>
              <w:ind w:left="20"/>
              <w:jc w:val="both"/>
            </w:pPr>
            <w:r>
              <w:rPr>
                <w:rFonts w:ascii="Times New Roman"/>
                <w:b w:val="false"/>
                <w:i w:val="false"/>
                <w:color w:val="000000"/>
                <w:sz w:val="20"/>
              </w:rPr>
              <w:t>
Салмағы</w:t>
            </w:r>
          </w:p>
          <w:bookmarkEnd w:id="3328"/>
          <w:p>
            <w:pPr>
              <w:spacing w:after="20"/>
              <w:ind w:left="20"/>
              <w:jc w:val="both"/>
            </w:pPr>
            <w:r>
              <w:rPr>
                <w:rFonts w:ascii="Times New Roman"/>
                <w:b w:val="false"/>
                <w:i w:val="false"/>
                <w:color w:val="000000"/>
                <w:sz w:val="20"/>
              </w:rPr>
              <w:t>
Вес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3329"/>
          <w:p>
            <w:pPr>
              <w:spacing w:after="20"/>
              <w:ind w:left="20"/>
              <w:jc w:val="both"/>
            </w:pPr>
            <w:r>
              <w:rPr>
                <w:rFonts w:ascii="Times New Roman"/>
                <w:b w:val="false"/>
                <w:i w:val="false"/>
                <w:color w:val="000000"/>
                <w:sz w:val="20"/>
              </w:rPr>
              <w:t>
Топтық белгі</w:t>
            </w:r>
          </w:p>
          <w:bookmarkEnd w:id="3329"/>
          <w:p>
            <w:pPr>
              <w:spacing w:after="20"/>
              <w:ind w:left="20"/>
              <w:jc w:val="both"/>
            </w:pPr>
            <w:r>
              <w:rPr>
                <w:rFonts w:ascii="Times New Roman"/>
                <w:b w:val="false"/>
                <w:i w:val="false"/>
                <w:color w:val="000000"/>
                <w:sz w:val="20"/>
              </w:rPr>
              <w:t>
Групповая метка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3330"/>
          <w:p>
            <w:pPr>
              <w:spacing w:after="20"/>
              <w:ind w:left="20"/>
              <w:jc w:val="both"/>
            </w:pPr>
            <w:r>
              <w:rPr>
                <w:rFonts w:ascii="Times New Roman"/>
                <w:b w:val="false"/>
                <w:i w:val="false"/>
                <w:color w:val="000000"/>
                <w:sz w:val="20"/>
              </w:rPr>
              <w:t>
Жеке белгі</w:t>
            </w:r>
          </w:p>
          <w:bookmarkEnd w:id="3330"/>
          <w:p>
            <w:pPr>
              <w:spacing w:after="20"/>
              <w:ind w:left="20"/>
              <w:jc w:val="both"/>
            </w:pPr>
            <w:r>
              <w:rPr>
                <w:rFonts w:ascii="Times New Roman"/>
                <w:b w:val="false"/>
                <w:i w:val="false"/>
                <w:color w:val="000000"/>
                <w:sz w:val="20"/>
              </w:rPr>
              <w:t>
Индивидуальная метка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3331"/>
          <w:p>
            <w:pPr>
              <w:spacing w:after="20"/>
              <w:ind w:left="20"/>
              <w:jc w:val="both"/>
            </w:pPr>
            <w:r>
              <w:rPr>
                <w:rFonts w:ascii="Times New Roman"/>
                <w:b w:val="false"/>
                <w:i w:val="false"/>
                <w:color w:val="000000"/>
                <w:sz w:val="20"/>
              </w:rPr>
              <w:t>
Нысанның БҚСЖ бойынша коды</w:t>
            </w:r>
          </w:p>
          <w:bookmarkEnd w:id="333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333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33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3333"/>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333"/>
          <w:p>
            <w:pPr>
              <w:spacing w:after="20"/>
              <w:ind w:left="20"/>
              <w:jc w:val="both"/>
            </w:pPr>
            <w:r>
              <w:rPr>
                <w:rFonts w:ascii="Times New Roman"/>
                <w:b w:val="false"/>
                <w:i w:val="false"/>
                <w:color w:val="000000"/>
                <w:sz w:val="20"/>
              </w:rPr>
              <w:t>
№ ___бұйрығымен бекітілген № 171/е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333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33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3335"/>
          <w:p>
            <w:pPr>
              <w:spacing w:after="20"/>
              <w:ind w:left="20"/>
              <w:jc w:val="both"/>
            </w:pPr>
            <w:r>
              <w:rPr>
                <w:rFonts w:ascii="Times New Roman"/>
                <w:b w:val="false"/>
                <w:i w:val="false"/>
                <w:color w:val="000000"/>
                <w:sz w:val="20"/>
              </w:rPr>
              <w:t>
Медицинская документация Форма № 171/у</w:t>
            </w:r>
          </w:p>
          <w:bookmarkEnd w:id="333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205" w:id="3336"/>
    <w:p>
      <w:pPr>
        <w:spacing w:after="0"/>
        <w:ind w:left="0"/>
        <w:jc w:val="both"/>
      </w:pPr>
      <w:r>
        <w:rPr>
          <w:rFonts w:ascii="Times New Roman"/>
          <w:b w:val="false"/>
          <w:i w:val="false"/>
          <w:color w:val="000000"/>
          <w:sz w:val="28"/>
        </w:rPr>
        <w:t>
      Полимерлік және басқа материалдар, олардан жасалған бұйымдар, химиялық заттар мен композициялар үлгілерін зерттеуді тіркеу ЖУРНАЛЫ</w:t>
      </w:r>
    </w:p>
    <w:bookmarkEnd w:id="3336"/>
    <w:bookmarkStart w:name="z4206" w:id="3337"/>
    <w:p>
      <w:pPr>
        <w:spacing w:after="0"/>
        <w:ind w:left="0"/>
        <w:jc w:val="both"/>
      </w:pPr>
      <w:r>
        <w:rPr>
          <w:rFonts w:ascii="Times New Roman"/>
          <w:b w:val="false"/>
          <w:i w:val="false"/>
          <w:color w:val="000000"/>
          <w:sz w:val="28"/>
        </w:rPr>
        <w:t>
      ЖУРНАЛ регистрации исследования образца полимерных и других материалов, изделий из них, химических веществ и композиций</w:t>
      </w:r>
    </w:p>
    <w:bookmarkEnd w:id="3337"/>
    <w:p>
      <w:pPr>
        <w:spacing w:after="0"/>
        <w:ind w:left="0"/>
        <w:jc w:val="both"/>
      </w:pPr>
      <w:bookmarkStart w:name="z4207" w:id="3338"/>
      <w:r>
        <w:rPr>
          <w:rFonts w:ascii="Times New Roman"/>
          <w:b w:val="false"/>
          <w:i w:val="false"/>
          <w:color w:val="000000"/>
          <w:sz w:val="28"/>
        </w:rPr>
        <w:t>
      Басталуы (Начат) "___"_______________20 ж. (г.)</w:t>
      </w:r>
    </w:p>
    <w:bookmarkEnd w:id="3338"/>
    <w:p>
      <w:pPr>
        <w:spacing w:after="0"/>
        <w:ind w:left="0"/>
        <w:jc w:val="both"/>
      </w:pPr>
      <w:r>
        <w:rPr>
          <w:rFonts w:ascii="Times New Roman"/>
          <w:b w:val="false"/>
          <w:i w:val="false"/>
          <w:color w:val="000000"/>
          <w:sz w:val="28"/>
        </w:rPr>
        <w:t>Аяқталуы (Окончен) "___"_____________20 ж. (г.)</w:t>
      </w:r>
    </w:p>
    <w:p>
      <w:pPr>
        <w:spacing w:after="0"/>
        <w:ind w:left="0"/>
        <w:jc w:val="both"/>
      </w:pPr>
      <w:r>
        <w:rPr>
          <w:rFonts w:ascii="Times New Roman"/>
          <w:b w:val="false"/>
          <w:i w:val="false"/>
          <w:color w:val="000000"/>
          <w:sz w:val="28"/>
        </w:rPr>
        <w:t>Үлгіге токсикологиялық зерттеулердi тiркейтiн реттiк бiрыңғай зертханалық (тiркеу) нөмiрі берiледi</w:t>
      </w:r>
    </w:p>
    <w:p>
      <w:pPr>
        <w:spacing w:after="0"/>
        <w:ind w:left="0"/>
        <w:jc w:val="both"/>
      </w:pPr>
      <w:r>
        <w:rPr>
          <w:rFonts w:ascii="Times New Roman"/>
          <w:b w:val="false"/>
          <w:i w:val="false"/>
          <w:color w:val="000000"/>
          <w:sz w:val="28"/>
        </w:rPr>
        <w:t>(Образцу придается порядковый единый лабораторный (регистрационный) номер, под которым регистрируются токсикологические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3339"/>
          <w:p>
            <w:pPr>
              <w:spacing w:after="20"/>
              <w:ind w:left="20"/>
              <w:jc w:val="both"/>
            </w:pPr>
            <w:r>
              <w:rPr>
                <w:rFonts w:ascii="Times New Roman"/>
                <w:b w:val="false"/>
                <w:i w:val="false"/>
                <w:color w:val="000000"/>
                <w:sz w:val="20"/>
              </w:rPr>
              <w:t>
Тiркеунөмiрі</w:t>
            </w:r>
          </w:p>
          <w:bookmarkEnd w:id="3339"/>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3340"/>
          <w:p>
            <w:pPr>
              <w:spacing w:after="20"/>
              <w:ind w:left="20"/>
              <w:jc w:val="both"/>
            </w:pPr>
            <w:r>
              <w:rPr>
                <w:rFonts w:ascii="Times New Roman"/>
                <w:b w:val="false"/>
                <w:i w:val="false"/>
                <w:color w:val="000000"/>
                <w:sz w:val="20"/>
              </w:rPr>
              <w:t xml:space="preserve">
 Күнi </w:t>
            </w:r>
          </w:p>
          <w:bookmarkEnd w:id="3340"/>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3341"/>
          <w:p>
            <w:pPr>
              <w:spacing w:after="20"/>
              <w:ind w:left="20"/>
              <w:jc w:val="both"/>
            </w:pPr>
            <w:r>
              <w:rPr>
                <w:rFonts w:ascii="Times New Roman"/>
                <w:b w:val="false"/>
                <w:i w:val="false"/>
                <w:color w:val="000000"/>
                <w:sz w:val="20"/>
              </w:rPr>
              <w:t>
Үлгі алынған орын, ұйымның атауы, оның ведомстволық иелiгi</w:t>
            </w:r>
          </w:p>
          <w:bookmarkEnd w:id="3341"/>
          <w:p>
            <w:pPr>
              <w:spacing w:after="20"/>
              <w:ind w:left="20"/>
              <w:jc w:val="both"/>
            </w:pPr>
            <w:r>
              <w:rPr>
                <w:rFonts w:ascii="Times New Roman"/>
                <w:b w:val="false"/>
                <w:i w:val="false"/>
                <w:color w:val="000000"/>
                <w:sz w:val="20"/>
              </w:rPr>
              <w:t>
Место отбора, наименование организации, его ведомственная принадлежность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3342"/>
          <w:p>
            <w:pPr>
              <w:spacing w:after="20"/>
              <w:ind w:left="20"/>
              <w:jc w:val="both"/>
            </w:pPr>
            <w:r>
              <w:rPr>
                <w:rFonts w:ascii="Times New Roman"/>
                <w:b w:val="false"/>
                <w:i w:val="false"/>
                <w:color w:val="000000"/>
                <w:sz w:val="20"/>
              </w:rPr>
              <w:t>
Бұйымның атауы</w:t>
            </w:r>
          </w:p>
          <w:bookmarkEnd w:id="3342"/>
          <w:p>
            <w:pPr>
              <w:spacing w:after="20"/>
              <w:ind w:left="20"/>
              <w:jc w:val="both"/>
            </w:pPr>
            <w:r>
              <w:rPr>
                <w:rFonts w:ascii="Times New Roman"/>
                <w:b w:val="false"/>
                <w:i w:val="false"/>
                <w:color w:val="000000"/>
                <w:sz w:val="20"/>
              </w:rPr>
              <w:t>
Наименование изделия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3343"/>
          <w:p>
            <w:pPr>
              <w:spacing w:after="20"/>
              <w:ind w:left="20"/>
              <w:jc w:val="both"/>
            </w:pPr>
            <w:r>
              <w:rPr>
                <w:rFonts w:ascii="Times New Roman"/>
                <w:b w:val="false"/>
                <w:i w:val="false"/>
                <w:color w:val="000000"/>
                <w:sz w:val="20"/>
              </w:rPr>
              <w:t>
Зерттеу қандай НҚ-қа сәйкес жүргізілді</w:t>
            </w:r>
          </w:p>
          <w:bookmarkEnd w:id="3343"/>
          <w:p>
            <w:pPr>
              <w:spacing w:after="20"/>
              <w:ind w:left="20"/>
              <w:jc w:val="both"/>
            </w:pPr>
            <w:r>
              <w:rPr>
                <w:rFonts w:ascii="Times New Roman"/>
                <w:b w:val="false"/>
                <w:i w:val="false"/>
                <w:color w:val="000000"/>
                <w:sz w:val="20"/>
              </w:rPr>
              <w:t>
НД в соответствии с которой проводилось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3344"/>
          <w:p>
            <w:pPr>
              <w:spacing w:after="20"/>
              <w:ind w:left="20"/>
              <w:jc w:val="both"/>
            </w:pPr>
            <w:r>
              <w:rPr>
                <w:rFonts w:ascii="Times New Roman"/>
                <w:b w:val="false"/>
                <w:i w:val="false"/>
                <w:color w:val="000000"/>
                <w:sz w:val="20"/>
              </w:rPr>
              <w:t>
Зерттеу нәтижелерi</w:t>
            </w:r>
          </w:p>
          <w:bookmarkEnd w:id="3344"/>
          <w:p>
            <w:pPr>
              <w:spacing w:after="20"/>
              <w:ind w:left="20"/>
              <w:jc w:val="both"/>
            </w:pPr>
            <w:r>
              <w:rPr>
                <w:rFonts w:ascii="Times New Roman"/>
                <w:b w:val="false"/>
                <w:i w:val="false"/>
                <w:color w:val="000000"/>
                <w:sz w:val="20"/>
              </w:rPr>
              <w:t>
Результаты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3345"/>
          <w:p>
            <w:pPr>
              <w:spacing w:after="20"/>
              <w:ind w:left="20"/>
              <w:jc w:val="both"/>
            </w:pPr>
            <w:r>
              <w:rPr>
                <w:rFonts w:ascii="Times New Roman"/>
                <w:b w:val="false"/>
                <w:i w:val="false"/>
                <w:color w:val="000000"/>
                <w:sz w:val="20"/>
              </w:rPr>
              <w:t>
Зерттеу жүргiзген адамның аты жөні және қолы</w:t>
            </w:r>
          </w:p>
          <w:bookmarkEnd w:id="3345"/>
          <w:p>
            <w:pPr>
              <w:spacing w:after="20"/>
              <w:ind w:left="20"/>
              <w:jc w:val="both"/>
            </w:pPr>
            <w:r>
              <w:rPr>
                <w:rFonts w:ascii="Times New Roman"/>
                <w:b w:val="false"/>
                <w:i w:val="false"/>
                <w:color w:val="000000"/>
                <w:sz w:val="20"/>
              </w:rPr>
              <w:t>
Подпись лица, проводившего исследование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3346"/>
          <w:p>
            <w:pPr>
              <w:spacing w:after="20"/>
              <w:ind w:left="20"/>
              <w:jc w:val="both"/>
            </w:pPr>
            <w:r>
              <w:rPr>
                <w:rFonts w:ascii="Times New Roman"/>
                <w:b w:val="false"/>
                <w:i w:val="false"/>
                <w:color w:val="000000"/>
                <w:sz w:val="20"/>
              </w:rPr>
              <w:t>
Нәтижелердi алған адамның Аты жөні. және қолы</w:t>
            </w:r>
          </w:p>
          <w:bookmarkEnd w:id="3346"/>
          <w:p>
            <w:pPr>
              <w:spacing w:after="20"/>
              <w:ind w:left="20"/>
              <w:jc w:val="both"/>
            </w:pPr>
            <w:r>
              <w:rPr>
                <w:rFonts w:ascii="Times New Roman"/>
                <w:b w:val="false"/>
                <w:i w:val="false"/>
                <w:color w:val="000000"/>
                <w:sz w:val="20"/>
              </w:rPr>
              <w:t>
Подпись лица, получившего результаты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3347"/>
          <w:p>
            <w:pPr>
              <w:spacing w:after="20"/>
              <w:ind w:left="20"/>
              <w:jc w:val="both"/>
            </w:pPr>
            <w:r>
              <w:rPr>
                <w:rFonts w:ascii="Times New Roman"/>
                <w:b w:val="false"/>
                <w:i w:val="false"/>
                <w:color w:val="000000"/>
                <w:sz w:val="20"/>
              </w:rPr>
              <w:t>
Талдаудың басталу</w:t>
            </w:r>
          </w:p>
          <w:bookmarkEnd w:id="3347"/>
          <w:p>
            <w:pPr>
              <w:spacing w:after="20"/>
              <w:ind w:left="20"/>
              <w:jc w:val="both"/>
            </w:pPr>
            <w:r>
              <w:rPr>
                <w:rFonts w:ascii="Times New Roman"/>
                <w:b w:val="false"/>
                <w:i w:val="false"/>
                <w:color w:val="000000"/>
                <w:sz w:val="20"/>
              </w:rPr>
              <w:t>
Начало анализа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3348"/>
          <w:p>
            <w:pPr>
              <w:spacing w:after="20"/>
              <w:ind w:left="20"/>
              <w:jc w:val="both"/>
            </w:pPr>
            <w:r>
              <w:rPr>
                <w:rFonts w:ascii="Times New Roman"/>
                <w:b w:val="false"/>
                <w:i w:val="false"/>
                <w:color w:val="000000"/>
                <w:sz w:val="20"/>
              </w:rPr>
              <w:t>
Талдаудың аяқталу</w:t>
            </w:r>
          </w:p>
          <w:bookmarkEnd w:id="3348"/>
          <w:p>
            <w:pPr>
              <w:spacing w:after="20"/>
              <w:ind w:left="20"/>
              <w:jc w:val="both"/>
            </w:pPr>
            <w:r>
              <w:rPr>
                <w:rFonts w:ascii="Times New Roman"/>
                <w:b w:val="false"/>
                <w:i w:val="false"/>
                <w:color w:val="000000"/>
                <w:sz w:val="20"/>
              </w:rPr>
              <w:t>
Окончания анализа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3349"/>
          <w:p>
            <w:pPr>
              <w:spacing w:after="20"/>
              <w:ind w:left="20"/>
              <w:jc w:val="both"/>
            </w:pPr>
            <w:r>
              <w:rPr>
                <w:rFonts w:ascii="Times New Roman"/>
                <w:b w:val="false"/>
                <w:i w:val="false"/>
                <w:color w:val="000000"/>
                <w:sz w:val="20"/>
              </w:rPr>
              <w:t>
Көрсеткіш атауы</w:t>
            </w:r>
          </w:p>
          <w:bookmarkEnd w:id="3349"/>
          <w:p>
            <w:pPr>
              <w:spacing w:after="20"/>
              <w:ind w:left="20"/>
              <w:jc w:val="both"/>
            </w:pPr>
            <w:r>
              <w:rPr>
                <w:rFonts w:ascii="Times New Roman"/>
                <w:b w:val="false"/>
                <w:i w:val="false"/>
                <w:color w:val="000000"/>
                <w:sz w:val="20"/>
              </w:rPr>
              <w:t>
Наименование показателя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3350"/>
          <w:p>
            <w:pPr>
              <w:spacing w:after="20"/>
              <w:ind w:left="20"/>
              <w:jc w:val="both"/>
            </w:pPr>
            <w:r>
              <w:rPr>
                <w:rFonts w:ascii="Times New Roman"/>
                <w:b w:val="false"/>
                <w:i w:val="false"/>
                <w:color w:val="000000"/>
                <w:sz w:val="20"/>
              </w:rPr>
              <w:t>
Анықталған концентрация</w:t>
            </w:r>
          </w:p>
          <w:bookmarkEnd w:id="3350"/>
          <w:p>
            <w:pPr>
              <w:spacing w:after="20"/>
              <w:ind w:left="20"/>
              <w:jc w:val="both"/>
            </w:pPr>
            <w:r>
              <w:rPr>
                <w:rFonts w:ascii="Times New Roman"/>
                <w:b w:val="false"/>
                <w:i w:val="false"/>
                <w:color w:val="000000"/>
                <w:sz w:val="20"/>
              </w:rPr>
              <w:t>
Обнаруженная концентрация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3351"/>
          <w:p>
            <w:pPr>
              <w:spacing w:after="20"/>
              <w:ind w:left="20"/>
              <w:jc w:val="both"/>
            </w:pPr>
            <w:r>
              <w:rPr>
                <w:rFonts w:ascii="Times New Roman"/>
                <w:b w:val="false"/>
                <w:i w:val="false"/>
                <w:color w:val="000000"/>
                <w:sz w:val="20"/>
              </w:rPr>
              <w:t>
Рауалы Рұңсат ететңн концентрация</w:t>
            </w:r>
          </w:p>
          <w:bookmarkEnd w:id="3351"/>
          <w:p>
            <w:pPr>
              <w:spacing w:after="20"/>
              <w:ind w:left="20"/>
              <w:jc w:val="both"/>
            </w:pPr>
            <w:r>
              <w:rPr>
                <w:rFonts w:ascii="Times New Roman"/>
                <w:b w:val="false"/>
                <w:i w:val="false"/>
                <w:color w:val="000000"/>
                <w:sz w:val="20"/>
              </w:rPr>
              <w:t>
Допустимая концентрация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3352"/>
          <w:p>
            <w:pPr>
              <w:spacing w:after="20"/>
              <w:ind w:left="20"/>
              <w:jc w:val="both"/>
            </w:pPr>
            <w:r>
              <w:rPr>
                <w:rFonts w:ascii="Times New Roman"/>
                <w:b w:val="false"/>
                <w:i w:val="false"/>
                <w:color w:val="000000"/>
                <w:sz w:val="20"/>
              </w:rPr>
              <w:t>
Нысанның БҚСЖ бойынша коды</w:t>
            </w:r>
          </w:p>
          <w:bookmarkEnd w:id="335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335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35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335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354"/>
          <w:p>
            <w:pPr>
              <w:spacing w:after="20"/>
              <w:ind w:left="20"/>
              <w:jc w:val="both"/>
            </w:pPr>
            <w:r>
              <w:rPr>
                <w:rFonts w:ascii="Times New Roman"/>
                <w:b w:val="false"/>
                <w:i w:val="false"/>
                <w:color w:val="000000"/>
                <w:sz w:val="20"/>
              </w:rPr>
              <w:t>
№ ___бұйрығымен бекітілген № 172/е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335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35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3356"/>
          <w:p>
            <w:pPr>
              <w:spacing w:after="20"/>
              <w:ind w:left="20"/>
              <w:jc w:val="both"/>
            </w:pPr>
            <w:r>
              <w:rPr>
                <w:rFonts w:ascii="Times New Roman"/>
                <w:b w:val="false"/>
                <w:i w:val="false"/>
                <w:color w:val="000000"/>
                <w:sz w:val="20"/>
              </w:rPr>
              <w:t>
Медицинская документация Форма № 172/у</w:t>
            </w:r>
          </w:p>
          <w:bookmarkEnd w:id="335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4231" w:id="3357"/>
      <w:r>
        <w:rPr>
          <w:rFonts w:ascii="Times New Roman"/>
          <w:b w:val="false"/>
          <w:i w:val="false"/>
          <w:color w:val="000000"/>
          <w:sz w:val="28"/>
        </w:rPr>
        <w:t>
      Тағам өнімдерінің және қоршаған орта объектілерінің үлгілерін пестицидтердің</w:t>
      </w:r>
    </w:p>
    <w:bookmarkEnd w:id="3357"/>
    <w:p>
      <w:pPr>
        <w:spacing w:after="0"/>
        <w:ind w:left="0"/>
        <w:jc w:val="both"/>
      </w:pPr>
      <w:r>
        <w:rPr>
          <w:rFonts w:ascii="Times New Roman"/>
          <w:b w:val="false"/>
          <w:i w:val="false"/>
          <w:color w:val="000000"/>
          <w:sz w:val="28"/>
        </w:rPr>
        <w:t>қалдық санына және минералдық тыңайтқыштардың тіркеу және зерттеу нәтижелерін есепке алу ЖУРНАЛЫ</w:t>
      </w:r>
    </w:p>
    <w:p>
      <w:pPr>
        <w:spacing w:after="0"/>
        <w:ind w:left="0"/>
        <w:jc w:val="both"/>
      </w:pPr>
      <w:bookmarkStart w:name="z4232" w:id="3358"/>
      <w:r>
        <w:rPr>
          <w:rFonts w:ascii="Times New Roman"/>
          <w:b w:val="false"/>
          <w:i w:val="false"/>
          <w:color w:val="000000"/>
          <w:sz w:val="28"/>
        </w:rPr>
        <w:t>
      ЖУРНАЛ регистрации образца и учета результатов исследования продуктов питания и</w:t>
      </w:r>
    </w:p>
    <w:bookmarkEnd w:id="3358"/>
    <w:p>
      <w:pPr>
        <w:spacing w:after="0"/>
        <w:ind w:left="0"/>
        <w:jc w:val="both"/>
      </w:pPr>
      <w:r>
        <w:rPr>
          <w:rFonts w:ascii="Times New Roman"/>
          <w:b w:val="false"/>
          <w:i w:val="false"/>
          <w:color w:val="000000"/>
          <w:sz w:val="28"/>
        </w:rPr>
        <w:t>объектов окружающей среды на остаточное количество пестицидов,</w:t>
      </w:r>
    </w:p>
    <w:p>
      <w:pPr>
        <w:spacing w:after="0"/>
        <w:ind w:left="0"/>
        <w:jc w:val="both"/>
      </w:pPr>
      <w:r>
        <w:rPr>
          <w:rFonts w:ascii="Times New Roman"/>
          <w:b w:val="false"/>
          <w:i w:val="false"/>
          <w:color w:val="000000"/>
          <w:sz w:val="28"/>
        </w:rPr>
        <w:t>действующих веществ пестицидов и минеральных удобрений</w:t>
      </w:r>
    </w:p>
    <w:p>
      <w:pPr>
        <w:spacing w:after="0"/>
        <w:ind w:left="0"/>
        <w:jc w:val="both"/>
      </w:pPr>
      <w:bookmarkStart w:name="z4233" w:id="3359"/>
      <w:r>
        <w:rPr>
          <w:rFonts w:ascii="Times New Roman"/>
          <w:b w:val="false"/>
          <w:i w:val="false"/>
          <w:color w:val="000000"/>
          <w:sz w:val="28"/>
        </w:rPr>
        <w:t>
      Басталуы (Начат) "____"_______________20 ж.(г.)</w:t>
      </w:r>
    </w:p>
    <w:bookmarkEnd w:id="3359"/>
    <w:p>
      <w:pPr>
        <w:spacing w:after="0"/>
        <w:ind w:left="0"/>
        <w:jc w:val="both"/>
      </w:pPr>
      <w:r>
        <w:rPr>
          <w:rFonts w:ascii="Times New Roman"/>
          <w:b w:val="false"/>
          <w:i w:val="false"/>
          <w:color w:val="000000"/>
          <w:sz w:val="28"/>
        </w:rPr>
        <w:t>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3360"/>
          <w:p>
            <w:pPr>
              <w:spacing w:after="20"/>
              <w:ind w:left="20"/>
              <w:jc w:val="both"/>
            </w:pPr>
            <w:r>
              <w:rPr>
                <w:rFonts w:ascii="Times New Roman"/>
                <w:b w:val="false"/>
                <w:i w:val="false"/>
                <w:color w:val="000000"/>
                <w:sz w:val="20"/>
              </w:rPr>
              <w:t>
Тiркеу нөмірi</w:t>
            </w:r>
          </w:p>
          <w:bookmarkEnd w:id="3360"/>
          <w:p>
            <w:pPr>
              <w:spacing w:after="20"/>
              <w:ind w:left="20"/>
              <w:jc w:val="both"/>
            </w:pPr>
            <w:r>
              <w:rPr>
                <w:rFonts w:ascii="Times New Roman"/>
                <w:b w:val="false"/>
                <w:i w:val="false"/>
                <w:color w:val="000000"/>
                <w:sz w:val="20"/>
              </w:rPr>
              <w:t>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3361"/>
          <w:p>
            <w:pPr>
              <w:spacing w:after="20"/>
              <w:ind w:left="20"/>
              <w:jc w:val="both"/>
            </w:pPr>
            <w:r>
              <w:rPr>
                <w:rFonts w:ascii="Times New Roman"/>
                <w:b w:val="false"/>
                <w:i w:val="false"/>
                <w:color w:val="000000"/>
                <w:sz w:val="20"/>
              </w:rPr>
              <w:t>
Үлгінің атауы</w:t>
            </w:r>
          </w:p>
          <w:bookmarkEnd w:id="3361"/>
          <w:p>
            <w:pPr>
              <w:spacing w:after="20"/>
              <w:ind w:left="20"/>
              <w:jc w:val="both"/>
            </w:pPr>
            <w:r>
              <w:rPr>
                <w:rFonts w:ascii="Times New Roman"/>
                <w:b w:val="false"/>
                <w:i w:val="false"/>
                <w:color w:val="000000"/>
                <w:sz w:val="20"/>
              </w:rPr>
              <w:t>
Наименование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3362"/>
          <w:p>
            <w:pPr>
              <w:spacing w:after="20"/>
              <w:ind w:left="20"/>
              <w:jc w:val="both"/>
            </w:pPr>
            <w:r>
              <w:rPr>
                <w:rFonts w:ascii="Times New Roman"/>
                <w:b w:val="false"/>
                <w:i w:val="false"/>
                <w:color w:val="000000"/>
                <w:sz w:val="20"/>
              </w:rPr>
              <w:t>
Үлгі алынған күн</w:t>
            </w:r>
          </w:p>
          <w:bookmarkEnd w:id="3362"/>
          <w:p>
            <w:pPr>
              <w:spacing w:after="20"/>
              <w:ind w:left="20"/>
              <w:jc w:val="both"/>
            </w:pPr>
            <w:r>
              <w:rPr>
                <w:rFonts w:ascii="Times New Roman"/>
                <w:b w:val="false"/>
                <w:i w:val="false"/>
                <w:color w:val="000000"/>
                <w:sz w:val="20"/>
              </w:rPr>
              <w:t>
Дата отбора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3363"/>
          <w:p>
            <w:pPr>
              <w:spacing w:after="20"/>
              <w:ind w:left="20"/>
              <w:jc w:val="both"/>
            </w:pPr>
            <w:r>
              <w:rPr>
                <w:rFonts w:ascii="Times New Roman"/>
                <w:b w:val="false"/>
                <w:i w:val="false"/>
                <w:color w:val="000000"/>
                <w:sz w:val="20"/>
              </w:rPr>
              <w:t>
Талдау жүргізілген күн</w:t>
            </w:r>
          </w:p>
          <w:bookmarkEnd w:id="3363"/>
          <w:p>
            <w:pPr>
              <w:spacing w:after="20"/>
              <w:ind w:left="20"/>
              <w:jc w:val="both"/>
            </w:pPr>
            <w:r>
              <w:rPr>
                <w:rFonts w:ascii="Times New Roman"/>
                <w:b w:val="false"/>
                <w:i w:val="false"/>
                <w:color w:val="000000"/>
                <w:sz w:val="20"/>
              </w:rPr>
              <w:t>
Дата проведения анализа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3364"/>
          <w:p>
            <w:pPr>
              <w:spacing w:after="20"/>
              <w:ind w:left="20"/>
              <w:jc w:val="both"/>
            </w:pPr>
            <w:r>
              <w:rPr>
                <w:rFonts w:ascii="Times New Roman"/>
                <w:b w:val="false"/>
                <w:i w:val="false"/>
                <w:color w:val="000000"/>
                <w:sz w:val="20"/>
              </w:rPr>
              <w:t>
Үлгі алынған орын, аудан</w:t>
            </w:r>
          </w:p>
          <w:bookmarkEnd w:id="3364"/>
          <w:p>
            <w:pPr>
              <w:spacing w:after="20"/>
              <w:ind w:left="20"/>
              <w:jc w:val="both"/>
            </w:pPr>
            <w:r>
              <w:rPr>
                <w:rFonts w:ascii="Times New Roman"/>
                <w:b w:val="false"/>
                <w:i w:val="false"/>
                <w:color w:val="000000"/>
                <w:sz w:val="20"/>
              </w:rPr>
              <w:t>
Место отбора образца, районы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3365"/>
          <w:p>
            <w:pPr>
              <w:spacing w:after="20"/>
              <w:ind w:left="20"/>
              <w:jc w:val="both"/>
            </w:pPr>
            <w:r>
              <w:rPr>
                <w:rFonts w:ascii="Times New Roman"/>
                <w:b w:val="false"/>
                <w:i w:val="false"/>
                <w:color w:val="000000"/>
                <w:sz w:val="20"/>
              </w:rPr>
              <w:t>
Үлгінің салмағы мен көлемі</w:t>
            </w:r>
          </w:p>
          <w:bookmarkEnd w:id="3365"/>
          <w:p>
            <w:pPr>
              <w:spacing w:after="20"/>
              <w:ind w:left="20"/>
              <w:jc w:val="both"/>
            </w:pPr>
            <w:r>
              <w:rPr>
                <w:rFonts w:ascii="Times New Roman"/>
                <w:b w:val="false"/>
                <w:i w:val="false"/>
                <w:color w:val="000000"/>
                <w:sz w:val="20"/>
              </w:rPr>
              <w:t>
Вес и объем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3366"/>
          <w:p>
            <w:pPr>
              <w:spacing w:after="20"/>
              <w:ind w:left="20"/>
              <w:jc w:val="both"/>
            </w:pPr>
            <w:r>
              <w:rPr>
                <w:rFonts w:ascii="Times New Roman"/>
                <w:b w:val="false"/>
                <w:i w:val="false"/>
                <w:color w:val="000000"/>
                <w:sz w:val="20"/>
              </w:rPr>
              <w:t>
Зерттелетін пестицидтер</w:t>
            </w:r>
          </w:p>
          <w:bookmarkEnd w:id="3366"/>
          <w:p>
            <w:pPr>
              <w:spacing w:after="20"/>
              <w:ind w:left="20"/>
              <w:jc w:val="both"/>
            </w:pPr>
            <w:r>
              <w:rPr>
                <w:rFonts w:ascii="Times New Roman"/>
                <w:b w:val="false"/>
                <w:i w:val="false"/>
                <w:color w:val="000000"/>
                <w:sz w:val="20"/>
              </w:rPr>
              <w:t>
Исследуемые пестициды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3367"/>
          <w:p>
            <w:pPr>
              <w:spacing w:after="20"/>
              <w:ind w:left="20"/>
              <w:jc w:val="both"/>
            </w:pPr>
            <w:r>
              <w:rPr>
                <w:rFonts w:ascii="Times New Roman"/>
                <w:b w:val="false"/>
                <w:i w:val="false"/>
                <w:color w:val="000000"/>
                <w:sz w:val="20"/>
              </w:rPr>
              <w:t>
Минералды тыңайтқыштардың</w:t>
            </w:r>
          </w:p>
          <w:bookmarkEnd w:id="3367"/>
          <w:p>
            <w:pPr>
              <w:spacing w:after="20"/>
              <w:ind w:left="20"/>
              <w:jc w:val="both"/>
            </w:pPr>
            <w:r>
              <w:rPr>
                <w:rFonts w:ascii="Times New Roman"/>
                <w:b w:val="false"/>
                <w:i w:val="false"/>
                <w:color w:val="000000"/>
                <w:sz w:val="20"/>
              </w:rPr>
              <w:t>
көрсеткіштері Показатели минеральных удобрений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3368"/>
          <w:p>
            <w:pPr>
              <w:spacing w:after="20"/>
              <w:ind w:left="20"/>
              <w:jc w:val="both"/>
            </w:pPr>
            <w:r>
              <w:rPr>
                <w:rFonts w:ascii="Times New Roman"/>
                <w:b w:val="false"/>
                <w:i w:val="false"/>
                <w:color w:val="000000"/>
                <w:sz w:val="20"/>
              </w:rPr>
              <w:t>
Талдаулар саны</w:t>
            </w:r>
          </w:p>
          <w:bookmarkEnd w:id="3368"/>
          <w:p>
            <w:pPr>
              <w:spacing w:after="20"/>
              <w:ind w:left="20"/>
              <w:jc w:val="both"/>
            </w:pPr>
            <w:r>
              <w:rPr>
                <w:rFonts w:ascii="Times New Roman"/>
                <w:b w:val="false"/>
                <w:i w:val="false"/>
                <w:color w:val="000000"/>
                <w:sz w:val="20"/>
              </w:rPr>
              <w:t>
Количество анализов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3369"/>
          <w:p>
            <w:pPr>
              <w:spacing w:after="20"/>
              <w:ind w:left="20"/>
              <w:jc w:val="both"/>
            </w:pPr>
            <w:r>
              <w:rPr>
                <w:rFonts w:ascii="Times New Roman"/>
                <w:b w:val="false"/>
                <w:i w:val="false"/>
                <w:color w:val="000000"/>
                <w:sz w:val="20"/>
              </w:rPr>
              <w:t>
Анықталған пестицидттер, мг/кг Минералды тыңайтқыштардың көрсеткіштері</w:t>
            </w:r>
          </w:p>
          <w:bookmarkEnd w:id="3369"/>
          <w:p>
            <w:pPr>
              <w:spacing w:after="20"/>
              <w:ind w:left="20"/>
              <w:jc w:val="both"/>
            </w:pPr>
            <w:r>
              <w:rPr>
                <w:rFonts w:ascii="Times New Roman"/>
                <w:b w:val="false"/>
                <w:i w:val="false"/>
                <w:color w:val="000000"/>
                <w:sz w:val="20"/>
              </w:rPr>
              <w:t>
Обнаруженное содержание показателей пестицидов и минеральных удобрений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3370"/>
          <w:p>
            <w:pPr>
              <w:spacing w:after="20"/>
              <w:ind w:left="20"/>
              <w:jc w:val="both"/>
            </w:pPr>
            <w:r>
              <w:rPr>
                <w:rFonts w:ascii="Times New Roman"/>
                <w:b w:val="false"/>
                <w:i w:val="false"/>
                <w:color w:val="000000"/>
                <w:sz w:val="20"/>
              </w:rPr>
              <w:t>
ШРК мг/кг, МРЕД, мг/кг</w:t>
            </w:r>
          </w:p>
          <w:bookmarkEnd w:id="3370"/>
          <w:p>
            <w:pPr>
              <w:spacing w:after="20"/>
              <w:ind w:left="20"/>
              <w:jc w:val="both"/>
            </w:pPr>
            <w:r>
              <w:rPr>
                <w:rFonts w:ascii="Times New Roman"/>
                <w:b w:val="false"/>
                <w:i w:val="false"/>
                <w:color w:val="000000"/>
                <w:sz w:val="20"/>
              </w:rPr>
              <w:t>
ПДК мг/кг,МДУ мг/кг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3371"/>
          <w:p>
            <w:pPr>
              <w:spacing w:after="20"/>
              <w:ind w:left="20"/>
              <w:jc w:val="both"/>
            </w:pPr>
            <w:r>
              <w:rPr>
                <w:rFonts w:ascii="Times New Roman"/>
                <w:b w:val="false"/>
                <w:i w:val="false"/>
                <w:color w:val="000000"/>
                <w:sz w:val="20"/>
              </w:rPr>
              <w:t>
НҚ</w:t>
            </w:r>
          </w:p>
          <w:bookmarkEnd w:id="3371"/>
          <w:p>
            <w:pPr>
              <w:spacing w:after="20"/>
              <w:ind w:left="20"/>
              <w:jc w:val="both"/>
            </w:pPr>
            <w:r>
              <w:rPr>
                <w:rFonts w:ascii="Times New Roman"/>
                <w:b w:val="false"/>
                <w:i w:val="false"/>
                <w:color w:val="000000"/>
                <w:sz w:val="20"/>
              </w:rPr>
              <w:t>
НД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3372"/>
          <w:p>
            <w:pPr>
              <w:spacing w:after="20"/>
              <w:ind w:left="20"/>
              <w:jc w:val="both"/>
            </w:pPr>
            <w:r>
              <w:rPr>
                <w:rFonts w:ascii="Times New Roman"/>
                <w:b w:val="false"/>
                <w:i w:val="false"/>
                <w:color w:val="000000"/>
                <w:sz w:val="20"/>
              </w:rPr>
              <w:t>
Зерттеу жүргiзген адамның қолы тегі, аты, әкесінің аты (болған жағдайда)</w:t>
            </w:r>
          </w:p>
          <w:bookmarkEnd w:id="3372"/>
          <w:p>
            <w:pPr>
              <w:spacing w:after="20"/>
              <w:ind w:left="20"/>
              <w:jc w:val="both"/>
            </w:pPr>
            <w:r>
              <w:rPr>
                <w:rFonts w:ascii="Times New Roman"/>
                <w:b w:val="false"/>
                <w:i w:val="false"/>
                <w:color w:val="000000"/>
                <w:sz w:val="20"/>
              </w:rPr>
              <w:t>
Фамилия, имя, отчество(при наличии), подпись лица, проводившего исследование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3373"/>
          <w:p>
            <w:pPr>
              <w:spacing w:after="20"/>
              <w:ind w:left="20"/>
              <w:jc w:val="both"/>
            </w:pPr>
            <w:r>
              <w:rPr>
                <w:rFonts w:ascii="Times New Roman"/>
                <w:b w:val="false"/>
                <w:i w:val="false"/>
                <w:color w:val="000000"/>
                <w:sz w:val="20"/>
              </w:rPr>
              <w:t>
Нысанның БҚСЖ бойынша коды</w:t>
            </w:r>
          </w:p>
          <w:bookmarkEnd w:id="337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337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37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 бұйрығымен бекітілген № 173/е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337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37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3376"/>
          <w:p>
            <w:pPr>
              <w:spacing w:after="20"/>
              <w:ind w:left="20"/>
              <w:jc w:val="both"/>
            </w:pPr>
            <w:r>
              <w:rPr>
                <w:rFonts w:ascii="Times New Roman"/>
                <w:b w:val="false"/>
                <w:i w:val="false"/>
                <w:color w:val="000000"/>
                <w:sz w:val="20"/>
              </w:rPr>
              <w:t>
Медицинская документация Форма № 173/у</w:t>
            </w:r>
          </w:p>
          <w:bookmarkEnd w:id="337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4256" w:id="3377"/>
    <w:p>
      <w:pPr>
        <w:spacing w:after="0"/>
        <w:ind w:left="0"/>
        <w:jc w:val="both"/>
      </w:pPr>
      <w:r>
        <w:rPr>
          <w:rFonts w:ascii="Times New Roman"/>
          <w:b w:val="false"/>
          <w:i w:val="false"/>
          <w:color w:val="000000"/>
          <w:sz w:val="28"/>
        </w:rPr>
        <w:t>
      Жарықтандыруды өлшеуді және зерттеу нәтижелерін беруді тіркеу ЖУРНАЛЫ</w:t>
      </w:r>
    </w:p>
    <w:bookmarkEnd w:id="3377"/>
    <w:bookmarkStart w:name="z4257" w:id="3378"/>
    <w:p>
      <w:pPr>
        <w:spacing w:after="0"/>
        <w:ind w:left="0"/>
        <w:jc w:val="both"/>
      </w:pPr>
      <w:r>
        <w:rPr>
          <w:rFonts w:ascii="Times New Roman"/>
          <w:b w:val="false"/>
          <w:i w:val="false"/>
          <w:color w:val="000000"/>
          <w:sz w:val="28"/>
        </w:rPr>
        <w:t>
      ЖУРНАЛ регистрации измерений и выдачи результатов исследований освещенности</w:t>
      </w:r>
    </w:p>
    <w:bookmarkEnd w:id="3378"/>
    <w:p>
      <w:pPr>
        <w:spacing w:after="0"/>
        <w:ind w:left="0"/>
        <w:jc w:val="both"/>
      </w:pPr>
      <w:bookmarkStart w:name="z4258" w:id="3379"/>
      <w:r>
        <w:rPr>
          <w:rFonts w:ascii="Times New Roman"/>
          <w:b w:val="false"/>
          <w:i w:val="false"/>
          <w:color w:val="000000"/>
          <w:sz w:val="28"/>
        </w:rPr>
        <w:t>
      Басталуы (Начат) "____"_______________20 ж.(г.)</w:t>
      </w:r>
    </w:p>
    <w:bookmarkEnd w:id="3379"/>
    <w:p>
      <w:pPr>
        <w:spacing w:after="0"/>
        <w:ind w:left="0"/>
        <w:jc w:val="both"/>
      </w:pPr>
      <w:r>
        <w:rPr>
          <w:rFonts w:ascii="Times New Roman"/>
          <w:b w:val="false"/>
          <w:i w:val="false"/>
          <w:color w:val="000000"/>
          <w:sz w:val="28"/>
        </w:rPr>
        <w:t>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3380"/>
          <w:p>
            <w:pPr>
              <w:spacing w:after="20"/>
              <w:ind w:left="20"/>
              <w:jc w:val="both"/>
            </w:pPr>
            <w:r>
              <w:rPr>
                <w:rFonts w:ascii="Times New Roman"/>
                <w:b w:val="false"/>
                <w:i w:val="false"/>
                <w:color w:val="000000"/>
                <w:sz w:val="20"/>
              </w:rPr>
              <w:t>
Тіркеу нөмірі</w:t>
            </w:r>
          </w:p>
          <w:bookmarkEnd w:id="3380"/>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3381"/>
          <w:p>
            <w:pPr>
              <w:spacing w:after="20"/>
              <w:ind w:left="20"/>
              <w:jc w:val="both"/>
            </w:pPr>
            <w:r>
              <w:rPr>
                <w:rFonts w:ascii="Times New Roman"/>
                <w:b w:val="false"/>
                <w:i w:val="false"/>
                <w:color w:val="000000"/>
                <w:sz w:val="20"/>
              </w:rPr>
              <w:t>
Өлшеу күні</w:t>
            </w:r>
          </w:p>
          <w:bookmarkEnd w:id="3381"/>
          <w:p>
            <w:pPr>
              <w:spacing w:after="20"/>
              <w:ind w:left="20"/>
              <w:jc w:val="both"/>
            </w:pPr>
            <w:r>
              <w:rPr>
                <w:rFonts w:ascii="Times New Roman"/>
                <w:b w:val="false"/>
                <w:i w:val="false"/>
                <w:color w:val="000000"/>
                <w:sz w:val="20"/>
              </w:rPr>
              <w:t>
Дата измерений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3382"/>
          <w:p>
            <w:pPr>
              <w:spacing w:after="20"/>
              <w:ind w:left="20"/>
              <w:jc w:val="both"/>
            </w:pPr>
            <w:r>
              <w:rPr>
                <w:rFonts w:ascii="Times New Roman"/>
                <w:b w:val="false"/>
                <w:i w:val="false"/>
                <w:color w:val="000000"/>
                <w:sz w:val="20"/>
              </w:rPr>
              <w:t>
Объектінің атауы</w:t>
            </w:r>
          </w:p>
          <w:bookmarkEnd w:id="3382"/>
          <w:p>
            <w:pPr>
              <w:spacing w:after="20"/>
              <w:ind w:left="20"/>
              <w:jc w:val="both"/>
            </w:pPr>
            <w:r>
              <w:rPr>
                <w:rFonts w:ascii="Times New Roman"/>
                <w:b w:val="false"/>
                <w:i w:val="false"/>
                <w:color w:val="000000"/>
                <w:sz w:val="20"/>
              </w:rPr>
              <w:t>
Наименование объекта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3383"/>
          <w:p>
            <w:pPr>
              <w:spacing w:after="20"/>
              <w:ind w:left="20"/>
              <w:jc w:val="both"/>
            </w:pPr>
            <w:r>
              <w:rPr>
                <w:rFonts w:ascii="Times New Roman"/>
                <w:b w:val="false"/>
                <w:i w:val="false"/>
                <w:color w:val="000000"/>
                <w:sz w:val="20"/>
              </w:rPr>
              <w:t>
Өлшеуге арналған құралдар</w:t>
            </w:r>
          </w:p>
          <w:bookmarkEnd w:id="3383"/>
          <w:p>
            <w:pPr>
              <w:spacing w:after="20"/>
              <w:ind w:left="20"/>
              <w:jc w:val="both"/>
            </w:pPr>
            <w:r>
              <w:rPr>
                <w:rFonts w:ascii="Times New Roman"/>
                <w:b w:val="false"/>
                <w:i w:val="false"/>
                <w:color w:val="000000"/>
                <w:sz w:val="20"/>
              </w:rPr>
              <w:t>
Приборы для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3384"/>
          <w:p>
            <w:pPr>
              <w:spacing w:after="20"/>
              <w:ind w:left="20"/>
              <w:jc w:val="both"/>
            </w:pPr>
            <w:r>
              <w:rPr>
                <w:rFonts w:ascii="Times New Roman"/>
                <w:b w:val="false"/>
                <w:i w:val="false"/>
                <w:color w:val="000000"/>
                <w:sz w:val="20"/>
              </w:rPr>
              <w:t>
Табиғи жарықтандыруды өлшеу нәтижелері</w:t>
            </w:r>
          </w:p>
          <w:bookmarkEnd w:id="3384"/>
          <w:p>
            <w:pPr>
              <w:spacing w:after="20"/>
              <w:ind w:left="20"/>
              <w:jc w:val="both"/>
            </w:pPr>
            <w:r>
              <w:rPr>
                <w:rFonts w:ascii="Times New Roman"/>
                <w:b w:val="false"/>
                <w:i w:val="false"/>
                <w:color w:val="000000"/>
                <w:sz w:val="20"/>
              </w:rPr>
              <w:t>
Результаты измерений естественной освещенности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3385"/>
          <w:p>
            <w:pPr>
              <w:spacing w:after="20"/>
              <w:ind w:left="20"/>
              <w:jc w:val="both"/>
            </w:pPr>
            <w:r>
              <w:rPr>
                <w:rFonts w:ascii="Times New Roman"/>
                <w:b w:val="false"/>
                <w:i w:val="false"/>
                <w:color w:val="000000"/>
                <w:sz w:val="20"/>
              </w:rPr>
              <w:t>
Жоғары жарықтану кезінде.</w:t>
            </w:r>
          </w:p>
          <w:bookmarkEnd w:id="3385"/>
          <w:p>
            <w:pPr>
              <w:spacing w:after="20"/>
              <w:ind w:left="20"/>
              <w:jc w:val="both"/>
            </w:pPr>
            <w:r>
              <w:rPr>
                <w:rFonts w:ascii="Times New Roman"/>
                <w:b w:val="false"/>
                <w:i w:val="false"/>
                <w:color w:val="000000"/>
                <w:sz w:val="20"/>
              </w:rPr>
              <w:t>
При верхнем освещении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3386"/>
          <w:p>
            <w:pPr>
              <w:spacing w:after="20"/>
              <w:ind w:left="20"/>
              <w:jc w:val="both"/>
            </w:pPr>
            <w:r>
              <w:rPr>
                <w:rFonts w:ascii="Times New Roman"/>
                <w:b w:val="false"/>
                <w:i w:val="false"/>
                <w:color w:val="000000"/>
                <w:sz w:val="20"/>
              </w:rPr>
              <w:t>
Бүйірінен жарық түсіру кезінде.</w:t>
            </w:r>
          </w:p>
          <w:bookmarkEnd w:id="3386"/>
          <w:p>
            <w:pPr>
              <w:spacing w:after="20"/>
              <w:ind w:left="20"/>
              <w:jc w:val="both"/>
            </w:pPr>
            <w:r>
              <w:rPr>
                <w:rFonts w:ascii="Times New Roman"/>
                <w:b w:val="false"/>
                <w:i w:val="false"/>
                <w:color w:val="000000"/>
                <w:sz w:val="20"/>
              </w:rPr>
              <w:t>
При боковом освещении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3387"/>
          <w:p>
            <w:pPr>
              <w:spacing w:after="20"/>
              <w:ind w:left="20"/>
              <w:jc w:val="both"/>
            </w:pPr>
            <w:r>
              <w:rPr>
                <w:rFonts w:ascii="Times New Roman"/>
                <w:b w:val="false"/>
                <w:i w:val="false"/>
                <w:color w:val="000000"/>
                <w:sz w:val="20"/>
              </w:rPr>
              <w:t>
Сыртқы жарық.</w:t>
            </w:r>
          </w:p>
          <w:bookmarkEnd w:id="3387"/>
          <w:p>
            <w:pPr>
              <w:spacing w:after="20"/>
              <w:ind w:left="20"/>
              <w:jc w:val="both"/>
            </w:pPr>
            <w:r>
              <w:rPr>
                <w:rFonts w:ascii="Times New Roman"/>
                <w:b w:val="false"/>
                <w:i w:val="false"/>
                <w:color w:val="000000"/>
                <w:sz w:val="20"/>
              </w:rPr>
              <w:t>
Наружная освещенность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3388"/>
          <w:p>
            <w:pPr>
              <w:spacing w:after="20"/>
              <w:ind w:left="20"/>
              <w:jc w:val="both"/>
            </w:pPr>
            <w:r>
              <w:rPr>
                <w:rFonts w:ascii="Times New Roman"/>
                <w:b w:val="false"/>
                <w:i w:val="false"/>
                <w:color w:val="000000"/>
                <w:sz w:val="20"/>
              </w:rPr>
              <w:t>
ТЖК орташа мәні.</w:t>
            </w:r>
          </w:p>
          <w:bookmarkEnd w:id="3388"/>
          <w:p>
            <w:pPr>
              <w:spacing w:after="20"/>
              <w:ind w:left="20"/>
              <w:jc w:val="both"/>
            </w:pPr>
            <w:r>
              <w:rPr>
                <w:rFonts w:ascii="Times New Roman"/>
                <w:b w:val="false"/>
                <w:i w:val="false"/>
                <w:color w:val="000000"/>
                <w:sz w:val="20"/>
              </w:rPr>
              <w:t>
КЕО среднее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3389"/>
          <w:p>
            <w:pPr>
              <w:spacing w:after="20"/>
              <w:ind w:left="20"/>
              <w:jc w:val="both"/>
            </w:pPr>
            <w:r>
              <w:rPr>
                <w:rFonts w:ascii="Times New Roman"/>
                <w:b w:val="false"/>
                <w:i w:val="false"/>
                <w:color w:val="000000"/>
                <w:sz w:val="20"/>
              </w:rPr>
              <w:t>
ТЖК өлшенген.</w:t>
            </w:r>
          </w:p>
          <w:bookmarkEnd w:id="3389"/>
          <w:p>
            <w:pPr>
              <w:spacing w:after="20"/>
              <w:ind w:left="20"/>
              <w:jc w:val="both"/>
            </w:pPr>
            <w:r>
              <w:rPr>
                <w:rFonts w:ascii="Times New Roman"/>
                <w:b w:val="false"/>
                <w:i w:val="false"/>
                <w:color w:val="000000"/>
                <w:sz w:val="20"/>
              </w:rPr>
              <w:t>
КЕО измеренное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3390"/>
          <w:p>
            <w:pPr>
              <w:spacing w:after="20"/>
              <w:ind w:left="20"/>
              <w:jc w:val="both"/>
            </w:pPr>
            <w:r>
              <w:rPr>
                <w:rFonts w:ascii="Times New Roman"/>
                <w:b w:val="false"/>
                <w:i w:val="false"/>
                <w:color w:val="000000"/>
                <w:sz w:val="20"/>
              </w:rPr>
              <w:t>
Норма бойынша рұқсат етілген.</w:t>
            </w:r>
          </w:p>
          <w:bookmarkEnd w:id="3390"/>
          <w:p>
            <w:pPr>
              <w:spacing w:after="20"/>
              <w:ind w:left="20"/>
              <w:jc w:val="both"/>
            </w:pPr>
            <w:r>
              <w:rPr>
                <w:rFonts w:ascii="Times New Roman"/>
                <w:b w:val="false"/>
                <w:i w:val="false"/>
                <w:color w:val="000000"/>
                <w:sz w:val="20"/>
              </w:rPr>
              <w:t>
Допустимая по нормам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3391"/>
          <w:p>
            <w:pPr>
              <w:spacing w:after="20"/>
              <w:ind w:left="20"/>
              <w:jc w:val="both"/>
            </w:pPr>
            <w:r>
              <w:rPr>
                <w:rFonts w:ascii="Times New Roman"/>
                <w:b w:val="false"/>
                <w:i w:val="false"/>
                <w:color w:val="000000"/>
                <w:sz w:val="20"/>
              </w:rPr>
              <w:t>
ТЖК өлшенген.</w:t>
            </w:r>
          </w:p>
          <w:bookmarkEnd w:id="3391"/>
          <w:p>
            <w:pPr>
              <w:spacing w:after="20"/>
              <w:ind w:left="20"/>
              <w:jc w:val="both"/>
            </w:pPr>
            <w:r>
              <w:rPr>
                <w:rFonts w:ascii="Times New Roman"/>
                <w:b w:val="false"/>
                <w:i w:val="false"/>
                <w:color w:val="000000"/>
                <w:sz w:val="20"/>
              </w:rPr>
              <w:t>
КЕО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3392"/>
          <w:p>
            <w:pPr>
              <w:spacing w:after="20"/>
              <w:ind w:left="20"/>
              <w:jc w:val="both"/>
            </w:pPr>
            <w:r>
              <w:rPr>
                <w:rFonts w:ascii="Times New Roman"/>
                <w:b w:val="false"/>
                <w:i w:val="false"/>
                <w:color w:val="000000"/>
                <w:sz w:val="20"/>
              </w:rPr>
              <w:t>
Норма бойынша рұқсат етілген.</w:t>
            </w:r>
          </w:p>
          <w:bookmarkEnd w:id="3392"/>
          <w:p>
            <w:pPr>
              <w:spacing w:after="20"/>
              <w:ind w:left="20"/>
              <w:jc w:val="both"/>
            </w:pPr>
            <w:r>
              <w:rPr>
                <w:rFonts w:ascii="Times New Roman"/>
                <w:b w:val="false"/>
                <w:i w:val="false"/>
                <w:color w:val="000000"/>
                <w:sz w:val="20"/>
              </w:rPr>
              <w:t>
Допустимая по нормам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3393"/>
          <w:p>
            <w:pPr>
              <w:spacing w:after="20"/>
              <w:ind w:left="20"/>
              <w:jc w:val="both"/>
            </w:pPr>
            <w:r>
              <w:rPr>
                <w:rFonts w:ascii="Times New Roman"/>
                <w:b w:val="false"/>
                <w:i w:val="false"/>
                <w:color w:val="000000"/>
                <w:sz w:val="20"/>
              </w:rPr>
              <w:t>
Жасанды жарықтандыруды өлшеу нәтижелері</w:t>
            </w:r>
          </w:p>
          <w:bookmarkEnd w:id="3393"/>
          <w:p>
            <w:pPr>
              <w:spacing w:after="20"/>
              <w:ind w:left="20"/>
              <w:jc w:val="both"/>
            </w:pPr>
            <w:r>
              <w:rPr>
                <w:rFonts w:ascii="Times New Roman"/>
                <w:b w:val="false"/>
                <w:i w:val="false"/>
                <w:color w:val="000000"/>
                <w:sz w:val="20"/>
              </w:rPr>
              <w:t>
Результаты измерения искусственной освещенности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3394"/>
          <w:p>
            <w:pPr>
              <w:spacing w:after="20"/>
              <w:ind w:left="20"/>
              <w:jc w:val="both"/>
            </w:pPr>
            <w:r>
              <w:rPr>
                <w:rFonts w:ascii="Times New Roman"/>
                <w:b w:val="false"/>
                <w:i w:val="false"/>
                <w:color w:val="000000"/>
                <w:sz w:val="20"/>
              </w:rPr>
              <w:t>
Біріккен жарықтандыру кезіндегі</w:t>
            </w:r>
          </w:p>
          <w:bookmarkEnd w:id="3394"/>
          <w:p>
            <w:pPr>
              <w:spacing w:after="20"/>
              <w:ind w:left="20"/>
              <w:jc w:val="both"/>
            </w:pPr>
            <w:r>
              <w:rPr>
                <w:rFonts w:ascii="Times New Roman"/>
                <w:b w:val="false"/>
                <w:i w:val="false"/>
                <w:color w:val="000000"/>
                <w:sz w:val="20"/>
              </w:rPr>
              <w:t>
При совмещенном освещении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3395"/>
          <w:p>
            <w:pPr>
              <w:spacing w:after="20"/>
              <w:ind w:left="20"/>
              <w:jc w:val="both"/>
            </w:pPr>
            <w:r>
              <w:rPr>
                <w:rFonts w:ascii="Times New Roman"/>
                <w:b w:val="false"/>
                <w:i w:val="false"/>
                <w:color w:val="000000"/>
                <w:sz w:val="20"/>
              </w:rPr>
              <w:t>
Нормалар бойынша рұқсат етілген</w:t>
            </w:r>
          </w:p>
          <w:bookmarkEnd w:id="3395"/>
          <w:p>
            <w:pPr>
              <w:spacing w:after="20"/>
              <w:ind w:left="20"/>
              <w:jc w:val="both"/>
            </w:pPr>
            <w:r>
              <w:rPr>
                <w:rFonts w:ascii="Times New Roman"/>
                <w:b w:val="false"/>
                <w:i w:val="false"/>
                <w:color w:val="000000"/>
                <w:sz w:val="20"/>
              </w:rPr>
              <w:t>
Допустимая по нормы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3396"/>
          <w:p>
            <w:pPr>
              <w:spacing w:after="20"/>
              <w:ind w:left="20"/>
              <w:jc w:val="both"/>
            </w:pPr>
            <w:r>
              <w:rPr>
                <w:rFonts w:ascii="Times New Roman"/>
                <w:b w:val="false"/>
                <w:i w:val="false"/>
                <w:color w:val="000000"/>
                <w:sz w:val="20"/>
              </w:rPr>
              <w:t>
Зерттеу жүргізген адамның қолы, Т.А.Ә (болған жағдайда),</w:t>
            </w:r>
          </w:p>
          <w:bookmarkEnd w:id="3396"/>
          <w:p>
            <w:pPr>
              <w:spacing w:after="20"/>
              <w:ind w:left="20"/>
              <w:jc w:val="both"/>
            </w:pPr>
            <w:r>
              <w:rPr>
                <w:rFonts w:ascii="Times New Roman"/>
                <w:b w:val="false"/>
                <w:i w:val="false"/>
                <w:color w:val="000000"/>
                <w:sz w:val="20"/>
              </w:rPr>
              <w:t>
Ф.И.О (при наличии), подпись лица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3397"/>
          <w:p>
            <w:pPr>
              <w:spacing w:after="20"/>
              <w:ind w:left="20"/>
              <w:jc w:val="both"/>
            </w:pPr>
            <w:r>
              <w:rPr>
                <w:rFonts w:ascii="Times New Roman"/>
                <w:b w:val="false"/>
                <w:i w:val="false"/>
                <w:color w:val="000000"/>
                <w:sz w:val="20"/>
              </w:rPr>
              <w:t>
Люкстердегі жарықтандыру, лк</w:t>
            </w:r>
          </w:p>
          <w:bookmarkEnd w:id="3397"/>
          <w:p>
            <w:pPr>
              <w:spacing w:after="20"/>
              <w:ind w:left="20"/>
              <w:jc w:val="both"/>
            </w:pPr>
            <w:r>
              <w:rPr>
                <w:rFonts w:ascii="Times New Roman"/>
                <w:b w:val="false"/>
                <w:i w:val="false"/>
                <w:color w:val="000000"/>
                <w:sz w:val="20"/>
              </w:rPr>
              <w:t>
Освещенность в люксах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3398"/>
          <w:p>
            <w:pPr>
              <w:spacing w:after="20"/>
              <w:ind w:left="20"/>
              <w:jc w:val="both"/>
            </w:pPr>
            <w:r>
              <w:rPr>
                <w:rFonts w:ascii="Times New Roman"/>
                <w:b w:val="false"/>
                <w:i w:val="false"/>
                <w:color w:val="000000"/>
                <w:sz w:val="20"/>
              </w:rPr>
              <w:t>
Нормалар бойынша рұқсат етілген, лк</w:t>
            </w:r>
          </w:p>
          <w:bookmarkEnd w:id="3398"/>
          <w:p>
            <w:pPr>
              <w:spacing w:after="20"/>
              <w:ind w:left="20"/>
              <w:jc w:val="both"/>
            </w:pPr>
            <w:r>
              <w:rPr>
                <w:rFonts w:ascii="Times New Roman"/>
                <w:b w:val="false"/>
                <w:i w:val="false"/>
                <w:color w:val="000000"/>
                <w:sz w:val="20"/>
              </w:rPr>
              <w:t>
Допустимая по нормам, лк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3399"/>
          <w:p>
            <w:pPr>
              <w:spacing w:after="20"/>
              <w:ind w:left="20"/>
              <w:jc w:val="both"/>
            </w:pPr>
            <w:r>
              <w:rPr>
                <w:rFonts w:ascii="Times New Roman"/>
                <w:b w:val="false"/>
                <w:i w:val="false"/>
                <w:color w:val="000000"/>
                <w:sz w:val="20"/>
              </w:rPr>
              <w:t>
Люкстердегі жарықтандыру, лк</w:t>
            </w:r>
          </w:p>
          <w:bookmarkEnd w:id="3399"/>
          <w:p>
            <w:pPr>
              <w:spacing w:after="20"/>
              <w:ind w:left="20"/>
              <w:jc w:val="both"/>
            </w:pPr>
            <w:r>
              <w:rPr>
                <w:rFonts w:ascii="Times New Roman"/>
                <w:b w:val="false"/>
                <w:i w:val="false"/>
                <w:color w:val="000000"/>
                <w:sz w:val="20"/>
              </w:rPr>
              <w:t>
Освещенность в люксах</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3400"/>
          <w:p>
            <w:pPr>
              <w:spacing w:after="20"/>
              <w:ind w:left="20"/>
              <w:jc w:val="both"/>
            </w:pPr>
            <w:r>
              <w:rPr>
                <w:rFonts w:ascii="Times New Roman"/>
                <w:b w:val="false"/>
                <w:i w:val="false"/>
                <w:color w:val="000000"/>
                <w:sz w:val="20"/>
              </w:rPr>
              <w:t>
Нысанның БҚСЖ бойынша коды</w:t>
            </w:r>
          </w:p>
          <w:bookmarkEnd w:id="340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340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40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174/е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340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40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3403"/>
          <w:p>
            <w:pPr>
              <w:spacing w:after="20"/>
              <w:ind w:left="20"/>
              <w:jc w:val="both"/>
            </w:pPr>
            <w:r>
              <w:rPr>
                <w:rFonts w:ascii="Times New Roman"/>
                <w:b w:val="false"/>
                <w:i w:val="false"/>
                <w:color w:val="000000"/>
                <w:sz w:val="20"/>
              </w:rPr>
              <w:t>
Медицинская документация Форма № 174/у</w:t>
            </w:r>
          </w:p>
          <w:bookmarkEnd w:id="340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4288" w:id="3404"/>
    <w:p>
      <w:pPr>
        <w:spacing w:after="0"/>
        <w:ind w:left="0"/>
        <w:jc w:val="both"/>
      </w:pPr>
      <w:r>
        <w:rPr>
          <w:rFonts w:ascii="Times New Roman"/>
          <w:b w:val="false"/>
          <w:i w:val="false"/>
          <w:color w:val="000000"/>
          <w:sz w:val="28"/>
        </w:rPr>
        <w:t>
      Шуды, дыбыс оқшаулануын, инфрадыбысты, ультрадыбыстарды және дiрiлді өлшеудi тiркеу ЖУРНАЛЫ</w:t>
      </w:r>
    </w:p>
    <w:bookmarkEnd w:id="3404"/>
    <w:bookmarkStart w:name="z4289" w:id="3405"/>
    <w:p>
      <w:pPr>
        <w:spacing w:after="0"/>
        <w:ind w:left="0"/>
        <w:jc w:val="both"/>
      </w:pPr>
      <w:r>
        <w:rPr>
          <w:rFonts w:ascii="Times New Roman"/>
          <w:b w:val="false"/>
          <w:i w:val="false"/>
          <w:color w:val="000000"/>
          <w:sz w:val="28"/>
        </w:rPr>
        <w:t>
      ЖУРНАЛ регистрации измерений шума, звукоизоляций, инфразвука, ультразвука и вибрации</w:t>
      </w:r>
    </w:p>
    <w:bookmarkEnd w:id="3405"/>
    <w:p>
      <w:pPr>
        <w:spacing w:after="0"/>
        <w:ind w:left="0"/>
        <w:jc w:val="both"/>
      </w:pPr>
      <w:bookmarkStart w:name="z4290" w:id="3406"/>
      <w:r>
        <w:rPr>
          <w:rFonts w:ascii="Times New Roman"/>
          <w:b w:val="false"/>
          <w:i w:val="false"/>
          <w:color w:val="000000"/>
          <w:sz w:val="28"/>
        </w:rPr>
        <w:t>
      Басталуы (Начат) "___"_______________20 ж. (г.)</w:t>
      </w:r>
    </w:p>
    <w:bookmarkEnd w:id="3406"/>
    <w:p>
      <w:pPr>
        <w:spacing w:after="0"/>
        <w:ind w:left="0"/>
        <w:jc w:val="both"/>
      </w:pPr>
      <w:r>
        <w:rPr>
          <w:rFonts w:ascii="Times New Roman"/>
          <w:b w:val="false"/>
          <w:i w:val="false"/>
          <w:color w:val="000000"/>
          <w:sz w:val="28"/>
        </w:rPr>
        <w:t>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3407"/>
          <w:p>
            <w:pPr>
              <w:spacing w:after="20"/>
              <w:ind w:left="20"/>
              <w:jc w:val="both"/>
            </w:pPr>
            <w:r>
              <w:rPr>
                <w:rFonts w:ascii="Times New Roman"/>
                <w:b w:val="false"/>
                <w:i w:val="false"/>
                <w:color w:val="000000"/>
                <w:sz w:val="20"/>
              </w:rPr>
              <w:t>
Тiркеу нөмірi</w:t>
            </w:r>
          </w:p>
          <w:bookmarkEnd w:id="3407"/>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3408"/>
          <w:p>
            <w:pPr>
              <w:spacing w:after="20"/>
              <w:ind w:left="20"/>
              <w:jc w:val="both"/>
            </w:pPr>
            <w:r>
              <w:rPr>
                <w:rFonts w:ascii="Times New Roman"/>
                <w:b w:val="false"/>
                <w:i w:val="false"/>
                <w:color w:val="000000"/>
                <w:sz w:val="20"/>
              </w:rPr>
              <w:t>
Күнi айы, жылы</w:t>
            </w:r>
          </w:p>
          <w:bookmarkEnd w:id="3408"/>
          <w:p>
            <w:pPr>
              <w:spacing w:after="20"/>
              <w:ind w:left="20"/>
              <w:jc w:val="both"/>
            </w:pPr>
            <w:r>
              <w:rPr>
                <w:rFonts w:ascii="Times New Roman"/>
                <w:b w:val="false"/>
                <w:i w:val="false"/>
                <w:color w:val="000000"/>
                <w:sz w:val="20"/>
              </w:rPr>
              <w:t>
Дата, месяц,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3409"/>
          <w:p>
            <w:pPr>
              <w:spacing w:after="20"/>
              <w:ind w:left="20"/>
              <w:jc w:val="both"/>
            </w:pPr>
            <w:r>
              <w:rPr>
                <w:rFonts w:ascii="Times New Roman"/>
                <w:b w:val="false"/>
                <w:i w:val="false"/>
                <w:color w:val="000000"/>
                <w:sz w:val="20"/>
              </w:rPr>
              <w:t>
Шаруашылық жүргізкші субъектiнiң, ұйымның атауы</w:t>
            </w:r>
          </w:p>
          <w:bookmarkEnd w:id="3409"/>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3410"/>
          <w:p>
            <w:pPr>
              <w:spacing w:after="20"/>
              <w:ind w:left="20"/>
              <w:jc w:val="both"/>
            </w:pPr>
            <w:r>
              <w:rPr>
                <w:rFonts w:ascii="Times New Roman"/>
                <w:b w:val="false"/>
                <w:i w:val="false"/>
                <w:color w:val="000000"/>
                <w:sz w:val="20"/>
              </w:rPr>
              <w:t>
Цех, бөлiм, үй-жай</w:t>
            </w:r>
          </w:p>
          <w:bookmarkEnd w:id="3410"/>
          <w:p>
            <w:pPr>
              <w:spacing w:after="20"/>
              <w:ind w:left="20"/>
              <w:jc w:val="both"/>
            </w:pPr>
            <w:r>
              <w:rPr>
                <w:rFonts w:ascii="Times New Roman"/>
                <w:b w:val="false"/>
                <w:i w:val="false"/>
                <w:color w:val="000000"/>
                <w:sz w:val="20"/>
              </w:rPr>
              <w:t>
Цех, отделение, помещение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3411"/>
          <w:p>
            <w:pPr>
              <w:spacing w:after="20"/>
              <w:ind w:left="20"/>
              <w:jc w:val="both"/>
            </w:pPr>
            <w:r>
              <w:rPr>
                <w:rFonts w:ascii="Times New Roman"/>
                <w:b w:val="false"/>
                <w:i w:val="false"/>
                <w:color w:val="000000"/>
                <w:sz w:val="20"/>
              </w:rPr>
              <w:t>
Өлшеулер саны</w:t>
            </w:r>
          </w:p>
          <w:bookmarkEnd w:id="3411"/>
          <w:p>
            <w:pPr>
              <w:spacing w:after="20"/>
              <w:ind w:left="20"/>
              <w:jc w:val="both"/>
            </w:pPr>
            <w:r>
              <w:rPr>
                <w:rFonts w:ascii="Times New Roman"/>
                <w:b w:val="false"/>
                <w:i w:val="false"/>
                <w:color w:val="000000"/>
                <w:sz w:val="20"/>
              </w:rPr>
              <w:t>
Количество замеров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3412"/>
          <w:p>
            <w:pPr>
              <w:spacing w:after="20"/>
              <w:ind w:left="20"/>
              <w:jc w:val="both"/>
            </w:pPr>
            <w:r>
              <w:rPr>
                <w:rFonts w:ascii="Times New Roman"/>
                <w:b w:val="false"/>
                <w:i w:val="false"/>
                <w:color w:val="000000"/>
                <w:sz w:val="20"/>
              </w:rPr>
              <w:t>
Шу</w:t>
            </w:r>
          </w:p>
          <w:bookmarkEnd w:id="3412"/>
          <w:p>
            <w:pPr>
              <w:spacing w:after="20"/>
              <w:ind w:left="20"/>
              <w:jc w:val="both"/>
            </w:pPr>
            <w:r>
              <w:rPr>
                <w:rFonts w:ascii="Times New Roman"/>
                <w:b w:val="false"/>
                <w:i w:val="false"/>
                <w:color w:val="000000"/>
                <w:sz w:val="20"/>
              </w:rPr>
              <w:t>
(Шум)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3413"/>
          <w:p>
            <w:pPr>
              <w:spacing w:after="20"/>
              <w:ind w:left="20"/>
              <w:jc w:val="both"/>
            </w:pPr>
            <w:r>
              <w:rPr>
                <w:rFonts w:ascii="Times New Roman"/>
                <w:b w:val="false"/>
                <w:i w:val="false"/>
                <w:color w:val="000000"/>
                <w:sz w:val="20"/>
              </w:rPr>
              <w:t>
Дыбыс оқшаулануы</w:t>
            </w:r>
          </w:p>
          <w:bookmarkEnd w:id="3413"/>
          <w:p>
            <w:pPr>
              <w:spacing w:after="20"/>
              <w:ind w:left="20"/>
              <w:jc w:val="both"/>
            </w:pPr>
            <w:r>
              <w:rPr>
                <w:rFonts w:ascii="Times New Roman"/>
                <w:b w:val="false"/>
                <w:i w:val="false"/>
                <w:color w:val="000000"/>
                <w:sz w:val="20"/>
              </w:rPr>
              <w:t>
(Звукоизоляция)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 (Инфразвук)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(Ультразвук)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3414"/>
          <w:p>
            <w:pPr>
              <w:spacing w:after="20"/>
              <w:ind w:left="20"/>
              <w:jc w:val="both"/>
            </w:pPr>
            <w:r>
              <w:rPr>
                <w:rFonts w:ascii="Times New Roman"/>
                <w:b w:val="false"/>
                <w:i w:val="false"/>
                <w:color w:val="000000"/>
                <w:sz w:val="20"/>
              </w:rPr>
              <w:t>
ШРК-дан жоғары</w:t>
            </w:r>
          </w:p>
          <w:bookmarkEnd w:id="3414"/>
          <w:p>
            <w:pPr>
              <w:spacing w:after="20"/>
              <w:ind w:left="20"/>
              <w:jc w:val="both"/>
            </w:pPr>
            <w:r>
              <w:rPr>
                <w:rFonts w:ascii="Times New Roman"/>
                <w:b w:val="false"/>
                <w:i w:val="false"/>
                <w:color w:val="000000"/>
                <w:sz w:val="20"/>
              </w:rPr>
              <w:t>
Выше ПДУ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3415"/>
          <w:p>
            <w:pPr>
              <w:spacing w:after="20"/>
              <w:ind w:left="20"/>
              <w:jc w:val="both"/>
            </w:pPr>
            <w:r>
              <w:rPr>
                <w:rFonts w:ascii="Times New Roman"/>
                <w:b w:val="false"/>
                <w:i w:val="false"/>
                <w:color w:val="000000"/>
                <w:sz w:val="20"/>
              </w:rPr>
              <w:t>
ШРК-дан жоғары</w:t>
            </w:r>
          </w:p>
          <w:bookmarkEnd w:id="3415"/>
          <w:p>
            <w:pPr>
              <w:spacing w:after="20"/>
              <w:ind w:left="20"/>
              <w:jc w:val="both"/>
            </w:pPr>
            <w:r>
              <w:rPr>
                <w:rFonts w:ascii="Times New Roman"/>
                <w:b w:val="false"/>
                <w:i w:val="false"/>
                <w:color w:val="000000"/>
                <w:sz w:val="20"/>
              </w:rPr>
              <w:t>
Выше ПДУ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3416"/>
          <w:p>
            <w:pPr>
              <w:spacing w:after="20"/>
              <w:ind w:left="20"/>
              <w:jc w:val="both"/>
            </w:pPr>
            <w:r>
              <w:rPr>
                <w:rFonts w:ascii="Times New Roman"/>
                <w:b w:val="false"/>
                <w:i w:val="false"/>
                <w:color w:val="000000"/>
                <w:sz w:val="20"/>
              </w:rPr>
              <w:t>
Барлығы</w:t>
            </w:r>
          </w:p>
          <w:bookmarkEnd w:id="3416"/>
          <w:p>
            <w:pPr>
              <w:spacing w:after="20"/>
              <w:ind w:left="20"/>
              <w:jc w:val="both"/>
            </w:pPr>
            <w:r>
              <w:rPr>
                <w:rFonts w:ascii="Times New Roman"/>
                <w:b w:val="false"/>
                <w:i w:val="false"/>
                <w:color w:val="000000"/>
                <w:sz w:val="20"/>
              </w:rPr>
              <w:t>
Всего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3417"/>
          <w:p>
            <w:pPr>
              <w:spacing w:after="20"/>
              <w:ind w:left="20"/>
              <w:jc w:val="both"/>
            </w:pPr>
            <w:r>
              <w:rPr>
                <w:rFonts w:ascii="Times New Roman"/>
                <w:b w:val="false"/>
                <w:i w:val="false"/>
                <w:color w:val="000000"/>
                <w:sz w:val="20"/>
              </w:rPr>
              <w:t>
ШРК-дан жоғары</w:t>
            </w:r>
          </w:p>
          <w:bookmarkEnd w:id="3417"/>
          <w:p>
            <w:pPr>
              <w:spacing w:after="20"/>
              <w:ind w:left="20"/>
              <w:jc w:val="both"/>
            </w:pPr>
            <w:r>
              <w:rPr>
                <w:rFonts w:ascii="Times New Roman"/>
                <w:b w:val="false"/>
                <w:i w:val="false"/>
                <w:color w:val="000000"/>
                <w:sz w:val="20"/>
              </w:rPr>
              <w:t>
Выше ПДУ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3418"/>
          <w:p>
            <w:pPr>
              <w:spacing w:after="20"/>
              <w:ind w:left="20"/>
              <w:jc w:val="both"/>
            </w:pPr>
            <w:r>
              <w:rPr>
                <w:rFonts w:ascii="Times New Roman"/>
                <w:b w:val="false"/>
                <w:i w:val="false"/>
                <w:color w:val="000000"/>
                <w:sz w:val="20"/>
              </w:rPr>
              <w:t>
Барлығы</w:t>
            </w:r>
          </w:p>
          <w:bookmarkEnd w:id="3418"/>
          <w:p>
            <w:pPr>
              <w:spacing w:after="20"/>
              <w:ind w:left="20"/>
              <w:jc w:val="both"/>
            </w:pPr>
            <w:r>
              <w:rPr>
                <w:rFonts w:ascii="Times New Roman"/>
                <w:b w:val="false"/>
                <w:i w:val="false"/>
                <w:color w:val="000000"/>
                <w:sz w:val="20"/>
              </w:rPr>
              <w:t>
Всего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3419"/>
          <w:p>
            <w:pPr>
              <w:spacing w:after="20"/>
              <w:ind w:left="20"/>
              <w:jc w:val="both"/>
            </w:pPr>
            <w:r>
              <w:rPr>
                <w:rFonts w:ascii="Times New Roman"/>
                <w:b w:val="false"/>
                <w:i w:val="false"/>
                <w:color w:val="000000"/>
                <w:sz w:val="20"/>
              </w:rPr>
              <w:t>
Рауалы шегі</w:t>
            </w:r>
          </w:p>
          <w:bookmarkEnd w:id="3419"/>
          <w:p>
            <w:pPr>
              <w:spacing w:after="20"/>
              <w:ind w:left="20"/>
              <w:jc w:val="both"/>
            </w:pPr>
            <w:r>
              <w:rPr>
                <w:rFonts w:ascii="Times New Roman"/>
                <w:b w:val="false"/>
                <w:i w:val="false"/>
                <w:color w:val="000000"/>
                <w:sz w:val="20"/>
              </w:rPr>
              <w:t>
Выше ПДУ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Дiрiл (Вибрация)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3420"/>
          <w:p>
            <w:pPr>
              <w:spacing w:after="20"/>
              <w:ind w:left="20"/>
              <w:jc w:val="both"/>
            </w:pPr>
            <w:r>
              <w:rPr>
                <w:rFonts w:ascii="Times New Roman"/>
                <w:b w:val="false"/>
                <w:i w:val="false"/>
                <w:color w:val="000000"/>
                <w:sz w:val="20"/>
              </w:rPr>
              <w:t>
Қолданылған құралдардың атауы</w:t>
            </w:r>
          </w:p>
          <w:bookmarkEnd w:id="3420"/>
          <w:p>
            <w:pPr>
              <w:spacing w:after="20"/>
              <w:ind w:left="20"/>
              <w:jc w:val="both"/>
            </w:pPr>
            <w:r>
              <w:rPr>
                <w:rFonts w:ascii="Times New Roman"/>
                <w:b w:val="false"/>
                <w:i w:val="false"/>
                <w:color w:val="000000"/>
                <w:sz w:val="20"/>
              </w:rPr>
              <w:t>
Наименование использованных приборов</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3421"/>
          <w:p>
            <w:pPr>
              <w:spacing w:after="20"/>
              <w:ind w:left="20"/>
              <w:jc w:val="both"/>
            </w:pPr>
            <w:r>
              <w:rPr>
                <w:rFonts w:ascii="Times New Roman"/>
                <w:b w:val="false"/>
                <w:i w:val="false"/>
                <w:color w:val="000000"/>
                <w:sz w:val="20"/>
              </w:rPr>
              <w:t>
Өлшеулер жүргiзген мамандардың Т.А.Ә (болған жағдайда) және қолы</w:t>
            </w:r>
          </w:p>
          <w:bookmarkEnd w:id="3421"/>
          <w:p>
            <w:pPr>
              <w:spacing w:after="20"/>
              <w:ind w:left="20"/>
              <w:jc w:val="both"/>
            </w:pPr>
            <w:r>
              <w:rPr>
                <w:rFonts w:ascii="Times New Roman"/>
                <w:b w:val="false"/>
                <w:i w:val="false"/>
                <w:color w:val="000000"/>
                <w:sz w:val="20"/>
              </w:rPr>
              <w:t>
Ф.И.О (при наличии) и подпись специалистов проводившихизмерения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3422"/>
          <w:p>
            <w:pPr>
              <w:spacing w:after="20"/>
              <w:ind w:left="20"/>
              <w:jc w:val="both"/>
            </w:pPr>
            <w:r>
              <w:rPr>
                <w:rFonts w:ascii="Times New Roman"/>
                <w:b w:val="false"/>
                <w:i w:val="false"/>
                <w:color w:val="000000"/>
                <w:sz w:val="20"/>
              </w:rPr>
              <w:t>
Хаттама алған адамның қолы</w:t>
            </w:r>
          </w:p>
          <w:bookmarkEnd w:id="3422"/>
          <w:p>
            <w:pPr>
              <w:spacing w:after="20"/>
              <w:ind w:left="20"/>
              <w:jc w:val="both"/>
            </w:pPr>
            <w:r>
              <w:rPr>
                <w:rFonts w:ascii="Times New Roman"/>
                <w:b w:val="false"/>
                <w:i w:val="false"/>
                <w:color w:val="000000"/>
                <w:sz w:val="20"/>
              </w:rPr>
              <w:t>
Подпись лица, получившего протокол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3423"/>
          <w:p>
            <w:pPr>
              <w:spacing w:after="20"/>
              <w:ind w:left="20"/>
              <w:jc w:val="both"/>
            </w:pPr>
            <w:r>
              <w:rPr>
                <w:rFonts w:ascii="Times New Roman"/>
                <w:b w:val="false"/>
                <w:i w:val="false"/>
                <w:color w:val="000000"/>
                <w:sz w:val="20"/>
              </w:rPr>
              <w:t>
Өлшеулер саны</w:t>
            </w:r>
          </w:p>
          <w:bookmarkEnd w:id="3423"/>
          <w:p>
            <w:pPr>
              <w:spacing w:after="20"/>
              <w:ind w:left="20"/>
              <w:jc w:val="both"/>
            </w:pPr>
            <w:r>
              <w:rPr>
                <w:rFonts w:ascii="Times New Roman"/>
                <w:b w:val="false"/>
                <w:i w:val="false"/>
                <w:color w:val="000000"/>
                <w:sz w:val="20"/>
              </w:rPr>
              <w:t>
Количество замеров</w:t>
            </w: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3424"/>
          <w:p>
            <w:pPr>
              <w:spacing w:after="20"/>
              <w:ind w:left="20"/>
              <w:jc w:val="both"/>
            </w:pPr>
            <w:r>
              <w:rPr>
                <w:rFonts w:ascii="Times New Roman"/>
                <w:b w:val="false"/>
                <w:i w:val="false"/>
                <w:color w:val="000000"/>
                <w:sz w:val="20"/>
              </w:rPr>
              <w:t>
Жалпы</w:t>
            </w:r>
          </w:p>
          <w:bookmarkEnd w:id="3424"/>
          <w:p>
            <w:pPr>
              <w:spacing w:after="20"/>
              <w:ind w:left="20"/>
              <w:jc w:val="both"/>
            </w:pPr>
            <w:r>
              <w:rPr>
                <w:rFonts w:ascii="Times New Roman"/>
                <w:b w:val="false"/>
                <w:i w:val="false"/>
                <w:color w:val="000000"/>
                <w:sz w:val="20"/>
              </w:rPr>
              <w:t>
Общая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3425"/>
          <w:p>
            <w:pPr>
              <w:spacing w:after="20"/>
              <w:ind w:left="20"/>
              <w:jc w:val="both"/>
            </w:pPr>
            <w:r>
              <w:rPr>
                <w:rFonts w:ascii="Times New Roman"/>
                <w:b w:val="false"/>
                <w:i w:val="false"/>
                <w:color w:val="000000"/>
                <w:sz w:val="20"/>
              </w:rPr>
              <w:t>
Жергiлiктi</w:t>
            </w:r>
          </w:p>
          <w:bookmarkEnd w:id="3425"/>
          <w:p>
            <w:pPr>
              <w:spacing w:after="20"/>
              <w:ind w:left="20"/>
              <w:jc w:val="both"/>
            </w:pPr>
            <w:r>
              <w:rPr>
                <w:rFonts w:ascii="Times New Roman"/>
                <w:b w:val="false"/>
                <w:i w:val="false"/>
                <w:color w:val="000000"/>
                <w:sz w:val="20"/>
              </w:rPr>
              <w:t>
Локальная</w:t>
            </w: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3426"/>
          <w:p>
            <w:pPr>
              <w:spacing w:after="20"/>
              <w:ind w:left="20"/>
              <w:jc w:val="both"/>
            </w:pPr>
            <w:r>
              <w:rPr>
                <w:rFonts w:ascii="Times New Roman"/>
                <w:b w:val="false"/>
                <w:i w:val="false"/>
                <w:color w:val="000000"/>
                <w:sz w:val="20"/>
              </w:rPr>
              <w:t>
Барлығы</w:t>
            </w:r>
          </w:p>
          <w:bookmarkEnd w:id="3426"/>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3427"/>
          <w:p>
            <w:pPr>
              <w:spacing w:after="20"/>
              <w:ind w:left="20"/>
              <w:jc w:val="both"/>
            </w:pPr>
            <w:r>
              <w:rPr>
                <w:rFonts w:ascii="Times New Roman"/>
                <w:b w:val="false"/>
                <w:i w:val="false"/>
                <w:color w:val="000000"/>
                <w:sz w:val="20"/>
              </w:rPr>
              <w:t>
ШРК-дан жоғары</w:t>
            </w:r>
          </w:p>
          <w:bookmarkEnd w:id="3427"/>
          <w:p>
            <w:pPr>
              <w:spacing w:after="20"/>
              <w:ind w:left="20"/>
              <w:jc w:val="both"/>
            </w:pPr>
            <w:r>
              <w:rPr>
                <w:rFonts w:ascii="Times New Roman"/>
                <w:b w:val="false"/>
                <w:i w:val="false"/>
                <w:color w:val="000000"/>
                <w:sz w:val="20"/>
              </w:rPr>
              <w:t>
Выше ПДУ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3428"/>
          <w:p>
            <w:pPr>
              <w:spacing w:after="20"/>
              <w:ind w:left="20"/>
              <w:jc w:val="both"/>
            </w:pPr>
            <w:r>
              <w:rPr>
                <w:rFonts w:ascii="Times New Roman"/>
                <w:b w:val="false"/>
                <w:i w:val="false"/>
                <w:color w:val="000000"/>
                <w:sz w:val="20"/>
              </w:rPr>
              <w:t>
Барлығы</w:t>
            </w:r>
          </w:p>
          <w:bookmarkEnd w:id="3428"/>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3429"/>
          <w:p>
            <w:pPr>
              <w:spacing w:after="20"/>
              <w:ind w:left="20"/>
              <w:jc w:val="both"/>
            </w:pPr>
            <w:r>
              <w:rPr>
                <w:rFonts w:ascii="Times New Roman"/>
                <w:b w:val="false"/>
                <w:i w:val="false"/>
                <w:color w:val="000000"/>
                <w:sz w:val="20"/>
              </w:rPr>
              <w:t>
ШРК-дан жоғары</w:t>
            </w:r>
          </w:p>
          <w:bookmarkEnd w:id="3429"/>
          <w:p>
            <w:pPr>
              <w:spacing w:after="20"/>
              <w:ind w:left="20"/>
              <w:jc w:val="both"/>
            </w:pPr>
            <w:r>
              <w:rPr>
                <w:rFonts w:ascii="Times New Roman"/>
                <w:b w:val="false"/>
                <w:i w:val="false"/>
                <w:color w:val="000000"/>
                <w:sz w:val="20"/>
              </w:rPr>
              <w:t>
Выше ПДУ</w:t>
            </w: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3430"/>
          <w:p>
            <w:pPr>
              <w:spacing w:after="20"/>
              <w:ind w:left="20"/>
              <w:jc w:val="both"/>
            </w:pPr>
            <w:r>
              <w:rPr>
                <w:rFonts w:ascii="Times New Roman"/>
                <w:b w:val="false"/>
                <w:i w:val="false"/>
                <w:color w:val="000000"/>
                <w:sz w:val="20"/>
              </w:rPr>
              <w:t>
Нысанның БҚСЖ бойынша коды</w:t>
            </w:r>
          </w:p>
          <w:bookmarkEnd w:id="343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343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43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343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w:t>
            </w:r>
          </w:p>
          <w:bookmarkEnd w:id="3432"/>
          <w:p>
            <w:pPr>
              <w:spacing w:after="20"/>
              <w:ind w:left="20"/>
              <w:jc w:val="both"/>
            </w:pPr>
            <w:r>
              <w:rPr>
                <w:rFonts w:ascii="Times New Roman"/>
                <w:b w:val="false"/>
                <w:i w:val="false"/>
                <w:color w:val="000000"/>
                <w:sz w:val="20"/>
              </w:rPr>
              <w:t>
Бекітілген № 175/е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343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43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3434"/>
          <w:p>
            <w:pPr>
              <w:spacing w:after="20"/>
              <w:ind w:left="20"/>
              <w:jc w:val="both"/>
            </w:pPr>
            <w:r>
              <w:rPr>
                <w:rFonts w:ascii="Times New Roman"/>
                <w:b w:val="false"/>
                <w:i w:val="false"/>
                <w:color w:val="000000"/>
                <w:sz w:val="20"/>
              </w:rPr>
              <w:t>
Медицинская документация Форма № 175/у</w:t>
            </w:r>
          </w:p>
          <w:bookmarkEnd w:id="343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4324" w:id="3435"/>
    <w:p>
      <w:pPr>
        <w:spacing w:after="0"/>
        <w:ind w:left="0"/>
        <w:jc w:val="both"/>
      </w:pPr>
      <w:r>
        <w:rPr>
          <w:rFonts w:ascii="Times New Roman"/>
          <w:b w:val="false"/>
          <w:i w:val="false"/>
          <w:color w:val="000000"/>
          <w:sz w:val="28"/>
        </w:rPr>
        <w:t>
      Электромагниттік өрісті (бұдан әрі - ЭМӨ) өлшеуді тіркеу ЖУРНАЛЫ</w:t>
      </w:r>
    </w:p>
    <w:bookmarkEnd w:id="3435"/>
    <w:bookmarkStart w:name="z4325" w:id="3436"/>
    <w:p>
      <w:pPr>
        <w:spacing w:after="0"/>
        <w:ind w:left="0"/>
        <w:jc w:val="both"/>
      </w:pPr>
      <w:r>
        <w:rPr>
          <w:rFonts w:ascii="Times New Roman"/>
          <w:b w:val="false"/>
          <w:i w:val="false"/>
          <w:color w:val="000000"/>
          <w:sz w:val="28"/>
        </w:rPr>
        <w:t>
      ЖУРНАЛ регистрации измерений электромагнитного поля (далее - ЭМП)</w:t>
      </w:r>
    </w:p>
    <w:bookmarkEnd w:id="3436"/>
    <w:p>
      <w:pPr>
        <w:spacing w:after="0"/>
        <w:ind w:left="0"/>
        <w:jc w:val="both"/>
      </w:pPr>
      <w:bookmarkStart w:name="z4326" w:id="3437"/>
      <w:r>
        <w:rPr>
          <w:rFonts w:ascii="Times New Roman"/>
          <w:b w:val="false"/>
          <w:i w:val="false"/>
          <w:color w:val="000000"/>
          <w:sz w:val="28"/>
        </w:rPr>
        <w:t>
      Басталуы (Начат) "__"_______________20 ж. (г.)</w:t>
      </w:r>
    </w:p>
    <w:bookmarkEnd w:id="3437"/>
    <w:p>
      <w:pPr>
        <w:spacing w:after="0"/>
        <w:ind w:left="0"/>
        <w:jc w:val="both"/>
      </w:pPr>
      <w:r>
        <w:rPr>
          <w:rFonts w:ascii="Times New Roman"/>
          <w:b w:val="false"/>
          <w:i w:val="false"/>
          <w:color w:val="000000"/>
          <w:sz w:val="28"/>
        </w:rPr>
        <w:t>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3438"/>
          <w:p>
            <w:pPr>
              <w:spacing w:after="20"/>
              <w:ind w:left="20"/>
              <w:jc w:val="both"/>
            </w:pPr>
            <w:r>
              <w:rPr>
                <w:rFonts w:ascii="Times New Roman"/>
                <w:b w:val="false"/>
                <w:i w:val="false"/>
                <w:color w:val="000000"/>
                <w:sz w:val="20"/>
              </w:rPr>
              <w:t>
Тіркеу нөмірі</w:t>
            </w:r>
          </w:p>
          <w:bookmarkEnd w:id="3438"/>
          <w:p>
            <w:pPr>
              <w:spacing w:after="20"/>
              <w:ind w:left="20"/>
              <w:jc w:val="both"/>
            </w:pPr>
            <w:r>
              <w:rPr>
                <w:rFonts w:ascii="Times New Roman"/>
                <w:b w:val="false"/>
                <w:i w:val="false"/>
                <w:color w:val="000000"/>
                <w:sz w:val="20"/>
              </w:rPr>
              <w:t>
Регистрационный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3439"/>
          <w:p>
            <w:pPr>
              <w:spacing w:after="20"/>
              <w:ind w:left="20"/>
              <w:jc w:val="both"/>
            </w:pPr>
            <w:r>
              <w:rPr>
                <w:rFonts w:ascii="Times New Roman"/>
                <w:b w:val="false"/>
                <w:i w:val="false"/>
                <w:color w:val="000000"/>
                <w:sz w:val="20"/>
              </w:rPr>
              <w:t>
Күні</w:t>
            </w:r>
          </w:p>
          <w:bookmarkEnd w:id="3439"/>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3440"/>
          <w:p>
            <w:pPr>
              <w:spacing w:after="20"/>
              <w:ind w:left="20"/>
              <w:jc w:val="both"/>
            </w:pPr>
            <w:r>
              <w:rPr>
                <w:rFonts w:ascii="Times New Roman"/>
                <w:b w:val="false"/>
                <w:i w:val="false"/>
                <w:color w:val="000000"/>
                <w:sz w:val="20"/>
              </w:rPr>
              <w:t>
Нысанның атауы</w:t>
            </w:r>
          </w:p>
          <w:bookmarkEnd w:id="3440"/>
          <w:p>
            <w:pPr>
              <w:spacing w:after="20"/>
              <w:ind w:left="20"/>
              <w:jc w:val="both"/>
            </w:pPr>
            <w:r>
              <w:rPr>
                <w:rFonts w:ascii="Times New Roman"/>
                <w:b w:val="false"/>
                <w:i w:val="false"/>
                <w:color w:val="000000"/>
                <w:sz w:val="20"/>
              </w:rPr>
              <w:t>
Наименование объекта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3441"/>
          <w:p>
            <w:pPr>
              <w:spacing w:after="20"/>
              <w:ind w:left="20"/>
              <w:jc w:val="both"/>
            </w:pPr>
            <w:r>
              <w:rPr>
                <w:rFonts w:ascii="Times New Roman"/>
                <w:b w:val="false"/>
                <w:i w:val="false"/>
                <w:color w:val="000000"/>
                <w:sz w:val="20"/>
              </w:rPr>
              <w:t>
Цех, бөлім</w:t>
            </w:r>
          </w:p>
          <w:bookmarkEnd w:id="3441"/>
          <w:p>
            <w:pPr>
              <w:spacing w:after="20"/>
              <w:ind w:left="20"/>
              <w:jc w:val="both"/>
            </w:pPr>
            <w:r>
              <w:rPr>
                <w:rFonts w:ascii="Times New Roman"/>
                <w:b w:val="false"/>
                <w:i w:val="false"/>
                <w:color w:val="000000"/>
                <w:sz w:val="20"/>
              </w:rPr>
              <w:t>
Цех, отдел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3442"/>
          <w:p>
            <w:pPr>
              <w:spacing w:after="20"/>
              <w:ind w:left="20"/>
              <w:jc w:val="both"/>
            </w:pPr>
            <w:r>
              <w:rPr>
                <w:rFonts w:ascii="Times New Roman"/>
                <w:b w:val="false"/>
                <w:i w:val="false"/>
                <w:color w:val="000000"/>
                <w:sz w:val="20"/>
              </w:rPr>
              <w:t>
Жұмыс орындарының саны</w:t>
            </w:r>
          </w:p>
          <w:bookmarkEnd w:id="3442"/>
          <w:p>
            <w:pPr>
              <w:spacing w:after="20"/>
              <w:ind w:left="20"/>
              <w:jc w:val="both"/>
            </w:pPr>
            <w:r>
              <w:rPr>
                <w:rFonts w:ascii="Times New Roman"/>
                <w:b w:val="false"/>
                <w:i w:val="false"/>
                <w:color w:val="000000"/>
                <w:sz w:val="20"/>
              </w:rPr>
              <w:t>
Количество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3443"/>
          <w:p>
            <w:pPr>
              <w:spacing w:after="20"/>
              <w:ind w:left="20"/>
              <w:jc w:val="both"/>
            </w:pPr>
            <w:r>
              <w:rPr>
                <w:rFonts w:ascii="Times New Roman"/>
                <w:b w:val="false"/>
                <w:i w:val="false"/>
                <w:color w:val="000000"/>
                <w:sz w:val="20"/>
              </w:rPr>
              <w:t>
ЭМӨ кернеулілігі</w:t>
            </w:r>
          </w:p>
          <w:bookmarkEnd w:id="3443"/>
          <w:p>
            <w:pPr>
              <w:spacing w:after="20"/>
              <w:ind w:left="20"/>
              <w:jc w:val="both"/>
            </w:pPr>
            <w:r>
              <w:rPr>
                <w:rFonts w:ascii="Times New Roman"/>
                <w:b w:val="false"/>
                <w:i w:val="false"/>
                <w:color w:val="000000"/>
                <w:sz w:val="20"/>
              </w:rPr>
              <w:t>
Напряженность ЭМП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3444"/>
          <w:p>
            <w:pPr>
              <w:spacing w:after="20"/>
              <w:ind w:left="20"/>
              <w:jc w:val="both"/>
            </w:pPr>
            <w:r>
              <w:rPr>
                <w:rFonts w:ascii="Times New Roman"/>
                <w:b w:val="false"/>
                <w:i w:val="false"/>
                <w:color w:val="000000"/>
                <w:sz w:val="20"/>
              </w:rPr>
              <w:t>
Инфрақызыл, ультракүлгін лазерлік сәулелену қарқындылығы; ЭМӨ кернеулілігі өндірістік жиілік (50Гц)</w:t>
            </w:r>
          </w:p>
          <w:bookmarkEnd w:id="3444"/>
          <w:p>
            <w:pPr>
              <w:spacing w:after="20"/>
              <w:ind w:left="20"/>
              <w:jc w:val="both"/>
            </w:pPr>
            <w:r>
              <w:rPr>
                <w:rFonts w:ascii="Times New Roman"/>
                <w:b w:val="false"/>
                <w:i w:val="false"/>
                <w:color w:val="000000"/>
                <w:sz w:val="20"/>
              </w:rPr>
              <w:t>
Интенсивность: инфракрасного; ультрафиолетового; лазерного излучения; напряженность ЭМП промышленной частоты 50Гц) Вт/м2, Дж/м2,, кВ/м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3445"/>
          <w:p>
            <w:pPr>
              <w:spacing w:after="20"/>
              <w:ind w:left="20"/>
              <w:jc w:val="both"/>
            </w:pPr>
            <w:r>
              <w:rPr>
                <w:rFonts w:ascii="Times New Roman"/>
                <w:b w:val="false"/>
                <w:i w:val="false"/>
                <w:color w:val="000000"/>
                <w:sz w:val="20"/>
              </w:rPr>
              <w:t>
Энергия ағысының тығыздығы Вт/м2, МкВт/см 2</w:t>
            </w:r>
          </w:p>
          <w:bookmarkEnd w:id="3445"/>
          <w:p>
            <w:pPr>
              <w:spacing w:after="20"/>
              <w:ind w:left="20"/>
              <w:jc w:val="both"/>
            </w:pPr>
            <w:r>
              <w:rPr>
                <w:rFonts w:ascii="Times New Roman"/>
                <w:b w:val="false"/>
                <w:i w:val="false"/>
                <w:color w:val="000000"/>
                <w:sz w:val="20"/>
              </w:rPr>
              <w:t>
Плотность потока энергии Вт/м2, МкВт/см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3446"/>
          <w:p>
            <w:pPr>
              <w:spacing w:after="20"/>
              <w:ind w:left="20"/>
              <w:jc w:val="both"/>
            </w:pPr>
            <w:r>
              <w:rPr>
                <w:rFonts w:ascii="Times New Roman"/>
                <w:b w:val="false"/>
                <w:i w:val="false"/>
                <w:color w:val="000000"/>
                <w:sz w:val="20"/>
              </w:rPr>
              <w:t>
Қолданылған құралдардың атауы</w:t>
            </w:r>
          </w:p>
          <w:bookmarkEnd w:id="3446"/>
          <w:p>
            <w:pPr>
              <w:spacing w:after="20"/>
              <w:ind w:left="20"/>
              <w:jc w:val="both"/>
            </w:pPr>
            <w:r>
              <w:rPr>
                <w:rFonts w:ascii="Times New Roman"/>
                <w:b w:val="false"/>
                <w:i w:val="false"/>
                <w:color w:val="000000"/>
                <w:sz w:val="20"/>
              </w:rPr>
              <w:t>
Наименование использованных приборов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3447"/>
          <w:p>
            <w:pPr>
              <w:spacing w:after="20"/>
              <w:ind w:left="20"/>
              <w:jc w:val="both"/>
            </w:pPr>
            <w:r>
              <w:rPr>
                <w:rFonts w:ascii="Times New Roman"/>
                <w:b w:val="false"/>
                <w:i w:val="false"/>
                <w:color w:val="000000"/>
                <w:sz w:val="20"/>
              </w:rPr>
              <w:t>
Өлшеу жүргізген мамандардың тегі, аты, әкесінің аты.</w:t>
            </w:r>
          </w:p>
          <w:bookmarkEnd w:id="3447"/>
          <w:p>
            <w:pPr>
              <w:spacing w:after="20"/>
              <w:ind w:left="20"/>
              <w:jc w:val="both"/>
            </w:pPr>
            <w:r>
              <w:rPr>
                <w:rFonts w:ascii="Times New Roman"/>
                <w:b w:val="false"/>
                <w:i w:val="false"/>
                <w:color w:val="000000"/>
                <w:sz w:val="20"/>
              </w:rPr>
              <w:t>
Фамилия, имя, отчество специалистов, проводивших измерение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3448"/>
          <w:p>
            <w:pPr>
              <w:spacing w:after="20"/>
              <w:ind w:left="20"/>
              <w:jc w:val="both"/>
            </w:pPr>
            <w:r>
              <w:rPr>
                <w:rFonts w:ascii="Times New Roman"/>
                <w:b w:val="false"/>
                <w:i w:val="false"/>
                <w:color w:val="000000"/>
                <w:sz w:val="20"/>
              </w:rPr>
              <w:t>
Электрлік құрамы бойынша, кВ/м,В/м</w:t>
            </w:r>
          </w:p>
          <w:bookmarkEnd w:id="3448"/>
          <w:p>
            <w:pPr>
              <w:spacing w:after="20"/>
              <w:ind w:left="20"/>
              <w:jc w:val="both"/>
            </w:pPr>
            <w:r>
              <w:rPr>
                <w:rFonts w:ascii="Times New Roman"/>
                <w:b w:val="false"/>
                <w:i w:val="false"/>
                <w:color w:val="000000"/>
                <w:sz w:val="20"/>
              </w:rPr>
              <w:t>
По электрической составляющей, кВ/м,В/м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3449"/>
          <w:p>
            <w:pPr>
              <w:spacing w:after="20"/>
              <w:ind w:left="20"/>
              <w:jc w:val="both"/>
            </w:pPr>
            <w:r>
              <w:rPr>
                <w:rFonts w:ascii="Times New Roman"/>
                <w:b w:val="false"/>
                <w:i w:val="false"/>
                <w:color w:val="000000"/>
                <w:sz w:val="20"/>
              </w:rPr>
              <w:t>
Құрамындағы магнит бойынша А /м, мкТл</w:t>
            </w:r>
          </w:p>
          <w:bookmarkEnd w:id="3449"/>
          <w:p>
            <w:pPr>
              <w:spacing w:after="20"/>
              <w:ind w:left="20"/>
              <w:jc w:val="both"/>
            </w:pPr>
            <w:r>
              <w:rPr>
                <w:rFonts w:ascii="Times New Roman"/>
                <w:b w:val="false"/>
                <w:i w:val="false"/>
                <w:color w:val="000000"/>
                <w:sz w:val="20"/>
              </w:rPr>
              <w:t>
По магнитной составляющей А /м, мкТл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3450"/>
          <w:p>
            <w:pPr>
              <w:spacing w:after="20"/>
              <w:ind w:left="20"/>
              <w:jc w:val="both"/>
            </w:pPr>
            <w:r>
              <w:rPr>
                <w:rFonts w:ascii="Times New Roman"/>
                <w:b w:val="false"/>
                <w:i w:val="false"/>
                <w:color w:val="000000"/>
                <w:sz w:val="20"/>
              </w:rPr>
              <w:t>
Электростатикалық өріс кВ/м,</w:t>
            </w:r>
          </w:p>
          <w:bookmarkEnd w:id="3450"/>
          <w:p>
            <w:pPr>
              <w:spacing w:after="20"/>
              <w:ind w:left="20"/>
              <w:jc w:val="both"/>
            </w:pPr>
            <w:r>
              <w:rPr>
                <w:rFonts w:ascii="Times New Roman"/>
                <w:b w:val="false"/>
                <w:i w:val="false"/>
                <w:color w:val="000000"/>
                <w:sz w:val="20"/>
              </w:rPr>
              <w:t>
Электростатическое поле кВ/м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 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3451"/>
          <w:p>
            <w:pPr>
              <w:spacing w:after="20"/>
              <w:ind w:left="20"/>
              <w:jc w:val="both"/>
            </w:pPr>
            <w:r>
              <w:rPr>
                <w:rFonts w:ascii="Times New Roman"/>
                <w:b w:val="false"/>
                <w:i w:val="false"/>
                <w:color w:val="000000"/>
                <w:sz w:val="20"/>
              </w:rPr>
              <w:t>
Нысанның БҚСЖ бойынша коды</w:t>
            </w:r>
          </w:p>
          <w:bookmarkEnd w:id="345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345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45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3453"/>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453"/>
          <w:p>
            <w:pPr>
              <w:spacing w:after="20"/>
              <w:ind w:left="20"/>
              <w:jc w:val="both"/>
            </w:pPr>
            <w:r>
              <w:rPr>
                <w:rFonts w:ascii="Times New Roman"/>
                <w:b w:val="false"/>
                <w:i w:val="false"/>
                <w:color w:val="000000"/>
                <w:sz w:val="20"/>
              </w:rPr>
              <w:t>
№___ бұйрығымен бекітілген № 176/е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345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45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3455"/>
          <w:p>
            <w:pPr>
              <w:spacing w:after="20"/>
              <w:ind w:left="20"/>
              <w:jc w:val="both"/>
            </w:pPr>
            <w:r>
              <w:rPr>
                <w:rFonts w:ascii="Times New Roman"/>
                <w:b w:val="false"/>
                <w:i w:val="false"/>
                <w:color w:val="000000"/>
                <w:sz w:val="20"/>
              </w:rPr>
              <w:t>
Медицинская документация Форма № 176/у</w:t>
            </w:r>
          </w:p>
          <w:bookmarkEnd w:id="345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350" w:id="3456"/>
    <w:p>
      <w:pPr>
        <w:spacing w:after="0"/>
        <w:ind w:left="0"/>
        <w:jc w:val="both"/>
      </w:pPr>
      <w:r>
        <w:rPr>
          <w:rFonts w:ascii="Times New Roman"/>
          <w:b w:val="false"/>
          <w:i w:val="false"/>
          <w:color w:val="000000"/>
          <w:sz w:val="28"/>
        </w:rPr>
        <w:t>
      Жеке дозиметрия нәтижелерін тіркеу ЖУРНАЛЫ</w:t>
      </w:r>
    </w:p>
    <w:bookmarkEnd w:id="3456"/>
    <w:bookmarkStart w:name="z4351" w:id="3457"/>
    <w:p>
      <w:pPr>
        <w:spacing w:after="0"/>
        <w:ind w:left="0"/>
        <w:jc w:val="both"/>
      </w:pPr>
      <w:r>
        <w:rPr>
          <w:rFonts w:ascii="Times New Roman"/>
          <w:b w:val="false"/>
          <w:i w:val="false"/>
          <w:color w:val="000000"/>
          <w:sz w:val="28"/>
        </w:rPr>
        <w:t>
      ЖУРНАЛ регистрации результатов индивидуальной дозиметрии</w:t>
      </w:r>
    </w:p>
    <w:bookmarkEnd w:id="3457"/>
    <w:p>
      <w:pPr>
        <w:spacing w:after="0"/>
        <w:ind w:left="0"/>
        <w:jc w:val="both"/>
      </w:pPr>
      <w:bookmarkStart w:name="z4352" w:id="3458"/>
      <w:r>
        <w:rPr>
          <w:rFonts w:ascii="Times New Roman"/>
          <w:b w:val="false"/>
          <w:i w:val="false"/>
          <w:color w:val="000000"/>
          <w:sz w:val="28"/>
        </w:rPr>
        <w:t>
      Басталды (Начато) "____" ____________20___ж (г)</w:t>
      </w:r>
    </w:p>
    <w:bookmarkEnd w:id="3458"/>
    <w:p>
      <w:pPr>
        <w:spacing w:after="0"/>
        <w:ind w:left="0"/>
        <w:jc w:val="both"/>
      </w:pPr>
      <w:r>
        <w:rPr>
          <w:rFonts w:ascii="Times New Roman"/>
          <w:b w:val="false"/>
          <w:i w:val="false"/>
          <w:color w:val="000000"/>
          <w:sz w:val="28"/>
        </w:rPr>
        <w:t>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3459"/>
          <w:p>
            <w:pPr>
              <w:spacing w:after="20"/>
              <w:ind w:left="20"/>
              <w:jc w:val="both"/>
            </w:pPr>
            <w:r>
              <w:rPr>
                <w:rFonts w:ascii="Times New Roman"/>
                <w:b w:val="false"/>
                <w:i w:val="false"/>
                <w:color w:val="000000"/>
                <w:sz w:val="20"/>
              </w:rPr>
              <w:t>
Тiркеу нөмірi</w:t>
            </w:r>
          </w:p>
          <w:bookmarkEnd w:id="3459"/>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3460"/>
          <w:p>
            <w:pPr>
              <w:spacing w:after="20"/>
              <w:ind w:left="20"/>
              <w:jc w:val="both"/>
            </w:pPr>
            <w:r>
              <w:rPr>
                <w:rFonts w:ascii="Times New Roman"/>
                <w:b w:val="false"/>
                <w:i w:val="false"/>
                <w:color w:val="000000"/>
                <w:sz w:val="20"/>
              </w:rPr>
              <w:t>
Күнi,айы,жылы</w:t>
            </w:r>
          </w:p>
          <w:bookmarkEnd w:id="3460"/>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3461"/>
          <w:p>
            <w:pPr>
              <w:spacing w:after="20"/>
              <w:ind w:left="20"/>
              <w:jc w:val="both"/>
            </w:pPr>
            <w:r>
              <w:rPr>
                <w:rFonts w:ascii="Times New Roman"/>
                <w:b w:val="false"/>
                <w:i w:val="false"/>
                <w:color w:val="000000"/>
                <w:sz w:val="20"/>
              </w:rPr>
              <w:t>
Шаруашылық субъектiсінiң, ұйымның атауы</w:t>
            </w:r>
          </w:p>
          <w:bookmarkEnd w:id="3461"/>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3462"/>
          <w:p>
            <w:pPr>
              <w:spacing w:after="20"/>
              <w:ind w:left="20"/>
              <w:jc w:val="both"/>
            </w:pPr>
            <w:r>
              <w:rPr>
                <w:rFonts w:ascii="Times New Roman"/>
                <w:b w:val="false"/>
                <w:i w:val="false"/>
                <w:color w:val="000000"/>
                <w:sz w:val="20"/>
              </w:rPr>
              <w:t>
Дозиметрдiң(кассетаның) нөмірi</w:t>
            </w:r>
          </w:p>
          <w:bookmarkEnd w:id="3462"/>
          <w:p>
            <w:pPr>
              <w:spacing w:after="20"/>
              <w:ind w:left="20"/>
              <w:jc w:val="both"/>
            </w:pPr>
            <w:r>
              <w:rPr>
                <w:rFonts w:ascii="Times New Roman"/>
                <w:b w:val="false"/>
                <w:i w:val="false"/>
                <w:color w:val="000000"/>
                <w:sz w:val="20"/>
              </w:rPr>
              <w:t>
Номер дозиметра (кассеты)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3463"/>
          <w:p>
            <w:pPr>
              <w:spacing w:after="20"/>
              <w:ind w:left="20"/>
              <w:jc w:val="both"/>
            </w:pPr>
            <w:r>
              <w:rPr>
                <w:rFonts w:ascii="Times New Roman"/>
                <w:b w:val="false"/>
                <w:i w:val="false"/>
                <w:color w:val="000000"/>
                <w:sz w:val="20"/>
              </w:rPr>
              <w:t>
Құралдың көрсеткiштері</w:t>
            </w:r>
          </w:p>
          <w:bookmarkEnd w:id="3463"/>
          <w:p>
            <w:pPr>
              <w:spacing w:after="20"/>
              <w:ind w:left="20"/>
              <w:jc w:val="both"/>
            </w:pPr>
            <w:r>
              <w:rPr>
                <w:rFonts w:ascii="Times New Roman"/>
                <w:b w:val="false"/>
                <w:i w:val="false"/>
                <w:color w:val="000000"/>
                <w:sz w:val="20"/>
              </w:rPr>
              <w:t>
Показания прибора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3464"/>
          <w:p>
            <w:pPr>
              <w:spacing w:after="20"/>
              <w:ind w:left="20"/>
              <w:jc w:val="both"/>
            </w:pPr>
            <w:r>
              <w:rPr>
                <w:rFonts w:ascii="Times New Roman"/>
                <w:b w:val="false"/>
                <w:i w:val="false"/>
                <w:color w:val="000000"/>
                <w:sz w:val="20"/>
              </w:rPr>
              <w:t>
Қайта есептеу коэффициентi</w:t>
            </w:r>
          </w:p>
          <w:bookmarkEnd w:id="3464"/>
          <w:p>
            <w:pPr>
              <w:spacing w:after="20"/>
              <w:ind w:left="20"/>
              <w:jc w:val="both"/>
            </w:pPr>
            <w:r>
              <w:rPr>
                <w:rFonts w:ascii="Times New Roman"/>
                <w:b w:val="false"/>
                <w:i w:val="false"/>
                <w:color w:val="000000"/>
                <w:sz w:val="20"/>
              </w:rPr>
              <w:t>
Коэффициент пересчета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3465"/>
          <w:p>
            <w:pPr>
              <w:spacing w:after="20"/>
              <w:ind w:left="20"/>
              <w:jc w:val="both"/>
            </w:pPr>
            <w:r>
              <w:rPr>
                <w:rFonts w:ascii="Times New Roman"/>
                <w:b w:val="false"/>
                <w:i w:val="false"/>
                <w:color w:val="000000"/>
                <w:sz w:val="20"/>
              </w:rPr>
              <w:t>
Мөлшер, мЗв</w:t>
            </w:r>
          </w:p>
          <w:bookmarkEnd w:id="3465"/>
          <w:p>
            <w:pPr>
              <w:spacing w:after="20"/>
              <w:ind w:left="20"/>
              <w:jc w:val="both"/>
            </w:pPr>
            <w:r>
              <w:rPr>
                <w:rFonts w:ascii="Times New Roman"/>
                <w:b w:val="false"/>
                <w:i w:val="false"/>
                <w:color w:val="000000"/>
                <w:sz w:val="20"/>
              </w:rPr>
              <w:t>
Доза, мЗв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3466"/>
          <w:p>
            <w:pPr>
              <w:spacing w:after="20"/>
              <w:ind w:left="20"/>
              <w:jc w:val="both"/>
            </w:pPr>
            <w:r>
              <w:rPr>
                <w:rFonts w:ascii="Times New Roman"/>
                <w:b w:val="false"/>
                <w:i w:val="false"/>
                <w:color w:val="000000"/>
                <w:sz w:val="20"/>
              </w:rPr>
              <w:t>
Дозиметристің Қолы</w:t>
            </w:r>
          </w:p>
          <w:bookmarkEnd w:id="3466"/>
          <w:p>
            <w:pPr>
              <w:spacing w:after="20"/>
              <w:ind w:left="20"/>
              <w:jc w:val="both"/>
            </w:pPr>
            <w:r>
              <w:rPr>
                <w:rFonts w:ascii="Times New Roman"/>
                <w:b w:val="false"/>
                <w:i w:val="false"/>
                <w:color w:val="000000"/>
                <w:sz w:val="20"/>
              </w:rPr>
              <w:t>
Подпись дозиметриста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3467"/>
          <w:p>
            <w:pPr>
              <w:spacing w:after="20"/>
              <w:ind w:left="20"/>
              <w:jc w:val="both"/>
            </w:pPr>
            <w:r>
              <w:rPr>
                <w:rFonts w:ascii="Times New Roman"/>
                <w:b w:val="false"/>
                <w:i w:val="false"/>
                <w:color w:val="000000"/>
                <w:sz w:val="20"/>
              </w:rPr>
              <w:t>
Нысанның БҚСЖ бойынша коды</w:t>
            </w:r>
          </w:p>
          <w:bookmarkEnd w:id="346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346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46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3469"/>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469"/>
          <w:p>
            <w:pPr>
              <w:spacing w:after="20"/>
              <w:ind w:left="20"/>
              <w:jc w:val="both"/>
            </w:pPr>
            <w:r>
              <w:rPr>
                <w:rFonts w:ascii="Times New Roman"/>
                <w:b w:val="false"/>
                <w:i w:val="false"/>
                <w:color w:val="000000"/>
                <w:sz w:val="20"/>
              </w:rPr>
              <w:t>
№___ бұйрығымен бекітілген № 177/е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347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47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3471"/>
          <w:p>
            <w:pPr>
              <w:spacing w:after="20"/>
              <w:ind w:left="20"/>
              <w:jc w:val="both"/>
            </w:pPr>
            <w:r>
              <w:rPr>
                <w:rFonts w:ascii="Times New Roman"/>
                <w:b w:val="false"/>
                <w:i w:val="false"/>
                <w:color w:val="000000"/>
                <w:sz w:val="20"/>
              </w:rPr>
              <w:t>
Медицинская документация Форма № 177/у</w:t>
            </w:r>
          </w:p>
          <w:bookmarkEnd w:id="347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371" w:id="3472"/>
    <w:p>
      <w:pPr>
        <w:spacing w:after="0"/>
        <w:ind w:left="0"/>
        <w:jc w:val="both"/>
      </w:pPr>
      <w:r>
        <w:rPr>
          <w:rFonts w:ascii="Times New Roman"/>
          <w:b w:val="false"/>
          <w:i w:val="false"/>
          <w:color w:val="000000"/>
          <w:sz w:val="28"/>
        </w:rPr>
        <w:t>
      Радиобелсендiлiкті зерттеуге түсетін үлгіні және оларды зерттеу нәтижелерiн тiркеу журналы</w:t>
      </w:r>
    </w:p>
    <w:bookmarkEnd w:id="3472"/>
    <w:bookmarkStart w:name="z4372" w:id="3473"/>
    <w:p>
      <w:pPr>
        <w:spacing w:after="0"/>
        <w:ind w:left="0"/>
        <w:jc w:val="both"/>
      </w:pPr>
      <w:r>
        <w:rPr>
          <w:rFonts w:ascii="Times New Roman"/>
          <w:b w:val="false"/>
          <w:i w:val="false"/>
          <w:color w:val="000000"/>
          <w:sz w:val="28"/>
        </w:rPr>
        <w:t>
      ЖУРНАЛ регистрации образца, поступающих на исследование радиоактивности и результатов их исследования</w:t>
      </w:r>
    </w:p>
    <w:bookmarkEnd w:id="3473"/>
    <w:p>
      <w:pPr>
        <w:spacing w:after="0"/>
        <w:ind w:left="0"/>
        <w:jc w:val="both"/>
      </w:pPr>
      <w:bookmarkStart w:name="z4373" w:id="3474"/>
      <w:r>
        <w:rPr>
          <w:rFonts w:ascii="Times New Roman"/>
          <w:b w:val="false"/>
          <w:i w:val="false"/>
          <w:color w:val="000000"/>
          <w:sz w:val="28"/>
        </w:rPr>
        <w:t>
      Басталды (Начато) "____" ____________20___ж (г)</w:t>
      </w:r>
    </w:p>
    <w:bookmarkEnd w:id="3474"/>
    <w:p>
      <w:pPr>
        <w:spacing w:after="0"/>
        <w:ind w:left="0"/>
        <w:jc w:val="both"/>
      </w:pPr>
      <w:r>
        <w:rPr>
          <w:rFonts w:ascii="Times New Roman"/>
          <w:b w:val="false"/>
          <w:i w:val="false"/>
          <w:color w:val="000000"/>
          <w:sz w:val="28"/>
        </w:rPr>
        <w:t>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3475"/>
          <w:p>
            <w:pPr>
              <w:spacing w:after="20"/>
              <w:ind w:left="20"/>
              <w:jc w:val="both"/>
            </w:pPr>
            <w:r>
              <w:rPr>
                <w:rFonts w:ascii="Times New Roman"/>
                <w:b w:val="false"/>
                <w:i w:val="false"/>
                <w:color w:val="000000"/>
                <w:sz w:val="20"/>
              </w:rPr>
              <w:t>
Тiркеу нөмірi</w:t>
            </w:r>
          </w:p>
          <w:bookmarkEnd w:id="3475"/>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3476"/>
          <w:p>
            <w:pPr>
              <w:spacing w:after="20"/>
              <w:ind w:left="20"/>
              <w:jc w:val="both"/>
            </w:pPr>
            <w:r>
              <w:rPr>
                <w:rFonts w:ascii="Times New Roman"/>
                <w:b w:val="false"/>
                <w:i w:val="false"/>
                <w:color w:val="000000"/>
                <w:sz w:val="20"/>
              </w:rPr>
              <w:t>
Қабылданған күнi</w:t>
            </w:r>
          </w:p>
          <w:bookmarkEnd w:id="3476"/>
          <w:p>
            <w:pPr>
              <w:spacing w:after="20"/>
              <w:ind w:left="20"/>
              <w:jc w:val="both"/>
            </w:pPr>
            <w:r>
              <w:rPr>
                <w:rFonts w:ascii="Times New Roman"/>
                <w:b w:val="false"/>
                <w:i w:val="false"/>
                <w:color w:val="000000"/>
                <w:sz w:val="20"/>
              </w:rPr>
              <w:t>
Дата поступления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3477"/>
          <w:p>
            <w:pPr>
              <w:spacing w:after="20"/>
              <w:ind w:left="20"/>
              <w:jc w:val="both"/>
            </w:pPr>
            <w:r>
              <w:rPr>
                <w:rFonts w:ascii="Times New Roman"/>
                <w:b w:val="false"/>
                <w:i w:val="false"/>
                <w:color w:val="000000"/>
                <w:sz w:val="20"/>
              </w:rPr>
              <w:t>
Үлгінің атауы</w:t>
            </w:r>
          </w:p>
          <w:bookmarkEnd w:id="3477"/>
          <w:p>
            <w:pPr>
              <w:spacing w:after="20"/>
              <w:ind w:left="20"/>
              <w:jc w:val="both"/>
            </w:pPr>
            <w:r>
              <w:rPr>
                <w:rFonts w:ascii="Times New Roman"/>
                <w:b w:val="false"/>
                <w:i w:val="false"/>
                <w:color w:val="000000"/>
                <w:sz w:val="20"/>
              </w:rPr>
              <w:t>
Наименование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3478"/>
          <w:p>
            <w:pPr>
              <w:spacing w:after="20"/>
              <w:ind w:left="20"/>
              <w:jc w:val="both"/>
            </w:pPr>
            <w:r>
              <w:rPr>
                <w:rFonts w:ascii="Times New Roman"/>
                <w:b w:val="false"/>
                <w:i w:val="false"/>
                <w:color w:val="000000"/>
                <w:sz w:val="20"/>
              </w:rPr>
              <w:t>
Алынған орны мен уақыты</w:t>
            </w:r>
          </w:p>
          <w:bookmarkEnd w:id="3478"/>
          <w:p>
            <w:pPr>
              <w:spacing w:after="20"/>
              <w:ind w:left="20"/>
              <w:jc w:val="both"/>
            </w:pPr>
            <w:r>
              <w:rPr>
                <w:rFonts w:ascii="Times New Roman"/>
                <w:b w:val="false"/>
                <w:i w:val="false"/>
                <w:color w:val="000000"/>
                <w:sz w:val="20"/>
              </w:rPr>
              <w:t>
Место и время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3479"/>
          <w:p>
            <w:pPr>
              <w:spacing w:after="20"/>
              <w:ind w:left="20"/>
              <w:jc w:val="both"/>
            </w:pPr>
            <w:r>
              <w:rPr>
                <w:rFonts w:ascii="Times New Roman"/>
                <w:b w:val="false"/>
                <w:i w:val="false"/>
                <w:color w:val="000000"/>
                <w:sz w:val="20"/>
              </w:rPr>
              <w:t>
Үлгінің көлемi (салмағы)</w:t>
            </w:r>
          </w:p>
          <w:bookmarkEnd w:id="3479"/>
          <w:p>
            <w:pPr>
              <w:spacing w:after="20"/>
              <w:ind w:left="20"/>
              <w:jc w:val="both"/>
            </w:pPr>
            <w:r>
              <w:rPr>
                <w:rFonts w:ascii="Times New Roman"/>
                <w:b w:val="false"/>
                <w:i w:val="false"/>
                <w:color w:val="000000"/>
                <w:sz w:val="20"/>
              </w:rPr>
              <w:t>
Объем (вес)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3480"/>
          <w:p>
            <w:pPr>
              <w:spacing w:after="20"/>
              <w:ind w:left="20"/>
              <w:jc w:val="both"/>
            </w:pPr>
            <w:r>
              <w:rPr>
                <w:rFonts w:ascii="Times New Roman"/>
                <w:b w:val="false"/>
                <w:i w:val="false"/>
                <w:color w:val="000000"/>
                <w:sz w:val="20"/>
              </w:rPr>
              <w:t>
Қорабының сипаттамасы</w:t>
            </w:r>
          </w:p>
          <w:bookmarkEnd w:id="3480"/>
          <w:p>
            <w:pPr>
              <w:spacing w:after="20"/>
              <w:ind w:left="20"/>
              <w:jc w:val="both"/>
            </w:pPr>
            <w:r>
              <w:rPr>
                <w:rFonts w:ascii="Times New Roman"/>
                <w:b w:val="false"/>
                <w:i w:val="false"/>
                <w:color w:val="000000"/>
                <w:sz w:val="20"/>
              </w:rPr>
              <w:t>
Характеристика упаковки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3481"/>
          <w:p>
            <w:pPr>
              <w:spacing w:after="20"/>
              <w:ind w:left="20"/>
              <w:jc w:val="both"/>
            </w:pPr>
            <w:r>
              <w:rPr>
                <w:rFonts w:ascii="Times New Roman"/>
                <w:b w:val="false"/>
                <w:i w:val="false"/>
                <w:color w:val="000000"/>
                <w:sz w:val="20"/>
              </w:rPr>
              <w:t>
Зерттеу мақсаты</w:t>
            </w:r>
          </w:p>
          <w:bookmarkEnd w:id="3481"/>
          <w:p>
            <w:pPr>
              <w:spacing w:after="20"/>
              <w:ind w:left="20"/>
              <w:jc w:val="both"/>
            </w:pPr>
            <w:r>
              <w:rPr>
                <w:rFonts w:ascii="Times New Roman"/>
                <w:b w:val="false"/>
                <w:i w:val="false"/>
                <w:color w:val="000000"/>
                <w:sz w:val="20"/>
              </w:rPr>
              <w:t>
Цель исследования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3482"/>
          <w:p>
            <w:pPr>
              <w:spacing w:after="20"/>
              <w:ind w:left="20"/>
              <w:jc w:val="both"/>
            </w:pPr>
            <w:r>
              <w:rPr>
                <w:rFonts w:ascii="Times New Roman"/>
                <w:b w:val="false"/>
                <w:i w:val="false"/>
                <w:color w:val="000000"/>
                <w:sz w:val="20"/>
              </w:rPr>
              <w:t>
Үлгіні қабылдаған адамның қолы</w:t>
            </w:r>
          </w:p>
          <w:bookmarkEnd w:id="3482"/>
          <w:p>
            <w:pPr>
              <w:spacing w:after="20"/>
              <w:ind w:left="20"/>
              <w:jc w:val="both"/>
            </w:pPr>
            <w:r>
              <w:rPr>
                <w:rFonts w:ascii="Times New Roman"/>
                <w:b w:val="false"/>
                <w:i w:val="false"/>
                <w:color w:val="000000"/>
                <w:sz w:val="20"/>
              </w:rPr>
              <w:t>
Подпись Принявшего образец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3483"/>
          <w:p>
            <w:pPr>
              <w:spacing w:after="20"/>
              <w:ind w:left="20"/>
              <w:jc w:val="both"/>
            </w:pPr>
            <w:r>
              <w:rPr>
                <w:rFonts w:ascii="Times New Roman"/>
                <w:b w:val="false"/>
                <w:i w:val="false"/>
                <w:color w:val="000000"/>
                <w:sz w:val="20"/>
              </w:rPr>
              <w:t>
Зерттеу нәтижелерi</w:t>
            </w:r>
          </w:p>
          <w:bookmarkEnd w:id="3483"/>
          <w:p>
            <w:pPr>
              <w:spacing w:after="20"/>
              <w:ind w:left="20"/>
              <w:jc w:val="both"/>
            </w:pPr>
            <w:r>
              <w:rPr>
                <w:rFonts w:ascii="Times New Roman"/>
                <w:b w:val="false"/>
                <w:i w:val="false"/>
                <w:color w:val="000000"/>
                <w:sz w:val="20"/>
              </w:rPr>
              <w:t>
Результаты исследований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Дәрiгер-зертханашының қолы және Аты жөні, Ф.И.О (при наличии) и подпись врача- лаборанта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3484"/>
          <w:p>
            <w:pPr>
              <w:spacing w:after="20"/>
              <w:ind w:left="20"/>
              <w:jc w:val="both"/>
            </w:pPr>
            <w:r>
              <w:rPr>
                <w:rFonts w:ascii="Times New Roman"/>
                <w:b w:val="false"/>
                <w:i w:val="false"/>
                <w:color w:val="000000"/>
                <w:sz w:val="20"/>
              </w:rPr>
              <w:t>
Қосынды альфа-белсендiлiк</w:t>
            </w:r>
          </w:p>
          <w:bookmarkEnd w:id="3484"/>
          <w:p>
            <w:pPr>
              <w:spacing w:after="20"/>
              <w:ind w:left="20"/>
              <w:jc w:val="both"/>
            </w:pPr>
            <w:r>
              <w:rPr>
                <w:rFonts w:ascii="Times New Roman"/>
                <w:b w:val="false"/>
                <w:i w:val="false"/>
                <w:color w:val="000000"/>
                <w:sz w:val="20"/>
              </w:rPr>
              <w:t>
Суммарная альфа-активность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3485"/>
          <w:p>
            <w:pPr>
              <w:spacing w:after="20"/>
              <w:ind w:left="20"/>
              <w:jc w:val="both"/>
            </w:pPr>
            <w:r>
              <w:rPr>
                <w:rFonts w:ascii="Times New Roman"/>
                <w:b w:val="false"/>
                <w:i w:val="false"/>
                <w:color w:val="000000"/>
                <w:sz w:val="20"/>
              </w:rPr>
              <w:t>
Қосынды бета-белсендiлiк</w:t>
            </w:r>
          </w:p>
          <w:bookmarkEnd w:id="3485"/>
          <w:p>
            <w:pPr>
              <w:spacing w:after="20"/>
              <w:ind w:left="20"/>
              <w:jc w:val="both"/>
            </w:pPr>
            <w:r>
              <w:rPr>
                <w:rFonts w:ascii="Times New Roman"/>
                <w:b w:val="false"/>
                <w:i w:val="false"/>
                <w:color w:val="000000"/>
                <w:sz w:val="20"/>
              </w:rPr>
              <w:t>
Суммарная бета-активность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Rа-226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Тh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Сs-137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Sч-90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Рb-210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3486"/>
          <w:p>
            <w:pPr>
              <w:spacing w:after="20"/>
              <w:ind w:left="20"/>
              <w:jc w:val="both"/>
            </w:pPr>
            <w:r>
              <w:rPr>
                <w:rFonts w:ascii="Times New Roman"/>
                <w:b w:val="false"/>
                <w:i w:val="false"/>
                <w:color w:val="000000"/>
                <w:sz w:val="20"/>
              </w:rPr>
              <w:t>
Басқа изотоптар</w:t>
            </w:r>
          </w:p>
          <w:bookmarkEnd w:id="3486"/>
          <w:p>
            <w:pPr>
              <w:spacing w:after="20"/>
              <w:ind w:left="20"/>
              <w:jc w:val="both"/>
            </w:pPr>
            <w:r>
              <w:rPr>
                <w:rFonts w:ascii="Times New Roman"/>
                <w:b w:val="false"/>
                <w:i w:val="false"/>
                <w:color w:val="000000"/>
                <w:sz w:val="20"/>
              </w:rPr>
              <w:t>
Другие изотопы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3487"/>
          <w:p>
            <w:pPr>
              <w:spacing w:after="20"/>
              <w:ind w:left="20"/>
              <w:jc w:val="both"/>
            </w:pPr>
            <w:r>
              <w:rPr>
                <w:rFonts w:ascii="Times New Roman"/>
                <w:b w:val="false"/>
                <w:i w:val="false"/>
                <w:color w:val="000000"/>
                <w:sz w:val="20"/>
              </w:rPr>
              <w:t>
Нысанның БҚСЖ бойынша коды</w:t>
            </w:r>
          </w:p>
          <w:bookmarkEnd w:id="348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348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48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3489"/>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489"/>
          <w:p>
            <w:pPr>
              <w:spacing w:after="20"/>
              <w:ind w:left="20"/>
              <w:jc w:val="both"/>
            </w:pPr>
            <w:r>
              <w:rPr>
                <w:rFonts w:ascii="Times New Roman"/>
                <w:b w:val="false"/>
                <w:i w:val="false"/>
                <w:color w:val="000000"/>
                <w:sz w:val="20"/>
              </w:rPr>
              <w:t>
№___ бұйрығымен бекітілген №178/е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349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49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3491"/>
          <w:p>
            <w:pPr>
              <w:spacing w:after="20"/>
              <w:ind w:left="20"/>
              <w:jc w:val="both"/>
            </w:pPr>
            <w:r>
              <w:rPr>
                <w:rFonts w:ascii="Times New Roman"/>
                <w:b w:val="false"/>
                <w:i w:val="false"/>
                <w:color w:val="000000"/>
                <w:sz w:val="20"/>
              </w:rPr>
              <w:t>
Медицинская документация Форма № 178/у</w:t>
            </w:r>
          </w:p>
          <w:bookmarkEnd w:id="349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396" w:id="3492"/>
    <w:p>
      <w:pPr>
        <w:spacing w:after="0"/>
        <w:ind w:left="0"/>
        <w:jc w:val="both"/>
      </w:pPr>
      <w:r>
        <w:rPr>
          <w:rFonts w:ascii="Times New Roman"/>
          <w:b w:val="false"/>
          <w:i w:val="false"/>
          <w:color w:val="000000"/>
          <w:sz w:val="28"/>
        </w:rPr>
        <w:t>
      Радиометриялық зерттеулердi тiркеу ЖУРНАЛЫ</w:t>
      </w:r>
    </w:p>
    <w:bookmarkEnd w:id="3492"/>
    <w:bookmarkStart w:name="z4397" w:id="3493"/>
    <w:p>
      <w:pPr>
        <w:spacing w:after="0"/>
        <w:ind w:left="0"/>
        <w:jc w:val="both"/>
      </w:pPr>
      <w:r>
        <w:rPr>
          <w:rFonts w:ascii="Times New Roman"/>
          <w:b w:val="false"/>
          <w:i w:val="false"/>
          <w:color w:val="000000"/>
          <w:sz w:val="28"/>
        </w:rPr>
        <w:t>
      ЖУРНАЛ регистрации радиометрических исследований</w:t>
      </w:r>
    </w:p>
    <w:bookmarkEnd w:id="3493"/>
    <w:p>
      <w:pPr>
        <w:spacing w:after="0"/>
        <w:ind w:left="0"/>
        <w:jc w:val="both"/>
      </w:pPr>
      <w:bookmarkStart w:name="z4398" w:id="3494"/>
      <w:r>
        <w:rPr>
          <w:rFonts w:ascii="Times New Roman"/>
          <w:b w:val="false"/>
          <w:i w:val="false"/>
          <w:color w:val="000000"/>
          <w:sz w:val="28"/>
        </w:rPr>
        <w:t>
      Басталды (Начато) "____"____________20___ж (г)</w:t>
      </w:r>
    </w:p>
    <w:bookmarkEnd w:id="3494"/>
    <w:p>
      <w:pPr>
        <w:spacing w:after="0"/>
        <w:ind w:left="0"/>
        <w:jc w:val="both"/>
      </w:pPr>
      <w:r>
        <w:rPr>
          <w:rFonts w:ascii="Times New Roman"/>
          <w:b w:val="false"/>
          <w:i w:val="false"/>
          <w:color w:val="000000"/>
          <w:sz w:val="28"/>
        </w:rPr>
        <w:t>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3495"/>
          <w:p>
            <w:pPr>
              <w:spacing w:after="20"/>
              <w:ind w:left="20"/>
              <w:jc w:val="both"/>
            </w:pPr>
            <w:r>
              <w:rPr>
                <w:rFonts w:ascii="Times New Roman"/>
                <w:b w:val="false"/>
                <w:i w:val="false"/>
                <w:color w:val="000000"/>
                <w:sz w:val="20"/>
              </w:rPr>
              <w:t>
Тiркеу нөмірi</w:t>
            </w:r>
          </w:p>
          <w:bookmarkEnd w:id="3495"/>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3496"/>
          <w:p>
            <w:pPr>
              <w:spacing w:after="20"/>
              <w:ind w:left="20"/>
              <w:jc w:val="both"/>
            </w:pPr>
            <w:r>
              <w:rPr>
                <w:rFonts w:ascii="Times New Roman"/>
                <w:b w:val="false"/>
                <w:i w:val="false"/>
                <w:color w:val="000000"/>
                <w:sz w:val="20"/>
              </w:rPr>
              <w:t>
Тiркеу журналыбойынша нөмірi</w:t>
            </w:r>
          </w:p>
          <w:bookmarkEnd w:id="3496"/>
          <w:p>
            <w:pPr>
              <w:spacing w:after="20"/>
              <w:ind w:left="20"/>
              <w:jc w:val="both"/>
            </w:pPr>
            <w:r>
              <w:rPr>
                <w:rFonts w:ascii="Times New Roman"/>
                <w:b w:val="false"/>
                <w:i w:val="false"/>
                <w:color w:val="000000"/>
                <w:sz w:val="20"/>
              </w:rPr>
              <w:t>
Номер по журналу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3497"/>
          <w:p>
            <w:pPr>
              <w:spacing w:after="20"/>
              <w:ind w:left="20"/>
              <w:jc w:val="both"/>
            </w:pPr>
            <w:r>
              <w:rPr>
                <w:rFonts w:ascii="Times New Roman"/>
                <w:b w:val="false"/>
                <w:i w:val="false"/>
                <w:color w:val="000000"/>
                <w:sz w:val="20"/>
              </w:rPr>
              <w:t>
Талдау жүргiзiлген күн</w:t>
            </w:r>
          </w:p>
          <w:bookmarkEnd w:id="3497"/>
          <w:p>
            <w:pPr>
              <w:spacing w:after="20"/>
              <w:ind w:left="20"/>
              <w:jc w:val="both"/>
            </w:pPr>
            <w:r>
              <w:rPr>
                <w:rFonts w:ascii="Times New Roman"/>
                <w:b w:val="false"/>
                <w:i w:val="false"/>
                <w:color w:val="000000"/>
                <w:sz w:val="20"/>
              </w:rPr>
              <w:t>
Дата проведения анализа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3498"/>
          <w:p>
            <w:pPr>
              <w:spacing w:after="20"/>
              <w:ind w:left="20"/>
              <w:jc w:val="both"/>
            </w:pPr>
            <w:r>
              <w:rPr>
                <w:rFonts w:ascii="Times New Roman"/>
                <w:b w:val="false"/>
                <w:i w:val="false"/>
                <w:color w:val="000000"/>
                <w:sz w:val="20"/>
              </w:rPr>
              <w:t>
Үлгініңатауы</w:t>
            </w:r>
          </w:p>
          <w:bookmarkEnd w:id="3498"/>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3499"/>
          <w:p>
            <w:pPr>
              <w:spacing w:after="20"/>
              <w:ind w:left="20"/>
              <w:jc w:val="both"/>
            </w:pPr>
            <w:r>
              <w:rPr>
                <w:rFonts w:ascii="Times New Roman"/>
                <w:b w:val="false"/>
                <w:i w:val="false"/>
                <w:color w:val="000000"/>
                <w:sz w:val="20"/>
              </w:rPr>
              <w:t>
Зерттелген үлгінің салмағы(көлемi), (кг, л)</w:t>
            </w:r>
          </w:p>
          <w:bookmarkEnd w:id="3499"/>
          <w:p>
            <w:pPr>
              <w:spacing w:after="20"/>
              <w:ind w:left="20"/>
              <w:jc w:val="both"/>
            </w:pPr>
            <w:r>
              <w:rPr>
                <w:rFonts w:ascii="Times New Roman"/>
                <w:b w:val="false"/>
                <w:i w:val="false"/>
                <w:color w:val="000000"/>
                <w:sz w:val="20"/>
              </w:rPr>
              <w:t>
Масса (объем) исследованной образца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3500"/>
          <w:p>
            <w:pPr>
              <w:spacing w:after="20"/>
              <w:ind w:left="20"/>
              <w:jc w:val="both"/>
            </w:pPr>
            <w:r>
              <w:rPr>
                <w:rFonts w:ascii="Times New Roman"/>
                <w:b w:val="false"/>
                <w:i w:val="false"/>
                <w:color w:val="000000"/>
                <w:sz w:val="20"/>
              </w:rPr>
              <w:t>
Есептік үлгінің салмағы (м)</w:t>
            </w:r>
          </w:p>
          <w:bookmarkEnd w:id="3500"/>
          <w:p>
            <w:pPr>
              <w:spacing w:after="20"/>
              <w:ind w:left="20"/>
              <w:jc w:val="both"/>
            </w:pPr>
            <w:r>
              <w:rPr>
                <w:rFonts w:ascii="Times New Roman"/>
                <w:b w:val="false"/>
                <w:i w:val="false"/>
                <w:color w:val="000000"/>
                <w:sz w:val="20"/>
              </w:rPr>
              <w:t>
Масса счетного образца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3501"/>
          <w:p>
            <w:pPr>
              <w:spacing w:after="20"/>
              <w:ind w:left="20"/>
              <w:jc w:val="both"/>
            </w:pPr>
            <w:r>
              <w:rPr>
                <w:rFonts w:ascii="Times New Roman"/>
                <w:b w:val="false"/>
                <w:i w:val="false"/>
                <w:color w:val="000000"/>
                <w:sz w:val="20"/>
              </w:rPr>
              <w:t>
Есептеу уақыты (с)</w:t>
            </w:r>
          </w:p>
          <w:bookmarkEnd w:id="3501"/>
          <w:p>
            <w:pPr>
              <w:spacing w:after="20"/>
              <w:ind w:left="20"/>
              <w:jc w:val="both"/>
            </w:pPr>
            <w:r>
              <w:rPr>
                <w:rFonts w:ascii="Times New Roman"/>
                <w:b w:val="false"/>
                <w:i w:val="false"/>
                <w:color w:val="000000"/>
                <w:sz w:val="20"/>
              </w:rPr>
              <w:t>
Время счета(с)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406" w:id="3502"/>
    <w:p>
      <w:pPr>
        <w:spacing w:after="0"/>
        <w:ind w:left="0"/>
        <w:jc w:val="both"/>
      </w:pPr>
      <w:r>
        <w:rPr>
          <w:rFonts w:ascii="Times New Roman"/>
          <w:b w:val="false"/>
          <w:i w:val="false"/>
          <w:color w:val="000000"/>
          <w:sz w:val="28"/>
        </w:rPr>
        <w:t>
      Продолжение таблицы</w:t>
      </w:r>
    </w:p>
    <w:bookmarkEnd w:id="3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3503"/>
          <w:p>
            <w:pPr>
              <w:spacing w:after="20"/>
              <w:ind w:left="20"/>
              <w:jc w:val="both"/>
            </w:pPr>
            <w:r>
              <w:rPr>
                <w:rFonts w:ascii="Times New Roman"/>
                <w:b w:val="false"/>
                <w:i w:val="false"/>
                <w:color w:val="000000"/>
                <w:sz w:val="20"/>
              </w:rPr>
              <w:t>
Құралдың көрсеткiштерi</w:t>
            </w:r>
          </w:p>
          <w:bookmarkEnd w:id="3503"/>
          <w:p>
            <w:pPr>
              <w:spacing w:after="20"/>
              <w:ind w:left="20"/>
              <w:jc w:val="both"/>
            </w:pPr>
            <w:r>
              <w:rPr>
                <w:rFonts w:ascii="Times New Roman"/>
                <w:b w:val="false"/>
                <w:i w:val="false"/>
                <w:color w:val="000000"/>
                <w:sz w:val="20"/>
              </w:rPr>
              <w:t>
Показания прибора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Eff 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Eff 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Ktr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3504"/>
          <w:p>
            <w:pPr>
              <w:spacing w:after="20"/>
              <w:ind w:left="20"/>
              <w:jc w:val="both"/>
            </w:pPr>
            <w:r>
              <w:rPr>
                <w:rFonts w:ascii="Times New Roman"/>
                <w:b w:val="false"/>
                <w:i w:val="false"/>
                <w:color w:val="000000"/>
                <w:sz w:val="20"/>
              </w:rPr>
              <w:t>
Үлгінің белсендiлiгi</w:t>
            </w:r>
          </w:p>
          <w:bookmarkEnd w:id="3504"/>
          <w:p>
            <w:pPr>
              <w:spacing w:after="20"/>
              <w:ind w:left="20"/>
              <w:jc w:val="both"/>
            </w:pPr>
            <w:r>
              <w:rPr>
                <w:rFonts w:ascii="Times New Roman"/>
                <w:b w:val="false"/>
                <w:i w:val="false"/>
                <w:color w:val="000000"/>
                <w:sz w:val="20"/>
              </w:rPr>
              <w:t>
Альфа - активность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фона по альфа - каналу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фона по бета- канала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образца с вычетом фона по альфа каналу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образца с вычетом фона по бета- каналу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3505"/>
          <w:p>
            <w:pPr>
              <w:spacing w:after="20"/>
              <w:ind w:left="20"/>
              <w:jc w:val="both"/>
            </w:pPr>
            <w:r>
              <w:rPr>
                <w:rFonts w:ascii="Times New Roman"/>
                <w:b w:val="false"/>
                <w:i w:val="false"/>
                <w:color w:val="000000"/>
                <w:sz w:val="20"/>
              </w:rPr>
              <w:t>
Нысанның БҚСЖ бойынша коды</w:t>
            </w:r>
          </w:p>
          <w:bookmarkEnd w:id="350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350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50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350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507"/>
          <w:p>
            <w:pPr>
              <w:spacing w:after="20"/>
              <w:ind w:left="20"/>
              <w:jc w:val="both"/>
            </w:pPr>
            <w:r>
              <w:rPr>
                <w:rFonts w:ascii="Times New Roman"/>
                <w:b w:val="false"/>
                <w:i w:val="false"/>
                <w:color w:val="000000"/>
                <w:sz w:val="20"/>
              </w:rPr>
              <w:t>
№___ бұйрығымен бекітілген № 179/е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350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50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3509"/>
          <w:p>
            <w:pPr>
              <w:spacing w:after="20"/>
              <w:ind w:left="20"/>
              <w:jc w:val="both"/>
            </w:pPr>
            <w:r>
              <w:rPr>
                <w:rFonts w:ascii="Times New Roman"/>
                <w:b w:val="false"/>
                <w:i w:val="false"/>
                <w:color w:val="000000"/>
                <w:sz w:val="20"/>
              </w:rPr>
              <w:t>
Медицинская документация Форма № 179/у</w:t>
            </w:r>
          </w:p>
          <w:bookmarkEnd w:id="350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419" w:id="3510"/>
    <w:p>
      <w:pPr>
        <w:spacing w:after="0"/>
        <w:ind w:left="0"/>
        <w:jc w:val="both"/>
      </w:pPr>
      <w:r>
        <w:rPr>
          <w:rFonts w:ascii="Times New Roman"/>
          <w:b w:val="false"/>
          <w:i w:val="false"/>
          <w:color w:val="000000"/>
          <w:sz w:val="28"/>
        </w:rPr>
        <w:t>
      Радиохимиялық зерттеулердi тiркеу ЖУРНАЛЫ</w:t>
      </w:r>
    </w:p>
    <w:bookmarkEnd w:id="3510"/>
    <w:bookmarkStart w:name="z4420" w:id="3511"/>
    <w:p>
      <w:pPr>
        <w:spacing w:after="0"/>
        <w:ind w:left="0"/>
        <w:jc w:val="both"/>
      </w:pPr>
      <w:r>
        <w:rPr>
          <w:rFonts w:ascii="Times New Roman"/>
          <w:b w:val="false"/>
          <w:i w:val="false"/>
          <w:color w:val="000000"/>
          <w:sz w:val="28"/>
        </w:rPr>
        <w:t>
      ЖУРНАЛ регистрации радиохимических исследований</w:t>
      </w:r>
    </w:p>
    <w:bookmarkEnd w:id="3511"/>
    <w:p>
      <w:pPr>
        <w:spacing w:after="0"/>
        <w:ind w:left="0"/>
        <w:jc w:val="both"/>
      </w:pPr>
      <w:bookmarkStart w:name="z4421" w:id="3512"/>
      <w:r>
        <w:rPr>
          <w:rFonts w:ascii="Times New Roman"/>
          <w:b w:val="false"/>
          <w:i w:val="false"/>
          <w:color w:val="000000"/>
          <w:sz w:val="28"/>
        </w:rPr>
        <w:t>
      Басталды (Начато) "____" ____________20___ж (г)</w:t>
      </w:r>
    </w:p>
    <w:bookmarkEnd w:id="3512"/>
    <w:p>
      <w:pPr>
        <w:spacing w:after="0"/>
        <w:ind w:left="0"/>
        <w:jc w:val="both"/>
      </w:pPr>
      <w:r>
        <w:rPr>
          <w:rFonts w:ascii="Times New Roman"/>
          <w:b w:val="false"/>
          <w:i w:val="false"/>
          <w:color w:val="000000"/>
          <w:sz w:val="28"/>
        </w:rPr>
        <w:t>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3513"/>
          <w:p>
            <w:pPr>
              <w:spacing w:after="20"/>
              <w:ind w:left="20"/>
              <w:jc w:val="both"/>
            </w:pPr>
            <w:r>
              <w:rPr>
                <w:rFonts w:ascii="Times New Roman"/>
                <w:b w:val="false"/>
                <w:i w:val="false"/>
                <w:color w:val="000000"/>
                <w:sz w:val="20"/>
              </w:rPr>
              <w:t>
Тiркеу нөмірi</w:t>
            </w:r>
          </w:p>
          <w:bookmarkEnd w:id="3513"/>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3514"/>
          <w:p>
            <w:pPr>
              <w:spacing w:after="20"/>
              <w:ind w:left="20"/>
              <w:jc w:val="both"/>
            </w:pPr>
            <w:r>
              <w:rPr>
                <w:rFonts w:ascii="Times New Roman"/>
                <w:b w:val="false"/>
                <w:i w:val="false"/>
                <w:color w:val="000000"/>
                <w:sz w:val="20"/>
              </w:rPr>
              <w:t>
Талдау жүргiзiлген күн</w:t>
            </w:r>
          </w:p>
          <w:bookmarkEnd w:id="3514"/>
          <w:p>
            <w:pPr>
              <w:spacing w:after="20"/>
              <w:ind w:left="20"/>
              <w:jc w:val="both"/>
            </w:pPr>
            <w:r>
              <w:rPr>
                <w:rFonts w:ascii="Times New Roman"/>
                <w:b w:val="false"/>
                <w:i w:val="false"/>
                <w:color w:val="000000"/>
                <w:sz w:val="20"/>
              </w:rPr>
              <w:t>
Дата проведения анализов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3515"/>
          <w:p>
            <w:pPr>
              <w:spacing w:after="20"/>
              <w:ind w:left="20"/>
              <w:jc w:val="both"/>
            </w:pPr>
            <w:r>
              <w:rPr>
                <w:rFonts w:ascii="Times New Roman"/>
                <w:b w:val="false"/>
                <w:i w:val="false"/>
                <w:color w:val="000000"/>
                <w:sz w:val="20"/>
              </w:rPr>
              <w:t>
Үлгінің атауы</w:t>
            </w:r>
          </w:p>
          <w:bookmarkEnd w:id="3515"/>
          <w:p>
            <w:pPr>
              <w:spacing w:after="20"/>
              <w:ind w:left="20"/>
              <w:jc w:val="both"/>
            </w:pPr>
            <w:r>
              <w:rPr>
                <w:rFonts w:ascii="Times New Roman"/>
                <w:b w:val="false"/>
                <w:i w:val="false"/>
                <w:color w:val="000000"/>
                <w:sz w:val="20"/>
              </w:rPr>
              <w:t>
Наименование образца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3516"/>
          <w:p>
            <w:pPr>
              <w:spacing w:after="20"/>
              <w:ind w:left="20"/>
              <w:jc w:val="both"/>
            </w:pPr>
            <w:r>
              <w:rPr>
                <w:rFonts w:ascii="Times New Roman"/>
                <w:b w:val="false"/>
                <w:i w:val="false"/>
                <w:color w:val="000000"/>
                <w:sz w:val="20"/>
              </w:rPr>
              <w:t>
Зерттелетiн көрсеткiштердiң тiзбесi</w:t>
            </w:r>
          </w:p>
          <w:bookmarkEnd w:id="3516"/>
          <w:p>
            <w:pPr>
              <w:spacing w:after="20"/>
              <w:ind w:left="20"/>
              <w:jc w:val="both"/>
            </w:pPr>
            <w:r>
              <w:rPr>
                <w:rFonts w:ascii="Times New Roman"/>
                <w:b w:val="false"/>
                <w:i w:val="false"/>
                <w:color w:val="000000"/>
                <w:sz w:val="20"/>
              </w:rPr>
              <w:t>
Перечень исследуемых показателей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3517"/>
          <w:p>
            <w:pPr>
              <w:spacing w:after="20"/>
              <w:ind w:left="20"/>
              <w:jc w:val="both"/>
            </w:pPr>
            <w:r>
              <w:rPr>
                <w:rFonts w:ascii="Times New Roman"/>
                <w:b w:val="false"/>
                <w:i w:val="false"/>
                <w:color w:val="000000"/>
                <w:sz w:val="20"/>
              </w:rPr>
              <w:t>
Анықтау әдiсi бойынша НҚ</w:t>
            </w:r>
          </w:p>
          <w:bookmarkEnd w:id="3517"/>
          <w:p>
            <w:pPr>
              <w:spacing w:after="20"/>
              <w:ind w:left="20"/>
              <w:jc w:val="both"/>
            </w:pPr>
            <w:r>
              <w:rPr>
                <w:rFonts w:ascii="Times New Roman"/>
                <w:b w:val="false"/>
                <w:i w:val="false"/>
                <w:color w:val="000000"/>
                <w:sz w:val="20"/>
              </w:rPr>
              <w:t>
НД на метод определения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3518"/>
          <w:p>
            <w:pPr>
              <w:spacing w:after="20"/>
              <w:ind w:left="20"/>
              <w:jc w:val="both"/>
            </w:pPr>
            <w:r>
              <w:rPr>
                <w:rFonts w:ascii="Times New Roman"/>
                <w:b w:val="false"/>
                <w:i w:val="false"/>
                <w:color w:val="000000"/>
                <w:sz w:val="20"/>
              </w:rPr>
              <w:t>
Зерттелінетiн үлгінің салмағы</w:t>
            </w:r>
          </w:p>
          <w:bookmarkEnd w:id="3518"/>
          <w:p>
            <w:pPr>
              <w:spacing w:after="20"/>
              <w:ind w:left="20"/>
              <w:jc w:val="both"/>
            </w:pPr>
            <w:r>
              <w:rPr>
                <w:rFonts w:ascii="Times New Roman"/>
                <w:b w:val="false"/>
                <w:i w:val="false"/>
                <w:color w:val="000000"/>
                <w:sz w:val="20"/>
              </w:rPr>
              <w:t>
Вес исследуемой образца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3519"/>
          <w:p>
            <w:pPr>
              <w:spacing w:after="20"/>
              <w:ind w:left="20"/>
              <w:jc w:val="both"/>
            </w:pPr>
            <w:r>
              <w:rPr>
                <w:rFonts w:ascii="Times New Roman"/>
                <w:b w:val="false"/>
                <w:i w:val="false"/>
                <w:color w:val="000000"/>
                <w:sz w:val="20"/>
              </w:rPr>
              <w:t>
Төсеніш салмағы</w:t>
            </w:r>
          </w:p>
          <w:bookmarkEnd w:id="3519"/>
          <w:p>
            <w:pPr>
              <w:spacing w:after="20"/>
              <w:ind w:left="20"/>
              <w:jc w:val="both"/>
            </w:pPr>
            <w:r>
              <w:rPr>
                <w:rFonts w:ascii="Times New Roman"/>
                <w:b w:val="false"/>
                <w:i w:val="false"/>
                <w:color w:val="000000"/>
                <w:sz w:val="20"/>
              </w:rPr>
              <w:t>
Вес подложки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3520"/>
          <w:p>
            <w:pPr>
              <w:spacing w:after="20"/>
              <w:ind w:left="20"/>
              <w:jc w:val="both"/>
            </w:pPr>
            <w:r>
              <w:rPr>
                <w:rFonts w:ascii="Times New Roman"/>
                <w:b w:val="false"/>
                <w:i w:val="false"/>
                <w:color w:val="000000"/>
                <w:sz w:val="20"/>
              </w:rPr>
              <w:t>
Тасушының шығуы (в)</w:t>
            </w:r>
          </w:p>
          <w:bookmarkEnd w:id="3520"/>
          <w:p>
            <w:pPr>
              <w:spacing w:after="20"/>
              <w:ind w:left="20"/>
              <w:jc w:val="both"/>
            </w:pPr>
            <w:r>
              <w:rPr>
                <w:rFonts w:ascii="Times New Roman"/>
                <w:b w:val="false"/>
                <w:i w:val="false"/>
                <w:color w:val="000000"/>
                <w:sz w:val="20"/>
              </w:rPr>
              <w:t>
Выход носителя (в)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3521"/>
          <w:p>
            <w:pPr>
              <w:spacing w:after="20"/>
              <w:ind w:left="20"/>
              <w:jc w:val="both"/>
            </w:pPr>
            <w:r>
              <w:rPr>
                <w:rFonts w:ascii="Times New Roman"/>
                <w:b w:val="false"/>
                <w:i w:val="false"/>
                <w:color w:val="000000"/>
                <w:sz w:val="20"/>
              </w:rPr>
              <w:t>
Ыдырауға байланысты түзету</w:t>
            </w:r>
          </w:p>
          <w:bookmarkEnd w:id="3521"/>
          <w:p>
            <w:pPr>
              <w:spacing w:after="20"/>
              <w:ind w:left="20"/>
              <w:jc w:val="both"/>
            </w:pPr>
            <w:r>
              <w:rPr>
                <w:rFonts w:ascii="Times New Roman"/>
                <w:b w:val="false"/>
                <w:i w:val="false"/>
                <w:color w:val="000000"/>
                <w:sz w:val="20"/>
              </w:rPr>
              <w:t>
Поправка на распад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3522"/>
          <w:p>
            <w:pPr>
              <w:spacing w:after="20"/>
              <w:ind w:left="20"/>
              <w:jc w:val="both"/>
            </w:pPr>
            <w:r>
              <w:rPr>
                <w:rFonts w:ascii="Times New Roman"/>
                <w:b w:val="false"/>
                <w:i w:val="false"/>
                <w:color w:val="000000"/>
                <w:sz w:val="20"/>
              </w:rPr>
              <w:t>
Қондырғының сезгіштігі</w:t>
            </w:r>
          </w:p>
          <w:bookmarkEnd w:id="3522"/>
          <w:p>
            <w:pPr>
              <w:spacing w:after="20"/>
              <w:ind w:left="20"/>
              <w:jc w:val="both"/>
            </w:pPr>
            <w:r>
              <w:rPr>
                <w:rFonts w:ascii="Times New Roman"/>
                <w:b w:val="false"/>
                <w:i w:val="false"/>
                <w:color w:val="000000"/>
                <w:sz w:val="20"/>
              </w:rPr>
              <w:t>
Чувствительность установки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3523"/>
          <w:p>
            <w:pPr>
              <w:spacing w:after="20"/>
              <w:ind w:left="20"/>
              <w:jc w:val="both"/>
            </w:pPr>
            <w:r>
              <w:rPr>
                <w:rFonts w:ascii="Times New Roman"/>
                <w:b w:val="false"/>
                <w:i w:val="false"/>
                <w:color w:val="000000"/>
                <w:sz w:val="20"/>
              </w:rPr>
              <w:t>
Аямен бiрге үлгіні есептеу жыдамдығы</w:t>
            </w:r>
          </w:p>
          <w:bookmarkEnd w:id="3523"/>
          <w:p>
            <w:pPr>
              <w:spacing w:after="20"/>
              <w:ind w:left="20"/>
              <w:jc w:val="both"/>
            </w:pPr>
            <w:r>
              <w:rPr>
                <w:rFonts w:ascii="Times New Roman"/>
                <w:b w:val="false"/>
                <w:i w:val="false"/>
                <w:color w:val="000000"/>
                <w:sz w:val="20"/>
              </w:rPr>
              <w:t>
Скорость счета пробы с фоном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3524"/>
          <w:p>
            <w:pPr>
              <w:spacing w:after="20"/>
              <w:ind w:left="20"/>
              <w:jc w:val="both"/>
            </w:pPr>
            <w:r>
              <w:rPr>
                <w:rFonts w:ascii="Times New Roman"/>
                <w:b w:val="false"/>
                <w:i w:val="false"/>
                <w:color w:val="000000"/>
                <w:sz w:val="20"/>
              </w:rPr>
              <w:t>
Аяны есептеу жылдамдығы</w:t>
            </w:r>
          </w:p>
          <w:bookmarkEnd w:id="3524"/>
          <w:p>
            <w:pPr>
              <w:spacing w:after="20"/>
              <w:ind w:left="20"/>
              <w:jc w:val="both"/>
            </w:pPr>
            <w:r>
              <w:rPr>
                <w:rFonts w:ascii="Times New Roman"/>
                <w:b w:val="false"/>
                <w:i w:val="false"/>
                <w:color w:val="000000"/>
                <w:sz w:val="20"/>
              </w:rPr>
              <w:t>
Скорость счета фона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3525"/>
          <w:p>
            <w:pPr>
              <w:spacing w:after="20"/>
              <w:ind w:left="20"/>
              <w:jc w:val="both"/>
            </w:pPr>
            <w:r>
              <w:rPr>
                <w:rFonts w:ascii="Times New Roman"/>
                <w:b w:val="false"/>
                <w:i w:val="false"/>
                <w:color w:val="000000"/>
                <w:sz w:val="20"/>
              </w:rPr>
              <w:t>
Үлгінің белсендiлiгi</w:t>
            </w:r>
          </w:p>
          <w:bookmarkEnd w:id="3525"/>
          <w:p>
            <w:pPr>
              <w:spacing w:after="20"/>
              <w:ind w:left="20"/>
              <w:jc w:val="both"/>
            </w:pPr>
            <w:r>
              <w:rPr>
                <w:rFonts w:ascii="Times New Roman"/>
                <w:b w:val="false"/>
                <w:i w:val="false"/>
                <w:color w:val="000000"/>
                <w:sz w:val="20"/>
              </w:rPr>
              <w:t>
Активность пробы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3526"/>
          <w:p>
            <w:pPr>
              <w:spacing w:after="20"/>
              <w:ind w:left="20"/>
              <w:jc w:val="both"/>
            </w:pPr>
            <w:r>
              <w:rPr>
                <w:rFonts w:ascii="Times New Roman"/>
                <w:b w:val="false"/>
                <w:i w:val="false"/>
                <w:color w:val="000000"/>
                <w:sz w:val="20"/>
              </w:rPr>
              <w:t>
НҚ бойынша норматив</w:t>
            </w:r>
          </w:p>
          <w:bookmarkEnd w:id="3526"/>
          <w:p>
            <w:pPr>
              <w:spacing w:after="20"/>
              <w:ind w:left="20"/>
              <w:jc w:val="both"/>
            </w:pPr>
            <w:r>
              <w:rPr>
                <w:rFonts w:ascii="Times New Roman"/>
                <w:b w:val="false"/>
                <w:i w:val="false"/>
                <w:color w:val="000000"/>
                <w:sz w:val="20"/>
              </w:rPr>
              <w:t>
Норматив по НД</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3527"/>
          <w:p>
            <w:pPr>
              <w:spacing w:after="20"/>
              <w:ind w:left="20"/>
              <w:jc w:val="both"/>
            </w:pPr>
            <w:r>
              <w:rPr>
                <w:rFonts w:ascii="Times New Roman"/>
                <w:b w:val="false"/>
                <w:i w:val="false"/>
                <w:color w:val="000000"/>
                <w:sz w:val="20"/>
              </w:rPr>
              <w:t>
Басталуы</w:t>
            </w:r>
          </w:p>
          <w:bookmarkEnd w:id="3527"/>
          <w:p>
            <w:pPr>
              <w:spacing w:after="20"/>
              <w:ind w:left="20"/>
              <w:jc w:val="both"/>
            </w:pPr>
            <w:r>
              <w:rPr>
                <w:rFonts w:ascii="Times New Roman"/>
                <w:b w:val="false"/>
                <w:i w:val="false"/>
                <w:color w:val="000000"/>
                <w:sz w:val="20"/>
              </w:rPr>
              <w:t>
Начало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3528"/>
          <w:p>
            <w:pPr>
              <w:spacing w:after="20"/>
              <w:ind w:left="20"/>
              <w:jc w:val="both"/>
            </w:pPr>
            <w:r>
              <w:rPr>
                <w:rFonts w:ascii="Times New Roman"/>
                <w:b w:val="false"/>
                <w:i w:val="false"/>
                <w:color w:val="000000"/>
                <w:sz w:val="20"/>
              </w:rPr>
              <w:t>
Аяқталуы</w:t>
            </w:r>
          </w:p>
          <w:bookmarkEnd w:id="3528"/>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3529"/>
          <w:p>
            <w:pPr>
              <w:spacing w:after="20"/>
              <w:ind w:left="20"/>
              <w:jc w:val="both"/>
            </w:pPr>
            <w:r>
              <w:rPr>
                <w:rFonts w:ascii="Times New Roman"/>
                <w:b w:val="false"/>
                <w:i w:val="false"/>
                <w:color w:val="000000"/>
                <w:sz w:val="20"/>
              </w:rPr>
              <w:t>
Нысанның БҚСЖ бойынша коды</w:t>
            </w:r>
          </w:p>
          <w:bookmarkEnd w:id="352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353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53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353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531"/>
          <w:p>
            <w:pPr>
              <w:spacing w:after="20"/>
              <w:ind w:left="20"/>
              <w:jc w:val="both"/>
            </w:pPr>
            <w:r>
              <w:rPr>
                <w:rFonts w:ascii="Times New Roman"/>
                <w:b w:val="false"/>
                <w:i w:val="false"/>
                <w:color w:val="000000"/>
                <w:sz w:val="20"/>
              </w:rPr>
              <w:t>
№___ бұйрығымен бекітілген № 180/е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353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53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3533"/>
          <w:p>
            <w:pPr>
              <w:spacing w:after="20"/>
              <w:ind w:left="20"/>
              <w:jc w:val="both"/>
            </w:pPr>
            <w:r>
              <w:rPr>
                <w:rFonts w:ascii="Times New Roman"/>
                <w:b w:val="false"/>
                <w:i w:val="false"/>
                <w:color w:val="000000"/>
                <w:sz w:val="20"/>
              </w:rPr>
              <w:t>
Медицинская документация Форма № 180/у</w:t>
            </w:r>
          </w:p>
          <w:bookmarkEnd w:id="353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448" w:id="3534"/>
    <w:p>
      <w:pPr>
        <w:spacing w:after="0"/>
        <w:ind w:left="0"/>
        <w:jc w:val="both"/>
      </w:pPr>
      <w:r>
        <w:rPr>
          <w:rFonts w:ascii="Times New Roman"/>
          <w:b w:val="false"/>
          <w:i w:val="false"/>
          <w:color w:val="000000"/>
          <w:sz w:val="28"/>
        </w:rPr>
        <w:t>
      Радиациялық бақылау және зерттеулерді тіркеу ЖУРНАЛЫ</w:t>
      </w:r>
    </w:p>
    <w:bookmarkEnd w:id="3534"/>
    <w:bookmarkStart w:name="z4449" w:id="3535"/>
    <w:p>
      <w:pPr>
        <w:spacing w:after="0"/>
        <w:ind w:left="0"/>
        <w:jc w:val="both"/>
      </w:pPr>
      <w:r>
        <w:rPr>
          <w:rFonts w:ascii="Times New Roman"/>
          <w:b w:val="false"/>
          <w:i w:val="false"/>
          <w:color w:val="000000"/>
          <w:sz w:val="28"/>
        </w:rPr>
        <w:t>
      ЖУРНАЛ регистрации радиационного контроля и исследований</w:t>
      </w:r>
    </w:p>
    <w:bookmarkEnd w:id="3535"/>
    <w:bookmarkStart w:name="z4450" w:id="3536"/>
    <w:p>
      <w:pPr>
        <w:spacing w:after="0"/>
        <w:ind w:left="0"/>
        <w:jc w:val="both"/>
      </w:pPr>
      <w:r>
        <w:rPr>
          <w:rFonts w:ascii="Times New Roman"/>
          <w:b w:val="false"/>
          <w:i w:val="false"/>
          <w:color w:val="000000"/>
          <w:sz w:val="28"/>
        </w:rPr>
        <w:t>
      Басталуы (Начат) "___"____________20 ж. (г).</w:t>
      </w:r>
    </w:p>
    <w:bookmarkEnd w:id="3536"/>
    <w:bookmarkStart w:name="z4451" w:id="3537"/>
    <w:p>
      <w:pPr>
        <w:spacing w:after="0"/>
        <w:ind w:left="0"/>
        <w:jc w:val="both"/>
      </w:pPr>
      <w:r>
        <w:rPr>
          <w:rFonts w:ascii="Times New Roman"/>
          <w:b w:val="false"/>
          <w:i w:val="false"/>
          <w:color w:val="000000"/>
          <w:sz w:val="28"/>
        </w:rPr>
        <w:t>
      Аяқталуы (Окончен) "___"____________20 ж. (г).</w:t>
      </w:r>
    </w:p>
    <w:bookmarkEnd w:id="3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3538"/>
          <w:p>
            <w:pPr>
              <w:spacing w:after="20"/>
              <w:ind w:left="20"/>
              <w:jc w:val="both"/>
            </w:pPr>
            <w:r>
              <w:rPr>
                <w:rFonts w:ascii="Times New Roman"/>
                <w:b w:val="false"/>
                <w:i w:val="false"/>
                <w:color w:val="000000"/>
                <w:sz w:val="20"/>
              </w:rPr>
              <w:t>
Тiркеу нөмірi</w:t>
            </w:r>
          </w:p>
          <w:bookmarkEnd w:id="3538"/>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3539"/>
          <w:p>
            <w:pPr>
              <w:spacing w:after="20"/>
              <w:ind w:left="20"/>
              <w:jc w:val="both"/>
            </w:pPr>
            <w:r>
              <w:rPr>
                <w:rFonts w:ascii="Times New Roman"/>
                <w:b w:val="false"/>
                <w:i w:val="false"/>
                <w:color w:val="000000"/>
                <w:sz w:val="20"/>
              </w:rPr>
              <w:t>
Объектінің атауы, мекенжайы</w:t>
            </w:r>
          </w:p>
          <w:bookmarkEnd w:id="3539"/>
          <w:p>
            <w:pPr>
              <w:spacing w:after="20"/>
              <w:ind w:left="20"/>
              <w:jc w:val="both"/>
            </w:pPr>
            <w:r>
              <w:rPr>
                <w:rFonts w:ascii="Times New Roman"/>
                <w:b w:val="false"/>
                <w:i w:val="false"/>
                <w:color w:val="000000"/>
                <w:sz w:val="20"/>
              </w:rPr>
              <w:t>
Наименование объекта, адрес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3540"/>
          <w:p>
            <w:pPr>
              <w:spacing w:after="20"/>
              <w:ind w:left="20"/>
              <w:jc w:val="both"/>
            </w:pPr>
            <w:r>
              <w:rPr>
                <w:rFonts w:ascii="Times New Roman"/>
                <w:b w:val="false"/>
                <w:i w:val="false"/>
                <w:color w:val="000000"/>
                <w:sz w:val="20"/>
              </w:rPr>
              <w:t>
Өлшеулер жүргізілетін орын</w:t>
            </w:r>
          </w:p>
          <w:bookmarkEnd w:id="3540"/>
          <w:p>
            <w:pPr>
              <w:spacing w:after="20"/>
              <w:ind w:left="20"/>
              <w:jc w:val="both"/>
            </w:pPr>
            <w:r>
              <w:rPr>
                <w:rFonts w:ascii="Times New Roman"/>
                <w:b w:val="false"/>
                <w:i w:val="false"/>
                <w:color w:val="000000"/>
                <w:sz w:val="20"/>
              </w:rPr>
              <w:t>
Место проведения замеров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3541"/>
          <w:p>
            <w:pPr>
              <w:spacing w:after="20"/>
              <w:ind w:left="20"/>
              <w:jc w:val="both"/>
            </w:pPr>
            <w:r>
              <w:rPr>
                <w:rFonts w:ascii="Times New Roman"/>
                <w:b w:val="false"/>
                <w:i w:val="false"/>
                <w:color w:val="000000"/>
                <w:sz w:val="20"/>
              </w:rPr>
              <w:t>
Өлшеулер мақсаты</w:t>
            </w:r>
          </w:p>
          <w:bookmarkEnd w:id="3541"/>
          <w:p>
            <w:pPr>
              <w:spacing w:after="20"/>
              <w:ind w:left="20"/>
              <w:jc w:val="both"/>
            </w:pPr>
            <w:r>
              <w:rPr>
                <w:rFonts w:ascii="Times New Roman"/>
                <w:b w:val="false"/>
                <w:i w:val="false"/>
                <w:color w:val="000000"/>
                <w:sz w:val="20"/>
              </w:rPr>
              <w:t>
Цель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3542"/>
          <w:p>
            <w:pPr>
              <w:spacing w:after="20"/>
              <w:ind w:left="20"/>
              <w:jc w:val="both"/>
            </w:pPr>
            <w:r>
              <w:rPr>
                <w:rFonts w:ascii="Times New Roman"/>
                <w:b w:val="false"/>
                <w:i w:val="false"/>
                <w:color w:val="000000"/>
                <w:sz w:val="20"/>
              </w:rPr>
              <w:t>
Аймақтың табиғи гамма-аяның ЭМҚ (мкЗв/ч)</w:t>
            </w:r>
          </w:p>
          <w:bookmarkEnd w:id="3542"/>
          <w:p>
            <w:pPr>
              <w:spacing w:after="20"/>
              <w:ind w:left="20"/>
              <w:jc w:val="both"/>
            </w:pPr>
            <w:r>
              <w:rPr>
                <w:rFonts w:ascii="Times New Roman"/>
                <w:b w:val="false"/>
                <w:i w:val="false"/>
                <w:color w:val="000000"/>
                <w:sz w:val="20"/>
              </w:rPr>
              <w:t>
МЭД естественного гамма-фона местности(мкЗв/ч)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3543"/>
          <w:p>
            <w:pPr>
              <w:spacing w:after="20"/>
              <w:ind w:left="20"/>
              <w:jc w:val="both"/>
            </w:pPr>
            <w:r>
              <w:rPr>
                <w:rFonts w:ascii="Times New Roman"/>
                <w:b w:val="false"/>
                <w:i w:val="false"/>
                <w:color w:val="000000"/>
                <w:sz w:val="20"/>
              </w:rPr>
              <w:t>
Дозаның өлшенген куаты (мкЗв/час, н/сек)</w:t>
            </w:r>
          </w:p>
          <w:bookmarkEnd w:id="3543"/>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Измеренная мощность дозы (мкЗв/час, н/сек)</w:t>
            </w:r>
          </w:p>
          <w:p>
            <w:pPr>
              <w:spacing w:after="20"/>
              <w:ind w:left="20"/>
              <w:jc w:val="both"/>
            </w:pPr>
            <w:r>
              <w:rPr>
                <w:rFonts w:ascii="Times New Roman"/>
                <w:b w:val="false"/>
                <w:i w:val="false"/>
                <w:color w:val="000000"/>
                <w:sz w:val="20"/>
              </w:rPr>
              <w:t>
</w:t>
            </w:r>
            <w:r>
              <w:rPr>
                <w:rFonts w:ascii="Times New Roman"/>
                <w:b w:val="false"/>
                <w:i w:val="false"/>
                <w:color w:val="000000"/>
                <w:sz w:val="20"/>
              </w:rPr>
              <w:t>Еденнен жоғары (топырақтан)</w:t>
            </w:r>
          </w:p>
          <w:p>
            <w:pPr>
              <w:spacing w:after="20"/>
              <w:ind w:left="20"/>
              <w:jc w:val="both"/>
            </w:pPr>
            <w:r>
              <w:rPr>
                <w:rFonts w:ascii="Times New Roman"/>
                <w:b w:val="false"/>
                <w:i w:val="false"/>
                <w:color w:val="000000"/>
                <w:sz w:val="20"/>
              </w:rPr>
              <w:t>
На высоте от пола (грунта)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3544"/>
          <w:p>
            <w:pPr>
              <w:spacing w:after="20"/>
              <w:ind w:left="20"/>
              <w:jc w:val="both"/>
            </w:pPr>
            <w:r>
              <w:rPr>
                <w:rFonts w:ascii="Times New Roman"/>
                <w:b w:val="false"/>
                <w:i w:val="false"/>
                <w:color w:val="000000"/>
                <w:sz w:val="20"/>
              </w:rPr>
              <w:t>
ЭМҚ өлшеулерінің жалпы саны</w:t>
            </w:r>
          </w:p>
          <w:bookmarkEnd w:id="3544"/>
          <w:p>
            <w:pPr>
              <w:spacing w:after="20"/>
              <w:ind w:left="20"/>
              <w:jc w:val="both"/>
            </w:pPr>
            <w:r>
              <w:rPr>
                <w:rFonts w:ascii="Times New Roman"/>
                <w:b w:val="false"/>
                <w:i w:val="false"/>
                <w:color w:val="000000"/>
                <w:sz w:val="20"/>
              </w:rPr>
              <w:t>
Общее количество замеров МЭД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3545"/>
          <w:p>
            <w:pPr>
              <w:spacing w:after="20"/>
              <w:ind w:left="20"/>
              <w:jc w:val="both"/>
            </w:pPr>
            <w:r>
              <w:rPr>
                <w:rFonts w:ascii="Times New Roman"/>
                <w:b w:val="false"/>
                <w:i w:val="false"/>
                <w:color w:val="000000"/>
                <w:sz w:val="20"/>
              </w:rPr>
              <w:t>
Ауадағы радонның өлшенген, тең салмақты, баламалы, көлемді белсенділігі (Бк/м3)</w:t>
            </w:r>
          </w:p>
          <w:bookmarkEnd w:id="3545"/>
          <w:p>
            <w:pPr>
              <w:spacing w:after="20"/>
              <w:ind w:left="20"/>
              <w:jc w:val="both"/>
            </w:pPr>
            <w:r>
              <w:rPr>
                <w:rFonts w:ascii="Times New Roman"/>
                <w:b w:val="false"/>
                <w:i w:val="false"/>
                <w:color w:val="000000"/>
                <w:sz w:val="20"/>
              </w:rPr>
              <w:t>
</w:t>
            </w:r>
            <w:r>
              <w:rPr>
                <w:rFonts w:ascii="Times New Roman"/>
                <w:b w:val="false"/>
                <w:i w:val="false"/>
                <w:color w:val="000000"/>
                <w:sz w:val="20"/>
              </w:rPr>
              <w:t>Равновесная, эквивалентная, объемная активность радона в воздухе (Бк/м3)</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Топырақ бетінен алынған радон ағымының өлшенген тығыздығы (мБк/ш.м.·сек)</w:t>
            </w:r>
          </w:p>
          <w:p>
            <w:pPr>
              <w:spacing w:after="20"/>
              <w:ind w:left="20"/>
              <w:jc w:val="both"/>
            </w:pPr>
            <w:r>
              <w:rPr>
                <w:rFonts w:ascii="Times New Roman"/>
                <w:b w:val="false"/>
                <w:i w:val="false"/>
                <w:color w:val="000000"/>
                <w:sz w:val="20"/>
              </w:rPr>
              <w:t>
Измеренная плотность потока радона с поверхности грунта (мБк/м2·сек)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3546"/>
          <w:p>
            <w:pPr>
              <w:spacing w:after="20"/>
              <w:ind w:left="20"/>
              <w:jc w:val="both"/>
            </w:pPr>
            <w:r>
              <w:rPr>
                <w:rFonts w:ascii="Times New Roman"/>
                <w:b w:val="false"/>
                <w:i w:val="false"/>
                <w:color w:val="000000"/>
                <w:sz w:val="20"/>
              </w:rPr>
              <w:t>
Радон өлшемінің жалпы саны</w:t>
            </w:r>
          </w:p>
          <w:bookmarkEnd w:id="3546"/>
          <w:p>
            <w:pPr>
              <w:spacing w:after="20"/>
              <w:ind w:left="20"/>
              <w:jc w:val="both"/>
            </w:pPr>
            <w:r>
              <w:rPr>
                <w:rFonts w:ascii="Times New Roman"/>
                <w:b w:val="false"/>
                <w:i w:val="false"/>
                <w:color w:val="000000"/>
                <w:sz w:val="20"/>
              </w:rPr>
              <w:t>
Общее количество замеров радона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3547"/>
          <w:p>
            <w:pPr>
              <w:spacing w:after="20"/>
              <w:ind w:left="20"/>
              <w:jc w:val="both"/>
            </w:pPr>
            <w:r>
              <w:rPr>
                <w:rFonts w:ascii="Times New Roman"/>
                <w:b w:val="false"/>
                <w:i w:val="false"/>
                <w:color w:val="000000"/>
                <w:sz w:val="20"/>
              </w:rPr>
              <w:t>
Маманның қолы және тегі, аты, әкесінің аты</w:t>
            </w:r>
          </w:p>
          <w:bookmarkEnd w:id="3547"/>
          <w:p>
            <w:pPr>
              <w:spacing w:after="20"/>
              <w:ind w:left="20"/>
              <w:jc w:val="both"/>
            </w:pPr>
            <w:r>
              <w:rPr>
                <w:rFonts w:ascii="Times New Roman"/>
                <w:b w:val="false"/>
                <w:i w:val="false"/>
                <w:color w:val="000000"/>
                <w:sz w:val="20"/>
              </w:rPr>
              <w:t>
Фамилия, имя, отчество и подпись специалиста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3548"/>
          <w:p>
            <w:pPr>
              <w:spacing w:after="20"/>
              <w:ind w:left="20"/>
              <w:jc w:val="both"/>
            </w:pPr>
            <w:r>
              <w:rPr>
                <w:rFonts w:ascii="Times New Roman"/>
                <w:b w:val="false"/>
                <w:i w:val="false"/>
                <w:color w:val="000000"/>
                <w:sz w:val="20"/>
              </w:rPr>
              <w:t>
Нысанның БҚСЖ бойынша коды</w:t>
            </w:r>
          </w:p>
          <w:bookmarkEnd w:id="354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354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54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355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550"/>
          <w:p>
            <w:pPr>
              <w:spacing w:after="20"/>
              <w:ind w:left="20"/>
              <w:jc w:val="both"/>
            </w:pPr>
            <w:r>
              <w:rPr>
                <w:rFonts w:ascii="Times New Roman"/>
                <w:b w:val="false"/>
                <w:i w:val="false"/>
                <w:color w:val="000000"/>
                <w:sz w:val="20"/>
              </w:rPr>
              <w:t>
№__ бұйрығымен бекітілген № 181/е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355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55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3552"/>
          <w:p>
            <w:pPr>
              <w:spacing w:after="20"/>
              <w:ind w:left="20"/>
              <w:jc w:val="both"/>
            </w:pPr>
            <w:r>
              <w:rPr>
                <w:rFonts w:ascii="Times New Roman"/>
                <w:b w:val="false"/>
                <w:i w:val="false"/>
                <w:color w:val="000000"/>
                <w:sz w:val="20"/>
              </w:rPr>
              <w:t>
Медицинская документация Форма № 181/у</w:t>
            </w:r>
          </w:p>
          <w:bookmarkEnd w:id="355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bookmarkStart w:name="z4476" w:id="3553"/>
    <w:p>
      <w:pPr>
        <w:spacing w:after="0"/>
        <w:ind w:left="0"/>
        <w:jc w:val="both"/>
      </w:pPr>
      <w:r>
        <w:rPr>
          <w:rFonts w:ascii="Times New Roman"/>
          <w:b w:val="false"/>
          <w:i w:val="false"/>
          <w:color w:val="000000"/>
          <w:sz w:val="28"/>
        </w:rPr>
        <w:t>
      Жергілікті жерде гамма-фонды тiркеу ЖУРНАЛЫ</w:t>
      </w:r>
    </w:p>
    <w:bookmarkEnd w:id="3553"/>
    <w:bookmarkStart w:name="z4477" w:id="3554"/>
    <w:p>
      <w:pPr>
        <w:spacing w:after="0"/>
        <w:ind w:left="0"/>
        <w:jc w:val="both"/>
      </w:pPr>
      <w:r>
        <w:rPr>
          <w:rFonts w:ascii="Times New Roman"/>
          <w:b w:val="false"/>
          <w:i w:val="false"/>
          <w:color w:val="000000"/>
          <w:sz w:val="28"/>
        </w:rPr>
        <w:t>
      ЖУРНАЛ регистрации гамма-фона местности</w:t>
      </w:r>
    </w:p>
    <w:bookmarkEnd w:id="3554"/>
    <w:p>
      <w:pPr>
        <w:spacing w:after="0"/>
        <w:ind w:left="0"/>
        <w:jc w:val="both"/>
      </w:pPr>
      <w:bookmarkStart w:name="z4478" w:id="3555"/>
      <w:r>
        <w:rPr>
          <w:rFonts w:ascii="Times New Roman"/>
          <w:b w:val="false"/>
          <w:i w:val="false"/>
          <w:color w:val="000000"/>
          <w:sz w:val="28"/>
        </w:rPr>
        <w:t>
      Басталуы (Начат) "___"____________20 ж. (г).</w:t>
      </w:r>
    </w:p>
    <w:bookmarkEnd w:id="3555"/>
    <w:p>
      <w:pPr>
        <w:spacing w:after="0"/>
        <w:ind w:left="0"/>
        <w:jc w:val="both"/>
      </w:pPr>
      <w:r>
        <w:rPr>
          <w:rFonts w:ascii="Times New Roman"/>
          <w:b w:val="false"/>
          <w:i w:val="false"/>
          <w:color w:val="000000"/>
          <w:sz w:val="28"/>
        </w:rPr>
        <w:t>Аяқталуы (Окончен)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3556"/>
          <w:p>
            <w:pPr>
              <w:spacing w:after="20"/>
              <w:ind w:left="20"/>
              <w:jc w:val="both"/>
            </w:pPr>
            <w:r>
              <w:rPr>
                <w:rFonts w:ascii="Times New Roman"/>
                <w:b w:val="false"/>
                <w:i w:val="false"/>
                <w:color w:val="000000"/>
                <w:sz w:val="20"/>
              </w:rPr>
              <w:t>
Күнi</w:t>
            </w:r>
          </w:p>
          <w:bookmarkEnd w:id="3556"/>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3557"/>
          <w:p>
            <w:pPr>
              <w:spacing w:after="20"/>
              <w:ind w:left="20"/>
              <w:jc w:val="both"/>
            </w:pPr>
            <w:r>
              <w:rPr>
                <w:rFonts w:ascii="Times New Roman"/>
                <w:b w:val="false"/>
                <w:i w:val="false"/>
                <w:color w:val="000000"/>
                <w:sz w:val="20"/>
              </w:rPr>
              <w:t>
Өлшеу уақыты</w:t>
            </w:r>
          </w:p>
          <w:bookmarkEnd w:id="3557"/>
          <w:p>
            <w:pPr>
              <w:spacing w:after="20"/>
              <w:ind w:left="20"/>
              <w:jc w:val="both"/>
            </w:pPr>
            <w:r>
              <w:rPr>
                <w:rFonts w:ascii="Times New Roman"/>
                <w:b w:val="false"/>
                <w:i w:val="false"/>
                <w:color w:val="000000"/>
                <w:sz w:val="20"/>
              </w:rPr>
              <w:t>
Время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3558"/>
          <w:p>
            <w:pPr>
              <w:spacing w:after="20"/>
              <w:ind w:left="20"/>
              <w:jc w:val="both"/>
            </w:pPr>
            <w:r>
              <w:rPr>
                <w:rFonts w:ascii="Times New Roman"/>
                <w:b w:val="false"/>
                <w:i w:val="false"/>
                <w:color w:val="000000"/>
                <w:sz w:val="20"/>
              </w:rPr>
              <w:t>
Дозаның қуаты мкЗв/сағ</w:t>
            </w:r>
          </w:p>
          <w:bookmarkEnd w:id="3558"/>
          <w:p>
            <w:pPr>
              <w:spacing w:after="20"/>
              <w:ind w:left="20"/>
              <w:jc w:val="both"/>
            </w:pPr>
            <w:r>
              <w:rPr>
                <w:rFonts w:ascii="Times New Roman"/>
                <w:b w:val="false"/>
                <w:i w:val="false"/>
                <w:color w:val="000000"/>
                <w:sz w:val="20"/>
              </w:rPr>
              <w:t>
Мощность дозы, мкЗв/час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3559"/>
          <w:p>
            <w:pPr>
              <w:spacing w:after="20"/>
              <w:ind w:left="20"/>
              <w:jc w:val="both"/>
            </w:pPr>
            <w:r>
              <w:rPr>
                <w:rFonts w:ascii="Times New Roman"/>
                <w:b w:val="false"/>
                <w:i w:val="false"/>
                <w:color w:val="000000"/>
                <w:sz w:val="20"/>
              </w:rPr>
              <w:t>
Ауа райы жағдайы туралы белгi</w:t>
            </w:r>
          </w:p>
          <w:bookmarkEnd w:id="3559"/>
          <w:p>
            <w:pPr>
              <w:spacing w:after="20"/>
              <w:ind w:left="20"/>
              <w:jc w:val="both"/>
            </w:pPr>
            <w:r>
              <w:rPr>
                <w:rFonts w:ascii="Times New Roman"/>
                <w:b w:val="false"/>
                <w:i w:val="false"/>
                <w:color w:val="000000"/>
                <w:sz w:val="20"/>
              </w:rPr>
              <w:t>
Отметка о погодных условиях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3560"/>
          <w:p>
            <w:pPr>
              <w:spacing w:after="20"/>
              <w:ind w:left="20"/>
              <w:jc w:val="both"/>
            </w:pPr>
            <w:r>
              <w:rPr>
                <w:rFonts w:ascii="Times New Roman"/>
                <w:b w:val="false"/>
                <w:i w:val="false"/>
                <w:color w:val="000000"/>
                <w:sz w:val="20"/>
              </w:rPr>
              <w:t>
Нысанның БҚСЖ бойынша коды</w:t>
            </w:r>
          </w:p>
          <w:bookmarkEnd w:id="356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356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56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№182/е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356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56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3563"/>
          <w:p>
            <w:pPr>
              <w:spacing w:after="20"/>
              <w:ind w:left="20"/>
              <w:jc w:val="both"/>
            </w:pPr>
            <w:r>
              <w:rPr>
                <w:rFonts w:ascii="Times New Roman"/>
                <w:b w:val="false"/>
                <w:i w:val="false"/>
                <w:color w:val="000000"/>
                <w:sz w:val="20"/>
              </w:rPr>
              <w:t>
Медицинская документация Форма № 182/у</w:t>
            </w:r>
          </w:p>
          <w:bookmarkEnd w:id="356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4492" w:id="3564"/>
      <w:r>
        <w:rPr>
          <w:rFonts w:ascii="Times New Roman"/>
          <w:b w:val="false"/>
          <w:i w:val="false"/>
          <w:color w:val="000000"/>
          <w:sz w:val="28"/>
        </w:rPr>
        <w:t>
      Адамдардан алынған үлгілерді тіркеу және зерттеу нәтижелерiн беру ЖУРНАЛЫ</w:t>
      </w:r>
    </w:p>
    <w:bookmarkEnd w:id="3564"/>
    <w:p>
      <w:pPr>
        <w:spacing w:after="0"/>
        <w:ind w:left="0"/>
        <w:jc w:val="both"/>
      </w:pPr>
      <w:r>
        <w:rPr>
          <w:rFonts w:ascii="Times New Roman"/>
          <w:b w:val="false"/>
          <w:i w:val="false"/>
          <w:color w:val="000000"/>
          <w:sz w:val="28"/>
        </w:rPr>
        <w:t>ЖУРНАЛ регистрации образцов материала от людей и выдачи результатов исследований</w:t>
      </w:r>
    </w:p>
    <w:p>
      <w:pPr>
        <w:spacing w:after="0"/>
        <w:ind w:left="0"/>
        <w:jc w:val="both"/>
      </w:pPr>
      <w:bookmarkStart w:name="z4493" w:id="3565"/>
      <w:r>
        <w:rPr>
          <w:rFonts w:ascii="Times New Roman"/>
          <w:b w:val="false"/>
          <w:i w:val="false"/>
          <w:color w:val="000000"/>
          <w:sz w:val="28"/>
        </w:rPr>
        <w:t>
      Басталды (Начат) "_____"_______________20____ж. (г.)</w:t>
      </w:r>
    </w:p>
    <w:bookmarkEnd w:id="3565"/>
    <w:p>
      <w:pPr>
        <w:spacing w:after="0"/>
        <w:ind w:left="0"/>
        <w:jc w:val="both"/>
      </w:pPr>
      <w:r>
        <w:rPr>
          <w:rFonts w:ascii="Times New Roman"/>
          <w:b w:val="false"/>
          <w:i w:val="false"/>
          <w:color w:val="000000"/>
          <w:sz w:val="28"/>
        </w:rPr>
        <w:t>Аяқталды (Окончен) "_____"_______________20____ж.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3566"/>
          <w:p>
            <w:pPr>
              <w:spacing w:after="20"/>
              <w:ind w:left="20"/>
              <w:jc w:val="both"/>
            </w:pPr>
            <w:r>
              <w:rPr>
                <w:rFonts w:ascii="Times New Roman"/>
                <w:b w:val="false"/>
                <w:i w:val="false"/>
                <w:color w:val="000000"/>
                <w:sz w:val="20"/>
              </w:rPr>
              <w:t>
Тiркеу нөмiрi</w:t>
            </w:r>
          </w:p>
          <w:bookmarkEnd w:id="3566"/>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3567"/>
          <w:p>
            <w:pPr>
              <w:spacing w:after="20"/>
              <w:ind w:left="20"/>
              <w:jc w:val="both"/>
            </w:pPr>
            <w:r>
              <w:rPr>
                <w:rFonts w:ascii="Times New Roman"/>
                <w:b w:val="false"/>
                <w:i w:val="false"/>
                <w:color w:val="000000"/>
                <w:sz w:val="20"/>
              </w:rPr>
              <w:t>
Күнi, уақыты</w:t>
            </w:r>
          </w:p>
          <w:bookmarkEnd w:id="3567"/>
          <w:p>
            <w:pPr>
              <w:spacing w:after="20"/>
              <w:ind w:left="20"/>
              <w:jc w:val="both"/>
            </w:pPr>
            <w:r>
              <w:rPr>
                <w:rFonts w:ascii="Times New Roman"/>
                <w:b w:val="false"/>
                <w:i w:val="false"/>
                <w:color w:val="000000"/>
                <w:sz w:val="20"/>
              </w:rPr>
              <w:t>
Дата, время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3568"/>
          <w:p>
            <w:pPr>
              <w:spacing w:after="20"/>
              <w:ind w:left="20"/>
              <w:jc w:val="both"/>
            </w:pPr>
            <w:r>
              <w:rPr>
                <w:rFonts w:ascii="Times New Roman"/>
                <w:b w:val="false"/>
                <w:i w:val="false"/>
                <w:color w:val="000000"/>
                <w:sz w:val="20"/>
              </w:rPr>
              <w:t>
Үлгіні жіберген ұйым</w:t>
            </w:r>
          </w:p>
          <w:bookmarkEnd w:id="3568"/>
          <w:p>
            <w:pPr>
              <w:spacing w:after="20"/>
              <w:ind w:left="20"/>
              <w:jc w:val="both"/>
            </w:pPr>
            <w:r>
              <w:rPr>
                <w:rFonts w:ascii="Times New Roman"/>
                <w:b w:val="false"/>
                <w:i w:val="false"/>
                <w:color w:val="000000"/>
                <w:sz w:val="20"/>
              </w:rPr>
              <w:t>
Организация, направившая образец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3569"/>
          <w:p>
            <w:pPr>
              <w:spacing w:after="20"/>
              <w:ind w:left="20"/>
              <w:jc w:val="both"/>
            </w:pPr>
            <w:r>
              <w:rPr>
                <w:rFonts w:ascii="Times New Roman"/>
                <w:b w:val="false"/>
                <w:i w:val="false"/>
                <w:color w:val="000000"/>
                <w:sz w:val="20"/>
              </w:rPr>
              <w:t>
Үлгінің атауы</w:t>
            </w:r>
          </w:p>
          <w:bookmarkEnd w:id="3569"/>
          <w:p>
            <w:pPr>
              <w:spacing w:after="20"/>
              <w:ind w:left="20"/>
              <w:jc w:val="both"/>
            </w:pPr>
            <w:r>
              <w:rPr>
                <w:rFonts w:ascii="Times New Roman"/>
                <w:b w:val="false"/>
                <w:i w:val="false"/>
                <w:color w:val="000000"/>
                <w:sz w:val="20"/>
              </w:rPr>
              <w:t>
Наименование образца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3570"/>
          <w:p>
            <w:pPr>
              <w:spacing w:after="20"/>
              <w:ind w:left="20"/>
              <w:jc w:val="both"/>
            </w:pPr>
            <w:r>
              <w:rPr>
                <w:rFonts w:ascii="Times New Roman"/>
                <w:b w:val="false"/>
                <w:i w:val="false"/>
                <w:color w:val="000000"/>
                <w:sz w:val="20"/>
              </w:rPr>
              <w:t>
Тексерiлетiн адамның Т.А.Ә (болған жағдайда)</w:t>
            </w:r>
          </w:p>
          <w:bookmarkEnd w:id="3570"/>
          <w:p>
            <w:pPr>
              <w:spacing w:after="20"/>
              <w:ind w:left="20"/>
              <w:jc w:val="both"/>
            </w:pPr>
            <w:r>
              <w:rPr>
                <w:rFonts w:ascii="Times New Roman"/>
                <w:b w:val="false"/>
                <w:i w:val="false"/>
                <w:color w:val="000000"/>
                <w:sz w:val="20"/>
              </w:rPr>
              <w:t>
Ф.И.О (при наличии) обследуемого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3571"/>
          <w:p>
            <w:pPr>
              <w:spacing w:after="20"/>
              <w:ind w:left="20"/>
              <w:jc w:val="both"/>
            </w:pPr>
            <w:r>
              <w:rPr>
                <w:rFonts w:ascii="Times New Roman"/>
                <w:b w:val="false"/>
                <w:i w:val="false"/>
                <w:color w:val="000000"/>
                <w:sz w:val="20"/>
              </w:rPr>
              <w:t>
Жасы</w:t>
            </w:r>
          </w:p>
          <w:bookmarkEnd w:id="3571"/>
          <w:p>
            <w:pPr>
              <w:spacing w:after="20"/>
              <w:ind w:left="20"/>
              <w:jc w:val="both"/>
            </w:pPr>
            <w:r>
              <w:rPr>
                <w:rFonts w:ascii="Times New Roman"/>
                <w:b w:val="false"/>
                <w:i w:val="false"/>
                <w:color w:val="000000"/>
                <w:sz w:val="20"/>
              </w:rPr>
              <w:t>
Возраст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3572"/>
          <w:p>
            <w:pPr>
              <w:spacing w:after="20"/>
              <w:ind w:left="20"/>
              <w:jc w:val="both"/>
            </w:pPr>
            <w:r>
              <w:rPr>
                <w:rFonts w:ascii="Times New Roman"/>
                <w:b w:val="false"/>
                <w:i w:val="false"/>
                <w:color w:val="000000"/>
                <w:sz w:val="20"/>
              </w:rPr>
              <w:t>
Тұрғылықты мекенжайы</w:t>
            </w:r>
          </w:p>
          <w:bookmarkEnd w:id="3572"/>
          <w:p>
            <w:pPr>
              <w:spacing w:after="20"/>
              <w:ind w:left="20"/>
              <w:jc w:val="both"/>
            </w:pPr>
            <w:r>
              <w:rPr>
                <w:rFonts w:ascii="Times New Roman"/>
                <w:b w:val="false"/>
                <w:i w:val="false"/>
                <w:color w:val="000000"/>
                <w:sz w:val="20"/>
              </w:rPr>
              <w:t>
Адрес проживания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3573"/>
          <w:p>
            <w:pPr>
              <w:spacing w:after="20"/>
              <w:ind w:left="20"/>
              <w:jc w:val="both"/>
            </w:pPr>
            <w:r>
              <w:rPr>
                <w:rFonts w:ascii="Times New Roman"/>
                <w:b w:val="false"/>
                <w:i w:val="false"/>
                <w:color w:val="000000"/>
                <w:sz w:val="20"/>
              </w:rPr>
              <w:t>
Жұмыс орны, лауазымы</w:t>
            </w:r>
          </w:p>
          <w:bookmarkEnd w:id="3573"/>
          <w:p>
            <w:pPr>
              <w:spacing w:after="20"/>
              <w:ind w:left="20"/>
              <w:jc w:val="both"/>
            </w:pPr>
            <w:r>
              <w:rPr>
                <w:rFonts w:ascii="Times New Roman"/>
                <w:b w:val="false"/>
                <w:i w:val="false"/>
                <w:color w:val="000000"/>
                <w:sz w:val="20"/>
              </w:rPr>
              <w:t>
Место работы, должность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3574"/>
          <w:p>
            <w:pPr>
              <w:spacing w:after="20"/>
              <w:ind w:left="20"/>
              <w:jc w:val="both"/>
            </w:pPr>
            <w:r>
              <w:rPr>
                <w:rFonts w:ascii="Times New Roman"/>
                <w:b w:val="false"/>
                <w:i w:val="false"/>
                <w:color w:val="000000"/>
                <w:sz w:val="20"/>
              </w:rPr>
              <w:t>
Диагноз, тексеріп қарау еселігі</w:t>
            </w:r>
          </w:p>
          <w:bookmarkEnd w:id="3574"/>
          <w:p>
            <w:pPr>
              <w:spacing w:after="20"/>
              <w:ind w:left="20"/>
              <w:jc w:val="both"/>
            </w:pPr>
            <w:r>
              <w:rPr>
                <w:rFonts w:ascii="Times New Roman"/>
                <w:b w:val="false"/>
                <w:i w:val="false"/>
                <w:color w:val="000000"/>
                <w:sz w:val="20"/>
              </w:rPr>
              <w:t>
Диагноз, кратность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3575"/>
          <w:p>
            <w:pPr>
              <w:spacing w:after="20"/>
              <w:ind w:left="20"/>
              <w:jc w:val="both"/>
            </w:pPr>
            <w:r>
              <w:rPr>
                <w:rFonts w:ascii="Times New Roman"/>
                <w:b w:val="false"/>
                <w:i w:val="false"/>
                <w:color w:val="000000"/>
                <w:sz w:val="20"/>
              </w:rPr>
              <w:t>
Үлгілер алу</w:t>
            </w:r>
          </w:p>
          <w:bookmarkEnd w:id="3575"/>
          <w:p>
            <w:pPr>
              <w:spacing w:after="20"/>
              <w:ind w:left="20"/>
              <w:jc w:val="both"/>
            </w:pPr>
            <w:r>
              <w:rPr>
                <w:rFonts w:ascii="Times New Roman"/>
                <w:b w:val="false"/>
                <w:i w:val="false"/>
                <w:color w:val="000000"/>
                <w:sz w:val="20"/>
              </w:rPr>
              <w:t>
Отбора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3576"/>
          <w:p>
            <w:pPr>
              <w:spacing w:after="20"/>
              <w:ind w:left="20"/>
              <w:jc w:val="both"/>
            </w:pPr>
            <w:r>
              <w:rPr>
                <w:rFonts w:ascii="Times New Roman"/>
                <w:b w:val="false"/>
                <w:i w:val="false"/>
                <w:color w:val="000000"/>
                <w:sz w:val="20"/>
              </w:rPr>
              <w:t>
Зертхана қабылдаған</w:t>
            </w:r>
          </w:p>
          <w:bookmarkEnd w:id="3576"/>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05" w:id="3577"/>
      <w:r>
        <w:rPr>
          <w:rFonts w:ascii="Times New Roman"/>
          <w:b w:val="false"/>
          <w:i w:val="false"/>
          <w:color w:val="000000"/>
          <w:sz w:val="28"/>
        </w:rPr>
        <w:t>
      Кестенің жалғасы</w:t>
      </w:r>
    </w:p>
    <w:bookmarkEnd w:id="3577"/>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3578"/>
          <w:p>
            <w:pPr>
              <w:spacing w:after="20"/>
              <w:ind w:left="20"/>
              <w:jc w:val="both"/>
            </w:pPr>
            <w:r>
              <w:rPr>
                <w:rFonts w:ascii="Times New Roman"/>
                <w:b w:val="false"/>
                <w:i w:val="false"/>
                <w:color w:val="000000"/>
                <w:sz w:val="20"/>
              </w:rPr>
              <w:t>
Ауырған күнi</w:t>
            </w:r>
          </w:p>
          <w:bookmarkEnd w:id="3578"/>
          <w:p>
            <w:pPr>
              <w:spacing w:after="20"/>
              <w:ind w:left="20"/>
              <w:jc w:val="both"/>
            </w:pPr>
            <w:r>
              <w:rPr>
                <w:rFonts w:ascii="Times New Roman"/>
                <w:b w:val="false"/>
                <w:i w:val="false"/>
                <w:color w:val="000000"/>
                <w:sz w:val="20"/>
              </w:rPr>
              <w:t>
Дата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3579"/>
          <w:p>
            <w:pPr>
              <w:spacing w:after="20"/>
              <w:ind w:left="20"/>
              <w:jc w:val="both"/>
            </w:pPr>
            <w:r>
              <w:rPr>
                <w:rFonts w:ascii="Times New Roman"/>
                <w:b w:val="false"/>
                <w:i w:val="false"/>
                <w:color w:val="000000"/>
                <w:sz w:val="20"/>
              </w:rPr>
              <w:t>
Зерттеу мақсаты</w:t>
            </w:r>
          </w:p>
          <w:bookmarkEnd w:id="3579"/>
          <w:p>
            <w:pPr>
              <w:spacing w:after="20"/>
              <w:ind w:left="20"/>
              <w:jc w:val="both"/>
            </w:pPr>
            <w:r>
              <w:rPr>
                <w:rFonts w:ascii="Times New Roman"/>
                <w:b w:val="false"/>
                <w:i w:val="false"/>
                <w:color w:val="000000"/>
                <w:sz w:val="20"/>
              </w:rPr>
              <w:t>
Цель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3580"/>
          <w:p>
            <w:pPr>
              <w:spacing w:after="20"/>
              <w:ind w:left="20"/>
              <w:jc w:val="both"/>
            </w:pPr>
            <w:r>
              <w:rPr>
                <w:rFonts w:ascii="Times New Roman"/>
                <w:b w:val="false"/>
                <w:i w:val="false"/>
                <w:color w:val="000000"/>
                <w:sz w:val="20"/>
              </w:rPr>
              <w:t>
Күнi</w:t>
            </w:r>
          </w:p>
          <w:bookmarkEnd w:id="3580"/>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3581"/>
          <w:p>
            <w:pPr>
              <w:spacing w:after="20"/>
              <w:ind w:left="20"/>
              <w:jc w:val="both"/>
            </w:pPr>
            <w:r>
              <w:rPr>
                <w:rFonts w:ascii="Times New Roman"/>
                <w:b w:val="false"/>
                <w:i w:val="false"/>
                <w:color w:val="000000"/>
                <w:sz w:val="20"/>
              </w:rPr>
              <w:t>
Зерттеу нәтижесi</w:t>
            </w:r>
          </w:p>
          <w:bookmarkEnd w:id="3581"/>
          <w:p>
            <w:pPr>
              <w:spacing w:after="20"/>
              <w:ind w:left="20"/>
              <w:jc w:val="both"/>
            </w:pPr>
            <w:r>
              <w:rPr>
                <w:rFonts w:ascii="Times New Roman"/>
                <w:b w:val="false"/>
                <w:i w:val="false"/>
                <w:color w:val="000000"/>
                <w:sz w:val="20"/>
              </w:rPr>
              <w:t>
Результат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3582"/>
          <w:p>
            <w:pPr>
              <w:spacing w:after="20"/>
              <w:ind w:left="20"/>
              <w:jc w:val="both"/>
            </w:pPr>
            <w:r>
              <w:rPr>
                <w:rFonts w:ascii="Times New Roman"/>
                <w:b w:val="false"/>
                <w:i w:val="false"/>
                <w:color w:val="000000"/>
                <w:sz w:val="20"/>
              </w:rPr>
              <w:t>
Зерттеу жүргiзген адамның тегі, аты, әкесінің аты, лауазымы және қолы</w:t>
            </w:r>
          </w:p>
          <w:bookmarkEnd w:id="3582"/>
          <w:p>
            <w:pPr>
              <w:spacing w:after="20"/>
              <w:ind w:left="20"/>
              <w:jc w:val="both"/>
            </w:pPr>
            <w:r>
              <w:rPr>
                <w:rFonts w:ascii="Times New Roman"/>
                <w:b w:val="false"/>
                <w:i w:val="false"/>
                <w:color w:val="000000"/>
                <w:sz w:val="20"/>
              </w:rPr>
              <w:t>
Фамилия имя отчество, должность 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3583"/>
          <w:p>
            <w:pPr>
              <w:spacing w:after="20"/>
              <w:ind w:left="20"/>
              <w:jc w:val="both"/>
            </w:pPr>
            <w:r>
              <w:rPr>
                <w:rFonts w:ascii="Times New Roman"/>
                <w:b w:val="false"/>
                <w:i w:val="false"/>
                <w:color w:val="000000"/>
                <w:sz w:val="20"/>
              </w:rPr>
              <w:t>
Зерттеудің басталған</w:t>
            </w:r>
          </w:p>
          <w:bookmarkEnd w:id="3583"/>
          <w:p>
            <w:pPr>
              <w:spacing w:after="20"/>
              <w:ind w:left="20"/>
              <w:jc w:val="both"/>
            </w:pPr>
            <w:r>
              <w:rPr>
                <w:rFonts w:ascii="Times New Roman"/>
                <w:b w:val="false"/>
                <w:i w:val="false"/>
                <w:color w:val="000000"/>
                <w:sz w:val="20"/>
              </w:rPr>
              <w:t>
Начала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3584"/>
          <w:p>
            <w:pPr>
              <w:spacing w:after="20"/>
              <w:ind w:left="20"/>
              <w:jc w:val="both"/>
            </w:pPr>
            <w:r>
              <w:rPr>
                <w:rFonts w:ascii="Times New Roman"/>
                <w:b w:val="false"/>
                <w:i w:val="false"/>
                <w:color w:val="000000"/>
                <w:sz w:val="20"/>
              </w:rPr>
              <w:t>
Зерттеудің аяқталған</w:t>
            </w:r>
          </w:p>
          <w:bookmarkEnd w:id="3584"/>
          <w:p>
            <w:pPr>
              <w:spacing w:after="20"/>
              <w:ind w:left="20"/>
              <w:jc w:val="both"/>
            </w:pPr>
            <w:r>
              <w:rPr>
                <w:rFonts w:ascii="Times New Roman"/>
                <w:b w:val="false"/>
                <w:i w:val="false"/>
                <w:color w:val="000000"/>
                <w:sz w:val="20"/>
              </w:rPr>
              <w:t>
Окончания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3585"/>
          <w:p>
            <w:pPr>
              <w:spacing w:after="20"/>
              <w:ind w:left="20"/>
              <w:jc w:val="both"/>
            </w:pPr>
            <w:r>
              <w:rPr>
                <w:rFonts w:ascii="Times New Roman"/>
                <w:b w:val="false"/>
                <w:i w:val="false"/>
                <w:color w:val="000000"/>
                <w:sz w:val="20"/>
              </w:rPr>
              <w:t>
Нәтижелердің берiлген</w:t>
            </w:r>
          </w:p>
          <w:bookmarkEnd w:id="3585"/>
          <w:p>
            <w:pPr>
              <w:spacing w:after="20"/>
              <w:ind w:left="20"/>
              <w:jc w:val="both"/>
            </w:pPr>
            <w:r>
              <w:rPr>
                <w:rFonts w:ascii="Times New Roman"/>
                <w:b w:val="false"/>
                <w:i w:val="false"/>
                <w:color w:val="000000"/>
                <w:sz w:val="20"/>
              </w:rPr>
              <w:t>
Выдачи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3586"/>
          <w:p>
            <w:pPr>
              <w:spacing w:after="20"/>
              <w:ind w:left="20"/>
              <w:jc w:val="both"/>
            </w:pPr>
            <w:r>
              <w:rPr>
                <w:rFonts w:ascii="Times New Roman"/>
                <w:b w:val="false"/>
                <w:i w:val="false"/>
                <w:color w:val="000000"/>
                <w:sz w:val="20"/>
              </w:rPr>
              <w:t>
Нысанның БҚСЖ бойынша коды</w:t>
            </w:r>
          </w:p>
          <w:bookmarkEnd w:id="358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358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58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358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588"/>
          <w:p>
            <w:pPr>
              <w:spacing w:after="20"/>
              <w:ind w:left="20"/>
              <w:jc w:val="both"/>
            </w:pPr>
            <w:r>
              <w:rPr>
                <w:rFonts w:ascii="Times New Roman"/>
                <w:b w:val="false"/>
                <w:i w:val="false"/>
                <w:color w:val="000000"/>
                <w:sz w:val="20"/>
              </w:rPr>
              <w:t>
№___ бұйрығымен бекітілген № 183/е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358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58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3590"/>
          <w:p>
            <w:pPr>
              <w:spacing w:after="20"/>
              <w:ind w:left="20"/>
              <w:jc w:val="both"/>
            </w:pPr>
            <w:r>
              <w:rPr>
                <w:rFonts w:ascii="Times New Roman"/>
                <w:b w:val="false"/>
                <w:i w:val="false"/>
                <w:color w:val="000000"/>
                <w:sz w:val="20"/>
              </w:rPr>
              <w:t>
Медицинская документация Форма № 183/у</w:t>
            </w:r>
          </w:p>
          <w:bookmarkEnd w:id="359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524" w:id="3591"/>
    <w:p>
      <w:pPr>
        <w:spacing w:after="0"/>
        <w:ind w:left="0"/>
        <w:jc w:val="both"/>
      </w:pPr>
      <w:r>
        <w:rPr>
          <w:rFonts w:ascii="Times New Roman"/>
          <w:b w:val="false"/>
          <w:i w:val="false"/>
          <w:color w:val="000000"/>
          <w:sz w:val="28"/>
        </w:rPr>
        <w:t>
      Iшек инфекциялары тобына жүргiзiлген микробиологиялық зерттеулердi тiркеу ЖУРНАЛЫ</w:t>
      </w:r>
    </w:p>
    <w:bookmarkEnd w:id="3591"/>
    <w:bookmarkStart w:name="z4525" w:id="3592"/>
    <w:p>
      <w:pPr>
        <w:spacing w:after="0"/>
        <w:ind w:left="0"/>
        <w:jc w:val="both"/>
      </w:pPr>
      <w:r>
        <w:rPr>
          <w:rFonts w:ascii="Times New Roman"/>
          <w:b w:val="false"/>
          <w:i w:val="false"/>
          <w:color w:val="000000"/>
          <w:sz w:val="28"/>
        </w:rPr>
        <w:t>
      ЖУРНАЛ регистрации микробиологических исследований на кишечную группу инфекций</w:t>
      </w:r>
    </w:p>
    <w:bookmarkEnd w:id="3592"/>
    <w:p>
      <w:pPr>
        <w:spacing w:after="0"/>
        <w:ind w:left="0"/>
        <w:jc w:val="both"/>
      </w:pPr>
      <w:bookmarkStart w:name="z4526" w:id="3593"/>
      <w:r>
        <w:rPr>
          <w:rFonts w:ascii="Times New Roman"/>
          <w:b w:val="false"/>
          <w:i w:val="false"/>
          <w:color w:val="000000"/>
          <w:sz w:val="28"/>
        </w:rPr>
        <w:t>
      Басталды (Начат) "_____"_______________20____ж. (г.)</w:t>
      </w:r>
    </w:p>
    <w:bookmarkEnd w:id="3593"/>
    <w:p>
      <w:pPr>
        <w:spacing w:after="0"/>
        <w:ind w:left="0"/>
        <w:jc w:val="both"/>
      </w:pPr>
      <w:r>
        <w:rPr>
          <w:rFonts w:ascii="Times New Roman"/>
          <w:b w:val="false"/>
          <w:i w:val="false"/>
          <w:color w:val="000000"/>
          <w:sz w:val="28"/>
        </w:rPr>
        <w:t>Аяқталды (Окончен) "_____"_______________20____ж. (г.)</w:t>
      </w:r>
    </w:p>
    <w:p>
      <w:pPr>
        <w:spacing w:after="0"/>
        <w:ind w:left="0"/>
        <w:jc w:val="both"/>
      </w:pPr>
      <w:bookmarkStart w:name="z4527" w:id="3594"/>
      <w:r>
        <w:rPr>
          <w:rFonts w:ascii="Times New Roman"/>
          <w:b w:val="false"/>
          <w:i w:val="false"/>
          <w:color w:val="000000"/>
          <w:sz w:val="28"/>
        </w:rPr>
        <w:t>
      Пайдаланылатын нормативтiк құжаттама (бұдан әрi – НҚ):</w:t>
      </w:r>
    </w:p>
    <w:bookmarkEnd w:id="3594"/>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3595"/>
          <w:p>
            <w:pPr>
              <w:spacing w:after="20"/>
              <w:ind w:left="20"/>
              <w:jc w:val="both"/>
            </w:pPr>
            <w:r>
              <w:rPr>
                <w:rFonts w:ascii="Times New Roman"/>
                <w:b w:val="false"/>
                <w:i w:val="false"/>
                <w:color w:val="000000"/>
                <w:sz w:val="20"/>
              </w:rPr>
              <w:t>
Күнi</w:t>
            </w:r>
          </w:p>
          <w:bookmarkEnd w:id="3595"/>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3596"/>
          <w:p>
            <w:pPr>
              <w:spacing w:after="20"/>
              <w:ind w:left="20"/>
              <w:jc w:val="both"/>
            </w:pPr>
            <w:r>
              <w:rPr>
                <w:rFonts w:ascii="Times New Roman"/>
                <w:b w:val="false"/>
                <w:i w:val="false"/>
                <w:color w:val="000000"/>
                <w:sz w:val="20"/>
              </w:rPr>
              <w:t>
Реттік нөмірі</w:t>
            </w:r>
          </w:p>
          <w:bookmarkEnd w:id="3596"/>
          <w:p>
            <w:pPr>
              <w:spacing w:after="20"/>
              <w:ind w:left="20"/>
              <w:jc w:val="both"/>
            </w:pPr>
            <w:r>
              <w:rPr>
                <w:rFonts w:ascii="Times New Roman"/>
                <w:b w:val="false"/>
                <w:i w:val="false"/>
                <w:color w:val="000000"/>
                <w:sz w:val="20"/>
              </w:rPr>
              <w:t>
Порядковый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3597"/>
          <w:p>
            <w:pPr>
              <w:spacing w:after="20"/>
              <w:ind w:left="20"/>
              <w:jc w:val="both"/>
            </w:pPr>
            <w:r>
              <w:rPr>
                <w:rFonts w:ascii="Times New Roman"/>
                <w:b w:val="false"/>
                <w:i w:val="false"/>
                <w:color w:val="000000"/>
                <w:sz w:val="20"/>
              </w:rPr>
              <w:t>
Тiркеу нөмірi</w:t>
            </w:r>
          </w:p>
          <w:bookmarkEnd w:id="3597"/>
          <w:p>
            <w:pPr>
              <w:spacing w:after="20"/>
              <w:ind w:left="20"/>
              <w:jc w:val="both"/>
            </w:pPr>
            <w:r>
              <w:rPr>
                <w:rFonts w:ascii="Times New Roman"/>
                <w:b w:val="false"/>
                <w:i w:val="false"/>
                <w:color w:val="000000"/>
                <w:sz w:val="20"/>
              </w:rPr>
              <w:t>
Регистрационный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3598"/>
          <w:p>
            <w:pPr>
              <w:spacing w:after="20"/>
              <w:ind w:left="20"/>
              <w:jc w:val="both"/>
            </w:pPr>
            <w:r>
              <w:rPr>
                <w:rFonts w:ascii="Times New Roman"/>
                <w:b w:val="false"/>
                <w:i w:val="false"/>
                <w:color w:val="000000"/>
                <w:sz w:val="20"/>
              </w:rPr>
              <w:t>
Тығыз орталарға тікелей себу</w:t>
            </w:r>
          </w:p>
          <w:bookmarkEnd w:id="3598"/>
          <w:p>
            <w:pPr>
              <w:spacing w:after="20"/>
              <w:ind w:left="20"/>
              <w:jc w:val="both"/>
            </w:pPr>
            <w:r>
              <w:rPr>
                <w:rFonts w:ascii="Times New Roman"/>
                <w:b w:val="false"/>
                <w:i w:val="false"/>
                <w:color w:val="000000"/>
                <w:sz w:val="20"/>
              </w:rPr>
              <w:t>
Прямой посев наплотные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3599"/>
          <w:p>
            <w:pPr>
              <w:spacing w:after="20"/>
              <w:ind w:left="20"/>
              <w:jc w:val="both"/>
            </w:pPr>
            <w:r>
              <w:rPr>
                <w:rFonts w:ascii="Times New Roman"/>
                <w:b w:val="false"/>
                <w:i w:val="false"/>
                <w:color w:val="000000"/>
                <w:sz w:val="20"/>
              </w:rPr>
              <w:t>
Қоректік ортадан себінді алу</w:t>
            </w:r>
          </w:p>
          <w:bookmarkEnd w:id="3599"/>
          <w:p>
            <w:pPr>
              <w:spacing w:after="20"/>
              <w:ind w:left="20"/>
              <w:jc w:val="both"/>
            </w:pPr>
            <w:r>
              <w:rPr>
                <w:rFonts w:ascii="Times New Roman"/>
                <w:b w:val="false"/>
                <w:i w:val="false"/>
                <w:color w:val="000000"/>
                <w:sz w:val="20"/>
              </w:rPr>
              <w:t>
Высев со средыобогащения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3600"/>
          <w:p>
            <w:pPr>
              <w:spacing w:after="20"/>
              <w:ind w:left="20"/>
              <w:jc w:val="both"/>
            </w:pPr>
            <w:r>
              <w:rPr>
                <w:rFonts w:ascii="Times New Roman"/>
                <w:b w:val="false"/>
                <w:i w:val="false"/>
                <w:color w:val="000000"/>
                <w:sz w:val="20"/>
              </w:rPr>
              <w:t>
Сәйкестендіруге арналған тесттер</w:t>
            </w:r>
          </w:p>
          <w:bookmarkEnd w:id="3600"/>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3601"/>
          <w:p>
            <w:pPr>
              <w:spacing w:after="20"/>
              <w:ind w:left="20"/>
              <w:jc w:val="both"/>
            </w:pPr>
            <w:r>
              <w:rPr>
                <w:rFonts w:ascii="Times New Roman"/>
                <w:b w:val="false"/>
                <w:i w:val="false"/>
                <w:color w:val="000000"/>
                <w:sz w:val="20"/>
              </w:rPr>
              <w:t>
Күкiрт сутек</w:t>
            </w:r>
          </w:p>
          <w:bookmarkEnd w:id="3601"/>
          <w:p>
            <w:pPr>
              <w:spacing w:after="20"/>
              <w:ind w:left="20"/>
              <w:jc w:val="both"/>
            </w:pPr>
            <w:r>
              <w:rPr>
                <w:rFonts w:ascii="Times New Roman"/>
                <w:b w:val="false"/>
                <w:i w:val="false"/>
                <w:color w:val="000000"/>
                <w:sz w:val="20"/>
              </w:rPr>
              <w:t>
Сероводород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3602"/>
          <w:p>
            <w:pPr>
              <w:spacing w:after="20"/>
              <w:ind w:left="20"/>
              <w:jc w:val="both"/>
            </w:pPr>
            <w:r>
              <w:rPr>
                <w:rFonts w:ascii="Times New Roman"/>
                <w:b w:val="false"/>
                <w:i w:val="false"/>
                <w:color w:val="000000"/>
                <w:sz w:val="20"/>
              </w:rPr>
              <w:t>
Қозғалғыштығы</w:t>
            </w:r>
          </w:p>
          <w:bookmarkEnd w:id="3602"/>
          <w:p>
            <w:pPr>
              <w:spacing w:after="20"/>
              <w:ind w:left="20"/>
              <w:jc w:val="both"/>
            </w:pPr>
            <w:r>
              <w:rPr>
                <w:rFonts w:ascii="Times New Roman"/>
                <w:b w:val="false"/>
                <w:i w:val="false"/>
                <w:color w:val="000000"/>
                <w:sz w:val="20"/>
              </w:rPr>
              <w:t>
Подвижность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3603"/>
          <w:p>
            <w:pPr>
              <w:spacing w:after="20"/>
              <w:ind w:left="20"/>
              <w:jc w:val="both"/>
            </w:pPr>
            <w:r>
              <w:rPr>
                <w:rFonts w:ascii="Times New Roman"/>
                <w:b w:val="false"/>
                <w:i w:val="false"/>
                <w:color w:val="000000"/>
                <w:sz w:val="20"/>
              </w:rPr>
              <w:t>
Симонсцитраты</w:t>
            </w:r>
          </w:p>
          <w:bookmarkEnd w:id="3603"/>
          <w:p>
            <w:pPr>
              <w:spacing w:after="20"/>
              <w:ind w:left="20"/>
              <w:jc w:val="both"/>
            </w:pPr>
            <w:r>
              <w:rPr>
                <w:rFonts w:ascii="Times New Roman"/>
                <w:b w:val="false"/>
                <w:i w:val="false"/>
                <w:color w:val="000000"/>
                <w:sz w:val="20"/>
              </w:rPr>
              <w:t>
Цитрат Симонса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3604"/>
          <w:p>
            <w:pPr>
              <w:spacing w:after="20"/>
              <w:ind w:left="20"/>
              <w:jc w:val="both"/>
            </w:pPr>
            <w:r>
              <w:rPr>
                <w:rFonts w:ascii="Times New Roman"/>
                <w:b w:val="false"/>
                <w:i w:val="false"/>
                <w:color w:val="000000"/>
                <w:sz w:val="20"/>
              </w:rPr>
              <w:t>
Кристенсцитраты</w:t>
            </w:r>
          </w:p>
          <w:bookmarkEnd w:id="3604"/>
          <w:p>
            <w:pPr>
              <w:spacing w:after="20"/>
              <w:ind w:left="20"/>
              <w:jc w:val="both"/>
            </w:pPr>
            <w:r>
              <w:rPr>
                <w:rFonts w:ascii="Times New Roman"/>
                <w:b w:val="false"/>
                <w:i w:val="false"/>
                <w:color w:val="000000"/>
                <w:sz w:val="20"/>
              </w:rPr>
              <w:t>
Цитрат Кристенса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3605"/>
          <w:p>
            <w:pPr>
              <w:spacing w:after="20"/>
              <w:ind w:left="20"/>
              <w:jc w:val="both"/>
            </w:pPr>
            <w:r>
              <w:rPr>
                <w:rFonts w:ascii="Times New Roman"/>
                <w:b w:val="false"/>
                <w:i w:val="false"/>
                <w:color w:val="000000"/>
                <w:sz w:val="20"/>
              </w:rPr>
              <w:t>
Сәйкестендіруге арналған тесттер</w:t>
            </w:r>
          </w:p>
          <w:bookmarkEnd w:id="3605"/>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Фогес-Проскауэрреакциясы Реакция Фогес-Проскауэра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сметиловым красным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4539" w:id="3606"/>
    <w:p>
      <w:pPr>
        <w:spacing w:after="0"/>
        <w:ind w:left="0"/>
        <w:jc w:val="both"/>
      </w:pPr>
      <w:r>
        <w:rPr>
          <w:rFonts w:ascii="Times New Roman"/>
          <w:b w:val="false"/>
          <w:i w:val="false"/>
          <w:color w:val="000000"/>
          <w:sz w:val="28"/>
        </w:rPr>
        <w:t>
      Продолжение таблицы</w:t>
      </w:r>
    </w:p>
    <w:bookmarkEnd w:id="3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3607"/>
          <w:p>
            <w:pPr>
              <w:spacing w:after="20"/>
              <w:ind w:left="20"/>
              <w:jc w:val="both"/>
            </w:pPr>
            <w:r>
              <w:rPr>
                <w:rFonts w:ascii="Times New Roman"/>
                <w:b w:val="false"/>
                <w:i w:val="false"/>
                <w:color w:val="000000"/>
                <w:sz w:val="20"/>
              </w:rPr>
              <w:t>
Сәйкестендіруге арналған тесттер</w:t>
            </w:r>
          </w:p>
          <w:bookmarkEnd w:id="3607"/>
          <w:p>
            <w:pPr>
              <w:spacing w:after="20"/>
              <w:ind w:left="20"/>
              <w:jc w:val="both"/>
            </w:pPr>
            <w:r>
              <w:rPr>
                <w:rFonts w:ascii="Times New Roman"/>
                <w:b w:val="false"/>
                <w:i w:val="false"/>
                <w:color w:val="000000"/>
                <w:sz w:val="20"/>
              </w:rPr>
              <w:t>
Тесты для идентификации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3608"/>
          <w:p>
            <w:pPr>
              <w:spacing w:after="20"/>
              <w:ind w:left="20"/>
              <w:jc w:val="both"/>
            </w:pPr>
            <w:r>
              <w:rPr>
                <w:rFonts w:ascii="Times New Roman"/>
                <w:b w:val="false"/>
                <w:i w:val="false"/>
                <w:color w:val="000000"/>
                <w:sz w:val="20"/>
              </w:rPr>
              <w:t>
Антигендіқұрылым</w:t>
            </w:r>
          </w:p>
          <w:bookmarkEnd w:id="3608"/>
          <w:p>
            <w:pPr>
              <w:spacing w:after="20"/>
              <w:ind w:left="20"/>
              <w:jc w:val="both"/>
            </w:pPr>
            <w:r>
              <w:rPr>
                <w:rFonts w:ascii="Times New Roman"/>
                <w:b w:val="false"/>
                <w:i w:val="false"/>
                <w:color w:val="000000"/>
                <w:sz w:val="20"/>
              </w:rPr>
              <w:t>
Антигенная структура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3609"/>
          <w:p>
            <w:pPr>
              <w:spacing w:after="20"/>
              <w:ind w:left="20"/>
              <w:jc w:val="both"/>
            </w:pPr>
            <w:r>
              <w:rPr>
                <w:rFonts w:ascii="Times New Roman"/>
                <w:b w:val="false"/>
                <w:i w:val="false"/>
                <w:color w:val="000000"/>
                <w:sz w:val="20"/>
              </w:rPr>
              <w:t>
Зерттеунәтижесi</w:t>
            </w:r>
          </w:p>
          <w:bookmarkEnd w:id="3609"/>
          <w:p>
            <w:pPr>
              <w:spacing w:after="20"/>
              <w:ind w:left="20"/>
              <w:jc w:val="both"/>
            </w:pPr>
            <w:r>
              <w:rPr>
                <w:rFonts w:ascii="Times New Roman"/>
                <w:b w:val="false"/>
                <w:i w:val="false"/>
                <w:color w:val="000000"/>
                <w:sz w:val="20"/>
              </w:rPr>
              <w:t>
Результат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3610"/>
          <w:p>
            <w:pPr>
              <w:spacing w:after="20"/>
              <w:ind w:left="20"/>
              <w:jc w:val="both"/>
            </w:pPr>
            <w:r>
              <w:rPr>
                <w:rFonts w:ascii="Times New Roman"/>
                <w:b w:val="false"/>
                <w:i w:val="false"/>
                <w:color w:val="000000"/>
                <w:sz w:val="20"/>
              </w:rPr>
              <w:t>
Зерттеудің аяқталған күні, айы, жылы Зерттеу жүргiзген адамның Т.А.Ә (болған жағдайда), қолы</w:t>
            </w:r>
          </w:p>
          <w:bookmarkEnd w:id="3610"/>
          <w:p>
            <w:pPr>
              <w:spacing w:after="20"/>
              <w:ind w:left="20"/>
              <w:jc w:val="both"/>
            </w:pPr>
            <w:r>
              <w:rPr>
                <w:rFonts w:ascii="Times New Roman"/>
                <w:b w:val="false"/>
                <w:i w:val="false"/>
                <w:color w:val="000000"/>
                <w:sz w:val="20"/>
              </w:rPr>
              <w:t>
Дата окончания исследования Ф.И.О (при наличии), подпись лица,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3611"/>
          <w:p>
            <w:pPr>
              <w:spacing w:after="20"/>
              <w:ind w:left="20"/>
              <w:jc w:val="both"/>
            </w:pPr>
            <w:r>
              <w:rPr>
                <w:rFonts w:ascii="Times New Roman"/>
                <w:b w:val="false"/>
                <w:i w:val="false"/>
                <w:color w:val="000000"/>
                <w:sz w:val="20"/>
              </w:rPr>
              <w:t>
Нитраттардыңқалпына келуі</w:t>
            </w:r>
          </w:p>
          <w:bookmarkEnd w:id="3611"/>
          <w:p>
            <w:pPr>
              <w:spacing w:after="20"/>
              <w:ind w:left="20"/>
              <w:jc w:val="both"/>
            </w:pPr>
            <w:r>
              <w:rPr>
                <w:rFonts w:ascii="Times New Roman"/>
                <w:b w:val="false"/>
                <w:i w:val="false"/>
                <w:color w:val="000000"/>
                <w:sz w:val="20"/>
              </w:rPr>
              <w:t>
Востановление нитратов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Фаголизис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3612"/>
          <w:p>
            <w:pPr>
              <w:spacing w:after="20"/>
              <w:ind w:left="20"/>
              <w:jc w:val="both"/>
            </w:pPr>
            <w:r>
              <w:rPr>
                <w:rFonts w:ascii="Times New Roman"/>
                <w:b w:val="false"/>
                <w:i w:val="false"/>
                <w:color w:val="000000"/>
                <w:sz w:val="20"/>
              </w:rPr>
              <w:t>
Нысанның БҚСЖ бойынша коды</w:t>
            </w:r>
          </w:p>
          <w:bookmarkEnd w:id="361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361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61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184/е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361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61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3615"/>
          <w:p>
            <w:pPr>
              <w:spacing w:after="20"/>
              <w:ind w:left="20"/>
              <w:jc w:val="both"/>
            </w:pPr>
            <w:r>
              <w:rPr>
                <w:rFonts w:ascii="Times New Roman"/>
                <w:b w:val="false"/>
                <w:i w:val="false"/>
                <w:color w:val="000000"/>
                <w:sz w:val="20"/>
              </w:rPr>
              <w:t>
Медицинская документация Форма № 184/у</w:t>
            </w:r>
          </w:p>
          <w:bookmarkEnd w:id="361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4554" w:id="3616"/>
    <w:p>
      <w:pPr>
        <w:spacing w:after="0"/>
        <w:ind w:left="0"/>
        <w:jc w:val="both"/>
      </w:pPr>
      <w:r>
        <w:rPr>
          <w:rFonts w:ascii="Times New Roman"/>
          <w:b w:val="false"/>
          <w:i w:val="false"/>
          <w:color w:val="000000"/>
          <w:sz w:val="28"/>
        </w:rPr>
        <w:t>
      Стафилококқа жүргiзiлген микробиологиялық зерттеулердi тiркеу ЖУРНАЛЫ</w:t>
      </w:r>
    </w:p>
    <w:bookmarkEnd w:id="3616"/>
    <w:bookmarkStart w:name="z4555" w:id="3617"/>
    <w:p>
      <w:pPr>
        <w:spacing w:after="0"/>
        <w:ind w:left="0"/>
        <w:jc w:val="both"/>
      </w:pPr>
      <w:r>
        <w:rPr>
          <w:rFonts w:ascii="Times New Roman"/>
          <w:b w:val="false"/>
          <w:i w:val="false"/>
          <w:color w:val="000000"/>
          <w:sz w:val="28"/>
        </w:rPr>
        <w:t>
      ЖУРНАЛ регистрации микробиологических исследований на стафилококк</w:t>
      </w:r>
    </w:p>
    <w:bookmarkEnd w:id="3617"/>
    <w:p>
      <w:pPr>
        <w:spacing w:after="0"/>
        <w:ind w:left="0"/>
        <w:jc w:val="both"/>
      </w:pPr>
      <w:bookmarkStart w:name="z4556" w:id="3618"/>
      <w:r>
        <w:rPr>
          <w:rFonts w:ascii="Times New Roman"/>
          <w:b w:val="false"/>
          <w:i w:val="false"/>
          <w:color w:val="000000"/>
          <w:sz w:val="28"/>
        </w:rPr>
        <w:t>
      Басталды (Начат) "_____"_______________20____ж. (г.)</w:t>
      </w:r>
    </w:p>
    <w:bookmarkEnd w:id="3618"/>
    <w:p>
      <w:pPr>
        <w:spacing w:after="0"/>
        <w:ind w:left="0"/>
        <w:jc w:val="both"/>
      </w:pPr>
      <w:r>
        <w:rPr>
          <w:rFonts w:ascii="Times New Roman"/>
          <w:b w:val="false"/>
          <w:i w:val="false"/>
          <w:color w:val="000000"/>
          <w:sz w:val="28"/>
        </w:rPr>
        <w:t>Аяқталды (Окончен) "____" ______________20____ж.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3619"/>
          <w:p>
            <w:pPr>
              <w:spacing w:after="20"/>
              <w:ind w:left="20"/>
              <w:jc w:val="both"/>
            </w:pPr>
            <w:r>
              <w:rPr>
                <w:rFonts w:ascii="Times New Roman"/>
                <w:b w:val="false"/>
                <w:i w:val="false"/>
                <w:color w:val="000000"/>
                <w:sz w:val="20"/>
              </w:rPr>
              <w:t>
Зерттеу жүргiзiлген күн</w:t>
            </w:r>
          </w:p>
          <w:bookmarkEnd w:id="3619"/>
          <w:p>
            <w:pPr>
              <w:spacing w:after="20"/>
              <w:ind w:left="20"/>
              <w:jc w:val="both"/>
            </w:pPr>
            <w:r>
              <w:rPr>
                <w:rFonts w:ascii="Times New Roman"/>
                <w:b w:val="false"/>
                <w:i w:val="false"/>
                <w:color w:val="000000"/>
                <w:sz w:val="20"/>
              </w:rPr>
              <w:t>
Датапроведения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3620"/>
          <w:p>
            <w:pPr>
              <w:spacing w:after="20"/>
              <w:ind w:left="20"/>
              <w:jc w:val="both"/>
            </w:pPr>
            <w:r>
              <w:rPr>
                <w:rFonts w:ascii="Times New Roman"/>
                <w:b w:val="false"/>
                <w:i w:val="false"/>
                <w:color w:val="000000"/>
                <w:sz w:val="20"/>
              </w:rPr>
              <w:t>
Тiркеунөмірi</w:t>
            </w:r>
          </w:p>
          <w:bookmarkEnd w:id="3620"/>
          <w:p>
            <w:pPr>
              <w:spacing w:after="20"/>
              <w:ind w:left="20"/>
              <w:jc w:val="both"/>
            </w:pPr>
            <w:r>
              <w:rPr>
                <w:rFonts w:ascii="Times New Roman"/>
                <w:b w:val="false"/>
                <w:i w:val="false"/>
                <w:color w:val="000000"/>
                <w:sz w:val="20"/>
              </w:rPr>
              <w:t>
Регистрационный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3621"/>
          <w:p>
            <w:pPr>
              <w:spacing w:after="20"/>
              <w:ind w:left="20"/>
              <w:jc w:val="both"/>
            </w:pPr>
            <w:r>
              <w:rPr>
                <w:rFonts w:ascii="Times New Roman"/>
                <w:b w:val="false"/>
                <w:i w:val="false"/>
                <w:color w:val="000000"/>
                <w:sz w:val="20"/>
              </w:rPr>
              <w:t>
Тексерiлетiн адамның тегi,аты, әкесiнiң аты</w:t>
            </w:r>
          </w:p>
          <w:bookmarkEnd w:id="3621"/>
          <w:p>
            <w:pPr>
              <w:spacing w:after="20"/>
              <w:ind w:left="20"/>
              <w:jc w:val="both"/>
            </w:pPr>
            <w:r>
              <w:rPr>
                <w:rFonts w:ascii="Times New Roman"/>
                <w:b w:val="false"/>
                <w:i w:val="false"/>
                <w:color w:val="000000"/>
                <w:sz w:val="20"/>
              </w:rPr>
              <w:t>
Фамилия, имя,отчество обследуемого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3622"/>
          <w:p>
            <w:pPr>
              <w:spacing w:after="20"/>
              <w:ind w:left="20"/>
              <w:jc w:val="both"/>
            </w:pPr>
            <w:r>
              <w:rPr>
                <w:rFonts w:ascii="Times New Roman"/>
                <w:b w:val="false"/>
                <w:i w:val="false"/>
                <w:color w:val="000000"/>
                <w:sz w:val="20"/>
              </w:rPr>
              <w:t>
Жасы</w:t>
            </w:r>
          </w:p>
          <w:bookmarkEnd w:id="3622"/>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3623"/>
          <w:p>
            <w:pPr>
              <w:spacing w:after="20"/>
              <w:ind w:left="20"/>
              <w:jc w:val="both"/>
            </w:pPr>
            <w:r>
              <w:rPr>
                <w:rFonts w:ascii="Times New Roman"/>
                <w:b w:val="false"/>
                <w:i w:val="false"/>
                <w:color w:val="000000"/>
                <w:sz w:val="20"/>
              </w:rPr>
              <w:t>
Жұмыс орны, мекен-жайы</w:t>
            </w:r>
          </w:p>
          <w:bookmarkEnd w:id="3623"/>
          <w:p>
            <w:pPr>
              <w:spacing w:after="20"/>
              <w:ind w:left="20"/>
              <w:jc w:val="both"/>
            </w:pPr>
            <w:r>
              <w:rPr>
                <w:rFonts w:ascii="Times New Roman"/>
                <w:b w:val="false"/>
                <w:i w:val="false"/>
                <w:color w:val="000000"/>
                <w:sz w:val="20"/>
              </w:rPr>
              <w:t>
Место работы,домашний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3624"/>
          <w:p>
            <w:pPr>
              <w:spacing w:after="20"/>
              <w:ind w:left="20"/>
              <w:jc w:val="both"/>
            </w:pPr>
            <w:r>
              <w:rPr>
                <w:rFonts w:ascii="Times New Roman"/>
                <w:b w:val="false"/>
                <w:i w:val="false"/>
                <w:color w:val="000000"/>
                <w:sz w:val="20"/>
              </w:rPr>
              <w:t>
Үлгiнi жiберген ұйым</w:t>
            </w:r>
          </w:p>
          <w:bookmarkEnd w:id="3624"/>
          <w:p>
            <w:pPr>
              <w:spacing w:after="20"/>
              <w:ind w:left="20"/>
              <w:jc w:val="both"/>
            </w:pPr>
            <w:r>
              <w:rPr>
                <w:rFonts w:ascii="Times New Roman"/>
                <w:b w:val="false"/>
                <w:i w:val="false"/>
                <w:color w:val="000000"/>
                <w:sz w:val="20"/>
              </w:rPr>
              <w:t>
Организация, Направившая образец</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3625"/>
          <w:p>
            <w:pPr>
              <w:spacing w:after="20"/>
              <w:ind w:left="20"/>
              <w:jc w:val="both"/>
            </w:pPr>
            <w:r>
              <w:rPr>
                <w:rFonts w:ascii="Times New Roman"/>
                <w:b w:val="false"/>
                <w:i w:val="false"/>
                <w:color w:val="000000"/>
                <w:sz w:val="20"/>
              </w:rPr>
              <w:t>
Тығыз қоректенуортасында өсуi</w:t>
            </w:r>
          </w:p>
          <w:bookmarkEnd w:id="3625"/>
          <w:p>
            <w:pPr>
              <w:spacing w:after="20"/>
              <w:ind w:left="20"/>
              <w:jc w:val="both"/>
            </w:pPr>
            <w:r>
              <w:rPr>
                <w:rFonts w:ascii="Times New Roman"/>
                <w:b w:val="false"/>
                <w:i w:val="false"/>
                <w:color w:val="000000"/>
                <w:sz w:val="20"/>
              </w:rPr>
              <w:t>
Рост наплотных питательных средах</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3626"/>
          <w:p>
            <w:pPr>
              <w:spacing w:after="20"/>
              <w:ind w:left="20"/>
              <w:jc w:val="both"/>
            </w:pPr>
            <w:r>
              <w:rPr>
                <w:rFonts w:ascii="Times New Roman"/>
                <w:b w:val="false"/>
                <w:i w:val="false"/>
                <w:color w:val="000000"/>
                <w:sz w:val="20"/>
              </w:rPr>
              <w:t>
Ұқсастыру тесттерi</w:t>
            </w:r>
          </w:p>
          <w:bookmarkEnd w:id="3626"/>
          <w:p>
            <w:pPr>
              <w:spacing w:after="20"/>
              <w:ind w:left="20"/>
              <w:jc w:val="both"/>
            </w:pPr>
            <w:r>
              <w:rPr>
                <w:rFonts w:ascii="Times New Roman"/>
                <w:b w:val="false"/>
                <w:i w:val="false"/>
                <w:color w:val="000000"/>
                <w:sz w:val="20"/>
              </w:rPr>
              <w:t>
Тесты идентификации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3627"/>
          <w:p>
            <w:pPr>
              <w:spacing w:after="20"/>
              <w:ind w:left="20"/>
              <w:jc w:val="both"/>
            </w:pPr>
            <w:r>
              <w:rPr>
                <w:rFonts w:ascii="Times New Roman"/>
                <w:b w:val="false"/>
                <w:i w:val="false"/>
                <w:color w:val="000000"/>
                <w:sz w:val="20"/>
              </w:rPr>
              <w:t>
Зерттеунәтижесi</w:t>
            </w:r>
          </w:p>
          <w:bookmarkEnd w:id="3627"/>
          <w:p>
            <w:pPr>
              <w:spacing w:after="20"/>
              <w:ind w:left="20"/>
              <w:jc w:val="both"/>
            </w:pPr>
            <w:r>
              <w:rPr>
                <w:rFonts w:ascii="Times New Roman"/>
                <w:b w:val="false"/>
                <w:i w:val="false"/>
                <w:color w:val="000000"/>
                <w:sz w:val="20"/>
              </w:rPr>
              <w:t>
Результат 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3628"/>
          <w:p>
            <w:pPr>
              <w:spacing w:after="20"/>
              <w:ind w:left="20"/>
              <w:jc w:val="both"/>
            </w:pPr>
            <w:r>
              <w:rPr>
                <w:rFonts w:ascii="Times New Roman"/>
                <w:b w:val="false"/>
                <w:i w:val="false"/>
                <w:color w:val="000000"/>
                <w:sz w:val="20"/>
              </w:rPr>
              <w:t>
Зерттеу аяқталған күн, зерттеу жүргiзген адамның тегі, аты, әкесінің аты (болған жағдайда), қолы.</w:t>
            </w:r>
          </w:p>
          <w:bookmarkEnd w:id="3628"/>
          <w:p>
            <w:pPr>
              <w:spacing w:after="20"/>
              <w:ind w:left="20"/>
              <w:jc w:val="both"/>
            </w:pPr>
            <w:r>
              <w:rPr>
                <w:rFonts w:ascii="Times New Roman"/>
                <w:b w:val="false"/>
                <w:i w:val="false"/>
                <w:color w:val="000000"/>
                <w:sz w:val="20"/>
              </w:rPr>
              <w:t>
Дата окончания исследования, фамилия, имя, отчество(при наличии), подпись проводившего исследование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Үлпектіңтүзiлуi хлопье образование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3629"/>
          <w:p>
            <w:pPr>
              <w:spacing w:after="20"/>
              <w:ind w:left="20"/>
              <w:jc w:val="both"/>
            </w:pPr>
            <w:r>
              <w:rPr>
                <w:rFonts w:ascii="Times New Roman"/>
                <w:b w:val="false"/>
                <w:i w:val="false"/>
                <w:color w:val="000000"/>
                <w:sz w:val="20"/>
              </w:rPr>
              <w:t>
Фогес-Проскауэрреакциясы</w:t>
            </w:r>
          </w:p>
          <w:bookmarkEnd w:id="3629"/>
          <w:p>
            <w:pPr>
              <w:spacing w:after="20"/>
              <w:ind w:left="20"/>
              <w:jc w:val="both"/>
            </w:pPr>
            <w:r>
              <w:rPr>
                <w:rFonts w:ascii="Times New Roman"/>
                <w:b w:val="false"/>
                <w:i w:val="false"/>
                <w:color w:val="000000"/>
                <w:sz w:val="20"/>
              </w:rPr>
              <w:t>
Реакция Фогес-Проскауэра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3630"/>
          <w:p>
            <w:pPr>
              <w:spacing w:after="20"/>
              <w:ind w:left="20"/>
              <w:jc w:val="both"/>
            </w:pPr>
            <w:r>
              <w:rPr>
                <w:rFonts w:ascii="Times New Roman"/>
                <w:b w:val="false"/>
                <w:i w:val="false"/>
                <w:color w:val="000000"/>
                <w:sz w:val="20"/>
              </w:rPr>
              <w:t>
Нысанның БҚСЖ бойынша коды</w:t>
            </w:r>
          </w:p>
          <w:bookmarkEnd w:id="363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363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63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363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632"/>
          <w:p>
            <w:pPr>
              <w:spacing w:after="20"/>
              <w:ind w:left="20"/>
              <w:jc w:val="both"/>
            </w:pPr>
            <w:r>
              <w:rPr>
                <w:rFonts w:ascii="Times New Roman"/>
                <w:b w:val="false"/>
                <w:i w:val="false"/>
                <w:color w:val="000000"/>
                <w:sz w:val="20"/>
              </w:rPr>
              <w:t>
№___ бұйрығымен бекітілген № 185/е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363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63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3634"/>
          <w:p>
            <w:pPr>
              <w:spacing w:after="20"/>
              <w:ind w:left="20"/>
              <w:jc w:val="both"/>
            </w:pPr>
            <w:r>
              <w:rPr>
                <w:rFonts w:ascii="Times New Roman"/>
                <w:b w:val="false"/>
                <w:i w:val="false"/>
                <w:color w:val="000000"/>
                <w:sz w:val="20"/>
              </w:rPr>
              <w:t>
Медицинская документация Форма № 185/у</w:t>
            </w:r>
          </w:p>
          <w:bookmarkEnd w:id="363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578" w:id="3635"/>
    <w:p>
      <w:pPr>
        <w:spacing w:after="0"/>
        <w:ind w:left="0"/>
        <w:jc w:val="both"/>
      </w:pPr>
      <w:r>
        <w:rPr>
          <w:rFonts w:ascii="Times New Roman"/>
          <w:b w:val="false"/>
          <w:i w:val="false"/>
          <w:color w:val="000000"/>
          <w:sz w:val="28"/>
        </w:rPr>
        <w:t>
      Дифтерияға микробиологиялық зерттеулердi тiркеу ЖУРНАЛЫ</w:t>
      </w:r>
    </w:p>
    <w:bookmarkEnd w:id="3635"/>
    <w:bookmarkStart w:name="z4579" w:id="3636"/>
    <w:p>
      <w:pPr>
        <w:spacing w:after="0"/>
        <w:ind w:left="0"/>
        <w:jc w:val="both"/>
      </w:pPr>
      <w:r>
        <w:rPr>
          <w:rFonts w:ascii="Times New Roman"/>
          <w:b w:val="false"/>
          <w:i w:val="false"/>
          <w:color w:val="000000"/>
          <w:sz w:val="28"/>
        </w:rPr>
        <w:t>
      ЖУРНАЛ регистрации микробиологических исследований на дифтерию</w:t>
      </w:r>
    </w:p>
    <w:bookmarkEnd w:id="3636"/>
    <w:p>
      <w:pPr>
        <w:spacing w:after="0"/>
        <w:ind w:left="0"/>
        <w:jc w:val="both"/>
      </w:pPr>
      <w:bookmarkStart w:name="z4580" w:id="3637"/>
      <w:r>
        <w:rPr>
          <w:rFonts w:ascii="Times New Roman"/>
          <w:b w:val="false"/>
          <w:i w:val="false"/>
          <w:color w:val="000000"/>
          <w:sz w:val="28"/>
        </w:rPr>
        <w:t>
      Басталуы (Начат) "____"_______________ 20____ж. (г.)</w:t>
      </w:r>
    </w:p>
    <w:bookmarkEnd w:id="3637"/>
    <w:p>
      <w:pPr>
        <w:spacing w:after="0"/>
        <w:ind w:left="0"/>
        <w:jc w:val="both"/>
      </w:pPr>
      <w:r>
        <w:rPr>
          <w:rFonts w:ascii="Times New Roman"/>
          <w:b w:val="false"/>
          <w:i w:val="false"/>
          <w:color w:val="000000"/>
          <w:sz w:val="28"/>
        </w:rPr>
        <w:t>Аяқталуы (Окончен) "____" _______________ 20____ж. (г.)</w:t>
      </w:r>
    </w:p>
    <w:p>
      <w:pPr>
        <w:spacing w:after="0"/>
        <w:ind w:left="0"/>
        <w:jc w:val="both"/>
      </w:pPr>
      <w:r>
        <w:rPr>
          <w:rFonts w:ascii="Times New Roman"/>
          <w:b w:val="false"/>
          <w:i w:val="false"/>
          <w:color w:val="000000"/>
          <w:sz w:val="28"/>
        </w:rPr>
        <w:t>Пайдаланылған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3638"/>
          <w:p>
            <w:pPr>
              <w:spacing w:after="20"/>
              <w:ind w:left="20"/>
              <w:jc w:val="both"/>
            </w:pPr>
            <w:r>
              <w:rPr>
                <w:rFonts w:ascii="Times New Roman"/>
                <w:b w:val="false"/>
                <w:i w:val="false"/>
                <w:color w:val="000000"/>
                <w:sz w:val="20"/>
              </w:rPr>
              <w:t>
Реттіқ нөмірi</w:t>
            </w:r>
          </w:p>
          <w:bookmarkEnd w:id="3638"/>
          <w:p>
            <w:pPr>
              <w:spacing w:after="20"/>
              <w:ind w:left="20"/>
              <w:jc w:val="both"/>
            </w:pPr>
            <w:r>
              <w:rPr>
                <w:rFonts w:ascii="Times New Roman"/>
                <w:b w:val="false"/>
                <w:i w:val="false"/>
                <w:color w:val="000000"/>
                <w:sz w:val="20"/>
              </w:rPr>
              <w:t>
Порядковый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3639"/>
          <w:p>
            <w:pPr>
              <w:spacing w:after="20"/>
              <w:ind w:left="20"/>
              <w:jc w:val="both"/>
            </w:pPr>
            <w:r>
              <w:rPr>
                <w:rFonts w:ascii="Times New Roman"/>
                <w:b w:val="false"/>
                <w:i w:val="false"/>
                <w:color w:val="000000"/>
                <w:sz w:val="20"/>
              </w:rPr>
              <w:t>
Тiркеу нөмірi</w:t>
            </w:r>
          </w:p>
          <w:bookmarkEnd w:id="3639"/>
          <w:p>
            <w:pPr>
              <w:spacing w:after="20"/>
              <w:ind w:left="20"/>
              <w:jc w:val="both"/>
            </w:pPr>
            <w:r>
              <w:rPr>
                <w:rFonts w:ascii="Times New Roman"/>
                <w:b w:val="false"/>
                <w:i w:val="false"/>
                <w:color w:val="000000"/>
                <w:sz w:val="20"/>
              </w:rPr>
              <w:t>
Регистрационныйт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3640"/>
          <w:p>
            <w:pPr>
              <w:spacing w:after="20"/>
              <w:ind w:left="20"/>
              <w:jc w:val="both"/>
            </w:pPr>
            <w:r>
              <w:rPr>
                <w:rFonts w:ascii="Times New Roman"/>
                <w:b w:val="false"/>
                <w:i w:val="false"/>
                <w:color w:val="000000"/>
                <w:sz w:val="20"/>
              </w:rPr>
              <w:t>
Тексерiлетін адамның тегi, аты, әкесiнiң аты</w:t>
            </w:r>
          </w:p>
          <w:bookmarkEnd w:id="3640"/>
          <w:p>
            <w:pPr>
              <w:spacing w:after="20"/>
              <w:ind w:left="20"/>
              <w:jc w:val="both"/>
            </w:pPr>
            <w:r>
              <w:rPr>
                <w:rFonts w:ascii="Times New Roman"/>
                <w:b w:val="false"/>
                <w:i w:val="false"/>
                <w:color w:val="000000"/>
                <w:sz w:val="20"/>
              </w:rPr>
              <w:t>
Фамилия, имя, отчество обследуемого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3641"/>
          <w:p>
            <w:pPr>
              <w:spacing w:after="20"/>
              <w:ind w:left="20"/>
              <w:jc w:val="both"/>
            </w:pPr>
            <w:r>
              <w:rPr>
                <w:rFonts w:ascii="Times New Roman"/>
                <w:b w:val="false"/>
                <w:i w:val="false"/>
                <w:color w:val="000000"/>
                <w:sz w:val="20"/>
              </w:rPr>
              <w:t>
Жасы</w:t>
            </w:r>
          </w:p>
          <w:bookmarkEnd w:id="3641"/>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3642"/>
          <w:p>
            <w:pPr>
              <w:spacing w:after="20"/>
              <w:ind w:left="20"/>
              <w:jc w:val="both"/>
            </w:pPr>
            <w:r>
              <w:rPr>
                <w:rFonts w:ascii="Times New Roman"/>
                <w:b w:val="false"/>
                <w:i w:val="false"/>
                <w:color w:val="000000"/>
                <w:sz w:val="20"/>
              </w:rPr>
              <w:t>
Жұмыс орны, мекен-жайы</w:t>
            </w:r>
          </w:p>
          <w:bookmarkEnd w:id="3642"/>
          <w:p>
            <w:pPr>
              <w:spacing w:after="20"/>
              <w:ind w:left="20"/>
              <w:jc w:val="both"/>
            </w:pPr>
            <w:r>
              <w:rPr>
                <w:rFonts w:ascii="Times New Roman"/>
                <w:b w:val="false"/>
                <w:i w:val="false"/>
                <w:color w:val="000000"/>
                <w:sz w:val="20"/>
              </w:rPr>
              <w:t>
Место работы, домашний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3643"/>
          <w:p>
            <w:pPr>
              <w:spacing w:after="20"/>
              <w:ind w:left="20"/>
              <w:jc w:val="both"/>
            </w:pPr>
            <w:r>
              <w:rPr>
                <w:rFonts w:ascii="Times New Roman"/>
                <w:b w:val="false"/>
                <w:i w:val="false"/>
                <w:color w:val="000000"/>
                <w:sz w:val="20"/>
              </w:rPr>
              <w:t>
Үлгiнi жiберген ұйым</w:t>
            </w:r>
          </w:p>
          <w:bookmarkEnd w:id="3643"/>
          <w:p>
            <w:pPr>
              <w:spacing w:after="20"/>
              <w:ind w:left="20"/>
              <w:jc w:val="both"/>
            </w:pPr>
            <w:r>
              <w:rPr>
                <w:rFonts w:ascii="Times New Roman"/>
                <w:b w:val="false"/>
                <w:i w:val="false"/>
                <w:color w:val="000000"/>
                <w:sz w:val="20"/>
              </w:rPr>
              <w:t>
Организация, направившая образец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ортасы, өсу сипаты Питательная среда, характер роста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3644"/>
          <w:p>
            <w:pPr>
              <w:spacing w:after="20"/>
              <w:ind w:left="20"/>
              <w:jc w:val="both"/>
            </w:pPr>
            <w:r>
              <w:rPr>
                <w:rFonts w:ascii="Times New Roman"/>
                <w:b w:val="false"/>
                <w:i w:val="false"/>
                <w:color w:val="000000"/>
                <w:sz w:val="20"/>
              </w:rPr>
              <w:t>
Микроскоппен зерттеу</w:t>
            </w:r>
          </w:p>
          <w:bookmarkEnd w:id="3644"/>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3645"/>
          <w:p>
            <w:pPr>
              <w:spacing w:after="20"/>
              <w:ind w:left="20"/>
              <w:jc w:val="both"/>
            </w:pPr>
            <w:r>
              <w:rPr>
                <w:rFonts w:ascii="Times New Roman"/>
                <w:b w:val="false"/>
                <w:i w:val="false"/>
                <w:color w:val="000000"/>
                <w:sz w:val="20"/>
              </w:rPr>
              <w:t>
Нитраттар дың нитрит терге тотықсыз дануы</w:t>
            </w:r>
          </w:p>
          <w:bookmarkEnd w:id="3645"/>
          <w:p>
            <w:pPr>
              <w:spacing w:after="20"/>
              <w:ind w:left="20"/>
              <w:jc w:val="both"/>
            </w:pPr>
            <w:r>
              <w:rPr>
                <w:rFonts w:ascii="Times New Roman"/>
                <w:b w:val="false"/>
                <w:i w:val="false"/>
                <w:color w:val="000000"/>
                <w:sz w:val="20"/>
              </w:rPr>
              <w:t>
Восстанов ление нитратов в нитриты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4589" w:id="3646"/>
    <w:p>
      <w:pPr>
        <w:spacing w:after="0"/>
        <w:ind w:left="0"/>
        <w:jc w:val="both"/>
      </w:pPr>
      <w:r>
        <w:rPr>
          <w:rFonts w:ascii="Times New Roman"/>
          <w:b w:val="false"/>
          <w:i w:val="false"/>
          <w:color w:val="000000"/>
          <w:sz w:val="28"/>
        </w:rPr>
        <w:t>
      Продолжение таблицы</w:t>
      </w:r>
    </w:p>
    <w:bookmarkEnd w:id="3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3647"/>
          <w:p>
            <w:pPr>
              <w:spacing w:after="20"/>
              <w:ind w:left="20"/>
              <w:jc w:val="both"/>
            </w:pPr>
            <w:r>
              <w:rPr>
                <w:rFonts w:ascii="Times New Roman"/>
                <w:b w:val="false"/>
                <w:i w:val="false"/>
                <w:color w:val="000000"/>
                <w:sz w:val="20"/>
              </w:rPr>
              <w:t>
Уыттандыру қасиеттерi</w:t>
            </w:r>
          </w:p>
          <w:bookmarkEnd w:id="3647"/>
          <w:p>
            <w:pPr>
              <w:spacing w:after="20"/>
              <w:ind w:left="20"/>
              <w:jc w:val="both"/>
            </w:pPr>
            <w:r>
              <w:rPr>
                <w:rFonts w:ascii="Times New Roman"/>
                <w:b w:val="false"/>
                <w:i w:val="false"/>
                <w:color w:val="000000"/>
                <w:sz w:val="20"/>
              </w:rPr>
              <w:t>
Токсигенные свойства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3648"/>
          <w:p>
            <w:pPr>
              <w:spacing w:after="20"/>
              <w:ind w:left="20"/>
              <w:jc w:val="both"/>
            </w:pPr>
            <w:r>
              <w:rPr>
                <w:rFonts w:ascii="Times New Roman"/>
                <w:b w:val="false"/>
                <w:i w:val="false"/>
                <w:color w:val="000000"/>
                <w:sz w:val="20"/>
              </w:rPr>
              <w:t>
Зерттеу нәтижелерi</w:t>
            </w:r>
          </w:p>
          <w:bookmarkEnd w:id="3648"/>
          <w:p>
            <w:pPr>
              <w:spacing w:after="20"/>
              <w:ind w:left="20"/>
              <w:jc w:val="both"/>
            </w:pPr>
            <w:r>
              <w:rPr>
                <w:rFonts w:ascii="Times New Roman"/>
                <w:b w:val="false"/>
                <w:i w:val="false"/>
                <w:color w:val="000000"/>
                <w:sz w:val="20"/>
              </w:rPr>
              <w:t>
Результаты исследования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3649"/>
          <w:p>
            <w:pPr>
              <w:spacing w:after="20"/>
              <w:ind w:left="20"/>
              <w:jc w:val="both"/>
            </w:pPr>
            <w:r>
              <w:rPr>
                <w:rFonts w:ascii="Times New Roman"/>
                <w:b w:val="false"/>
                <w:i w:val="false"/>
                <w:color w:val="000000"/>
                <w:sz w:val="20"/>
              </w:rPr>
              <w:t>
Зертеу жүргiзген адамның аты, әкесінің аты (болған жағдайда) , лауазымы және қолы</w:t>
            </w:r>
          </w:p>
          <w:bookmarkEnd w:id="3649"/>
          <w:p>
            <w:pPr>
              <w:spacing w:after="20"/>
              <w:ind w:left="20"/>
              <w:jc w:val="both"/>
            </w:pPr>
            <w:r>
              <w:rPr>
                <w:rFonts w:ascii="Times New Roman"/>
                <w:b w:val="false"/>
                <w:i w:val="false"/>
                <w:color w:val="000000"/>
                <w:sz w:val="20"/>
              </w:rPr>
              <w:t>
Фамилия, имя, отчество(при наличии), должность и подпись лица, проводившего исследование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Элека через 20 часов 20 сағаттан кейін жүргізілген Элек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Элека через 48 часов 20 сағаттан кейін жүргізілген Элек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3650"/>
          <w:p>
            <w:pPr>
              <w:spacing w:after="20"/>
              <w:ind w:left="20"/>
              <w:jc w:val="both"/>
            </w:pPr>
            <w:r>
              <w:rPr>
                <w:rFonts w:ascii="Times New Roman"/>
                <w:b w:val="false"/>
                <w:i w:val="false"/>
                <w:color w:val="000000"/>
                <w:sz w:val="20"/>
              </w:rPr>
              <w:t>
метод ПЦР</w:t>
            </w:r>
          </w:p>
          <w:bookmarkEnd w:id="3650"/>
          <w:p>
            <w:pPr>
              <w:spacing w:after="20"/>
              <w:ind w:left="20"/>
              <w:jc w:val="both"/>
            </w:pPr>
            <w:r>
              <w:rPr>
                <w:rFonts w:ascii="Times New Roman"/>
                <w:b w:val="false"/>
                <w:i w:val="false"/>
                <w:color w:val="000000"/>
                <w:sz w:val="20"/>
              </w:rPr>
              <w:t>
ПТР әдісі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3651"/>
          <w:p>
            <w:pPr>
              <w:spacing w:after="20"/>
              <w:ind w:left="20"/>
              <w:jc w:val="both"/>
            </w:pPr>
            <w:r>
              <w:rPr>
                <w:rFonts w:ascii="Times New Roman"/>
                <w:b w:val="false"/>
                <w:i w:val="false"/>
                <w:color w:val="000000"/>
                <w:sz w:val="20"/>
              </w:rPr>
              <w:t>
Нысанның БҚСЖ бойынша коды</w:t>
            </w:r>
          </w:p>
          <w:bookmarkEnd w:id="365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365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65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3653"/>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653"/>
          <w:p>
            <w:pPr>
              <w:spacing w:after="20"/>
              <w:ind w:left="20"/>
              <w:jc w:val="both"/>
            </w:pPr>
            <w:r>
              <w:rPr>
                <w:rFonts w:ascii="Times New Roman"/>
                <w:b w:val="false"/>
                <w:i w:val="false"/>
                <w:color w:val="000000"/>
                <w:sz w:val="20"/>
              </w:rPr>
              <w:t>
№___ бұйрығымен бекітілген №186/е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365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65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3655"/>
          <w:p>
            <w:pPr>
              <w:spacing w:after="20"/>
              <w:ind w:left="20"/>
              <w:jc w:val="both"/>
            </w:pPr>
            <w:r>
              <w:rPr>
                <w:rFonts w:ascii="Times New Roman"/>
                <w:b w:val="false"/>
                <w:i w:val="false"/>
                <w:color w:val="000000"/>
                <w:sz w:val="20"/>
              </w:rPr>
              <w:t>
Медицинская документация Форма № 186/у</w:t>
            </w:r>
          </w:p>
          <w:bookmarkEnd w:id="365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604" w:id="3656"/>
    <w:p>
      <w:pPr>
        <w:spacing w:after="0"/>
        <w:ind w:left="0"/>
        <w:jc w:val="both"/>
      </w:pPr>
      <w:r>
        <w:rPr>
          <w:rFonts w:ascii="Times New Roman"/>
          <w:b w:val="false"/>
          <w:i w:val="false"/>
          <w:color w:val="000000"/>
          <w:sz w:val="28"/>
        </w:rPr>
        <w:t>
      Кенелердің, жәндіктердің түрлік тиістілігін анықтауды тіркеу ЖУРНАЛЫ</w:t>
      </w:r>
    </w:p>
    <w:bookmarkEnd w:id="3656"/>
    <w:bookmarkStart w:name="z4605" w:id="3657"/>
    <w:p>
      <w:pPr>
        <w:spacing w:after="0"/>
        <w:ind w:left="0"/>
        <w:jc w:val="both"/>
      </w:pPr>
      <w:r>
        <w:rPr>
          <w:rFonts w:ascii="Times New Roman"/>
          <w:b w:val="false"/>
          <w:i w:val="false"/>
          <w:color w:val="000000"/>
          <w:sz w:val="28"/>
        </w:rPr>
        <w:t>
      ЖУРНАЛ регистрации определения видовой принадлежности клещей, насекомых.</w:t>
      </w:r>
    </w:p>
    <w:bookmarkEnd w:id="3657"/>
    <w:p>
      <w:pPr>
        <w:spacing w:after="0"/>
        <w:ind w:left="0"/>
        <w:jc w:val="both"/>
      </w:pPr>
      <w:bookmarkStart w:name="z4606" w:id="3658"/>
      <w:r>
        <w:rPr>
          <w:rFonts w:ascii="Times New Roman"/>
          <w:b w:val="false"/>
          <w:i w:val="false"/>
          <w:color w:val="000000"/>
          <w:sz w:val="28"/>
        </w:rPr>
        <w:t>
      Басталуы (Начат) "___"______20 ж. (г.)</w:t>
      </w:r>
    </w:p>
    <w:bookmarkEnd w:id="3658"/>
    <w:p>
      <w:pPr>
        <w:spacing w:after="0"/>
        <w:ind w:left="0"/>
        <w:jc w:val="both"/>
      </w:pPr>
      <w:r>
        <w:rPr>
          <w:rFonts w:ascii="Times New Roman"/>
          <w:b w:val="false"/>
          <w:i w:val="false"/>
          <w:color w:val="000000"/>
          <w:sz w:val="28"/>
        </w:rPr>
        <w:t>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3659"/>
          <w:p>
            <w:pPr>
              <w:spacing w:after="20"/>
              <w:ind w:left="20"/>
              <w:jc w:val="both"/>
            </w:pPr>
            <w:r>
              <w:rPr>
                <w:rFonts w:ascii="Times New Roman"/>
                <w:b w:val="false"/>
                <w:i w:val="false"/>
                <w:color w:val="000000"/>
                <w:sz w:val="20"/>
              </w:rPr>
              <w:t>
Тiркеу нөмірi</w:t>
            </w:r>
          </w:p>
          <w:bookmarkEnd w:id="3659"/>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кенелер Собрано клещей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3660"/>
          <w:p>
            <w:pPr>
              <w:spacing w:after="20"/>
              <w:ind w:left="20"/>
              <w:jc w:val="both"/>
            </w:pPr>
            <w:r>
              <w:rPr>
                <w:rFonts w:ascii="Times New Roman"/>
                <w:b w:val="false"/>
                <w:i w:val="false"/>
                <w:color w:val="000000"/>
                <w:sz w:val="20"/>
              </w:rPr>
              <w:t>
Барлығы</w:t>
            </w:r>
          </w:p>
          <w:bookmarkEnd w:id="3660"/>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3661"/>
          <w:p>
            <w:pPr>
              <w:spacing w:after="20"/>
              <w:ind w:left="20"/>
              <w:jc w:val="both"/>
            </w:pPr>
            <w:r>
              <w:rPr>
                <w:rFonts w:ascii="Times New Roman"/>
                <w:b w:val="false"/>
                <w:i w:val="false"/>
                <w:color w:val="000000"/>
                <w:sz w:val="20"/>
              </w:rPr>
              <w:t>
Кенелердің түрі</w:t>
            </w:r>
          </w:p>
          <w:bookmarkEnd w:id="3661"/>
          <w:p>
            <w:pPr>
              <w:spacing w:after="20"/>
              <w:ind w:left="20"/>
              <w:jc w:val="both"/>
            </w:pPr>
            <w:r>
              <w:rPr>
                <w:rFonts w:ascii="Times New Roman"/>
                <w:b w:val="false"/>
                <w:i w:val="false"/>
                <w:color w:val="000000"/>
                <w:sz w:val="20"/>
              </w:rPr>
              <w:t>
Виды клещей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3662"/>
          <w:p>
            <w:pPr>
              <w:spacing w:after="20"/>
              <w:ind w:left="20"/>
              <w:jc w:val="both"/>
            </w:pPr>
            <w:r>
              <w:rPr>
                <w:rFonts w:ascii="Times New Roman"/>
                <w:b w:val="false"/>
                <w:i w:val="false"/>
                <w:color w:val="000000"/>
                <w:sz w:val="20"/>
              </w:rPr>
              <w:t>
Тексерілген қорлар саны</w:t>
            </w:r>
          </w:p>
          <w:bookmarkEnd w:id="3662"/>
          <w:p>
            <w:pPr>
              <w:spacing w:after="20"/>
              <w:ind w:left="20"/>
              <w:jc w:val="both"/>
            </w:pPr>
            <w:r>
              <w:rPr>
                <w:rFonts w:ascii="Times New Roman"/>
                <w:b w:val="false"/>
                <w:i w:val="false"/>
                <w:color w:val="000000"/>
                <w:sz w:val="20"/>
              </w:rPr>
              <w:t>
Число обследованных пулов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3663"/>
          <w:p>
            <w:pPr>
              <w:spacing w:after="20"/>
              <w:ind w:left="20"/>
              <w:jc w:val="both"/>
            </w:pPr>
            <w:r>
              <w:rPr>
                <w:rFonts w:ascii="Times New Roman"/>
                <w:b w:val="false"/>
                <w:i w:val="false"/>
                <w:color w:val="000000"/>
                <w:sz w:val="20"/>
              </w:rPr>
              <w:t>
Нысанның БҚСЖ бойынша коды</w:t>
            </w:r>
          </w:p>
          <w:bookmarkEnd w:id="366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366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66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366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665"/>
          <w:p>
            <w:pPr>
              <w:spacing w:after="20"/>
              <w:ind w:left="20"/>
              <w:jc w:val="both"/>
            </w:pPr>
            <w:r>
              <w:rPr>
                <w:rFonts w:ascii="Times New Roman"/>
                <w:b w:val="false"/>
                <w:i w:val="false"/>
                <w:color w:val="000000"/>
                <w:sz w:val="20"/>
              </w:rPr>
              <w:t>
№___ бұйрығымен бекітілген №187/е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366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66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3667"/>
          <w:p>
            <w:pPr>
              <w:spacing w:after="20"/>
              <w:ind w:left="20"/>
              <w:jc w:val="both"/>
            </w:pPr>
            <w:r>
              <w:rPr>
                <w:rFonts w:ascii="Times New Roman"/>
                <w:b w:val="false"/>
                <w:i w:val="false"/>
                <w:color w:val="000000"/>
                <w:sz w:val="20"/>
              </w:rPr>
              <w:t>
Медицинская документация Форма № 187/у</w:t>
            </w:r>
          </w:p>
          <w:bookmarkEnd w:id="366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621" w:id="3668"/>
    <w:p>
      <w:pPr>
        <w:spacing w:after="0"/>
        <w:ind w:left="0"/>
        <w:jc w:val="both"/>
      </w:pPr>
      <w:r>
        <w:rPr>
          <w:rFonts w:ascii="Times New Roman"/>
          <w:b w:val="false"/>
          <w:i w:val="false"/>
          <w:color w:val="000000"/>
          <w:sz w:val="28"/>
        </w:rPr>
        <w:t>
      Көкжөтел мен көкжөтелге ұқсас ауруларға жүргiзiлген микробиологиялық зерттеулердi тiркеу ЖУРНАЛЫ</w:t>
      </w:r>
    </w:p>
    <w:bookmarkEnd w:id="3668"/>
    <w:bookmarkStart w:name="z4622" w:id="3669"/>
    <w:p>
      <w:pPr>
        <w:spacing w:after="0"/>
        <w:ind w:left="0"/>
        <w:jc w:val="both"/>
      </w:pPr>
      <w:r>
        <w:rPr>
          <w:rFonts w:ascii="Times New Roman"/>
          <w:b w:val="false"/>
          <w:i w:val="false"/>
          <w:color w:val="000000"/>
          <w:sz w:val="28"/>
        </w:rPr>
        <w:t>
      ЖУРНАЛ регистрации микробиологических исследований на коклюш и паракоклюш</w:t>
      </w:r>
    </w:p>
    <w:bookmarkEnd w:id="3669"/>
    <w:p>
      <w:pPr>
        <w:spacing w:after="0"/>
        <w:ind w:left="0"/>
        <w:jc w:val="both"/>
      </w:pPr>
      <w:bookmarkStart w:name="z4623" w:id="3670"/>
      <w:r>
        <w:rPr>
          <w:rFonts w:ascii="Times New Roman"/>
          <w:b w:val="false"/>
          <w:i w:val="false"/>
          <w:color w:val="000000"/>
          <w:sz w:val="28"/>
        </w:rPr>
        <w:t>
      Басталуы (Начат) "____"_______________ 20____ж. (г.)</w:t>
      </w:r>
    </w:p>
    <w:bookmarkEnd w:id="3670"/>
    <w:p>
      <w:pPr>
        <w:spacing w:after="0"/>
        <w:ind w:left="0"/>
        <w:jc w:val="both"/>
      </w:pPr>
      <w:r>
        <w:rPr>
          <w:rFonts w:ascii="Times New Roman"/>
          <w:b w:val="false"/>
          <w:i w:val="false"/>
          <w:color w:val="000000"/>
          <w:sz w:val="28"/>
        </w:rPr>
        <w:t>Аяқталуы (Окончен) "____" ______________ 20____ж. (г.)</w:t>
      </w:r>
    </w:p>
    <w:p>
      <w:pPr>
        <w:spacing w:after="0"/>
        <w:ind w:left="0"/>
        <w:jc w:val="both"/>
      </w:pPr>
      <w:r>
        <w:rPr>
          <w:rFonts w:ascii="Times New Roman"/>
          <w:b w:val="false"/>
          <w:i w:val="false"/>
          <w:color w:val="000000"/>
          <w:sz w:val="28"/>
        </w:rPr>
        <w:t>Пайдаланылған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3671"/>
          <w:p>
            <w:pPr>
              <w:spacing w:after="20"/>
              <w:ind w:left="20"/>
              <w:jc w:val="both"/>
            </w:pPr>
            <w:r>
              <w:rPr>
                <w:rFonts w:ascii="Times New Roman"/>
                <w:b w:val="false"/>
                <w:i w:val="false"/>
                <w:color w:val="000000"/>
                <w:sz w:val="20"/>
              </w:rPr>
              <w:t>
Күнi</w:t>
            </w:r>
          </w:p>
          <w:bookmarkEnd w:id="3671"/>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3672"/>
          <w:p>
            <w:pPr>
              <w:spacing w:after="20"/>
              <w:ind w:left="20"/>
              <w:jc w:val="both"/>
            </w:pPr>
            <w:r>
              <w:rPr>
                <w:rFonts w:ascii="Times New Roman"/>
                <w:b w:val="false"/>
                <w:i w:val="false"/>
                <w:color w:val="000000"/>
                <w:sz w:val="20"/>
              </w:rPr>
              <w:t>
Тiркеу нөмірi</w:t>
            </w:r>
          </w:p>
          <w:bookmarkEnd w:id="3672"/>
          <w:p>
            <w:pPr>
              <w:spacing w:after="20"/>
              <w:ind w:left="20"/>
              <w:jc w:val="both"/>
            </w:pPr>
            <w:r>
              <w:rPr>
                <w:rFonts w:ascii="Times New Roman"/>
                <w:b w:val="false"/>
                <w:i w:val="false"/>
                <w:color w:val="000000"/>
                <w:sz w:val="20"/>
              </w:rPr>
              <w:t>
Регистрационный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3673"/>
          <w:p>
            <w:pPr>
              <w:spacing w:after="20"/>
              <w:ind w:left="20"/>
              <w:jc w:val="both"/>
            </w:pPr>
            <w:r>
              <w:rPr>
                <w:rFonts w:ascii="Times New Roman"/>
                <w:b w:val="false"/>
                <w:i w:val="false"/>
                <w:color w:val="000000"/>
                <w:sz w:val="20"/>
              </w:rPr>
              <w:t>
Тексерiлушi адамның тегi, аты, әкесiнiң аты (болған жағдайда),</w:t>
            </w:r>
          </w:p>
          <w:bookmarkEnd w:id="3673"/>
          <w:p>
            <w:pPr>
              <w:spacing w:after="20"/>
              <w:ind w:left="20"/>
              <w:jc w:val="both"/>
            </w:pPr>
            <w:r>
              <w:rPr>
                <w:rFonts w:ascii="Times New Roman"/>
                <w:b w:val="false"/>
                <w:i w:val="false"/>
                <w:color w:val="000000"/>
                <w:sz w:val="20"/>
              </w:rPr>
              <w:t>
Фамилия, имя, отчество (при наличии), обследуемого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3674"/>
          <w:p>
            <w:pPr>
              <w:spacing w:after="20"/>
              <w:ind w:left="20"/>
              <w:jc w:val="both"/>
            </w:pPr>
            <w:r>
              <w:rPr>
                <w:rFonts w:ascii="Times New Roman"/>
                <w:b w:val="false"/>
                <w:i w:val="false"/>
                <w:color w:val="000000"/>
                <w:sz w:val="20"/>
              </w:rPr>
              <w:t>
Жасы</w:t>
            </w:r>
          </w:p>
          <w:bookmarkEnd w:id="3674"/>
          <w:p>
            <w:pPr>
              <w:spacing w:after="20"/>
              <w:ind w:left="20"/>
              <w:jc w:val="both"/>
            </w:pPr>
            <w:r>
              <w:rPr>
                <w:rFonts w:ascii="Times New Roman"/>
                <w:b w:val="false"/>
                <w:i w:val="false"/>
                <w:color w:val="000000"/>
                <w:sz w:val="20"/>
              </w:rPr>
              <w:t>
Возраст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3675"/>
          <w:p>
            <w:pPr>
              <w:spacing w:after="20"/>
              <w:ind w:left="20"/>
              <w:jc w:val="both"/>
            </w:pPr>
            <w:r>
              <w:rPr>
                <w:rFonts w:ascii="Times New Roman"/>
                <w:b w:val="false"/>
                <w:i w:val="false"/>
                <w:color w:val="000000"/>
                <w:sz w:val="20"/>
              </w:rPr>
              <w:t>
Жұмыс немесе оқу орны, мекен-жайы</w:t>
            </w:r>
          </w:p>
          <w:bookmarkEnd w:id="3675"/>
          <w:p>
            <w:pPr>
              <w:spacing w:after="20"/>
              <w:ind w:left="20"/>
              <w:jc w:val="both"/>
            </w:pPr>
            <w:r>
              <w:rPr>
                <w:rFonts w:ascii="Times New Roman"/>
                <w:b w:val="false"/>
                <w:i w:val="false"/>
                <w:color w:val="000000"/>
                <w:sz w:val="20"/>
              </w:rPr>
              <w:t>
Место работы или учебы,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3676"/>
          <w:p>
            <w:pPr>
              <w:spacing w:after="20"/>
              <w:ind w:left="20"/>
              <w:jc w:val="both"/>
            </w:pPr>
            <w:r>
              <w:rPr>
                <w:rFonts w:ascii="Times New Roman"/>
                <w:b w:val="false"/>
                <w:i w:val="false"/>
                <w:color w:val="000000"/>
                <w:sz w:val="20"/>
              </w:rPr>
              <w:t>
Дифференциалды орталарда өсуі</w:t>
            </w:r>
          </w:p>
          <w:bookmarkEnd w:id="3676"/>
          <w:p>
            <w:pPr>
              <w:spacing w:after="20"/>
              <w:ind w:left="20"/>
              <w:jc w:val="both"/>
            </w:pPr>
            <w:r>
              <w:rPr>
                <w:rFonts w:ascii="Times New Roman"/>
                <w:b w:val="false"/>
                <w:i w:val="false"/>
                <w:color w:val="000000"/>
                <w:sz w:val="20"/>
              </w:rPr>
              <w:t>
Рост надифференциальных средах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3677"/>
          <w:p>
            <w:pPr>
              <w:spacing w:after="20"/>
              <w:ind w:left="20"/>
              <w:jc w:val="both"/>
            </w:pPr>
            <w:r>
              <w:rPr>
                <w:rFonts w:ascii="Times New Roman"/>
                <w:b w:val="false"/>
                <w:i w:val="false"/>
                <w:color w:val="000000"/>
                <w:sz w:val="20"/>
              </w:rPr>
              <w:t>
Микроскоппен зерттеу</w:t>
            </w:r>
          </w:p>
          <w:bookmarkEnd w:id="3677"/>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3678"/>
          <w:p>
            <w:pPr>
              <w:spacing w:after="20"/>
              <w:ind w:left="20"/>
              <w:jc w:val="both"/>
            </w:pPr>
            <w:r>
              <w:rPr>
                <w:rFonts w:ascii="Times New Roman"/>
                <w:b w:val="false"/>
                <w:i w:val="false"/>
                <w:color w:val="000000"/>
                <w:sz w:val="20"/>
              </w:rPr>
              <w:t>
Қарапайым агардағы өсуi</w:t>
            </w:r>
          </w:p>
          <w:bookmarkEnd w:id="3678"/>
          <w:p>
            <w:pPr>
              <w:spacing w:after="20"/>
              <w:ind w:left="20"/>
              <w:jc w:val="both"/>
            </w:pPr>
            <w:r>
              <w:rPr>
                <w:rFonts w:ascii="Times New Roman"/>
                <w:b w:val="false"/>
                <w:i w:val="false"/>
                <w:color w:val="000000"/>
                <w:sz w:val="20"/>
              </w:rPr>
              <w:t>
Рост на простом агаре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3679"/>
          <w:p>
            <w:pPr>
              <w:spacing w:after="20"/>
              <w:ind w:left="20"/>
              <w:jc w:val="both"/>
            </w:pPr>
            <w:r>
              <w:rPr>
                <w:rFonts w:ascii="Times New Roman"/>
                <w:b w:val="false"/>
                <w:i w:val="false"/>
                <w:color w:val="000000"/>
                <w:sz w:val="20"/>
              </w:rPr>
              <w:t>
Тиразиндi ЕПА-да өсуi</w:t>
            </w:r>
          </w:p>
          <w:bookmarkEnd w:id="3679"/>
          <w:p>
            <w:pPr>
              <w:spacing w:after="20"/>
              <w:ind w:left="20"/>
              <w:jc w:val="both"/>
            </w:pPr>
            <w:r>
              <w:rPr>
                <w:rFonts w:ascii="Times New Roman"/>
                <w:b w:val="false"/>
                <w:i w:val="false"/>
                <w:color w:val="000000"/>
                <w:sz w:val="20"/>
              </w:rPr>
              <w:t>
Рост наМПА с тиразином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3680"/>
          <w:p>
            <w:pPr>
              <w:spacing w:after="20"/>
              <w:ind w:left="20"/>
              <w:jc w:val="both"/>
            </w:pPr>
            <w:r>
              <w:rPr>
                <w:rFonts w:ascii="Times New Roman"/>
                <w:b w:val="false"/>
                <w:i w:val="false"/>
                <w:color w:val="000000"/>
                <w:sz w:val="20"/>
              </w:rPr>
              <w:t>
Қозғалғыштығы</w:t>
            </w:r>
          </w:p>
          <w:bookmarkEnd w:id="3680"/>
          <w:p>
            <w:pPr>
              <w:spacing w:after="20"/>
              <w:ind w:left="20"/>
              <w:jc w:val="both"/>
            </w:pPr>
            <w:r>
              <w:rPr>
                <w:rFonts w:ascii="Times New Roman"/>
                <w:b w:val="false"/>
                <w:i w:val="false"/>
                <w:color w:val="000000"/>
                <w:sz w:val="20"/>
              </w:rPr>
              <w:t>
Подвижность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3681"/>
          <w:p>
            <w:pPr>
              <w:spacing w:after="20"/>
              <w:ind w:left="20"/>
              <w:jc w:val="both"/>
            </w:pPr>
            <w:r>
              <w:rPr>
                <w:rFonts w:ascii="Times New Roman"/>
                <w:b w:val="false"/>
                <w:i w:val="false"/>
                <w:color w:val="000000"/>
                <w:sz w:val="20"/>
              </w:rPr>
              <w:t>
Цитратты жоюы</w:t>
            </w:r>
          </w:p>
          <w:bookmarkEnd w:id="3681"/>
          <w:p>
            <w:pPr>
              <w:spacing w:after="20"/>
              <w:ind w:left="20"/>
              <w:jc w:val="both"/>
            </w:pPr>
            <w:r>
              <w:rPr>
                <w:rFonts w:ascii="Times New Roman"/>
                <w:b w:val="false"/>
                <w:i w:val="false"/>
                <w:color w:val="000000"/>
                <w:sz w:val="20"/>
              </w:rPr>
              <w:t>
Утилизация цитрата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3682"/>
          <w:p>
            <w:pPr>
              <w:spacing w:after="20"/>
              <w:ind w:left="20"/>
              <w:jc w:val="both"/>
            </w:pPr>
            <w:r>
              <w:rPr>
                <w:rFonts w:ascii="Times New Roman"/>
                <w:b w:val="false"/>
                <w:i w:val="false"/>
                <w:color w:val="000000"/>
                <w:sz w:val="20"/>
              </w:rPr>
              <w:t>
Серологиялық типтеу</w:t>
            </w:r>
          </w:p>
          <w:bookmarkEnd w:id="3682"/>
          <w:p>
            <w:pPr>
              <w:spacing w:after="20"/>
              <w:ind w:left="20"/>
              <w:jc w:val="both"/>
            </w:pPr>
            <w:r>
              <w:rPr>
                <w:rFonts w:ascii="Times New Roman"/>
                <w:b w:val="false"/>
                <w:i w:val="false"/>
                <w:color w:val="000000"/>
                <w:sz w:val="20"/>
              </w:rPr>
              <w:t>
Серотипирование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3683"/>
          <w:p>
            <w:pPr>
              <w:spacing w:after="20"/>
              <w:ind w:left="20"/>
              <w:jc w:val="both"/>
            </w:pPr>
            <w:r>
              <w:rPr>
                <w:rFonts w:ascii="Times New Roman"/>
                <w:b w:val="false"/>
                <w:i w:val="false"/>
                <w:color w:val="000000"/>
                <w:sz w:val="20"/>
              </w:rPr>
              <w:t>
Зерттеу нәтижесi</w:t>
            </w:r>
          </w:p>
          <w:bookmarkEnd w:id="3683"/>
          <w:p>
            <w:pPr>
              <w:spacing w:after="20"/>
              <w:ind w:left="20"/>
              <w:jc w:val="both"/>
            </w:pPr>
            <w:r>
              <w:rPr>
                <w:rFonts w:ascii="Times New Roman"/>
                <w:b w:val="false"/>
                <w:i w:val="false"/>
                <w:color w:val="000000"/>
                <w:sz w:val="20"/>
              </w:rPr>
              <w:t>
Результат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3684"/>
          <w:p>
            <w:pPr>
              <w:spacing w:after="20"/>
              <w:ind w:left="20"/>
              <w:jc w:val="both"/>
            </w:pPr>
            <w:r>
              <w:rPr>
                <w:rFonts w:ascii="Times New Roman"/>
                <w:b w:val="false"/>
                <w:i w:val="false"/>
                <w:color w:val="000000"/>
                <w:sz w:val="20"/>
              </w:rPr>
              <w:t>
Зерттеудің аяқталғанкүні, айы, жылы зерттеу жургiзген адамнын тегі, аты, әкесінің аты және қолы</w:t>
            </w:r>
          </w:p>
          <w:bookmarkEnd w:id="3684"/>
          <w:p>
            <w:pPr>
              <w:spacing w:after="20"/>
              <w:ind w:left="20"/>
              <w:jc w:val="both"/>
            </w:pPr>
            <w:r>
              <w:rPr>
                <w:rFonts w:ascii="Times New Roman"/>
                <w:b w:val="false"/>
                <w:i w:val="false"/>
                <w:color w:val="000000"/>
                <w:sz w:val="20"/>
              </w:rPr>
              <w:t>
Дата окончания исследования, фамилия, имя, отчество и подпись проводившего исследование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3685"/>
          <w:p>
            <w:pPr>
              <w:spacing w:after="20"/>
              <w:ind w:left="20"/>
              <w:jc w:val="both"/>
            </w:pPr>
            <w:r>
              <w:rPr>
                <w:rFonts w:ascii="Times New Roman"/>
                <w:b w:val="false"/>
                <w:i w:val="false"/>
                <w:color w:val="000000"/>
                <w:sz w:val="20"/>
              </w:rPr>
              <w:t>
Нысанның БҚСЖ бойынша коды</w:t>
            </w:r>
          </w:p>
          <w:bookmarkEnd w:id="368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368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68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368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687"/>
          <w:p>
            <w:pPr>
              <w:spacing w:after="20"/>
              <w:ind w:left="20"/>
              <w:jc w:val="both"/>
            </w:pPr>
            <w:r>
              <w:rPr>
                <w:rFonts w:ascii="Times New Roman"/>
                <w:b w:val="false"/>
                <w:i w:val="false"/>
                <w:color w:val="000000"/>
                <w:sz w:val="20"/>
              </w:rPr>
              <w:t>
№___ бұйрығымен бекітілген №188/е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368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68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3689"/>
          <w:p>
            <w:pPr>
              <w:spacing w:after="20"/>
              <w:ind w:left="20"/>
              <w:jc w:val="both"/>
            </w:pPr>
            <w:r>
              <w:rPr>
                <w:rFonts w:ascii="Times New Roman"/>
                <w:b w:val="false"/>
                <w:i w:val="false"/>
                <w:color w:val="000000"/>
                <w:sz w:val="20"/>
              </w:rPr>
              <w:t>
Медицинская документация Форма № 188/у</w:t>
            </w:r>
          </w:p>
          <w:bookmarkEnd w:id="368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648" w:id="3690"/>
    <w:p>
      <w:pPr>
        <w:spacing w:after="0"/>
        <w:ind w:left="0"/>
        <w:jc w:val="both"/>
      </w:pPr>
      <w:r>
        <w:rPr>
          <w:rFonts w:ascii="Times New Roman"/>
          <w:b w:val="false"/>
          <w:i w:val="false"/>
          <w:color w:val="000000"/>
          <w:sz w:val="28"/>
        </w:rPr>
        <w:t>
      Менингококкқа жүргiзiлетін микробиологиялық зерттеулердi тiркеу ЖУРНАЛЫ</w:t>
      </w:r>
    </w:p>
    <w:bookmarkEnd w:id="3690"/>
    <w:bookmarkStart w:name="z4649" w:id="3691"/>
    <w:p>
      <w:pPr>
        <w:spacing w:after="0"/>
        <w:ind w:left="0"/>
        <w:jc w:val="both"/>
      </w:pPr>
      <w:r>
        <w:rPr>
          <w:rFonts w:ascii="Times New Roman"/>
          <w:b w:val="false"/>
          <w:i w:val="false"/>
          <w:color w:val="000000"/>
          <w:sz w:val="28"/>
        </w:rPr>
        <w:t>
      ЖУРНАЛ регистрации микробиологических исследований на менингококк</w:t>
      </w:r>
    </w:p>
    <w:bookmarkEnd w:id="3691"/>
    <w:p>
      <w:pPr>
        <w:spacing w:after="0"/>
        <w:ind w:left="0"/>
        <w:jc w:val="both"/>
      </w:pPr>
      <w:bookmarkStart w:name="z4650" w:id="3692"/>
      <w:r>
        <w:rPr>
          <w:rFonts w:ascii="Times New Roman"/>
          <w:b w:val="false"/>
          <w:i w:val="false"/>
          <w:color w:val="000000"/>
          <w:sz w:val="28"/>
        </w:rPr>
        <w:t>
      Басталуы (Начат) "___"_______________ 20____ж. (г.)</w:t>
      </w:r>
    </w:p>
    <w:bookmarkEnd w:id="3692"/>
    <w:p>
      <w:pPr>
        <w:spacing w:after="0"/>
        <w:ind w:left="0"/>
        <w:jc w:val="both"/>
      </w:pPr>
      <w:r>
        <w:rPr>
          <w:rFonts w:ascii="Times New Roman"/>
          <w:b w:val="false"/>
          <w:i w:val="false"/>
          <w:color w:val="000000"/>
          <w:sz w:val="28"/>
        </w:rPr>
        <w:t>Аяқталуы (Окончен) "____"_______________ 20____ж. (г.)</w:t>
      </w:r>
    </w:p>
    <w:p>
      <w:pPr>
        <w:spacing w:after="0"/>
        <w:ind w:left="0"/>
        <w:jc w:val="both"/>
      </w:pPr>
      <w:r>
        <w:rPr>
          <w:rFonts w:ascii="Times New Roman"/>
          <w:b w:val="false"/>
          <w:i w:val="false"/>
          <w:color w:val="000000"/>
          <w:sz w:val="28"/>
        </w:rPr>
        <w:t>Пайдаланылған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3693"/>
          <w:p>
            <w:pPr>
              <w:spacing w:after="20"/>
              <w:ind w:left="20"/>
              <w:jc w:val="both"/>
            </w:pPr>
            <w:r>
              <w:rPr>
                <w:rFonts w:ascii="Times New Roman"/>
                <w:b w:val="false"/>
                <w:i w:val="false"/>
                <w:color w:val="000000"/>
                <w:sz w:val="20"/>
              </w:rPr>
              <w:t>
Күнi</w:t>
            </w:r>
          </w:p>
          <w:bookmarkEnd w:id="3693"/>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3694"/>
          <w:p>
            <w:pPr>
              <w:spacing w:after="20"/>
              <w:ind w:left="20"/>
              <w:jc w:val="both"/>
            </w:pPr>
            <w:r>
              <w:rPr>
                <w:rFonts w:ascii="Times New Roman"/>
                <w:b w:val="false"/>
                <w:i w:val="false"/>
                <w:color w:val="000000"/>
                <w:sz w:val="20"/>
              </w:rPr>
              <w:t>
Тiркеу нөмірi</w:t>
            </w:r>
          </w:p>
          <w:bookmarkEnd w:id="3694"/>
          <w:p>
            <w:pPr>
              <w:spacing w:after="20"/>
              <w:ind w:left="20"/>
              <w:jc w:val="both"/>
            </w:pPr>
            <w:r>
              <w:rPr>
                <w:rFonts w:ascii="Times New Roman"/>
                <w:b w:val="false"/>
                <w:i w:val="false"/>
                <w:color w:val="000000"/>
                <w:sz w:val="20"/>
              </w:rPr>
              <w:t>
Регистрационный номер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3695"/>
          <w:p>
            <w:pPr>
              <w:spacing w:after="20"/>
              <w:ind w:left="20"/>
              <w:jc w:val="both"/>
            </w:pPr>
            <w:r>
              <w:rPr>
                <w:rFonts w:ascii="Times New Roman"/>
                <w:b w:val="false"/>
                <w:i w:val="false"/>
                <w:color w:val="000000"/>
                <w:sz w:val="20"/>
              </w:rPr>
              <w:t>
Тексерiлетiн адамның тегi, аты, әкесiнiң аты (болған жағдайда), жасы</w:t>
            </w:r>
          </w:p>
          <w:bookmarkEnd w:id="3695"/>
          <w:p>
            <w:pPr>
              <w:spacing w:after="20"/>
              <w:ind w:left="20"/>
              <w:jc w:val="both"/>
            </w:pPr>
            <w:r>
              <w:rPr>
                <w:rFonts w:ascii="Times New Roman"/>
                <w:b w:val="false"/>
                <w:i w:val="false"/>
                <w:color w:val="000000"/>
                <w:sz w:val="20"/>
              </w:rPr>
              <w:t>
Фамилия, имя, отчество (при наличии), возраст обследуемого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3696"/>
          <w:p>
            <w:pPr>
              <w:spacing w:after="20"/>
              <w:ind w:left="20"/>
              <w:jc w:val="both"/>
            </w:pPr>
            <w:r>
              <w:rPr>
                <w:rFonts w:ascii="Times New Roman"/>
                <w:b w:val="false"/>
                <w:i w:val="false"/>
                <w:color w:val="000000"/>
                <w:sz w:val="20"/>
              </w:rPr>
              <w:t>
Жұмыс орны, мекен-жайы</w:t>
            </w:r>
          </w:p>
          <w:bookmarkEnd w:id="3696"/>
          <w:p>
            <w:pPr>
              <w:spacing w:after="20"/>
              <w:ind w:left="20"/>
              <w:jc w:val="both"/>
            </w:pPr>
            <w:r>
              <w:rPr>
                <w:rFonts w:ascii="Times New Roman"/>
                <w:b w:val="false"/>
                <w:i w:val="false"/>
                <w:color w:val="000000"/>
                <w:sz w:val="20"/>
              </w:rPr>
              <w:t>
Место работы, домашний адрес</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3697"/>
          <w:p>
            <w:pPr>
              <w:spacing w:after="20"/>
              <w:ind w:left="20"/>
              <w:jc w:val="both"/>
            </w:pPr>
            <w:r>
              <w:rPr>
                <w:rFonts w:ascii="Times New Roman"/>
                <w:b w:val="false"/>
                <w:i w:val="false"/>
                <w:color w:val="000000"/>
                <w:sz w:val="20"/>
              </w:rPr>
              <w:t>
Үлгiнi жiберген ұйым</w:t>
            </w:r>
          </w:p>
          <w:bookmarkEnd w:id="3697"/>
          <w:p>
            <w:pPr>
              <w:spacing w:after="20"/>
              <w:ind w:left="20"/>
              <w:jc w:val="both"/>
            </w:pPr>
            <w:r>
              <w:rPr>
                <w:rFonts w:ascii="Times New Roman"/>
                <w:b w:val="false"/>
                <w:i w:val="false"/>
                <w:color w:val="000000"/>
                <w:sz w:val="20"/>
              </w:rPr>
              <w:t>
Организация, направившая образец</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Өсуi (Характер роста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3698"/>
          <w:p>
            <w:pPr>
              <w:spacing w:after="20"/>
              <w:ind w:left="20"/>
              <w:jc w:val="both"/>
            </w:pPr>
            <w:r>
              <w:rPr>
                <w:rFonts w:ascii="Times New Roman"/>
                <w:b w:val="false"/>
                <w:i w:val="false"/>
                <w:color w:val="000000"/>
                <w:sz w:val="20"/>
              </w:rPr>
              <w:t>
37оС сарысулы агарда</w:t>
            </w:r>
          </w:p>
          <w:bookmarkEnd w:id="3698"/>
          <w:p>
            <w:pPr>
              <w:spacing w:after="20"/>
              <w:ind w:left="20"/>
              <w:jc w:val="both"/>
            </w:pPr>
            <w:r>
              <w:rPr>
                <w:rFonts w:ascii="Times New Roman"/>
                <w:b w:val="false"/>
                <w:i w:val="false"/>
                <w:color w:val="000000"/>
                <w:sz w:val="20"/>
              </w:rPr>
              <w:t>
Сывороточном агаре при 37оС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3699"/>
          <w:p>
            <w:pPr>
              <w:spacing w:after="20"/>
              <w:ind w:left="20"/>
              <w:jc w:val="both"/>
            </w:pPr>
            <w:r>
              <w:rPr>
                <w:rFonts w:ascii="Times New Roman"/>
                <w:b w:val="false"/>
                <w:i w:val="false"/>
                <w:color w:val="000000"/>
                <w:sz w:val="20"/>
              </w:rPr>
              <w:t>
37оС сарысусыз агарда</w:t>
            </w:r>
          </w:p>
          <w:bookmarkEnd w:id="3699"/>
          <w:p>
            <w:pPr>
              <w:spacing w:after="20"/>
              <w:ind w:left="20"/>
              <w:jc w:val="both"/>
            </w:pPr>
            <w:r>
              <w:rPr>
                <w:rFonts w:ascii="Times New Roman"/>
                <w:b w:val="false"/>
                <w:i w:val="false"/>
                <w:color w:val="000000"/>
                <w:sz w:val="20"/>
              </w:rPr>
              <w:t>
Бессывороточном агаре при 37оС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3700"/>
          <w:p>
            <w:pPr>
              <w:spacing w:after="20"/>
              <w:ind w:left="20"/>
              <w:jc w:val="both"/>
            </w:pPr>
            <w:r>
              <w:rPr>
                <w:rFonts w:ascii="Times New Roman"/>
                <w:b w:val="false"/>
                <w:i w:val="false"/>
                <w:color w:val="000000"/>
                <w:sz w:val="20"/>
              </w:rPr>
              <w:t>
20-22оС сарысулы агарда</w:t>
            </w:r>
          </w:p>
          <w:bookmarkEnd w:id="3700"/>
          <w:p>
            <w:pPr>
              <w:spacing w:after="20"/>
              <w:ind w:left="20"/>
              <w:jc w:val="both"/>
            </w:pPr>
            <w:r>
              <w:rPr>
                <w:rFonts w:ascii="Times New Roman"/>
                <w:b w:val="false"/>
                <w:i w:val="false"/>
                <w:color w:val="000000"/>
                <w:sz w:val="20"/>
              </w:rPr>
              <w:t>
Сывороточном агаре при 20-22оС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3701"/>
          <w:p>
            <w:pPr>
              <w:spacing w:after="20"/>
              <w:ind w:left="20"/>
              <w:jc w:val="both"/>
            </w:pPr>
            <w:r>
              <w:rPr>
                <w:rFonts w:ascii="Times New Roman"/>
                <w:b w:val="false"/>
                <w:i w:val="false"/>
                <w:color w:val="000000"/>
                <w:sz w:val="20"/>
              </w:rPr>
              <w:t>
0,2% өттi агарда, 37оС сарысу агарында</w:t>
            </w:r>
          </w:p>
          <w:bookmarkEnd w:id="3701"/>
          <w:p>
            <w:pPr>
              <w:spacing w:after="20"/>
              <w:ind w:left="20"/>
              <w:jc w:val="both"/>
            </w:pPr>
            <w:r>
              <w:rPr>
                <w:rFonts w:ascii="Times New Roman"/>
                <w:b w:val="false"/>
                <w:i w:val="false"/>
                <w:color w:val="000000"/>
                <w:sz w:val="20"/>
              </w:rPr>
              <w:t>
0,2% желчном агаре сывороточном при 37оС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3702"/>
          <w:p>
            <w:pPr>
              <w:spacing w:after="20"/>
              <w:ind w:left="20"/>
              <w:jc w:val="both"/>
            </w:pPr>
            <w:r>
              <w:rPr>
                <w:rFonts w:ascii="Times New Roman"/>
                <w:b w:val="false"/>
                <w:i w:val="false"/>
                <w:color w:val="000000"/>
                <w:sz w:val="20"/>
              </w:rPr>
              <w:t>
Алғаш бөлiну кезіндегі СО2-ға байланысты өсуi</w:t>
            </w:r>
          </w:p>
          <w:bookmarkEnd w:id="3702"/>
          <w:p>
            <w:pPr>
              <w:spacing w:after="20"/>
              <w:ind w:left="20"/>
              <w:jc w:val="both"/>
            </w:pPr>
            <w:r>
              <w:rPr>
                <w:rFonts w:ascii="Times New Roman"/>
                <w:b w:val="false"/>
                <w:i w:val="false"/>
                <w:color w:val="000000"/>
                <w:sz w:val="20"/>
              </w:rPr>
              <w:t>
Зависимость роста от СО2 при первичном выделении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 (Тесты для идентификации)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3703"/>
          <w:p>
            <w:pPr>
              <w:spacing w:after="20"/>
              <w:ind w:left="20"/>
              <w:jc w:val="both"/>
            </w:pPr>
            <w:r>
              <w:rPr>
                <w:rFonts w:ascii="Times New Roman"/>
                <w:b w:val="false"/>
                <w:i w:val="false"/>
                <w:color w:val="000000"/>
                <w:sz w:val="20"/>
              </w:rPr>
              <w:t>
Серологиялық типтеу</w:t>
            </w:r>
          </w:p>
          <w:bookmarkEnd w:id="3703"/>
          <w:p>
            <w:pPr>
              <w:spacing w:after="20"/>
              <w:ind w:left="20"/>
              <w:jc w:val="both"/>
            </w:pPr>
            <w:r>
              <w:rPr>
                <w:rFonts w:ascii="Times New Roman"/>
                <w:b w:val="false"/>
                <w:i w:val="false"/>
                <w:color w:val="000000"/>
                <w:sz w:val="20"/>
              </w:rPr>
              <w:t>
Серотипирование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 Результат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3704"/>
          <w:p>
            <w:pPr>
              <w:spacing w:after="20"/>
              <w:ind w:left="20"/>
              <w:jc w:val="both"/>
            </w:pPr>
            <w:r>
              <w:rPr>
                <w:rFonts w:ascii="Times New Roman"/>
                <w:b w:val="false"/>
                <w:i w:val="false"/>
                <w:color w:val="000000"/>
                <w:sz w:val="20"/>
              </w:rPr>
              <w:t>
Зерттеудің аяқталған күні, айы, жылы зерттеу жүргiзген адамның тегі, аты, әкесінің аты (болған жағдайда), лауазымы және қолы.</w:t>
            </w:r>
          </w:p>
          <w:bookmarkEnd w:id="3704"/>
          <w:p>
            <w:pPr>
              <w:spacing w:after="20"/>
              <w:ind w:left="20"/>
              <w:jc w:val="both"/>
            </w:pPr>
            <w:r>
              <w:rPr>
                <w:rFonts w:ascii="Times New Roman"/>
                <w:b w:val="false"/>
                <w:i w:val="false"/>
                <w:color w:val="000000"/>
                <w:sz w:val="20"/>
              </w:rPr>
              <w:t>
Дата окончания исследования, фамилия, имя, очество (при наличии), , должность и подпись лица,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3705"/>
          <w:p>
            <w:pPr>
              <w:spacing w:after="20"/>
              <w:ind w:left="20"/>
              <w:jc w:val="both"/>
            </w:pPr>
            <w:r>
              <w:rPr>
                <w:rFonts w:ascii="Times New Roman"/>
                <w:b w:val="false"/>
                <w:i w:val="false"/>
                <w:color w:val="000000"/>
                <w:sz w:val="20"/>
              </w:rPr>
              <w:t>
Пигменттiң түзiлуi</w:t>
            </w:r>
          </w:p>
          <w:bookmarkEnd w:id="3705"/>
          <w:p>
            <w:pPr>
              <w:spacing w:after="20"/>
              <w:ind w:left="20"/>
              <w:jc w:val="both"/>
            </w:pPr>
            <w:r>
              <w:rPr>
                <w:rFonts w:ascii="Times New Roman"/>
                <w:b w:val="false"/>
                <w:i w:val="false"/>
                <w:color w:val="000000"/>
                <w:sz w:val="20"/>
              </w:rPr>
              <w:t>
Образование пигмента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3706"/>
          <w:p>
            <w:pPr>
              <w:spacing w:after="20"/>
              <w:ind w:left="20"/>
              <w:jc w:val="both"/>
            </w:pPr>
            <w:r>
              <w:rPr>
                <w:rFonts w:ascii="Times New Roman"/>
                <w:b w:val="false"/>
                <w:i w:val="false"/>
                <w:color w:val="000000"/>
                <w:sz w:val="20"/>
              </w:rPr>
              <w:t>
Капсуланың болуы</w:t>
            </w:r>
          </w:p>
          <w:bookmarkEnd w:id="3706"/>
          <w:p>
            <w:pPr>
              <w:spacing w:after="20"/>
              <w:ind w:left="20"/>
              <w:jc w:val="both"/>
            </w:pPr>
            <w:r>
              <w:rPr>
                <w:rFonts w:ascii="Times New Roman"/>
                <w:b w:val="false"/>
                <w:i w:val="false"/>
                <w:color w:val="000000"/>
                <w:sz w:val="20"/>
              </w:rPr>
              <w:t>
Наличие капсулы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 Глюкоза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Лактозаның / Лактоза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Мальтозаның / Мальтоза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сахарозаның / 1% сахароза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Фруктозаның / Фруктоза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3707"/>
          <w:p>
            <w:pPr>
              <w:spacing w:after="20"/>
              <w:ind w:left="20"/>
              <w:jc w:val="both"/>
            </w:pPr>
            <w:r>
              <w:rPr>
                <w:rFonts w:ascii="Times New Roman"/>
                <w:b w:val="false"/>
                <w:i w:val="false"/>
                <w:color w:val="000000"/>
                <w:sz w:val="20"/>
              </w:rPr>
              <w:t>
5% -ды сахароза ерiтiндiлi агарда полисахаридтiң түзiлуi</w:t>
            </w:r>
          </w:p>
          <w:bookmarkEnd w:id="3707"/>
          <w:p>
            <w:pPr>
              <w:spacing w:after="20"/>
              <w:ind w:left="20"/>
              <w:jc w:val="both"/>
            </w:pPr>
            <w:r>
              <w:rPr>
                <w:rFonts w:ascii="Times New Roman"/>
                <w:b w:val="false"/>
                <w:i w:val="false"/>
                <w:color w:val="000000"/>
                <w:sz w:val="20"/>
              </w:rPr>
              <w:t>
Образование полисахарида на агаре с 5 % раствором сахарозы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3708"/>
          <w:p>
            <w:pPr>
              <w:spacing w:after="20"/>
              <w:ind w:left="20"/>
              <w:jc w:val="both"/>
            </w:pPr>
            <w:r>
              <w:rPr>
                <w:rFonts w:ascii="Times New Roman"/>
                <w:b w:val="false"/>
                <w:i w:val="false"/>
                <w:color w:val="000000"/>
                <w:sz w:val="20"/>
              </w:rPr>
              <w:t>
Нысанның БҚСЖ бойынша коды</w:t>
            </w:r>
          </w:p>
          <w:bookmarkEnd w:id="370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370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70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371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710"/>
          <w:p>
            <w:pPr>
              <w:spacing w:after="20"/>
              <w:ind w:left="20"/>
              <w:jc w:val="both"/>
            </w:pPr>
            <w:r>
              <w:rPr>
                <w:rFonts w:ascii="Times New Roman"/>
                <w:b w:val="false"/>
                <w:i w:val="false"/>
                <w:color w:val="000000"/>
                <w:sz w:val="20"/>
              </w:rPr>
              <w:t>
№___ бұйрығымен бекітілген № 189/е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371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71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3712"/>
          <w:p>
            <w:pPr>
              <w:spacing w:after="20"/>
              <w:ind w:left="20"/>
              <w:jc w:val="both"/>
            </w:pPr>
            <w:r>
              <w:rPr>
                <w:rFonts w:ascii="Times New Roman"/>
                <w:b w:val="false"/>
                <w:i w:val="false"/>
                <w:color w:val="000000"/>
                <w:sz w:val="20"/>
              </w:rPr>
              <w:t>
Медицинская документация Форма № 189/у</w:t>
            </w:r>
          </w:p>
          <w:bookmarkEnd w:id="371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4676" w:id="3713"/>
    <w:p>
      <w:pPr>
        <w:spacing w:after="0"/>
        <w:ind w:left="0"/>
        <w:jc w:val="both"/>
      </w:pPr>
      <w:r>
        <w:rPr>
          <w:rFonts w:ascii="Times New Roman"/>
          <w:b w:val="false"/>
          <w:i w:val="false"/>
          <w:color w:val="000000"/>
          <w:sz w:val="28"/>
        </w:rPr>
        <w:t>
      Тағам өнiмдерінiң үлгiлерiне микробиологиялық зерттеулерді тiркеу ЖУРНАЛЫ</w:t>
      </w:r>
    </w:p>
    <w:bookmarkEnd w:id="3713"/>
    <w:bookmarkStart w:name="z4677" w:id="3714"/>
    <w:p>
      <w:pPr>
        <w:spacing w:after="0"/>
        <w:ind w:left="0"/>
        <w:jc w:val="both"/>
      </w:pPr>
      <w:r>
        <w:rPr>
          <w:rFonts w:ascii="Times New Roman"/>
          <w:b w:val="false"/>
          <w:i w:val="false"/>
          <w:color w:val="000000"/>
          <w:sz w:val="28"/>
        </w:rPr>
        <w:t>
      ЖУРНАЛ регистрации микробиологических исследований образцов пищевых продуктов</w:t>
      </w:r>
    </w:p>
    <w:bookmarkEnd w:id="3714"/>
    <w:p>
      <w:pPr>
        <w:spacing w:after="0"/>
        <w:ind w:left="0"/>
        <w:jc w:val="both"/>
      </w:pPr>
      <w:bookmarkStart w:name="z4678" w:id="3715"/>
      <w:r>
        <w:rPr>
          <w:rFonts w:ascii="Times New Roman"/>
          <w:b w:val="false"/>
          <w:i w:val="false"/>
          <w:color w:val="000000"/>
          <w:sz w:val="28"/>
        </w:rPr>
        <w:t>
      Басталуы (Начат) "___"_______________20____ж.(г.)</w:t>
      </w:r>
    </w:p>
    <w:bookmarkEnd w:id="3715"/>
    <w:p>
      <w:pPr>
        <w:spacing w:after="0"/>
        <w:ind w:left="0"/>
        <w:jc w:val="both"/>
      </w:pPr>
      <w:r>
        <w:rPr>
          <w:rFonts w:ascii="Times New Roman"/>
          <w:b w:val="false"/>
          <w:i w:val="false"/>
          <w:color w:val="000000"/>
          <w:sz w:val="28"/>
        </w:rPr>
        <w:t>Аяқталуы (Окончен) "___"_______________20____ж.(г.)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3716"/>
          <w:p>
            <w:pPr>
              <w:spacing w:after="20"/>
              <w:ind w:left="20"/>
              <w:jc w:val="both"/>
            </w:pPr>
            <w:r>
              <w:rPr>
                <w:rFonts w:ascii="Times New Roman"/>
                <w:b w:val="false"/>
                <w:i w:val="false"/>
                <w:color w:val="000000"/>
                <w:sz w:val="20"/>
              </w:rPr>
              <w:t>
Сынамалар нөмірі</w:t>
            </w:r>
          </w:p>
          <w:bookmarkEnd w:id="3716"/>
          <w:p>
            <w:pPr>
              <w:spacing w:after="20"/>
              <w:ind w:left="20"/>
              <w:jc w:val="both"/>
            </w:pPr>
            <w:r>
              <w:rPr>
                <w:rFonts w:ascii="Times New Roman"/>
                <w:b w:val="false"/>
                <w:i w:val="false"/>
                <w:color w:val="000000"/>
                <w:sz w:val="20"/>
              </w:rPr>
              <w:t>
Номера проб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3717"/>
          <w:p>
            <w:pPr>
              <w:spacing w:after="20"/>
              <w:ind w:left="20"/>
              <w:jc w:val="both"/>
            </w:pPr>
            <w:r>
              <w:rPr>
                <w:rFonts w:ascii="Times New Roman"/>
                <w:b w:val="false"/>
                <w:i w:val="false"/>
                <w:color w:val="000000"/>
                <w:sz w:val="20"/>
              </w:rPr>
              <w:t>
Тiркеу нөмiрi</w:t>
            </w:r>
          </w:p>
          <w:bookmarkEnd w:id="3717"/>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3718"/>
          <w:p>
            <w:pPr>
              <w:spacing w:after="20"/>
              <w:ind w:left="20"/>
              <w:jc w:val="both"/>
            </w:pPr>
            <w:r>
              <w:rPr>
                <w:rFonts w:ascii="Times New Roman"/>
                <w:b w:val="false"/>
                <w:i w:val="false"/>
                <w:color w:val="000000"/>
                <w:sz w:val="20"/>
              </w:rPr>
              <w:t>
Күнi, уақыты</w:t>
            </w:r>
          </w:p>
          <w:bookmarkEnd w:id="3718"/>
          <w:p>
            <w:pPr>
              <w:spacing w:after="20"/>
              <w:ind w:left="20"/>
              <w:jc w:val="both"/>
            </w:pPr>
            <w:r>
              <w:rPr>
                <w:rFonts w:ascii="Times New Roman"/>
                <w:b w:val="false"/>
                <w:i w:val="false"/>
                <w:color w:val="000000"/>
                <w:sz w:val="20"/>
              </w:rPr>
              <w:t>
Дата, время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3719"/>
          <w:p>
            <w:pPr>
              <w:spacing w:after="20"/>
              <w:ind w:left="20"/>
              <w:jc w:val="both"/>
            </w:pPr>
            <w:r>
              <w:rPr>
                <w:rFonts w:ascii="Times New Roman"/>
                <w:b w:val="false"/>
                <w:i w:val="false"/>
                <w:color w:val="000000"/>
                <w:sz w:val="20"/>
              </w:rPr>
              <w:t>
Үлгiнiң атауы, алынған орны, алған адамның лауазымы, Т.А.Ә (болған жағдайда)</w:t>
            </w:r>
          </w:p>
          <w:bookmarkEnd w:id="371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образца,место отбораФ.И.О</w:t>
            </w:r>
          </w:p>
          <w:p>
            <w:pPr>
              <w:spacing w:after="20"/>
              <w:ind w:left="20"/>
              <w:jc w:val="both"/>
            </w:pPr>
            <w:r>
              <w:rPr>
                <w:rFonts w:ascii="Times New Roman"/>
                <w:b w:val="false"/>
                <w:i w:val="false"/>
                <w:color w:val="000000"/>
                <w:sz w:val="20"/>
              </w:rPr>
              <w:t>
(при наличии) отобравшего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3720"/>
          <w:p>
            <w:pPr>
              <w:spacing w:after="20"/>
              <w:ind w:left="20"/>
              <w:jc w:val="both"/>
            </w:pPr>
            <w:r>
              <w:rPr>
                <w:rFonts w:ascii="Times New Roman"/>
                <w:b w:val="false"/>
                <w:i w:val="false"/>
                <w:color w:val="000000"/>
                <w:sz w:val="20"/>
              </w:rPr>
              <w:t>
МАШАнМС</w:t>
            </w:r>
          </w:p>
          <w:bookmarkEnd w:id="3720"/>
          <w:p>
            <w:pPr>
              <w:spacing w:after="20"/>
              <w:ind w:left="20"/>
              <w:jc w:val="both"/>
            </w:pPr>
            <w:r>
              <w:rPr>
                <w:rFonts w:ascii="Times New Roman"/>
                <w:b w:val="false"/>
                <w:i w:val="false"/>
                <w:color w:val="000000"/>
                <w:sz w:val="20"/>
              </w:rPr>
              <w:t>
КМАФАнМ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3721"/>
          <w:p>
            <w:pPr>
              <w:spacing w:after="20"/>
              <w:ind w:left="20"/>
              <w:jc w:val="both"/>
            </w:pPr>
            <w:r>
              <w:rPr>
                <w:rFonts w:ascii="Times New Roman"/>
                <w:b w:val="false"/>
                <w:i w:val="false"/>
                <w:color w:val="000000"/>
                <w:sz w:val="20"/>
              </w:rPr>
              <w:t>
Ішек таяқшалары тобындағы бактериялар</w:t>
            </w:r>
          </w:p>
          <w:bookmarkEnd w:id="3721"/>
          <w:p>
            <w:pPr>
              <w:spacing w:after="20"/>
              <w:ind w:left="20"/>
              <w:jc w:val="both"/>
            </w:pPr>
            <w:r>
              <w:rPr>
                <w:rFonts w:ascii="Times New Roman"/>
                <w:b w:val="false"/>
                <w:i w:val="false"/>
                <w:color w:val="000000"/>
                <w:sz w:val="20"/>
              </w:rPr>
              <w:t>
Бактерии группы кишечных палочек (БГКП) и E.​coli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3722"/>
          <w:p>
            <w:pPr>
              <w:spacing w:after="20"/>
              <w:ind w:left="20"/>
              <w:jc w:val="both"/>
            </w:pPr>
            <w:r>
              <w:rPr>
                <w:rFonts w:ascii="Times New Roman"/>
                <w:b w:val="false"/>
                <w:i w:val="false"/>
                <w:color w:val="000000"/>
                <w:sz w:val="20"/>
              </w:rPr>
              <w:t>
Алынған</w:t>
            </w:r>
          </w:p>
          <w:bookmarkEnd w:id="3722"/>
          <w:p>
            <w:pPr>
              <w:spacing w:after="20"/>
              <w:ind w:left="20"/>
              <w:jc w:val="both"/>
            </w:pPr>
            <w:r>
              <w:rPr>
                <w:rFonts w:ascii="Times New Roman"/>
                <w:b w:val="false"/>
                <w:i w:val="false"/>
                <w:color w:val="000000"/>
                <w:sz w:val="20"/>
              </w:rPr>
              <w:t>
Отбора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3723"/>
          <w:p>
            <w:pPr>
              <w:spacing w:after="20"/>
              <w:ind w:left="20"/>
              <w:jc w:val="both"/>
            </w:pPr>
            <w:r>
              <w:rPr>
                <w:rFonts w:ascii="Times New Roman"/>
                <w:b w:val="false"/>
                <w:i w:val="false"/>
                <w:color w:val="000000"/>
                <w:sz w:val="20"/>
              </w:rPr>
              <w:t>
Зертхана қабылданған</w:t>
            </w:r>
          </w:p>
          <w:bookmarkEnd w:id="3723"/>
          <w:p>
            <w:pPr>
              <w:spacing w:after="20"/>
              <w:ind w:left="20"/>
              <w:jc w:val="both"/>
            </w:pPr>
            <w:r>
              <w:rPr>
                <w:rFonts w:ascii="Times New Roman"/>
                <w:b w:val="false"/>
                <w:i w:val="false"/>
                <w:color w:val="000000"/>
                <w:sz w:val="20"/>
              </w:rPr>
              <w:t>
Поступления в лабораторию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3724"/>
          <w:p>
            <w:pPr>
              <w:spacing w:after="20"/>
              <w:ind w:left="20"/>
              <w:jc w:val="both"/>
            </w:pPr>
            <w:r>
              <w:rPr>
                <w:rFonts w:ascii="Times New Roman"/>
                <w:b w:val="false"/>
                <w:i w:val="false"/>
                <w:color w:val="000000"/>
                <w:sz w:val="20"/>
              </w:rPr>
              <w:t>
Зерттеудiң басталған</w:t>
            </w:r>
          </w:p>
          <w:bookmarkEnd w:id="3724"/>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3725"/>
          <w:p>
            <w:pPr>
              <w:spacing w:after="20"/>
              <w:ind w:left="20"/>
              <w:jc w:val="both"/>
            </w:pPr>
            <w:r>
              <w:rPr>
                <w:rFonts w:ascii="Times New Roman"/>
                <w:b w:val="false"/>
                <w:i w:val="false"/>
                <w:color w:val="000000"/>
                <w:sz w:val="20"/>
              </w:rPr>
              <w:t>
Себу көлемi</w:t>
            </w:r>
          </w:p>
          <w:bookmarkEnd w:id="3725"/>
          <w:p>
            <w:pPr>
              <w:spacing w:after="20"/>
              <w:ind w:left="20"/>
              <w:jc w:val="both"/>
            </w:pPr>
            <w:r>
              <w:rPr>
                <w:rFonts w:ascii="Times New Roman"/>
                <w:b w:val="false"/>
                <w:i w:val="false"/>
                <w:color w:val="000000"/>
                <w:sz w:val="20"/>
              </w:rPr>
              <w:t>
Засеваемые объемы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3726"/>
          <w:p>
            <w:pPr>
              <w:spacing w:after="20"/>
              <w:ind w:left="20"/>
              <w:jc w:val="both"/>
            </w:pPr>
            <w:r>
              <w:rPr>
                <w:rFonts w:ascii="Times New Roman"/>
                <w:b w:val="false"/>
                <w:i w:val="false"/>
                <w:color w:val="000000"/>
                <w:sz w:val="20"/>
              </w:rPr>
              <w:t>
Өскен колониялардың саны</w:t>
            </w:r>
          </w:p>
          <w:bookmarkEnd w:id="3726"/>
          <w:p>
            <w:pPr>
              <w:spacing w:after="20"/>
              <w:ind w:left="20"/>
              <w:jc w:val="both"/>
            </w:pPr>
            <w:r>
              <w:rPr>
                <w:rFonts w:ascii="Times New Roman"/>
                <w:b w:val="false"/>
                <w:i w:val="false"/>
                <w:color w:val="000000"/>
                <w:sz w:val="20"/>
              </w:rPr>
              <w:t>
Количество выросших колоний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3727"/>
          <w:p>
            <w:pPr>
              <w:spacing w:after="20"/>
              <w:ind w:left="20"/>
              <w:jc w:val="both"/>
            </w:pPr>
            <w:r>
              <w:rPr>
                <w:rFonts w:ascii="Times New Roman"/>
                <w:b w:val="false"/>
                <w:i w:val="false"/>
                <w:color w:val="000000"/>
                <w:sz w:val="20"/>
              </w:rPr>
              <w:t>
Себу көлемi</w:t>
            </w:r>
          </w:p>
          <w:bookmarkEnd w:id="3727"/>
          <w:p>
            <w:pPr>
              <w:spacing w:after="20"/>
              <w:ind w:left="20"/>
              <w:jc w:val="both"/>
            </w:pPr>
            <w:r>
              <w:rPr>
                <w:rFonts w:ascii="Times New Roman"/>
                <w:b w:val="false"/>
                <w:i w:val="false"/>
                <w:color w:val="000000"/>
                <w:sz w:val="20"/>
              </w:rPr>
              <w:t>
Засеваемый объем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3728"/>
          <w:p>
            <w:pPr>
              <w:spacing w:after="20"/>
              <w:ind w:left="20"/>
              <w:jc w:val="both"/>
            </w:pPr>
            <w:r>
              <w:rPr>
                <w:rFonts w:ascii="Times New Roman"/>
                <w:b w:val="false"/>
                <w:i w:val="false"/>
                <w:color w:val="000000"/>
                <w:sz w:val="20"/>
              </w:rPr>
              <w:t>
Жиналу ортасында өсуі</w:t>
            </w:r>
          </w:p>
          <w:bookmarkEnd w:id="3728"/>
          <w:p>
            <w:pPr>
              <w:spacing w:after="20"/>
              <w:ind w:left="20"/>
              <w:jc w:val="both"/>
            </w:pPr>
            <w:r>
              <w:rPr>
                <w:rFonts w:ascii="Times New Roman"/>
                <w:b w:val="false"/>
                <w:i w:val="false"/>
                <w:color w:val="000000"/>
                <w:sz w:val="20"/>
              </w:rPr>
              <w:t>
Рост на средах накопления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3729"/>
          <w:p>
            <w:pPr>
              <w:spacing w:after="20"/>
              <w:ind w:left="20"/>
              <w:jc w:val="both"/>
            </w:pPr>
            <w:r>
              <w:rPr>
                <w:rFonts w:ascii="Times New Roman"/>
                <w:b w:val="false"/>
                <w:i w:val="false"/>
                <w:color w:val="000000"/>
                <w:sz w:val="20"/>
              </w:rPr>
              <w:t>
Эндо ортасында өсуі</w:t>
            </w:r>
          </w:p>
          <w:bookmarkEnd w:id="3729"/>
          <w:p>
            <w:pPr>
              <w:spacing w:after="20"/>
              <w:ind w:left="20"/>
              <w:jc w:val="both"/>
            </w:pPr>
            <w:r>
              <w:rPr>
                <w:rFonts w:ascii="Times New Roman"/>
                <w:b w:val="false"/>
                <w:i w:val="false"/>
                <w:color w:val="000000"/>
                <w:sz w:val="20"/>
              </w:rPr>
              <w:t>
Рост на среде Эндо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3730"/>
          <w:p>
            <w:pPr>
              <w:spacing w:after="20"/>
              <w:ind w:left="20"/>
              <w:jc w:val="both"/>
            </w:pPr>
            <w:r>
              <w:rPr>
                <w:rFonts w:ascii="Times New Roman"/>
                <w:b w:val="false"/>
                <w:i w:val="false"/>
                <w:color w:val="000000"/>
                <w:sz w:val="20"/>
              </w:rPr>
              <w:t>
Сәйкесте ндіру тесттерi</w:t>
            </w:r>
          </w:p>
          <w:bookmarkEnd w:id="3730"/>
          <w:p>
            <w:pPr>
              <w:spacing w:after="20"/>
              <w:ind w:left="20"/>
              <w:jc w:val="both"/>
            </w:pPr>
            <w:r>
              <w:rPr>
                <w:rFonts w:ascii="Times New Roman"/>
                <w:b w:val="false"/>
                <w:i w:val="false"/>
                <w:color w:val="000000"/>
                <w:sz w:val="20"/>
              </w:rPr>
              <w:t>
Тесты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4695" w:id="3731"/>
      <w:r>
        <w:rPr>
          <w:rFonts w:ascii="Times New Roman"/>
          <w:b w:val="false"/>
          <w:i w:val="false"/>
          <w:color w:val="000000"/>
          <w:sz w:val="28"/>
        </w:rPr>
        <w:t>
      Кестенің жалғасы</w:t>
      </w:r>
    </w:p>
    <w:bookmarkEnd w:id="3731"/>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3732"/>
          <w:p>
            <w:pPr>
              <w:spacing w:after="20"/>
              <w:ind w:left="20"/>
              <w:jc w:val="both"/>
            </w:pPr>
            <w:r>
              <w:rPr>
                <w:rFonts w:ascii="Times New Roman"/>
                <w:b w:val="false"/>
                <w:i w:val="false"/>
                <w:color w:val="000000"/>
                <w:sz w:val="20"/>
              </w:rPr>
              <w:t>
Патогенді энтеробактерияларға зерттеу, оның ішінде сальмонеллалар</w:t>
            </w:r>
          </w:p>
          <w:bookmarkEnd w:id="3732"/>
          <w:p>
            <w:pPr>
              <w:spacing w:after="20"/>
              <w:ind w:left="20"/>
              <w:jc w:val="both"/>
            </w:pPr>
            <w:r>
              <w:rPr>
                <w:rFonts w:ascii="Times New Roman"/>
                <w:b w:val="false"/>
                <w:i w:val="false"/>
                <w:color w:val="000000"/>
                <w:sz w:val="20"/>
              </w:rPr>
              <w:t>
Исследование на патогенные энтеробактерии, в том числе сальмонеллы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3733"/>
          <w:p>
            <w:pPr>
              <w:spacing w:after="20"/>
              <w:ind w:left="20"/>
              <w:jc w:val="both"/>
            </w:pPr>
            <w:r>
              <w:rPr>
                <w:rFonts w:ascii="Times New Roman"/>
                <w:b w:val="false"/>
                <w:i w:val="false"/>
                <w:color w:val="000000"/>
                <w:sz w:val="20"/>
              </w:rPr>
              <w:t>
Жиналу орталарындағы себілетін көлем</w:t>
            </w:r>
          </w:p>
          <w:bookmarkEnd w:id="3733"/>
          <w:p>
            <w:pPr>
              <w:spacing w:after="20"/>
              <w:ind w:left="20"/>
              <w:jc w:val="both"/>
            </w:pPr>
            <w:r>
              <w:rPr>
                <w:rFonts w:ascii="Times New Roman"/>
                <w:b w:val="false"/>
                <w:i w:val="false"/>
                <w:color w:val="000000"/>
                <w:sz w:val="20"/>
              </w:rPr>
              <w:t>
Засеваемый объем на среды накопления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3734"/>
          <w:p>
            <w:pPr>
              <w:spacing w:after="20"/>
              <w:ind w:left="20"/>
              <w:jc w:val="both"/>
            </w:pPr>
            <w:r>
              <w:rPr>
                <w:rFonts w:ascii="Times New Roman"/>
                <w:b w:val="false"/>
                <w:i w:val="false"/>
                <w:color w:val="000000"/>
                <w:sz w:val="20"/>
              </w:rPr>
              <w:t>
Тығыз қоректенуортасында өсуi</w:t>
            </w:r>
          </w:p>
          <w:bookmarkEnd w:id="3734"/>
          <w:p>
            <w:pPr>
              <w:spacing w:after="20"/>
              <w:ind w:left="20"/>
              <w:jc w:val="both"/>
            </w:pPr>
            <w:r>
              <w:rPr>
                <w:rFonts w:ascii="Times New Roman"/>
                <w:b w:val="false"/>
                <w:i w:val="false"/>
                <w:color w:val="000000"/>
                <w:sz w:val="20"/>
              </w:rPr>
              <w:t>
Рост на плотных средах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Күкiртсутек / Сероводород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3735"/>
          <w:p>
            <w:pPr>
              <w:spacing w:after="20"/>
              <w:ind w:left="20"/>
              <w:jc w:val="both"/>
            </w:pPr>
            <w:r>
              <w:rPr>
                <w:rFonts w:ascii="Times New Roman"/>
                <w:b w:val="false"/>
                <w:i w:val="false"/>
                <w:color w:val="000000"/>
                <w:sz w:val="20"/>
              </w:rPr>
              <w:t>
Қозғалғыштығы /</w:t>
            </w:r>
          </w:p>
          <w:bookmarkEnd w:id="3735"/>
          <w:p>
            <w:pPr>
              <w:spacing w:after="20"/>
              <w:ind w:left="20"/>
              <w:jc w:val="both"/>
            </w:pPr>
            <w:r>
              <w:rPr>
                <w:rFonts w:ascii="Times New Roman"/>
                <w:b w:val="false"/>
                <w:i w:val="false"/>
                <w:color w:val="000000"/>
                <w:sz w:val="20"/>
              </w:rPr>
              <w:t>
Подвижность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3736"/>
          <w:p>
            <w:pPr>
              <w:spacing w:after="20"/>
              <w:ind w:left="20"/>
              <w:jc w:val="both"/>
            </w:pPr>
            <w:r>
              <w:rPr>
                <w:rFonts w:ascii="Times New Roman"/>
                <w:b w:val="false"/>
                <w:i w:val="false"/>
                <w:color w:val="000000"/>
                <w:sz w:val="20"/>
              </w:rPr>
              <w:t>
Цитратты жою</w:t>
            </w:r>
          </w:p>
          <w:bookmarkEnd w:id="3736"/>
          <w:p>
            <w:pPr>
              <w:spacing w:after="20"/>
              <w:ind w:left="20"/>
              <w:jc w:val="both"/>
            </w:pPr>
            <w:r>
              <w:rPr>
                <w:rFonts w:ascii="Times New Roman"/>
                <w:b w:val="false"/>
                <w:i w:val="false"/>
                <w:color w:val="000000"/>
                <w:sz w:val="20"/>
              </w:rPr>
              <w:t>
Утилизация цитрата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Лизиндекарбоксилаза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3737"/>
          <w:p>
            <w:pPr>
              <w:spacing w:after="20"/>
              <w:ind w:left="20"/>
              <w:jc w:val="both"/>
            </w:pPr>
            <w:r>
              <w:rPr>
                <w:rFonts w:ascii="Times New Roman"/>
                <w:b w:val="false"/>
                <w:i w:val="false"/>
                <w:color w:val="000000"/>
                <w:sz w:val="20"/>
              </w:rPr>
              <w:t>
Нысанның БҚСЖ бойынша коды</w:t>
            </w:r>
          </w:p>
          <w:bookmarkEnd w:id="373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373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73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3739"/>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 _________</w:t>
            </w:r>
          </w:p>
          <w:bookmarkEnd w:id="3739"/>
          <w:p>
            <w:pPr>
              <w:spacing w:after="20"/>
              <w:ind w:left="20"/>
              <w:jc w:val="both"/>
            </w:pPr>
            <w:r>
              <w:rPr>
                <w:rFonts w:ascii="Times New Roman"/>
                <w:b w:val="false"/>
                <w:i w:val="false"/>
                <w:color w:val="000000"/>
                <w:sz w:val="20"/>
              </w:rPr>
              <w:t>
№__ бұйрығымен бекітілген № 190/е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374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74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3741"/>
          <w:p>
            <w:pPr>
              <w:spacing w:after="20"/>
              <w:ind w:left="20"/>
              <w:jc w:val="both"/>
            </w:pPr>
            <w:r>
              <w:rPr>
                <w:rFonts w:ascii="Times New Roman"/>
                <w:b w:val="false"/>
                <w:i w:val="false"/>
                <w:color w:val="000000"/>
                <w:sz w:val="20"/>
              </w:rPr>
              <w:t>
Медицинская документация Форма № 190/у</w:t>
            </w:r>
          </w:p>
          <w:bookmarkEnd w:id="374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bookmarkStart w:name="z4711" w:id="3742"/>
    <w:p>
      <w:pPr>
        <w:spacing w:after="0"/>
        <w:ind w:left="0"/>
        <w:jc w:val="both"/>
      </w:pPr>
      <w:r>
        <w:rPr>
          <w:rFonts w:ascii="Times New Roman"/>
          <w:b w:val="false"/>
          <w:i w:val="false"/>
          <w:color w:val="000000"/>
          <w:sz w:val="28"/>
        </w:rPr>
        <w:t>
      Су үлгілеріне жүргізілген микробиологиялық зерттеулердi тiркеу ЖУРНАЛЫ</w:t>
      </w:r>
    </w:p>
    <w:bookmarkEnd w:id="3742"/>
    <w:bookmarkStart w:name="z4712" w:id="3743"/>
    <w:p>
      <w:pPr>
        <w:spacing w:after="0"/>
        <w:ind w:left="0"/>
        <w:jc w:val="both"/>
      </w:pPr>
      <w:r>
        <w:rPr>
          <w:rFonts w:ascii="Times New Roman"/>
          <w:b w:val="false"/>
          <w:i w:val="false"/>
          <w:color w:val="000000"/>
          <w:sz w:val="28"/>
        </w:rPr>
        <w:t>
      ЖУРНАЛ регистрации микробиологических исследований образцов воды</w:t>
      </w:r>
    </w:p>
    <w:bookmarkEnd w:id="3743"/>
    <w:p>
      <w:pPr>
        <w:spacing w:after="0"/>
        <w:ind w:left="0"/>
        <w:jc w:val="both"/>
      </w:pPr>
      <w:bookmarkStart w:name="z4713" w:id="3744"/>
      <w:r>
        <w:rPr>
          <w:rFonts w:ascii="Times New Roman"/>
          <w:b w:val="false"/>
          <w:i w:val="false"/>
          <w:color w:val="000000"/>
          <w:sz w:val="28"/>
        </w:rPr>
        <w:t>
      Басталуы (Начат) "___"_______________20____ж.(г.)</w:t>
      </w:r>
    </w:p>
    <w:bookmarkEnd w:id="3744"/>
    <w:p>
      <w:pPr>
        <w:spacing w:after="0"/>
        <w:ind w:left="0"/>
        <w:jc w:val="both"/>
      </w:pPr>
      <w:r>
        <w:rPr>
          <w:rFonts w:ascii="Times New Roman"/>
          <w:b w:val="false"/>
          <w:i w:val="false"/>
          <w:color w:val="000000"/>
          <w:sz w:val="28"/>
        </w:rPr>
        <w:t>Аяқталуы (Окончен) "___"_______________20____ж.(г.)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3745"/>
          <w:p>
            <w:pPr>
              <w:spacing w:after="20"/>
              <w:ind w:left="20"/>
              <w:jc w:val="both"/>
            </w:pPr>
            <w:r>
              <w:rPr>
                <w:rFonts w:ascii="Times New Roman"/>
                <w:b w:val="false"/>
                <w:i w:val="false"/>
                <w:color w:val="000000"/>
                <w:sz w:val="20"/>
              </w:rPr>
              <w:t>
Күнi</w:t>
            </w:r>
          </w:p>
          <w:bookmarkEnd w:id="3745"/>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3746"/>
          <w:p>
            <w:pPr>
              <w:spacing w:after="20"/>
              <w:ind w:left="20"/>
              <w:jc w:val="both"/>
            </w:pPr>
            <w:r>
              <w:rPr>
                <w:rFonts w:ascii="Times New Roman"/>
                <w:b w:val="false"/>
                <w:i w:val="false"/>
                <w:color w:val="000000"/>
                <w:sz w:val="20"/>
              </w:rPr>
              <w:t>
Тiркеу нөмiрi</w:t>
            </w:r>
          </w:p>
          <w:bookmarkEnd w:id="3746"/>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3747"/>
          <w:p>
            <w:pPr>
              <w:spacing w:after="20"/>
              <w:ind w:left="20"/>
              <w:jc w:val="both"/>
            </w:pPr>
            <w:r>
              <w:rPr>
                <w:rFonts w:ascii="Times New Roman"/>
                <w:b w:val="false"/>
                <w:i w:val="false"/>
                <w:color w:val="000000"/>
                <w:sz w:val="20"/>
              </w:rPr>
              <w:t>
Күнi, уақыты</w:t>
            </w:r>
          </w:p>
          <w:bookmarkEnd w:id="3747"/>
          <w:p>
            <w:pPr>
              <w:spacing w:after="20"/>
              <w:ind w:left="20"/>
              <w:jc w:val="both"/>
            </w:pPr>
            <w:r>
              <w:rPr>
                <w:rFonts w:ascii="Times New Roman"/>
                <w:b w:val="false"/>
                <w:i w:val="false"/>
                <w:color w:val="000000"/>
                <w:sz w:val="20"/>
              </w:rPr>
              <w:t>
Дата,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3748"/>
          <w:p>
            <w:pPr>
              <w:spacing w:after="20"/>
              <w:ind w:left="20"/>
              <w:jc w:val="both"/>
            </w:pPr>
            <w:r>
              <w:rPr>
                <w:rFonts w:ascii="Times New Roman"/>
                <w:b w:val="false"/>
                <w:i w:val="false"/>
                <w:color w:val="000000"/>
                <w:sz w:val="20"/>
              </w:rPr>
              <w:t>
Үлгі алынған орын, объект</w:t>
            </w:r>
          </w:p>
          <w:bookmarkEnd w:id="3748"/>
          <w:p>
            <w:pPr>
              <w:spacing w:after="20"/>
              <w:ind w:left="20"/>
              <w:jc w:val="both"/>
            </w:pPr>
            <w:r>
              <w:rPr>
                <w:rFonts w:ascii="Times New Roman"/>
                <w:b w:val="false"/>
                <w:i w:val="false"/>
                <w:color w:val="000000"/>
                <w:sz w:val="20"/>
              </w:rPr>
              <w:t>
Объект,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3749"/>
          <w:p>
            <w:pPr>
              <w:spacing w:after="20"/>
              <w:ind w:left="20"/>
              <w:jc w:val="both"/>
            </w:pPr>
            <w:r>
              <w:rPr>
                <w:rFonts w:ascii="Times New Roman"/>
                <w:b w:val="false"/>
                <w:i w:val="false"/>
                <w:color w:val="000000"/>
                <w:sz w:val="20"/>
              </w:rPr>
              <w:t>
Зерт теу мақ саты</w:t>
            </w:r>
          </w:p>
          <w:bookmarkEnd w:id="3749"/>
          <w:p>
            <w:pPr>
              <w:spacing w:after="20"/>
              <w:ind w:left="20"/>
              <w:jc w:val="both"/>
            </w:pPr>
            <w:r>
              <w:rPr>
                <w:rFonts w:ascii="Times New Roman"/>
                <w:b w:val="false"/>
                <w:i w:val="false"/>
                <w:color w:val="000000"/>
                <w:sz w:val="20"/>
              </w:rPr>
              <w:t>
Цельисследования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3750"/>
          <w:p>
            <w:pPr>
              <w:spacing w:after="20"/>
              <w:ind w:left="20"/>
              <w:jc w:val="both"/>
            </w:pPr>
            <w:r>
              <w:rPr>
                <w:rFonts w:ascii="Times New Roman"/>
                <w:b w:val="false"/>
                <w:i w:val="false"/>
                <w:color w:val="000000"/>
                <w:sz w:val="20"/>
              </w:rPr>
              <w:t>
МЖС(микробтардың жалпы саны)</w:t>
            </w:r>
          </w:p>
          <w:bookmarkEnd w:id="3750"/>
          <w:p>
            <w:pPr>
              <w:spacing w:after="20"/>
              <w:ind w:left="20"/>
              <w:jc w:val="both"/>
            </w:pPr>
            <w:r>
              <w:rPr>
                <w:rFonts w:ascii="Times New Roman"/>
                <w:b w:val="false"/>
                <w:i w:val="false"/>
                <w:color w:val="000000"/>
                <w:sz w:val="20"/>
              </w:rPr>
              <w:t>
ОМЧ (общее микробное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3751"/>
          <w:p>
            <w:pPr>
              <w:spacing w:after="20"/>
              <w:ind w:left="20"/>
              <w:jc w:val="both"/>
            </w:pPr>
            <w:r>
              <w:rPr>
                <w:rFonts w:ascii="Times New Roman"/>
                <w:b w:val="false"/>
                <w:i w:val="false"/>
                <w:color w:val="000000"/>
                <w:sz w:val="20"/>
              </w:rPr>
              <w:t>
Алынған</w:t>
            </w:r>
          </w:p>
          <w:bookmarkEnd w:id="3751"/>
          <w:p>
            <w:pPr>
              <w:spacing w:after="20"/>
              <w:ind w:left="20"/>
              <w:jc w:val="both"/>
            </w:pPr>
            <w:r>
              <w:rPr>
                <w:rFonts w:ascii="Times New Roman"/>
                <w:b w:val="false"/>
                <w:i w:val="false"/>
                <w:color w:val="000000"/>
                <w:sz w:val="20"/>
              </w:rPr>
              <w:t>
Отбора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3752"/>
          <w:p>
            <w:pPr>
              <w:spacing w:after="20"/>
              <w:ind w:left="20"/>
              <w:jc w:val="both"/>
            </w:pPr>
            <w:r>
              <w:rPr>
                <w:rFonts w:ascii="Times New Roman"/>
                <w:b w:val="false"/>
                <w:i w:val="false"/>
                <w:color w:val="000000"/>
                <w:sz w:val="20"/>
              </w:rPr>
              <w:t>
Зертхана қабылдаған</w:t>
            </w:r>
          </w:p>
          <w:bookmarkEnd w:id="3752"/>
          <w:p>
            <w:pPr>
              <w:spacing w:after="20"/>
              <w:ind w:left="20"/>
              <w:jc w:val="both"/>
            </w:pPr>
            <w:r>
              <w:rPr>
                <w:rFonts w:ascii="Times New Roman"/>
                <w:b w:val="false"/>
                <w:i w:val="false"/>
                <w:color w:val="000000"/>
                <w:sz w:val="20"/>
              </w:rPr>
              <w:t>
поступления в лабораторию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3753"/>
          <w:p>
            <w:pPr>
              <w:spacing w:after="20"/>
              <w:ind w:left="20"/>
              <w:jc w:val="both"/>
            </w:pPr>
            <w:r>
              <w:rPr>
                <w:rFonts w:ascii="Times New Roman"/>
                <w:b w:val="false"/>
                <w:i w:val="false"/>
                <w:color w:val="000000"/>
                <w:sz w:val="20"/>
              </w:rPr>
              <w:t>
Зерттеудiң басталуы</w:t>
            </w:r>
          </w:p>
          <w:bookmarkEnd w:id="3753"/>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3754"/>
          <w:p>
            <w:pPr>
              <w:spacing w:after="20"/>
              <w:ind w:left="20"/>
              <w:jc w:val="both"/>
            </w:pPr>
            <w:r>
              <w:rPr>
                <w:rFonts w:ascii="Times New Roman"/>
                <w:b w:val="false"/>
                <w:i w:val="false"/>
                <w:color w:val="000000"/>
                <w:sz w:val="20"/>
              </w:rPr>
              <w:t>
Себу көлемi</w:t>
            </w:r>
          </w:p>
          <w:bookmarkEnd w:id="3754"/>
          <w:p>
            <w:pPr>
              <w:spacing w:after="20"/>
              <w:ind w:left="20"/>
              <w:jc w:val="both"/>
            </w:pPr>
            <w:r>
              <w:rPr>
                <w:rFonts w:ascii="Times New Roman"/>
                <w:b w:val="false"/>
                <w:i w:val="false"/>
                <w:color w:val="000000"/>
                <w:sz w:val="20"/>
              </w:rPr>
              <w:t>
Засеваемый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3755"/>
          <w:p>
            <w:pPr>
              <w:spacing w:after="20"/>
              <w:ind w:left="20"/>
              <w:jc w:val="both"/>
            </w:pPr>
            <w:r>
              <w:rPr>
                <w:rFonts w:ascii="Times New Roman"/>
                <w:b w:val="false"/>
                <w:i w:val="false"/>
                <w:color w:val="000000"/>
                <w:sz w:val="20"/>
              </w:rPr>
              <w:t>
Өскен колониялардың саны</w:t>
            </w:r>
          </w:p>
          <w:bookmarkEnd w:id="3755"/>
          <w:p>
            <w:pPr>
              <w:spacing w:after="20"/>
              <w:ind w:left="20"/>
              <w:jc w:val="both"/>
            </w:pPr>
            <w:r>
              <w:rPr>
                <w:rFonts w:ascii="Times New Roman"/>
                <w:b w:val="false"/>
                <w:i w:val="false"/>
                <w:color w:val="000000"/>
                <w:sz w:val="20"/>
              </w:rPr>
              <w:t>
Количество выросших колонии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725" w:id="3756"/>
    <w:p>
      <w:pPr>
        <w:spacing w:after="0"/>
        <w:ind w:left="0"/>
        <w:jc w:val="both"/>
      </w:pPr>
      <w:r>
        <w:rPr>
          <w:rFonts w:ascii="Times New Roman"/>
          <w:b w:val="false"/>
          <w:i w:val="false"/>
          <w:color w:val="000000"/>
          <w:sz w:val="28"/>
        </w:rPr>
        <w:t>
      Продолжение таблицы</w:t>
      </w:r>
    </w:p>
    <w:bookmarkEnd w:id="3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3757"/>
          <w:p>
            <w:pPr>
              <w:spacing w:after="20"/>
              <w:ind w:left="20"/>
              <w:jc w:val="both"/>
            </w:pPr>
            <w:r>
              <w:rPr>
                <w:rFonts w:ascii="Times New Roman"/>
                <w:b w:val="false"/>
                <w:i w:val="false"/>
                <w:color w:val="000000"/>
                <w:sz w:val="20"/>
              </w:rPr>
              <w:t>
Колиформды бактерияларға зерттеу</w:t>
            </w:r>
          </w:p>
          <w:bookmarkEnd w:id="3757"/>
          <w:p>
            <w:pPr>
              <w:spacing w:after="20"/>
              <w:ind w:left="20"/>
              <w:jc w:val="both"/>
            </w:pPr>
            <w:r>
              <w:rPr>
                <w:rFonts w:ascii="Times New Roman"/>
                <w:b w:val="false"/>
                <w:i w:val="false"/>
                <w:color w:val="000000"/>
                <w:sz w:val="20"/>
              </w:rPr>
              <w:t>
Исследования на колиформные бактерии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3758"/>
          <w:p>
            <w:pPr>
              <w:spacing w:after="20"/>
              <w:ind w:left="20"/>
              <w:jc w:val="both"/>
            </w:pPr>
            <w:r>
              <w:rPr>
                <w:rFonts w:ascii="Times New Roman"/>
                <w:b w:val="false"/>
                <w:i w:val="false"/>
                <w:color w:val="000000"/>
                <w:sz w:val="20"/>
              </w:rPr>
              <w:t>
Коли-фагтар</w:t>
            </w:r>
          </w:p>
          <w:bookmarkEnd w:id="3758"/>
          <w:p>
            <w:pPr>
              <w:spacing w:after="20"/>
              <w:ind w:left="20"/>
              <w:jc w:val="both"/>
            </w:pPr>
            <w:r>
              <w:rPr>
                <w:rFonts w:ascii="Times New Roman"/>
                <w:b w:val="false"/>
                <w:i w:val="false"/>
                <w:color w:val="000000"/>
                <w:sz w:val="20"/>
              </w:rPr>
              <w:t>
Коли-фаги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3759"/>
          <w:p>
            <w:pPr>
              <w:spacing w:after="20"/>
              <w:ind w:left="20"/>
              <w:jc w:val="both"/>
            </w:pPr>
            <w:r>
              <w:rPr>
                <w:rFonts w:ascii="Times New Roman"/>
                <w:b w:val="false"/>
                <w:i w:val="false"/>
                <w:color w:val="000000"/>
                <w:sz w:val="20"/>
              </w:rPr>
              <w:t>
Сульфит түзушi клостридиялар</w:t>
            </w:r>
          </w:p>
          <w:bookmarkEnd w:id="3759"/>
          <w:p>
            <w:pPr>
              <w:spacing w:after="20"/>
              <w:ind w:left="20"/>
              <w:jc w:val="both"/>
            </w:pPr>
            <w:r>
              <w:rPr>
                <w:rFonts w:ascii="Times New Roman"/>
                <w:b w:val="false"/>
                <w:i w:val="false"/>
                <w:color w:val="000000"/>
                <w:sz w:val="20"/>
              </w:rPr>
              <w:t>
Сульфитредуци-рующие клостридии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3760"/>
          <w:p>
            <w:pPr>
              <w:spacing w:after="20"/>
              <w:ind w:left="20"/>
              <w:jc w:val="both"/>
            </w:pPr>
            <w:r>
              <w:rPr>
                <w:rFonts w:ascii="Times New Roman"/>
                <w:b w:val="false"/>
                <w:i w:val="false"/>
                <w:color w:val="000000"/>
                <w:sz w:val="20"/>
              </w:rPr>
              <w:t>
Себу көлемi</w:t>
            </w:r>
          </w:p>
          <w:bookmarkEnd w:id="3760"/>
          <w:p>
            <w:pPr>
              <w:spacing w:after="20"/>
              <w:ind w:left="20"/>
              <w:jc w:val="both"/>
            </w:pPr>
            <w:r>
              <w:rPr>
                <w:rFonts w:ascii="Times New Roman"/>
                <w:b w:val="false"/>
                <w:i w:val="false"/>
                <w:color w:val="000000"/>
                <w:sz w:val="20"/>
              </w:rPr>
              <w:t>
Засеваемый объем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3761"/>
          <w:p>
            <w:pPr>
              <w:spacing w:after="20"/>
              <w:ind w:left="20"/>
              <w:jc w:val="both"/>
            </w:pPr>
            <w:r>
              <w:rPr>
                <w:rFonts w:ascii="Times New Roman"/>
                <w:b w:val="false"/>
                <w:i w:val="false"/>
                <w:color w:val="000000"/>
                <w:sz w:val="20"/>
              </w:rPr>
              <w:t>
ЛПС- те өсуi</w:t>
            </w:r>
          </w:p>
          <w:bookmarkEnd w:id="3761"/>
          <w:p>
            <w:pPr>
              <w:spacing w:after="20"/>
              <w:ind w:left="20"/>
              <w:jc w:val="both"/>
            </w:pPr>
            <w:r>
              <w:rPr>
                <w:rFonts w:ascii="Times New Roman"/>
                <w:b w:val="false"/>
                <w:i w:val="false"/>
                <w:color w:val="000000"/>
                <w:sz w:val="20"/>
              </w:rPr>
              <w:t>
Рост на ЛПС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3762"/>
          <w:p>
            <w:pPr>
              <w:spacing w:after="20"/>
              <w:ind w:left="20"/>
              <w:jc w:val="both"/>
            </w:pPr>
            <w:r>
              <w:rPr>
                <w:rFonts w:ascii="Times New Roman"/>
                <w:b w:val="false"/>
                <w:i w:val="false"/>
                <w:color w:val="000000"/>
                <w:sz w:val="20"/>
              </w:rPr>
              <w:t>
Эндо ортасында өсуi</w:t>
            </w:r>
          </w:p>
          <w:bookmarkEnd w:id="3762"/>
          <w:p>
            <w:pPr>
              <w:spacing w:after="20"/>
              <w:ind w:left="20"/>
              <w:jc w:val="both"/>
            </w:pPr>
            <w:r>
              <w:rPr>
                <w:rFonts w:ascii="Times New Roman"/>
                <w:b w:val="false"/>
                <w:i w:val="false"/>
                <w:color w:val="000000"/>
                <w:sz w:val="20"/>
              </w:rPr>
              <w:t>
Рост на среде Эндо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3763"/>
          <w:p>
            <w:pPr>
              <w:spacing w:after="20"/>
              <w:ind w:left="20"/>
              <w:jc w:val="both"/>
            </w:pPr>
            <w:r>
              <w:rPr>
                <w:rFonts w:ascii="Times New Roman"/>
                <w:b w:val="false"/>
                <w:i w:val="false"/>
                <w:color w:val="000000"/>
                <w:sz w:val="20"/>
              </w:rPr>
              <w:t>
Оксидазалы тест</w:t>
            </w:r>
          </w:p>
          <w:bookmarkEnd w:id="3763"/>
          <w:p>
            <w:pPr>
              <w:spacing w:after="20"/>
              <w:ind w:left="20"/>
              <w:jc w:val="both"/>
            </w:pPr>
            <w:r>
              <w:rPr>
                <w:rFonts w:ascii="Times New Roman"/>
                <w:b w:val="false"/>
                <w:i w:val="false"/>
                <w:color w:val="000000"/>
                <w:sz w:val="20"/>
              </w:rPr>
              <w:t>
Оксидазный тест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3764"/>
          <w:p>
            <w:pPr>
              <w:spacing w:after="20"/>
              <w:ind w:left="20"/>
              <w:jc w:val="both"/>
            </w:pPr>
            <w:r>
              <w:rPr>
                <w:rFonts w:ascii="Times New Roman"/>
                <w:b w:val="false"/>
                <w:i w:val="false"/>
                <w:color w:val="000000"/>
                <w:sz w:val="20"/>
              </w:rPr>
              <w:t>
37ғС кезіндегі лактоза</w:t>
            </w:r>
          </w:p>
          <w:bookmarkEnd w:id="3764"/>
          <w:p>
            <w:pPr>
              <w:spacing w:after="20"/>
              <w:ind w:left="20"/>
              <w:jc w:val="both"/>
            </w:pPr>
            <w:r>
              <w:rPr>
                <w:rFonts w:ascii="Times New Roman"/>
                <w:b w:val="false"/>
                <w:i w:val="false"/>
                <w:color w:val="000000"/>
                <w:sz w:val="20"/>
              </w:rPr>
              <w:t>
Лактоза при 37ғС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3765"/>
          <w:p>
            <w:pPr>
              <w:spacing w:after="20"/>
              <w:ind w:left="20"/>
              <w:jc w:val="both"/>
            </w:pPr>
            <w:r>
              <w:rPr>
                <w:rFonts w:ascii="Times New Roman"/>
                <w:b w:val="false"/>
                <w:i w:val="false"/>
                <w:color w:val="000000"/>
                <w:sz w:val="20"/>
              </w:rPr>
              <w:t>
44ғС кезіндегі лактоза</w:t>
            </w:r>
          </w:p>
          <w:bookmarkEnd w:id="3765"/>
          <w:p>
            <w:pPr>
              <w:spacing w:after="20"/>
              <w:ind w:left="20"/>
              <w:jc w:val="both"/>
            </w:pPr>
            <w:r>
              <w:rPr>
                <w:rFonts w:ascii="Times New Roman"/>
                <w:b w:val="false"/>
                <w:i w:val="false"/>
                <w:color w:val="000000"/>
                <w:sz w:val="20"/>
              </w:rPr>
              <w:t>
Лактоза при 44ғС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3766"/>
          <w:p>
            <w:pPr>
              <w:spacing w:after="20"/>
              <w:ind w:left="20"/>
              <w:jc w:val="both"/>
            </w:pPr>
            <w:r>
              <w:rPr>
                <w:rFonts w:ascii="Times New Roman"/>
                <w:b w:val="false"/>
                <w:i w:val="false"/>
                <w:color w:val="000000"/>
                <w:sz w:val="20"/>
              </w:rPr>
              <w:t>
Себу көлемi</w:t>
            </w:r>
          </w:p>
          <w:bookmarkEnd w:id="3766"/>
          <w:p>
            <w:pPr>
              <w:spacing w:after="20"/>
              <w:ind w:left="20"/>
              <w:jc w:val="both"/>
            </w:pPr>
            <w:r>
              <w:rPr>
                <w:rFonts w:ascii="Times New Roman"/>
                <w:b w:val="false"/>
                <w:i w:val="false"/>
                <w:color w:val="000000"/>
                <w:sz w:val="20"/>
              </w:rPr>
              <w:t>
Засеваемый объем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3767"/>
          <w:p>
            <w:pPr>
              <w:spacing w:after="20"/>
              <w:ind w:left="20"/>
              <w:jc w:val="both"/>
            </w:pPr>
            <w:r>
              <w:rPr>
                <w:rFonts w:ascii="Times New Roman"/>
                <w:b w:val="false"/>
                <w:i w:val="false"/>
                <w:color w:val="000000"/>
                <w:sz w:val="20"/>
              </w:rPr>
              <w:t>
Өскен БОЕ саны</w:t>
            </w:r>
          </w:p>
          <w:bookmarkEnd w:id="3767"/>
          <w:p>
            <w:pPr>
              <w:spacing w:after="20"/>
              <w:ind w:left="20"/>
              <w:jc w:val="both"/>
            </w:pPr>
            <w:r>
              <w:rPr>
                <w:rFonts w:ascii="Times New Roman"/>
                <w:b w:val="false"/>
                <w:i w:val="false"/>
                <w:color w:val="000000"/>
                <w:sz w:val="20"/>
              </w:rPr>
              <w:t>
Количество выросших БОЕ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3768"/>
          <w:p>
            <w:pPr>
              <w:spacing w:after="20"/>
              <w:ind w:left="20"/>
              <w:jc w:val="both"/>
            </w:pPr>
            <w:r>
              <w:rPr>
                <w:rFonts w:ascii="Times New Roman"/>
                <w:b w:val="false"/>
                <w:i w:val="false"/>
                <w:color w:val="000000"/>
                <w:sz w:val="20"/>
              </w:rPr>
              <w:t>
Себу көлемi</w:t>
            </w:r>
          </w:p>
          <w:bookmarkEnd w:id="3768"/>
          <w:p>
            <w:pPr>
              <w:spacing w:after="20"/>
              <w:ind w:left="20"/>
              <w:jc w:val="both"/>
            </w:pPr>
            <w:r>
              <w:rPr>
                <w:rFonts w:ascii="Times New Roman"/>
                <w:b w:val="false"/>
                <w:i w:val="false"/>
                <w:color w:val="000000"/>
                <w:sz w:val="20"/>
              </w:rPr>
              <w:t>
Засеваемый объем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3769"/>
          <w:p>
            <w:pPr>
              <w:spacing w:after="20"/>
              <w:ind w:left="20"/>
              <w:jc w:val="both"/>
            </w:pPr>
            <w:r>
              <w:rPr>
                <w:rFonts w:ascii="Times New Roman"/>
                <w:b w:val="false"/>
                <w:i w:val="false"/>
                <w:color w:val="000000"/>
                <w:sz w:val="20"/>
              </w:rPr>
              <w:t>
Вильсон-Блер ортасында өсу</w:t>
            </w:r>
          </w:p>
          <w:bookmarkEnd w:id="3769"/>
          <w:p>
            <w:pPr>
              <w:spacing w:after="20"/>
              <w:ind w:left="20"/>
              <w:jc w:val="both"/>
            </w:pPr>
            <w:r>
              <w:rPr>
                <w:rFonts w:ascii="Times New Roman"/>
                <w:b w:val="false"/>
                <w:i w:val="false"/>
                <w:color w:val="000000"/>
                <w:sz w:val="20"/>
              </w:rPr>
              <w:t>
Рост на среде Вильсон-Блер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bookmarkStart w:name="z4739" w:id="3770"/>
      <w:r>
        <w:rPr>
          <w:rFonts w:ascii="Times New Roman"/>
          <w:b w:val="false"/>
          <w:i w:val="false"/>
          <w:color w:val="000000"/>
          <w:sz w:val="28"/>
        </w:rPr>
        <w:t>
      Кестенің жалғасы</w:t>
      </w:r>
    </w:p>
    <w:bookmarkEnd w:id="3770"/>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3771"/>
          <w:p>
            <w:pPr>
              <w:spacing w:after="20"/>
              <w:ind w:left="20"/>
              <w:jc w:val="both"/>
            </w:pPr>
            <w:r>
              <w:rPr>
                <w:rFonts w:ascii="Times New Roman"/>
                <w:b w:val="false"/>
                <w:i w:val="false"/>
                <w:color w:val="000000"/>
                <w:sz w:val="20"/>
              </w:rPr>
              <w:t>
стафилококка зерттеу:</w:t>
            </w:r>
          </w:p>
          <w:bookmarkEnd w:id="3771"/>
          <w:p>
            <w:pPr>
              <w:spacing w:after="20"/>
              <w:ind w:left="20"/>
              <w:jc w:val="both"/>
            </w:pPr>
            <w:r>
              <w:rPr>
                <w:rFonts w:ascii="Times New Roman"/>
                <w:b w:val="false"/>
                <w:i w:val="false"/>
                <w:color w:val="000000"/>
                <w:sz w:val="20"/>
              </w:rPr>
              <w:t>
исследование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Ps.aeruginosa зерттеу Исследования на Ps.​aeruginosa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3772"/>
          <w:p>
            <w:pPr>
              <w:spacing w:after="20"/>
              <w:ind w:left="20"/>
              <w:jc w:val="both"/>
            </w:pPr>
            <w:r>
              <w:rPr>
                <w:rFonts w:ascii="Times New Roman"/>
                <w:b w:val="false"/>
                <w:i w:val="false"/>
                <w:color w:val="000000"/>
                <w:sz w:val="20"/>
              </w:rPr>
              <w:t>
Себу көлемi</w:t>
            </w:r>
          </w:p>
          <w:bookmarkEnd w:id="3772"/>
          <w:p>
            <w:pPr>
              <w:spacing w:after="20"/>
              <w:ind w:left="20"/>
              <w:jc w:val="both"/>
            </w:pPr>
            <w:r>
              <w:rPr>
                <w:rFonts w:ascii="Times New Roman"/>
                <w:b w:val="false"/>
                <w:i w:val="false"/>
                <w:color w:val="000000"/>
                <w:sz w:val="20"/>
              </w:rPr>
              <w:t>
Засеваемый объем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3773"/>
          <w:p>
            <w:pPr>
              <w:spacing w:after="20"/>
              <w:ind w:left="20"/>
              <w:jc w:val="both"/>
            </w:pPr>
            <w:r>
              <w:rPr>
                <w:rFonts w:ascii="Times New Roman"/>
                <w:b w:val="false"/>
                <w:i w:val="false"/>
                <w:color w:val="000000"/>
                <w:sz w:val="20"/>
              </w:rPr>
              <w:t>
Тығызортада өсуi</w:t>
            </w:r>
          </w:p>
          <w:bookmarkEnd w:id="3773"/>
          <w:p>
            <w:pPr>
              <w:spacing w:after="20"/>
              <w:ind w:left="20"/>
              <w:jc w:val="both"/>
            </w:pPr>
            <w:r>
              <w:rPr>
                <w:rFonts w:ascii="Times New Roman"/>
                <w:b w:val="false"/>
                <w:i w:val="false"/>
                <w:color w:val="000000"/>
                <w:sz w:val="20"/>
              </w:rPr>
              <w:t>
Рост на плотных средах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3774"/>
          <w:p>
            <w:pPr>
              <w:spacing w:after="20"/>
              <w:ind w:left="20"/>
              <w:jc w:val="both"/>
            </w:pPr>
            <w:r>
              <w:rPr>
                <w:rFonts w:ascii="Times New Roman"/>
                <w:b w:val="false"/>
                <w:i w:val="false"/>
                <w:color w:val="000000"/>
                <w:sz w:val="20"/>
              </w:rPr>
              <w:t>
Себу көлемi</w:t>
            </w:r>
          </w:p>
          <w:bookmarkEnd w:id="3774"/>
          <w:p>
            <w:pPr>
              <w:spacing w:after="20"/>
              <w:ind w:left="20"/>
              <w:jc w:val="both"/>
            </w:pPr>
            <w:r>
              <w:rPr>
                <w:rFonts w:ascii="Times New Roman"/>
                <w:b w:val="false"/>
                <w:i w:val="false"/>
                <w:color w:val="000000"/>
                <w:sz w:val="20"/>
              </w:rPr>
              <w:t>
Засеваемый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3775"/>
          <w:p>
            <w:pPr>
              <w:spacing w:after="20"/>
              <w:ind w:left="20"/>
              <w:jc w:val="both"/>
            </w:pPr>
            <w:r>
              <w:rPr>
                <w:rFonts w:ascii="Times New Roman"/>
                <w:b w:val="false"/>
                <w:i w:val="false"/>
                <w:color w:val="000000"/>
                <w:sz w:val="20"/>
              </w:rPr>
              <w:t>
Тығыз орталарда өсуi</w:t>
            </w:r>
          </w:p>
          <w:bookmarkEnd w:id="3775"/>
          <w:p>
            <w:pPr>
              <w:spacing w:after="20"/>
              <w:ind w:left="20"/>
              <w:jc w:val="both"/>
            </w:pPr>
            <w:r>
              <w:rPr>
                <w:rFonts w:ascii="Times New Roman"/>
                <w:b w:val="false"/>
                <w:i w:val="false"/>
                <w:color w:val="000000"/>
                <w:sz w:val="20"/>
              </w:rPr>
              <w:t>
Ростна плотных средах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3776"/>
          <w:p>
            <w:pPr>
              <w:spacing w:after="20"/>
              <w:ind w:left="20"/>
              <w:jc w:val="both"/>
            </w:pPr>
            <w:r>
              <w:rPr>
                <w:rFonts w:ascii="Times New Roman"/>
                <w:b w:val="false"/>
                <w:i w:val="false"/>
                <w:color w:val="000000"/>
                <w:sz w:val="20"/>
              </w:rPr>
              <w:t>
Оксидазалы тест</w:t>
            </w:r>
          </w:p>
          <w:bookmarkEnd w:id="3776"/>
          <w:p>
            <w:pPr>
              <w:spacing w:after="20"/>
              <w:ind w:left="20"/>
              <w:jc w:val="both"/>
            </w:pPr>
            <w:r>
              <w:rPr>
                <w:rFonts w:ascii="Times New Roman"/>
                <w:b w:val="false"/>
                <w:i w:val="false"/>
                <w:color w:val="000000"/>
                <w:sz w:val="20"/>
              </w:rPr>
              <w:t>
Оксидазный тест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bookmarkStart w:name="z4746" w:id="3777"/>
      <w:r>
        <w:rPr>
          <w:rFonts w:ascii="Times New Roman"/>
          <w:b w:val="false"/>
          <w:i w:val="false"/>
          <w:color w:val="000000"/>
          <w:sz w:val="28"/>
        </w:rPr>
        <w:t>
      Кестенің жалғасы</w:t>
      </w:r>
    </w:p>
    <w:bookmarkEnd w:id="3777"/>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3778"/>
          <w:p>
            <w:pPr>
              <w:spacing w:after="20"/>
              <w:ind w:left="20"/>
              <w:jc w:val="both"/>
            </w:pPr>
            <w:r>
              <w:rPr>
                <w:rFonts w:ascii="Times New Roman"/>
                <w:b w:val="false"/>
                <w:i w:val="false"/>
                <w:color w:val="000000"/>
                <w:sz w:val="20"/>
              </w:rPr>
              <w:t>
Патогенді энтеробактерияларға зерттеу</w:t>
            </w:r>
          </w:p>
          <w:bookmarkEnd w:id="3778"/>
          <w:p>
            <w:pPr>
              <w:spacing w:after="20"/>
              <w:ind w:left="20"/>
              <w:jc w:val="both"/>
            </w:pPr>
            <w:r>
              <w:rPr>
                <w:rFonts w:ascii="Times New Roman"/>
                <w:b w:val="false"/>
                <w:i w:val="false"/>
                <w:color w:val="000000"/>
                <w:sz w:val="20"/>
              </w:rPr>
              <w:t>
Исследование на патогенные энтеробактерии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3779"/>
          <w:p>
            <w:pPr>
              <w:spacing w:after="20"/>
              <w:ind w:left="20"/>
              <w:jc w:val="both"/>
            </w:pPr>
            <w:r>
              <w:rPr>
                <w:rFonts w:ascii="Times New Roman"/>
                <w:b w:val="false"/>
                <w:i w:val="false"/>
                <w:color w:val="000000"/>
                <w:sz w:val="20"/>
              </w:rPr>
              <w:t>
Себу көлемi</w:t>
            </w:r>
          </w:p>
          <w:bookmarkEnd w:id="3779"/>
          <w:p>
            <w:pPr>
              <w:spacing w:after="20"/>
              <w:ind w:left="20"/>
              <w:jc w:val="both"/>
            </w:pPr>
            <w:r>
              <w:rPr>
                <w:rFonts w:ascii="Times New Roman"/>
                <w:b w:val="false"/>
                <w:i w:val="false"/>
                <w:color w:val="000000"/>
                <w:sz w:val="20"/>
              </w:rPr>
              <w:t>
Засеваемый объем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3780"/>
          <w:p>
            <w:pPr>
              <w:spacing w:after="20"/>
              <w:ind w:left="20"/>
              <w:jc w:val="both"/>
            </w:pPr>
            <w:r>
              <w:rPr>
                <w:rFonts w:ascii="Times New Roman"/>
                <w:b w:val="false"/>
                <w:i w:val="false"/>
                <w:color w:val="000000"/>
                <w:sz w:val="20"/>
              </w:rPr>
              <w:t>
Тығыз орталарда өсуi</w:t>
            </w:r>
          </w:p>
          <w:bookmarkEnd w:id="3780"/>
          <w:p>
            <w:pPr>
              <w:spacing w:after="20"/>
              <w:ind w:left="20"/>
              <w:jc w:val="both"/>
            </w:pPr>
            <w:r>
              <w:rPr>
                <w:rFonts w:ascii="Times New Roman"/>
                <w:b w:val="false"/>
                <w:i w:val="false"/>
                <w:color w:val="000000"/>
                <w:sz w:val="20"/>
              </w:rPr>
              <w:t>
Ростна плотных средах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3781"/>
          <w:p>
            <w:pPr>
              <w:spacing w:after="20"/>
              <w:ind w:left="20"/>
              <w:jc w:val="both"/>
            </w:pPr>
            <w:r>
              <w:rPr>
                <w:rFonts w:ascii="Times New Roman"/>
                <w:b w:val="false"/>
                <w:i w:val="false"/>
                <w:color w:val="000000"/>
                <w:sz w:val="20"/>
              </w:rPr>
              <w:t>
Күкiртсутегi</w:t>
            </w:r>
          </w:p>
          <w:bookmarkEnd w:id="3781"/>
          <w:p>
            <w:pPr>
              <w:spacing w:after="20"/>
              <w:ind w:left="20"/>
              <w:jc w:val="both"/>
            </w:pPr>
            <w:r>
              <w:rPr>
                <w:rFonts w:ascii="Times New Roman"/>
                <w:b w:val="false"/>
                <w:i w:val="false"/>
                <w:color w:val="000000"/>
                <w:sz w:val="20"/>
              </w:rPr>
              <w:t>
Сероводород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3782"/>
          <w:p>
            <w:pPr>
              <w:spacing w:after="20"/>
              <w:ind w:left="20"/>
              <w:jc w:val="both"/>
            </w:pPr>
            <w:r>
              <w:rPr>
                <w:rFonts w:ascii="Times New Roman"/>
                <w:b w:val="false"/>
                <w:i w:val="false"/>
                <w:color w:val="000000"/>
                <w:sz w:val="20"/>
              </w:rPr>
              <w:t>
Қозғалғыштығы</w:t>
            </w:r>
          </w:p>
          <w:bookmarkEnd w:id="3782"/>
          <w:p>
            <w:pPr>
              <w:spacing w:after="20"/>
              <w:ind w:left="20"/>
              <w:jc w:val="both"/>
            </w:pPr>
            <w:r>
              <w:rPr>
                <w:rFonts w:ascii="Times New Roman"/>
                <w:b w:val="false"/>
                <w:i w:val="false"/>
                <w:color w:val="000000"/>
                <w:sz w:val="20"/>
              </w:rPr>
              <w:t>
Подвижность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3783"/>
          <w:p>
            <w:pPr>
              <w:spacing w:after="20"/>
              <w:ind w:left="20"/>
              <w:jc w:val="both"/>
            </w:pPr>
            <w:r>
              <w:rPr>
                <w:rFonts w:ascii="Times New Roman"/>
                <w:b w:val="false"/>
                <w:i w:val="false"/>
                <w:color w:val="000000"/>
                <w:sz w:val="20"/>
              </w:rPr>
              <w:t>
Цитратты жою</w:t>
            </w:r>
          </w:p>
          <w:bookmarkEnd w:id="3783"/>
          <w:p>
            <w:pPr>
              <w:spacing w:after="20"/>
              <w:ind w:left="20"/>
              <w:jc w:val="both"/>
            </w:pPr>
            <w:r>
              <w:rPr>
                <w:rFonts w:ascii="Times New Roman"/>
                <w:b w:val="false"/>
                <w:i w:val="false"/>
                <w:color w:val="000000"/>
                <w:sz w:val="20"/>
              </w:rPr>
              <w:t>
Утилизация цитрата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4753" w:id="3784"/>
    <w:p>
      <w:pPr>
        <w:spacing w:after="0"/>
        <w:ind w:left="0"/>
        <w:jc w:val="both"/>
      </w:pPr>
      <w:r>
        <w:rPr>
          <w:rFonts w:ascii="Times New Roman"/>
          <w:b w:val="false"/>
          <w:i w:val="false"/>
          <w:color w:val="000000"/>
          <w:sz w:val="28"/>
        </w:rPr>
        <w:t>
      Продолжение таблицы</w:t>
      </w:r>
    </w:p>
    <w:bookmarkEnd w:id="3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3785"/>
          <w:p>
            <w:pPr>
              <w:spacing w:after="20"/>
              <w:ind w:left="20"/>
              <w:jc w:val="both"/>
            </w:pPr>
            <w:r>
              <w:rPr>
                <w:rFonts w:ascii="Times New Roman"/>
                <w:b w:val="false"/>
                <w:i w:val="false"/>
                <w:color w:val="000000"/>
                <w:sz w:val="20"/>
              </w:rPr>
              <w:t>
Патогенді энтеробактерияларға зерттеу</w:t>
            </w:r>
          </w:p>
          <w:bookmarkEnd w:id="3785"/>
          <w:p>
            <w:pPr>
              <w:spacing w:after="20"/>
              <w:ind w:left="20"/>
              <w:jc w:val="both"/>
            </w:pPr>
            <w:r>
              <w:rPr>
                <w:rFonts w:ascii="Times New Roman"/>
                <w:b w:val="false"/>
                <w:i w:val="false"/>
                <w:color w:val="000000"/>
                <w:sz w:val="20"/>
              </w:rPr>
              <w:t>
Исследование на патогенные энтеробактерии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3786"/>
          <w:p>
            <w:pPr>
              <w:spacing w:after="20"/>
              <w:ind w:left="20"/>
              <w:jc w:val="both"/>
            </w:pPr>
            <w:r>
              <w:rPr>
                <w:rFonts w:ascii="Times New Roman"/>
                <w:b w:val="false"/>
                <w:i w:val="false"/>
                <w:color w:val="000000"/>
                <w:sz w:val="20"/>
              </w:rPr>
              <w:t>
Зерттеу нәтижесi</w:t>
            </w:r>
          </w:p>
          <w:bookmarkEnd w:id="3786"/>
          <w:p>
            <w:pPr>
              <w:spacing w:after="20"/>
              <w:ind w:left="20"/>
              <w:jc w:val="both"/>
            </w:pPr>
            <w:r>
              <w:rPr>
                <w:rFonts w:ascii="Times New Roman"/>
                <w:b w:val="false"/>
                <w:i w:val="false"/>
                <w:color w:val="000000"/>
                <w:sz w:val="20"/>
              </w:rPr>
              <w:t>
Результат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3787"/>
          <w:p>
            <w:pPr>
              <w:spacing w:after="20"/>
              <w:ind w:left="20"/>
              <w:jc w:val="both"/>
            </w:pPr>
            <w:r>
              <w:rPr>
                <w:rFonts w:ascii="Times New Roman"/>
                <w:b w:val="false"/>
                <w:i w:val="false"/>
                <w:color w:val="000000"/>
                <w:sz w:val="20"/>
              </w:rPr>
              <w:t>
Зерттеудің аяқталғанкүні, айы, жылы, зерттеу жүргiзген адамның тегі, аты, әкесінің аты (болған жағдайда), қолы</w:t>
            </w:r>
          </w:p>
          <w:bookmarkEnd w:id="3787"/>
          <w:p>
            <w:pPr>
              <w:spacing w:after="20"/>
              <w:ind w:left="20"/>
              <w:jc w:val="both"/>
            </w:pPr>
            <w:r>
              <w:rPr>
                <w:rFonts w:ascii="Times New Roman"/>
                <w:b w:val="false"/>
                <w:i w:val="false"/>
                <w:color w:val="000000"/>
                <w:sz w:val="20"/>
              </w:rPr>
              <w:t>
Дата окончания исследования, фамилия, имя, отчество (при наличии),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3788"/>
          <w:p>
            <w:pPr>
              <w:spacing w:after="20"/>
              <w:ind w:left="20"/>
              <w:jc w:val="both"/>
            </w:pPr>
            <w:r>
              <w:rPr>
                <w:rFonts w:ascii="Times New Roman"/>
                <w:b w:val="false"/>
                <w:i w:val="false"/>
                <w:color w:val="000000"/>
                <w:sz w:val="20"/>
              </w:rPr>
              <w:t>
Нысанның БҚСЖ бойынша коды</w:t>
            </w:r>
          </w:p>
          <w:bookmarkEnd w:id="378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378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78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379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790"/>
          <w:p>
            <w:pPr>
              <w:spacing w:after="20"/>
              <w:ind w:left="20"/>
              <w:jc w:val="both"/>
            </w:pPr>
            <w:r>
              <w:rPr>
                <w:rFonts w:ascii="Times New Roman"/>
                <w:b w:val="false"/>
                <w:i w:val="false"/>
                <w:color w:val="000000"/>
                <w:sz w:val="20"/>
              </w:rPr>
              <w:t>
№___ бұйрығымен бекітілген №191/е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379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79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3792"/>
          <w:p>
            <w:pPr>
              <w:spacing w:after="20"/>
              <w:ind w:left="20"/>
              <w:jc w:val="both"/>
            </w:pPr>
            <w:r>
              <w:rPr>
                <w:rFonts w:ascii="Times New Roman"/>
                <w:b w:val="false"/>
                <w:i w:val="false"/>
                <w:color w:val="000000"/>
                <w:sz w:val="20"/>
              </w:rPr>
              <w:t>
Медицинская документация Форма № 191/у</w:t>
            </w:r>
          </w:p>
          <w:bookmarkEnd w:id="379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767" w:id="3793"/>
    <w:p>
      <w:pPr>
        <w:spacing w:after="0"/>
        <w:ind w:left="0"/>
        <w:jc w:val="both"/>
      </w:pPr>
      <w:r>
        <w:rPr>
          <w:rFonts w:ascii="Times New Roman"/>
          <w:b w:val="false"/>
          <w:i w:val="false"/>
          <w:color w:val="000000"/>
          <w:sz w:val="28"/>
        </w:rPr>
        <w:t>
      Топырақ үлгiлерiн микробиологиялық зерттеулердi тiркеу ЖУРНАЛЫ</w:t>
      </w:r>
    </w:p>
    <w:bookmarkEnd w:id="3793"/>
    <w:bookmarkStart w:name="z4768" w:id="3794"/>
    <w:p>
      <w:pPr>
        <w:spacing w:after="0"/>
        <w:ind w:left="0"/>
        <w:jc w:val="both"/>
      </w:pPr>
      <w:r>
        <w:rPr>
          <w:rFonts w:ascii="Times New Roman"/>
          <w:b w:val="false"/>
          <w:i w:val="false"/>
          <w:color w:val="000000"/>
          <w:sz w:val="28"/>
        </w:rPr>
        <w:t>
      ЖУРНАЛ регистрации микробиологических исследований образцов почвы</w:t>
      </w:r>
    </w:p>
    <w:bookmarkEnd w:id="3794"/>
    <w:p>
      <w:pPr>
        <w:spacing w:after="0"/>
        <w:ind w:left="0"/>
        <w:jc w:val="both"/>
      </w:pPr>
      <w:bookmarkStart w:name="z4769" w:id="3795"/>
      <w:r>
        <w:rPr>
          <w:rFonts w:ascii="Times New Roman"/>
          <w:b w:val="false"/>
          <w:i w:val="false"/>
          <w:color w:val="000000"/>
          <w:sz w:val="28"/>
        </w:rPr>
        <w:t>
      Басталуы (Начат) "___"_______________20____ж.(г.)</w:t>
      </w:r>
    </w:p>
    <w:bookmarkEnd w:id="3795"/>
    <w:p>
      <w:pPr>
        <w:spacing w:after="0"/>
        <w:ind w:left="0"/>
        <w:jc w:val="both"/>
      </w:pPr>
      <w:r>
        <w:rPr>
          <w:rFonts w:ascii="Times New Roman"/>
          <w:b w:val="false"/>
          <w:i w:val="false"/>
          <w:color w:val="000000"/>
          <w:sz w:val="28"/>
        </w:rPr>
        <w:t>Аяқталуы (Окончен) "___"_______________20____ж.(г.)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3796"/>
          <w:p>
            <w:pPr>
              <w:spacing w:after="20"/>
              <w:ind w:left="20"/>
              <w:jc w:val="both"/>
            </w:pPr>
            <w:r>
              <w:rPr>
                <w:rFonts w:ascii="Times New Roman"/>
                <w:b w:val="false"/>
                <w:i w:val="false"/>
                <w:color w:val="000000"/>
                <w:sz w:val="20"/>
              </w:rPr>
              <w:t>
Күнi</w:t>
            </w:r>
          </w:p>
          <w:bookmarkEnd w:id="3796"/>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3797"/>
          <w:p>
            <w:pPr>
              <w:spacing w:after="20"/>
              <w:ind w:left="20"/>
              <w:jc w:val="both"/>
            </w:pPr>
            <w:r>
              <w:rPr>
                <w:rFonts w:ascii="Times New Roman"/>
                <w:b w:val="false"/>
                <w:i w:val="false"/>
                <w:color w:val="000000"/>
                <w:sz w:val="20"/>
              </w:rPr>
              <w:t>
Тiркеу нөмірi</w:t>
            </w:r>
          </w:p>
          <w:bookmarkEnd w:id="3797"/>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3798"/>
          <w:p>
            <w:pPr>
              <w:spacing w:after="20"/>
              <w:ind w:left="20"/>
              <w:jc w:val="both"/>
            </w:pPr>
            <w:r>
              <w:rPr>
                <w:rFonts w:ascii="Times New Roman"/>
                <w:b w:val="false"/>
                <w:i w:val="false"/>
                <w:color w:val="000000"/>
                <w:sz w:val="20"/>
              </w:rPr>
              <w:t>
үлгiнiң атауы, алынған орны</w:t>
            </w:r>
          </w:p>
          <w:bookmarkEnd w:id="3798"/>
          <w:p>
            <w:pPr>
              <w:spacing w:after="20"/>
              <w:ind w:left="20"/>
              <w:jc w:val="both"/>
            </w:pPr>
            <w:r>
              <w:rPr>
                <w:rFonts w:ascii="Times New Roman"/>
                <w:b w:val="false"/>
                <w:i w:val="false"/>
                <w:color w:val="000000"/>
                <w:sz w:val="20"/>
              </w:rPr>
              <w:t>
Наименование образца, место отбора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3799"/>
          <w:p>
            <w:pPr>
              <w:spacing w:after="20"/>
              <w:ind w:left="20"/>
              <w:jc w:val="both"/>
            </w:pPr>
            <w:r>
              <w:rPr>
                <w:rFonts w:ascii="Times New Roman"/>
                <w:b w:val="false"/>
                <w:i w:val="false"/>
                <w:color w:val="000000"/>
                <w:sz w:val="20"/>
              </w:rPr>
              <w:t>
Коли-титрдi анықтау</w:t>
            </w:r>
          </w:p>
          <w:bookmarkEnd w:id="3799"/>
          <w:p>
            <w:pPr>
              <w:spacing w:after="20"/>
              <w:ind w:left="20"/>
              <w:jc w:val="both"/>
            </w:pPr>
            <w:r>
              <w:rPr>
                <w:rFonts w:ascii="Times New Roman"/>
                <w:b w:val="false"/>
                <w:i w:val="false"/>
                <w:color w:val="000000"/>
                <w:sz w:val="20"/>
              </w:rPr>
              <w:t>
Определение коли-титра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3800"/>
          <w:p>
            <w:pPr>
              <w:spacing w:after="20"/>
              <w:ind w:left="20"/>
              <w:jc w:val="both"/>
            </w:pPr>
            <w:r>
              <w:rPr>
                <w:rFonts w:ascii="Times New Roman"/>
                <w:b w:val="false"/>
                <w:i w:val="false"/>
                <w:color w:val="000000"/>
                <w:sz w:val="20"/>
              </w:rPr>
              <w:t>
Cl.perfringens титрін анықтау</w:t>
            </w:r>
          </w:p>
          <w:bookmarkEnd w:id="3800"/>
          <w:p>
            <w:pPr>
              <w:spacing w:after="20"/>
              <w:ind w:left="20"/>
              <w:jc w:val="both"/>
            </w:pPr>
            <w:r>
              <w:rPr>
                <w:rFonts w:ascii="Times New Roman"/>
                <w:b w:val="false"/>
                <w:i w:val="false"/>
                <w:color w:val="000000"/>
                <w:sz w:val="20"/>
              </w:rPr>
              <w:t>
Определение титра Cl.perfringens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3801"/>
          <w:p>
            <w:pPr>
              <w:spacing w:after="20"/>
              <w:ind w:left="20"/>
              <w:jc w:val="both"/>
            </w:pPr>
            <w:r>
              <w:rPr>
                <w:rFonts w:ascii="Times New Roman"/>
                <w:b w:val="false"/>
                <w:i w:val="false"/>
                <w:color w:val="000000"/>
                <w:sz w:val="20"/>
              </w:rPr>
              <w:t>
МАШАнМ анықтау</w:t>
            </w:r>
          </w:p>
          <w:bookmarkEnd w:id="3801"/>
          <w:p>
            <w:pPr>
              <w:spacing w:after="20"/>
              <w:ind w:left="20"/>
              <w:jc w:val="both"/>
            </w:pPr>
            <w:r>
              <w:rPr>
                <w:rFonts w:ascii="Times New Roman"/>
                <w:b w:val="false"/>
                <w:i w:val="false"/>
                <w:color w:val="000000"/>
                <w:sz w:val="20"/>
              </w:rPr>
              <w:t>
Определение МАФАнМ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3802"/>
          <w:p>
            <w:pPr>
              <w:spacing w:after="20"/>
              <w:ind w:left="20"/>
              <w:jc w:val="both"/>
            </w:pPr>
            <w:r>
              <w:rPr>
                <w:rFonts w:ascii="Times New Roman"/>
                <w:b w:val="false"/>
                <w:i w:val="false"/>
                <w:color w:val="000000"/>
                <w:sz w:val="20"/>
              </w:rPr>
              <w:t>
Себу көлемi</w:t>
            </w:r>
          </w:p>
          <w:bookmarkEnd w:id="3802"/>
          <w:p>
            <w:pPr>
              <w:spacing w:after="20"/>
              <w:ind w:left="20"/>
              <w:jc w:val="both"/>
            </w:pPr>
            <w:r>
              <w:rPr>
                <w:rFonts w:ascii="Times New Roman"/>
                <w:b w:val="false"/>
                <w:i w:val="false"/>
                <w:color w:val="000000"/>
                <w:sz w:val="20"/>
              </w:rPr>
              <w:t>
Засеваемые объемы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3803"/>
          <w:p>
            <w:pPr>
              <w:spacing w:after="20"/>
              <w:ind w:left="20"/>
              <w:jc w:val="both"/>
            </w:pPr>
            <w:r>
              <w:rPr>
                <w:rFonts w:ascii="Times New Roman"/>
                <w:b w:val="false"/>
                <w:i w:val="false"/>
                <w:color w:val="000000"/>
                <w:sz w:val="20"/>
              </w:rPr>
              <w:t>
Эндо ортасында өсу сипаты</w:t>
            </w:r>
          </w:p>
          <w:bookmarkEnd w:id="3803"/>
          <w:p>
            <w:pPr>
              <w:spacing w:after="20"/>
              <w:ind w:left="20"/>
              <w:jc w:val="both"/>
            </w:pPr>
            <w:r>
              <w:rPr>
                <w:rFonts w:ascii="Times New Roman"/>
                <w:b w:val="false"/>
                <w:i w:val="false"/>
                <w:color w:val="000000"/>
                <w:sz w:val="20"/>
              </w:rPr>
              <w:t>
Характер роста на Эндо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Глюкозадағы газ / газ в глюкозе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3804"/>
          <w:p>
            <w:pPr>
              <w:spacing w:after="20"/>
              <w:ind w:left="20"/>
              <w:jc w:val="both"/>
            </w:pPr>
            <w:r>
              <w:rPr>
                <w:rFonts w:ascii="Times New Roman"/>
                <w:b w:val="false"/>
                <w:i w:val="false"/>
                <w:color w:val="000000"/>
                <w:sz w:val="20"/>
              </w:rPr>
              <w:t>
Себу көлемi</w:t>
            </w:r>
          </w:p>
          <w:bookmarkEnd w:id="3804"/>
          <w:p>
            <w:pPr>
              <w:spacing w:after="20"/>
              <w:ind w:left="20"/>
              <w:jc w:val="both"/>
            </w:pPr>
            <w:r>
              <w:rPr>
                <w:rFonts w:ascii="Times New Roman"/>
                <w:b w:val="false"/>
                <w:i w:val="false"/>
                <w:color w:val="000000"/>
                <w:sz w:val="20"/>
              </w:rPr>
              <w:t>
Засеваемые объемы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3805"/>
          <w:p>
            <w:pPr>
              <w:spacing w:after="20"/>
              <w:ind w:left="20"/>
              <w:jc w:val="both"/>
            </w:pPr>
            <w:r>
              <w:rPr>
                <w:rFonts w:ascii="Times New Roman"/>
                <w:b w:val="false"/>
                <w:i w:val="false"/>
                <w:color w:val="000000"/>
                <w:sz w:val="20"/>
              </w:rPr>
              <w:t>
Вильсон-Блер ортасында өсу сипаты</w:t>
            </w:r>
          </w:p>
          <w:bookmarkEnd w:id="3805"/>
          <w:p>
            <w:pPr>
              <w:spacing w:after="20"/>
              <w:ind w:left="20"/>
              <w:jc w:val="both"/>
            </w:pPr>
            <w:r>
              <w:rPr>
                <w:rFonts w:ascii="Times New Roman"/>
                <w:b w:val="false"/>
                <w:i w:val="false"/>
                <w:color w:val="000000"/>
                <w:sz w:val="20"/>
              </w:rPr>
              <w:t>
Характер роста на среде Вильсон-Блер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3806"/>
          <w:p>
            <w:pPr>
              <w:spacing w:after="20"/>
              <w:ind w:left="20"/>
              <w:jc w:val="both"/>
            </w:pPr>
            <w:r>
              <w:rPr>
                <w:rFonts w:ascii="Times New Roman"/>
                <w:b w:val="false"/>
                <w:i w:val="false"/>
                <w:color w:val="000000"/>
                <w:sz w:val="20"/>
              </w:rPr>
              <w:t>
Себу көлемi</w:t>
            </w:r>
          </w:p>
          <w:bookmarkEnd w:id="3806"/>
          <w:p>
            <w:pPr>
              <w:spacing w:after="20"/>
              <w:ind w:left="20"/>
              <w:jc w:val="both"/>
            </w:pPr>
            <w:r>
              <w:rPr>
                <w:rFonts w:ascii="Times New Roman"/>
                <w:b w:val="false"/>
                <w:i w:val="false"/>
                <w:color w:val="000000"/>
                <w:sz w:val="20"/>
              </w:rPr>
              <w:t>
Засеваемые объемы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3807"/>
          <w:p>
            <w:pPr>
              <w:spacing w:after="20"/>
              <w:ind w:left="20"/>
              <w:jc w:val="both"/>
            </w:pPr>
            <w:r>
              <w:rPr>
                <w:rFonts w:ascii="Times New Roman"/>
                <w:b w:val="false"/>
                <w:i w:val="false"/>
                <w:color w:val="000000"/>
                <w:sz w:val="20"/>
              </w:rPr>
              <w:t>
Өскен колониялардың саны</w:t>
            </w:r>
          </w:p>
          <w:bookmarkEnd w:id="3807"/>
          <w:p>
            <w:pPr>
              <w:spacing w:after="20"/>
              <w:ind w:left="20"/>
              <w:jc w:val="both"/>
            </w:pPr>
            <w:r>
              <w:rPr>
                <w:rFonts w:ascii="Times New Roman"/>
                <w:b w:val="false"/>
                <w:i w:val="false"/>
                <w:color w:val="000000"/>
                <w:sz w:val="20"/>
              </w:rPr>
              <w:t>
Количество выросших колоний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4782" w:id="3808"/>
      <w:r>
        <w:rPr>
          <w:rFonts w:ascii="Times New Roman"/>
          <w:b w:val="false"/>
          <w:i w:val="false"/>
          <w:color w:val="000000"/>
          <w:sz w:val="28"/>
        </w:rPr>
        <w:t xml:space="preserve">
      Кестенің жалғасы </w:t>
      </w:r>
    </w:p>
    <w:bookmarkEnd w:id="3808"/>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Энтерококкты анықтау Определение энтерококка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зерттеу: Исследование на патогенный стафилококк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3809"/>
          <w:p>
            <w:pPr>
              <w:spacing w:after="20"/>
              <w:ind w:left="20"/>
              <w:jc w:val="both"/>
            </w:pPr>
            <w:r>
              <w:rPr>
                <w:rFonts w:ascii="Times New Roman"/>
                <w:b w:val="false"/>
                <w:i w:val="false"/>
                <w:color w:val="000000"/>
                <w:sz w:val="20"/>
              </w:rPr>
              <w:t>
Себу көлемi</w:t>
            </w:r>
          </w:p>
          <w:bookmarkEnd w:id="3809"/>
          <w:p>
            <w:pPr>
              <w:spacing w:after="20"/>
              <w:ind w:left="20"/>
              <w:jc w:val="both"/>
            </w:pPr>
            <w:r>
              <w:rPr>
                <w:rFonts w:ascii="Times New Roman"/>
                <w:b w:val="false"/>
                <w:i w:val="false"/>
                <w:color w:val="000000"/>
                <w:sz w:val="20"/>
              </w:rPr>
              <w:t>
Засеваемые объемы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3810"/>
          <w:p>
            <w:pPr>
              <w:spacing w:after="20"/>
              <w:ind w:left="20"/>
              <w:jc w:val="both"/>
            </w:pPr>
            <w:r>
              <w:rPr>
                <w:rFonts w:ascii="Times New Roman"/>
                <w:b w:val="false"/>
                <w:i w:val="false"/>
                <w:color w:val="000000"/>
                <w:sz w:val="20"/>
              </w:rPr>
              <w:t>
МИС-та өсу сипаты</w:t>
            </w:r>
          </w:p>
          <w:bookmarkEnd w:id="3810"/>
          <w:p>
            <w:pPr>
              <w:spacing w:after="20"/>
              <w:ind w:left="20"/>
              <w:jc w:val="both"/>
            </w:pPr>
            <w:r>
              <w:rPr>
                <w:rFonts w:ascii="Times New Roman"/>
                <w:b w:val="false"/>
                <w:i w:val="false"/>
                <w:color w:val="000000"/>
                <w:sz w:val="20"/>
              </w:rPr>
              <w:t>
Характер роста на МИС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3811"/>
          <w:p>
            <w:pPr>
              <w:spacing w:after="20"/>
              <w:ind w:left="20"/>
              <w:jc w:val="both"/>
            </w:pPr>
            <w:r>
              <w:rPr>
                <w:rFonts w:ascii="Times New Roman"/>
                <w:b w:val="false"/>
                <w:i w:val="false"/>
                <w:color w:val="000000"/>
                <w:sz w:val="20"/>
              </w:rPr>
              <w:t>
Себу көлемi</w:t>
            </w:r>
          </w:p>
          <w:bookmarkEnd w:id="3811"/>
          <w:p>
            <w:pPr>
              <w:spacing w:after="20"/>
              <w:ind w:left="20"/>
              <w:jc w:val="both"/>
            </w:pPr>
            <w:r>
              <w:rPr>
                <w:rFonts w:ascii="Times New Roman"/>
                <w:b w:val="false"/>
                <w:i w:val="false"/>
                <w:color w:val="000000"/>
                <w:sz w:val="20"/>
              </w:rPr>
              <w:t>
Засеваемые объемы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3812"/>
          <w:p>
            <w:pPr>
              <w:spacing w:after="20"/>
              <w:ind w:left="20"/>
              <w:jc w:val="both"/>
            </w:pPr>
            <w:r>
              <w:rPr>
                <w:rFonts w:ascii="Times New Roman"/>
                <w:b w:val="false"/>
                <w:i w:val="false"/>
                <w:color w:val="000000"/>
                <w:sz w:val="20"/>
              </w:rPr>
              <w:t>
Тығызорталарда өсуi</w:t>
            </w:r>
          </w:p>
          <w:bookmarkEnd w:id="3812"/>
          <w:p>
            <w:pPr>
              <w:spacing w:after="20"/>
              <w:ind w:left="20"/>
              <w:jc w:val="both"/>
            </w:pPr>
            <w:r>
              <w:rPr>
                <w:rFonts w:ascii="Times New Roman"/>
                <w:b w:val="false"/>
                <w:i w:val="false"/>
                <w:color w:val="000000"/>
                <w:sz w:val="20"/>
              </w:rPr>
              <w:t>
Рост на плотных средах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3813"/>
          <w:p>
            <w:pPr>
              <w:spacing w:after="20"/>
              <w:ind w:left="20"/>
              <w:jc w:val="both"/>
            </w:pPr>
            <w:r>
              <w:rPr>
                <w:rFonts w:ascii="Times New Roman"/>
                <w:b w:val="false"/>
                <w:i w:val="false"/>
                <w:color w:val="000000"/>
                <w:sz w:val="20"/>
              </w:rPr>
              <w:t>
Себу көлемi</w:t>
            </w:r>
          </w:p>
          <w:bookmarkEnd w:id="3813"/>
          <w:p>
            <w:pPr>
              <w:spacing w:after="20"/>
              <w:ind w:left="20"/>
              <w:jc w:val="both"/>
            </w:pPr>
            <w:r>
              <w:rPr>
                <w:rFonts w:ascii="Times New Roman"/>
                <w:b w:val="false"/>
                <w:i w:val="false"/>
                <w:color w:val="000000"/>
                <w:sz w:val="20"/>
              </w:rPr>
              <w:t>
Засеваемые объемы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3814"/>
          <w:p>
            <w:pPr>
              <w:spacing w:after="20"/>
              <w:ind w:left="20"/>
              <w:jc w:val="both"/>
            </w:pPr>
            <w:r>
              <w:rPr>
                <w:rFonts w:ascii="Times New Roman"/>
                <w:b w:val="false"/>
                <w:i w:val="false"/>
                <w:color w:val="000000"/>
                <w:sz w:val="20"/>
              </w:rPr>
              <w:t>
Тығызорталарда өсуi</w:t>
            </w:r>
          </w:p>
          <w:bookmarkEnd w:id="3814"/>
          <w:p>
            <w:pPr>
              <w:spacing w:after="20"/>
              <w:ind w:left="20"/>
              <w:jc w:val="both"/>
            </w:pPr>
            <w:r>
              <w:rPr>
                <w:rFonts w:ascii="Times New Roman"/>
                <w:b w:val="false"/>
                <w:i w:val="false"/>
                <w:color w:val="000000"/>
                <w:sz w:val="20"/>
              </w:rPr>
              <w:t>
Рост на плотных средах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bookmarkStart w:name="z4789" w:id="3815"/>
      <w:r>
        <w:rPr>
          <w:rFonts w:ascii="Times New Roman"/>
          <w:b w:val="false"/>
          <w:i w:val="false"/>
          <w:color w:val="000000"/>
          <w:sz w:val="28"/>
        </w:rPr>
        <w:t>
      Кестенің жалғасы</w:t>
      </w:r>
    </w:p>
    <w:bookmarkEnd w:id="3815"/>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3816"/>
          <w:p>
            <w:pPr>
              <w:spacing w:after="20"/>
              <w:ind w:left="20"/>
              <w:jc w:val="both"/>
            </w:pPr>
            <w:r>
              <w:rPr>
                <w:rFonts w:ascii="Times New Roman"/>
                <w:b w:val="false"/>
                <w:i w:val="false"/>
                <w:color w:val="000000"/>
                <w:sz w:val="20"/>
              </w:rPr>
              <w:t>
Патогендi микрофлораны анықтау</w:t>
            </w:r>
          </w:p>
          <w:bookmarkEnd w:id="3816"/>
          <w:p>
            <w:pPr>
              <w:spacing w:after="20"/>
              <w:ind w:left="20"/>
              <w:jc w:val="both"/>
            </w:pPr>
            <w:r>
              <w:rPr>
                <w:rFonts w:ascii="Times New Roman"/>
                <w:b w:val="false"/>
                <w:i w:val="false"/>
                <w:color w:val="000000"/>
                <w:sz w:val="20"/>
              </w:rPr>
              <w:t>
Определение патогенной микрофлоры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3817"/>
          <w:p>
            <w:pPr>
              <w:spacing w:after="20"/>
              <w:ind w:left="20"/>
              <w:jc w:val="both"/>
            </w:pPr>
            <w:r>
              <w:rPr>
                <w:rFonts w:ascii="Times New Roman"/>
                <w:b w:val="false"/>
                <w:i w:val="false"/>
                <w:color w:val="000000"/>
                <w:sz w:val="20"/>
              </w:rPr>
              <w:t>
Тiкелей себу</w:t>
            </w:r>
          </w:p>
          <w:bookmarkEnd w:id="3817"/>
          <w:p>
            <w:pPr>
              <w:spacing w:after="20"/>
              <w:ind w:left="20"/>
              <w:jc w:val="both"/>
            </w:pPr>
            <w:r>
              <w:rPr>
                <w:rFonts w:ascii="Times New Roman"/>
                <w:b w:val="false"/>
                <w:i w:val="false"/>
                <w:color w:val="000000"/>
                <w:sz w:val="20"/>
              </w:rPr>
              <w:t>
Прямой посев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3818"/>
          <w:p>
            <w:pPr>
              <w:spacing w:after="20"/>
              <w:ind w:left="20"/>
              <w:jc w:val="both"/>
            </w:pPr>
            <w:r>
              <w:rPr>
                <w:rFonts w:ascii="Times New Roman"/>
                <w:b w:val="false"/>
                <w:i w:val="false"/>
                <w:color w:val="000000"/>
                <w:sz w:val="20"/>
              </w:rPr>
              <w:t>
Қоректік ортадан қайта себу</w:t>
            </w:r>
          </w:p>
          <w:bookmarkEnd w:id="3818"/>
          <w:p>
            <w:pPr>
              <w:spacing w:after="20"/>
              <w:ind w:left="20"/>
              <w:jc w:val="both"/>
            </w:pPr>
            <w:r>
              <w:rPr>
                <w:rFonts w:ascii="Times New Roman"/>
                <w:b w:val="false"/>
                <w:i w:val="false"/>
                <w:color w:val="000000"/>
                <w:sz w:val="20"/>
              </w:rPr>
              <w:t>
Высев со среды обогащения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 Засеваемые объемы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 Засеваемые объемы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bookmarkStart w:name="z4793" w:id="3819"/>
      <w:r>
        <w:rPr>
          <w:rFonts w:ascii="Times New Roman"/>
          <w:b w:val="false"/>
          <w:i w:val="false"/>
          <w:color w:val="000000"/>
          <w:sz w:val="28"/>
        </w:rPr>
        <w:t>
      Кестенің жалғасы</w:t>
      </w:r>
    </w:p>
    <w:bookmarkEnd w:id="3819"/>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 Тесты идентификации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Күкiртсутек /Сероводород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3820"/>
          <w:p>
            <w:pPr>
              <w:spacing w:after="20"/>
              <w:ind w:left="20"/>
              <w:jc w:val="both"/>
            </w:pPr>
            <w:r>
              <w:rPr>
                <w:rFonts w:ascii="Times New Roman"/>
                <w:b w:val="false"/>
                <w:i w:val="false"/>
                <w:color w:val="000000"/>
                <w:sz w:val="20"/>
              </w:rPr>
              <w:t>
Глюкозадағы газ</w:t>
            </w:r>
          </w:p>
          <w:bookmarkEnd w:id="3820"/>
          <w:p>
            <w:pPr>
              <w:spacing w:after="20"/>
              <w:ind w:left="20"/>
              <w:jc w:val="both"/>
            </w:pPr>
            <w:r>
              <w:rPr>
                <w:rFonts w:ascii="Times New Roman"/>
                <w:b w:val="false"/>
                <w:i w:val="false"/>
                <w:color w:val="000000"/>
                <w:sz w:val="20"/>
              </w:rPr>
              <w:t>
Газ в глюкозе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3821"/>
          <w:p>
            <w:pPr>
              <w:spacing w:after="20"/>
              <w:ind w:left="20"/>
              <w:jc w:val="both"/>
            </w:pPr>
            <w:r>
              <w:rPr>
                <w:rFonts w:ascii="Times New Roman"/>
                <w:b w:val="false"/>
                <w:i w:val="false"/>
                <w:color w:val="000000"/>
                <w:sz w:val="20"/>
              </w:rPr>
              <w:t>
Симонс цитраты</w:t>
            </w:r>
          </w:p>
          <w:bookmarkEnd w:id="3821"/>
          <w:p>
            <w:pPr>
              <w:spacing w:after="20"/>
              <w:ind w:left="20"/>
              <w:jc w:val="both"/>
            </w:pPr>
            <w:r>
              <w:rPr>
                <w:rFonts w:ascii="Times New Roman"/>
                <w:b w:val="false"/>
                <w:i w:val="false"/>
                <w:color w:val="000000"/>
                <w:sz w:val="20"/>
              </w:rPr>
              <w:t>
Цитрат Симонса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3822"/>
          <w:p>
            <w:pPr>
              <w:spacing w:after="20"/>
              <w:ind w:left="20"/>
              <w:jc w:val="both"/>
            </w:pPr>
            <w:r>
              <w:rPr>
                <w:rFonts w:ascii="Times New Roman"/>
                <w:b w:val="false"/>
                <w:i w:val="false"/>
                <w:color w:val="000000"/>
                <w:sz w:val="20"/>
              </w:rPr>
              <w:t>
Қозғалғыштығы</w:t>
            </w:r>
          </w:p>
          <w:bookmarkEnd w:id="3822"/>
          <w:p>
            <w:pPr>
              <w:spacing w:after="20"/>
              <w:ind w:left="20"/>
              <w:jc w:val="both"/>
            </w:pPr>
            <w:r>
              <w:rPr>
                <w:rFonts w:ascii="Times New Roman"/>
                <w:b w:val="false"/>
                <w:i w:val="false"/>
                <w:color w:val="000000"/>
                <w:sz w:val="20"/>
              </w:rPr>
              <w:t>
Подвижность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3823"/>
          <w:p>
            <w:pPr>
              <w:spacing w:after="20"/>
              <w:ind w:left="20"/>
              <w:jc w:val="both"/>
            </w:pPr>
            <w:r>
              <w:rPr>
                <w:rFonts w:ascii="Times New Roman"/>
                <w:b w:val="false"/>
                <w:i w:val="false"/>
                <w:color w:val="000000"/>
                <w:sz w:val="20"/>
              </w:rPr>
              <w:t>
Натрий ацетаты</w:t>
            </w:r>
          </w:p>
          <w:bookmarkEnd w:id="3823"/>
          <w:p>
            <w:pPr>
              <w:spacing w:after="20"/>
              <w:ind w:left="20"/>
              <w:jc w:val="both"/>
            </w:pPr>
            <w:r>
              <w:rPr>
                <w:rFonts w:ascii="Times New Roman"/>
                <w:b w:val="false"/>
                <w:i w:val="false"/>
                <w:color w:val="000000"/>
                <w:sz w:val="20"/>
              </w:rPr>
              <w:t>
Ацетат натрия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Фенилаланиндезаминаза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4798" w:id="3824"/>
    <w:p>
      <w:pPr>
        <w:spacing w:after="0"/>
        <w:ind w:left="0"/>
        <w:jc w:val="both"/>
      </w:pPr>
      <w:r>
        <w:rPr>
          <w:rFonts w:ascii="Times New Roman"/>
          <w:b w:val="false"/>
          <w:i w:val="false"/>
          <w:color w:val="000000"/>
          <w:sz w:val="28"/>
        </w:rPr>
        <w:t>
      Продолжение таблицы</w:t>
      </w:r>
    </w:p>
    <w:bookmarkEnd w:id="3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 Тесты идентификации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3825"/>
          <w:p>
            <w:pPr>
              <w:spacing w:after="20"/>
              <w:ind w:left="20"/>
              <w:jc w:val="both"/>
            </w:pPr>
            <w:r>
              <w:rPr>
                <w:rFonts w:ascii="Times New Roman"/>
                <w:b w:val="false"/>
                <w:i w:val="false"/>
                <w:color w:val="000000"/>
                <w:sz w:val="20"/>
              </w:rPr>
              <w:t>
Зерттеу нәтижесi</w:t>
            </w:r>
          </w:p>
          <w:bookmarkEnd w:id="3825"/>
          <w:p>
            <w:pPr>
              <w:spacing w:after="20"/>
              <w:ind w:left="20"/>
              <w:jc w:val="both"/>
            </w:pPr>
            <w:r>
              <w:rPr>
                <w:rFonts w:ascii="Times New Roman"/>
                <w:b w:val="false"/>
                <w:i w:val="false"/>
                <w:color w:val="000000"/>
                <w:sz w:val="20"/>
              </w:rPr>
              <w:t>
Результатисследования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3826"/>
          <w:p>
            <w:pPr>
              <w:spacing w:after="20"/>
              <w:ind w:left="20"/>
              <w:jc w:val="both"/>
            </w:pPr>
            <w:r>
              <w:rPr>
                <w:rFonts w:ascii="Times New Roman"/>
                <w:b w:val="false"/>
                <w:i w:val="false"/>
                <w:color w:val="000000"/>
                <w:sz w:val="20"/>
              </w:rPr>
              <w:t>
Талдау аяқталған күн, айы, жылызерттеужүргiзген адамның тегі, аты, әкесінің аты (болған жағдайда),лауазымыжәне қолы.</w:t>
            </w:r>
          </w:p>
          <w:bookmarkEnd w:id="3826"/>
          <w:p>
            <w:pPr>
              <w:spacing w:after="20"/>
              <w:ind w:left="20"/>
              <w:jc w:val="both"/>
            </w:pPr>
            <w:r>
              <w:rPr>
                <w:rFonts w:ascii="Times New Roman"/>
                <w:b w:val="false"/>
                <w:i w:val="false"/>
                <w:color w:val="000000"/>
                <w:sz w:val="20"/>
              </w:rPr>
              <w:t>
Дата окончания анализа, фамилия имя отчество (при наличии), должность и подпись лица,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3827"/>
          <w:p>
            <w:pPr>
              <w:spacing w:after="20"/>
              <w:ind w:left="20"/>
              <w:jc w:val="both"/>
            </w:pPr>
            <w:r>
              <w:rPr>
                <w:rFonts w:ascii="Times New Roman"/>
                <w:b w:val="false"/>
                <w:i w:val="false"/>
                <w:color w:val="000000"/>
                <w:sz w:val="20"/>
              </w:rPr>
              <w:t>
Фогес-Проскауэр реакциясы</w:t>
            </w:r>
          </w:p>
          <w:bookmarkEnd w:id="3827"/>
          <w:p>
            <w:pPr>
              <w:spacing w:after="20"/>
              <w:ind w:left="20"/>
              <w:jc w:val="both"/>
            </w:pPr>
            <w:r>
              <w:rPr>
                <w:rFonts w:ascii="Times New Roman"/>
                <w:b w:val="false"/>
                <w:i w:val="false"/>
                <w:color w:val="000000"/>
                <w:sz w:val="20"/>
              </w:rPr>
              <w:t>
Реакция Фогес-Проскауэра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3828"/>
          <w:p>
            <w:pPr>
              <w:spacing w:after="20"/>
              <w:ind w:left="20"/>
              <w:jc w:val="both"/>
            </w:pPr>
            <w:r>
              <w:rPr>
                <w:rFonts w:ascii="Times New Roman"/>
                <w:b w:val="false"/>
                <w:i w:val="false"/>
                <w:color w:val="000000"/>
                <w:sz w:val="20"/>
              </w:rPr>
              <w:t>
Нитраттардың қалпына келуі</w:t>
            </w:r>
          </w:p>
          <w:bookmarkEnd w:id="3828"/>
          <w:p>
            <w:pPr>
              <w:spacing w:after="20"/>
              <w:ind w:left="20"/>
              <w:jc w:val="both"/>
            </w:pPr>
            <w:r>
              <w:rPr>
                <w:rFonts w:ascii="Times New Roman"/>
                <w:b w:val="false"/>
                <w:i w:val="false"/>
                <w:color w:val="000000"/>
                <w:sz w:val="20"/>
              </w:rPr>
              <w:t>
Восстановление нитратов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3829"/>
          <w:p>
            <w:pPr>
              <w:spacing w:after="20"/>
              <w:ind w:left="20"/>
              <w:jc w:val="both"/>
            </w:pPr>
            <w:r>
              <w:rPr>
                <w:rFonts w:ascii="Times New Roman"/>
                <w:b w:val="false"/>
                <w:i w:val="false"/>
                <w:color w:val="000000"/>
                <w:sz w:val="20"/>
              </w:rPr>
              <w:t>
Нысанның БҚСЖ бойынша коды</w:t>
            </w:r>
          </w:p>
          <w:bookmarkEnd w:id="382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383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83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383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831"/>
          <w:p>
            <w:pPr>
              <w:spacing w:after="20"/>
              <w:ind w:left="20"/>
              <w:jc w:val="both"/>
            </w:pPr>
            <w:r>
              <w:rPr>
                <w:rFonts w:ascii="Times New Roman"/>
                <w:b w:val="false"/>
                <w:i w:val="false"/>
                <w:color w:val="000000"/>
                <w:sz w:val="20"/>
              </w:rPr>
              <w:t>
№___ бұйрығымен бекітілген № 192/е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383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83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3833"/>
          <w:p>
            <w:pPr>
              <w:spacing w:after="20"/>
              <w:ind w:left="20"/>
              <w:jc w:val="both"/>
            </w:pPr>
            <w:r>
              <w:rPr>
                <w:rFonts w:ascii="Times New Roman"/>
                <w:b w:val="false"/>
                <w:i w:val="false"/>
                <w:color w:val="000000"/>
                <w:sz w:val="20"/>
              </w:rPr>
              <w:t>
Медицинская документация Форма № 192/у</w:t>
            </w:r>
          </w:p>
          <w:bookmarkEnd w:id="383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813" w:id="3834"/>
    <w:p>
      <w:pPr>
        <w:spacing w:after="0"/>
        <w:ind w:left="0"/>
        <w:jc w:val="both"/>
      </w:pPr>
      <w:r>
        <w:rPr>
          <w:rFonts w:ascii="Times New Roman"/>
          <w:b w:val="false"/>
          <w:i w:val="false"/>
          <w:color w:val="000000"/>
          <w:sz w:val="28"/>
        </w:rPr>
        <w:t>
      Шайындыларға жүргізілген микробиологиялық зерттеулердi тiркеу ЖУРНАЛЫ</w:t>
      </w:r>
    </w:p>
    <w:bookmarkEnd w:id="3834"/>
    <w:bookmarkStart w:name="z4814" w:id="3835"/>
    <w:p>
      <w:pPr>
        <w:spacing w:after="0"/>
        <w:ind w:left="0"/>
        <w:jc w:val="both"/>
      </w:pPr>
      <w:r>
        <w:rPr>
          <w:rFonts w:ascii="Times New Roman"/>
          <w:b w:val="false"/>
          <w:i w:val="false"/>
          <w:color w:val="000000"/>
          <w:sz w:val="28"/>
        </w:rPr>
        <w:t>
      ЖУРНАЛ регистрации микробиологических исследований смывов</w:t>
      </w:r>
    </w:p>
    <w:bookmarkEnd w:id="3835"/>
    <w:p>
      <w:pPr>
        <w:spacing w:after="0"/>
        <w:ind w:left="0"/>
        <w:jc w:val="both"/>
      </w:pPr>
      <w:bookmarkStart w:name="z4815" w:id="3836"/>
      <w:r>
        <w:rPr>
          <w:rFonts w:ascii="Times New Roman"/>
          <w:b w:val="false"/>
          <w:i w:val="false"/>
          <w:color w:val="000000"/>
          <w:sz w:val="28"/>
        </w:rPr>
        <w:t>
      Басталуы (Начат) "___"______________20____ж.(г.)</w:t>
      </w:r>
    </w:p>
    <w:bookmarkEnd w:id="3836"/>
    <w:p>
      <w:pPr>
        <w:spacing w:after="0"/>
        <w:ind w:left="0"/>
        <w:jc w:val="both"/>
      </w:pPr>
      <w:r>
        <w:rPr>
          <w:rFonts w:ascii="Times New Roman"/>
          <w:b w:val="false"/>
          <w:i w:val="false"/>
          <w:color w:val="000000"/>
          <w:sz w:val="28"/>
        </w:rPr>
        <w:t>Аяқталуы (Окончен) "___" _______________20____ж.(г.)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3837"/>
          <w:p>
            <w:pPr>
              <w:spacing w:after="20"/>
              <w:ind w:left="20"/>
              <w:jc w:val="both"/>
            </w:pPr>
            <w:r>
              <w:rPr>
                <w:rFonts w:ascii="Times New Roman"/>
                <w:b w:val="false"/>
                <w:i w:val="false"/>
                <w:color w:val="000000"/>
                <w:sz w:val="20"/>
              </w:rPr>
              <w:t>
Тiркеу нөмірi</w:t>
            </w:r>
          </w:p>
          <w:bookmarkEnd w:id="3837"/>
          <w:p>
            <w:pPr>
              <w:spacing w:after="20"/>
              <w:ind w:left="20"/>
              <w:jc w:val="both"/>
            </w:pPr>
            <w:r>
              <w:rPr>
                <w:rFonts w:ascii="Times New Roman"/>
                <w:b w:val="false"/>
                <w:i w:val="false"/>
                <w:color w:val="000000"/>
                <w:sz w:val="20"/>
              </w:rPr>
              <w:t>
Регистрационный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3838"/>
          <w:p>
            <w:pPr>
              <w:spacing w:after="20"/>
              <w:ind w:left="20"/>
              <w:jc w:val="both"/>
            </w:pPr>
            <w:r>
              <w:rPr>
                <w:rFonts w:ascii="Times New Roman"/>
                <w:b w:val="false"/>
                <w:i w:val="false"/>
                <w:color w:val="000000"/>
                <w:sz w:val="20"/>
              </w:rPr>
              <w:t>
Күнi</w:t>
            </w:r>
          </w:p>
          <w:bookmarkEnd w:id="3838"/>
          <w:p>
            <w:pPr>
              <w:spacing w:after="20"/>
              <w:ind w:left="20"/>
              <w:jc w:val="both"/>
            </w:pPr>
            <w:r>
              <w:rPr>
                <w:rFonts w:ascii="Times New Roman"/>
                <w:b w:val="false"/>
                <w:i w:val="false"/>
                <w:color w:val="000000"/>
                <w:sz w:val="20"/>
              </w:rPr>
              <w:t>
Дата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3839"/>
          <w:p>
            <w:pPr>
              <w:spacing w:after="20"/>
              <w:ind w:left="20"/>
              <w:jc w:val="both"/>
            </w:pPr>
            <w:r>
              <w:rPr>
                <w:rFonts w:ascii="Times New Roman"/>
                <w:b w:val="false"/>
                <w:i w:val="false"/>
                <w:color w:val="000000"/>
                <w:sz w:val="20"/>
              </w:rPr>
              <w:t>
Нысанның атауы</w:t>
            </w:r>
          </w:p>
          <w:bookmarkEnd w:id="3839"/>
          <w:p>
            <w:pPr>
              <w:spacing w:after="20"/>
              <w:ind w:left="20"/>
              <w:jc w:val="both"/>
            </w:pPr>
            <w:r>
              <w:rPr>
                <w:rFonts w:ascii="Times New Roman"/>
                <w:b w:val="false"/>
                <w:i w:val="false"/>
                <w:color w:val="000000"/>
                <w:sz w:val="20"/>
              </w:rPr>
              <w:t>
Наименование объекта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3840"/>
          <w:p>
            <w:pPr>
              <w:spacing w:after="20"/>
              <w:ind w:left="20"/>
              <w:jc w:val="both"/>
            </w:pPr>
            <w:r>
              <w:rPr>
                <w:rFonts w:ascii="Times New Roman"/>
                <w:b w:val="false"/>
                <w:i w:val="false"/>
                <w:color w:val="000000"/>
                <w:sz w:val="20"/>
              </w:rPr>
              <w:t>
Шайынды алынған орын</w:t>
            </w:r>
          </w:p>
          <w:bookmarkEnd w:id="3840"/>
          <w:p>
            <w:pPr>
              <w:spacing w:after="20"/>
              <w:ind w:left="20"/>
              <w:jc w:val="both"/>
            </w:pPr>
            <w:r>
              <w:rPr>
                <w:rFonts w:ascii="Times New Roman"/>
                <w:b w:val="false"/>
                <w:i w:val="false"/>
                <w:color w:val="000000"/>
                <w:sz w:val="20"/>
              </w:rPr>
              <w:t>
Место взятия смыва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3841"/>
          <w:p>
            <w:pPr>
              <w:spacing w:after="20"/>
              <w:ind w:left="20"/>
              <w:jc w:val="both"/>
            </w:pPr>
            <w:r>
              <w:rPr>
                <w:rFonts w:ascii="Times New Roman"/>
                <w:b w:val="false"/>
                <w:i w:val="false"/>
                <w:color w:val="000000"/>
                <w:sz w:val="20"/>
              </w:rPr>
              <w:t>
Стафилококқа тексеру</w:t>
            </w:r>
          </w:p>
          <w:bookmarkEnd w:id="3841"/>
          <w:p>
            <w:pPr>
              <w:spacing w:after="20"/>
              <w:ind w:left="20"/>
              <w:jc w:val="both"/>
            </w:pPr>
            <w:r>
              <w:rPr>
                <w:rFonts w:ascii="Times New Roman"/>
                <w:b w:val="false"/>
                <w:i w:val="false"/>
                <w:color w:val="000000"/>
                <w:sz w:val="20"/>
              </w:rPr>
              <w:t>
Исследование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3842"/>
          <w:p>
            <w:pPr>
              <w:spacing w:after="20"/>
              <w:ind w:left="20"/>
              <w:jc w:val="both"/>
            </w:pPr>
            <w:r>
              <w:rPr>
                <w:rFonts w:ascii="Times New Roman"/>
                <w:b w:val="false"/>
                <w:i w:val="false"/>
                <w:color w:val="000000"/>
                <w:sz w:val="20"/>
              </w:rPr>
              <w:t>
IТТБ-на (ішек таяқшалары тобының бактерияларына) тексеру</w:t>
            </w:r>
          </w:p>
          <w:bookmarkEnd w:id="3842"/>
          <w:p>
            <w:pPr>
              <w:spacing w:after="20"/>
              <w:ind w:left="20"/>
              <w:jc w:val="both"/>
            </w:pPr>
            <w:r>
              <w:rPr>
                <w:rFonts w:ascii="Times New Roman"/>
                <w:b w:val="false"/>
                <w:i w:val="false"/>
                <w:color w:val="000000"/>
                <w:sz w:val="20"/>
              </w:rPr>
              <w:t>
Исследование на БГКП (бактерии группы кишечной палочки)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3843"/>
          <w:p>
            <w:pPr>
              <w:spacing w:after="20"/>
              <w:ind w:left="20"/>
              <w:jc w:val="both"/>
            </w:pPr>
            <w:r>
              <w:rPr>
                <w:rFonts w:ascii="Times New Roman"/>
                <w:b w:val="false"/>
                <w:i w:val="false"/>
                <w:color w:val="000000"/>
                <w:sz w:val="20"/>
              </w:rPr>
              <w:t>
Орталардың атауы</w:t>
            </w:r>
          </w:p>
          <w:bookmarkEnd w:id="3843"/>
          <w:p>
            <w:pPr>
              <w:spacing w:after="20"/>
              <w:ind w:left="20"/>
              <w:jc w:val="both"/>
            </w:pPr>
            <w:r>
              <w:rPr>
                <w:rFonts w:ascii="Times New Roman"/>
                <w:b w:val="false"/>
                <w:i w:val="false"/>
                <w:color w:val="000000"/>
                <w:sz w:val="20"/>
              </w:rPr>
              <w:t>
Наименование сред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3844"/>
          <w:p>
            <w:pPr>
              <w:spacing w:after="20"/>
              <w:ind w:left="20"/>
              <w:jc w:val="both"/>
            </w:pPr>
            <w:r>
              <w:rPr>
                <w:rFonts w:ascii="Times New Roman"/>
                <w:b w:val="false"/>
                <w:i w:val="false"/>
                <w:color w:val="000000"/>
                <w:sz w:val="20"/>
              </w:rPr>
              <w:t>
Ұқсастыруға арналған тесттер</w:t>
            </w:r>
          </w:p>
          <w:bookmarkEnd w:id="3844"/>
          <w:p>
            <w:pPr>
              <w:spacing w:after="20"/>
              <w:ind w:left="20"/>
              <w:jc w:val="both"/>
            </w:pPr>
            <w:r>
              <w:rPr>
                <w:rFonts w:ascii="Times New Roman"/>
                <w:b w:val="false"/>
                <w:i w:val="false"/>
                <w:color w:val="000000"/>
                <w:sz w:val="20"/>
              </w:rPr>
              <w:t>
Тесты для идентификации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3845"/>
          <w:p>
            <w:pPr>
              <w:spacing w:after="20"/>
              <w:ind w:left="20"/>
              <w:jc w:val="both"/>
            </w:pPr>
            <w:r>
              <w:rPr>
                <w:rFonts w:ascii="Times New Roman"/>
                <w:b w:val="false"/>
                <w:i w:val="false"/>
                <w:color w:val="000000"/>
                <w:sz w:val="20"/>
              </w:rPr>
              <w:t>
Орталардың атауы</w:t>
            </w:r>
          </w:p>
          <w:bookmarkEnd w:id="3845"/>
          <w:p>
            <w:pPr>
              <w:spacing w:after="20"/>
              <w:ind w:left="20"/>
              <w:jc w:val="both"/>
            </w:pPr>
            <w:r>
              <w:rPr>
                <w:rFonts w:ascii="Times New Roman"/>
                <w:b w:val="false"/>
                <w:i w:val="false"/>
                <w:color w:val="000000"/>
                <w:sz w:val="20"/>
              </w:rPr>
              <w:t>
Наименование 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3846"/>
          <w:p>
            <w:pPr>
              <w:spacing w:after="20"/>
              <w:ind w:left="20"/>
              <w:jc w:val="both"/>
            </w:pPr>
            <w:r>
              <w:rPr>
                <w:rFonts w:ascii="Times New Roman"/>
                <w:b w:val="false"/>
                <w:i w:val="false"/>
                <w:color w:val="000000"/>
                <w:sz w:val="20"/>
              </w:rPr>
              <w:t>
Сәйкестендіру тесттері</w:t>
            </w:r>
          </w:p>
          <w:bookmarkEnd w:id="3846"/>
          <w:p>
            <w:pPr>
              <w:spacing w:after="20"/>
              <w:ind w:left="20"/>
              <w:jc w:val="both"/>
            </w:pPr>
            <w:r>
              <w:rPr>
                <w:rFonts w:ascii="Times New Roman"/>
                <w:b w:val="false"/>
                <w:i w:val="false"/>
                <w:color w:val="000000"/>
                <w:sz w:val="20"/>
              </w:rPr>
              <w:t>
Тесты для 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3847"/>
          <w:p>
            <w:pPr>
              <w:spacing w:after="20"/>
              <w:ind w:left="20"/>
              <w:jc w:val="both"/>
            </w:pPr>
            <w:r>
              <w:rPr>
                <w:rFonts w:ascii="Times New Roman"/>
                <w:b w:val="false"/>
                <w:i w:val="false"/>
                <w:color w:val="000000"/>
                <w:sz w:val="20"/>
              </w:rPr>
              <w:t>
Ортада өсуi</w:t>
            </w:r>
          </w:p>
          <w:bookmarkEnd w:id="3847"/>
          <w:p>
            <w:pPr>
              <w:spacing w:after="20"/>
              <w:ind w:left="20"/>
              <w:jc w:val="both"/>
            </w:pPr>
            <w:r>
              <w:rPr>
                <w:rFonts w:ascii="Times New Roman"/>
                <w:b w:val="false"/>
                <w:i w:val="false"/>
                <w:color w:val="000000"/>
                <w:sz w:val="20"/>
              </w:rPr>
              <w:t>
Рост на среде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 Рост на среде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3848"/>
          <w:p>
            <w:pPr>
              <w:spacing w:after="20"/>
              <w:ind w:left="20"/>
              <w:jc w:val="both"/>
            </w:pPr>
            <w:r>
              <w:rPr>
                <w:rFonts w:ascii="Times New Roman"/>
                <w:b w:val="false"/>
                <w:i w:val="false"/>
                <w:color w:val="000000"/>
                <w:sz w:val="20"/>
              </w:rPr>
              <w:t>
Тығызортада өсуi</w:t>
            </w:r>
          </w:p>
          <w:bookmarkEnd w:id="3848"/>
          <w:p>
            <w:pPr>
              <w:spacing w:after="20"/>
              <w:ind w:left="20"/>
              <w:jc w:val="both"/>
            </w:pPr>
            <w:r>
              <w:rPr>
                <w:rFonts w:ascii="Times New Roman"/>
                <w:b w:val="false"/>
                <w:i w:val="false"/>
                <w:color w:val="000000"/>
                <w:sz w:val="20"/>
              </w:rPr>
              <w:t>
Рост на плотных средах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4828" w:id="3849"/>
      <w:r>
        <w:rPr>
          <w:rFonts w:ascii="Times New Roman"/>
          <w:b w:val="false"/>
          <w:i w:val="false"/>
          <w:color w:val="000000"/>
          <w:sz w:val="28"/>
        </w:rPr>
        <w:t>
      Кестенің жалғасы</w:t>
      </w:r>
    </w:p>
    <w:bookmarkEnd w:id="3849"/>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3850"/>
          <w:p>
            <w:pPr>
              <w:spacing w:after="20"/>
              <w:ind w:left="20"/>
              <w:jc w:val="both"/>
            </w:pPr>
            <w:r>
              <w:rPr>
                <w:rFonts w:ascii="Times New Roman"/>
                <w:b w:val="false"/>
                <w:i w:val="false"/>
                <w:color w:val="000000"/>
                <w:sz w:val="20"/>
              </w:rPr>
              <w:t>
Басқа микроорганизмдерге зерттеу</w:t>
            </w:r>
          </w:p>
          <w:bookmarkEnd w:id="3850"/>
          <w:p>
            <w:pPr>
              <w:spacing w:after="20"/>
              <w:ind w:left="20"/>
              <w:jc w:val="both"/>
            </w:pPr>
            <w:r>
              <w:rPr>
                <w:rFonts w:ascii="Times New Roman"/>
                <w:b w:val="false"/>
                <w:i w:val="false"/>
                <w:color w:val="000000"/>
                <w:sz w:val="20"/>
              </w:rPr>
              <w:t>
Исследование на другие микроорганизмы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3851"/>
          <w:p>
            <w:pPr>
              <w:spacing w:after="20"/>
              <w:ind w:left="20"/>
              <w:jc w:val="both"/>
            </w:pPr>
            <w:r>
              <w:rPr>
                <w:rFonts w:ascii="Times New Roman"/>
                <w:b w:val="false"/>
                <w:i w:val="false"/>
                <w:color w:val="000000"/>
                <w:sz w:val="20"/>
              </w:rPr>
              <w:t>
Зерттеу нәтижелері</w:t>
            </w:r>
          </w:p>
          <w:bookmarkEnd w:id="3851"/>
          <w:p>
            <w:pPr>
              <w:spacing w:after="20"/>
              <w:ind w:left="20"/>
              <w:jc w:val="both"/>
            </w:pPr>
            <w:r>
              <w:rPr>
                <w:rFonts w:ascii="Times New Roman"/>
                <w:b w:val="false"/>
                <w:i w:val="false"/>
                <w:color w:val="000000"/>
                <w:sz w:val="20"/>
              </w:rPr>
              <w:t>
Результаты исследования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3852"/>
          <w:p>
            <w:pPr>
              <w:spacing w:after="20"/>
              <w:ind w:left="20"/>
              <w:jc w:val="both"/>
            </w:pPr>
            <w:r>
              <w:rPr>
                <w:rFonts w:ascii="Times New Roman"/>
                <w:b w:val="false"/>
                <w:i w:val="false"/>
                <w:color w:val="000000"/>
                <w:sz w:val="20"/>
              </w:rPr>
              <w:t>
Зерттеудің аяқталғанкүні, айы, жылызерттеу жүргiзген адамның қолы, тегі, аты, әкесінің аты (болған жағдайда),</w:t>
            </w:r>
          </w:p>
          <w:bookmarkEnd w:id="3852"/>
          <w:p>
            <w:pPr>
              <w:spacing w:after="20"/>
              <w:ind w:left="20"/>
              <w:jc w:val="both"/>
            </w:pPr>
            <w:r>
              <w:rPr>
                <w:rFonts w:ascii="Times New Roman"/>
                <w:b w:val="false"/>
                <w:i w:val="false"/>
                <w:color w:val="000000"/>
                <w:sz w:val="20"/>
              </w:rPr>
              <w:t>
Дата окончания исследования, фамилия, имя, отчество (при наличии) и подпись лица,проводившего исследования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3853"/>
          <w:p>
            <w:pPr>
              <w:spacing w:after="20"/>
              <w:ind w:left="20"/>
              <w:jc w:val="both"/>
            </w:pPr>
            <w:r>
              <w:rPr>
                <w:rFonts w:ascii="Times New Roman"/>
                <w:b w:val="false"/>
                <w:i w:val="false"/>
                <w:color w:val="000000"/>
                <w:sz w:val="20"/>
              </w:rPr>
              <w:t>
Орталардың атауы</w:t>
            </w:r>
          </w:p>
          <w:bookmarkEnd w:id="3853"/>
          <w:p>
            <w:pPr>
              <w:spacing w:after="20"/>
              <w:ind w:left="20"/>
              <w:jc w:val="both"/>
            </w:pPr>
            <w:r>
              <w:rPr>
                <w:rFonts w:ascii="Times New Roman"/>
                <w:b w:val="false"/>
                <w:i w:val="false"/>
                <w:color w:val="000000"/>
                <w:sz w:val="20"/>
              </w:rPr>
              <w:t>
Наименование сред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3854"/>
          <w:p>
            <w:pPr>
              <w:spacing w:after="20"/>
              <w:ind w:left="20"/>
              <w:jc w:val="both"/>
            </w:pPr>
            <w:r>
              <w:rPr>
                <w:rFonts w:ascii="Times New Roman"/>
                <w:b w:val="false"/>
                <w:i w:val="false"/>
                <w:color w:val="000000"/>
                <w:sz w:val="20"/>
              </w:rPr>
              <w:t>
Сәйкестендіру тесттері</w:t>
            </w:r>
          </w:p>
          <w:bookmarkEnd w:id="3854"/>
          <w:p>
            <w:pPr>
              <w:spacing w:after="20"/>
              <w:ind w:left="20"/>
              <w:jc w:val="both"/>
            </w:pPr>
            <w:r>
              <w:rPr>
                <w:rFonts w:ascii="Times New Roman"/>
                <w:b w:val="false"/>
                <w:i w:val="false"/>
                <w:color w:val="000000"/>
                <w:sz w:val="20"/>
              </w:rPr>
              <w:t>
Тесты для идентификации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3855"/>
          <w:p>
            <w:pPr>
              <w:spacing w:after="20"/>
              <w:ind w:left="20"/>
              <w:jc w:val="both"/>
            </w:pPr>
            <w:r>
              <w:rPr>
                <w:rFonts w:ascii="Times New Roman"/>
                <w:b w:val="false"/>
                <w:i w:val="false"/>
                <w:color w:val="000000"/>
                <w:sz w:val="20"/>
              </w:rPr>
              <w:t>
Нысанның БҚСЖ бойынша коды</w:t>
            </w:r>
          </w:p>
          <w:bookmarkEnd w:id="385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385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85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385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857"/>
          <w:p>
            <w:pPr>
              <w:spacing w:after="20"/>
              <w:ind w:left="20"/>
              <w:jc w:val="both"/>
            </w:pPr>
            <w:r>
              <w:rPr>
                <w:rFonts w:ascii="Times New Roman"/>
                <w:b w:val="false"/>
                <w:i w:val="false"/>
                <w:color w:val="000000"/>
                <w:sz w:val="20"/>
              </w:rPr>
              <w:t>
№___ бұйрығымен бекітілген №193/е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385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85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3859"/>
          <w:p>
            <w:pPr>
              <w:spacing w:after="20"/>
              <w:ind w:left="20"/>
              <w:jc w:val="both"/>
            </w:pPr>
            <w:r>
              <w:rPr>
                <w:rFonts w:ascii="Times New Roman"/>
                <w:b w:val="false"/>
                <w:i w:val="false"/>
                <w:color w:val="000000"/>
                <w:sz w:val="20"/>
              </w:rPr>
              <w:t>
Медицинская документация Форма № 193/у</w:t>
            </w:r>
          </w:p>
          <w:bookmarkEnd w:id="385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4844" w:id="3860"/>
    <w:p>
      <w:pPr>
        <w:spacing w:after="0"/>
        <w:ind w:left="0"/>
        <w:jc w:val="both"/>
      </w:pPr>
      <w:r>
        <w:rPr>
          <w:rFonts w:ascii="Times New Roman"/>
          <w:b w:val="false"/>
          <w:i w:val="false"/>
          <w:color w:val="000000"/>
          <w:sz w:val="28"/>
        </w:rPr>
        <w:t>
      Ауа үлгiлерiне жүргізілген микробиологиялық зерттеулердi тiркеу ЖУРНАЛЫ</w:t>
      </w:r>
    </w:p>
    <w:bookmarkEnd w:id="3860"/>
    <w:bookmarkStart w:name="z4845" w:id="3861"/>
    <w:p>
      <w:pPr>
        <w:spacing w:after="0"/>
        <w:ind w:left="0"/>
        <w:jc w:val="both"/>
      </w:pPr>
      <w:r>
        <w:rPr>
          <w:rFonts w:ascii="Times New Roman"/>
          <w:b w:val="false"/>
          <w:i w:val="false"/>
          <w:color w:val="000000"/>
          <w:sz w:val="28"/>
        </w:rPr>
        <w:t>
      ЖУРНАЛ регистрации микробиологических исследований образцов воздуха</w:t>
      </w:r>
    </w:p>
    <w:bookmarkEnd w:id="3861"/>
    <w:p>
      <w:pPr>
        <w:spacing w:after="0"/>
        <w:ind w:left="0"/>
        <w:jc w:val="both"/>
      </w:pPr>
      <w:bookmarkStart w:name="z4846" w:id="3862"/>
      <w:r>
        <w:rPr>
          <w:rFonts w:ascii="Times New Roman"/>
          <w:b w:val="false"/>
          <w:i w:val="false"/>
          <w:color w:val="000000"/>
          <w:sz w:val="28"/>
        </w:rPr>
        <w:t>
      Басталуы (Начат) "___"_______________20____ж.(г.)</w:t>
      </w:r>
    </w:p>
    <w:bookmarkEnd w:id="3862"/>
    <w:p>
      <w:pPr>
        <w:spacing w:after="0"/>
        <w:ind w:left="0"/>
        <w:jc w:val="both"/>
      </w:pPr>
      <w:r>
        <w:rPr>
          <w:rFonts w:ascii="Times New Roman"/>
          <w:b w:val="false"/>
          <w:i w:val="false"/>
          <w:color w:val="000000"/>
          <w:sz w:val="28"/>
        </w:rPr>
        <w:t>Аяқталуы (Окончен) "___"_______________20____ж.(г.)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3863"/>
          <w:p>
            <w:pPr>
              <w:spacing w:after="20"/>
              <w:ind w:left="20"/>
              <w:jc w:val="both"/>
            </w:pPr>
            <w:r>
              <w:rPr>
                <w:rFonts w:ascii="Times New Roman"/>
                <w:b w:val="false"/>
                <w:i w:val="false"/>
                <w:color w:val="000000"/>
                <w:sz w:val="20"/>
              </w:rPr>
              <w:t>
Тiркеу нөмірi</w:t>
            </w:r>
          </w:p>
          <w:bookmarkEnd w:id="3863"/>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3864"/>
          <w:p>
            <w:pPr>
              <w:spacing w:after="20"/>
              <w:ind w:left="20"/>
              <w:jc w:val="both"/>
            </w:pPr>
            <w:r>
              <w:rPr>
                <w:rFonts w:ascii="Times New Roman"/>
                <w:b w:val="false"/>
                <w:i w:val="false"/>
                <w:color w:val="000000"/>
                <w:sz w:val="20"/>
              </w:rPr>
              <w:t>
Үлгiалу күнi, уақыты</w:t>
            </w:r>
          </w:p>
          <w:bookmarkEnd w:id="3864"/>
          <w:p>
            <w:pPr>
              <w:spacing w:after="20"/>
              <w:ind w:left="20"/>
              <w:jc w:val="both"/>
            </w:pPr>
            <w:r>
              <w:rPr>
                <w:rFonts w:ascii="Times New Roman"/>
                <w:b w:val="false"/>
                <w:i w:val="false"/>
                <w:color w:val="000000"/>
                <w:sz w:val="20"/>
              </w:rPr>
              <w:t>
Дата, время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3865"/>
          <w:p>
            <w:pPr>
              <w:spacing w:after="20"/>
              <w:ind w:left="20"/>
              <w:jc w:val="both"/>
            </w:pPr>
            <w:r>
              <w:rPr>
                <w:rFonts w:ascii="Times New Roman"/>
                <w:b w:val="false"/>
                <w:i w:val="false"/>
                <w:color w:val="000000"/>
                <w:sz w:val="20"/>
              </w:rPr>
              <w:t>
Үлгi алынган ұйым, орын</w:t>
            </w:r>
          </w:p>
          <w:bookmarkEnd w:id="3865"/>
          <w:p>
            <w:pPr>
              <w:spacing w:after="20"/>
              <w:ind w:left="20"/>
              <w:jc w:val="both"/>
            </w:pPr>
            <w:r>
              <w:rPr>
                <w:rFonts w:ascii="Times New Roman"/>
                <w:b w:val="false"/>
                <w:i w:val="false"/>
                <w:color w:val="000000"/>
                <w:sz w:val="20"/>
              </w:rPr>
              <w:t>
Организация, место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3866"/>
          <w:p>
            <w:pPr>
              <w:spacing w:after="20"/>
              <w:ind w:left="20"/>
              <w:jc w:val="both"/>
            </w:pPr>
            <w:r>
              <w:rPr>
                <w:rFonts w:ascii="Times New Roman"/>
                <w:b w:val="false"/>
                <w:i w:val="false"/>
                <w:color w:val="000000"/>
                <w:sz w:val="20"/>
              </w:rPr>
              <w:t>
Үлгі алынған жер</w:t>
            </w:r>
          </w:p>
          <w:bookmarkEnd w:id="3866"/>
          <w:p>
            <w:pPr>
              <w:spacing w:after="20"/>
              <w:ind w:left="20"/>
              <w:jc w:val="both"/>
            </w:pPr>
            <w:r>
              <w:rPr>
                <w:rFonts w:ascii="Times New Roman"/>
                <w:b w:val="false"/>
                <w:i w:val="false"/>
                <w:color w:val="000000"/>
                <w:sz w:val="20"/>
              </w:rPr>
              <w:t>
Место отбора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3867"/>
          <w:p>
            <w:pPr>
              <w:spacing w:after="20"/>
              <w:ind w:left="20"/>
              <w:jc w:val="both"/>
            </w:pPr>
            <w:r>
              <w:rPr>
                <w:rFonts w:ascii="Times New Roman"/>
                <w:b w:val="false"/>
                <w:i w:val="false"/>
                <w:color w:val="000000"/>
                <w:sz w:val="20"/>
              </w:rPr>
              <w:t>
МЖС-ын (микробтың жалпы санын) тексеру:</w:t>
            </w:r>
          </w:p>
          <w:bookmarkEnd w:id="3867"/>
          <w:p>
            <w:pPr>
              <w:spacing w:after="20"/>
              <w:ind w:left="20"/>
              <w:jc w:val="both"/>
            </w:pPr>
            <w:r>
              <w:rPr>
                <w:rFonts w:ascii="Times New Roman"/>
                <w:b w:val="false"/>
                <w:i w:val="false"/>
                <w:color w:val="000000"/>
                <w:sz w:val="20"/>
              </w:rPr>
              <w:t>
Исследование на ОМЧ (общее микробное число)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3868"/>
          <w:p>
            <w:pPr>
              <w:spacing w:after="20"/>
              <w:ind w:left="20"/>
              <w:jc w:val="both"/>
            </w:pPr>
            <w:r>
              <w:rPr>
                <w:rFonts w:ascii="Times New Roman"/>
                <w:b w:val="false"/>
                <w:i w:val="false"/>
                <w:color w:val="000000"/>
                <w:sz w:val="20"/>
              </w:rPr>
              <w:t>
Стафилококқа тексеру:</w:t>
            </w:r>
          </w:p>
          <w:bookmarkEnd w:id="3868"/>
          <w:p>
            <w:pPr>
              <w:spacing w:after="20"/>
              <w:ind w:left="20"/>
              <w:jc w:val="both"/>
            </w:pPr>
            <w:r>
              <w:rPr>
                <w:rFonts w:ascii="Times New Roman"/>
                <w:b w:val="false"/>
                <w:i w:val="false"/>
                <w:color w:val="000000"/>
                <w:sz w:val="20"/>
              </w:rPr>
              <w:t>
Исследование на стафилококки: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3869"/>
          <w:p>
            <w:pPr>
              <w:spacing w:after="20"/>
              <w:ind w:left="20"/>
              <w:jc w:val="both"/>
            </w:pPr>
            <w:r>
              <w:rPr>
                <w:rFonts w:ascii="Times New Roman"/>
                <w:b w:val="false"/>
                <w:i w:val="false"/>
                <w:color w:val="000000"/>
                <w:sz w:val="20"/>
              </w:rPr>
              <w:t>
Экспозициясы, жылдамдығы</w:t>
            </w:r>
          </w:p>
          <w:bookmarkEnd w:id="3869"/>
          <w:p>
            <w:pPr>
              <w:spacing w:after="20"/>
              <w:ind w:left="20"/>
              <w:jc w:val="both"/>
            </w:pPr>
            <w:r>
              <w:rPr>
                <w:rFonts w:ascii="Times New Roman"/>
                <w:b w:val="false"/>
                <w:i w:val="false"/>
                <w:color w:val="000000"/>
                <w:sz w:val="20"/>
              </w:rPr>
              <w:t>
</w:t>
            </w:r>
            <w:r>
              <w:rPr>
                <w:rFonts w:ascii="Times New Roman"/>
                <w:b w:val="false"/>
                <w:i w:val="false"/>
                <w:color w:val="000000"/>
                <w:sz w:val="20"/>
              </w:rPr>
              <w:t>Экспозиция, скорость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3870"/>
          <w:p>
            <w:pPr>
              <w:spacing w:after="20"/>
              <w:ind w:left="20"/>
              <w:jc w:val="both"/>
            </w:pPr>
            <w:r>
              <w:rPr>
                <w:rFonts w:ascii="Times New Roman"/>
                <w:b w:val="false"/>
                <w:i w:val="false"/>
                <w:color w:val="000000"/>
                <w:sz w:val="20"/>
              </w:rPr>
              <w:t>
Колониялардың жалпы саны</w:t>
            </w:r>
          </w:p>
          <w:bookmarkEnd w:id="3870"/>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3871"/>
          <w:p>
            <w:pPr>
              <w:spacing w:after="20"/>
              <w:ind w:left="20"/>
              <w:jc w:val="both"/>
            </w:pPr>
            <w:r>
              <w:rPr>
                <w:rFonts w:ascii="Times New Roman"/>
                <w:b w:val="false"/>
                <w:i w:val="false"/>
                <w:color w:val="000000"/>
                <w:sz w:val="20"/>
              </w:rPr>
              <w:t>
Экспозициясы, жылдамдығы Экспозиция, скорость Жiберiлген ауаның көлемi</w:t>
            </w:r>
          </w:p>
          <w:bookmarkEnd w:id="3871"/>
          <w:p>
            <w:pPr>
              <w:spacing w:after="20"/>
              <w:ind w:left="20"/>
              <w:jc w:val="both"/>
            </w:pPr>
            <w:r>
              <w:rPr>
                <w:rFonts w:ascii="Times New Roman"/>
                <w:b w:val="false"/>
                <w:i w:val="false"/>
                <w:color w:val="000000"/>
                <w:sz w:val="20"/>
              </w:rPr>
              <w:t>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3872"/>
          <w:p>
            <w:pPr>
              <w:spacing w:after="20"/>
              <w:ind w:left="20"/>
              <w:jc w:val="both"/>
            </w:pPr>
            <w:r>
              <w:rPr>
                <w:rFonts w:ascii="Times New Roman"/>
                <w:b w:val="false"/>
                <w:i w:val="false"/>
                <w:color w:val="000000"/>
                <w:sz w:val="20"/>
              </w:rPr>
              <w:t>
Колониялардың жалпы саны</w:t>
            </w:r>
          </w:p>
          <w:bookmarkEnd w:id="3872"/>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4859" w:id="3873"/>
      <w:r>
        <w:rPr>
          <w:rFonts w:ascii="Times New Roman"/>
          <w:b w:val="false"/>
          <w:i w:val="false"/>
          <w:color w:val="000000"/>
          <w:sz w:val="28"/>
        </w:rPr>
        <w:t>
      Кестенің жалғасы</w:t>
      </w:r>
    </w:p>
    <w:bookmarkEnd w:id="3873"/>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3874"/>
          <w:p>
            <w:pPr>
              <w:spacing w:after="20"/>
              <w:ind w:left="20"/>
              <w:jc w:val="both"/>
            </w:pPr>
            <w:r>
              <w:rPr>
                <w:rFonts w:ascii="Times New Roman"/>
                <w:b w:val="false"/>
                <w:i w:val="false"/>
                <w:color w:val="000000"/>
                <w:sz w:val="20"/>
              </w:rPr>
              <w:t>
Өңезге тексеру:</w:t>
            </w:r>
          </w:p>
          <w:bookmarkEnd w:id="3874"/>
          <w:p>
            <w:pPr>
              <w:spacing w:after="20"/>
              <w:ind w:left="20"/>
              <w:jc w:val="both"/>
            </w:pPr>
            <w:r>
              <w:rPr>
                <w:rFonts w:ascii="Times New Roman"/>
                <w:b w:val="false"/>
                <w:i w:val="false"/>
                <w:color w:val="000000"/>
                <w:sz w:val="20"/>
              </w:rPr>
              <w:t>
Исследование на плесень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3875"/>
          <w:p>
            <w:pPr>
              <w:spacing w:after="20"/>
              <w:ind w:left="20"/>
              <w:jc w:val="both"/>
            </w:pPr>
            <w:r>
              <w:rPr>
                <w:rFonts w:ascii="Times New Roman"/>
                <w:b w:val="false"/>
                <w:i w:val="false"/>
                <w:color w:val="000000"/>
                <w:sz w:val="20"/>
              </w:rPr>
              <w:t>
Зерттеу нәтижелерi</w:t>
            </w:r>
          </w:p>
          <w:bookmarkEnd w:id="3875"/>
          <w:p>
            <w:pPr>
              <w:spacing w:after="20"/>
              <w:ind w:left="20"/>
              <w:jc w:val="both"/>
            </w:pPr>
            <w:r>
              <w:rPr>
                <w:rFonts w:ascii="Times New Roman"/>
                <w:b w:val="false"/>
                <w:i w:val="false"/>
                <w:color w:val="000000"/>
                <w:sz w:val="20"/>
              </w:rPr>
              <w:t>
Результаты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3876"/>
          <w:p>
            <w:pPr>
              <w:spacing w:after="20"/>
              <w:ind w:left="20"/>
              <w:jc w:val="both"/>
            </w:pPr>
            <w:r>
              <w:rPr>
                <w:rFonts w:ascii="Times New Roman"/>
                <w:b w:val="false"/>
                <w:i w:val="false"/>
                <w:color w:val="000000"/>
                <w:sz w:val="20"/>
              </w:rPr>
              <w:t>
Зерттеудің аяқталған күні, айы, жылы.</w:t>
            </w:r>
          </w:p>
          <w:bookmarkEnd w:id="3876"/>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 подпись лица, проводившего исследование.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3877"/>
          <w:p>
            <w:pPr>
              <w:spacing w:after="20"/>
              <w:ind w:left="20"/>
              <w:jc w:val="both"/>
            </w:pPr>
            <w:r>
              <w:rPr>
                <w:rFonts w:ascii="Times New Roman"/>
                <w:b w:val="false"/>
                <w:i w:val="false"/>
                <w:color w:val="000000"/>
                <w:sz w:val="20"/>
              </w:rPr>
              <w:t>
Экспозициясы, жылдамдығы</w:t>
            </w:r>
          </w:p>
          <w:bookmarkEnd w:id="3877"/>
          <w:p>
            <w:pPr>
              <w:spacing w:after="20"/>
              <w:ind w:left="20"/>
              <w:jc w:val="both"/>
            </w:pPr>
            <w:r>
              <w:rPr>
                <w:rFonts w:ascii="Times New Roman"/>
                <w:b w:val="false"/>
                <w:i w:val="false"/>
                <w:color w:val="000000"/>
                <w:sz w:val="20"/>
              </w:rPr>
              <w:t>
</w:t>
            </w:r>
            <w:r>
              <w:rPr>
                <w:rFonts w:ascii="Times New Roman"/>
                <w:b w:val="false"/>
                <w:i w:val="false"/>
                <w:color w:val="000000"/>
                <w:sz w:val="20"/>
              </w:rPr>
              <w:t>Экспозиция, скорость 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3878"/>
          <w:p>
            <w:pPr>
              <w:spacing w:after="20"/>
              <w:ind w:left="20"/>
              <w:jc w:val="both"/>
            </w:pPr>
            <w:r>
              <w:rPr>
                <w:rFonts w:ascii="Times New Roman"/>
                <w:b w:val="false"/>
                <w:i w:val="false"/>
                <w:color w:val="000000"/>
                <w:sz w:val="20"/>
              </w:rPr>
              <w:t>
Колониялардың жалпы саны</w:t>
            </w:r>
          </w:p>
          <w:bookmarkEnd w:id="3878"/>
          <w:p>
            <w:pPr>
              <w:spacing w:after="20"/>
              <w:ind w:left="20"/>
              <w:jc w:val="both"/>
            </w:pPr>
            <w:r>
              <w:rPr>
                <w:rFonts w:ascii="Times New Roman"/>
                <w:b w:val="false"/>
                <w:i w:val="false"/>
                <w:color w:val="000000"/>
                <w:sz w:val="20"/>
              </w:rPr>
              <w:t>
Общее число колоний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3879"/>
          <w:p>
            <w:pPr>
              <w:spacing w:after="20"/>
              <w:ind w:left="20"/>
              <w:jc w:val="both"/>
            </w:pPr>
            <w:r>
              <w:rPr>
                <w:rFonts w:ascii="Times New Roman"/>
                <w:b w:val="false"/>
                <w:i w:val="false"/>
                <w:color w:val="000000"/>
                <w:sz w:val="20"/>
              </w:rPr>
              <w:t>
1 мі микроорганизмдер саны</w:t>
            </w:r>
          </w:p>
          <w:bookmarkEnd w:id="3879"/>
          <w:p>
            <w:pPr>
              <w:spacing w:after="20"/>
              <w:ind w:left="20"/>
              <w:jc w:val="both"/>
            </w:pPr>
            <w:r>
              <w:rPr>
                <w:rFonts w:ascii="Times New Roman"/>
                <w:b w:val="false"/>
                <w:i w:val="false"/>
                <w:color w:val="000000"/>
                <w:sz w:val="20"/>
              </w:rPr>
              <w:t>
Количество микроорганизмов в 1 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3880"/>
          <w:p>
            <w:pPr>
              <w:spacing w:after="20"/>
              <w:ind w:left="20"/>
              <w:jc w:val="both"/>
            </w:pPr>
            <w:r>
              <w:rPr>
                <w:rFonts w:ascii="Times New Roman"/>
                <w:b w:val="false"/>
                <w:i w:val="false"/>
                <w:color w:val="000000"/>
                <w:sz w:val="20"/>
              </w:rPr>
              <w:t>
Жалпы</w:t>
            </w:r>
          </w:p>
          <w:bookmarkEnd w:id="3880"/>
          <w:p>
            <w:pPr>
              <w:spacing w:after="20"/>
              <w:ind w:left="20"/>
              <w:jc w:val="both"/>
            </w:pPr>
            <w:r>
              <w:rPr>
                <w:rFonts w:ascii="Times New Roman"/>
                <w:b w:val="false"/>
                <w:i w:val="false"/>
                <w:color w:val="000000"/>
                <w:sz w:val="20"/>
              </w:rPr>
              <w:t>
Общее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3881"/>
          <w:p>
            <w:pPr>
              <w:spacing w:after="20"/>
              <w:ind w:left="20"/>
              <w:jc w:val="both"/>
            </w:pPr>
            <w:r>
              <w:rPr>
                <w:rFonts w:ascii="Times New Roman"/>
                <w:b w:val="false"/>
                <w:i w:val="false"/>
                <w:color w:val="000000"/>
                <w:sz w:val="20"/>
              </w:rPr>
              <w:t>
Алтын түстес стафилококк</w:t>
            </w:r>
          </w:p>
          <w:bookmarkEnd w:id="3881"/>
          <w:p>
            <w:pPr>
              <w:spacing w:after="20"/>
              <w:ind w:left="20"/>
              <w:jc w:val="both"/>
            </w:pPr>
            <w:r>
              <w:rPr>
                <w:rFonts w:ascii="Times New Roman"/>
                <w:b w:val="false"/>
                <w:i w:val="false"/>
                <w:color w:val="000000"/>
                <w:sz w:val="20"/>
              </w:rPr>
              <w:t>
Золотистый стафилококк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3882"/>
          <w:p>
            <w:pPr>
              <w:spacing w:after="20"/>
              <w:ind w:left="20"/>
              <w:jc w:val="both"/>
            </w:pPr>
            <w:r>
              <w:rPr>
                <w:rFonts w:ascii="Times New Roman"/>
                <w:b w:val="false"/>
                <w:i w:val="false"/>
                <w:color w:val="000000"/>
                <w:sz w:val="20"/>
              </w:rPr>
              <w:t>
Өнез</w:t>
            </w:r>
          </w:p>
          <w:bookmarkEnd w:id="3882"/>
          <w:p>
            <w:pPr>
              <w:spacing w:after="20"/>
              <w:ind w:left="20"/>
              <w:jc w:val="both"/>
            </w:pPr>
            <w:r>
              <w:rPr>
                <w:rFonts w:ascii="Times New Roman"/>
                <w:b w:val="false"/>
                <w:i w:val="false"/>
                <w:color w:val="000000"/>
                <w:sz w:val="20"/>
              </w:rPr>
              <w:t>
плесень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3883"/>
          <w:p>
            <w:pPr>
              <w:spacing w:after="20"/>
              <w:ind w:left="20"/>
              <w:jc w:val="both"/>
            </w:pPr>
            <w:r>
              <w:rPr>
                <w:rFonts w:ascii="Times New Roman"/>
                <w:b w:val="false"/>
                <w:i w:val="false"/>
                <w:color w:val="000000"/>
                <w:sz w:val="20"/>
              </w:rPr>
              <w:t>
Нысанның БҚСЖ бойынша коды</w:t>
            </w:r>
          </w:p>
          <w:bookmarkEnd w:id="388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388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88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388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885"/>
          <w:p>
            <w:pPr>
              <w:spacing w:after="20"/>
              <w:ind w:left="20"/>
              <w:jc w:val="both"/>
            </w:pPr>
            <w:r>
              <w:rPr>
                <w:rFonts w:ascii="Times New Roman"/>
                <w:b w:val="false"/>
                <w:i w:val="false"/>
                <w:color w:val="000000"/>
                <w:sz w:val="20"/>
              </w:rPr>
              <w:t>
№___ бұйрығымен бекітілген №194/е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388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88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3887"/>
          <w:p>
            <w:pPr>
              <w:spacing w:after="20"/>
              <w:ind w:left="20"/>
              <w:jc w:val="both"/>
            </w:pPr>
            <w:r>
              <w:rPr>
                <w:rFonts w:ascii="Times New Roman"/>
                <w:b w:val="false"/>
                <w:i w:val="false"/>
                <w:color w:val="000000"/>
                <w:sz w:val="20"/>
              </w:rPr>
              <w:t>
Медицинская документация Форма № 194/у</w:t>
            </w:r>
          </w:p>
          <w:bookmarkEnd w:id="388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4881" w:id="3888"/>
    <w:p>
      <w:pPr>
        <w:spacing w:after="0"/>
        <w:ind w:left="0"/>
        <w:jc w:val="both"/>
      </w:pPr>
      <w:r>
        <w:rPr>
          <w:rFonts w:ascii="Times New Roman"/>
          <w:b w:val="false"/>
          <w:i w:val="false"/>
          <w:color w:val="000000"/>
          <w:sz w:val="28"/>
        </w:rPr>
        <w:t>
      Дәрiлiк (дәрiханалық) түрлерге жүргізілген микробиологиялық зерттеулердi тiркеу ЖУРНАЛЫ</w:t>
      </w:r>
    </w:p>
    <w:bookmarkEnd w:id="3888"/>
    <w:bookmarkStart w:name="z4882" w:id="3889"/>
    <w:p>
      <w:pPr>
        <w:spacing w:after="0"/>
        <w:ind w:left="0"/>
        <w:jc w:val="both"/>
      </w:pPr>
      <w:r>
        <w:rPr>
          <w:rFonts w:ascii="Times New Roman"/>
          <w:b w:val="false"/>
          <w:i w:val="false"/>
          <w:color w:val="000000"/>
          <w:sz w:val="28"/>
        </w:rPr>
        <w:t>
      ЖУРНАЛ регистрации микробиологических исследований лекарственных (аптечных) форм</w:t>
      </w:r>
    </w:p>
    <w:bookmarkEnd w:id="3889"/>
    <w:p>
      <w:pPr>
        <w:spacing w:after="0"/>
        <w:ind w:left="0"/>
        <w:jc w:val="both"/>
      </w:pPr>
      <w:bookmarkStart w:name="z4883" w:id="3890"/>
      <w:r>
        <w:rPr>
          <w:rFonts w:ascii="Times New Roman"/>
          <w:b w:val="false"/>
          <w:i w:val="false"/>
          <w:color w:val="000000"/>
          <w:sz w:val="28"/>
        </w:rPr>
        <w:t>
      Басталуы (Начат) "___"_______________20____ж.(г.)</w:t>
      </w:r>
    </w:p>
    <w:bookmarkEnd w:id="3890"/>
    <w:p>
      <w:pPr>
        <w:spacing w:after="0"/>
        <w:ind w:left="0"/>
        <w:jc w:val="both"/>
      </w:pPr>
      <w:r>
        <w:rPr>
          <w:rFonts w:ascii="Times New Roman"/>
          <w:b w:val="false"/>
          <w:i w:val="false"/>
          <w:color w:val="000000"/>
          <w:sz w:val="28"/>
        </w:rPr>
        <w:t>Аяқталуы (Окончен) "___"_______________20____ж.(г.)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3891"/>
          <w:p>
            <w:pPr>
              <w:spacing w:after="20"/>
              <w:ind w:left="20"/>
              <w:jc w:val="both"/>
            </w:pPr>
            <w:r>
              <w:rPr>
                <w:rFonts w:ascii="Times New Roman"/>
                <w:b w:val="false"/>
                <w:i w:val="false"/>
                <w:color w:val="000000"/>
                <w:sz w:val="20"/>
              </w:rPr>
              <w:t>
Тiркеу нөмiрi</w:t>
            </w:r>
          </w:p>
          <w:bookmarkEnd w:id="3891"/>
          <w:p>
            <w:pPr>
              <w:spacing w:after="20"/>
              <w:ind w:left="20"/>
              <w:jc w:val="both"/>
            </w:pPr>
            <w:r>
              <w:rPr>
                <w:rFonts w:ascii="Times New Roman"/>
                <w:b w:val="false"/>
                <w:i w:val="false"/>
                <w:color w:val="000000"/>
                <w:sz w:val="20"/>
              </w:rPr>
              <w:t>
Регистрационный номер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3892"/>
          <w:p>
            <w:pPr>
              <w:spacing w:after="20"/>
              <w:ind w:left="20"/>
              <w:jc w:val="both"/>
            </w:pPr>
            <w:r>
              <w:rPr>
                <w:rFonts w:ascii="Times New Roman"/>
                <w:b w:val="false"/>
                <w:i w:val="false"/>
                <w:color w:val="000000"/>
                <w:sz w:val="20"/>
              </w:rPr>
              <w:t>
Күні</w:t>
            </w:r>
          </w:p>
          <w:bookmarkEnd w:id="3892"/>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3893"/>
          <w:p>
            <w:pPr>
              <w:spacing w:after="20"/>
              <w:ind w:left="20"/>
              <w:jc w:val="both"/>
            </w:pPr>
            <w:r>
              <w:rPr>
                <w:rFonts w:ascii="Times New Roman"/>
                <w:b w:val="false"/>
                <w:i w:val="false"/>
                <w:color w:val="000000"/>
                <w:sz w:val="20"/>
              </w:rPr>
              <w:t>
Үлгi алынған ұйым, орын</w:t>
            </w:r>
          </w:p>
          <w:bookmarkEnd w:id="3893"/>
          <w:p>
            <w:pPr>
              <w:spacing w:after="20"/>
              <w:ind w:left="20"/>
              <w:jc w:val="both"/>
            </w:pPr>
            <w:r>
              <w:rPr>
                <w:rFonts w:ascii="Times New Roman"/>
                <w:b w:val="false"/>
                <w:i w:val="false"/>
                <w:color w:val="000000"/>
                <w:sz w:val="20"/>
              </w:rPr>
              <w:t>
Организаци, место взятия образца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3894"/>
          <w:p>
            <w:pPr>
              <w:spacing w:after="20"/>
              <w:ind w:left="20"/>
              <w:jc w:val="both"/>
            </w:pPr>
            <w:r>
              <w:rPr>
                <w:rFonts w:ascii="Times New Roman"/>
                <w:b w:val="false"/>
                <w:i w:val="false"/>
                <w:color w:val="000000"/>
                <w:sz w:val="20"/>
              </w:rPr>
              <w:t>
Үлгiнiң атауы, ыдысы, қорабы, белгi қойылуы, үлгiлер саны</w:t>
            </w:r>
          </w:p>
          <w:bookmarkEnd w:id="3894"/>
          <w:p>
            <w:pPr>
              <w:spacing w:after="20"/>
              <w:ind w:left="20"/>
              <w:jc w:val="both"/>
            </w:pPr>
            <w:r>
              <w:rPr>
                <w:rFonts w:ascii="Times New Roman"/>
                <w:b w:val="false"/>
                <w:i w:val="false"/>
                <w:color w:val="000000"/>
                <w:sz w:val="20"/>
              </w:rPr>
              <w:t>
Наименование образца, тара, упаковка, маркировка, число образцов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Enterobacteriaceae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3895"/>
          <w:p>
            <w:pPr>
              <w:spacing w:after="20"/>
              <w:ind w:left="20"/>
              <w:jc w:val="both"/>
            </w:pPr>
            <w:r>
              <w:rPr>
                <w:rFonts w:ascii="Times New Roman"/>
                <w:b w:val="false"/>
                <w:i w:val="false"/>
                <w:color w:val="000000"/>
                <w:sz w:val="20"/>
              </w:rPr>
              <w:t>
Себу көлемi</w:t>
            </w:r>
          </w:p>
          <w:bookmarkEnd w:id="3895"/>
          <w:p>
            <w:pPr>
              <w:spacing w:after="20"/>
              <w:ind w:left="20"/>
              <w:jc w:val="both"/>
            </w:pPr>
            <w:r>
              <w:rPr>
                <w:rFonts w:ascii="Times New Roman"/>
                <w:b w:val="false"/>
                <w:i w:val="false"/>
                <w:color w:val="000000"/>
                <w:sz w:val="20"/>
              </w:rPr>
              <w:t>
Засеваемый объем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3896"/>
          <w:p>
            <w:pPr>
              <w:spacing w:after="20"/>
              <w:ind w:left="20"/>
              <w:jc w:val="both"/>
            </w:pPr>
            <w:r>
              <w:rPr>
                <w:rFonts w:ascii="Times New Roman"/>
                <w:b w:val="false"/>
                <w:i w:val="false"/>
                <w:color w:val="000000"/>
                <w:sz w:val="20"/>
              </w:rPr>
              <w:t>
Өскен колониялардың саны</w:t>
            </w:r>
          </w:p>
          <w:bookmarkEnd w:id="3896"/>
          <w:p>
            <w:pPr>
              <w:spacing w:after="20"/>
              <w:ind w:left="20"/>
              <w:jc w:val="both"/>
            </w:pPr>
            <w:r>
              <w:rPr>
                <w:rFonts w:ascii="Times New Roman"/>
                <w:b w:val="false"/>
                <w:i w:val="false"/>
                <w:color w:val="000000"/>
                <w:sz w:val="20"/>
              </w:rPr>
              <w:t>
Количество выросших колоний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3897"/>
          <w:p>
            <w:pPr>
              <w:spacing w:after="20"/>
              <w:ind w:left="20"/>
              <w:jc w:val="both"/>
            </w:pPr>
            <w:r>
              <w:rPr>
                <w:rFonts w:ascii="Times New Roman"/>
                <w:b w:val="false"/>
                <w:i w:val="false"/>
                <w:color w:val="000000"/>
                <w:sz w:val="20"/>
              </w:rPr>
              <w:t>
Себу көлемi</w:t>
            </w:r>
          </w:p>
          <w:bookmarkEnd w:id="3897"/>
          <w:p>
            <w:pPr>
              <w:spacing w:after="20"/>
              <w:ind w:left="20"/>
              <w:jc w:val="both"/>
            </w:pPr>
            <w:r>
              <w:rPr>
                <w:rFonts w:ascii="Times New Roman"/>
                <w:b w:val="false"/>
                <w:i w:val="false"/>
                <w:color w:val="000000"/>
                <w:sz w:val="20"/>
              </w:rPr>
              <w:t>
Засеваемый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3898"/>
          <w:p>
            <w:pPr>
              <w:spacing w:after="20"/>
              <w:ind w:left="20"/>
              <w:jc w:val="both"/>
            </w:pPr>
            <w:r>
              <w:rPr>
                <w:rFonts w:ascii="Times New Roman"/>
                <w:b w:val="false"/>
                <w:i w:val="false"/>
                <w:color w:val="000000"/>
                <w:sz w:val="20"/>
              </w:rPr>
              <w:t>
Қоректік ортада өсу сипаты</w:t>
            </w:r>
          </w:p>
          <w:bookmarkEnd w:id="3898"/>
          <w:p>
            <w:pPr>
              <w:spacing w:after="20"/>
              <w:ind w:left="20"/>
              <w:jc w:val="both"/>
            </w:pPr>
            <w:r>
              <w:rPr>
                <w:rFonts w:ascii="Times New Roman"/>
                <w:b w:val="false"/>
                <w:i w:val="false"/>
                <w:color w:val="000000"/>
                <w:sz w:val="20"/>
              </w:rPr>
              <w:t>
Характер роста на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3899"/>
          <w:p>
            <w:pPr>
              <w:spacing w:after="20"/>
              <w:ind w:left="20"/>
              <w:jc w:val="both"/>
            </w:pPr>
            <w:r>
              <w:rPr>
                <w:rFonts w:ascii="Times New Roman"/>
                <w:b w:val="false"/>
                <w:i w:val="false"/>
                <w:color w:val="000000"/>
                <w:sz w:val="20"/>
              </w:rPr>
              <w:t>
Себу көлемi</w:t>
            </w:r>
          </w:p>
          <w:bookmarkEnd w:id="3899"/>
          <w:p>
            <w:pPr>
              <w:spacing w:after="20"/>
              <w:ind w:left="20"/>
              <w:jc w:val="both"/>
            </w:pPr>
            <w:r>
              <w:rPr>
                <w:rFonts w:ascii="Times New Roman"/>
                <w:b w:val="false"/>
                <w:i w:val="false"/>
                <w:color w:val="000000"/>
                <w:sz w:val="20"/>
              </w:rPr>
              <w:t>
Засеваемый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3900"/>
          <w:p>
            <w:pPr>
              <w:spacing w:after="20"/>
              <w:ind w:left="20"/>
              <w:jc w:val="both"/>
            </w:pPr>
            <w:r>
              <w:rPr>
                <w:rFonts w:ascii="Times New Roman"/>
                <w:b w:val="false"/>
                <w:i w:val="false"/>
                <w:color w:val="000000"/>
                <w:sz w:val="20"/>
              </w:rPr>
              <w:t>
Қоректік ортада өсу сипаты</w:t>
            </w:r>
          </w:p>
          <w:bookmarkEnd w:id="3900"/>
          <w:p>
            <w:pPr>
              <w:spacing w:after="20"/>
              <w:ind w:left="20"/>
              <w:jc w:val="both"/>
            </w:pPr>
            <w:r>
              <w:rPr>
                <w:rFonts w:ascii="Times New Roman"/>
                <w:b w:val="false"/>
                <w:i w:val="false"/>
                <w:color w:val="000000"/>
                <w:sz w:val="20"/>
              </w:rPr>
              <w:t>
Характер роста на среде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Ps.​aer​ugin​osa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3901"/>
          <w:p>
            <w:pPr>
              <w:spacing w:after="20"/>
              <w:ind w:left="20"/>
              <w:jc w:val="both"/>
            </w:pPr>
            <w:r>
              <w:rPr>
                <w:rFonts w:ascii="Times New Roman"/>
                <w:b w:val="false"/>
                <w:i w:val="false"/>
                <w:color w:val="000000"/>
                <w:sz w:val="20"/>
              </w:rPr>
              <w:t>
Зең және ашытқы саңырауқұлақтары</w:t>
            </w:r>
          </w:p>
          <w:bookmarkEnd w:id="3901"/>
          <w:p>
            <w:pPr>
              <w:spacing w:after="20"/>
              <w:ind w:left="20"/>
              <w:jc w:val="both"/>
            </w:pPr>
            <w:r>
              <w:rPr>
                <w:rFonts w:ascii="Times New Roman"/>
                <w:b w:val="false"/>
                <w:i w:val="false"/>
                <w:color w:val="000000"/>
                <w:sz w:val="20"/>
              </w:rPr>
              <w:t>
Плесневые и дрожжевые грибки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3902"/>
          <w:p>
            <w:pPr>
              <w:spacing w:after="20"/>
              <w:ind w:left="20"/>
              <w:jc w:val="both"/>
            </w:pPr>
            <w:r>
              <w:rPr>
                <w:rFonts w:ascii="Times New Roman"/>
                <w:b w:val="false"/>
                <w:i w:val="false"/>
                <w:color w:val="000000"/>
                <w:sz w:val="20"/>
              </w:rPr>
              <w:t>
Себу көлемi</w:t>
            </w:r>
          </w:p>
          <w:bookmarkEnd w:id="3902"/>
          <w:p>
            <w:pPr>
              <w:spacing w:after="20"/>
              <w:ind w:left="20"/>
              <w:jc w:val="both"/>
            </w:pPr>
            <w:r>
              <w:rPr>
                <w:rFonts w:ascii="Times New Roman"/>
                <w:b w:val="false"/>
                <w:i w:val="false"/>
                <w:color w:val="000000"/>
                <w:sz w:val="20"/>
              </w:rPr>
              <w:t>
Засеваемый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3903"/>
          <w:p>
            <w:pPr>
              <w:spacing w:after="20"/>
              <w:ind w:left="20"/>
              <w:jc w:val="both"/>
            </w:pPr>
            <w:r>
              <w:rPr>
                <w:rFonts w:ascii="Times New Roman"/>
                <w:b w:val="false"/>
                <w:i w:val="false"/>
                <w:color w:val="000000"/>
                <w:sz w:val="20"/>
              </w:rPr>
              <w:t>
Қоректік ортада өсу сипаты</w:t>
            </w:r>
          </w:p>
          <w:bookmarkEnd w:id="3903"/>
          <w:p>
            <w:pPr>
              <w:spacing w:after="20"/>
              <w:ind w:left="20"/>
              <w:jc w:val="both"/>
            </w:pPr>
            <w:r>
              <w:rPr>
                <w:rFonts w:ascii="Times New Roman"/>
                <w:b w:val="false"/>
                <w:i w:val="false"/>
                <w:color w:val="000000"/>
                <w:sz w:val="20"/>
              </w:rPr>
              <w:t>
Характер роста на среде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3904"/>
          <w:p>
            <w:pPr>
              <w:spacing w:after="20"/>
              <w:ind w:left="20"/>
              <w:jc w:val="both"/>
            </w:pPr>
            <w:r>
              <w:rPr>
                <w:rFonts w:ascii="Times New Roman"/>
                <w:b w:val="false"/>
                <w:i w:val="false"/>
                <w:color w:val="000000"/>
                <w:sz w:val="20"/>
              </w:rPr>
              <w:t>
Себу көлемi</w:t>
            </w:r>
          </w:p>
          <w:bookmarkEnd w:id="3904"/>
          <w:p>
            <w:pPr>
              <w:spacing w:after="20"/>
              <w:ind w:left="20"/>
              <w:jc w:val="both"/>
            </w:pPr>
            <w:r>
              <w:rPr>
                <w:rFonts w:ascii="Times New Roman"/>
                <w:b w:val="false"/>
                <w:i w:val="false"/>
                <w:color w:val="000000"/>
                <w:sz w:val="20"/>
              </w:rPr>
              <w:t>
Засеваемый объем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3905"/>
          <w:p>
            <w:pPr>
              <w:spacing w:after="20"/>
              <w:ind w:left="20"/>
              <w:jc w:val="both"/>
            </w:pPr>
            <w:r>
              <w:rPr>
                <w:rFonts w:ascii="Times New Roman"/>
                <w:b w:val="false"/>
                <w:i w:val="false"/>
                <w:color w:val="000000"/>
                <w:sz w:val="20"/>
              </w:rPr>
              <w:t>
Қоректік ортада өсу сипаты</w:t>
            </w:r>
          </w:p>
          <w:bookmarkEnd w:id="3905"/>
          <w:p>
            <w:pPr>
              <w:spacing w:after="20"/>
              <w:ind w:left="20"/>
              <w:jc w:val="both"/>
            </w:pPr>
            <w:r>
              <w:rPr>
                <w:rFonts w:ascii="Times New Roman"/>
                <w:b w:val="false"/>
                <w:i w:val="false"/>
                <w:color w:val="000000"/>
                <w:sz w:val="20"/>
              </w:rPr>
              <w:t>
Характер роста на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тест оксидазный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3906"/>
          <w:p>
            <w:pPr>
              <w:spacing w:after="20"/>
              <w:ind w:left="20"/>
              <w:jc w:val="both"/>
            </w:pPr>
            <w:r>
              <w:rPr>
                <w:rFonts w:ascii="Times New Roman"/>
                <w:b w:val="false"/>
                <w:i w:val="false"/>
                <w:color w:val="000000"/>
                <w:sz w:val="20"/>
              </w:rPr>
              <w:t>
Себу көлемi</w:t>
            </w:r>
          </w:p>
          <w:bookmarkEnd w:id="3906"/>
          <w:p>
            <w:pPr>
              <w:spacing w:after="20"/>
              <w:ind w:left="20"/>
              <w:jc w:val="both"/>
            </w:pPr>
            <w:r>
              <w:rPr>
                <w:rFonts w:ascii="Times New Roman"/>
                <w:b w:val="false"/>
                <w:i w:val="false"/>
                <w:color w:val="000000"/>
                <w:sz w:val="20"/>
              </w:rPr>
              <w:t>
Засеваемые объемы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3907"/>
          <w:p>
            <w:pPr>
              <w:spacing w:after="20"/>
              <w:ind w:left="20"/>
              <w:jc w:val="both"/>
            </w:pPr>
            <w:r>
              <w:rPr>
                <w:rFonts w:ascii="Times New Roman"/>
                <w:b w:val="false"/>
                <w:i w:val="false"/>
                <w:color w:val="000000"/>
                <w:sz w:val="20"/>
              </w:rPr>
              <w:t>
Қоректік ортада өсу сипаты</w:t>
            </w:r>
          </w:p>
          <w:bookmarkEnd w:id="3907"/>
          <w:p>
            <w:pPr>
              <w:spacing w:after="20"/>
              <w:ind w:left="20"/>
              <w:jc w:val="both"/>
            </w:pPr>
            <w:r>
              <w:rPr>
                <w:rFonts w:ascii="Times New Roman"/>
                <w:b w:val="false"/>
                <w:i w:val="false"/>
                <w:color w:val="000000"/>
                <w:sz w:val="20"/>
              </w:rPr>
              <w:t>
Характер роста на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3908"/>
          <w:p>
            <w:pPr>
              <w:spacing w:after="20"/>
              <w:ind w:left="20"/>
              <w:jc w:val="both"/>
            </w:pPr>
            <w:r>
              <w:rPr>
                <w:rFonts w:ascii="Times New Roman"/>
                <w:b w:val="false"/>
                <w:i w:val="false"/>
                <w:color w:val="000000"/>
                <w:sz w:val="20"/>
              </w:rPr>
              <w:t>
Себу көлемi</w:t>
            </w:r>
          </w:p>
          <w:bookmarkEnd w:id="3908"/>
          <w:p>
            <w:pPr>
              <w:spacing w:after="20"/>
              <w:ind w:left="20"/>
              <w:jc w:val="both"/>
            </w:pPr>
            <w:r>
              <w:rPr>
                <w:rFonts w:ascii="Times New Roman"/>
                <w:b w:val="false"/>
                <w:i w:val="false"/>
                <w:color w:val="000000"/>
                <w:sz w:val="20"/>
              </w:rPr>
              <w:t>
Засеваемые объемы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3909"/>
          <w:p>
            <w:pPr>
              <w:spacing w:after="20"/>
              <w:ind w:left="20"/>
              <w:jc w:val="both"/>
            </w:pPr>
            <w:r>
              <w:rPr>
                <w:rFonts w:ascii="Times New Roman"/>
                <w:b w:val="false"/>
                <w:i w:val="false"/>
                <w:color w:val="000000"/>
                <w:sz w:val="20"/>
              </w:rPr>
              <w:t>
Қоректік ортада өсу сипаты</w:t>
            </w:r>
          </w:p>
          <w:bookmarkEnd w:id="3909"/>
          <w:p>
            <w:pPr>
              <w:spacing w:after="20"/>
              <w:ind w:left="20"/>
              <w:jc w:val="both"/>
            </w:pPr>
            <w:r>
              <w:rPr>
                <w:rFonts w:ascii="Times New Roman"/>
                <w:b w:val="false"/>
                <w:i w:val="false"/>
                <w:color w:val="000000"/>
                <w:sz w:val="20"/>
              </w:rPr>
              <w:t>
Характер роста на среде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4903" w:id="3910"/>
    <w:p>
      <w:pPr>
        <w:spacing w:after="0"/>
        <w:ind w:left="0"/>
        <w:jc w:val="both"/>
      </w:pPr>
      <w:r>
        <w:rPr>
          <w:rFonts w:ascii="Times New Roman"/>
          <w:b w:val="false"/>
          <w:i w:val="false"/>
          <w:color w:val="000000"/>
          <w:sz w:val="28"/>
        </w:rPr>
        <w:t>
      Продолжение таблицы</w:t>
      </w:r>
    </w:p>
    <w:bookmarkEnd w:id="3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3911"/>
          <w:p>
            <w:pPr>
              <w:spacing w:after="20"/>
              <w:ind w:left="20"/>
              <w:jc w:val="both"/>
            </w:pPr>
            <w:r>
              <w:rPr>
                <w:rFonts w:ascii="Times New Roman"/>
                <w:b w:val="false"/>
                <w:i w:val="false"/>
                <w:color w:val="000000"/>
                <w:sz w:val="20"/>
              </w:rPr>
              <w:t>
Зерттеу нәтижесі</w:t>
            </w:r>
          </w:p>
          <w:bookmarkEnd w:id="3911"/>
          <w:p>
            <w:pPr>
              <w:spacing w:after="20"/>
              <w:ind w:left="20"/>
              <w:jc w:val="both"/>
            </w:pPr>
            <w:r>
              <w:rPr>
                <w:rFonts w:ascii="Times New Roman"/>
                <w:b w:val="false"/>
                <w:i w:val="false"/>
                <w:color w:val="000000"/>
                <w:sz w:val="20"/>
              </w:rPr>
              <w:t>
Результат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3912"/>
          <w:p>
            <w:pPr>
              <w:spacing w:after="20"/>
              <w:ind w:left="20"/>
              <w:jc w:val="both"/>
            </w:pPr>
            <w:r>
              <w:rPr>
                <w:rFonts w:ascii="Times New Roman"/>
                <w:b w:val="false"/>
                <w:i w:val="false"/>
                <w:color w:val="000000"/>
                <w:sz w:val="20"/>
              </w:rPr>
              <w:t>
Зерттеудің аяқталған күні, зерттеу жүргiзген адамның тегі, аты, әкесінің аты, (болған жағдайда), лауазымы және қолы</w:t>
            </w:r>
          </w:p>
          <w:bookmarkEnd w:id="3912"/>
          <w:p>
            <w:pPr>
              <w:spacing w:after="20"/>
              <w:ind w:left="20"/>
              <w:jc w:val="both"/>
            </w:pPr>
            <w:r>
              <w:rPr>
                <w:rFonts w:ascii="Times New Roman"/>
                <w:b w:val="false"/>
                <w:i w:val="false"/>
                <w:color w:val="000000"/>
                <w:sz w:val="20"/>
              </w:rPr>
              <w:t>
Дата окончания исследования, фамилия, имя, отчество (при наличии), должность и подпись лица, проводившего исследование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3913"/>
          <w:p>
            <w:pPr>
              <w:spacing w:after="20"/>
              <w:ind w:left="20"/>
              <w:jc w:val="both"/>
            </w:pPr>
            <w:r>
              <w:rPr>
                <w:rFonts w:ascii="Times New Roman"/>
                <w:b w:val="false"/>
                <w:i w:val="false"/>
                <w:color w:val="000000"/>
                <w:sz w:val="20"/>
              </w:rPr>
              <w:t>
Анаэробтар</w:t>
            </w:r>
          </w:p>
          <w:bookmarkEnd w:id="3913"/>
          <w:p>
            <w:pPr>
              <w:spacing w:after="20"/>
              <w:ind w:left="20"/>
              <w:jc w:val="both"/>
            </w:pPr>
            <w:r>
              <w:rPr>
                <w:rFonts w:ascii="Times New Roman"/>
                <w:b w:val="false"/>
                <w:i w:val="false"/>
                <w:color w:val="000000"/>
                <w:sz w:val="20"/>
              </w:rPr>
              <w:t>
Анаэробы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3914"/>
          <w:p>
            <w:pPr>
              <w:spacing w:after="20"/>
              <w:ind w:left="20"/>
              <w:jc w:val="both"/>
            </w:pPr>
            <w:r>
              <w:rPr>
                <w:rFonts w:ascii="Times New Roman"/>
                <w:b w:val="false"/>
                <w:i w:val="false"/>
                <w:color w:val="000000"/>
                <w:sz w:val="20"/>
              </w:rPr>
              <w:t>
Аэробтар</w:t>
            </w:r>
          </w:p>
          <w:bookmarkEnd w:id="3914"/>
          <w:p>
            <w:pPr>
              <w:spacing w:after="20"/>
              <w:ind w:left="20"/>
              <w:jc w:val="both"/>
            </w:pPr>
            <w:r>
              <w:rPr>
                <w:rFonts w:ascii="Times New Roman"/>
                <w:b w:val="false"/>
                <w:i w:val="false"/>
                <w:color w:val="000000"/>
                <w:sz w:val="20"/>
              </w:rPr>
              <w:t>
Аэробы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3915"/>
          <w:p>
            <w:pPr>
              <w:spacing w:after="20"/>
              <w:ind w:left="20"/>
              <w:jc w:val="both"/>
            </w:pPr>
            <w:r>
              <w:rPr>
                <w:rFonts w:ascii="Times New Roman"/>
                <w:b w:val="false"/>
                <w:i w:val="false"/>
                <w:color w:val="000000"/>
                <w:sz w:val="20"/>
              </w:rPr>
              <w:t>
Себу көлемi</w:t>
            </w:r>
          </w:p>
          <w:bookmarkEnd w:id="3915"/>
          <w:p>
            <w:pPr>
              <w:spacing w:after="20"/>
              <w:ind w:left="20"/>
              <w:jc w:val="both"/>
            </w:pPr>
            <w:r>
              <w:rPr>
                <w:rFonts w:ascii="Times New Roman"/>
                <w:b w:val="false"/>
                <w:i w:val="false"/>
                <w:color w:val="000000"/>
                <w:sz w:val="20"/>
              </w:rPr>
              <w:t>
Засеваемый объем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3916"/>
          <w:p>
            <w:pPr>
              <w:spacing w:after="20"/>
              <w:ind w:left="20"/>
              <w:jc w:val="both"/>
            </w:pPr>
            <w:r>
              <w:rPr>
                <w:rFonts w:ascii="Times New Roman"/>
                <w:b w:val="false"/>
                <w:i w:val="false"/>
                <w:color w:val="000000"/>
                <w:sz w:val="20"/>
              </w:rPr>
              <w:t>
Жиналу ортасында өсуі</w:t>
            </w:r>
          </w:p>
          <w:bookmarkEnd w:id="3916"/>
          <w:p>
            <w:pPr>
              <w:spacing w:after="20"/>
              <w:ind w:left="20"/>
              <w:jc w:val="both"/>
            </w:pPr>
            <w:r>
              <w:rPr>
                <w:rFonts w:ascii="Times New Roman"/>
                <w:b w:val="false"/>
                <w:i w:val="false"/>
                <w:color w:val="000000"/>
                <w:sz w:val="20"/>
              </w:rPr>
              <w:t>
Рост на средах накопления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3917"/>
          <w:p>
            <w:pPr>
              <w:spacing w:after="20"/>
              <w:ind w:left="20"/>
              <w:jc w:val="both"/>
            </w:pPr>
            <w:r>
              <w:rPr>
                <w:rFonts w:ascii="Times New Roman"/>
                <w:b w:val="false"/>
                <w:i w:val="false"/>
                <w:color w:val="000000"/>
                <w:sz w:val="20"/>
              </w:rPr>
              <w:t>
Себу көлемi</w:t>
            </w:r>
          </w:p>
          <w:bookmarkEnd w:id="3917"/>
          <w:p>
            <w:pPr>
              <w:spacing w:after="20"/>
              <w:ind w:left="20"/>
              <w:jc w:val="both"/>
            </w:pPr>
            <w:r>
              <w:rPr>
                <w:rFonts w:ascii="Times New Roman"/>
                <w:b w:val="false"/>
                <w:i w:val="false"/>
                <w:color w:val="000000"/>
                <w:sz w:val="20"/>
              </w:rPr>
              <w:t>
Засеваемый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3918"/>
          <w:p>
            <w:pPr>
              <w:spacing w:after="20"/>
              <w:ind w:left="20"/>
              <w:jc w:val="both"/>
            </w:pPr>
            <w:r>
              <w:rPr>
                <w:rFonts w:ascii="Times New Roman"/>
                <w:b w:val="false"/>
                <w:i w:val="false"/>
                <w:color w:val="000000"/>
                <w:sz w:val="20"/>
              </w:rPr>
              <w:t>
Жиналу ортасында өсуі</w:t>
            </w:r>
          </w:p>
          <w:bookmarkEnd w:id="3918"/>
          <w:p>
            <w:pPr>
              <w:spacing w:after="20"/>
              <w:ind w:left="20"/>
              <w:jc w:val="both"/>
            </w:pPr>
            <w:r>
              <w:rPr>
                <w:rFonts w:ascii="Times New Roman"/>
                <w:b w:val="false"/>
                <w:i w:val="false"/>
                <w:color w:val="000000"/>
                <w:sz w:val="20"/>
              </w:rPr>
              <w:t>
Рост на средах накопления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3919"/>
          <w:p>
            <w:pPr>
              <w:spacing w:after="20"/>
              <w:ind w:left="20"/>
              <w:jc w:val="both"/>
            </w:pPr>
            <w:r>
              <w:rPr>
                <w:rFonts w:ascii="Times New Roman"/>
                <w:b w:val="false"/>
                <w:i w:val="false"/>
                <w:color w:val="000000"/>
                <w:sz w:val="20"/>
              </w:rPr>
              <w:t>
Нысанның БҚСЖ бойынша коды</w:t>
            </w:r>
          </w:p>
          <w:bookmarkEnd w:id="391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392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92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392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3921"/>
          <w:p>
            <w:pPr>
              <w:spacing w:after="20"/>
              <w:ind w:left="20"/>
              <w:jc w:val="both"/>
            </w:pPr>
            <w:r>
              <w:rPr>
                <w:rFonts w:ascii="Times New Roman"/>
                <w:b w:val="false"/>
                <w:i w:val="false"/>
                <w:color w:val="000000"/>
                <w:sz w:val="20"/>
              </w:rPr>
              <w:t>
№___ бұйрығымен бекітілген №195/е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392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92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3923"/>
          <w:p>
            <w:pPr>
              <w:spacing w:after="20"/>
              <w:ind w:left="20"/>
              <w:jc w:val="both"/>
            </w:pPr>
            <w:r>
              <w:rPr>
                <w:rFonts w:ascii="Times New Roman"/>
                <w:b w:val="false"/>
                <w:i w:val="false"/>
                <w:color w:val="000000"/>
                <w:sz w:val="20"/>
              </w:rPr>
              <w:t>
Медицинская документация Форма № 195/у</w:t>
            </w:r>
          </w:p>
          <w:bookmarkEnd w:id="392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922" w:id="3924"/>
    <w:p>
      <w:pPr>
        <w:spacing w:after="0"/>
        <w:ind w:left="0"/>
        <w:jc w:val="both"/>
      </w:pPr>
      <w:r>
        <w:rPr>
          <w:rFonts w:ascii="Times New Roman"/>
          <w:b w:val="false"/>
          <w:i w:val="false"/>
          <w:color w:val="000000"/>
          <w:sz w:val="28"/>
        </w:rPr>
        <w:t>
      Стерильдiлiкке жүргізілген микробиологиялық зерттеулердi тiркеу ЖУРНАЛЫ</w:t>
      </w:r>
    </w:p>
    <w:bookmarkEnd w:id="3924"/>
    <w:bookmarkStart w:name="z4923" w:id="3925"/>
    <w:p>
      <w:pPr>
        <w:spacing w:after="0"/>
        <w:ind w:left="0"/>
        <w:jc w:val="both"/>
      </w:pPr>
      <w:r>
        <w:rPr>
          <w:rFonts w:ascii="Times New Roman"/>
          <w:b w:val="false"/>
          <w:i w:val="false"/>
          <w:color w:val="000000"/>
          <w:sz w:val="28"/>
        </w:rPr>
        <w:t>
      ЖУРНАЛ регистрации микробиологических исследований на стерильность</w:t>
      </w:r>
    </w:p>
    <w:bookmarkEnd w:id="3925"/>
    <w:p>
      <w:pPr>
        <w:spacing w:after="0"/>
        <w:ind w:left="0"/>
        <w:jc w:val="both"/>
      </w:pPr>
      <w:bookmarkStart w:name="z4924" w:id="3926"/>
      <w:r>
        <w:rPr>
          <w:rFonts w:ascii="Times New Roman"/>
          <w:b w:val="false"/>
          <w:i w:val="false"/>
          <w:color w:val="000000"/>
          <w:sz w:val="28"/>
        </w:rPr>
        <w:t>
      Басталуы (Начат) "___"_______________20____ж.(г.)</w:t>
      </w:r>
    </w:p>
    <w:bookmarkEnd w:id="3926"/>
    <w:p>
      <w:pPr>
        <w:spacing w:after="0"/>
        <w:ind w:left="0"/>
        <w:jc w:val="both"/>
      </w:pPr>
      <w:r>
        <w:rPr>
          <w:rFonts w:ascii="Times New Roman"/>
          <w:b w:val="false"/>
          <w:i w:val="false"/>
          <w:color w:val="000000"/>
          <w:sz w:val="28"/>
        </w:rPr>
        <w:t>Аяқталуы (Окончен) "___"_______________20____ж.(г.)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3927"/>
          <w:p>
            <w:pPr>
              <w:spacing w:after="20"/>
              <w:ind w:left="20"/>
              <w:jc w:val="both"/>
            </w:pPr>
            <w:r>
              <w:rPr>
                <w:rFonts w:ascii="Times New Roman"/>
                <w:b w:val="false"/>
                <w:i w:val="false"/>
                <w:color w:val="000000"/>
                <w:sz w:val="20"/>
              </w:rPr>
              <w:t>
Тiркеу нөмірi</w:t>
            </w:r>
          </w:p>
          <w:bookmarkEnd w:id="3927"/>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3928"/>
          <w:p>
            <w:pPr>
              <w:spacing w:after="20"/>
              <w:ind w:left="20"/>
              <w:jc w:val="both"/>
            </w:pPr>
            <w:r>
              <w:rPr>
                <w:rFonts w:ascii="Times New Roman"/>
                <w:b w:val="false"/>
                <w:i w:val="false"/>
                <w:color w:val="000000"/>
                <w:sz w:val="20"/>
              </w:rPr>
              <w:t>
Күнi</w:t>
            </w:r>
          </w:p>
          <w:bookmarkEnd w:id="3928"/>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3929"/>
          <w:p>
            <w:pPr>
              <w:spacing w:after="20"/>
              <w:ind w:left="20"/>
              <w:jc w:val="both"/>
            </w:pPr>
            <w:r>
              <w:rPr>
                <w:rFonts w:ascii="Times New Roman"/>
                <w:b w:val="false"/>
                <w:i w:val="false"/>
                <w:color w:val="000000"/>
                <w:sz w:val="20"/>
              </w:rPr>
              <w:t>
Үлгi алынған орын, ұйым</w:t>
            </w:r>
          </w:p>
          <w:bookmarkEnd w:id="3929"/>
          <w:p>
            <w:pPr>
              <w:spacing w:after="20"/>
              <w:ind w:left="20"/>
              <w:jc w:val="both"/>
            </w:pPr>
            <w:r>
              <w:rPr>
                <w:rFonts w:ascii="Times New Roman"/>
                <w:b w:val="false"/>
                <w:i w:val="false"/>
                <w:color w:val="000000"/>
                <w:sz w:val="20"/>
              </w:rPr>
              <w:t>
Организация, место взятия образца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3930"/>
          <w:p>
            <w:pPr>
              <w:spacing w:after="20"/>
              <w:ind w:left="20"/>
              <w:jc w:val="both"/>
            </w:pPr>
            <w:r>
              <w:rPr>
                <w:rFonts w:ascii="Times New Roman"/>
                <w:b w:val="false"/>
                <w:i w:val="false"/>
                <w:color w:val="000000"/>
                <w:sz w:val="20"/>
              </w:rPr>
              <w:t>
Үлгiнi өңдеу және себу жүргізілген күн,</w:t>
            </w:r>
          </w:p>
          <w:bookmarkEnd w:id="3930"/>
          <w:p>
            <w:pPr>
              <w:spacing w:after="20"/>
              <w:ind w:left="20"/>
              <w:jc w:val="both"/>
            </w:pPr>
            <w:r>
              <w:rPr>
                <w:rFonts w:ascii="Times New Roman"/>
                <w:b w:val="false"/>
                <w:i w:val="false"/>
                <w:color w:val="000000"/>
                <w:sz w:val="20"/>
              </w:rPr>
              <w:t>
Обработка образца и дата посева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3931"/>
          <w:p>
            <w:pPr>
              <w:spacing w:after="20"/>
              <w:ind w:left="20"/>
              <w:jc w:val="both"/>
            </w:pPr>
            <w:r>
              <w:rPr>
                <w:rFonts w:ascii="Times New Roman"/>
                <w:b w:val="false"/>
                <w:i w:val="false"/>
                <w:color w:val="000000"/>
                <w:sz w:val="20"/>
              </w:rPr>
              <w:t>
Анаэробтар</w:t>
            </w:r>
          </w:p>
          <w:bookmarkEnd w:id="3931"/>
          <w:p>
            <w:pPr>
              <w:spacing w:after="20"/>
              <w:ind w:left="20"/>
              <w:jc w:val="both"/>
            </w:pPr>
            <w:r>
              <w:rPr>
                <w:rFonts w:ascii="Times New Roman"/>
                <w:b w:val="false"/>
                <w:i w:val="false"/>
                <w:color w:val="000000"/>
                <w:sz w:val="20"/>
              </w:rPr>
              <w:t>
Анаэробы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3932"/>
          <w:p>
            <w:pPr>
              <w:spacing w:after="20"/>
              <w:ind w:left="20"/>
              <w:jc w:val="both"/>
            </w:pPr>
            <w:r>
              <w:rPr>
                <w:rFonts w:ascii="Times New Roman"/>
                <w:b w:val="false"/>
                <w:i w:val="false"/>
                <w:color w:val="000000"/>
                <w:sz w:val="20"/>
              </w:rPr>
              <w:t>
Аэробтар</w:t>
            </w:r>
          </w:p>
          <w:bookmarkEnd w:id="3932"/>
          <w:p>
            <w:pPr>
              <w:spacing w:after="20"/>
              <w:ind w:left="20"/>
              <w:jc w:val="both"/>
            </w:pPr>
            <w:r>
              <w:rPr>
                <w:rFonts w:ascii="Times New Roman"/>
                <w:b w:val="false"/>
                <w:i w:val="false"/>
                <w:color w:val="000000"/>
                <w:sz w:val="20"/>
              </w:rPr>
              <w:t>
Аэробы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3933"/>
          <w:p>
            <w:pPr>
              <w:spacing w:after="20"/>
              <w:ind w:left="20"/>
              <w:jc w:val="both"/>
            </w:pPr>
            <w:r>
              <w:rPr>
                <w:rFonts w:ascii="Times New Roman"/>
                <w:b w:val="false"/>
                <w:i w:val="false"/>
                <w:color w:val="000000"/>
                <w:sz w:val="20"/>
              </w:rPr>
              <w:t>
Қоректену орталарындағы өсу сипаты</w:t>
            </w:r>
          </w:p>
          <w:bookmarkEnd w:id="3933"/>
          <w:p>
            <w:pPr>
              <w:spacing w:after="20"/>
              <w:ind w:left="20"/>
              <w:jc w:val="both"/>
            </w:pPr>
            <w:r>
              <w:rPr>
                <w:rFonts w:ascii="Times New Roman"/>
                <w:b w:val="false"/>
                <w:i w:val="false"/>
                <w:color w:val="000000"/>
                <w:sz w:val="20"/>
              </w:rPr>
              <w:t>
Характер роста на питательных средах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3934"/>
          <w:p>
            <w:pPr>
              <w:spacing w:after="20"/>
              <w:ind w:left="20"/>
              <w:jc w:val="both"/>
            </w:pPr>
            <w:r>
              <w:rPr>
                <w:rFonts w:ascii="Times New Roman"/>
                <w:b w:val="false"/>
                <w:i w:val="false"/>
                <w:color w:val="000000"/>
                <w:sz w:val="20"/>
              </w:rPr>
              <w:t>
Морфология</w:t>
            </w:r>
          </w:p>
          <w:bookmarkEnd w:id="3934"/>
          <w:p>
            <w:pPr>
              <w:spacing w:after="20"/>
              <w:ind w:left="20"/>
              <w:jc w:val="both"/>
            </w:pPr>
            <w:r>
              <w:rPr>
                <w:rFonts w:ascii="Times New Roman"/>
                <w:b w:val="false"/>
                <w:i w:val="false"/>
                <w:color w:val="000000"/>
                <w:sz w:val="20"/>
              </w:rPr>
              <w:t>
Морфология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3935"/>
          <w:p>
            <w:pPr>
              <w:spacing w:after="20"/>
              <w:ind w:left="20"/>
              <w:jc w:val="both"/>
            </w:pPr>
            <w:r>
              <w:rPr>
                <w:rFonts w:ascii="Times New Roman"/>
                <w:b w:val="false"/>
                <w:i w:val="false"/>
                <w:color w:val="000000"/>
                <w:sz w:val="20"/>
              </w:rPr>
              <w:t>
Қоректену орталарындағы өсу сипаты</w:t>
            </w:r>
          </w:p>
          <w:bookmarkEnd w:id="3935"/>
          <w:p>
            <w:pPr>
              <w:spacing w:after="20"/>
              <w:ind w:left="20"/>
              <w:jc w:val="both"/>
            </w:pPr>
            <w:r>
              <w:rPr>
                <w:rFonts w:ascii="Times New Roman"/>
                <w:b w:val="false"/>
                <w:i w:val="false"/>
                <w:color w:val="000000"/>
                <w:sz w:val="20"/>
              </w:rPr>
              <w:t>
Характер роста на питательных средах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3936"/>
          <w:p>
            <w:pPr>
              <w:spacing w:after="20"/>
              <w:ind w:left="20"/>
              <w:jc w:val="both"/>
            </w:pPr>
            <w:r>
              <w:rPr>
                <w:rFonts w:ascii="Times New Roman"/>
                <w:b w:val="false"/>
                <w:i w:val="false"/>
                <w:color w:val="000000"/>
                <w:sz w:val="20"/>
              </w:rPr>
              <w:t>
Морфология</w:t>
            </w:r>
          </w:p>
          <w:bookmarkEnd w:id="3936"/>
          <w:p>
            <w:pPr>
              <w:spacing w:after="20"/>
              <w:ind w:left="20"/>
              <w:jc w:val="both"/>
            </w:pPr>
            <w:r>
              <w:rPr>
                <w:rFonts w:ascii="Times New Roman"/>
                <w:b w:val="false"/>
                <w:i w:val="false"/>
                <w:color w:val="000000"/>
                <w:sz w:val="20"/>
              </w:rPr>
              <w:t>
Морфология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3937"/>
          <w:p>
            <w:pPr>
              <w:spacing w:after="20"/>
              <w:ind w:left="20"/>
              <w:jc w:val="both"/>
            </w:pPr>
            <w:r>
              <w:rPr>
                <w:rFonts w:ascii="Times New Roman"/>
                <w:b w:val="false"/>
                <w:i w:val="false"/>
                <w:color w:val="000000"/>
                <w:sz w:val="20"/>
              </w:rPr>
              <w:t>
Зерттеу нәтижесi</w:t>
            </w:r>
          </w:p>
          <w:bookmarkEnd w:id="3937"/>
          <w:p>
            <w:pPr>
              <w:spacing w:after="20"/>
              <w:ind w:left="20"/>
              <w:jc w:val="both"/>
            </w:pPr>
            <w:r>
              <w:rPr>
                <w:rFonts w:ascii="Times New Roman"/>
                <w:b w:val="false"/>
                <w:i w:val="false"/>
                <w:color w:val="000000"/>
                <w:sz w:val="20"/>
              </w:rPr>
              <w:t>
Результат исследования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3938"/>
          <w:p>
            <w:pPr>
              <w:spacing w:after="20"/>
              <w:ind w:left="20"/>
              <w:jc w:val="both"/>
            </w:pPr>
            <w:r>
              <w:rPr>
                <w:rFonts w:ascii="Times New Roman"/>
                <w:b w:val="false"/>
                <w:i w:val="false"/>
                <w:color w:val="000000"/>
                <w:sz w:val="20"/>
              </w:rPr>
              <w:t>
Зерттеудің аяқталған күні, зерттеу жүргiзген адамның тегі, аты, әкесінің аты (болған жағдайда), және қолы</w:t>
            </w:r>
          </w:p>
          <w:bookmarkEnd w:id="3938"/>
          <w:p>
            <w:pPr>
              <w:spacing w:after="20"/>
              <w:ind w:left="20"/>
              <w:jc w:val="both"/>
            </w:pPr>
            <w:r>
              <w:rPr>
                <w:rFonts w:ascii="Times New Roman"/>
                <w:b w:val="false"/>
                <w:i w:val="false"/>
                <w:color w:val="000000"/>
                <w:sz w:val="20"/>
              </w:rPr>
              <w:t>
Дата окончания исследования. Фамилия, имя, отчество (при наличии) и подпись лица, проводившего исследование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3939"/>
          <w:p>
            <w:pPr>
              <w:spacing w:after="20"/>
              <w:ind w:left="20"/>
              <w:jc w:val="both"/>
            </w:pPr>
            <w:r>
              <w:rPr>
                <w:rFonts w:ascii="Times New Roman"/>
                <w:b w:val="false"/>
                <w:i w:val="false"/>
                <w:color w:val="000000"/>
                <w:sz w:val="20"/>
              </w:rPr>
              <w:t>
Зең және ашытқы саңырауқұлақтары</w:t>
            </w:r>
          </w:p>
          <w:bookmarkEnd w:id="3939"/>
          <w:p>
            <w:pPr>
              <w:spacing w:after="20"/>
              <w:ind w:left="20"/>
              <w:jc w:val="both"/>
            </w:pPr>
            <w:r>
              <w:rPr>
                <w:rFonts w:ascii="Times New Roman"/>
                <w:b w:val="false"/>
                <w:i w:val="false"/>
                <w:color w:val="000000"/>
                <w:sz w:val="20"/>
              </w:rPr>
              <w:t>
Плесневые и дрожжевые грибки</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3940"/>
          <w:p>
            <w:pPr>
              <w:spacing w:after="20"/>
              <w:ind w:left="20"/>
              <w:jc w:val="both"/>
            </w:pPr>
            <w:r>
              <w:rPr>
                <w:rFonts w:ascii="Times New Roman"/>
                <w:b w:val="false"/>
                <w:i w:val="false"/>
                <w:color w:val="000000"/>
                <w:sz w:val="20"/>
              </w:rPr>
              <w:t>
Қоректену орталарындағысу сипаты</w:t>
            </w:r>
          </w:p>
          <w:bookmarkEnd w:id="3940"/>
          <w:p>
            <w:pPr>
              <w:spacing w:after="20"/>
              <w:ind w:left="20"/>
              <w:jc w:val="both"/>
            </w:pPr>
            <w:r>
              <w:rPr>
                <w:rFonts w:ascii="Times New Roman"/>
                <w:b w:val="false"/>
                <w:i w:val="false"/>
                <w:color w:val="000000"/>
                <w:sz w:val="20"/>
              </w:rPr>
              <w:t>
Характер роста на питательных средах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3941"/>
          <w:p>
            <w:pPr>
              <w:spacing w:after="20"/>
              <w:ind w:left="20"/>
              <w:jc w:val="both"/>
            </w:pPr>
            <w:r>
              <w:rPr>
                <w:rFonts w:ascii="Times New Roman"/>
                <w:b w:val="false"/>
                <w:i w:val="false"/>
                <w:color w:val="000000"/>
                <w:sz w:val="20"/>
              </w:rPr>
              <w:t>
Морфология</w:t>
            </w:r>
          </w:p>
          <w:bookmarkEnd w:id="3941"/>
          <w:p>
            <w:pPr>
              <w:spacing w:after="20"/>
              <w:ind w:left="20"/>
              <w:jc w:val="both"/>
            </w:pPr>
            <w:r>
              <w:rPr>
                <w:rFonts w:ascii="Times New Roman"/>
                <w:b w:val="false"/>
                <w:i w:val="false"/>
                <w:color w:val="000000"/>
                <w:sz w:val="20"/>
              </w:rPr>
              <w:t>
Морфология</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196-қосымша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3942"/>
          <w:p>
            <w:pPr>
              <w:spacing w:after="20"/>
              <w:ind w:left="20"/>
              <w:jc w:val="both"/>
            </w:pPr>
            <w:r>
              <w:rPr>
                <w:rFonts w:ascii="Times New Roman"/>
                <w:b w:val="false"/>
                <w:i w:val="false"/>
                <w:color w:val="000000"/>
                <w:sz w:val="20"/>
              </w:rPr>
              <w:t>
Нысанның БҚСЖ бойынша коды</w:t>
            </w:r>
          </w:p>
          <w:bookmarkEnd w:id="394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394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94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 бұйрығымен бекітілген №196/е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394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94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3945"/>
          <w:p>
            <w:pPr>
              <w:spacing w:after="20"/>
              <w:ind w:left="20"/>
              <w:jc w:val="both"/>
            </w:pPr>
            <w:r>
              <w:rPr>
                <w:rFonts w:ascii="Times New Roman"/>
                <w:b w:val="false"/>
                <w:i w:val="false"/>
                <w:color w:val="000000"/>
                <w:sz w:val="20"/>
              </w:rPr>
              <w:t>
Медицинская документация Форма № 196/у</w:t>
            </w:r>
          </w:p>
          <w:bookmarkEnd w:id="394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4949" w:id="3946"/>
    <w:p>
      <w:pPr>
        <w:spacing w:after="0"/>
        <w:ind w:left="0"/>
        <w:jc w:val="both"/>
      </w:pPr>
      <w:r>
        <w:rPr>
          <w:rFonts w:ascii="Times New Roman"/>
          <w:b w:val="false"/>
          <w:i w:val="false"/>
          <w:color w:val="000000"/>
          <w:sz w:val="28"/>
        </w:rPr>
        <w:t>
      Жұқпалы материалдар қозғалысын есепке алу ЖУРНАЛЫ</w:t>
      </w:r>
    </w:p>
    <w:bookmarkEnd w:id="3946"/>
    <w:bookmarkStart w:name="z4950" w:id="3947"/>
    <w:p>
      <w:pPr>
        <w:spacing w:after="0"/>
        <w:ind w:left="0"/>
        <w:jc w:val="both"/>
      </w:pPr>
      <w:r>
        <w:rPr>
          <w:rFonts w:ascii="Times New Roman"/>
          <w:b w:val="false"/>
          <w:i w:val="false"/>
          <w:color w:val="000000"/>
          <w:sz w:val="28"/>
        </w:rPr>
        <w:t>
      ЖУРНАЛ учета движения заразного материала</w:t>
      </w:r>
    </w:p>
    <w:bookmarkEnd w:id="3947"/>
    <w:p>
      <w:pPr>
        <w:spacing w:after="0"/>
        <w:ind w:left="0"/>
        <w:jc w:val="both"/>
      </w:pPr>
      <w:bookmarkStart w:name="z4951" w:id="3948"/>
      <w:r>
        <w:rPr>
          <w:rFonts w:ascii="Times New Roman"/>
          <w:b w:val="false"/>
          <w:i w:val="false"/>
          <w:color w:val="000000"/>
          <w:sz w:val="28"/>
        </w:rPr>
        <w:t>
      Басталуы (Начат) "___"_______________20____ж.(г.)</w:t>
      </w:r>
    </w:p>
    <w:bookmarkEnd w:id="3948"/>
    <w:p>
      <w:pPr>
        <w:spacing w:after="0"/>
        <w:ind w:left="0"/>
        <w:jc w:val="both"/>
      </w:pPr>
      <w:r>
        <w:rPr>
          <w:rFonts w:ascii="Times New Roman"/>
          <w:b w:val="false"/>
          <w:i w:val="false"/>
          <w:color w:val="000000"/>
          <w:sz w:val="28"/>
        </w:rPr>
        <w:t>Аяқталуы (Окончен) "__"_______________20____ж.(г.)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3949"/>
          <w:p>
            <w:pPr>
              <w:spacing w:after="20"/>
              <w:ind w:left="20"/>
              <w:jc w:val="both"/>
            </w:pPr>
            <w:r>
              <w:rPr>
                <w:rFonts w:ascii="Times New Roman"/>
                <w:b w:val="false"/>
                <w:i w:val="false"/>
                <w:color w:val="000000"/>
                <w:sz w:val="20"/>
              </w:rPr>
              <w:t>
Тiркеу нөмірi</w:t>
            </w:r>
          </w:p>
          <w:bookmarkEnd w:id="3949"/>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3950"/>
          <w:p>
            <w:pPr>
              <w:spacing w:after="20"/>
              <w:ind w:left="20"/>
              <w:jc w:val="both"/>
            </w:pPr>
            <w:r>
              <w:rPr>
                <w:rFonts w:ascii="Times New Roman"/>
                <w:b w:val="false"/>
                <w:i w:val="false"/>
                <w:color w:val="000000"/>
                <w:sz w:val="20"/>
              </w:rPr>
              <w:t>
Күнi</w:t>
            </w:r>
          </w:p>
          <w:bookmarkEnd w:id="3950"/>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3951"/>
          <w:p>
            <w:pPr>
              <w:spacing w:after="20"/>
              <w:ind w:left="20"/>
              <w:jc w:val="both"/>
            </w:pPr>
            <w:r>
              <w:rPr>
                <w:rFonts w:ascii="Times New Roman"/>
                <w:b w:val="false"/>
                <w:i w:val="false"/>
                <w:color w:val="000000"/>
                <w:sz w:val="20"/>
              </w:rPr>
              <w:t>
Зерттеу түрi (үлгілер мен Өсірінділердің атауы)</w:t>
            </w:r>
          </w:p>
          <w:bookmarkEnd w:id="3951"/>
          <w:p>
            <w:pPr>
              <w:spacing w:after="20"/>
              <w:ind w:left="20"/>
              <w:jc w:val="both"/>
            </w:pPr>
            <w:r>
              <w:rPr>
                <w:rFonts w:ascii="Times New Roman"/>
                <w:b w:val="false"/>
                <w:i w:val="false"/>
                <w:color w:val="000000"/>
                <w:sz w:val="20"/>
              </w:rPr>
              <w:t>
Вид исследования (наименование образцов, культур)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3952"/>
          <w:p>
            <w:pPr>
              <w:spacing w:after="20"/>
              <w:ind w:left="20"/>
              <w:jc w:val="both"/>
            </w:pPr>
            <w:r>
              <w:rPr>
                <w:rFonts w:ascii="Times New Roman"/>
                <w:b w:val="false"/>
                <w:i w:val="false"/>
                <w:color w:val="000000"/>
                <w:sz w:val="20"/>
              </w:rPr>
              <w:t>
Түскен үлгілер мен Өсірінділердің саны</w:t>
            </w:r>
          </w:p>
          <w:bookmarkEnd w:id="3952"/>
          <w:p>
            <w:pPr>
              <w:spacing w:after="20"/>
              <w:ind w:left="20"/>
              <w:jc w:val="both"/>
            </w:pPr>
            <w:r>
              <w:rPr>
                <w:rFonts w:ascii="Times New Roman"/>
                <w:b w:val="false"/>
                <w:i w:val="false"/>
                <w:color w:val="000000"/>
                <w:sz w:val="20"/>
              </w:rPr>
              <w:t>
Количество поступивших образцов, 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3953"/>
          <w:p>
            <w:pPr>
              <w:spacing w:after="20"/>
              <w:ind w:left="20"/>
              <w:jc w:val="both"/>
            </w:pPr>
            <w:r>
              <w:rPr>
                <w:rFonts w:ascii="Times New Roman"/>
                <w:b w:val="false"/>
                <w:i w:val="false"/>
                <w:color w:val="000000"/>
                <w:sz w:val="20"/>
              </w:rPr>
              <w:t>
Cебiндiлер саны</w:t>
            </w:r>
          </w:p>
          <w:bookmarkEnd w:id="3953"/>
          <w:p>
            <w:pPr>
              <w:spacing w:after="20"/>
              <w:ind w:left="20"/>
              <w:jc w:val="both"/>
            </w:pPr>
            <w:r>
              <w:rPr>
                <w:rFonts w:ascii="Times New Roman"/>
                <w:b w:val="false"/>
                <w:i w:val="false"/>
                <w:color w:val="000000"/>
                <w:sz w:val="20"/>
              </w:rPr>
              <w:t>
Количество посевов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3954"/>
          <w:p>
            <w:pPr>
              <w:spacing w:after="20"/>
              <w:ind w:left="20"/>
              <w:jc w:val="both"/>
            </w:pPr>
            <w:r>
              <w:rPr>
                <w:rFonts w:ascii="Times New Roman"/>
                <w:b w:val="false"/>
                <w:i w:val="false"/>
                <w:color w:val="000000"/>
                <w:sz w:val="20"/>
              </w:rPr>
              <w:t>
Түрлері бойынша ауруды жұқтырған жануарлар саны</w:t>
            </w:r>
          </w:p>
          <w:bookmarkEnd w:id="3954"/>
          <w:p>
            <w:pPr>
              <w:spacing w:after="20"/>
              <w:ind w:left="20"/>
              <w:jc w:val="both"/>
            </w:pPr>
            <w:r>
              <w:rPr>
                <w:rFonts w:ascii="Times New Roman"/>
                <w:b w:val="false"/>
                <w:i w:val="false"/>
                <w:color w:val="000000"/>
                <w:sz w:val="20"/>
              </w:rPr>
              <w:t>
Количество зараженных животных по видам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3955"/>
          <w:p>
            <w:pPr>
              <w:spacing w:after="20"/>
              <w:ind w:left="20"/>
              <w:jc w:val="both"/>
            </w:pPr>
            <w:r>
              <w:rPr>
                <w:rFonts w:ascii="Times New Roman"/>
                <w:b w:val="false"/>
                <w:i w:val="false"/>
                <w:color w:val="000000"/>
                <w:sz w:val="20"/>
              </w:rPr>
              <w:t>
Дәрiгер-бактерио- логтың қолы</w:t>
            </w:r>
          </w:p>
          <w:bookmarkEnd w:id="3955"/>
          <w:p>
            <w:pPr>
              <w:spacing w:after="20"/>
              <w:ind w:left="20"/>
              <w:jc w:val="both"/>
            </w:pPr>
            <w:r>
              <w:rPr>
                <w:rFonts w:ascii="Times New Roman"/>
                <w:b w:val="false"/>
                <w:i w:val="false"/>
                <w:color w:val="000000"/>
                <w:sz w:val="20"/>
              </w:rPr>
              <w:t>
Подпись врача-бактерио 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3956"/>
          <w:p>
            <w:pPr>
              <w:spacing w:after="20"/>
              <w:ind w:left="20"/>
              <w:jc w:val="both"/>
            </w:pPr>
            <w:r>
              <w:rPr>
                <w:rFonts w:ascii="Times New Roman"/>
                <w:b w:val="false"/>
                <w:i w:val="false"/>
                <w:color w:val="000000"/>
                <w:sz w:val="20"/>
              </w:rPr>
              <w:t>
Күн басталар алдында</w:t>
            </w:r>
          </w:p>
          <w:bookmarkEnd w:id="3956"/>
          <w:p>
            <w:pPr>
              <w:spacing w:after="20"/>
              <w:ind w:left="20"/>
              <w:jc w:val="both"/>
            </w:pPr>
            <w:r>
              <w:rPr>
                <w:rFonts w:ascii="Times New Roman"/>
                <w:b w:val="false"/>
                <w:i w:val="false"/>
                <w:color w:val="000000"/>
                <w:sz w:val="20"/>
              </w:rPr>
              <w:t>
К началу дня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3957"/>
          <w:p>
            <w:pPr>
              <w:spacing w:after="20"/>
              <w:ind w:left="20"/>
              <w:jc w:val="both"/>
            </w:pPr>
            <w:r>
              <w:rPr>
                <w:rFonts w:ascii="Times New Roman"/>
                <w:b w:val="false"/>
                <w:i w:val="false"/>
                <w:color w:val="000000"/>
                <w:sz w:val="20"/>
              </w:rPr>
              <w:t>
Себiлдi</w:t>
            </w:r>
          </w:p>
          <w:bookmarkEnd w:id="3957"/>
          <w:p>
            <w:pPr>
              <w:spacing w:after="20"/>
              <w:ind w:left="20"/>
              <w:jc w:val="both"/>
            </w:pPr>
            <w:r>
              <w:rPr>
                <w:rFonts w:ascii="Times New Roman"/>
                <w:b w:val="false"/>
                <w:i w:val="false"/>
                <w:color w:val="000000"/>
                <w:sz w:val="20"/>
              </w:rPr>
              <w:t>
Посеяно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3958"/>
          <w:p>
            <w:pPr>
              <w:spacing w:after="20"/>
              <w:ind w:left="20"/>
              <w:jc w:val="both"/>
            </w:pPr>
            <w:r>
              <w:rPr>
                <w:rFonts w:ascii="Times New Roman"/>
                <w:b w:val="false"/>
                <w:i w:val="false"/>
                <w:color w:val="000000"/>
                <w:sz w:val="20"/>
              </w:rPr>
              <w:t>
Жойылды</w:t>
            </w:r>
          </w:p>
          <w:bookmarkEnd w:id="3958"/>
          <w:p>
            <w:pPr>
              <w:spacing w:after="20"/>
              <w:ind w:left="20"/>
              <w:jc w:val="both"/>
            </w:pPr>
            <w:r>
              <w:rPr>
                <w:rFonts w:ascii="Times New Roman"/>
                <w:b w:val="false"/>
                <w:i w:val="false"/>
                <w:color w:val="000000"/>
                <w:sz w:val="20"/>
              </w:rPr>
              <w:t>
Уничтожено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3959"/>
          <w:p>
            <w:pPr>
              <w:spacing w:after="20"/>
              <w:ind w:left="20"/>
              <w:jc w:val="both"/>
            </w:pPr>
            <w:r>
              <w:rPr>
                <w:rFonts w:ascii="Times New Roman"/>
                <w:b w:val="false"/>
                <w:i w:val="false"/>
                <w:color w:val="000000"/>
                <w:sz w:val="20"/>
              </w:rPr>
              <w:t>
Күннiң соңына қарай</w:t>
            </w:r>
          </w:p>
          <w:bookmarkEnd w:id="3959"/>
          <w:p>
            <w:pPr>
              <w:spacing w:after="20"/>
              <w:ind w:left="20"/>
              <w:jc w:val="both"/>
            </w:pPr>
            <w:r>
              <w:rPr>
                <w:rFonts w:ascii="Times New Roman"/>
                <w:b w:val="false"/>
                <w:i w:val="false"/>
                <w:color w:val="000000"/>
                <w:sz w:val="20"/>
              </w:rPr>
              <w:t>
К концу дня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3960"/>
          <w:p>
            <w:pPr>
              <w:spacing w:after="20"/>
              <w:ind w:left="20"/>
              <w:jc w:val="both"/>
            </w:pPr>
            <w:r>
              <w:rPr>
                <w:rFonts w:ascii="Times New Roman"/>
                <w:b w:val="false"/>
                <w:i w:val="false"/>
                <w:color w:val="000000"/>
                <w:sz w:val="20"/>
              </w:rPr>
              <w:t>
Күн басталар алдында</w:t>
            </w:r>
          </w:p>
          <w:bookmarkEnd w:id="3960"/>
          <w:p>
            <w:pPr>
              <w:spacing w:after="20"/>
              <w:ind w:left="20"/>
              <w:jc w:val="both"/>
            </w:pPr>
            <w:r>
              <w:rPr>
                <w:rFonts w:ascii="Times New Roman"/>
                <w:b w:val="false"/>
                <w:i w:val="false"/>
                <w:color w:val="000000"/>
                <w:sz w:val="20"/>
              </w:rPr>
              <w:t>
К началу дня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3961"/>
          <w:p>
            <w:pPr>
              <w:spacing w:after="20"/>
              <w:ind w:left="20"/>
              <w:jc w:val="both"/>
            </w:pPr>
            <w:r>
              <w:rPr>
                <w:rFonts w:ascii="Times New Roman"/>
                <w:b w:val="false"/>
                <w:i w:val="false"/>
                <w:color w:val="000000"/>
                <w:sz w:val="20"/>
              </w:rPr>
              <w:t>
Жұқтырғаны</w:t>
            </w:r>
          </w:p>
          <w:bookmarkEnd w:id="3961"/>
          <w:p>
            <w:pPr>
              <w:spacing w:after="20"/>
              <w:ind w:left="20"/>
              <w:jc w:val="both"/>
            </w:pPr>
            <w:r>
              <w:rPr>
                <w:rFonts w:ascii="Times New Roman"/>
                <w:b w:val="false"/>
                <w:i w:val="false"/>
                <w:color w:val="000000"/>
                <w:sz w:val="20"/>
              </w:rPr>
              <w:t>
Заражено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3962"/>
          <w:p>
            <w:pPr>
              <w:spacing w:after="20"/>
              <w:ind w:left="20"/>
              <w:jc w:val="both"/>
            </w:pPr>
            <w:r>
              <w:rPr>
                <w:rFonts w:ascii="Times New Roman"/>
                <w:b w:val="false"/>
                <w:i w:val="false"/>
                <w:color w:val="000000"/>
                <w:sz w:val="20"/>
              </w:rPr>
              <w:t>
Өлгені немесе жойылғаны</w:t>
            </w:r>
          </w:p>
          <w:bookmarkEnd w:id="3962"/>
          <w:p>
            <w:pPr>
              <w:spacing w:after="20"/>
              <w:ind w:left="20"/>
              <w:jc w:val="both"/>
            </w:pPr>
            <w:r>
              <w:rPr>
                <w:rFonts w:ascii="Times New Roman"/>
                <w:b w:val="false"/>
                <w:i w:val="false"/>
                <w:color w:val="000000"/>
                <w:sz w:val="20"/>
              </w:rPr>
              <w:t>
Погибло или уничтожено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3963"/>
          <w:p>
            <w:pPr>
              <w:spacing w:after="20"/>
              <w:ind w:left="20"/>
              <w:jc w:val="both"/>
            </w:pPr>
            <w:r>
              <w:rPr>
                <w:rFonts w:ascii="Times New Roman"/>
                <w:b w:val="false"/>
                <w:i w:val="false"/>
                <w:color w:val="000000"/>
                <w:sz w:val="20"/>
              </w:rPr>
              <w:t>
Күннiң соңына қарай</w:t>
            </w:r>
          </w:p>
          <w:bookmarkEnd w:id="3963"/>
          <w:p>
            <w:pPr>
              <w:spacing w:after="20"/>
              <w:ind w:left="20"/>
              <w:jc w:val="both"/>
            </w:pPr>
            <w:r>
              <w:rPr>
                <w:rFonts w:ascii="Times New Roman"/>
                <w:b w:val="false"/>
                <w:i w:val="false"/>
                <w:color w:val="000000"/>
                <w:sz w:val="20"/>
              </w:rPr>
              <w:t>
К концу дня</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197-қосымша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3964"/>
          <w:p>
            <w:pPr>
              <w:spacing w:after="20"/>
              <w:ind w:left="20"/>
              <w:jc w:val="both"/>
            </w:pPr>
            <w:r>
              <w:rPr>
                <w:rFonts w:ascii="Times New Roman"/>
                <w:b w:val="false"/>
                <w:i w:val="false"/>
                <w:color w:val="000000"/>
                <w:sz w:val="20"/>
              </w:rPr>
              <w:t>
Нысанның БҚСЖ бойынша коды</w:t>
            </w:r>
          </w:p>
          <w:bookmarkEnd w:id="396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396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96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 бұйрығымен бекітілген №197/е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396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96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3967"/>
          <w:p>
            <w:pPr>
              <w:spacing w:after="20"/>
              <w:ind w:left="20"/>
              <w:jc w:val="both"/>
            </w:pPr>
            <w:r>
              <w:rPr>
                <w:rFonts w:ascii="Times New Roman"/>
                <w:b w:val="false"/>
                <w:i w:val="false"/>
                <w:color w:val="000000"/>
                <w:sz w:val="20"/>
              </w:rPr>
              <w:t>
Медицинская документация Форма № 197/у</w:t>
            </w:r>
          </w:p>
          <w:bookmarkEnd w:id="396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4976" w:id="3968"/>
    <w:p>
      <w:pPr>
        <w:spacing w:after="0"/>
        <w:ind w:left="0"/>
        <w:jc w:val="left"/>
      </w:pPr>
      <w:r>
        <w:rPr>
          <w:rFonts w:ascii="Times New Roman"/>
          <w:b/>
          <w:i w:val="false"/>
          <w:color w:val="000000"/>
        </w:rPr>
        <w:t xml:space="preserve"> Бөлiнген Өсірінділерді және оларды жоюды есепке алу ЖУРНАЛЫ</w:t>
      </w:r>
    </w:p>
    <w:bookmarkEnd w:id="3968"/>
    <w:bookmarkStart w:name="z4977" w:id="3969"/>
    <w:p>
      <w:pPr>
        <w:spacing w:after="0"/>
        <w:ind w:left="0"/>
        <w:jc w:val="left"/>
      </w:pPr>
      <w:r>
        <w:rPr>
          <w:rFonts w:ascii="Times New Roman"/>
          <w:b/>
          <w:i w:val="false"/>
          <w:color w:val="000000"/>
        </w:rPr>
        <w:t xml:space="preserve"> ЖУРНАЛ учета выделенных культур и их уничтожения</w:t>
      </w:r>
    </w:p>
    <w:bookmarkEnd w:id="3969"/>
    <w:p>
      <w:pPr>
        <w:spacing w:after="0"/>
        <w:ind w:left="0"/>
        <w:jc w:val="both"/>
      </w:pPr>
      <w:bookmarkStart w:name="z4978" w:id="3970"/>
      <w:r>
        <w:rPr>
          <w:rFonts w:ascii="Times New Roman"/>
          <w:b w:val="false"/>
          <w:i w:val="false"/>
          <w:color w:val="000000"/>
          <w:sz w:val="28"/>
        </w:rPr>
        <w:t>
      Басталуы (Начат) "___"_______________20____ж.(г.)</w:t>
      </w:r>
    </w:p>
    <w:bookmarkEnd w:id="3970"/>
    <w:p>
      <w:pPr>
        <w:spacing w:after="0"/>
        <w:ind w:left="0"/>
        <w:jc w:val="both"/>
      </w:pPr>
      <w:r>
        <w:rPr>
          <w:rFonts w:ascii="Times New Roman"/>
          <w:b w:val="false"/>
          <w:i w:val="false"/>
          <w:color w:val="000000"/>
          <w:sz w:val="28"/>
        </w:rPr>
        <w:t>Аяқталуы (Окончен) "___"_______________20____ж.(г.)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3971"/>
          <w:p>
            <w:pPr>
              <w:spacing w:after="20"/>
              <w:ind w:left="20"/>
              <w:jc w:val="both"/>
            </w:pPr>
            <w:r>
              <w:rPr>
                <w:rFonts w:ascii="Times New Roman"/>
                <w:b w:val="false"/>
                <w:i w:val="false"/>
                <w:color w:val="000000"/>
                <w:sz w:val="20"/>
              </w:rPr>
              <w:t>
Реттік нөмірі</w:t>
            </w:r>
          </w:p>
          <w:bookmarkEnd w:id="3971"/>
          <w:p>
            <w:pPr>
              <w:spacing w:after="20"/>
              <w:ind w:left="20"/>
              <w:jc w:val="both"/>
            </w:pPr>
            <w:r>
              <w:rPr>
                <w:rFonts w:ascii="Times New Roman"/>
                <w:b w:val="false"/>
                <w:i w:val="false"/>
                <w:color w:val="000000"/>
                <w:sz w:val="20"/>
              </w:rPr>
              <w:t>
Порядковый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3972"/>
          <w:p>
            <w:pPr>
              <w:spacing w:after="20"/>
              <w:ind w:left="20"/>
              <w:jc w:val="both"/>
            </w:pPr>
            <w:r>
              <w:rPr>
                <w:rFonts w:ascii="Times New Roman"/>
                <w:b w:val="false"/>
                <w:i w:val="false"/>
                <w:color w:val="000000"/>
                <w:sz w:val="20"/>
              </w:rPr>
              <w:t>
Штаммның нөмiрi</w:t>
            </w:r>
          </w:p>
          <w:bookmarkEnd w:id="3972"/>
          <w:p>
            <w:pPr>
              <w:spacing w:after="20"/>
              <w:ind w:left="20"/>
              <w:jc w:val="both"/>
            </w:pPr>
            <w:r>
              <w:rPr>
                <w:rFonts w:ascii="Times New Roman"/>
                <w:b w:val="false"/>
                <w:i w:val="false"/>
                <w:color w:val="000000"/>
                <w:sz w:val="20"/>
              </w:rPr>
              <w:t>
Номер штамма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3973"/>
          <w:p>
            <w:pPr>
              <w:spacing w:after="20"/>
              <w:ind w:left="20"/>
              <w:jc w:val="both"/>
            </w:pPr>
            <w:r>
              <w:rPr>
                <w:rFonts w:ascii="Times New Roman"/>
                <w:b w:val="false"/>
                <w:i w:val="false"/>
                <w:color w:val="000000"/>
                <w:sz w:val="20"/>
              </w:rPr>
              <w:t>
Өсірінділердiң латын транскрипция сындағы атауы</w:t>
            </w:r>
          </w:p>
          <w:bookmarkEnd w:id="3973"/>
          <w:p>
            <w:pPr>
              <w:spacing w:after="20"/>
              <w:ind w:left="20"/>
              <w:jc w:val="both"/>
            </w:pPr>
            <w:r>
              <w:rPr>
                <w:rFonts w:ascii="Times New Roman"/>
                <w:b w:val="false"/>
                <w:i w:val="false"/>
                <w:color w:val="000000"/>
                <w:sz w:val="20"/>
              </w:rPr>
              <w:t>
аименование культуры в латинской транскрипции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3974"/>
          <w:p>
            <w:pPr>
              <w:spacing w:after="20"/>
              <w:ind w:left="20"/>
              <w:jc w:val="both"/>
            </w:pPr>
            <w:r>
              <w:rPr>
                <w:rFonts w:ascii="Times New Roman"/>
                <w:b w:val="false"/>
                <w:i w:val="false"/>
                <w:color w:val="000000"/>
                <w:sz w:val="20"/>
              </w:rPr>
              <w:t>
Бөлiну күнi</w:t>
            </w:r>
          </w:p>
          <w:bookmarkEnd w:id="3974"/>
          <w:p>
            <w:pPr>
              <w:spacing w:after="20"/>
              <w:ind w:left="20"/>
              <w:jc w:val="both"/>
            </w:pPr>
            <w:r>
              <w:rPr>
                <w:rFonts w:ascii="Times New Roman"/>
                <w:b w:val="false"/>
                <w:i w:val="false"/>
                <w:color w:val="000000"/>
                <w:sz w:val="20"/>
              </w:rPr>
              <w:t>
Дата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3975"/>
          <w:p>
            <w:pPr>
              <w:spacing w:after="20"/>
              <w:ind w:left="20"/>
              <w:jc w:val="both"/>
            </w:pPr>
            <w:r>
              <w:rPr>
                <w:rFonts w:ascii="Times New Roman"/>
                <w:b w:val="false"/>
                <w:i w:val="false"/>
                <w:color w:val="000000"/>
                <w:sz w:val="20"/>
              </w:rPr>
              <w:t>
Бөлiну көзi</w:t>
            </w:r>
          </w:p>
          <w:bookmarkEnd w:id="3975"/>
          <w:p>
            <w:pPr>
              <w:spacing w:after="20"/>
              <w:ind w:left="20"/>
              <w:jc w:val="both"/>
            </w:pPr>
            <w:r>
              <w:rPr>
                <w:rFonts w:ascii="Times New Roman"/>
                <w:b w:val="false"/>
                <w:i w:val="false"/>
                <w:color w:val="000000"/>
                <w:sz w:val="20"/>
              </w:rPr>
              <w:t>
Источник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3976"/>
          <w:p>
            <w:pPr>
              <w:spacing w:after="20"/>
              <w:ind w:left="20"/>
              <w:jc w:val="both"/>
            </w:pPr>
            <w:r>
              <w:rPr>
                <w:rFonts w:ascii="Times New Roman"/>
                <w:b w:val="false"/>
                <w:i w:val="false"/>
                <w:color w:val="000000"/>
                <w:sz w:val="20"/>
              </w:rPr>
              <w:t>
Үлгi алынған мекен-жай және күнi</w:t>
            </w:r>
          </w:p>
          <w:bookmarkEnd w:id="3976"/>
          <w:p>
            <w:pPr>
              <w:spacing w:after="20"/>
              <w:ind w:left="20"/>
              <w:jc w:val="both"/>
            </w:pPr>
            <w:r>
              <w:rPr>
                <w:rFonts w:ascii="Times New Roman"/>
                <w:b w:val="false"/>
                <w:i w:val="false"/>
                <w:color w:val="000000"/>
                <w:sz w:val="20"/>
              </w:rPr>
              <w:t>
Адрес и дата взятия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3977"/>
          <w:p>
            <w:pPr>
              <w:spacing w:after="20"/>
              <w:ind w:left="20"/>
              <w:jc w:val="both"/>
            </w:pPr>
            <w:r>
              <w:rPr>
                <w:rFonts w:ascii="Times New Roman"/>
                <w:b w:val="false"/>
                <w:i w:val="false"/>
                <w:color w:val="000000"/>
                <w:sz w:val="20"/>
              </w:rPr>
              <w:t>
Бөлiну әдiсi</w:t>
            </w:r>
          </w:p>
          <w:bookmarkEnd w:id="3977"/>
          <w:p>
            <w:pPr>
              <w:spacing w:after="20"/>
              <w:ind w:left="20"/>
              <w:jc w:val="both"/>
            </w:pPr>
            <w:r>
              <w:rPr>
                <w:rFonts w:ascii="Times New Roman"/>
                <w:b w:val="false"/>
                <w:i w:val="false"/>
                <w:color w:val="000000"/>
                <w:sz w:val="20"/>
              </w:rPr>
              <w:t>
Способ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3978"/>
          <w:p>
            <w:pPr>
              <w:spacing w:after="20"/>
              <w:ind w:left="20"/>
              <w:jc w:val="both"/>
            </w:pPr>
            <w:r>
              <w:rPr>
                <w:rFonts w:ascii="Times New Roman"/>
                <w:b w:val="false"/>
                <w:i w:val="false"/>
                <w:color w:val="000000"/>
                <w:sz w:val="20"/>
              </w:rPr>
              <w:t>
Штаммның типтілігi *</w:t>
            </w:r>
          </w:p>
          <w:bookmarkEnd w:id="3978"/>
          <w:p>
            <w:pPr>
              <w:spacing w:after="20"/>
              <w:ind w:left="20"/>
              <w:jc w:val="both"/>
            </w:pPr>
            <w:r>
              <w:rPr>
                <w:rFonts w:ascii="Times New Roman"/>
                <w:b w:val="false"/>
                <w:i w:val="false"/>
                <w:color w:val="000000"/>
                <w:sz w:val="20"/>
              </w:rPr>
              <w:t>
Типичность штамма*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3979"/>
          <w:p>
            <w:pPr>
              <w:spacing w:after="20"/>
              <w:ind w:left="20"/>
              <w:jc w:val="both"/>
            </w:pPr>
            <w:r>
              <w:rPr>
                <w:rFonts w:ascii="Times New Roman"/>
                <w:b w:val="false"/>
                <w:i w:val="false"/>
                <w:color w:val="000000"/>
                <w:sz w:val="20"/>
              </w:rPr>
              <w:t>
Штаммның биотүрi</w:t>
            </w:r>
          </w:p>
          <w:bookmarkEnd w:id="3979"/>
          <w:p>
            <w:pPr>
              <w:spacing w:after="20"/>
              <w:ind w:left="20"/>
              <w:jc w:val="both"/>
            </w:pPr>
            <w:r>
              <w:rPr>
                <w:rFonts w:ascii="Times New Roman"/>
                <w:b w:val="false"/>
                <w:i w:val="false"/>
                <w:color w:val="000000"/>
                <w:sz w:val="20"/>
              </w:rPr>
              <w:t>
Биотип штамма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3980"/>
          <w:p>
            <w:pPr>
              <w:spacing w:after="20"/>
              <w:ind w:left="20"/>
              <w:jc w:val="both"/>
            </w:pPr>
            <w:r>
              <w:rPr>
                <w:rFonts w:ascii="Times New Roman"/>
                <w:b w:val="false"/>
                <w:i w:val="false"/>
                <w:color w:val="000000"/>
                <w:sz w:val="20"/>
              </w:rPr>
              <w:t>
Штаммның тарихы**</w:t>
            </w:r>
          </w:p>
          <w:bookmarkEnd w:id="3980"/>
          <w:p>
            <w:pPr>
              <w:spacing w:after="20"/>
              <w:ind w:left="20"/>
              <w:jc w:val="both"/>
            </w:pPr>
            <w:r>
              <w:rPr>
                <w:rFonts w:ascii="Times New Roman"/>
                <w:b w:val="false"/>
                <w:i w:val="false"/>
                <w:color w:val="000000"/>
                <w:sz w:val="20"/>
              </w:rPr>
              <w:t>
Судьба штамма**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3981"/>
          <w:p>
            <w:pPr>
              <w:spacing w:after="20"/>
              <w:ind w:left="20"/>
              <w:jc w:val="both"/>
            </w:pPr>
            <w:r>
              <w:rPr>
                <w:rFonts w:ascii="Times New Roman"/>
                <w:b w:val="false"/>
                <w:i w:val="false"/>
                <w:color w:val="000000"/>
                <w:sz w:val="20"/>
              </w:rPr>
              <w:t>
Жоюды есепке алу күнi, зерттеу жүргiзген адамнын Т.А.Ә (болған жағдайда)., қолы</w:t>
            </w:r>
          </w:p>
          <w:bookmarkEnd w:id="3981"/>
          <w:p>
            <w:pPr>
              <w:spacing w:after="20"/>
              <w:ind w:left="20"/>
              <w:jc w:val="both"/>
            </w:pPr>
            <w:r>
              <w:rPr>
                <w:rFonts w:ascii="Times New Roman"/>
                <w:b w:val="false"/>
                <w:i w:val="false"/>
                <w:color w:val="000000"/>
                <w:sz w:val="20"/>
              </w:rPr>
              <w:t>
Дата уничтожения Ф.И.О (при наличии), подпись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4990" w:id="3982"/>
      <w:r>
        <w:rPr>
          <w:rFonts w:ascii="Times New Roman"/>
          <w:b w:val="false"/>
          <w:i w:val="false"/>
          <w:color w:val="000000"/>
          <w:sz w:val="28"/>
        </w:rPr>
        <w:t>
      * - өсірінді сәйкес келмесе, мына белгiлерiн көрсетiңiз</w:t>
      </w:r>
    </w:p>
    <w:bookmarkEnd w:id="3982"/>
    <w:p>
      <w:pPr>
        <w:spacing w:after="0"/>
        <w:ind w:left="0"/>
        <w:jc w:val="both"/>
      </w:pPr>
      <w:r>
        <w:rPr>
          <w:rFonts w:ascii="Times New Roman"/>
          <w:b w:val="false"/>
          <w:i w:val="false"/>
          <w:color w:val="000000"/>
          <w:sz w:val="28"/>
        </w:rPr>
        <w:t>(при атипичности указать эти признаки):</w:t>
      </w:r>
    </w:p>
    <w:p>
      <w:pPr>
        <w:spacing w:after="0"/>
        <w:ind w:left="0"/>
        <w:jc w:val="both"/>
      </w:pPr>
      <w:r>
        <w:rPr>
          <w:rFonts w:ascii="Times New Roman"/>
          <w:b w:val="false"/>
          <w:i w:val="false"/>
          <w:color w:val="000000"/>
          <w:sz w:val="28"/>
        </w:rPr>
        <w:t>**-жойылу, күнi, акт №; мұражайға, коллекцияға, орталыққа және т. б.</w:t>
      </w:r>
    </w:p>
    <w:p>
      <w:pPr>
        <w:spacing w:after="0"/>
        <w:ind w:left="0"/>
        <w:jc w:val="both"/>
      </w:pPr>
      <w:r>
        <w:rPr>
          <w:rFonts w:ascii="Times New Roman"/>
          <w:b w:val="false"/>
          <w:i w:val="false"/>
          <w:color w:val="000000"/>
          <w:sz w:val="28"/>
        </w:rPr>
        <w:t>берiлген күнi, (уничтожение, дата, № акта; передан в музей,коллекцию,</w:t>
      </w:r>
    </w:p>
    <w:p>
      <w:pPr>
        <w:spacing w:after="0"/>
        <w:ind w:left="0"/>
        <w:jc w:val="both"/>
      </w:pPr>
      <w:r>
        <w:rPr>
          <w:rFonts w:ascii="Times New Roman"/>
          <w:b w:val="false"/>
          <w:i w:val="false"/>
          <w:color w:val="000000"/>
          <w:sz w:val="28"/>
        </w:rPr>
        <w:t>центр и так далее, дата)</w:t>
      </w:r>
    </w:p>
    <w:p>
      <w:pPr>
        <w:spacing w:after="0"/>
        <w:ind w:left="0"/>
        <w:jc w:val="both"/>
      </w:pPr>
      <w:r>
        <w:rPr>
          <w:rFonts w:ascii="Times New Roman"/>
          <w:b w:val="false"/>
          <w:i w:val="false"/>
          <w:color w:val="000000"/>
          <w:sz w:val="28"/>
        </w:rPr>
        <w:t>I-II топтағы өсірінділер үшiн жойылған немесе сақтауға берiлген</w:t>
      </w:r>
    </w:p>
    <w:p>
      <w:pPr>
        <w:spacing w:after="0"/>
        <w:ind w:left="0"/>
        <w:jc w:val="both"/>
      </w:pPr>
      <w:r>
        <w:rPr>
          <w:rFonts w:ascii="Times New Roman"/>
          <w:b w:val="false"/>
          <w:i w:val="false"/>
          <w:color w:val="000000"/>
          <w:sz w:val="28"/>
        </w:rPr>
        <w:t>объектілердің санын көрсетіңіз (для культур I-II групп указать</w:t>
      </w:r>
    </w:p>
    <w:p>
      <w:pPr>
        <w:spacing w:after="0"/>
        <w:ind w:left="0"/>
        <w:jc w:val="both"/>
      </w:pPr>
      <w:r>
        <w:rPr>
          <w:rFonts w:ascii="Times New Roman"/>
          <w:b w:val="false"/>
          <w:i w:val="false"/>
          <w:color w:val="000000"/>
          <w:sz w:val="28"/>
        </w:rPr>
        <w:t>количество объектов, уничтоженных или переданных на хранение)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198-қосымша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3983"/>
          <w:p>
            <w:pPr>
              <w:spacing w:after="20"/>
              <w:ind w:left="20"/>
              <w:jc w:val="both"/>
            </w:pPr>
            <w:r>
              <w:rPr>
                <w:rFonts w:ascii="Times New Roman"/>
                <w:b w:val="false"/>
                <w:i w:val="false"/>
                <w:color w:val="000000"/>
                <w:sz w:val="20"/>
              </w:rPr>
              <w:t>
Нысанның БҚСЖ бойынша коды</w:t>
            </w:r>
          </w:p>
          <w:bookmarkEnd w:id="398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398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98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________№___ бұйрығымен бекітілген №198/е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398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398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3986"/>
          <w:p>
            <w:pPr>
              <w:spacing w:after="20"/>
              <w:ind w:left="20"/>
              <w:jc w:val="both"/>
            </w:pPr>
            <w:r>
              <w:rPr>
                <w:rFonts w:ascii="Times New Roman"/>
                <w:b w:val="false"/>
                <w:i w:val="false"/>
                <w:color w:val="000000"/>
                <w:sz w:val="20"/>
              </w:rPr>
              <w:t>
Медицинская документация Форма № 198/у</w:t>
            </w:r>
          </w:p>
          <w:bookmarkEnd w:id="398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000" w:id="3987"/>
    <w:p>
      <w:pPr>
        <w:spacing w:after="0"/>
        <w:ind w:left="0"/>
        <w:jc w:val="both"/>
      </w:pPr>
      <w:r>
        <w:rPr>
          <w:rFonts w:ascii="Times New Roman"/>
          <w:b w:val="false"/>
          <w:i w:val="false"/>
          <w:color w:val="000000"/>
          <w:sz w:val="28"/>
        </w:rPr>
        <w:t>
      Зерттелуге түскен Өсірінділерді тiркеу ЖУРНАЛЫ</w:t>
      </w:r>
    </w:p>
    <w:bookmarkEnd w:id="3987"/>
    <w:bookmarkStart w:name="z5001" w:id="3988"/>
    <w:p>
      <w:pPr>
        <w:spacing w:after="0"/>
        <w:ind w:left="0"/>
        <w:jc w:val="both"/>
      </w:pPr>
      <w:r>
        <w:rPr>
          <w:rFonts w:ascii="Times New Roman"/>
          <w:b w:val="false"/>
          <w:i w:val="false"/>
          <w:color w:val="000000"/>
          <w:sz w:val="28"/>
        </w:rPr>
        <w:t>
      ЖУРНАЛ регистрации культур, поступивших на исследования</w:t>
      </w:r>
    </w:p>
    <w:bookmarkEnd w:id="3988"/>
    <w:p>
      <w:pPr>
        <w:spacing w:after="0"/>
        <w:ind w:left="0"/>
        <w:jc w:val="both"/>
      </w:pPr>
      <w:bookmarkStart w:name="z5002" w:id="3989"/>
      <w:r>
        <w:rPr>
          <w:rFonts w:ascii="Times New Roman"/>
          <w:b w:val="false"/>
          <w:i w:val="false"/>
          <w:color w:val="000000"/>
          <w:sz w:val="28"/>
        </w:rPr>
        <w:t>
      Басталуы (Начат) "___"_______________20____ж.(г.)</w:t>
      </w:r>
    </w:p>
    <w:bookmarkEnd w:id="3989"/>
    <w:p>
      <w:pPr>
        <w:spacing w:after="0"/>
        <w:ind w:left="0"/>
        <w:jc w:val="both"/>
      </w:pPr>
      <w:r>
        <w:rPr>
          <w:rFonts w:ascii="Times New Roman"/>
          <w:b w:val="false"/>
          <w:i w:val="false"/>
          <w:color w:val="000000"/>
          <w:sz w:val="28"/>
        </w:rPr>
        <w:t>Аяқталуы (Окончен) "___"_______________20____ж</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3990"/>
          <w:p>
            <w:pPr>
              <w:spacing w:after="20"/>
              <w:ind w:left="20"/>
              <w:jc w:val="both"/>
            </w:pPr>
            <w:r>
              <w:rPr>
                <w:rFonts w:ascii="Times New Roman"/>
                <w:b w:val="false"/>
                <w:i w:val="false"/>
                <w:color w:val="000000"/>
                <w:sz w:val="20"/>
              </w:rPr>
              <w:t>
Тiркеу нөмiрi</w:t>
            </w:r>
          </w:p>
          <w:bookmarkEnd w:id="3990"/>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3991"/>
          <w:p>
            <w:pPr>
              <w:spacing w:after="20"/>
              <w:ind w:left="20"/>
              <w:jc w:val="both"/>
            </w:pPr>
            <w:r>
              <w:rPr>
                <w:rFonts w:ascii="Times New Roman"/>
                <w:b w:val="false"/>
                <w:i w:val="false"/>
                <w:color w:val="000000"/>
                <w:sz w:val="20"/>
              </w:rPr>
              <w:t>
Қабылданған күнi</w:t>
            </w:r>
          </w:p>
          <w:bookmarkEnd w:id="3991"/>
          <w:p>
            <w:pPr>
              <w:spacing w:after="20"/>
              <w:ind w:left="20"/>
              <w:jc w:val="both"/>
            </w:pPr>
            <w:r>
              <w:rPr>
                <w:rFonts w:ascii="Times New Roman"/>
                <w:b w:val="false"/>
                <w:i w:val="false"/>
                <w:color w:val="000000"/>
                <w:sz w:val="20"/>
              </w:rPr>
              <w:t>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3992"/>
          <w:p>
            <w:pPr>
              <w:spacing w:after="20"/>
              <w:ind w:left="20"/>
              <w:jc w:val="both"/>
            </w:pPr>
            <w:r>
              <w:rPr>
                <w:rFonts w:ascii="Times New Roman"/>
                <w:b w:val="false"/>
                <w:i w:val="false"/>
                <w:color w:val="000000"/>
                <w:sz w:val="20"/>
              </w:rPr>
              <w:t>
Өсіріндінің атауы</w:t>
            </w:r>
          </w:p>
          <w:bookmarkEnd w:id="3992"/>
          <w:p>
            <w:pPr>
              <w:spacing w:after="20"/>
              <w:ind w:left="20"/>
              <w:jc w:val="both"/>
            </w:pPr>
            <w:r>
              <w:rPr>
                <w:rFonts w:ascii="Times New Roman"/>
                <w:b w:val="false"/>
                <w:i w:val="false"/>
                <w:color w:val="000000"/>
                <w:sz w:val="20"/>
              </w:rPr>
              <w:t>
Наименование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3993"/>
          <w:p>
            <w:pPr>
              <w:spacing w:after="20"/>
              <w:ind w:left="20"/>
              <w:jc w:val="both"/>
            </w:pPr>
            <w:r>
              <w:rPr>
                <w:rFonts w:ascii="Times New Roman"/>
                <w:b w:val="false"/>
                <w:i w:val="false"/>
                <w:color w:val="000000"/>
                <w:sz w:val="20"/>
              </w:rPr>
              <w:t>
Өсірінді салынған сыйымдылықтың (сынауықтардың, ампулалардың және басқалардың) түскен саны</w:t>
            </w:r>
          </w:p>
          <w:bookmarkEnd w:id="3993"/>
          <w:p>
            <w:pPr>
              <w:spacing w:after="20"/>
              <w:ind w:left="20"/>
              <w:jc w:val="both"/>
            </w:pPr>
            <w:r>
              <w:rPr>
                <w:rFonts w:ascii="Times New Roman"/>
                <w:b w:val="false"/>
                <w:i w:val="false"/>
                <w:color w:val="000000"/>
                <w:sz w:val="20"/>
              </w:rPr>
              <w:t>
Количество поступивших емкостей с культурой (пробирки, ампулы и другие)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3994"/>
          <w:p>
            <w:pPr>
              <w:spacing w:after="20"/>
              <w:ind w:left="20"/>
              <w:jc w:val="both"/>
            </w:pPr>
            <w:r>
              <w:rPr>
                <w:rFonts w:ascii="Times New Roman"/>
                <w:b w:val="false"/>
                <w:i w:val="false"/>
                <w:color w:val="000000"/>
                <w:sz w:val="20"/>
              </w:rPr>
              <w:t>
Өсіріндінi жiберген ұйым</w:t>
            </w:r>
          </w:p>
          <w:bookmarkEnd w:id="3994"/>
          <w:p>
            <w:pPr>
              <w:spacing w:after="20"/>
              <w:ind w:left="20"/>
              <w:jc w:val="both"/>
            </w:pPr>
            <w:r>
              <w:rPr>
                <w:rFonts w:ascii="Times New Roman"/>
                <w:b w:val="false"/>
                <w:i w:val="false"/>
                <w:color w:val="000000"/>
                <w:sz w:val="20"/>
              </w:rPr>
              <w:t>
Организация направившая культуру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3995"/>
          <w:p>
            <w:pPr>
              <w:spacing w:after="20"/>
              <w:ind w:left="20"/>
              <w:jc w:val="both"/>
            </w:pPr>
            <w:r>
              <w:rPr>
                <w:rFonts w:ascii="Times New Roman"/>
                <w:b w:val="false"/>
                <w:i w:val="false"/>
                <w:color w:val="000000"/>
                <w:sz w:val="20"/>
              </w:rPr>
              <w:t>
Зерттеу мақсаты</w:t>
            </w:r>
          </w:p>
          <w:bookmarkEnd w:id="3995"/>
          <w:p>
            <w:pPr>
              <w:spacing w:after="20"/>
              <w:ind w:left="20"/>
              <w:jc w:val="both"/>
            </w:pPr>
            <w:r>
              <w:rPr>
                <w:rFonts w:ascii="Times New Roman"/>
                <w:b w:val="false"/>
                <w:i w:val="false"/>
                <w:color w:val="000000"/>
                <w:sz w:val="20"/>
              </w:rPr>
              <w:t>
Цель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3996"/>
          <w:p>
            <w:pPr>
              <w:spacing w:after="20"/>
              <w:ind w:left="20"/>
              <w:jc w:val="both"/>
            </w:pPr>
            <w:r>
              <w:rPr>
                <w:rFonts w:ascii="Times New Roman"/>
                <w:b w:val="false"/>
                <w:i w:val="false"/>
                <w:color w:val="000000"/>
                <w:sz w:val="20"/>
              </w:rPr>
              <w:t>
Зерттеу нәтижесi берiлген күн</w:t>
            </w:r>
          </w:p>
          <w:bookmarkEnd w:id="3996"/>
          <w:p>
            <w:pPr>
              <w:spacing w:after="20"/>
              <w:ind w:left="20"/>
              <w:jc w:val="both"/>
            </w:pPr>
            <w:r>
              <w:rPr>
                <w:rFonts w:ascii="Times New Roman"/>
                <w:b w:val="false"/>
                <w:i w:val="false"/>
                <w:color w:val="000000"/>
                <w:sz w:val="20"/>
              </w:rPr>
              <w:t>
Дата выдачи результата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3997"/>
          <w:p>
            <w:pPr>
              <w:spacing w:after="20"/>
              <w:ind w:left="20"/>
              <w:jc w:val="both"/>
            </w:pPr>
            <w:r>
              <w:rPr>
                <w:rFonts w:ascii="Times New Roman"/>
                <w:b w:val="false"/>
                <w:i w:val="false"/>
                <w:color w:val="000000"/>
                <w:sz w:val="20"/>
              </w:rPr>
              <w:t>
Шығыс кұжаттаманың нөмірi</w:t>
            </w:r>
          </w:p>
          <w:bookmarkEnd w:id="3997"/>
          <w:p>
            <w:pPr>
              <w:spacing w:after="20"/>
              <w:ind w:left="20"/>
              <w:jc w:val="both"/>
            </w:pPr>
            <w:r>
              <w:rPr>
                <w:rFonts w:ascii="Times New Roman"/>
                <w:b w:val="false"/>
                <w:i w:val="false"/>
                <w:color w:val="000000"/>
                <w:sz w:val="20"/>
              </w:rPr>
              <w:t>
Номер исходящей документации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199-қосымша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3998"/>
          <w:p>
            <w:pPr>
              <w:spacing w:after="20"/>
              <w:ind w:left="20"/>
              <w:jc w:val="both"/>
            </w:pPr>
            <w:r>
              <w:rPr>
                <w:rFonts w:ascii="Times New Roman"/>
                <w:b w:val="false"/>
                <w:i w:val="false"/>
                <w:color w:val="000000"/>
                <w:sz w:val="20"/>
              </w:rPr>
              <w:t>
Нысанның БҚСЖ бойынша коды</w:t>
            </w:r>
          </w:p>
          <w:bookmarkEnd w:id="399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399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399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400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w:t>
            </w:r>
          </w:p>
          <w:bookmarkEnd w:id="4000"/>
          <w:p>
            <w:pPr>
              <w:spacing w:after="20"/>
              <w:ind w:left="20"/>
              <w:jc w:val="both"/>
            </w:pPr>
            <w:r>
              <w:rPr>
                <w:rFonts w:ascii="Times New Roman"/>
                <w:b w:val="false"/>
                <w:i w:val="false"/>
                <w:color w:val="000000"/>
                <w:sz w:val="20"/>
              </w:rPr>
              <w:t>
№ ___бұйрығымен бекітілген № 199/е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400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00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4002"/>
          <w:p>
            <w:pPr>
              <w:spacing w:after="20"/>
              <w:ind w:left="20"/>
              <w:jc w:val="both"/>
            </w:pPr>
            <w:r>
              <w:rPr>
                <w:rFonts w:ascii="Times New Roman"/>
                <w:b w:val="false"/>
                <w:i w:val="false"/>
                <w:color w:val="000000"/>
                <w:sz w:val="20"/>
              </w:rPr>
              <w:t>
Медицинская документация Форма № 199/у</w:t>
            </w:r>
          </w:p>
          <w:bookmarkEnd w:id="400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021" w:id="4003"/>
    <w:p>
      <w:pPr>
        <w:spacing w:after="0"/>
        <w:ind w:left="0"/>
        <w:jc w:val="both"/>
      </w:pPr>
      <w:r>
        <w:rPr>
          <w:rFonts w:ascii="Times New Roman"/>
          <w:b w:val="false"/>
          <w:i w:val="false"/>
          <w:color w:val="000000"/>
          <w:sz w:val="28"/>
        </w:rPr>
        <w:t>
      Өсірінділер мен уыттарды ұйымнан тыс босатуды есепке алу ЖУРНАЛЫ</w:t>
      </w:r>
    </w:p>
    <w:bookmarkEnd w:id="4003"/>
    <w:bookmarkStart w:name="z5022" w:id="4004"/>
    <w:p>
      <w:pPr>
        <w:spacing w:after="0"/>
        <w:ind w:left="0"/>
        <w:jc w:val="both"/>
      </w:pPr>
      <w:r>
        <w:rPr>
          <w:rFonts w:ascii="Times New Roman"/>
          <w:b w:val="false"/>
          <w:i w:val="false"/>
          <w:color w:val="000000"/>
          <w:sz w:val="28"/>
        </w:rPr>
        <w:t>
      ЖУРНАЛ учета отпуска культур и токсинов за пределы организации</w:t>
      </w:r>
    </w:p>
    <w:bookmarkEnd w:id="4004"/>
    <w:p>
      <w:pPr>
        <w:spacing w:after="0"/>
        <w:ind w:left="0"/>
        <w:jc w:val="both"/>
      </w:pPr>
      <w:bookmarkStart w:name="z5023" w:id="4005"/>
      <w:r>
        <w:rPr>
          <w:rFonts w:ascii="Times New Roman"/>
          <w:b w:val="false"/>
          <w:i w:val="false"/>
          <w:color w:val="000000"/>
          <w:sz w:val="28"/>
        </w:rPr>
        <w:t>
      Басталуы (Начат) "___"_______________20____ж.(г.)</w:t>
      </w:r>
    </w:p>
    <w:bookmarkEnd w:id="4005"/>
    <w:p>
      <w:pPr>
        <w:spacing w:after="0"/>
        <w:ind w:left="0"/>
        <w:jc w:val="both"/>
      </w:pPr>
      <w:r>
        <w:rPr>
          <w:rFonts w:ascii="Times New Roman"/>
          <w:b w:val="false"/>
          <w:i w:val="false"/>
          <w:color w:val="000000"/>
          <w:sz w:val="28"/>
        </w:rPr>
        <w:t>Аяқталуы (Окончен) "___"_______________20____ж</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4006"/>
          <w:p>
            <w:pPr>
              <w:spacing w:after="20"/>
              <w:ind w:left="20"/>
              <w:jc w:val="both"/>
            </w:pPr>
            <w:r>
              <w:rPr>
                <w:rFonts w:ascii="Times New Roman"/>
                <w:b w:val="false"/>
                <w:i w:val="false"/>
                <w:color w:val="000000"/>
                <w:sz w:val="20"/>
              </w:rPr>
              <w:t>
Тiркеу нөмiрi</w:t>
            </w:r>
          </w:p>
          <w:bookmarkEnd w:id="4006"/>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4007"/>
          <w:p>
            <w:pPr>
              <w:spacing w:after="20"/>
              <w:ind w:left="20"/>
              <w:jc w:val="both"/>
            </w:pPr>
            <w:r>
              <w:rPr>
                <w:rFonts w:ascii="Times New Roman"/>
                <w:b w:val="false"/>
                <w:i w:val="false"/>
                <w:color w:val="000000"/>
                <w:sz w:val="20"/>
              </w:rPr>
              <w:t>
Талап түскен күн</w:t>
            </w:r>
          </w:p>
          <w:bookmarkEnd w:id="4007"/>
          <w:p>
            <w:pPr>
              <w:spacing w:after="20"/>
              <w:ind w:left="20"/>
              <w:jc w:val="both"/>
            </w:pPr>
            <w:r>
              <w:rPr>
                <w:rFonts w:ascii="Times New Roman"/>
                <w:b w:val="false"/>
                <w:i w:val="false"/>
                <w:color w:val="000000"/>
                <w:sz w:val="20"/>
              </w:rPr>
              <w:t>
Дата поступления требования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4008"/>
          <w:p>
            <w:pPr>
              <w:spacing w:after="20"/>
              <w:ind w:left="20"/>
              <w:jc w:val="both"/>
            </w:pPr>
            <w:r>
              <w:rPr>
                <w:rFonts w:ascii="Times New Roman"/>
                <w:b w:val="false"/>
                <w:i w:val="false"/>
                <w:color w:val="000000"/>
                <w:sz w:val="20"/>
              </w:rPr>
              <w:t>
Талап берген ұйым</w:t>
            </w:r>
          </w:p>
          <w:bookmarkEnd w:id="4008"/>
          <w:p>
            <w:pPr>
              <w:spacing w:after="20"/>
              <w:ind w:left="20"/>
              <w:jc w:val="both"/>
            </w:pPr>
            <w:r>
              <w:rPr>
                <w:rFonts w:ascii="Times New Roman"/>
                <w:b w:val="false"/>
                <w:i w:val="false"/>
                <w:color w:val="000000"/>
                <w:sz w:val="20"/>
              </w:rPr>
              <w:t>
Организация направившее требование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4009"/>
          <w:p>
            <w:pPr>
              <w:spacing w:after="20"/>
              <w:ind w:left="20"/>
              <w:jc w:val="both"/>
            </w:pPr>
            <w:r>
              <w:rPr>
                <w:rFonts w:ascii="Times New Roman"/>
                <w:b w:val="false"/>
                <w:i w:val="false"/>
                <w:color w:val="000000"/>
                <w:sz w:val="20"/>
              </w:rPr>
              <w:t>
Жiберiлген Өсірінді атауы (штаммның немесе токсиннің нөмiрi)</w:t>
            </w:r>
          </w:p>
          <w:bookmarkEnd w:id="4009"/>
          <w:p>
            <w:pPr>
              <w:spacing w:after="20"/>
              <w:ind w:left="20"/>
              <w:jc w:val="both"/>
            </w:pPr>
            <w:r>
              <w:rPr>
                <w:rFonts w:ascii="Times New Roman"/>
                <w:b w:val="false"/>
                <w:i w:val="false"/>
                <w:color w:val="000000"/>
                <w:sz w:val="20"/>
              </w:rPr>
              <w:t>
Наименование отпущенной культуры (номер штамма или токсина)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4010"/>
          <w:p>
            <w:pPr>
              <w:spacing w:after="20"/>
              <w:ind w:left="20"/>
              <w:jc w:val="both"/>
            </w:pPr>
            <w:r>
              <w:rPr>
                <w:rFonts w:ascii="Times New Roman"/>
                <w:b w:val="false"/>
                <w:i w:val="false"/>
                <w:color w:val="000000"/>
                <w:sz w:val="20"/>
              </w:rPr>
              <w:t>
Өсірінділер салынған сыйымдылықтардың саны (қаптама түрi)</w:t>
            </w:r>
          </w:p>
          <w:bookmarkEnd w:id="4010"/>
          <w:p>
            <w:pPr>
              <w:spacing w:after="20"/>
              <w:ind w:left="20"/>
              <w:jc w:val="both"/>
            </w:pPr>
            <w:r>
              <w:rPr>
                <w:rFonts w:ascii="Times New Roman"/>
                <w:b w:val="false"/>
                <w:i w:val="false"/>
                <w:color w:val="000000"/>
                <w:sz w:val="20"/>
              </w:rPr>
              <w:t>
Количество отпущенных емкостей с культурами (вид упаковки)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4011"/>
          <w:p>
            <w:pPr>
              <w:spacing w:after="20"/>
              <w:ind w:left="20"/>
              <w:jc w:val="both"/>
            </w:pPr>
            <w:r>
              <w:rPr>
                <w:rFonts w:ascii="Times New Roman"/>
                <w:b w:val="false"/>
                <w:i w:val="false"/>
                <w:color w:val="000000"/>
                <w:sz w:val="20"/>
              </w:rPr>
              <w:t>
Өсіріндінің жіберілген күні. Шығыс құжаттаманың нөмірі</w:t>
            </w:r>
          </w:p>
          <w:bookmarkEnd w:id="4011"/>
          <w:p>
            <w:pPr>
              <w:spacing w:after="20"/>
              <w:ind w:left="20"/>
              <w:jc w:val="both"/>
            </w:pPr>
            <w:r>
              <w:rPr>
                <w:rFonts w:ascii="Times New Roman"/>
                <w:b w:val="false"/>
                <w:i w:val="false"/>
                <w:color w:val="000000"/>
                <w:sz w:val="20"/>
              </w:rPr>
              <w:t>
Дата отпуска культур. Номер исходящей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4012"/>
          <w:p>
            <w:pPr>
              <w:spacing w:after="20"/>
              <w:ind w:left="20"/>
              <w:jc w:val="both"/>
            </w:pPr>
            <w:r>
              <w:rPr>
                <w:rFonts w:ascii="Times New Roman"/>
                <w:b w:val="false"/>
                <w:i w:val="false"/>
                <w:color w:val="000000"/>
                <w:sz w:val="20"/>
              </w:rPr>
              <w:t>
Өсіріндіні алған адамның Т.А.Ә (болған жағдайда), . сенiмхаты, жеке куәлiгiнiң нөмiрi</w:t>
            </w:r>
          </w:p>
          <w:bookmarkEnd w:id="4012"/>
          <w:p>
            <w:pPr>
              <w:spacing w:after="20"/>
              <w:ind w:left="20"/>
              <w:jc w:val="both"/>
            </w:pPr>
            <w:r>
              <w:rPr>
                <w:rFonts w:ascii="Times New Roman"/>
                <w:b w:val="false"/>
                <w:i w:val="false"/>
                <w:color w:val="000000"/>
                <w:sz w:val="20"/>
              </w:rPr>
              <w:t>
Ф.И.О (при наличии). получившего культуры, доверенность, номер удостоверения личности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4013"/>
          <w:p>
            <w:pPr>
              <w:spacing w:after="20"/>
              <w:ind w:left="20"/>
              <w:jc w:val="both"/>
            </w:pPr>
            <w:r>
              <w:rPr>
                <w:rFonts w:ascii="Times New Roman"/>
                <w:b w:val="false"/>
                <w:i w:val="false"/>
                <w:color w:val="000000"/>
                <w:sz w:val="20"/>
              </w:rPr>
              <w:t>
Алғаны туралы қолхат</w:t>
            </w:r>
          </w:p>
          <w:bookmarkEnd w:id="4013"/>
          <w:p>
            <w:pPr>
              <w:spacing w:after="20"/>
              <w:ind w:left="20"/>
              <w:jc w:val="both"/>
            </w:pPr>
            <w:r>
              <w:rPr>
                <w:rFonts w:ascii="Times New Roman"/>
                <w:b w:val="false"/>
                <w:i w:val="false"/>
                <w:color w:val="000000"/>
                <w:sz w:val="20"/>
              </w:rPr>
              <w:t>
Расписка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4014"/>
          <w:p>
            <w:pPr>
              <w:spacing w:after="20"/>
              <w:ind w:left="20"/>
              <w:jc w:val="both"/>
            </w:pPr>
            <w:r>
              <w:rPr>
                <w:rFonts w:ascii="Times New Roman"/>
                <w:b w:val="false"/>
                <w:i w:val="false"/>
                <w:color w:val="000000"/>
                <w:sz w:val="20"/>
              </w:rPr>
              <w:t>
Нысанның БҚСЖ бойынша коды</w:t>
            </w:r>
          </w:p>
          <w:bookmarkEnd w:id="401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401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01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401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016"/>
          <w:p>
            <w:pPr>
              <w:spacing w:after="20"/>
              <w:ind w:left="20"/>
              <w:jc w:val="both"/>
            </w:pPr>
            <w:r>
              <w:rPr>
                <w:rFonts w:ascii="Times New Roman"/>
                <w:b w:val="false"/>
                <w:i w:val="false"/>
                <w:color w:val="000000"/>
                <w:sz w:val="20"/>
              </w:rPr>
              <w:t>
№___ бұйрығымен бекітілген №200/е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401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01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4018"/>
          <w:p>
            <w:pPr>
              <w:spacing w:after="20"/>
              <w:ind w:left="20"/>
              <w:jc w:val="both"/>
            </w:pPr>
            <w:r>
              <w:rPr>
                <w:rFonts w:ascii="Times New Roman"/>
                <w:b w:val="false"/>
                <w:i w:val="false"/>
                <w:color w:val="000000"/>
                <w:sz w:val="20"/>
              </w:rPr>
              <w:t>
Медицинская документация Форма № 200/у</w:t>
            </w:r>
          </w:p>
          <w:bookmarkEnd w:id="401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5042" w:id="4019"/>
    <w:p>
      <w:pPr>
        <w:spacing w:after="0"/>
        <w:ind w:left="0"/>
        <w:jc w:val="both"/>
      </w:pPr>
      <w:r>
        <w:rPr>
          <w:rFonts w:ascii="Times New Roman"/>
          <w:b w:val="false"/>
          <w:i w:val="false"/>
          <w:color w:val="000000"/>
          <w:sz w:val="28"/>
        </w:rPr>
        <w:t>
      Қоректiк ортаны дайындау және бақылауды тіркеу ЖУРНАЛЫ</w:t>
      </w:r>
    </w:p>
    <w:bookmarkEnd w:id="4019"/>
    <w:bookmarkStart w:name="z5043" w:id="4020"/>
    <w:p>
      <w:pPr>
        <w:spacing w:after="0"/>
        <w:ind w:left="0"/>
        <w:jc w:val="both"/>
      </w:pPr>
      <w:r>
        <w:rPr>
          <w:rFonts w:ascii="Times New Roman"/>
          <w:b w:val="false"/>
          <w:i w:val="false"/>
          <w:color w:val="000000"/>
          <w:sz w:val="28"/>
        </w:rPr>
        <w:t>
      ЖУРНАЛ регистрации приготовления и контроля питательных сред</w:t>
      </w:r>
    </w:p>
    <w:bookmarkEnd w:id="4020"/>
    <w:p>
      <w:pPr>
        <w:spacing w:after="0"/>
        <w:ind w:left="0"/>
        <w:jc w:val="both"/>
      </w:pPr>
      <w:bookmarkStart w:name="z5044" w:id="4021"/>
      <w:r>
        <w:rPr>
          <w:rFonts w:ascii="Times New Roman"/>
          <w:b w:val="false"/>
          <w:i w:val="false"/>
          <w:color w:val="000000"/>
          <w:sz w:val="28"/>
        </w:rPr>
        <w:t>
      Басталуы (Начат) "___"_______________20____ж.(г.)</w:t>
      </w:r>
    </w:p>
    <w:bookmarkEnd w:id="4021"/>
    <w:p>
      <w:pPr>
        <w:spacing w:after="0"/>
        <w:ind w:left="0"/>
        <w:jc w:val="both"/>
      </w:pPr>
      <w:r>
        <w:rPr>
          <w:rFonts w:ascii="Times New Roman"/>
          <w:b w:val="false"/>
          <w:i w:val="false"/>
          <w:color w:val="000000"/>
          <w:sz w:val="28"/>
        </w:rPr>
        <w:t>Аяқталуы (Окончен) "___"_______________20____ж</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4022"/>
          <w:p>
            <w:pPr>
              <w:spacing w:after="20"/>
              <w:ind w:left="20"/>
              <w:jc w:val="both"/>
            </w:pPr>
            <w:r>
              <w:rPr>
                <w:rFonts w:ascii="Times New Roman"/>
                <w:b w:val="false"/>
                <w:i w:val="false"/>
                <w:color w:val="000000"/>
                <w:sz w:val="20"/>
              </w:rPr>
              <w:t>
Тіркеу нөмірі</w:t>
            </w:r>
          </w:p>
          <w:bookmarkEnd w:id="4022"/>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4023"/>
          <w:p>
            <w:pPr>
              <w:spacing w:after="20"/>
              <w:ind w:left="20"/>
              <w:jc w:val="both"/>
            </w:pPr>
            <w:r>
              <w:rPr>
                <w:rFonts w:ascii="Times New Roman"/>
                <w:b w:val="false"/>
                <w:i w:val="false"/>
                <w:color w:val="000000"/>
                <w:sz w:val="20"/>
              </w:rPr>
              <w:t>
Көріктік ортаны дайындау күні, айы, жылы</w:t>
            </w:r>
          </w:p>
          <w:bookmarkEnd w:id="4023"/>
          <w:p>
            <w:pPr>
              <w:spacing w:after="20"/>
              <w:ind w:left="20"/>
              <w:jc w:val="both"/>
            </w:pPr>
            <w:r>
              <w:rPr>
                <w:rFonts w:ascii="Times New Roman"/>
                <w:b w:val="false"/>
                <w:i w:val="false"/>
                <w:color w:val="000000"/>
                <w:sz w:val="20"/>
              </w:rPr>
              <w:t>
Дата приготовления питальной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4024"/>
          <w:p>
            <w:pPr>
              <w:spacing w:after="20"/>
              <w:ind w:left="20"/>
              <w:jc w:val="both"/>
            </w:pPr>
            <w:r>
              <w:rPr>
                <w:rFonts w:ascii="Times New Roman"/>
                <w:b w:val="false"/>
                <w:i w:val="false"/>
                <w:color w:val="000000"/>
                <w:sz w:val="20"/>
              </w:rPr>
              <w:t>
Бақылау жүргізілген күн</w:t>
            </w:r>
          </w:p>
          <w:bookmarkEnd w:id="4024"/>
          <w:p>
            <w:pPr>
              <w:spacing w:after="20"/>
              <w:ind w:left="20"/>
              <w:jc w:val="both"/>
            </w:pPr>
            <w:r>
              <w:rPr>
                <w:rFonts w:ascii="Times New Roman"/>
                <w:b w:val="false"/>
                <w:i w:val="false"/>
                <w:color w:val="000000"/>
                <w:sz w:val="20"/>
              </w:rPr>
              <w:t>
Дата проведения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4025"/>
          <w:p>
            <w:pPr>
              <w:spacing w:after="20"/>
              <w:ind w:left="20"/>
              <w:jc w:val="both"/>
            </w:pPr>
            <w:r>
              <w:rPr>
                <w:rFonts w:ascii="Times New Roman"/>
                <w:b w:val="false"/>
                <w:i w:val="false"/>
                <w:color w:val="000000"/>
                <w:sz w:val="20"/>
              </w:rPr>
              <w:t>
Қоректік ортаның атауы</w:t>
            </w:r>
          </w:p>
          <w:bookmarkEnd w:id="4025"/>
          <w:p>
            <w:pPr>
              <w:spacing w:after="20"/>
              <w:ind w:left="20"/>
              <w:jc w:val="both"/>
            </w:pPr>
            <w:r>
              <w:rPr>
                <w:rFonts w:ascii="Times New Roman"/>
                <w:b w:val="false"/>
                <w:i w:val="false"/>
                <w:color w:val="000000"/>
                <w:sz w:val="20"/>
              </w:rPr>
              <w:t>
Наименование питальной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4026"/>
          <w:p>
            <w:pPr>
              <w:spacing w:after="20"/>
              <w:ind w:left="20"/>
              <w:jc w:val="both"/>
            </w:pPr>
            <w:r>
              <w:rPr>
                <w:rFonts w:ascii="Times New Roman"/>
                <w:b w:val="false"/>
                <w:i w:val="false"/>
                <w:color w:val="000000"/>
                <w:sz w:val="20"/>
              </w:rPr>
              <w:t>
Дайындалған қоректік ортаның мөлшері, литрмен</w:t>
            </w:r>
          </w:p>
          <w:bookmarkEnd w:id="4026"/>
          <w:p>
            <w:pPr>
              <w:spacing w:after="20"/>
              <w:ind w:left="20"/>
              <w:jc w:val="both"/>
            </w:pPr>
            <w:r>
              <w:rPr>
                <w:rFonts w:ascii="Times New Roman"/>
                <w:b w:val="false"/>
                <w:i w:val="false"/>
                <w:color w:val="000000"/>
                <w:sz w:val="20"/>
              </w:rPr>
              <w:t>
Количество приготовленной питальной среды, в литрах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4027"/>
          <w:p>
            <w:pPr>
              <w:spacing w:after="20"/>
              <w:ind w:left="20"/>
              <w:jc w:val="both"/>
            </w:pPr>
            <w:r>
              <w:rPr>
                <w:rFonts w:ascii="Times New Roman"/>
                <w:b w:val="false"/>
                <w:i w:val="false"/>
                <w:color w:val="000000"/>
                <w:sz w:val="20"/>
              </w:rPr>
              <w:t>
Көректік ортаның сериясы және дайындалған күні</w:t>
            </w:r>
          </w:p>
          <w:bookmarkEnd w:id="4027"/>
          <w:p>
            <w:pPr>
              <w:spacing w:after="20"/>
              <w:ind w:left="20"/>
              <w:jc w:val="both"/>
            </w:pPr>
            <w:r>
              <w:rPr>
                <w:rFonts w:ascii="Times New Roman"/>
                <w:b w:val="false"/>
                <w:i w:val="false"/>
                <w:color w:val="000000"/>
                <w:sz w:val="20"/>
              </w:rPr>
              <w:t>
Серия и дата приготовления питательной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4028"/>
          <w:p>
            <w:pPr>
              <w:spacing w:after="20"/>
              <w:ind w:left="20"/>
              <w:jc w:val="both"/>
            </w:pPr>
            <w:r>
              <w:rPr>
                <w:rFonts w:ascii="Times New Roman"/>
                <w:b w:val="false"/>
                <w:i w:val="false"/>
                <w:color w:val="000000"/>
                <w:sz w:val="20"/>
              </w:rPr>
              <w:t>
Индикаторлық бақылау штаммы</w:t>
            </w:r>
          </w:p>
          <w:bookmarkEnd w:id="4028"/>
          <w:p>
            <w:pPr>
              <w:spacing w:after="20"/>
              <w:ind w:left="20"/>
              <w:jc w:val="both"/>
            </w:pPr>
            <w:r>
              <w:rPr>
                <w:rFonts w:ascii="Times New Roman"/>
                <w:b w:val="false"/>
                <w:i w:val="false"/>
                <w:color w:val="000000"/>
                <w:sz w:val="20"/>
              </w:rPr>
              <w:t>
Контрольный индикаторный штамм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4029"/>
          <w:p>
            <w:pPr>
              <w:spacing w:after="20"/>
              <w:ind w:left="20"/>
              <w:jc w:val="both"/>
            </w:pPr>
            <w:r>
              <w:rPr>
                <w:rFonts w:ascii="Times New Roman"/>
                <w:b w:val="false"/>
                <w:i w:val="false"/>
                <w:color w:val="000000"/>
                <w:sz w:val="20"/>
              </w:rPr>
              <w:t>
Көректік ортаның стерильдігін бақылау</w:t>
            </w:r>
          </w:p>
          <w:bookmarkEnd w:id="4029"/>
          <w:p>
            <w:pPr>
              <w:spacing w:after="20"/>
              <w:ind w:left="20"/>
              <w:jc w:val="both"/>
            </w:pPr>
            <w:r>
              <w:rPr>
                <w:rFonts w:ascii="Times New Roman"/>
                <w:b w:val="false"/>
                <w:i w:val="false"/>
                <w:color w:val="000000"/>
                <w:sz w:val="20"/>
              </w:rPr>
              <w:t>
Контроль стерильности питательной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4030"/>
          <w:p>
            <w:pPr>
              <w:spacing w:after="20"/>
              <w:ind w:left="20"/>
              <w:jc w:val="both"/>
            </w:pPr>
            <w:r>
              <w:rPr>
                <w:rFonts w:ascii="Times New Roman"/>
                <w:b w:val="false"/>
                <w:i w:val="false"/>
                <w:color w:val="000000"/>
                <w:sz w:val="20"/>
              </w:rPr>
              <w:t>
Дайындалған ортаның рН-ы</w:t>
            </w:r>
          </w:p>
          <w:bookmarkEnd w:id="4030"/>
          <w:p>
            <w:pPr>
              <w:spacing w:after="20"/>
              <w:ind w:left="20"/>
              <w:jc w:val="both"/>
            </w:pPr>
            <w:r>
              <w:rPr>
                <w:rFonts w:ascii="Times New Roman"/>
                <w:b w:val="false"/>
                <w:i w:val="false"/>
                <w:color w:val="000000"/>
                <w:sz w:val="20"/>
              </w:rPr>
              <w:t>
рН приготовленной среды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4031"/>
          <w:p>
            <w:pPr>
              <w:spacing w:after="20"/>
              <w:ind w:left="20"/>
              <w:jc w:val="both"/>
            </w:pPr>
            <w:r>
              <w:rPr>
                <w:rFonts w:ascii="Times New Roman"/>
                <w:b w:val="false"/>
                <w:i w:val="false"/>
                <w:color w:val="000000"/>
                <w:sz w:val="20"/>
              </w:rPr>
              <w:t>
Индикаторлық штаммың өсу сипаты</w:t>
            </w:r>
          </w:p>
          <w:bookmarkEnd w:id="4031"/>
          <w:p>
            <w:pPr>
              <w:spacing w:after="20"/>
              <w:ind w:left="20"/>
              <w:jc w:val="both"/>
            </w:pPr>
            <w:r>
              <w:rPr>
                <w:rFonts w:ascii="Times New Roman"/>
                <w:b w:val="false"/>
                <w:i w:val="false"/>
                <w:color w:val="000000"/>
                <w:sz w:val="20"/>
              </w:rPr>
              <w:t>
Характер роста индикаторного штамма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4032"/>
          <w:p>
            <w:pPr>
              <w:spacing w:after="20"/>
              <w:ind w:left="20"/>
              <w:jc w:val="both"/>
            </w:pPr>
            <w:r>
              <w:rPr>
                <w:rFonts w:ascii="Times New Roman"/>
                <w:b w:val="false"/>
                <w:i w:val="false"/>
                <w:color w:val="000000"/>
                <w:sz w:val="20"/>
              </w:rPr>
              <w:t>
Қоректік ортаның жарамдылығы туралы қорытынды. Зерттеу жүргізген адамның Т.А.Ә (болған жағдайда), қолы</w:t>
            </w:r>
          </w:p>
          <w:bookmarkEnd w:id="4032"/>
          <w:p>
            <w:pPr>
              <w:spacing w:after="20"/>
              <w:ind w:left="20"/>
              <w:jc w:val="both"/>
            </w:pPr>
            <w:r>
              <w:rPr>
                <w:rFonts w:ascii="Times New Roman"/>
                <w:b w:val="false"/>
                <w:i w:val="false"/>
                <w:color w:val="000000"/>
                <w:sz w:val="20"/>
              </w:rPr>
              <w:t>
Заключение о приготовленности среды. Ф.И.О (при наличии), подпись лица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4033"/>
          <w:p>
            <w:pPr>
              <w:spacing w:after="20"/>
              <w:ind w:left="20"/>
              <w:jc w:val="both"/>
            </w:pPr>
            <w:r>
              <w:rPr>
                <w:rFonts w:ascii="Times New Roman"/>
                <w:b w:val="false"/>
                <w:i w:val="false"/>
                <w:color w:val="000000"/>
                <w:sz w:val="20"/>
              </w:rPr>
              <w:t>
Нысанның БҚСЖ бойынша коды</w:t>
            </w:r>
          </w:p>
          <w:bookmarkEnd w:id="403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403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03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403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035"/>
          <w:p>
            <w:pPr>
              <w:spacing w:after="20"/>
              <w:ind w:left="20"/>
              <w:jc w:val="both"/>
            </w:pPr>
            <w:r>
              <w:rPr>
                <w:rFonts w:ascii="Times New Roman"/>
                <w:b w:val="false"/>
                <w:i w:val="false"/>
                <w:color w:val="000000"/>
                <w:sz w:val="20"/>
              </w:rPr>
              <w:t>
№ ___бұйрығымен бекітілген №201/е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403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03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4037"/>
          <w:p>
            <w:pPr>
              <w:spacing w:after="20"/>
              <w:ind w:left="20"/>
              <w:jc w:val="both"/>
            </w:pPr>
            <w:r>
              <w:rPr>
                <w:rFonts w:ascii="Times New Roman"/>
                <w:b w:val="false"/>
                <w:i w:val="false"/>
                <w:color w:val="000000"/>
                <w:sz w:val="20"/>
              </w:rPr>
              <w:t>
Медицинская документация Форма № 201/у</w:t>
            </w:r>
          </w:p>
          <w:bookmarkEnd w:id="403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066" w:id="4038"/>
    <w:p>
      <w:pPr>
        <w:spacing w:after="0"/>
        <w:ind w:left="0"/>
        <w:jc w:val="both"/>
      </w:pPr>
      <w:r>
        <w:rPr>
          <w:rFonts w:ascii="Times New Roman"/>
          <w:b w:val="false"/>
          <w:i w:val="false"/>
          <w:color w:val="000000"/>
          <w:sz w:val="28"/>
        </w:rPr>
        <w:t>
      Мұражайлық өсірінділер қозғалысын есепке алу ЖУРНАЛЫ</w:t>
      </w:r>
    </w:p>
    <w:bookmarkEnd w:id="4038"/>
    <w:bookmarkStart w:name="z5067" w:id="4039"/>
    <w:p>
      <w:pPr>
        <w:spacing w:after="0"/>
        <w:ind w:left="0"/>
        <w:jc w:val="both"/>
      </w:pPr>
      <w:r>
        <w:rPr>
          <w:rFonts w:ascii="Times New Roman"/>
          <w:b w:val="false"/>
          <w:i w:val="false"/>
          <w:color w:val="000000"/>
          <w:sz w:val="28"/>
        </w:rPr>
        <w:t>
      ЖУРНАЛ учета движения музейных культур</w:t>
      </w:r>
    </w:p>
    <w:bookmarkEnd w:id="4039"/>
    <w:p>
      <w:pPr>
        <w:spacing w:after="0"/>
        <w:ind w:left="0"/>
        <w:jc w:val="both"/>
      </w:pPr>
      <w:bookmarkStart w:name="z5068" w:id="4040"/>
      <w:r>
        <w:rPr>
          <w:rFonts w:ascii="Times New Roman"/>
          <w:b w:val="false"/>
          <w:i w:val="false"/>
          <w:color w:val="000000"/>
          <w:sz w:val="28"/>
        </w:rPr>
        <w:t>
      Басталуы (Начат) "____"_______________20____ж.(г.)</w:t>
      </w:r>
    </w:p>
    <w:bookmarkEnd w:id="4040"/>
    <w:p>
      <w:pPr>
        <w:spacing w:after="0"/>
        <w:ind w:left="0"/>
        <w:jc w:val="both"/>
      </w:pPr>
      <w:r>
        <w:rPr>
          <w:rFonts w:ascii="Times New Roman"/>
          <w:b w:val="false"/>
          <w:i w:val="false"/>
          <w:color w:val="000000"/>
          <w:sz w:val="28"/>
        </w:rPr>
        <w:t>Аяқталуы (Окончен) "____"_______________20____ж.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4041"/>
          <w:p>
            <w:pPr>
              <w:spacing w:after="20"/>
              <w:ind w:left="20"/>
              <w:jc w:val="both"/>
            </w:pPr>
            <w:r>
              <w:rPr>
                <w:rFonts w:ascii="Times New Roman"/>
                <w:b w:val="false"/>
                <w:i w:val="false"/>
                <w:color w:val="000000"/>
                <w:sz w:val="20"/>
              </w:rPr>
              <w:t>
Тiркеу нөмiрi</w:t>
            </w:r>
          </w:p>
          <w:bookmarkEnd w:id="4041"/>
          <w:p>
            <w:pPr>
              <w:spacing w:after="20"/>
              <w:ind w:left="20"/>
              <w:jc w:val="both"/>
            </w:pPr>
            <w:r>
              <w:rPr>
                <w:rFonts w:ascii="Times New Roman"/>
                <w:b w:val="false"/>
                <w:i w:val="false"/>
                <w:color w:val="000000"/>
                <w:sz w:val="20"/>
              </w:rPr>
              <w:t>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4042"/>
          <w:p>
            <w:pPr>
              <w:spacing w:after="20"/>
              <w:ind w:left="20"/>
              <w:jc w:val="both"/>
            </w:pPr>
            <w:r>
              <w:rPr>
                <w:rFonts w:ascii="Times New Roman"/>
                <w:b w:val="false"/>
                <w:i w:val="false"/>
                <w:color w:val="000000"/>
                <w:sz w:val="20"/>
              </w:rPr>
              <w:t>
Микробтың латын транскрипциясында ғы атауы</w:t>
            </w:r>
          </w:p>
          <w:bookmarkEnd w:id="4042"/>
          <w:p>
            <w:pPr>
              <w:spacing w:after="20"/>
              <w:ind w:left="20"/>
              <w:jc w:val="both"/>
            </w:pPr>
            <w:r>
              <w:rPr>
                <w:rFonts w:ascii="Times New Roman"/>
                <w:b w:val="false"/>
                <w:i w:val="false"/>
                <w:color w:val="000000"/>
                <w:sz w:val="20"/>
              </w:rPr>
              <w:t>
Наименование микроба в латинской транскрипции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4043"/>
          <w:p>
            <w:pPr>
              <w:spacing w:after="20"/>
              <w:ind w:left="20"/>
              <w:jc w:val="both"/>
            </w:pPr>
            <w:r>
              <w:rPr>
                <w:rFonts w:ascii="Times New Roman"/>
                <w:b w:val="false"/>
                <w:i w:val="false"/>
                <w:color w:val="000000"/>
                <w:sz w:val="20"/>
              </w:rPr>
              <w:t>
Ерекше атаулары</w:t>
            </w:r>
          </w:p>
          <w:bookmarkEnd w:id="4043"/>
          <w:p>
            <w:pPr>
              <w:spacing w:after="20"/>
              <w:ind w:left="20"/>
              <w:jc w:val="both"/>
            </w:pPr>
            <w:r>
              <w:rPr>
                <w:rFonts w:ascii="Times New Roman"/>
                <w:b w:val="false"/>
                <w:i w:val="false"/>
                <w:color w:val="000000"/>
                <w:sz w:val="20"/>
              </w:rPr>
              <w:t>
Особые названия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4044"/>
          <w:p>
            <w:pPr>
              <w:spacing w:after="20"/>
              <w:ind w:left="20"/>
              <w:jc w:val="both"/>
            </w:pPr>
            <w:r>
              <w:rPr>
                <w:rFonts w:ascii="Times New Roman"/>
                <w:b w:val="false"/>
                <w:i w:val="false"/>
                <w:color w:val="000000"/>
                <w:sz w:val="20"/>
              </w:rPr>
              <w:t>
Штамм нөмірі</w:t>
            </w:r>
          </w:p>
          <w:bookmarkEnd w:id="4044"/>
          <w:p>
            <w:pPr>
              <w:spacing w:after="20"/>
              <w:ind w:left="20"/>
              <w:jc w:val="both"/>
            </w:pPr>
            <w:r>
              <w:rPr>
                <w:rFonts w:ascii="Times New Roman"/>
                <w:b w:val="false"/>
                <w:i w:val="false"/>
                <w:color w:val="000000"/>
                <w:sz w:val="20"/>
              </w:rPr>
              <w:t>
Номер штамма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4045"/>
          <w:p>
            <w:pPr>
              <w:spacing w:after="20"/>
              <w:ind w:left="20"/>
              <w:jc w:val="both"/>
            </w:pPr>
            <w:r>
              <w:rPr>
                <w:rFonts w:ascii="Times New Roman"/>
                <w:b w:val="false"/>
                <w:i w:val="false"/>
                <w:color w:val="000000"/>
                <w:sz w:val="20"/>
              </w:rPr>
              <w:t>
Бөліну көзі</w:t>
            </w:r>
          </w:p>
          <w:bookmarkEnd w:id="4045"/>
          <w:p>
            <w:pPr>
              <w:spacing w:after="20"/>
              <w:ind w:left="20"/>
              <w:jc w:val="both"/>
            </w:pPr>
            <w:r>
              <w:rPr>
                <w:rFonts w:ascii="Times New Roman"/>
                <w:b w:val="false"/>
                <w:i w:val="false"/>
                <w:color w:val="000000"/>
                <w:sz w:val="20"/>
              </w:rPr>
              <w:t>
Источник выделения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4046"/>
          <w:p>
            <w:pPr>
              <w:spacing w:after="20"/>
              <w:ind w:left="20"/>
              <w:jc w:val="both"/>
            </w:pPr>
            <w:r>
              <w:rPr>
                <w:rFonts w:ascii="Times New Roman"/>
                <w:b w:val="false"/>
                <w:i w:val="false"/>
                <w:color w:val="000000"/>
                <w:sz w:val="20"/>
              </w:rPr>
              <w:t>
Бөліну күні</w:t>
            </w:r>
          </w:p>
          <w:bookmarkEnd w:id="4046"/>
          <w:p>
            <w:pPr>
              <w:spacing w:after="20"/>
              <w:ind w:left="20"/>
              <w:jc w:val="both"/>
            </w:pPr>
            <w:r>
              <w:rPr>
                <w:rFonts w:ascii="Times New Roman"/>
                <w:b w:val="false"/>
                <w:i w:val="false"/>
                <w:color w:val="000000"/>
                <w:sz w:val="20"/>
              </w:rPr>
              <w:t>
Дата выделения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4047"/>
          <w:p>
            <w:pPr>
              <w:spacing w:after="20"/>
              <w:ind w:left="20"/>
              <w:jc w:val="both"/>
            </w:pPr>
            <w:r>
              <w:rPr>
                <w:rFonts w:ascii="Times New Roman"/>
                <w:b w:val="false"/>
                <w:i w:val="false"/>
                <w:color w:val="000000"/>
                <w:sz w:val="20"/>
              </w:rPr>
              <w:t>
Бөліну орны</w:t>
            </w:r>
          </w:p>
          <w:bookmarkEnd w:id="4047"/>
          <w:p>
            <w:pPr>
              <w:spacing w:after="20"/>
              <w:ind w:left="20"/>
              <w:jc w:val="both"/>
            </w:pPr>
            <w:r>
              <w:rPr>
                <w:rFonts w:ascii="Times New Roman"/>
                <w:b w:val="false"/>
                <w:i w:val="false"/>
                <w:color w:val="000000"/>
                <w:sz w:val="20"/>
              </w:rPr>
              <w:t>
Место выделения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4048"/>
          <w:p>
            <w:pPr>
              <w:spacing w:after="20"/>
              <w:ind w:left="20"/>
              <w:jc w:val="both"/>
            </w:pPr>
            <w:r>
              <w:rPr>
                <w:rFonts w:ascii="Times New Roman"/>
                <w:b w:val="false"/>
                <w:i w:val="false"/>
                <w:color w:val="000000"/>
                <w:sz w:val="20"/>
              </w:rPr>
              <w:t>
Зерттеу жүргiзген адамның Т.А.Ә (болған жағдайда), лауазымы</w:t>
            </w:r>
          </w:p>
          <w:bookmarkEnd w:id="4048"/>
          <w:p>
            <w:pPr>
              <w:spacing w:after="20"/>
              <w:ind w:left="20"/>
              <w:jc w:val="both"/>
            </w:pPr>
            <w:r>
              <w:rPr>
                <w:rFonts w:ascii="Times New Roman"/>
                <w:b w:val="false"/>
                <w:i w:val="false"/>
                <w:color w:val="000000"/>
                <w:sz w:val="20"/>
              </w:rPr>
              <w:t>
Ф.И.О (при наличии), должность лица, проводившего исследование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4049"/>
          <w:p>
            <w:pPr>
              <w:spacing w:after="20"/>
              <w:ind w:left="20"/>
              <w:jc w:val="both"/>
            </w:pPr>
            <w:r>
              <w:rPr>
                <w:rFonts w:ascii="Times New Roman"/>
                <w:b w:val="false"/>
                <w:i w:val="false"/>
                <w:color w:val="000000"/>
                <w:sz w:val="20"/>
              </w:rPr>
              <w:t>
Штаммды жіберген ұйымның атауы</w:t>
            </w:r>
          </w:p>
          <w:bookmarkEnd w:id="4049"/>
          <w:p>
            <w:pPr>
              <w:spacing w:after="20"/>
              <w:ind w:left="20"/>
              <w:jc w:val="both"/>
            </w:pPr>
            <w:r>
              <w:rPr>
                <w:rFonts w:ascii="Times New Roman"/>
                <w:b w:val="false"/>
                <w:i w:val="false"/>
                <w:color w:val="000000"/>
                <w:sz w:val="20"/>
              </w:rPr>
              <w:t>
Наименование организации, направившей штамм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4050"/>
          <w:p>
            <w:pPr>
              <w:spacing w:after="20"/>
              <w:ind w:left="20"/>
              <w:jc w:val="both"/>
            </w:pPr>
            <w:r>
              <w:rPr>
                <w:rFonts w:ascii="Times New Roman"/>
                <w:b w:val="false"/>
                <w:i w:val="false"/>
                <w:color w:val="000000"/>
                <w:sz w:val="20"/>
              </w:rPr>
              <w:t>
Штамм бар ыдыстардың саны</w:t>
            </w:r>
          </w:p>
          <w:bookmarkEnd w:id="4050"/>
          <w:p>
            <w:pPr>
              <w:spacing w:after="20"/>
              <w:ind w:left="20"/>
              <w:jc w:val="both"/>
            </w:pPr>
            <w:r>
              <w:rPr>
                <w:rFonts w:ascii="Times New Roman"/>
                <w:b w:val="false"/>
                <w:i w:val="false"/>
                <w:color w:val="000000"/>
                <w:sz w:val="20"/>
              </w:rPr>
              <w:t>
Количество емкостей со штаммами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4051"/>
          <w:p>
            <w:pPr>
              <w:spacing w:after="20"/>
              <w:ind w:left="20"/>
              <w:jc w:val="both"/>
            </w:pPr>
            <w:r>
              <w:rPr>
                <w:rFonts w:ascii="Times New Roman"/>
                <w:b w:val="false"/>
                <w:i w:val="false"/>
                <w:color w:val="000000"/>
                <w:sz w:val="20"/>
              </w:rPr>
              <w:t>
Түскен күні</w:t>
            </w:r>
          </w:p>
          <w:bookmarkEnd w:id="4051"/>
          <w:p>
            <w:pPr>
              <w:spacing w:after="20"/>
              <w:ind w:left="20"/>
              <w:jc w:val="both"/>
            </w:pPr>
            <w:r>
              <w:rPr>
                <w:rFonts w:ascii="Times New Roman"/>
                <w:b w:val="false"/>
                <w:i w:val="false"/>
                <w:color w:val="000000"/>
                <w:sz w:val="20"/>
              </w:rPr>
              <w:t>
Дата поступления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4052"/>
          <w:p>
            <w:pPr>
              <w:spacing w:after="20"/>
              <w:ind w:left="20"/>
              <w:jc w:val="both"/>
            </w:pPr>
            <w:r>
              <w:rPr>
                <w:rFonts w:ascii="Times New Roman"/>
                <w:b w:val="false"/>
                <w:i w:val="false"/>
                <w:color w:val="000000"/>
                <w:sz w:val="20"/>
              </w:rPr>
              <w:t>
Штаммы жою туралы белгі</w:t>
            </w:r>
          </w:p>
          <w:bookmarkEnd w:id="4052"/>
          <w:p>
            <w:pPr>
              <w:spacing w:after="20"/>
              <w:ind w:left="20"/>
              <w:jc w:val="both"/>
            </w:pPr>
            <w:r>
              <w:rPr>
                <w:rFonts w:ascii="Times New Roman"/>
                <w:b w:val="false"/>
                <w:i w:val="false"/>
                <w:color w:val="000000"/>
                <w:sz w:val="20"/>
              </w:rPr>
              <w:t>
Отметка об уничтожении штамма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4053"/>
          <w:p>
            <w:pPr>
              <w:spacing w:after="20"/>
              <w:ind w:left="20"/>
              <w:jc w:val="both"/>
            </w:pPr>
            <w:r>
              <w:rPr>
                <w:rFonts w:ascii="Times New Roman"/>
                <w:b w:val="false"/>
                <w:i w:val="false"/>
                <w:color w:val="000000"/>
                <w:sz w:val="20"/>
              </w:rPr>
              <w:t>
Ескертпе</w:t>
            </w:r>
          </w:p>
          <w:bookmarkEnd w:id="4053"/>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4054"/>
          <w:p>
            <w:pPr>
              <w:spacing w:after="20"/>
              <w:ind w:left="20"/>
              <w:jc w:val="both"/>
            </w:pPr>
            <w:r>
              <w:rPr>
                <w:rFonts w:ascii="Times New Roman"/>
                <w:b w:val="false"/>
                <w:i w:val="false"/>
                <w:color w:val="000000"/>
                <w:sz w:val="20"/>
              </w:rPr>
              <w:t>
Нысанның БҚСЖ бойынша коды</w:t>
            </w:r>
          </w:p>
          <w:bookmarkEnd w:id="405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405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05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405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056"/>
          <w:p>
            <w:pPr>
              <w:spacing w:after="20"/>
              <w:ind w:left="20"/>
              <w:jc w:val="both"/>
            </w:pPr>
            <w:r>
              <w:rPr>
                <w:rFonts w:ascii="Times New Roman"/>
                <w:b w:val="false"/>
                <w:i w:val="false"/>
                <w:color w:val="000000"/>
                <w:sz w:val="20"/>
              </w:rPr>
              <w:t>
№___ бұйрығымен бекітілген № 202/е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405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05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4058"/>
          <w:p>
            <w:pPr>
              <w:spacing w:after="20"/>
              <w:ind w:left="20"/>
              <w:jc w:val="both"/>
            </w:pPr>
            <w:r>
              <w:rPr>
                <w:rFonts w:ascii="Times New Roman"/>
                <w:b w:val="false"/>
                <w:i w:val="false"/>
                <w:color w:val="000000"/>
                <w:sz w:val="20"/>
              </w:rPr>
              <w:t>
Медицинская документация Форма № 202/у</w:t>
            </w:r>
          </w:p>
          <w:bookmarkEnd w:id="405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5092" w:id="4059"/>
      <w:r>
        <w:rPr>
          <w:rFonts w:ascii="Times New Roman"/>
          <w:b w:val="false"/>
          <w:i w:val="false"/>
          <w:color w:val="000000"/>
          <w:sz w:val="28"/>
        </w:rPr>
        <w:t>
      Аса қауіпті инфекциялар зертханасына келушілерді тiркеу ЖУРНАЛЫ</w:t>
      </w:r>
    </w:p>
    <w:bookmarkEnd w:id="4059"/>
    <w:p>
      <w:pPr>
        <w:spacing w:after="0"/>
        <w:ind w:left="0"/>
        <w:jc w:val="both"/>
      </w:pPr>
      <w:r>
        <w:rPr>
          <w:rFonts w:ascii="Times New Roman"/>
          <w:b w:val="false"/>
          <w:i w:val="false"/>
          <w:color w:val="000000"/>
          <w:sz w:val="28"/>
        </w:rPr>
        <w:t>ЖУРНАЛ регистрации посетителей лаборатории особо опасных инфекций</w:t>
      </w:r>
    </w:p>
    <w:p>
      <w:pPr>
        <w:spacing w:after="0"/>
        <w:ind w:left="0"/>
        <w:jc w:val="both"/>
      </w:pPr>
      <w:bookmarkStart w:name="z5093" w:id="4060"/>
      <w:r>
        <w:rPr>
          <w:rFonts w:ascii="Times New Roman"/>
          <w:b w:val="false"/>
          <w:i w:val="false"/>
          <w:color w:val="000000"/>
          <w:sz w:val="28"/>
        </w:rPr>
        <w:t>
      Басталуы (Начат) "___"_______________ 20 ___ ж. (г.)</w:t>
      </w:r>
    </w:p>
    <w:bookmarkEnd w:id="4060"/>
    <w:p>
      <w:pPr>
        <w:spacing w:after="0"/>
        <w:ind w:left="0"/>
        <w:jc w:val="both"/>
      </w:pPr>
      <w:r>
        <w:rPr>
          <w:rFonts w:ascii="Times New Roman"/>
          <w:b w:val="false"/>
          <w:i w:val="false"/>
          <w:color w:val="000000"/>
          <w:sz w:val="28"/>
        </w:rPr>
        <w:t>Аяқталуы (Окончен) "____"_______________ 20 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4061"/>
          <w:p>
            <w:pPr>
              <w:spacing w:after="20"/>
              <w:ind w:left="20"/>
              <w:jc w:val="both"/>
            </w:pPr>
            <w:r>
              <w:rPr>
                <w:rFonts w:ascii="Times New Roman"/>
                <w:b w:val="false"/>
                <w:i w:val="false"/>
                <w:color w:val="000000"/>
                <w:sz w:val="20"/>
              </w:rPr>
              <w:t>
Тiркеу нөмiрi</w:t>
            </w:r>
          </w:p>
          <w:bookmarkEnd w:id="4061"/>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4062"/>
          <w:p>
            <w:pPr>
              <w:spacing w:after="20"/>
              <w:ind w:left="20"/>
              <w:jc w:val="both"/>
            </w:pPr>
            <w:r>
              <w:rPr>
                <w:rFonts w:ascii="Times New Roman"/>
                <w:b w:val="false"/>
                <w:i w:val="false"/>
                <w:color w:val="000000"/>
                <w:sz w:val="20"/>
              </w:rPr>
              <w:t>
Келген күнi мен уақыты</w:t>
            </w:r>
          </w:p>
          <w:bookmarkEnd w:id="4062"/>
          <w:p>
            <w:pPr>
              <w:spacing w:after="20"/>
              <w:ind w:left="20"/>
              <w:jc w:val="both"/>
            </w:pPr>
            <w:r>
              <w:rPr>
                <w:rFonts w:ascii="Times New Roman"/>
                <w:b w:val="false"/>
                <w:i w:val="false"/>
                <w:color w:val="000000"/>
                <w:sz w:val="20"/>
              </w:rPr>
              <w:t>
Дата и время посещения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4063"/>
          <w:p>
            <w:pPr>
              <w:spacing w:after="20"/>
              <w:ind w:left="20"/>
              <w:jc w:val="both"/>
            </w:pPr>
            <w:r>
              <w:rPr>
                <w:rFonts w:ascii="Times New Roman"/>
                <w:b w:val="false"/>
                <w:i w:val="false"/>
                <w:color w:val="000000"/>
                <w:sz w:val="20"/>
              </w:rPr>
              <w:t>
Келушінің Т.А.Ж.</w:t>
            </w:r>
          </w:p>
          <w:bookmarkEnd w:id="4063"/>
          <w:p>
            <w:pPr>
              <w:spacing w:after="20"/>
              <w:ind w:left="20"/>
              <w:jc w:val="both"/>
            </w:pPr>
            <w:r>
              <w:rPr>
                <w:rFonts w:ascii="Times New Roman"/>
                <w:b w:val="false"/>
                <w:i w:val="false"/>
                <w:color w:val="000000"/>
                <w:sz w:val="20"/>
              </w:rPr>
              <w:t>
Ф.И.О. посетителя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4064"/>
          <w:p>
            <w:pPr>
              <w:spacing w:after="20"/>
              <w:ind w:left="20"/>
              <w:jc w:val="both"/>
            </w:pPr>
            <w:r>
              <w:rPr>
                <w:rFonts w:ascii="Times New Roman"/>
                <w:b w:val="false"/>
                <w:i w:val="false"/>
                <w:color w:val="000000"/>
                <w:sz w:val="20"/>
              </w:rPr>
              <w:t>
Жұмыс орны</w:t>
            </w:r>
          </w:p>
          <w:bookmarkEnd w:id="4064"/>
          <w:p>
            <w:pPr>
              <w:spacing w:after="20"/>
              <w:ind w:left="20"/>
              <w:jc w:val="both"/>
            </w:pPr>
            <w:r>
              <w:rPr>
                <w:rFonts w:ascii="Times New Roman"/>
                <w:b w:val="false"/>
                <w:i w:val="false"/>
                <w:color w:val="000000"/>
                <w:sz w:val="20"/>
              </w:rPr>
              <w:t>
Место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4065"/>
          <w:p>
            <w:pPr>
              <w:spacing w:after="20"/>
              <w:ind w:left="20"/>
              <w:jc w:val="both"/>
            </w:pPr>
            <w:r>
              <w:rPr>
                <w:rFonts w:ascii="Times New Roman"/>
                <w:b w:val="false"/>
                <w:i w:val="false"/>
                <w:color w:val="000000"/>
                <w:sz w:val="20"/>
              </w:rPr>
              <w:t>
Келу мақсаты</w:t>
            </w:r>
          </w:p>
          <w:bookmarkEnd w:id="4065"/>
          <w:p>
            <w:pPr>
              <w:spacing w:after="20"/>
              <w:ind w:left="20"/>
              <w:jc w:val="both"/>
            </w:pPr>
            <w:r>
              <w:rPr>
                <w:rFonts w:ascii="Times New Roman"/>
                <w:b w:val="false"/>
                <w:i w:val="false"/>
                <w:color w:val="000000"/>
                <w:sz w:val="20"/>
              </w:rPr>
              <w:t>
Цель посещения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4066"/>
          <w:p>
            <w:pPr>
              <w:spacing w:after="20"/>
              <w:ind w:left="20"/>
              <w:jc w:val="both"/>
            </w:pPr>
            <w:r>
              <w:rPr>
                <w:rFonts w:ascii="Times New Roman"/>
                <w:b w:val="false"/>
                <w:i w:val="false"/>
                <w:color w:val="000000"/>
                <w:sz w:val="20"/>
              </w:rPr>
              <w:t>
Ілесуші адамның Т.А.Ә (болған жағдайда), лауазымы,қолы</w:t>
            </w:r>
          </w:p>
          <w:bookmarkEnd w:id="4066"/>
          <w:p>
            <w:pPr>
              <w:spacing w:after="20"/>
              <w:ind w:left="20"/>
              <w:jc w:val="both"/>
            </w:pPr>
            <w:r>
              <w:rPr>
                <w:rFonts w:ascii="Times New Roman"/>
                <w:b w:val="false"/>
                <w:i w:val="false"/>
                <w:color w:val="000000"/>
                <w:sz w:val="20"/>
              </w:rPr>
              <w:t>
Ф.И.О (при наличии), должность, подпись сопровождающего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4067"/>
          <w:p>
            <w:pPr>
              <w:spacing w:after="20"/>
              <w:ind w:left="20"/>
              <w:jc w:val="both"/>
            </w:pPr>
            <w:r>
              <w:rPr>
                <w:rFonts w:ascii="Times New Roman"/>
                <w:b w:val="false"/>
                <w:i w:val="false"/>
                <w:color w:val="000000"/>
                <w:sz w:val="20"/>
              </w:rPr>
              <w:t>
Бастап</w:t>
            </w:r>
          </w:p>
          <w:bookmarkEnd w:id="4067"/>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4068"/>
          <w:p>
            <w:pPr>
              <w:spacing w:after="20"/>
              <w:ind w:left="20"/>
              <w:jc w:val="both"/>
            </w:pPr>
            <w:r>
              <w:rPr>
                <w:rFonts w:ascii="Times New Roman"/>
                <w:b w:val="false"/>
                <w:i w:val="false"/>
                <w:color w:val="000000"/>
                <w:sz w:val="20"/>
              </w:rPr>
              <w:t>
Дейін</w:t>
            </w:r>
          </w:p>
          <w:bookmarkEnd w:id="4068"/>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4069"/>
          <w:p>
            <w:pPr>
              <w:spacing w:after="20"/>
              <w:ind w:left="20"/>
              <w:jc w:val="both"/>
            </w:pPr>
            <w:r>
              <w:rPr>
                <w:rFonts w:ascii="Times New Roman"/>
                <w:b w:val="false"/>
                <w:i w:val="false"/>
                <w:color w:val="000000"/>
                <w:sz w:val="20"/>
              </w:rPr>
              <w:t>
Нысанның БҚСЖ бойынша коды</w:t>
            </w:r>
          </w:p>
          <w:bookmarkEnd w:id="406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407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07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407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071"/>
          <w:p>
            <w:pPr>
              <w:spacing w:after="20"/>
              <w:ind w:left="20"/>
              <w:jc w:val="both"/>
            </w:pPr>
            <w:r>
              <w:rPr>
                <w:rFonts w:ascii="Times New Roman"/>
                <w:b w:val="false"/>
                <w:i w:val="false"/>
                <w:color w:val="000000"/>
                <w:sz w:val="20"/>
              </w:rPr>
              <w:t>
№ ___бұйрығымен бекітілген №203/е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07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07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4073"/>
          <w:p>
            <w:pPr>
              <w:spacing w:after="20"/>
              <w:ind w:left="20"/>
              <w:jc w:val="both"/>
            </w:pPr>
            <w:r>
              <w:rPr>
                <w:rFonts w:ascii="Times New Roman"/>
                <w:b w:val="false"/>
                <w:i w:val="false"/>
                <w:color w:val="000000"/>
                <w:sz w:val="20"/>
              </w:rPr>
              <w:t>
Медицинская документация Форма № 203/у</w:t>
            </w:r>
          </w:p>
          <w:bookmarkEnd w:id="407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5112" w:id="4074"/>
    <w:p>
      <w:pPr>
        <w:spacing w:after="0"/>
        <w:ind w:left="0"/>
        <w:jc w:val="both"/>
      </w:pPr>
      <w:r>
        <w:rPr>
          <w:rFonts w:ascii="Times New Roman"/>
          <w:b w:val="false"/>
          <w:i w:val="false"/>
          <w:color w:val="000000"/>
          <w:sz w:val="28"/>
        </w:rPr>
        <w:t>
      Қоршаған ортадан іріктелген үлгілерді тіркеу және зерттеулер нәтижелерін беру ЖУРНАЛЫ</w:t>
      </w:r>
    </w:p>
    <w:bookmarkEnd w:id="4074"/>
    <w:bookmarkStart w:name="z5113" w:id="4075"/>
    <w:p>
      <w:pPr>
        <w:spacing w:after="0"/>
        <w:ind w:left="0"/>
        <w:jc w:val="both"/>
      </w:pPr>
      <w:r>
        <w:rPr>
          <w:rFonts w:ascii="Times New Roman"/>
          <w:b w:val="false"/>
          <w:i w:val="false"/>
          <w:color w:val="000000"/>
          <w:sz w:val="28"/>
        </w:rPr>
        <w:t>
      ЖУРНАЛ регистрации образцов из окружающей среды и выдачи результатов исследований</w:t>
      </w:r>
    </w:p>
    <w:bookmarkEnd w:id="4075"/>
    <w:p>
      <w:pPr>
        <w:spacing w:after="0"/>
        <w:ind w:left="0"/>
        <w:jc w:val="both"/>
      </w:pPr>
      <w:bookmarkStart w:name="z5114" w:id="4076"/>
      <w:r>
        <w:rPr>
          <w:rFonts w:ascii="Times New Roman"/>
          <w:b w:val="false"/>
          <w:i w:val="false"/>
          <w:color w:val="000000"/>
          <w:sz w:val="28"/>
        </w:rPr>
        <w:t>
      Басталуы (Начат) "___"_______________ 20 ___ ж. (г.)</w:t>
      </w:r>
    </w:p>
    <w:bookmarkEnd w:id="4076"/>
    <w:p>
      <w:pPr>
        <w:spacing w:after="0"/>
        <w:ind w:left="0"/>
        <w:jc w:val="both"/>
      </w:pPr>
      <w:r>
        <w:rPr>
          <w:rFonts w:ascii="Times New Roman"/>
          <w:b w:val="false"/>
          <w:i w:val="false"/>
          <w:color w:val="000000"/>
          <w:sz w:val="28"/>
        </w:rPr>
        <w:t>Аяқталуы (Окончен) "____"_______________ 20 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077"/>
          <w:p>
            <w:pPr>
              <w:spacing w:after="20"/>
              <w:ind w:left="20"/>
              <w:jc w:val="both"/>
            </w:pPr>
            <w:r>
              <w:rPr>
                <w:rFonts w:ascii="Times New Roman"/>
                <w:b w:val="false"/>
                <w:i w:val="false"/>
                <w:color w:val="000000"/>
                <w:sz w:val="20"/>
              </w:rPr>
              <w:t>
Тiркеу нөмiрi</w:t>
            </w:r>
          </w:p>
          <w:bookmarkEnd w:id="4077"/>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4078"/>
          <w:p>
            <w:pPr>
              <w:spacing w:after="20"/>
              <w:ind w:left="20"/>
              <w:jc w:val="both"/>
            </w:pPr>
            <w:r>
              <w:rPr>
                <w:rFonts w:ascii="Times New Roman"/>
                <w:b w:val="false"/>
                <w:i w:val="false"/>
                <w:color w:val="000000"/>
                <w:sz w:val="20"/>
              </w:rPr>
              <w:t>
Күнi, уақыты</w:t>
            </w:r>
          </w:p>
          <w:bookmarkEnd w:id="4078"/>
          <w:p>
            <w:pPr>
              <w:spacing w:after="20"/>
              <w:ind w:left="20"/>
              <w:jc w:val="both"/>
            </w:pPr>
            <w:r>
              <w:rPr>
                <w:rFonts w:ascii="Times New Roman"/>
                <w:b w:val="false"/>
                <w:i w:val="false"/>
                <w:color w:val="000000"/>
                <w:sz w:val="20"/>
              </w:rPr>
              <w:t>
Дата, время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4079"/>
          <w:p>
            <w:pPr>
              <w:spacing w:after="20"/>
              <w:ind w:left="20"/>
              <w:jc w:val="both"/>
            </w:pPr>
            <w:r>
              <w:rPr>
                <w:rFonts w:ascii="Times New Roman"/>
                <w:b w:val="false"/>
                <w:i w:val="false"/>
                <w:color w:val="000000"/>
                <w:sz w:val="20"/>
              </w:rPr>
              <w:t>
Үлгiнiң атауы</w:t>
            </w:r>
          </w:p>
          <w:bookmarkEnd w:id="4079"/>
          <w:p>
            <w:pPr>
              <w:spacing w:after="20"/>
              <w:ind w:left="20"/>
              <w:jc w:val="both"/>
            </w:pPr>
            <w:r>
              <w:rPr>
                <w:rFonts w:ascii="Times New Roman"/>
                <w:b w:val="false"/>
                <w:i w:val="false"/>
                <w:color w:val="000000"/>
                <w:sz w:val="20"/>
              </w:rPr>
              <w:t>
Наименование образца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4080"/>
          <w:p>
            <w:pPr>
              <w:spacing w:after="20"/>
              <w:ind w:left="20"/>
              <w:jc w:val="both"/>
            </w:pPr>
            <w:r>
              <w:rPr>
                <w:rFonts w:ascii="Times New Roman"/>
                <w:b w:val="false"/>
                <w:i w:val="false"/>
                <w:color w:val="000000"/>
                <w:sz w:val="20"/>
              </w:rPr>
              <w:t>
Саны, көлемi, қорабы</w:t>
            </w:r>
          </w:p>
          <w:bookmarkEnd w:id="4080"/>
          <w:p>
            <w:pPr>
              <w:spacing w:after="20"/>
              <w:ind w:left="20"/>
              <w:jc w:val="both"/>
            </w:pPr>
            <w:r>
              <w:rPr>
                <w:rFonts w:ascii="Times New Roman"/>
                <w:b w:val="false"/>
                <w:i w:val="false"/>
                <w:color w:val="000000"/>
                <w:sz w:val="20"/>
              </w:rPr>
              <w:t>
Количество, объем, упаковка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4081"/>
          <w:p>
            <w:pPr>
              <w:spacing w:after="20"/>
              <w:ind w:left="20"/>
              <w:jc w:val="both"/>
            </w:pPr>
            <w:r>
              <w:rPr>
                <w:rFonts w:ascii="Times New Roman"/>
                <w:b w:val="false"/>
                <w:i w:val="false"/>
                <w:color w:val="000000"/>
                <w:sz w:val="20"/>
              </w:rPr>
              <w:t>
Обьектінің атауы, орналасқан жері, үлгі іріктеуді жүргізген маманның Т.А.Ә (болған жағдайда), лауазымы</w:t>
            </w:r>
          </w:p>
          <w:bookmarkEnd w:id="4081"/>
          <w:p>
            <w:pPr>
              <w:spacing w:after="20"/>
              <w:ind w:left="20"/>
              <w:jc w:val="both"/>
            </w:pPr>
            <w:r>
              <w:rPr>
                <w:rFonts w:ascii="Times New Roman"/>
                <w:b w:val="false"/>
                <w:i w:val="false"/>
                <w:color w:val="000000"/>
                <w:sz w:val="20"/>
              </w:rPr>
              <w:t>
Наименование, место нахождение объекта, Ф.И.О (при наличии), должность специалиста производившего отбор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4082"/>
          <w:p>
            <w:pPr>
              <w:spacing w:after="20"/>
              <w:ind w:left="20"/>
              <w:jc w:val="both"/>
            </w:pPr>
            <w:r>
              <w:rPr>
                <w:rFonts w:ascii="Times New Roman"/>
                <w:b w:val="false"/>
                <w:i w:val="false"/>
                <w:color w:val="000000"/>
                <w:sz w:val="20"/>
              </w:rPr>
              <w:t>
Үлгіні жеткізген ұйым мен маманның Т.А.Ә (болған жағдайда), лауазымы</w:t>
            </w:r>
          </w:p>
          <w:bookmarkEnd w:id="4082"/>
          <w:p>
            <w:pPr>
              <w:spacing w:after="20"/>
              <w:ind w:left="20"/>
              <w:jc w:val="both"/>
            </w:pPr>
            <w:r>
              <w:rPr>
                <w:rFonts w:ascii="Times New Roman"/>
                <w:b w:val="false"/>
                <w:i w:val="false"/>
                <w:color w:val="000000"/>
                <w:sz w:val="20"/>
              </w:rPr>
              <w:t>
Организация и Ф.И.О (при наличии), должность спецалиста, доставившего образец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4083"/>
          <w:p>
            <w:pPr>
              <w:spacing w:after="20"/>
              <w:ind w:left="20"/>
              <w:jc w:val="both"/>
            </w:pPr>
            <w:r>
              <w:rPr>
                <w:rFonts w:ascii="Times New Roman"/>
                <w:b w:val="false"/>
                <w:i w:val="false"/>
                <w:color w:val="000000"/>
                <w:sz w:val="20"/>
              </w:rPr>
              <w:t>
Зерттеу мақсаты</w:t>
            </w:r>
          </w:p>
          <w:bookmarkEnd w:id="4083"/>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4084"/>
          <w:p>
            <w:pPr>
              <w:spacing w:after="20"/>
              <w:ind w:left="20"/>
              <w:jc w:val="both"/>
            </w:pPr>
            <w:r>
              <w:rPr>
                <w:rFonts w:ascii="Times New Roman"/>
                <w:b w:val="false"/>
                <w:i w:val="false"/>
                <w:color w:val="000000"/>
                <w:sz w:val="20"/>
              </w:rPr>
              <w:t>
Үлгілерді іріктеу</w:t>
            </w:r>
          </w:p>
          <w:bookmarkEnd w:id="4084"/>
          <w:p>
            <w:pPr>
              <w:spacing w:after="20"/>
              <w:ind w:left="20"/>
              <w:jc w:val="both"/>
            </w:pPr>
            <w:r>
              <w:rPr>
                <w:rFonts w:ascii="Times New Roman"/>
                <w:b w:val="false"/>
                <w:i w:val="false"/>
                <w:color w:val="000000"/>
                <w:sz w:val="20"/>
              </w:rPr>
              <w:t>
Отбора образцов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4085"/>
          <w:p>
            <w:pPr>
              <w:spacing w:after="20"/>
              <w:ind w:left="20"/>
              <w:jc w:val="both"/>
            </w:pPr>
            <w:r>
              <w:rPr>
                <w:rFonts w:ascii="Times New Roman"/>
                <w:b w:val="false"/>
                <w:i w:val="false"/>
                <w:color w:val="000000"/>
                <w:sz w:val="20"/>
              </w:rPr>
              <w:t>
Зертханаға келіп түсуі</w:t>
            </w:r>
          </w:p>
          <w:bookmarkEnd w:id="4085"/>
          <w:p>
            <w:pPr>
              <w:spacing w:after="20"/>
              <w:ind w:left="20"/>
              <w:jc w:val="both"/>
            </w:pPr>
            <w:r>
              <w:rPr>
                <w:rFonts w:ascii="Times New Roman"/>
                <w:b w:val="false"/>
                <w:i w:val="false"/>
                <w:color w:val="000000"/>
                <w:sz w:val="20"/>
              </w:rPr>
              <w:t>
Поступления в лабораторию</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4086"/>
          <w:p>
            <w:pPr>
              <w:spacing w:after="20"/>
              <w:ind w:left="20"/>
              <w:jc w:val="both"/>
            </w:pPr>
            <w:r>
              <w:rPr>
                <w:rFonts w:ascii="Times New Roman"/>
                <w:b w:val="false"/>
                <w:i w:val="false"/>
                <w:color w:val="000000"/>
                <w:sz w:val="20"/>
              </w:rPr>
              <w:t>
Зерттеу басталған күн</w:t>
            </w:r>
          </w:p>
          <w:bookmarkEnd w:id="4086"/>
          <w:p>
            <w:pPr>
              <w:spacing w:after="20"/>
              <w:ind w:left="20"/>
              <w:jc w:val="both"/>
            </w:pPr>
            <w:r>
              <w:rPr>
                <w:rFonts w:ascii="Times New Roman"/>
                <w:b w:val="false"/>
                <w:i w:val="false"/>
                <w:color w:val="000000"/>
                <w:sz w:val="20"/>
              </w:rPr>
              <w:t>
Дата начала исследования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4087"/>
          <w:p>
            <w:pPr>
              <w:spacing w:after="20"/>
              <w:ind w:left="20"/>
              <w:jc w:val="both"/>
            </w:pPr>
            <w:r>
              <w:rPr>
                <w:rFonts w:ascii="Times New Roman"/>
                <w:b w:val="false"/>
                <w:i w:val="false"/>
                <w:color w:val="000000"/>
                <w:sz w:val="20"/>
              </w:rPr>
              <w:t>
Зерттеу нәтижесi</w:t>
            </w:r>
          </w:p>
          <w:bookmarkEnd w:id="4087"/>
          <w:p>
            <w:pPr>
              <w:spacing w:after="20"/>
              <w:ind w:left="20"/>
              <w:jc w:val="both"/>
            </w:pPr>
            <w:r>
              <w:rPr>
                <w:rFonts w:ascii="Times New Roman"/>
                <w:b w:val="false"/>
                <w:i w:val="false"/>
                <w:color w:val="000000"/>
                <w:sz w:val="20"/>
              </w:rPr>
              <w:t>
Результат исследования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4088"/>
          <w:p>
            <w:pPr>
              <w:spacing w:after="20"/>
              <w:ind w:left="20"/>
              <w:jc w:val="both"/>
            </w:pPr>
            <w:r>
              <w:rPr>
                <w:rFonts w:ascii="Times New Roman"/>
                <w:b w:val="false"/>
                <w:i w:val="false"/>
                <w:color w:val="000000"/>
                <w:sz w:val="20"/>
              </w:rPr>
              <w:t>
Зерттеу аяқталған күн</w:t>
            </w:r>
          </w:p>
          <w:bookmarkEnd w:id="4088"/>
          <w:p>
            <w:pPr>
              <w:spacing w:after="20"/>
              <w:ind w:left="20"/>
              <w:jc w:val="both"/>
            </w:pPr>
            <w:r>
              <w:rPr>
                <w:rFonts w:ascii="Times New Roman"/>
                <w:b w:val="false"/>
                <w:i w:val="false"/>
                <w:color w:val="000000"/>
                <w:sz w:val="20"/>
              </w:rPr>
              <w:t>
Дата окончания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4089"/>
          <w:p>
            <w:pPr>
              <w:spacing w:after="20"/>
              <w:ind w:left="20"/>
              <w:jc w:val="both"/>
            </w:pPr>
            <w:r>
              <w:rPr>
                <w:rFonts w:ascii="Times New Roman"/>
                <w:b w:val="false"/>
                <w:i w:val="false"/>
                <w:color w:val="000000"/>
                <w:sz w:val="20"/>
              </w:rPr>
              <w:t>
Зерттеу жүргiзген адамның қолы (Т.А.Ә (болған жағдайда), лауазымы)</w:t>
            </w:r>
          </w:p>
          <w:bookmarkEnd w:id="4089"/>
          <w:p>
            <w:pPr>
              <w:spacing w:after="20"/>
              <w:ind w:left="20"/>
              <w:jc w:val="both"/>
            </w:pPr>
            <w:r>
              <w:rPr>
                <w:rFonts w:ascii="Times New Roman"/>
                <w:b w:val="false"/>
                <w:i w:val="false"/>
                <w:color w:val="000000"/>
                <w:sz w:val="20"/>
              </w:rPr>
              <w:t>
Подпись проводившего исследование (Ф.И.О (при наличии), должность)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4090"/>
          <w:p>
            <w:pPr>
              <w:spacing w:after="20"/>
              <w:ind w:left="20"/>
              <w:jc w:val="both"/>
            </w:pPr>
            <w:r>
              <w:rPr>
                <w:rFonts w:ascii="Times New Roman"/>
                <w:b w:val="false"/>
                <w:i w:val="false"/>
                <w:color w:val="000000"/>
                <w:sz w:val="20"/>
              </w:rPr>
              <w:t>
Зерттеу нәтижесін алу күні және алған адамның Т.А.Ә (болған жағдайда), колы</w:t>
            </w:r>
          </w:p>
          <w:bookmarkEnd w:id="4090"/>
          <w:p>
            <w:pPr>
              <w:spacing w:after="20"/>
              <w:ind w:left="20"/>
              <w:jc w:val="both"/>
            </w:pPr>
            <w:r>
              <w:rPr>
                <w:rFonts w:ascii="Times New Roman"/>
                <w:b w:val="false"/>
                <w:i w:val="false"/>
                <w:color w:val="000000"/>
                <w:sz w:val="20"/>
              </w:rPr>
              <w:t>
Дата и Ф.И.О (при наличии), подпись получившего результат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4091"/>
          <w:p>
            <w:pPr>
              <w:spacing w:after="20"/>
              <w:ind w:left="20"/>
              <w:jc w:val="both"/>
            </w:pPr>
            <w:r>
              <w:rPr>
                <w:rFonts w:ascii="Times New Roman"/>
                <w:b w:val="false"/>
                <w:i w:val="false"/>
                <w:color w:val="000000"/>
                <w:sz w:val="20"/>
              </w:rPr>
              <w:t>
Бактериологиялық</w:t>
            </w:r>
          </w:p>
          <w:bookmarkEnd w:id="4091"/>
          <w:p>
            <w:pPr>
              <w:spacing w:after="20"/>
              <w:ind w:left="20"/>
              <w:jc w:val="both"/>
            </w:pPr>
            <w:r>
              <w:rPr>
                <w:rFonts w:ascii="Times New Roman"/>
                <w:b w:val="false"/>
                <w:i w:val="false"/>
                <w:color w:val="000000"/>
                <w:sz w:val="20"/>
              </w:rPr>
              <w:t>
Бактериологического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4092"/>
          <w:p>
            <w:pPr>
              <w:spacing w:after="20"/>
              <w:ind w:left="20"/>
              <w:jc w:val="both"/>
            </w:pPr>
            <w:r>
              <w:rPr>
                <w:rFonts w:ascii="Times New Roman"/>
                <w:b w:val="false"/>
                <w:i w:val="false"/>
                <w:color w:val="000000"/>
                <w:sz w:val="20"/>
              </w:rPr>
              <w:t>
Серологиялық</w:t>
            </w:r>
          </w:p>
          <w:bookmarkEnd w:id="4092"/>
          <w:p>
            <w:pPr>
              <w:spacing w:after="20"/>
              <w:ind w:left="20"/>
              <w:jc w:val="both"/>
            </w:pPr>
            <w:r>
              <w:rPr>
                <w:rFonts w:ascii="Times New Roman"/>
                <w:b w:val="false"/>
                <w:i w:val="false"/>
                <w:color w:val="000000"/>
                <w:sz w:val="20"/>
              </w:rPr>
              <w:t>
Серологического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4093"/>
          <w:p>
            <w:pPr>
              <w:spacing w:after="20"/>
              <w:ind w:left="20"/>
              <w:jc w:val="both"/>
            </w:pPr>
            <w:r>
              <w:rPr>
                <w:rFonts w:ascii="Times New Roman"/>
                <w:b w:val="false"/>
                <w:i w:val="false"/>
                <w:color w:val="000000"/>
                <w:sz w:val="20"/>
              </w:rPr>
              <w:t>
Биологиялық</w:t>
            </w:r>
          </w:p>
          <w:bookmarkEnd w:id="4093"/>
          <w:p>
            <w:pPr>
              <w:spacing w:after="20"/>
              <w:ind w:left="20"/>
              <w:jc w:val="both"/>
            </w:pPr>
            <w:r>
              <w:rPr>
                <w:rFonts w:ascii="Times New Roman"/>
                <w:b w:val="false"/>
                <w:i w:val="false"/>
                <w:color w:val="000000"/>
                <w:sz w:val="20"/>
              </w:rPr>
              <w:t>
Биологического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4094"/>
          <w:p>
            <w:pPr>
              <w:spacing w:after="20"/>
              <w:ind w:left="20"/>
              <w:jc w:val="both"/>
            </w:pPr>
            <w:r>
              <w:rPr>
                <w:rFonts w:ascii="Times New Roman"/>
                <w:b w:val="false"/>
                <w:i w:val="false"/>
                <w:color w:val="000000"/>
                <w:sz w:val="20"/>
              </w:rPr>
              <w:t>
Генетикалық</w:t>
            </w:r>
          </w:p>
          <w:bookmarkEnd w:id="4094"/>
          <w:p>
            <w:pPr>
              <w:spacing w:after="20"/>
              <w:ind w:left="20"/>
              <w:jc w:val="both"/>
            </w:pPr>
            <w:r>
              <w:rPr>
                <w:rFonts w:ascii="Times New Roman"/>
                <w:b w:val="false"/>
                <w:i w:val="false"/>
                <w:color w:val="000000"/>
                <w:sz w:val="20"/>
              </w:rPr>
              <w:t>
Генетического</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4095"/>
          <w:p>
            <w:pPr>
              <w:spacing w:after="20"/>
              <w:ind w:left="20"/>
              <w:jc w:val="both"/>
            </w:pPr>
            <w:r>
              <w:rPr>
                <w:rFonts w:ascii="Times New Roman"/>
                <w:b w:val="false"/>
                <w:i w:val="false"/>
                <w:color w:val="000000"/>
                <w:sz w:val="20"/>
              </w:rPr>
              <w:t>
Нысанның БҚСЖ бойынша коды</w:t>
            </w:r>
          </w:p>
          <w:bookmarkEnd w:id="409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409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09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409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097"/>
          <w:p>
            <w:pPr>
              <w:spacing w:after="20"/>
              <w:ind w:left="20"/>
              <w:jc w:val="both"/>
            </w:pPr>
            <w:r>
              <w:rPr>
                <w:rFonts w:ascii="Times New Roman"/>
                <w:b w:val="false"/>
                <w:i w:val="false"/>
                <w:color w:val="000000"/>
                <w:sz w:val="20"/>
              </w:rPr>
              <w:t>
№___ бұйрығымен бекітілген № 204/е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409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09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4099"/>
          <w:p>
            <w:pPr>
              <w:spacing w:after="20"/>
              <w:ind w:left="20"/>
              <w:jc w:val="both"/>
            </w:pPr>
            <w:r>
              <w:rPr>
                <w:rFonts w:ascii="Times New Roman"/>
                <w:b w:val="false"/>
                <w:i w:val="false"/>
                <w:color w:val="000000"/>
                <w:sz w:val="20"/>
              </w:rPr>
              <w:t>
Медицинская документация Форма № 204/у</w:t>
            </w:r>
          </w:p>
          <w:bookmarkEnd w:id="409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143" w:id="4100"/>
    <w:p>
      <w:pPr>
        <w:spacing w:after="0"/>
        <w:ind w:left="0"/>
        <w:jc w:val="both"/>
      </w:pPr>
      <w:r>
        <w:rPr>
          <w:rFonts w:ascii="Times New Roman"/>
          <w:b w:val="false"/>
          <w:i w:val="false"/>
          <w:color w:val="000000"/>
          <w:sz w:val="28"/>
        </w:rPr>
        <w:t>
      Қалбырдағы тағамдарға жүргізілген микробиологиялық зерттеулердi тiркеу ЖУРНАЛЫ</w:t>
      </w:r>
    </w:p>
    <w:bookmarkEnd w:id="4100"/>
    <w:bookmarkStart w:name="z5144" w:id="4101"/>
    <w:p>
      <w:pPr>
        <w:spacing w:after="0"/>
        <w:ind w:left="0"/>
        <w:jc w:val="both"/>
      </w:pPr>
      <w:r>
        <w:rPr>
          <w:rFonts w:ascii="Times New Roman"/>
          <w:b w:val="false"/>
          <w:i w:val="false"/>
          <w:color w:val="000000"/>
          <w:sz w:val="28"/>
        </w:rPr>
        <w:t>
      ЖУРНАЛ регистрации микробиологических исследований консервов</w:t>
      </w:r>
    </w:p>
    <w:bookmarkEnd w:id="4101"/>
    <w:p>
      <w:pPr>
        <w:spacing w:after="0"/>
        <w:ind w:left="0"/>
        <w:jc w:val="both"/>
      </w:pPr>
      <w:bookmarkStart w:name="z5145" w:id="4102"/>
      <w:r>
        <w:rPr>
          <w:rFonts w:ascii="Times New Roman"/>
          <w:b w:val="false"/>
          <w:i w:val="false"/>
          <w:color w:val="000000"/>
          <w:sz w:val="28"/>
        </w:rPr>
        <w:t>
      Басталуы (Начат) "___"_______________20____ж. (г.)</w:t>
      </w:r>
    </w:p>
    <w:bookmarkEnd w:id="4102"/>
    <w:p>
      <w:pPr>
        <w:spacing w:after="0"/>
        <w:ind w:left="0"/>
        <w:jc w:val="both"/>
      </w:pPr>
      <w:r>
        <w:rPr>
          <w:rFonts w:ascii="Times New Roman"/>
          <w:b w:val="false"/>
          <w:i w:val="false"/>
          <w:color w:val="000000"/>
          <w:sz w:val="28"/>
        </w:rPr>
        <w:t>Аяқталуы (Окончен) "___"_______________20____ж.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4103"/>
          <w:p>
            <w:pPr>
              <w:spacing w:after="20"/>
              <w:ind w:left="20"/>
              <w:jc w:val="both"/>
            </w:pPr>
            <w:r>
              <w:rPr>
                <w:rFonts w:ascii="Times New Roman"/>
                <w:b w:val="false"/>
                <w:i w:val="false"/>
                <w:color w:val="000000"/>
                <w:sz w:val="20"/>
              </w:rPr>
              <w:t>
Күні</w:t>
            </w:r>
          </w:p>
          <w:bookmarkEnd w:id="4103"/>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4104"/>
          <w:p>
            <w:pPr>
              <w:spacing w:after="20"/>
              <w:ind w:left="20"/>
              <w:jc w:val="both"/>
            </w:pPr>
            <w:r>
              <w:rPr>
                <w:rFonts w:ascii="Times New Roman"/>
                <w:b w:val="false"/>
                <w:i w:val="false"/>
                <w:color w:val="000000"/>
                <w:sz w:val="20"/>
              </w:rPr>
              <w:t>
Тіркеу нөмірі</w:t>
            </w:r>
          </w:p>
          <w:bookmarkEnd w:id="4104"/>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4105"/>
          <w:p>
            <w:pPr>
              <w:spacing w:after="20"/>
              <w:ind w:left="20"/>
              <w:jc w:val="both"/>
            </w:pPr>
            <w:r>
              <w:rPr>
                <w:rFonts w:ascii="Times New Roman"/>
                <w:b w:val="false"/>
                <w:i w:val="false"/>
                <w:color w:val="000000"/>
                <w:sz w:val="20"/>
              </w:rPr>
              <w:t>
Өнімнің атауы, алынған сынаманы қайдан және кім әкелген</w:t>
            </w:r>
          </w:p>
          <w:bookmarkEnd w:id="4105"/>
          <w:p>
            <w:pPr>
              <w:spacing w:after="20"/>
              <w:ind w:left="20"/>
              <w:jc w:val="both"/>
            </w:pPr>
            <w:r>
              <w:rPr>
                <w:rFonts w:ascii="Times New Roman"/>
                <w:b w:val="false"/>
                <w:i w:val="false"/>
                <w:color w:val="000000"/>
                <w:sz w:val="20"/>
              </w:rPr>
              <w:t>
Наименование продукта, откуда доставлен и кем взят образец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4106"/>
          <w:p>
            <w:pPr>
              <w:spacing w:after="20"/>
              <w:ind w:left="20"/>
              <w:jc w:val="both"/>
            </w:pPr>
            <w:r>
              <w:rPr>
                <w:rFonts w:ascii="Times New Roman"/>
                <w:b w:val="false"/>
                <w:i w:val="false"/>
                <w:color w:val="000000"/>
                <w:sz w:val="20"/>
              </w:rPr>
              <w:t>
Себу көлемдері</w:t>
            </w:r>
          </w:p>
          <w:bookmarkEnd w:id="4106"/>
          <w:p>
            <w:pPr>
              <w:spacing w:after="20"/>
              <w:ind w:left="20"/>
              <w:jc w:val="both"/>
            </w:pPr>
            <w:r>
              <w:rPr>
                <w:rFonts w:ascii="Times New Roman"/>
                <w:b w:val="false"/>
                <w:i w:val="false"/>
                <w:color w:val="000000"/>
                <w:sz w:val="20"/>
              </w:rPr>
              <w:t>
Засеваемые объемы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4107"/>
          <w:p>
            <w:pPr>
              <w:spacing w:after="20"/>
              <w:ind w:left="20"/>
              <w:jc w:val="both"/>
            </w:pPr>
            <w:r>
              <w:rPr>
                <w:rFonts w:ascii="Times New Roman"/>
                <w:b w:val="false"/>
                <w:i w:val="false"/>
                <w:color w:val="000000"/>
                <w:sz w:val="20"/>
              </w:rPr>
              <w:t>
Себілген көлемдер мөлшері</w:t>
            </w:r>
          </w:p>
          <w:bookmarkEnd w:id="4107"/>
          <w:p>
            <w:pPr>
              <w:spacing w:after="20"/>
              <w:ind w:left="20"/>
              <w:jc w:val="both"/>
            </w:pPr>
            <w:r>
              <w:rPr>
                <w:rFonts w:ascii="Times New Roman"/>
                <w:b w:val="false"/>
                <w:i w:val="false"/>
                <w:color w:val="000000"/>
                <w:sz w:val="20"/>
              </w:rPr>
              <w:t>
Количество засеянных объемов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4108"/>
          <w:p>
            <w:pPr>
              <w:spacing w:after="20"/>
              <w:ind w:left="20"/>
              <w:jc w:val="both"/>
            </w:pPr>
            <w:r>
              <w:rPr>
                <w:rFonts w:ascii="Times New Roman"/>
                <w:b w:val="false"/>
                <w:i w:val="false"/>
                <w:color w:val="000000"/>
                <w:sz w:val="20"/>
              </w:rPr>
              <w:t>
Микроорганизмдердің жалпы санын анықтау</w:t>
            </w:r>
          </w:p>
          <w:bookmarkEnd w:id="4108"/>
          <w:p>
            <w:pPr>
              <w:spacing w:after="20"/>
              <w:ind w:left="20"/>
              <w:jc w:val="both"/>
            </w:pPr>
            <w:r>
              <w:rPr>
                <w:rFonts w:ascii="Times New Roman"/>
                <w:b w:val="false"/>
                <w:i w:val="false"/>
                <w:color w:val="000000"/>
                <w:sz w:val="20"/>
              </w:rPr>
              <w:t>
Определение общего количества микроорганизмов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4109"/>
          <w:p>
            <w:pPr>
              <w:spacing w:after="20"/>
              <w:ind w:left="20"/>
              <w:jc w:val="both"/>
            </w:pPr>
            <w:r>
              <w:rPr>
                <w:rFonts w:ascii="Times New Roman"/>
                <w:b w:val="false"/>
                <w:i w:val="false"/>
                <w:color w:val="000000"/>
                <w:sz w:val="20"/>
              </w:rPr>
              <w:t>
МАШАнМ-ді анықтау</w:t>
            </w:r>
          </w:p>
          <w:bookmarkEnd w:id="4109"/>
          <w:p>
            <w:pPr>
              <w:spacing w:after="20"/>
              <w:ind w:left="20"/>
              <w:jc w:val="both"/>
            </w:pPr>
            <w:r>
              <w:rPr>
                <w:rFonts w:ascii="Times New Roman"/>
                <w:b w:val="false"/>
                <w:i w:val="false"/>
                <w:color w:val="000000"/>
                <w:sz w:val="20"/>
              </w:rPr>
              <w:t>
Выявление МАФАнМ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4110"/>
          <w:p>
            <w:pPr>
              <w:spacing w:after="20"/>
              <w:ind w:left="20"/>
              <w:jc w:val="both"/>
            </w:pPr>
            <w:r>
              <w:rPr>
                <w:rFonts w:ascii="Times New Roman"/>
                <w:b w:val="false"/>
                <w:i w:val="false"/>
                <w:color w:val="000000"/>
                <w:sz w:val="20"/>
              </w:rPr>
              <w:t>
Грам әдісі бойынша микроскопия</w:t>
            </w:r>
          </w:p>
          <w:bookmarkEnd w:id="4110"/>
          <w:p>
            <w:pPr>
              <w:spacing w:after="20"/>
              <w:ind w:left="20"/>
              <w:jc w:val="both"/>
            </w:pPr>
            <w:r>
              <w:rPr>
                <w:rFonts w:ascii="Times New Roman"/>
                <w:b w:val="false"/>
                <w:i w:val="false"/>
                <w:color w:val="000000"/>
                <w:sz w:val="20"/>
              </w:rPr>
              <w:t>
Микроскопия по Граму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4111"/>
          <w:p>
            <w:pPr>
              <w:spacing w:after="20"/>
              <w:ind w:left="20"/>
              <w:jc w:val="both"/>
            </w:pPr>
            <w:r>
              <w:rPr>
                <w:rFonts w:ascii="Times New Roman"/>
                <w:b w:val="false"/>
                <w:i w:val="false"/>
                <w:color w:val="000000"/>
                <w:sz w:val="20"/>
              </w:rPr>
              <w:t>
Каталаздық белсенділігі</w:t>
            </w:r>
          </w:p>
          <w:bookmarkEnd w:id="4111"/>
          <w:p>
            <w:pPr>
              <w:spacing w:after="20"/>
              <w:ind w:left="20"/>
              <w:jc w:val="both"/>
            </w:pPr>
            <w:r>
              <w:rPr>
                <w:rFonts w:ascii="Times New Roman"/>
                <w:b w:val="false"/>
                <w:i w:val="false"/>
                <w:color w:val="000000"/>
                <w:sz w:val="20"/>
              </w:rPr>
              <w:t>
Каталазная ктивность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4112"/>
          <w:p>
            <w:pPr>
              <w:spacing w:after="20"/>
              <w:ind w:left="20"/>
              <w:jc w:val="both"/>
            </w:pPr>
            <w:r>
              <w:rPr>
                <w:rFonts w:ascii="Times New Roman"/>
                <w:b w:val="false"/>
                <w:i w:val="false"/>
                <w:color w:val="000000"/>
                <w:sz w:val="20"/>
              </w:rPr>
              <w:t>
Спорангийлердің сипаты</w:t>
            </w:r>
          </w:p>
          <w:bookmarkEnd w:id="4112"/>
          <w:p>
            <w:pPr>
              <w:spacing w:after="20"/>
              <w:ind w:left="20"/>
              <w:jc w:val="both"/>
            </w:pPr>
            <w:r>
              <w:rPr>
                <w:rFonts w:ascii="Times New Roman"/>
                <w:b w:val="false"/>
                <w:i w:val="false"/>
                <w:color w:val="000000"/>
                <w:sz w:val="20"/>
              </w:rPr>
              <w:t>
Характер споранги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4113"/>
          <w:p>
            <w:pPr>
              <w:spacing w:after="20"/>
              <w:ind w:left="20"/>
              <w:jc w:val="both"/>
            </w:pPr>
            <w:r>
              <w:rPr>
                <w:rFonts w:ascii="Times New Roman"/>
                <w:b w:val="false"/>
                <w:i w:val="false"/>
                <w:color w:val="000000"/>
                <w:sz w:val="20"/>
              </w:rPr>
              <w:t>
Міндетті мезофилді анаэробтарды 5-30 тәулікте анықтау</w:t>
            </w:r>
          </w:p>
          <w:bookmarkEnd w:id="4113"/>
          <w:p>
            <w:pPr>
              <w:spacing w:after="20"/>
              <w:ind w:left="20"/>
              <w:jc w:val="both"/>
            </w:pPr>
            <w:r>
              <w:rPr>
                <w:rFonts w:ascii="Times New Roman"/>
                <w:b w:val="false"/>
                <w:i w:val="false"/>
                <w:color w:val="000000"/>
                <w:sz w:val="20"/>
              </w:rPr>
              <w:t>
Выявление мезофильных облигатных анаэробов 5-30 суток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4114"/>
          <w:p>
            <w:pPr>
              <w:spacing w:after="20"/>
              <w:ind w:left="20"/>
              <w:jc w:val="both"/>
            </w:pPr>
            <w:r>
              <w:rPr>
                <w:rFonts w:ascii="Times New Roman"/>
                <w:b w:val="false"/>
                <w:i w:val="false"/>
                <w:color w:val="000000"/>
                <w:sz w:val="20"/>
              </w:rPr>
              <w:t>
Жылу сүйгіш аэробты және факультативік анараэробты микроорганизмдерді анықтау</w:t>
            </w:r>
          </w:p>
          <w:bookmarkEnd w:id="4114"/>
          <w:p>
            <w:pPr>
              <w:spacing w:after="20"/>
              <w:ind w:left="20"/>
              <w:jc w:val="both"/>
            </w:pPr>
            <w:r>
              <w:rPr>
                <w:rFonts w:ascii="Times New Roman"/>
                <w:b w:val="false"/>
                <w:i w:val="false"/>
                <w:color w:val="000000"/>
                <w:sz w:val="20"/>
              </w:rPr>
              <w:t>
Выявление термофильных аэробных и факультативных анаэробных микроорганизмов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4115"/>
          <w:p>
            <w:pPr>
              <w:spacing w:after="20"/>
              <w:ind w:left="20"/>
              <w:jc w:val="both"/>
            </w:pPr>
            <w:r>
              <w:rPr>
                <w:rFonts w:ascii="Times New Roman"/>
                <w:b w:val="false"/>
                <w:i w:val="false"/>
                <w:color w:val="000000"/>
                <w:sz w:val="20"/>
              </w:rPr>
              <w:t>
Жылу сүйгіш анараэробты микроорганизмдерді анықтау</w:t>
            </w:r>
          </w:p>
          <w:bookmarkEnd w:id="4115"/>
          <w:p>
            <w:pPr>
              <w:spacing w:after="20"/>
              <w:ind w:left="20"/>
              <w:jc w:val="both"/>
            </w:pPr>
            <w:r>
              <w:rPr>
                <w:rFonts w:ascii="Times New Roman"/>
                <w:b w:val="false"/>
                <w:i w:val="false"/>
                <w:color w:val="000000"/>
                <w:sz w:val="20"/>
              </w:rPr>
              <w:t>
Выявление термофильных анаэробных микроорганизмов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4116"/>
          <w:p>
            <w:pPr>
              <w:spacing w:after="20"/>
              <w:ind w:left="20"/>
              <w:jc w:val="both"/>
            </w:pPr>
            <w:r>
              <w:rPr>
                <w:rFonts w:ascii="Times New Roman"/>
                <w:b w:val="false"/>
                <w:i w:val="false"/>
                <w:color w:val="000000"/>
                <w:sz w:val="20"/>
              </w:rPr>
              <w:t>
Ботулин уытын анықтау</w:t>
            </w:r>
          </w:p>
          <w:bookmarkEnd w:id="4116"/>
          <w:p>
            <w:pPr>
              <w:spacing w:after="20"/>
              <w:ind w:left="20"/>
              <w:jc w:val="both"/>
            </w:pPr>
            <w:r>
              <w:rPr>
                <w:rFonts w:ascii="Times New Roman"/>
                <w:b w:val="false"/>
                <w:i w:val="false"/>
                <w:color w:val="000000"/>
                <w:sz w:val="20"/>
              </w:rPr>
              <w:t>
Выявление ботулинических токсинов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4117"/>
          <w:p>
            <w:pPr>
              <w:spacing w:after="20"/>
              <w:ind w:left="20"/>
              <w:jc w:val="both"/>
            </w:pPr>
            <w:r>
              <w:rPr>
                <w:rFonts w:ascii="Times New Roman"/>
                <w:b w:val="false"/>
                <w:i w:val="false"/>
                <w:color w:val="000000"/>
                <w:sz w:val="20"/>
              </w:rPr>
              <w:t>
Ботулизм қоздырғышын анықтау</w:t>
            </w:r>
          </w:p>
          <w:bookmarkEnd w:id="4117"/>
          <w:p>
            <w:pPr>
              <w:spacing w:after="20"/>
              <w:ind w:left="20"/>
              <w:jc w:val="both"/>
            </w:pPr>
            <w:r>
              <w:rPr>
                <w:rFonts w:ascii="Times New Roman"/>
                <w:b w:val="false"/>
                <w:i w:val="false"/>
                <w:color w:val="000000"/>
                <w:sz w:val="20"/>
              </w:rPr>
              <w:t>
Выявление возбудителя ботулизма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4118"/>
          <w:p>
            <w:pPr>
              <w:spacing w:after="20"/>
              <w:ind w:left="20"/>
              <w:jc w:val="both"/>
            </w:pPr>
            <w:r>
              <w:rPr>
                <w:rFonts w:ascii="Times New Roman"/>
                <w:b w:val="false"/>
                <w:i w:val="false"/>
                <w:color w:val="000000"/>
                <w:sz w:val="20"/>
              </w:rPr>
              <w:t>
Басқа зерттеулер</w:t>
            </w:r>
          </w:p>
          <w:bookmarkEnd w:id="4118"/>
          <w:p>
            <w:pPr>
              <w:spacing w:after="20"/>
              <w:ind w:left="20"/>
              <w:jc w:val="both"/>
            </w:pPr>
            <w:r>
              <w:rPr>
                <w:rFonts w:ascii="Times New Roman"/>
                <w:b w:val="false"/>
                <w:i w:val="false"/>
                <w:color w:val="000000"/>
                <w:sz w:val="20"/>
              </w:rPr>
              <w:t>
Другие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4119"/>
          <w:p>
            <w:pPr>
              <w:spacing w:after="20"/>
              <w:ind w:left="20"/>
              <w:jc w:val="both"/>
            </w:pPr>
            <w:r>
              <w:rPr>
                <w:rFonts w:ascii="Times New Roman"/>
                <w:b w:val="false"/>
                <w:i w:val="false"/>
                <w:color w:val="000000"/>
                <w:sz w:val="20"/>
              </w:rPr>
              <w:t>
Зерттеу нәтижелері</w:t>
            </w:r>
          </w:p>
          <w:bookmarkEnd w:id="4119"/>
          <w:p>
            <w:pPr>
              <w:spacing w:after="20"/>
              <w:ind w:left="20"/>
              <w:jc w:val="both"/>
            </w:pPr>
            <w:r>
              <w:rPr>
                <w:rFonts w:ascii="Times New Roman"/>
                <w:b w:val="false"/>
                <w:i w:val="false"/>
                <w:color w:val="000000"/>
                <w:sz w:val="20"/>
              </w:rPr>
              <w:t>
Результат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4120"/>
          <w:p>
            <w:pPr>
              <w:spacing w:after="20"/>
              <w:ind w:left="20"/>
              <w:jc w:val="both"/>
            </w:pPr>
            <w:r>
              <w:rPr>
                <w:rFonts w:ascii="Times New Roman"/>
                <w:b w:val="false"/>
                <w:i w:val="false"/>
                <w:color w:val="000000"/>
                <w:sz w:val="20"/>
              </w:rPr>
              <w:t>
Зерттеу аяқталған күні, айы, жылы Зерттеу жүргізген адамның Т.А.Ә. (болған жағдайда), қолы</w:t>
            </w:r>
          </w:p>
          <w:bookmarkEnd w:id="4120"/>
          <w:p>
            <w:pPr>
              <w:spacing w:after="20"/>
              <w:ind w:left="20"/>
              <w:jc w:val="both"/>
            </w:pPr>
            <w:r>
              <w:rPr>
                <w:rFonts w:ascii="Times New Roman"/>
                <w:b w:val="false"/>
                <w:i w:val="false"/>
                <w:color w:val="000000"/>
                <w:sz w:val="20"/>
              </w:rPr>
              <w:t>
Дата окончания исследования Ф.И.О (пр и наличии)., подпись лица, проводившего исследование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4121"/>
          <w:p>
            <w:pPr>
              <w:spacing w:after="20"/>
              <w:ind w:left="20"/>
              <w:jc w:val="both"/>
            </w:pPr>
            <w:r>
              <w:rPr>
                <w:rFonts w:ascii="Times New Roman"/>
                <w:b w:val="false"/>
                <w:i w:val="false"/>
                <w:color w:val="000000"/>
                <w:sz w:val="20"/>
              </w:rPr>
              <w:t>
Грам әдісі бойынша микроскопиясы</w:t>
            </w:r>
          </w:p>
          <w:bookmarkEnd w:id="4121"/>
          <w:p>
            <w:pPr>
              <w:spacing w:after="20"/>
              <w:ind w:left="20"/>
              <w:jc w:val="both"/>
            </w:pPr>
            <w:r>
              <w:rPr>
                <w:rFonts w:ascii="Times New Roman"/>
                <w:b w:val="false"/>
                <w:i w:val="false"/>
                <w:color w:val="000000"/>
                <w:sz w:val="20"/>
              </w:rPr>
              <w:t>
Микроскопия по Граму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4122"/>
          <w:p>
            <w:pPr>
              <w:spacing w:after="20"/>
              <w:ind w:left="20"/>
              <w:jc w:val="both"/>
            </w:pPr>
            <w:r>
              <w:rPr>
                <w:rFonts w:ascii="Times New Roman"/>
                <w:b w:val="false"/>
                <w:i w:val="false"/>
                <w:color w:val="000000"/>
                <w:sz w:val="20"/>
              </w:rPr>
              <w:t>
Каталаздық белсенділігі</w:t>
            </w:r>
          </w:p>
          <w:bookmarkEnd w:id="4122"/>
          <w:p>
            <w:pPr>
              <w:spacing w:after="20"/>
              <w:ind w:left="20"/>
              <w:jc w:val="both"/>
            </w:pPr>
            <w:r>
              <w:rPr>
                <w:rFonts w:ascii="Times New Roman"/>
                <w:b w:val="false"/>
                <w:i w:val="false"/>
                <w:color w:val="000000"/>
                <w:sz w:val="20"/>
              </w:rPr>
              <w:t>
Каталазная активность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4123"/>
          <w:p>
            <w:pPr>
              <w:spacing w:after="20"/>
              <w:ind w:left="20"/>
              <w:jc w:val="both"/>
            </w:pPr>
            <w:r>
              <w:rPr>
                <w:rFonts w:ascii="Times New Roman"/>
                <w:b w:val="false"/>
                <w:i w:val="false"/>
                <w:color w:val="000000"/>
                <w:sz w:val="20"/>
              </w:rPr>
              <w:t>
Спорангийлердің сипаты</w:t>
            </w:r>
          </w:p>
          <w:bookmarkEnd w:id="4123"/>
          <w:p>
            <w:pPr>
              <w:spacing w:after="20"/>
              <w:ind w:left="20"/>
              <w:jc w:val="both"/>
            </w:pPr>
            <w:r>
              <w:rPr>
                <w:rFonts w:ascii="Times New Roman"/>
                <w:b w:val="false"/>
                <w:i w:val="false"/>
                <w:color w:val="000000"/>
                <w:sz w:val="20"/>
              </w:rPr>
              <w:t>
Характер споранги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4124"/>
          <w:p>
            <w:pPr>
              <w:spacing w:after="20"/>
              <w:ind w:left="20"/>
              <w:jc w:val="both"/>
            </w:pPr>
            <w:r>
              <w:rPr>
                <w:rFonts w:ascii="Times New Roman"/>
                <w:b w:val="false"/>
                <w:i w:val="false"/>
                <w:color w:val="000000"/>
                <w:sz w:val="20"/>
              </w:rPr>
              <w:t>
Сульфидті түзу мүмкіндігі</w:t>
            </w:r>
          </w:p>
          <w:bookmarkEnd w:id="4124"/>
          <w:p>
            <w:pPr>
              <w:spacing w:after="20"/>
              <w:ind w:left="20"/>
              <w:jc w:val="both"/>
            </w:pPr>
            <w:r>
              <w:rPr>
                <w:rFonts w:ascii="Times New Roman"/>
                <w:b w:val="false"/>
                <w:i w:val="false"/>
                <w:color w:val="000000"/>
                <w:sz w:val="20"/>
              </w:rPr>
              <w:t>
Сульфит редуцирующая способность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4125"/>
          <w:p>
            <w:pPr>
              <w:spacing w:after="20"/>
              <w:ind w:left="20"/>
              <w:jc w:val="both"/>
            </w:pPr>
            <w:r>
              <w:rPr>
                <w:rFonts w:ascii="Times New Roman"/>
                <w:b w:val="false"/>
                <w:i w:val="false"/>
                <w:color w:val="000000"/>
                <w:sz w:val="20"/>
              </w:rPr>
              <w:t>
Кокктардың, ашытқылардың және басқалардың болуы</w:t>
            </w:r>
          </w:p>
          <w:bookmarkEnd w:id="4125"/>
          <w:p>
            <w:pPr>
              <w:spacing w:after="20"/>
              <w:ind w:left="20"/>
              <w:jc w:val="both"/>
            </w:pPr>
            <w:r>
              <w:rPr>
                <w:rFonts w:ascii="Times New Roman"/>
                <w:b w:val="false"/>
                <w:i w:val="false"/>
                <w:color w:val="000000"/>
                <w:sz w:val="20"/>
              </w:rPr>
              <w:t>
Наличие кокков, дрожжей и других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4126"/>
          <w:p>
            <w:pPr>
              <w:spacing w:after="20"/>
              <w:ind w:left="20"/>
              <w:jc w:val="both"/>
            </w:pPr>
            <w:r>
              <w:rPr>
                <w:rFonts w:ascii="Times New Roman"/>
                <w:b w:val="false"/>
                <w:i w:val="false"/>
                <w:color w:val="000000"/>
                <w:sz w:val="20"/>
              </w:rPr>
              <w:t>
Нысанның БҚСЖ бойынша коды</w:t>
            </w:r>
          </w:p>
          <w:bookmarkEnd w:id="412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412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12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412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128"/>
          <w:p>
            <w:pPr>
              <w:spacing w:after="20"/>
              <w:ind w:left="20"/>
              <w:jc w:val="both"/>
            </w:pPr>
            <w:r>
              <w:rPr>
                <w:rFonts w:ascii="Times New Roman"/>
                <w:b w:val="false"/>
                <w:i w:val="false"/>
                <w:color w:val="000000"/>
                <w:sz w:val="20"/>
              </w:rPr>
              <w:t>
№___ бұйрығымен бекітілген № 205/е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412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12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4130"/>
          <w:p>
            <w:pPr>
              <w:spacing w:after="20"/>
              <w:ind w:left="20"/>
              <w:jc w:val="both"/>
            </w:pPr>
            <w:r>
              <w:rPr>
                <w:rFonts w:ascii="Times New Roman"/>
                <w:b w:val="false"/>
                <w:i w:val="false"/>
                <w:color w:val="000000"/>
                <w:sz w:val="20"/>
              </w:rPr>
              <w:t>
Медицинская документация Форма № 205/у</w:t>
            </w:r>
          </w:p>
          <w:bookmarkEnd w:id="413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5179" w:id="4131"/>
    <w:p>
      <w:pPr>
        <w:spacing w:after="0"/>
        <w:ind w:left="0"/>
        <w:jc w:val="both"/>
      </w:pPr>
      <w:r>
        <w:rPr>
          <w:rFonts w:ascii="Times New Roman"/>
          <w:b w:val="false"/>
          <w:i w:val="false"/>
          <w:color w:val="000000"/>
          <w:sz w:val="28"/>
        </w:rPr>
        <w:t>
      Пайдаланылган материалды зарарсыздандыруды тiркеу ЖУРНАЛЫ</w:t>
      </w:r>
    </w:p>
    <w:bookmarkEnd w:id="4131"/>
    <w:bookmarkStart w:name="z5180" w:id="4132"/>
    <w:p>
      <w:pPr>
        <w:spacing w:after="0"/>
        <w:ind w:left="0"/>
        <w:jc w:val="both"/>
      </w:pPr>
      <w:r>
        <w:rPr>
          <w:rFonts w:ascii="Times New Roman"/>
          <w:b w:val="false"/>
          <w:i w:val="false"/>
          <w:color w:val="000000"/>
          <w:sz w:val="28"/>
        </w:rPr>
        <w:t>
      ЖУРНАЛ регистрации обеззараживания отработанного материала</w:t>
      </w:r>
    </w:p>
    <w:bookmarkEnd w:id="4132"/>
    <w:p>
      <w:pPr>
        <w:spacing w:after="0"/>
        <w:ind w:left="0"/>
        <w:jc w:val="both"/>
      </w:pPr>
      <w:bookmarkStart w:name="z5181" w:id="4133"/>
      <w:r>
        <w:rPr>
          <w:rFonts w:ascii="Times New Roman"/>
          <w:b w:val="false"/>
          <w:i w:val="false"/>
          <w:color w:val="000000"/>
          <w:sz w:val="28"/>
        </w:rPr>
        <w:t>
      Басталуы (Начат) "____"_______________ 20 ___ ж. (г.)</w:t>
      </w:r>
    </w:p>
    <w:bookmarkEnd w:id="4133"/>
    <w:p>
      <w:pPr>
        <w:spacing w:after="0"/>
        <w:ind w:left="0"/>
        <w:jc w:val="both"/>
      </w:pPr>
      <w:r>
        <w:rPr>
          <w:rFonts w:ascii="Times New Roman"/>
          <w:b w:val="false"/>
          <w:i w:val="false"/>
          <w:color w:val="000000"/>
          <w:sz w:val="28"/>
        </w:rPr>
        <w:t>Аяқталуы (Окончен) "__"______________20 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4134"/>
          <w:p>
            <w:pPr>
              <w:spacing w:after="20"/>
              <w:ind w:left="20"/>
              <w:jc w:val="both"/>
            </w:pPr>
            <w:r>
              <w:rPr>
                <w:rFonts w:ascii="Times New Roman"/>
                <w:b w:val="false"/>
                <w:i w:val="false"/>
                <w:color w:val="000000"/>
                <w:sz w:val="20"/>
              </w:rPr>
              <w:t>
Күнi</w:t>
            </w:r>
          </w:p>
          <w:bookmarkEnd w:id="4134"/>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4135"/>
          <w:p>
            <w:pPr>
              <w:spacing w:after="20"/>
              <w:ind w:left="20"/>
              <w:jc w:val="both"/>
            </w:pPr>
            <w:r>
              <w:rPr>
                <w:rFonts w:ascii="Times New Roman"/>
                <w:b w:val="false"/>
                <w:i w:val="false"/>
                <w:color w:val="000000"/>
                <w:sz w:val="20"/>
              </w:rPr>
              <w:t>
Автоклавтың маркасы, нөмiрi</w:t>
            </w:r>
          </w:p>
          <w:bookmarkEnd w:id="4135"/>
          <w:p>
            <w:pPr>
              <w:spacing w:after="20"/>
              <w:ind w:left="20"/>
              <w:jc w:val="both"/>
            </w:pPr>
            <w:r>
              <w:rPr>
                <w:rFonts w:ascii="Times New Roman"/>
                <w:b w:val="false"/>
                <w:i w:val="false"/>
                <w:color w:val="000000"/>
                <w:sz w:val="20"/>
              </w:rPr>
              <w:t>
Марка, номер автоклава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4136"/>
          <w:p>
            <w:pPr>
              <w:spacing w:after="20"/>
              <w:ind w:left="20"/>
              <w:jc w:val="both"/>
            </w:pPr>
            <w:r>
              <w:rPr>
                <w:rFonts w:ascii="Times New Roman"/>
                <w:b w:val="false"/>
                <w:i w:val="false"/>
                <w:color w:val="000000"/>
                <w:sz w:val="20"/>
              </w:rPr>
              <w:t>
Зарарсыздандырылатын бұйымдар</w:t>
            </w:r>
          </w:p>
          <w:bookmarkEnd w:id="4136"/>
          <w:p>
            <w:pPr>
              <w:spacing w:after="20"/>
              <w:ind w:left="20"/>
              <w:jc w:val="both"/>
            </w:pPr>
            <w:r>
              <w:rPr>
                <w:rFonts w:ascii="Times New Roman"/>
                <w:b w:val="false"/>
                <w:i w:val="false"/>
                <w:color w:val="000000"/>
                <w:sz w:val="20"/>
              </w:rPr>
              <w:t>
Обеззараживаемые изделия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4137"/>
          <w:p>
            <w:pPr>
              <w:spacing w:after="20"/>
              <w:ind w:left="20"/>
              <w:jc w:val="both"/>
            </w:pPr>
            <w:r>
              <w:rPr>
                <w:rFonts w:ascii="Times New Roman"/>
                <w:b w:val="false"/>
                <w:i w:val="false"/>
                <w:color w:val="000000"/>
                <w:sz w:val="20"/>
              </w:rPr>
              <w:t>
Қаптамасы</w:t>
            </w:r>
          </w:p>
          <w:bookmarkEnd w:id="4137"/>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4138"/>
          <w:p>
            <w:pPr>
              <w:spacing w:after="20"/>
              <w:ind w:left="20"/>
              <w:jc w:val="both"/>
            </w:pPr>
            <w:r>
              <w:rPr>
                <w:rFonts w:ascii="Times New Roman"/>
                <w:b w:val="false"/>
                <w:i w:val="false"/>
                <w:color w:val="000000"/>
                <w:sz w:val="20"/>
              </w:rPr>
              <w:t>
Зарарсыздандыру уақыты, минутпен</w:t>
            </w:r>
          </w:p>
          <w:bookmarkEnd w:id="4138"/>
          <w:p>
            <w:pPr>
              <w:spacing w:after="20"/>
              <w:ind w:left="20"/>
              <w:jc w:val="both"/>
            </w:pPr>
            <w:r>
              <w:rPr>
                <w:rFonts w:ascii="Times New Roman"/>
                <w:b w:val="false"/>
                <w:i w:val="false"/>
                <w:color w:val="000000"/>
                <w:sz w:val="20"/>
              </w:rPr>
              <w:t>
Время обеззараживания в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4139"/>
          <w:p>
            <w:pPr>
              <w:spacing w:after="20"/>
              <w:ind w:left="20"/>
              <w:jc w:val="both"/>
            </w:pPr>
            <w:r>
              <w:rPr>
                <w:rFonts w:ascii="Times New Roman"/>
                <w:b w:val="false"/>
                <w:i w:val="false"/>
                <w:color w:val="000000"/>
                <w:sz w:val="20"/>
              </w:rPr>
              <w:t>
Режим</w:t>
            </w:r>
          </w:p>
          <w:bookmarkEnd w:id="4139"/>
          <w:p>
            <w:pPr>
              <w:spacing w:after="20"/>
              <w:ind w:left="20"/>
              <w:jc w:val="both"/>
            </w:pPr>
            <w:r>
              <w:rPr>
                <w:rFonts w:ascii="Times New Roman"/>
                <w:b w:val="false"/>
                <w:i w:val="false"/>
                <w:color w:val="000000"/>
                <w:sz w:val="20"/>
              </w:rPr>
              <w:t>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4140"/>
          <w:p>
            <w:pPr>
              <w:spacing w:after="20"/>
              <w:ind w:left="20"/>
              <w:jc w:val="both"/>
            </w:pPr>
            <w:r>
              <w:rPr>
                <w:rFonts w:ascii="Times New Roman"/>
                <w:b w:val="false"/>
                <w:i w:val="false"/>
                <w:color w:val="000000"/>
                <w:sz w:val="20"/>
              </w:rPr>
              <w:t>
Бақылау тестi</w:t>
            </w:r>
          </w:p>
          <w:bookmarkEnd w:id="4140"/>
          <w:p>
            <w:pPr>
              <w:spacing w:after="20"/>
              <w:ind w:left="20"/>
              <w:jc w:val="both"/>
            </w:pPr>
            <w:r>
              <w:rPr>
                <w:rFonts w:ascii="Times New Roman"/>
                <w:b w:val="false"/>
                <w:i w:val="false"/>
                <w:color w:val="000000"/>
                <w:sz w:val="20"/>
              </w:rPr>
              <w:t>
Тест-контроль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4141"/>
          <w:p>
            <w:pPr>
              <w:spacing w:after="20"/>
              <w:ind w:left="20"/>
              <w:jc w:val="both"/>
            </w:pPr>
            <w:r>
              <w:rPr>
                <w:rFonts w:ascii="Times New Roman"/>
                <w:b w:val="false"/>
                <w:i w:val="false"/>
                <w:color w:val="000000"/>
                <w:sz w:val="20"/>
              </w:rPr>
              <w:t>
Маманның Т.А.Ә (болған жағдайда), лауазымы және қолы</w:t>
            </w:r>
          </w:p>
          <w:bookmarkEnd w:id="4141"/>
          <w:p>
            <w:pPr>
              <w:spacing w:after="20"/>
              <w:ind w:left="20"/>
              <w:jc w:val="both"/>
            </w:pPr>
            <w:r>
              <w:rPr>
                <w:rFonts w:ascii="Times New Roman"/>
                <w:b w:val="false"/>
                <w:i w:val="false"/>
                <w:color w:val="000000"/>
                <w:sz w:val="20"/>
              </w:rPr>
              <w:t>
Ф.И.О (при наличии), должность и подпись специалиста, проводившего обеззараживание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4142"/>
          <w:p>
            <w:pPr>
              <w:spacing w:after="20"/>
              <w:ind w:left="20"/>
              <w:jc w:val="both"/>
            </w:pPr>
            <w:r>
              <w:rPr>
                <w:rFonts w:ascii="Times New Roman"/>
                <w:b w:val="false"/>
                <w:i w:val="false"/>
                <w:color w:val="000000"/>
                <w:sz w:val="20"/>
              </w:rPr>
              <w:t>
Атауы</w:t>
            </w:r>
          </w:p>
          <w:bookmarkEnd w:id="4142"/>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4143"/>
          <w:p>
            <w:pPr>
              <w:spacing w:after="20"/>
              <w:ind w:left="20"/>
              <w:jc w:val="both"/>
            </w:pPr>
            <w:r>
              <w:rPr>
                <w:rFonts w:ascii="Times New Roman"/>
                <w:b w:val="false"/>
                <w:i w:val="false"/>
                <w:color w:val="000000"/>
                <w:sz w:val="20"/>
              </w:rPr>
              <w:t>
Саны</w:t>
            </w:r>
          </w:p>
          <w:bookmarkEnd w:id="4143"/>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4144"/>
          <w:p>
            <w:pPr>
              <w:spacing w:after="20"/>
              <w:ind w:left="20"/>
              <w:jc w:val="both"/>
            </w:pPr>
            <w:r>
              <w:rPr>
                <w:rFonts w:ascii="Times New Roman"/>
                <w:b w:val="false"/>
                <w:i w:val="false"/>
                <w:color w:val="000000"/>
                <w:sz w:val="20"/>
              </w:rPr>
              <w:t>
Басталуы</w:t>
            </w:r>
          </w:p>
          <w:bookmarkEnd w:id="4144"/>
          <w:p>
            <w:pPr>
              <w:spacing w:after="20"/>
              <w:ind w:left="20"/>
              <w:jc w:val="both"/>
            </w:pPr>
            <w:r>
              <w:rPr>
                <w:rFonts w:ascii="Times New Roman"/>
                <w:b w:val="false"/>
                <w:i w:val="false"/>
                <w:color w:val="000000"/>
                <w:sz w:val="20"/>
              </w:rPr>
              <w:t>
Начало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4145"/>
          <w:p>
            <w:pPr>
              <w:spacing w:after="20"/>
              <w:ind w:left="20"/>
              <w:jc w:val="both"/>
            </w:pPr>
            <w:r>
              <w:rPr>
                <w:rFonts w:ascii="Times New Roman"/>
                <w:b w:val="false"/>
                <w:i w:val="false"/>
                <w:color w:val="000000"/>
                <w:sz w:val="20"/>
              </w:rPr>
              <w:t>
Аяқталуы</w:t>
            </w:r>
          </w:p>
          <w:bookmarkEnd w:id="4145"/>
          <w:p>
            <w:pPr>
              <w:spacing w:after="20"/>
              <w:ind w:left="20"/>
              <w:jc w:val="both"/>
            </w:pPr>
            <w:r>
              <w:rPr>
                <w:rFonts w:ascii="Times New Roman"/>
                <w:b w:val="false"/>
                <w:i w:val="false"/>
                <w:color w:val="000000"/>
                <w:sz w:val="20"/>
              </w:rPr>
              <w:t>
Конец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4146"/>
          <w:p>
            <w:pPr>
              <w:spacing w:after="20"/>
              <w:ind w:left="20"/>
              <w:jc w:val="both"/>
            </w:pPr>
            <w:r>
              <w:rPr>
                <w:rFonts w:ascii="Times New Roman"/>
                <w:b w:val="false"/>
                <w:i w:val="false"/>
                <w:color w:val="000000"/>
                <w:sz w:val="20"/>
              </w:rPr>
              <w:t>
Қысымы</w:t>
            </w:r>
          </w:p>
          <w:bookmarkEnd w:id="4146"/>
          <w:p>
            <w:pPr>
              <w:spacing w:after="20"/>
              <w:ind w:left="20"/>
              <w:jc w:val="both"/>
            </w:pPr>
            <w:r>
              <w:rPr>
                <w:rFonts w:ascii="Times New Roman"/>
                <w:b w:val="false"/>
                <w:i w:val="false"/>
                <w:color w:val="000000"/>
                <w:sz w:val="20"/>
              </w:rPr>
              <w:t>
Давление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4147"/>
          <w:p>
            <w:pPr>
              <w:spacing w:after="20"/>
              <w:ind w:left="20"/>
              <w:jc w:val="both"/>
            </w:pPr>
            <w:r>
              <w:rPr>
                <w:rFonts w:ascii="Times New Roman"/>
                <w:b w:val="false"/>
                <w:i w:val="false"/>
                <w:color w:val="000000"/>
                <w:sz w:val="20"/>
              </w:rPr>
              <w:t>
Қызуы</w:t>
            </w:r>
          </w:p>
          <w:bookmarkEnd w:id="4147"/>
          <w:p>
            <w:pPr>
              <w:spacing w:after="20"/>
              <w:ind w:left="20"/>
              <w:jc w:val="both"/>
            </w:pPr>
            <w:r>
              <w:rPr>
                <w:rFonts w:ascii="Times New Roman"/>
                <w:b w:val="false"/>
                <w:i w:val="false"/>
                <w:color w:val="000000"/>
                <w:sz w:val="20"/>
              </w:rPr>
              <w:t>
Температура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4148"/>
          <w:p>
            <w:pPr>
              <w:spacing w:after="20"/>
              <w:ind w:left="20"/>
              <w:jc w:val="both"/>
            </w:pPr>
            <w:r>
              <w:rPr>
                <w:rFonts w:ascii="Times New Roman"/>
                <w:b w:val="false"/>
                <w:i w:val="false"/>
                <w:color w:val="000000"/>
                <w:sz w:val="20"/>
              </w:rPr>
              <w:t>
Биологиялық</w:t>
            </w:r>
          </w:p>
          <w:bookmarkEnd w:id="4148"/>
          <w:p>
            <w:pPr>
              <w:spacing w:after="20"/>
              <w:ind w:left="20"/>
              <w:jc w:val="both"/>
            </w:pPr>
            <w:r>
              <w:rPr>
                <w:rFonts w:ascii="Times New Roman"/>
                <w:b w:val="false"/>
                <w:i w:val="false"/>
                <w:color w:val="000000"/>
                <w:sz w:val="20"/>
              </w:rPr>
              <w:t>
Биологический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4149"/>
          <w:p>
            <w:pPr>
              <w:spacing w:after="20"/>
              <w:ind w:left="20"/>
              <w:jc w:val="both"/>
            </w:pPr>
            <w:r>
              <w:rPr>
                <w:rFonts w:ascii="Times New Roman"/>
                <w:b w:val="false"/>
                <w:i w:val="false"/>
                <w:color w:val="000000"/>
                <w:sz w:val="20"/>
              </w:rPr>
              <w:t>
Термиялық</w:t>
            </w:r>
          </w:p>
          <w:bookmarkEnd w:id="4149"/>
          <w:p>
            <w:pPr>
              <w:spacing w:after="20"/>
              <w:ind w:left="20"/>
              <w:jc w:val="both"/>
            </w:pPr>
            <w:r>
              <w:rPr>
                <w:rFonts w:ascii="Times New Roman"/>
                <w:b w:val="false"/>
                <w:i w:val="false"/>
                <w:color w:val="000000"/>
                <w:sz w:val="20"/>
              </w:rPr>
              <w:t>
Термический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4150"/>
          <w:p>
            <w:pPr>
              <w:spacing w:after="20"/>
              <w:ind w:left="20"/>
              <w:jc w:val="both"/>
            </w:pPr>
            <w:r>
              <w:rPr>
                <w:rFonts w:ascii="Times New Roman"/>
                <w:b w:val="false"/>
                <w:i w:val="false"/>
                <w:color w:val="000000"/>
                <w:sz w:val="20"/>
              </w:rPr>
              <w:t>
Химиялық</w:t>
            </w:r>
          </w:p>
          <w:bookmarkEnd w:id="4150"/>
          <w:p>
            <w:pPr>
              <w:spacing w:after="20"/>
              <w:ind w:left="20"/>
              <w:jc w:val="both"/>
            </w:pPr>
            <w:r>
              <w:rPr>
                <w:rFonts w:ascii="Times New Roman"/>
                <w:b w:val="false"/>
                <w:i w:val="false"/>
                <w:color w:val="000000"/>
                <w:sz w:val="20"/>
              </w:rPr>
              <w:t>
Химический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206-қосымша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4151"/>
          <w:p>
            <w:pPr>
              <w:spacing w:after="20"/>
              <w:ind w:left="20"/>
              <w:jc w:val="both"/>
            </w:pPr>
            <w:r>
              <w:rPr>
                <w:rFonts w:ascii="Times New Roman"/>
                <w:b w:val="false"/>
                <w:i w:val="false"/>
                <w:color w:val="000000"/>
                <w:sz w:val="20"/>
              </w:rPr>
              <w:t>
Нысанның БҚСЖ бойынша коды</w:t>
            </w:r>
          </w:p>
          <w:bookmarkEnd w:id="415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415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15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4153"/>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153"/>
          <w:p>
            <w:pPr>
              <w:spacing w:after="20"/>
              <w:ind w:left="20"/>
              <w:jc w:val="both"/>
            </w:pPr>
            <w:r>
              <w:rPr>
                <w:rFonts w:ascii="Times New Roman"/>
                <w:b w:val="false"/>
                <w:i w:val="false"/>
                <w:color w:val="000000"/>
                <w:sz w:val="20"/>
              </w:rPr>
              <w:t>
№___ бұйрығымен бекітілген № 206/е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415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15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4155"/>
          <w:p>
            <w:pPr>
              <w:spacing w:after="20"/>
              <w:ind w:left="20"/>
              <w:jc w:val="both"/>
            </w:pPr>
            <w:r>
              <w:rPr>
                <w:rFonts w:ascii="Times New Roman"/>
                <w:b w:val="false"/>
                <w:i w:val="false"/>
                <w:color w:val="000000"/>
                <w:sz w:val="20"/>
              </w:rPr>
              <w:t>
Медицинская документация Форма № 206/у</w:t>
            </w:r>
          </w:p>
          <w:bookmarkEnd w:id="415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209" w:id="4156"/>
    <w:p>
      <w:pPr>
        <w:spacing w:after="0"/>
        <w:ind w:left="0"/>
        <w:jc w:val="both"/>
      </w:pPr>
      <w:r>
        <w:rPr>
          <w:rFonts w:ascii="Times New Roman"/>
          <w:b w:val="false"/>
          <w:i w:val="false"/>
          <w:color w:val="000000"/>
          <w:sz w:val="28"/>
        </w:rPr>
        <w:t>
      Адамдардан іріктелген үлгілерді тіркеу мен оларды аса қауiптi және зоонозды инфекцияларға серологиялық зерттеудің нәтижелерін беру ЖУРНАЛЫ</w:t>
      </w:r>
    </w:p>
    <w:bookmarkEnd w:id="4156"/>
    <w:bookmarkStart w:name="z5210" w:id="4157"/>
    <w:p>
      <w:pPr>
        <w:spacing w:after="0"/>
        <w:ind w:left="0"/>
        <w:jc w:val="both"/>
      </w:pPr>
      <w:r>
        <w:rPr>
          <w:rFonts w:ascii="Times New Roman"/>
          <w:b w:val="false"/>
          <w:i w:val="false"/>
          <w:color w:val="000000"/>
          <w:sz w:val="28"/>
        </w:rPr>
        <w:t>
      ЖУРНАЛ регистрации образцов и выдачи результатов серологических исследований образцов от людей на особо опасные и зоонозные инфекции</w:t>
      </w:r>
    </w:p>
    <w:bookmarkEnd w:id="4157"/>
    <w:p>
      <w:pPr>
        <w:spacing w:after="0"/>
        <w:ind w:left="0"/>
        <w:jc w:val="both"/>
      </w:pPr>
      <w:bookmarkStart w:name="z5211" w:id="4158"/>
      <w:r>
        <w:rPr>
          <w:rFonts w:ascii="Times New Roman"/>
          <w:b w:val="false"/>
          <w:i w:val="false"/>
          <w:color w:val="000000"/>
          <w:sz w:val="28"/>
        </w:rPr>
        <w:t>
      Басталуы (Начат) "____"_______________20 ___ ж. (г.)</w:t>
      </w:r>
    </w:p>
    <w:bookmarkEnd w:id="4158"/>
    <w:p>
      <w:pPr>
        <w:spacing w:after="0"/>
        <w:ind w:left="0"/>
        <w:jc w:val="both"/>
      </w:pPr>
      <w:r>
        <w:rPr>
          <w:rFonts w:ascii="Times New Roman"/>
          <w:b w:val="false"/>
          <w:i w:val="false"/>
          <w:color w:val="000000"/>
          <w:sz w:val="28"/>
        </w:rPr>
        <w:t>Аяқталуы (Окончен) "____" _______________20 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4159"/>
          <w:p>
            <w:pPr>
              <w:spacing w:after="20"/>
              <w:ind w:left="20"/>
              <w:jc w:val="both"/>
            </w:pPr>
            <w:r>
              <w:rPr>
                <w:rFonts w:ascii="Times New Roman"/>
                <w:b w:val="false"/>
                <w:i w:val="false"/>
                <w:color w:val="000000"/>
                <w:sz w:val="20"/>
              </w:rPr>
              <w:t>
Тiркеу нөмiрi</w:t>
            </w:r>
          </w:p>
          <w:bookmarkEnd w:id="4159"/>
          <w:p>
            <w:pPr>
              <w:spacing w:after="20"/>
              <w:ind w:left="20"/>
              <w:jc w:val="both"/>
            </w:pPr>
            <w:r>
              <w:rPr>
                <w:rFonts w:ascii="Times New Roman"/>
                <w:b w:val="false"/>
                <w:i w:val="false"/>
                <w:color w:val="000000"/>
                <w:sz w:val="20"/>
              </w:rPr>
              <w:t>
Регистрационный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4160"/>
          <w:p>
            <w:pPr>
              <w:spacing w:after="20"/>
              <w:ind w:left="20"/>
              <w:jc w:val="both"/>
            </w:pPr>
            <w:r>
              <w:rPr>
                <w:rFonts w:ascii="Times New Roman"/>
                <w:b w:val="false"/>
                <w:i w:val="false"/>
                <w:color w:val="000000"/>
                <w:sz w:val="20"/>
              </w:rPr>
              <w:t>
Күнi, уақыты</w:t>
            </w:r>
          </w:p>
          <w:bookmarkEnd w:id="4160"/>
          <w:p>
            <w:pPr>
              <w:spacing w:after="20"/>
              <w:ind w:left="20"/>
              <w:jc w:val="both"/>
            </w:pPr>
            <w:r>
              <w:rPr>
                <w:rFonts w:ascii="Times New Roman"/>
                <w:b w:val="false"/>
                <w:i w:val="false"/>
                <w:color w:val="000000"/>
                <w:sz w:val="20"/>
              </w:rPr>
              <w:t>
Дата, время</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4161"/>
          <w:p>
            <w:pPr>
              <w:spacing w:after="20"/>
              <w:ind w:left="20"/>
              <w:jc w:val="both"/>
            </w:pPr>
            <w:r>
              <w:rPr>
                <w:rFonts w:ascii="Times New Roman"/>
                <w:b w:val="false"/>
                <w:i w:val="false"/>
                <w:color w:val="000000"/>
                <w:sz w:val="20"/>
              </w:rPr>
              <w:t>
Тексерілушінің Т.А.Ә. (болған жағдайда),</w:t>
            </w:r>
          </w:p>
          <w:bookmarkEnd w:id="4161"/>
          <w:p>
            <w:pPr>
              <w:spacing w:after="20"/>
              <w:ind w:left="20"/>
              <w:jc w:val="both"/>
            </w:pPr>
            <w:r>
              <w:rPr>
                <w:rFonts w:ascii="Times New Roman"/>
                <w:b w:val="false"/>
                <w:i w:val="false"/>
                <w:color w:val="000000"/>
                <w:sz w:val="20"/>
              </w:rPr>
              <w:t>
Ф.И.О (при наличии) обследуемого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4162"/>
          <w:p>
            <w:pPr>
              <w:spacing w:after="20"/>
              <w:ind w:left="20"/>
              <w:jc w:val="both"/>
            </w:pPr>
            <w:r>
              <w:rPr>
                <w:rFonts w:ascii="Times New Roman"/>
                <w:b w:val="false"/>
                <w:i w:val="false"/>
                <w:color w:val="000000"/>
                <w:sz w:val="20"/>
              </w:rPr>
              <w:t>
Жасы</w:t>
            </w:r>
          </w:p>
          <w:bookmarkEnd w:id="4162"/>
          <w:p>
            <w:pPr>
              <w:spacing w:after="20"/>
              <w:ind w:left="20"/>
              <w:jc w:val="both"/>
            </w:pPr>
            <w:r>
              <w:rPr>
                <w:rFonts w:ascii="Times New Roman"/>
                <w:b w:val="false"/>
                <w:i w:val="false"/>
                <w:color w:val="000000"/>
                <w:sz w:val="20"/>
              </w:rPr>
              <w:t>
Возраст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4163"/>
          <w:p>
            <w:pPr>
              <w:spacing w:after="20"/>
              <w:ind w:left="20"/>
              <w:jc w:val="both"/>
            </w:pPr>
            <w:r>
              <w:rPr>
                <w:rFonts w:ascii="Times New Roman"/>
                <w:b w:val="false"/>
                <w:i w:val="false"/>
                <w:color w:val="000000"/>
                <w:sz w:val="20"/>
              </w:rPr>
              <w:t>
Тұрғылықты мекен жайы</w:t>
            </w:r>
          </w:p>
          <w:bookmarkEnd w:id="4163"/>
          <w:p>
            <w:pPr>
              <w:spacing w:after="20"/>
              <w:ind w:left="20"/>
              <w:jc w:val="both"/>
            </w:pPr>
            <w:r>
              <w:rPr>
                <w:rFonts w:ascii="Times New Roman"/>
                <w:b w:val="false"/>
                <w:i w:val="false"/>
                <w:color w:val="000000"/>
                <w:sz w:val="20"/>
              </w:rPr>
              <w:t>
Адрес проживания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4164"/>
          <w:p>
            <w:pPr>
              <w:spacing w:after="20"/>
              <w:ind w:left="20"/>
              <w:jc w:val="both"/>
            </w:pPr>
            <w:r>
              <w:rPr>
                <w:rFonts w:ascii="Times New Roman"/>
                <w:b w:val="false"/>
                <w:i w:val="false"/>
                <w:color w:val="000000"/>
                <w:sz w:val="20"/>
              </w:rPr>
              <w:t>
Жұмыс орны, лауазымы</w:t>
            </w:r>
          </w:p>
          <w:bookmarkEnd w:id="4164"/>
          <w:p>
            <w:pPr>
              <w:spacing w:after="20"/>
              <w:ind w:left="20"/>
              <w:jc w:val="both"/>
            </w:pPr>
            <w:r>
              <w:rPr>
                <w:rFonts w:ascii="Times New Roman"/>
                <w:b w:val="false"/>
                <w:i w:val="false"/>
                <w:color w:val="000000"/>
                <w:sz w:val="20"/>
              </w:rPr>
              <w:t>
Место работы,должность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4165"/>
          <w:p>
            <w:pPr>
              <w:spacing w:after="20"/>
              <w:ind w:left="20"/>
              <w:jc w:val="both"/>
            </w:pPr>
            <w:r>
              <w:rPr>
                <w:rFonts w:ascii="Times New Roman"/>
                <w:b w:val="false"/>
                <w:i w:val="false"/>
                <w:color w:val="000000"/>
                <w:sz w:val="20"/>
              </w:rPr>
              <w:t>
Диагнозы</w:t>
            </w:r>
          </w:p>
          <w:bookmarkEnd w:id="4165"/>
          <w:p>
            <w:pPr>
              <w:spacing w:after="20"/>
              <w:ind w:left="20"/>
              <w:jc w:val="both"/>
            </w:pPr>
            <w:r>
              <w:rPr>
                <w:rFonts w:ascii="Times New Roman"/>
                <w:b w:val="false"/>
                <w:i w:val="false"/>
                <w:color w:val="000000"/>
                <w:sz w:val="20"/>
              </w:rPr>
              <w:t>
Диагноз</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4166"/>
          <w:p>
            <w:pPr>
              <w:spacing w:after="20"/>
              <w:ind w:left="20"/>
              <w:jc w:val="both"/>
            </w:pPr>
            <w:r>
              <w:rPr>
                <w:rFonts w:ascii="Times New Roman"/>
                <w:b w:val="false"/>
                <w:i w:val="false"/>
                <w:color w:val="000000"/>
                <w:sz w:val="20"/>
              </w:rPr>
              <w:t>
Зерттеу мақсаты</w:t>
            </w:r>
          </w:p>
          <w:bookmarkEnd w:id="4166"/>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4167"/>
          <w:p>
            <w:pPr>
              <w:spacing w:after="20"/>
              <w:ind w:left="20"/>
              <w:jc w:val="both"/>
            </w:pPr>
            <w:r>
              <w:rPr>
                <w:rFonts w:ascii="Times New Roman"/>
                <w:b w:val="false"/>
                <w:i w:val="false"/>
                <w:color w:val="000000"/>
                <w:sz w:val="20"/>
              </w:rPr>
              <w:t>
Үлгіні зертханаға қабылдау</w:t>
            </w:r>
          </w:p>
          <w:bookmarkEnd w:id="4167"/>
          <w:p>
            <w:pPr>
              <w:spacing w:after="20"/>
              <w:ind w:left="20"/>
              <w:jc w:val="both"/>
            </w:pPr>
            <w:r>
              <w:rPr>
                <w:rFonts w:ascii="Times New Roman"/>
                <w:b w:val="false"/>
                <w:i w:val="false"/>
                <w:color w:val="000000"/>
                <w:sz w:val="20"/>
              </w:rPr>
              <w:t>
Поступления образца в лабораторию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4168"/>
          <w:p>
            <w:pPr>
              <w:spacing w:after="20"/>
              <w:ind w:left="20"/>
              <w:jc w:val="both"/>
            </w:pPr>
            <w:r>
              <w:rPr>
                <w:rFonts w:ascii="Times New Roman"/>
                <w:b w:val="false"/>
                <w:i w:val="false"/>
                <w:color w:val="000000"/>
                <w:sz w:val="20"/>
              </w:rPr>
              <w:t>
Зерттеудің басталған</w:t>
            </w:r>
          </w:p>
          <w:bookmarkEnd w:id="4168"/>
          <w:p>
            <w:pPr>
              <w:spacing w:after="20"/>
              <w:ind w:left="20"/>
              <w:jc w:val="both"/>
            </w:pPr>
            <w:r>
              <w:rPr>
                <w:rFonts w:ascii="Times New Roman"/>
                <w:b w:val="false"/>
                <w:i w:val="false"/>
                <w:color w:val="000000"/>
                <w:sz w:val="20"/>
              </w:rPr>
              <w:t>
Начала исследования</w:t>
            </w:r>
          </w:p>
        </w:tc>
        <w:tc>
          <w:tcPr>
            <w:tcW w:w="0" w:type="auto"/>
            <w:gridSpan w:val="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4169"/>
          <w:p>
            <w:pPr>
              <w:spacing w:after="20"/>
              <w:ind w:left="20"/>
              <w:jc w:val="both"/>
            </w:pPr>
            <w:r>
              <w:rPr>
                <w:rFonts w:ascii="Times New Roman"/>
                <w:b w:val="false"/>
                <w:i w:val="false"/>
                <w:color w:val="000000"/>
                <w:sz w:val="20"/>
              </w:rPr>
              <w:t>
Пассивті гемагглютинация реакциясы (ПГАР)</w:t>
            </w:r>
          </w:p>
          <w:bookmarkEnd w:id="4169"/>
          <w:p>
            <w:pPr>
              <w:spacing w:after="20"/>
              <w:ind w:left="20"/>
              <w:jc w:val="both"/>
            </w:pPr>
            <w:r>
              <w:rPr>
                <w:rFonts w:ascii="Times New Roman"/>
                <w:b w:val="false"/>
                <w:i w:val="false"/>
                <w:color w:val="000000"/>
                <w:sz w:val="20"/>
              </w:rPr>
              <w:t>
Реакция пассивной гемагглютинации (РПГА) на: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4170"/>
          <w:p>
            <w:pPr>
              <w:spacing w:after="20"/>
              <w:ind w:left="20"/>
              <w:jc w:val="both"/>
            </w:pPr>
            <w:r>
              <w:rPr>
                <w:rFonts w:ascii="Times New Roman"/>
                <w:b w:val="false"/>
                <w:i w:val="false"/>
                <w:color w:val="000000"/>
                <w:sz w:val="20"/>
              </w:rPr>
              <w:t>
О3 иерсиниозға</w:t>
            </w:r>
          </w:p>
          <w:bookmarkEnd w:id="4170"/>
          <w:p>
            <w:pPr>
              <w:spacing w:after="20"/>
              <w:ind w:left="20"/>
              <w:jc w:val="both"/>
            </w:pPr>
            <w:r>
              <w:rPr>
                <w:rFonts w:ascii="Times New Roman"/>
                <w:b w:val="false"/>
                <w:i w:val="false"/>
                <w:color w:val="000000"/>
                <w:sz w:val="20"/>
              </w:rPr>
              <w:t>
О3 иерсиниоз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4171"/>
          <w:p>
            <w:pPr>
              <w:spacing w:after="20"/>
              <w:ind w:left="20"/>
              <w:jc w:val="both"/>
            </w:pPr>
            <w:r>
              <w:rPr>
                <w:rFonts w:ascii="Times New Roman"/>
                <w:b w:val="false"/>
                <w:i w:val="false"/>
                <w:color w:val="000000"/>
                <w:sz w:val="20"/>
              </w:rPr>
              <w:t>
О9 иерсиниозға</w:t>
            </w:r>
          </w:p>
          <w:bookmarkEnd w:id="4171"/>
          <w:p>
            <w:pPr>
              <w:spacing w:after="20"/>
              <w:ind w:left="20"/>
              <w:jc w:val="both"/>
            </w:pPr>
            <w:r>
              <w:rPr>
                <w:rFonts w:ascii="Times New Roman"/>
                <w:b w:val="false"/>
                <w:i w:val="false"/>
                <w:color w:val="000000"/>
                <w:sz w:val="20"/>
              </w:rPr>
              <w:t>
О9 иерсиниоз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4172"/>
          <w:p>
            <w:pPr>
              <w:spacing w:after="20"/>
              <w:ind w:left="20"/>
              <w:jc w:val="both"/>
            </w:pPr>
            <w:r>
              <w:rPr>
                <w:rFonts w:ascii="Times New Roman"/>
                <w:b w:val="false"/>
                <w:i w:val="false"/>
                <w:color w:val="000000"/>
                <w:sz w:val="20"/>
              </w:rPr>
              <w:t>
Жалған туберкулезге</w:t>
            </w:r>
          </w:p>
          <w:bookmarkEnd w:id="4172"/>
          <w:p>
            <w:pPr>
              <w:spacing w:after="20"/>
              <w:ind w:left="20"/>
              <w:jc w:val="both"/>
            </w:pPr>
            <w:r>
              <w:rPr>
                <w:rFonts w:ascii="Times New Roman"/>
                <w:b w:val="false"/>
                <w:i w:val="false"/>
                <w:color w:val="000000"/>
                <w:sz w:val="20"/>
              </w:rPr>
              <w:t>
Псевдотуберкулез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4173"/>
          <w:p>
            <w:pPr>
              <w:spacing w:after="20"/>
              <w:ind w:left="20"/>
              <w:jc w:val="both"/>
            </w:pPr>
            <w:r>
              <w:rPr>
                <w:rFonts w:ascii="Times New Roman"/>
                <w:b w:val="false"/>
                <w:i w:val="false"/>
                <w:color w:val="000000"/>
                <w:sz w:val="20"/>
              </w:rPr>
              <w:t>
Кристенсени иерсиниозы</w:t>
            </w:r>
          </w:p>
          <w:bookmarkEnd w:id="4173"/>
          <w:p>
            <w:pPr>
              <w:spacing w:after="20"/>
              <w:ind w:left="20"/>
              <w:jc w:val="both"/>
            </w:pPr>
            <w:r>
              <w:rPr>
                <w:rFonts w:ascii="Times New Roman"/>
                <w:b w:val="false"/>
                <w:i w:val="false"/>
                <w:color w:val="000000"/>
                <w:sz w:val="20"/>
              </w:rPr>
              <w:t>
иерсиниоз Кристенсени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4174"/>
          <w:p>
            <w:pPr>
              <w:spacing w:after="20"/>
              <w:ind w:left="20"/>
              <w:jc w:val="both"/>
            </w:pPr>
            <w:r>
              <w:rPr>
                <w:rFonts w:ascii="Times New Roman"/>
                <w:b w:val="false"/>
                <w:i w:val="false"/>
                <w:color w:val="000000"/>
                <w:sz w:val="20"/>
              </w:rPr>
              <w:t>
Листериозға</w:t>
            </w:r>
          </w:p>
          <w:bookmarkEnd w:id="4174"/>
          <w:p>
            <w:pPr>
              <w:spacing w:after="20"/>
              <w:ind w:left="20"/>
              <w:jc w:val="both"/>
            </w:pPr>
            <w:r>
              <w:rPr>
                <w:rFonts w:ascii="Times New Roman"/>
                <w:b w:val="false"/>
                <w:i w:val="false"/>
                <w:color w:val="000000"/>
                <w:sz w:val="20"/>
              </w:rPr>
              <w:t>
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4175"/>
          <w:p>
            <w:pPr>
              <w:spacing w:after="20"/>
              <w:ind w:left="20"/>
              <w:jc w:val="both"/>
            </w:pPr>
            <w:r>
              <w:rPr>
                <w:rFonts w:ascii="Times New Roman"/>
                <w:b w:val="false"/>
                <w:i w:val="false"/>
                <w:color w:val="000000"/>
                <w:sz w:val="20"/>
              </w:rPr>
              <w:t>
Лептоспирозға</w:t>
            </w:r>
          </w:p>
          <w:bookmarkEnd w:id="4175"/>
          <w:p>
            <w:pPr>
              <w:spacing w:after="20"/>
              <w:ind w:left="20"/>
              <w:jc w:val="both"/>
            </w:pPr>
            <w:r>
              <w:rPr>
                <w:rFonts w:ascii="Times New Roman"/>
                <w:b w:val="false"/>
                <w:i w:val="false"/>
                <w:color w:val="000000"/>
                <w:sz w:val="20"/>
              </w:rPr>
              <w:t>
Лептосприоз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4176"/>
          <w:p>
            <w:pPr>
              <w:spacing w:after="20"/>
              <w:ind w:left="20"/>
              <w:jc w:val="both"/>
            </w:pPr>
            <w:r>
              <w:rPr>
                <w:rFonts w:ascii="Times New Roman"/>
                <w:b w:val="false"/>
                <w:i w:val="false"/>
                <w:color w:val="000000"/>
                <w:sz w:val="20"/>
              </w:rPr>
              <w:t>
Пастереллезге</w:t>
            </w:r>
          </w:p>
          <w:bookmarkEnd w:id="4176"/>
          <w:p>
            <w:pPr>
              <w:spacing w:after="20"/>
              <w:ind w:left="20"/>
              <w:jc w:val="both"/>
            </w:pPr>
            <w:r>
              <w:rPr>
                <w:rFonts w:ascii="Times New Roman"/>
                <w:b w:val="false"/>
                <w:i w:val="false"/>
                <w:color w:val="000000"/>
                <w:sz w:val="20"/>
              </w:rPr>
              <w:t>
Пастереллез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4177"/>
          <w:p>
            <w:pPr>
              <w:spacing w:after="20"/>
              <w:ind w:left="20"/>
              <w:jc w:val="both"/>
            </w:pPr>
            <w:r>
              <w:rPr>
                <w:rFonts w:ascii="Times New Roman"/>
                <w:b w:val="false"/>
                <w:i w:val="false"/>
                <w:color w:val="000000"/>
                <w:sz w:val="20"/>
              </w:rPr>
              <w:t>
Күйдіргіге</w:t>
            </w:r>
          </w:p>
          <w:bookmarkEnd w:id="4177"/>
          <w:p>
            <w:pPr>
              <w:spacing w:after="20"/>
              <w:ind w:left="20"/>
              <w:jc w:val="both"/>
            </w:pPr>
            <w:r>
              <w:rPr>
                <w:rFonts w:ascii="Times New Roman"/>
                <w:b w:val="false"/>
                <w:i w:val="false"/>
                <w:color w:val="000000"/>
                <w:sz w:val="20"/>
              </w:rPr>
              <w:t>
Сибирскую язву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4178"/>
          <w:p>
            <w:pPr>
              <w:spacing w:after="20"/>
              <w:ind w:left="20"/>
              <w:jc w:val="both"/>
            </w:pPr>
            <w:r>
              <w:rPr>
                <w:rFonts w:ascii="Times New Roman"/>
                <w:b w:val="false"/>
                <w:i w:val="false"/>
                <w:color w:val="000000"/>
                <w:sz w:val="20"/>
              </w:rPr>
              <w:t>
Туляремияға</w:t>
            </w:r>
          </w:p>
          <w:bookmarkEnd w:id="4178"/>
          <w:p>
            <w:pPr>
              <w:spacing w:after="20"/>
              <w:ind w:left="20"/>
              <w:jc w:val="both"/>
            </w:pPr>
            <w:r>
              <w:rPr>
                <w:rFonts w:ascii="Times New Roman"/>
                <w:b w:val="false"/>
                <w:i w:val="false"/>
                <w:color w:val="000000"/>
                <w:sz w:val="20"/>
              </w:rPr>
              <w:t>
Туляремию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4179"/>
          <w:p>
            <w:pPr>
              <w:spacing w:after="20"/>
              <w:ind w:left="20"/>
              <w:jc w:val="both"/>
            </w:pPr>
            <w:r>
              <w:rPr>
                <w:rFonts w:ascii="Times New Roman"/>
                <w:b w:val="false"/>
                <w:i w:val="false"/>
                <w:color w:val="000000"/>
                <w:sz w:val="20"/>
              </w:rPr>
              <w:t>
Сарыпқа</w:t>
            </w:r>
          </w:p>
          <w:bookmarkEnd w:id="4179"/>
          <w:p>
            <w:pPr>
              <w:spacing w:after="20"/>
              <w:ind w:left="20"/>
              <w:jc w:val="both"/>
            </w:pPr>
            <w:r>
              <w:rPr>
                <w:rFonts w:ascii="Times New Roman"/>
                <w:b w:val="false"/>
                <w:i w:val="false"/>
                <w:color w:val="000000"/>
                <w:sz w:val="20"/>
              </w:rPr>
              <w:t>
Бруцеллез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4180"/>
          <w:p>
            <w:pPr>
              <w:spacing w:after="20"/>
              <w:ind w:left="20"/>
              <w:jc w:val="both"/>
            </w:pPr>
            <w:r>
              <w:rPr>
                <w:rFonts w:ascii="Times New Roman"/>
                <w:b w:val="false"/>
                <w:i w:val="false"/>
                <w:color w:val="000000"/>
                <w:sz w:val="20"/>
              </w:rPr>
              <w:t>
Бөртпе сүзекке</w:t>
            </w:r>
          </w:p>
          <w:bookmarkEnd w:id="4180"/>
          <w:p>
            <w:pPr>
              <w:spacing w:after="20"/>
              <w:ind w:left="20"/>
              <w:jc w:val="both"/>
            </w:pPr>
            <w:r>
              <w:rPr>
                <w:rFonts w:ascii="Times New Roman"/>
                <w:b w:val="false"/>
                <w:i w:val="false"/>
                <w:color w:val="000000"/>
                <w:sz w:val="20"/>
              </w:rPr>
              <w:t>
Сыпной тиф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4181"/>
          <w:p>
            <w:pPr>
              <w:spacing w:after="20"/>
              <w:ind w:left="20"/>
              <w:jc w:val="both"/>
            </w:pPr>
            <w:r>
              <w:rPr>
                <w:rFonts w:ascii="Times New Roman"/>
                <w:b w:val="false"/>
                <w:i w:val="false"/>
                <w:color w:val="000000"/>
                <w:sz w:val="20"/>
              </w:rPr>
              <w:t>
Қосымша инфекциялар</w:t>
            </w:r>
          </w:p>
          <w:bookmarkEnd w:id="4181"/>
          <w:p>
            <w:pPr>
              <w:spacing w:after="20"/>
              <w:ind w:left="20"/>
              <w:jc w:val="both"/>
            </w:pPr>
            <w:r>
              <w:rPr>
                <w:rFonts w:ascii="Times New Roman"/>
                <w:b w:val="false"/>
                <w:i w:val="false"/>
                <w:color w:val="000000"/>
                <w:sz w:val="20"/>
              </w:rPr>
              <w:t>
Дополнительные инфекции</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4182"/>
          <w:p>
            <w:pPr>
              <w:spacing w:after="20"/>
              <w:ind w:left="20"/>
              <w:jc w:val="both"/>
            </w:pPr>
            <w:r>
              <w:rPr>
                <w:rFonts w:ascii="Times New Roman"/>
                <w:b w:val="false"/>
                <w:i w:val="false"/>
                <w:color w:val="000000"/>
                <w:sz w:val="20"/>
              </w:rPr>
              <w:t>
Сарыпқа</w:t>
            </w:r>
          </w:p>
          <w:bookmarkEnd w:id="4182"/>
          <w:p>
            <w:pPr>
              <w:spacing w:after="20"/>
              <w:ind w:left="20"/>
              <w:jc w:val="both"/>
            </w:pPr>
            <w:r>
              <w:rPr>
                <w:rFonts w:ascii="Times New Roman"/>
                <w:b w:val="false"/>
                <w:i w:val="false"/>
                <w:color w:val="000000"/>
                <w:sz w:val="20"/>
              </w:rPr>
              <w:t>
На бруцеллез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4183"/>
          <w:p>
            <w:pPr>
              <w:spacing w:after="20"/>
              <w:ind w:left="20"/>
              <w:jc w:val="both"/>
            </w:pPr>
            <w:r>
              <w:rPr>
                <w:rFonts w:ascii="Times New Roman"/>
                <w:b w:val="false"/>
                <w:i w:val="false"/>
                <w:color w:val="000000"/>
                <w:sz w:val="20"/>
              </w:rPr>
              <w:t>
Риккетсиозға жүргізілетін комплементті байлау реакциясы (КБР)</w:t>
            </w:r>
          </w:p>
          <w:bookmarkEnd w:id="4183"/>
          <w:p>
            <w:pPr>
              <w:spacing w:after="20"/>
              <w:ind w:left="20"/>
              <w:jc w:val="both"/>
            </w:pPr>
            <w:r>
              <w:rPr>
                <w:rFonts w:ascii="Times New Roman"/>
                <w:b w:val="false"/>
                <w:i w:val="false"/>
                <w:color w:val="000000"/>
                <w:sz w:val="20"/>
              </w:rPr>
              <w:t>
Реакция связывания комплемента (РСК) на риккетсиоз: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4184"/>
          <w:p>
            <w:pPr>
              <w:spacing w:after="20"/>
              <w:ind w:left="20"/>
              <w:jc w:val="both"/>
            </w:pPr>
            <w:r>
              <w:rPr>
                <w:rFonts w:ascii="Times New Roman"/>
                <w:b w:val="false"/>
                <w:i w:val="false"/>
                <w:color w:val="000000"/>
                <w:sz w:val="20"/>
              </w:rPr>
              <w:t>
Лептоспироз антигенімен жүргізілген РМА</w:t>
            </w:r>
          </w:p>
          <w:bookmarkEnd w:id="4184"/>
          <w:p>
            <w:pPr>
              <w:spacing w:after="20"/>
              <w:ind w:left="20"/>
              <w:jc w:val="both"/>
            </w:pPr>
            <w:r>
              <w:rPr>
                <w:rFonts w:ascii="Times New Roman"/>
                <w:b w:val="false"/>
                <w:i w:val="false"/>
                <w:color w:val="000000"/>
                <w:sz w:val="20"/>
              </w:rPr>
              <w:t>
РМА с лептоспирозным антигеном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4185"/>
          <w:p>
            <w:pPr>
              <w:spacing w:after="20"/>
              <w:ind w:left="20"/>
              <w:jc w:val="both"/>
            </w:pPr>
            <w:r>
              <w:rPr>
                <w:rFonts w:ascii="Times New Roman"/>
                <w:b w:val="false"/>
                <w:i w:val="false"/>
                <w:color w:val="000000"/>
                <w:sz w:val="20"/>
              </w:rPr>
              <w:t>
Зерттеу жүргiзген маманның Т.А.Ә (болған жағдайда), лауазымы және қолы</w:t>
            </w:r>
          </w:p>
          <w:bookmarkEnd w:id="4185"/>
          <w:p>
            <w:pPr>
              <w:spacing w:after="20"/>
              <w:ind w:left="20"/>
              <w:jc w:val="both"/>
            </w:pPr>
            <w:r>
              <w:rPr>
                <w:rFonts w:ascii="Times New Roman"/>
                <w:b w:val="false"/>
                <w:i w:val="false"/>
                <w:color w:val="000000"/>
                <w:sz w:val="20"/>
              </w:rPr>
              <w:t>
Ф.И.О (при наличии), должность и подпись специалиста,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4186"/>
          <w:p>
            <w:pPr>
              <w:spacing w:after="20"/>
              <w:ind w:left="20"/>
              <w:jc w:val="both"/>
            </w:pPr>
            <w:r>
              <w:rPr>
                <w:rFonts w:ascii="Times New Roman"/>
                <w:b w:val="false"/>
                <w:i w:val="false"/>
                <w:color w:val="000000"/>
                <w:sz w:val="20"/>
              </w:rPr>
              <w:t>
Хеддльсон реакциясы</w:t>
            </w:r>
          </w:p>
          <w:bookmarkEnd w:id="4186"/>
          <w:p>
            <w:pPr>
              <w:spacing w:after="20"/>
              <w:ind w:left="20"/>
              <w:jc w:val="both"/>
            </w:pPr>
            <w:r>
              <w:rPr>
                <w:rFonts w:ascii="Times New Roman"/>
                <w:b w:val="false"/>
                <w:i w:val="false"/>
                <w:color w:val="000000"/>
                <w:sz w:val="20"/>
              </w:rPr>
              <w:t>
Реакция Хеддльсона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4187"/>
          <w:p>
            <w:pPr>
              <w:spacing w:after="20"/>
              <w:ind w:left="20"/>
              <w:jc w:val="both"/>
            </w:pPr>
            <w:r>
              <w:rPr>
                <w:rFonts w:ascii="Times New Roman"/>
                <w:b w:val="false"/>
                <w:i w:val="false"/>
                <w:color w:val="000000"/>
                <w:sz w:val="20"/>
              </w:rPr>
              <w:t>
РозБенгал үлгісі</w:t>
            </w:r>
          </w:p>
          <w:bookmarkEnd w:id="4187"/>
          <w:p>
            <w:pPr>
              <w:spacing w:after="20"/>
              <w:ind w:left="20"/>
              <w:jc w:val="both"/>
            </w:pPr>
            <w:r>
              <w:rPr>
                <w:rFonts w:ascii="Times New Roman"/>
                <w:b w:val="false"/>
                <w:i w:val="false"/>
                <w:color w:val="000000"/>
                <w:sz w:val="20"/>
              </w:rPr>
              <w:t>
Проба РозБенгал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4188"/>
          <w:p>
            <w:pPr>
              <w:spacing w:after="20"/>
              <w:ind w:left="20"/>
              <w:jc w:val="both"/>
            </w:pPr>
            <w:r>
              <w:rPr>
                <w:rFonts w:ascii="Times New Roman"/>
                <w:b w:val="false"/>
                <w:i w:val="false"/>
                <w:color w:val="000000"/>
                <w:sz w:val="20"/>
              </w:rPr>
              <w:t>
Райт реакциясы</w:t>
            </w:r>
          </w:p>
          <w:bookmarkEnd w:id="4188"/>
          <w:p>
            <w:pPr>
              <w:spacing w:after="20"/>
              <w:ind w:left="20"/>
              <w:jc w:val="both"/>
            </w:pPr>
            <w:r>
              <w:rPr>
                <w:rFonts w:ascii="Times New Roman"/>
                <w:b w:val="false"/>
                <w:i w:val="false"/>
                <w:color w:val="000000"/>
                <w:sz w:val="20"/>
              </w:rPr>
              <w:t>
Реакция Райта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Провачек</w:t>
            </w: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4189"/>
          <w:p>
            <w:pPr>
              <w:spacing w:after="20"/>
              <w:ind w:left="20"/>
              <w:jc w:val="both"/>
            </w:pPr>
            <w:r>
              <w:rPr>
                <w:rFonts w:ascii="Times New Roman"/>
                <w:b w:val="false"/>
                <w:i w:val="false"/>
                <w:color w:val="000000"/>
                <w:sz w:val="20"/>
              </w:rPr>
              <w:t>
Нысанның БҚСЖ бойынша коды</w:t>
            </w:r>
          </w:p>
          <w:bookmarkEnd w:id="418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419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19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419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191"/>
          <w:p>
            <w:pPr>
              <w:spacing w:after="20"/>
              <w:ind w:left="20"/>
              <w:jc w:val="both"/>
            </w:pPr>
            <w:r>
              <w:rPr>
                <w:rFonts w:ascii="Times New Roman"/>
                <w:b w:val="false"/>
                <w:i w:val="false"/>
                <w:color w:val="000000"/>
                <w:sz w:val="20"/>
              </w:rPr>
              <w:t>
№___ бұйрығымен бекітілген № 207/е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419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19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4193"/>
          <w:p>
            <w:pPr>
              <w:spacing w:after="20"/>
              <w:ind w:left="20"/>
              <w:jc w:val="both"/>
            </w:pPr>
            <w:r>
              <w:rPr>
                <w:rFonts w:ascii="Times New Roman"/>
                <w:b w:val="false"/>
                <w:i w:val="false"/>
                <w:color w:val="000000"/>
                <w:sz w:val="20"/>
              </w:rPr>
              <w:t>
Медицинская документация Форма № 207/у</w:t>
            </w:r>
          </w:p>
          <w:bookmarkEnd w:id="419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252" w:id="4194"/>
    <w:p>
      <w:pPr>
        <w:spacing w:after="0"/>
        <w:ind w:left="0"/>
        <w:jc w:val="both"/>
      </w:pPr>
      <w:r>
        <w:rPr>
          <w:rFonts w:ascii="Times New Roman"/>
          <w:b w:val="false"/>
          <w:i w:val="false"/>
          <w:color w:val="000000"/>
          <w:sz w:val="28"/>
        </w:rPr>
        <w:t>
      Биологиялық зерттеулерді тіркеу ЖУРНАЛЫ</w:t>
      </w:r>
    </w:p>
    <w:bookmarkEnd w:id="4194"/>
    <w:bookmarkStart w:name="z5253" w:id="4195"/>
    <w:p>
      <w:pPr>
        <w:spacing w:after="0"/>
        <w:ind w:left="0"/>
        <w:jc w:val="both"/>
      </w:pPr>
      <w:r>
        <w:rPr>
          <w:rFonts w:ascii="Times New Roman"/>
          <w:b w:val="false"/>
          <w:i w:val="false"/>
          <w:color w:val="000000"/>
          <w:sz w:val="28"/>
        </w:rPr>
        <w:t>
      ЖУРНАЛ регистрации биологических исследований</w:t>
      </w:r>
    </w:p>
    <w:bookmarkEnd w:id="4195"/>
    <w:p>
      <w:pPr>
        <w:spacing w:after="0"/>
        <w:ind w:left="0"/>
        <w:jc w:val="both"/>
      </w:pPr>
      <w:bookmarkStart w:name="z5254" w:id="4196"/>
      <w:r>
        <w:rPr>
          <w:rFonts w:ascii="Times New Roman"/>
          <w:b w:val="false"/>
          <w:i w:val="false"/>
          <w:color w:val="000000"/>
          <w:sz w:val="28"/>
        </w:rPr>
        <w:t>
      Басталуы (Начат) "____"_______________20 ___ ж. (г.)</w:t>
      </w:r>
    </w:p>
    <w:bookmarkEnd w:id="4196"/>
    <w:p>
      <w:pPr>
        <w:spacing w:after="0"/>
        <w:ind w:left="0"/>
        <w:jc w:val="both"/>
      </w:pPr>
      <w:r>
        <w:rPr>
          <w:rFonts w:ascii="Times New Roman"/>
          <w:b w:val="false"/>
          <w:i w:val="false"/>
          <w:color w:val="000000"/>
          <w:sz w:val="28"/>
        </w:rPr>
        <w:t>Аяқталуы (Окончен) "____"_______________20 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4197"/>
          <w:p>
            <w:pPr>
              <w:spacing w:after="20"/>
              <w:ind w:left="20"/>
              <w:jc w:val="both"/>
            </w:pPr>
            <w:r>
              <w:rPr>
                <w:rFonts w:ascii="Times New Roman"/>
                <w:b w:val="false"/>
                <w:i w:val="false"/>
                <w:color w:val="000000"/>
                <w:sz w:val="20"/>
              </w:rPr>
              <w:t>
Тіркеу нөмірі</w:t>
            </w:r>
          </w:p>
          <w:bookmarkEnd w:id="4197"/>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4198"/>
          <w:p>
            <w:pPr>
              <w:spacing w:after="20"/>
              <w:ind w:left="20"/>
              <w:jc w:val="both"/>
            </w:pPr>
            <w:r>
              <w:rPr>
                <w:rFonts w:ascii="Times New Roman"/>
                <w:b w:val="false"/>
                <w:i w:val="false"/>
                <w:color w:val="000000"/>
                <w:sz w:val="20"/>
              </w:rPr>
              <w:t>
Жануарлар түрi</w:t>
            </w:r>
          </w:p>
          <w:bookmarkEnd w:id="4198"/>
          <w:p>
            <w:pPr>
              <w:spacing w:after="20"/>
              <w:ind w:left="20"/>
              <w:jc w:val="both"/>
            </w:pPr>
            <w:r>
              <w:rPr>
                <w:rFonts w:ascii="Times New Roman"/>
                <w:b w:val="false"/>
                <w:i w:val="false"/>
                <w:color w:val="000000"/>
                <w:sz w:val="20"/>
              </w:rPr>
              <w:t>
Вид животных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4199"/>
          <w:p>
            <w:pPr>
              <w:spacing w:after="20"/>
              <w:ind w:left="20"/>
              <w:jc w:val="both"/>
            </w:pPr>
            <w:r>
              <w:rPr>
                <w:rFonts w:ascii="Times New Roman"/>
                <w:b w:val="false"/>
                <w:i w:val="false"/>
                <w:color w:val="000000"/>
                <w:sz w:val="20"/>
              </w:rPr>
              <w:t>
Жұқтыру күнi</w:t>
            </w:r>
          </w:p>
          <w:bookmarkEnd w:id="4199"/>
          <w:p>
            <w:pPr>
              <w:spacing w:after="20"/>
              <w:ind w:left="20"/>
              <w:jc w:val="both"/>
            </w:pPr>
            <w:r>
              <w:rPr>
                <w:rFonts w:ascii="Times New Roman"/>
                <w:b w:val="false"/>
                <w:i w:val="false"/>
                <w:color w:val="000000"/>
                <w:sz w:val="20"/>
              </w:rPr>
              <w:t>
Дата заражения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4200"/>
          <w:p>
            <w:pPr>
              <w:spacing w:after="20"/>
              <w:ind w:left="20"/>
              <w:jc w:val="both"/>
            </w:pPr>
            <w:r>
              <w:rPr>
                <w:rFonts w:ascii="Times New Roman"/>
                <w:b w:val="false"/>
                <w:i w:val="false"/>
                <w:color w:val="000000"/>
                <w:sz w:val="20"/>
              </w:rPr>
              <w:t>
Жұқтыру жолы</w:t>
            </w:r>
          </w:p>
          <w:bookmarkEnd w:id="4200"/>
          <w:p>
            <w:pPr>
              <w:spacing w:after="20"/>
              <w:ind w:left="20"/>
              <w:jc w:val="both"/>
            </w:pPr>
            <w:r>
              <w:rPr>
                <w:rFonts w:ascii="Times New Roman"/>
                <w:b w:val="false"/>
                <w:i w:val="false"/>
                <w:color w:val="000000"/>
                <w:sz w:val="20"/>
              </w:rPr>
              <w:t>
Способ заражения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4201"/>
          <w:p>
            <w:pPr>
              <w:spacing w:after="20"/>
              <w:ind w:left="20"/>
              <w:jc w:val="both"/>
            </w:pPr>
            <w:r>
              <w:rPr>
                <w:rFonts w:ascii="Times New Roman"/>
                <w:b w:val="false"/>
                <w:i w:val="false"/>
                <w:color w:val="000000"/>
                <w:sz w:val="20"/>
              </w:rPr>
              <w:t>
Биологиялық сынаманың нәтижесі</w:t>
            </w:r>
          </w:p>
          <w:bookmarkEnd w:id="4201"/>
          <w:p>
            <w:pPr>
              <w:spacing w:after="20"/>
              <w:ind w:left="20"/>
              <w:jc w:val="both"/>
            </w:pPr>
            <w:r>
              <w:rPr>
                <w:rFonts w:ascii="Times New Roman"/>
                <w:b w:val="false"/>
                <w:i w:val="false"/>
                <w:color w:val="000000"/>
                <w:sz w:val="20"/>
              </w:rPr>
              <w:t>
Результат биологической пробы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4202"/>
          <w:p>
            <w:pPr>
              <w:spacing w:after="20"/>
              <w:ind w:left="20"/>
              <w:jc w:val="both"/>
            </w:pPr>
            <w:r>
              <w:rPr>
                <w:rFonts w:ascii="Times New Roman"/>
                <w:b w:val="false"/>
                <w:i w:val="false"/>
                <w:color w:val="000000"/>
                <w:sz w:val="20"/>
              </w:rPr>
              <w:t>
Патологоанатомиялық картина</w:t>
            </w:r>
          </w:p>
          <w:bookmarkEnd w:id="4202"/>
          <w:p>
            <w:pPr>
              <w:spacing w:after="20"/>
              <w:ind w:left="20"/>
              <w:jc w:val="both"/>
            </w:pPr>
            <w:r>
              <w:rPr>
                <w:rFonts w:ascii="Times New Roman"/>
                <w:b w:val="false"/>
                <w:i w:val="false"/>
                <w:color w:val="000000"/>
                <w:sz w:val="20"/>
              </w:rPr>
              <w:t>
Патологоанатомическая картина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4203"/>
          <w:p>
            <w:pPr>
              <w:spacing w:after="20"/>
              <w:ind w:left="20"/>
              <w:jc w:val="both"/>
            </w:pPr>
            <w:r>
              <w:rPr>
                <w:rFonts w:ascii="Times New Roman"/>
                <w:b w:val="false"/>
                <w:i w:val="false"/>
                <w:color w:val="000000"/>
                <w:sz w:val="20"/>
              </w:rPr>
              <w:t>
Өлгені</w:t>
            </w:r>
          </w:p>
          <w:bookmarkEnd w:id="4203"/>
          <w:p>
            <w:pPr>
              <w:spacing w:after="20"/>
              <w:ind w:left="20"/>
              <w:jc w:val="both"/>
            </w:pPr>
            <w:r>
              <w:rPr>
                <w:rFonts w:ascii="Times New Roman"/>
                <w:b w:val="false"/>
                <w:i w:val="false"/>
                <w:color w:val="000000"/>
                <w:sz w:val="20"/>
              </w:rPr>
              <w:t>
Пало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4204"/>
          <w:p>
            <w:pPr>
              <w:spacing w:after="20"/>
              <w:ind w:left="20"/>
              <w:jc w:val="both"/>
            </w:pPr>
            <w:r>
              <w:rPr>
                <w:rFonts w:ascii="Times New Roman"/>
                <w:b w:val="false"/>
                <w:i w:val="false"/>
                <w:color w:val="000000"/>
                <w:sz w:val="20"/>
              </w:rPr>
              <w:t>
Өлтiрiлгені</w:t>
            </w:r>
          </w:p>
          <w:bookmarkEnd w:id="4204"/>
          <w:p>
            <w:pPr>
              <w:spacing w:after="20"/>
              <w:ind w:left="20"/>
              <w:jc w:val="both"/>
            </w:pPr>
            <w:r>
              <w:rPr>
                <w:rFonts w:ascii="Times New Roman"/>
                <w:b w:val="false"/>
                <w:i w:val="false"/>
                <w:color w:val="000000"/>
                <w:sz w:val="20"/>
              </w:rPr>
              <w:t>
Убито</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4205"/>
          <w:p>
            <w:pPr>
              <w:spacing w:after="20"/>
              <w:ind w:left="20"/>
              <w:jc w:val="both"/>
            </w:pPr>
            <w:r>
              <w:rPr>
                <w:rFonts w:ascii="Times New Roman"/>
                <w:b w:val="false"/>
                <w:i w:val="false"/>
                <w:color w:val="000000"/>
                <w:sz w:val="20"/>
              </w:rPr>
              <w:t>
Жағындыларды, iшкi органдарды микроскоппен қарау</w:t>
            </w:r>
          </w:p>
          <w:bookmarkEnd w:id="4205"/>
          <w:p>
            <w:pPr>
              <w:spacing w:after="20"/>
              <w:ind w:left="20"/>
              <w:jc w:val="both"/>
            </w:pPr>
            <w:r>
              <w:rPr>
                <w:rFonts w:ascii="Times New Roman"/>
                <w:b w:val="false"/>
                <w:i w:val="false"/>
                <w:color w:val="000000"/>
                <w:sz w:val="20"/>
              </w:rPr>
              <w:t>
Микроскопия мазков, отпечатков внутренних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4206"/>
          <w:p>
            <w:pPr>
              <w:spacing w:after="20"/>
              <w:ind w:left="20"/>
              <w:jc w:val="both"/>
            </w:pPr>
            <w:r>
              <w:rPr>
                <w:rFonts w:ascii="Times New Roman"/>
                <w:b w:val="false"/>
                <w:i w:val="false"/>
                <w:color w:val="000000"/>
                <w:sz w:val="20"/>
              </w:rPr>
              <w:t>
Ішкi органдарды микробиологиялық зерттеу</w:t>
            </w:r>
          </w:p>
          <w:bookmarkEnd w:id="4206"/>
          <w:p>
            <w:pPr>
              <w:spacing w:after="20"/>
              <w:ind w:left="20"/>
              <w:jc w:val="both"/>
            </w:pPr>
            <w:r>
              <w:rPr>
                <w:rFonts w:ascii="Times New Roman"/>
                <w:b w:val="false"/>
                <w:i w:val="false"/>
                <w:color w:val="000000"/>
                <w:sz w:val="20"/>
              </w:rPr>
              <w:t>
Микробиологическое исследование внутренних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4207"/>
          <w:p>
            <w:pPr>
              <w:spacing w:after="20"/>
              <w:ind w:left="20"/>
              <w:jc w:val="both"/>
            </w:pPr>
            <w:r>
              <w:rPr>
                <w:rFonts w:ascii="Times New Roman"/>
                <w:b w:val="false"/>
                <w:i w:val="false"/>
                <w:color w:val="000000"/>
                <w:sz w:val="20"/>
              </w:rPr>
              <w:t>
Ішкi органдарды серологиялық зерттеу</w:t>
            </w:r>
          </w:p>
          <w:bookmarkEnd w:id="4207"/>
          <w:p>
            <w:pPr>
              <w:spacing w:after="20"/>
              <w:ind w:left="20"/>
              <w:jc w:val="both"/>
            </w:pPr>
            <w:r>
              <w:rPr>
                <w:rFonts w:ascii="Times New Roman"/>
                <w:b w:val="false"/>
                <w:i w:val="false"/>
                <w:color w:val="000000"/>
                <w:sz w:val="20"/>
              </w:rPr>
              <w:t>
Серологическое исследование внутренних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4208"/>
          <w:p>
            <w:pPr>
              <w:spacing w:after="20"/>
              <w:ind w:left="20"/>
              <w:jc w:val="both"/>
            </w:pPr>
            <w:r>
              <w:rPr>
                <w:rFonts w:ascii="Times New Roman"/>
                <w:b w:val="false"/>
                <w:i w:val="false"/>
                <w:color w:val="000000"/>
                <w:sz w:val="20"/>
              </w:rPr>
              <w:t>
Зерттеу нәтижесі</w:t>
            </w:r>
          </w:p>
          <w:bookmarkEnd w:id="4208"/>
          <w:p>
            <w:pPr>
              <w:spacing w:after="20"/>
              <w:ind w:left="20"/>
              <w:jc w:val="both"/>
            </w:pPr>
            <w:r>
              <w:rPr>
                <w:rFonts w:ascii="Times New Roman"/>
                <w:b w:val="false"/>
                <w:i w:val="false"/>
                <w:color w:val="000000"/>
                <w:sz w:val="20"/>
              </w:rPr>
              <w:t>
Результат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4209"/>
          <w:p>
            <w:pPr>
              <w:spacing w:after="20"/>
              <w:ind w:left="20"/>
              <w:jc w:val="both"/>
            </w:pPr>
            <w:r>
              <w:rPr>
                <w:rFonts w:ascii="Times New Roman"/>
                <w:b w:val="false"/>
                <w:i w:val="false"/>
                <w:color w:val="000000"/>
                <w:sz w:val="20"/>
              </w:rPr>
              <w:t>
Зерттеу аяқталған күн</w:t>
            </w:r>
          </w:p>
          <w:bookmarkEnd w:id="4209"/>
          <w:p>
            <w:pPr>
              <w:spacing w:after="20"/>
              <w:ind w:left="20"/>
              <w:jc w:val="both"/>
            </w:pPr>
            <w:r>
              <w:rPr>
                <w:rFonts w:ascii="Times New Roman"/>
                <w:b w:val="false"/>
                <w:i w:val="false"/>
                <w:color w:val="000000"/>
                <w:sz w:val="20"/>
              </w:rPr>
              <w:t>
Дата окончания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4210"/>
          <w:p>
            <w:pPr>
              <w:spacing w:after="20"/>
              <w:ind w:left="20"/>
              <w:jc w:val="both"/>
            </w:pPr>
            <w:r>
              <w:rPr>
                <w:rFonts w:ascii="Times New Roman"/>
                <w:b w:val="false"/>
                <w:i w:val="false"/>
                <w:color w:val="000000"/>
                <w:sz w:val="20"/>
              </w:rPr>
              <w:t>
Зерттеу жүргiзген маманның Т.А.Ә (болған жағдайда), қолы</w:t>
            </w:r>
          </w:p>
          <w:bookmarkEnd w:id="4210"/>
          <w:p>
            <w:pPr>
              <w:spacing w:after="20"/>
              <w:ind w:left="20"/>
              <w:jc w:val="both"/>
            </w:pPr>
            <w:r>
              <w:rPr>
                <w:rFonts w:ascii="Times New Roman"/>
                <w:b w:val="false"/>
                <w:i w:val="false"/>
                <w:color w:val="000000"/>
                <w:sz w:val="20"/>
              </w:rPr>
              <w:t>
Ф.И.О (при наличии), подпись специалиста,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208-қосымша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4211"/>
          <w:p>
            <w:pPr>
              <w:spacing w:after="20"/>
              <w:ind w:left="20"/>
              <w:jc w:val="both"/>
            </w:pPr>
            <w:r>
              <w:rPr>
                <w:rFonts w:ascii="Times New Roman"/>
                <w:b w:val="false"/>
                <w:i w:val="false"/>
                <w:color w:val="000000"/>
                <w:sz w:val="20"/>
              </w:rPr>
              <w:t>
Нысанның БҚСЖ бойынша коды</w:t>
            </w:r>
          </w:p>
          <w:bookmarkEnd w:id="421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4212"/>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21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4213"/>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213"/>
          <w:p>
            <w:pPr>
              <w:spacing w:after="20"/>
              <w:ind w:left="20"/>
              <w:jc w:val="both"/>
            </w:pPr>
            <w:r>
              <w:rPr>
                <w:rFonts w:ascii="Times New Roman"/>
                <w:b w:val="false"/>
                <w:i w:val="false"/>
                <w:color w:val="000000"/>
                <w:sz w:val="20"/>
              </w:rPr>
              <w:t>
№___ бұйрығымен бекітілген № 208/е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421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21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4215"/>
          <w:p>
            <w:pPr>
              <w:spacing w:after="20"/>
              <w:ind w:left="20"/>
              <w:jc w:val="both"/>
            </w:pPr>
            <w:r>
              <w:rPr>
                <w:rFonts w:ascii="Times New Roman"/>
                <w:b w:val="false"/>
                <w:i w:val="false"/>
                <w:color w:val="000000"/>
                <w:sz w:val="20"/>
              </w:rPr>
              <w:t>
Медицинская документация Форма № 208/у</w:t>
            </w:r>
          </w:p>
          <w:bookmarkEnd w:id="421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w:t>
            </w:r>
          </w:p>
        </w:tc>
      </w:tr>
    </w:tbl>
    <w:bookmarkStart w:name="z5279" w:id="4216"/>
    <w:p>
      <w:pPr>
        <w:spacing w:after="0"/>
        <w:ind w:left="0"/>
        <w:jc w:val="both"/>
      </w:pPr>
      <w:r>
        <w:rPr>
          <w:rFonts w:ascii="Times New Roman"/>
          <w:b w:val="false"/>
          <w:i w:val="false"/>
          <w:color w:val="000000"/>
          <w:sz w:val="28"/>
        </w:rPr>
        <w:t>
      Иммундық-биологиялық препараттардың белсендiлiгiн бақылау ЖУРНАЛЫ</w:t>
      </w:r>
    </w:p>
    <w:bookmarkEnd w:id="4216"/>
    <w:bookmarkStart w:name="z5280" w:id="4217"/>
    <w:p>
      <w:pPr>
        <w:spacing w:after="0"/>
        <w:ind w:left="0"/>
        <w:jc w:val="both"/>
      </w:pPr>
      <w:r>
        <w:rPr>
          <w:rFonts w:ascii="Times New Roman"/>
          <w:b w:val="false"/>
          <w:i w:val="false"/>
          <w:color w:val="000000"/>
          <w:sz w:val="28"/>
        </w:rPr>
        <w:t>
      ЖУРНАЛ контроля активности иммунобиологических препаратов</w:t>
      </w:r>
    </w:p>
    <w:bookmarkEnd w:id="4217"/>
    <w:p>
      <w:pPr>
        <w:spacing w:after="0"/>
        <w:ind w:left="0"/>
        <w:jc w:val="both"/>
      </w:pPr>
      <w:bookmarkStart w:name="z5281" w:id="4218"/>
      <w:r>
        <w:rPr>
          <w:rFonts w:ascii="Times New Roman"/>
          <w:b w:val="false"/>
          <w:i w:val="false"/>
          <w:color w:val="000000"/>
          <w:sz w:val="28"/>
        </w:rPr>
        <w:t>
      Басталуы (Начат) "___"_______________20 ___ ж. (г.)</w:t>
      </w:r>
    </w:p>
    <w:bookmarkEnd w:id="4218"/>
    <w:p>
      <w:pPr>
        <w:spacing w:after="0"/>
        <w:ind w:left="0"/>
        <w:jc w:val="both"/>
      </w:pPr>
      <w:r>
        <w:rPr>
          <w:rFonts w:ascii="Times New Roman"/>
          <w:b w:val="false"/>
          <w:i w:val="false"/>
          <w:color w:val="000000"/>
          <w:sz w:val="28"/>
        </w:rPr>
        <w:t>Аяқталуы (Окончен) "___"_______________20 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4219"/>
          <w:p>
            <w:pPr>
              <w:spacing w:after="20"/>
              <w:ind w:left="20"/>
              <w:jc w:val="both"/>
            </w:pPr>
            <w:r>
              <w:rPr>
                <w:rFonts w:ascii="Times New Roman"/>
                <w:b w:val="false"/>
                <w:i w:val="false"/>
                <w:color w:val="000000"/>
                <w:sz w:val="20"/>
              </w:rPr>
              <w:t>
Тіркеу нөмірі</w:t>
            </w:r>
          </w:p>
          <w:bookmarkEnd w:id="4219"/>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4220"/>
          <w:p>
            <w:pPr>
              <w:spacing w:after="20"/>
              <w:ind w:left="20"/>
              <w:jc w:val="both"/>
            </w:pPr>
            <w:r>
              <w:rPr>
                <w:rFonts w:ascii="Times New Roman"/>
                <w:b w:val="false"/>
                <w:i w:val="false"/>
                <w:color w:val="000000"/>
                <w:sz w:val="20"/>
              </w:rPr>
              <w:t>
Иммунобиологиялық препараттың атауы</w:t>
            </w:r>
          </w:p>
          <w:bookmarkEnd w:id="4220"/>
          <w:p>
            <w:pPr>
              <w:spacing w:after="20"/>
              <w:ind w:left="20"/>
              <w:jc w:val="both"/>
            </w:pPr>
            <w:r>
              <w:rPr>
                <w:rFonts w:ascii="Times New Roman"/>
                <w:b w:val="false"/>
                <w:i w:val="false"/>
                <w:color w:val="000000"/>
                <w:sz w:val="20"/>
              </w:rPr>
              <w:t>
Наименование иммуно-биологического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4221"/>
          <w:p>
            <w:pPr>
              <w:spacing w:after="20"/>
              <w:ind w:left="20"/>
              <w:jc w:val="both"/>
            </w:pPr>
            <w:r>
              <w:rPr>
                <w:rFonts w:ascii="Times New Roman"/>
                <w:b w:val="false"/>
                <w:i w:val="false"/>
                <w:color w:val="000000"/>
                <w:sz w:val="20"/>
              </w:rPr>
              <w:t>
Иммунобиологиялық препараттың сериясы мен шығарылған күнi</w:t>
            </w:r>
          </w:p>
          <w:bookmarkEnd w:id="4221"/>
          <w:p>
            <w:pPr>
              <w:spacing w:after="20"/>
              <w:ind w:left="20"/>
              <w:jc w:val="both"/>
            </w:pPr>
            <w:r>
              <w:rPr>
                <w:rFonts w:ascii="Times New Roman"/>
                <w:b w:val="false"/>
                <w:i w:val="false"/>
                <w:color w:val="000000"/>
                <w:sz w:val="20"/>
              </w:rPr>
              <w:t>
Серия и дата изготовления иммуно- биологического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4222"/>
          <w:p>
            <w:pPr>
              <w:spacing w:after="20"/>
              <w:ind w:left="20"/>
              <w:jc w:val="both"/>
            </w:pPr>
            <w:r>
              <w:rPr>
                <w:rFonts w:ascii="Times New Roman"/>
                <w:b w:val="false"/>
                <w:i w:val="false"/>
                <w:color w:val="000000"/>
                <w:sz w:val="20"/>
              </w:rPr>
              <w:t>
Жарамдылық мерзiмi</w:t>
            </w:r>
          </w:p>
          <w:bookmarkEnd w:id="4222"/>
          <w:p>
            <w:pPr>
              <w:spacing w:after="20"/>
              <w:ind w:left="20"/>
              <w:jc w:val="both"/>
            </w:pPr>
            <w:r>
              <w:rPr>
                <w:rFonts w:ascii="Times New Roman"/>
                <w:b w:val="false"/>
                <w:i w:val="false"/>
                <w:color w:val="000000"/>
                <w:sz w:val="20"/>
              </w:rPr>
              <w:t>
Срок годности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4223"/>
          <w:p>
            <w:pPr>
              <w:spacing w:after="20"/>
              <w:ind w:left="20"/>
              <w:jc w:val="both"/>
            </w:pPr>
            <w:r>
              <w:rPr>
                <w:rFonts w:ascii="Times New Roman"/>
                <w:b w:val="false"/>
                <w:i w:val="false"/>
                <w:color w:val="000000"/>
                <w:sz w:val="20"/>
              </w:rPr>
              <w:t>
Бақылау күнi</w:t>
            </w:r>
          </w:p>
          <w:bookmarkEnd w:id="4223"/>
          <w:p>
            <w:pPr>
              <w:spacing w:after="20"/>
              <w:ind w:left="20"/>
              <w:jc w:val="both"/>
            </w:pPr>
            <w:r>
              <w:rPr>
                <w:rFonts w:ascii="Times New Roman"/>
                <w:b w:val="false"/>
                <w:i w:val="false"/>
                <w:color w:val="000000"/>
                <w:sz w:val="20"/>
              </w:rPr>
              <w:t>
Дата контроля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4224"/>
          <w:p>
            <w:pPr>
              <w:spacing w:after="20"/>
              <w:ind w:left="20"/>
              <w:jc w:val="both"/>
            </w:pPr>
            <w:r>
              <w:rPr>
                <w:rFonts w:ascii="Times New Roman"/>
                <w:b w:val="false"/>
                <w:i w:val="false"/>
                <w:color w:val="000000"/>
                <w:sz w:val="20"/>
              </w:rPr>
              <w:t>
Препарат белсендiлiгiнiң жұмыс титрi</w:t>
            </w:r>
          </w:p>
          <w:bookmarkEnd w:id="4224"/>
          <w:p>
            <w:pPr>
              <w:spacing w:after="20"/>
              <w:ind w:left="20"/>
              <w:jc w:val="both"/>
            </w:pPr>
            <w:r>
              <w:rPr>
                <w:rFonts w:ascii="Times New Roman"/>
                <w:b w:val="false"/>
                <w:i w:val="false"/>
                <w:color w:val="000000"/>
                <w:sz w:val="20"/>
              </w:rPr>
              <w:t>
Рабочий титр активности препарата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4225"/>
          <w:p>
            <w:pPr>
              <w:spacing w:after="20"/>
              <w:ind w:left="20"/>
              <w:jc w:val="both"/>
            </w:pPr>
            <w:r>
              <w:rPr>
                <w:rFonts w:ascii="Times New Roman"/>
                <w:b w:val="false"/>
                <w:i w:val="false"/>
                <w:color w:val="000000"/>
                <w:sz w:val="20"/>
              </w:rPr>
              <w:t>
Препараттың жарамдылығы туралы қорытынды</w:t>
            </w:r>
          </w:p>
          <w:bookmarkEnd w:id="4225"/>
          <w:p>
            <w:pPr>
              <w:spacing w:after="20"/>
              <w:ind w:left="20"/>
              <w:jc w:val="both"/>
            </w:pPr>
            <w:r>
              <w:rPr>
                <w:rFonts w:ascii="Times New Roman"/>
                <w:b w:val="false"/>
                <w:i w:val="false"/>
                <w:color w:val="000000"/>
                <w:sz w:val="20"/>
              </w:rPr>
              <w:t>
Заключение о пригодности препарата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4226"/>
          <w:p>
            <w:pPr>
              <w:spacing w:after="20"/>
              <w:ind w:left="20"/>
              <w:jc w:val="both"/>
            </w:pPr>
            <w:r>
              <w:rPr>
                <w:rFonts w:ascii="Times New Roman"/>
                <w:b w:val="false"/>
                <w:i w:val="false"/>
                <w:color w:val="000000"/>
                <w:sz w:val="20"/>
              </w:rPr>
              <w:t>
Бақылау жүргізген адамның Т.А.Ә (болған жағдайда), лауазымы, қолы</w:t>
            </w:r>
          </w:p>
          <w:bookmarkEnd w:id="4226"/>
          <w:p>
            <w:pPr>
              <w:spacing w:after="20"/>
              <w:ind w:left="20"/>
              <w:jc w:val="both"/>
            </w:pPr>
            <w:r>
              <w:rPr>
                <w:rFonts w:ascii="Times New Roman"/>
                <w:b w:val="false"/>
                <w:i w:val="false"/>
                <w:color w:val="000000"/>
                <w:sz w:val="20"/>
              </w:rPr>
              <w:t>
Ф.И.О (при наличии), должность, подпись проводившего контроль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209-қосымша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4227"/>
          <w:p>
            <w:pPr>
              <w:spacing w:after="20"/>
              <w:ind w:left="20"/>
              <w:jc w:val="both"/>
            </w:pPr>
            <w:r>
              <w:rPr>
                <w:rFonts w:ascii="Times New Roman"/>
                <w:b w:val="false"/>
                <w:i w:val="false"/>
                <w:color w:val="000000"/>
                <w:sz w:val="20"/>
              </w:rPr>
              <w:t>
Нысанның БҚСЖ бойынша коды</w:t>
            </w:r>
          </w:p>
          <w:bookmarkEnd w:id="422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422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22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4229"/>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229"/>
          <w:p>
            <w:pPr>
              <w:spacing w:after="20"/>
              <w:ind w:left="20"/>
              <w:jc w:val="both"/>
            </w:pPr>
            <w:r>
              <w:rPr>
                <w:rFonts w:ascii="Times New Roman"/>
                <w:b w:val="false"/>
                <w:i w:val="false"/>
                <w:color w:val="000000"/>
                <w:sz w:val="20"/>
              </w:rPr>
              <w:t>
№___ бұйрығымен бекітілген №209/е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423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23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4231"/>
          <w:p>
            <w:pPr>
              <w:spacing w:after="20"/>
              <w:ind w:left="20"/>
              <w:jc w:val="both"/>
            </w:pPr>
            <w:r>
              <w:rPr>
                <w:rFonts w:ascii="Times New Roman"/>
                <w:b w:val="false"/>
                <w:i w:val="false"/>
                <w:color w:val="000000"/>
                <w:sz w:val="20"/>
              </w:rPr>
              <w:t>
Медицинская документация Форма № 209/у</w:t>
            </w:r>
          </w:p>
          <w:bookmarkEnd w:id="423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300" w:id="4232"/>
    <w:p>
      <w:pPr>
        <w:spacing w:after="0"/>
        <w:ind w:left="0"/>
        <w:jc w:val="both"/>
      </w:pPr>
      <w:r>
        <w:rPr>
          <w:rFonts w:ascii="Times New Roman"/>
          <w:b w:val="false"/>
          <w:i w:val="false"/>
          <w:color w:val="000000"/>
          <w:sz w:val="28"/>
        </w:rPr>
        <w:t>
      Дезинфекциялауды (шайындыларды) зертханашілік бақылау ЖУРНАЛЫ</w:t>
      </w:r>
    </w:p>
    <w:bookmarkEnd w:id="4232"/>
    <w:bookmarkStart w:name="z5301" w:id="4233"/>
    <w:p>
      <w:pPr>
        <w:spacing w:after="0"/>
        <w:ind w:left="0"/>
        <w:jc w:val="both"/>
      </w:pPr>
      <w:r>
        <w:rPr>
          <w:rFonts w:ascii="Times New Roman"/>
          <w:b w:val="false"/>
          <w:i w:val="false"/>
          <w:color w:val="000000"/>
          <w:sz w:val="28"/>
        </w:rPr>
        <w:t>
      ЖУРНАЛ внутрилабораторного контроля качества дезинфекции (смывы)</w:t>
      </w:r>
    </w:p>
    <w:bookmarkEnd w:id="4233"/>
    <w:p>
      <w:pPr>
        <w:spacing w:after="0"/>
        <w:ind w:left="0"/>
        <w:jc w:val="both"/>
      </w:pPr>
      <w:bookmarkStart w:name="z5302" w:id="4234"/>
      <w:r>
        <w:rPr>
          <w:rFonts w:ascii="Times New Roman"/>
          <w:b w:val="false"/>
          <w:i w:val="false"/>
          <w:color w:val="000000"/>
          <w:sz w:val="28"/>
        </w:rPr>
        <w:t>
      Басталуы (Начат) "___"___________20____ж. (г.)</w:t>
      </w:r>
    </w:p>
    <w:bookmarkEnd w:id="4234"/>
    <w:p>
      <w:pPr>
        <w:spacing w:after="0"/>
        <w:ind w:left="0"/>
        <w:jc w:val="both"/>
      </w:pPr>
      <w:r>
        <w:rPr>
          <w:rFonts w:ascii="Times New Roman"/>
          <w:b w:val="false"/>
          <w:i w:val="false"/>
          <w:color w:val="000000"/>
          <w:sz w:val="28"/>
        </w:rPr>
        <w:t>Аяқталуы(Окончен) "__"____________20____ж.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4235"/>
          <w:p>
            <w:pPr>
              <w:spacing w:after="20"/>
              <w:ind w:left="20"/>
              <w:jc w:val="both"/>
            </w:pPr>
            <w:r>
              <w:rPr>
                <w:rFonts w:ascii="Times New Roman"/>
                <w:b w:val="false"/>
                <w:i w:val="false"/>
                <w:color w:val="000000"/>
                <w:sz w:val="20"/>
              </w:rPr>
              <w:t>
Тiркеу нөмірi</w:t>
            </w:r>
          </w:p>
          <w:bookmarkEnd w:id="4235"/>
          <w:p>
            <w:pPr>
              <w:spacing w:after="20"/>
              <w:ind w:left="20"/>
              <w:jc w:val="both"/>
            </w:pPr>
            <w:r>
              <w:rPr>
                <w:rFonts w:ascii="Times New Roman"/>
                <w:b w:val="false"/>
                <w:i w:val="false"/>
                <w:color w:val="000000"/>
                <w:sz w:val="20"/>
              </w:rPr>
              <w:t>
Регистрационный номер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4236"/>
          <w:p>
            <w:pPr>
              <w:spacing w:after="20"/>
              <w:ind w:left="20"/>
              <w:jc w:val="both"/>
            </w:pPr>
            <w:r>
              <w:rPr>
                <w:rFonts w:ascii="Times New Roman"/>
                <w:b w:val="false"/>
                <w:i w:val="false"/>
                <w:color w:val="000000"/>
                <w:sz w:val="20"/>
              </w:rPr>
              <w:t>
Күнi, айы, жылы</w:t>
            </w:r>
          </w:p>
          <w:bookmarkEnd w:id="4236"/>
          <w:p>
            <w:pPr>
              <w:spacing w:after="20"/>
              <w:ind w:left="20"/>
              <w:jc w:val="both"/>
            </w:pPr>
            <w:r>
              <w:rPr>
                <w:rFonts w:ascii="Times New Roman"/>
                <w:b w:val="false"/>
                <w:i w:val="false"/>
                <w:color w:val="000000"/>
                <w:sz w:val="20"/>
              </w:rPr>
              <w:t>
Дата, месяц,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4237"/>
          <w:p>
            <w:pPr>
              <w:spacing w:after="20"/>
              <w:ind w:left="20"/>
              <w:jc w:val="both"/>
            </w:pPr>
            <w:r>
              <w:rPr>
                <w:rFonts w:ascii="Times New Roman"/>
                <w:b w:val="false"/>
                <w:i w:val="false"/>
                <w:color w:val="000000"/>
                <w:sz w:val="20"/>
              </w:rPr>
              <w:t>
Нысанның атауы</w:t>
            </w:r>
          </w:p>
          <w:bookmarkEnd w:id="4237"/>
          <w:p>
            <w:pPr>
              <w:spacing w:after="20"/>
              <w:ind w:left="20"/>
              <w:jc w:val="both"/>
            </w:pPr>
            <w:r>
              <w:rPr>
                <w:rFonts w:ascii="Times New Roman"/>
                <w:b w:val="false"/>
                <w:i w:val="false"/>
                <w:color w:val="000000"/>
                <w:sz w:val="20"/>
              </w:rPr>
              <w:t>
Наименование объекта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4238"/>
          <w:p>
            <w:pPr>
              <w:spacing w:after="20"/>
              <w:ind w:left="20"/>
              <w:jc w:val="both"/>
            </w:pPr>
            <w:r>
              <w:rPr>
                <w:rFonts w:ascii="Times New Roman"/>
                <w:b w:val="false"/>
                <w:i w:val="false"/>
                <w:color w:val="000000"/>
                <w:sz w:val="20"/>
              </w:rPr>
              <w:t>
Шайынды алынған орын</w:t>
            </w:r>
          </w:p>
          <w:bookmarkEnd w:id="4238"/>
          <w:p>
            <w:pPr>
              <w:spacing w:after="20"/>
              <w:ind w:left="20"/>
              <w:jc w:val="both"/>
            </w:pPr>
            <w:r>
              <w:rPr>
                <w:rFonts w:ascii="Times New Roman"/>
                <w:b w:val="false"/>
                <w:i w:val="false"/>
                <w:color w:val="000000"/>
                <w:sz w:val="20"/>
              </w:rPr>
              <w:t>
Место взятия смыва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4239"/>
          <w:p>
            <w:pPr>
              <w:spacing w:after="20"/>
              <w:ind w:left="20"/>
              <w:jc w:val="both"/>
            </w:pPr>
            <w:r>
              <w:rPr>
                <w:rFonts w:ascii="Times New Roman"/>
                <w:b w:val="false"/>
                <w:i w:val="false"/>
                <w:color w:val="000000"/>
                <w:sz w:val="20"/>
              </w:rPr>
              <w:t>
Стафилококкқа тексеру</w:t>
            </w:r>
          </w:p>
          <w:bookmarkEnd w:id="4239"/>
          <w:p>
            <w:pPr>
              <w:spacing w:after="20"/>
              <w:ind w:left="20"/>
              <w:jc w:val="both"/>
            </w:pPr>
            <w:r>
              <w:rPr>
                <w:rFonts w:ascii="Times New Roman"/>
                <w:b w:val="false"/>
                <w:i w:val="false"/>
                <w:color w:val="000000"/>
                <w:sz w:val="20"/>
              </w:rPr>
              <w:t>
Исследование на стафилококк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4240"/>
          <w:p>
            <w:pPr>
              <w:spacing w:after="20"/>
              <w:ind w:left="20"/>
              <w:jc w:val="both"/>
            </w:pPr>
            <w:r>
              <w:rPr>
                <w:rFonts w:ascii="Times New Roman"/>
                <w:b w:val="false"/>
                <w:i w:val="false"/>
                <w:color w:val="000000"/>
                <w:sz w:val="20"/>
              </w:rPr>
              <w:t>
Орталардың атауы</w:t>
            </w:r>
          </w:p>
          <w:bookmarkEnd w:id="4240"/>
          <w:p>
            <w:pPr>
              <w:spacing w:after="20"/>
              <w:ind w:left="20"/>
              <w:jc w:val="both"/>
            </w:pPr>
            <w:r>
              <w:rPr>
                <w:rFonts w:ascii="Times New Roman"/>
                <w:b w:val="false"/>
                <w:i w:val="false"/>
                <w:color w:val="000000"/>
                <w:sz w:val="20"/>
              </w:rPr>
              <w:t>
Наименование сред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4241"/>
          <w:p>
            <w:pPr>
              <w:spacing w:after="20"/>
              <w:ind w:left="20"/>
              <w:jc w:val="both"/>
            </w:pPr>
            <w:r>
              <w:rPr>
                <w:rFonts w:ascii="Times New Roman"/>
                <w:b w:val="false"/>
                <w:i w:val="false"/>
                <w:color w:val="000000"/>
                <w:sz w:val="20"/>
              </w:rPr>
              <w:t>
Сәйкестендіруге арналған тесттегілер</w:t>
            </w:r>
          </w:p>
          <w:bookmarkEnd w:id="4241"/>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4242"/>
          <w:p>
            <w:pPr>
              <w:spacing w:after="20"/>
              <w:ind w:left="20"/>
              <w:jc w:val="both"/>
            </w:pPr>
            <w:r>
              <w:rPr>
                <w:rFonts w:ascii="Times New Roman"/>
                <w:b w:val="false"/>
                <w:i w:val="false"/>
                <w:color w:val="000000"/>
                <w:sz w:val="20"/>
              </w:rPr>
              <w:t>
ортада өсуi</w:t>
            </w:r>
          </w:p>
          <w:bookmarkEnd w:id="4242"/>
          <w:p>
            <w:pPr>
              <w:spacing w:after="20"/>
              <w:ind w:left="20"/>
              <w:jc w:val="both"/>
            </w:pPr>
            <w:r>
              <w:rPr>
                <w:rFonts w:ascii="Times New Roman"/>
                <w:b w:val="false"/>
                <w:i w:val="false"/>
                <w:color w:val="000000"/>
                <w:sz w:val="20"/>
              </w:rPr>
              <w:t>
рост на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4243"/>
          <w:p>
            <w:pPr>
              <w:spacing w:after="20"/>
              <w:ind w:left="20"/>
              <w:jc w:val="both"/>
            </w:pPr>
            <w:r>
              <w:rPr>
                <w:rFonts w:ascii="Times New Roman"/>
                <w:b w:val="false"/>
                <w:i w:val="false"/>
                <w:color w:val="000000"/>
                <w:sz w:val="20"/>
              </w:rPr>
              <w:t>
ІТТБ-на (ішек таяқшалары тобындағы бактерияларға) тексеру</w:t>
            </w:r>
          </w:p>
          <w:bookmarkEnd w:id="4243"/>
          <w:p>
            <w:pPr>
              <w:spacing w:after="20"/>
              <w:ind w:left="20"/>
              <w:jc w:val="both"/>
            </w:pPr>
            <w:r>
              <w:rPr>
                <w:rFonts w:ascii="Times New Roman"/>
                <w:b w:val="false"/>
                <w:i w:val="false"/>
                <w:color w:val="000000"/>
                <w:sz w:val="20"/>
              </w:rPr>
              <w:t>
Исследование на БГКП (бактерии группы кишечной палочки)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4244"/>
          <w:p>
            <w:pPr>
              <w:spacing w:after="20"/>
              <w:ind w:left="20"/>
              <w:jc w:val="both"/>
            </w:pPr>
            <w:r>
              <w:rPr>
                <w:rFonts w:ascii="Times New Roman"/>
                <w:b w:val="false"/>
                <w:i w:val="false"/>
                <w:color w:val="000000"/>
                <w:sz w:val="20"/>
              </w:rPr>
              <w:t>
Басқа микроорганизмдерге зерттеу</w:t>
            </w:r>
          </w:p>
          <w:bookmarkEnd w:id="4244"/>
          <w:p>
            <w:pPr>
              <w:spacing w:after="20"/>
              <w:ind w:left="20"/>
              <w:jc w:val="both"/>
            </w:pPr>
            <w:r>
              <w:rPr>
                <w:rFonts w:ascii="Times New Roman"/>
                <w:b w:val="false"/>
                <w:i w:val="false"/>
                <w:color w:val="000000"/>
                <w:sz w:val="20"/>
              </w:rPr>
              <w:t>
Исследование на другие микроорганизмы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4245"/>
          <w:p>
            <w:pPr>
              <w:spacing w:after="20"/>
              <w:ind w:left="20"/>
              <w:jc w:val="both"/>
            </w:pPr>
            <w:r>
              <w:rPr>
                <w:rFonts w:ascii="Times New Roman"/>
                <w:b w:val="false"/>
                <w:i w:val="false"/>
                <w:color w:val="000000"/>
                <w:sz w:val="20"/>
              </w:rPr>
              <w:t>
Зерттеу қорытындылары</w:t>
            </w:r>
          </w:p>
          <w:bookmarkEnd w:id="4245"/>
          <w:p>
            <w:pPr>
              <w:spacing w:after="20"/>
              <w:ind w:left="20"/>
              <w:jc w:val="both"/>
            </w:pPr>
            <w:r>
              <w:rPr>
                <w:rFonts w:ascii="Times New Roman"/>
                <w:b w:val="false"/>
                <w:i w:val="false"/>
                <w:color w:val="000000"/>
                <w:sz w:val="20"/>
              </w:rPr>
              <w:t>
Результаты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4246"/>
          <w:p>
            <w:pPr>
              <w:spacing w:after="20"/>
              <w:ind w:left="20"/>
              <w:jc w:val="both"/>
            </w:pPr>
            <w:r>
              <w:rPr>
                <w:rFonts w:ascii="Times New Roman"/>
                <w:b w:val="false"/>
                <w:i w:val="false"/>
                <w:color w:val="000000"/>
                <w:sz w:val="20"/>
              </w:rPr>
              <w:t>
Зерттеу аяқталған күн, ай, жыл, зерттеу жүргiзген адамның қолы, Т.А.Ә (болған жағдайда)</w:t>
            </w:r>
          </w:p>
          <w:bookmarkEnd w:id="4246"/>
          <w:p>
            <w:pPr>
              <w:spacing w:after="20"/>
              <w:ind w:left="20"/>
              <w:jc w:val="both"/>
            </w:pPr>
            <w:r>
              <w:rPr>
                <w:rFonts w:ascii="Times New Roman"/>
                <w:b w:val="false"/>
                <w:i w:val="false"/>
                <w:color w:val="000000"/>
                <w:sz w:val="20"/>
              </w:rPr>
              <w:t>
Дата окончания исследования, Ф.И.О(при наличии), подпись лица,проводившего исследования</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4247"/>
          <w:p>
            <w:pPr>
              <w:spacing w:after="20"/>
              <w:ind w:left="20"/>
              <w:jc w:val="both"/>
            </w:pPr>
            <w:r>
              <w:rPr>
                <w:rFonts w:ascii="Times New Roman"/>
                <w:b w:val="false"/>
                <w:i w:val="false"/>
                <w:color w:val="000000"/>
                <w:sz w:val="20"/>
              </w:rPr>
              <w:t>
Орталардың атауы</w:t>
            </w:r>
          </w:p>
          <w:bookmarkEnd w:id="4247"/>
          <w:p>
            <w:pPr>
              <w:spacing w:after="20"/>
              <w:ind w:left="20"/>
              <w:jc w:val="both"/>
            </w:pPr>
            <w:r>
              <w:rPr>
                <w:rFonts w:ascii="Times New Roman"/>
                <w:b w:val="false"/>
                <w:i w:val="false"/>
                <w:color w:val="000000"/>
                <w:sz w:val="20"/>
              </w:rPr>
              <w:t>
Наименование сред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4248"/>
          <w:p>
            <w:pPr>
              <w:spacing w:after="20"/>
              <w:ind w:left="20"/>
              <w:jc w:val="both"/>
            </w:pPr>
            <w:r>
              <w:rPr>
                <w:rFonts w:ascii="Times New Roman"/>
                <w:b w:val="false"/>
                <w:i w:val="false"/>
                <w:color w:val="000000"/>
                <w:sz w:val="20"/>
              </w:rPr>
              <w:t>
Сәйкестендіруге арналған тесттер</w:t>
            </w:r>
          </w:p>
          <w:bookmarkEnd w:id="4248"/>
          <w:p>
            <w:pPr>
              <w:spacing w:after="20"/>
              <w:ind w:left="20"/>
              <w:jc w:val="both"/>
            </w:pPr>
            <w:r>
              <w:rPr>
                <w:rFonts w:ascii="Times New Roman"/>
                <w:b w:val="false"/>
                <w:i w:val="false"/>
                <w:color w:val="000000"/>
                <w:sz w:val="20"/>
              </w:rPr>
              <w:t>
Тесты для дентификации</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4249"/>
          <w:p>
            <w:pPr>
              <w:spacing w:after="20"/>
              <w:ind w:left="20"/>
              <w:jc w:val="both"/>
            </w:pPr>
            <w:r>
              <w:rPr>
                <w:rFonts w:ascii="Times New Roman"/>
                <w:b w:val="false"/>
                <w:i w:val="false"/>
                <w:color w:val="000000"/>
                <w:sz w:val="20"/>
              </w:rPr>
              <w:t>
Орталардың атауы</w:t>
            </w:r>
          </w:p>
          <w:bookmarkEnd w:id="4249"/>
          <w:p>
            <w:pPr>
              <w:spacing w:after="20"/>
              <w:ind w:left="20"/>
              <w:jc w:val="both"/>
            </w:pPr>
            <w:r>
              <w:rPr>
                <w:rFonts w:ascii="Times New Roman"/>
                <w:b w:val="false"/>
                <w:i w:val="false"/>
                <w:color w:val="000000"/>
                <w:sz w:val="20"/>
              </w:rPr>
              <w:t>
Наименование сред</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4250"/>
          <w:p>
            <w:pPr>
              <w:spacing w:after="20"/>
              <w:ind w:left="20"/>
              <w:jc w:val="both"/>
            </w:pPr>
            <w:r>
              <w:rPr>
                <w:rFonts w:ascii="Times New Roman"/>
                <w:b w:val="false"/>
                <w:i w:val="false"/>
                <w:color w:val="000000"/>
                <w:sz w:val="20"/>
              </w:rPr>
              <w:t>
Сәйкестендіруге арналған тесттер</w:t>
            </w:r>
          </w:p>
          <w:bookmarkEnd w:id="4250"/>
          <w:p>
            <w:pPr>
              <w:spacing w:after="20"/>
              <w:ind w:left="20"/>
              <w:jc w:val="both"/>
            </w:pPr>
            <w:r>
              <w:rPr>
                <w:rFonts w:ascii="Times New Roman"/>
                <w:b w:val="false"/>
                <w:i w:val="false"/>
                <w:color w:val="000000"/>
                <w:sz w:val="20"/>
              </w:rPr>
              <w:t>
Тесты для идентификации</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4251"/>
          <w:p>
            <w:pPr>
              <w:spacing w:after="20"/>
              <w:ind w:left="20"/>
              <w:jc w:val="both"/>
            </w:pPr>
            <w:r>
              <w:rPr>
                <w:rFonts w:ascii="Times New Roman"/>
                <w:b w:val="false"/>
                <w:i w:val="false"/>
                <w:color w:val="000000"/>
                <w:sz w:val="20"/>
              </w:rPr>
              <w:t>
ортада өсуi</w:t>
            </w:r>
          </w:p>
          <w:bookmarkEnd w:id="4251"/>
          <w:p>
            <w:pPr>
              <w:spacing w:after="20"/>
              <w:ind w:left="20"/>
              <w:jc w:val="both"/>
            </w:pPr>
            <w:r>
              <w:rPr>
                <w:rFonts w:ascii="Times New Roman"/>
                <w:b w:val="false"/>
                <w:i w:val="false"/>
                <w:color w:val="000000"/>
                <w:sz w:val="20"/>
              </w:rPr>
              <w:t>
рост на среде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4252"/>
          <w:p>
            <w:pPr>
              <w:spacing w:after="20"/>
              <w:ind w:left="20"/>
              <w:jc w:val="both"/>
            </w:pPr>
            <w:r>
              <w:rPr>
                <w:rFonts w:ascii="Times New Roman"/>
                <w:b w:val="false"/>
                <w:i w:val="false"/>
                <w:color w:val="000000"/>
                <w:sz w:val="20"/>
              </w:rPr>
              <w:t>
Тығызортада өсуi</w:t>
            </w:r>
          </w:p>
          <w:bookmarkEnd w:id="4252"/>
          <w:p>
            <w:pPr>
              <w:spacing w:after="20"/>
              <w:ind w:left="20"/>
              <w:jc w:val="both"/>
            </w:pPr>
            <w:r>
              <w:rPr>
                <w:rFonts w:ascii="Times New Roman"/>
                <w:b w:val="false"/>
                <w:i w:val="false"/>
                <w:color w:val="000000"/>
                <w:sz w:val="20"/>
              </w:rPr>
              <w:t>
Рост на плотных средах</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4253"/>
          <w:p>
            <w:pPr>
              <w:spacing w:after="20"/>
              <w:ind w:left="20"/>
              <w:jc w:val="both"/>
            </w:pPr>
            <w:r>
              <w:rPr>
                <w:rFonts w:ascii="Times New Roman"/>
                <w:b w:val="false"/>
                <w:i w:val="false"/>
                <w:color w:val="000000"/>
                <w:sz w:val="20"/>
              </w:rPr>
              <w:t>
Нысанның БҚСЖ бойынша коды</w:t>
            </w:r>
          </w:p>
          <w:bookmarkEnd w:id="425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425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25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425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255"/>
          <w:p>
            <w:pPr>
              <w:spacing w:after="20"/>
              <w:ind w:left="20"/>
              <w:jc w:val="both"/>
            </w:pPr>
            <w:r>
              <w:rPr>
                <w:rFonts w:ascii="Times New Roman"/>
                <w:b w:val="false"/>
                <w:i w:val="false"/>
                <w:color w:val="000000"/>
                <w:sz w:val="20"/>
              </w:rPr>
              <w:t>
№___бұйрығымен бекітілген № 210/е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425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25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4257"/>
          <w:p>
            <w:pPr>
              <w:spacing w:after="20"/>
              <w:ind w:left="20"/>
              <w:jc w:val="both"/>
            </w:pPr>
            <w:r>
              <w:rPr>
                <w:rFonts w:ascii="Times New Roman"/>
                <w:b w:val="false"/>
                <w:i w:val="false"/>
                <w:color w:val="000000"/>
                <w:sz w:val="20"/>
              </w:rPr>
              <w:t>
Медицинская документация Форма № 210/у</w:t>
            </w:r>
          </w:p>
          <w:bookmarkEnd w:id="425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5331" w:id="4258"/>
    <w:p>
      <w:pPr>
        <w:spacing w:after="0"/>
        <w:ind w:left="0"/>
        <w:jc w:val="both"/>
      </w:pPr>
      <w:r>
        <w:rPr>
          <w:rFonts w:ascii="Times New Roman"/>
          <w:b w:val="false"/>
          <w:i w:val="false"/>
          <w:color w:val="000000"/>
          <w:sz w:val="28"/>
        </w:rPr>
        <w:t>
      Ауаны зертханаішілік бақылауды тіркеу ЖУРНАЛЫ</w:t>
      </w:r>
    </w:p>
    <w:bookmarkEnd w:id="4258"/>
    <w:bookmarkStart w:name="z5332" w:id="4259"/>
    <w:p>
      <w:pPr>
        <w:spacing w:after="0"/>
        <w:ind w:left="0"/>
        <w:jc w:val="both"/>
      </w:pPr>
      <w:r>
        <w:rPr>
          <w:rFonts w:ascii="Times New Roman"/>
          <w:b w:val="false"/>
          <w:i w:val="false"/>
          <w:color w:val="000000"/>
          <w:sz w:val="28"/>
        </w:rPr>
        <w:t>
      ЖУРНАЛ регистрации внутрилабораторного контроля воздуха</w:t>
      </w:r>
    </w:p>
    <w:bookmarkEnd w:id="4259"/>
    <w:p>
      <w:pPr>
        <w:spacing w:after="0"/>
        <w:ind w:left="0"/>
        <w:jc w:val="both"/>
      </w:pPr>
      <w:bookmarkStart w:name="z5333" w:id="4260"/>
      <w:r>
        <w:rPr>
          <w:rFonts w:ascii="Times New Roman"/>
          <w:b w:val="false"/>
          <w:i w:val="false"/>
          <w:color w:val="000000"/>
          <w:sz w:val="28"/>
        </w:rPr>
        <w:t>
      Басталуы (Начат) "___"________20____ж. (г.)</w:t>
      </w:r>
    </w:p>
    <w:bookmarkEnd w:id="4260"/>
    <w:p>
      <w:pPr>
        <w:spacing w:after="0"/>
        <w:ind w:left="0"/>
        <w:jc w:val="both"/>
      </w:pPr>
      <w:r>
        <w:rPr>
          <w:rFonts w:ascii="Times New Roman"/>
          <w:b w:val="false"/>
          <w:i w:val="false"/>
          <w:color w:val="000000"/>
          <w:sz w:val="28"/>
        </w:rPr>
        <w:t>Аяқталуы (Окончен) "___"__________20____ж.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4261"/>
          <w:p>
            <w:pPr>
              <w:spacing w:after="20"/>
              <w:ind w:left="20"/>
              <w:jc w:val="both"/>
            </w:pPr>
            <w:r>
              <w:rPr>
                <w:rFonts w:ascii="Times New Roman"/>
                <w:b w:val="false"/>
                <w:i w:val="false"/>
                <w:color w:val="000000"/>
                <w:sz w:val="20"/>
              </w:rPr>
              <w:t>
Тiркеу нөмірi</w:t>
            </w:r>
          </w:p>
          <w:bookmarkEnd w:id="4261"/>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4262"/>
          <w:p>
            <w:pPr>
              <w:spacing w:after="20"/>
              <w:ind w:left="20"/>
              <w:jc w:val="both"/>
            </w:pPr>
            <w:r>
              <w:rPr>
                <w:rFonts w:ascii="Times New Roman"/>
                <w:b w:val="false"/>
                <w:i w:val="false"/>
                <w:color w:val="000000"/>
                <w:sz w:val="20"/>
              </w:rPr>
              <w:t>
Үлгiнi алу күнi, айы, жылы, уақыты</w:t>
            </w:r>
          </w:p>
          <w:bookmarkEnd w:id="4262"/>
          <w:p>
            <w:pPr>
              <w:spacing w:after="20"/>
              <w:ind w:left="20"/>
              <w:jc w:val="both"/>
            </w:pPr>
            <w:r>
              <w:rPr>
                <w:rFonts w:ascii="Times New Roman"/>
                <w:b w:val="false"/>
                <w:i w:val="false"/>
                <w:color w:val="000000"/>
                <w:sz w:val="20"/>
              </w:rPr>
              <w:t>
Дата, время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4263"/>
          <w:p>
            <w:pPr>
              <w:spacing w:after="20"/>
              <w:ind w:left="20"/>
              <w:jc w:val="both"/>
            </w:pPr>
            <w:r>
              <w:rPr>
                <w:rFonts w:ascii="Times New Roman"/>
                <w:b w:val="false"/>
                <w:i w:val="false"/>
                <w:color w:val="000000"/>
                <w:sz w:val="20"/>
              </w:rPr>
              <w:t>
Үлгiнiалу орны</w:t>
            </w:r>
          </w:p>
          <w:bookmarkEnd w:id="4263"/>
          <w:p>
            <w:pPr>
              <w:spacing w:after="20"/>
              <w:ind w:left="20"/>
              <w:jc w:val="both"/>
            </w:pPr>
            <w:r>
              <w:rPr>
                <w:rFonts w:ascii="Times New Roman"/>
                <w:b w:val="false"/>
                <w:i w:val="false"/>
                <w:color w:val="000000"/>
                <w:sz w:val="20"/>
              </w:rPr>
              <w:t>
Место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4264"/>
          <w:p>
            <w:pPr>
              <w:spacing w:after="20"/>
              <w:ind w:left="20"/>
              <w:jc w:val="both"/>
            </w:pPr>
            <w:r>
              <w:rPr>
                <w:rFonts w:ascii="Times New Roman"/>
                <w:b w:val="false"/>
                <w:i w:val="false"/>
                <w:color w:val="000000"/>
                <w:sz w:val="20"/>
              </w:rPr>
              <w:t>
Үлгiнi алу әдiсi</w:t>
            </w:r>
          </w:p>
          <w:bookmarkEnd w:id="4264"/>
          <w:p>
            <w:pPr>
              <w:spacing w:after="20"/>
              <w:ind w:left="20"/>
              <w:jc w:val="both"/>
            </w:pPr>
            <w:r>
              <w:rPr>
                <w:rFonts w:ascii="Times New Roman"/>
                <w:b w:val="false"/>
                <w:i w:val="false"/>
                <w:color w:val="000000"/>
                <w:sz w:val="20"/>
              </w:rPr>
              <w:t>
Метод отбора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4265"/>
          <w:p>
            <w:pPr>
              <w:spacing w:after="20"/>
              <w:ind w:left="20"/>
              <w:jc w:val="both"/>
            </w:pPr>
            <w:r>
              <w:rPr>
                <w:rFonts w:ascii="Times New Roman"/>
                <w:b w:val="false"/>
                <w:i w:val="false"/>
                <w:color w:val="000000"/>
                <w:sz w:val="20"/>
              </w:rPr>
              <w:t>
ЖМС зерттеу:</w:t>
            </w:r>
          </w:p>
          <w:bookmarkEnd w:id="4265"/>
          <w:p>
            <w:pPr>
              <w:spacing w:after="20"/>
              <w:ind w:left="20"/>
              <w:jc w:val="both"/>
            </w:pPr>
            <w:r>
              <w:rPr>
                <w:rFonts w:ascii="Times New Roman"/>
                <w:b w:val="false"/>
                <w:i w:val="false"/>
                <w:color w:val="000000"/>
                <w:sz w:val="20"/>
              </w:rPr>
              <w:t>
Исследование на ОМЧ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4266"/>
          <w:p>
            <w:pPr>
              <w:spacing w:after="20"/>
              <w:ind w:left="20"/>
              <w:jc w:val="both"/>
            </w:pPr>
            <w:r>
              <w:rPr>
                <w:rFonts w:ascii="Times New Roman"/>
                <w:b w:val="false"/>
                <w:i w:val="false"/>
                <w:color w:val="000000"/>
                <w:sz w:val="20"/>
              </w:rPr>
              <w:t>
Стафилококкқа зерттеу:</w:t>
            </w:r>
          </w:p>
          <w:bookmarkEnd w:id="4266"/>
          <w:p>
            <w:pPr>
              <w:spacing w:after="20"/>
              <w:ind w:left="20"/>
              <w:jc w:val="both"/>
            </w:pPr>
            <w:r>
              <w:rPr>
                <w:rFonts w:ascii="Times New Roman"/>
                <w:b w:val="false"/>
                <w:i w:val="false"/>
                <w:color w:val="000000"/>
                <w:sz w:val="20"/>
              </w:rPr>
              <w:t>
Исследование на стафилококки: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4267"/>
          <w:p>
            <w:pPr>
              <w:spacing w:after="20"/>
              <w:ind w:left="20"/>
              <w:jc w:val="both"/>
            </w:pPr>
            <w:r>
              <w:rPr>
                <w:rFonts w:ascii="Times New Roman"/>
                <w:b w:val="false"/>
                <w:i w:val="false"/>
                <w:color w:val="000000"/>
                <w:sz w:val="20"/>
              </w:rPr>
              <w:t>
Экспозициясы, жылдамдығы Жiберiлген ауаның көлемi</w:t>
            </w:r>
          </w:p>
          <w:bookmarkEnd w:id="4267"/>
          <w:p>
            <w:pPr>
              <w:spacing w:after="20"/>
              <w:ind w:left="20"/>
              <w:jc w:val="both"/>
            </w:pPr>
            <w:r>
              <w:rPr>
                <w:rFonts w:ascii="Times New Roman"/>
                <w:b w:val="false"/>
                <w:i w:val="false"/>
                <w:color w:val="000000"/>
                <w:sz w:val="20"/>
              </w:rPr>
              <w:t>
Экспозиция, скорость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4268"/>
          <w:p>
            <w:pPr>
              <w:spacing w:after="20"/>
              <w:ind w:left="20"/>
              <w:jc w:val="both"/>
            </w:pPr>
            <w:r>
              <w:rPr>
                <w:rFonts w:ascii="Times New Roman"/>
                <w:b w:val="false"/>
                <w:i w:val="false"/>
                <w:color w:val="000000"/>
                <w:sz w:val="20"/>
              </w:rPr>
              <w:t>
Колониялардың жалпы саны</w:t>
            </w:r>
          </w:p>
          <w:bookmarkEnd w:id="4268"/>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4269"/>
          <w:p>
            <w:pPr>
              <w:spacing w:after="20"/>
              <w:ind w:left="20"/>
              <w:jc w:val="both"/>
            </w:pPr>
            <w:r>
              <w:rPr>
                <w:rFonts w:ascii="Times New Roman"/>
                <w:b w:val="false"/>
                <w:i w:val="false"/>
                <w:color w:val="000000"/>
                <w:sz w:val="20"/>
              </w:rPr>
              <w:t>
Экспозициясы, жылдамдығы Жiберiлген ауаның көлемi</w:t>
            </w:r>
          </w:p>
          <w:bookmarkEnd w:id="4269"/>
          <w:p>
            <w:pPr>
              <w:spacing w:after="20"/>
              <w:ind w:left="20"/>
              <w:jc w:val="both"/>
            </w:pPr>
            <w:r>
              <w:rPr>
                <w:rFonts w:ascii="Times New Roman"/>
                <w:b w:val="false"/>
                <w:i w:val="false"/>
                <w:color w:val="000000"/>
                <w:sz w:val="20"/>
              </w:rPr>
              <w:t>
Экспозиция, скорость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4270"/>
          <w:p>
            <w:pPr>
              <w:spacing w:after="20"/>
              <w:ind w:left="20"/>
              <w:jc w:val="both"/>
            </w:pPr>
            <w:r>
              <w:rPr>
                <w:rFonts w:ascii="Times New Roman"/>
                <w:b w:val="false"/>
                <w:i w:val="false"/>
                <w:color w:val="000000"/>
                <w:sz w:val="20"/>
              </w:rPr>
              <w:t>
Колониялардың жалпы саны</w:t>
            </w:r>
          </w:p>
          <w:bookmarkEnd w:id="4270"/>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5344" w:id="4271"/>
      <w:r>
        <w:rPr>
          <w:rFonts w:ascii="Times New Roman"/>
          <w:b w:val="false"/>
          <w:i w:val="false"/>
          <w:color w:val="000000"/>
          <w:sz w:val="28"/>
        </w:rPr>
        <w:t>
      Кестенің жалғасы</w:t>
      </w:r>
    </w:p>
    <w:bookmarkEnd w:id="4271"/>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4272"/>
          <w:p>
            <w:pPr>
              <w:spacing w:after="20"/>
              <w:ind w:left="20"/>
              <w:jc w:val="both"/>
            </w:pPr>
            <w:r>
              <w:rPr>
                <w:rFonts w:ascii="Times New Roman"/>
                <w:b w:val="false"/>
                <w:i w:val="false"/>
                <w:color w:val="000000"/>
                <w:sz w:val="20"/>
              </w:rPr>
              <w:t>
Өнезге зерттеу:</w:t>
            </w:r>
          </w:p>
          <w:bookmarkEnd w:id="4272"/>
          <w:p>
            <w:pPr>
              <w:spacing w:after="20"/>
              <w:ind w:left="20"/>
              <w:jc w:val="both"/>
            </w:pPr>
            <w:r>
              <w:rPr>
                <w:rFonts w:ascii="Times New Roman"/>
                <w:b w:val="false"/>
                <w:i w:val="false"/>
                <w:color w:val="000000"/>
                <w:sz w:val="20"/>
              </w:rPr>
              <w:t>
Исследование на плесень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4273"/>
          <w:p>
            <w:pPr>
              <w:spacing w:after="20"/>
              <w:ind w:left="20"/>
              <w:jc w:val="both"/>
            </w:pPr>
            <w:r>
              <w:rPr>
                <w:rFonts w:ascii="Times New Roman"/>
                <w:b w:val="false"/>
                <w:i w:val="false"/>
                <w:color w:val="000000"/>
                <w:sz w:val="20"/>
              </w:rPr>
              <w:t>
Зерттеу нәтижелерi</w:t>
            </w:r>
          </w:p>
          <w:bookmarkEnd w:id="4273"/>
          <w:p>
            <w:pPr>
              <w:spacing w:after="20"/>
              <w:ind w:left="20"/>
              <w:jc w:val="both"/>
            </w:pPr>
            <w:r>
              <w:rPr>
                <w:rFonts w:ascii="Times New Roman"/>
                <w:b w:val="false"/>
                <w:i w:val="false"/>
                <w:color w:val="000000"/>
                <w:sz w:val="20"/>
              </w:rPr>
              <w:t>
Результаты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4274"/>
          <w:p>
            <w:pPr>
              <w:spacing w:after="20"/>
              <w:ind w:left="20"/>
              <w:jc w:val="both"/>
            </w:pPr>
            <w:r>
              <w:rPr>
                <w:rFonts w:ascii="Times New Roman"/>
                <w:b w:val="false"/>
                <w:i w:val="false"/>
                <w:color w:val="000000"/>
                <w:sz w:val="20"/>
              </w:rPr>
              <w:t>
Зерттеу аяқталған күн, ай, жыл, зерттеу жүргiзген адамның Т.А.Ә (болған жағдайда), қолы</w:t>
            </w:r>
          </w:p>
          <w:bookmarkEnd w:id="4274"/>
          <w:p>
            <w:pPr>
              <w:spacing w:after="20"/>
              <w:ind w:left="20"/>
              <w:jc w:val="both"/>
            </w:pPr>
            <w:r>
              <w:rPr>
                <w:rFonts w:ascii="Times New Roman"/>
                <w:b w:val="false"/>
                <w:i w:val="false"/>
                <w:color w:val="000000"/>
                <w:sz w:val="20"/>
              </w:rPr>
              <w:t>
Дата окончания исследования. Ф.И.О (при наличии), подпись лица, проводившего исследование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Жiберiлген ауаның көлемi Экспозиция, скорость Объем пропущенного воздуха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4275"/>
          <w:p>
            <w:pPr>
              <w:spacing w:after="20"/>
              <w:ind w:left="20"/>
              <w:jc w:val="both"/>
            </w:pPr>
            <w:r>
              <w:rPr>
                <w:rFonts w:ascii="Times New Roman"/>
                <w:b w:val="false"/>
                <w:i w:val="false"/>
                <w:color w:val="000000"/>
                <w:sz w:val="20"/>
              </w:rPr>
              <w:t>
Колониялардың жалпы саны</w:t>
            </w:r>
          </w:p>
          <w:bookmarkEnd w:id="4275"/>
          <w:p>
            <w:pPr>
              <w:spacing w:after="20"/>
              <w:ind w:left="20"/>
              <w:jc w:val="both"/>
            </w:pPr>
            <w:r>
              <w:rPr>
                <w:rFonts w:ascii="Times New Roman"/>
                <w:b w:val="false"/>
                <w:i w:val="false"/>
                <w:color w:val="000000"/>
                <w:sz w:val="20"/>
              </w:rPr>
              <w:t>
Общее число колоний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4276"/>
          <w:p>
            <w:pPr>
              <w:spacing w:after="20"/>
              <w:ind w:left="20"/>
              <w:jc w:val="both"/>
            </w:pPr>
            <w:r>
              <w:rPr>
                <w:rFonts w:ascii="Times New Roman"/>
                <w:b w:val="false"/>
                <w:i w:val="false"/>
                <w:color w:val="000000"/>
                <w:sz w:val="20"/>
              </w:rPr>
              <w:t>
1 м3-гі микроағзалардың саны</w:t>
            </w:r>
          </w:p>
          <w:bookmarkEnd w:id="4276"/>
          <w:p>
            <w:pPr>
              <w:spacing w:after="20"/>
              <w:ind w:left="20"/>
              <w:jc w:val="both"/>
            </w:pPr>
            <w:r>
              <w:rPr>
                <w:rFonts w:ascii="Times New Roman"/>
                <w:b w:val="false"/>
                <w:i w:val="false"/>
                <w:color w:val="000000"/>
                <w:sz w:val="20"/>
              </w:rPr>
              <w:t>
Количество микроорганизмов в 1 м3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Общее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4277"/>
          <w:p>
            <w:pPr>
              <w:spacing w:after="20"/>
              <w:ind w:left="20"/>
              <w:jc w:val="both"/>
            </w:pPr>
            <w:r>
              <w:rPr>
                <w:rFonts w:ascii="Times New Roman"/>
                <w:b w:val="false"/>
                <w:i w:val="false"/>
                <w:color w:val="000000"/>
                <w:sz w:val="20"/>
              </w:rPr>
              <w:t>
Алтын түстес стафилококк</w:t>
            </w:r>
          </w:p>
          <w:bookmarkEnd w:id="4277"/>
          <w:p>
            <w:pPr>
              <w:spacing w:after="20"/>
              <w:ind w:left="20"/>
              <w:jc w:val="both"/>
            </w:pPr>
            <w:r>
              <w:rPr>
                <w:rFonts w:ascii="Times New Roman"/>
                <w:b w:val="false"/>
                <w:i w:val="false"/>
                <w:color w:val="000000"/>
                <w:sz w:val="20"/>
              </w:rPr>
              <w:t>
Золотистый стаафилококк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 Плесени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4278"/>
          <w:p>
            <w:pPr>
              <w:spacing w:after="20"/>
              <w:ind w:left="20"/>
              <w:jc w:val="both"/>
            </w:pPr>
            <w:r>
              <w:rPr>
                <w:rFonts w:ascii="Times New Roman"/>
                <w:b w:val="false"/>
                <w:i w:val="false"/>
                <w:color w:val="000000"/>
                <w:sz w:val="20"/>
              </w:rPr>
              <w:t>
Нысанның БҚСЖ бойынша коды</w:t>
            </w:r>
          </w:p>
          <w:bookmarkEnd w:id="427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427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27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428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280"/>
          <w:p>
            <w:pPr>
              <w:spacing w:after="20"/>
              <w:ind w:left="20"/>
              <w:jc w:val="both"/>
            </w:pPr>
            <w:r>
              <w:rPr>
                <w:rFonts w:ascii="Times New Roman"/>
                <w:b w:val="false"/>
                <w:i w:val="false"/>
                <w:color w:val="000000"/>
                <w:sz w:val="20"/>
              </w:rPr>
              <w:t>
№___ бұйрығымен бекітілген № 211/е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428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28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4282"/>
          <w:p>
            <w:pPr>
              <w:spacing w:after="20"/>
              <w:ind w:left="20"/>
              <w:jc w:val="both"/>
            </w:pPr>
            <w:r>
              <w:rPr>
                <w:rFonts w:ascii="Times New Roman"/>
                <w:b w:val="false"/>
                <w:i w:val="false"/>
                <w:color w:val="000000"/>
                <w:sz w:val="20"/>
              </w:rPr>
              <w:t>
Медицинская документация Форма № 211/у</w:t>
            </w:r>
          </w:p>
          <w:bookmarkEnd w:id="428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w:t>
            </w:r>
          </w:p>
        </w:tc>
      </w:tr>
    </w:tbl>
    <w:bookmarkStart w:name="z5361" w:id="4283"/>
    <w:p>
      <w:pPr>
        <w:spacing w:after="0"/>
        <w:ind w:left="0"/>
        <w:jc w:val="both"/>
      </w:pPr>
      <w:r>
        <w:rPr>
          <w:rFonts w:ascii="Times New Roman"/>
          <w:b w:val="false"/>
          <w:i w:val="false"/>
          <w:color w:val="000000"/>
          <w:sz w:val="28"/>
        </w:rPr>
        <w:t>
      Адамдардан іріктелген үлгiлердi серологиялық зерттеулерді тіркеу ЖУРНАЛЫ</w:t>
      </w:r>
    </w:p>
    <w:bookmarkEnd w:id="4283"/>
    <w:bookmarkStart w:name="z5362" w:id="4284"/>
    <w:p>
      <w:pPr>
        <w:spacing w:after="0"/>
        <w:ind w:left="0"/>
        <w:jc w:val="both"/>
      </w:pPr>
      <w:r>
        <w:rPr>
          <w:rFonts w:ascii="Times New Roman"/>
          <w:b w:val="false"/>
          <w:i w:val="false"/>
          <w:color w:val="000000"/>
          <w:sz w:val="28"/>
        </w:rPr>
        <w:t>
      ЖУРНАЛ регистрации серологических исследований образцов от людей</w:t>
      </w:r>
    </w:p>
    <w:bookmarkEnd w:id="4284"/>
    <w:p>
      <w:pPr>
        <w:spacing w:after="0"/>
        <w:ind w:left="0"/>
        <w:jc w:val="both"/>
      </w:pPr>
      <w:bookmarkStart w:name="z5363" w:id="4285"/>
      <w:r>
        <w:rPr>
          <w:rFonts w:ascii="Times New Roman"/>
          <w:b w:val="false"/>
          <w:i w:val="false"/>
          <w:color w:val="000000"/>
          <w:sz w:val="28"/>
        </w:rPr>
        <w:t>
      Басталуы (Начат) "___"____________20 ж. (г.)</w:t>
      </w:r>
    </w:p>
    <w:bookmarkEnd w:id="4285"/>
    <w:p>
      <w:pPr>
        <w:spacing w:after="0"/>
        <w:ind w:left="0"/>
        <w:jc w:val="both"/>
      </w:pPr>
      <w:r>
        <w:rPr>
          <w:rFonts w:ascii="Times New Roman"/>
          <w:b w:val="false"/>
          <w:i w:val="false"/>
          <w:color w:val="000000"/>
          <w:sz w:val="28"/>
        </w:rPr>
        <w:t>Аяқталуы (Окончен) "__"_____________20 ж. (г.)</w:t>
      </w:r>
    </w:p>
    <w:p>
      <w:pPr>
        <w:spacing w:after="0"/>
        <w:ind w:left="0"/>
        <w:jc w:val="both"/>
      </w:pPr>
      <w:r>
        <w:rPr>
          <w:rFonts w:ascii="Times New Roman"/>
          <w:b w:val="false"/>
          <w:i w:val="false"/>
          <w:color w:val="000000"/>
          <w:sz w:val="28"/>
        </w:rPr>
        <w:t>Пайдаланылатын нормативтік құжаттама (бұдан әрі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4286"/>
          <w:p>
            <w:pPr>
              <w:spacing w:after="20"/>
              <w:ind w:left="20"/>
              <w:jc w:val="both"/>
            </w:pPr>
            <w:r>
              <w:rPr>
                <w:rFonts w:ascii="Times New Roman"/>
                <w:b w:val="false"/>
                <w:i w:val="false"/>
                <w:color w:val="000000"/>
                <w:sz w:val="20"/>
              </w:rPr>
              <w:t>
Зерттеулер жүргізілген күн, ай, жыл</w:t>
            </w:r>
          </w:p>
          <w:bookmarkEnd w:id="4286"/>
          <w:p>
            <w:pPr>
              <w:spacing w:after="20"/>
              <w:ind w:left="20"/>
              <w:jc w:val="both"/>
            </w:pPr>
            <w:r>
              <w:rPr>
                <w:rFonts w:ascii="Times New Roman"/>
                <w:b w:val="false"/>
                <w:i w:val="false"/>
                <w:color w:val="000000"/>
                <w:sz w:val="20"/>
              </w:rPr>
              <w:t>
Дата проведения исследований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4287"/>
          <w:p>
            <w:pPr>
              <w:spacing w:after="20"/>
              <w:ind w:left="20"/>
              <w:jc w:val="both"/>
            </w:pPr>
            <w:r>
              <w:rPr>
                <w:rFonts w:ascii="Times New Roman"/>
                <w:b w:val="false"/>
                <w:i w:val="false"/>
                <w:color w:val="000000"/>
                <w:sz w:val="20"/>
              </w:rPr>
              <w:t>
Зерттеу мақсаты</w:t>
            </w:r>
          </w:p>
          <w:bookmarkEnd w:id="4287"/>
          <w:p>
            <w:pPr>
              <w:spacing w:after="20"/>
              <w:ind w:left="20"/>
              <w:jc w:val="both"/>
            </w:pPr>
            <w:r>
              <w:rPr>
                <w:rFonts w:ascii="Times New Roman"/>
                <w:b w:val="false"/>
                <w:i w:val="false"/>
                <w:color w:val="000000"/>
                <w:sz w:val="20"/>
              </w:rPr>
              <w:t>
Цель исследования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4288"/>
          <w:p>
            <w:pPr>
              <w:spacing w:after="20"/>
              <w:ind w:left="20"/>
              <w:jc w:val="both"/>
            </w:pPr>
            <w:r>
              <w:rPr>
                <w:rFonts w:ascii="Times New Roman"/>
                <w:b w:val="false"/>
                <w:i w:val="false"/>
                <w:color w:val="000000"/>
                <w:sz w:val="20"/>
              </w:rPr>
              <w:t>
Пассивті гемагглютинация реакциясы (ПГАР)</w:t>
            </w:r>
          </w:p>
          <w:bookmarkEnd w:id="4288"/>
          <w:p>
            <w:pPr>
              <w:spacing w:after="20"/>
              <w:ind w:left="20"/>
              <w:jc w:val="both"/>
            </w:pPr>
            <w:r>
              <w:rPr>
                <w:rFonts w:ascii="Times New Roman"/>
                <w:b w:val="false"/>
                <w:i w:val="false"/>
                <w:color w:val="000000"/>
                <w:sz w:val="20"/>
              </w:rPr>
              <w:t>
Реакция пассивной гемагглютинации (РПГА)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4289"/>
          <w:p>
            <w:pPr>
              <w:spacing w:after="20"/>
              <w:ind w:left="20"/>
              <w:jc w:val="both"/>
            </w:pPr>
            <w:r>
              <w:rPr>
                <w:rFonts w:ascii="Times New Roman"/>
                <w:b w:val="false"/>
                <w:i w:val="false"/>
                <w:color w:val="000000"/>
                <w:sz w:val="20"/>
              </w:rPr>
              <w:t>
О3 иерсиниозға</w:t>
            </w:r>
          </w:p>
          <w:bookmarkEnd w:id="4289"/>
          <w:p>
            <w:pPr>
              <w:spacing w:after="20"/>
              <w:ind w:left="20"/>
              <w:jc w:val="both"/>
            </w:pPr>
            <w:r>
              <w:rPr>
                <w:rFonts w:ascii="Times New Roman"/>
                <w:b w:val="false"/>
                <w:i w:val="false"/>
                <w:color w:val="000000"/>
                <w:sz w:val="20"/>
              </w:rPr>
              <w:t>
О3 иерсиниоз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4290"/>
          <w:p>
            <w:pPr>
              <w:spacing w:after="20"/>
              <w:ind w:left="20"/>
              <w:jc w:val="both"/>
            </w:pPr>
            <w:r>
              <w:rPr>
                <w:rFonts w:ascii="Times New Roman"/>
                <w:b w:val="false"/>
                <w:i w:val="false"/>
                <w:color w:val="000000"/>
                <w:sz w:val="20"/>
              </w:rPr>
              <w:t>
О9 иерсиниозға</w:t>
            </w:r>
          </w:p>
          <w:bookmarkEnd w:id="4290"/>
          <w:p>
            <w:pPr>
              <w:spacing w:after="20"/>
              <w:ind w:left="20"/>
              <w:jc w:val="both"/>
            </w:pPr>
            <w:r>
              <w:rPr>
                <w:rFonts w:ascii="Times New Roman"/>
                <w:b w:val="false"/>
                <w:i w:val="false"/>
                <w:color w:val="000000"/>
                <w:sz w:val="20"/>
              </w:rPr>
              <w:t>
О9 иерсиниоз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4291"/>
          <w:p>
            <w:pPr>
              <w:spacing w:after="20"/>
              <w:ind w:left="20"/>
              <w:jc w:val="both"/>
            </w:pPr>
            <w:r>
              <w:rPr>
                <w:rFonts w:ascii="Times New Roman"/>
                <w:b w:val="false"/>
                <w:i w:val="false"/>
                <w:color w:val="000000"/>
                <w:sz w:val="20"/>
              </w:rPr>
              <w:t>
Жалған туберкулезге</w:t>
            </w:r>
          </w:p>
          <w:bookmarkEnd w:id="4291"/>
          <w:p>
            <w:pPr>
              <w:spacing w:after="20"/>
              <w:ind w:left="20"/>
              <w:jc w:val="both"/>
            </w:pPr>
            <w:r>
              <w:rPr>
                <w:rFonts w:ascii="Times New Roman"/>
                <w:b w:val="false"/>
                <w:i w:val="false"/>
                <w:color w:val="000000"/>
                <w:sz w:val="20"/>
              </w:rPr>
              <w:t>
Псевдотуберкулез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4292"/>
          <w:p>
            <w:pPr>
              <w:spacing w:after="20"/>
              <w:ind w:left="20"/>
              <w:jc w:val="both"/>
            </w:pPr>
            <w:r>
              <w:rPr>
                <w:rFonts w:ascii="Times New Roman"/>
                <w:b w:val="false"/>
                <w:i w:val="false"/>
                <w:color w:val="000000"/>
                <w:sz w:val="20"/>
              </w:rPr>
              <w:t>
Кристенсени иерсиниозына</w:t>
            </w:r>
          </w:p>
          <w:bookmarkEnd w:id="4292"/>
          <w:p>
            <w:pPr>
              <w:spacing w:after="20"/>
              <w:ind w:left="20"/>
              <w:jc w:val="both"/>
            </w:pPr>
            <w:r>
              <w:rPr>
                <w:rFonts w:ascii="Times New Roman"/>
                <w:b w:val="false"/>
                <w:i w:val="false"/>
                <w:color w:val="000000"/>
                <w:sz w:val="20"/>
              </w:rPr>
              <w:t>
Иерсиниоз Кристенсени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4293"/>
          <w:p>
            <w:pPr>
              <w:spacing w:after="20"/>
              <w:ind w:left="20"/>
              <w:jc w:val="both"/>
            </w:pPr>
            <w:r>
              <w:rPr>
                <w:rFonts w:ascii="Times New Roman"/>
                <w:b w:val="false"/>
                <w:i w:val="false"/>
                <w:color w:val="000000"/>
                <w:sz w:val="20"/>
              </w:rPr>
              <w:t>
Листериозға</w:t>
            </w:r>
          </w:p>
          <w:bookmarkEnd w:id="4293"/>
          <w:p>
            <w:pPr>
              <w:spacing w:after="20"/>
              <w:ind w:left="20"/>
              <w:jc w:val="both"/>
            </w:pPr>
            <w:r>
              <w:rPr>
                <w:rFonts w:ascii="Times New Roman"/>
                <w:b w:val="false"/>
                <w:i w:val="false"/>
                <w:color w:val="000000"/>
                <w:sz w:val="20"/>
              </w:rPr>
              <w:t>
Листериоз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4294"/>
          <w:p>
            <w:pPr>
              <w:spacing w:after="20"/>
              <w:ind w:left="20"/>
              <w:jc w:val="both"/>
            </w:pPr>
            <w:r>
              <w:rPr>
                <w:rFonts w:ascii="Times New Roman"/>
                <w:b w:val="false"/>
                <w:i w:val="false"/>
                <w:color w:val="000000"/>
                <w:sz w:val="20"/>
              </w:rPr>
              <w:t>
Лептоспирозға</w:t>
            </w:r>
          </w:p>
          <w:bookmarkEnd w:id="4294"/>
          <w:p>
            <w:pPr>
              <w:spacing w:after="20"/>
              <w:ind w:left="20"/>
              <w:jc w:val="both"/>
            </w:pPr>
            <w:r>
              <w:rPr>
                <w:rFonts w:ascii="Times New Roman"/>
                <w:b w:val="false"/>
                <w:i w:val="false"/>
                <w:color w:val="000000"/>
                <w:sz w:val="20"/>
              </w:rPr>
              <w:t>
Лептосприоз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4295"/>
          <w:p>
            <w:pPr>
              <w:spacing w:after="20"/>
              <w:ind w:left="20"/>
              <w:jc w:val="both"/>
            </w:pPr>
            <w:r>
              <w:rPr>
                <w:rFonts w:ascii="Times New Roman"/>
                <w:b w:val="false"/>
                <w:i w:val="false"/>
                <w:color w:val="000000"/>
                <w:sz w:val="20"/>
              </w:rPr>
              <w:t>
Пастереллезге</w:t>
            </w:r>
          </w:p>
          <w:bookmarkEnd w:id="4295"/>
          <w:p>
            <w:pPr>
              <w:spacing w:after="20"/>
              <w:ind w:left="20"/>
              <w:jc w:val="both"/>
            </w:pPr>
            <w:r>
              <w:rPr>
                <w:rFonts w:ascii="Times New Roman"/>
                <w:b w:val="false"/>
                <w:i w:val="false"/>
                <w:color w:val="000000"/>
                <w:sz w:val="20"/>
              </w:rPr>
              <w:t>
Пастереллез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4296"/>
          <w:p>
            <w:pPr>
              <w:spacing w:after="20"/>
              <w:ind w:left="20"/>
              <w:jc w:val="both"/>
            </w:pPr>
            <w:r>
              <w:rPr>
                <w:rFonts w:ascii="Times New Roman"/>
                <w:b w:val="false"/>
                <w:i w:val="false"/>
                <w:color w:val="000000"/>
                <w:sz w:val="20"/>
              </w:rPr>
              <w:t>
Күйдіргіге</w:t>
            </w:r>
          </w:p>
          <w:bookmarkEnd w:id="4296"/>
          <w:p>
            <w:pPr>
              <w:spacing w:after="20"/>
              <w:ind w:left="20"/>
              <w:jc w:val="both"/>
            </w:pPr>
            <w:r>
              <w:rPr>
                <w:rFonts w:ascii="Times New Roman"/>
                <w:b w:val="false"/>
                <w:i w:val="false"/>
                <w:color w:val="000000"/>
                <w:sz w:val="20"/>
              </w:rPr>
              <w:t>
Сибирскую язву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4297"/>
          <w:p>
            <w:pPr>
              <w:spacing w:after="20"/>
              <w:ind w:left="20"/>
              <w:jc w:val="both"/>
            </w:pPr>
            <w:r>
              <w:rPr>
                <w:rFonts w:ascii="Times New Roman"/>
                <w:b w:val="false"/>
                <w:i w:val="false"/>
                <w:color w:val="000000"/>
                <w:sz w:val="20"/>
              </w:rPr>
              <w:t>
Туляремияға</w:t>
            </w:r>
          </w:p>
          <w:bookmarkEnd w:id="4297"/>
          <w:p>
            <w:pPr>
              <w:spacing w:after="20"/>
              <w:ind w:left="20"/>
              <w:jc w:val="both"/>
            </w:pPr>
            <w:r>
              <w:rPr>
                <w:rFonts w:ascii="Times New Roman"/>
                <w:b w:val="false"/>
                <w:i w:val="false"/>
                <w:color w:val="000000"/>
                <w:sz w:val="20"/>
              </w:rPr>
              <w:t>
Туляремию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4298"/>
          <w:p>
            <w:pPr>
              <w:spacing w:after="20"/>
              <w:ind w:left="20"/>
              <w:jc w:val="both"/>
            </w:pPr>
            <w:r>
              <w:rPr>
                <w:rFonts w:ascii="Times New Roman"/>
                <w:b w:val="false"/>
                <w:i w:val="false"/>
                <w:color w:val="000000"/>
                <w:sz w:val="20"/>
              </w:rPr>
              <w:t>
Сарыпқа</w:t>
            </w:r>
          </w:p>
          <w:bookmarkEnd w:id="4298"/>
          <w:p>
            <w:pPr>
              <w:spacing w:after="20"/>
              <w:ind w:left="20"/>
              <w:jc w:val="both"/>
            </w:pPr>
            <w:r>
              <w:rPr>
                <w:rFonts w:ascii="Times New Roman"/>
                <w:b w:val="false"/>
                <w:i w:val="false"/>
                <w:color w:val="000000"/>
                <w:sz w:val="20"/>
              </w:rPr>
              <w:t>
Бруцеллез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4299"/>
          <w:p>
            <w:pPr>
              <w:spacing w:after="20"/>
              <w:ind w:left="20"/>
              <w:jc w:val="both"/>
            </w:pPr>
            <w:r>
              <w:rPr>
                <w:rFonts w:ascii="Times New Roman"/>
                <w:b w:val="false"/>
                <w:i w:val="false"/>
                <w:color w:val="000000"/>
                <w:sz w:val="20"/>
              </w:rPr>
              <w:t>
Бөртпе сүзекке</w:t>
            </w:r>
          </w:p>
          <w:bookmarkEnd w:id="4299"/>
          <w:p>
            <w:pPr>
              <w:spacing w:after="20"/>
              <w:ind w:left="20"/>
              <w:jc w:val="both"/>
            </w:pPr>
            <w:r>
              <w:rPr>
                <w:rFonts w:ascii="Times New Roman"/>
                <w:b w:val="false"/>
                <w:i w:val="false"/>
                <w:color w:val="000000"/>
                <w:sz w:val="20"/>
              </w:rPr>
              <w:t>
Сыпной тиф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4300"/>
          <w:p>
            <w:pPr>
              <w:spacing w:after="20"/>
              <w:ind w:left="20"/>
              <w:jc w:val="both"/>
            </w:pPr>
            <w:r>
              <w:rPr>
                <w:rFonts w:ascii="Times New Roman"/>
                <w:b w:val="false"/>
                <w:i w:val="false"/>
                <w:color w:val="000000"/>
                <w:sz w:val="20"/>
              </w:rPr>
              <w:t>
Дербес толтырылады</w:t>
            </w:r>
          </w:p>
          <w:bookmarkEnd w:id="4300"/>
          <w:p>
            <w:pPr>
              <w:spacing w:after="20"/>
              <w:ind w:left="20"/>
              <w:jc w:val="both"/>
            </w:pPr>
            <w:r>
              <w:rPr>
                <w:rFonts w:ascii="Times New Roman"/>
                <w:b w:val="false"/>
                <w:i w:val="false"/>
                <w:color w:val="000000"/>
                <w:sz w:val="20"/>
              </w:rPr>
              <w:t>
Заполняется самостоятельно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5379" w:id="4301"/>
      <w:r>
        <w:rPr>
          <w:rFonts w:ascii="Times New Roman"/>
          <w:b w:val="false"/>
          <w:i w:val="false"/>
          <w:color w:val="000000"/>
          <w:sz w:val="28"/>
        </w:rPr>
        <w:t>
      Кестенің жалғасы</w:t>
      </w:r>
    </w:p>
    <w:bookmarkEnd w:id="4301"/>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4302"/>
          <w:p>
            <w:pPr>
              <w:spacing w:after="20"/>
              <w:ind w:left="20"/>
              <w:jc w:val="both"/>
            </w:pPr>
            <w:r>
              <w:rPr>
                <w:rFonts w:ascii="Times New Roman"/>
                <w:b w:val="false"/>
                <w:i w:val="false"/>
                <w:color w:val="000000"/>
                <w:sz w:val="20"/>
              </w:rPr>
              <w:t>
Сарыпқа</w:t>
            </w:r>
          </w:p>
          <w:bookmarkEnd w:id="4302"/>
          <w:p>
            <w:pPr>
              <w:spacing w:after="20"/>
              <w:ind w:left="20"/>
              <w:jc w:val="both"/>
            </w:pPr>
            <w:r>
              <w:rPr>
                <w:rFonts w:ascii="Times New Roman"/>
                <w:b w:val="false"/>
                <w:i w:val="false"/>
                <w:color w:val="000000"/>
                <w:sz w:val="20"/>
              </w:rPr>
              <w:t>
На бруцеллез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4303"/>
          <w:p>
            <w:pPr>
              <w:spacing w:after="20"/>
              <w:ind w:left="20"/>
              <w:jc w:val="both"/>
            </w:pPr>
            <w:r>
              <w:rPr>
                <w:rFonts w:ascii="Times New Roman"/>
                <w:b w:val="false"/>
                <w:i w:val="false"/>
                <w:color w:val="000000"/>
                <w:sz w:val="20"/>
              </w:rPr>
              <w:t>
Хеддльсон реакциясы</w:t>
            </w:r>
          </w:p>
          <w:bookmarkEnd w:id="4303"/>
          <w:p>
            <w:pPr>
              <w:spacing w:after="20"/>
              <w:ind w:left="20"/>
              <w:jc w:val="both"/>
            </w:pPr>
            <w:r>
              <w:rPr>
                <w:rFonts w:ascii="Times New Roman"/>
                <w:b w:val="false"/>
                <w:i w:val="false"/>
                <w:color w:val="000000"/>
                <w:sz w:val="20"/>
              </w:rPr>
              <w:t>
Реакция Хеддльсона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4304"/>
          <w:p>
            <w:pPr>
              <w:spacing w:after="20"/>
              <w:ind w:left="20"/>
              <w:jc w:val="both"/>
            </w:pPr>
            <w:r>
              <w:rPr>
                <w:rFonts w:ascii="Times New Roman"/>
                <w:b w:val="false"/>
                <w:i w:val="false"/>
                <w:color w:val="000000"/>
                <w:sz w:val="20"/>
              </w:rPr>
              <w:t>
РозБенгал сынамасы</w:t>
            </w:r>
          </w:p>
          <w:bookmarkEnd w:id="4304"/>
          <w:p>
            <w:pPr>
              <w:spacing w:after="20"/>
              <w:ind w:left="20"/>
              <w:jc w:val="both"/>
            </w:pPr>
            <w:r>
              <w:rPr>
                <w:rFonts w:ascii="Times New Roman"/>
                <w:b w:val="false"/>
                <w:i w:val="false"/>
                <w:color w:val="000000"/>
                <w:sz w:val="20"/>
              </w:rPr>
              <w:t>
Проба РозБенгал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4305"/>
          <w:p>
            <w:pPr>
              <w:spacing w:after="20"/>
              <w:ind w:left="20"/>
              <w:jc w:val="both"/>
            </w:pPr>
            <w:r>
              <w:rPr>
                <w:rFonts w:ascii="Times New Roman"/>
                <w:b w:val="false"/>
                <w:i w:val="false"/>
                <w:color w:val="000000"/>
                <w:sz w:val="20"/>
              </w:rPr>
              <w:t>
Райт реакциясы</w:t>
            </w:r>
          </w:p>
          <w:bookmarkEnd w:id="4305"/>
          <w:p>
            <w:pPr>
              <w:spacing w:after="20"/>
              <w:ind w:left="20"/>
              <w:jc w:val="both"/>
            </w:pPr>
            <w:r>
              <w:rPr>
                <w:rFonts w:ascii="Times New Roman"/>
                <w:b w:val="false"/>
                <w:i w:val="false"/>
                <w:color w:val="000000"/>
                <w:sz w:val="20"/>
              </w:rPr>
              <w:t>
Реакция по Райта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4306"/>
          <w:p>
            <w:pPr>
              <w:spacing w:after="20"/>
              <w:ind w:left="20"/>
              <w:jc w:val="both"/>
            </w:pPr>
            <w:r>
              <w:rPr>
                <w:rFonts w:ascii="Times New Roman"/>
                <w:b w:val="false"/>
                <w:i w:val="false"/>
                <w:color w:val="000000"/>
                <w:sz w:val="20"/>
              </w:rPr>
              <w:t>
Риккетсиозға КБР</w:t>
            </w:r>
          </w:p>
          <w:bookmarkEnd w:id="4306"/>
          <w:p>
            <w:pPr>
              <w:spacing w:after="20"/>
              <w:ind w:left="20"/>
              <w:jc w:val="both"/>
            </w:pPr>
            <w:r>
              <w:rPr>
                <w:rFonts w:ascii="Times New Roman"/>
                <w:b w:val="false"/>
                <w:i w:val="false"/>
                <w:color w:val="000000"/>
                <w:sz w:val="20"/>
              </w:rPr>
              <w:t>
РСК на риккетсиоз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4307"/>
          <w:p>
            <w:pPr>
              <w:spacing w:after="20"/>
              <w:ind w:left="20"/>
              <w:jc w:val="both"/>
            </w:pPr>
            <w:r>
              <w:rPr>
                <w:rFonts w:ascii="Times New Roman"/>
                <w:b w:val="false"/>
                <w:i w:val="false"/>
                <w:color w:val="000000"/>
                <w:sz w:val="20"/>
              </w:rPr>
              <w:t>
Лептоспироз антигенімен жүргізілген РМА</w:t>
            </w:r>
          </w:p>
          <w:bookmarkEnd w:id="4307"/>
          <w:p>
            <w:pPr>
              <w:spacing w:after="20"/>
              <w:ind w:left="20"/>
              <w:jc w:val="both"/>
            </w:pPr>
            <w:r>
              <w:rPr>
                <w:rFonts w:ascii="Times New Roman"/>
                <w:b w:val="false"/>
                <w:i w:val="false"/>
                <w:color w:val="000000"/>
                <w:sz w:val="20"/>
              </w:rPr>
              <w:t>
РМА с лептоспирозным антигеном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4308"/>
          <w:p>
            <w:pPr>
              <w:spacing w:after="20"/>
              <w:ind w:left="20"/>
              <w:jc w:val="both"/>
            </w:pPr>
            <w:r>
              <w:rPr>
                <w:rFonts w:ascii="Times New Roman"/>
                <w:b w:val="false"/>
                <w:i w:val="false"/>
                <w:color w:val="000000"/>
                <w:sz w:val="20"/>
              </w:rPr>
              <w:t>
Зерттеу аяқталған күн, ай, жыл</w:t>
            </w:r>
          </w:p>
          <w:bookmarkEnd w:id="4308"/>
          <w:p>
            <w:pPr>
              <w:spacing w:after="20"/>
              <w:ind w:left="20"/>
              <w:jc w:val="both"/>
            </w:pPr>
            <w:r>
              <w:rPr>
                <w:rFonts w:ascii="Times New Roman"/>
                <w:b w:val="false"/>
                <w:i w:val="false"/>
                <w:color w:val="000000"/>
                <w:sz w:val="20"/>
              </w:rPr>
              <w:t>
Дата окончания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4309"/>
          <w:p>
            <w:pPr>
              <w:spacing w:after="20"/>
              <w:ind w:left="20"/>
              <w:jc w:val="both"/>
            </w:pPr>
            <w:r>
              <w:rPr>
                <w:rFonts w:ascii="Times New Roman"/>
                <w:b w:val="false"/>
                <w:i w:val="false"/>
                <w:color w:val="000000"/>
                <w:sz w:val="20"/>
              </w:rPr>
              <w:t>
Зерттеу жүргізген адамның қолы, Т.А.Ә. (болған жағдайда), лауазымы</w:t>
            </w:r>
          </w:p>
          <w:bookmarkEnd w:id="4309"/>
          <w:p>
            <w:pPr>
              <w:spacing w:after="20"/>
              <w:ind w:left="20"/>
              <w:jc w:val="both"/>
            </w:pPr>
            <w:r>
              <w:rPr>
                <w:rFonts w:ascii="Times New Roman"/>
                <w:b w:val="false"/>
                <w:i w:val="false"/>
                <w:color w:val="000000"/>
                <w:sz w:val="20"/>
              </w:rPr>
              <w:t>
Подпись, Ф.И.О (при наличии), должность лица, проводившего исследования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4310"/>
          <w:p>
            <w:pPr>
              <w:spacing w:after="20"/>
              <w:ind w:left="20"/>
              <w:jc w:val="both"/>
            </w:pPr>
            <w:r>
              <w:rPr>
                <w:rFonts w:ascii="Times New Roman"/>
                <w:b w:val="false"/>
                <w:i w:val="false"/>
                <w:color w:val="000000"/>
                <w:sz w:val="20"/>
              </w:rPr>
              <w:t>
Нысанның БҚСЖ бойынша коды</w:t>
            </w:r>
          </w:p>
          <w:bookmarkEnd w:id="431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431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31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431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312"/>
          <w:p>
            <w:pPr>
              <w:spacing w:after="20"/>
              <w:ind w:left="20"/>
              <w:jc w:val="both"/>
            </w:pPr>
            <w:r>
              <w:rPr>
                <w:rFonts w:ascii="Times New Roman"/>
                <w:b w:val="false"/>
                <w:i w:val="false"/>
                <w:color w:val="000000"/>
                <w:sz w:val="20"/>
              </w:rPr>
              <w:t>
№___ бұйрығымен бекітілген № 212/е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431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31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4314"/>
          <w:p>
            <w:pPr>
              <w:spacing w:after="20"/>
              <w:ind w:left="20"/>
              <w:jc w:val="both"/>
            </w:pPr>
            <w:r>
              <w:rPr>
                <w:rFonts w:ascii="Times New Roman"/>
                <w:b w:val="false"/>
                <w:i w:val="false"/>
                <w:color w:val="000000"/>
                <w:sz w:val="20"/>
              </w:rPr>
              <w:t>
Медицинская документация Форма № 212/у</w:t>
            </w:r>
          </w:p>
          <w:bookmarkEnd w:id="431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398" w:id="4315"/>
    <w:p>
      <w:pPr>
        <w:spacing w:after="0"/>
        <w:ind w:left="0"/>
        <w:jc w:val="both"/>
      </w:pPr>
      <w:r>
        <w:rPr>
          <w:rFonts w:ascii="Times New Roman"/>
          <w:b w:val="false"/>
          <w:i w:val="false"/>
          <w:color w:val="000000"/>
          <w:sz w:val="28"/>
        </w:rPr>
        <w:t>
      Адамдардан іріктелген материал үлгiлерінің микробиологиялық зерттеулерін тiркеу ЖУРНАЛЫ</w:t>
      </w:r>
    </w:p>
    <w:bookmarkEnd w:id="4315"/>
    <w:p>
      <w:pPr>
        <w:spacing w:after="0"/>
        <w:ind w:left="0"/>
        <w:jc w:val="both"/>
      </w:pPr>
      <w:bookmarkStart w:name="z5399" w:id="4316"/>
      <w:r>
        <w:rPr>
          <w:rFonts w:ascii="Times New Roman"/>
          <w:b w:val="false"/>
          <w:i w:val="false"/>
          <w:color w:val="000000"/>
          <w:sz w:val="28"/>
        </w:rPr>
        <w:t>
      ЖУРНАЛ регистрации микробиологических исследований образцов материала</w:t>
      </w:r>
    </w:p>
    <w:bookmarkEnd w:id="4316"/>
    <w:p>
      <w:pPr>
        <w:spacing w:after="0"/>
        <w:ind w:left="0"/>
        <w:jc w:val="both"/>
      </w:pPr>
      <w:r>
        <w:rPr>
          <w:rFonts w:ascii="Times New Roman"/>
          <w:b w:val="false"/>
          <w:i w:val="false"/>
          <w:color w:val="000000"/>
          <w:sz w:val="28"/>
        </w:rPr>
        <w:t>от людей _________________________________________ (инфекция түрi) (вид инфекции)</w:t>
      </w:r>
    </w:p>
    <w:p>
      <w:pPr>
        <w:spacing w:after="0"/>
        <w:ind w:left="0"/>
        <w:jc w:val="both"/>
      </w:pPr>
      <w:bookmarkStart w:name="z5400" w:id="4317"/>
      <w:r>
        <w:rPr>
          <w:rFonts w:ascii="Times New Roman"/>
          <w:b w:val="false"/>
          <w:i w:val="false"/>
          <w:color w:val="000000"/>
          <w:sz w:val="28"/>
        </w:rPr>
        <w:t>
      Басталуы (Начат) "___"____________20 ж. (г.)</w:t>
      </w:r>
    </w:p>
    <w:bookmarkEnd w:id="4317"/>
    <w:p>
      <w:pPr>
        <w:spacing w:after="0"/>
        <w:ind w:left="0"/>
        <w:jc w:val="both"/>
      </w:pPr>
      <w:r>
        <w:rPr>
          <w:rFonts w:ascii="Times New Roman"/>
          <w:b w:val="false"/>
          <w:i w:val="false"/>
          <w:color w:val="000000"/>
          <w:sz w:val="28"/>
        </w:rPr>
        <w:t>Аяқталуы (Окончен) "___"_____________20 ж. (г.)</w:t>
      </w:r>
    </w:p>
    <w:p>
      <w:pPr>
        <w:spacing w:after="0"/>
        <w:ind w:left="0"/>
        <w:jc w:val="both"/>
      </w:pPr>
      <w:r>
        <w:rPr>
          <w:rFonts w:ascii="Times New Roman"/>
          <w:b w:val="false"/>
          <w:i w:val="false"/>
          <w:color w:val="000000"/>
          <w:sz w:val="28"/>
        </w:rPr>
        <w:t>Пайдаланылатын нормативтік құжаттама (бұдан әрі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4318"/>
          <w:p>
            <w:pPr>
              <w:spacing w:after="20"/>
              <w:ind w:left="20"/>
              <w:jc w:val="both"/>
            </w:pPr>
            <w:r>
              <w:rPr>
                <w:rFonts w:ascii="Times New Roman"/>
                <w:b w:val="false"/>
                <w:i w:val="false"/>
                <w:color w:val="000000"/>
                <w:sz w:val="20"/>
              </w:rPr>
              <w:t>
Тiркеу нөмiрi</w:t>
            </w:r>
          </w:p>
          <w:bookmarkEnd w:id="4318"/>
          <w:p>
            <w:pPr>
              <w:spacing w:after="20"/>
              <w:ind w:left="20"/>
              <w:jc w:val="both"/>
            </w:pPr>
            <w:r>
              <w:rPr>
                <w:rFonts w:ascii="Times New Roman"/>
                <w:b w:val="false"/>
                <w:i w:val="false"/>
                <w:color w:val="000000"/>
                <w:sz w:val="20"/>
              </w:rPr>
              <w:t>
Регистрационный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4319"/>
          <w:p>
            <w:pPr>
              <w:spacing w:after="20"/>
              <w:ind w:left="20"/>
              <w:jc w:val="both"/>
            </w:pPr>
            <w:r>
              <w:rPr>
                <w:rFonts w:ascii="Times New Roman"/>
                <w:b w:val="false"/>
                <w:i w:val="false"/>
                <w:color w:val="000000"/>
                <w:sz w:val="20"/>
              </w:rPr>
              <w:t>
Үлгiнiжiберген ұйымның атауы</w:t>
            </w:r>
          </w:p>
          <w:bookmarkEnd w:id="4319"/>
          <w:p>
            <w:pPr>
              <w:spacing w:after="20"/>
              <w:ind w:left="20"/>
              <w:jc w:val="both"/>
            </w:pPr>
            <w:r>
              <w:rPr>
                <w:rFonts w:ascii="Times New Roman"/>
                <w:b w:val="false"/>
                <w:i w:val="false"/>
                <w:color w:val="000000"/>
                <w:sz w:val="20"/>
              </w:rPr>
              <w:t>
Наименование организации, направившей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4320"/>
          <w:p>
            <w:pPr>
              <w:spacing w:after="20"/>
              <w:ind w:left="20"/>
              <w:jc w:val="both"/>
            </w:pPr>
            <w:r>
              <w:rPr>
                <w:rFonts w:ascii="Times New Roman"/>
                <w:b w:val="false"/>
                <w:i w:val="false"/>
                <w:color w:val="000000"/>
                <w:sz w:val="20"/>
              </w:rPr>
              <w:t>
Күнi, айы, жылы</w:t>
            </w:r>
          </w:p>
          <w:bookmarkEnd w:id="4320"/>
          <w:p>
            <w:pPr>
              <w:spacing w:after="20"/>
              <w:ind w:left="20"/>
              <w:jc w:val="both"/>
            </w:pPr>
            <w:r>
              <w:rPr>
                <w:rFonts w:ascii="Times New Roman"/>
                <w:b w:val="false"/>
                <w:i w:val="false"/>
                <w:color w:val="000000"/>
                <w:sz w:val="20"/>
              </w:rPr>
              <w:t>
Дата, месяц, год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4321"/>
          <w:p>
            <w:pPr>
              <w:spacing w:after="20"/>
              <w:ind w:left="20"/>
              <w:jc w:val="both"/>
            </w:pPr>
            <w:r>
              <w:rPr>
                <w:rFonts w:ascii="Times New Roman"/>
                <w:b w:val="false"/>
                <w:i w:val="false"/>
                <w:color w:val="000000"/>
                <w:sz w:val="20"/>
              </w:rPr>
              <w:t>
Зерттелушiнiн Т.А.Ә (болған жағдайда),</w:t>
            </w:r>
          </w:p>
          <w:bookmarkEnd w:id="4321"/>
          <w:p>
            <w:pPr>
              <w:spacing w:after="20"/>
              <w:ind w:left="20"/>
              <w:jc w:val="both"/>
            </w:pPr>
            <w:r>
              <w:rPr>
                <w:rFonts w:ascii="Times New Roman"/>
                <w:b w:val="false"/>
                <w:i w:val="false"/>
                <w:color w:val="000000"/>
                <w:sz w:val="20"/>
              </w:rPr>
              <w:t>
Ф.И.О(при наличии) обследуемого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4322"/>
          <w:p>
            <w:pPr>
              <w:spacing w:after="20"/>
              <w:ind w:left="20"/>
              <w:jc w:val="both"/>
            </w:pPr>
            <w:r>
              <w:rPr>
                <w:rFonts w:ascii="Times New Roman"/>
                <w:b w:val="false"/>
                <w:i w:val="false"/>
                <w:color w:val="000000"/>
                <w:sz w:val="20"/>
              </w:rPr>
              <w:t>
Жасы</w:t>
            </w:r>
          </w:p>
          <w:bookmarkEnd w:id="4322"/>
          <w:p>
            <w:pPr>
              <w:spacing w:after="20"/>
              <w:ind w:left="20"/>
              <w:jc w:val="both"/>
            </w:pPr>
            <w:r>
              <w:rPr>
                <w:rFonts w:ascii="Times New Roman"/>
                <w:b w:val="false"/>
                <w:i w:val="false"/>
                <w:color w:val="000000"/>
                <w:sz w:val="20"/>
              </w:rPr>
              <w:t>
Возраст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4323"/>
          <w:p>
            <w:pPr>
              <w:spacing w:after="20"/>
              <w:ind w:left="20"/>
              <w:jc w:val="both"/>
            </w:pPr>
            <w:r>
              <w:rPr>
                <w:rFonts w:ascii="Times New Roman"/>
                <w:b w:val="false"/>
                <w:i w:val="false"/>
                <w:color w:val="000000"/>
                <w:sz w:val="20"/>
              </w:rPr>
              <w:t>
Мекен-жайы</w:t>
            </w:r>
          </w:p>
          <w:bookmarkEnd w:id="4323"/>
          <w:p>
            <w:pPr>
              <w:spacing w:after="20"/>
              <w:ind w:left="20"/>
              <w:jc w:val="both"/>
            </w:pPr>
            <w:r>
              <w:rPr>
                <w:rFonts w:ascii="Times New Roman"/>
                <w:b w:val="false"/>
                <w:i w:val="false"/>
                <w:color w:val="000000"/>
                <w:sz w:val="20"/>
              </w:rPr>
              <w:t>
Адрес проживания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4324"/>
          <w:p>
            <w:pPr>
              <w:spacing w:after="20"/>
              <w:ind w:left="20"/>
              <w:jc w:val="both"/>
            </w:pPr>
            <w:r>
              <w:rPr>
                <w:rFonts w:ascii="Times New Roman"/>
                <w:b w:val="false"/>
                <w:i w:val="false"/>
                <w:color w:val="000000"/>
                <w:sz w:val="20"/>
              </w:rPr>
              <w:t>
Жұмыс орны, лауазымы</w:t>
            </w:r>
          </w:p>
          <w:bookmarkEnd w:id="4324"/>
          <w:p>
            <w:pPr>
              <w:spacing w:after="20"/>
              <w:ind w:left="20"/>
              <w:jc w:val="both"/>
            </w:pPr>
            <w:r>
              <w:rPr>
                <w:rFonts w:ascii="Times New Roman"/>
                <w:b w:val="false"/>
                <w:i w:val="false"/>
                <w:color w:val="000000"/>
                <w:sz w:val="20"/>
              </w:rPr>
              <w:t>
Место работы, должность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4325"/>
          <w:p>
            <w:pPr>
              <w:spacing w:after="20"/>
              <w:ind w:left="20"/>
              <w:jc w:val="both"/>
            </w:pPr>
            <w:r>
              <w:rPr>
                <w:rFonts w:ascii="Times New Roman"/>
                <w:b w:val="false"/>
                <w:i w:val="false"/>
                <w:color w:val="000000"/>
                <w:sz w:val="20"/>
              </w:rPr>
              <w:t>
Диагнозы, ауырған күнi, айы, жылы</w:t>
            </w:r>
          </w:p>
          <w:bookmarkEnd w:id="4325"/>
          <w:p>
            <w:pPr>
              <w:spacing w:after="20"/>
              <w:ind w:left="20"/>
              <w:jc w:val="both"/>
            </w:pPr>
            <w:r>
              <w:rPr>
                <w:rFonts w:ascii="Times New Roman"/>
                <w:b w:val="false"/>
                <w:i w:val="false"/>
                <w:color w:val="000000"/>
                <w:sz w:val="20"/>
              </w:rPr>
              <w:t>
Диагноз, дата заболевания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4326"/>
          <w:p>
            <w:pPr>
              <w:spacing w:after="20"/>
              <w:ind w:left="20"/>
              <w:jc w:val="both"/>
            </w:pPr>
            <w:r>
              <w:rPr>
                <w:rFonts w:ascii="Times New Roman"/>
                <w:b w:val="false"/>
                <w:i w:val="false"/>
                <w:color w:val="000000"/>
                <w:sz w:val="20"/>
              </w:rPr>
              <w:t>
Зерттеу мақсаты</w:t>
            </w:r>
          </w:p>
          <w:bookmarkEnd w:id="4326"/>
          <w:p>
            <w:pPr>
              <w:spacing w:after="20"/>
              <w:ind w:left="20"/>
              <w:jc w:val="both"/>
            </w:pPr>
            <w:r>
              <w:rPr>
                <w:rFonts w:ascii="Times New Roman"/>
                <w:b w:val="false"/>
                <w:i w:val="false"/>
                <w:color w:val="000000"/>
                <w:sz w:val="20"/>
              </w:rPr>
              <w:t>
Цель исследования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4327"/>
          <w:p>
            <w:pPr>
              <w:spacing w:after="20"/>
              <w:ind w:left="20"/>
              <w:jc w:val="both"/>
            </w:pPr>
            <w:r>
              <w:rPr>
                <w:rFonts w:ascii="Times New Roman"/>
                <w:b w:val="false"/>
                <w:i w:val="false"/>
                <w:color w:val="000000"/>
                <w:sz w:val="20"/>
              </w:rPr>
              <w:t>
Зерттелінетiн материал</w:t>
            </w:r>
          </w:p>
          <w:bookmarkEnd w:id="4327"/>
          <w:p>
            <w:pPr>
              <w:spacing w:after="20"/>
              <w:ind w:left="20"/>
              <w:jc w:val="both"/>
            </w:pPr>
            <w:r>
              <w:rPr>
                <w:rFonts w:ascii="Times New Roman"/>
                <w:b w:val="false"/>
                <w:i w:val="false"/>
                <w:color w:val="000000"/>
                <w:sz w:val="20"/>
              </w:rPr>
              <w:t>
Исследуемый материал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4328"/>
          <w:p>
            <w:pPr>
              <w:spacing w:after="20"/>
              <w:ind w:left="20"/>
              <w:jc w:val="both"/>
            </w:pPr>
            <w:r>
              <w:rPr>
                <w:rFonts w:ascii="Times New Roman"/>
                <w:b w:val="false"/>
                <w:i w:val="false"/>
                <w:color w:val="000000"/>
                <w:sz w:val="20"/>
              </w:rPr>
              <w:t>
Зерттеу нәтижелерi</w:t>
            </w:r>
          </w:p>
          <w:bookmarkEnd w:id="4328"/>
          <w:p>
            <w:pPr>
              <w:spacing w:after="20"/>
              <w:ind w:left="20"/>
              <w:jc w:val="both"/>
            </w:pPr>
            <w:r>
              <w:rPr>
                <w:rFonts w:ascii="Times New Roman"/>
                <w:b w:val="false"/>
                <w:i w:val="false"/>
                <w:color w:val="000000"/>
                <w:sz w:val="20"/>
              </w:rPr>
              <w:t>
Результат исследования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4329"/>
          <w:p>
            <w:pPr>
              <w:spacing w:after="20"/>
              <w:ind w:left="20"/>
              <w:jc w:val="both"/>
            </w:pPr>
            <w:r>
              <w:rPr>
                <w:rFonts w:ascii="Times New Roman"/>
                <w:b w:val="false"/>
                <w:i w:val="false"/>
                <w:color w:val="000000"/>
                <w:sz w:val="20"/>
              </w:rPr>
              <w:t>
Нәтиже берiлген күн, ай, жыл</w:t>
            </w:r>
          </w:p>
          <w:bookmarkEnd w:id="4329"/>
          <w:p>
            <w:pPr>
              <w:spacing w:after="20"/>
              <w:ind w:left="20"/>
              <w:jc w:val="both"/>
            </w:pPr>
            <w:r>
              <w:rPr>
                <w:rFonts w:ascii="Times New Roman"/>
                <w:b w:val="false"/>
                <w:i w:val="false"/>
                <w:color w:val="000000"/>
                <w:sz w:val="20"/>
              </w:rPr>
              <w:t>
Дата выдачи результата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4330"/>
          <w:p>
            <w:pPr>
              <w:spacing w:after="20"/>
              <w:ind w:left="20"/>
              <w:jc w:val="both"/>
            </w:pPr>
            <w:r>
              <w:rPr>
                <w:rFonts w:ascii="Times New Roman"/>
                <w:b w:val="false"/>
                <w:i w:val="false"/>
                <w:color w:val="000000"/>
                <w:sz w:val="20"/>
              </w:rPr>
              <w:t>
Зерттеу жүргiзген адамның қолы, тегі, аты, әкесінің аты</w:t>
            </w:r>
          </w:p>
          <w:bookmarkEnd w:id="4330"/>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4331"/>
          <w:p>
            <w:pPr>
              <w:spacing w:after="20"/>
              <w:ind w:left="20"/>
              <w:jc w:val="both"/>
            </w:pPr>
            <w:r>
              <w:rPr>
                <w:rFonts w:ascii="Times New Roman"/>
                <w:b w:val="false"/>
                <w:i w:val="false"/>
                <w:color w:val="000000"/>
                <w:sz w:val="20"/>
              </w:rPr>
              <w:t>
Үлгiнiң алынған</w:t>
            </w:r>
          </w:p>
          <w:bookmarkEnd w:id="4331"/>
          <w:p>
            <w:pPr>
              <w:spacing w:after="20"/>
              <w:ind w:left="20"/>
              <w:jc w:val="both"/>
            </w:pPr>
            <w:r>
              <w:rPr>
                <w:rFonts w:ascii="Times New Roman"/>
                <w:b w:val="false"/>
                <w:i w:val="false"/>
                <w:color w:val="000000"/>
                <w:sz w:val="20"/>
              </w:rPr>
              <w:t>
Взятия образца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4332"/>
          <w:p>
            <w:pPr>
              <w:spacing w:after="20"/>
              <w:ind w:left="20"/>
              <w:jc w:val="both"/>
            </w:pPr>
            <w:r>
              <w:rPr>
                <w:rFonts w:ascii="Times New Roman"/>
                <w:b w:val="false"/>
                <w:i w:val="false"/>
                <w:color w:val="000000"/>
                <w:sz w:val="20"/>
              </w:rPr>
              <w:t>
Зертханамен қабылданған</w:t>
            </w:r>
          </w:p>
          <w:bookmarkEnd w:id="4332"/>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4333"/>
          <w:p>
            <w:pPr>
              <w:spacing w:after="20"/>
              <w:ind w:left="20"/>
              <w:jc w:val="both"/>
            </w:pPr>
            <w:r>
              <w:rPr>
                <w:rFonts w:ascii="Times New Roman"/>
                <w:b w:val="false"/>
                <w:i w:val="false"/>
                <w:color w:val="000000"/>
                <w:sz w:val="20"/>
              </w:rPr>
              <w:t>
Нысанның БҚСЖ бойынша коды</w:t>
            </w:r>
          </w:p>
          <w:bookmarkEnd w:id="433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433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33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433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335"/>
          <w:p>
            <w:pPr>
              <w:spacing w:after="20"/>
              <w:ind w:left="20"/>
              <w:jc w:val="both"/>
            </w:pPr>
            <w:r>
              <w:rPr>
                <w:rFonts w:ascii="Times New Roman"/>
                <w:b w:val="false"/>
                <w:i w:val="false"/>
                <w:color w:val="000000"/>
                <w:sz w:val="20"/>
              </w:rPr>
              <w:t>
№___ бұйрығымен бекітілген № 213/е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433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33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4337"/>
          <w:p>
            <w:pPr>
              <w:spacing w:after="20"/>
              <w:ind w:left="20"/>
              <w:jc w:val="both"/>
            </w:pPr>
            <w:r>
              <w:rPr>
                <w:rFonts w:ascii="Times New Roman"/>
                <w:b w:val="false"/>
                <w:i w:val="false"/>
                <w:color w:val="000000"/>
                <w:sz w:val="20"/>
              </w:rPr>
              <w:t>
Медицинская документация Форма № 213/у</w:t>
            </w:r>
          </w:p>
          <w:bookmarkEnd w:id="433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426" w:id="4338"/>
    <w:p>
      <w:pPr>
        <w:spacing w:after="0"/>
        <w:ind w:left="0"/>
        <w:jc w:val="both"/>
      </w:pPr>
      <w:r>
        <w:rPr>
          <w:rFonts w:ascii="Times New Roman"/>
          <w:b w:val="false"/>
          <w:i w:val="false"/>
          <w:color w:val="000000"/>
          <w:sz w:val="28"/>
        </w:rPr>
        <w:t>
      ___________________зерттеуге арналған үлгiлердi тiркеу (инфекция түрiн) ЖУРНАЛЫ</w:t>
      </w:r>
    </w:p>
    <w:bookmarkEnd w:id="4338"/>
    <w:bookmarkStart w:name="z5427" w:id="4339"/>
    <w:p>
      <w:pPr>
        <w:spacing w:after="0"/>
        <w:ind w:left="0"/>
        <w:jc w:val="both"/>
      </w:pPr>
      <w:r>
        <w:rPr>
          <w:rFonts w:ascii="Times New Roman"/>
          <w:b w:val="false"/>
          <w:i w:val="false"/>
          <w:color w:val="000000"/>
          <w:sz w:val="28"/>
        </w:rPr>
        <w:t>
      ЖУРНАЛ регистрации образцов для исследования на________________ (вид инфекции)</w:t>
      </w:r>
    </w:p>
    <w:bookmarkEnd w:id="4339"/>
    <w:p>
      <w:pPr>
        <w:spacing w:after="0"/>
        <w:ind w:left="0"/>
        <w:jc w:val="both"/>
      </w:pPr>
      <w:bookmarkStart w:name="z5428" w:id="4340"/>
      <w:r>
        <w:rPr>
          <w:rFonts w:ascii="Times New Roman"/>
          <w:b w:val="false"/>
          <w:i w:val="false"/>
          <w:color w:val="000000"/>
          <w:sz w:val="28"/>
        </w:rPr>
        <w:t>
      Басталуы (Начат) "___"____________20 ж. (г.)</w:t>
      </w:r>
    </w:p>
    <w:bookmarkEnd w:id="4340"/>
    <w:p>
      <w:pPr>
        <w:spacing w:after="0"/>
        <w:ind w:left="0"/>
        <w:jc w:val="both"/>
      </w:pPr>
      <w:r>
        <w:rPr>
          <w:rFonts w:ascii="Times New Roman"/>
          <w:b w:val="false"/>
          <w:i w:val="false"/>
          <w:color w:val="000000"/>
          <w:sz w:val="28"/>
        </w:rPr>
        <w:t>Аяқталуы (Окончен) "___"_____________20 ж. (г.)</w:t>
      </w:r>
    </w:p>
    <w:p>
      <w:pPr>
        <w:spacing w:after="0"/>
        <w:ind w:left="0"/>
        <w:jc w:val="both"/>
      </w:pPr>
      <w:r>
        <w:rPr>
          <w:rFonts w:ascii="Times New Roman"/>
          <w:b w:val="false"/>
          <w:i w:val="false"/>
          <w:color w:val="000000"/>
          <w:sz w:val="28"/>
        </w:rPr>
        <w:t>Пайдаланылатын нормативтік құжаттама (бұдан әрі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4341"/>
          <w:p>
            <w:pPr>
              <w:spacing w:after="20"/>
              <w:ind w:left="20"/>
              <w:jc w:val="both"/>
            </w:pPr>
            <w:r>
              <w:rPr>
                <w:rFonts w:ascii="Times New Roman"/>
                <w:b w:val="false"/>
                <w:i w:val="false"/>
                <w:color w:val="000000"/>
                <w:sz w:val="20"/>
              </w:rPr>
              <w:t>
Тiркеу нөмiрi</w:t>
            </w:r>
          </w:p>
          <w:bookmarkEnd w:id="4341"/>
          <w:p>
            <w:pPr>
              <w:spacing w:after="20"/>
              <w:ind w:left="20"/>
              <w:jc w:val="both"/>
            </w:pPr>
            <w:r>
              <w:rPr>
                <w:rFonts w:ascii="Times New Roman"/>
                <w:b w:val="false"/>
                <w:i w:val="false"/>
                <w:color w:val="000000"/>
                <w:sz w:val="20"/>
              </w:rPr>
              <w:t>
Регистрационный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4342"/>
          <w:p>
            <w:pPr>
              <w:spacing w:after="20"/>
              <w:ind w:left="20"/>
              <w:jc w:val="both"/>
            </w:pPr>
            <w:r>
              <w:rPr>
                <w:rFonts w:ascii="Times New Roman"/>
                <w:b w:val="false"/>
                <w:i w:val="false"/>
                <w:color w:val="000000"/>
                <w:sz w:val="20"/>
              </w:rPr>
              <w:t>
Зерттелушiнiң тегi, аты, әкесiнiң аты</w:t>
            </w:r>
          </w:p>
          <w:bookmarkEnd w:id="4342"/>
          <w:p>
            <w:pPr>
              <w:spacing w:after="20"/>
              <w:ind w:left="20"/>
              <w:jc w:val="both"/>
            </w:pPr>
            <w:r>
              <w:rPr>
                <w:rFonts w:ascii="Times New Roman"/>
                <w:b w:val="false"/>
                <w:i w:val="false"/>
                <w:color w:val="000000"/>
                <w:sz w:val="20"/>
              </w:rPr>
              <w:t>
Фамилия, имя, отчество обследуемого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4343"/>
          <w:p>
            <w:pPr>
              <w:spacing w:after="20"/>
              <w:ind w:left="20"/>
              <w:jc w:val="both"/>
            </w:pPr>
            <w:r>
              <w:rPr>
                <w:rFonts w:ascii="Times New Roman"/>
                <w:b w:val="false"/>
                <w:i w:val="false"/>
                <w:color w:val="000000"/>
                <w:sz w:val="20"/>
              </w:rPr>
              <w:t>
Жасы</w:t>
            </w:r>
          </w:p>
          <w:bookmarkEnd w:id="4343"/>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4344"/>
          <w:p>
            <w:pPr>
              <w:spacing w:after="20"/>
              <w:ind w:left="20"/>
              <w:jc w:val="both"/>
            </w:pPr>
            <w:r>
              <w:rPr>
                <w:rFonts w:ascii="Times New Roman"/>
                <w:b w:val="false"/>
                <w:i w:val="false"/>
                <w:color w:val="000000"/>
                <w:sz w:val="20"/>
              </w:rPr>
              <w:t>
Үлгi жiберген ұйым</w:t>
            </w:r>
          </w:p>
          <w:bookmarkEnd w:id="4344"/>
          <w:p>
            <w:pPr>
              <w:spacing w:after="20"/>
              <w:ind w:left="20"/>
              <w:jc w:val="both"/>
            </w:pPr>
            <w:r>
              <w:rPr>
                <w:rFonts w:ascii="Times New Roman"/>
                <w:b w:val="false"/>
                <w:i w:val="false"/>
                <w:color w:val="000000"/>
                <w:sz w:val="20"/>
              </w:rPr>
              <w:t>
Организация, направивший образец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4345"/>
          <w:p>
            <w:pPr>
              <w:spacing w:after="20"/>
              <w:ind w:left="20"/>
              <w:jc w:val="both"/>
            </w:pPr>
            <w:r>
              <w:rPr>
                <w:rFonts w:ascii="Times New Roman"/>
                <w:b w:val="false"/>
                <w:i w:val="false"/>
                <w:color w:val="000000"/>
                <w:sz w:val="20"/>
              </w:rPr>
              <w:t>
Диагнозы, негiзгi белгілері</w:t>
            </w:r>
          </w:p>
          <w:bookmarkEnd w:id="4345"/>
          <w:p>
            <w:pPr>
              <w:spacing w:after="20"/>
              <w:ind w:left="20"/>
              <w:jc w:val="both"/>
            </w:pPr>
            <w:r>
              <w:rPr>
                <w:rFonts w:ascii="Times New Roman"/>
                <w:b w:val="false"/>
                <w:i w:val="false"/>
                <w:color w:val="000000"/>
                <w:sz w:val="20"/>
              </w:rPr>
              <w:t>
Диагноз, основные симптомы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4346"/>
          <w:p>
            <w:pPr>
              <w:spacing w:after="20"/>
              <w:ind w:left="20"/>
              <w:jc w:val="both"/>
            </w:pPr>
            <w:r>
              <w:rPr>
                <w:rFonts w:ascii="Times New Roman"/>
                <w:b w:val="false"/>
                <w:i w:val="false"/>
                <w:color w:val="000000"/>
                <w:sz w:val="20"/>
              </w:rPr>
              <w:t>
Екпелер туралы деректер</w:t>
            </w:r>
          </w:p>
          <w:bookmarkEnd w:id="4346"/>
          <w:p>
            <w:pPr>
              <w:spacing w:after="20"/>
              <w:ind w:left="20"/>
              <w:jc w:val="both"/>
            </w:pPr>
            <w:r>
              <w:rPr>
                <w:rFonts w:ascii="Times New Roman"/>
                <w:b w:val="false"/>
                <w:i w:val="false"/>
                <w:color w:val="000000"/>
                <w:sz w:val="20"/>
              </w:rPr>
              <w:t>
Сведения опрививках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 Дата, месяц,год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4347"/>
          <w:p>
            <w:pPr>
              <w:spacing w:after="20"/>
              <w:ind w:left="20"/>
              <w:jc w:val="both"/>
            </w:pPr>
            <w:r>
              <w:rPr>
                <w:rFonts w:ascii="Times New Roman"/>
                <w:b w:val="false"/>
                <w:i w:val="false"/>
                <w:color w:val="000000"/>
                <w:sz w:val="20"/>
              </w:rPr>
              <w:t>
Ауырған</w:t>
            </w:r>
          </w:p>
          <w:bookmarkEnd w:id="4347"/>
          <w:p>
            <w:pPr>
              <w:spacing w:after="20"/>
              <w:ind w:left="20"/>
              <w:jc w:val="both"/>
            </w:pPr>
            <w:r>
              <w:rPr>
                <w:rFonts w:ascii="Times New Roman"/>
                <w:b w:val="false"/>
                <w:i w:val="false"/>
                <w:color w:val="000000"/>
                <w:sz w:val="20"/>
              </w:rPr>
              <w:t>
Заболевания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4348"/>
          <w:p>
            <w:pPr>
              <w:spacing w:after="20"/>
              <w:ind w:left="20"/>
              <w:jc w:val="both"/>
            </w:pPr>
            <w:r>
              <w:rPr>
                <w:rFonts w:ascii="Times New Roman"/>
                <w:b w:val="false"/>
                <w:i w:val="false"/>
                <w:color w:val="000000"/>
                <w:sz w:val="20"/>
              </w:rPr>
              <w:t>
Үлгiнің алынған</w:t>
            </w:r>
          </w:p>
          <w:bookmarkEnd w:id="4348"/>
          <w:p>
            <w:pPr>
              <w:spacing w:after="20"/>
              <w:ind w:left="20"/>
              <w:jc w:val="both"/>
            </w:pPr>
            <w:r>
              <w:rPr>
                <w:rFonts w:ascii="Times New Roman"/>
                <w:b w:val="false"/>
                <w:i w:val="false"/>
                <w:color w:val="000000"/>
                <w:sz w:val="20"/>
              </w:rPr>
              <w:t>
Взятия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4349"/>
          <w:p>
            <w:pPr>
              <w:spacing w:after="20"/>
              <w:ind w:left="20"/>
              <w:jc w:val="both"/>
            </w:pPr>
            <w:r>
              <w:rPr>
                <w:rFonts w:ascii="Times New Roman"/>
                <w:b w:val="false"/>
                <w:i w:val="false"/>
                <w:color w:val="000000"/>
                <w:sz w:val="20"/>
              </w:rPr>
              <w:t>
Ауырған күнi</w:t>
            </w:r>
          </w:p>
          <w:bookmarkEnd w:id="4349"/>
          <w:p>
            <w:pPr>
              <w:spacing w:after="20"/>
              <w:ind w:left="20"/>
              <w:jc w:val="both"/>
            </w:pPr>
            <w:r>
              <w:rPr>
                <w:rFonts w:ascii="Times New Roman"/>
                <w:b w:val="false"/>
                <w:i w:val="false"/>
                <w:color w:val="000000"/>
                <w:sz w:val="20"/>
              </w:rPr>
              <w:t>
День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4350"/>
          <w:p>
            <w:pPr>
              <w:spacing w:after="20"/>
              <w:ind w:left="20"/>
              <w:jc w:val="both"/>
            </w:pPr>
            <w:r>
              <w:rPr>
                <w:rFonts w:ascii="Times New Roman"/>
                <w:b w:val="false"/>
                <w:i w:val="false"/>
                <w:color w:val="000000"/>
                <w:sz w:val="20"/>
              </w:rPr>
              <w:t>
Үлгi ні жіберу</w:t>
            </w:r>
          </w:p>
          <w:bookmarkEnd w:id="4350"/>
          <w:p>
            <w:pPr>
              <w:spacing w:after="20"/>
              <w:ind w:left="20"/>
              <w:jc w:val="both"/>
            </w:pPr>
            <w:r>
              <w:rPr>
                <w:rFonts w:ascii="Times New Roman"/>
                <w:b w:val="false"/>
                <w:i w:val="false"/>
                <w:color w:val="000000"/>
                <w:sz w:val="20"/>
              </w:rPr>
              <w:t>
Отправки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4351"/>
          <w:p>
            <w:pPr>
              <w:spacing w:after="20"/>
              <w:ind w:left="20"/>
              <w:jc w:val="both"/>
            </w:pPr>
            <w:r>
              <w:rPr>
                <w:rFonts w:ascii="Times New Roman"/>
                <w:b w:val="false"/>
                <w:i w:val="false"/>
                <w:color w:val="000000"/>
                <w:sz w:val="20"/>
              </w:rPr>
              <w:t>
Үлгiнi жеткiзу</w:t>
            </w:r>
          </w:p>
          <w:bookmarkEnd w:id="4351"/>
          <w:p>
            <w:pPr>
              <w:spacing w:after="20"/>
              <w:ind w:left="20"/>
              <w:jc w:val="both"/>
            </w:pPr>
            <w:r>
              <w:rPr>
                <w:rFonts w:ascii="Times New Roman"/>
                <w:b w:val="false"/>
                <w:i w:val="false"/>
                <w:color w:val="000000"/>
                <w:sz w:val="20"/>
              </w:rPr>
              <w:t>
Доставки образца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4352"/>
          <w:p>
            <w:pPr>
              <w:spacing w:after="20"/>
              <w:ind w:left="20"/>
              <w:jc w:val="both"/>
            </w:pPr>
            <w:r>
              <w:rPr>
                <w:rFonts w:ascii="Times New Roman"/>
                <w:b w:val="false"/>
                <w:i w:val="false"/>
                <w:color w:val="000000"/>
                <w:sz w:val="20"/>
              </w:rPr>
              <w:t>
Зерттелінетiн үлгi</w:t>
            </w:r>
          </w:p>
          <w:bookmarkEnd w:id="4352"/>
          <w:p>
            <w:pPr>
              <w:spacing w:after="20"/>
              <w:ind w:left="20"/>
              <w:jc w:val="both"/>
            </w:pPr>
            <w:r>
              <w:rPr>
                <w:rFonts w:ascii="Times New Roman"/>
                <w:b w:val="false"/>
                <w:i w:val="false"/>
                <w:color w:val="000000"/>
                <w:sz w:val="20"/>
              </w:rPr>
              <w:t>
Исследуемый образец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4353"/>
          <w:p>
            <w:pPr>
              <w:spacing w:after="20"/>
              <w:ind w:left="20"/>
              <w:jc w:val="both"/>
            </w:pPr>
            <w:r>
              <w:rPr>
                <w:rFonts w:ascii="Times New Roman"/>
                <w:b w:val="false"/>
                <w:i w:val="false"/>
                <w:color w:val="000000"/>
                <w:sz w:val="20"/>
              </w:rPr>
              <w:t>
Зерттеу күнi</w:t>
            </w:r>
          </w:p>
          <w:bookmarkEnd w:id="4353"/>
          <w:p>
            <w:pPr>
              <w:spacing w:after="20"/>
              <w:ind w:left="20"/>
              <w:jc w:val="both"/>
            </w:pPr>
            <w:r>
              <w:rPr>
                <w:rFonts w:ascii="Times New Roman"/>
                <w:b w:val="false"/>
                <w:i w:val="false"/>
                <w:color w:val="000000"/>
                <w:sz w:val="20"/>
              </w:rPr>
              <w:t>
Дата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4354"/>
          <w:p>
            <w:pPr>
              <w:spacing w:after="20"/>
              <w:ind w:left="20"/>
              <w:jc w:val="both"/>
            </w:pPr>
            <w:r>
              <w:rPr>
                <w:rFonts w:ascii="Times New Roman"/>
                <w:b w:val="false"/>
                <w:i w:val="false"/>
                <w:color w:val="000000"/>
                <w:sz w:val="20"/>
              </w:rPr>
              <w:t>
Жасаушалар сызығы</w:t>
            </w:r>
          </w:p>
          <w:bookmarkEnd w:id="4354"/>
          <w:p>
            <w:pPr>
              <w:spacing w:after="20"/>
              <w:ind w:left="20"/>
              <w:jc w:val="both"/>
            </w:pPr>
            <w:r>
              <w:rPr>
                <w:rFonts w:ascii="Times New Roman"/>
                <w:b w:val="false"/>
                <w:i w:val="false"/>
                <w:color w:val="000000"/>
                <w:sz w:val="20"/>
              </w:rPr>
              <w:t>
Линия клеток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4355"/>
          <w:p>
            <w:pPr>
              <w:spacing w:after="20"/>
              <w:ind w:left="20"/>
              <w:jc w:val="both"/>
            </w:pPr>
            <w:r>
              <w:rPr>
                <w:rFonts w:ascii="Times New Roman"/>
                <w:b w:val="false"/>
                <w:i w:val="false"/>
                <w:color w:val="000000"/>
                <w:sz w:val="20"/>
              </w:rPr>
              <w:t>
Зерттеу нәтижесi</w:t>
            </w:r>
          </w:p>
          <w:bookmarkEnd w:id="4355"/>
          <w:p>
            <w:pPr>
              <w:spacing w:after="20"/>
              <w:ind w:left="20"/>
              <w:jc w:val="both"/>
            </w:pPr>
            <w:r>
              <w:rPr>
                <w:rFonts w:ascii="Times New Roman"/>
                <w:b w:val="false"/>
                <w:i w:val="false"/>
                <w:color w:val="000000"/>
                <w:sz w:val="20"/>
              </w:rPr>
              <w:t>
Результат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4356"/>
          <w:p>
            <w:pPr>
              <w:spacing w:after="20"/>
              <w:ind w:left="20"/>
              <w:jc w:val="both"/>
            </w:pPr>
            <w:r>
              <w:rPr>
                <w:rFonts w:ascii="Times New Roman"/>
                <w:b w:val="false"/>
                <w:i w:val="false"/>
                <w:color w:val="000000"/>
                <w:sz w:val="20"/>
              </w:rPr>
              <w:t>
Жауап жіберiлген күн, ай, жыл</w:t>
            </w:r>
          </w:p>
          <w:bookmarkEnd w:id="4356"/>
          <w:p>
            <w:pPr>
              <w:spacing w:after="20"/>
              <w:ind w:left="20"/>
              <w:jc w:val="both"/>
            </w:pPr>
            <w:r>
              <w:rPr>
                <w:rFonts w:ascii="Times New Roman"/>
                <w:b w:val="false"/>
                <w:i w:val="false"/>
                <w:color w:val="000000"/>
                <w:sz w:val="20"/>
              </w:rPr>
              <w:t>
Дата выдачи ответа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4357"/>
          <w:p>
            <w:pPr>
              <w:spacing w:after="20"/>
              <w:ind w:left="20"/>
              <w:jc w:val="both"/>
            </w:pPr>
            <w:r>
              <w:rPr>
                <w:rFonts w:ascii="Times New Roman"/>
                <w:b w:val="false"/>
                <w:i w:val="false"/>
                <w:color w:val="000000"/>
                <w:sz w:val="20"/>
              </w:rPr>
              <w:t>
Зерттеу жүргiзген адамның тегі, аты, әкесінің аты (болған жағдайда), лауазымы және қолы</w:t>
            </w:r>
          </w:p>
          <w:bookmarkEnd w:id="4357"/>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4358"/>
          <w:p>
            <w:pPr>
              <w:spacing w:after="20"/>
              <w:ind w:left="20"/>
              <w:jc w:val="both"/>
            </w:pPr>
            <w:r>
              <w:rPr>
                <w:rFonts w:ascii="Times New Roman"/>
                <w:b w:val="false"/>
                <w:i w:val="false"/>
                <w:color w:val="000000"/>
                <w:sz w:val="20"/>
              </w:rPr>
              <w:t>
Нысанның БҚСЖ бойынша коды</w:t>
            </w:r>
          </w:p>
          <w:bookmarkEnd w:id="435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435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35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436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360"/>
          <w:p>
            <w:pPr>
              <w:spacing w:after="20"/>
              <w:ind w:left="20"/>
              <w:jc w:val="both"/>
            </w:pPr>
            <w:r>
              <w:rPr>
                <w:rFonts w:ascii="Times New Roman"/>
                <w:b w:val="false"/>
                <w:i w:val="false"/>
                <w:color w:val="000000"/>
                <w:sz w:val="20"/>
              </w:rPr>
              <w:t>
№ ___бұйрығымен бекітілген № 214/е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436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36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4362"/>
          <w:p>
            <w:pPr>
              <w:spacing w:after="20"/>
              <w:ind w:left="20"/>
              <w:jc w:val="both"/>
            </w:pPr>
            <w:r>
              <w:rPr>
                <w:rFonts w:ascii="Times New Roman"/>
                <w:b w:val="false"/>
                <w:i w:val="false"/>
                <w:color w:val="000000"/>
                <w:sz w:val="20"/>
              </w:rPr>
              <w:t>
Медицинская документация Форма № 214/у</w:t>
            </w:r>
          </w:p>
          <w:bookmarkEnd w:id="436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456" w:id="4363"/>
    <w:p>
      <w:pPr>
        <w:spacing w:after="0"/>
        <w:ind w:left="0"/>
        <w:jc w:val="both"/>
      </w:pPr>
      <w:r>
        <w:rPr>
          <w:rFonts w:ascii="Times New Roman"/>
          <w:b w:val="false"/>
          <w:i w:val="false"/>
          <w:color w:val="000000"/>
          <w:sz w:val="28"/>
        </w:rPr>
        <w:t>
      Шетелден өсірінділер алуды тіркеу ЖУРНАЛЫ</w:t>
      </w:r>
    </w:p>
    <w:bookmarkEnd w:id="4363"/>
    <w:bookmarkStart w:name="z5457" w:id="4364"/>
    <w:p>
      <w:pPr>
        <w:spacing w:after="0"/>
        <w:ind w:left="0"/>
        <w:jc w:val="both"/>
      </w:pPr>
      <w:r>
        <w:rPr>
          <w:rFonts w:ascii="Times New Roman"/>
          <w:b w:val="false"/>
          <w:i w:val="false"/>
          <w:color w:val="000000"/>
          <w:sz w:val="28"/>
        </w:rPr>
        <w:t>
      ЖУРНАЛ регистрации получения культур из-за рубежа</w:t>
      </w:r>
    </w:p>
    <w:bookmarkEnd w:id="4364"/>
    <w:p>
      <w:pPr>
        <w:spacing w:after="0"/>
        <w:ind w:left="0"/>
        <w:jc w:val="both"/>
      </w:pPr>
      <w:bookmarkStart w:name="z5458" w:id="4365"/>
      <w:r>
        <w:rPr>
          <w:rFonts w:ascii="Times New Roman"/>
          <w:b w:val="false"/>
          <w:i w:val="false"/>
          <w:color w:val="000000"/>
          <w:sz w:val="28"/>
        </w:rPr>
        <w:t>
      Басталуы (Начат) "___"____________20____ж. (г.)</w:t>
      </w:r>
    </w:p>
    <w:bookmarkEnd w:id="4365"/>
    <w:p>
      <w:pPr>
        <w:spacing w:after="0"/>
        <w:ind w:left="0"/>
        <w:jc w:val="both"/>
      </w:pPr>
      <w:r>
        <w:rPr>
          <w:rFonts w:ascii="Times New Roman"/>
          <w:b w:val="false"/>
          <w:i w:val="false"/>
          <w:color w:val="000000"/>
          <w:sz w:val="28"/>
        </w:rPr>
        <w:t>Аяқталуы (Окончен) "__"___________20____ж.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4366"/>
          <w:p>
            <w:pPr>
              <w:spacing w:after="20"/>
              <w:ind w:left="20"/>
              <w:jc w:val="both"/>
            </w:pPr>
            <w:r>
              <w:rPr>
                <w:rFonts w:ascii="Times New Roman"/>
                <w:b w:val="false"/>
                <w:i w:val="false"/>
                <w:color w:val="000000"/>
                <w:sz w:val="20"/>
              </w:rPr>
              <w:t>
Тiркеу нөмiрi</w:t>
            </w:r>
          </w:p>
          <w:bookmarkEnd w:id="4366"/>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4367"/>
          <w:p>
            <w:pPr>
              <w:spacing w:after="20"/>
              <w:ind w:left="20"/>
              <w:jc w:val="both"/>
            </w:pPr>
            <w:r>
              <w:rPr>
                <w:rFonts w:ascii="Times New Roman"/>
                <w:b w:val="false"/>
                <w:i w:val="false"/>
                <w:color w:val="000000"/>
                <w:sz w:val="20"/>
              </w:rPr>
              <w:t>
Түскен күні, айы, жылы</w:t>
            </w:r>
          </w:p>
          <w:bookmarkEnd w:id="4367"/>
          <w:p>
            <w:pPr>
              <w:spacing w:after="20"/>
              <w:ind w:left="20"/>
              <w:jc w:val="both"/>
            </w:pPr>
            <w:r>
              <w:rPr>
                <w:rFonts w:ascii="Times New Roman"/>
                <w:b w:val="false"/>
                <w:i w:val="false"/>
                <w:color w:val="000000"/>
                <w:sz w:val="20"/>
              </w:rPr>
              <w:t>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4368"/>
          <w:p>
            <w:pPr>
              <w:spacing w:after="20"/>
              <w:ind w:left="20"/>
              <w:jc w:val="both"/>
            </w:pPr>
            <w:r>
              <w:rPr>
                <w:rFonts w:ascii="Times New Roman"/>
                <w:b w:val="false"/>
                <w:i w:val="false"/>
                <w:color w:val="000000"/>
                <w:sz w:val="20"/>
              </w:rPr>
              <w:t>
Өсірінділерді жiберген ел</w:t>
            </w:r>
          </w:p>
          <w:bookmarkEnd w:id="4368"/>
          <w:p>
            <w:pPr>
              <w:spacing w:after="20"/>
              <w:ind w:left="20"/>
              <w:jc w:val="both"/>
            </w:pPr>
            <w:r>
              <w:rPr>
                <w:rFonts w:ascii="Times New Roman"/>
                <w:b w:val="false"/>
                <w:i w:val="false"/>
                <w:color w:val="000000"/>
                <w:sz w:val="20"/>
              </w:rPr>
              <w:t>
Страна, передаваемая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4369"/>
          <w:p>
            <w:pPr>
              <w:spacing w:after="20"/>
              <w:ind w:left="20"/>
              <w:jc w:val="both"/>
            </w:pPr>
            <w:r>
              <w:rPr>
                <w:rFonts w:ascii="Times New Roman"/>
                <w:b w:val="false"/>
                <w:i w:val="false"/>
                <w:color w:val="000000"/>
                <w:sz w:val="20"/>
              </w:rPr>
              <w:t>
Қабылдау нөмiрi немесе шифры көрсетiлген штаммның атауы</w:t>
            </w:r>
          </w:p>
          <w:bookmarkEnd w:id="4369"/>
          <w:p>
            <w:pPr>
              <w:spacing w:after="20"/>
              <w:ind w:left="20"/>
              <w:jc w:val="both"/>
            </w:pPr>
            <w:r>
              <w:rPr>
                <w:rFonts w:ascii="Times New Roman"/>
                <w:b w:val="false"/>
                <w:i w:val="false"/>
                <w:color w:val="000000"/>
                <w:sz w:val="20"/>
              </w:rPr>
              <w:t>
Наименование штамма с поступающей нумерацией или шифром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4370"/>
          <w:p>
            <w:pPr>
              <w:spacing w:after="20"/>
              <w:ind w:left="20"/>
              <w:jc w:val="both"/>
            </w:pPr>
            <w:r>
              <w:rPr>
                <w:rFonts w:ascii="Times New Roman"/>
                <w:b w:val="false"/>
                <w:i w:val="false"/>
                <w:color w:val="000000"/>
                <w:sz w:val="20"/>
              </w:rPr>
              <w:t>
Штамм салынған</w:t>
            </w:r>
          </w:p>
          <w:bookmarkEnd w:id="4370"/>
          <w:p>
            <w:pPr>
              <w:spacing w:after="20"/>
              <w:ind w:left="20"/>
              <w:jc w:val="both"/>
            </w:pPr>
            <w:r>
              <w:rPr>
                <w:rFonts w:ascii="Times New Roman"/>
                <w:b w:val="false"/>
                <w:i w:val="false"/>
                <w:color w:val="000000"/>
                <w:sz w:val="20"/>
              </w:rPr>
              <w:t>
</w:t>
            </w:r>
            <w:r>
              <w:rPr>
                <w:rFonts w:ascii="Times New Roman"/>
                <w:b w:val="false"/>
                <w:i w:val="false"/>
                <w:color w:val="000000"/>
                <w:sz w:val="20"/>
              </w:rPr>
              <w:t>ыдыстар саны</w:t>
            </w:r>
          </w:p>
          <w:p>
            <w:pPr>
              <w:spacing w:after="20"/>
              <w:ind w:left="20"/>
              <w:jc w:val="both"/>
            </w:pPr>
            <w:r>
              <w:rPr>
                <w:rFonts w:ascii="Times New Roman"/>
                <w:b w:val="false"/>
                <w:i w:val="false"/>
                <w:color w:val="000000"/>
                <w:sz w:val="20"/>
              </w:rPr>
              <w:t>
Количество емкостей с поступившем штаммом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4371"/>
          <w:p>
            <w:pPr>
              <w:spacing w:after="20"/>
              <w:ind w:left="20"/>
              <w:jc w:val="both"/>
            </w:pPr>
            <w:r>
              <w:rPr>
                <w:rFonts w:ascii="Times New Roman"/>
                <w:b w:val="false"/>
                <w:i w:val="false"/>
                <w:color w:val="000000"/>
                <w:sz w:val="20"/>
              </w:rPr>
              <w:t>
Бірге берілетін құжаттама</w:t>
            </w:r>
          </w:p>
          <w:bookmarkEnd w:id="4371"/>
          <w:p>
            <w:pPr>
              <w:spacing w:after="20"/>
              <w:ind w:left="20"/>
              <w:jc w:val="both"/>
            </w:pPr>
            <w:r>
              <w:rPr>
                <w:rFonts w:ascii="Times New Roman"/>
                <w:b w:val="false"/>
                <w:i w:val="false"/>
                <w:color w:val="000000"/>
                <w:sz w:val="20"/>
              </w:rPr>
              <w:t>
Сопроводительная документация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4372"/>
          <w:p>
            <w:pPr>
              <w:spacing w:after="20"/>
              <w:ind w:left="20"/>
              <w:jc w:val="both"/>
            </w:pPr>
            <w:r>
              <w:rPr>
                <w:rFonts w:ascii="Times New Roman"/>
                <w:b w:val="false"/>
                <w:i w:val="false"/>
                <w:color w:val="000000"/>
                <w:sz w:val="20"/>
              </w:rPr>
              <w:t>
Өсіріндінi кабылдаған адамның Т.А.Ә (болған жағдайда), лауазымы, қолы</w:t>
            </w:r>
          </w:p>
          <w:bookmarkEnd w:id="4372"/>
          <w:p>
            <w:pPr>
              <w:spacing w:after="20"/>
              <w:ind w:left="20"/>
              <w:jc w:val="both"/>
            </w:pPr>
            <w:r>
              <w:rPr>
                <w:rFonts w:ascii="Times New Roman"/>
                <w:b w:val="false"/>
                <w:i w:val="false"/>
                <w:color w:val="000000"/>
                <w:sz w:val="20"/>
              </w:rPr>
              <w:t>
Ф.И.О (при наличии), должность, подпись, получившего культуру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4373"/>
          <w:p>
            <w:pPr>
              <w:spacing w:after="20"/>
              <w:ind w:left="20"/>
              <w:jc w:val="both"/>
            </w:pPr>
            <w:r>
              <w:rPr>
                <w:rFonts w:ascii="Times New Roman"/>
                <w:b w:val="false"/>
                <w:i w:val="false"/>
                <w:color w:val="000000"/>
                <w:sz w:val="20"/>
              </w:rPr>
              <w:t>
Ескерту</w:t>
            </w:r>
          </w:p>
          <w:bookmarkEnd w:id="4373"/>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4374"/>
          <w:p>
            <w:pPr>
              <w:spacing w:after="20"/>
              <w:ind w:left="20"/>
              <w:jc w:val="both"/>
            </w:pPr>
            <w:r>
              <w:rPr>
                <w:rFonts w:ascii="Times New Roman"/>
                <w:b w:val="false"/>
                <w:i w:val="false"/>
                <w:color w:val="000000"/>
                <w:sz w:val="20"/>
              </w:rPr>
              <w:t>
Нысанның БҚСЖ бойынша коды</w:t>
            </w:r>
          </w:p>
          <w:bookmarkEnd w:id="437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437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37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437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376"/>
          <w:p>
            <w:pPr>
              <w:spacing w:after="20"/>
              <w:ind w:left="20"/>
              <w:jc w:val="both"/>
            </w:pPr>
            <w:r>
              <w:rPr>
                <w:rFonts w:ascii="Times New Roman"/>
                <w:b w:val="false"/>
                <w:i w:val="false"/>
                <w:color w:val="000000"/>
                <w:sz w:val="20"/>
              </w:rPr>
              <w:t>
№___ бұйрығымен бекітілген № 215/е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437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37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4378"/>
          <w:p>
            <w:pPr>
              <w:spacing w:after="20"/>
              <w:ind w:left="20"/>
              <w:jc w:val="both"/>
            </w:pPr>
            <w:r>
              <w:rPr>
                <w:rFonts w:ascii="Times New Roman"/>
                <w:b w:val="false"/>
                <w:i w:val="false"/>
                <w:color w:val="000000"/>
                <w:sz w:val="20"/>
              </w:rPr>
              <w:t>
Медицинская документация Форма № 215/у</w:t>
            </w:r>
          </w:p>
          <w:bookmarkEnd w:id="437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478" w:id="4379"/>
    <w:p>
      <w:pPr>
        <w:spacing w:after="0"/>
        <w:ind w:left="0"/>
        <w:jc w:val="both"/>
      </w:pPr>
      <w:r>
        <w:rPr>
          <w:rFonts w:ascii="Times New Roman"/>
          <w:b w:val="false"/>
          <w:i w:val="false"/>
          <w:color w:val="000000"/>
          <w:sz w:val="28"/>
        </w:rPr>
        <w:t>
      ________ қарсы иммунитетті анықтауға арналған үлгiлердi тiркеу инфекция түрi) ЖУРНАЛЫ</w:t>
      </w:r>
    </w:p>
    <w:bookmarkEnd w:id="4379"/>
    <w:bookmarkStart w:name="z5479" w:id="4380"/>
    <w:p>
      <w:pPr>
        <w:spacing w:after="0"/>
        <w:ind w:left="0"/>
        <w:jc w:val="both"/>
      </w:pPr>
      <w:r>
        <w:rPr>
          <w:rFonts w:ascii="Times New Roman"/>
          <w:b w:val="false"/>
          <w:i w:val="false"/>
          <w:color w:val="000000"/>
          <w:sz w:val="28"/>
        </w:rPr>
        <w:t>
      ЖУРНАЛ регистрации образцов для определения иммунитета к______________________________________ (вид инфекции)</w:t>
      </w:r>
    </w:p>
    <w:bookmarkEnd w:id="4380"/>
    <w:p>
      <w:pPr>
        <w:spacing w:after="0"/>
        <w:ind w:left="0"/>
        <w:jc w:val="both"/>
      </w:pPr>
      <w:bookmarkStart w:name="z5480" w:id="4381"/>
      <w:r>
        <w:rPr>
          <w:rFonts w:ascii="Times New Roman"/>
          <w:b w:val="false"/>
          <w:i w:val="false"/>
          <w:color w:val="000000"/>
          <w:sz w:val="28"/>
        </w:rPr>
        <w:t>
      Басталуы (Начат) "___"_______________20____ж. (г.)</w:t>
      </w:r>
    </w:p>
    <w:bookmarkEnd w:id="4381"/>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4382"/>
          <w:p>
            <w:pPr>
              <w:spacing w:after="20"/>
              <w:ind w:left="20"/>
              <w:jc w:val="both"/>
            </w:pPr>
            <w:r>
              <w:rPr>
                <w:rFonts w:ascii="Times New Roman"/>
                <w:b w:val="false"/>
                <w:i w:val="false"/>
                <w:color w:val="000000"/>
                <w:sz w:val="20"/>
              </w:rPr>
              <w:t>
Тiркеу нөмiрi</w:t>
            </w:r>
          </w:p>
          <w:bookmarkEnd w:id="4382"/>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4383"/>
          <w:p>
            <w:pPr>
              <w:spacing w:after="20"/>
              <w:ind w:left="20"/>
              <w:jc w:val="both"/>
            </w:pPr>
            <w:r>
              <w:rPr>
                <w:rFonts w:ascii="Times New Roman"/>
                <w:b w:val="false"/>
                <w:i w:val="false"/>
                <w:color w:val="000000"/>
                <w:sz w:val="20"/>
              </w:rPr>
              <w:t>
Тексерiлушiнiң тегі, аты, әкесінің аты</w:t>
            </w:r>
          </w:p>
          <w:bookmarkEnd w:id="4383"/>
          <w:p>
            <w:pPr>
              <w:spacing w:after="20"/>
              <w:ind w:left="20"/>
              <w:jc w:val="both"/>
            </w:pPr>
            <w:r>
              <w:rPr>
                <w:rFonts w:ascii="Times New Roman"/>
                <w:b w:val="false"/>
                <w:i w:val="false"/>
                <w:color w:val="000000"/>
                <w:sz w:val="20"/>
              </w:rPr>
              <w:t>
Фамилия имя отчество, обследуемого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4384"/>
          <w:p>
            <w:pPr>
              <w:spacing w:after="20"/>
              <w:ind w:left="20"/>
              <w:jc w:val="both"/>
            </w:pPr>
            <w:r>
              <w:rPr>
                <w:rFonts w:ascii="Times New Roman"/>
                <w:b w:val="false"/>
                <w:i w:val="false"/>
                <w:color w:val="000000"/>
                <w:sz w:val="20"/>
              </w:rPr>
              <w:t>
Жасы</w:t>
            </w:r>
          </w:p>
          <w:bookmarkEnd w:id="4384"/>
          <w:p>
            <w:pPr>
              <w:spacing w:after="20"/>
              <w:ind w:left="20"/>
              <w:jc w:val="both"/>
            </w:pPr>
            <w:r>
              <w:rPr>
                <w:rFonts w:ascii="Times New Roman"/>
                <w:b w:val="false"/>
                <w:i w:val="false"/>
                <w:color w:val="000000"/>
                <w:sz w:val="20"/>
              </w:rPr>
              <w:t>
Возраст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4385"/>
          <w:p>
            <w:pPr>
              <w:spacing w:after="20"/>
              <w:ind w:left="20"/>
              <w:jc w:val="both"/>
            </w:pPr>
            <w:r>
              <w:rPr>
                <w:rFonts w:ascii="Times New Roman"/>
                <w:b w:val="false"/>
                <w:i w:val="false"/>
                <w:color w:val="000000"/>
                <w:sz w:val="20"/>
              </w:rPr>
              <w:t>
Үлгiнi жiберген ұйым</w:t>
            </w:r>
          </w:p>
          <w:bookmarkEnd w:id="4385"/>
          <w:p>
            <w:pPr>
              <w:spacing w:after="20"/>
              <w:ind w:left="20"/>
              <w:jc w:val="both"/>
            </w:pPr>
            <w:r>
              <w:rPr>
                <w:rFonts w:ascii="Times New Roman"/>
                <w:b w:val="false"/>
                <w:i w:val="false"/>
                <w:color w:val="000000"/>
                <w:sz w:val="20"/>
              </w:rPr>
              <w:t>
Организация направившая образец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4386"/>
          <w:p>
            <w:pPr>
              <w:spacing w:after="20"/>
              <w:ind w:left="20"/>
              <w:jc w:val="both"/>
            </w:pPr>
            <w:r>
              <w:rPr>
                <w:rFonts w:ascii="Times New Roman"/>
                <w:b w:val="false"/>
                <w:i w:val="false"/>
                <w:color w:val="000000"/>
                <w:sz w:val="20"/>
              </w:rPr>
              <w:t>
Үлгi жеткiзiлген күн</w:t>
            </w:r>
          </w:p>
          <w:bookmarkEnd w:id="4386"/>
          <w:p>
            <w:pPr>
              <w:spacing w:after="20"/>
              <w:ind w:left="20"/>
              <w:jc w:val="both"/>
            </w:pPr>
            <w:r>
              <w:rPr>
                <w:rFonts w:ascii="Times New Roman"/>
                <w:b w:val="false"/>
                <w:i w:val="false"/>
                <w:color w:val="000000"/>
                <w:sz w:val="20"/>
              </w:rPr>
              <w:t>
Дата доставки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4387"/>
          <w:p>
            <w:pPr>
              <w:spacing w:after="20"/>
              <w:ind w:left="20"/>
              <w:jc w:val="both"/>
            </w:pPr>
            <w:r>
              <w:rPr>
                <w:rFonts w:ascii="Times New Roman"/>
                <w:b w:val="false"/>
                <w:i w:val="false"/>
                <w:color w:val="000000"/>
                <w:sz w:val="20"/>
              </w:rPr>
              <w:t>
Зерттеу жүргiзiлген күн</w:t>
            </w:r>
          </w:p>
          <w:bookmarkEnd w:id="4387"/>
          <w:p>
            <w:pPr>
              <w:spacing w:after="20"/>
              <w:ind w:left="20"/>
              <w:jc w:val="both"/>
            </w:pPr>
            <w:r>
              <w:rPr>
                <w:rFonts w:ascii="Times New Roman"/>
                <w:b w:val="false"/>
                <w:i w:val="false"/>
                <w:color w:val="000000"/>
                <w:sz w:val="20"/>
              </w:rPr>
              <w:t>
Дата проведения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4388"/>
          <w:p>
            <w:pPr>
              <w:spacing w:after="20"/>
              <w:ind w:left="20"/>
              <w:jc w:val="both"/>
            </w:pPr>
            <w:r>
              <w:rPr>
                <w:rFonts w:ascii="Times New Roman"/>
                <w:b w:val="false"/>
                <w:i w:val="false"/>
                <w:color w:val="000000"/>
                <w:sz w:val="20"/>
              </w:rPr>
              <w:t>
Зерттеу нәтижесi</w:t>
            </w:r>
          </w:p>
          <w:bookmarkEnd w:id="4388"/>
          <w:p>
            <w:pPr>
              <w:spacing w:after="20"/>
              <w:ind w:left="20"/>
              <w:jc w:val="both"/>
            </w:pPr>
            <w:r>
              <w:rPr>
                <w:rFonts w:ascii="Times New Roman"/>
                <w:b w:val="false"/>
                <w:i w:val="false"/>
                <w:color w:val="000000"/>
                <w:sz w:val="20"/>
              </w:rPr>
              <w:t>
Результат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4389"/>
          <w:p>
            <w:pPr>
              <w:spacing w:after="20"/>
              <w:ind w:left="20"/>
              <w:jc w:val="both"/>
            </w:pPr>
            <w:r>
              <w:rPr>
                <w:rFonts w:ascii="Times New Roman"/>
                <w:b w:val="false"/>
                <w:i w:val="false"/>
                <w:color w:val="000000"/>
                <w:sz w:val="20"/>
              </w:rPr>
              <w:t>
Зерттеу жүргiзген адамнын тегі, аты, әкесінің аты (болған жағдайда), лауазымы, қолы</w:t>
            </w:r>
          </w:p>
          <w:bookmarkEnd w:id="4389"/>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4390"/>
          <w:p>
            <w:pPr>
              <w:spacing w:after="20"/>
              <w:ind w:left="20"/>
              <w:jc w:val="both"/>
            </w:pPr>
            <w:r>
              <w:rPr>
                <w:rFonts w:ascii="Times New Roman"/>
                <w:b w:val="false"/>
                <w:i w:val="false"/>
                <w:color w:val="000000"/>
                <w:sz w:val="20"/>
              </w:rPr>
              <w:t>
Нысанның БҚСЖ бойынша коды</w:t>
            </w:r>
          </w:p>
          <w:bookmarkEnd w:id="439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439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39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439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392"/>
          <w:p>
            <w:pPr>
              <w:spacing w:after="20"/>
              <w:ind w:left="20"/>
              <w:jc w:val="both"/>
            </w:pPr>
            <w:r>
              <w:rPr>
                <w:rFonts w:ascii="Times New Roman"/>
                <w:b w:val="false"/>
                <w:i w:val="false"/>
                <w:color w:val="000000"/>
                <w:sz w:val="20"/>
              </w:rPr>
              <w:t>
№ ___бұйрығымен бекітілген № 216/е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439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39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4394"/>
          <w:p>
            <w:pPr>
              <w:spacing w:after="20"/>
              <w:ind w:left="20"/>
              <w:jc w:val="both"/>
            </w:pPr>
            <w:r>
              <w:rPr>
                <w:rFonts w:ascii="Times New Roman"/>
                <w:b w:val="false"/>
                <w:i w:val="false"/>
                <w:color w:val="000000"/>
                <w:sz w:val="20"/>
              </w:rPr>
              <w:t>
Медицинская документация Форма № 216/у</w:t>
            </w:r>
          </w:p>
          <w:bookmarkEnd w:id="439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499" w:id="4395"/>
    <w:p>
      <w:pPr>
        <w:spacing w:after="0"/>
        <w:ind w:left="0"/>
        <w:jc w:val="both"/>
      </w:pPr>
      <w:r>
        <w:rPr>
          <w:rFonts w:ascii="Times New Roman"/>
          <w:b w:val="false"/>
          <w:i w:val="false"/>
          <w:color w:val="000000"/>
          <w:sz w:val="28"/>
        </w:rPr>
        <w:t>
      Вирустық гепатитке серологиялық зерттеулердi тiркеу ЖУРНАЛЫ</w:t>
      </w:r>
    </w:p>
    <w:bookmarkEnd w:id="4395"/>
    <w:bookmarkStart w:name="z5500" w:id="4396"/>
    <w:p>
      <w:pPr>
        <w:spacing w:after="0"/>
        <w:ind w:left="0"/>
        <w:jc w:val="both"/>
      </w:pPr>
      <w:r>
        <w:rPr>
          <w:rFonts w:ascii="Times New Roman"/>
          <w:b w:val="false"/>
          <w:i w:val="false"/>
          <w:color w:val="000000"/>
          <w:sz w:val="28"/>
        </w:rPr>
        <w:t>
      ЖУРНАЛ регистрации серологических исследований на вирусные гепатиты</w:t>
      </w:r>
    </w:p>
    <w:bookmarkEnd w:id="4396"/>
    <w:p>
      <w:pPr>
        <w:spacing w:after="0"/>
        <w:ind w:left="0"/>
        <w:jc w:val="both"/>
      </w:pPr>
      <w:bookmarkStart w:name="z5501" w:id="4397"/>
      <w:r>
        <w:rPr>
          <w:rFonts w:ascii="Times New Roman"/>
          <w:b w:val="false"/>
          <w:i w:val="false"/>
          <w:color w:val="000000"/>
          <w:sz w:val="28"/>
        </w:rPr>
        <w:t>
      Басталуы (Начат) "___"_______________20____ж. (г.)</w:t>
      </w:r>
    </w:p>
    <w:bookmarkEnd w:id="4397"/>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4398"/>
          <w:p>
            <w:pPr>
              <w:spacing w:after="20"/>
              <w:ind w:left="20"/>
              <w:jc w:val="both"/>
            </w:pPr>
            <w:r>
              <w:rPr>
                <w:rFonts w:ascii="Times New Roman"/>
                <w:b w:val="false"/>
                <w:i w:val="false"/>
                <w:color w:val="000000"/>
                <w:sz w:val="20"/>
              </w:rPr>
              <w:t>
Тіркеу нөмiрi</w:t>
            </w:r>
          </w:p>
          <w:bookmarkEnd w:id="4398"/>
          <w:p>
            <w:pPr>
              <w:spacing w:after="20"/>
              <w:ind w:left="20"/>
              <w:jc w:val="both"/>
            </w:pPr>
            <w:r>
              <w:rPr>
                <w:rFonts w:ascii="Times New Roman"/>
                <w:b w:val="false"/>
                <w:i w:val="false"/>
                <w:color w:val="000000"/>
                <w:sz w:val="20"/>
              </w:rPr>
              <w:t>
Регистрационный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4399"/>
          <w:p>
            <w:pPr>
              <w:spacing w:after="20"/>
              <w:ind w:left="20"/>
              <w:jc w:val="both"/>
            </w:pPr>
            <w:r>
              <w:rPr>
                <w:rFonts w:ascii="Times New Roman"/>
                <w:b w:val="false"/>
                <w:i w:val="false"/>
                <w:color w:val="000000"/>
                <w:sz w:val="20"/>
              </w:rPr>
              <w:t>
Күнi, айы, жылы</w:t>
            </w:r>
          </w:p>
          <w:bookmarkEnd w:id="4399"/>
          <w:p>
            <w:pPr>
              <w:spacing w:after="20"/>
              <w:ind w:left="20"/>
              <w:jc w:val="both"/>
            </w:pPr>
            <w:r>
              <w:rPr>
                <w:rFonts w:ascii="Times New Roman"/>
                <w:b w:val="false"/>
                <w:i w:val="false"/>
                <w:color w:val="000000"/>
                <w:sz w:val="20"/>
              </w:rPr>
              <w:t>
Дата, месяц,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4400"/>
          <w:p>
            <w:pPr>
              <w:spacing w:after="20"/>
              <w:ind w:left="20"/>
              <w:jc w:val="both"/>
            </w:pPr>
            <w:r>
              <w:rPr>
                <w:rFonts w:ascii="Times New Roman"/>
                <w:b w:val="false"/>
                <w:i w:val="false"/>
                <w:color w:val="000000"/>
                <w:sz w:val="20"/>
              </w:rPr>
              <w:t>
Тексерілушінің тегі, аты, әкесінің аты, медициналық картасының нөмiрi</w:t>
            </w:r>
          </w:p>
          <w:bookmarkEnd w:id="4400"/>
          <w:p>
            <w:pPr>
              <w:spacing w:after="20"/>
              <w:ind w:left="20"/>
              <w:jc w:val="both"/>
            </w:pPr>
            <w:r>
              <w:rPr>
                <w:rFonts w:ascii="Times New Roman"/>
                <w:b w:val="false"/>
                <w:i w:val="false"/>
                <w:color w:val="000000"/>
                <w:sz w:val="20"/>
              </w:rPr>
              <w:t>
Фамилия имя отчество, обследуемого, номер медицинской карты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4401"/>
          <w:p>
            <w:pPr>
              <w:spacing w:after="20"/>
              <w:ind w:left="20"/>
              <w:jc w:val="both"/>
            </w:pPr>
            <w:r>
              <w:rPr>
                <w:rFonts w:ascii="Times New Roman"/>
                <w:b w:val="false"/>
                <w:i w:val="false"/>
                <w:color w:val="000000"/>
                <w:sz w:val="20"/>
              </w:rPr>
              <w:t>
Үлгіні жіберген ұйым</w:t>
            </w:r>
          </w:p>
          <w:bookmarkEnd w:id="4401"/>
          <w:p>
            <w:pPr>
              <w:spacing w:after="20"/>
              <w:ind w:left="20"/>
              <w:jc w:val="both"/>
            </w:pPr>
            <w:r>
              <w:rPr>
                <w:rFonts w:ascii="Times New Roman"/>
                <w:b w:val="false"/>
                <w:i w:val="false"/>
                <w:color w:val="000000"/>
                <w:sz w:val="20"/>
              </w:rPr>
              <w:t>
Организация направившая образец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4402"/>
          <w:p>
            <w:pPr>
              <w:spacing w:after="20"/>
              <w:ind w:left="20"/>
              <w:jc w:val="both"/>
            </w:pPr>
            <w:r>
              <w:rPr>
                <w:rFonts w:ascii="Times New Roman"/>
                <w:b w:val="false"/>
                <w:i w:val="false"/>
                <w:color w:val="000000"/>
                <w:sz w:val="20"/>
              </w:rPr>
              <w:t>
Диагнозы, ауырған күнi, айы, жылы</w:t>
            </w:r>
          </w:p>
          <w:bookmarkEnd w:id="4402"/>
          <w:p>
            <w:pPr>
              <w:spacing w:after="20"/>
              <w:ind w:left="20"/>
              <w:jc w:val="both"/>
            </w:pPr>
            <w:r>
              <w:rPr>
                <w:rFonts w:ascii="Times New Roman"/>
                <w:b w:val="false"/>
                <w:i w:val="false"/>
                <w:color w:val="000000"/>
                <w:sz w:val="20"/>
              </w:rPr>
              <w:t>
Диагноз, дата заболевания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4403"/>
          <w:p>
            <w:pPr>
              <w:spacing w:after="20"/>
              <w:ind w:left="20"/>
              <w:jc w:val="both"/>
            </w:pPr>
            <w:r>
              <w:rPr>
                <w:rFonts w:ascii="Times New Roman"/>
                <w:b w:val="false"/>
                <w:i w:val="false"/>
                <w:color w:val="000000"/>
                <w:sz w:val="20"/>
              </w:rPr>
              <w:t>
Зерттеу мақсаты, алғашқы немесе қайта тексерілу</w:t>
            </w:r>
          </w:p>
          <w:bookmarkEnd w:id="4403"/>
          <w:p>
            <w:pPr>
              <w:spacing w:after="20"/>
              <w:ind w:left="20"/>
              <w:jc w:val="both"/>
            </w:pPr>
            <w:r>
              <w:rPr>
                <w:rFonts w:ascii="Times New Roman"/>
                <w:b w:val="false"/>
                <w:i w:val="false"/>
                <w:color w:val="000000"/>
                <w:sz w:val="20"/>
              </w:rPr>
              <w:t>
Цель исследования, первичное или повторное обследование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4404"/>
          <w:p>
            <w:pPr>
              <w:spacing w:after="20"/>
              <w:ind w:left="20"/>
              <w:jc w:val="both"/>
            </w:pPr>
            <w:r>
              <w:rPr>
                <w:rFonts w:ascii="Times New Roman"/>
                <w:b w:val="false"/>
                <w:i w:val="false"/>
                <w:color w:val="000000"/>
                <w:sz w:val="20"/>
              </w:rPr>
              <w:t>
Антигеннiң, антиденелердiң атауы</w:t>
            </w:r>
          </w:p>
          <w:bookmarkEnd w:id="4404"/>
          <w:p>
            <w:pPr>
              <w:spacing w:after="20"/>
              <w:ind w:left="20"/>
              <w:jc w:val="both"/>
            </w:pPr>
            <w:r>
              <w:rPr>
                <w:rFonts w:ascii="Times New Roman"/>
                <w:b w:val="false"/>
                <w:i w:val="false"/>
                <w:color w:val="000000"/>
                <w:sz w:val="20"/>
              </w:rPr>
              <w:t>
Наименование антигена, антител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4405"/>
          <w:p>
            <w:pPr>
              <w:spacing w:after="20"/>
              <w:ind w:left="20"/>
              <w:jc w:val="both"/>
            </w:pPr>
            <w:r>
              <w:rPr>
                <w:rFonts w:ascii="Times New Roman"/>
                <w:b w:val="false"/>
                <w:i w:val="false"/>
                <w:color w:val="000000"/>
                <w:sz w:val="20"/>
              </w:rPr>
              <w:t>
Зерттеу нәтижелерi</w:t>
            </w:r>
          </w:p>
          <w:bookmarkEnd w:id="4405"/>
          <w:p>
            <w:pPr>
              <w:spacing w:after="20"/>
              <w:ind w:left="20"/>
              <w:jc w:val="both"/>
            </w:pPr>
            <w:r>
              <w:rPr>
                <w:rFonts w:ascii="Times New Roman"/>
                <w:b w:val="false"/>
                <w:i w:val="false"/>
                <w:color w:val="000000"/>
                <w:sz w:val="20"/>
              </w:rPr>
              <w:t>
Результаты исследований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4406"/>
          <w:p>
            <w:pPr>
              <w:spacing w:after="20"/>
              <w:ind w:left="20"/>
              <w:jc w:val="both"/>
            </w:pPr>
            <w:r>
              <w:rPr>
                <w:rFonts w:ascii="Times New Roman"/>
                <w:b w:val="false"/>
                <w:i w:val="false"/>
                <w:color w:val="000000"/>
                <w:sz w:val="20"/>
              </w:rPr>
              <w:t>
Зерттеу аяқталған күн, ай, жыл, зертханашы-дәрiгердiң қолы, тегі, аты, әкесінің аты (болған жағдайда),</w:t>
            </w:r>
          </w:p>
          <w:bookmarkEnd w:id="4406"/>
          <w:p>
            <w:pPr>
              <w:spacing w:after="20"/>
              <w:ind w:left="20"/>
              <w:jc w:val="both"/>
            </w:pPr>
            <w:r>
              <w:rPr>
                <w:rFonts w:ascii="Times New Roman"/>
                <w:b w:val="false"/>
                <w:i w:val="false"/>
                <w:color w:val="000000"/>
                <w:sz w:val="20"/>
              </w:rPr>
              <w:t>
Дата окончания исследования, фамилия имя отчество (при наличии),подпись врача- лаборанта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4407"/>
          <w:p>
            <w:pPr>
              <w:spacing w:after="20"/>
              <w:ind w:left="20"/>
              <w:jc w:val="both"/>
            </w:pPr>
            <w:r>
              <w:rPr>
                <w:rFonts w:ascii="Times New Roman"/>
                <w:b w:val="false"/>
                <w:i w:val="false"/>
                <w:color w:val="000000"/>
                <w:sz w:val="20"/>
              </w:rPr>
              <w:t>
Нысанның БҚСЖ бойынша коды</w:t>
            </w:r>
          </w:p>
          <w:bookmarkEnd w:id="440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440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40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4409"/>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409"/>
          <w:p>
            <w:pPr>
              <w:spacing w:after="20"/>
              <w:ind w:left="20"/>
              <w:jc w:val="both"/>
            </w:pPr>
            <w:r>
              <w:rPr>
                <w:rFonts w:ascii="Times New Roman"/>
                <w:b w:val="false"/>
                <w:i w:val="false"/>
                <w:color w:val="000000"/>
                <w:sz w:val="20"/>
              </w:rPr>
              <w:t>
№___ бұйрығымен бекітілген № 217/е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441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41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4411"/>
          <w:p>
            <w:pPr>
              <w:spacing w:after="20"/>
              <w:ind w:left="20"/>
              <w:jc w:val="both"/>
            </w:pPr>
            <w:r>
              <w:rPr>
                <w:rFonts w:ascii="Times New Roman"/>
                <w:b w:val="false"/>
                <w:i w:val="false"/>
                <w:color w:val="000000"/>
                <w:sz w:val="20"/>
              </w:rPr>
              <w:t>
Медицинская документация Форма № 217/у</w:t>
            </w:r>
          </w:p>
          <w:bookmarkEnd w:id="441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521" w:id="4412"/>
    <w:p>
      <w:pPr>
        <w:spacing w:after="0"/>
        <w:ind w:left="0"/>
        <w:jc w:val="both"/>
      </w:pPr>
      <w:r>
        <w:rPr>
          <w:rFonts w:ascii="Times New Roman"/>
          <w:b w:val="false"/>
          <w:i w:val="false"/>
          <w:color w:val="000000"/>
          <w:sz w:val="28"/>
        </w:rPr>
        <w:t>
      Штамдарды сәйкестендіру нәтижелерін есепке алу журналы</w:t>
      </w:r>
    </w:p>
    <w:bookmarkEnd w:id="4412"/>
    <w:bookmarkStart w:name="z5522" w:id="4413"/>
    <w:p>
      <w:pPr>
        <w:spacing w:after="0"/>
        <w:ind w:left="0"/>
        <w:jc w:val="both"/>
      </w:pPr>
      <w:r>
        <w:rPr>
          <w:rFonts w:ascii="Times New Roman"/>
          <w:b w:val="false"/>
          <w:i w:val="false"/>
          <w:color w:val="000000"/>
          <w:sz w:val="28"/>
        </w:rPr>
        <w:t>
      Журнал учета результатов идентификации штаммов________</w:t>
      </w:r>
    </w:p>
    <w:bookmarkEnd w:id="4413"/>
    <w:p>
      <w:pPr>
        <w:spacing w:after="0"/>
        <w:ind w:left="0"/>
        <w:jc w:val="both"/>
      </w:pPr>
      <w:bookmarkStart w:name="z5523" w:id="4414"/>
      <w:r>
        <w:rPr>
          <w:rFonts w:ascii="Times New Roman"/>
          <w:b w:val="false"/>
          <w:i w:val="false"/>
          <w:color w:val="000000"/>
          <w:sz w:val="28"/>
        </w:rPr>
        <w:t>
      Басталуы (Начат) "___"____________ 20____ж.(г.)</w:t>
      </w:r>
    </w:p>
    <w:bookmarkEnd w:id="4414"/>
    <w:p>
      <w:pPr>
        <w:spacing w:after="0"/>
        <w:ind w:left="0"/>
        <w:jc w:val="both"/>
      </w:pPr>
      <w:r>
        <w:rPr>
          <w:rFonts w:ascii="Times New Roman"/>
          <w:b w:val="false"/>
          <w:i w:val="false"/>
          <w:color w:val="000000"/>
          <w:sz w:val="28"/>
        </w:rPr>
        <w:t>Аяқталуы (Окончен) "___"____________20____ж.(г.)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4415"/>
          <w:p>
            <w:pPr>
              <w:spacing w:after="20"/>
              <w:ind w:left="20"/>
              <w:jc w:val="both"/>
            </w:pPr>
            <w:r>
              <w:rPr>
                <w:rFonts w:ascii="Times New Roman"/>
                <w:b w:val="false"/>
                <w:i w:val="false"/>
                <w:color w:val="000000"/>
                <w:sz w:val="20"/>
              </w:rPr>
              <w:t>
Тіркеу нөмірі</w:t>
            </w:r>
          </w:p>
          <w:bookmarkEnd w:id="4415"/>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4416"/>
          <w:p>
            <w:pPr>
              <w:spacing w:after="20"/>
              <w:ind w:left="20"/>
              <w:jc w:val="both"/>
            </w:pPr>
            <w:r>
              <w:rPr>
                <w:rFonts w:ascii="Times New Roman"/>
                <w:b w:val="false"/>
                <w:i w:val="false"/>
                <w:color w:val="000000"/>
                <w:sz w:val="20"/>
              </w:rPr>
              <w:t>
Зерттеу күні, айы, жылы</w:t>
            </w:r>
          </w:p>
          <w:bookmarkEnd w:id="4416"/>
          <w:p>
            <w:pPr>
              <w:spacing w:after="20"/>
              <w:ind w:left="20"/>
              <w:jc w:val="both"/>
            </w:pPr>
            <w:r>
              <w:rPr>
                <w:rFonts w:ascii="Times New Roman"/>
                <w:b w:val="false"/>
                <w:i w:val="false"/>
                <w:color w:val="000000"/>
                <w:sz w:val="20"/>
              </w:rPr>
              <w:t>
Дата исследования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4417"/>
          <w:p>
            <w:pPr>
              <w:spacing w:after="20"/>
              <w:ind w:left="20"/>
              <w:jc w:val="both"/>
            </w:pPr>
            <w:r>
              <w:rPr>
                <w:rFonts w:ascii="Times New Roman"/>
                <w:b w:val="false"/>
                <w:i w:val="false"/>
                <w:color w:val="000000"/>
                <w:sz w:val="20"/>
              </w:rPr>
              <w:t>
Зертханалық үлгі</w:t>
            </w:r>
          </w:p>
          <w:bookmarkEnd w:id="4417"/>
          <w:p>
            <w:pPr>
              <w:spacing w:after="20"/>
              <w:ind w:left="20"/>
              <w:jc w:val="both"/>
            </w:pPr>
            <w:r>
              <w:rPr>
                <w:rFonts w:ascii="Times New Roman"/>
                <w:b w:val="false"/>
                <w:i w:val="false"/>
                <w:color w:val="000000"/>
                <w:sz w:val="20"/>
              </w:rPr>
              <w:t>
Лабораторная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4418"/>
          <w:p>
            <w:pPr>
              <w:spacing w:after="20"/>
              <w:ind w:left="20"/>
              <w:jc w:val="both"/>
            </w:pPr>
            <w:r>
              <w:rPr>
                <w:rFonts w:ascii="Times New Roman"/>
                <w:b w:val="false"/>
                <w:i w:val="false"/>
                <w:color w:val="000000"/>
                <w:sz w:val="20"/>
              </w:rPr>
              <w:t>
Штаммның сипаты</w:t>
            </w:r>
          </w:p>
          <w:bookmarkEnd w:id="4418"/>
          <w:p>
            <w:pPr>
              <w:spacing w:after="20"/>
              <w:ind w:left="20"/>
              <w:jc w:val="both"/>
            </w:pPr>
            <w:r>
              <w:rPr>
                <w:rFonts w:ascii="Times New Roman"/>
                <w:b w:val="false"/>
                <w:i w:val="false"/>
                <w:color w:val="000000"/>
                <w:sz w:val="20"/>
              </w:rPr>
              <w:t>
Характеристика штамма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4419"/>
          <w:p>
            <w:pPr>
              <w:spacing w:after="20"/>
              <w:ind w:left="20"/>
              <w:jc w:val="both"/>
            </w:pPr>
            <w:r>
              <w:rPr>
                <w:rFonts w:ascii="Times New Roman"/>
                <w:b w:val="false"/>
                <w:i w:val="false"/>
                <w:color w:val="000000"/>
                <w:sz w:val="20"/>
              </w:rPr>
              <w:t>
Вирус дозасы</w:t>
            </w:r>
          </w:p>
          <w:bookmarkEnd w:id="4419"/>
          <w:p>
            <w:pPr>
              <w:spacing w:after="20"/>
              <w:ind w:left="20"/>
              <w:jc w:val="both"/>
            </w:pPr>
            <w:r>
              <w:rPr>
                <w:rFonts w:ascii="Times New Roman"/>
                <w:b w:val="false"/>
                <w:i w:val="false"/>
                <w:color w:val="000000"/>
                <w:sz w:val="20"/>
              </w:rPr>
              <w:t>
Доза вируса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4420"/>
          <w:p>
            <w:pPr>
              <w:spacing w:after="20"/>
              <w:ind w:left="20"/>
              <w:jc w:val="both"/>
            </w:pPr>
            <w:r>
              <w:rPr>
                <w:rFonts w:ascii="Times New Roman"/>
                <w:b w:val="false"/>
                <w:i w:val="false"/>
                <w:color w:val="000000"/>
                <w:sz w:val="20"/>
              </w:rPr>
              <w:t>
Диагностикалық эталондық сарысулар</w:t>
            </w:r>
          </w:p>
          <w:bookmarkEnd w:id="4420"/>
          <w:p>
            <w:pPr>
              <w:spacing w:after="20"/>
              <w:ind w:left="20"/>
              <w:jc w:val="both"/>
            </w:pPr>
            <w:r>
              <w:rPr>
                <w:rFonts w:ascii="Times New Roman"/>
                <w:b w:val="false"/>
                <w:i w:val="false"/>
                <w:color w:val="000000"/>
                <w:sz w:val="20"/>
              </w:rPr>
              <w:t>
Диагностические эталонные сыворотки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4421"/>
          <w:p>
            <w:pPr>
              <w:spacing w:after="20"/>
              <w:ind w:left="20"/>
              <w:jc w:val="both"/>
            </w:pPr>
            <w:r>
              <w:rPr>
                <w:rFonts w:ascii="Times New Roman"/>
                <w:b w:val="false"/>
                <w:i w:val="false"/>
                <w:color w:val="000000"/>
                <w:sz w:val="20"/>
              </w:rPr>
              <w:t>
Жұмысшы араластыру</w:t>
            </w:r>
          </w:p>
          <w:bookmarkEnd w:id="4421"/>
          <w:p>
            <w:pPr>
              <w:spacing w:after="20"/>
              <w:ind w:left="20"/>
              <w:jc w:val="both"/>
            </w:pPr>
            <w:r>
              <w:rPr>
                <w:rFonts w:ascii="Times New Roman"/>
                <w:b w:val="false"/>
                <w:i w:val="false"/>
                <w:color w:val="000000"/>
                <w:sz w:val="20"/>
              </w:rPr>
              <w:t>
Рабочее разведение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4422"/>
          <w:p>
            <w:pPr>
              <w:spacing w:after="20"/>
              <w:ind w:left="20"/>
              <w:jc w:val="both"/>
            </w:pPr>
            <w:r>
              <w:rPr>
                <w:rFonts w:ascii="Times New Roman"/>
                <w:b w:val="false"/>
                <w:i w:val="false"/>
                <w:color w:val="000000"/>
                <w:sz w:val="20"/>
              </w:rPr>
              <w:t>
Бақылау күндері</w:t>
            </w:r>
          </w:p>
          <w:bookmarkEnd w:id="4422"/>
          <w:p>
            <w:pPr>
              <w:spacing w:after="20"/>
              <w:ind w:left="20"/>
              <w:jc w:val="both"/>
            </w:pPr>
            <w:r>
              <w:rPr>
                <w:rFonts w:ascii="Times New Roman"/>
                <w:b w:val="false"/>
                <w:i w:val="false"/>
                <w:color w:val="000000"/>
                <w:sz w:val="20"/>
              </w:rPr>
              <w:t>
Дни наблюдения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4423"/>
          <w:p>
            <w:pPr>
              <w:spacing w:after="20"/>
              <w:ind w:left="20"/>
              <w:jc w:val="both"/>
            </w:pPr>
            <w:r>
              <w:rPr>
                <w:rFonts w:ascii="Times New Roman"/>
                <w:b w:val="false"/>
                <w:i w:val="false"/>
                <w:color w:val="000000"/>
                <w:sz w:val="20"/>
              </w:rPr>
              <w:t>
Типтеу нәтижесі</w:t>
            </w:r>
          </w:p>
          <w:bookmarkEnd w:id="4423"/>
          <w:p>
            <w:pPr>
              <w:spacing w:after="20"/>
              <w:ind w:left="20"/>
              <w:jc w:val="both"/>
            </w:pPr>
            <w:r>
              <w:rPr>
                <w:rFonts w:ascii="Times New Roman"/>
                <w:b w:val="false"/>
                <w:i w:val="false"/>
                <w:color w:val="000000"/>
                <w:sz w:val="20"/>
              </w:rPr>
              <w:t>
Результат типирования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4424"/>
          <w:p>
            <w:pPr>
              <w:spacing w:after="20"/>
              <w:ind w:left="20"/>
              <w:jc w:val="both"/>
            </w:pPr>
            <w:r>
              <w:rPr>
                <w:rFonts w:ascii="Times New Roman"/>
                <w:b w:val="false"/>
                <w:i w:val="false"/>
                <w:color w:val="000000"/>
                <w:sz w:val="20"/>
              </w:rPr>
              <w:t>
Зерттеу жүргiзген адамның тегі, аты, әкесінің аты (болған жағдайда), лауазымы, қолы</w:t>
            </w:r>
          </w:p>
          <w:bookmarkEnd w:id="4424"/>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4425"/>
          <w:p>
            <w:pPr>
              <w:spacing w:after="20"/>
              <w:ind w:left="20"/>
              <w:jc w:val="both"/>
            </w:pPr>
            <w:r>
              <w:rPr>
                <w:rFonts w:ascii="Times New Roman"/>
                <w:b w:val="false"/>
                <w:i w:val="false"/>
                <w:color w:val="000000"/>
                <w:sz w:val="20"/>
              </w:rPr>
              <w:t>
Нысанның БҚСЖ бойынша коды</w:t>
            </w:r>
          </w:p>
          <w:bookmarkEnd w:id="442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442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42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442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427"/>
          <w:p>
            <w:pPr>
              <w:spacing w:after="20"/>
              <w:ind w:left="20"/>
              <w:jc w:val="both"/>
            </w:pPr>
            <w:r>
              <w:rPr>
                <w:rFonts w:ascii="Times New Roman"/>
                <w:b w:val="false"/>
                <w:i w:val="false"/>
                <w:color w:val="000000"/>
                <w:sz w:val="20"/>
              </w:rPr>
              <w:t>
№___ бұйрығымен бекітілген №218/е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442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42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4429"/>
          <w:p>
            <w:pPr>
              <w:spacing w:after="20"/>
              <w:ind w:left="20"/>
              <w:jc w:val="both"/>
            </w:pPr>
            <w:r>
              <w:rPr>
                <w:rFonts w:ascii="Times New Roman"/>
                <w:b w:val="false"/>
                <w:i w:val="false"/>
                <w:color w:val="000000"/>
                <w:sz w:val="20"/>
              </w:rPr>
              <w:t>
Медицинская документация Форма № 218/у</w:t>
            </w:r>
          </w:p>
          <w:bookmarkEnd w:id="442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bookmarkStart w:name="z5544" w:id="4430"/>
      <w:r>
        <w:rPr>
          <w:rFonts w:ascii="Times New Roman"/>
          <w:b w:val="false"/>
          <w:i w:val="false"/>
          <w:color w:val="000000"/>
          <w:sz w:val="28"/>
        </w:rPr>
        <w:t>
      _________________________________________________________</w:t>
      </w:r>
    </w:p>
    <w:bookmarkEnd w:id="4430"/>
    <w:p>
      <w:pPr>
        <w:spacing w:after="0"/>
        <w:ind w:left="0"/>
        <w:jc w:val="both"/>
      </w:pPr>
      <w:r>
        <w:rPr>
          <w:rFonts w:ascii="Times New Roman"/>
          <w:b w:val="false"/>
          <w:i w:val="false"/>
          <w:color w:val="000000"/>
          <w:sz w:val="28"/>
        </w:rPr>
        <w:t>(инфекция түрі) вирусологиялық зерттеулерді тіркеу журналы</w:t>
      </w:r>
    </w:p>
    <w:p>
      <w:pPr>
        <w:spacing w:after="0"/>
        <w:ind w:left="0"/>
        <w:jc w:val="both"/>
      </w:pPr>
      <w:bookmarkStart w:name="z5545" w:id="4431"/>
      <w:r>
        <w:rPr>
          <w:rFonts w:ascii="Times New Roman"/>
          <w:b w:val="false"/>
          <w:i w:val="false"/>
          <w:color w:val="000000"/>
          <w:sz w:val="28"/>
        </w:rPr>
        <w:t>
      Журнал регистрации вирусологических исследований на</w:t>
      </w:r>
    </w:p>
    <w:bookmarkEnd w:id="4431"/>
    <w:p>
      <w:pPr>
        <w:spacing w:after="0"/>
        <w:ind w:left="0"/>
        <w:jc w:val="both"/>
      </w:pPr>
      <w:r>
        <w:rPr>
          <w:rFonts w:ascii="Times New Roman"/>
          <w:b w:val="false"/>
          <w:i w:val="false"/>
          <w:color w:val="000000"/>
          <w:sz w:val="28"/>
        </w:rPr>
        <w:t>___________________________________________ (вид инфекции)</w:t>
      </w:r>
    </w:p>
    <w:p>
      <w:pPr>
        <w:spacing w:after="0"/>
        <w:ind w:left="0"/>
        <w:jc w:val="both"/>
      </w:pPr>
      <w:bookmarkStart w:name="z5546" w:id="4432"/>
      <w:r>
        <w:rPr>
          <w:rFonts w:ascii="Times New Roman"/>
          <w:b w:val="false"/>
          <w:i w:val="false"/>
          <w:color w:val="000000"/>
          <w:sz w:val="28"/>
        </w:rPr>
        <w:t>
      Басталды (Начат) "___"____________ 20____ж.(г.)</w:t>
      </w:r>
    </w:p>
    <w:bookmarkEnd w:id="4432"/>
    <w:p>
      <w:pPr>
        <w:spacing w:after="0"/>
        <w:ind w:left="0"/>
        <w:jc w:val="both"/>
      </w:pPr>
      <w:r>
        <w:rPr>
          <w:rFonts w:ascii="Times New Roman"/>
          <w:b w:val="false"/>
          <w:i w:val="false"/>
          <w:color w:val="000000"/>
          <w:sz w:val="28"/>
        </w:rPr>
        <w:t>Аяқталды (Окончен) "__"____________20____ж.(г.)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4433"/>
          <w:p>
            <w:pPr>
              <w:spacing w:after="20"/>
              <w:ind w:left="20"/>
              <w:jc w:val="both"/>
            </w:pPr>
            <w:r>
              <w:rPr>
                <w:rFonts w:ascii="Times New Roman"/>
                <w:b w:val="false"/>
                <w:i w:val="false"/>
                <w:color w:val="000000"/>
                <w:sz w:val="20"/>
              </w:rPr>
              <w:t>
Тіркеу нөмірi</w:t>
            </w:r>
          </w:p>
          <w:bookmarkEnd w:id="4433"/>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4434"/>
          <w:p>
            <w:pPr>
              <w:spacing w:after="20"/>
              <w:ind w:left="20"/>
              <w:jc w:val="both"/>
            </w:pPr>
            <w:r>
              <w:rPr>
                <w:rFonts w:ascii="Times New Roman"/>
                <w:b w:val="false"/>
                <w:i w:val="false"/>
                <w:color w:val="000000"/>
                <w:sz w:val="20"/>
              </w:rPr>
              <w:t>
Жасушалар сызығы</w:t>
            </w:r>
          </w:p>
          <w:bookmarkEnd w:id="4434"/>
          <w:p>
            <w:pPr>
              <w:spacing w:after="20"/>
              <w:ind w:left="20"/>
              <w:jc w:val="both"/>
            </w:pPr>
            <w:r>
              <w:rPr>
                <w:rFonts w:ascii="Times New Roman"/>
                <w:b w:val="false"/>
                <w:i w:val="false"/>
                <w:color w:val="000000"/>
                <w:sz w:val="20"/>
              </w:rPr>
              <w:t>
Линия клеток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4435"/>
          <w:p>
            <w:pPr>
              <w:spacing w:after="20"/>
              <w:ind w:left="20"/>
              <w:jc w:val="both"/>
            </w:pPr>
            <w:r>
              <w:rPr>
                <w:rFonts w:ascii="Times New Roman"/>
                <w:b w:val="false"/>
                <w:i w:val="false"/>
                <w:color w:val="000000"/>
                <w:sz w:val="20"/>
              </w:rPr>
              <w:t>
Алғашқы жұқтыру</w:t>
            </w:r>
          </w:p>
          <w:bookmarkEnd w:id="4435"/>
          <w:p>
            <w:pPr>
              <w:spacing w:after="20"/>
              <w:ind w:left="20"/>
              <w:jc w:val="both"/>
            </w:pPr>
            <w:r>
              <w:rPr>
                <w:rFonts w:ascii="Times New Roman"/>
                <w:b w:val="false"/>
                <w:i w:val="false"/>
                <w:color w:val="000000"/>
                <w:sz w:val="20"/>
              </w:rPr>
              <w:t>
Первичное заражение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4436"/>
          <w:p>
            <w:pPr>
              <w:spacing w:after="20"/>
              <w:ind w:left="20"/>
              <w:jc w:val="both"/>
            </w:pPr>
            <w:r>
              <w:rPr>
                <w:rFonts w:ascii="Times New Roman"/>
                <w:b w:val="false"/>
                <w:i w:val="false"/>
                <w:color w:val="000000"/>
                <w:sz w:val="20"/>
              </w:rPr>
              <w:t>
Бірінші пассаж</w:t>
            </w:r>
          </w:p>
          <w:bookmarkEnd w:id="4436"/>
          <w:p>
            <w:pPr>
              <w:spacing w:after="20"/>
              <w:ind w:left="20"/>
              <w:jc w:val="both"/>
            </w:pPr>
            <w:r>
              <w:rPr>
                <w:rFonts w:ascii="Times New Roman"/>
                <w:b w:val="false"/>
                <w:i w:val="false"/>
                <w:color w:val="000000"/>
                <w:sz w:val="20"/>
              </w:rPr>
              <w:t>
Первый пассаж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4437"/>
          <w:p>
            <w:pPr>
              <w:spacing w:after="20"/>
              <w:ind w:left="20"/>
              <w:jc w:val="both"/>
            </w:pPr>
            <w:r>
              <w:rPr>
                <w:rFonts w:ascii="Times New Roman"/>
                <w:b w:val="false"/>
                <w:i w:val="false"/>
                <w:color w:val="000000"/>
                <w:sz w:val="20"/>
              </w:rPr>
              <w:t>
Екінші пассаж</w:t>
            </w:r>
          </w:p>
          <w:bookmarkEnd w:id="4437"/>
          <w:p>
            <w:pPr>
              <w:spacing w:after="20"/>
              <w:ind w:left="20"/>
              <w:jc w:val="both"/>
            </w:pPr>
            <w:r>
              <w:rPr>
                <w:rFonts w:ascii="Times New Roman"/>
                <w:b w:val="false"/>
                <w:i w:val="false"/>
                <w:color w:val="000000"/>
                <w:sz w:val="20"/>
              </w:rPr>
              <w:t>
Второй пассаж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4438"/>
          <w:p>
            <w:pPr>
              <w:spacing w:after="20"/>
              <w:ind w:left="20"/>
              <w:jc w:val="both"/>
            </w:pPr>
            <w:r>
              <w:rPr>
                <w:rFonts w:ascii="Times New Roman"/>
                <w:b w:val="false"/>
                <w:i w:val="false"/>
                <w:color w:val="000000"/>
                <w:sz w:val="20"/>
              </w:rPr>
              <w:t>
Күні, айы, жылы</w:t>
            </w:r>
          </w:p>
          <w:bookmarkEnd w:id="4438"/>
          <w:p>
            <w:pPr>
              <w:spacing w:after="20"/>
              <w:ind w:left="20"/>
              <w:jc w:val="both"/>
            </w:pPr>
            <w:r>
              <w:rPr>
                <w:rFonts w:ascii="Times New Roman"/>
                <w:b w:val="false"/>
                <w:i w:val="false"/>
                <w:color w:val="000000"/>
                <w:sz w:val="20"/>
              </w:rPr>
              <w:t>
дата,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4439"/>
          <w:p>
            <w:pPr>
              <w:spacing w:after="20"/>
              <w:ind w:left="20"/>
              <w:jc w:val="both"/>
            </w:pPr>
            <w:r>
              <w:rPr>
                <w:rFonts w:ascii="Times New Roman"/>
                <w:b w:val="false"/>
                <w:i w:val="false"/>
                <w:color w:val="000000"/>
                <w:sz w:val="20"/>
              </w:rPr>
              <w:t>
Нәтиже</w:t>
            </w:r>
          </w:p>
          <w:bookmarkEnd w:id="4439"/>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4440"/>
          <w:p>
            <w:pPr>
              <w:spacing w:after="20"/>
              <w:ind w:left="20"/>
              <w:jc w:val="both"/>
            </w:pPr>
            <w:r>
              <w:rPr>
                <w:rFonts w:ascii="Times New Roman"/>
                <w:b w:val="false"/>
                <w:i w:val="false"/>
                <w:color w:val="000000"/>
                <w:sz w:val="20"/>
              </w:rPr>
              <w:t>
Бақылау</w:t>
            </w:r>
          </w:p>
          <w:bookmarkEnd w:id="4440"/>
          <w:p>
            <w:pPr>
              <w:spacing w:after="20"/>
              <w:ind w:left="20"/>
              <w:jc w:val="both"/>
            </w:pPr>
            <w:r>
              <w:rPr>
                <w:rFonts w:ascii="Times New Roman"/>
                <w:b w:val="false"/>
                <w:i w:val="false"/>
                <w:color w:val="000000"/>
                <w:sz w:val="20"/>
              </w:rPr>
              <w:t>
Контроль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4441"/>
          <w:p>
            <w:pPr>
              <w:spacing w:after="20"/>
              <w:ind w:left="20"/>
              <w:jc w:val="both"/>
            </w:pPr>
            <w:r>
              <w:rPr>
                <w:rFonts w:ascii="Times New Roman"/>
                <w:b w:val="false"/>
                <w:i w:val="false"/>
                <w:color w:val="000000"/>
                <w:sz w:val="20"/>
              </w:rPr>
              <w:t>
Күні, айы, жылы</w:t>
            </w:r>
          </w:p>
          <w:bookmarkEnd w:id="4441"/>
          <w:p>
            <w:pPr>
              <w:spacing w:after="20"/>
              <w:ind w:left="20"/>
              <w:jc w:val="both"/>
            </w:pPr>
            <w:r>
              <w:rPr>
                <w:rFonts w:ascii="Times New Roman"/>
                <w:b w:val="false"/>
                <w:i w:val="false"/>
                <w:color w:val="000000"/>
                <w:sz w:val="20"/>
              </w:rPr>
              <w:t>
дата,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4442"/>
          <w:p>
            <w:pPr>
              <w:spacing w:after="20"/>
              <w:ind w:left="20"/>
              <w:jc w:val="both"/>
            </w:pPr>
            <w:r>
              <w:rPr>
                <w:rFonts w:ascii="Times New Roman"/>
                <w:b w:val="false"/>
                <w:i w:val="false"/>
                <w:color w:val="000000"/>
                <w:sz w:val="20"/>
              </w:rPr>
              <w:t>
Нәтиже</w:t>
            </w:r>
          </w:p>
          <w:bookmarkEnd w:id="4442"/>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4443"/>
          <w:p>
            <w:pPr>
              <w:spacing w:after="20"/>
              <w:ind w:left="20"/>
              <w:jc w:val="both"/>
            </w:pPr>
            <w:r>
              <w:rPr>
                <w:rFonts w:ascii="Times New Roman"/>
                <w:b w:val="false"/>
                <w:i w:val="false"/>
                <w:color w:val="000000"/>
                <w:sz w:val="20"/>
              </w:rPr>
              <w:t>
Бақылау</w:t>
            </w:r>
          </w:p>
          <w:bookmarkEnd w:id="4443"/>
          <w:p>
            <w:pPr>
              <w:spacing w:after="20"/>
              <w:ind w:left="20"/>
              <w:jc w:val="both"/>
            </w:pPr>
            <w:r>
              <w:rPr>
                <w:rFonts w:ascii="Times New Roman"/>
                <w:b w:val="false"/>
                <w:i w:val="false"/>
                <w:color w:val="000000"/>
                <w:sz w:val="20"/>
              </w:rPr>
              <w:t>
Контроль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4444"/>
          <w:p>
            <w:pPr>
              <w:spacing w:after="20"/>
              <w:ind w:left="20"/>
              <w:jc w:val="both"/>
            </w:pPr>
            <w:r>
              <w:rPr>
                <w:rFonts w:ascii="Times New Roman"/>
                <w:b w:val="false"/>
                <w:i w:val="false"/>
                <w:color w:val="000000"/>
                <w:sz w:val="20"/>
              </w:rPr>
              <w:t>
Күні, айы, жылы</w:t>
            </w:r>
          </w:p>
          <w:bookmarkEnd w:id="4444"/>
          <w:p>
            <w:pPr>
              <w:spacing w:after="20"/>
              <w:ind w:left="20"/>
              <w:jc w:val="both"/>
            </w:pPr>
            <w:r>
              <w:rPr>
                <w:rFonts w:ascii="Times New Roman"/>
                <w:b w:val="false"/>
                <w:i w:val="false"/>
                <w:color w:val="000000"/>
                <w:sz w:val="20"/>
              </w:rPr>
              <w:t>
дата,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4445"/>
          <w:p>
            <w:pPr>
              <w:spacing w:after="20"/>
              <w:ind w:left="20"/>
              <w:jc w:val="both"/>
            </w:pPr>
            <w:r>
              <w:rPr>
                <w:rFonts w:ascii="Times New Roman"/>
                <w:b w:val="false"/>
                <w:i w:val="false"/>
                <w:color w:val="000000"/>
                <w:sz w:val="20"/>
              </w:rPr>
              <w:t>
Нәтиже</w:t>
            </w:r>
          </w:p>
          <w:bookmarkEnd w:id="4445"/>
          <w:p>
            <w:pPr>
              <w:spacing w:after="20"/>
              <w:ind w:left="20"/>
              <w:jc w:val="both"/>
            </w:pPr>
            <w:r>
              <w:rPr>
                <w:rFonts w:ascii="Times New Roman"/>
                <w:b w:val="false"/>
                <w:i w:val="false"/>
                <w:color w:val="000000"/>
                <w:sz w:val="20"/>
              </w:rPr>
              <w:t>
результат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560" w:id="4446"/>
    <w:p>
      <w:pPr>
        <w:spacing w:after="0"/>
        <w:ind w:left="0"/>
        <w:jc w:val="both"/>
      </w:pPr>
      <w:r>
        <w:rPr>
          <w:rFonts w:ascii="Times New Roman"/>
          <w:b w:val="false"/>
          <w:i w:val="false"/>
          <w:color w:val="000000"/>
          <w:sz w:val="28"/>
        </w:rPr>
        <w:t>
      Продолжение таблицы</w:t>
      </w:r>
    </w:p>
    <w:bookmarkEnd w:id="4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4447"/>
          <w:p>
            <w:pPr>
              <w:spacing w:after="20"/>
              <w:ind w:left="20"/>
              <w:jc w:val="both"/>
            </w:pPr>
            <w:r>
              <w:rPr>
                <w:rFonts w:ascii="Times New Roman"/>
                <w:b w:val="false"/>
                <w:i w:val="false"/>
                <w:color w:val="000000"/>
                <w:sz w:val="20"/>
              </w:rPr>
              <w:t>
Екінші пассаж</w:t>
            </w:r>
          </w:p>
          <w:bookmarkEnd w:id="4447"/>
          <w:p>
            <w:pPr>
              <w:spacing w:after="20"/>
              <w:ind w:left="20"/>
              <w:jc w:val="both"/>
            </w:pPr>
            <w:r>
              <w:rPr>
                <w:rFonts w:ascii="Times New Roman"/>
                <w:b w:val="false"/>
                <w:i w:val="false"/>
                <w:color w:val="000000"/>
                <w:sz w:val="20"/>
              </w:rPr>
              <w:t>
Второй пассаж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4448"/>
          <w:p>
            <w:pPr>
              <w:spacing w:after="20"/>
              <w:ind w:left="20"/>
              <w:jc w:val="both"/>
            </w:pPr>
            <w:r>
              <w:rPr>
                <w:rFonts w:ascii="Times New Roman"/>
                <w:b w:val="false"/>
                <w:i w:val="false"/>
                <w:color w:val="000000"/>
                <w:sz w:val="20"/>
              </w:rPr>
              <w:t>
Бейімделу</w:t>
            </w:r>
          </w:p>
          <w:bookmarkEnd w:id="4448"/>
          <w:p>
            <w:pPr>
              <w:spacing w:after="20"/>
              <w:ind w:left="20"/>
              <w:jc w:val="both"/>
            </w:pPr>
            <w:r>
              <w:rPr>
                <w:rFonts w:ascii="Times New Roman"/>
                <w:b w:val="false"/>
                <w:i w:val="false"/>
                <w:color w:val="000000"/>
                <w:sz w:val="20"/>
              </w:rPr>
              <w:t>
Адаптация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4449"/>
          <w:p>
            <w:pPr>
              <w:spacing w:after="20"/>
              <w:ind w:left="20"/>
              <w:jc w:val="both"/>
            </w:pPr>
            <w:r>
              <w:rPr>
                <w:rFonts w:ascii="Times New Roman"/>
                <w:b w:val="false"/>
                <w:i w:val="false"/>
                <w:color w:val="000000"/>
                <w:sz w:val="20"/>
              </w:rPr>
              <w:t>
Зерттеу нәтижесi</w:t>
            </w:r>
          </w:p>
          <w:bookmarkEnd w:id="4449"/>
          <w:p>
            <w:pPr>
              <w:spacing w:after="20"/>
              <w:ind w:left="20"/>
              <w:jc w:val="both"/>
            </w:pPr>
            <w:r>
              <w:rPr>
                <w:rFonts w:ascii="Times New Roman"/>
                <w:b w:val="false"/>
                <w:i w:val="false"/>
                <w:color w:val="000000"/>
                <w:sz w:val="20"/>
              </w:rPr>
              <w:t>
Результат исследования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4450"/>
          <w:p>
            <w:pPr>
              <w:spacing w:after="20"/>
              <w:ind w:left="20"/>
              <w:jc w:val="both"/>
            </w:pPr>
            <w:r>
              <w:rPr>
                <w:rFonts w:ascii="Times New Roman"/>
                <w:b w:val="false"/>
                <w:i w:val="false"/>
                <w:color w:val="000000"/>
                <w:sz w:val="20"/>
              </w:rPr>
              <w:t>
Жауап жіберілгенкүн, ай,жыл</w:t>
            </w:r>
          </w:p>
          <w:bookmarkEnd w:id="4450"/>
          <w:p>
            <w:pPr>
              <w:spacing w:after="20"/>
              <w:ind w:left="20"/>
              <w:jc w:val="both"/>
            </w:pPr>
            <w:r>
              <w:rPr>
                <w:rFonts w:ascii="Times New Roman"/>
                <w:b w:val="false"/>
                <w:i w:val="false"/>
                <w:color w:val="000000"/>
                <w:sz w:val="20"/>
              </w:rPr>
              <w:t>
Дата выдачи ответа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4451"/>
          <w:p>
            <w:pPr>
              <w:spacing w:after="20"/>
              <w:ind w:left="20"/>
              <w:jc w:val="both"/>
            </w:pPr>
            <w:r>
              <w:rPr>
                <w:rFonts w:ascii="Times New Roman"/>
                <w:b w:val="false"/>
                <w:i w:val="false"/>
                <w:color w:val="000000"/>
                <w:sz w:val="20"/>
              </w:rPr>
              <w:t>
Зерттеу жүргізген адамның тегі, аты, әкесінің аты (болған жағдайда), қолы</w:t>
            </w:r>
          </w:p>
          <w:bookmarkEnd w:id="4451"/>
          <w:p>
            <w:pPr>
              <w:spacing w:after="20"/>
              <w:ind w:left="20"/>
              <w:jc w:val="both"/>
            </w:pPr>
            <w:r>
              <w:rPr>
                <w:rFonts w:ascii="Times New Roman"/>
                <w:b w:val="false"/>
                <w:i w:val="false"/>
                <w:color w:val="000000"/>
                <w:sz w:val="20"/>
              </w:rPr>
              <w:t>
Фамилия имя отчество(при наличии), должность подпись Проводившего исследование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4452"/>
          <w:p>
            <w:pPr>
              <w:spacing w:after="20"/>
              <w:ind w:left="20"/>
              <w:jc w:val="both"/>
            </w:pPr>
            <w:r>
              <w:rPr>
                <w:rFonts w:ascii="Times New Roman"/>
                <w:b w:val="false"/>
                <w:i w:val="false"/>
                <w:color w:val="000000"/>
                <w:sz w:val="20"/>
              </w:rPr>
              <w:t>
Бақылау</w:t>
            </w:r>
          </w:p>
          <w:bookmarkEnd w:id="4452"/>
          <w:p>
            <w:pPr>
              <w:spacing w:after="20"/>
              <w:ind w:left="20"/>
              <w:jc w:val="both"/>
            </w:pPr>
            <w:r>
              <w:rPr>
                <w:rFonts w:ascii="Times New Roman"/>
                <w:b w:val="false"/>
                <w:i w:val="false"/>
                <w:color w:val="000000"/>
                <w:sz w:val="20"/>
              </w:rPr>
              <w:t>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4453"/>
          <w:p>
            <w:pPr>
              <w:spacing w:after="20"/>
              <w:ind w:left="20"/>
              <w:jc w:val="both"/>
            </w:pPr>
            <w:r>
              <w:rPr>
                <w:rFonts w:ascii="Times New Roman"/>
                <w:b w:val="false"/>
                <w:i w:val="false"/>
                <w:color w:val="000000"/>
                <w:sz w:val="20"/>
              </w:rPr>
              <w:t>
Күні, айы, жылы</w:t>
            </w:r>
          </w:p>
          <w:bookmarkEnd w:id="4453"/>
          <w:p>
            <w:pPr>
              <w:spacing w:after="20"/>
              <w:ind w:left="20"/>
              <w:jc w:val="both"/>
            </w:pPr>
            <w:r>
              <w:rPr>
                <w:rFonts w:ascii="Times New Roman"/>
                <w:b w:val="false"/>
                <w:i w:val="false"/>
                <w:color w:val="000000"/>
                <w:sz w:val="20"/>
              </w:rPr>
              <w:t>
дата,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4454"/>
          <w:p>
            <w:pPr>
              <w:spacing w:after="20"/>
              <w:ind w:left="20"/>
              <w:jc w:val="both"/>
            </w:pPr>
            <w:r>
              <w:rPr>
                <w:rFonts w:ascii="Times New Roman"/>
                <w:b w:val="false"/>
                <w:i w:val="false"/>
                <w:color w:val="000000"/>
                <w:sz w:val="20"/>
              </w:rPr>
              <w:t>
Нәтиже</w:t>
            </w:r>
          </w:p>
          <w:bookmarkEnd w:id="4454"/>
          <w:p>
            <w:pPr>
              <w:spacing w:after="20"/>
              <w:ind w:left="20"/>
              <w:jc w:val="both"/>
            </w:pPr>
            <w:r>
              <w:rPr>
                <w:rFonts w:ascii="Times New Roman"/>
                <w:b w:val="false"/>
                <w:i w:val="false"/>
                <w:color w:val="000000"/>
                <w:sz w:val="20"/>
              </w:rPr>
              <w:t>
резуль 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4455"/>
          <w:p>
            <w:pPr>
              <w:spacing w:after="20"/>
              <w:ind w:left="20"/>
              <w:jc w:val="both"/>
            </w:pPr>
            <w:r>
              <w:rPr>
                <w:rFonts w:ascii="Times New Roman"/>
                <w:b w:val="false"/>
                <w:i w:val="false"/>
                <w:color w:val="000000"/>
                <w:sz w:val="20"/>
              </w:rPr>
              <w:t>
Бақылау</w:t>
            </w:r>
          </w:p>
          <w:bookmarkEnd w:id="4455"/>
          <w:p>
            <w:pPr>
              <w:spacing w:after="20"/>
              <w:ind w:left="20"/>
              <w:jc w:val="both"/>
            </w:pPr>
            <w:r>
              <w:rPr>
                <w:rFonts w:ascii="Times New Roman"/>
                <w:b w:val="false"/>
                <w:i w:val="false"/>
                <w:color w:val="000000"/>
                <w:sz w:val="20"/>
              </w:rPr>
              <w:t>
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4456"/>
          <w:p>
            <w:pPr>
              <w:spacing w:after="20"/>
              <w:ind w:left="20"/>
              <w:jc w:val="both"/>
            </w:pPr>
            <w:r>
              <w:rPr>
                <w:rFonts w:ascii="Times New Roman"/>
                <w:b w:val="false"/>
                <w:i w:val="false"/>
                <w:color w:val="000000"/>
                <w:sz w:val="20"/>
              </w:rPr>
              <w:t>
Нысанның БҚСЖ бойынша коды</w:t>
            </w:r>
          </w:p>
          <w:bookmarkEnd w:id="445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445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45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445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458"/>
          <w:p>
            <w:pPr>
              <w:spacing w:after="20"/>
              <w:ind w:left="20"/>
              <w:jc w:val="both"/>
            </w:pPr>
            <w:r>
              <w:rPr>
                <w:rFonts w:ascii="Times New Roman"/>
                <w:b w:val="false"/>
                <w:i w:val="false"/>
                <w:color w:val="000000"/>
                <w:sz w:val="20"/>
              </w:rPr>
              <w:t>
№___ бұйрығымен бекітілген № 219/е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445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45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4460"/>
          <w:p>
            <w:pPr>
              <w:spacing w:after="20"/>
              <w:ind w:left="20"/>
              <w:jc w:val="both"/>
            </w:pPr>
            <w:r>
              <w:rPr>
                <w:rFonts w:ascii="Times New Roman"/>
                <w:b w:val="false"/>
                <w:i w:val="false"/>
                <w:color w:val="000000"/>
                <w:sz w:val="20"/>
              </w:rPr>
              <w:t>
Медицинская документация Форма № 219/у</w:t>
            </w:r>
          </w:p>
          <w:bookmarkEnd w:id="446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580" w:id="4461"/>
    <w:p>
      <w:pPr>
        <w:spacing w:after="0"/>
        <w:ind w:left="0"/>
        <w:jc w:val="both"/>
      </w:pPr>
      <w:r>
        <w:rPr>
          <w:rFonts w:ascii="Times New Roman"/>
          <w:b w:val="false"/>
          <w:i w:val="false"/>
          <w:color w:val="000000"/>
          <w:sz w:val="28"/>
        </w:rPr>
        <w:t>
      Тiн өсіріндісінде жүргізілген серологиялық зерттеулердің нәтижелерін тiркеу ЖУРНАЛЫ</w:t>
      </w:r>
    </w:p>
    <w:bookmarkEnd w:id="4461"/>
    <w:bookmarkStart w:name="z5581" w:id="4462"/>
    <w:p>
      <w:pPr>
        <w:spacing w:after="0"/>
        <w:ind w:left="0"/>
        <w:jc w:val="both"/>
      </w:pPr>
      <w:r>
        <w:rPr>
          <w:rFonts w:ascii="Times New Roman"/>
          <w:b w:val="false"/>
          <w:i w:val="false"/>
          <w:color w:val="000000"/>
          <w:sz w:val="28"/>
        </w:rPr>
        <w:t>
      ЖУРНАЛ регистрации результатов серологического исследования на культуре ткани</w:t>
      </w:r>
    </w:p>
    <w:bookmarkEnd w:id="4462"/>
    <w:p>
      <w:pPr>
        <w:spacing w:after="0"/>
        <w:ind w:left="0"/>
        <w:jc w:val="both"/>
      </w:pPr>
      <w:bookmarkStart w:name="z5582" w:id="4463"/>
      <w:r>
        <w:rPr>
          <w:rFonts w:ascii="Times New Roman"/>
          <w:b w:val="false"/>
          <w:i w:val="false"/>
          <w:color w:val="000000"/>
          <w:sz w:val="28"/>
        </w:rPr>
        <w:t>
      Басталуы (Начат) "___"_______20____ж. (г.)</w:t>
      </w:r>
    </w:p>
    <w:bookmarkEnd w:id="4463"/>
    <w:p>
      <w:pPr>
        <w:spacing w:after="0"/>
        <w:ind w:left="0"/>
        <w:jc w:val="both"/>
      </w:pPr>
      <w:r>
        <w:rPr>
          <w:rFonts w:ascii="Times New Roman"/>
          <w:b w:val="false"/>
          <w:i w:val="false"/>
          <w:color w:val="000000"/>
          <w:sz w:val="28"/>
        </w:rPr>
        <w:t>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4464"/>
          <w:p>
            <w:pPr>
              <w:spacing w:after="20"/>
              <w:ind w:left="20"/>
              <w:jc w:val="both"/>
            </w:pPr>
            <w:r>
              <w:rPr>
                <w:rFonts w:ascii="Times New Roman"/>
                <w:b w:val="false"/>
                <w:i w:val="false"/>
                <w:color w:val="000000"/>
                <w:sz w:val="20"/>
              </w:rPr>
              <w:t>
iркеу нөмiрi</w:t>
            </w:r>
          </w:p>
          <w:bookmarkEnd w:id="4464"/>
          <w:p>
            <w:pPr>
              <w:spacing w:after="20"/>
              <w:ind w:left="20"/>
              <w:jc w:val="both"/>
            </w:pPr>
            <w:r>
              <w:rPr>
                <w:rFonts w:ascii="Times New Roman"/>
                <w:b w:val="false"/>
                <w:i w:val="false"/>
                <w:color w:val="000000"/>
                <w:sz w:val="20"/>
              </w:rPr>
              <w:t>
Регистрационный номер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4465"/>
          <w:p>
            <w:pPr>
              <w:spacing w:after="20"/>
              <w:ind w:left="20"/>
              <w:jc w:val="both"/>
            </w:pPr>
            <w:r>
              <w:rPr>
                <w:rFonts w:ascii="Times New Roman"/>
                <w:b w:val="false"/>
                <w:i w:val="false"/>
                <w:color w:val="000000"/>
                <w:sz w:val="20"/>
              </w:rPr>
              <w:t>
Эталондық вирустың сипаттамасы</w:t>
            </w:r>
          </w:p>
          <w:bookmarkEnd w:id="4465"/>
          <w:p>
            <w:pPr>
              <w:spacing w:after="20"/>
              <w:ind w:left="20"/>
              <w:jc w:val="both"/>
            </w:pPr>
            <w:r>
              <w:rPr>
                <w:rFonts w:ascii="Times New Roman"/>
                <w:b w:val="false"/>
                <w:i w:val="false"/>
                <w:color w:val="000000"/>
                <w:sz w:val="20"/>
              </w:rPr>
              <w:t>
Характеристика эталонного вируса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4466"/>
          <w:p>
            <w:pPr>
              <w:spacing w:after="20"/>
              <w:ind w:left="20"/>
              <w:jc w:val="both"/>
            </w:pPr>
            <w:r>
              <w:rPr>
                <w:rFonts w:ascii="Times New Roman"/>
                <w:b w:val="false"/>
                <w:i w:val="false"/>
                <w:color w:val="000000"/>
                <w:sz w:val="20"/>
              </w:rPr>
              <w:t>
Зерттеу басталган күн, ай, жыл</w:t>
            </w:r>
          </w:p>
          <w:bookmarkEnd w:id="4466"/>
          <w:p>
            <w:pPr>
              <w:spacing w:after="20"/>
              <w:ind w:left="20"/>
              <w:jc w:val="both"/>
            </w:pPr>
            <w:r>
              <w:rPr>
                <w:rFonts w:ascii="Times New Roman"/>
                <w:b w:val="false"/>
                <w:i w:val="false"/>
                <w:color w:val="000000"/>
                <w:sz w:val="20"/>
              </w:rPr>
              <w:t>
Дата начала исследования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4467"/>
          <w:p>
            <w:pPr>
              <w:spacing w:after="20"/>
              <w:ind w:left="20"/>
              <w:jc w:val="both"/>
            </w:pPr>
            <w:r>
              <w:rPr>
                <w:rFonts w:ascii="Times New Roman"/>
                <w:b w:val="false"/>
                <w:i w:val="false"/>
                <w:color w:val="000000"/>
                <w:sz w:val="20"/>
              </w:rPr>
              <w:t>
Нәтижелерді есепке алу күні, айы, жылы</w:t>
            </w:r>
          </w:p>
          <w:bookmarkEnd w:id="4467"/>
          <w:p>
            <w:pPr>
              <w:spacing w:after="20"/>
              <w:ind w:left="20"/>
              <w:jc w:val="both"/>
            </w:pPr>
            <w:r>
              <w:rPr>
                <w:rFonts w:ascii="Times New Roman"/>
                <w:b w:val="false"/>
                <w:i w:val="false"/>
                <w:color w:val="000000"/>
                <w:sz w:val="20"/>
              </w:rPr>
              <w:t>
Дата учета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4468"/>
          <w:p>
            <w:pPr>
              <w:spacing w:after="20"/>
              <w:ind w:left="20"/>
              <w:jc w:val="both"/>
            </w:pPr>
            <w:r>
              <w:rPr>
                <w:rFonts w:ascii="Times New Roman"/>
                <w:b w:val="false"/>
                <w:i w:val="false"/>
                <w:color w:val="000000"/>
                <w:sz w:val="20"/>
              </w:rPr>
              <w:t>
Сарысуды араластыру (керi шамаларда)</w:t>
            </w:r>
          </w:p>
          <w:bookmarkEnd w:id="4468"/>
          <w:p>
            <w:pPr>
              <w:spacing w:after="20"/>
              <w:ind w:left="20"/>
              <w:jc w:val="both"/>
            </w:pPr>
            <w:r>
              <w:rPr>
                <w:rFonts w:ascii="Times New Roman"/>
                <w:b w:val="false"/>
                <w:i w:val="false"/>
                <w:color w:val="000000"/>
                <w:sz w:val="20"/>
              </w:rPr>
              <w:t>
Разведение сывороток (в обратных величинах)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4469"/>
          <w:p>
            <w:pPr>
              <w:spacing w:after="20"/>
              <w:ind w:left="20"/>
              <w:jc w:val="both"/>
            </w:pPr>
            <w:r>
              <w:rPr>
                <w:rFonts w:ascii="Times New Roman"/>
                <w:b w:val="false"/>
                <w:i w:val="false"/>
                <w:color w:val="000000"/>
                <w:sz w:val="20"/>
              </w:rPr>
              <w:t>
Бақылау</w:t>
            </w:r>
          </w:p>
          <w:bookmarkEnd w:id="4469"/>
          <w:p>
            <w:pPr>
              <w:spacing w:after="20"/>
              <w:ind w:left="20"/>
              <w:jc w:val="both"/>
            </w:pPr>
            <w:r>
              <w:rPr>
                <w:rFonts w:ascii="Times New Roman"/>
                <w:b w:val="false"/>
                <w:i w:val="false"/>
                <w:color w:val="000000"/>
                <w:sz w:val="20"/>
              </w:rPr>
              <w:t>
Контроль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4470"/>
          <w:p>
            <w:pPr>
              <w:spacing w:after="20"/>
              <w:ind w:left="20"/>
              <w:jc w:val="both"/>
            </w:pPr>
            <w:r>
              <w:rPr>
                <w:rFonts w:ascii="Times New Roman"/>
                <w:b w:val="false"/>
                <w:i w:val="false"/>
                <w:color w:val="000000"/>
                <w:sz w:val="20"/>
              </w:rPr>
              <w:t>
Зерттеу нәтижесi</w:t>
            </w:r>
          </w:p>
          <w:bookmarkEnd w:id="4470"/>
          <w:p>
            <w:pPr>
              <w:spacing w:after="20"/>
              <w:ind w:left="20"/>
              <w:jc w:val="both"/>
            </w:pPr>
            <w:r>
              <w:rPr>
                <w:rFonts w:ascii="Times New Roman"/>
                <w:b w:val="false"/>
                <w:i w:val="false"/>
                <w:color w:val="000000"/>
                <w:sz w:val="20"/>
              </w:rPr>
              <w:t>
Результат исследования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4471"/>
          <w:p>
            <w:pPr>
              <w:spacing w:after="20"/>
              <w:ind w:left="20"/>
              <w:jc w:val="both"/>
            </w:pPr>
            <w:r>
              <w:rPr>
                <w:rFonts w:ascii="Times New Roman"/>
                <w:b w:val="false"/>
                <w:i w:val="false"/>
                <w:color w:val="000000"/>
                <w:sz w:val="20"/>
              </w:rPr>
              <w:t>
Зерттеу аякталган күнкүн, ай, жыл</w:t>
            </w:r>
          </w:p>
          <w:bookmarkEnd w:id="4471"/>
          <w:p>
            <w:pPr>
              <w:spacing w:after="20"/>
              <w:ind w:left="20"/>
              <w:jc w:val="both"/>
            </w:pPr>
            <w:r>
              <w:rPr>
                <w:rFonts w:ascii="Times New Roman"/>
                <w:b w:val="false"/>
                <w:i w:val="false"/>
                <w:color w:val="000000"/>
                <w:sz w:val="20"/>
              </w:rPr>
              <w:t>
Дата окончания исследования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4472"/>
          <w:p>
            <w:pPr>
              <w:spacing w:after="20"/>
              <w:ind w:left="20"/>
              <w:jc w:val="both"/>
            </w:pPr>
            <w:r>
              <w:rPr>
                <w:rFonts w:ascii="Times New Roman"/>
                <w:b w:val="false"/>
                <w:i w:val="false"/>
                <w:color w:val="000000"/>
                <w:sz w:val="20"/>
              </w:rPr>
              <w:t>
Зерттеу жургізген адамнын тегі, аты, әкесінің аты (болған жағдайда), лауазымы, қолы</w:t>
            </w:r>
          </w:p>
          <w:bookmarkEnd w:id="4472"/>
          <w:p>
            <w:pPr>
              <w:spacing w:after="20"/>
              <w:ind w:left="20"/>
              <w:jc w:val="both"/>
            </w:pPr>
            <w:r>
              <w:rPr>
                <w:rFonts w:ascii="Times New Roman"/>
                <w:b w:val="false"/>
                <w:i w:val="false"/>
                <w:color w:val="000000"/>
                <w:sz w:val="20"/>
              </w:rPr>
              <w:t>
Фамилия имя отчество(при наличии), должность,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4473"/>
          <w:p>
            <w:pPr>
              <w:spacing w:after="20"/>
              <w:ind w:left="20"/>
              <w:jc w:val="both"/>
            </w:pPr>
            <w:r>
              <w:rPr>
                <w:rFonts w:ascii="Times New Roman"/>
                <w:b w:val="false"/>
                <w:i w:val="false"/>
                <w:color w:val="000000"/>
                <w:sz w:val="20"/>
              </w:rPr>
              <w:t>
Вирус мөлшері</w:t>
            </w:r>
          </w:p>
          <w:bookmarkEnd w:id="4473"/>
          <w:p>
            <w:pPr>
              <w:spacing w:after="20"/>
              <w:ind w:left="20"/>
              <w:jc w:val="both"/>
            </w:pPr>
            <w:r>
              <w:rPr>
                <w:rFonts w:ascii="Times New Roman"/>
                <w:b w:val="false"/>
                <w:i w:val="false"/>
                <w:color w:val="000000"/>
                <w:sz w:val="20"/>
              </w:rPr>
              <w:t>
Доза вируса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4474"/>
          <w:p>
            <w:pPr>
              <w:spacing w:after="20"/>
              <w:ind w:left="20"/>
              <w:jc w:val="both"/>
            </w:pPr>
            <w:r>
              <w:rPr>
                <w:rFonts w:ascii="Times New Roman"/>
                <w:b w:val="false"/>
                <w:i w:val="false"/>
                <w:color w:val="000000"/>
                <w:sz w:val="20"/>
              </w:rPr>
              <w:t>
Сарысуын</w:t>
            </w:r>
          </w:p>
          <w:bookmarkEnd w:id="4474"/>
          <w:p>
            <w:pPr>
              <w:spacing w:after="20"/>
              <w:ind w:left="20"/>
              <w:jc w:val="both"/>
            </w:pPr>
            <w:r>
              <w:rPr>
                <w:rFonts w:ascii="Times New Roman"/>
                <w:b w:val="false"/>
                <w:i w:val="false"/>
                <w:color w:val="000000"/>
                <w:sz w:val="20"/>
              </w:rPr>
              <w:t>
Сыворотки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4475"/>
          <w:p>
            <w:pPr>
              <w:spacing w:after="20"/>
              <w:ind w:left="20"/>
              <w:jc w:val="both"/>
            </w:pPr>
            <w:r>
              <w:rPr>
                <w:rFonts w:ascii="Times New Roman"/>
                <w:b w:val="false"/>
                <w:i w:val="false"/>
                <w:color w:val="000000"/>
                <w:sz w:val="20"/>
              </w:rPr>
              <w:t>
Жасушпалардың</w:t>
            </w:r>
          </w:p>
          <w:bookmarkEnd w:id="4475"/>
          <w:p>
            <w:pPr>
              <w:spacing w:after="20"/>
              <w:ind w:left="20"/>
              <w:jc w:val="both"/>
            </w:pPr>
            <w:r>
              <w:rPr>
                <w:rFonts w:ascii="Times New Roman"/>
                <w:b w:val="false"/>
                <w:i w:val="false"/>
                <w:color w:val="000000"/>
                <w:sz w:val="20"/>
              </w:rPr>
              <w:t>
Клеток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4476"/>
          <w:p>
            <w:pPr>
              <w:spacing w:after="20"/>
              <w:ind w:left="20"/>
              <w:jc w:val="both"/>
            </w:pPr>
            <w:r>
              <w:rPr>
                <w:rFonts w:ascii="Times New Roman"/>
                <w:b w:val="false"/>
                <w:i w:val="false"/>
                <w:color w:val="000000"/>
                <w:sz w:val="20"/>
              </w:rPr>
              <w:t>
Нысанның БҚСЖ бойынша коды</w:t>
            </w:r>
          </w:p>
          <w:bookmarkEnd w:id="447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447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47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447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478"/>
          <w:p>
            <w:pPr>
              <w:spacing w:after="20"/>
              <w:ind w:left="20"/>
              <w:jc w:val="both"/>
            </w:pPr>
            <w:r>
              <w:rPr>
                <w:rFonts w:ascii="Times New Roman"/>
                <w:b w:val="false"/>
                <w:i w:val="false"/>
                <w:color w:val="000000"/>
                <w:sz w:val="20"/>
              </w:rPr>
              <w:t>
№ ___бұйрығымен бекітілген № 220/е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447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47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4480"/>
          <w:p>
            <w:pPr>
              <w:spacing w:after="20"/>
              <w:ind w:left="20"/>
              <w:jc w:val="both"/>
            </w:pPr>
            <w:r>
              <w:rPr>
                <w:rFonts w:ascii="Times New Roman"/>
                <w:b w:val="false"/>
                <w:i w:val="false"/>
                <w:color w:val="000000"/>
                <w:sz w:val="20"/>
              </w:rPr>
              <w:t>
Медицинская документация Форма № 220/у</w:t>
            </w:r>
          </w:p>
          <w:bookmarkEnd w:id="448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605" w:id="4481"/>
    <w:p>
      <w:pPr>
        <w:spacing w:after="0"/>
        <w:ind w:left="0"/>
        <w:jc w:val="both"/>
      </w:pPr>
      <w:r>
        <w:rPr>
          <w:rFonts w:ascii="Times New Roman"/>
          <w:b w:val="false"/>
          <w:i w:val="false"/>
          <w:color w:val="000000"/>
          <w:sz w:val="28"/>
        </w:rPr>
        <w:t>
      Паразиттік аурулар қоздырғыштарына тексерiлген адамдарді тiркеу ЖУРНАЛЫ</w:t>
      </w:r>
    </w:p>
    <w:bookmarkEnd w:id="4481"/>
    <w:bookmarkStart w:name="z5606" w:id="4482"/>
    <w:p>
      <w:pPr>
        <w:spacing w:after="0"/>
        <w:ind w:left="0"/>
        <w:jc w:val="both"/>
      </w:pPr>
      <w:r>
        <w:rPr>
          <w:rFonts w:ascii="Times New Roman"/>
          <w:b w:val="false"/>
          <w:i w:val="false"/>
          <w:color w:val="000000"/>
          <w:sz w:val="28"/>
        </w:rPr>
        <w:t>
      ЖУРНАЛ регистрации лиц, обследуемых на возбудители паразитарных заболеваний</w:t>
      </w:r>
    </w:p>
    <w:bookmarkEnd w:id="4482"/>
    <w:p>
      <w:pPr>
        <w:spacing w:after="0"/>
        <w:ind w:left="0"/>
        <w:jc w:val="both"/>
      </w:pPr>
      <w:bookmarkStart w:name="z5607" w:id="4483"/>
      <w:r>
        <w:rPr>
          <w:rFonts w:ascii="Times New Roman"/>
          <w:b w:val="false"/>
          <w:i w:val="false"/>
          <w:color w:val="000000"/>
          <w:sz w:val="28"/>
        </w:rPr>
        <w:t>
      Басталуы (Начат) "___"_________20____ж. (г.)</w:t>
      </w:r>
    </w:p>
    <w:bookmarkEnd w:id="4483"/>
    <w:p>
      <w:pPr>
        <w:spacing w:after="0"/>
        <w:ind w:left="0"/>
        <w:jc w:val="both"/>
      </w:pPr>
      <w:r>
        <w:rPr>
          <w:rFonts w:ascii="Times New Roman"/>
          <w:b w:val="false"/>
          <w:i w:val="false"/>
          <w:color w:val="000000"/>
          <w:sz w:val="28"/>
        </w:rPr>
        <w:t>Аяқталуы (Окончен) "___"_________20____ж.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4484"/>
          <w:p>
            <w:pPr>
              <w:spacing w:after="20"/>
              <w:ind w:left="20"/>
              <w:jc w:val="both"/>
            </w:pPr>
            <w:r>
              <w:rPr>
                <w:rFonts w:ascii="Times New Roman"/>
                <w:b w:val="false"/>
                <w:i w:val="false"/>
                <w:color w:val="000000"/>
                <w:sz w:val="20"/>
              </w:rPr>
              <w:t>
Тiркеу нөмiрi</w:t>
            </w:r>
          </w:p>
          <w:bookmarkEnd w:id="4484"/>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4485"/>
          <w:p>
            <w:pPr>
              <w:spacing w:after="20"/>
              <w:ind w:left="20"/>
              <w:jc w:val="both"/>
            </w:pPr>
            <w:r>
              <w:rPr>
                <w:rFonts w:ascii="Times New Roman"/>
                <w:b w:val="false"/>
                <w:i w:val="false"/>
                <w:color w:val="000000"/>
                <w:sz w:val="20"/>
              </w:rPr>
              <w:t>
Зертханаға үлгінің қабылданған күні</w:t>
            </w:r>
          </w:p>
          <w:bookmarkEnd w:id="4485"/>
          <w:p>
            <w:pPr>
              <w:spacing w:after="20"/>
              <w:ind w:left="20"/>
              <w:jc w:val="both"/>
            </w:pPr>
            <w:r>
              <w:rPr>
                <w:rFonts w:ascii="Times New Roman"/>
                <w:b w:val="false"/>
                <w:i w:val="false"/>
                <w:color w:val="000000"/>
                <w:sz w:val="20"/>
              </w:rPr>
              <w:t>
Дата поступления образца в лабораторию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4486"/>
          <w:p>
            <w:pPr>
              <w:spacing w:after="20"/>
              <w:ind w:left="20"/>
              <w:jc w:val="both"/>
            </w:pPr>
            <w:r>
              <w:rPr>
                <w:rFonts w:ascii="Times New Roman"/>
                <w:b w:val="false"/>
                <w:i w:val="false"/>
                <w:color w:val="000000"/>
                <w:sz w:val="20"/>
              </w:rPr>
              <w:t>
Тексерiлушiнiң, егі, аты, әкесінің аты (болған жағдайда), ЖСН</w:t>
            </w:r>
          </w:p>
          <w:bookmarkEnd w:id="4486"/>
          <w:p>
            <w:pPr>
              <w:spacing w:after="20"/>
              <w:ind w:left="20"/>
              <w:jc w:val="both"/>
            </w:pPr>
            <w:r>
              <w:rPr>
                <w:rFonts w:ascii="Times New Roman"/>
                <w:b w:val="false"/>
                <w:i w:val="false"/>
                <w:color w:val="000000"/>
                <w:sz w:val="20"/>
              </w:rPr>
              <w:t>
Фамилия, имя отчество (при наличии),ИИН обследуемого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4487"/>
          <w:p>
            <w:pPr>
              <w:spacing w:after="20"/>
              <w:ind w:left="20"/>
              <w:jc w:val="both"/>
            </w:pPr>
            <w:r>
              <w:rPr>
                <w:rFonts w:ascii="Times New Roman"/>
                <w:b w:val="false"/>
                <w:i w:val="false"/>
                <w:color w:val="000000"/>
                <w:sz w:val="20"/>
              </w:rPr>
              <w:t>
Туған жылы</w:t>
            </w:r>
          </w:p>
          <w:bookmarkEnd w:id="4487"/>
          <w:p>
            <w:pPr>
              <w:spacing w:after="20"/>
              <w:ind w:left="20"/>
              <w:jc w:val="both"/>
            </w:pPr>
            <w:r>
              <w:rPr>
                <w:rFonts w:ascii="Times New Roman"/>
                <w:b w:val="false"/>
                <w:i w:val="false"/>
                <w:color w:val="000000"/>
                <w:sz w:val="20"/>
              </w:rPr>
              <w:t>
Год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4488"/>
          <w:p>
            <w:pPr>
              <w:spacing w:after="20"/>
              <w:ind w:left="20"/>
              <w:jc w:val="both"/>
            </w:pPr>
            <w:r>
              <w:rPr>
                <w:rFonts w:ascii="Times New Roman"/>
                <w:b w:val="false"/>
                <w:i w:val="false"/>
                <w:color w:val="000000"/>
                <w:sz w:val="20"/>
              </w:rPr>
              <w:t>
Мекен-жайы</w:t>
            </w:r>
          </w:p>
          <w:bookmarkEnd w:id="4488"/>
          <w:p>
            <w:pPr>
              <w:spacing w:after="20"/>
              <w:ind w:left="20"/>
              <w:jc w:val="both"/>
            </w:pPr>
            <w:r>
              <w:rPr>
                <w:rFonts w:ascii="Times New Roman"/>
                <w:b w:val="false"/>
                <w:i w:val="false"/>
                <w:color w:val="000000"/>
                <w:sz w:val="20"/>
              </w:rPr>
              <w:t>
Адрес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4489"/>
          <w:p>
            <w:pPr>
              <w:spacing w:after="20"/>
              <w:ind w:left="20"/>
              <w:jc w:val="both"/>
            </w:pPr>
            <w:r>
              <w:rPr>
                <w:rFonts w:ascii="Times New Roman"/>
                <w:b w:val="false"/>
                <w:i w:val="false"/>
                <w:color w:val="000000"/>
                <w:sz w:val="20"/>
              </w:rPr>
              <w:t>
Оқу, жұмыс орны,балалар ұйымының атауы</w:t>
            </w:r>
          </w:p>
          <w:bookmarkEnd w:id="4489"/>
          <w:p>
            <w:pPr>
              <w:spacing w:after="20"/>
              <w:ind w:left="20"/>
              <w:jc w:val="both"/>
            </w:pPr>
            <w:r>
              <w:rPr>
                <w:rFonts w:ascii="Times New Roman"/>
                <w:b w:val="false"/>
                <w:i w:val="false"/>
                <w:color w:val="000000"/>
                <w:sz w:val="20"/>
              </w:rPr>
              <w:t>
Место работы, учебы, наименование Детской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4490"/>
          <w:p>
            <w:pPr>
              <w:spacing w:after="20"/>
              <w:ind w:left="20"/>
              <w:jc w:val="both"/>
            </w:pPr>
            <w:r>
              <w:rPr>
                <w:rFonts w:ascii="Times New Roman"/>
                <w:b w:val="false"/>
                <w:i w:val="false"/>
                <w:color w:val="000000"/>
                <w:sz w:val="20"/>
              </w:rPr>
              <w:t>
Алғашқы, қайта немесе бақылаулық тексеру</w:t>
            </w:r>
          </w:p>
          <w:bookmarkEnd w:id="4490"/>
          <w:p>
            <w:pPr>
              <w:spacing w:after="20"/>
              <w:ind w:left="20"/>
              <w:jc w:val="both"/>
            </w:pPr>
            <w:r>
              <w:rPr>
                <w:rFonts w:ascii="Times New Roman"/>
                <w:b w:val="false"/>
                <w:i w:val="false"/>
                <w:color w:val="000000"/>
                <w:sz w:val="20"/>
              </w:rPr>
              <w:t>
Первичное, повторное или контрольное обследование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4491"/>
          <w:p>
            <w:pPr>
              <w:spacing w:after="20"/>
              <w:ind w:left="20"/>
              <w:jc w:val="both"/>
            </w:pPr>
            <w:r>
              <w:rPr>
                <w:rFonts w:ascii="Times New Roman"/>
                <w:b w:val="false"/>
                <w:i w:val="false"/>
                <w:color w:val="000000"/>
                <w:sz w:val="20"/>
              </w:rPr>
              <w:t>
Зерттеулердің саны</w:t>
            </w:r>
          </w:p>
          <w:bookmarkEnd w:id="4491"/>
          <w:p>
            <w:pPr>
              <w:spacing w:after="20"/>
              <w:ind w:left="20"/>
              <w:jc w:val="both"/>
            </w:pPr>
            <w:r>
              <w:rPr>
                <w:rFonts w:ascii="Times New Roman"/>
                <w:b w:val="false"/>
                <w:i w:val="false"/>
                <w:color w:val="000000"/>
                <w:sz w:val="20"/>
              </w:rPr>
              <w:t>
Количество исследований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4492"/>
          <w:p>
            <w:pPr>
              <w:spacing w:after="20"/>
              <w:ind w:left="20"/>
              <w:jc w:val="both"/>
            </w:pPr>
            <w:r>
              <w:rPr>
                <w:rFonts w:ascii="Times New Roman"/>
                <w:b w:val="false"/>
                <w:i w:val="false"/>
                <w:color w:val="000000"/>
                <w:sz w:val="20"/>
              </w:rPr>
              <w:t>
Нәтижелер берілген күн</w:t>
            </w:r>
          </w:p>
          <w:bookmarkEnd w:id="4492"/>
          <w:p>
            <w:pPr>
              <w:spacing w:after="20"/>
              <w:ind w:left="20"/>
              <w:jc w:val="both"/>
            </w:pPr>
            <w:r>
              <w:rPr>
                <w:rFonts w:ascii="Times New Roman"/>
                <w:b w:val="false"/>
                <w:i w:val="false"/>
                <w:color w:val="000000"/>
                <w:sz w:val="20"/>
              </w:rPr>
              <w:t>
Дата выдачи результата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4493"/>
          <w:p>
            <w:pPr>
              <w:spacing w:after="20"/>
              <w:ind w:left="20"/>
              <w:jc w:val="both"/>
            </w:pPr>
            <w:r>
              <w:rPr>
                <w:rFonts w:ascii="Times New Roman"/>
                <w:b w:val="false"/>
                <w:i w:val="false"/>
                <w:color w:val="000000"/>
                <w:sz w:val="20"/>
              </w:rPr>
              <w:t>
Тексеру нәтижесi, бөлiнген қоздырғыш түрi</w:t>
            </w:r>
          </w:p>
          <w:bookmarkEnd w:id="4493"/>
          <w:p>
            <w:pPr>
              <w:spacing w:after="20"/>
              <w:ind w:left="20"/>
              <w:jc w:val="both"/>
            </w:pPr>
            <w:r>
              <w:rPr>
                <w:rFonts w:ascii="Times New Roman"/>
                <w:b w:val="false"/>
                <w:i w:val="false"/>
                <w:color w:val="000000"/>
                <w:sz w:val="20"/>
              </w:rPr>
              <w:t>
Результат обследования, вид выделенного возбудителя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4494"/>
          <w:p>
            <w:pPr>
              <w:spacing w:after="20"/>
              <w:ind w:left="20"/>
              <w:jc w:val="both"/>
            </w:pPr>
            <w:r>
              <w:rPr>
                <w:rFonts w:ascii="Times New Roman"/>
                <w:b w:val="false"/>
                <w:i w:val="false"/>
                <w:color w:val="000000"/>
                <w:sz w:val="20"/>
              </w:rPr>
              <w:t>
Зерттеу жүргiзген адамның қолы,тегі, аты, әкесінің аты (болған жағдайда),</w:t>
            </w:r>
          </w:p>
          <w:bookmarkEnd w:id="4494"/>
          <w:p>
            <w:pPr>
              <w:spacing w:after="20"/>
              <w:ind w:left="20"/>
              <w:jc w:val="both"/>
            </w:pPr>
            <w:r>
              <w:rPr>
                <w:rFonts w:ascii="Times New Roman"/>
                <w:b w:val="false"/>
                <w:i w:val="false"/>
                <w:color w:val="000000"/>
                <w:sz w:val="20"/>
              </w:rPr>
              <w:t>
Фамилия, имя отчество(при наличии), подпись лица, проводившего исследование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4495"/>
          <w:p>
            <w:pPr>
              <w:spacing w:after="20"/>
              <w:ind w:left="20"/>
              <w:jc w:val="both"/>
            </w:pPr>
            <w:r>
              <w:rPr>
                <w:rFonts w:ascii="Times New Roman"/>
                <w:b w:val="false"/>
                <w:i w:val="false"/>
                <w:color w:val="000000"/>
                <w:sz w:val="20"/>
              </w:rPr>
              <w:t>
Ескерту</w:t>
            </w:r>
          </w:p>
          <w:bookmarkEnd w:id="4495"/>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4496"/>
          <w:p>
            <w:pPr>
              <w:spacing w:after="20"/>
              <w:ind w:left="20"/>
              <w:jc w:val="both"/>
            </w:pPr>
            <w:r>
              <w:rPr>
                <w:rFonts w:ascii="Times New Roman"/>
                <w:b w:val="false"/>
                <w:i w:val="false"/>
                <w:color w:val="000000"/>
                <w:sz w:val="20"/>
              </w:rPr>
              <w:t>
Нысанның БҚСЖ бойынша коды</w:t>
            </w:r>
          </w:p>
          <w:bookmarkEnd w:id="449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449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49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449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498"/>
          <w:p>
            <w:pPr>
              <w:spacing w:after="20"/>
              <w:ind w:left="20"/>
              <w:jc w:val="both"/>
            </w:pPr>
            <w:r>
              <w:rPr>
                <w:rFonts w:ascii="Times New Roman"/>
                <w:b w:val="false"/>
                <w:i w:val="false"/>
                <w:color w:val="000000"/>
                <w:sz w:val="20"/>
              </w:rPr>
              <w:t>
№___ бұйрығымен бекітілген №221/е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449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49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4500"/>
          <w:p>
            <w:pPr>
              <w:spacing w:after="20"/>
              <w:ind w:left="20"/>
              <w:jc w:val="both"/>
            </w:pPr>
            <w:r>
              <w:rPr>
                <w:rFonts w:ascii="Times New Roman"/>
                <w:b w:val="false"/>
                <w:i w:val="false"/>
                <w:color w:val="000000"/>
                <w:sz w:val="20"/>
              </w:rPr>
              <w:t>
Медицинская документация Форма № 221/у</w:t>
            </w:r>
          </w:p>
          <w:bookmarkEnd w:id="450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630" w:id="4501"/>
    <w:p>
      <w:pPr>
        <w:spacing w:after="0"/>
        <w:ind w:left="0"/>
        <w:jc w:val="both"/>
      </w:pPr>
      <w:r>
        <w:rPr>
          <w:rFonts w:ascii="Times New Roman"/>
          <w:b w:val="false"/>
          <w:i w:val="false"/>
          <w:color w:val="000000"/>
          <w:sz w:val="28"/>
        </w:rPr>
        <w:t>
      Инфекциялық аурулар ошақтарындағы дезинфекциялау іс-шараларын есепке алу ЖУРНАЛЫ</w:t>
      </w:r>
    </w:p>
    <w:bookmarkEnd w:id="4501"/>
    <w:bookmarkStart w:name="z5631" w:id="4502"/>
    <w:p>
      <w:pPr>
        <w:spacing w:after="0"/>
        <w:ind w:left="0"/>
        <w:jc w:val="both"/>
      </w:pPr>
      <w:r>
        <w:rPr>
          <w:rFonts w:ascii="Times New Roman"/>
          <w:b w:val="false"/>
          <w:i w:val="false"/>
          <w:color w:val="000000"/>
          <w:sz w:val="28"/>
        </w:rPr>
        <w:t>
      ЖУРНАЛ учета дезинфекционных мероприятий в очагах инфекционных заболеваний</w:t>
      </w:r>
    </w:p>
    <w:bookmarkEnd w:id="4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4503"/>
          <w:p>
            <w:pPr>
              <w:spacing w:after="20"/>
              <w:ind w:left="20"/>
              <w:jc w:val="both"/>
            </w:pPr>
            <w:r>
              <w:rPr>
                <w:rFonts w:ascii="Times New Roman"/>
                <w:b w:val="false"/>
                <w:i w:val="false"/>
                <w:color w:val="000000"/>
                <w:sz w:val="20"/>
              </w:rPr>
              <w:t>
Тiркеунөмірі</w:t>
            </w:r>
          </w:p>
          <w:bookmarkEnd w:id="4503"/>
          <w:p>
            <w:pPr>
              <w:spacing w:after="20"/>
              <w:ind w:left="20"/>
              <w:jc w:val="both"/>
            </w:pPr>
            <w:r>
              <w:rPr>
                <w:rFonts w:ascii="Times New Roman"/>
                <w:b w:val="false"/>
                <w:i w:val="false"/>
                <w:color w:val="000000"/>
                <w:sz w:val="20"/>
              </w:rPr>
              <w:t>
Регистрационный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4504"/>
          <w:p>
            <w:pPr>
              <w:spacing w:after="20"/>
              <w:ind w:left="20"/>
              <w:jc w:val="both"/>
            </w:pPr>
            <w:r>
              <w:rPr>
                <w:rFonts w:ascii="Times New Roman"/>
                <w:b w:val="false"/>
                <w:i w:val="false"/>
                <w:color w:val="000000"/>
                <w:sz w:val="20"/>
              </w:rPr>
              <w:t>
Күні, айы,жылы</w:t>
            </w:r>
          </w:p>
          <w:bookmarkEnd w:id="4504"/>
          <w:p>
            <w:pPr>
              <w:spacing w:after="20"/>
              <w:ind w:left="20"/>
              <w:jc w:val="both"/>
            </w:pPr>
            <w:r>
              <w:rPr>
                <w:rFonts w:ascii="Times New Roman"/>
                <w:b w:val="false"/>
                <w:i w:val="false"/>
                <w:color w:val="000000"/>
                <w:sz w:val="20"/>
              </w:rPr>
              <w:t>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4505"/>
          <w:p>
            <w:pPr>
              <w:spacing w:after="20"/>
              <w:ind w:left="20"/>
              <w:jc w:val="both"/>
            </w:pPr>
            <w:r>
              <w:rPr>
                <w:rFonts w:ascii="Times New Roman"/>
                <w:b w:val="false"/>
                <w:i w:val="false"/>
                <w:color w:val="000000"/>
                <w:sz w:val="20"/>
              </w:rPr>
              <w:t>
Өтінім берген ұйымның атауы</w:t>
            </w:r>
          </w:p>
          <w:bookmarkEnd w:id="4505"/>
          <w:p>
            <w:pPr>
              <w:spacing w:after="20"/>
              <w:ind w:left="20"/>
              <w:jc w:val="both"/>
            </w:pPr>
            <w:r>
              <w:rPr>
                <w:rFonts w:ascii="Times New Roman"/>
                <w:b w:val="false"/>
                <w:i w:val="false"/>
                <w:color w:val="000000"/>
                <w:sz w:val="20"/>
              </w:rPr>
              <w:t>
Наименование организации, от которого поступила 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4506"/>
          <w:p>
            <w:pPr>
              <w:spacing w:after="20"/>
              <w:ind w:left="20"/>
              <w:jc w:val="both"/>
            </w:pPr>
            <w:r>
              <w:rPr>
                <w:rFonts w:ascii="Times New Roman"/>
                <w:b w:val="false"/>
                <w:i w:val="false"/>
                <w:color w:val="000000"/>
                <w:sz w:val="20"/>
              </w:rPr>
              <w:t>
Эпидемиологиялық нөмірі</w:t>
            </w:r>
          </w:p>
          <w:bookmarkEnd w:id="4506"/>
          <w:p>
            <w:pPr>
              <w:spacing w:after="20"/>
              <w:ind w:left="20"/>
              <w:jc w:val="both"/>
            </w:pPr>
            <w:r>
              <w:rPr>
                <w:rFonts w:ascii="Times New Roman"/>
                <w:b w:val="false"/>
                <w:i w:val="false"/>
                <w:color w:val="000000"/>
                <w:sz w:val="20"/>
              </w:rPr>
              <w:t>
Эпидемиологический номер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4507"/>
          <w:p>
            <w:pPr>
              <w:spacing w:after="20"/>
              <w:ind w:left="20"/>
              <w:jc w:val="both"/>
            </w:pPr>
            <w:r>
              <w:rPr>
                <w:rFonts w:ascii="Times New Roman"/>
                <w:b w:val="false"/>
                <w:i w:val="false"/>
                <w:color w:val="000000"/>
                <w:sz w:val="20"/>
              </w:rPr>
              <w:t>
Науқастың тегі, аты, әкесінің аты</w:t>
            </w:r>
          </w:p>
          <w:bookmarkEnd w:id="4507"/>
          <w:p>
            <w:pPr>
              <w:spacing w:after="20"/>
              <w:ind w:left="20"/>
              <w:jc w:val="both"/>
            </w:pPr>
            <w:r>
              <w:rPr>
                <w:rFonts w:ascii="Times New Roman"/>
                <w:b w:val="false"/>
                <w:i w:val="false"/>
                <w:color w:val="000000"/>
                <w:sz w:val="20"/>
              </w:rPr>
              <w:t>
Фамилия, имя отчество, больного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4508"/>
          <w:p>
            <w:pPr>
              <w:spacing w:after="20"/>
              <w:ind w:left="20"/>
              <w:jc w:val="both"/>
            </w:pPr>
            <w:r>
              <w:rPr>
                <w:rFonts w:ascii="Times New Roman"/>
                <w:b w:val="false"/>
                <w:i w:val="false"/>
                <w:color w:val="000000"/>
                <w:sz w:val="20"/>
              </w:rPr>
              <w:t>
Жасы</w:t>
            </w:r>
          </w:p>
          <w:bookmarkEnd w:id="4508"/>
          <w:p>
            <w:pPr>
              <w:spacing w:after="20"/>
              <w:ind w:left="20"/>
              <w:jc w:val="both"/>
            </w:pPr>
            <w:r>
              <w:rPr>
                <w:rFonts w:ascii="Times New Roman"/>
                <w:b w:val="false"/>
                <w:i w:val="false"/>
                <w:color w:val="000000"/>
                <w:sz w:val="20"/>
              </w:rPr>
              <w:t>
Возраст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4509"/>
          <w:p>
            <w:pPr>
              <w:spacing w:after="20"/>
              <w:ind w:left="20"/>
              <w:jc w:val="both"/>
            </w:pPr>
            <w:r>
              <w:rPr>
                <w:rFonts w:ascii="Times New Roman"/>
                <w:b w:val="false"/>
                <w:i w:val="false"/>
                <w:color w:val="000000"/>
                <w:sz w:val="20"/>
              </w:rPr>
              <w:t>
Мекен-жайы</w:t>
            </w:r>
          </w:p>
          <w:bookmarkEnd w:id="4509"/>
          <w:p>
            <w:pPr>
              <w:spacing w:after="20"/>
              <w:ind w:left="20"/>
              <w:jc w:val="both"/>
            </w:pPr>
            <w:r>
              <w:rPr>
                <w:rFonts w:ascii="Times New Roman"/>
                <w:b w:val="false"/>
                <w:i w:val="false"/>
                <w:color w:val="000000"/>
                <w:sz w:val="20"/>
              </w:rPr>
              <w:t>
Адрес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4510"/>
          <w:p>
            <w:pPr>
              <w:spacing w:after="20"/>
              <w:ind w:left="20"/>
              <w:jc w:val="both"/>
            </w:pPr>
            <w:r>
              <w:rPr>
                <w:rFonts w:ascii="Times New Roman"/>
                <w:b w:val="false"/>
                <w:i w:val="false"/>
                <w:color w:val="000000"/>
                <w:sz w:val="20"/>
              </w:rPr>
              <w:t>
Балалар ұйымының, мектептің, жоғарғы оқу орынының, жұмыс орнының атауы мекен-жайы</w:t>
            </w:r>
          </w:p>
          <w:bookmarkEnd w:id="4510"/>
          <w:p>
            <w:pPr>
              <w:spacing w:after="20"/>
              <w:ind w:left="20"/>
              <w:jc w:val="both"/>
            </w:pPr>
            <w:r>
              <w:rPr>
                <w:rFonts w:ascii="Times New Roman"/>
                <w:b w:val="false"/>
                <w:i w:val="false"/>
                <w:color w:val="000000"/>
                <w:sz w:val="20"/>
              </w:rPr>
              <w:t>
Наименование и адрес детской организации, школы, вуза, места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4511"/>
          <w:p>
            <w:pPr>
              <w:spacing w:after="20"/>
              <w:ind w:left="20"/>
              <w:jc w:val="both"/>
            </w:pPr>
            <w:r>
              <w:rPr>
                <w:rFonts w:ascii="Times New Roman"/>
                <w:b w:val="false"/>
                <w:i w:val="false"/>
                <w:color w:val="000000"/>
                <w:sz w:val="20"/>
              </w:rPr>
              <w:t>
Диагноз</w:t>
            </w:r>
          </w:p>
          <w:bookmarkEnd w:id="4511"/>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4512"/>
          <w:p>
            <w:pPr>
              <w:spacing w:after="20"/>
              <w:ind w:left="20"/>
              <w:jc w:val="both"/>
            </w:pPr>
            <w:r>
              <w:rPr>
                <w:rFonts w:ascii="Times New Roman"/>
                <w:b w:val="false"/>
                <w:i w:val="false"/>
                <w:color w:val="000000"/>
                <w:sz w:val="20"/>
              </w:rPr>
              <w:t>
Ауруханаға жатқызылған күні</w:t>
            </w:r>
          </w:p>
          <w:bookmarkEnd w:id="4512"/>
          <w:p>
            <w:pPr>
              <w:spacing w:after="20"/>
              <w:ind w:left="20"/>
              <w:jc w:val="both"/>
            </w:pPr>
            <w:r>
              <w:rPr>
                <w:rFonts w:ascii="Times New Roman"/>
                <w:b w:val="false"/>
                <w:i w:val="false"/>
                <w:color w:val="000000"/>
                <w:sz w:val="20"/>
              </w:rPr>
              <w:t>
Дата госпитализации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4513"/>
          <w:p>
            <w:pPr>
              <w:spacing w:after="20"/>
              <w:ind w:left="20"/>
              <w:jc w:val="both"/>
            </w:pPr>
            <w:r>
              <w:rPr>
                <w:rFonts w:ascii="Times New Roman"/>
                <w:b w:val="false"/>
                <w:i w:val="false"/>
                <w:color w:val="000000"/>
                <w:sz w:val="20"/>
              </w:rPr>
              <w:t>
Дезинфекциялау нарядының нөмірі</w:t>
            </w:r>
          </w:p>
          <w:bookmarkEnd w:id="4513"/>
          <w:p>
            <w:pPr>
              <w:spacing w:after="20"/>
              <w:ind w:left="20"/>
              <w:jc w:val="both"/>
            </w:pPr>
            <w:r>
              <w:rPr>
                <w:rFonts w:ascii="Times New Roman"/>
                <w:b w:val="false"/>
                <w:i w:val="false"/>
                <w:color w:val="000000"/>
                <w:sz w:val="20"/>
              </w:rPr>
              <w:t>
№ наряда на дезинфекцию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4514"/>
          <w:p>
            <w:pPr>
              <w:spacing w:after="20"/>
              <w:ind w:left="20"/>
              <w:jc w:val="both"/>
            </w:pPr>
            <w:r>
              <w:rPr>
                <w:rFonts w:ascii="Times New Roman"/>
                <w:b w:val="false"/>
                <w:i w:val="false"/>
                <w:color w:val="000000"/>
                <w:sz w:val="20"/>
              </w:rPr>
              <w:t>
Нарядтыалған адамның тегі</w:t>
            </w:r>
          </w:p>
          <w:bookmarkEnd w:id="4514"/>
          <w:p>
            <w:pPr>
              <w:spacing w:after="20"/>
              <w:ind w:left="20"/>
              <w:jc w:val="both"/>
            </w:pPr>
            <w:r>
              <w:rPr>
                <w:rFonts w:ascii="Times New Roman"/>
                <w:b w:val="false"/>
                <w:i w:val="false"/>
                <w:color w:val="000000"/>
                <w:sz w:val="20"/>
              </w:rPr>
              <w:t>
Фамилия лица получившего наряд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4515"/>
          <w:p>
            <w:pPr>
              <w:spacing w:after="20"/>
              <w:ind w:left="20"/>
              <w:jc w:val="both"/>
            </w:pPr>
            <w:r>
              <w:rPr>
                <w:rFonts w:ascii="Times New Roman"/>
                <w:b w:val="false"/>
                <w:i w:val="false"/>
                <w:color w:val="000000"/>
                <w:sz w:val="20"/>
              </w:rPr>
              <w:t>
Ауруханаға жатқызылған кезден бастап дезинфекциялау мерзімдері</w:t>
            </w:r>
          </w:p>
          <w:bookmarkEnd w:id="4515"/>
          <w:p>
            <w:pPr>
              <w:spacing w:after="20"/>
              <w:ind w:left="20"/>
              <w:jc w:val="both"/>
            </w:pPr>
            <w:r>
              <w:rPr>
                <w:rFonts w:ascii="Times New Roman"/>
                <w:b w:val="false"/>
                <w:i w:val="false"/>
                <w:color w:val="000000"/>
                <w:sz w:val="20"/>
              </w:rPr>
              <w:t>
Сроки дезинфекции с момента госпитализации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4516"/>
          <w:p>
            <w:pPr>
              <w:spacing w:after="20"/>
              <w:ind w:left="20"/>
              <w:jc w:val="both"/>
            </w:pPr>
            <w:r>
              <w:rPr>
                <w:rFonts w:ascii="Times New Roman"/>
                <w:b w:val="false"/>
                <w:i w:val="false"/>
                <w:color w:val="000000"/>
                <w:sz w:val="20"/>
              </w:rPr>
              <w:t>
Дезинфекциялаудың орындалмау немесе уақытында орындалмау себебі</w:t>
            </w:r>
          </w:p>
          <w:bookmarkEnd w:id="4516"/>
          <w:p>
            <w:pPr>
              <w:spacing w:after="20"/>
              <w:ind w:left="20"/>
              <w:jc w:val="both"/>
            </w:pPr>
            <w:r>
              <w:rPr>
                <w:rFonts w:ascii="Times New Roman"/>
                <w:b w:val="false"/>
                <w:i w:val="false"/>
                <w:color w:val="000000"/>
                <w:sz w:val="20"/>
              </w:rPr>
              <w:t>
Причина невыполнения или не своевременного выполнения дезинфекции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4517"/>
          <w:p>
            <w:pPr>
              <w:spacing w:after="20"/>
              <w:ind w:left="20"/>
              <w:jc w:val="both"/>
            </w:pPr>
            <w:r>
              <w:rPr>
                <w:rFonts w:ascii="Times New Roman"/>
                <w:b w:val="false"/>
                <w:i w:val="false"/>
                <w:color w:val="000000"/>
                <w:sz w:val="20"/>
              </w:rPr>
              <w:t>
Дезинфекцияланды (тал, м2)</w:t>
            </w:r>
          </w:p>
          <w:bookmarkEnd w:id="4517"/>
          <w:p>
            <w:pPr>
              <w:spacing w:after="20"/>
              <w:ind w:left="20"/>
              <w:jc w:val="both"/>
            </w:pPr>
            <w:r>
              <w:rPr>
                <w:rFonts w:ascii="Times New Roman"/>
                <w:b w:val="false"/>
                <w:i w:val="false"/>
                <w:color w:val="000000"/>
                <w:sz w:val="20"/>
              </w:rPr>
              <w:t>
Подвергнуто дезинфекции (штуки, м2)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4518"/>
          <w:p>
            <w:pPr>
              <w:spacing w:after="20"/>
              <w:ind w:left="20"/>
              <w:jc w:val="both"/>
            </w:pPr>
            <w:r>
              <w:rPr>
                <w:rFonts w:ascii="Times New Roman"/>
                <w:b w:val="false"/>
                <w:i w:val="false"/>
                <w:color w:val="000000"/>
                <w:sz w:val="20"/>
              </w:rPr>
              <w:t>
Заттарды дезинфекциялау</w:t>
            </w:r>
          </w:p>
          <w:bookmarkEnd w:id="4518"/>
          <w:p>
            <w:pPr>
              <w:spacing w:after="20"/>
              <w:ind w:left="20"/>
              <w:jc w:val="both"/>
            </w:pPr>
            <w:r>
              <w:rPr>
                <w:rFonts w:ascii="Times New Roman"/>
                <w:b w:val="false"/>
                <w:i w:val="false"/>
                <w:color w:val="000000"/>
                <w:sz w:val="20"/>
              </w:rPr>
              <w:t>
Дезинфекция вещей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м2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4519"/>
          <w:p>
            <w:pPr>
              <w:spacing w:after="20"/>
              <w:ind w:left="20"/>
              <w:jc w:val="both"/>
            </w:pPr>
            <w:r>
              <w:rPr>
                <w:rFonts w:ascii="Times New Roman"/>
                <w:b w:val="false"/>
                <w:i w:val="false"/>
                <w:color w:val="000000"/>
                <w:sz w:val="20"/>
              </w:rPr>
              <w:t>
Камералық әдіспен, кг</w:t>
            </w:r>
          </w:p>
          <w:bookmarkEnd w:id="4519"/>
          <w:p>
            <w:pPr>
              <w:spacing w:after="20"/>
              <w:ind w:left="20"/>
              <w:jc w:val="both"/>
            </w:pPr>
            <w:r>
              <w:rPr>
                <w:rFonts w:ascii="Times New Roman"/>
                <w:b w:val="false"/>
                <w:i w:val="false"/>
                <w:color w:val="000000"/>
                <w:sz w:val="20"/>
              </w:rPr>
              <w:t>
Камерным методом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4520"/>
          <w:p>
            <w:pPr>
              <w:spacing w:after="20"/>
              <w:ind w:left="20"/>
              <w:jc w:val="both"/>
            </w:pPr>
            <w:r>
              <w:rPr>
                <w:rFonts w:ascii="Times New Roman"/>
                <w:b w:val="false"/>
                <w:i w:val="false"/>
                <w:color w:val="000000"/>
                <w:sz w:val="20"/>
              </w:rPr>
              <w:t>
Ылғалды әдіспен</w:t>
            </w:r>
          </w:p>
          <w:bookmarkEnd w:id="4520"/>
          <w:p>
            <w:pPr>
              <w:spacing w:after="20"/>
              <w:ind w:left="20"/>
              <w:jc w:val="both"/>
            </w:pPr>
            <w:r>
              <w:rPr>
                <w:rFonts w:ascii="Times New Roman"/>
                <w:b w:val="false"/>
                <w:i w:val="false"/>
                <w:color w:val="000000"/>
                <w:sz w:val="20"/>
              </w:rPr>
              <w:t>
Влажным методом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4521"/>
          <w:p>
            <w:pPr>
              <w:spacing w:after="20"/>
              <w:ind w:left="20"/>
              <w:jc w:val="both"/>
            </w:pPr>
            <w:r>
              <w:rPr>
                <w:rFonts w:ascii="Times New Roman"/>
                <w:b w:val="false"/>
                <w:i w:val="false"/>
                <w:color w:val="000000"/>
                <w:sz w:val="20"/>
              </w:rPr>
              <w:t>
Дезинфекция, м2</w:t>
            </w:r>
          </w:p>
          <w:bookmarkEnd w:id="4521"/>
          <w:p>
            <w:pPr>
              <w:spacing w:after="20"/>
              <w:ind w:left="20"/>
              <w:jc w:val="both"/>
            </w:pPr>
            <w:r>
              <w:rPr>
                <w:rFonts w:ascii="Times New Roman"/>
                <w:b w:val="false"/>
                <w:i w:val="false"/>
                <w:color w:val="000000"/>
                <w:sz w:val="20"/>
              </w:rPr>
              <w:t>
Дезинсекция, м2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4522"/>
          <w:p>
            <w:pPr>
              <w:spacing w:after="20"/>
              <w:ind w:left="20"/>
              <w:jc w:val="both"/>
            </w:pPr>
            <w:r>
              <w:rPr>
                <w:rFonts w:ascii="Times New Roman"/>
                <w:b w:val="false"/>
                <w:i w:val="false"/>
                <w:color w:val="000000"/>
                <w:sz w:val="20"/>
              </w:rPr>
              <w:t>
Адамдарды санитариялық өңдеуден өткізу</w:t>
            </w:r>
          </w:p>
          <w:bookmarkEnd w:id="4522"/>
          <w:p>
            <w:pPr>
              <w:spacing w:after="20"/>
              <w:ind w:left="20"/>
              <w:jc w:val="both"/>
            </w:pPr>
            <w:r>
              <w:rPr>
                <w:rFonts w:ascii="Times New Roman"/>
                <w:b w:val="false"/>
                <w:i w:val="false"/>
                <w:color w:val="000000"/>
                <w:sz w:val="20"/>
              </w:rPr>
              <w:t>
Санитарная обработка людей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4523"/>
          <w:p>
            <w:pPr>
              <w:spacing w:after="20"/>
              <w:ind w:left="20"/>
              <w:jc w:val="both"/>
            </w:pPr>
            <w:r>
              <w:rPr>
                <w:rFonts w:ascii="Times New Roman"/>
                <w:b w:val="false"/>
                <w:i w:val="false"/>
                <w:color w:val="000000"/>
                <w:sz w:val="20"/>
              </w:rPr>
              <w:t>
Жұмсалған дезинфекциялау заттар</w:t>
            </w:r>
          </w:p>
          <w:bookmarkEnd w:id="4523"/>
          <w:p>
            <w:pPr>
              <w:spacing w:after="20"/>
              <w:ind w:left="20"/>
              <w:jc w:val="both"/>
            </w:pPr>
            <w:r>
              <w:rPr>
                <w:rFonts w:ascii="Times New Roman"/>
                <w:b w:val="false"/>
                <w:i w:val="false"/>
                <w:color w:val="000000"/>
                <w:sz w:val="20"/>
              </w:rPr>
              <w:t>
Израсходовано дезинфекционных средств, кг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4524"/>
          <w:p>
            <w:pPr>
              <w:spacing w:after="20"/>
              <w:ind w:left="20"/>
              <w:jc w:val="both"/>
            </w:pPr>
            <w:r>
              <w:rPr>
                <w:rFonts w:ascii="Times New Roman"/>
                <w:b w:val="false"/>
                <w:i w:val="false"/>
                <w:color w:val="000000"/>
                <w:sz w:val="20"/>
              </w:rPr>
              <w:t>
Дезинфекциялауды жүргізген адамның тегі, аты</w:t>
            </w:r>
          </w:p>
          <w:bookmarkEnd w:id="4524"/>
          <w:p>
            <w:pPr>
              <w:spacing w:after="20"/>
              <w:ind w:left="20"/>
              <w:jc w:val="both"/>
            </w:pPr>
            <w:r>
              <w:rPr>
                <w:rFonts w:ascii="Times New Roman"/>
                <w:b w:val="false"/>
                <w:i w:val="false"/>
                <w:color w:val="000000"/>
                <w:sz w:val="20"/>
              </w:rPr>
              <w:t>
Фамилия, имя проводившего дезинфекцию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4525"/>
          <w:p>
            <w:pPr>
              <w:spacing w:after="20"/>
              <w:ind w:left="20"/>
              <w:jc w:val="both"/>
            </w:pPr>
            <w:r>
              <w:rPr>
                <w:rFonts w:ascii="Times New Roman"/>
                <w:b w:val="false"/>
                <w:i w:val="false"/>
                <w:color w:val="000000"/>
                <w:sz w:val="20"/>
              </w:rPr>
              <w:t>
Дезинфекциялау сапасын бақылау</w:t>
            </w:r>
          </w:p>
          <w:bookmarkEnd w:id="4525"/>
          <w:p>
            <w:pPr>
              <w:spacing w:after="20"/>
              <w:ind w:left="20"/>
              <w:jc w:val="both"/>
            </w:pPr>
            <w:r>
              <w:rPr>
                <w:rFonts w:ascii="Times New Roman"/>
                <w:b w:val="false"/>
                <w:i w:val="false"/>
                <w:color w:val="000000"/>
                <w:sz w:val="20"/>
              </w:rPr>
              <w:t>
Контроль качества дезинфекции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4526"/>
          <w:p>
            <w:pPr>
              <w:spacing w:after="20"/>
              <w:ind w:left="20"/>
              <w:jc w:val="both"/>
            </w:pPr>
            <w:r>
              <w:rPr>
                <w:rFonts w:ascii="Times New Roman"/>
                <w:b w:val="false"/>
                <w:i w:val="false"/>
                <w:color w:val="000000"/>
                <w:sz w:val="20"/>
              </w:rPr>
              <w:t>
Өңделуден өтуге тиіс</w:t>
            </w:r>
          </w:p>
          <w:bookmarkEnd w:id="4526"/>
          <w:p>
            <w:pPr>
              <w:spacing w:after="20"/>
              <w:ind w:left="20"/>
              <w:jc w:val="both"/>
            </w:pPr>
            <w:r>
              <w:rPr>
                <w:rFonts w:ascii="Times New Roman"/>
                <w:b w:val="false"/>
                <w:i w:val="false"/>
                <w:color w:val="000000"/>
                <w:sz w:val="20"/>
              </w:rPr>
              <w:t>
Подлежало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4527"/>
          <w:p>
            <w:pPr>
              <w:spacing w:after="20"/>
              <w:ind w:left="20"/>
              <w:jc w:val="both"/>
            </w:pPr>
            <w:r>
              <w:rPr>
                <w:rFonts w:ascii="Times New Roman"/>
                <w:b w:val="false"/>
                <w:i w:val="false"/>
                <w:color w:val="000000"/>
                <w:sz w:val="20"/>
              </w:rPr>
              <w:t>
Өңделген</w:t>
            </w:r>
          </w:p>
          <w:bookmarkEnd w:id="4527"/>
          <w:p>
            <w:pPr>
              <w:spacing w:after="20"/>
              <w:ind w:left="20"/>
              <w:jc w:val="both"/>
            </w:pPr>
            <w:r>
              <w:rPr>
                <w:rFonts w:ascii="Times New Roman"/>
                <w:b w:val="false"/>
                <w:i w:val="false"/>
                <w:color w:val="000000"/>
                <w:sz w:val="20"/>
              </w:rPr>
              <w:t>
Обработано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4528"/>
          <w:p>
            <w:pPr>
              <w:spacing w:after="20"/>
              <w:ind w:left="20"/>
              <w:jc w:val="both"/>
            </w:pPr>
            <w:r>
              <w:rPr>
                <w:rFonts w:ascii="Times New Roman"/>
                <w:b w:val="false"/>
                <w:i w:val="false"/>
                <w:color w:val="000000"/>
                <w:sz w:val="20"/>
              </w:rPr>
              <w:t>
Жұмсалғаны</w:t>
            </w:r>
          </w:p>
          <w:bookmarkEnd w:id="4528"/>
          <w:p>
            <w:pPr>
              <w:spacing w:after="20"/>
              <w:ind w:left="20"/>
              <w:jc w:val="both"/>
            </w:pPr>
            <w:r>
              <w:rPr>
                <w:rFonts w:ascii="Times New Roman"/>
                <w:b w:val="false"/>
                <w:i w:val="false"/>
                <w:color w:val="000000"/>
                <w:sz w:val="20"/>
              </w:rPr>
              <w:t>
Израсходовано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4529"/>
          <w:p>
            <w:pPr>
              <w:spacing w:after="20"/>
              <w:ind w:left="20"/>
              <w:jc w:val="both"/>
            </w:pPr>
            <w:r>
              <w:rPr>
                <w:rFonts w:ascii="Times New Roman"/>
                <w:b w:val="false"/>
                <w:i w:val="false"/>
                <w:color w:val="000000"/>
                <w:sz w:val="20"/>
              </w:rPr>
              <w:t>
Қалғаны</w:t>
            </w:r>
          </w:p>
          <w:bookmarkEnd w:id="4529"/>
          <w:p>
            <w:pPr>
              <w:spacing w:after="20"/>
              <w:ind w:left="20"/>
              <w:jc w:val="both"/>
            </w:pPr>
            <w:r>
              <w:rPr>
                <w:rFonts w:ascii="Times New Roman"/>
                <w:b w:val="false"/>
                <w:i w:val="false"/>
                <w:color w:val="000000"/>
                <w:sz w:val="20"/>
              </w:rPr>
              <w:t>
Остаток</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4530"/>
          <w:p>
            <w:pPr>
              <w:spacing w:after="20"/>
              <w:ind w:left="20"/>
              <w:jc w:val="both"/>
            </w:pPr>
            <w:r>
              <w:rPr>
                <w:rFonts w:ascii="Times New Roman"/>
                <w:b w:val="false"/>
                <w:i w:val="false"/>
                <w:color w:val="000000"/>
                <w:sz w:val="20"/>
              </w:rPr>
              <w:t>
Күні</w:t>
            </w:r>
          </w:p>
          <w:bookmarkEnd w:id="4530"/>
          <w:p>
            <w:pPr>
              <w:spacing w:after="20"/>
              <w:ind w:left="20"/>
              <w:jc w:val="both"/>
            </w:pPr>
            <w:r>
              <w:rPr>
                <w:rFonts w:ascii="Times New Roman"/>
                <w:b w:val="false"/>
                <w:i w:val="false"/>
                <w:color w:val="000000"/>
                <w:sz w:val="20"/>
              </w:rPr>
              <w:t>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4531"/>
          <w:p>
            <w:pPr>
              <w:spacing w:after="20"/>
              <w:ind w:left="20"/>
              <w:jc w:val="both"/>
            </w:pPr>
            <w:r>
              <w:rPr>
                <w:rFonts w:ascii="Times New Roman"/>
                <w:b w:val="false"/>
                <w:i w:val="false"/>
                <w:color w:val="000000"/>
                <w:sz w:val="20"/>
              </w:rPr>
              <w:t>
Зерттелген сынамалар</w:t>
            </w:r>
          </w:p>
          <w:bookmarkEnd w:id="4531"/>
          <w:p>
            <w:pPr>
              <w:spacing w:after="20"/>
              <w:ind w:left="20"/>
              <w:jc w:val="both"/>
            </w:pPr>
            <w:r>
              <w:rPr>
                <w:rFonts w:ascii="Times New Roman"/>
                <w:b w:val="false"/>
                <w:i w:val="false"/>
                <w:color w:val="000000"/>
                <w:sz w:val="20"/>
              </w:rPr>
              <w:t>
Исследовано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4532"/>
          <w:p>
            <w:pPr>
              <w:spacing w:after="20"/>
              <w:ind w:left="20"/>
              <w:jc w:val="both"/>
            </w:pPr>
            <w:r>
              <w:rPr>
                <w:rFonts w:ascii="Times New Roman"/>
                <w:b w:val="false"/>
                <w:i w:val="false"/>
                <w:color w:val="000000"/>
                <w:sz w:val="20"/>
              </w:rPr>
              <w:t>
Нәтиже</w:t>
            </w:r>
          </w:p>
          <w:bookmarkEnd w:id="4532"/>
          <w:p>
            <w:pPr>
              <w:spacing w:after="20"/>
              <w:ind w:left="20"/>
              <w:jc w:val="both"/>
            </w:pPr>
            <w:r>
              <w:rPr>
                <w:rFonts w:ascii="Times New Roman"/>
                <w:b w:val="false"/>
                <w:i w:val="false"/>
                <w:color w:val="000000"/>
                <w:sz w:val="20"/>
              </w:rPr>
              <w:t>
Результат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4533"/>
          <w:p>
            <w:pPr>
              <w:spacing w:after="20"/>
              <w:ind w:left="20"/>
              <w:jc w:val="both"/>
            </w:pPr>
            <w:r>
              <w:rPr>
                <w:rFonts w:ascii="Times New Roman"/>
                <w:b w:val="false"/>
                <w:i w:val="false"/>
                <w:color w:val="000000"/>
                <w:sz w:val="20"/>
              </w:rPr>
              <w:t>
Нысанның БҚСЖ бойынша коды</w:t>
            </w:r>
          </w:p>
          <w:bookmarkEnd w:id="453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453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53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453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535"/>
          <w:p>
            <w:pPr>
              <w:spacing w:after="20"/>
              <w:ind w:left="20"/>
              <w:jc w:val="both"/>
            </w:pPr>
            <w:r>
              <w:rPr>
                <w:rFonts w:ascii="Times New Roman"/>
                <w:b w:val="false"/>
                <w:i w:val="false"/>
                <w:color w:val="000000"/>
                <w:sz w:val="20"/>
              </w:rPr>
              <w:t>
№___ бұйрығымен бекітілген № 222/е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453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53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4537"/>
          <w:p>
            <w:pPr>
              <w:spacing w:after="20"/>
              <w:ind w:left="20"/>
              <w:jc w:val="both"/>
            </w:pPr>
            <w:r>
              <w:rPr>
                <w:rFonts w:ascii="Times New Roman"/>
                <w:b w:val="false"/>
                <w:i w:val="false"/>
                <w:color w:val="000000"/>
                <w:sz w:val="20"/>
              </w:rPr>
              <w:t>
Медицинская документация Форма № 222/у</w:t>
            </w:r>
          </w:p>
          <w:bookmarkEnd w:id="453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672" w:id="4538"/>
    <w:p>
      <w:pPr>
        <w:spacing w:after="0"/>
        <w:ind w:left="0"/>
        <w:jc w:val="both"/>
      </w:pPr>
      <w:r>
        <w:rPr>
          <w:rFonts w:ascii="Times New Roman"/>
          <w:b w:val="false"/>
          <w:i w:val="false"/>
          <w:color w:val="000000"/>
          <w:sz w:val="28"/>
        </w:rPr>
        <w:t>
      Жұмсақ мүкәммалды (киiмдер мен төсек жабдықтары) камералық өңдеуді тiркеу ЖУРНАЛЫ</w:t>
      </w:r>
    </w:p>
    <w:bookmarkEnd w:id="4538"/>
    <w:bookmarkStart w:name="z5673" w:id="4539"/>
    <w:p>
      <w:pPr>
        <w:spacing w:after="0"/>
        <w:ind w:left="0"/>
        <w:jc w:val="both"/>
      </w:pPr>
      <w:r>
        <w:rPr>
          <w:rFonts w:ascii="Times New Roman"/>
          <w:b w:val="false"/>
          <w:i w:val="false"/>
          <w:color w:val="000000"/>
          <w:sz w:val="28"/>
        </w:rPr>
        <w:t>
      ЖУРНАЛ регистрации камерной обработки мягкого инвентаря (одежды ипостельных принадлежностей)</w:t>
      </w:r>
    </w:p>
    <w:bookmarkEnd w:id="4539"/>
    <w:p>
      <w:pPr>
        <w:spacing w:after="0"/>
        <w:ind w:left="0"/>
        <w:jc w:val="both"/>
      </w:pPr>
      <w:bookmarkStart w:name="z5674" w:id="4540"/>
      <w:r>
        <w:rPr>
          <w:rFonts w:ascii="Times New Roman"/>
          <w:b w:val="false"/>
          <w:i w:val="false"/>
          <w:color w:val="000000"/>
          <w:sz w:val="28"/>
        </w:rPr>
        <w:t>
      Басталуы (Начат) "__"_____20____ж. (г.)</w:t>
      </w:r>
    </w:p>
    <w:bookmarkEnd w:id="4540"/>
    <w:p>
      <w:pPr>
        <w:spacing w:after="0"/>
        <w:ind w:left="0"/>
        <w:jc w:val="both"/>
      </w:pPr>
      <w:r>
        <w:rPr>
          <w:rFonts w:ascii="Times New Roman"/>
          <w:b w:val="false"/>
          <w:i w:val="false"/>
          <w:color w:val="000000"/>
          <w:sz w:val="28"/>
        </w:rPr>
        <w:t>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4541"/>
          <w:p>
            <w:pPr>
              <w:spacing w:after="20"/>
              <w:ind w:left="20"/>
              <w:jc w:val="both"/>
            </w:pPr>
            <w:r>
              <w:rPr>
                <w:rFonts w:ascii="Times New Roman"/>
                <w:b w:val="false"/>
                <w:i w:val="false"/>
                <w:color w:val="000000"/>
                <w:sz w:val="20"/>
              </w:rPr>
              <w:t>
Тiркеу нөмірі</w:t>
            </w:r>
          </w:p>
          <w:bookmarkEnd w:id="4541"/>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4542"/>
          <w:p>
            <w:pPr>
              <w:spacing w:after="20"/>
              <w:ind w:left="20"/>
              <w:jc w:val="both"/>
            </w:pPr>
            <w:r>
              <w:rPr>
                <w:rFonts w:ascii="Times New Roman"/>
                <w:b w:val="false"/>
                <w:i w:val="false"/>
                <w:color w:val="000000"/>
                <w:sz w:val="20"/>
              </w:rPr>
              <w:t>
Дезинфекциялау (дезинсекция) жүргiзiлген күн, ай, жыл</w:t>
            </w:r>
          </w:p>
          <w:bookmarkEnd w:id="4542"/>
          <w:p>
            <w:pPr>
              <w:spacing w:after="20"/>
              <w:ind w:left="20"/>
              <w:jc w:val="both"/>
            </w:pPr>
            <w:r>
              <w:rPr>
                <w:rFonts w:ascii="Times New Roman"/>
                <w:b w:val="false"/>
                <w:i w:val="false"/>
                <w:color w:val="000000"/>
                <w:sz w:val="20"/>
              </w:rPr>
              <w:t>
Дата проведения дезинфекции (дезинсекции)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4543"/>
          <w:p>
            <w:pPr>
              <w:spacing w:after="20"/>
              <w:ind w:left="20"/>
              <w:jc w:val="both"/>
            </w:pPr>
            <w:r>
              <w:rPr>
                <w:rFonts w:ascii="Times New Roman"/>
                <w:b w:val="false"/>
                <w:i w:val="false"/>
                <w:color w:val="000000"/>
                <w:sz w:val="20"/>
              </w:rPr>
              <w:t>
Науқастың тегi,аты, әкесiнiң аты (болған жағдайда), мекен-жайы, түбiртек нөмірі (ұйым, корпус)</w:t>
            </w:r>
          </w:p>
          <w:bookmarkEnd w:id="4543"/>
          <w:p>
            <w:pPr>
              <w:spacing w:after="20"/>
              <w:ind w:left="20"/>
              <w:jc w:val="both"/>
            </w:pPr>
            <w:r>
              <w:rPr>
                <w:rFonts w:ascii="Times New Roman"/>
                <w:b w:val="false"/>
                <w:i w:val="false"/>
                <w:color w:val="000000"/>
                <w:sz w:val="20"/>
              </w:rPr>
              <w:t>
Фамилия, инициалы больного, адрес,номер квитанции (организация, корпус)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4544"/>
          <w:p>
            <w:pPr>
              <w:spacing w:after="20"/>
              <w:ind w:left="20"/>
              <w:jc w:val="both"/>
            </w:pPr>
            <w:r>
              <w:rPr>
                <w:rFonts w:ascii="Times New Roman"/>
                <w:b w:val="false"/>
                <w:i w:val="false"/>
                <w:color w:val="000000"/>
                <w:sz w:val="20"/>
              </w:rPr>
              <w:t>
Инфекция (жәндіктер)</w:t>
            </w:r>
          </w:p>
          <w:bookmarkEnd w:id="4544"/>
          <w:p>
            <w:pPr>
              <w:spacing w:after="20"/>
              <w:ind w:left="20"/>
              <w:jc w:val="both"/>
            </w:pPr>
            <w:r>
              <w:rPr>
                <w:rFonts w:ascii="Times New Roman"/>
                <w:b w:val="false"/>
                <w:i w:val="false"/>
                <w:color w:val="000000"/>
                <w:sz w:val="20"/>
              </w:rPr>
              <w:t>
Инфекция (инсекты)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4545"/>
          <w:p>
            <w:pPr>
              <w:spacing w:after="20"/>
              <w:ind w:left="20"/>
              <w:jc w:val="both"/>
            </w:pPr>
            <w:r>
              <w:rPr>
                <w:rFonts w:ascii="Times New Roman"/>
                <w:b w:val="false"/>
                <w:i w:val="false"/>
                <w:color w:val="000000"/>
                <w:sz w:val="20"/>
              </w:rPr>
              <w:t>
Дезинфекциялау (дезинсекция) объектілері, олардың саны немесе салмағы</w:t>
            </w:r>
          </w:p>
          <w:bookmarkEnd w:id="4545"/>
          <w:p>
            <w:pPr>
              <w:spacing w:after="20"/>
              <w:ind w:left="20"/>
              <w:jc w:val="both"/>
            </w:pPr>
            <w:r>
              <w:rPr>
                <w:rFonts w:ascii="Times New Roman"/>
                <w:b w:val="false"/>
                <w:i w:val="false"/>
                <w:color w:val="000000"/>
                <w:sz w:val="20"/>
              </w:rPr>
              <w:t>
Объекты дезинфекции (дезинсекции), их количество или вес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4546"/>
          <w:p>
            <w:pPr>
              <w:spacing w:after="20"/>
              <w:ind w:left="20"/>
              <w:jc w:val="both"/>
            </w:pPr>
            <w:r>
              <w:rPr>
                <w:rFonts w:ascii="Times New Roman"/>
                <w:b w:val="false"/>
                <w:i w:val="false"/>
                <w:color w:val="000000"/>
                <w:sz w:val="20"/>
              </w:rPr>
              <w:t>
Камераның шартты белгiлерi</w:t>
            </w:r>
          </w:p>
          <w:bookmarkEnd w:id="4546"/>
          <w:p>
            <w:pPr>
              <w:spacing w:after="20"/>
              <w:ind w:left="20"/>
              <w:jc w:val="both"/>
            </w:pPr>
            <w:r>
              <w:rPr>
                <w:rFonts w:ascii="Times New Roman"/>
                <w:b w:val="false"/>
                <w:i w:val="false"/>
                <w:color w:val="000000"/>
                <w:sz w:val="20"/>
              </w:rPr>
              <w:t>
Условные обозначения камеры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4547"/>
          <w:p>
            <w:pPr>
              <w:spacing w:after="20"/>
              <w:ind w:left="20"/>
              <w:jc w:val="both"/>
            </w:pPr>
            <w:r>
              <w:rPr>
                <w:rFonts w:ascii="Times New Roman"/>
                <w:b w:val="false"/>
                <w:i w:val="false"/>
                <w:color w:val="000000"/>
                <w:sz w:val="20"/>
              </w:rPr>
              <w:t>
Дезинфекциялау (дезинсекция) тәртiбi</w:t>
            </w:r>
          </w:p>
          <w:bookmarkEnd w:id="4547"/>
          <w:p>
            <w:pPr>
              <w:spacing w:after="20"/>
              <w:ind w:left="20"/>
              <w:jc w:val="both"/>
            </w:pPr>
            <w:r>
              <w:rPr>
                <w:rFonts w:ascii="Times New Roman"/>
                <w:b w:val="false"/>
                <w:i w:val="false"/>
                <w:color w:val="000000"/>
                <w:sz w:val="20"/>
              </w:rPr>
              <w:t>
Режим дезинфекции (дезинсекции)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4548"/>
          <w:p>
            <w:pPr>
              <w:spacing w:after="20"/>
              <w:ind w:left="20"/>
              <w:jc w:val="both"/>
            </w:pPr>
            <w:r>
              <w:rPr>
                <w:rFonts w:ascii="Times New Roman"/>
                <w:b w:val="false"/>
                <w:i w:val="false"/>
                <w:color w:val="000000"/>
                <w:sz w:val="20"/>
              </w:rPr>
              <w:t>
Толтырылмаған камераны қыздыру уақыты</w:t>
            </w:r>
          </w:p>
          <w:bookmarkEnd w:id="4548"/>
          <w:p>
            <w:pPr>
              <w:spacing w:after="20"/>
              <w:ind w:left="20"/>
              <w:jc w:val="both"/>
            </w:pPr>
            <w:r>
              <w:rPr>
                <w:rFonts w:ascii="Times New Roman"/>
                <w:b w:val="false"/>
                <w:i w:val="false"/>
                <w:color w:val="000000"/>
                <w:sz w:val="20"/>
              </w:rPr>
              <w:t>
Время прогрева не загруженной камеры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4549"/>
          <w:p>
            <w:pPr>
              <w:spacing w:after="20"/>
              <w:ind w:left="20"/>
              <w:jc w:val="both"/>
            </w:pPr>
            <w:r>
              <w:rPr>
                <w:rFonts w:ascii="Times New Roman"/>
                <w:b w:val="false"/>
                <w:i w:val="false"/>
                <w:color w:val="000000"/>
                <w:sz w:val="20"/>
              </w:rPr>
              <w:t>
Толтырылған камераны қыздыру уақыты</w:t>
            </w:r>
          </w:p>
          <w:bookmarkEnd w:id="4549"/>
          <w:p>
            <w:pPr>
              <w:spacing w:after="20"/>
              <w:ind w:left="20"/>
              <w:jc w:val="both"/>
            </w:pPr>
            <w:r>
              <w:rPr>
                <w:rFonts w:ascii="Times New Roman"/>
                <w:b w:val="false"/>
                <w:i w:val="false"/>
                <w:color w:val="000000"/>
                <w:sz w:val="20"/>
              </w:rPr>
              <w:t>
Время прогрева загруженной камеры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4550"/>
          <w:p>
            <w:pPr>
              <w:spacing w:after="20"/>
              <w:ind w:left="20"/>
              <w:jc w:val="both"/>
            </w:pPr>
            <w:r>
              <w:rPr>
                <w:rFonts w:ascii="Times New Roman"/>
                <w:b w:val="false"/>
                <w:i w:val="false"/>
                <w:color w:val="000000"/>
                <w:sz w:val="20"/>
              </w:rPr>
              <w:t>
Дезинфекциялау (дезинсекция) температурасы</w:t>
            </w:r>
          </w:p>
          <w:bookmarkEnd w:id="4550"/>
          <w:p>
            <w:pPr>
              <w:spacing w:after="20"/>
              <w:ind w:left="20"/>
              <w:jc w:val="both"/>
            </w:pPr>
            <w:r>
              <w:rPr>
                <w:rFonts w:ascii="Times New Roman"/>
                <w:b w:val="false"/>
                <w:i w:val="false"/>
                <w:color w:val="000000"/>
                <w:sz w:val="20"/>
              </w:rPr>
              <w:t>
Температура дезинфекции (дезинсекции)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4551"/>
          <w:p>
            <w:pPr>
              <w:spacing w:after="20"/>
              <w:ind w:left="20"/>
              <w:jc w:val="both"/>
            </w:pPr>
            <w:r>
              <w:rPr>
                <w:rFonts w:ascii="Times New Roman"/>
                <w:b w:val="false"/>
                <w:i w:val="false"/>
                <w:color w:val="000000"/>
                <w:sz w:val="20"/>
              </w:rPr>
              <w:t>
Басталуы сағ., мин.</w:t>
            </w:r>
          </w:p>
          <w:bookmarkEnd w:id="4551"/>
          <w:p>
            <w:pPr>
              <w:spacing w:after="20"/>
              <w:ind w:left="20"/>
              <w:jc w:val="both"/>
            </w:pPr>
            <w:r>
              <w:rPr>
                <w:rFonts w:ascii="Times New Roman"/>
                <w:b w:val="false"/>
                <w:i w:val="false"/>
                <w:color w:val="000000"/>
                <w:sz w:val="20"/>
              </w:rPr>
              <w:t>
Начало час,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4552"/>
          <w:p>
            <w:pPr>
              <w:spacing w:after="20"/>
              <w:ind w:left="20"/>
              <w:jc w:val="both"/>
            </w:pPr>
            <w:r>
              <w:rPr>
                <w:rFonts w:ascii="Times New Roman"/>
                <w:b w:val="false"/>
                <w:i w:val="false"/>
                <w:color w:val="000000"/>
                <w:sz w:val="20"/>
              </w:rPr>
              <w:t>
Аяқталуы сағ., мин</w:t>
            </w:r>
          </w:p>
          <w:bookmarkEnd w:id="4552"/>
          <w:p>
            <w:pPr>
              <w:spacing w:after="20"/>
              <w:ind w:left="20"/>
              <w:jc w:val="both"/>
            </w:pPr>
            <w:r>
              <w:rPr>
                <w:rFonts w:ascii="Times New Roman"/>
                <w:b w:val="false"/>
                <w:i w:val="false"/>
                <w:color w:val="000000"/>
                <w:sz w:val="20"/>
              </w:rPr>
              <w:t>
Конец час,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4553"/>
          <w:p>
            <w:pPr>
              <w:spacing w:after="20"/>
              <w:ind w:left="20"/>
              <w:jc w:val="both"/>
            </w:pPr>
            <w:r>
              <w:rPr>
                <w:rFonts w:ascii="Times New Roman"/>
                <w:b w:val="false"/>
                <w:i w:val="false"/>
                <w:color w:val="000000"/>
                <w:sz w:val="20"/>
              </w:rPr>
              <w:t>
Басталуы сағ., мин.</w:t>
            </w:r>
          </w:p>
          <w:bookmarkEnd w:id="4553"/>
          <w:p>
            <w:pPr>
              <w:spacing w:after="20"/>
              <w:ind w:left="20"/>
              <w:jc w:val="both"/>
            </w:pPr>
            <w:r>
              <w:rPr>
                <w:rFonts w:ascii="Times New Roman"/>
                <w:b w:val="false"/>
                <w:i w:val="false"/>
                <w:color w:val="000000"/>
                <w:sz w:val="20"/>
              </w:rPr>
              <w:t>
Начало час,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4554"/>
          <w:p>
            <w:pPr>
              <w:spacing w:after="20"/>
              <w:ind w:left="20"/>
              <w:jc w:val="both"/>
            </w:pPr>
            <w:r>
              <w:rPr>
                <w:rFonts w:ascii="Times New Roman"/>
                <w:b w:val="false"/>
                <w:i w:val="false"/>
                <w:color w:val="000000"/>
                <w:sz w:val="20"/>
              </w:rPr>
              <w:t>
Аяқталуы сағ., мин</w:t>
            </w:r>
          </w:p>
          <w:bookmarkEnd w:id="4554"/>
          <w:p>
            <w:pPr>
              <w:spacing w:after="20"/>
              <w:ind w:left="20"/>
              <w:jc w:val="both"/>
            </w:pPr>
            <w:r>
              <w:rPr>
                <w:rFonts w:ascii="Times New Roman"/>
                <w:b w:val="false"/>
                <w:i w:val="false"/>
                <w:color w:val="000000"/>
                <w:sz w:val="20"/>
              </w:rPr>
              <w:t>
Конец час, 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4555"/>
          <w:p>
            <w:pPr>
              <w:spacing w:after="20"/>
              <w:ind w:left="20"/>
              <w:jc w:val="both"/>
            </w:pPr>
            <w:r>
              <w:rPr>
                <w:rFonts w:ascii="Times New Roman"/>
                <w:b w:val="false"/>
                <w:i w:val="false"/>
                <w:color w:val="000000"/>
                <w:sz w:val="20"/>
              </w:rPr>
              <w:t>
Нысанның БҚСЖ бойынша коды</w:t>
            </w:r>
          </w:p>
          <w:bookmarkEnd w:id="455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455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55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455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557"/>
          <w:p>
            <w:pPr>
              <w:spacing w:after="20"/>
              <w:ind w:left="20"/>
              <w:jc w:val="both"/>
            </w:pPr>
            <w:r>
              <w:rPr>
                <w:rFonts w:ascii="Times New Roman"/>
                <w:b w:val="false"/>
                <w:i w:val="false"/>
                <w:color w:val="000000"/>
                <w:sz w:val="20"/>
              </w:rPr>
              <w:t>
№ ___бұйрығымен бекітілген № 223/е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455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55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4559"/>
          <w:p>
            <w:pPr>
              <w:spacing w:after="20"/>
              <w:ind w:left="20"/>
              <w:jc w:val="both"/>
            </w:pPr>
            <w:r>
              <w:rPr>
                <w:rFonts w:ascii="Times New Roman"/>
                <w:b w:val="false"/>
                <w:i w:val="false"/>
                <w:color w:val="000000"/>
                <w:sz w:val="20"/>
              </w:rPr>
              <w:t>
Медицинская документация Форма № 223/у</w:t>
            </w:r>
          </w:p>
          <w:bookmarkEnd w:id="455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699" w:id="4560"/>
    <w:p>
      <w:pPr>
        <w:spacing w:after="0"/>
        <w:ind w:left="0"/>
        <w:jc w:val="both"/>
      </w:pPr>
      <w:r>
        <w:rPr>
          <w:rFonts w:ascii="Times New Roman"/>
          <w:b w:val="false"/>
          <w:i w:val="false"/>
          <w:color w:val="000000"/>
          <w:sz w:val="28"/>
        </w:rPr>
        <w:t>
      Санитариялық-паразитологиялық зерттеулерді тіркеу ЖУРНАЛЫ</w:t>
      </w:r>
    </w:p>
    <w:bookmarkEnd w:id="4560"/>
    <w:bookmarkStart w:name="z5700" w:id="4561"/>
    <w:p>
      <w:pPr>
        <w:spacing w:after="0"/>
        <w:ind w:left="0"/>
        <w:jc w:val="both"/>
      </w:pPr>
      <w:r>
        <w:rPr>
          <w:rFonts w:ascii="Times New Roman"/>
          <w:b w:val="false"/>
          <w:i w:val="false"/>
          <w:color w:val="000000"/>
          <w:sz w:val="28"/>
        </w:rPr>
        <w:t>
      ЖУРНАЛ регистрации санитарно-паразитологических исследований</w:t>
      </w:r>
    </w:p>
    <w:bookmarkEnd w:id="4561"/>
    <w:p>
      <w:pPr>
        <w:spacing w:after="0"/>
        <w:ind w:left="0"/>
        <w:jc w:val="both"/>
      </w:pPr>
      <w:bookmarkStart w:name="z5701" w:id="4562"/>
      <w:r>
        <w:rPr>
          <w:rFonts w:ascii="Times New Roman"/>
          <w:b w:val="false"/>
          <w:i w:val="false"/>
          <w:color w:val="000000"/>
          <w:sz w:val="28"/>
        </w:rPr>
        <w:t>
      Басталуы (Начат) "___"________20____ж. (г.)</w:t>
      </w:r>
    </w:p>
    <w:bookmarkEnd w:id="4562"/>
    <w:p>
      <w:pPr>
        <w:spacing w:after="0"/>
        <w:ind w:left="0"/>
        <w:jc w:val="both"/>
      </w:pPr>
      <w:r>
        <w:rPr>
          <w:rFonts w:ascii="Times New Roman"/>
          <w:b w:val="false"/>
          <w:i w:val="false"/>
          <w:color w:val="000000"/>
          <w:sz w:val="28"/>
        </w:rPr>
        <w:t>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4563"/>
          <w:p>
            <w:pPr>
              <w:spacing w:after="20"/>
              <w:ind w:left="20"/>
              <w:jc w:val="both"/>
            </w:pPr>
            <w:r>
              <w:rPr>
                <w:rFonts w:ascii="Times New Roman"/>
                <w:b w:val="false"/>
                <w:i w:val="false"/>
                <w:color w:val="000000"/>
                <w:sz w:val="20"/>
              </w:rPr>
              <w:t>
Тiркеу нөмiрi</w:t>
            </w:r>
          </w:p>
          <w:bookmarkEnd w:id="4563"/>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4564"/>
          <w:p>
            <w:pPr>
              <w:spacing w:after="20"/>
              <w:ind w:left="20"/>
              <w:jc w:val="both"/>
            </w:pPr>
            <w:r>
              <w:rPr>
                <w:rFonts w:ascii="Times New Roman"/>
                <w:b w:val="false"/>
                <w:i w:val="false"/>
                <w:color w:val="000000"/>
                <w:sz w:val="20"/>
              </w:rPr>
              <w:t>
Күнi, айы, жылы</w:t>
            </w:r>
          </w:p>
          <w:bookmarkEnd w:id="4564"/>
          <w:p>
            <w:pPr>
              <w:spacing w:after="20"/>
              <w:ind w:left="20"/>
              <w:jc w:val="both"/>
            </w:pPr>
            <w:r>
              <w:rPr>
                <w:rFonts w:ascii="Times New Roman"/>
                <w:b w:val="false"/>
                <w:i w:val="false"/>
                <w:color w:val="000000"/>
                <w:sz w:val="20"/>
              </w:rPr>
              <w:t>
Дата,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4565"/>
          <w:p>
            <w:pPr>
              <w:spacing w:after="20"/>
              <w:ind w:left="20"/>
              <w:jc w:val="both"/>
            </w:pPr>
            <w:r>
              <w:rPr>
                <w:rFonts w:ascii="Times New Roman"/>
                <w:b w:val="false"/>
                <w:i w:val="false"/>
                <w:color w:val="000000"/>
                <w:sz w:val="20"/>
              </w:rPr>
              <w:t>
Үлгiнiң атауы</w:t>
            </w:r>
          </w:p>
          <w:bookmarkEnd w:id="4565"/>
          <w:p>
            <w:pPr>
              <w:spacing w:after="20"/>
              <w:ind w:left="20"/>
              <w:jc w:val="both"/>
            </w:pPr>
            <w:r>
              <w:rPr>
                <w:rFonts w:ascii="Times New Roman"/>
                <w:b w:val="false"/>
                <w:i w:val="false"/>
                <w:color w:val="000000"/>
                <w:sz w:val="20"/>
              </w:rPr>
              <w:t>
Наименование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4566"/>
          <w:p>
            <w:pPr>
              <w:spacing w:after="20"/>
              <w:ind w:left="20"/>
              <w:jc w:val="both"/>
            </w:pPr>
            <w:r>
              <w:rPr>
                <w:rFonts w:ascii="Times New Roman"/>
                <w:b w:val="false"/>
                <w:i w:val="false"/>
                <w:color w:val="000000"/>
                <w:sz w:val="20"/>
              </w:rPr>
              <w:t>
Саны, көлемi</w:t>
            </w:r>
          </w:p>
          <w:bookmarkEnd w:id="4566"/>
          <w:p>
            <w:pPr>
              <w:spacing w:after="20"/>
              <w:ind w:left="20"/>
              <w:jc w:val="both"/>
            </w:pPr>
            <w:r>
              <w:rPr>
                <w:rFonts w:ascii="Times New Roman"/>
                <w:b w:val="false"/>
                <w:i w:val="false"/>
                <w:color w:val="000000"/>
                <w:sz w:val="20"/>
              </w:rPr>
              <w:t>
Количество, объем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4567"/>
          <w:p>
            <w:pPr>
              <w:spacing w:after="20"/>
              <w:ind w:left="20"/>
              <w:jc w:val="both"/>
            </w:pPr>
            <w:r>
              <w:rPr>
                <w:rFonts w:ascii="Times New Roman"/>
                <w:b w:val="false"/>
                <w:i w:val="false"/>
                <w:color w:val="000000"/>
                <w:sz w:val="20"/>
              </w:rPr>
              <w:t>
Үлгi алу орны</w:t>
            </w:r>
          </w:p>
          <w:bookmarkEnd w:id="4567"/>
          <w:p>
            <w:pPr>
              <w:spacing w:after="20"/>
              <w:ind w:left="20"/>
              <w:jc w:val="both"/>
            </w:pPr>
            <w:r>
              <w:rPr>
                <w:rFonts w:ascii="Times New Roman"/>
                <w:b w:val="false"/>
                <w:i w:val="false"/>
                <w:color w:val="000000"/>
                <w:sz w:val="20"/>
              </w:rPr>
              <w:t>
Место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4568"/>
          <w:p>
            <w:pPr>
              <w:spacing w:after="20"/>
              <w:ind w:left="20"/>
              <w:jc w:val="both"/>
            </w:pPr>
            <w:r>
              <w:rPr>
                <w:rFonts w:ascii="Times New Roman"/>
                <w:b w:val="false"/>
                <w:i w:val="false"/>
                <w:color w:val="000000"/>
                <w:sz w:val="20"/>
              </w:rPr>
              <w:t>
Зерттеу мақсаты</w:t>
            </w:r>
          </w:p>
          <w:bookmarkEnd w:id="4568"/>
          <w:p>
            <w:pPr>
              <w:spacing w:after="20"/>
              <w:ind w:left="20"/>
              <w:jc w:val="both"/>
            </w:pPr>
            <w:r>
              <w:rPr>
                <w:rFonts w:ascii="Times New Roman"/>
                <w:b w:val="false"/>
                <w:i w:val="false"/>
                <w:color w:val="000000"/>
                <w:sz w:val="20"/>
              </w:rPr>
              <w:t>
Цель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4569"/>
          <w:p>
            <w:pPr>
              <w:spacing w:after="20"/>
              <w:ind w:left="20"/>
              <w:jc w:val="both"/>
            </w:pPr>
            <w:r>
              <w:rPr>
                <w:rFonts w:ascii="Times New Roman"/>
                <w:b w:val="false"/>
                <w:i w:val="false"/>
                <w:color w:val="000000"/>
                <w:sz w:val="20"/>
              </w:rPr>
              <w:t>
Зерттеу нәтижесi</w:t>
            </w:r>
          </w:p>
          <w:bookmarkEnd w:id="4569"/>
          <w:p>
            <w:pPr>
              <w:spacing w:after="20"/>
              <w:ind w:left="20"/>
              <w:jc w:val="both"/>
            </w:pPr>
            <w:r>
              <w:rPr>
                <w:rFonts w:ascii="Times New Roman"/>
                <w:b w:val="false"/>
                <w:i w:val="false"/>
                <w:color w:val="000000"/>
                <w:sz w:val="20"/>
              </w:rPr>
              <w:t>
Результат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4570"/>
          <w:p>
            <w:pPr>
              <w:spacing w:after="20"/>
              <w:ind w:left="20"/>
              <w:jc w:val="both"/>
            </w:pPr>
            <w:r>
              <w:rPr>
                <w:rFonts w:ascii="Times New Roman"/>
                <w:b w:val="false"/>
                <w:i w:val="false"/>
                <w:color w:val="000000"/>
                <w:sz w:val="20"/>
              </w:rPr>
              <w:t>
Зерттеудің аяқталған күні, айы, жылы</w:t>
            </w:r>
          </w:p>
          <w:bookmarkEnd w:id="4570"/>
          <w:p>
            <w:pPr>
              <w:spacing w:after="20"/>
              <w:ind w:left="20"/>
              <w:jc w:val="both"/>
            </w:pPr>
            <w:r>
              <w:rPr>
                <w:rFonts w:ascii="Times New Roman"/>
                <w:b w:val="false"/>
                <w:i w:val="false"/>
                <w:color w:val="000000"/>
                <w:sz w:val="20"/>
              </w:rPr>
              <w:t>
Дата окончания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4571"/>
          <w:p>
            <w:pPr>
              <w:spacing w:after="20"/>
              <w:ind w:left="20"/>
              <w:jc w:val="both"/>
            </w:pPr>
            <w:r>
              <w:rPr>
                <w:rFonts w:ascii="Times New Roman"/>
                <w:b w:val="false"/>
                <w:i w:val="false"/>
                <w:color w:val="000000"/>
                <w:sz w:val="20"/>
              </w:rPr>
              <w:t>
Зерттеу жүргiзген адамның қолы, тегі, аты, әкесінің аты (болған жағдайда), лауазымы</w:t>
            </w:r>
          </w:p>
          <w:bookmarkEnd w:id="4571"/>
          <w:p>
            <w:pPr>
              <w:spacing w:after="20"/>
              <w:ind w:left="20"/>
              <w:jc w:val="both"/>
            </w:pPr>
            <w:r>
              <w:rPr>
                <w:rFonts w:ascii="Times New Roman"/>
                <w:b w:val="false"/>
                <w:i w:val="false"/>
                <w:color w:val="000000"/>
                <w:sz w:val="20"/>
              </w:rPr>
              <w:t>
Фамилия, имя, отчество (при наличии), должность,подпись проводившего исследование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4572"/>
          <w:p>
            <w:pPr>
              <w:spacing w:after="20"/>
              <w:ind w:left="20"/>
              <w:jc w:val="both"/>
            </w:pPr>
            <w:r>
              <w:rPr>
                <w:rFonts w:ascii="Times New Roman"/>
                <w:b w:val="false"/>
                <w:i w:val="false"/>
                <w:color w:val="000000"/>
                <w:sz w:val="20"/>
              </w:rPr>
              <w:t>
Ескерту</w:t>
            </w:r>
          </w:p>
          <w:bookmarkEnd w:id="4572"/>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4573"/>
          <w:p>
            <w:pPr>
              <w:spacing w:after="20"/>
              <w:ind w:left="20"/>
              <w:jc w:val="both"/>
            </w:pPr>
            <w:r>
              <w:rPr>
                <w:rFonts w:ascii="Times New Roman"/>
                <w:b w:val="false"/>
                <w:i w:val="false"/>
                <w:color w:val="000000"/>
                <w:sz w:val="20"/>
              </w:rPr>
              <w:t>
Үлгiнi алу</w:t>
            </w:r>
          </w:p>
          <w:bookmarkEnd w:id="4573"/>
          <w:p>
            <w:pPr>
              <w:spacing w:after="20"/>
              <w:ind w:left="20"/>
              <w:jc w:val="both"/>
            </w:pPr>
            <w:r>
              <w:rPr>
                <w:rFonts w:ascii="Times New Roman"/>
                <w:b w:val="false"/>
                <w:i w:val="false"/>
                <w:color w:val="000000"/>
                <w:sz w:val="20"/>
              </w:rPr>
              <w:t>
Отбора образцов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4574"/>
          <w:p>
            <w:pPr>
              <w:spacing w:after="20"/>
              <w:ind w:left="20"/>
              <w:jc w:val="both"/>
            </w:pPr>
            <w:r>
              <w:rPr>
                <w:rFonts w:ascii="Times New Roman"/>
                <w:b w:val="false"/>
                <w:i w:val="false"/>
                <w:color w:val="000000"/>
                <w:sz w:val="20"/>
              </w:rPr>
              <w:t>
Зертханамен қабылданған</w:t>
            </w:r>
          </w:p>
          <w:bookmarkEnd w:id="4574"/>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4575"/>
          <w:p>
            <w:pPr>
              <w:spacing w:after="20"/>
              <w:ind w:left="20"/>
              <w:jc w:val="both"/>
            </w:pPr>
            <w:r>
              <w:rPr>
                <w:rFonts w:ascii="Times New Roman"/>
                <w:b w:val="false"/>
                <w:i w:val="false"/>
                <w:color w:val="000000"/>
                <w:sz w:val="20"/>
              </w:rPr>
              <w:t>
Нысанның БҚСЖ бойынша коды</w:t>
            </w:r>
          </w:p>
          <w:bookmarkEnd w:id="457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457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57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457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577"/>
          <w:p>
            <w:pPr>
              <w:spacing w:after="20"/>
              <w:ind w:left="20"/>
              <w:jc w:val="both"/>
            </w:pPr>
            <w:r>
              <w:rPr>
                <w:rFonts w:ascii="Times New Roman"/>
                <w:b w:val="false"/>
                <w:i w:val="false"/>
                <w:color w:val="000000"/>
                <w:sz w:val="20"/>
              </w:rPr>
              <w:t>
№___ бұйрығымен бекітілген № 224/е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457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57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4579"/>
          <w:p>
            <w:pPr>
              <w:spacing w:after="20"/>
              <w:ind w:left="20"/>
              <w:jc w:val="both"/>
            </w:pPr>
            <w:r>
              <w:rPr>
                <w:rFonts w:ascii="Times New Roman"/>
                <w:b w:val="false"/>
                <w:i w:val="false"/>
                <w:color w:val="000000"/>
                <w:sz w:val="20"/>
              </w:rPr>
              <w:t>
Медицинская документация Форма № 224/у</w:t>
            </w:r>
          </w:p>
          <w:bookmarkEnd w:id="457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724" w:id="4580"/>
    <w:p>
      <w:pPr>
        <w:spacing w:after="0"/>
        <w:ind w:left="0"/>
        <w:jc w:val="both"/>
      </w:pPr>
      <w:r>
        <w:rPr>
          <w:rFonts w:ascii="Times New Roman"/>
          <w:b w:val="false"/>
          <w:i w:val="false"/>
          <w:color w:val="000000"/>
          <w:sz w:val="28"/>
        </w:rPr>
        <w:t>
      Үй шаңы кенелерінің болуына үй шаңының, мамықтың және қауырсынан жасалған өнімдердің үлгілерін зерттеуді тіркеу ЖУРНАЛЫ</w:t>
      </w:r>
    </w:p>
    <w:bookmarkEnd w:id="4580"/>
    <w:bookmarkStart w:name="z5725" w:id="4581"/>
    <w:p>
      <w:pPr>
        <w:spacing w:after="0"/>
        <w:ind w:left="0"/>
        <w:jc w:val="both"/>
      </w:pPr>
      <w:r>
        <w:rPr>
          <w:rFonts w:ascii="Times New Roman"/>
          <w:b w:val="false"/>
          <w:i w:val="false"/>
          <w:color w:val="000000"/>
          <w:sz w:val="28"/>
        </w:rPr>
        <w:t>
      ЖУРНАЛ регистрации исследований образцов домашней пыли, пуховых и перьевых изделий на наличие клещей домашней пыли</w:t>
      </w:r>
    </w:p>
    <w:bookmarkEnd w:id="4581"/>
    <w:p>
      <w:pPr>
        <w:spacing w:after="0"/>
        <w:ind w:left="0"/>
        <w:jc w:val="both"/>
      </w:pPr>
      <w:bookmarkStart w:name="z5726" w:id="4582"/>
      <w:r>
        <w:rPr>
          <w:rFonts w:ascii="Times New Roman"/>
          <w:b w:val="false"/>
          <w:i w:val="false"/>
          <w:color w:val="000000"/>
          <w:sz w:val="28"/>
        </w:rPr>
        <w:t>
      Басталуы (Начат) "___"________20____ж. (г.)</w:t>
      </w:r>
    </w:p>
    <w:bookmarkEnd w:id="4582"/>
    <w:p>
      <w:pPr>
        <w:spacing w:after="0"/>
        <w:ind w:left="0"/>
        <w:jc w:val="both"/>
      </w:pPr>
      <w:r>
        <w:rPr>
          <w:rFonts w:ascii="Times New Roman"/>
          <w:b w:val="false"/>
          <w:i w:val="false"/>
          <w:color w:val="000000"/>
          <w:sz w:val="28"/>
        </w:rPr>
        <w:t>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4583"/>
          <w:p>
            <w:pPr>
              <w:spacing w:after="20"/>
              <w:ind w:left="20"/>
              <w:jc w:val="both"/>
            </w:pPr>
            <w:r>
              <w:rPr>
                <w:rFonts w:ascii="Times New Roman"/>
                <w:b w:val="false"/>
                <w:i w:val="false"/>
                <w:color w:val="000000"/>
                <w:sz w:val="20"/>
              </w:rPr>
              <w:t>
Тiркеу нөмірi</w:t>
            </w:r>
          </w:p>
          <w:bookmarkEnd w:id="4583"/>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4584"/>
          <w:p>
            <w:pPr>
              <w:spacing w:after="20"/>
              <w:ind w:left="20"/>
              <w:jc w:val="both"/>
            </w:pPr>
            <w:r>
              <w:rPr>
                <w:rFonts w:ascii="Times New Roman"/>
                <w:b w:val="false"/>
                <w:i w:val="false"/>
                <w:color w:val="000000"/>
                <w:sz w:val="20"/>
              </w:rPr>
              <w:t>
Үлгілердің түскен күні</w:t>
            </w:r>
          </w:p>
          <w:bookmarkEnd w:id="4584"/>
          <w:p>
            <w:pPr>
              <w:spacing w:after="20"/>
              <w:ind w:left="20"/>
              <w:jc w:val="both"/>
            </w:pPr>
            <w:r>
              <w:rPr>
                <w:rFonts w:ascii="Times New Roman"/>
                <w:b w:val="false"/>
                <w:i w:val="false"/>
                <w:color w:val="000000"/>
                <w:sz w:val="20"/>
              </w:rPr>
              <w:t>
Дата поступления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4585"/>
          <w:p>
            <w:pPr>
              <w:spacing w:after="20"/>
              <w:ind w:left="20"/>
              <w:jc w:val="both"/>
            </w:pPr>
            <w:r>
              <w:rPr>
                <w:rFonts w:ascii="Times New Roman"/>
                <w:b w:val="false"/>
                <w:i w:val="false"/>
                <w:color w:val="000000"/>
                <w:sz w:val="20"/>
              </w:rPr>
              <w:t>
Тегі, аты, әкесінің аты (болған жағдайда), ЖСН</w:t>
            </w:r>
          </w:p>
          <w:bookmarkEnd w:id="4585"/>
          <w:p>
            <w:pPr>
              <w:spacing w:after="20"/>
              <w:ind w:left="20"/>
              <w:jc w:val="both"/>
            </w:pPr>
            <w:r>
              <w:rPr>
                <w:rFonts w:ascii="Times New Roman"/>
                <w:b w:val="false"/>
                <w:i w:val="false"/>
                <w:color w:val="000000"/>
                <w:sz w:val="20"/>
              </w:rPr>
              <w:t>
Фамилия, имя, отчество (при наличии), ИИН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4586"/>
          <w:p>
            <w:pPr>
              <w:spacing w:after="20"/>
              <w:ind w:left="20"/>
              <w:jc w:val="both"/>
            </w:pPr>
            <w:r>
              <w:rPr>
                <w:rFonts w:ascii="Times New Roman"/>
                <w:b w:val="false"/>
                <w:i w:val="false"/>
                <w:color w:val="000000"/>
                <w:sz w:val="20"/>
              </w:rPr>
              <w:t>
Туған күні</w:t>
            </w:r>
          </w:p>
          <w:bookmarkEnd w:id="4586"/>
          <w:p>
            <w:pPr>
              <w:spacing w:after="20"/>
              <w:ind w:left="20"/>
              <w:jc w:val="both"/>
            </w:pPr>
            <w:r>
              <w:rPr>
                <w:rFonts w:ascii="Times New Roman"/>
                <w:b w:val="false"/>
                <w:i w:val="false"/>
                <w:color w:val="000000"/>
                <w:sz w:val="20"/>
              </w:rPr>
              <w:t>
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4587"/>
          <w:p>
            <w:pPr>
              <w:spacing w:after="20"/>
              <w:ind w:left="20"/>
              <w:jc w:val="both"/>
            </w:pPr>
            <w:r>
              <w:rPr>
                <w:rFonts w:ascii="Times New Roman"/>
                <w:b w:val="false"/>
                <w:i w:val="false"/>
                <w:color w:val="000000"/>
                <w:sz w:val="20"/>
              </w:rPr>
              <w:t>
Мекенжайы</w:t>
            </w:r>
          </w:p>
          <w:bookmarkEnd w:id="4587"/>
          <w:p>
            <w:pPr>
              <w:spacing w:after="20"/>
              <w:ind w:left="20"/>
              <w:jc w:val="both"/>
            </w:pPr>
            <w:r>
              <w:rPr>
                <w:rFonts w:ascii="Times New Roman"/>
                <w:b w:val="false"/>
                <w:i w:val="false"/>
                <w:color w:val="000000"/>
                <w:sz w:val="20"/>
              </w:rPr>
              <w:t>
Домашний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4588"/>
          <w:p>
            <w:pPr>
              <w:spacing w:after="20"/>
              <w:ind w:left="20"/>
              <w:jc w:val="both"/>
            </w:pPr>
            <w:r>
              <w:rPr>
                <w:rFonts w:ascii="Times New Roman"/>
                <w:b w:val="false"/>
                <w:i w:val="false"/>
                <w:color w:val="000000"/>
                <w:sz w:val="20"/>
              </w:rPr>
              <w:t>
Жұмыс, оқу орны, балалар ұйымының атауы</w:t>
            </w:r>
          </w:p>
          <w:bookmarkEnd w:id="4588"/>
          <w:p>
            <w:pPr>
              <w:spacing w:after="20"/>
              <w:ind w:left="20"/>
              <w:jc w:val="both"/>
            </w:pPr>
            <w:r>
              <w:rPr>
                <w:rFonts w:ascii="Times New Roman"/>
                <w:b w:val="false"/>
                <w:i w:val="false"/>
                <w:color w:val="000000"/>
                <w:sz w:val="20"/>
              </w:rPr>
              <w:t>
Место работы, учебы, наименование детской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4589"/>
          <w:p>
            <w:pPr>
              <w:spacing w:after="20"/>
              <w:ind w:left="20"/>
              <w:jc w:val="both"/>
            </w:pPr>
            <w:r>
              <w:rPr>
                <w:rFonts w:ascii="Times New Roman"/>
                <w:b w:val="false"/>
                <w:i w:val="false"/>
                <w:color w:val="000000"/>
                <w:sz w:val="20"/>
              </w:rPr>
              <w:t>
Жәндіктер немесе кенелер шабуыл жасаған аумақ,күн</w:t>
            </w:r>
          </w:p>
          <w:bookmarkEnd w:id="4589"/>
          <w:p>
            <w:pPr>
              <w:spacing w:after="20"/>
              <w:ind w:left="20"/>
              <w:jc w:val="both"/>
            </w:pPr>
            <w:r>
              <w:rPr>
                <w:rFonts w:ascii="Times New Roman"/>
                <w:b w:val="false"/>
                <w:i w:val="false"/>
                <w:color w:val="000000"/>
                <w:sz w:val="20"/>
              </w:rPr>
              <w:t>
Территория нападения насекомых или клещей,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4590"/>
          <w:p>
            <w:pPr>
              <w:spacing w:after="20"/>
              <w:ind w:left="20"/>
              <w:jc w:val="both"/>
            </w:pPr>
            <w:r>
              <w:rPr>
                <w:rFonts w:ascii="Times New Roman"/>
                <w:b w:val="false"/>
                <w:i w:val="false"/>
                <w:color w:val="000000"/>
                <w:sz w:val="20"/>
              </w:rPr>
              <w:t>
Зерттеу күні</w:t>
            </w:r>
          </w:p>
          <w:bookmarkEnd w:id="4590"/>
          <w:p>
            <w:pPr>
              <w:spacing w:after="20"/>
              <w:ind w:left="20"/>
              <w:jc w:val="both"/>
            </w:pPr>
            <w:r>
              <w:rPr>
                <w:rFonts w:ascii="Times New Roman"/>
                <w:b w:val="false"/>
                <w:i w:val="false"/>
                <w:color w:val="000000"/>
                <w:sz w:val="20"/>
              </w:rPr>
              <w:t>
Дата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4591"/>
          <w:p>
            <w:pPr>
              <w:spacing w:after="20"/>
              <w:ind w:left="20"/>
              <w:jc w:val="both"/>
            </w:pPr>
            <w:r>
              <w:rPr>
                <w:rFonts w:ascii="Times New Roman"/>
                <w:b w:val="false"/>
                <w:i w:val="false"/>
                <w:color w:val="000000"/>
                <w:sz w:val="20"/>
              </w:rPr>
              <w:t>
Тексеру нәтижесі</w:t>
            </w:r>
          </w:p>
          <w:bookmarkEnd w:id="4591"/>
          <w:p>
            <w:pPr>
              <w:spacing w:after="20"/>
              <w:ind w:left="20"/>
              <w:jc w:val="both"/>
            </w:pPr>
            <w:r>
              <w:rPr>
                <w:rFonts w:ascii="Times New Roman"/>
                <w:b w:val="false"/>
                <w:i w:val="false"/>
                <w:color w:val="000000"/>
                <w:sz w:val="20"/>
              </w:rPr>
              <w:t>
Результат обследования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6" w:id="4592"/>
          <w:p>
            <w:pPr>
              <w:spacing w:after="20"/>
              <w:ind w:left="20"/>
              <w:jc w:val="both"/>
            </w:pPr>
            <w:r>
              <w:rPr>
                <w:rFonts w:ascii="Times New Roman"/>
                <w:b w:val="false"/>
                <w:i w:val="false"/>
                <w:color w:val="000000"/>
                <w:sz w:val="20"/>
              </w:rPr>
              <w:t>
Жәндіктер мен кенелердің түрлері, жынысы</w:t>
            </w:r>
          </w:p>
          <w:bookmarkEnd w:id="4592"/>
          <w:p>
            <w:pPr>
              <w:spacing w:after="20"/>
              <w:ind w:left="20"/>
              <w:jc w:val="both"/>
            </w:pPr>
            <w:r>
              <w:rPr>
                <w:rFonts w:ascii="Times New Roman"/>
                <w:b w:val="false"/>
                <w:i w:val="false"/>
                <w:color w:val="000000"/>
                <w:sz w:val="20"/>
              </w:rPr>
              <w:t>
Видовая принадлежность, пол насекомых и клещей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4593"/>
          <w:p>
            <w:pPr>
              <w:spacing w:after="20"/>
              <w:ind w:left="20"/>
              <w:jc w:val="both"/>
            </w:pPr>
            <w:r>
              <w:rPr>
                <w:rFonts w:ascii="Times New Roman"/>
                <w:b w:val="false"/>
                <w:i w:val="false"/>
                <w:color w:val="000000"/>
                <w:sz w:val="20"/>
              </w:rPr>
              <w:t>
Орындаушының тегі, аты, әкесінің аты (болған жағдайда), лауазымы</w:t>
            </w:r>
          </w:p>
          <w:bookmarkEnd w:id="4593"/>
          <w:p>
            <w:pPr>
              <w:spacing w:after="20"/>
              <w:ind w:left="20"/>
              <w:jc w:val="both"/>
            </w:pPr>
            <w:r>
              <w:rPr>
                <w:rFonts w:ascii="Times New Roman"/>
                <w:b w:val="false"/>
                <w:i w:val="false"/>
                <w:color w:val="000000"/>
                <w:sz w:val="20"/>
              </w:rPr>
              <w:t>
Фамилия, имя, отчество (при наличии), должность исполнителя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4594"/>
          <w:p>
            <w:pPr>
              <w:spacing w:after="20"/>
              <w:ind w:left="20"/>
              <w:jc w:val="both"/>
            </w:pPr>
            <w:r>
              <w:rPr>
                <w:rFonts w:ascii="Times New Roman"/>
                <w:b w:val="false"/>
                <w:i w:val="false"/>
                <w:color w:val="000000"/>
                <w:sz w:val="20"/>
              </w:rPr>
              <w:t>
Нысанның БҚСЖ бойынша коды</w:t>
            </w:r>
          </w:p>
          <w:bookmarkEnd w:id="459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459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59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459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596"/>
          <w:p>
            <w:pPr>
              <w:spacing w:after="20"/>
              <w:ind w:left="20"/>
              <w:jc w:val="both"/>
            </w:pPr>
            <w:r>
              <w:rPr>
                <w:rFonts w:ascii="Times New Roman"/>
                <w:b w:val="false"/>
                <w:i w:val="false"/>
                <w:color w:val="000000"/>
                <w:sz w:val="20"/>
              </w:rPr>
              <w:t>
№___ бұйрығымен бекітілген № 225/е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459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59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4598"/>
          <w:p>
            <w:pPr>
              <w:spacing w:after="20"/>
              <w:ind w:left="20"/>
              <w:jc w:val="both"/>
            </w:pPr>
            <w:r>
              <w:rPr>
                <w:rFonts w:ascii="Times New Roman"/>
                <w:b w:val="false"/>
                <w:i w:val="false"/>
                <w:color w:val="000000"/>
                <w:sz w:val="20"/>
              </w:rPr>
              <w:t>
Медицинская документация Форма № 225/у</w:t>
            </w:r>
          </w:p>
          <w:bookmarkEnd w:id="459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748" w:id="4599"/>
    <w:p>
      <w:pPr>
        <w:spacing w:after="0"/>
        <w:ind w:left="0"/>
        <w:jc w:val="both"/>
      </w:pPr>
      <w:r>
        <w:rPr>
          <w:rFonts w:ascii="Times New Roman"/>
          <w:b w:val="false"/>
          <w:i w:val="false"/>
          <w:color w:val="000000"/>
          <w:sz w:val="28"/>
        </w:rPr>
        <w:t>
      Паразиттік ауруларға серологиялық зерттеулерді тіркеу ЖУРНАЛЫ</w:t>
      </w:r>
    </w:p>
    <w:bookmarkEnd w:id="4599"/>
    <w:bookmarkStart w:name="z5749" w:id="4600"/>
    <w:p>
      <w:pPr>
        <w:spacing w:after="0"/>
        <w:ind w:left="0"/>
        <w:jc w:val="both"/>
      </w:pPr>
      <w:r>
        <w:rPr>
          <w:rFonts w:ascii="Times New Roman"/>
          <w:b w:val="false"/>
          <w:i w:val="false"/>
          <w:color w:val="000000"/>
          <w:sz w:val="28"/>
        </w:rPr>
        <w:t>
      ЖУРНАЛ регистрации серологических исследований на паразитарные заболевания</w:t>
      </w:r>
    </w:p>
    <w:bookmarkEnd w:id="4600"/>
    <w:p>
      <w:pPr>
        <w:spacing w:after="0"/>
        <w:ind w:left="0"/>
        <w:jc w:val="both"/>
      </w:pPr>
      <w:bookmarkStart w:name="z5750" w:id="4601"/>
      <w:r>
        <w:rPr>
          <w:rFonts w:ascii="Times New Roman"/>
          <w:b w:val="false"/>
          <w:i w:val="false"/>
          <w:color w:val="000000"/>
          <w:sz w:val="28"/>
        </w:rPr>
        <w:t>
      Басталуы (Начат) "___"________20____ж. (г.)</w:t>
      </w:r>
    </w:p>
    <w:bookmarkEnd w:id="4601"/>
    <w:p>
      <w:pPr>
        <w:spacing w:after="0"/>
        <w:ind w:left="0"/>
        <w:jc w:val="both"/>
      </w:pPr>
      <w:r>
        <w:rPr>
          <w:rFonts w:ascii="Times New Roman"/>
          <w:b w:val="false"/>
          <w:i w:val="false"/>
          <w:color w:val="000000"/>
          <w:sz w:val="28"/>
        </w:rPr>
        <w:t>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4602"/>
          <w:p>
            <w:pPr>
              <w:spacing w:after="20"/>
              <w:ind w:left="20"/>
              <w:jc w:val="both"/>
            </w:pPr>
            <w:r>
              <w:rPr>
                <w:rFonts w:ascii="Times New Roman"/>
                <w:b w:val="false"/>
                <w:i w:val="false"/>
                <w:color w:val="000000"/>
                <w:sz w:val="20"/>
              </w:rPr>
              <w:t>
Тiркеу нөмірі</w:t>
            </w:r>
          </w:p>
          <w:bookmarkEnd w:id="4602"/>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4603"/>
          <w:p>
            <w:pPr>
              <w:spacing w:after="20"/>
              <w:ind w:left="20"/>
              <w:jc w:val="both"/>
            </w:pPr>
            <w:r>
              <w:rPr>
                <w:rFonts w:ascii="Times New Roman"/>
                <w:b w:val="false"/>
                <w:i w:val="false"/>
                <w:color w:val="000000"/>
                <w:sz w:val="20"/>
              </w:rPr>
              <w:t>
Зерттелушінің тегі, аты, әкесінің аты, ЖСН</w:t>
            </w:r>
          </w:p>
          <w:bookmarkEnd w:id="4603"/>
          <w:p>
            <w:pPr>
              <w:spacing w:after="20"/>
              <w:ind w:left="20"/>
              <w:jc w:val="both"/>
            </w:pPr>
            <w:r>
              <w:rPr>
                <w:rFonts w:ascii="Times New Roman"/>
                <w:b w:val="false"/>
                <w:i w:val="false"/>
                <w:color w:val="000000"/>
                <w:sz w:val="20"/>
              </w:rPr>
              <w:t>
Фамилия, имя, отчество, ИИН обследуемого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4604"/>
          <w:p>
            <w:pPr>
              <w:spacing w:after="20"/>
              <w:ind w:left="20"/>
              <w:jc w:val="both"/>
            </w:pPr>
            <w:r>
              <w:rPr>
                <w:rFonts w:ascii="Times New Roman"/>
                <w:b w:val="false"/>
                <w:i w:val="false"/>
                <w:color w:val="000000"/>
                <w:sz w:val="20"/>
              </w:rPr>
              <w:t>
Туған жылы</w:t>
            </w:r>
          </w:p>
          <w:bookmarkEnd w:id="4604"/>
          <w:p>
            <w:pPr>
              <w:spacing w:after="20"/>
              <w:ind w:left="20"/>
              <w:jc w:val="both"/>
            </w:pPr>
            <w:r>
              <w:rPr>
                <w:rFonts w:ascii="Times New Roman"/>
                <w:b w:val="false"/>
                <w:i w:val="false"/>
                <w:color w:val="000000"/>
                <w:sz w:val="20"/>
              </w:rPr>
              <w:t>
Год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4605"/>
          <w:p>
            <w:pPr>
              <w:spacing w:after="20"/>
              <w:ind w:left="20"/>
              <w:jc w:val="both"/>
            </w:pPr>
            <w:r>
              <w:rPr>
                <w:rFonts w:ascii="Times New Roman"/>
                <w:b w:val="false"/>
                <w:i w:val="false"/>
                <w:color w:val="000000"/>
                <w:sz w:val="20"/>
              </w:rPr>
              <w:t>
Мекен – жайы</w:t>
            </w:r>
          </w:p>
          <w:bookmarkEnd w:id="4605"/>
          <w:p>
            <w:pPr>
              <w:spacing w:after="20"/>
              <w:ind w:left="20"/>
              <w:jc w:val="both"/>
            </w:pPr>
            <w:r>
              <w:rPr>
                <w:rFonts w:ascii="Times New Roman"/>
                <w:b w:val="false"/>
                <w:i w:val="false"/>
                <w:color w:val="000000"/>
                <w:sz w:val="20"/>
              </w:rPr>
              <w:t>
Адрес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4606"/>
          <w:p>
            <w:pPr>
              <w:spacing w:after="20"/>
              <w:ind w:left="20"/>
              <w:jc w:val="both"/>
            </w:pPr>
            <w:r>
              <w:rPr>
                <w:rFonts w:ascii="Times New Roman"/>
                <w:b w:val="false"/>
                <w:i w:val="false"/>
                <w:color w:val="000000"/>
                <w:sz w:val="20"/>
              </w:rPr>
              <w:t>
Тексеруге жіберген мекеме</w:t>
            </w:r>
          </w:p>
          <w:bookmarkEnd w:id="4606"/>
          <w:p>
            <w:pPr>
              <w:spacing w:after="20"/>
              <w:ind w:left="20"/>
              <w:jc w:val="both"/>
            </w:pPr>
            <w:r>
              <w:rPr>
                <w:rFonts w:ascii="Times New Roman"/>
                <w:b w:val="false"/>
                <w:i w:val="false"/>
                <w:color w:val="000000"/>
                <w:sz w:val="20"/>
              </w:rPr>
              <w:t>
Учреждение направившее на обследование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4607"/>
          <w:p>
            <w:pPr>
              <w:spacing w:after="20"/>
              <w:ind w:left="20"/>
              <w:jc w:val="both"/>
            </w:pPr>
            <w:r>
              <w:rPr>
                <w:rFonts w:ascii="Times New Roman"/>
                <w:b w:val="false"/>
                <w:i w:val="false"/>
                <w:color w:val="000000"/>
                <w:sz w:val="20"/>
              </w:rPr>
              <w:t>
Алғашқы, қайта немесе бақылаулық тексеру</w:t>
            </w:r>
          </w:p>
          <w:bookmarkEnd w:id="4607"/>
          <w:p>
            <w:pPr>
              <w:spacing w:after="20"/>
              <w:ind w:left="20"/>
              <w:jc w:val="both"/>
            </w:pPr>
            <w:r>
              <w:rPr>
                <w:rFonts w:ascii="Times New Roman"/>
                <w:b w:val="false"/>
                <w:i w:val="false"/>
                <w:color w:val="000000"/>
                <w:sz w:val="20"/>
              </w:rPr>
              <w:t>
Первичное, повторное или контрольное обследование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4608"/>
          <w:p>
            <w:pPr>
              <w:spacing w:after="20"/>
              <w:ind w:left="20"/>
              <w:jc w:val="both"/>
            </w:pPr>
            <w:r>
              <w:rPr>
                <w:rFonts w:ascii="Times New Roman"/>
                <w:b w:val="false"/>
                <w:i w:val="false"/>
                <w:color w:val="000000"/>
                <w:sz w:val="20"/>
              </w:rPr>
              <w:t>
Үлгіні тексеруге қабылдау күні, айы, жылы</w:t>
            </w:r>
          </w:p>
          <w:bookmarkEnd w:id="4608"/>
          <w:p>
            <w:pPr>
              <w:spacing w:after="20"/>
              <w:ind w:left="20"/>
              <w:jc w:val="both"/>
            </w:pPr>
            <w:r>
              <w:rPr>
                <w:rFonts w:ascii="Times New Roman"/>
                <w:b w:val="false"/>
                <w:i w:val="false"/>
                <w:color w:val="000000"/>
                <w:sz w:val="20"/>
              </w:rPr>
              <w:t>
Дата приема образца на исследование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4609"/>
          <w:p>
            <w:pPr>
              <w:spacing w:after="20"/>
              <w:ind w:left="20"/>
              <w:jc w:val="both"/>
            </w:pPr>
            <w:r>
              <w:rPr>
                <w:rFonts w:ascii="Times New Roman"/>
                <w:b w:val="false"/>
                <w:i w:val="false"/>
                <w:color w:val="000000"/>
                <w:sz w:val="20"/>
              </w:rPr>
              <w:t>
Диагнозы, ауырған күгі, айы, жылы</w:t>
            </w:r>
          </w:p>
          <w:bookmarkEnd w:id="4609"/>
          <w:p>
            <w:pPr>
              <w:spacing w:after="20"/>
              <w:ind w:left="20"/>
              <w:jc w:val="both"/>
            </w:pPr>
            <w:r>
              <w:rPr>
                <w:rFonts w:ascii="Times New Roman"/>
                <w:b w:val="false"/>
                <w:i w:val="false"/>
                <w:color w:val="000000"/>
                <w:sz w:val="20"/>
              </w:rPr>
              <w:t>
Диагноз, дата заболевания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4610"/>
          <w:p>
            <w:pPr>
              <w:spacing w:after="20"/>
              <w:ind w:left="20"/>
              <w:jc w:val="both"/>
            </w:pPr>
            <w:r>
              <w:rPr>
                <w:rFonts w:ascii="Times New Roman"/>
                <w:b w:val="false"/>
                <w:i w:val="false"/>
                <w:color w:val="000000"/>
                <w:sz w:val="20"/>
              </w:rPr>
              <w:t>
Антигеннің, антиденелердің атауы</w:t>
            </w:r>
          </w:p>
          <w:bookmarkEnd w:id="4610"/>
          <w:p>
            <w:pPr>
              <w:spacing w:after="20"/>
              <w:ind w:left="20"/>
              <w:jc w:val="both"/>
            </w:pPr>
            <w:r>
              <w:rPr>
                <w:rFonts w:ascii="Times New Roman"/>
                <w:b w:val="false"/>
                <w:i w:val="false"/>
                <w:color w:val="000000"/>
                <w:sz w:val="20"/>
              </w:rPr>
              <w:t>
Наименование антигена, антител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4611"/>
          <w:p>
            <w:pPr>
              <w:spacing w:after="20"/>
              <w:ind w:left="20"/>
              <w:jc w:val="both"/>
            </w:pPr>
            <w:r>
              <w:rPr>
                <w:rFonts w:ascii="Times New Roman"/>
                <w:b w:val="false"/>
                <w:i w:val="false"/>
                <w:color w:val="000000"/>
                <w:sz w:val="20"/>
              </w:rPr>
              <w:t>
Зерттеудің әдісі</w:t>
            </w:r>
          </w:p>
          <w:bookmarkEnd w:id="4611"/>
          <w:p>
            <w:pPr>
              <w:spacing w:after="20"/>
              <w:ind w:left="20"/>
              <w:jc w:val="both"/>
            </w:pPr>
            <w:r>
              <w:rPr>
                <w:rFonts w:ascii="Times New Roman"/>
                <w:b w:val="false"/>
                <w:i w:val="false"/>
                <w:color w:val="000000"/>
                <w:sz w:val="20"/>
              </w:rPr>
              <w:t>
Метод исследования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761" w:id="4612"/>
    <w:p>
      <w:pPr>
        <w:spacing w:after="0"/>
        <w:ind w:left="0"/>
        <w:jc w:val="both"/>
      </w:pPr>
      <w:r>
        <w:rPr>
          <w:rFonts w:ascii="Times New Roman"/>
          <w:b w:val="false"/>
          <w:i w:val="false"/>
          <w:color w:val="000000"/>
          <w:sz w:val="28"/>
        </w:rPr>
        <w:t>
      Продолжение таблицы</w:t>
      </w:r>
    </w:p>
    <w:bookmarkEnd w:id="4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4613"/>
          <w:p>
            <w:pPr>
              <w:spacing w:after="20"/>
              <w:ind w:left="20"/>
              <w:jc w:val="both"/>
            </w:pPr>
            <w:r>
              <w:rPr>
                <w:rFonts w:ascii="Times New Roman"/>
                <w:b w:val="false"/>
                <w:i w:val="false"/>
                <w:color w:val="000000"/>
                <w:sz w:val="20"/>
              </w:rPr>
              <w:t>
Зерттеу нәтижелері</w:t>
            </w:r>
          </w:p>
          <w:bookmarkEnd w:id="4613"/>
          <w:p>
            <w:pPr>
              <w:spacing w:after="20"/>
              <w:ind w:left="20"/>
              <w:jc w:val="both"/>
            </w:pPr>
            <w:r>
              <w:rPr>
                <w:rFonts w:ascii="Times New Roman"/>
                <w:b w:val="false"/>
                <w:i w:val="false"/>
                <w:color w:val="000000"/>
                <w:sz w:val="20"/>
              </w:rPr>
              <w:t>
Результат исследования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4614"/>
          <w:p>
            <w:pPr>
              <w:spacing w:after="20"/>
              <w:ind w:left="20"/>
              <w:jc w:val="both"/>
            </w:pPr>
            <w:r>
              <w:rPr>
                <w:rFonts w:ascii="Times New Roman"/>
                <w:b w:val="false"/>
                <w:i w:val="false"/>
                <w:color w:val="000000"/>
                <w:sz w:val="20"/>
              </w:rPr>
              <w:t>
Нәтижелер берілген күн, ай, жыл</w:t>
            </w:r>
          </w:p>
          <w:bookmarkEnd w:id="4614"/>
          <w:p>
            <w:pPr>
              <w:spacing w:after="20"/>
              <w:ind w:left="20"/>
              <w:jc w:val="both"/>
            </w:pPr>
            <w:r>
              <w:rPr>
                <w:rFonts w:ascii="Times New Roman"/>
                <w:b w:val="false"/>
                <w:i w:val="false"/>
                <w:color w:val="000000"/>
                <w:sz w:val="20"/>
              </w:rPr>
              <w:t>
Дата выдачи результатов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4615"/>
          <w:p>
            <w:pPr>
              <w:spacing w:after="20"/>
              <w:ind w:left="20"/>
              <w:jc w:val="both"/>
            </w:pPr>
            <w:r>
              <w:rPr>
                <w:rFonts w:ascii="Times New Roman"/>
                <w:b w:val="false"/>
                <w:i w:val="false"/>
                <w:color w:val="000000"/>
                <w:sz w:val="20"/>
              </w:rPr>
              <w:t>
Зерттеу жүргiзген адамның тегі, аты, әкесінің аты (болған жағдайда), қолы</w:t>
            </w:r>
          </w:p>
          <w:bookmarkEnd w:id="4615"/>
          <w:p>
            <w:pPr>
              <w:spacing w:after="20"/>
              <w:ind w:left="20"/>
              <w:jc w:val="both"/>
            </w:pPr>
            <w:r>
              <w:rPr>
                <w:rFonts w:ascii="Times New Roman"/>
                <w:b w:val="false"/>
                <w:i w:val="false"/>
                <w:color w:val="000000"/>
                <w:sz w:val="20"/>
              </w:rPr>
              <w:t>
Фамилия, имя, отчество (при наличии), подпись, проводившего исследование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4616"/>
          <w:p>
            <w:pPr>
              <w:spacing w:after="20"/>
              <w:ind w:left="20"/>
              <w:jc w:val="both"/>
            </w:pPr>
            <w:r>
              <w:rPr>
                <w:rFonts w:ascii="Times New Roman"/>
                <w:b w:val="false"/>
                <w:i w:val="false"/>
                <w:color w:val="000000"/>
                <w:sz w:val="20"/>
              </w:rPr>
              <w:t>
Ескерту</w:t>
            </w:r>
          </w:p>
          <w:bookmarkEnd w:id="4616"/>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4617"/>
          <w:p>
            <w:pPr>
              <w:spacing w:after="20"/>
              <w:ind w:left="20"/>
              <w:jc w:val="both"/>
            </w:pPr>
            <w:r>
              <w:rPr>
                <w:rFonts w:ascii="Times New Roman"/>
                <w:b w:val="false"/>
                <w:i w:val="false"/>
                <w:color w:val="000000"/>
                <w:sz w:val="20"/>
              </w:rPr>
              <w:t>
Гельминттер</w:t>
            </w:r>
          </w:p>
          <w:bookmarkEnd w:id="4617"/>
          <w:p>
            <w:pPr>
              <w:spacing w:after="20"/>
              <w:ind w:left="20"/>
              <w:jc w:val="both"/>
            </w:pPr>
            <w:r>
              <w:rPr>
                <w:rFonts w:ascii="Times New Roman"/>
                <w:b w:val="false"/>
                <w:i w:val="false"/>
                <w:color w:val="000000"/>
                <w:sz w:val="20"/>
              </w:rPr>
              <w:t>
Гельминты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4618"/>
          <w:p>
            <w:pPr>
              <w:spacing w:after="20"/>
              <w:ind w:left="20"/>
              <w:jc w:val="both"/>
            </w:pPr>
            <w:r>
              <w:rPr>
                <w:rFonts w:ascii="Times New Roman"/>
                <w:b w:val="false"/>
                <w:i w:val="false"/>
                <w:color w:val="000000"/>
                <w:sz w:val="20"/>
              </w:rPr>
              <w:t>
Қарапайым дылар</w:t>
            </w:r>
          </w:p>
          <w:bookmarkEnd w:id="4618"/>
          <w:p>
            <w:pPr>
              <w:spacing w:after="20"/>
              <w:ind w:left="20"/>
              <w:jc w:val="both"/>
            </w:pPr>
            <w:r>
              <w:rPr>
                <w:rFonts w:ascii="Times New Roman"/>
                <w:b w:val="false"/>
                <w:i w:val="false"/>
                <w:color w:val="000000"/>
                <w:sz w:val="20"/>
              </w:rPr>
              <w:t>
Простейшие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4619"/>
          <w:p>
            <w:pPr>
              <w:spacing w:after="20"/>
              <w:ind w:left="20"/>
              <w:jc w:val="both"/>
            </w:pPr>
            <w:r>
              <w:rPr>
                <w:rFonts w:ascii="Times New Roman"/>
                <w:b w:val="false"/>
                <w:i w:val="false"/>
                <w:color w:val="000000"/>
                <w:sz w:val="20"/>
              </w:rPr>
              <w:t>
Басқалар (көрсетіңіз)</w:t>
            </w:r>
          </w:p>
          <w:bookmarkEnd w:id="4619"/>
          <w:p>
            <w:pPr>
              <w:spacing w:after="20"/>
              <w:ind w:left="20"/>
              <w:jc w:val="both"/>
            </w:pPr>
            <w:r>
              <w:rPr>
                <w:rFonts w:ascii="Times New Roman"/>
                <w:b w:val="false"/>
                <w:i w:val="false"/>
                <w:color w:val="000000"/>
                <w:sz w:val="20"/>
              </w:rPr>
              <w:t>
Прочие (указать)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наименованием выявляемых иммуноглобулинов к соответствующему антигену или антителу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наименованием выявляемых иммуноглобулинов к соответствующему антигену или антителу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4620"/>
          <w:p>
            <w:pPr>
              <w:spacing w:after="20"/>
              <w:ind w:left="20"/>
              <w:jc w:val="both"/>
            </w:pPr>
            <w:r>
              <w:rPr>
                <w:rFonts w:ascii="Times New Roman"/>
                <w:b w:val="false"/>
                <w:i w:val="false"/>
                <w:color w:val="000000"/>
                <w:sz w:val="20"/>
              </w:rPr>
              <w:t>
Нысанның БҚСЖ бойынша коды</w:t>
            </w:r>
          </w:p>
          <w:bookmarkEnd w:id="462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462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62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462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622"/>
          <w:p>
            <w:pPr>
              <w:spacing w:after="20"/>
              <w:ind w:left="20"/>
              <w:jc w:val="both"/>
            </w:pPr>
            <w:r>
              <w:rPr>
                <w:rFonts w:ascii="Times New Roman"/>
                <w:b w:val="false"/>
                <w:i w:val="false"/>
                <w:color w:val="000000"/>
                <w:sz w:val="20"/>
              </w:rPr>
              <w:t>
№___ бұйрығымен бекітілген № 226/е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462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62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4624"/>
          <w:p>
            <w:pPr>
              <w:spacing w:after="20"/>
              <w:ind w:left="20"/>
              <w:jc w:val="both"/>
            </w:pPr>
            <w:r>
              <w:rPr>
                <w:rFonts w:ascii="Times New Roman"/>
                <w:b w:val="false"/>
                <w:i w:val="false"/>
                <w:color w:val="000000"/>
                <w:sz w:val="20"/>
              </w:rPr>
              <w:t>
Медицинская документация Форма № 226/у</w:t>
            </w:r>
          </w:p>
          <w:bookmarkEnd w:id="462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779" w:id="4625"/>
    <w:p>
      <w:pPr>
        <w:spacing w:after="0"/>
        <w:ind w:left="0"/>
        <w:jc w:val="both"/>
      </w:pPr>
      <w:r>
        <w:rPr>
          <w:rFonts w:ascii="Times New Roman"/>
          <w:b w:val="false"/>
          <w:i w:val="false"/>
          <w:color w:val="000000"/>
          <w:sz w:val="28"/>
        </w:rPr>
        <w:t>
      Биосынамалы жануарларды тiркеу ЖУРНАЛЫ</w:t>
      </w:r>
    </w:p>
    <w:bookmarkEnd w:id="4625"/>
    <w:bookmarkStart w:name="z5780" w:id="4626"/>
    <w:p>
      <w:pPr>
        <w:spacing w:after="0"/>
        <w:ind w:left="0"/>
        <w:jc w:val="both"/>
      </w:pPr>
      <w:r>
        <w:rPr>
          <w:rFonts w:ascii="Times New Roman"/>
          <w:b w:val="false"/>
          <w:i w:val="false"/>
          <w:color w:val="000000"/>
          <w:sz w:val="28"/>
        </w:rPr>
        <w:t>
      ЖУРНАЛ регистрации биопробных животных</w:t>
      </w:r>
    </w:p>
    <w:bookmarkEnd w:id="4626"/>
    <w:p>
      <w:pPr>
        <w:spacing w:after="0"/>
        <w:ind w:left="0"/>
        <w:jc w:val="both"/>
      </w:pPr>
      <w:bookmarkStart w:name="z5781" w:id="4627"/>
      <w:r>
        <w:rPr>
          <w:rFonts w:ascii="Times New Roman"/>
          <w:b w:val="false"/>
          <w:i w:val="false"/>
          <w:color w:val="000000"/>
          <w:sz w:val="28"/>
        </w:rPr>
        <w:t>
      Басталуы (Начат) "____"_________20___ ж. (г.)</w:t>
      </w:r>
    </w:p>
    <w:bookmarkEnd w:id="4627"/>
    <w:p>
      <w:pPr>
        <w:spacing w:after="0"/>
        <w:ind w:left="0"/>
        <w:jc w:val="both"/>
      </w:pPr>
      <w:r>
        <w:rPr>
          <w:rFonts w:ascii="Times New Roman"/>
          <w:b w:val="false"/>
          <w:i w:val="false"/>
          <w:color w:val="000000"/>
          <w:sz w:val="28"/>
        </w:rPr>
        <w:t>Аяқталуы (Окончен) "____"_________20___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4628"/>
          <w:p>
            <w:pPr>
              <w:spacing w:after="20"/>
              <w:ind w:left="20"/>
              <w:jc w:val="both"/>
            </w:pPr>
            <w:r>
              <w:rPr>
                <w:rFonts w:ascii="Times New Roman"/>
                <w:b w:val="false"/>
                <w:i w:val="false"/>
                <w:color w:val="000000"/>
                <w:sz w:val="20"/>
              </w:rPr>
              <w:t>
Биосынама алынған жануарлардың жұқтырылған күні, айы, жылы</w:t>
            </w:r>
          </w:p>
          <w:bookmarkEnd w:id="4628"/>
          <w:p>
            <w:pPr>
              <w:spacing w:after="20"/>
              <w:ind w:left="20"/>
              <w:jc w:val="both"/>
            </w:pPr>
            <w:r>
              <w:rPr>
                <w:rFonts w:ascii="Times New Roman"/>
                <w:b w:val="false"/>
                <w:i w:val="false"/>
                <w:color w:val="000000"/>
                <w:sz w:val="20"/>
              </w:rPr>
              <w:t>
Дата заражения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4629"/>
          <w:p>
            <w:pPr>
              <w:spacing w:after="20"/>
              <w:ind w:left="20"/>
              <w:jc w:val="both"/>
            </w:pPr>
            <w:r>
              <w:rPr>
                <w:rFonts w:ascii="Times New Roman"/>
                <w:b w:val="false"/>
                <w:i w:val="false"/>
                <w:color w:val="000000"/>
                <w:sz w:val="20"/>
              </w:rPr>
              <w:t>
Биосынама алынған жұқтырылған жануарлардың саны</w:t>
            </w:r>
          </w:p>
          <w:bookmarkEnd w:id="4629"/>
          <w:p>
            <w:pPr>
              <w:spacing w:after="20"/>
              <w:ind w:left="20"/>
              <w:jc w:val="both"/>
            </w:pPr>
            <w:r>
              <w:rPr>
                <w:rFonts w:ascii="Times New Roman"/>
                <w:b w:val="false"/>
                <w:i w:val="false"/>
                <w:color w:val="000000"/>
                <w:sz w:val="20"/>
              </w:rPr>
              <w:t>
Количество зараженных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4630"/>
          <w:p>
            <w:pPr>
              <w:spacing w:after="20"/>
              <w:ind w:left="20"/>
              <w:jc w:val="both"/>
            </w:pPr>
            <w:r>
              <w:rPr>
                <w:rFonts w:ascii="Times New Roman"/>
                <w:b w:val="false"/>
                <w:i w:val="false"/>
                <w:color w:val="000000"/>
                <w:sz w:val="20"/>
              </w:rPr>
              <w:t>
Инфекцияның атауы</w:t>
            </w:r>
          </w:p>
          <w:bookmarkEnd w:id="4630"/>
          <w:p>
            <w:pPr>
              <w:spacing w:after="20"/>
              <w:ind w:left="20"/>
              <w:jc w:val="both"/>
            </w:pPr>
            <w:r>
              <w:rPr>
                <w:rFonts w:ascii="Times New Roman"/>
                <w:b w:val="false"/>
                <w:i w:val="false"/>
                <w:color w:val="000000"/>
                <w:sz w:val="20"/>
              </w:rPr>
              <w:t>
Наименование инфекции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4631"/>
          <w:p>
            <w:pPr>
              <w:spacing w:after="20"/>
              <w:ind w:left="20"/>
              <w:jc w:val="both"/>
            </w:pPr>
            <w:r>
              <w:rPr>
                <w:rFonts w:ascii="Times New Roman"/>
                <w:b w:val="false"/>
                <w:i w:val="false"/>
                <w:color w:val="000000"/>
                <w:sz w:val="20"/>
              </w:rPr>
              <w:t>
Биосынама алынған жұқтырылған жануарлардың өлтірілу күні</w:t>
            </w:r>
          </w:p>
          <w:bookmarkEnd w:id="4631"/>
          <w:p>
            <w:pPr>
              <w:spacing w:after="20"/>
              <w:ind w:left="20"/>
              <w:jc w:val="both"/>
            </w:pPr>
            <w:r>
              <w:rPr>
                <w:rFonts w:ascii="Times New Roman"/>
                <w:b w:val="false"/>
                <w:i w:val="false"/>
                <w:color w:val="000000"/>
                <w:sz w:val="20"/>
              </w:rPr>
              <w:t>
Дата убивки зараженных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4632"/>
          <w:p>
            <w:pPr>
              <w:spacing w:after="20"/>
              <w:ind w:left="20"/>
              <w:jc w:val="both"/>
            </w:pPr>
            <w:r>
              <w:rPr>
                <w:rFonts w:ascii="Times New Roman"/>
                <w:b w:val="false"/>
                <w:i w:val="false"/>
                <w:color w:val="000000"/>
                <w:sz w:val="20"/>
              </w:rPr>
              <w:t>
Биосынама алынған өлтірілген жануарларды зарарсыздандыру тәсілі</w:t>
            </w:r>
          </w:p>
          <w:bookmarkEnd w:id="4632"/>
          <w:p>
            <w:pPr>
              <w:spacing w:after="20"/>
              <w:ind w:left="20"/>
              <w:jc w:val="both"/>
            </w:pPr>
            <w:r>
              <w:rPr>
                <w:rFonts w:ascii="Times New Roman"/>
                <w:b w:val="false"/>
                <w:i w:val="false"/>
                <w:color w:val="000000"/>
                <w:sz w:val="20"/>
              </w:rPr>
              <w:t>
Способ обеззараживания убитых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4633"/>
          <w:p>
            <w:pPr>
              <w:spacing w:after="20"/>
              <w:ind w:left="20"/>
              <w:jc w:val="both"/>
            </w:pPr>
            <w:r>
              <w:rPr>
                <w:rFonts w:ascii="Times New Roman"/>
                <w:b w:val="false"/>
                <w:i w:val="false"/>
                <w:color w:val="000000"/>
                <w:sz w:val="20"/>
              </w:rPr>
              <w:t>
Зерттеу аякталған күн, ай, жыл, зерттеу жүргiзген адамның Т.А.Ә (болған жағдайда), қолы</w:t>
            </w:r>
          </w:p>
          <w:bookmarkEnd w:id="4633"/>
          <w:p>
            <w:pPr>
              <w:spacing w:after="20"/>
              <w:ind w:left="20"/>
              <w:jc w:val="both"/>
            </w:pPr>
            <w:r>
              <w:rPr>
                <w:rFonts w:ascii="Times New Roman"/>
                <w:b w:val="false"/>
                <w:i w:val="false"/>
                <w:color w:val="000000"/>
                <w:sz w:val="20"/>
              </w:rPr>
              <w:t>
Дата окончания исследования, месяц, год, Ф.И.О (при наличии), подпись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4634"/>
          <w:p>
            <w:pPr>
              <w:spacing w:after="20"/>
              <w:ind w:left="20"/>
              <w:jc w:val="both"/>
            </w:pPr>
            <w:r>
              <w:rPr>
                <w:rFonts w:ascii="Times New Roman"/>
                <w:b w:val="false"/>
                <w:i w:val="false"/>
                <w:color w:val="000000"/>
                <w:sz w:val="20"/>
              </w:rPr>
              <w:t>
Нысанның БҚСЖ бойынша коды</w:t>
            </w:r>
          </w:p>
          <w:bookmarkEnd w:id="463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463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63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463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636"/>
          <w:p>
            <w:pPr>
              <w:spacing w:after="20"/>
              <w:ind w:left="20"/>
              <w:jc w:val="both"/>
            </w:pPr>
            <w:r>
              <w:rPr>
                <w:rFonts w:ascii="Times New Roman"/>
                <w:b w:val="false"/>
                <w:i w:val="false"/>
                <w:color w:val="000000"/>
                <w:sz w:val="20"/>
              </w:rPr>
              <w:t>
№___ бұйрығымен бекітілген № 227/е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463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63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4638"/>
          <w:p>
            <w:pPr>
              <w:spacing w:after="20"/>
              <w:ind w:left="20"/>
              <w:jc w:val="both"/>
            </w:pPr>
            <w:r>
              <w:rPr>
                <w:rFonts w:ascii="Times New Roman"/>
                <w:b w:val="false"/>
                <w:i w:val="false"/>
                <w:color w:val="000000"/>
                <w:sz w:val="20"/>
              </w:rPr>
              <w:t>
Медицинская документация Форма № 227/у</w:t>
            </w:r>
          </w:p>
          <w:bookmarkEnd w:id="463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5798" w:id="4639"/>
    <w:p>
      <w:pPr>
        <w:spacing w:after="0"/>
        <w:ind w:left="0"/>
        <w:jc w:val="both"/>
      </w:pPr>
      <w:r>
        <w:rPr>
          <w:rFonts w:ascii="Times New Roman"/>
          <w:b w:val="false"/>
          <w:i w:val="false"/>
          <w:color w:val="000000"/>
          <w:sz w:val="28"/>
        </w:rPr>
        <w:t>
      Адамдардан бурцелезге (гемоөсірінді) іріктелген үлгiлердi тіркеу және зерттеу нәтижелерiн беру ЖУРНАЛЫ</w:t>
      </w:r>
    </w:p>
    <w:bookmarkEnd w:id="4639"/>
    <w:bookmarkStart w:name="z5799" w:id="4640"/>
    <w:p>
      <w:pPr>
        <w:spacing w:after="0"/>
        <w:ind w:left="0"/>
        <w:jc w:val="both"/>
      </w:pPr>
      <w:r>
        <w:rPr>
          <w:rFonts w:ascii="Times New Roman"/>
          <w:b w:val="false"/>
          <w:i w:val="false"/>
          <w:color w:val="000000"/>
          <w:sz w:val="28"/>
        </w:rPr>
        <w:t>
      ЖУРНАЛ регистрации и выдачи результатов исследований образцов от людей на бруцеллез (гемокультура)</w:t>
      </w:r>
    </w:p>
    <w:bookmarkEnd w:id="4640"/>
    <w:p>
      <w:pPr>
        <w:spacing w:after="0"/>
        <w:ind w:left="0"/>
        <w:jc w:val="both"/>
      </w:pPr>
      <w:bookmarkStart w:name="z5800" w:id="4641"/>
      <w:r>
        <w:rPr>
          <w:rFonts w:ascii="Times New Roman"/>
          <w:b w:val="false"/>
          <w:i w:val="false"/>
          <w:color w:val="000000"/>
          <w:sz w:val="28"/>
        </w:rPr>
        <w:t>
      Басталуы (Начат) "_____"_________20____ж. (г.)</w:t>
      </w:r>
    </w:p>
    <w:bookmarkEnd w:id="4641"/>
    <w:p>
      <w:pPr>
        <w:spacing w:after="0"/>
        <w:ind w:left="0"/>
        <w:jc w:val="both"/>
      </w:pPr>
      <w:r>
        <w:rPr>
          <w:rFonts w:ascii="Times New Roman"/>
          <w:b w:val="false"/>
          <w:i w:val="false"/>
          <w:color w:val="000000"/>
          <w:sz w:val="28"/>
        </w:rPr>
        <w:t>Аяқталуы (Окончен) "_____"________20____ж.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4642"/>
          <w:p>
            <w:pPr>
              <w:spacing w:after="20"/>
              <w:ind w:left="20"/>
              <w:jc w:val="both"/>
            </w:pPr>
            <w:r>
              <w:rPr>
                <w:rFonts w:ascii="Times New Roman"/>
                <w:b w:val="false"/>
                <w:i w:val="false"/>
                <w:color w:val="000000"/>
                <w:sz w:val="20"/>
              </w:rPr>
              <w:t>
Тіркеу нөмiрi</w:t>
            </w:r>
          </w:p>
          <w:bookmarkEnd w:id="4642"/>
          <w:p>
            <w:pPr>
              <w:spacing w:after="20"/>
              <w:ind w:left="20"/>
              <w:jc w:val="both"/>
            </w:pPr>
            <w:r>
              <w:rPr>
                <w:rFonts w:ascii="Times New Roman"/>
                <w:b w:val="false"/>
                <w:i w:val="false"/>
                <w:color w:val="000000"/>
                <w:sz w:val="20"/>
              </w:rPr>
              <w:t>
Регистрационный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4643"/>
          <w:p>
            <w:pPr>
              <w:spacing w:after="20"/>
              <w:ind w:left="20"/>
              <w:jc w:val="both"/>
            </w:pPr>
            <w:r>
              <w:rPr>
                <w:rFonts w:ascii="Times New Roman"/>
                <w:b w:val="false"/>
                <w:i w:val="false"/>
                <w:color w:val="000000"/>
                <w:sz w:val="20"/>
              </w:rPr>
              <w:t>
Күнi, айы,жылы</w:t>
            </w:r>
          </w:p>
          <w:bookmarkEnd w:id="4643"/>
          <w:p>
            <w:pPr>
              <w:spacing w:after="20"/>
              <w:ind w:left="20"/>
              <w:jc w:val="both"/>
            </w:pPr>
            <w:r>
              <w:rPr>
                <w:rFonts w:ascii="Times New Roman"/>
                <w:b w:val="false"/>
                <w:i w:val="false"/>
                <w:color w:val="000000"/>
                <w:sz w:val="20"/>
              </w:rPr>
              <w:t>
Дата, месяц,год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4644"/>
          <w:p>
            <w:pPr>
              <w:spacing w:after="20"/>
              <w:ind w:left="20"/>
              <w:jc w:val="both"/>
            </w:pPr>
            <w:r>
              <w:rPr>
                <w:rFonts w:ascii="Times New Roman"/>
                <w:b w:val="false"/>
                <w:i w:val="false"/>
                <w:color w:val="000000"/>
                <w:sz w:val="20"/>
              </w:rPr>
              <w:t>
Үлгi жіберген ұйым</w:t>
            </w:r>
          </w:p>
          <w:bookmarkEnd w:id="4644"/>
          <w:p>
            <w:pPr>
              <w:spacing w:after="20"/>
              <w:ind w:left="20"/>
              <w:jc w:val="both"/>
            </w:pPr>
            <w:r>
              <w:rPr>
                <w:rFonts w:ascii="Times New Roman"/>
                <w:b w:val="false"/>
                <w:i w:val="false"/>
                <w:color w:val="000000"/>
                <w:sz w:val="20"/>
              </w:rPr>
              <w:t>
Организация, направившая образец</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4645"/>
          <w:p>
            <w:pPr>
              <w:spacing w:after="20"/>
              <w:ind w:left="20"/>
              <w:jc w:val="both"/>
            </w:pPr>
            <w:r>
              <w:rPr>
                <w:rFonts w:ascii="Times New Roman"/>
                <w:b w:val="false"/>
                <w:i w:val="false"/>
                <w:color w:val="000000"/>
                <w:sz w:val="20"/>
              </w:rPr>
              <w:t>
Тексерiлетiн адамның тегi, аты, жөні</w:t>
            </w:r>
          </w:p>
          <w:bookmarkEnd w:id="4645"/>
          <w:p>
            <w:pPr>
              <w:spacing w:after="20"/>
              <w:ind w:left="20"/>
              <w:jc w:val="both"/>
            </w:pPr>
            <w:r>
              <w:rPr>
                <w:rFonts w:ascii="Times New Roman"/>
                <w:b w:val="false"/>
                <w:i w:val="false"/>
                <w:color w:val="000000"/>
                <w:sz w:val="20"/>
              </w:rPr>
              <w:t>
Фамилия,имя, отчество обследуемого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4646"/>
          <w:p>
            <w:pPr>
              <w:spacing w:after="20"/>
              <w:ind w:left="20"/>
              <w:jc w:val="both"/>
            </w:pPr>
            <w:r>
              <w:rPr>
                <w:rFonts w:ascii="Times New Roman"/>
                <w:b w:val="false"/>
                <w:i w:val="false"/>
                <w:color w:val="000000"/>
                <w:sz w:val="20"/>
              </w:rPr>
              <w:t>
Жас</w:t>
            </w:r>
          </w:p>
          <w:bookmarkEnd w:id="4646"/>
          <w:p>
            <w:pPr>
              <w:spacing w:after="20"/>
              <w:ind w:left="20"/>
              <w:jc w:val="both"/>
            </w:pPr>
            <w:r>
              <w:rPr>
                <w:rFonts w:ascii="Times New Roman"/>
                <w:b w:val="false"/>
                <w:i w:val="false"/>
                <w:color w:val="000000"/>
                <w:sz w:val="20"/>
              </w:rPr>
              <w:t>
Возраст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4647"/>
          <w:p>
            <w:pPr>
              <w:spacing w:after="20"/>
              <w:ind w:left="20"/>
              <w:jc w:val="both"/>
            </w:pPr>
            <w:r>
              <w:rPr>
                <w:rFonts w:ascii="Times New Roman"/>
                <w:b w:val="false"/>
                <w:i w:val="false"/>
                <w:color w:val="000000"/>
                <w:sz w:val="20"/>
              </w:rPr>
              <w:t>
Мекен жайы</w:t>
            </w:r>
          </w:p>
          <w:bookmarkEnd w:id="4647"/>
          <w:p>
            <w:pPr>
              <w:spacing w:after="20"/>
              <w:ind w:left="20"/>
              <w:jc w:val="both"/>
            </w:pPr>
            <w:r>
              <w:rPr>
                <w:rFonts w:ascii="Times New Roman"/>
                <w:b w:val="false"/>
                <w:i w:val="false"/>
                <w:color w:val="000000"/>
                <w:sz w:val="20"/>
              </w:rPr>
              <w:t>
Домашний адрес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4648"/>
          <w:p>
            <w:pPr>
              <w:spacing w:after="20"/>
              <w:ind w:left="20"/>
              <w:jc w:val="both"/>
            </w:pPr>
            <w:r>
              <w:rPr>
                <w:rFonts w:ascii="Times New Roman"/>
                <w:b w:val="false"/>
                <w:i w:val="false"/>
                <w:color w:val="000000"/>
                <w:sz w:val="20"/>
              </w:rPr>
              <w:t>
Жұмыс орны, лауазымы</w:t>
            </w:r>
          </w:p>
          <w:bookmarkEnd w:id="4648"/>
          <w:p>
            <w:pPr>
              <w:spacing w:after="20"/>
              <w:ind w:left="20"/>
              <w:jc w:val="both"/>
            </w:pPr>
            <w:r>
              <w:rPr>
                <w:rFonts w:ascii="Times New Roman"/>
                <w:b w:val="false"/>
                <w:i w:val="false"/>
                <w:color w:val="000000"/>
                <w:sz w:val="20"/>
              </w:rPr>
              <w:t>
Место работы, должность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4649"/>
          <w:p>
            <w:pPr>
              <w:spacing w:after="20"/>
              <w:ind w:left="20"/>
              <w:jc w:val="both"/>
            </w:pPr>
            <w:r>
              <w:rPr>
                <w:rFonts w:ascii="Times New Roman"/>
                <w:b w:val="false"/>
                <w:i w:val="false"/>
                <w:color w:val="000000"/>
                <w:sz w:val="20"/>
              </w:rPr>
              <w:t>
Үлгiнің алынған</w:t>
            </w:r>
          </w:p>
          <w:bookmarkEnd w:id="4649"/>
          <w:p>
            <w:pPr>
              <w:spacing w:after="20"/>
              <w:ind w:left="20"/>
              <w:jc w:val="both"/>
            </w:pPr>
            <w:r>
              <w:rPr>
                <w:rFonts w:ascii="Times New Roman"/>
                <w:b w:val="false"/>
                <w:i w:val="false"/>
                <w:color w:val="000000"/>
                <w:sz w:val="20"/>
              </w:rPr>
              <w:t>
Отбора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4650"/>
          <w:p>
            <w:pPr>
              <w:spacing w:after="20"/>
              <w:ind w:left="20"/>
              <w:jc w:val="both"/>
            </w:pPr>
            <w:r>
              <w:rPr>
                <w:rFonts w:ascii="Times New Roman"/>
                <w:b w:val="false"/>
                <w:i w:val="false"/>
                <w:color w:val="000000"/>
                <w:sz w:val="20"/>
              </w:rPr>
              <w:t>
Зертханамен қабылданған</w:t>
            </w:r>
          </w:p>
          <w:bookmarkEnd w:id="4650"/>
          <w:p>
            <w:pPr>
              <w:spacing w:after="20"/>
              <w:ind w:left="20"/>
              <w:jc w:val="both"/>
            </w:pPr>
            <w:r>
              <w:rPr>
                <w:rFonts w:ascii="Times New Roman"/>
                <w:b w:val="false"/>
                <w:i w:val="false"/>
                <w:color w:val="000000"/>
                <w:sz w:val="20"/>
              </w:rPr>
              <w:t>
Поступления в лабораторию</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4651"/>
          <w:p>
            <w:pPr>
              <w:spacing w:after="20"/>
              <w:ind w:left="20"/>
              <w:jc w:val="both"/>
            </w:pPr>
            <w:r>
              <w:rPr>
                <w:rFonts w:ascii="Times New Roman"/>
                <w:b w:val="false"/>
                <w:i w:val="false"/>
                <w:color w:val="000000"/>
                <w:sz w:val="20"/>
              </w:rPr>
              <w:t>
Диагнозы</w:t>
            </w:r>
          </w:p>
          <w:bookmarkEnd w:id="4651"/>
          <w:p>
            <w:pPr>
              <w:spacing w:after="20"/>
              <w:ind w:left="20"/>
              <w:jc w:val="both"/>
            </w:pPr>
            <w:r>
              <w:rPr>
                <w:rFonts w:ascii="Times New Roman"/>
                <w:b w:val="false"/>
                <w:i w:val="false"/>
                <w:color w:val="000000"/>
                <w:sz w:val="20"/>
              </w:rPr>
              <w:t>
Диагноз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4652"/>
          <w:p>
            <w:pPr>
              <w:spacing w:after="20"/>
              <w:ind w:left="20"/>
              <w:jc w:val="both"/>
            </w:pPr>
            <w:r>
              <w:rPr>
                <w:rFonts w:ascii="Times New Roman"/>
                <w:b w:val="false"/>
                <w:i w:val="false"/>
                <w:color w:val="000000"/>
                <w:sz w:val="20"/>
              </w:rPr>
              <w:t>
Алғашкы, кайта тексеру</w:t>
            </w:r>
          </w:p>
          <w:bookmarkEnd w:id="4652"/>
          <w:p>
            <w:pPr>
              <w:spacing w:after="20"/>
              <w:ind w:left="20"/>
              <w:jc w:val="both"/>
            </w:pPr>
            <w:r>
              <w:rPr>
                <w:rFonts w:ascii="Times New Roman"/>
                <w:b w:val="false"/>
                <w:i w:val="false"/>
                <w:color w:val="000000"/>
                <w:sz w:val="20"/>
              </w:rPr>
              <w:t>
Первичное, повторное обследования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4653"/>
          <w:p>
            <w:pPr>
              <w:spacing w:after="20"/>
              <w:ind w:left="20"/>
              <w:jc w:val="both"/>
            </w:pPr>
            <w:r>
              <w:rPr>
                <w:rFonts w:ascii="Times New Roman"/>
                <w:b w:val="false"/>
                <w:i w:val="false"/>
                <w:color w:val="000000"/>
                <w:sz w:val="20"/>
              </w:rPr>
              <w:t>
Күнi айы, жылы</w:t>
            </w:r>
          </w:p>
          <w:bookmarkEnd w:id="4653"/>
          <w:p>
            <w:pPr>
              <w:spacing w:after="20"/>
              <w:ind w:left="20"/>
              <w:jc w:val="both"/>
            </w:pPr>
            <w:r>
              <w:rPr>
                <w:rFonts w:ascii="Times New Roman"/>
                <w:b w:val="false"/>
                <w:i w:val="false"/>
                <w:color w:val="000000"/>
                <w:sz w:val="20"/>
              </w:rPr>
              <w:t>
Дата, месяц,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4654"/>
          <w:p>
            <w:pPr>
              <w:spacing w:after="20"/>
              <w:ind w:left="20"/>
              <w:jc w:val="both"/>
            </w:pPr>
            <w:r>
              <w:rPr>
                <w:rFonts w:ascii="Times New Roman"/>
                <w:b w:val="false"/>
                <w:i w:val="false"/>
                <w:color w:val="000000"/>
                <w:sz w:val="20"/>
              </w:rPr>
              <w:t>
Зерттеу нәтижесi</w:t>
            </w:r>
          </w:p>
          <w:bookmarkEnd w:id="4654"/>
          <w:p>
            <w:pPr>
              <w:spacing w:after="20"/>
              <w:ind w:left="20"/>
              <w:jc w:val="both"/>
            </w:pPr>
            <w:r>
              <w:rPr>
                <w:rFonts w:ascii="Times New Roman"/>
                <w:b w:val="false"/>
                <w:i w:val="false"/>
                <w:color w:val="000000"/>
                <w:sz w:val="20"/>
              </w:rPr>
              <w:t>
Результат исследования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4655"/>
          <w:p>
            <w:pPr>
              <w:spacing w:after="20"/>
              <w:ind w:left="20"/>
              <w:jc w:val="both"/>
            </w:pPr>
            <w:r>
              <w:rPr>
                <w:rFonts w:ascii="Times New Roman"/>
                <w:b w:val="false"/>
                <w:i w:val="false"/>
                <w:color w:val="000000"/>
                <w:sz w:val="20"/>
              </w:rPr>
              <w:t>
Зерттеу жүргiзген адамның Т.А.Ә (болған жағдайда), лауазымы және қолы</w:t>
            </w:r>
          </w:p>
          <w:bookmarkEnd w:id="4655"/>
          <w:p>
            <w:pPr>
              <w:spacing w:after="20"/>
              <w:ind w:left="20"/>
              <w:jc w:val="both"/>
            </w:pPr>
            <w:r>
              <w:rPr>
                <w:rFonts w:ascii="Times New Roman"/>
                <w:b w:val="false"/>
                <w:i w:val="false"/>
                <w:color w:val="000000"/>
                <w:sz w:val="20"/>
              </w:rPr>
              <w:t>
Ф.И.О (при наличии), должностьи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4656"/>
          <w:p>
            <w:pPr>
              <w:spacing w:after="20"/>
              <w:ind w:left="20"/>
              <w:jc w:val="both"/>
            </w:pPr>
            <w:r>
              <w:rPr>
                <w:rFonts w:ascii="Times New Roman"/>
                <w:b w:val="false"/>
                <w:i w:val="false"/>
                <w:color w:val="000000"/>
                <w:sz w:val="20"/>
              </w:rPr>
              <w:t>
Зерттеудің басталған</w:t>
            </w:r>
          </w:p>
          <w:bookmarkEnd w:id="4656"/>
          <w:p>
            <w:pPr>
              <w:spacing w:after="20"/>
              <w:ind w:left="20"/>
              <w:jc w:val="both"/>
            </w:pPr>
            <w:r>
              <w:rPr>
                <w:rFonts w:ascii="Times New Roman"/>
                <w:b w:val="false"/>
                <w:i w:val="false"/>
                <w:color w:val="000000"/>
                <w:sz w:val="20"/>
              </w:rPr>
              <w:t>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4657"/>
          <w:p>
            <w:pPr>
              <w:spacing w:after="20"/>
              <w:ind w:left="20"/>
              <w:jc w:val="both"/>
            </w:pPr>
            <w:r>
              <w:rPr>
                <w:rFonts w:ascii="Times New Roman"/>
                <w:b w:val="false"/>
                <w:i w:val="false"/>
                <w:color w:val="000000"/>
                <w:sz w:val="20"/>
              </w:rPr>
              <w:t>
Зерттеудің аяқталған</w:t>
            </w:r>
          </w:p>
          <w:bookmarkEnd w:id="4657"/>
          <w:p>
            <w:pPr>
              <w:spacing w:after="20"/>
              <w:ind w:left="20"/>
              <w:jc w:val="both"/>
            </w:pPr>
            <w:r>
              <w:rPr>
                <w:rFonts w:ascii="Times New Roman"/>
                <w:b w:val="false"/>
                <w:i w:val="false"/>
                <w:color w:val="000000"/>
                <w:sz w:val="20"/>
              </w:rPr>
              <w:t>
Окончания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4658"/>
          <w:p>
            <w:pPr>
              <w:spacing w:after="20"/>
              <w:ind w:left="20"/>
              <w:jc w:val="both"/>
            </w:pPr>
            <w:r>
              <w:rPr>
                <w:rFonts w:ascii="Times New Roman"/>
                <w:b w:val="false"/>
                <w:i w:val="false"/>
                <w:color w:val="000000"/>
                <w:sz w:val="20"/>
              </w:rPr>
              <w:t>
Нәтижелердің берiлген</w:t>
            </w:r>
          </w:p>
          <w:bookmarkEnd w:id="4658"/>
          <w:p>
            <w:pPr>
              <w:spacing w:after="20"/>
              <w:ind w:left="20"/>
              <w:jc w:val="both"/>
            </w:pPr>
            <w:r>
              <w:rPr>
                <w:rFonts w:ascii="Times New Roman"/>
                <w:b w:val="false"/>
                <w:i w:val="false"/>
                <w:color w:val="000000"/>
                <w:sz w:val="20"/>
              </w:rPr>
              <w:t>
Выдачи результатов</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4659"/>
          <w:p>
            <w:pPr>
              <w:spacing w:after="20"/>
              <w:ind w:left="20"/>
              <w:jc w:val="both"/>
            </w:pPr>
            <w:r>
              <w:rPr>
                <w:rFonts w:ascii="Times New Roman"/>
                <w:b w:val="false"/>
                <w:i w:val="false"/>
                <w:color w:val="000000"/>
                <w:sz w:val="20"/>
              </w:rPr>
              <w:t>
Нысанның БҚСЖ бойынша коды</w:t>
            </w:r>
          </w:p>
          <w:bookmarkEnd w:id="465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466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66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466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661"/>
          <w:p>
            <w:pPr>
              <w:spacing w:after="20"/>
              <w:ind w:left="20"/>
              <w:jc w:val="both"/>
            </w:pPr>
            <w:r>
              <w:rPr>
                <w:rFonts w:ascii="Times New Roman"/>
                <w:b w:val="false"/>
                <w:i w:val="false"/>
                <w:color w:val="000000"/>
                <w:sz w:val="20"/>
              </w:rPr>
              <w:t>
№___ бұйрығымен бекітілген № 228/е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466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66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4663"/>
          <w:p>
            <w:pPr>
              <w:spacing w:after="20"/>
              <w:ind w:left="20"/>
              <w:jc w:val="both"/>
            </w:pPr>
            <w:r>
              <w:rPr>
                <w:rFonts w:ascii="Times New Roman"/>
                <w:b w:val="false"/>
                <w:i w:val="false"/>
                <w:color w:val="000000"/>
                <w:sz w:val="20"/>
              </w:rPr>
              <w:t>
Медицинская документация Форма № 228/у</w:t>
            </w:r>
          </w:p>
          <w:bookmarkEnd w:id="466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828" w:id="4664"/>
    <w:p>
      <w:pPr>
        <w:spacing w:after="0"/>
        <w:ind w:left="0"/>
        <w:jc w:val="both"/>
      </w:pPr>
      <w:r>
        <w:rPr>
          <w:rFonts w:ascii="Times New Roman"/>
          <w:b w:val="false"/>
          <w:i w:val="false"/>
          <w:color w:val="000000"/>
          <w:sz w:val="28"/>
        </w:rPr>
        <w:t>
      Қызамық/қызылшаға серологиялық зерттеулердi тiркеу ЖУРНАЛЫ</w:t>
      </w:r>
    </w:p>
    <w:bookmarkEnd w:id="4664"/>
    <w:bookmarkStart w:name="z5829" w:id="4665"/>
    <w:p>
      <w:pPr>
        <w:spacing w:after="0"/>
        <w:ind w:left="0"/>
        <w:jc w:val="both"/>
      </w:pPr>
      <w:r>
        <w:rPr>
          <w:rFonts w:ascii="Times New Roman"/>
          <w:b w:val="false"/>
          <w:i w:val="false"/>
          <w:color w:val="000000"/>
          <w:sz w:val="28"/>
        </w:rPr>
        <w:t>
      ЖУРНАЛ регистрации серологических исследований на корь/краснуху</w:t>
      </w:r>
    </w:p>
    <w:bookmarkEnd w:id="4665"/>
    <w:p>
      <w:pPr>
        <w:spacing w:after="0"/>
        <w:ind w:left="0"/>
        <w:jc w:val="both"/>
      </w:pPr>
      <w:bookmarkStart w:name="z5830" w:id="4666"/>
      <w:r>
        <w:rPr>
          <w:rFonts w:ascii="Times New Roman"/>
          <w:b w:val="false"/>
          <w:i w:val="false"/>
          <w:color w:val="000000"/>
          <w:sz w:val="28"/>
        </w:rPr>
        <w:t>
      Басталуы (Начат) "___"________20____ж. (г.)</w:t>
      </w:r>
    </w:p>
    <w:bookmarkEnd w:id="4666"/>
    <w:p>
      <w:pPr>
        <w:spacing w:after="0"/>
        <w:ind w:left="0"/>
        <w:jc w:val="both"/>
      </w:pPr>
      <w:r>
        <w:rPr>
          <w:rFonts w:ascii="Times New Roman"/>
          <w:b w:val="false"/>
          <w:i w:val="false"/>
          <w:color w:val="000000"/>
          <w:sz w:val="28"/>
        </w:rPr>
        <w:t>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4667"/>
          <w:p>
            <w:pPr>
              <w:spacing w:after="20"/>
              <w:ind w:left="20"/>
              <w:jc w:val="both"/>
            </w:pPr>
            <w:r>
              <w:rPr>
                <w:rFonts w:ascii="Times New Roman"/>
                <w:b w:val="false"/>
                <w:i w:val="false"/>
                <w:color w:val="000000"/>
                <w:sz w:val="20"/>
              </w:rPr>
              <w:t>
Тiркеу нөмірі</w:t>
            </w:r>
          </w:p>
          <w:bookmarkEnd w:id="4667"/>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4668"/>
          <w:p>
            <w:pPr>
              <w:spacing w:after="20"/>
              <w:ind w:left="20"/>
              <w:jc w:val="both"/>
            </w:pPr>
            <w:r>
              <w:rPr>
                <w:rFonts w:ascii="Times New Roman"/>
                <w:b w:val="false"/>
                <w:i w:val="false"/>
                <w:color w:val="000000"/>
                <w:sz w:val="20"/>
              </w:rPr>
              <w:t>
Үлгiнi жiберген мекеме</w:t>
            </w:r>
          </w:p>
          <w:bookmarkEnd w:id="4668"/>
          <w:p>
            <w:pPr>
              <w:spacing w:after="20"/>
              <w:ind w:left="20"/>
              <w:jc w:val="both"/>
            </w:pPr>
            <w:r>
              <w:rPr>
                <w:rFonts w:ascii="Times New Roman"/>
                <w:b w:val="false"/>
                <w:i w:val="false"/>
                <w:color w:val="000000"/>
                <w:sz w:val="20"/>
              </w:rPr>
              <w:t>
Учреждение направившее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4669"/>
          <w:p>
            <w:pPr>
              <w:spacing w:after="20"/>
              <w:ind w:left="20"/>
              <w:jc w:val="both"/>
            </w:pPr>
            <w:r>
              <w:rPr>
                <w:rFonts w:ascii="Times New Roman"/>
                <w:b w:val="false"/>
                <w:i w:val="false"/>
                <w:color w:val="000000"/>
                <w:sz w:val="20"/>
              </w:rPr>
              <w:t>
Зерттелушінің тегі, аты, әкесінің аты</w:t>
            </w:r>
          </w:p>
          <w:bookmarkEnd w:id="4669"/>
          <w:p>
            <w:pPr>
              <w:spacing w:after="20"/>
              <w:ind w:left="20"/>
              <w:jc w:val="both"/>
            </w:pPr>
            <w:r>
              <w:rPr>
                <w:rFonts w:ascii="Times New Roman"/>
                <w:b w:val="false"/>
                <w:i w:val="false"/>
                <w:color w:val="000000"/>
                <w:sz w:val="20"/>
              </w:rPr>
              <w:t>
Фамилия, имя, отчество, обследуемого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4670"/>
          <w:p>
            <w:pPr>
              <w:spacing w:after="20"/>
              <w:ind w:left="20"/>
              <w:jc w:val="both"/>
            </w:pPr>
            <w:r>
              <w:rPr>
                <w:rFonts w:ascii="Times New Roman"/>
                <w:b w:val="false"/>
                <w:i w:val="false"/>
                <w:color w:val="000000"/>
                <w:sz w:val="20"/>
              </w:rPr>
              <w:t>
Жасы</w:t>
            </w:r>
          </w:p>
          <w:bookmarkEnd w:id="4670"/>
          <w:p>
            <w:pPr>
              <w:spacing w:after="20"/>
              <w:ind w:left="20"/>
              <w:jc w:val="both"/>
            </w:pPr>
            <w:r>
              <w:rPr>
                <w:rFonts w:ascii="Times New Roman"/>
                <w:b w:val="false"/>
                <w:i w:val="false"/>
                <w:color w:val="000000"/>
                <w:sz w:val="20"/>
              </w:rPr>
              <w:t>
Возраст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4671"/>
          <w:p>
            <w:pPr>
              <w:spacing w:after="20"/>
              <w:ind w:left="20"/>
              <w:jc w:val="both"/>
            </w:pPr>
            <w:r>
              <w:rPr>
                <w:rFonts w:ascii="Times New Roman"/>
                <w:b w:val="false"/>
                <w:i w:val="false"/>
                <w:color w:val="000000"/>
                <w:sz w:val="20"/>
              </w:rPr>
              <w:t>
Мекенжайы</w:t>
            </w:r>
          </w:p>
          <w:bookmarkEnd w:id="4671"/>
          <w:p>
            <w:pPr>
              <w:spacing w:after="20"/>
              <w:ind w:left="20"/>
              <w:jc w:val="both"/>
            </w:pPr>
            <w:r>
              <w:rPr>
                <w:rFonts w:ascii="Times New Roman"/>
                <w:b w:val="false"/>
                <w:i w:val="false"/>
                <w:color w:val="000000"/>
                <w:sz w:val="20"/>
              </w:rPr>
              <w:t>
Адрес проживания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4672"/>
          <w:p>
            <w:pPr>
              <w:spacing w:after="20"/>
              <w:ind w:left="20"/>
              <w:jc w:val="both"/>
            </w:pPr>
            <w:r>
              <w:rPr>
                <w:rFonts w:ascii="Times New Roman"/>
                <w:b w:val="false"/>
                <w:i w:val="false"/>
                <w:color w:val="000000"/>
                <w:sz w:val="20"/>
              </w:rPr>
              <w:t>
Бөртпе пайда болған күн, ай, жыл</w:t>
            </w:r>
          </w:p>
          <w:bookmarkEnd w:id="4672"/>
          <w:p>
            <w:pPr>
              <w:spacing w:after="20"/>
              <w:ind w:left="20"/>
              <w:jc w:val="both"/>
            </w:pPr>
            <w:r>
              <w:rPr>
                <w:rFonts w:ascii="Times New Roman"/>
                <w:b w:val="false"/>
                <w:i w:val="false"/>
                <w:color w:val="000000"/>
                <w:sz w:val="20"/>
              </w:rPr>
              <w:t>
Дата, месяц, год появления сыпи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4673"/>
          <w:p>
            <w:pPr>
              <w:spacing w:after="20"/>
              <w:ind w:left="20"/>
              <w:jc w:val="both"/>
            </w:pPr>
            <w:r>
              <w:rPr>
                <w:rFonts w:ascii="Times New Roman"/>
                <w:b w:val="false"/>
                <w:i w:val="false"/>
                <w:color w:val="000000"/>
                <w:sz w:val="20"/>
              </w:rPr>
              <w:t>
Дене қызуы пайда болған күн, ай, жыл</w:t>
            </w:r>
          </w:p>
          <w:bookmarkEnd w:id="4673"/>
          <w:p>
            <w:pPr>
              <w:spacing w:after="20"/>
              <w:ind w:left="20"/>
              <w:jc w:val="both"/>
            </w:pPr>
            <w:r>
              <w:rPr>
                <w:rFonts w:ascii="Times New Roman"/>
                <w:b w:val="false"/>
                <w:i w:val="false"/>
                <w:color w:val="000000"/>
                <w:sz w:val="20"/>
              </w:rPr>
              <w:t>
Дата, месяц,год появления температуры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4674"/>
          <w:p>
            <w:pPr>
              <w:spacing w:after="20"/>
              <w:ind w:left="20"/>
              <w:jc w:val="both"/>
            </w:pPr>
            <w:r>
              <w:rPr>
                <w:rFonts w:ascii="Times New Roman"/>
                <w:b w:val="false"/>
                <w:i w:val="false"/>
                <w:color w:val="000000"/>
                <w:sz w:val="20"/>
              </w:rPr>
              <w:t>
Қызамыққа қарсы соңғы егу күні, айы, жылы</w:t>
            </w:r>
          </w:p>
          <w:bookmarkEnd w:id="4674"/>
          <w:p>
            <w:pPr>
              <w:spacing w:after="20"/>
              <w:ind w:left="20"/>
              <w:jc w:val="both"/>
            </w:pPr>
            <w:r>
              <w:rPr>
                <w:rFonts w:ascii="Times New Roman"/>
                <w:b w:val="false"/>
                <w:i w:val="false"/>
                <w:color w:val="000000"/>
                <w:sz w:val="20"/>
              </w:rPr>
              <w:t>
Дата, месяц, год последней вакцинации кори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4675"/>
          <w:p>
            <w:pPr>
              <w:spacing w:after="20"/>
              <w:ind w:left="20"/>
              <w:jc w:val="both"/>
            </w:pPr>
            <w:r>
              <w:rPr>
                <w:rFonts w:ascii="Times New Roman"/>
                <w:b w:val="false"/>
                <w:i w:val="false"/>
                <w:color w:val="000000"/>
                <w:sz w:val="20"/>
              </w:rPr>
              <w:t>
Қызамыққа қарсы дозалар саны</w:t>
            </w:r>
          </w:p>
          <w:bookmarkEnd w:id="4675"/>
          <w:p>
            <w:pPr>
              <w:spacing w:after="20"/>
              <w:ind w:left="20"/>
              <w:jc w:val="both"/>
            </w:pPr>
            <w:r>
              <w:rPr>
                <w:rFonts w:ascii="Times New Roman"/>
                <w:b w:val="false"/>
                <w:i w:val="false"/>
                <w:color w:val="000000"/>
                <w:sz w:val="20"/>
              </w:rPr>
              <w:t>
Количество доз против кори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4676"/>
          <w:p>
            <w:pPr>
              <w:spacing w:after="20"/>
              <w:ind w:left="20"/>
              <w:jc w:val="both"/>
            </w:pPr>
            <w:r>
              <w:rPr>
                <w:rFonts w:ascii="Times New Roman"/>
                <w:b w:val="false"/>
                <w:i w:val="false"/>
                <w:color w:val="000000"/>
                <w:sz w:val="20"/>
              </w:rPr>
              <w:t>
Қызылшаға қарсы соңғы егу күні, айы, жылы</w:t>
            </w:r>
          </w:p>
          <w:bookmarkEnd w:id="4676"/>
          <w:p>
            <w:pPr>
              <w:spacing w:after="20"/>
              <w:ind w:left="20"/>
              <w:jc w:val="both"/>
            </w:pPr>
            <w:r>
              <w:rPr>
                <w:rFonts w:ascii="Times New Roman"/>
                <w:b w:val="false"/>
                <w:i w:val="false"/>
                <w:color w:val="000000"/>
                <w:sz w:val="20"/>
              </w:rPr>
              <w:t>
Дата последней вакцинации краснухи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4677"/>
          <w:p>
            <w:pPr>
              <w:spacing w:after="20"/>
              <w:ind w:left="20"/>
              <w:jc w:val="both"/>
            </w:pPr>
            <w:r>
              <w:rPr>
                <w:rFonts w:ascii="Times New Roman"/>
                <w:b w:val="false"/>
                <w:i w:val="false"/>
                <w:color w:val="000000"/>
                <w:sz w:val="20"/>
              </w:rPr>
              <w:t>
Қызылшаға қарсы дозалар саны</w:t>
            </w:r>
          </w:p>
          <w:bookmarkEnd w:id="4677"/>
          <w:p>
            <w:pPr>
              <w:spacing w:after="20"/>
              <w:ind w:left="20"/>
              <w:jc w:val="both"/>
            </w:pPr>
            <w:r>
              <w:rPr>
                <w:rFonts w:ascii="Times New Roman"/>
                <w:b w:val="false"/>
                <w:i w:val="false"/>
                <w:color w:val="000000"/>
                <w:sz w:val="20"/>
              </w:rPr>
              <w:t>
Количество доз против краснухи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4678"/>
          <w:p>
            <w:pPr>
              <w:spacing w:after="20"/>
              <w:ind w:left="20"/>
              <w:jc w:val="both"/>
            </w:pPr>
            <w:r>
              <w:rPr>
                <w:rFonts w:ascii="Times New Roman"/>
                <w:b w:val="false"/>
                <w:i w:val="false"/>
                <w:color w:val="000000"/>
                <w:sz w:val="20"/>
              </w:rPr>
              <w:t>
Үлгінің алынған күні, айы, жылы</w:t>
            </w:r>
          </w:p>
          <w:bookmarkEnd w:id="4678"/>
          <w:p>
            <w:pPr>
              <w:spacing w:after="20"/>
              <w:ind w:left="20"/>
              <w:jc w:val="both"/>
            </w:pPr>
            <w:r>
              <w:rPr>
                <w:rFonts w:ascii="Times New Roman"/>
                <w:b w:val="false"/>
                <w:i w:val="false"/>
                <w:color w:val="000000"/>
                <w:sz w:val="20"/>
              </w:rPr>
              <w:t>
Дата отбора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4679"/>
          <w:p>
            <w:pPr>
              <w:spacing w:after="20"/>
              <w:ind w:left="20"/>
              <w:jc w:val="both"/>
            </w:pPr>
            <w:r>
              <w:rPr>
                <w:rFonts w:ascii="Times New Roman"/>
                <w:b w:val="false"/>
                <w:i w:val="false"/>
                <w:color w:val="000000"/>
                <w:sz w:val="20"/>
              </w:rPr>
              <w:t>
Зертханаға жіберілген күні, айы, жылы</w:t>
            </w:r>
          </w:p>
          <w:bookmarkEnd w:id="4679"/>
          <w:p>
            <w:pPr>
              <w:spacing w:after="20"/>
              <w:ind w:left="20"/>
              <w:jc w:val="both"/>
            </w:pPr>
            <w:r>
              <w:rPr>
                <w:rFonts w:ascii="Times New Roman"/>
                <w:b w:val="false"/>
                <w:i w:val="false"/>
                <w:color w:val="000000"/>
                <w:sz w:val="20"/>
              </w:rPr>
              <w:t>
Дата отправления в лабораторию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4680"/>
          <w:p>
            <w:pPr>
              <w:spacing w:after="20"/>
              <w:ind w:left="20"/>
              <w:jc w:val="both"/>
            </w:pPr>
            <w:r>
              <w:rPr>
                <w:rFonts w:ascii="Times New Roman"/>
                <w:b w:val="false"/>
                <w:i w:val="false"/>
                <w:color w:val="000000"/>
                <w:sz w:val="20"/>
              </w:rPr>
              <w:t>
Зертханаға түскен күні, айы, жылы</w:t>
            </w:r>
          </w:p>
          <w:bookmarkEnd w:id="4680"/>
          <w:p>
            <w:pPr>
              <w:spacing w:after="20"/>
              <w:ind w:left="20"/>
              <w:jc w:val="both"/>
            </w:pPr>
            <w:r>
              <w:rPr>
                <w:rFonts w:ascii="Times New Roman"/>
                <w:b w:val="false"/>
                <w:i w:val="false"/>
                <w:color w:val="000000"/>
                <w:sz w:val="20"/>
              </w:rPr>
              <w:t>
Дата поступления в лабораторию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4681"/>
          <w:p>
            <w:pPr>
              <w:spacing w:after="20"/>
              <w:ind w:left="20"/>
              <w:jc w:val="both"/>
            </w:pPr>
            <w:r>
              <w:rPr>
                <w:rFonts w:ascii="Times New Roman"/>
                <w:b w:val="false"/>
                <w:i w:val="false"/>
                <w:color w:val="000000"/>
                <w:sz w:val="20"/>
              </w:rPr>
              <w:t>
Зертханаға түскен үлгінің жағдайы</w:t>
            </w:r>
          </w:p>
          <w:bookmarkEnd w:id="4681"/>
          <w:p>
            <w:pPr>
              <w:spacing w:after="20"/>
              <w:ind w:left="20"/>
              <w:jc w:val="both"/>
            </w:pPr>
            <w:r>
              <w:rPr>
                <w:rFonts w:ascii="Times New Roman"/>
                <w:b w:val="false"/>
                <w:i w:val="false"/>
                <w:color w:val="000000"/>
                <w:sz w:val="20"/>
              </w:rPr>
              <w:t>
Состояние образца при поступлении в лабораторию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4682"/>
          <w:p>
            <w:pPr>
              <w:spacing w:after="20"/>
              <w:ind w:left="20"/>
              <w:jc w:val="both"/>
            </w:pPr>
            <w:r>
              <w:rPr>
                <w:rFonts w:ascii="Times New Roman"/>
                <w:b w:val="false"/>
                <w:i w:val="false"/>
                <w:color w:val="000000"/>
                <w:sz w:val="20"/>
              </w:rPr>
              <w:t>
Реакция қойылған күн ай, жыл</w:t>
            </w:r>
          </w:p>
          <w:bookmarkEnd w:id="4682"/>
          <w:p>
            <w:pPr>
              <w:spacing w:after="20"/>
              <w:ind w:left="20"/>
              <w:jc w:val="both"/>
            </w:pPr>
            <w:r>
              <w:rPr>
                <w:rFonts w:ascii="Times New Roman"/>
                <w:b w:val="false"/>
                <w:i w:val="false"/>
                <w:color w:val="000000"/>
                <w:sz w:val="20"/>
              </w:rPr>
              <w:t>
Дата, месяц, год постановки реакции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4683"/>
          <w:p>
            <w:pPr>
              <w:spacing w:after="20"/>
              <w:ind w:left="20"/>
              <w:jc w:val="both"/>
            </w:pPr>
            <w:r>
              <w:rPr>
                <w:rFonts w:ascii="Times New Roman"/>
                <w:b w:val="false"/>
                <w:i w:val="false"/>
                <w:color w:val="000000"/>
                <w:sz w:val="20"/>
              </w:rPr>
              <w:t>
Зерттеу нәтижесі</w:t>
            </w:r>
          </w:p>
          <w:bookmarkEnd w:id="4683"/>
          <w:p>
            <w:pPr>
              <w:spacing w:after="20"/>
              <w:ind w:left="20"/>
              <w:jc w:val="both"/>
            </w:pPr>
            <w:r>
              <w:rPr>
                <w:rFonts w:ascii="Times New Roman"/>
                <w:b w:val="false"/>
                <w:i w:val="false"/>
                <w:color w:val="000000"/>
                <w:sz w:val="20"/>
              </w:rPr>
              <w:t>
Результат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4684"/>
          <w:p>
            <w:pPr>
              <w:spacing w:after="20"/>
              <w:ind w:left="20"/>
              <w:jc w:val="both"/>
            </w:pPr>
            <w:r>
              <w:rPr>
                <w:rFonts w:ascii="Times New Roman"/>
                <w:b w:val="false"/>
                <w:i w:val="false"/>
                <w:color w:val="000000"/>
                <w:sz w:val="20"/>
              </w:rPr>
              <w:t>
Нәтиже берілген күн, ай, жыл</w:t>
            </w:r>
          </w:p>
          <w:bookmarkEnd w:id="4684"/>
          <w:p>
            <w:pPr>
              <w:spacing w:after="20"/>
              <w:ind w:left="20"/>
              <w:jc w:val="both"/>
            </w:pPr>
            <w:r>
              <w:rPr>
                <w:rFonts w:ascii="Times New Roman"/>
                <w:b w:val="false"/>
                <w:i w:val="false"/>
                <w:color w:val="000000"/>
                <w:sz w:val="20"/>
              </w:rPr>
              <w:t>
Дата, месяц, год выдачи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4685"/>
          <w:p>
            <w:pPr>
              <w:spacing w:after="20"/>
              <w:ind w:left="20"/>
              <w:jc w:val="both"/>
            </w:pPr>
            <w:r>
              <w:rPr>
                <w:rFonts w:ascii="Times New Roman"/>
                <w:b w:val="false"/>
                <w:i w:val="false"/>
                <w:color w:val="000000"/>
                <w:sz w:val="20"/>
              </w:rPr>
              <w:t>
Зерттеу жүргiзген адамның тегі, аты, әкесінің аты (болған жағдайда), луазымы қолы</w:t>
            </w:r>
          </w:p>
          <w:bookmarkEnd w:id="4685"/>
          <w:p>
            <w:pPr>
              <w:spacing w:after="20"/>
              <w:ind w:left="20"/>
              <w:jc w:val="both"/>
            </w:pPr>
            <w:r>
              <w:rPr>
                <w:rFonts w:ascii="Times New Roman"/>
                <w:b w:val="false"/>
                <w:i w:val="false"/>
                <w:color w:val="000000"/>
                <w:sz w:val="20"/>
              </w:rPr>
              <w:t>
Фамилия, имя, отчество (при наличии), должность и подпись лица,проводившего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4686"/>
          <w:p>
            <w:pPr>
              <w:spacing w:after="20"/>
              <w:ind w:left="20"/>
              <w:jc w:val="both"/>
            </w:pPr>
            <w:r>
              <w:rPr>
                <w:rFonts w:ascii="Times New Roman"/>
                <w:b w:val="false"/>
                <w:i w:val="false"/>
                <w:color w:val="000000"/>
                <w:sz w:val="20"/>
              </w:rPr>
              <w:t>
Нысанның БҚСЖ бойынша коды</w:t>
            </w:r>
          </w:p>
          <w:bookmarkEnd w:id="468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468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68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468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688"/>
          <w:p>
            <w:pPr>
              <w:spacing w:after="20"/>
              <w:ind w:left="20"/>
              <w:jc w:val="both"/>
            </w:pPr>
            <w:r>
              <w:rPr>
                <w:rFonts w:ascii="Times New Roman"/>
                <w:b w:val="false"/>
                <w:i w:val="false"/>
                <w:color w:val="000000"/>
                <w:sz w:val="20"/>
              </w:rPr>
              <w:t>
</w:t>
            </w:r>
            <w:r>
              <w:rPr>
                <w:rFonts w:ascii="Times New Roman"/>
                <w:b w:val="false"/>
                <w:i w:val="false"/>
                <w:color w:val="000000"/>
                <w:sz w:val="20"/>
              </w:rPr>
              <w:t>№___ бұйрығымен</w:t>
            </w:r>
          </w:p>
          <w:p>
            <w:pPr>
              <w:spacing w:after="20"/>
              <w:ind w:left="20"/>
              <w:jc w:val="both"/>
            </w:pPr>
            <w:r>
              <w:rPr>
                <w:rFonts w:ascii="Times New Roman"/>
                <w:b w:val="false"/>
                <w:i w:val="false"/>
                <w:color w:val="000000"/>
                <w:sz w:val="20"/>
              </w:rPr>
              <w:t>
Бекітілген № 229/е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468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68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4690"/>
          <w:p>
            <w:pPr>
              <w:spacing w:after="20"/>
              <w:ind w:left="20"/>
              <w:jc w:val="both"/>
            </w:pPr>
            <w:r>
              <w:rPr>
                <w:rFonts w:ascii="Times New Roman"/>
                <w:b w:val="false"/>
                <w:i w:val="false"/>
                <w:color w:val="000000"/>
                <w:sz w:val="20"/>
              </w:rPr>
              <w:t>
Медицинская документация Форма № 229/у</w:t>
            </w:r>
          </w:p>
          <w:bookmarkEnd w:id="469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861" w:id="4691"/>
    <w:p>
      <w:pPr>
        <w:spacing w:after="0"/>
        <w:ind w:left="0"/>
        <w:jc w:val="both"/>
      </w:pPr>
      <w:r>
        <w:rPr>
          <w:rFonts w:ascii="Times New Roman"/>
          <w:b w:val="false"/>
          <w:i w:val="false"/>
          <w:color w:val="000000"/>
          <w:sz w:val="28"/>
        </w:rPr>
        <w:t>
      ___________________ люминисценттік зерттеулерді тіркеу (инфекцияның түрі) ЖУРНАЛЫ</w:t>
      </w:r>
    </w:p>
    <w:bookmarkEnd w:id="4691"/>
    <w:p>
      <w:pPr>
        <w:spacing w:after="0"/>
        <w:ind w:left="0"/>
        <w:jc w:val="both"/>
      </w:pPr>
      <w:bookmarkStart w:name="z5862" w:id="4692"/>
      <w:r>
        <w:rPr>
          <w:rFonts w:ascii="Times New Roman"/>
          <w:b w:val="false"/>
          <w:i w:val="false"/>
          <w:color w:val="000000"/>
          <w:sz w:val="28"/>
        </w:rPr>
        <w:t>
      ЖУРНАЛ регистрации люминисцентных исследований</w:t>
      </w:r>
    </w:p>
    <w:bookmarkEnd w:id="4692"/>
    <w:p>
      <w:pPr>
        <w:spacing w:after="0"/>
        <w:ind w:left="0"/>
        <w:jc w:val="both"/>
      </w:pPr>
      <w:r>
        <w:rPr>
          <w:rFonts w:ascii="Times New Roman"/>
          <w:b w:val="false"/>
          <w:i w:val="false"/>
          <w:color w:val="000000"/>
          <w:sz w:val="28"/>
        </w:rPr>
        <w:t>на ________________ (вид инфекции)</w:t>
      </w:r>
    </w:p>
    <w:bookmarkStart w:name="z5863" w:id="4693"/>
    <w:p>
      <w:pPr>
        <w:spacing w:after="0"/>
        <w:ind w:left="0"/>
        <w:jc w:val="both"/>
      </w:pPr>
      <w:r>
        <w:rPr>
          <w:rFonts w:ascii="Times New Roman"/>
          <w:b w:val="false"/>
          <w:i w:val="false"/>
          <w:color w:val="000000"/>
          <w:sz w:val="28"/>
        </w:rPr>
        <w:t>
      Басталуы (Начат) "___"________ 20____ж.(г.)</w:t>
      </w:r>
    </w:p>
    <w:bookmarkEnd w:id="4693"/>
    <w:bookmarkStart w:name="z5864" w:id="4694"/>
    <w:p>
      <w:pPr>
        <w:spacing w:after="0"/>
        <w:ind w:left="0"/>
        <w:jc w:val="both"/>
      </w:pPr>
      <w:r>
        <w:rPr>
          <w:rFonts w:ascii="Times New Roman"/>
          <w:b w:val="false"/>
          <w:i w:val="false"/>
          <w:color w:val="000000"/>
          <w:sz w:val="28"/>
        </w:rPr>
        <w:t>
      Аяқталуы (Окончен) "___"____20____ж.(г.)</w:t>
      </w:r>
    </w:p>
    <w:bookmarkEnd w:id="4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4695"/>
          <w:p>
            <w:pPr>
              <w:spacing w:after="20"/>
              <w:ind w:left="20"/>
              <w:jc w:val="both"/>
            </w:pPr>
            <w:r>
              <w:rPr>
                <w:rFonts w:ascii="Times New Roman"/>
                <w:b w:val="false"/>
                <w:i w:val="false"/>
                <w:color w:val="000000"/>
                <w:sz w:val="20"/>
              </w:rPr>
              <w:t>
Тіркеу нөмірі</w:t>
            </w:r>
          </w:p>
          <w:bookmarkEnd w:id="4695"/>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4696"/>
          <w:p>
            <w:pPr>
              <w:spacing w:after="20"/>
              <w:ind w:left="20"/>
              <w:jc w:val="both"/>
            </w:pPr>
            <w:r>
              <w:rPr>
                <w:rFonts w:ascii="Times New Roman"/>
                <w:b w:val="false"/>
                <w:i w:val="false"/>
                <w:color w:val="000000"/>
                <w:sz w:val="20"/>
              </w:rPr>
              <w:t>
Зерттеу жүргізілген күн, ай, жыл</w:t>
            </w:r>
          </w:p>
          <w:bookmarkEnd w:id="4696"/>
          <w:p>
            <w:pPr>
              <w:spacing w:after="20"/>
              <w:ind w:left="20"/>
              <w:jc w:val="both"/>
            </w:pPr>
            <w:r>
              <w:rPr>
                <w:rFonts w:ascii="Times New Roman"/>
                <w:b w:val="false"/>
                <w:i w:val="false"/>
                <w:color w:val="000000"/>
                <w:sz w:val="20"/>
              </w:rPr>
              <w:t>
Дата, месяц, год проведения исследования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нәтижелерін есепке алу/Учет результатов микроскопии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4697"/>
          <w:p>
            <w:pPr>
              <w:spacing w:after="20"/>
              <w:ind w:left="20"/>
              <w:jc w:val="both"/>
            </w:pPr>
            <w:r>
              <w:rPr>
                <w:rFonts w:ascii="Times New Roman"/>
                <w:b w:val="false"/>
                <w:i w:val="false"/>
                <w:color w:val="000000"/>
                <w:sz w:val="20"/>
              </w:rPr>
              <w:t>
Зерттеу нәтижесі</w:t>
            </w:r>
          </w:p>
          <w:bookmarkEnd w:id="4697"/>
          <w:p>
            <w:pPr>
              <w:spacing w:after="20"/>
              <w:ind w:left="20"/>
              <w:jc w:val="both"/>
            </w:pPr>
            <w:r>
              <w:rPr>
                <w:rFonts w:ascii="Times New Roman"/>
                <w:b w:val="false"/>
                <w:i w:val="false"/>
                <w:color w:val="000000"/>
                <w:sz w:val="20"/>
              </w:rPr>
              <w:t>
Результат исследования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4698"/>
          <w:p>
            <w:pPr>
              <w:spacing w:after="20"/>
              <w:ind w:left="20"/>
              <w:jc w:val="both"/>
            </w:pPr>
            <w:r>
              <w:rPr>
                <w:rFonts w:ascii="Times New Roman"/>
                <w:b w:val="false"/>
                <w:i w:val="false"/>
                <w:color w:val="000000"/>
                <w:sz w:val="20"/>
              </w:rPr>
              <w:t>
Зерттеу нәтижесі берілген күн, ай, жыл</w:t>
            </w:r>
          </w:p>
          <w:bookmarkEnd w:id="4698"/>
          <w:p>
            <w:pPr>
              <w:spacing w:after="20"/>
              <w:ind w:left="20"/>
              <w:jc w:val="both"/>
            </w:pPr>
            <w:r>
              <w:rPr>
                <w:rFonts w:ascii="Times New Roman"/>
                <w:b w:val="false"/>
                <w:i w:val="false"/>
                <w:color w:val="000000"/>
                <w:sz w:val="20"/>
              </w:rPr>
              <w:t>
Дата, месяц, год выдачи результата исследования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4699"/>
          <w:p>
            <w:pPr>
              <w:spacing w:after="20"/>
              <w:ind w:left="20"/>
              <w:jc w:val="both"/>
            </w:pPr>
            <w:r>
              <w:rPr>
                <w:rFonts w:ascii="Times New Roman"/>
                <w:b w:val="false"/>
                <w:i w:val="false"/>
                <w:color w:val="000000"/>
                <w:sz w:val="20"/>
              </w:rPr>
              <w:t>
Зерттеу жүргiзген маманның тегі, аты, әкесінің аты (болған жағдайда), лауазымы және қолы</w:t>
            </w:r>
          </w:p>
          <w:bookmarkEnd w:id="4699"/>
          <w:p>
            <w:pPr>
              <w:spacing w:after="20"/>
              <w:ind w:left="20"/>
              <w:jc w:val="both"/>
            </w:pPr>
            <w:r>
              <w:rPr>
                <w:rFonts w:ascii="Times New Roman"/>
                <w:b w:val="false"/>
                <w:i w:val="false"/>
                <w:color w:val="000000"/>
                <w:sz w:val="20"/>
              </w:rPr>
              <w:t>
Фамилия, имя, отчество (при наличии), должность и подпись специалиста,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4700"/>
          <w:p>
            <w:pPr>
              <w:spacing w:after="20"/>
              <w:ind w:left="20"/>
              <w:jc w:val="both"/>
            </w:pPr>
            <w:r>
              <w:rPr>
                <w:rFonts w:ascii="Times New Roman"/>
                <w:b w:val="false"/>
                <w:i w:val="false"/>
                <w:color w:val="000000"/>
                <w:sz w:val="20"/>
              </w:rPr>
              <w:t>
А тұмауы</w:t>
            </w:r>
          </w:p>
          <w:bookmarkEnd w:id="4700"/>
          <w:p>
            <w:pPr>
              <w:spacing w:after="20"/>
              <w:ind w:left="20"/>
              <w:jc w:val="both"/>
            </w:pPr>
            <w:r>
              <w:rPr>
                <w:rFonts w:ascii="Times New Roman"/>
                <w:b w:val="false"/>
                <w:i w:val="false"/>
                <w:color w:val="000000"/>
                <w:sz w:val="20"/>
              </w:rPr>
              <w:t>
Грипп A (H3N2)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4701"/>
          <w:p>
            <w:pPr>
              <w:spacing w:after="20"/>
              <w:ind w:left="20"/>
              <w:jc w:val="both"/>
            </w:pPr>
            <w:r>
              <w:rPr>
                <w:rFonts w:ascii="Times New Roman"/>
                <w:b w:val="false"/>
                <w:i w:val="false"/>
                <w:color w:val="000000"/>
                <w:sz w:val="20"/>
              </w:rPr>
              <w:t>
А тұмауы</w:t>
            </w:r>
          </w:p>
          <w:bookmarkEnd w:id="4701"/>
          <w:p>
            <w:pPr>
              <w:spacing w:after="20"/>
              <w:ind w:left="20"/>
              <w:jc w:val="both"/>
            </w:pPr>
            <w:r>
              <w:rPr>
                <w:rFonts w:ascii="Times New Roman"/>
                <w:b w:val="false"/>
                <w:i w:val="false"/>
                <w:color w:val="000000"/>
                <w:sz w:val="20"/>
              </w:rPr>
              <w:t>
Грипп A (H1N1)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4702"/>
          <w:p>
            <w:pPr>
              <w:spacing w:after="20"/>
              <w:ind w:left="20"/>
              <w:jc w:val="both"/>
            </w:pPr>
            <w:r>
              <w:rPr>
                <w:rFonts w:ascii="Times New Roman"/>
                <w:b w:val="false"/>
                <w:i w:val="false"/>
                <w:color w:val="000000"/>
                <w:sz w:val="20"/>
              </w:rPr>
              <w:t>
B тұмауы</w:t>
            </w:r>
          </w:p>
          <w:bookmarkEnd w:id="4702"/>
          <w:p>
            <w:pPr>
              <w:spacing w:after="20"/>
              <w:ind w:left="20"/>
              <w:jc w:val="both"/>
            </w:pPr>
            <w:r>
              <w:rPr>
                <w:rFonts w:ascii="Times New Roman"/>
                <w:b w:val="false"/>
                <w:i w:val="false"/>
                <w:color w:val="000000"/>
                <w:sz w:val="20"/>
              </w:rPr>
              <w:t>
Грипп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4703"/>
          <w:p>
            <w:pPr>
              <w:spacing w:after="20"/>
              <w:ind w:left="20"/>
              <w:jc w:val="both"/>
            </w:pPr>
            <w:r>
              <w:rPr>
                <w:rFonts w:ascii="Times New Roman"/>
                <w:b w:val="false"/>
                <w:i w:val="false"/>
                <w:color w:val="000000"/>
                <w:sz w:val="20"/>
              </w:rPr>
              <w:t>
Паратұмау ПГ 1</w:t>
            </w:r>
          </w:p>
          <w:bookmarkEnd w:id="4703"/>
          <w:p>
            <w:pPr>
              <w:spacing w:after="20"/>
              <w:ind w:left="20"/>
              <w:jc w:val="both"/>
            </w:pPr>
            <w:r>
              <w:rPr>
                <w:rFonts w:ascii="Times New Roman"/>
                <w:b w:val="false"/>
                <w:i w:val="false"/>
                <w:color w:val="000000"/>
                <w:sz w:val="20"/>
              </w:rPr>
              <w:t>
Пара грипп ПГ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4704"/>
          <w:p>
            <w:pPr>
              <w:spacing w:after="20"/>
              <w:ind w:left="20"/>
              <w:jc w:val="both"/>
            </w:pPr>
            <w:r>
              <w:rPr>
                <w:rFonts w:ascii="Times New Roman"/>
                <w:b w:val="false"/>
                <w:i w:val="false"/>
                <w:color w:val="000000"/>
                <w:sz w:val="20"/>
              </w:rPr>
              <w:t>
Паратұмау ПГ 2</w:t>
            </w:r>
          </w:p>
          <w:bookmarkEnd w:id="4704"/>
          <w:p>
            <w:pPr>
              <w:spacing w:after="20"/>
              <w:ind w:left="20"/>
              <w:jc w:val="both"/>
            </w:pPr>
            <w:r>
              <w:rPr>
                <w:rFonts w:ascii="Times New Roman"/>
                <w:b w:val="false"/>
                <w:i w:val="false"/>
                <w:color w:val="000000"/>
                <w:sz w:val="20"/>
              </w:rPr>
              <w:t>
Парагрипп ПГ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4705"/>
          <w:p>
            <w:pPr>
              <w:spacing w:after="20"/>
              <w:ind w:left="20"/>
              <w:jc w:val="both"/>
            </w:pPr>
            <w:r>
              <w:rPr>
                <w:rFonts w:ascii="Times New Roman"/>
                <w:b w:val="false"/>
                <w:i w:val="false"/>
                <w:color w:val="000000"/>
                <w:sz w:val="20"/>
              </w:rPr>
              <w:t>
Паратұмау ПГ 3</w:t>
            </w:r>
          </w:p>
          <w:bookmarkEnd w:id="4705"/>
          <w:p>
            <w:pPr>
              <w:spacing w:after="20"/>
              <w:ind w:left="20"/>
              <w:jc w:val="both"/>
            </w:pPr>
            <w:r>
              <w:rPr>
                <w:rFonts w:ascii="Times New Roman"/>
                <w:b w:val="false"/>
                <w:i w:val="false"/>
                <w:color w:val="000000"/>
                <w:sz w:val="20"/>
              </w:rPr>
              <w:t>
Парагрипп ПГ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4706"/>
          <w:p>
            <w:pPr>
              <w:spacing w:after="20"/>
              <w:ind w:left="20"/>
              <w:jc w:val="both"/>
            </w:pPr>
            <w:r>
              <w:rPr>
                <w:rFonts w:ascii="Times New Roman"/>
                <w:b w:val="false"/>
                <w:i w:val="false"/>
                <w:color w:val="000000"/>
                <w:sz w:val="20"/>
              </w:rPr>
              <w:t>
Респираторлы сенсициалды жасушалар (РС)</w:t>
            </w:r>
          </w:p>
          <w:bookmarkEnd w:id="4706"/>
          <w:p>
            <w:pPr>
              <w:spacing w:after="20"/>
              <w:ind w:left="20"/>
              <w:jc w:val="both"/>
            </w:pPr>
            <w:r>
              <w:rPr>
                <w:rFonts w:ascii="Times New Roman"/>
                <w:b w:val="false"/>
                <w:i w:val="false"/>
                <w:color w:val="000000"/>
                <w:sz w:val="20"/>
              </w:rPr>
              <w:t>
Респиратоные сенсициальны клетки (РС)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4707"/>
          <w:p>
            <w:pPr>
              <w:spacing w:after="20"/>
              <w:ind w:left="20"/>
              <w:jc w:val="both"/>
            </w:pPr>
            <w:r>
              <w:rPr>
                <w:rFonts w:ascii="Times New Roman"/>
                <w:b w:val="false"/>
                <w:i w:val="false"/>
                <w:color w:val="000000"/>
                <w:sz w:val="20"/>
              </w:rPr>
              <w:t>
Нысанның БҚСЖ бойынша коды</w:t>
            </w:r>
          </w:p>
          <w:bookmarkEnd w:id="470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4708"/>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70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4709"/>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709"/>
          <w:p>
            <w:pPr>
              <w:spacing w:after="20"/>
              <w:ind w:left="20"/>
              <w:jc w:val="both"/>
            </w:pPr>
            <w:r>
              <w:rPr>
                <w:rFonts w:ascii="Times New Roman"/>
                <w:b w:val="false"/>
                <w:i w:val="false"/>
                <w:color w:val="000000"/>
                <w:sz w:val="20"/>
              </w:rPr>
              <w:t>
№ ___бұйрығымен бекітілген № 230/е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471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71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4711"/>
          <w:p>
            <w:pPr>
              <w:spacing w:after="20"/>
              <w:ind w:left="20"/>
              <w:jc w:val="both"/>
            </w:pPr>
            <w:r>
              <w:rPr>
                <w:rFonts w:ascii="Times New Roman"/>
                <w:b w:val="false"/>
                <w:i w:val="false"/>
                <w:color w:val="000000"/>
                <w:sz w:val="20"/>
              </w:rPr>
              <w:t>
Медицинская документация Форма № 230/у</w:t>
            </w:r>
          </w:p>
          <w:bookmarkEnd w:id="471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5887" w:id="4712"/>
    <w:p>
      <w:pPr>
        <w:spacing w:after="0"/>
        <w:ind w:left="0"/>
        <w:jc w:val="both"/>
      </w:pPr>
      <w:r>
        <w:rPr>
          <w:rFonts w:ascii="Times New Roman"/>
          <w:b w:val="false"/>
          <w:i w:val="false"/>
          <w:color w:val="000000"/>
          <w:sz w:val="28"/>
        </w:rPr>
        <w:t>
      Санитариялық вирусологияға зерттеуге іріктелген үлгілерді тiркеу ЖУРНАЛЫ</w:t>
      </w:r>
    </w:p>
    <w:bookmarkEnd w:id="4712"/>
    <w:bookmarkStart w:name="z5888" w:id="4713"/>
    <w:p>
      <w:pPr>
        <w:spacing w:after="0"/>
        <w:ind w:left="0"/>
        <w:jc w:val="both"/>
      </w:pPr>
      <w:r>
        <w:rPr>
          <w:rFonts w:ascii="Times New Roman"/>
          <w:b w:val="false"/>
          <w:i w:val="false"/>
          <w:color w:val="000000"/>
          <w:sz w:val="28"/>
        </w:rPr>
        <w:t>
      ЖУРНАЛ регистрации образцов для исследования на санитарную вирусологию</w:t>
      </w:r>
    </w:p>
    <w:bookmarkEnd w:id="4713"/>
    <w:p>
      <w:pPr>
        <w:spacing w:after="0"/>
        <w:ind w:left="0"/>
        <w:jc w:val="both"/>
      </w:pPr>
      <w:bookmarkStart w:name="z5889" w:id="4714"/>
      <w:r>
        <w:rPr>
          <w:rFonts w:ascii="Times New Roman"/>
          <w:b w:val="false"/>
          <w:i w:val="false"/>
          <w:color w:val="000000"/>
          <w:sz w:val="28"/>
        </w:rPr>
        <w:t>
      Басталуы (Начат) "___"______20____ж. (г.)</w:t>
      </w:r>
    </w:p>
    <w:bookmarkEnd w:id="4714"/>
    <w:p>
      <w:pPr>
        <w:spacing w:after="0"/>
        <w:ind w:left="0"/>
        <w:jc w:val="both"/>
      </w:pPr>
      <w:r>
        <w:rPr>
          <w:rFonts w:ascii="Times New Roman"/>
          <w:b w:val="false"/>
          <w:i w:val="false"/>
          <w:color w:val="000000"/>
          <w:sz w:val="28"/>
        </w:rPr>
        <w:t>Аяқталуы (Окончен) "___"_________20____ж.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4715"/>
          <w:p>
            <w:pPr>
              <w:spacing w:after="20"/>
              <w:ind w:left="20"/>
              <w:jc w:val="both"/>
            </w:pPr>
            <w:r>
              <w:rPr>
                <w:rFonts w:ascii="Times New Roman"/>
                <w:b w:val="false"/>
                <w:i w:val="false"/>
                <w:color w:val="000000"/>
                <w:sz w:val="20"/>
              </w:rPr>
              <w:t>
Тіркеу нөмiрi</w:t>
            </w:r>
          </w:p>
          <w:bookmarkEnd w:id="4715"/>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4716"/>
          <w:p>
            <w:pPr>
              <w:spacing w:after="20"/>
              <w:ind w:left="20"/>
              <w:jc w:val="both"/>
            </w:pPr>
            <w:r>
              <w:rPr>
                <w:rFonts w:ascii="Times New Roman"/>
                <w:b w:val="false"/>
                <w:i w:val="false"/>
                <w:color w:val="000000"/>
                <w:sz w:val="20"/>
              </w:rPr>
              <w:t>
Үлгінің атауы</w:t>
            </w:r>
          </w:p>
          <w:bookmarkEnd w:id="4716"/>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4717"/>
          <w:p>
            <w:pPr>
              <w:spacing w:after="20"/>
              <w:ind w:left="20"/>
              <w:jc w:val="both"/>
            </w:pPr>
            <w:r>
              <w:rPr>
                <w:rFonts w:ascii="Times New Roman"/>
                <w:b w:val="false"/>
                <w:i w:val="false"/>
                <w:color w:val="000000"/>
                <w:sz w:val="20"/>
              </w:rPr>
              <w:t>
Үлгіні жіберген мекеме</w:t>
            </w:r>
          </w:p>
          <w:bookmarkEnd w:id="4717"/>
          <w:p>
            <w:pPr>
              <w:spacing w:after="20"/>
              <w:ind w:left="20"/>
              <w:jc w:val="both"/>
            </w:pPr>
            <w:r>
              <w:rPr>
                <w:rFonts w:ascii="Times New Roman"/>
                <w:b w:val="false"/>
                <w:i w:val="false"/>
                <w:color w:val="000000"/>
                <w:sz w:val="20"/>
              </w:rPr>
              <w:t>
Учреждение направившее образец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4718"/>
          <w:p>
            <w:pPr>
              <w:spacing w:after="20"/>
              <w:ind w:left="20"/>
              <w:jc w:val="both"/>
            </w:pPr>
            <w:r>
              <w:rPr>
                <w:rFonts w:ascii="Times New Roman"/>
                <w:b w:val="false"/>
                <w:i w:val="false"/>
                <w:color w:val="000000"/>
                <w:sz w:val="20"/>
              </w:rPr>
              <w:t>
Үлгінің зертханаға келіп түскен күні, айы, жылы</w:t>
            </w:r>
          </w:p>
          <w:bookmarkEnd w:id="4718"/>
          <w:p>
            <w:pPr>
              <w:spacing w:after="20"/>
              <w:ind w:left="20"/>
              <w:jc w:val="both"/>
            </w:pPr>
            <w:r>
              <w:rPr>
                <w:rFonts w:ascii="Times New Roman"/>
                <w:b w:val="false"/>
                <w:i w:val="false"/>
                <w:color w:val="000000"/>
                <w:sz w:val="20"/>
              </w:rPr>
              <w:t>
Дата, месяц, год поступления Образца в лабораторию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4719"/>
          <w:p>
            <w:pPr>
              <w:spacing w:after="20"/>
              <w:ind w:left="20"/>
              <w:jc w:val="both"/>
            </w:pPr>
            <w:r>
              <w:rPr>
                <w:rFonts w:ascii="Times New Roman"/>
                <w:b w:val="false"/>
                <w:i w:val="false"/>
                <w:color w:val="000000"/>
                <w:sz w:val="20"/>
              </w:rPr>
              <w:t>
Зерттеу жүргізілген күн, ай, жыл</w:t>
            </w:r>
          </w:p>
          <w:bookmarkEnd w:id="4719"/>
          <w:p>
            <w:pPr>
              <w:spacing w:after="20"/>
              <w:ind w:left="20"/>
              <w:jc w:val="both"/>
            </w:pPr>
            <w:r>
              <w:rPr>
                <w:rFonts w:ascii="Times New Roman"/>
                <w:b w:val="false"/>
                <w:i w:val="false"/>
                <w:color w:val="000000"/>
                <w:sz w:val="20"/>
              </w:rPr>
              <w:t>
Дата, месяц, год проведения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4720"/>
          <w:p>
            <w:pPr>
              <w:spacing w:after="20"/>
              <w:ind w:left="20"/>
              <w:jc w:val="both"/>
            </w:pPr>
            <w:r>
              <w:rPr>
                <w:rFonts w:ascii="Times New Roman"/>
                <w:b w:val="false"/>
                <w:i w:val="false"/>
                <w:color w:val="000000"/>
                <w:sz w:val="20"/>
              </w:rPr>
              <w:t>
Зерттеу нәтижесі</w:t>
            </w:r>
          </w:p>
          <w:bookmarkEnd w:id="4720"/>
          <w:p>
            <w:pPr>
              <w:spacing w:after="20"/>
              <w:ind w:left="20"/>
              <w:jc w:val="both"/>
            </w:pPr>
            <w:r>
              <w:rPr>
                <w:rFonts w:ascii="Times New Roman"/>
                <w:b w:val="false"/>
                <w:i w:val="false"/>
                <w:color w:val="000000"/>
                <w:sz w:val="20"/>
              </w:rPr>
              <w:t>
Результат исследования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4721"/>
          <w:p>
            <w:pPr>
              <w:spacing w:after="20"/>
              <w:ind w:left="20"/>
              <w:jc w:val="both"/>
            </w:pPr>
            <w:r>
              <w:rPr>
                <w:rFonts w:ascii="Times New Roman"/>
                <w:b w:val="false"/>
                <w:i w:val="false"/>
                <w:color w:val="000000"/>
                <w:sz w:val="20"/>
              </w:rPr>
              <w:t>
Зерттеу жүргiзген маманның тегі, аты, әкесінің аты (болған жағдайда), лауазымы қолы</w:t>
            </w:r>
          </w:p>
          <w:bookmarkEnd w:id="4721"/>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4722"/>
          <w:p>
            <w:pPr>
              <w:spacing w:after="20"/>
              <w:ind w:left="20"/>
              <w:jc w:val="both"/>
            </w:pPr>
            <w:r>
              <w:rPr>
                <w:rFonts w:ascii="Times New Roman"/>
                <w:b w:val="false"/>
                <w:i w:val="false"/>
                <w:color w:val="000000"/>
                <w:sz w:val="20"/>
              </w:rPr>
              <w:t>
Нысанның БҚСЖ бойынша коды</w:t>
            </w:r>
          </w:p>
          <w:bookmarkEnd w:id="472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472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72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472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724"/>
          <w:p>
            <w:pPr>
              <w:spacing w:after="20"/>
              <w:ind w:left="20"/>
              <w:jc w:val="both"/>
            </w:pPr>
            <w:r>
              <w:rPr>
                <w:rFonts w:ascii="Times New Roman"/>
                <w:b w:val="false"/>
                <w:i w:val="false"/>
                <w:color w:val="000000"/>
                <w:sz w:val="20"/>
              </w:rPr>
              <w:t>
№___ бұйрығымен бекітілген № 231/е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472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72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4726"/>
          <w:p>
            <w:pPr>
              <w:spacing w:after="20"/>
              <w:ind w:left="20"/>
              <w:jc w:val="both"/>
            </w:pPr>
            <w:r>
              <w:rPr>
                <w:rFonts w:ascii="Times New Roman"/>
                <w:b w:val="false"/>
                <w:i w:val="false"/>
                <w:color w:val="000000"/>
                <w:sz w:val="20"/>
              </w:rPr>
              <w:t>
Медицинская документация Форма № 231/у</w:t>
            </w:r>
          </w:p>
          <w:bookmarkEnd w:id="472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907" w:id="4727"/>
    <w:p>
      <w:pPr>
        <w:spacing w:after="0"/>
        <w:ind w:left="0"/>
        <w:jc w:val="both"/>
      </w:pPr>
      <w:r>
        <w:rPr>
          <w:rFonts w:ascii="Times New Roman"/>
          <w:b w:val="false"/>
          <w:i w:val="false"/>
          <w:color w:val="000000"/>
          <w:sz w:val="28"/>
        </w:rPr>
        <w:t>
      Бруцеллез қоздырғышының өсірінділерінің бөлінуі және бөлінген өсірінділерін сәйкестендіруді тіркейтін ЖҰМЫС ЖУРНАЛЫ</w:t>
      </w:r>
    </w:p>
    <w:bookmarkEnd w:id="4727"/>
    <w:bookmarkStart w:name="z5908" w:id="4728"/>
    <w:p>
      <w:pPr>
        <w:spacing w:after="0"/>
        <w:ind w:left="0"/>
        <w:jc w:val="both"/>
      </w:pPr>
      <w:r>
        <w:rPr>
          <w:rFonts w:ascii="Times New Roman"/>
          <w:b w:val="false"/>
          <w:i w:val="false"/>
          <w:color w:val="000000"/>
          <w:sz w:val="28"/>
        </w:rPr>
        <w:t>
      РАБОЧИЙ ЖУРНАЛ регистрации выделения и идентификации выделенных культур возбудителя бруцеллеза</w:t>
      </w:r>
    </w:p>
    <w:bookmarkEnd w:id="4728"/>
    <w:p>
      <w:pPr>
        <w:spacing w:after="0"/>
        <w:ind w:left="0"/>
        <w:jc w:val="both"/>
      </w:pPr>
      <w:bookmarkStart w:name="z5909" w:id="4729"/>
      <w:r>
        <w:rPr>
          <w:rFonts w:ascii="Times New Roman"/>
          <w:b w:val="false"/>
          <w:i w:val="false"/>
          <w:color w:val="000000"/>
          <w:sz w:val="28"/>
        </w:rPr>
        <w:t>
      Басталуы (Начат) "__"______20 ___ж. (г.)</w:t>
      </w:r>
    </w:p>
    <w:bookmarkEnd w:id="4729"/>
    <w:p>
      <w:pPr>
        <w:spacing w:after="0"/>
        <w:ind w:left="0"/>
        <w:jc w:val="both"/>
      </w:pPr>
      <w:r>
        <w:rPr>
          <w:rFonts w:ascii="Times New Roman"/>
          <w:b w:val="false"/>
          <w:i w:val="false"/>
          <w:color w:val="000000"/>
          <w:sz w:val="28"/>
        </w:rPr>
        <w:t>Аяқталуы (Окончен) "_____"_________20 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4730"/>
          <w:p>
            <w:pPr>
              <w:spacing w:after="20"/>
              <w:ind w:left="20"/>
              <w:jc w:val="both"/>
            </w:pPr>
            <w:r>
              <w:rPr>
                <w:rFonts w:ascii="Times New Roman"/>
                <w:b w:val="false"/>
                <w:i w:val="false"/>
                <w:color w:val="000000"/>
                <w:sz w:val="20"/>
              </w:rPr>
              <w:t>
Тіркеу нөмірі</w:t>
            </w:r>
          </w:p>
          <w:bookmarkEnd w:id="4730"/>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4731"/>
          <w:p>
            <w:pPr>
              <w:spacing w:after="20"/>
              <w:ind w:left="20"/>
              <w:jc w:val="both"/>
            </w:pPr>
            <w:r>
              <w:rPr>
                <w:rFonts w:ascii="Times New Roman"/>
                <w:b w:val="false"/>
                <w:i w:val="false"/>
                <w:color w:val="000000"/>
                <w:sz w:val="20"/>
              </w:rPr>
              <w:t>
Зертханаға келіп түскен күні, айы, жылы,қайдан әкелінді</w:t>
            </w:r>
          </w:p>
          <w:bookmarkEnd w:id="4731"/>
          <w:p>
            <w:pPr>
              <w:spacing w:after="20"/>
              <w:ind w:left="20"/>
              <w:jc w:val="both"/>
            </w:pPr>
            <w:r>
              <w:rPr>
                <w:rFonts w:ascii="Times New Roman"/>
                <w:b w:val="false"/>
                <w:i w:val="false"/>
                <w:color w:val="000000"/>
                <w:sz w:val="20"/>
              </w:rPr>
              <w:t>
Дата, месяц, год поступления в лабораторию, откуда доставлен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4732"/>
          <w:p>
            <w:pPr>
              <w:spacing w:after="20"/>
              <w:ind w:left="20"/>
              <w:jc w:val="both"/>
            </w:pPr>
            <w:r>
              <w:rPr>
                <w:rFonts w:ascii="Times New Roman"/>
                <w:b w:val="false"/>
                <w:i w:val="false"/>
                <w:color w:val="000000"/>
                <w:sz w:val="20"/>
              </w:rPr>
              <w:t>
Бөлінген қоздырғыштың түрі, тіркеу нөмірі, бөліну күні, айы, жылы</w:t>
            </w:r>
          </w:p>
          <w:bookmarkEnd w:id="4732"/>
          <w:p>
            <w:pPr>
              <w:spacing w:after="20"/>
              <w:ind w:left="20"/>
              <w:jc w:val="both"/>
            </w:pPr>
            <w:r>
              <w:rPr>
                <w:rFonts w:ascii="Times New Roman"/>
                <w:b w:val="false"/>
                <w:i w:val="false"/>
                <w:color w:val="000000"/>
                <w:sz w:val="20"/>
              </w:rPr>
              <w:t>
Вид выделенного возбудителя, регистрационный номер, дата выделения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4733"/>
          <w:p>
            <w:pPr>
              <w:spacing w:after="20"/>
              <w:ind w:left="20"/>
              <w:jc w:val="both"/>
            </w:pPr>
            <w:r>
              <w:rPr>
                <w:rFonts w:ascii="Times New Roman"/>
                <w:b w:val="false"/>
                <w:i w:val="false"/>
                <w:color w:val="000000"/>
                <w:sz w:val="20"/>
              </w:rPr>
              <w:t>
Зерттеу басталған күн, ай, жыл</w:t>
            </w:r>
          </w:p>
          <w:bookmarkEnd w:id="4733"/>
          <w:p>
            <w:pPr>
              <w:spacing w:after="20"/>
              <w:ind w:left="20"/>
              <w:jc w:val="both"/>
            </w:pPr>
            <w:r>
              <w:rPr>
                <w:rFonts w:ascii="Times New Roman"/>
                <w:b w:val="false"/>
                <w:i w:val="false"/>
                <w:color w:val="000000"/>
                <w:sz w:val="20"/>
              </w:rPr>
              <w:t>
Дата, месяц, год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морфологиясы Морфология колонии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4734"/>
          <w:p>
            <w:pPr>
              <w:spacing w:after="20"/>
              <w:ind w:left="20"/>
              <w:jc w:val="both"/>
            </w:pPr>
            <w:r>
              <w:rPr>
                <w:rFonts w:ascii="Times New Roman"/>
                <w:b w:val="false"/>
                <w:i w:val="false"/>
                <w:color w:val="000000"/>
                <w:sz w:val="20"/>
              </w:rPr>
              <w:t>
Грам бойынша жасуша морфологиясы</w:t>
            </w:r>
          </w:p>
          <w:bookmarkEnd w:id="4734"/>
          <w:p>
            <w:pPr>
              <w:spacing w:after="20"/>
              <w:ind w:left="20"/>
              <w:jc w:val="both"/>
            </w:pPr>
            <w:r>
              <w:rPr>
                <w:rFonts w:ascii="Times New Roman"/>
                <w:b w:val="false"/>
                <w:i w:val="false"/>
                <w:color w:val="000000"/>
                <w:sz w:val="20"/>
              </w:rPr>
              <w:t>
Морфология клетки по Граму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4735"/>
          <w:p>
            <w:pPr>
              <w:spacing w:after="20"/>
              <w:ind w:left="20"/>
              <w:jc w:val="both"/>
            </w:pPr>
            <w:r>
              <w:rPr>
                <w:rFonts w:ascii="Times New Roman"/>
                <w:b w:val="false"/>
                <w:i w:val="false"/>
                <w:color w:val="000000"/>
                <w:sz w:val="20"/>
              </w:rPr>
              <w:t>
Термоагглютинация реакциясы</w:t>
            </w:r>
          </w:p>
          <w:bookmarkEnd w:id="4735"/>
          <w:p>
            <w:pPr>
              <w:spacing w:after="20"/>
              <w:ind w:left="20"/>
              <w:jc w:val="both"/>
            </w:pPr>
            <w:r>
              <w:rPr>
                <w:rFonts w:ascii="Times New Roman"/>
                <w:b w:val="false"/>
                <w:i w:val="false"/>
                <w:color w:val="000000"/>
                <w:sz w:val="20"/>
              </w:rPr>
              <w:t>
Реакция термоагглютинации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4736"/>
          <w:p>
            <w:pPr>
              <w:spacing w:after="20"/>
              <w:ind w:left="20"/>
              <w:jc w:val="both"/>
            </w:pPr>
            <w:r>
              <w:rPr>
                <w:rFonts w:ascii="Times New Roman"/>
                <w:b w:val="false"/>
                <w:i w:val="false"/>
                <w:color w:val="000000"/>
                <w:sz w:val="20"/>
              </w:rPr>
              <w:t>
Күкіртсутегі түзілуіне қатысты дифференциация</w:t>
            </w:r>
          </w:p>
          <w:bookmarkEnd w:id="4736"/>
          <w:p>
            <w:pPr>
              <w:spacing w:after="20"/>
              <w:ind w:left="20"/>
              <w:jc w:val="both"/>
            </w:pPr>
            <w:r>
              <w:rPr>
                <w:rFonts w:ascii="Times New Roman"/>
                <w:b w:val="false"/>
                <w:i w:val="false"/>
                <w:color w:val="000000"/>
                <w:sz w:val="20"/>
              </w:rPr>
              <w:t>
Дифференциация по образованию сероводорода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4737"/>
          <w:p>
            <w:pPr>
              <w:spacing w:after="20"/>
              <w:ind w:left="20"/>
              <w:jc w:val="both"/>
            </w:pPr>
            <w:r>
              <w:rPr>
                <w:rFonts w:ascii="Times New Roman"/>
                <w:b w:val="false"/>
                <w:i w:val="false"/>
                <w:color w:val="000000"/>
                <w:sz w:val="20"/>
              </w:rPr>
              <w:t>
СО2 қажеттілігі</w:t>
            </w:r>
          </w:p>
          <w:bookmarkEnd w:id="4737"/>
          <w:p>
            <w:pPr>
              <w:spacing w:after="20"/>
              <w:ind w:left="20"/>
              <w:jc w:val="both"/>
            </w:pPr>
            <w:r>
              <w:rPr>
                <w:rFonts w:ascii="Times New Roman"/>
                <w:b w:val="false"/>
                <w:i w:val="false"/>
                <w:color w:val="000000"/>
                <w:sz w:val="20"/>
              </w:rPr>
              <w:t>
потребность в СО2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4738"/>
          <w:p>
            <w:pPr>
              <w:spacing w:after="20"/>
              <w:ind w:left="20"/>
              <w:jc w:val="both"/>
            </w:pPr>
            <w:r>
              <w:rPr>
                <w:rFonts w:ascii="Times New Roman"/>
                <w:b w:val="false"/>
                <w:i w:val="false"/>
                <w:color w:val="000000"/>
                <w:sz w:val="20"/>
              </w:rPr>
              <w:t>
Сұйық қоректік ортадағы</w:t>
            </w:r>
          </w:p>
          <w:bookmarkEnd w:id="4738"/>
          <w:p>
            <w:pPr>
              <w:spacing w:after="20"/>
              <w:ind w:left="20"/>
              <w:jc w:val="both"/>
            </w:pPr>
            <w:r>
              <w:rPr>
                <w:rFonts w:ascii="Times New Roman"/>
                <w:b w:val="false"/>
                <w:i w:val="false"/>
                <w:color w:val="000000"/>
                <w:sz w:val="20"/>
              </w:rPr>
              <w:t>
Жидкой питательной среде (ЖПС)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4739"/>
          <w:p>
            <w:pPr>
              <w:spacing w:after="20"/>
              <w:ind w:left="20"/>
              <w:jc w:val="both"/>
            </w:pPr>
            <w:r>
              <w:rPr>
                <w:rFonts w:ascii="Times New Roman"/>
                <w:b w:val="false"/>
                <w:i w:val="false"/>
                <w:color w:val="000000"/>
                <w:sz w:val="20"/>
              </w:rPr>
              <w:t>
Тығыз қоректік ортадағы</w:t>
            </w:r>
          </w:p>
          <w:bookmarkEnd w:id="4739"/>
          <w:p>
            <w:pPr>
              <w:spacing w:after="20"/>
              <w:ind w:left="20"/>
              <w:jc w:val="both"/>
            </w:pPr>
            <w:r>
              <w:rPr>
                <w:rFonts w:ascii="Times New Roman"/>
                <w:b w:val="false"/>
                <w:i w:val="false"/>
                <w:color w:val="000000"/>
                <w:sz w:val="20"/>
              </w:rPr>
              <w:t>
Плотной питательной среде (ППС)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920" w:id="4740"/>
    <w:p>
      <w:pPr>
        <w:spacing w:after="0"/>
        <w:ind w:left="0"/>
        <w:jc w:val="both"/>
      </w:pPr>
      <w:r>
        <w:rPr>
          <w:rFonts w:ascii="Times New Roman"/>
          <w:b w:val="false"/>
          <w:i w:val="false"/>
          <w:color w:val="000000"/>
          <w:sz w:val="28"/>
        </w:rPr>
        <w:t>
      Продолжение таблицы</w:t>
      </w:r>
    </w:p>
    <w:bookmarkEnd w:id="4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4741"/>
          <w:p>
            <w:pPr>
              <w:spacing w:after="20"/>
              <w:ind w:left="20"/>
              <w:jc w:val="both"/>
            </w:pPr>
            <w:r>
              <w:rPr>
                <w:rFonts w:ascii="Times New Roman"/>
                <w:b w:val="false"/>
                <w:i w:val="false"/>
                <w:color w:val="000000"/>
                <w:sz w:val="20"/>
              </w:rPr>
              <w:t>
Грам бойынша жасуша морфологиясы</w:t>
            </w:r>
          </w:p>
          <w:bookmarkEnd w:id="4741"/>
          <w:p>
            <w:pPr>
              <w:spacing w:after="20"/>
              <w:ind w:left="20"/>
              <w:jc w:val="both"/>
            </w:pPr>
            <w:r>
              <w:rPr>
                <w:rFonts w:ascii="Times New Roman"/>
                <w:b w:val="false"/>
                <w:i w:val="false"/>
                <w:color w:val="000000"/>
                <w:sz w:val="20"/>
              </w:rPr>
              <w:t>
Морфология клетки по Граму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4742"/>
          <w:p>
            <w:pPr>
              <w:spacing w:after="20"/>
              <w:ind w:left="20"/>
              <w:jc w:val="both"/>
            </w:pPr>
            <w:r>
              <w:rPr>
                <w:rFonts w:ascii="Times New Roman"/>
                <w:b w:val="false"/>
                <w:i w:val="false"/>
                <w:color w:val="000000"/>
                <w:sz w:val="20"/>
              </w:rPr>
              <w:t>
Термоагглютинация реакциясы</w:t>
            </w:r>
          </w:p>
          <w:bookmarkEnd w:id="4742"/>
          <w:p>
            <w:pPr>
              <w:spacing w:after="20"/>
              <w:ind w:left="20"/>
              <w:jc w:val="both"/>
            </w:pPr>
            <w:r>
              <w:rPr>
                <w:rFonts w:ascii="Times New Roman"/>
                <w:b w:val="false"/>
                <w:i w:val="false"/>
                <w:color w:val="000000"/>
                <w:sz w:val="20"/>
              </w:rPr>
              <w:t>
Реакция термоагглютинации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4743"/>
          <w:p>
            <w:pPr>
              <w:spacing w:after="20"/>
              <w:ind w:left="20"/>
              <w:jc w:val="both"/>
            </w:pPr>
            <w:r>
              <w:rPr>
                <w:rFonts w:ascii="Times New Roman"/>
                <w:b w:val="false"/>
                <w:i w:val="false"/>
                <w:color w:val="000000"/>
                <w:sz w:val="20"/>
              </w:rPr>
              <w:t>
Күкіртсутегі түзілуіне қатысты дифференциация</w:t>
            </w:r>
          </w:p>
          <w:bookmarkEnd w:id="4743"/>
          <w:p>
            <w:pPr>
              <w:spacing w:after="20"/>
              <w:ind w:left="20"/>
              <w:jc w:val="both"/>
            </w:pPr>
            <w:r>
              <w:rPr>
                <w:rFonts w:ascii="Times New Roman"/>
                <w:b w:val="false"/>
                <w:i w:val="false"/>
                <w:color w:val="000000"/>
                <w:sz w:val="20"/>
              </w:rPr>
              <w:t>
Дифференциация по образованию сероводорода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4744"/>
          <w:p>
            <w:pPr>
              <w:spacing w:after="20"/>
              <w:ind w:left="20"/>
              <w:jc w:val="both"/>
            </w:pPr>
            <w:r>
              <w:rPr>
                <w:rFonts w:ascii="Times New Roman"/>
                <w:b w:val="false"/>
                <w:i w:val="false"/>
                <w:color w:val="000000"/>
                <w:sz w:val="20"/>
              </w:rPr>
              <w:t>
СО2 қажеттілігі</w:t>
            </w:r>
          </w:p>
          <w:bookmarkEnd w:id="4744"/>
          <w:p>
            <w:pPr>
              <w:spacing w:after="20"/>
              <w:ind w:left="20"/>
              <w:jc w:val="both"/>
            </w:pPr>
            <w:r>
              <w:rPr>
                <w:rFonts w:ascii="Times New Roman"/>
                <w:b w:val="false"/>
                <w:i w:val="false"/>
                <w:color w:val="000000"/>
                <w:sz w:val="20"/>
              </w:rPr>
              <w:t>
потребность в СО2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4745"/>
          <w:p>
            <w:pPr>
              <w:spacing w:after="20"/>
              <w:ind w:left="20"/>
              <w:jc w:val="both"/>
            </w:pPr>
            <w:r>
              <w:rPr>
                <w:rFonts w:ascii="Times New Roman"/>
                <w:b w:val="false"/>
                <w:i w:val="false"/>
                <w:color w:val="000000"/>
                <w:sz w:val="20"/>
              </w:rPr>
              <w:t>
Бояуларға қатысты саралау</w:t>
            </w:r>
          </w:p>
          <w:bookmarkEnd w:id="4745"/>
          <w:p>
            <w:pPr>
              <w:spacing w:after="20"/>
              <w:ind w:left="20"/>
              <w:jc w:val="both"/>
            </w:pPr>
            <w:r>
              <w:rPr>
                <w:rFonts w:ascii="Times New Roman"/>
                <w:b w:val="false"/>
                <w:i w:val="false"/>
                <w:color w:val="000000"/>
                <w:sz w:val="20"/>
              </w:rPr>
              <w:t>
Дифференциция по Отношению к краскам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4746"/>
          <w:p>
            <w:pPr>
              <w:spacing w:after="20"/>
              <w:ind w:left="20"/>
              <w:jc w:val="both"/>
            </w:pPr>
            <w:r>
              <w:rPr>
                <w:rFonts w:ascii="Times New Roman"/>
                <w:b w:val="false"/>
                <w:i w:val="false"/>
                <w:color w:val="000000"/>
                <w:sz w:val="20"/>
              </w:rPr>
              <w:t>
Агглютинация реакциясы</w:t>
            </w:r>
          </w:p>
          <w:bookmarkEnd w:id="4746"/>
          <w:p>
            <w:pPr>
              <w:spacing w:after="20"/>
              <w:ind w:left="20"/>
              <w:jc w:val="both"/>
            </w:pPr>
            <w:r>
              <w:rPr>
                <w:rFonts w:ascii="Times New Roman"/>
                <w:b w:val="false"/>
                <w:i w:val="false"/>
                <w:color w:val="000000"/>
                <w:sz w:val="20"/>
              </w:rPr>
              <w:t>
Реакция агглютинации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4747"/>
          <w:p>
            <w:pPr>
              <w:spacing w:after="20"/>
              <w:ind w:left="20"/>
              <w:jc w:val="both"/>
            </w:pPr>
            <w:r>
              <w:rPr>
                <w:rFonts w:ascii="Times New Roman"/>
                <w:b w:val="false"/>
                <w:i w:val="false"/>
                <w:color w:val="000000"/>
                <w:sz w:val="20"/>
              </w:rPr>
              <w:t>
Уайт-Вильсон бойынша түсі</w:t>
            </w:r>
          </w:p>
          <w:bookmarkEnd w:id="4747"/>
          <w:p>
            <w:pPr>
              <w:spacing w:after="20"/>
              <w:ind w:left="20"/>
              <w:jc w:val="both"/>
            </w:pPr>
            <w:r>
              <w:rPr>
                <w:rFonts w:ascii="Times New Roman"/>
                <w:b w:val="false"/>
                <w:i w:val="false"/>
                <w:color w:val="000000"/>
                <w:sz w:val="20"/>
              </w:rPr>
              <w:t>
Окраска по Уайт-Вильсону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4748"/>
          <w:p>
            <w:pPr>
              <w:spacing w:after="20"/>
              <w:ind w:left="20"/>
              <w:jc w:val="both"/>
            </w:pPr>
            <w:r>
              <w:rPr>
                <w:rFonts w:ascii="Times New Roman"/>
                <w:b w:val="false"/>
                <w:i w:val="false"/>
                <w:color w:val="000000"/>
                <w:sz w:val="20"/>
              </w:rPr>
              <w:t>
Трипофлавинді үлгі</w:t>
            </w:r>
          </w:p>
          <w:bookmarkEnd w:id="4748"/>
          <w:p>
            <w:pPr>
              <w:spacing w:after="20"/>
              <w:ind w:left="20"/>
              <w:jc w:val="both"/>
            </w:pPr>
            <w:r>
              <w:rPr>
                <w:rFonts w:ascii="Times New Roman"/>
                <w:b w:val="false"/>
                <w:i w:val="false"/>
                <w:color w:val="000000"/>
                <w:sz w:val="20"/>
              </w:rPr>
              <w:t>
проба с трипофлавином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4749"/>
          <w:p>
            <w:pPr>
              <w:spacing w:after="20"/>
              <w:ind w:left="20"/>
              <w:jc w:val="both"/>
            </w:pPr>
            <w:r>
              <w:rPr>
                <w:rFonts w:ascii="Times New Roman"/>
                <w:b w:val="false"/>
                <w:i w:val="false"/>
                <w:color w:val="000000"/>
                <w:sz w:val="20"/>
              </w:rPr>
              <w:t>
Фагқа сезімталдық</w:t>
            </w:r>
          </w:p>
          <w:bookmarkEnd w:id="4749"/>
          <w:p>
            <w:pPr>
              <w:spacing w:after="20"/>
              <w:ind w:left="20"/>
              <w:jc w:val="both"/>
            </w:pPr>
            <w:r>
              <w:rPr>
                <w:rFonts w:ascii="Times New Roman"/>
                <w:b w:val="false"/>
                <w:i w:val="false"/>
                <w:color w:val="000000"/>
                <w:sz w:val="20"/>
              </w:rPr>
              <w:t>
Чувствительность к фагу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4750"/>
          <w:p>
            <w:pPr>
              <w:spacing w:after="20"/>
              <w:ind w:left="20"/>
              <w:jc w:val="both"/>
            </w:pPr>
            <w:r>
              <w:rPr>
                <w:rFonts w:ascii="Times New Roman"/>
                <w:b w:val="false"/>
                <w:i w:val="false"/>
                <w:color w:val="000000"/>
                <w:sz w:val="20"/>
              </w:rPr>
              <w:t>
МФА</w:t>
            </w:r>
          </w:p>
          <w:bookmarkEnd w:id="4750"/>
          <w:p>
            <w:pPr>
              <w:spacing w:after="20"/>
              <w:ind w:left="20"/>
              <w:jc w:val="both"/>
            </w:pPr>
            <w:r>
              <w:rPr>
                <w:rFonts w:ascii="Times New Roman"/>
                <w:b w:val="false"/>
                <w:i w:val="false"/>
                <w:color w:val="000000"/>
                <w:sz w:val="20"/>
              </w:rPr>
              <w:t>
АФӘ</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4751"/>
          <w:p>
            <w:pPr>
              <w:spacing w:after="20"/>
              <w:ind w:left="20"/>
              <w:jc w:val="both"/>
            </w:pPr>
            <w:r>
              <w:rPr>
                <w:rFonts w:ascii="Times New Roman"/>
                <w:b w:val="false"/>
                <w:i w:val="false"/>
                <w:color w:val="000000"/>
                <w:sz w:val="20"/>
              </w:rPr>
              <w:t>
Қоздырғыш түрі</w:t>
            </w:r>
          </w:p>
          <w:bookmarkEnd w:id="4751"/>
          <w:p>
            <w:pPr>
              <w:spacing w:after="20"/>
              <w:ind w:left="20"/>
              <w:jc w:val="both"/>
            </w:pPr>
            <w:r>
              <w:rPr>
                <w:rFonts w:ascii="Times New Roman"/>
                <w:b w:val="false"/>
                <w:i w:val="false"/>
                <w:color w:val="000000"/>
                <w:sz w:val="20"/>
              </w:rPr>
              <w:t>
Вид возбудителя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4752"/>
          <w:p>
            <w:pPr>
              <w:spacing w:after="20"/>
              <w:ind w:left="20"/>
              <w:jc w:val="both"/>
            </w:pPr>
            <w:r>
              <w:rPr>
                <w:rFonts w:ascii="Times New Roman"/>
                <w:b w:val="false"/>
                <w:i w:val="false"/>
                <w:color w:val="000000"/>
                <w:sz w:val="20"/>
              </w:rPr>
              <w:t>
Биотипі</w:t>
            </w:r>
          </w:p>
          <w:bookmarkEnd w:id="4752"/>
          <w:p>
            <w:pPr>
              <w:spacing w:after="20"/>
              <w:ind w:left="20"/>
              <w:jc w:val="both"/>
            </w:pPr>
            <w:r>
              <w:rPr>
                <w:rFonts w:ascii="Times New Roman"/>
                <w:b w:val="false"/>
                <w:i w:val="false"/>
                <w:color w:val="000000"/>
                <w:sz w:val="20"/>
              </w:rPr>
              <w:t>
Отнесен к биотипу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4753"/>
          <w:p>
            <w:pPr>
              <w:spacing w:after="20"/>
              <w:ind w:left="20"/>
              <w:jc w:val="both"/>
            </w:pPr>
            <w:r>
              <w:rPr>
                <w:rFonts w:ascii="Times New Roman"/>
                <w:b w:val="false"/>
                <w:i w:val="false"/>
                <w:color w:val="000000"/>
                <w:sz w:val="20"/>
              </w:rPr>
              <w:t>
Зерттеу аяқталған күн, ай, жыл</w:t>
            </w:r>
          </w:p>
          <w:bookmarkEnd w:id="4753"/>
          <w:p>
            <w:pPr>
              <w:spacing w:after="20"/>
              <w:ind w:left="20"/>
              <w:jc w:val="both"/>
            </w:pPr>
            <w:r>
              <w:rPr>
                <w:rFonts w:ascii="Times New Roman"/>
                <w:b w:val="false"/>
                <w:i w:val="false"/>
                <w:color w:val="000000"/>
                <w:sz w:val="20"/>
              </w:rPr>
              <w:t>
Дата, месяц, год окончания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4754"/>
          <w:p>
            <w:pPr>
              <w:spacing w:after="20"/>
              <w:ind w:left="20"/>
              <w:jc w:val="both"/>
            </w:pPr>
            <w:r>
              <w:rPr>
                <w:rFonts w:ascii="Times New Roman"/>
                <w:b w:val="false"/>
                <w:i w:val="false"/>
                <w:color w:val="000000"/>
                <w:sz w:val="20"/>
              </w:rPr>
              <w:t>
Зерттеу жүргізген маманның Т.А.Ә (болған жағдайда) және қолы</w:t>
            </w:r>
          </w:p>
          <w:bookmarkEnd w:id="4754"/>
          <w:p>
            <w:pPr>
              <w:spacing w:after="20"/>
              <w:ind w:left="20"/>
              <w:jc w:val="both"/>
            </w:pPr>
            <w:r>
              <w:rPr>
                <w:rFonts w:ascii="Times New Roman"/>
                <w:b w:val="false"/>
                <w:i w:val="false"/>
                <w:color w:val="000000"/>
                <w:sz w:val="20"/>
              </w:rPr>
              <w:t>
Ф.И.О(при наличии), и подпись специалиста, проводившего исследование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4755"/>
          <w:p>
            <w:pPr>
              <w:spacing w:after="20"/>
              <w:ind w:left="20"/>
              <w:jc w:val="both"/>
            </w:pPr>
            <w:r>
              <w:rPr>
                <w:rFonts w:ascii="Times New Roman"/>
                <w:b w:val="false"/>
                <w:i w:val="false"/>
                <w:color w:val="000000"/>
                <w:sz w:val="20"/>
              </w:rPr>
              <w:t>
Поливалентті сарысумен</w:t>
            </w:r>
          </w:p>
          <w:bookmarkEnd w:id="4755"/>
          <w:p>
            <w:pPr>
              <w:spacing w:after="20"/>
              <w:ind w:left="20"/>
              <w:jc w:val="both"/>
            </w:pPr>
            <w:r>
              <w:rPr>
                <w:rFonts w:ascii="Times New Roman"/>
                <w:b w:val="false"/>
                <w:i w:val="false"/>
                <w:color w:val="000000"/>
                <w:sz w:val="20"/>
              </w:rPr>
              <w:t>
С поливалентной сывороткой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4756"/>
          <w:p>
            <w:pPr>
              <w:spacing w:after="20"/>
              <w:ind w:left="20"/>
              <w:jc w:val="both"/>
            </w:pPr>
            <w:r>
              <w:rPr>
                <w:rFonts w:ascii="Times New Roman"/>
                <w:b w:val="false"/>
                <w:i w:val="false"/>
                <w:color w:val="000000"/>
                <w:sz w:val="20"/>
              </w:rPr>
              <w:t>
Антимелитензис сарысуымен</w:t>
            </w:r>
          </w:p>
          <w:bookmarkEnd w:id="4756"/>
          <w:p>
            <w:pPr>
              <w:spacing w:after="20"/>
              <w:ind w:left="20"/>
              <w:jc w:val="both"/>
            </w:pPr>
            <w:r>
              <w:rPr>
                <w:rFonts w:ascii="Times New Roman"/>
                <w:b w:val="false"/>
                <w:i w:val="false"/>
                <w:color w:val="000000"/>
                <w:sz w:val="20"/>
              </w:rPr>
              <w:t>
с сывороткой антимелитензис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4757"/>
          <w:p>
            <w:pPr>
              <w:spacing w:after="20"/>
              <w:ind w:left="20"/>
              <w:jc w:val="both"/>
            </w:pPr>
            <w:r>
              <w:rPr>
                <w:rFonts w:ascii="Times New Roman"/>
                <w:b w:val="false"/>
                <w:i w:val="false"/>
                <w:color w:val="000000"/>
                <w:sz w:val="20"/>
              </w:rPr>
              <w:t>
Антиабортус сарысуымен</w:t>
            </w:r>
          </w:p>
          <w:bookmarkEnd w:id="4757"/>
          <w:p>
            <w:pPr>
              <w:spacing w:after="20"/>
              <w:ind w:left="20"/>
              <w:jc w:val="both"/>
            </w:pPr>
            <w:r>
              <w:rPr>
                <w:rFonts w:ascii="Times New Roman"/>
                <w:b w:val="false"/>
                <w:i w:val="false"/>
                <w:color w:val="000000"/>
                <w:sz w:val="20"/>
              </w:rPr>
              <w:t>
С сывороткой антиабортус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4758"/>
          <w:p>
            <w:pPr>
              <w:spacing w:after="20"/>
              <w:ind w:left="20"/>
              <w:jc w:val="both"/>
            </w:pPr>
            <w:r>
              <w:rPr>
                <w:rFonts w:ascii="Times New Roman"/>
                <w:b w:val="false"/>
                <w:i w:val="false"/>
                <w:color w:val="000000"/>
                <w:sz w:val="20"/>
              </w:rPr>
              <w:t>
Тұтас</w:t>
            </w:r>
          </w:p>
          <w:bookmarkEnd w:id="4758"/>
          <w:p>
            <w:pPr>
              <w:spacing w:after="20"/>
              <w:ind w:left="20"/>
              <w:jc w:val="both"/>
            </w:pPr>
            <w:r>
              <w:rPr>
                <w:rFonts w:ascii="Times New Roman"/>
                <w:b w:val="false"/>
                <w:i w:val="false"/>
                <w:color w:val="000000"/>
                <w:sz w:val="20"/>
              </w:rPr>
              <w:t>
Цельному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4759"/>
          <w:p>
            <w:pPr>
              <w:spacing w:after="20"/>
              <w:ind w:left="20"/>
              <w:jc w:val="both"/>
            </w:pPr>
            <w:r>
              <w:rPr>
                <w:rFonts w:ascii="Times New Roman"/>
                <w:b w:val="false"/>
                <w:i w:val="false"/>
                <w:color w:val="000000"/>
                <w:sz w:val="20"/>
              </w:rPr>
              <w:t>
Аралас</w:t>
            </w:r>
          </w:p>
          <w:bookmarkEnd w:id="4759"/>
          <w:p>
            <w:pPr>
              <w:spacing w:after="20"/>
              <w:ind w:left="20"/>
              <w:jc w:val="both"/>
            </w:pPr>
            <w:r>
              <w:rPr>
                <w:rFonts w:ascii="Times New Roman"/>
                <w:b w:val="false"/>
                <w:i w:val="false"/>
                <w:color w:val="000000"/>
                <w:sz w:val="20"/>
              </w:rPr>
              <w:t>
Разведенному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4760"/>
          <w:p>
            <w:pPr>
              <w:spacing w:after="20"/>
              <w:ind w:left="20"/>
              <w:jc w:val="both"/>
            </w:pPr>
            <w:r>
              <w:rPr>
                <w:rFonts w:ascii="Times New Roman"/>
                <w:b w:val="false"/>
                <w:i w:val="false"/>
                <w:color w:val="000000"/>
                <w:sz w:val="20"/>
              </w:rPr>
              <w:t>
Нысанның БҚСЖ бойынша коды</w:t>
            </w:r>
          </w:p>
          <w:bookmarkEnd w:id="476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476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76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476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762"/>
          <w:p>
            <w:pPr>
              <w:spacing w:after="20"/>
              <w:ind w:left="20"/>
              <w:jc w:val="both"/>
            </w:pPr>
            <w:r>
              <w:rPr>
                <w:rFonts w:ascii="Times New Roman"/>
                <w:b w:val="false"/>
                <w:i w:val="false"/>
                <w:color w:val="000000"/>
                <w:sz w:val="20"/>
              </w:rPr>
              <w:t>
№ ___бұйрығымен бекітілген № 232/е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476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76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4764"/>
          <w:p>
            <w:pPr>
              <w:spacing w:after="20"/>
              <w:ind w:left="20"/>
              <w:jc w:val="both"/>
            </w:pPr>
            <w:r>
              <w:rPr>
                <w:rFonts w:ascii="Times New Roman"/>
                <w:b w:val="false"/>
                <w:i w:val="false"/>
                <w:color w:val="000000"/>
                <w:sz w:val="20"/>
              </w:rPr>
              <w:t>
Медицинская документация Форма № 232/у</w:t>
            </w:r>
          </w:p>
          <w:bookmarkEnd w:id="476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950" w:id="4765"/>
    <w:p>
      <w:pPr>
        <w:spacing w:after="0"/>
        <w:ind w:left="0"/>
        <w:jc w:val="both"/>
      </w:pPr>
      <w:r>
        <w:rPr>
          <w:rFonts w:ascii="Times New Roman"/>
          <w:b w:val="false"/>
          <w:i w:val="false"/>
          <w:color w:val="000000"/>
          <w:sz w:val="28"/>
        </w:rPr>
        <w:t>
      Сыртқы орта объектілерінің үлгiлерiн ИФТ әдісімен зерттеуді тіркейтін ЖҰМЫС ЖУРНАЛЫ</w:t>
      </w:r>
    </w:p>
    <w:bookmarkEnd w:id="4765"/>
    <w:bookmarkStart w:name="z5951" w:id="4766"/>
    <w:p>
      <w:pPr>
        <w:spacing w:after="0"/>
        <w:ind w:left="0"/>
        <w:jc w:val="both"/>
      </w:pPr>
      <w:r>
        <w:rPr>
          <w:rFonts w:ascii="Times New Roman"/>
          <w:b w:val="false"/>
          <w:i w:val="false"/>
          <w:color w:val="000000"/>
          <w:sz w:val="28"/>
        </w:rPr>
        <w:t>
      РАБОЧИЙ ЖУРНАЛ регистрации исследования образцов от объектов внешней среды методом ИФА</w:t>
      </w:r>
    </w:p>
    <w:bookmarkEnd w:id="4766"/>
    <w:p>
      <w:pPr>
        <w:spacing w:after="0"/>
        <w:ind w:left="0"/>
        <w:jc w:val="both"/>
      </w:pPr>
      <w:bookmarkStart w:name="z5952" w:id="4767"/>
      <w:r>
        <w:rPr>
          <w:rFonts w:ascii="Times New Roman"/>
          <w:b w:val="false"/>
          <w:i w:val="false"/>
          <w:color w:val="000000"/>
          <w:sz w:val="28"/>
        </w:rPr>
        <w:t>
      Басталуы (Начат) "___"_____20___ ж. (г.)</w:t>
      </w:r>
    </w:p>
    <w:bookmarkEnd w:id="4767"/>
    <w:p>
      <w:pPr>
        <w:spacing w:after="0"/>
        <w:ind w:left="0"/>
        <w:jc w:val="both"/>
      </w:pPr>
      <w:r>
        <w:rPr>
          <w:rFonts w:ascii="Times New Roman"/>
          <w:b w:val="false"/>
          <w:i w:val="false"/>
          <w:color w:val="000000"/>
          <w:sz w:val="28"/>
        </w:rPr>
        <w:t>Аяқталуы (Окончен) "____"_____20___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4768"/>
          <w:p>
            <w:pPr>
              <w:spacing w:after="20"/>
              <w:ind w:left="20"/>
              <w:jc w:val="both"/>
            </w:pPr>
            <w:r>
              <w:rPr>
                <w:rFonts w:ascii="Times New Roman"/>
                <w:b w:val="false"/>
                <w:i w:val="false"/>
                <w:color w:val="000000"/>
                <w:sz w:val="20"/>
              </w:rPr>
              <w:t>
Тіркеу нөмірі</w:t>
            </w:r>
          </w:p>
          <w:bookmarkEnd w:id="4768"/>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4769"/>
          <w:p>
            <w:pPr>
              <w:spacing w:after="20"/>
              <w:ind w:left="20"/>
              <w:jc w:val="both"/>
            </w:pPr>
            <w:r>
              <w:rPr>
                <w:rFonts w:ascii="Times New Roman"/>
                <w:b w:val="false"/>
                <w:i w:val="false"/>
                <w:color w:val="000000"/>
                <w:sz w:val="20"/>
              </w:rPr>
              <w:t>
Зерттеу басталған күн, ай, жыл</w:t>
            </w:r>
          </w:p>
          <w:bookmarkEnd w:id="4769"/>
          <w:p>
            <w:pPr>
              <w:spacing w:after="20"/>
              <w:ind w:left="20"/>
              <w:jc w:val="both"/>
            </w:pPr>
            <w:r>
              <w:rPr>
                <w:rFonts w:ascii="Times New Roman"/>
                <w:b w:val="false"/>
                <w:i w:val="false"/>
                <w:color w:val="000000"/>
                <w:sz w:val="20"/>
              </w:rPr>
              <w:t>
Дата, месяц, год начала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4770"/>
          <w:p>
            <w:pPr>
              <w:spacing w:after="20"/>
              <w:ind w:left="20"/>
              <w:jc w:val="both"/>
            </w:pPr>
            <w:r>
              <w:rPr>
                <w:rFonts w:ascii="Times New Roman"/>
                <w:b w:val="false"/>
                <w:i w:val="false"/>
                <w:color w:val="000000"/>
                <w:sz w:val="20"/>
              </w:rPr>
              <w:t>
Үлгiнi жіберген мекеме</w:t>
            </w:r>
          </w:p>
          <w:bookmarkEnd w:id="4770"/>
          <w:p>
            <w:pPr>
              <w:spacing w:after="20"/>
              <w:ind w:left="20"/>
              <w:jc w:val="both"/>
            </w:pPr>
            <w:r>
              <w:rPr>
                <w:rFonts w:ascii="Times New Roman"/>
                <w:b w:val="false"/>
                <w:i w:val="false"/>
                <w:color w:val="000000"/>
                <w:sz w:val="20"/>
              </w:rPr>
              <w:t>
Учреждение направившее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4771"/>
          <w:p>
            <w:pPr>
              <w:spacing w:after="20"/>
              <w:ind w:left="20"/>
              <w:jc w:val="both"/>
            </w:pPr>
            <w:r>
              <w:rPr>
                <w:rFonts w:ascii="Times New Roman"/>
                <w:b w:val="false"/>
                <w:i w:val="false"/>
                <w:color w:val="000000"/>
                <w:sz w:val="20"/>
              </w:rPr>
              <w:t>
Үлгi алынған орын</w:t>
            </w:r>
          </w:p>
          <w:bookmarkEnd w:id="4771"/>
          <w:p>
            <w:pPr>
              <w:spacing w:after="20"/>
              <w:ind w:left="20"/>
              <w:jc w:val="both"/>
            </w:pPr>
            <w:r>
              <w:rPr>
                <w:rFonts w:ascii="Times New Roman"/>
                <w:b w:val="false"/>
                <w:i w:val="false"/>
                <w:color w:val="000000"/>
                <w:sz w:val="20"/>
              </w:rPr>
              <w:t>
Место отбора образца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4772"/>
          <w:p>
            <w:pPr>
              <w:spacing w:after="20"/>
              <w:ind w:left="20"/>
              <w:jc w:val="both"/>
            </w:pPr>
            <w:r>
              <w:rPr>
                <w:rFonts w:ascii="Times New Roman"/>
                <w:b w:val="false"/>
                <w:i w:val="false"/>
                <w:color w:val="000000"/>
                <w:sz w:val="20"/>
              </w:rPr>
              <w:t>
Үлгiнiң атауы</w:t>
            </w:r>
          </w:p>
          <w:bookmarkEnd w:id="4772"/>
          <w:p>
            <w:pPr>
              <w:spacing w:after="20"/>
              <w:ind w:left="20"/>
              <w:jc w:val="both"/>
            </w:pPr>
            <w:r>
              <w:rPr>
                <w:rFonts w:ascii="Times New Roman"/>
                <w:b w:val="false"/>
                <w:i w:val="false"/>
                <w:color w:val="000000"/>
                <w:sz w:val="20"/>
              </w:rPr>
              <w:t>
Наименование образца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4773"/>
          <w:p>
            <w:pPr>
              <w:spacing w:after="20"/>
              <w:ind w:left="20"/>
              <w:jc w:val="both"/>
            </w:pPr>
            <w:r>
              <w:rPr>
                <w:rFonts w:ascii="Times New Roman"/>
                <w:b w:val="false"/>
                <w:i w:val="false"/>
                <w:color w:val="000000"/>
                <w:sz w:val="20"/>
              </w:rPr>
              <w:t>
Зерттеу мақсаты</w:t>
            </w:r>
          </w:p>
          <w:bookmarkEnd w:id="4773"/>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4774"/>
          <w:p>
            <w:pPr>
              <w:spacing w:after="20"/>
              <w:ind w:left="20"/>
              <w:jc w:val="both"/>
            </w:pPr>
            <w:r>
              <w:rPr>
                <w:rFonts w:ascii="Times New Roman"/>
                <w:b w:val="false"/>
                <w:i w:val="false"/>
                <w:color w:val="000000"/>
                <w:sz w:val="20"/>
              </w:rPr>
              <w:t>
Нәтижесі</w:t>
            </w:r>
          </w:p>
          <w:bookmarkEnd w:id="4774"/>
          <w:p>
            <w:pPr>
              <w:spacing w:after="20"/>
              <w:ind w:left="20"/>
              <w:jc w:val="both"/>
            </w:pPr>
            <w:r>
              <w:rPr>
                <w:rFonts w:ascii="Times New Roman"/>
                <w:b w:val="false"/>
                <w:i w:val="false"/>
                <w:color w:val="000000"/>
                <w:sz w:val="20"/>
              </w:rPr>
              <w:t>
Результат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4775"/>
          <w:p>
            <w:pPr>
              <w:spacing w:after="20"/>
              <w:ind w:left="20"/>
              <w:jc w:val="both"/>
            </w:pPr>
            <w:r>
              <w:rPr>
                <w:rFonts w:ascii="Times New Roman"/>
                <w:b w:val="false"/>
                <w:i w:val="false"/>
                <w:color w:val="000000"/>
                <w:sz w:val="20"/>
              </w:rPr>
              <w:t>
Зерттеу нәтижесі</w:t>
            </w:r>
          </w:p>
          <w:bookmarkEnd w:id="4775"/>
          <w:p>
            <w:pPr>
              <w:spacing w:after="20"/>
              <w:ind w:left="20"/>
              <w:jc w:val="both"/>
            </w:pPr>
            <w:r>
              <w:rPr>
                <w:rFonts w:ascii="Times New Roman"/>
                <w:b w:val="false"/>
                <w:i w:val="false"/>
                <w:color w:val="000000"/>
                <w:sz w:val="20"/>
              </w:rPr>
              <w:t>
Результат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4776"/>
          <w:p>
            <w:pPr>
              <w:spacing w:after="20"/>
              <w:ind w:left="20"/>
              <w:jc w:val="both"/>
            </w:pPr>
            <w:r>
              <w:rPr>
                <w:rFonts w:ascii="Times New Roman"/>
                <w:b w:val="false"/>
                <w:i w:val="false"/>
                <w:color w:val="000000"/>
                <w:sz w:val="20"/>
              </w:rPr>
              <w:t>
Зерттеу аяқталған күн, ай, жыл</w:t>
            </w:r>
          </w:p>
          <w:bookmarkEnd w:id="4776"/>
          <w:p>
            <w:pPr>
              <w:spacing w:after="20"/>
              <w:ind w:left="20"/>
              <w:jc w:val="both"/>
            </w:pPr>
            <w:r>
              <w:rPr>
                <w:rFonts w:ascii="Times New Roman"/>
                <w:b w:val="false"/>
                <w:i w:val="false"/>
                <w:color w:val="000000"/>
                <w:sz w:val="20"/>
              </w:rPr>
              <w:t>
Дата, месяц, год окончания 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4777"/>
          <w:p>
            <w:pPr>
              <w:spacing w:after="20"/>
              <w:ind w:left="20"/>
              <w:jc w:val="both"/>
            </w:pPr>
            <w:r>
              <w:rPr>
                <w:rFonts w:ascii="Times New Roman"/>
                <w:b w:val="false"/>
                <w:i w:val="false"/>
                <w:color w:val="000000"/>
                <w:sz w:val="20"/>
              </w:rPr>
              <w:t>
Зерттеу жүргiзген маманның Т.А.Ә (болған жағдайда),қолы</w:t>
            </w:r>
          </w:p>
          <w:bookmarkEnd w:id="4777"/>
          <w:p>
            <w:pPr>
              <w:spacing w:after="20"/>
              <w:ind w:left="20"/>
              <w:jc w:val="both"/>
            </w:pPr>
            <w:r>
              <w:rPr>
                <w:rFonts w:ascii="Times New Roman"/>
                <w:b w:val="false"/>
                <w:i w:val="false"/>
                <w:color w:val="000000"/>
                <w:sz w:val="20"/>
              </w:rPr>
              <w:t>
Ф.И.О (при наличии), подпись специалиста, проводившего исследование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4778"/>
          <w:p>
            <w:pPr>
              <w:spacing w:after="20"/>
              <w:ind w:left="20"/>
              <w:jc w:val="both"/>
            </w:pPr>
            <w:r>
              <w:rPr>
                <w:rFonts w:ascii="Times New Roman"/>
                <w:b w:val="false"/>
                <w:i w:val="false"/>
                <w:color w:val="000000"/>
                <w:sz w:val="20"/>
              </w:rPr>
              <w:t>
Антигенге</w:t>
            </w:r>
          </w:p>
          <w:bookmarkEnd w:id="4778"/>
          <w:p>
            <w:pPr>
              <w:spacing w:after="20"/>
              <w:ind w:left="20"/>
              <w:jc w:val="both"/>
            </w:pPr>
            <w:r>
              <w:rPr>
                <w:rFonts w:ascii="Times New Roman"/>
                <w:b w:val="false"/>
                <w:i w:val="false"/>
                <w:color w:val="000000"/>
                <w:sz w:val="20"/>
              </w:rPr>
              <w:t>
На антиген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4779"/>
          <w:p>
            <w:pPr>
              <w:spacing w:after="20"/>
              <w:ind w:left="20"/>
              <w:jc w:val="both"/>
            </w:pPr>
            <w:r>
              <w:rPr>
                <w:rFonts w:ascii="Times New Roman"/>
                <w:b w:val="false"/>
                <w:i w:val="false"/>
                <w:color w:val="000000"/>
                <w:sz w:val="20"/>
              </w:rPr>
              <w:t>
Антиденелерге</w:t>
            </w:r>
          </w:p>
          <w:bookmarkEnd w:id="4779"/>
          <w:p>
            <w:pPr>
              <w:spacing w:after="20"/>
              <w:ind w:left="20"/>
              <w:jc w:val="both"/>
            </w:pPr>
            <w:r>
              <w:rPr>
                <w:rFonts w:ascii="Times New Roman"/>
                <w:b w:val="false"/>
                <w:i w:val="false"/>
                <w:color w:val="000000"/>
                <w:sz w:val="20"/>
              </w:rPr>
              <w:t>
На антитела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4780"/>
          <w:p>
            <w:pPr>
              <w:spacing w:after="20"/>
              <w:ind w:left="20"/>
              <w:jc w:val="both"/>
            </w:pPr>
            <w:r>
              <w:rPr>
                <w:rFonts w:ascii="Times New Roman"/>
                <w:b w:val="false"/>
                <w:i w:val="false"/>
                <w:color w:val="000000"/>
                <w:sz w:val="20"/>
              </w:rPr>
              <w:t>
Нысанның БҚСЖ бойынша коды</w:t>
            </w:r>
          </w:p>
          <w:bookmarkEnd w:id="478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478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78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478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782"/>
          <w:p>
            <w:pPr>
              <w:spacing w:after="20"/>
              <w:ind w:left="20"/>
              <w:jc w:val="both"/>
            </w:pPr>
            <w:r>
              <w:rPr>
                <w:rFonts w:ascii="Times New Roman"/>
                <w:b w:val="false"/>
                <w:i w:val="false"/>
                <w:color w:val="000000"/>
                <w:sz w:val="20"/>
              </w:rPr>
              <w:t>
№ ___бұйрығымен бекітілген № 233/е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478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78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4784"/>
          <w:p>
            <w:pPr>
              <w:spacing w:after="20"/>
              <w:ind w:left="20"/>
              <w:jc w:val="both"/>
            </w:pPr>
            <w:r>
              <w:rPr>
                <w:rFonts w:ascii="Times New Roman"/>
                <w:b w:val="false"/>
                <w:i w:val="false"/>
                <w:color w:val="000000"/>
                <w:sz w:val="20"/>
              </w:rPr>
              <w:t>
Медицинская документация Форма № 233/у</w:t>
            </w:r>
          </w:p>
          <w:bookmarkEnd w:id="478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5975" w:id="4785"/>
    <w:p>
      <w:pPr>
        <w:spacing w:after="0"/>
        <w:ind w:left="0"/>
        <w:jc w:val="both"/>
      </w:pPr>
      <w:r>
        <w:rPr>
          <w:rFonts w:ascii="Times New Roman"/>
          <w:b w:val="false"/>
          <w:i w:val="false"/>
          <w:color w:val="000000"/>
          <w:sz w:val="28"/>
        </w:rPr>
        <w:t>
      Адамдардан алынған материал үлгiлерін ИФТ әдісімен зерттеуді тіркейтін ЖҰМЫС ЖУРНАЛЫ</w:t>
      </w:r>
    </w:p>
    <w:bookmarkEnd w:id="4785"/>
    <w:bookmarkStart w:name="z5976" w:id="4786"/>
    <w:p>
      <w:pPr>
        <w:spacing w:after="0"/>
        <w:ind w:left="0"/>
        <w:jc w:val="both"/>
      </w:pPr>
      <w:r>
        <w:rPr>
          <w:rFonts w:ascii="Times New Roman"/>
          <w:b w:val="false"/>
          <w:i w:val="false"/>
          <w:color w:val="000000"/>
          <w:sz w:val="28"/>
        </w:rPr>
        <w:t>
      РАБОЧИЙ ЖУРНАЛ регистрации исследования образцов материала от людей методом ИФА</w:t>
      </w:r>
    </w:p>
    <w:bookmarkEnd w:id="4786"/>
    <w:p>
      <w:pPr>
        <w:spacing w:after="0"/>
        <w:ind w:left="0"/>
        <w:jc w:val="both"/>
      </w:pPr>
      <w:bookmarkStart w:name="z5977" w:id="4787"/>
      <w:r>
        <w:rPr>
          <w:rFonts w:ascii="Times New Roman"/>
          <w:b w:val="false"/>
          <w:i w:val="false"/>
          <w:color w:val="000000"/>
          <w:sz w:val="28"/>
        </w:rPr>
        <w:t>
      Басталуы (Начат) "__"_________20___ ж. (г.)</w:t>
      </w:r>
    </w:p>
    <w:bookmarkEnd w:id="4787"/>
    <w:p>
      <w:pPr>
        <w:spacing w:after="0"/>
        <w:ind w:left="0"/>
        <w:jc w:val="both"/>
      </w:pPr>
      <w:r>
        <w:rPr>
          <w:rFonts w:ascii="Times New Roman"/>
          <w:b w:val="false"/>
          <w:i w:val="false"/>
          <w:color w:val="000000"/>
          <w:sz w:val="28"/>
        </w:rPr>
        <w:t>Аяқталуы (Окончен) "__"_______20___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4788"/>
          <w:p>
            <w:pPr>
              <w:spacing w:after="20"/>
              <w:ind w:left="20"/>
              <w:jc w:val="both"/>
            </w:pPr>
            <w:r>
              <w:rPr>
                <w:rFonts w:ascii="Times New Roman"/>
                <w:b w:val="false"/>
                <w:i w:val="false"/>
                <w:color w:val="000000"/>
                <w:sz w:val="20"/>
              </w:rPr>
              <w:t>
Тіркеу нөмірі</w:t>
            </w:r>
          </w:p>
          <w:bookmarkEnd w:id="4788"/>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4789"/>
          <w:p>
            <w:pPr>
              <w:spacing w:after="20"/>
              <w:ind w:left="20"/>
              <w:jc w:val="both"/>
            </w:pPr>
            <w:r>
              <w:rPr>
                <w:rFonts w:ascii="Times New Roman"/>
                <w:b w:val="false"/>
                <w:i w:val="false"/>
                <w:color w:val="000000"/>
                <w:sz w:val="20"/>
              </w:rPr>
              <w:t>
Зерттеу басталған күн, ай, жыл</w:t>
            </w:r>
          </w:p>
          <w:bookmarkEnd w:id="4789"/>
          <w:p>
            <w:pPr>
              <w:spacing w:after="20"/>
              <w:ind w:left="20"/>
              <w:jc w:val="both"/>
            </w:pPr>
            <w:r>
              <w:rPr>
                <w:rFonts w:ascii="Times New Roman"/>
                <w:b w:val="false"/>
                <w:i w:val="false"/>
                <w:color w:val="000000"/>
                <w:sz w:val="20"/>
              </w:rPr>
              <w:t>
Дата, месяц, год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4790"/>
          <w:p>
            <w:pPr>
              <w:spacing w:after="20"/>
              <w:ind w:left="20"/>
              <w:jc w:val="both"/>
            </w:pPr>
            <w:r>
              <w:rPr>
                <w:rFonts w:ascii="Times New Roman"/>
                <w:b w:val="false"/>
                <w:i w:val="false"/>
                <w:color w:val="000000"/>
                <w:sz w:val="20"/>
              </w:rPr>
              <w:t>
Тексерілушінің Т.А.Ә</w:t>
            </w:r>
          </w:p>
          <w:bookmarkEnd w:id="4790"/>
          <w:p>
            <w:pPr>
              <w:spacing w:after="20"/>
              <w:ind w:left="20"/>
              <w:jc w:val="both"/>
            </w:pPr>
            <w:r>
              <w:rPr>
                <w:rFonts w:ascii="Times New Roman"/>
                <w:b w:val="false"/>
                <w:i w:val="false"/>
                <w:color w:val="000000"/>
                <w:sz w:val="20"/>
              </w:rPr>
              <w:t>
Ф.И.О обследуемого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4791"/>
          <w:p>
            <w:pPr>
              <w:spacing w:after="20"/>
              <w:ind w:left="20"/>
              <w:jc w:val="both"/>
            </w:pPr>
            <w:r>
              <w:rPr>
                <w:rFonts w:ascii="Times New Roman"/>
                <w:b w:val="false"/>
                <w:i w:val="false"/>
                <w:color w:val="000000"/>
                <w:sz w:val="20"/>
              </w:rPr>
              <w:t>
Жасы</w:t>
            </w:r>
          </w:p>
          <w:bookmarkEnd w:id="4791"/>
          <w:p>
            <w:pPr>
              <w:spacing w:after="20"/>
              <w:ind w:left="20"/>
              <w:jc w:val="both"/>
            </w:pPr>
            <w:r>
              <w:rPr>
                <w:rFonts w:ascii="Times New Roman"/>
                <w:b w:val="false"/>
                <w:i w:val="false"/>
                <w:color w:val="000000"/>
                <w:sz w:val="20"/>
              </w:rPr>
              <w:t>
Возраст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4792"/>
          <w:p>
            <w:pPr>
              <w:spacing w:after="20"/>
              <w:ind w:left="20"/>
              <w:jc w:val="both"/>
            </w:pPr>
            <w:r>
              <w:rPr>
                <w:rFonts w:ascii="Times New Roman"/>
                <w:b w:val="false"/>
                <w:i w:val="false"/>
                <w:color w:val="000000"/>
                <w:sz w:val="20"/>
              </w:rPr>
              <w:t>
Тұрғылықты мекен жайы</w:t>
            </w:r>
          </w:p>
          <w:bookmarkEnd w:id="4792"/>
          <w:p>
            <w:pPr>
              <w:spacing w:after="20"/>
              <w:ind w:left="20"/>
              <w:jc w:val="both"/>
            </w:pPr>
            <w:r>
              <w:rPr>
                <w:rFonts w:ascii="Times New Roman"/>
                <w:b w:val="false"/>
                <w:i w:val="false"/>
                <w:color w:val="000000"/>
                <w:sz w:val="20"/>
              </w:rPr>
              <w:t>
Адрес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4793"/>
          <w:p>
            <w:pPr>
              <w:spacing w:after="20"/>
              <w:ind w:left="20"/>
              <w:jc w:val="both"/>
            </w:pPr>
            <w:r>
              <w:rPr>
                <w:rFonts w:ascii="Times New Roman"/>
                <w:b w:val="false"/>
                <w:i w:val="false"/>
                <w:color w:val="000000"/>
                <w:sz w:val="20"/>
              </w:rPr>
              <w:t>
Үлгiнi жіберген мекеме</w:t>
            </w:r>
          </w:p>
          <w:bookmarkEnd w:id="4793"/>
          <w:p>
            <w:pPr>
              <w:spacing w:after="20"/>
              <w:ind w:left="20"/>
              <w:jc w:val="both"/>
            </w:pPr>
            <w:r>
              <w:rPr>
                <w:rFonts w:ascii="Times New Roman"/>
                <w:b w:val="false"/>
                <w:i w:val="false"/>
                <w:color w:val="000000"/>
                <w:sz w:val="20"/>
              </w:rPr>
              <w:t>
Учреждение направившее образец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4794"/>
          <w:p>
            <w:pPr>
              <w:spacing w:after="20"/>
              <w:ind w:left="20"/>
              <w:jc w:val="both"/>
            </w:pPr>
            <w:r>
              <w:rPr>
                <w:rFonts w:ascii="Times New Roman"/>
                <w:b w:val="false"/>
                <w:i w:val="false"/>
                <w:color w:val="000000"/>
                <w:sz w:val="20"/>
              </w:rPr>
              <w:t>
Диагнозы</w:t>
            </w:r>
          </w:p>
          <w:bookmarkEnd w:id="4794"/>
          <w:p>
            <w:pPr>
              <w:spacing w:after="20"/>
              <w:ind w:left="20"/>
              <w:jc w:val="both"/>
            </w:pPr>
            <w:r>
              <w:rPr>
                <w:rFonts w:ascii="Times New Roman"/>
                <w:b w:val="false"/>
                <w:i w:val="false"/>
                <w:color w:val="000000"/>
                <w:sz w:val="20"/>
              </w:rPr>
              <w:t>
Диагноз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4795"/>
          <w:p>
            <w:pPr>
              <w:spacing w:after="20"/>
              <w:ind w:left="20"/>
              <w:jc w:val="both"/>
            </w:pPr>
            <w:r>
              <w:rPr>
                <w:rFonts w:ascii="Times New Roman"/>
                <w:b w:val="false"/>
                <w:i w:val="false"/>
                <w:color w:val="000000"/>
                <w:sz w:val="20"/>
              </w:rPr>
              <w:t>
Зерттеу мақсаты</w:t>
            </w:r>
          </w:p>
          <w:bookmarkEnd w:id="4795"/>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4796"/>
          <w:p>
            <w:pPr>
              <w:spacing w:after="20"/>
              <w:ind w:left="20"/>
              <w:jc w:val="both"/>
            </w:pPr>
            <w:r>
              <w:rPr>
                <w:rFonts w:ascii="Times New Roman"/>
                <w:b w:val="false"/>
                <w:i w:val="false"/>
                <w:color w:val="000000"/>
                <w:sz w:val="20"/>
              </w:rPr>
              <w:t>
Нәтижесі</w:t>
            </w:r>
          </w:p>
          <w:bookmarkEnd w:id="4796"/>
          <w:p>
            <w:pPr>
              <w:spacing w:after="20"/>
              <w:ind w:left="20"/>
              <w:jc w:val="both"/>
            </w:pPr>
            <w:r>
              <w:rPr>
                <w:rFonts w:ascii="Times New Roman"/>
                <w:b w:val="false"/>
                <w:i w:val="false"/>
                <w:color w:val="000000"/>
                <w:sz w:val="20"/>
              </w:rPr>
              <w:t>
Результат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4797"/>
          <w:p>
            <w:pPr>
              <w:spacing w:after="20"/>
              <w:ind w:left="20"/>
              <w:jc w:val="both"/>
            </w:pPr>
            <w:r>
              <w:rPr>
                <w:rFonts w:ascii="Times New Roman"/>
                <w:b w:val="false"/>
                <w:i w:val="false"/>
                <w:color w:val="000000"/>
                <w:sz w:val="20"/>
              </w:rPr>
              <w:t>
Зерттеу нәтижесі</w:t>
            </w:r>
          </w:p>
          <w:bookmarkEnd w:id="4797"/>
          <w:p>
            <w:pPr>
              <w:spacing w:after="20"/>
              <w:ind w:left="20"/>
              <w:jc w:val="both"/>
            </w:pPr>
            <w:r>
              <w:rPr>
                <w:rFonts w:ascii="Times New Roman"/>
                <w:b w:val="false"/>
                <w:i w:val="false"/>
                <w:color w:val="000000"/>
                <w:sz w:val="20"/>
              </w:rPr>
              <w:t>
Результат 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4798"/>
          <w:p>
            <w:pPr>
              <w:spacing w:after="20"/>
              <w:ind w:left="20"/>
              <w:jc w:val="both"/>
            </w:pPr>
            <w:r>
              <w:rPr>
                <w:rFonts w:ascii="Times New Roman"/>
                <w:b w:val="false"/>
                <w:i w:val="false"/>
                <w:color w:val="000000"/>
                <w:sz w:val="20"/>
              </w:rPr>
              <w:t>
Зерттеу аяқталған күн, ай, жыл</w:t>
            </w:r>
          </w:p>
          <w:bookmarkEnd w:id="4798"/>
          <w:p>
            <w:pPr>
              <w:spacing w:after="20"/>
              <w:ind w:left="20"/>
              <w:jc w:val="both"/>
            </w:pPr>
            <w:r>
              <w:rPr>
                <w:rFonts w:ascii="Times New Roman"/>
                <w:b w:val="false"/>
                <w:i w:val="false"/>
                <w:color w:val="000000"/>
                <w:sz w:val="20"/>
              </w:rPr>
              <w:t>
Дата, месяц, год окончания 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4799"/>
          <w:p>
            <w:pPr>
              <w:spacing w:after="20"/>
              <w:ind w:left="20"/>
              <w:jc w:val="both"/>
            </w:pPr>
            <w:r>
              <w:rPr>
                <w:rFonts w:ascii="Times New Roman"/>
                <w:b w:val="false"/>
                <w:i w:val="false"/>
                <w:color w:val="000000"/>
                <w:sz w:val="20"/>
              </w:rPr>
              <w:t>
Зерттеу жүргiзген маманның Т.А.Ә (болған жағдайда), қолы</w:t>
            </w:r>
          </w:p>
          <w:bookmarkEnd w:id="4799"/>
          <w:p>
            <w:pPr>
              <w:spacing w:after="20"/>
              <w:ind w:left="20"/>
              <w:jc w:val="both"/>
            </w:pPr>
            <w:r>
              <w:rPr>
                <w:rFonts w:ascii="Times New Roman"/>
                <w:b w:val="false"/>
                <w:i w:val="false"/>
                <w:color w:val="000000"/>
                <w:sz w:val="20"/>
              </w:rPr>
              <w:t>
Ф.И.О (при наличии), подпись специалиста, проводившего исследование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4800"/>
          <w:p>
            <w:pPr>
              <w:spacing w:after="20"/>
              <w:ind w:left="20"/>
              <w:jc w:val="both"/>
            </w:pPr>
            <w:r>
              <w:rPr>
                <w:rFonts w:ascii="Times New Roman"/>
                <w:b w:val="false"/>
                <w:i w:val="false"/>
                <w:color w:val="000000"/>
                <w:sz w:val="20"/>
              </w:rPr>
              <w:t>
Антигенг</w:t>
            </w:r>
          </w:p>
          <w:bookmarkEnd w:id="4800"/>
          <w:p>
            <w:pPr>
              <w:spacing w:after="20"/>
              <w:ind w:left="20"/>
              <w:jc w:val="both"/>
            </w:pPr>
            <w:r>
              <w:rPr>
                <w:rFonts w:ascii="Times New Roman"/>
                <w:b w:val="false"/>
                <w:i w:val="false"/>
                <w:color w:val="000000"/>
                <w:sz w:val="20"/>
              </w:rPr>
              <w:t>
Антиген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4801"/>
          <w:p>
            <w:pPr>
              <w:spacing w:after="20"/>
              <w:ind w:left="20"/>
              <w:jc w:val="both"/>
            </w:pPr>
            <w:r>
              <w:rPr>
                <w:rFonts w:ascii="Times New Roman"/>
                <w:b w:val="false"/>
                <w:i w:val="false"/>
                <w:color w:val="000000"/>
                <w:sz w:val="20"/>
              </w:rPr>
              <w:t>
Антиденеге</w:t>
            </w:r>
          </w:p>
          <w:bookmarkEnd w:id="4801"/>
          <w:p>
            <w:pPr>
              <w:spacing w:after="20"/>
              <w:ind w:left="20"/>
              <w:jc w:val="both"/>
            </w:pPr>
            <w:r>
              <w:rPr>
                <w:rFonts w:ascii="Times New Roman"/>
                <w:b w:val="false"/>
                <w:i w:val="false"/>
                <w:color w:val="000000"/>
                <w:sz w:val="20"/>
              </w:rPr>
              <w:t>
На антитело</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4802"/>
          <w:p>
            <w:pPr>
              <w:spacing w:after="20"/>
              <w:ind w:left="20"/>
              <w:jc w:val="both"/>
            </w:pPr>
            <w:r>
              <w:rPr>
                <w:rFonts w:ascii="Times New Roman"/>
                <w:b w:val="false"/>
                <w:i w:val="false"/>
                <w:color w:val="000000"/>
                <w:sz w:val="20"/>
              </w:rPr>
              <w:t>
Нысанның БҚСЖ бойынша коды</w:t>
            </w:r>
          </w:p>
          <w:bookmarkEnd w:id="480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480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80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480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804"/>
          <w:p>
            <w:pPr>
              <w:spacing w:after="20"/>
              <w:ind w:left="20"/>
              <w:jc w:val="both"/>
            </w:pPr>
            <w:r>
              <w:rPr>
                <w:rFonts w:ascii="Times New Roman"/>
                <w:b w:val="false"/>
                <w:i w:val="false"/>
                <w:color w:val="000000"/>
                <w:sz w:val="20"/>
              </w:rPr>
              <w:t>
№ ___бұйрығымен бекітілген № 234/е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480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80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4806"/>
          <w:p>
            <w:pPr>
              <w:spacing w:after="20"/>
              <w:ind w:left="20"/>
              <w:jc w:val="both"/>
            </w:pPr>
            <w:r>
              <w:rPr>
                <w:rFonts w:ascii="Times New Roman"/>
                <w:b w:val="false"/>
                <w:i w:val="false"/>
                <w:color w:val="000000"/>
                <w:sz w:val="20"/>
              </w:rPr>
              <w:t>
Медицинская документация Форма № 234/у</w:t>
            </w:r>
          </w:p>
          <w:bookmarkEnd w:id="480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6002" w:id="4807"/>
    <w:p>
      <w:pPr>
        <w:spacing w:after="0"/>
        <w:ind w:left="0"/>
        <w:jc w:val="both"/>
      </w:pPr>
      <w:r>
        <w:rPr>
          <w:rFonts w:ascii="Times New Roman"/>
          <w:b w:val="false"/>
          <w:i w:val="false"/>
          <w:color w:val="000000"/>
          <w:sz w:val="28"/>
        </w:rPr>
        <w:t>
      Күйдіргіге жүргізілген микробиологиялық зерттеуді тіркейтін ЖҰМЫС ЖУРНАЛЫ</w:t>
      </w:r>
    </w:p>
    <w:bookmarkEnd w:id="4807"/>
    <w:bookmarkStart w:name="z6003" w:id="4808"/>
    <w:p>
      <w:pPr>
        <w:spacing w:after="0"/>
        <w:ind w:left="0"/>
        <w:jc w:val="both"/>
      </w:pPr>
      <w:r>
        <w:rPr>
          <w:rFonts w:ascii="Times New Roman"/>
          <w:b w:val="false"/>
          <w:i w:val="false"/>
          <w:color w:val="000000"/>
          <w:sz w:val="28"/>
        </w:rPr>
        <w:t>
      РАБОЧИЙ ЖУРНАЛ регистрации микробиологических исследований на сибирскую язву</w:t>
      </w:r>
    </w:p>
    <w:bookmarkEnd w:id="4808"/>
    <w:p>
      <w:pPr>
        <w:spacing w:after="0"/>
        <w:ind w:left="0"/>
        <w:jc w:val="both"/>
      </w:pPr>
      <w:bookmarkStart w:name="z6004" w:id="4809"/>
      <w:r>
        <w:rPr>
          <w:rFonts w:ascii="Times New Roman"/>
          <w:b w:val="false"/>
          <w:i w:val="false"/>
          <w:color w:val="000000"/>
          <w:sz w:val="28"/>
        </w:rPr>
        <w:t>
      Басталуы (Начат) "_____"_________20 ___ж. (г.)</w:t>
      </w:r>
    </w:p>
    <w:bookmarkEnd w:id="4809"/>
    <w:p>
      <w:pPr>
        <w:spacing w:after="0"/>
        <w:ind w:left="0"/>
        <w:jc w:val="both"/>
      </w:pPr>
      <w:r>
        <w:rPr>
          <w:rFonts w:ascii="Times New Roman"/>
          <w:b w:val="false"/>
          <w:i w:val="false"/>
          <w:color w:val="000000"/>
          <w:sz w:val="28"/>
        </w:rPr>
        <w:t>Аяқталуы (Окончен) "_____"__________20 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4810"/>
          <w:p>
            <w:pPr>
              <w:spacing w:after="20"/>
              <w:ind w:left="20"/>
              <w:jc w:val="both"/>
            </w:pPr>
            <w:r>
              <w:rPr>
                <w:rFonts w:ascii="Times New Roman"/>
                <w:b w:val="false"/>
                <w:i w:val="false"/>
                <w:color w:val="000000"/>
                <w:sz w:val="20"/>
              </w:rPr>
              <w:t>
реттік нөмiрi</w:t>
            </w:r>
          </w:p>
          <w:bookmarkEnd w:id="4810"/>
          <w:p>
            <w:pPr>
              <w:spacing w:after="20"/>
              <w:ind w:left="20"/>
              <w:jc w:val="both"/>
            </w:pPr>
            <w:r>
              <w:rPr>
                <w:rFonts w:ascii="Times New Roman"/>
                <w:b w:val="false"/>
                <w:i w:val="false"/>
                <w:color w:val="000000"/>
                <w:sz w:val="20"/>
              </w:rPr>
              <w:t>
порядковый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4811"/>
          <w:p>
            <w:pPr>
              <w:spacing w:after="20"/>
              <w:ind w:left="20"/>
              <w:jc w:val="both"/>
            </w:pPr>
            <w:r>
              <w:rPr>
                <w:rFonts w:ascii="Times New Roman"/>
                <w:b w:val="false"/>
                <w:i w:val="false"/>
                <w:color w:val="000000"/>
                <w:sz w:val="20"/>
              </w:rPr>
              <w:t>
тіркеу нөмiрi</w:t>
            </w:r>
          </w:p>
          <w:bookmarkEnd w:id="4811"/>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4812"/>
          <w:p>
            <w:pPr>
              <w:spacing w:after="20"/>
              <w:ind w:left="20"/>
              <w:jc w:val="both"/>
            </w:pPr>
            <w:r>
              <w:rPr>
                <w:rFonts w:ascii="Times New Roman"/>
                <w:b w:val="false"/>
                <w:i w:val="false"/>
                <w:color w:val="000000"/>
                <w:sz w:val="20"/>
              </w:rPr>
              <w:t>
зерттеу басталған күн, ай, жыл</w:t>
            </w:r>
          </w:p>
          <w:bookmarkEnd w:id="4812"/>
          <w:p>
            <w:pPr>
              <w:spacing w:after="20"/>
              <w:ind w:left="20"/>
              <w:jc w:val="both"/>
            </w:pPr>
            <w:r>
              <w:rPr>
                <w:rFonts w:ascii="Times New Roman"/>
                <w:b w:val="false"/>
                <w:i w:val="false"/>
                <w:color w:val="000000"/>
                <w:sz w:val="20"/>
              </w:rPr>
              <w:t>
дата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4813"/>
          <w:p>
            <w:pPr>
              <w:spacing w:after="20"/>
              <w:ind w:left="20"/>
              <w:jc w:val="both"/>
            </w:pPr>
            <w:r>
              <w:rPr>
                <w:rFonts w:ascii="Times New Roman"/>
                <w:b w:val="false"/>
                <w:i w:val="false"/>
                <w:color w:val="000000"/>
                <w:sz w:val="20"/>
              </w:rPr>
              <w:t>
өсу сипаты</w:t>
            </w:r>
          </w:p>
          <w:bookmarkEnd w:id="4813"/>
          <w:p>
            <w:pPr>
              <w:spacing w:after="20"/>
              <w:ind w:left="20"/>
              <w:jc w:val="both"/>
            </w:pPr>
            <w:r>
              <w:rPr>
                <w:rFonts w:ascii="Times New Roman"/>
                <w:b w:val="false"/>
                <w:i w:val="false"/>
                <w:color w:val="000000"/>
                <w:sz w:val="20"/>
              </w:rPr>
              <w:t>
характер роста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4814"/>
          <w:p>
            <w:pPr>
              <w:spacing w:after="20"/>
              <w:ind w:left="20"/>
              <w:jc w:val="both"/>
            </w:pPr>
            <w:r>
              <w:rPr>
                <w:rFonts w:ascii="Times New Roman"/>
                <w:b w:val="false"/>
                <w:i w:val="false"/>
                <w:color w:val="000000"/>
                <w:sz w:val="20"/>
              </w:rPr>
              <w:t>
жасушалар морфологиясы</w:t>
            </w:r>
          </w:p>
          <w:bookmarkEnd w:id="4814"/>
          <w:p>
            <w:pPr>
              <w:spacing w:after="20"/>
              <w:ind w:left="20"/>
              <w:jc w:val="both"/>
            </w:pPr>
            <w:r>
              <w:rPr>
                <w:rFonts w:ascii="Times New Roman"/>
                <w:b w:val="false"/>
                <w:i w:val="false"/>
                <w:color w:val="000000"/>
                <w:sz w:val="20"/>
              </w:rPr>
              <w:t>
морфология клеток (микроскопия)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4815"/>
          <w:p>
            <w:pPr>
              <w:spacing w:after="20"/>
              <w:ind w:left="20"/>
              <w:jc w:val="both"/>
            </w:pPr>
            <w:r>
              <w:rPr>
                <w:rFonts w:ascii="Times New Roman"/>
                <w:b w:val="false"/>
                <w:i w:val="false"/>
                <w:color w:val="000000"/>
                <w:sz w:val="20"/>
              </w:rPr>
              <w:t>
антиденелер әдісі АФӘ</w:t>
            </w:r>
          </w:p>
          <w:bookmarkEnd w:id="4815"/>
          <w:p>
            <w:pPr>
              <w:spacing w:after="20"/>
              <w:ind w:left="20"/>
              <w:jc w:val="both"/>
            </w:pPr>
            <w:r>
              <w:rPr>
                <w:rFonts w:ascii="Times New Roman"/>
                <w:b w:val="false"/>
                <w:i w:val="false"/>
                <w:color w:val="000000"/>
                <w:sz w:val="20"/>
              </w:rPr>
              <w:t>
Метод флуоресцирующих Антител МФА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4816"/>
          <w:p>
            <w:pPr>
              <w:spacing w:after="20"/>
              <w:ind w:left="20"/>
              <w:jc w:val="both"/>
            </w:pPr>
            <w:r>
              <w:rPr>
                <w:rFonts w:ascii="Times New Roman"/>
                <w:b w:val="false"/>
                <w:i w:val="false"/>
                <w:color w:val="000000"/>
                <w:sz w:val="20"/>
              </w:rPr>
              <w:t>
Сұйық қоректік ортада (СҚО-да)</w:t>
            </w:r>
          </w:p>
          <w:bookmarkEnd w:id="4816"/>
          <w:p>
            <w:pPr>
              <w:spacing w:after="20"/>
              <w:ind w:left="20"/>
              <w:jc w:val="both"/>
            </w:pPr>
            <w:r>
              <w:rPr>
                <w:rFonts w:ascii="Times New Roman"/>
                <w:b w:val="false"/>
                <w:i w:val="false"/>
                <w:color w:val="000000"/>
                <w:sz w:val="20"/>
              </w:rPr>
              <w:t>
Жидкой питательной среде (ЖПС)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4817"/>
          <w:p>
            <w:pPr>
              <w:spacing w:after="20"/>
              <w:ind w:left="20"/>
              <w:jc w:val="both"/>
            </w:pPr>
            <w:r>
              <w:rPr>
                <w:rFonts w:ascii="Times New Roman"/>
                <w:b w:val="false"/>
                <w:i w:val="false"/>
                <w:color w:val="000000"/>
                <w:sz w:val="20"/>
              </w:rPr>
              <w:t>
Тығыз қоректік ортада (ТҚО-да)</w:t>
            </w:r>
          </w:p>
          <w:bookmarkEnd w:id="4817"/>
          <w:p>
            <w:pPr>
              <w:spacing w:after="20"/>
              <w:ind w:left="20"/>
              <w:jc w:val="both"/>
            </w:pPr>
            <w:r>
              <w:rPr>
                <w:rFonts w:ascii="Times New Roman"/>
                <w:b w:val="false"/>
                <w:i w:val="false"/>
                <w:color w:val="000000"/>
                <w:sz w:val="20"/>
              </w:rPr>
              <w:t>
Плотной питательной среде (ППС)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4818"/>
          <w:p>
            <w:pPr>
              <w:spacing w:after="20"/>
              <w:ind w:left="20"/>
              <w:jc w:val="both"/>
            </w:pPr>
            <w:r>
              <w:rPr>
                <w:rFonts w:ascii="Times New Roman"/>
                <w:b w:val="false"/>
                <w:i w:val="false"/>
                <w:color w:val="000000"/>
                <w:sz w:val="20"/>
              </w:rPr>
              <w:t>
Грам бойынша</w:t>
            </w:r>
          </w:p>
          <w:bookmarkEnd w:id="4818"/>
          <w:p>
            <w:pPr>
              <w:spacing w:after="20"/>
              <w:ind w:left="20"/>
              <w:jc w:val="both"/>
            </w:pPr>
            <w:r>
              <w:rPr>
                <w:rFonts w:ascii="Times New Roman"/>
                <w:b w:val="false"/>
                <w:i w:val="false"/>
                <w:color w:val="000000"/>
                <w:sz w:val="20"/>
              </w:rPr>
              <w:t>
по Граму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4819"/>
          <w:p>
            <w:pPr>
              <w:spacing w:after="20"/>
              <w:ind w:left="20"/>
              <w:jc w:val="both"/>
            </w:pPr>
            <w:r>
              <w:rPr>
                <w:rFonts w:ascii="Times New Roman"/>
                <w:b w:val="false"/>
                <w:i w:val="false"/>
                <w:color w:val="000000"/>
                <w:sz w:val="20"/>
              </w:rPr>
              <w:t>
Ребигер бойынша</w:t>
            </w:r>
          </w:p>
          <w:bookmarkEnd w:id="4819"/>
          <w:p>
            <w:pPr>
              <w:spacing w:after="20"/>
              <w:ind w:left="20"/>
              <w:jc w:val="both"/>
            </w:pPr>
            <w:r>
              <w:rPr>
                <w:rFonts w:ascii="Times New Roman"/>
                <w:b w:val="false"/>
                <w:i w:val="false"/>
                <w:color w:val="000000"/>
                <w:sz w:val="20"/>
              </w:rPr>
              <w:t>
по Ребигеру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4820"/>
          <w:p>
            <w:pPr>
              <w:spacing w:after="20"/>
              <w:ind w:left="20"/>
              <w:jc w:val="both"/>
            </w:pPr>
            <w:r>
              <w:rPr>
                <w:rFonts w:ascii="Times New Roman"/>
                <w:b w:val="false"/>
                <w:i w:val="false"/>
                <w:color w:val="000000"/>
                <w:sz w:val="20"/>
              </w:rPr>
              <w:t>
Романовский-Гимза бойынша</w:t>
            </w:r>
          </w:p>
          <w:bookmarkEnd w:id="4820"/>
          <w:p>
            <w:pPr>
              <w:spacing w:after="20"/>
              <w:ind w:left="20"/>
              <w:jc w:val="both"/>
            </w:pPr>
            <w:r>
              <w:rPr>
                <w:rFonts w:ascii="Times New Roman"/>
                <w:b w:val="false"/>
                <w:i w:val="false"/>
                <w:color w:val="000000"/>
                <w:sz w:val="20"/>
              </w:rPr>
              <w:t>
по Романовскому-Гимза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Гинс- Бурри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016" w:id="4821"/>
    <w:p>
      <w:pPr>
        <w:spacing w:after="0"/>
        <w:ind w:left="0"/>
        <w:jc w:val="both"/>
      </w:pPr>
      <w:r>
        <w:rPr>
          <w:rFonts w:ascii="Times New Roman"/>
          <w:b w:val="false"/>
          <w:i w:val="false"/>
          <w:color w:val="000000"/>
          <w:sz w:val="28"/>
        </w:rPr>
        <w:t>
      Продолжение таблицы</w:t>
      </w:r>
    </w:p>
    <w:bookmarkEnd w:id="4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4822"/>
          <w:p>
            <w:pPr>
              <w:spacing w:after="20"/>
              <w:ind w:left="20"/>
              <w:jc w:val="both"/>
            </w:pPr>
            <w:r>
              <w:rPr>
                <w:rFonts w:ascii="Times New Roman"/>
                <w:b w:val="false"/>
                <w:i w:val="false"/>
                <w:color w:val="000000"/>
                <w:sz w:val="20"/>
              </w:rPr>
              <w:t>
Пассивті гемаглютинация Реакциясы (ПГР)</w:t>
            </w:r>
          </w:p>
          <w:bookmarkEnd w:id="4822"/>
          <w:p>
            <w:pPr>
              <w:spacing w:after="20"/>
              <w:ind w:left="20"/>
              <w:jc w:val="both"/>
            </w:pPr>
            <w:r>
              <w:rPr>
                <w:rFonts w:ascii="Times New Roman"/>
                <w:b w:val="false"/>
                <w:i w:val="false"/>
                <w:color w:val="000000"/>
                <w:sz w:val="20"/>
              </w:rPr>
              <w:t>
Реакция пассивной гемагглютинации (РПГА) 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4823"/>
          <w:p>
            <w:pPr>
              <w:spacing w:after="20"/>
              <w:ind w:left="20"/>
              <w:jc w:val="both"/>
            </w:pPr>
            <w:r>
              <w:rPr>
                <w:rFonts w:ascii="Times New Roman"/>
                <w:b w:val="false"/>
                <w:i w:val="false"/>
                <w:color w:val="000000"/>
                <w:sz w:val="20"/>
              </w:rPr>
              <w:t>
капсуланың пайда болуы</w:t>
            </w:r>
          </w:p>
          <w:bookmarkEnd w:id="4823"/>
          <w:p>
            <w:pPr>
              <w:spacing w:after="20"/>
              <w:ind w:left="20"/>
              <w:jc w:val="both"/>
            </w:pPr>
            <w:r>
              <w:rPr>
                <w:rFonts w:ascii="Times New Roman"/>
                <w:b w:val="false"/>
                <w:i w:val="false"/>
                <w:color w:val="000000"/>
                <w:sz w:val="20"/>
              </w:rPr>
              <w:t>
капсулообразование ( Михину)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4824"/>
          <w:p>
            <w:pPr>
              <w:spacing w:after="20"/>
              <w:ind w:left="20"/>
              <w:jc w:val="both"/>
            </w:pPr>
            <w:r>
              <w:rPr>
                <w:rFonts w:ascii="Times New Roman"/>
                <w:b w:val="false"/>
                <w:i w:val="false"/>
                <w:color w:val="000000"/>
                <w:sz w:val="20"/>
              </w:rPr>
              <w:t>
Фаг сезгіштігі</w:t>
            </w:r>
          </w:p>
          <w:bookmarkEnd w:id="4824"/>
          <w:p>
            <w:pPr>
              <w:spacing w:after="20"/>
              <w:ind w:left="20"/>
              <w:jc w:val="both"/>
            </w:pPr>
            <w:r>
              <w:rPr>
                <w:rFonts w:ascii="Times New Roman"/>
                <w:b w:val="false"/>
                <w:i w:val="false"/>
                <w:color w:val="000000"/>
                <w:sz w:val="20"/>
              </w:rPr>
              <w:t>
чувствительность к фагу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4825"/>
          <w:p>
            <w:pPr>
              <w:spacing w:after="20"/>
              <w:ind w:left="20"/>
              <w:jc w:val="both"/>
            </w:pPr>
            <w:r>
              <w:rPr>
                <w:rFonts w:ascii="Times New Roman"/>
                <w:b w:val="false"/>
                <w:i w:val="false"/>
                <w:color w:val="000000"/>
                <w:sz w:val="20"/>
              </w:rPr>
              <w:t>
фосфатазды белсенділігі</w:t>
            </w:r>
          </w:p>
          <w:bookmarkEnd w:id="4825"/>
          <w:p>
            <w:pPr>
              <w:spacing w:after="20"/>
              <w:ind w:left="20"/>
              <w:jc w:val="both"/>
            </w:pPr>
            <w:r>
              <w:rPr>
                <w:rFonts w:ascii="Times New Roman"/>
                <w:b w:val="false"/>
                <w:i w:val="false"/>
                <w:color w:val="000000"/>
                <w:sz w:val="20"/>
              </w:rPr>
              <w:t>
фосфатазная активность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4826"/>
          <w:p>
            <w:pPr>
              <w:spacing w:after="20"/>
              <w:ind w:left="20"/>
              <w:jc w:val="both"/>
            </w:pPr>
            <w:r>
              <w:rPr>
                <w:rFonts w:ascii="Times New Roman"/>
                <w:b w:val="false"/>
                <w:i w:val="false"/>
                <w:color w:val="000000"/>
                <w:sz w:val="20"/>
              </w:rPr>
              <w:t>
"маржан алқа" тесті</w:t>
            </w:r>
          </w:p>
          <w:bookmarkEnd w:id="4826"/>
          <w:p>
            <w:pPr>
              <w:spacing w:after="20"/>
              <w:ind w:left="20"/>
              <w:jc w:val="both"/>
            </w:pPr>
            <w:r>
              <w:rPr>
                <w:rFonts w:ascii="Times New Roman"/>
                <w:b w:val="false"/>
                <w:i w:val="false"/>
                <w:color w:val="000000"/>
                <w:sz w:val="20"/>
              </w:rPr>
              <w:t>
тест "жемчужное ожерелье"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4827"/>
          <w:p>
            <w:pPr>
              <w:spacing w:after="20"/>
              <w:ind w:left="20"/>
              <w:jc w:val="both"/>
            </w:pPr>
            <w:r>
              <w:rPr>
                <w:rFonts w:ascii="Times New Roman"/>
                <w:b w:val="false"/>
                <w:i w:val="false"/>
                <w:color w:val="000000"/>
                <w:sz w:val="20"/>
              </w:rPr>
              <w:t>
пенициллиназды белсенділігі</w:t>
            </w:r>
          </w:p>
          <w:bookmarkEnd w:id="4827"/>
          <w:p>
            <w:pPr>
              <w:spacing w:after="20"/>
              <w:ind w:left="20"/>
              <w:jc w:val="both"/>
            </w:pPr>
            <w:r>
              <w:rPr>
                <w:rFonts w:ascii="Times New Roman"/>
                <w:b w:val="false"/>
                <w:i w:val="false"/>
                <w:color w:val="000000"/>
                <w:sz w:val="20"/>
              </w:rPr>
              <w:t>
пенициллиназнаяактивность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4828"/>
          <w:p>
            <w:pPr>
              <w:spacing w:after="20"/>
              <w:ind w:left="20"/>
              <w:jc w:val="both"/>
            </w:pPr>
            <w:r>
              <w:rPr>
                <w:rFonts w:ascii="Times New Roman"/>
                <w:b w:val="false"/>
                <w:i w:val="false"/>
                <w:color w:val="000000"/>
                <w:sz w:val="20"/>
              </w:rPr>
              <w:t>
гемолитикалы белсенділігі</w:t>
            </w:r>
          </w:p>
          <w:bookmarkEnd w:id="4828"/>
          <w:p>
            <w:pPr>
              <w:spacing w:after="20"/>
              <w:ind w:left="20"/>
              <w:jc w:val="both"/>
            </w:pPr>
            <w:r>
              <w:rPr>
                <w:rFonts w:ascii="Times New Roman"/>
                <w:b w:val="false"/>
                <w:i w:val="false"/>
                <w:color w:val="000000"/>
                <w:sz w:val="20"/>
              </w:rPr>
              <w:t>
гемолитическаяактивность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4829"/>
          <w:p>
            <w:pPr>
              <w:spacing w:after="20"/>
              <w:ind w:left="20"/>
              <w:jc w:val="both"/>
            </w:pPr>
            <w:r>
              <w:rPr>
                <w:rFonts w:ascii="Times New Roman"/>
                <w:b w:val="false"/>
                <w:i w:val="false"/>
                <w:color w:val="000000"/>
                <w:sz w:val="20"/>
              </w:rPr>
              <w:t>
т.б. әдістер</w:t>
            </w:r>
          </w:p>
          <w:bookmarkEnd w:id="4829"/>
          <w:p>
            <w:pPr>
              <w:spacing w:after="20"/>
              <w:ind w:left="20"/>
              <w:jc w:val="both"/>
            </w:pPr>
            <w:r>
              <w:rPr>
                <w:rFonts w:ascii="Times New Roman"/>
                <w:b w:val="false"/>
                <w:i w:val="false"/>
                <w:color w:val="000000"/>
                <w:sz w:val="20"/>
              </w:rPr>
              <w:t>
другие методы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4830"/>
          <w:p>
            <w:pPr>
              <w:spacing w:after="20"/>
              <w:ind w:left="20"/>
              <w:jc w:val="both"/>
            </w:pPr>
            <w:r>
              <w:rPr>
                <w:rFonts w:ascii="Times New Roman"/>
                <w:b w:val="false"/>
                <w:i w:val="false"/>
                <w:color w:val="000000"/>
                <w:sz w:val="20"/>
              </w:rPr>
              <w:t>
Зертхана жануарларына арналған патогендік</w:t>
            </w:r>
          </w:p>
          <w:bookmarkEnd w:id="4830"/>
          <w:p>
            <w:pPr>
              <w:spacing w:after="20"/>
              <w:ind w:left="20"/>
              <w:jc w:val="both"/>
            </w:pPr>
            <w:r>
              <w:rPr>
                <w:rFonts w:ascii="Times New Roman"/>
                <w:b w:val="false"/>
                <w:i w:val="false"/>
                <w:color w:val="000000"/>
                <w:sz w:val="20"/>
              </w:rPr>
              <w:t>
Патогенность для лабораторных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4831"/>
          <w:p>
            <w:pPr>
              <w:spacing w:after="20"/>
              <w:ind w:left="20"/>
              <w:jc w:val="both"/>
            </w:pPr>
            <w:r>
              <w:rPr>
                <w:rFonts w:ascii="Times New Roman"/>
                <w:b w:val="false"/>
                <w:i w:val="false"/>
                <w:color w:val="000000"/>
                <w:sz w:val="20"/>
              </w:rPr>
              <w:t>
Антибиотиктерді сезгіштігі</w:t>
            </w:r>
          </w:p>
          <w:bookmarkEnd w:id="4831"/>
          <w:p>
            <w:pPr>
              <w:spacing w:after="20"/>
              <w:ind w:left="20"/>
              <w:jc w:val="both"/>
            </w:pPr>
            <w:r>
              <w:rPr>
                <w:rFonts w:ascii="Times New Roman"/>
                <w:b w:val="false"/>
                <w:i w:val="false"/>
                <w:color w:val="000000"/>
                <w:sz w:val="20"/>
              </w:rPr>
              <w:t>
чувствительность к антибиотикам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4832"/>
          <w:p>
            <w:pPr>
              <w:spacing w:after="20"/>
              <w:ind w:left="20"/>
              <w:jc w:val="both"/>
            </w:pPr>
            <w:r>
              <w:rPr>
                <w:rFonts w:ascii="Times New Roman"/>
                <w:b w:val="false"/>
                <w:i w:val="false"/>
                <w:color w:val="000000"/>
                <w:sz w:val="20"/>
              </w:rPr>
              <w:t>
Зерттеу нәтижесі</w:t>
            </w:r>
          </w:p>
          <w:bookmarkEnd w:id="4832"/>
          <w:p>
            <w:pPr>
              <w:spacing w:after="20"/>
              <w:ind w:left="20"/>
              <w:jc w:val="both"/>
            </w:pPr>
            <w:r>
              <w:rPr>
                <w:rFonts w:ascii="Times New Roman"/>
                <w:b w:val="false"/>
                <w:i w:val="false"/>
                <w:color w:val="000000"/>
                <w:sz w:val="20"/>
              </w:rPr>
              <w:t>
результат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4833"/>
          <w:p>
            <w:pPr>
              <w:spacing w:after="20"/>
              <w:ind w:left="20"/>
              <w:jc w:val="both"/>
            </w:pPr>
            <w:r>
              <w:rPr>
                <w:rFonts w:ascii="Times New Roman"/>
                <w:b w:val="false"/>
                <w:i w:val="false"/>
                <w:color w:val="000000"/>
                <w:sz w:val="20"/>
              </w:rPr>
              <w:t>
Зерттеу аяқталған күн, ай, жыл</w:t>
            </w:r>
          </w:p>
          <w:bookmarkEnd w:id="4833"/>
          <w:p>
            <w:pPr>
              <w:spacing w:after="20"/>
              <w:ind w:left="20"/>
              <w:jc w:val="both"/>
            </w:pPr>
            <w:r>
              <w:rPr>
                <w:rFonts w:ascii="Times New Roman"/>
                <w:b w:val="false"/>
                <w:i w:val="false"/>
                <w:color w:val="000000"/>
                <w:sz w:val="20"/>
              </w:rPr>
              <w:t>
Дата окончания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4834"/>
          <w:p>
            <w:pPr>
              <w:spacing w:after="20"/>
              <w:ind w:left="20"/>
              <w:jc w:val="both"/>
            </w:pPr>
            <w:r>
              <w:rPr>
                <w:rFonts w:ascii="Times New Roman"/>
                <w:b w:val="false"/>
                <w:i w:val="false"/>
                <w:color w:val="000000"/>
                <w:sz w:val="20"/>
              </w:rPr>
              <w:t>
Зерттеу жүргізген адамның Т.А.Ә (болған жағдайда) және қолы</w:t>
            </w:r>
          </w:p>
          <w:bookmarkEnd w:id="4834"/>
          <w:p>
            <w:pPr>
              <w:spacing w:after="20"/>
              <w:ind w:left="20"/>
              <w:jc w:val="both"/>
            </w:pPr>
            <w:r>
              <w:rPr>
                <w:rFonts w:ascii="Times New Roman"/>
                <w:b w:val="false"/>
                <w:i w:val="false"/>
                <w:color w:val="000000"/>
                <w:sz w:val="20"/>
              </w:rPr>
              <w:t>
Ф.И.О (при наличии) и подпись проводившего исследование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4835"/>
          <w:p>
            <w:pPr>
              <w:spacing w:after="20"/>
              <w:ind w:left="20"/>
              <w:jc w:val="both"/>
            </w:pPr>
            <w:r>
              <w:rPr>
                <w:rFonts w:ascii="Times New Roman"/>
                <w:b w:val="false"/>
                <w:i w:val="false"/>
                <w:color w:val="000000"/>
                <w:sz w:val="20"/>
              </w:rPr>
              <w:t>
Нысанның БҚСЖ бойынша коды</w:t>
            </w:r>
          </w:p>
          <w:bookmarkEnd w:id="483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483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83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483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837"/>
          <w:p>
            <w:pPr>
              <w:spacing w:after="20"/>
              <w:ind w:left="20"/>
              <w:jc w:val="both"/>
            </w:pPr>
            <w:r>
              <w:rPr>
                <w:rFonts w:ascii="Times New Roman"/>
                <w:b w:val="false"/>
                <w:i w:val="false"/>
                <w:color w:val="000000"/>
                <w:sz w:val="20"/>
              </w:rPr>
              <w:t>
№ ___бұйрығымен бекітілген №235/е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483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83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4839"/>
          <w:p>
            <w:pPr>
              <w:spacing w:after="20"/>
              <w:ind w:left="20"/>
              <w:jc w:val="both"/>
            </w:pPr>
            <w:r>
              <w:rPr>
                <w:rFonts w:ascii="Times New Roman"/>
                <w:b w:val="false"/>
                <w:i w:val="false"/>
                <w:color w:val="000000"/>
                <w:sz w:val="20"/>
              </w:rPr>
              <w:t>
Медицинская документация Форма № 235/у</w:t>
            </w:r>
          </w:p>
          <w:bookmarkEnd w:id="483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6040" w:id="4840"/>
    <w:p>
      <w:pPr>
        <w:spacing w:after="0"/>
        <w:ind w:left="0"/>
        <w:jc w:val="both"/>
      </w:pPr>
      <w:r>
        <w:rPr>
          <w:rFonts w:ascii="Times New Roman"/>
          <w:b w:val="false"/>
          <w:i w:val="false"/>
          <w:color w:val="000000"/>
          <w:sz w:val="28"/>
        </w:rPr>
        <w:t>
      Пастереллезге жүргізілген микробиологиялық зерттеуді тіркейтін ЖҰМЫС ЖУРНАЛЫ</w:t>
      </w:r>
    </w:p>
    <w:bookmarkEnd w:id="4840"/>
    <w:bookmarkStart w:name="z6041" w:id="4841"/>
    <w:p>
      <w:pPr>
        <w:spacing w:after="0"/>
        <w:ind w:left="0"/>
        <w:jc w:val="both"/>
      </w:pPr>
      <w:r>
        <w:rPr>
          <w:rFonts w:ascii="Times New Roman"/>
          <w:b w:val="false"/>
          <w:i w:val="false"/>
          <w:color w:val="000000"/>
          <w:sz w:val="28"/>
        </w:rPr>
        <w:t>
      РАБОЧИЙ ЖУРНАЛ регистрации микробиологических исследований на пастереллез</w:t>
      </w:r>
    </w:p>
    <w:bookmarkEnd w:id="4841"/>
    <w:p>
      <w:pPr>
        <w:spacing w:after="0"/>
        <w:ind w:left="0"/>
        <w:jc w:val="both"/>
      </w:pPr>
      <w:bookmarkStart w:name="z6042" w:id="4842"/>
      <w:r>
        <w:rPr>
          <w:rFonts w:ascii="Times New Roman"/>
          <w:b w:val="false"/>
          <w:i w:val="false"/>
          <w:color w:val="000000"/>
          <w:sz w:val="28"/>
        </w:rPr>
        <w:t>
      Басталуы (Начат) "_____"_________20 ___ж. (г.)</w:t>
      </w:r>
    </w:p>
    <w:bookmarkEnd w:id="4842"/>
    <w:p>
      <w:pPr>
        <w:spacing w:after="0"/>
        <w:ind w:left="0"/>
        <w:jc w:val="both"/>
      </w:pPr>
      <w:r>
        <w:rPr>
          <w:rFonts w:ascii="Times New Roman"/>
          <w:b w:val="false"/>
          <w:i w:val="false"/>
          <w:color w:val="000000"/>
          <w:sz w:val="28"/>
        </w:rPr>
        <w:t>Аяқталуы (Окончен) "_____"__________20 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4843"/>
          <w:p>
            <w:pPr>
              <w:spacing w:after="20"/>
              <w:ind w:left="20"/>
              <w:jc w:val="both"/>
            </w:pPr>
            <w:r>
              <w:rPr>
                <w:rFonts w:ascii="Times New Roman"/>
                <w:b w:val="false"/>
                <w:i w:val="false"/>
                <w:color w:val="000000"/>
                <w:sz w:val="20"/>
              </w:rPr>
              <w:t>
реттік нөмiрi</w:t>
            </w:r>
          </w:p>
          <w:bookmarkEnd w:id="4843"/>
          <w:p>
            <w:pPr>
              <w:spacing w:after="20"/>
              <w:ind w:left="20"/>
              <w:jc w:val="both"/>
            </w:pPr>
            <w:r>
              <w:rPr>
                <w:rFonts w:ascii="Times New Roman"/>
                <w:b w:val="false"/>
                <w:i w:val="false"/>
                <w:color w:val="000000"/>
                <w:sz w:val="20"/>
              </w:rPr>
              <w:t>
порядковый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4844"/>
          <w:p>
            <w:pPr>
              <w:spacing w:after="20"/>
              <w:ind w:left="20"/>
              <w:jc w:val="both"/>
            </w:pPr>
            <w:r>
              <w:rPr>
                <w:rFonts w:ascii="Times New Roman"/>
                <w:b w:val="false"/>
                <w:i w:val="false"/>
                <w:color w:val="000000"/>
                <w:sz w:val="20"/>
              </w:rPr>
              <w:t>
тіркеу нөмiрi</w:t>
            </w:r>
          </w:p>
          <w:bookmarkEnd w:id="4844"/>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4845"/>
          <w:p>
            <w:pPr>
              <w:spacing w:after="20"/>
              <w:ind w:left="20"/>
              <w:jc w:val="both"/>
            </w:pPr>
            <w:r>
              <w:rPr>
                <w:rFonts w:ascii="Times New Roman"/>
                <w:b w:val="false"/>
                <w:i w:val="false"/>
                <w:color w:val="000000"/>
                <w:sz w:val="20"/>
              </w:rPr>
              <w:t>
зерттеу басталған күн, ай, жыл</w:t>
            </w:r>
          </w:p>
          <w:bookmarkEnd w:id="4845"/>
          <w:p>
            <w:pPr>
              <w:spacing w:after="20"/>
              <w:ind w:left="20"/>
              <w:jc w:val="both"/>
            </w:pPr>
            <w:r>
              <w:rPr>
                <w:rFonts w:ascii="Times New Roman"/>
                <w:b w:val="false"/>
                <w:i w:val="false"/>
                <w:color w:val="000000"/>
                <w:sz w:val="20"/>
              </w:rPr>
              <w:t>
дата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4846"/>
          <w:p>
            <w:pPr>
              <w:spacing w:after="20"/>
              <w:ind w:left="20"/>
              <w:jc w:val="both"/>
            </w:pPr>
            <w:r>
              <w:rPr>
                <w:rFonts w:ascii="Times New Roman"/>
                <w:b w:val="false"/>
                <w:i w:val="false"/>
                <w:color w:val="000000"/>
                <w:sz w:val="20"/>
              </w:rPr>
              <w:t>
өсу сипаты</w:t>
            </w:r>
          </w:p>
          <w:bookmarkEnd w:id="4846"/>
          <w:p>
            <w:pPr>
              <w:spacing w:after="20"/>
              <w:ind w:left="20"/>
              <w:jc w:val="both"/>
            </w:pPr>
            <w:r>
              <w:rPr>
                <w:rFonts w:ascii="Times New Roman"/>
                <w:b w:val="false"/>
                <w:i w:val="false"/>
                <w:color w:val="000000"/>
                <w:sz w:val="20"/>
              </w:rPr>
              <w:t>
характер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4847"/>
          <w:p>
            <w:pPr>
              <w:spacing w:after="20"/>
              <w:ind w:left="20"/>
              <w:jc w:val="both"/>
            </w:pPr>
            <w:r>
              <w:rPr>
                <w:rFonts w:ascii="Times New Roman"/>
                <w:b w:val="false"/>
                <w:i w:val="false"/>
                <w:color w:val="000000"/>
                <w:sz w:val="20"/>
              </w:rPr>
              <w:t>
жасушалар морфологиясы</w:t>
            </w:r>
          </w:p>
          <w:bookmarkEnd w:id="4847"/>
          <w:p>
            <w:pPr>
              <w:spacing w:after="20"/>
              <w:ind w:left="20"/>
              <w:jc w:val="both"/>
            </w:pPr>
            <w:r>
              <w:rPr>
                <w:rFonts w:ascii="Times New Roman"/>
                <w:b w:val="false"/>
                <w:i w:val="false"/>
                <w:color w:val="000000"/>
                <w:sz w:val="20"/>
              </w:rPr>
              <w:t>
</w:t>
            </w:r>
            <w:r>
              <w:rPr>
                <w:rFonts w:ascii="Times New Roman"/>
                <w:b w:val="false"/>
                <w:i w:val="false"/>
                <w:color w:val="000000"/>
                <w:sz w:val="20"/>
              </w:rPr>
              <w:t>морфология клеток</w:t>
            </w:r>
          </w:p>
          <w:p>
            <w:pPr>
              <w:spacing w:after="20"/>
              <w:ind w:left="20"/>
              <w:jc w:val="both"/>
            </w:pPr>
            <w:r>
              <w:rPr>
                <w:rFonts w:ascii="Times New Roman"/>
                <w:b w:val="false"/>
                <w:i w:val="false"/>
                <w:color w:val="000000"/>
                <w:sz w:val="20"/>
              </w:rPr>
              <w:t>
(микроскопия)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4848"/>
          <w:p>
            <w:pPr>
              <w:spacing w:after="20"/>
              <w:ind w:left="20"/>
              <w:jc w:val="both"/>
            </w:pPr>
            <w:r>
              <w:rPr>
                <w:rFonts w:ascii="Times New Roman"/>
                <w:b w:val="false"/>
                <w:i w:val="false"/>
                <w:color w:val="000000"/>
                <w:sz w:val="20"/>
              </w:rPr>
              <w:t>
Пассивті гемаглютинация Реакциясы (ПГР)</w:t>
            </w:r>
          </w:p>
          <w:bookmarkEnd w:id="4848"/>
          <w:p>
            <w:pPr>
              <w:spacing w:after="20"/>
              <w:ind w:left="20"/>
              <w:jc w:val="both"/>
            </w:pPr>
            <w:r>
              <w:rPr>
                <w:rFonts w:ascii="Times New Roman"/>
                <w:b w:val="false"/>
                <w:i w:val="false"/>
                <w:color w:val="000000"/>
                <w:sz w:val="20"/>
              </w:rPr>
              <w:t>
Реакция пассивной гемагглютинации (РПГА)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4849"/>
          <w:p>
            <w:pPr>
              <w:spacing w:after="20"/>
              <w:ind w:left="20"/>
              <w:jc w:val="both"/>
            </w:pPr>
            <w:r>
              <w:rPr>
                <w:rFonts w:ascii="Times New Roman"/>
                <w:b w:val="false"/>
                <w:i w:val="false"/>
                <w:color w:val="000000"/>
                <w:sz w:val="20"/>
              </w:rPr>
              <w:t>
Сұйық қоректік ортада (СҚО-да)</w:t>
            </w:r>
          </w:p>
          <w:bookmarkEnd w:id="4849"/>
          <w:p>
            <w:pPr>
              <w:spacing w:after="20"/>
              <w:ind w:left="20"/>
              <w:jc w:val="both"/>
            </w:pPr>
            <w:r>
              <w:rPr>
                <w:rFonts w:ascii="Times New Roman"/>
                <w:b w:val="false"/>
                <w:i w:val="false"/>
                <w:color w:val="000000"/>
                <w:sz w:val="20"/>
              </w:rPr>
              <w:t>
Жидкой питательной среде (ЖПС)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4850"/>
          <w:p>
            <w:pPr>
              <w:spacing w:after="20"/>
              <w:ind w:left="20"/>
              <w:jc w:val="both"/>
            </w:pPr>
            <w:r>
              <w:rPr>
                <w:rFonts w:ascii="Times New Roman"/>
                <w:b w:val="false"/>
                <w:i w:val="false"/>
                <w:color w:val="000000"/>
                <w:sz w:val="20"/>
              </w:rPr>
              <w:t>
Тығыз қоректік ортада (ТҚО-да)</w:t>
            </w:r>
          </w:p>
          <w:bookmarkEnd w:id="4850"/>
          <w:p>
            <w:pPr>
              <w:spacing w:after="20"/>
              <w:ind w:left="20"/>
              <w:jc w:val="both"/>
            </w:pPr>
            <w:r>
              <w:rPr>
                <w:rFonts w:ascii="Times New Roman"/>
                <w:b w:val="false"/>
                <w:i w:val="false"/>
                <w:color w:val="000000"/>
                <w:sz w:val="20"/>
              </w:rPr>
              <w:t>
Плотной питательной среде (ППС)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4851"/>
          <w:p>
            <w:pPr>
              <w:spacing w:after="20"/>
              <w:ind w:left="20"/>
              <w:jc w:val="both"/>
            </w:pPr>
            <w:r>
              <w:rPr>
                <w:rFonts w:ascii="Times New Roman"/>
                <w:b w:val="false"/>
                <w:i w:val="false"/>
                <w:color w:val="000000"/>
                <w:sz w:val="20"/>
              </w:rPr>
              <w:t>
Грам бойынша</w:t>
            </w:r>
          </w:p>
          <w:bookmarkEnd w:id="4851"/>
          <w:p>
            <w:pPr>
              <w:spacing w:after="20"/>
              <w:ind w:left="20"/>
              <w:jc w:val="both"/>
            </w:pPr>
            <w:r>
              <w:rPr>
                <w:rFonts w:ascii="Times New Roman"/>
                <w:b w:val="false"/>
                <w:i w:val="false"/>
                <w:color w:val="000000"/>
                <w:sz w:val="20"/>
              </w:rPr>
              <w:t>
по Граму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4852"/>
          <w:p>
            <w:pPr>
              <w:spacing w:after="20"/>
              <w:ind w:left="20"/>
              <w:jc w:val="both"/>
            </w:pPr>
            <w:r>
              <w:rPr>
                <w:rFonts w:ascii="Times New Roman"/>
                <w:b w:val="false"/>
                <w:i w:val="false"/>
                <w:color w:val="000000"/>
                <w:sz w:val="20"/>
              </w:rPr>
              <w:t>
Романовский-Гимза бойынша</w:t>
            </w:r>
          </w:p>
          <w:bookmarkEnd w:id="4852"/>
          <w:p>
            <w:pPr>
              <w:spacing w:after="20"/>
              <w:ind w:left="20"/>
              <w:jc w:val="both"/>
            </w:pPr>
            <w:r>
              <w:rPr>
                <w:rFonts w:ascii="Times New Roman"/>
                <w:b w:val="false"/>
                <w:i w:val="false"/>
                <w:color w:val="000000"/>
                <w:sz w:val="20"/>
              </w:rPr>
              <w:t>
по Романовскому-Гимза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054" w:id="4853"/>
    <w:p>
      <w:pPr>
        <w:spacing w:after="0"/>
        <w:ind w:left="0"/>
        <w:jc w:val="both"/>
      </w:pPr>
      <w:r>
        <w:rPr>
          <w:rFonts w:ascii="Times New Roman"/>
          <w:b w:val="false"/>
          <w:i w:val="false"/>
          <w:color w:val="000000"/>
          <w:sz w:val="28"/>
        </w:rPr>
        <w:t>
      Продолжение таблицы</w:t>
      </w:r>
    </w:p>
    <w:bookmarkEnd w:id="4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4854"/>
          <w:p>
            <w:pPr>
              <w:spacing w:after="20"/>
              <w:ind w:left="20"/>
              <w:jc w:val="both"/>
            </w:pPr>
            <w:r>
              <w:rPr>
                <w:rFonts w:ascii="Times New Roman"/>
                <w:b w:val="false"/>
                <w:i w:val="false"/>
                <w:color w:val="000000"/>
                <w:sz w:val="20"/>
              </w:rPr>
              <w:t>
гемолитикалы белсенділігі</w:t>
            </w:r>
          </w:p>
          <w:bookmarkEnd w:id="4854"/>
          <w:p>
            <w:pPr>
              <w:spacing w:after="20"/>
              <w:ind w:left="20"/>
              <w:jc w:val="both"/>
            </w:pPr>
            <w:r>
              <w:rPr>
                <w:rFonts w:ascii="Times New Roman"/>
                <w:b w:val="false"/>
                <w:i w:val="false"/>
                <w:color w:val="000000"/>
                <w:sz w:val="20"/>
              </w:rPr>
              <w:t>
гемолитическая активность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4855"/>
          <w:p>
            <w:pPr>
              <w:spacing w:after="20"/>
              <w:ind w:left="20"/>
              <w:jc w:val="both"/>
            </w:pPr>
            <w:r>
              <w:rPr>
                <w:rFonts w:ascii="Times New Roman"/>
                <w:b w:val="false"/>
                <w:i w:val="false"/>
                <w:color w:val="000000"/>
                <w:sz w:val="20"/>
              </w:rPr>
              <w:t>
индолдың пайда болуы</w:t>
            </w:r>
          </w:p>
          <w:bookmarkEnd w:id="4855"/>
          <w:p>
            <w:pPr>
              <w:spacing w:after="20"/>
              <w:ind w:left="20"/>
              <w:jc w:val="both"/>
            </w:pPr>
            <w:r>
              <w:rPr>
                <w:rFonts w:ascii="Times New Roman"/>
                <w:b w:val="false"/>
                <w:i w:val="false"/>
                <w:color w:val="000000"/>
                <w:sz w:val="20"/>
              </w:rPr>
              <w:t>
образование индола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4856"/>
          <w:p>
            <w:pPr>
              <w:spacing w:after="20"/>
              <w:ind w:left="20"/>
              <w:jc w:val="both"/>
            </w:pPr>
            <w:r>
              <w:rPr>
                <w:rFonts w:ascii="Times New Roman"/>
                <w:b w:val="false"/>
                <w:i w:val="false"/>
                <w:color w:val="000000"/>
                <w:sz w:val="20"/>
              </w:rPr>
              <w:t>
уреазная активность</w:t>
            </w:r>
          </w:p>
          <w:bookmarkEnd w:id="4856"/>
          <w:p>
            <w:pPr>
              <w:spacing w:after="20"/>
              <w:ind w:left="20"/>
              <w:jc w:val="both"/>
            </w:pPr>
            <w:r>
              <w:rPr>
                <w:rFonts w:ascii="Times New Roman"/>
                <w:b w:val="false"/>
                <w:i w:val="false"/>
                <w:color w:val="000000"/>
                <w:sz w:val="20"/>
              </w:rPr>
              <w:t>
Уреазды белсенділігі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4857"/>
          <w:p>
            <w:pPr>
              <w:spacing w:after="20"/>
              <w:ind w:left="20"/>
              <w:jc w:val="both"/>
            </w:pPr>
            <w:r>
              <w:rPr>
                <w:rFonts w:ascii="Times New Roman"/>
                <w:b w:val="false"/>
                <w:i w:val="false"/>
                <w:color w:val="000000"/>
                <w:sz w:val="20"/>
              </w:rPr>
              <w:t>
Қозғалғыштығы</w:t>
            </w:r>
          </w:p>
          <w:bookmarkEnd w:id="4857"/>
          <w:p>
            <w:pPr>
              <w:spacing w:after="20"/>
              <w:ind w:left="20"/>
              <w:jc w:val="both"/>
            </w:pPr>
            <w:r>
              <w:rPr>
                <w:rFonts w:ascii="Times New Roman"/>
                <w:b w:val="false"/>
                <w:i w:val="false"/>
                <w:color w:val="000000"/>
                <w:sz w:val="20"/>
              </w:rPr>
              <w:t>
Подвижность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4858"/>
          <w:p>
            <w:pPr>
              <w:spacing w:after="20"/>
              <w:ind w:left="20"/>
              <w:jc w:val="both"/>
            </w:pPr>
            <w:r>
              <w:rPr>
                <w:rFonts w:ascii="Times New Roman"/>
                <w:b w:val="false"/>
                <w:i w:val="false"/>
                <w:color w:val="000000"/>
                <w:sz w:val="20"/>
              </w:rPr>
              <w:t>
Зертхана жануарларына арналған патогендік</w:t>
            </w:r>
          </w:p>
          <w:bookmarkEnd w:id="4858"/>
          <w:p>
            <w:pPr>
              <w:spacing w:after="20"/>
              <w:ind w:left="20"/>
              <w:jc w:val="both"/>
            </w:pPr>
            <w:r>
              <w:rPr>
                <w:rFonts w:ascii="Times New Roman"/>
                <w:b w:val="false"/>
                <w:i w:val="false"/>
                <w:color w:val="000000"/>
                <w:sz w:val="20"/>
              </w:rPr>
              <w:t>
Патогенность для лабораторных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4859"/>
          <w:p>
            <w:pPr>
              <w:spacing w:after="20"/>
              <w:ind w:left="20"/>
              <w:jc w:val="both"/>
            </w:pPr>
            <w:r>
              <w:rPr>
                <w:rFonts w:ascii="Times New Roman"/>
                <w:b w:val="false"/>
                <w:i w:val="false"/>
                <w:color w:val="000000"/>
                <w:sz w:val="20"/>
              </w:rPr>
              <w:t>
Антибиотиктерді сезгіштігі</w:t>
            </w:r>
          </w:p>
          <w:bookmarkEnd w:id="4859"/>
          <w:p>
            <w:pPr>
              <w:spacing w:after="20"/>
              <w:ind w:left="20"/>
              <w:jc w:val="both"/>
            </w:pPr>
            <w:r>
              <w:rPr>
                <w:rFonts w:ascii="Times New Roman"/>
                <w:b w:val="false"/>
                <w:i w:val="false"/>
                <w:color w:val="000000"/>
                <w:sz w:val="20"/>
              </w:rPr>
              <w:t>
чувствительность к антибиотикам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4860"/>
          <w:p>
            <w:pPr>
              <w:spacing w:after="20"/>
              <w:ind w:left="20"/>
              <w:jc w:val="both"/>
            </w:pPr>
            <w:r>
              <w:rPr>
                <w:rFonts w:ascii="Times New Roman"/>
                <w:b w:val="false"/>
                <w:i w:val="false"/>
                <w:color w:val="000000"/>
                <w:sz w:val="20"/>
              </w:rPr>
              <w:t>
Зерттеу нәтижесі</w:t>
            </w:r>
          </w:p>
          <w:bookmarkEnd w:id="4860"/>
          <w:p>
            <w:pPr>
              <w:spacing w:after="20"/>
              <w:ind w:left="20"/>
              <w:jc w:val="both"/>
            </w:pPr>
            <w:r>
              <w:rPr>
                <w:rFonts w:ascii="Times New Roman"/>
                <w:b w:val="false"/>
                <w:i w:val="false"/>
                <w:color w:val="000000"/>
                <w:sz w:val="20"/>
              </w:rPr>
              <w:t>
результат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4861"/>
          <w:p>
            <w:pPr>
              <w:spacing w:after="20"/>
              <w:ind w:left="20"/>
              <w:jc w:val="both"/>
            </w:pPr>
            <w:r>
              <w:rPr>
                <w:rFonts w:ascii="Times New Roman"/>
                <w:b w:val="false"/>
                <w:i w:val="false"/>
                <w:color w:val="000000"/>
                <w:sz w:val="20"/>
              </w:rPr>
              <w:t>
Зерттеу аяқталған күн, ай, жыл</w:t>
            </w:r>
          </w:p>
          <w:bookmarkEnd w:id="4861"/>
          <w:p>
            <w:pPr>
              <w:spacing w:after="20"/>
              <w:ind w:left="20"/>
              <w:jc w:val="both"/>
            </w:pPr>
            <w:r>
              <w:rPr>
                <w:rFonts w:ascii="Times New Roman"/>
                <w:b w:val="false"/>
                <w:i w:val="false"/>
                <w:color w:val="000000"/>
                <w:sz w:val="20"/>
              </w:rPr>
              <w:t>
Дата окончания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4862"/>
          <w:p>
            <w:pPr>
              <w:spacing w:after="20"/>
              <w:ind w:left="20"/>
              <w:jc w:val="both"/>
            </w:pPr>
            <w:r>
              <w:rPr>
                <w:rFonts w:ascii="Times New Roman"/>
                <w:b w:val="false"/>
                <w:i w:val="false"/>
                <w:color w:val="000000"/>
                <w:sz w:val="20"/>
              </w:rPr>
              <w:t>
Зерттеу жүргізген адамның Т.А.Ә (болған жағдайда) және қолы</w:t>
            </w:r>
          </w:p>
          <w:bookmarkEnd w:id="4862"/>
          <w:p>
            <w:pPr>
              <w:spacing w:after="20"/>
              <w:ind w:left="20"/>
              <w:jc w:val="both"/>
            </w:pPr>
            <w:r>
              <w:rPr>
                <w:rFonts w:ascii="Times New Roman"/>
                <w:b w:val="false"/>
                <w:i w:val="false"/>
                <w:color w:val="000000"/>
                <w:sz w:val="20"/>
              </w:rPr>
              <w:t>
Ф.И.О (при наличии) и подпись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4863"/>
          <w:p>
            <w:pPr>
              <w:spacing w:after="20"/>
              <w:ind w:left="20"/>
              <w:jc w:val="both"/>
            </w:pPr>
            <w:r>
              <w:rPr>
                <w:rFonts w:ascii="Times New Roman"/>
                <w:b w:val="false"/>
                <w:i w:val="false"/>
                <w:color w:val="000000"/>
                <w:sz w:val="20"/>
              </w:rPr>
              <w:t>
Нысанның БҚСЖ бойынша коды</w:t>
            </w:r>
          </w:p>
          <w:bookmarkEnd w:id="486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4864"/>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86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4865"/>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865"/>
          <w:p>
            <w:pPr>
              <w:spacing w:after="20"/>
              <w:ind w:left="20"/>
              <w:jc w:val="both"/>
            </w:pPr>
            <w:r>
              <w:rPr>
                <w:rFonts w:ascii="Times New Roman"/>
                <w:b w:val="false"/>
                <w:i w:val="false"/>
                <w:color w:val="000000"/>
                <w:sz w:val="20"/>
              </w:rPr>
              <w:t>
№___ бұйрығымен бекітілген № 236/е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486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86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4867"/>
          <w:p>
            <w:pPr>
              <w:spacing w:after="20"/>
              <w:ind w:left="20"/>
              <w:jc w:val="both"/>
            </w:pPr>
            <w:r>
              <w:rPr>
                <w:rFonts w:ascii="Times New Roman"/>
                <w:b w:val="false"/>
                <w:i w:val="false"/>
                <w:color w:val="000000"/>
                <w:sz w:val="20"/>
              </w:rPr>
              <w:t>
Медицинская документация Форма № 236/у</w:t>
            </w:r>
          </w:p>
          <w:bookmarkEnd w:id="486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074" w:id="4868"/>
    <w:p>
      <w:pPr>
        <w:spacing w:after="0"/>
        <w:ind w:left="0"/>
        <w:jc w:val="both"/>
      </w:pPr>
      <w:r>
        <w:rPr>
          <w:rFonts w:ascii="Times New Roman"/>
          <w:b w:val="false"/>
          <w:i w:val="false"/>
          <w:color w:val="000000"/>
          <w:sz w:val="28"/>
        </w:rPr>
        <w:t>
      Молекулярлық-генетикалық зерттеулердi тiркеу ЖУРНАЛЫ</w:t>
      </w:r>
    </w:p>
    <w:bookmarkEnd w:id="4868"/>
    <w:bookmarkStart w:name="z6075" w:id="4869"/>
    <w:p>
      <w:pPr>
        <w:spacing w:after="0"/>
        <w:ind w:left="0"/>
        <w:jc w:val="both"/>
      </w:pPr>
      <w:r>
        <w:rPr>
          <w:rFonts w:ascii="Times New Roman"/>
          <w:b w:val="false"/>
          <w:i w:val="false"/>
          <w:color w:val="000000"/>
          <w:sz w:val="28"/>
        </w:rPr>
        <w:t>
      ЖУРНАЛ регистрации молекулярно-генетических исследований</w:t>
      </w:r>
    </w:p>
    <w:bookmarkEnd w:id="4869"/>
    <w:p>
      <w:pPr>
        <w:spacing w:after="0"/>
        <w:ind w:left="0"/>
        <w:jc w:val="both"/>
      </w:pPr>
      <w:bookmarkStart w:name="z6076" w:id="4870"/>
      <w:r>
        <w:rPr>
          <w:rFonts w:ascii="Times New Roman"/>
          <w:b w:val="false"/>
          <w:i w:val="false"/>
          <w:color w:val="000000"/>
          <w:sz w:val="28"/>
        </w:rPr>
        <w:t>
      Басталуы (Начат) "__"_________20___ ж. (г.)</w:t>
      </w:r>
    </w:p>
    <w:bookmarkEnd w:id="4870"/>
    <w:p>
      <w:pPr>
        <w:spacing w:after="0"/>
        <w:ind w:left="0"/>
        <w:jc w:val="both"/>
      </w:pPr>
      <w:r>
        <w:rPr>
          <w:rFonts w:ascii="Times New Roman"/>
          <w:b w:val="false"/>
          <w:i w:val="false"/>
          <w:color w:val="000000"/>
          <w:sz w:val="28"/>
        </w:rPr>
        <w:t>Аяқталуы (Окончен) "__"________20___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4871"/>
          <w:p>
            <w:pPr>
              <w:spacing w:after="20"/>
              <w:ind w:left="20"/>
              <w:jc w:val="both"/>
            </w:pPr>
            <w:r>
              <w:rPr>
                <w:rFonts w:ascii="Times New Roman"/>
                <w:b w:val="false"/>
                <w:i w:val="false"/>
                <w:color w:val="000000"/>
                <w:sz w:val="20"/>
              </w:rPr>
              <w:t>
Тіркеу нөмірі</w:t>
            </w:r>
          </w:p>
          <w:bookmarkEnd w:id="4871"/>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4872"/>
          <w:p>
            <w:pPr>
              <w:spacing w:after="20"/>
              <w:ind w:left="20"/>
              <w:jc w:val="both"/>
            </w:pPr>
            <w:r>
              <w:rPr>
                <w:rFonts w:ascii="Times New Roman"/>
                <w:b w:val="false"/>
                <w:i w:val="false"/>
                <w:color w:val="000000"/>
                <w:sz w:val="20"/>
              </w:rPr>
              <w:t>
Тексерілушінің тегі, аты, әкесінің аты (болған жағдайда)</w:t>
            </w:r>
          </w:p>
          <w:bookmarkEnd w:id="4872"/>
          <w:p>
            <w:pPr>
              <w:spacing w:after="20"/>
              <w:ind w:left="20"/>
              <w:jc w:val="both"/>
            </w:pPr>
            <w:r>
              <w:rPr>
                <w:rFonts w:ascii="Times New Roman"/>
                <w:b w:val="false"/>
                <w:i w:val="false"/>
                <w:color w:val="000000"/>
                <w:sz w:val="20"/>
              </w:rPr>
              <w:t>
Фамилия, имя, отчество (при наличии) обследуемого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4873"/>
          <w:p>
            <w:pPr>
              <w:spacing w:after="20"/>
              <w:ind w:left="20"/>
              <w:jc w:val="both"/>
            </w:pPr>
            <w:r>
              <w:rPr>
                <w:rFonts w:ascii="Times New Roman"/>
                <w:b w:val="false"/>
                <w:i w:val="false"/>
                <w:color w:val="000000"/>
                <w:sz w:val="20"/>
              </w:rPr>
              <w:t>
Жасы</w:t>
            </w:r>
          </w:p>
          <w:bookmarkEnd w:id="4873"/>
          <w:p>
            <w:pPr>
              <w:spacing w:after="20"/>
              <w:ind w:left="20"/>
              <w:jc w:val="both"/>
            </w:pPr>
            <w:r>
              <w:rPr>
                <w:rFonts w:ascii="Times New Roman"/>
                <w:b w:val="false"/>
                <w:i w:val="false"/>
                <w:color w:val="000000"/>
                <w:sz w:val="20"/>
              </w:rPr>
              <w:t>
Возраст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4874"/>
          <w:p>
            <w:pPr>
              <w:spacing w:after="20"/>
              <w:ind w:left="20"/>
              <w:jc w:val="both"/>
            </w:pPr>
            <w:r>
              <w:rPr>
                <w:rFonts w:ascii="Times New Roman"/>
                <w:b w:val="false"/>
                <w:i w:val="false"/>
                <w:color w:val="000000"/>
                <w:sz w:val="20"/>
              </w:rPr>
              <w:t>
Мекенжайы</w:t>
            </w:r>
          </w:p>
          <w:bookmarkEnd w:id="4874"/>
          <w:p>
            <w:pPr>
              <w:spacing w:after="20"/>
              <w:ind w:left="20"/>
              <w:jc w:val="both"/>
            </w:pPr>
            <w:r>
              <w:rPr>
                <w:rFonts w:ascii="Times New Roman"/>
                <w:b w:val="false"/>
                <w:i w:val="false"/>
                <w:color w:val="000000"/>
                <w:sz w:val="20"/>
              </w:rPr>
              <w:t>
Домашний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4875"/>
          <w:p>
            <w:pPr>
              <w:spacing w:after="20"/>
              <w:ind w:left="20"/>
              <w:jc w:val="both"/>
            </w:pPr>
            <w:r>
              <w:rPr>
                <w:rFonts w:ascii="Times New Roman"/>
                <w:b w:val="false"/>
                <w:i w:val="false"/>
                <w:color w:val="000000"/>
                <w:sz w:val="20"/>
              </w:rPr>
              <w:t>
Диагнозы</w:t>
            </w:r>
          </w:p>
          <w:bookmarkEnd w:id="4875"/>
          <w:p>
            <w:pPr>
              <w:spacing w:after="20"/>
              <w:ind w:left="20"/>
              <w:jc w:val="both"/>
            </w:pPr>
            <w:r>
              <w:rPr>
                <w:rFonts w:ascii="Times New Roman"/>
                <w:b w:val="false"/>
                <w:i w:val="false"/>
                <w:color w:val="000000"/>
                <w:sz w:val="20"/>
              </w:rPr>
              <w:t>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2" w:id="4876"/>
          <w:p>
            <w:pPr>
              <w:spacing w:after="20"/>
              <w:ind w:left="20"/>
              <w:jc w:val="both"/>
            </w:pPr>
            <w:r>
              <w:rPr>
                <w:rFonts w:ascii="Times New Roman"/>
                <w:b w:val="false"/>
                <w:i w:val="false"/>
                <w:color w:val="000000"/>
                <w:sz w:val="20"/>
              </w:rPr>
              <w:t>
Зерттелетін үлгі</w:t>
            </w:r>
          </w:p>
          <w:bookmarkEnd w:id="4876"/>
          <w:p>
            <w:pPr>
              <w:spacing w:after="20"/>
              <w:ind w:left="20"/>
              <w:jc w:val="both"/>
            </w:pPr>
            <w:r>
              <w:rPr>
                <w:rFonts w:ascii="Times New Roman"/>
                <w:b w:val="false"/>
                <w:i w:val="false"/>
                <w:color w:val="000000"/>
                <w:sz w:val="20"/>
              </w:rPr>
              <w:t>
Исследуемый образец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4877"/>
          <w:p>
            <w:pPr>
              <w:spacing w:after="20"/>
              <w:ind w:left="20"/>
              <w:jc w:val="both"/>
            </w:pPr>
            <w:r>
              <w:rPr>
                <w:rFonts w:ascii="Times New Roman"/>
                <w:b w:val="false"/>
                <w:i w:val="false"/>
                <w:color w:val="000000"/>
                <w:sz w:val="20"/>
              </w:rPr>
              <w:t>
Үлгінің қабылданған күні, айы, жылы</w:t>
            </w:r>
          </w:p>
          <w:bookmarkEnd w:id="4877"/>
          <w:p>
            <w:pPr>
              <w:spacing w:after="20"/>
              <w:ind w:left="20"/>
              <w:jc w:val="both"/>
            </w:pPr>
            <w:r>
              <w:rPr>
                <w:rFonts w:ascii="Times New Roman"/>
                <w:b w:val="false"/>
                <w:i w:val="false"/>
                <w:color w:val="000000"/>
                <w:sz w:val="20"/>
              </w:rPr>
              <w:t>
Дата, месяц, год поступления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4" w:id="4878"/>
          <w:p>
            <w:pPr>
              <w:spacing w:after="20"/>
              <w:ind w:left="20"/>
              <w:jc w:val="both"/>
            </w:pPr>
            <w:r>
              <w:rPr>
                <w:rFonts w:ascii="Times New Roman"/>
                <w:b w:val="false"/>
                <w:i w:val="false"/>
                <w:color w:val="000000"/>
                <w:sz w:val="20"/>
              </w:rPr>
              <w:t>
Зерттеу жүргізілген күн, ай,жыл</w:t>
            </w:r>
          </w:p>
          <w:bookmarkEnd w:id="4878"/>
          <w:p>
            <w:pPr>
              <w:spacing w:after="20"/>
              <w:ind w:left="20"/>
              <w:jc w:val="both"/>
            </w:pPr>
            <w:r>
              <w:rPr>
                <w:rFonts w:ascii="Times New Roman"/>
                <w:b w:val="false"/>
                <w:i w:val="false"/>
                <w:color w:val="000000"/>
                <w:sz w:val="20"/>
              </w:rPr>
              <w:t>
Дата, месяц, год прове дения исслеования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4879"/>
          <w:p>
            <w:pPr>
              <w:spacing w:after="20"/>
              <w:ind w:left="20"/>
              <w:jc w:val="both"/>
            </w:pPr>
            <w:r>
              <w:rPr>
                <w:rFonts w:ascii="Times New Roman"/>
                <w:b w:val="false"/>
                <w:i w:val="false"/>
                <w:color w:val="000000"/>
                <w:sz w:val="20"/>
              </w:rPr>
              <w:t>
Зерттеу нәтижесі</w:t>
            </w:r>
          </w:p>
          <w:bookmarkEnd w:id="4879"/>
          <w:p>
            <w:pPr>
              <w:spacing w:after="20"/>
              <w:ind w:left="20"/>
              <w:jc w:val="both"/>
            </w:pPr>
            <w:r>
              <w:rPr>
                <w:rFonts w:ascii="Times New Roman"/>
                <w:b w:val="false"/>
                <w:i w:val="false"/>
                <w:color w:val="000000"/>
                <w:sz w:val="20"/>
              </w:rPr>
              <w:t>
Результат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4880"/>
          <w:p>
            <w:pPr>
              <w:spacing w:after="20"/>
              <w:ind w:left="20"/>
              <w:jc w:val="both"/>
            </w:pPr>
            <w:r>
              <w:rPr>
                <w:rFonts w:ascii="Times New Roman"/>
                <w:b w:val="false"/>
                <w:i w:val="false"/>
                <w:color w:val="000000"/>
                <w:sz w:val="20"/>
              </w:rPr>
              <w:t>
Нәтиже берілген күн, ай, жыл</w:t>
            </w:r>
          </w:p>
          <w:bookmarkEnd w:id="4880"/>
          <w:p>
            <w:pPr>
              <w:spacing w:after="20"/>
              <w:ind w:left="20"/>
              <w:jc w:val="both"/>
            </w:pPr>
            <w:r>
              <w:rPr>
                <w:rFonts w:ascii="Times New Roman"/>
                <w:b w:val="false"/>
                <w:i w:val="false"/>
                <w:color w:val="000000"/>
                <w:sz w:val="20"/>
              </w:rPr>
              <w:t>
Дата, месяц, год выдачи результата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4881"/>
          <w:p>
            <w:pPr>
              <w:spacing w:after="20"/>
              <w:ind w:left="20"/>
              <w:jc w:val="both"/>
            </w:pPr>
            <w:r>
              <w:rPr>
                <w:rFonts w:ascii="Times New Roman"/>
                <w:b w:val="false"/>
                <w:i w:val="false"/>
                <w:color w:val="000000"/>
                <w:sz w:val="20"/>
              </w:rPr>
              <w:t>
Зерттеу жүргізген адамның тегі, аты, әкесінің аты (при наличии), лауазымы, қолы</w:t>
            </w:r>
          </w:p>
          <w:bookmarkEnd w:id="4881"/>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4882"/>
          <w:p>
            <w:pPr>
              <w:spacing w:after="20"/>
              <w:ind w:left="20"/>
              <w:jc w:val="both"/>
            </w:pPr>
            <w:r>
              <w:rPr>
                <w:rFonts w:ascii="Times New Roman"/>
                <w:b w:val="false"/>
                <w:i w:val="false"/>
                <w:color w:val="000000"/>
                <w:sz w:val="20"/>
              </w:rPr>
              <w:t>
Нысанның БҚСЖ бойынша коды</w:t>
            </w:r>
          </w:p>
          <w:bookmarkEnd w:id="488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488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88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488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884"/>
          <w:p>
            <w:pPr>
              <w:spacing w:after="20"/>
              <w:ind w:left="20"/>
              <w:jc w:val="both"/>
            </w:pPr>
            <w:r>
              <w:rPr>
                <w:rFonts w:ascii="Times New Roman"/>
                <w:b w:val="false"/>
                <w:i w:val="false"/>
                <w:color w:val="000000"/>
                <w:sz w:val="20"/>
              </w:rPr>
              <w:t>
№___ бұйрығымен бекітілген №237/е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488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88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4886"/>
          <w:p>
            <w:pPr>
              <w:spacing w:after="20"/>
              <w:ind w:left="20"/>
              <w:jc w:val="both"/>
            </w:pPr>
            <w:r>
              <w:rPr>
                <w:rFonts w:ascii="Times New Roman"/>
                <w:b w:val="false"/>
                <w:i w:val="false"/>
                <w:color w:val="000000"/>
                <w:sz w:val="20"/>
              </w:rPr>
              <w:t>
Медицинская документация Форма № 237/у</w:t>
            </w:r>
          </w:p>
          <w:bookmarkEnd w:id="488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098" w:id="4887"/>
    <w:p>
      <w:pPr>
        <w:spacing w:after="0"/>
        <w:ind w:left="0"/>
        <w:jc w:val="both"/>
      </w:pPr>
      <w:r>
        <w:rPr>
          <w:rFonts w:ascii="Times New Roman"/>
          <w:b w:val="false"/>
          <w:i w:val="false"/>
          <w:color w:val="000000"/>
          <w:sz w:val="28"/>
        </w:rPr>
        <w:t>
      Сыртқы орта объектілерінен алынған үлгілерді молекулярлық-генетикалық зерттеуді тіркеу және нәтижелерін беруді тіркеу ЖУРНАЛЫ</w:t>
      </w:r>
    </w:p>
    <w:bookmarkEnd w:id="4887"/>
    <w:bookmarkStart w:name="z6099" w:id="4888"/>
    <w:p>
      <w:pPr>
        <w:spacing w:after="0"/>
        <w:ind w:left="0"/>
        <w:jc w:val="both"/>
      </w:pPr>
      <w:r>
        <w:rPr>
          <w:rFonts w:ascii="Times New Roman"/>
          <w:b w:val="false"/>
          <w:i w:val="false"/>
          <w:color w:val="000000"/>
          <w:sz w:val="28"/>
        </w:rPr>
        <w:t>
      ЖУРНАЛ регистрации и выдачи результатов молекулярно-генетического исследования образцов от объектов внешней среды</w:t>
      </w:r>
    </w:p>
    <w:bookmarkEnd w:id="4888"/>
    <w:p>
      <w:pPr>
        <w:spacing w:after="0"/>
        <w:ind w:left="0"/>
        <w:jc w:val="both"/>
      </w:pPr>
      <w:bookmarkStart w:name="z6100" w:id="4889"/>
      <w:r>
        <w:rPr>
          <w:rFonts w:ascii="Times New Roman"/>
          <w:b w:val="false"/>
          <w:i w:val="false"/>
          <w:color w:val="000000"/>
          <w:sz w:val="28"/>
        </w:rPr>
        <w:t>
      Басталуы (Начат) "__"__________20___ ж. (г.)</w:t>
      </w:r>
    </w:p>
    <w:bookmarkEnd w:id="4889"/>
    <w:p>
      <w:pPr>
        <w:spacing w:after="0"/>
        <w:ind w:left="0"/>
        <w:jc w:val="both"/>
      </w:pPr>
      <w:r>
        <w:rPr>
          <w:rFonts w:ascii="Times New Roman"/>
          <w:b w:val="false"/>
          <w:i w:val="false"/>
          <w:color w:val="000000"/>
          <w:sz w:val="28"/>
        </w:rPr>
        <w:t>Аяқталуы (Окончен) "_"________20___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1" w:id="4890"/>
          <w:p>
            <w:pPr>
              <w:spacing w:after="20"/>
              <w:ind w:left="20"/>
              <w:jc w:val="both"/>
            </w:pPr>
            <w:r>
              <w:rPr>
                <w:rFonts w:ascii="Times New Roman"/>
                <w:b w:val="false"/>
                <w:i w:val="false"/>
                <w:color w:val="000000"/>
                <w:sz w:val="20"/>
              </w:rPr>
              <w:t>
Тркеу нөмірі</w:t>
            </w:r>
          </w:p>
          <w:bookmarkEnd w:id="4890"/>
          <w:p>
            <w:pPr>
              <w:spacing w:after="20"/>
              <w:ind w:left="20"/>
              <w:jc w:val="both"/>
            </w:pPr>
            <w:r>
              <w:rPr>
                <w:rFonts w:ascii="Times New Roman"/>
                <w:b w:val="false"/>
                <w:i w:val="false"/>
                <w:color w:val="000000"/>
                <w:sz w:val="20"/>
              </w:rPr>
              <w:t>
Регистрационный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4891"/>
          <w:p>
            <w:pPr>
              <w:spacing w:after="20"/>
              <w:ind w:left="20"/>
              <w:jc w:val="both"/>
            </w:pPr>
            <w:r>
              <w:rPr>
                <w:rFonts w:ascii="Times New Roman"/>
                <w:b w:val="false"/>
                <w:i w:val="false"/>
                <w:color w:val="000000"/>
                <w:sz w:val="20"/>
              </w:rPr>
              <w:t>
Күні, уақыты</w:t>
            </w:r>
          </w:p>
          <w:bookmarkEnd w:id="4891"/>
          <w:p>
            <w:pPr>
              <w:spacing w:after="20"/>
              <w:ind w:left="20"/>
              <w:jc w:val="both"/>
            </w:pPr>
            <w:r>
              <w:rPr>
                <w:rFonts w:ascii="Times New Roman"/>
                <w:b w:val="false"/>
                <w:i w:val="false"/>
                <w:color w:val="000000"/>
                <w:sz w:val="20"/>
              </w:rPr>
              <w:t>
Дата, время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4892"/>
          <w:p>
            <w:pPr>
              <w:spacing w:after="20"/>
              <w:ind w:left="20"/>
              <w:jc w:val="both"/>
            </w:pPr>
            <w:r>
              <w:rPr>
                <w:rFonts w:ascii="Times New Roman"/>
                <w:b w:val="false"/>
                <w:i w:val="false"/>
                <w:color w:val="000000"/>
                <w:sz w:val="20"/>
              </w:rPr>
              <w:t>
Үлгіні жіберген мекеме</w:t>
            </w:r>
          </w:p>
          <w:bookmarkEnd w:id="4892"/>
          <w:p>
            <w:pPr>
              <w:spacing w:after="20"/>
              <w:ind w:left="20"/>
              <w:jc w:val="both"/>
            </w:pPr>
            <w:r>
              <w:rPr>
                <w:rFonts w:ascii="Times New Roman"/>
                <w:b w:val="false"/>
                <w:i w:val="false"/>
                <w:color w:val="000000"/>
                <w:sz w:val="20"/>
              </w:rPr>
              <w:t>
Учреждение направившее образец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4893"/>
          <w:p>
            <w:pPr>
              <w:spacing w:after="20"/>
              <w:ind w:left="20"/>
              <w:jc w:val="both"/>
            </w:pPr>
            <w:r>
              <w:rPr>
                <w:rFonts w:ascii="Times New Roman"/>
                <w:b w:val="false"/>
                <w:i w:val="false"/>
                <w:color w:val="000000"/>
                <w:sz w:val="20"/>
              </w:rPr>
              <w:t>
Үлгі алынған орын</w:t>
            </w:r>
          </w:p>
          <w:bookmarkEnd w:id="4893"/>
          <w:p>
            <w:pPr>
              <w:spacing w:after="20"/>
              <w:ind w:left="20"/>
              <w:jc w:val="both"/>
            </w:pPr>
            <w:r>
              <w:rPr>
                <w:rFonts w:ascii="Times New Roman"/>
                <w:b w:val="false"/>
                <w:i w:val="false"/>
                <w:color w:val="000000"/>
                <w:sz w:val="20"/>
              </w:rPr>
              <w:t>
Место отбора образца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4894"/>
          <w:p>
            <w:pPr>
              <w:spacing w:after="20"/>
              <w:ind w:left="20"/>
              <w:jc w:val="both"/>
            </w:pPr>
            <w:r>
              <w:rPr>
                <w:rFonts w:ascii="Times New Roman"/>
                <w:b w:val="false"/>
                <w:i w:val="false"/>
                <w:color w:val="000000"/>
                <w:sz w:val="20"/>
              </w:rPr>
              <w:t>
Зерттеу мақсаты</w:t>
            </w:r>
          </w:p>
          <w:bookmarkEnd w:id="4894"/>
          <w:p>
            <w:pPr>
              <w:spacing w:after="20"/>
              <w:ind w:left="20"/>
              <w:jc w:val="both"/>
            </w:pPr>
            <w:r>
              <w:rPr>
                <w:rFonts w:ascii="Times New Roman"/>
                <w:b w:val="false"/>
                <w:i w:val="false"/>
                <w:color w:val="000000"/>
                <w:sz w:val="20"/>
              </w:rPr>
              <w:t>
Цель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4895"/>
          <w:p>
            <w:pPr>
              <w:spacing w:after="20"/>
              <w:ind w:left="20"/>
              <w:jc w:val="both"/>
            </w:pPr>
            <w:r>
              <w:rPr>
                <w:rFonts w:ascii="Times New Roman"/>
                <w:b w:val="false"/>
                <w:i w:val="false"/>
                <w:color w:val="000000"/>
                <w:sz w:val="20"/>
              </w:rPr>
              <w:t>
Зерттелінетін үлгі</w:t>
            </w:r>
          </w:p>
          <w:bookmarkEnd w:id="4895"/>
          <w:p>
            <w:pPr>
              <w:spacing w:after="20"/>
              <w:ind w:left="20"/>
              <w:jc w:val="both"/>
            </w:pPr>
            <w:r>
              <w:rPr>
                <w:rFonts w:ascii="Times New Roman"/>
                <w:b w:val="false"/>
                <w:i w:val="false"/>
                <w:color w:val="000000"/>
                <w:sz w:val="20"/>
              </w:rPr>
              <w:t>
Исследуемый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4896"/>
          <w:p>
            <w:pPr>
              <w:spacing w:after="20"/>
              <w:ind w:left="20"/>
              <w:jc w:val="both"/>
            </w:pPr>
            <w:r>
              <w:rPr>
                <w:rFonts w:ascii="Times New Roman"/>
                <w:b w:val="false"/>
                <w:i w:val="false"/>
                <w:color w:val="000000"/>
                <w:sz w:val="20"/>
              </w:rPr>
              <w:t>
Үлгі алу қабылдау</w:t>
            </w:r>
          </w:p>
          <w:bookmarkEnd w:id="4896"/>
          <w:p>
            <w:pPr>
              <w:spacing w:after="20"/>
              <w:ind w:left="20"/>
              <w:jc w:val="both"/>
            </w:pPr>
            <w:r>
              <w:rPr>
                <w:rFonts w:ascii="Times New Roman"/>
                <w:b w:val="false"/>
                <w:i w:val="false"/>
                <w:color w:val="000000"/>
                <w:sz w:val="20"/>
              </w:rPr>
              <w:t>
Отбора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4897"/>
          <w:p>
            <w:pPr>
              <w:spacing w:after="20"/>
              <w:ind w:left="20"/>
              <w:jc w:val="both"/>
            </w:pPr>
            <w:r>
              <w:rPr>
                <w:rFonts w:ascii="Times New Roman"/>
                <w:b w:val="false"/>
                <w:i w:val="false"/>
                <w:color w:val="000000"/>
                <w:sz w:val="20"/>
              </w:rPr>
              <w:t>
Үлгіні зертханаға қаблыдау</w:t>
            </w:r>
          </w:p>
          <w:bookmarkEnd w:id="4897"/>
          <w:p>
            <w:pPr>
              <w:spacing w:after="20"/>
              <w:ind w:left="20"/>
              <w:jc w:val="both"/>
            </w:pPr>
            <w:r>
              <w:rPr>
                <w:rFonts w:ascii="Times New Roman"/>
                <w:b w:val="false"/>
                <w:i w:val="false"/>
                <w:color w:val="000000"/>
                <w:sz w:val="20"/>
              </w:rPr>
              <w:t>
Поступления образца в лабоаторию</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4898"/>
          <w:p>
            <w:pPr>
              <w:spacing w:after="20"/>
              <w:ind w:left="20"/>
              <w:jc w:val="both"/>
            </w:pPr>
            <w:r>
              <w:rPr>
                <w:rFonts w:ascii="Times New Roman"/>
                <w:b w:val="false"/>
                <w:i w:val="false"/>
                <w:color w:val="000000"/>
                <w:sz w:val="20"/>
              </w:rPr>
              <w:t>
Зерттеу басталған күн, ай, жыл</w:t>
            </w:r>
          </w:p>
          <w:bookmarkEnd w:id="4898"/>
          <w:p>
            <w:pPr>
              <w:spacing w:after="20"/>
              <w:ind w:left="20"/>
              <w:jc w:val="both"/>
            </w:pPr>
            <w:r>
              <w:rPr>
                <w:rFonts w:ascii="Times New Roman"/>
                <w:b w:val="false"/>
                <w:i w:val="false"/>
                <w:color w:val="000000"/>
                <w:sz w:val="20"/>
              </w:rPr>
              <w:t>
Дата, месяц, год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4899"/>
          <w:p>
            <w:pPr>
              <w:spacing w:after="20"/>
              <w:ind w:left="20"/>
              <w:jc w:val="both"/>
            </w:pPr>
            <w:r>
              <w:rPr>
                <w:rFonts w:ascii="Times New Roman"/>
                <w:b w:val="false"/>
                <w:i w:val="false"/>
                <w:color w:val="000000"/>
                <w:sz w:val="20"/>
              </w:rPr>
              <w:t>
Зерттеу нәтижесі</w:t>
            </w:r>
          </w:p>
          <w:bookmarkEnd w:id="4899"/>
          <w:p>
            <w:pPr>
              <w:spacing w:after="20"/>
              <w:ind w:left="20"/>
              <w:jc w:val="both"/>
            </w:pPr>
            <w:r>
              <w:rPr>
                <w:rFonts w:ascii="Times New Roman"/>
                <w:b w:val="false"/>
                <w:i w:val="false"/>
                <w:color w:val="000000"/>
                <w:sz w:val="20"/>
              </w:rPr>
              <w:t>
Результат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4900"/>
          <w:p>
            <w:pPr>
              <w:spacing w:after="20"/>
              <w:ind w:left="20"/>
              <w:jc w:val="both"/>
            </w:pPr>
            <w:r>
              <w:rPr>
                <w:rFonts w:ascii="Times New Roman"/>
                <w:b w:val="false"/>
                <w:i w:val="false"/>
                <w:color w:val="000000"/>
                <w:sz w:val="20"/>
              </w:rPr>
              <w:t>
Зерттеу аяқталған күн, ай, жыл</w:t>
            </w:r>
          </w:p>
          <w:bookmarkEnd w:id="4900"/>
          <w:p>
            <w:pPr>
              <w:spacing w:after="20"/>
              <w:ind w:left="20"/>
              <w:jc w:val="both"/>
            </w:pPr>
            <w:r>
              <w:rPr>
                <w:rFonts w:ascii="Times New Roman"/>
                <w:b w:val="false"/>
                <w:i w:val="false"/>
                <w:color w:val="000000"/>
                <w:sz w:val="20"/>
              </w:rPr>
              <w:t>
Дата, месяц, год окончания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4901"/>
          <w:p>
            <w:pPr>
              <w:spacing w:after="20"/>
              <w:ind w:left="20"/>
              <w:jc w:val="both"/>
            </w:pPr>
            <w:r>
              <w:rPr>
                <w:rFonts w:ascii="Times New Roman"/>
                <w:b w:val="false"/>
                <w:i w:val="false"/>
                <w:color w:val="000000"/>
                <w:sz w:val="20"/>
              </w:rPr>
              <w:t>
Зерттеу жүргiзген маманның Т.А.Ә (при наличии), қолы</w:t>
            </w:r>
          </w:p>
          <w:bookmarkEnd w:id="4901"/>
          <w:p>
            <w:pPr>
              <w:spacing w:after="20"/>
              <w:ind w:left="20"/>
              <w:jc w:val="both"/>
            </w:pPr>
            <w:r>
              <w:rPr>
                <w:rFonts w:ascii="Times New Roman"/>
                <w:b w:val="false"/>
                <w:i w:val="false"/>
                <w:color w:val="000000"/>
                <w:sz w:val="20"/>
              </w:rPr>
              <w:t>
Ф.И.О (при наличии), подпись специалиста,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6" w:id="4902"/>
          <w:p>
            <w:pPr>
              <w:spacing w:after="20"/>
              <w:ind w:left="20"/>
              <w:jc w:val="both"/>
            </w:pPr>
            <w:r>
              <w:rPr>
                <w:rFonts w:ascii="Times New Roman"/>
                <w:b w:val="false"/>
                <w:i w:val="false"/>
                <w:color w:val="000000"/>
                <w:sz w:val="20"/>
              </w:rPr>
              <w:t>
Нысанның БҚСЖ бойынша коды</w:t>
            </w:r>
          </w:p>
          <w:bookmarkEnd w:id="490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490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90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490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904"/>
          <w:p>
            <w:pPr>
              <w:spacing w:after="20"/>
              <w:ind w:left="20"/>
              <w:jc w:val="both"/>
            </w:pPr>
            <w:r>
              <w:rPr>
                <w:rFonts w:ascii="Times New Roman"/>
                <w:b w:val="false"/>
                <w:i w:val="false"/>
                <w:color w:val="000000"/>
                <w:sz w:val="20"/>
              </w:rPr>
              <w:t>
№___ бұйрығымен бекітілген №238/е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490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90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4906"/>
          <w:p>
            <w:pPr>
              <w:spacing w:after="20"/>
              <w:ind w:left="20"/>
              <w:jc w:val="both"/>
            </w:pPr>
            <w:r>
              <w:rPr>
                <w:rFonts w:ascii="Times New Roman"/>
                <w:b w:val="false"/>
                <w:i w:val="false"/>
                <w:color w:val="000000"/>
                <w:sz w:val="20"/>
              </w:rPr>
              <w:t>
Медицинская документация Форма № 238/у</w:t>
            </w:r>
          </w:p>
          <w:bookmarkEnd w:id="4906"/>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 №</w:t>
            </w:r>
          </w:p>
        </w:tc>
      </w:tr>
    </w:tbl>
    <w:bookmarkStart w:name="z6124" w:id="4907"/>
    <w:p>
      <w:pPr>
        <w:spacing w:after="0"/>
        <w:ind w:left="0"/>
        <w:jc w:val="both"/>
      </w:pPr>
      <w:r>
        <w:rPr>
          <w:rFonts w:ascii="Times New Roman"/>
          <w:b w:val="false"/>
          <w:i w:val="false"/>
          <w:color w:val="000000"/>
          <w:sz w:val="28"/>
        </w:rPr>
        <w:t>
      Адамдардан іріктелген үлгілерді молекулярлық-генетикалық зерттеуді тіркеу және нәтижелерін беруді тіркеу ЖУРНАЛЫ</w:t>
      </w:r>
    </w:p>
    <w:bookmarkEnd w:id="4907"/>
    <w:bookmarkStart w:name="z6125" w:id="4908"/>
    <w:p>
      <w:pPr>
        <w:spacing w:after="0"/>
        <w:ind w:left="0"/>
        <w:jc w:val="both"/>
      </w:pPr>
      <w:r>
        <w:rPr>
          <w:rFonts w:ascii="Times New Roman"/>
          <w:b w:val="false"/>
          <w:i w:val="false"/>
          <w:color w:val="000000"/>
          <w:sz w:val="28"/>
        </w:rPr>
        <w:t>
      ЖУРНАЛ регистрации и выдачи результатов молекулярно-генетического исследования образцов от людей</w:t>
      </w:r>
    </w:p>
    <w:bookmarkEnd w:id="4908"/>
    <w:p>
      <w:pPr>
        <w:spacing w:after="0"/>
        <w:ind w:left="0"/>
        <w:jc w:val="both"/>
      </w:pPr>
      <w:bookmarkStart w:name="z6126" w:id="4909"/>
      <w:r>
        <w:rPr>
          <w:rFonts w:ascii="Times New Roman"/>
          <w:b w:val="false"/>
          <w:i w:val="false"/>
          <w:color w:val="000000"/>
          <w:sz w:val="28"/>
        </w:rPr>
        <w:t>
      Басталуы (Начат) "____"__________20 ___ ж. (г.)</w:t>
      </w:r>
    </w:p>
    <w:bookmarkEnd w:id="4909"/>
    <w:p>
      <w:pPr>
        <w:spacing w:after="0"/>
        <w:ind w:left="0"/>
        <w:jc w:val="both"/>
      </w:pPr>
      <w:r>
        <w:rPr>
          <w:rFonts w:ascii="Times New Roman"/>
          <w:b w:val="false"/>
          <w:i w:val="false"/>
          <w:color w:val="000000"/>
          <w:sz w:val="28"/>
        </w:rPr>
        <w:t>Аяқталуы (Окончен) "___"________20 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4910"/>
          <w:p>
            <w:pPr>
              <w:spacing w:after="20"/>
              <w:ind w:left="20"/>
              <w:jc w:val="both"/>
            </w:pPr>
            <w:r>
              <w:rPr>
                <w:rFonts w:ascii="Times New Roman"/>
                <w:b w:val="false"/>
                <w:i w:val="false"/>
                <w:color w:val="000000"/>
                <w:sz w:val="20"/>
              </w:rPr>
              <w:t>
Тіркеу нөмірі</w:t>
            </w:r>
          </w:p>
          <w:bookmarkEnd w:id="4910"/>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4911"/>
          <w:p>
            <w:pPr>
              <w:spacing w:after="20"/>
              <w:ind w:left="20"/>
              <w:jc w:val="both"/>
            </w:pPr>
            <w:r>
              <w:rPr>
                <w:rFonts w:ascii="Times New Roman"/>
                <w:b w:val="false"/>
                <w:i w:val="false"/>
                <w:color w:val="000000"/>
                <w:sz w:val="20"/>
              </w:rPr>
              <w:t>
Күні, уақыты</w:t>
            </w:r>
          </w:p>
          <w:bookmarkEnd w:id="4911"/>
          <w:p>
            <w:pPr>
              <w:spacing w:after="20"/>
              <w:ind w:left="20"/>
              <w:jc w:val="both"/>
            </w:pPr>
            <w:r>
              <w:rPr>
                <w:rFonts w:ascii="Times New Roman"/>
                <w:b w:val="false"/>
                <w:i w:val="false"/>
                <w:color w:val="000000"/>
                <w:sz w:val="20"/>
              </w:rPr>
              <w:t>
Дата, время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9" w:id="4912"/>
          <w:p>
            <w:pPr>
              <w:spacing w:after="20"/>
              <w:ind w:left="20"/>
              <w:jc w:val="both"/>
            </w:pPr>
            <w:r>
              <w:rPr>
                <w:rFonts w:ascii="Times New Roman"/>
                <w:b w:val="false"/>
                <w:i w:val="false"/>
                <w:color w:val="000000"/>
                <w:sz w:val="20"/>
              </w:rPr>
              <w:t>
Тексерілушінің Т.А.Ә (болған жағдайда)</w:t>
            </w:r>
          </w:p>
          <w:bookmarkEnd w:id="4912"/>
          <w:p>
            <w:pPr>
              <w:spacing w:after="20"/>
              <w:ind w:left="20"/>
              <w:jc w:val="both"/>
            </w:pPr>
            <w:r>
              <w:rPr>
                <w:rFonts w:ascii="Times New Roman"/>
                <w:b w:val="false"/>
                <w:i w:val="false"/>
                <w:color w:val="000000"/>
                <w:sz w:val="20"/>
              </w:rPr>
              <w:t>
Ф.И.О (при наличии) обследуемого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4913"/>
          <w:p>
            <w:pPr>
              <w:spacing w:after="20"/>
              <w:ind w:left="20"/>
              <w:jc w:val="both"/>
            </w:pPr>
            <w:r>
              <w:rPr>
                <w:rFonts w:ascii="Times New Roman"/>
                <w:b w:val="false"/>
                <w:i w:val="false"/>
                <w:color w:val="000000"/>
                <w:sz w:val="20"/>
              </w:rPr>
              <w:t>
Жасы</w:t>
            </w:r>
          </w:p>
          <w:bookmarkEnd w:id="4913"/>
          <w:p>
            <w:pPr>
              <w:spacing w:after="20"/>
              <w:ind w:left="20"/>
              <w:jc w:val="both"/>
            </w:pPr>
            <w:r>
              <w:rPr>
                <w:rFonts w:ascii="Times New Roman"/>
                <w:b w:val="false"/>
                <w:i w:val="false"/>
                <w:color w:val="000000"/>
                <w:sz w:val="20"/>
              </w:rPr>
              <w:t>
Возраст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1" w:id="4914"/>
          <w:p>
            <w:pPr>
              <w:spacing w:after="20"/>
              <w:ind w:left="20"/>
              <w:jc w:val="both"/>
            </w:pPr>
            <w:r>
              <w:rPr>
                <w:rFonts w:ascii="Times New Roman"/>
                <w:b w:val="false"/>
                <w:i w:val="false"/>
                <w:color w:val="000000"/>
                <w:sz w:val="20"/>
              </w:rPr>
              <w:t>
Мекен жайы</w:t>
            </w:r>
          </w:p>
          <w:bookmarkEnd w:id="4914"/>
          <w:p>
            <w:pPr>
              <w:spacing w:after="20"/>
              <w:ind w:left="20"/>
              <w:jc w:val="both"/>
            </w:pPr>
            <w:r>
              <w:rPr>
                <w:rFonts w:ascii="Times New Roman"/>
                <w:b w:val="false"/>
                <w:i w:val="false"/>
                <w:color w:val="000000"/>
                <w:sz w:val="20"/>
              </w:rPr>
              <w:t>
Адрес проживания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4915"/>
          <w:p>
            <w:pPr>
              <w:spacing w:after="20"/>
              <w:ind w:left="20"/>
              <w:jc w:val="both"/>
            </w:pPr>
            <w:r>
              <w:rPr>
                <w:rFonts w:ascii="Times New Roman"/>
                <w:b w:val="false"/>
                <w:i w:val="false"/>
                <w:color w:val="000000"/>
                <w:sz w:val="20"/>
              </w:rPr>
              <w:t>
Үлгіні жолдаған ұйым</w:t>
            </w:r>
          </w:p>
          <w:bookmarkEnd w:id="4915"/>
          <w:p>
            <w:pPr>
              <w:spacing w:after="20"/>
              <w:ind w:left="20"/>
              <w:jc w:val="both"/>
            </w:pPr>
            <w:r>
              <w:rPr>
                <w:rFonts w:ascii="Times New Roman"/>
                <w:b w:val="false"/>
                <w:i w:val="false"/>
                <w:color w:val="000000"/>
                <w:sz w:val="20"/>
              </w:rPr>
              <w:t>
Организация, направившая образец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4916"/>
          <w:p>
            <w:pPr>
              <w:spacing w:after="20"/>
              <w:ind w:left="20"/>
              <w:jc w:val="both"/>
            </w:pPr>
            <w:r>
              <w:rPr>
                <w:rFonts w:ascii="Times New Roman"/>
                <w:b w:val="false"/>
                <w:i w:val="false"/>
                <w:color w:val="000000"/>
                <w:sz w:val="20"/>
              </w:rPr>
              <w:t>
Диагнозы</w:t>
            </w:r>
          </w:p>
          <w:bookmarkEnd w:id="4916"/>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4917"/>
          <w:p>
            <w:pPr>
              <w:spacing w:after="20"/>
              <w:ind w:left="20"/>
              <w:jc w:val="both"/>
            </w:pPr>
            <w:r>
              <w:rPr>
                <w:rFonts w:ascii="Times New Roman"/>
                <w:b w:val="false"/>
                <w:i w:val="false"/>
                <w:color w:val="000000"/>
                <w:sz w:val="20"/>
              </w:rPr>
              <w:t>
Үлгі алу</w:t>
            </w:r>
          </w:p>
          <w:bookmarkEnd w:id="4917"/>
          <w:p>
            <w:pPr>
              <w:spacing w:after="20"/>
              <w:ind w:left="20"/>
              <w:jc w:val="both"/>
            </w:pPr>
            <w:r>
              <w:rPr>
                <w:rFonts w:ascii="Times New Roman"/>
                <w:b w:val="false"/>
                <w:i w:val="false"/>
                <w:color w:val="000000"/>
                <w:sz w:val="20"/>
              </w:rPr>
              <w:t>
Отбора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4918"/>
          <w:p>
            <w:pPr>
              <w:spacing w:after="20"/>
              <w:ind w:left="20"/>
              <w:jc w:val="both"/>
            </w:pPr>
            <w:r>
              <w:rPr>
                <w:rFonts w:ascii="Times New Roman"/>
                <w:b w:val="false"/>
                <w:i w:val="false"/>
                <w:color w:val="000000"/>
                <w:sz w:val="20"/>
              </w:rPr>
              <w:t>
Үлгіні қабылдау</w:t>
            </w:r>
          </w:p>
          <w:bookmarkEnd w:id="4918"/>
          <w:p>
            <w:pPr>
              <w:spacing w:after="20"/>
              <w:ind w:left="20"/>
              <w:jc w:val="both"/>
            </w:pPr>
            <w:r>
              <w:rPr>
                <w:rFonts w:ascii="Times New Roman"/>
                <w:b w:val="false"/>
                <w:i w:val="false"/>
                <w:color w:val="000000"/>
                <w:sz w:val="20"/>
              </w:rPr>
              <w:t>
Поступления образца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4919"/>
          <w:p>
            <w:pPr>
              <w:spacing w:after="20"/>
              <w:ind w:left="20"/>
              <w:jc w:val="both"/>
            </w:pPr>
            <w:r>
              <w:rPr>
                <w:rFonts w:ascii="Times New Roman"/>
                <w:b w:val="false"/>
                <w:i w:val="false"/>
                <w:color w:val="000000"/>
                <w:sz w:val="20"/>
              </w:rPr>
              <w:t>
Зерттеу мақсаты</w:t>
            </w:r>
          </w:p>
          <w:bookmarkEnd w:id="4919"/>
          <w:p>
            <w:pPr>
              <w:spacing w:after="20"/>
              <w:ind w:left="20"/>
              <w:jc w:val="both"/>
            </w:pPr>
            <w:r>
              <w:rPr>
                <w:rFonts w:ascii="Times New Roman"/>
                <w:b w:val="false"/>
                <w:i w:val="false"/>
                <w:color w:val="000000"/>
                <w:sz w:val="20"/>
              </w:rPr>
              <w:t>
Цель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4920"/>
          <w:p>
            <w:pPr>
              <w:spacing w:after="20"/>
              <w:ind w:left="20"/>
              <w:jc w:val="both"/>
            </w:pPr>
            <w:r>
              <w:rPr>
                <w:rFonts w:ascii="Times New Roman"/>
                <w:b w:val="false"/>
                <w:i w:val="false"/>
                <w:color w:val="000000"/>
                <w:sz w:val="20"/>
              </w:rPr>
              <w:t>
Зерттелінетін үлгі</w:t>
            </w:r>
          </w:p>
          <w:bookmarkEnd w:id="4920"/>
          <w:p>
            <w:pPr>
              <w:spacing w:after="20"/>
              <w:ind w:left="20"/>
              <w:jc w:val="both"/>
            </w:pPr>
            <w:r>
              <w:rPr>
                <w:rFonts w:ascii="Times New Roman"/>
                <w:b w:val="false"/>
                <w:i w:val="false"/>
                <w:color w:val="000000"/>
                <w:sz w:val="20"/>
              </w:rPr>
              <w:t>
Исследуемый образец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4921"/>
          <w:p>
            <w:pPr>
              <w:spacing w:after="20"/>
              <w:ind w:left="20"/>
              <w:jc w:val="both"/>
            </w:pPr>
            <w:r>
              <w:rPr>
                <w:rFonts w:ascii="Times New Roman"/>
                <w:b w:val="false"/>
                <w:i w:val="false"/>
                <w:color w:val="000000"/>
                <w:sz w:val="20"/>
              </w:rPr>
              <w:t>
Зерттеу басталған күн, ай, жыл</w:t>
            </w:r>
          </w:p>
          <w:bookmarkEnd w:id="4921"/>
          <w:p>
            <w:pPr>
              <w:spacing w:after="20"/>
              <w:ind w:left="20"/>
              <w:jc w:val="both"/>
            </w:pPr>
            <w:r>
              <w:rPr>
                <w:rFonts w:ascii="Times New Roman"/>
                <w:b w:val="false"/>
                <w:i w:val="false"/>
                <w:color w:val="000000"/>
                <w:sz w:val="20"/>
              </w:rPr>
              <w:t>
Дата, месяц, год начала исследования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4922"/>
          <w:p>
            <w:pPr>
              <w:spacing w:after="20"/>
              <w:ind w:left="20"/>
              <w:jc w:val="both"/>
            </w:pPr>
            <w:r>
              <w:rPr>
                <w:rFonts w:ascii="Times New Roman"/>
                <w:b w:val="false"/>
                <w:i w:val="false"/>
                <w:color w:val="000000"/>
                <w:sz w:val="20"/>
              </w:rPr>
              <w:t>
Зерттеу нәтижесі</w:t>
            </w:r>
          </w:p>
          <w:bookmarkEnd w:id="4922"/>
          <w:p>
            <w:pPr>
              <w:spacing w:after="20"/>
              <w:ind w:left="20"/>
              <w:jc w:val="both"/>
            </w:pPr>
            <w:r>
              <w:rPr>
                <w:rFonts w:ascii="Times New Roman"/>
                <w:b w:val="false"/>
                <w:i w:val="false"/>
                <w:color w:val="000000"/>
                <w:sz w:val="20"/>
              </w:rPr>
              <w:t>
Результат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4923"/>
          <w:p>
            <w:pPr>
              <w:spacing w:after="20"/>
              <w:ind w:left="20"/>
              <w:jc w:val="both"/>
            </w:pPr>
            <w:r>
              <w:rPr>
                <w:rFonts w:ascii="Times New Roman"/>
                <w:b w:val="false"/>
                <w:i w:val="false"/>
                <w:color w:val="000000"/>
                <w:sz w:val="20"/>
              </w:rPr>
              <w:t>
Зерттеу аяқталған күн ай, жыл</w:t>
            </w:r>
          </w:p>
          <w:bookmarkEnd w:id="4923"/>
          <w:p>
            <w:pPr>
              <w:spacing w:after="20"/>
              <w:ind w:left="20"/>
              <w:jc w:val="both"/>
            </w:pPr>
            <w:r>
              <w:rPr>
                <w:rFonts w:ascii="Times New Roman"/>
                <w:b w:val="false"/>
                <w:i w:val="false"/>
                <w:color w:val="000000"/>
                <w:sz w:val="20"/>
              </w:rPr>
              <w:t>
Дата, месяц, год окончания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1" w:id="4924"/>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bookmarkEnd w:id="4924"/>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4925"/>
          <w:p>
            <w:pPr>
              <w:spacing w:after="20"/>
              <w:ind w:left="20"/>
              <w:jc w:val="both"/>
            </w:pPr>
            <w:r>
              <w:rPr>
                <w:rFonts w:ascii="Times New Roman"/>
                <w:b w:val="false"/>
                <w:i w:val="false"/>
                <w:color w:val="000000"/>
                <w:sz w:val="20"/>
              </w:rPr>
              <w:t>
Нысанның БҚСЖ бойынша коды</w:t>
            </w:r>
          </w:p>
          <w:bookmarkEnd w:id="492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4926"/>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92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4927"/>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927"/>
          <w:p>
            <w:pPr>
              <w:spacing w:after="20"/>
              <w:ind w:left="20"/>
              <w:jc w:val="both"/>
            </w:pPr>
            <w:r>
              <w:rPr>
                <w:rFonts w:ascii="Times New Roman"/>
                <w:b w:val="false"/>
                <w:i w:val="false"/>
                <w:color w:val="000000"/>
                <w:sz w:val="20"/>
              </w:rPr>
              <w:t>
№___ бұйрығымен бекітілген №239/е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492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92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4929"/>
          <w:p>
            <w:pPr>
              <w:spacing w:after="20"/>
              <w:ind w:left="20"/>
              <w:jc w:val="both"/>
            </w:pPr>
            <w:r>
              <w:rPr>
                <w:rFonts w:ascii="Times New Roman"/>
                <w:b w:val="false"/>
                <w:i w:val="false"/>
                <w:color w:val="000000"/>
                <w:sz w:val="20"/>
              </w:rPr>
              <w:t>
Медицинская документация Форма № 239/у</w:t>
            </w:r>
          </w:p>
          <w:bookmarkEnd w:id="492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6152" w:id="4930"/>
    <w:p>
      <w:pPr>
        <w:spacing w:after="0"/>
        <w:ind w:left="0"/>
        <w:jc w:val="both"/>
      </w:pPr>
      <w:r>
        <w:rPr>
          <w:rFonts w:ascii="Times New Roman"/>
          <w:b w:val="false"/>
          <w:i w:val="false"/>
          <w:color w:val="000000"/>
          <w:sz w:val="28"/>
        </w:rPr>
        <w:t>
      Зооноздық инфекцияларға жүргізілген микробиологиялық зерттеуді тіркейтін ЖҰМЫС ЖУРНАЛЫ</w:t>
      </w:r>
    </w:p>
    <w:bookmarkEnd w:id="4930"/>
    <w:bookmarkStart w:name="z6153" w:id="4931"/>
    <w:p>
      <w:pPr>
        <w:spacing w:after="0"/>
        <w:ind w:left="0"/>
        <w:jc w:val="both"/>
      </w:pPr>
      <w:r>
        <w:rPr>
          <w:rFonts w:ascii="Times New Roman"/>
          <w:b w:val="false"/>
          <w:i w:val="false"/>
          <w:color w:val="000000"/>
          <w:sz w:val="28"/>
        </w:rPr>
        <w:t>
      РАБОЧИЙ ЖУРНАЛ регистрации микробиологических исследований на зоонозные инфекции</w:t>
      </w:r>
    </w:p>
    <w:bookmarkEnd w:id="4931"/>
    <w:p>
      <w:pPr>
        <w:spacing w:after="0"/>
        <w:ind w:left="0"/>
        <w:jc w:val="both"/>
      </w:pPr>
      <w:bookmarkStart w:name="z6154" w:id="4932"/>
      <w:r>
        <w:rPr>
          <w:rFonts w:ascii="Times New Roman"/>
          <w:b w:val="false"/>
          <w:i w:val="false"/>
          <w:color w:val="000000"/>
          <w:sz w:val="28"/>
        </w:rPr>
        <w:t>
      Басталуы (Начат) "__"________20___ж. (г.)</w:t>
      </w:r>
    </w:p>
    <w:bookmarkEnd w:id="4932"/>
    <w:p>
      <w:pPr>
        <w:spacing w:after="0"/>
        <w:ind w:left="0"/>
        <w:jc w:val="both"/>
      </w:pPr>
      <w:r>
        <w:rPr>
          <w:rFonts w:ascii="Times New Roman"/>
          <w:b w:val="false"/>
          <w:i w:val="false"/>
          <w:color w:val="000000"/>
          <w:sz w:val="28"/>
        </w:rPr>
        <w:t>Аяқталуы (Окончен) "___"_______20___ж.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4933"/>
          <w:p>
            <w:pPr>
              <w:spacing w:after="20"/>
              <w:ind w:left="20"/>
              <w:jc w:val="both"/>
            </w:pPr>
            <w:r>
              <w:rPr>
                <w:rFonts w:ascii="Times New Roman"/>
                <w:b w:val="false"/>
                <w:i w:val="false"/>
                <w:color w:val="000000"/>
                <w:sz w:val="20"/>
              </w:rPr>
              <w:t>
Тіркеу нөмiрi</w:t>
            </w:r>
          </w:p>
          <w:bookmarkEnd w:id="4933"/>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4934"/>
          <w:p>
            <w:pPr>
              <w:spacing w:after="20"/>
              <w:ind w:left="20"/>
              <w:jc w:val="both"/>
            </w:pPr>
            <w:r>
              <w:rPr>
                <w:rFonts w:ascii="Times New Roman"/>
                <w:b w:val="false"/>
                <w:i w:val="false"/>
                <w:color w:val="000000"/>
                <w:sz w:val="20"/>
              </w:rPr>
              <w:t>
Зерттеу басталған күн, ай, жыл</w:t>
            </w:r>
          </w:p>
          <w:bookmarkEnd w:id="4934"/>
          <w:p>
            <w:pPr>
              <w:spacing w:after="20"/>
              <w:ind w:left="20"/>
              <w:jc w:val="both"/>
            </w:pPr>
            <w:r>
              <w:rPr>
                <w:rFonts w:ascii="Times New Roman"/>
                <w:b w:val="false"/>
                <w:i w:val="false"/>
                <w:color w:val="000000"/>
                <w:sz w:val="20"/>
              </w:rPr>
              <w:t>
Дата начала исследования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4935"/>
          <w:p>
            <w:pPr>
              <w:spacing w:after="20"/>
              <w:ind w:left="20"/>
              <w:jc w:val="both"/>
            </w:pPr>
            <w:r>
              <w:rPr>
                <w:rFonts w:ascii="Times New Roman"/>
                <w:b w:val="false"/>
                <w:i w:val="false"/>
                <w:color w:val="000000"/>
                <w:sz w:val="20"/>
              </w:rPr>
              <w:t>
Өсу сипаты</w:t>
            </w:r>
          </w:p>
          <w:bookmarkEnd w:id="4935"/>
          <w:p>
            <w:pPr>
              <w:spacing w:after="20"/>
              <w:ind w:left="20"/>
              <w:jc w:val="both"/>
            </w:pPr>
            <w:r>
              <w:rPr>
                <w:rFonts w:ascii="Times New Roman"/>
                <w:b w:val="false"/>
                <w:i w:val="false"/>
                <w:color w:val="000000"/>
                <w:sz w:val="20"/>
              </w:rPr>
              <w:t>
Характер роста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4936"/>
          <w:p>
            <w:pPr>
              <w:spacing w:after="20"/>
              <w:ind w:left="20"/>
              <w:jc w:val="both"/>
            </w:pPr>
            <w:r>
              <w:rPr>
                <w:rFonts w:ascii="Times New Roman"/>
                <w:b w:val="false"/>
                <w:i w:val="false"/>
                <w:color w:val="000000"/>
                <w:sz w:val="20"/>
              </w:rPr>
              <w:t>
Жасуша морфологиясы</w:t>
            </w:r>
          </w:p>
          <w:bookmarkEnd w:id="4936"/>
          <w:p>
            <w:pPr>
              <w:spacing w:after="20"/>
              <w:ind w:left="20"/>
              <w:jc w:val="both"/>
            </w:pPr>
            <w:r>
              <w:rPr>
                <w:rFonts w:ascii="Times New Roman"/>
                <w:b w:val="false"/>
                <w:i w:val="false"/>
                <w:color w:val="000000"/>
                <w:sz w:val="20"/>
              </w:rPr>
              <w:t>
Морфология клеток (микроскопия)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4937"/>
          <w:p>
            <w:pPr>
              <w:spacing w:after="20"/>
              <w:ind w:left="20"/>
              <w:jc w:val="both"/>
            </w:pPr>
            <w:r>
              <w:rPr>
                <w:rFonts w:ascii="Times New Roman"/>
                <w:b w:val="false"/>
                <w:i w:val="false"/>
                <w:color w:val="000000"/>
                <w:sz w:val="20"/>
              </w:rPr>
              <w:t>
АФӘ Метод флуоресцирующих</w:t>
            </w:r>
          </w:p>
          <w:bookmarkEnd w:id="4937"/>
          <w:p>
            <w:pPr>
              <w:spacing w:after="20"/>
              <w:ind w:left="20"/>
              <w:jc w:val="both"/>
            </w:pPr>
            <w:r>
              <w:rPr>
                <w:rFonts w:ascii="Times New Roman"/>
                <w:b w:val="false"/>
                <w:i w:val="false"/>
                <w:color w:val="000000"/>
                <w:sz w:val="20"/>
              </w:rPr>
              <w:t>
Антител - МФА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4938"/>
          <w:p>
            <w:pPr>
              <w:spacing w:after="20"/>
              <w:ind w:left="20"/>
              <w:jc w:val="both"/>
            </w:pPr>
            <w:r>
              <w:rPr>
                <w:rFonts w:ascii="Times New Roman"/>
                <w:b w:val="false"/>
                <w:i w:val="false"/>
                <w:color w:val="000000"/>
                <w:sz w:val="20"/>
              </w:rPr>
              <w:t>
Пассивті геамаглютинация реакциясы:</w:t>
            </w:r>
          </w:p>
          <w:bookmarkEnd w:id="4938"/>
          <w:p>
            <w:pPr>
              <w:spacing w:after="20"/>
              <w:ind w:left="20"/>
              <w:jc w:val="both"/>
            </w:pPr>
            <w:r>
              <w:rPr>
                <w:rFonts w:ascii="Times New Roman"/>
                <w:b w:val="false"/>
                <w:i w:val="false"/>
                <w:color w:val="000000"/>
                <w:sz w:val="20"/>
              </w:rPr>
              <w:t>
Реакция пассивной гемагглютинации (РПГА) 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4939"/>
          <w:p>
            <w:pPr>
              <w:spacing w:after="20"/>
              <w:ind w:left="20"/>
              <w:jc w:val="both"/>
            </w:pPr>
            <w:r>
              <w:rPr>
                <w:rFonts w:ascii="Times New Roman"/>
                <w:b w:val="false"/>
                <w:i w:val="false"/>
                <w:color w:val="000000"/>
                <w:sz w:val="20"/>
              </w:rPr>
              <w:t>
Капсуланың пайда болуы</w:t>
            </w:r>
          </w:p>
          <w:bookmarkEnd w:id="4939"/>
          <w:p>
            <w:pPr>
              <w:spacing w:after="20"/>
              <w:ind w:left="20"/>
              <w:jc w:val="both"/>
            </w:pPr>
            <w:r>
              <w:rPr>
                <w:rFonts w:ascii="Times New Roman"/>
                <w:b w:val="false"/>
                <w:i w:val="false"/>
                <w:color w:val="000000"/>
                <w:sz w:val="20"/>
              </w:rPr>
              <w:t>
Капсуло образование</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4940"/>
          <w:p>
            <w:pPr>
              <w:spacing w:after="20"/>
              <w:ind w:left="20"/>
              <w:jc w:val="both"/>
            </w:pPr>
            <w:r>
              <w:rPr>
                <w:rFonts w:ascii="Times New Roman"/>
                <w:b w:val="false"/>
                <w:i w:val="false"/>
                <w:color w:val="000000"/>
                <w:sz w:val="20"/>
              </w:rPr>
              <w:t>
Фаг сезгіштігі</w:t>
            </w:r>
          </w:p>
          <w:bookmarkEnd w:id="4940"/>
          <w:p>
            <w:pPr>
              <w:spacing w:after="20"/>
              <w:ind w:left="20"/>
              <w:jc w:val="both"/>
            </w:pPr>
            <w:r>
              <w:rPr>
                <w:rFonts w:ascii="Times New Roman"/>
                <w:b w:val="false"/>
                <w:i w:val="false"/>
                <w:color w:val="000000"/>
                <w:sz w:val="20"/>
              </w:rPr>
              <w:t>
Чувствительность к фагу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4941"/>
          <w:p>
            <w:pPr>
              <w:spacing w:after="20"/>
              <w:ind w:left="20"/>
              <w:jc w:val="both"/>
            </w:pPr>
            <w:r>
              <w:rPr>
                <w:rFonts w:ascii="Times New Roman"/>
                <w:b w:val="false"/>
                <w:i w:val="false"/>
                <w:color w:val="000000"/>
                <w:sz w:val="20"/>
              </w:rPr>
              <w:t>
Cұйык коректiк ортада(СҚО-да)</w:t>
            </w:r>
          </w:p>
          <w:bookmarkEnd w:id="4941"/>
          <w:p>
            <w:pPr>
              <w:spacing w:after="20"/>
              <w:ind w:left="20"/>
              <w:jc w:val="both"/>
            </w:pPr>
            <w:r>
              <w:rPr>
                <w:rFonts w:ascii="Times New Roman"/>
                <w:b w:val="false"/>
                <w:i w:val="false"/>
                <w:color w:val="000000"/>
                <w:sz w:val="20"/>
              </w:rPr>
              <w:t>
На жидкой питательной среде (ЖПС)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4942"/>
          <w:p>
            <w:pPr>
              <w:spacing w:after="20"/>
              <w:ind w:left="20"/>
              <w:jc w:val="both"/>
            </w:pPr>
            <w:r>
              <w:rPr>
                <w:rFonts w:ascii="Times New Roman"/>
                <w:b w:val="false"/>
                <w:i w:val="false"/>
                <w:color w:val="000000"/>
                <w:sz w:val="20"/>
              </w:rPr>
              <w:t>
Тыгыз коректiк ортада (ТҚО-да)</w:t>
            </w:r>
          </w:p>
          <w:bookmarkEnd w:id="4942"/>
          <w:p>
            <w:pPr>
              <w:spacing w:after="20"/>
              <w:ind w:left="20"/>
              <w:jc w:val="both"/>
            </w:pPr>
            <w:r>
              <w:rPr>
                <w:rFonts w:ascii="Times New Roman"/>
                <w:b w:val="false"/>
                <w:i w:val="false"/>
                <w:color w:val="000000"/>
                <w:sz w:val="20"/>
              </w:rPr>
              <w:t>
На плотной питательной среде (ППС)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4943"/>
          <w:p>
            <w:pPr>
              <w:spacing w:after="20"/>
              <w:ind w:left="20"/>
              <w:jc w:val="both"/>
            </w:pPr>
            <w:r>
              <w:rPr>
                <w:rFonts w:ascii="Times New Roman"/>
                <w:b w:val="false"/>
                <w:i w:val="false"/>
                <w:color w:val="000000"/>
                <w:sz w:val="20"/>
              </w:rPr>
              <w:t>
Грам бойынша</w:t>
            </w:r>
          </w:p>
          <w:bookmarkEnd w:id="4943"/>
          <w:p>
            <w:pPr>
              <w:spacing w:after="20"/>
              <w:ind w:left="20"/>
              <w:jc w:val="both"/>
            </w:pPr>
            <w:r>
              <w:rPr>
                <w:rFonts w:ascii="Times New Roman"/>
                <w:b w:val="false"/>
                <w:i w:val="false"/>
                <w:color w:val="000000"/>
                <w:sz w:val="20"/>
              </w:rPr>
              <w:t>
по Граму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4944"/>
          <w:p>
            <w:pPr>
              <w:spacing w:after="20"/>
              <w:ind w:left="20"/>
              <w:jc w:val="both"/>
            </w:pPr>
            <w:r>
              <w:rPr>
                <w:rFonts w:ascii="Times New Roman"/>
                <w:b w:val="false"/>
                <w:i w:val="false"/>
                <w:color w:val="000000"/>
                <w:sz w:val="20"/>
              </w:rPr>
              <w:t>
Ребигер бойынша</w:t>
            </w:r>
          </w:p>
          <w:bookmarkEnd w:id="4944"/>
          <w:p>
            <w:pPr>
              <w:spacing w:after="20"/>
              <w:ind w:left="20"/>
              <w:jc w:val="both"/>
            </w:pPr>
            <w:r>
              <w:rPr>
                <w:rFonts w:ascii="Times New Roman"/>
                <w:b w:val="false"/>
                <w:i w:val="false"/>
                <w:color w:val="000000"/>
                <w:sz w:val="20"/>
              </w:rPr>
              <w:t>
по Ребигеру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4945"/>
          <w:p>
            <w:pPr>
              <w:spacing w:after="20"/>
              <w:ind w:left="20"/>
              <w:jc w:val="both"/>
            </w:pPr>
            <w:r>
              <w:rPr>
                <w:rFonts w:ascii="Times New Roman"/>
                <w:b w:val="false"/>
                <w:i w:val="false"/>
                <w:color w:val="000000"/>
                <w:sz w:val="20"/>
              </w:rPr>
              <w:t>
Романовский-Гимза бойынша</w:t>
            </w:r>
          </w:p>
          <w:bookmarkEnd w:id="4945"/>
          <w:p>
            <w:pPr>
              <w:spacing w:after="20"/>
              <w:ind w:left="20"/>
              <w:jc w:val="both"/>
            </w:pPr>
            <w:r>
              <w:rPr>
                <w:rFonts w:ascii="Times New Roman"/>
                <w:b w:val="false"/>
                <w:i w:val="false"/>
                <w:color w:val="000000"/>
                <w:sz w:val="20"/>
              </w:rPr>
              <w:t>
по Романовскому-Гимза</w:t>
            </w:r>
          </w:p>
        </w:tc>
        <w:tc>
          <w:tcPr>
            <w:tcW w:w="0" w:type="auto"/>
            <w:gridSpan w:val="2"/>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4946"/>
          <w:p>
            <w:pPr>
              <w:spacing w:after="20"/>
              <w:ind w:left="20"/>
              <w:jc w:val="both"/>
            </w:pPr>
            <w:r>
              <w:rPr>
                <w:rFonts w:ascii="Times New Roman"/>
                <w:b w:val="false"/>
                <w:i w:val="false"/>
                <w:color w:val="000000"/>
                <w:sz w:val="20"/>
              </w:rPr>
              <w:t>
Иерсиниозға</w:t>
            </w:r>
          </w:p>
          <w:bookmarkEnd w:id="4946"/>
          <w:p>
            <w:pPr>
              <w:spacing w:after="20"/>
              <w:ind w:left="20"/>
              <w:jc w:val="both"/>
            </w:pPr>
            <w:r>
              <w:rPr>
                <w:rFonts w:ascii="Times New Roman"/>
                <w:b w:val="false"/>
                <w:i w:val="false"/>
                <w:color w:val="000000"/>
                <w:sz w:val="20"/>
              </w:rPr>
              <w:t>
Иерсиниоз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4947"/>
          <w:p>
            <w:pPr>
              <w:spacing w:after="20"/>
              <w:ind w:left="20"/>
              <w:jc w:val="both"/>
            </w:pPr>
            <w:r>
              <w:rPr>
                <w:rFonts w:ascii="Times New Roman"/>
                <w:b w:val="false"/>
                <w:i w:val="false"/>
                <w:color w:val="000000"/>
                <w:sz w:val="20"/>
              </w:rPr>
              <w:t>
Псевдотуберкулезге</w:t>
            </w:r>
          </w:p>
          <w:bookmarkEnd w:id="4947"/>
          <w:p>
            <w:pPr>
              <w:spacing w:after="20"/>
              <w:ind w:left="20"/>
              <w:jc w:val="both"/>
            </w:pPr>
            <w:r>
              <w:rPr>
                <w:rFonts w:ascii="Times New Roman"/>
                <w:b w:val="false"/>
                <w:i w:val="false"/>
                <w:color w:val="000000"/>
                <w:sz w:val="20"/>
              </w:rPr>
              <w:t>
Псевдотуберкулез</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4948"/>
          <w:p>
            <w:pPr>
              <w:spacing w:after="20"/>
              <w:ind w:left="20"/>
              <w:jc w:val="both"/>
            </w:pPr>
            <w:r>
              <w:rPr>
                <w:rFonts w:ascii="Times New Roman"/>
                <w:b w:val="false"/>
                <w:i w:val="false"/>
                <w:color w:val="000000"/>
                <w:sz w:val="20"/>
              </w:rPr>
              <w:t>
Пастереллезге</w:t>
            </w:r>
          </w:p>
          <w:bookmarkEnd w:id="4948"/>
          <w:p>
            <w:pPr>
              <w:spacing w:after="20"/>
              <w:ind w:left="20"/>
              <w:jc w:val="both"/>
            </w:pPr>
            <w:r>
              <w:rPr>
                <w:rFonts w:ascii="Times New Roman"/>
                <w:b w:val="false"/>
                <w:i w:val="false"/>
                <w:color w:val="000000"/>
                <w:sz w:val="20"/>
              </w:rPr>
              <w:t>
Пастереллез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4949"/>
          <w:p>
            <w:pPr>
              <w:spacing w:after="20"/>
              <w:ind w:left="20"/>
              <w:jc w:val="both"/>
            </w:pPr>
            <w:r>
              <w:rPr>
                <w:rFonts w:ascii="Times New Roman"/>
                <w:b w:val="false"/>
                <w:i w:val="false"/>
                <w:color w:val="000000"/>
                <w:sz w:val="20"/>
              </w:rPr>
              <w:t>
Лептоспирозға Леп</w:t>
            </w:r>
          </w:p>
          <w:bookmarkEnd w:id="4949"/>
          <w:p>
            <w:pPr>
              <w:spacing w:after="20"/>
              <w:ind w:left="20"/>
              <w:jc w:val="both"/>
            </w:pPr>
            <w:r>
              <w:rPr>
                <w:rFonts w:ascii="Times New Roman"/>
                <w:b w:val="false"/>
                <w:i w:val="false"/>
                <w:color w:val="000000"/>
                <w:sz w:val="20"/>
              </w:rPr>
              <w:t>
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4950"/>
          <w:p>
            <w:pPr>
              <w:spacing w:after="20"/>
              <w:ind w:left="20"/>
              <w:jc w:val="both"/>
            </w:pPr>
            <w:r>
              <w:rPr>
                <w:rFonts w:ascii="Times New Roman"/>
                <w:b w:val="false"/>
                <w:i w:val="false"/>
                <w:color w:val="000000"/>
                <w:sz w:val="20"/>
              </w:rPr>
              <w:t>
Листериозға</w:t>
            </w:r>
          </w:p>
          <w:bookmarkEnd w:id="4950"/>
          <w:p>
            <w:pPr>
              <w:spacing w:after="20"/>
              <w:ind w:left="20"/>
              <w:jc w:val="both"/>
            </w:pPr>
            <w:r>
              <w:rPr>
                <w:rFonts w:ascii="Times New Roman"/>
                <w:b w:val="false"/>
                <w:i w:val="false"/>
                <w:color w:val="000000"/>
                <w:sz w:val="20"/>
              </w:rPr>
              <w:t>
Листериоз</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 Биохимические свойства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4951"/>
          <w:p>
            <w:pPr>
              <w:spacing w:after="20"/>
              <w:ind w:left="20"/>
              <w:jc w:val="both"/>
            </w:pPr>
            <w:r>
              <w:rPr>
                <w:rFonts w:ascii="Times New Roman"/>
                <w:b w:val="false"/>
                <w:i w:val="false"/>
                <w:color w:val="000000"/>
                <w:sz w:val="20"/>
              </w:rPr>
              <w:t>
Желатинаның сұйылуы</w:t>
            </w:r>
          </w:p>
          <w:bookmarkEnd w:id="4951"/>
          <w:p>
            <w:pPr>
              <w:spacing w:after="20"/>
              <w:ind w:left="20"/>
              <w:jc w:val="both"/>
            </w:pPr>
            <w:r>
              <w:rPr>
                <w:rFonts w:ascii="Times New Roman"/>
                <w:b w:val="false"/>
                <w:i w:val="false"/>
                <w:color w:val="000000"/>
                <w:sz w:val="20"/>
              </w:rPr>
              <w:t>
Разжижение желатины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4952"/>
          <w:p>
            <w:pPr>
              <w:spacing w:after="20"/>
              <w:ind w:left="20"/>
              <w:jc w:val="both"/>
            </w:pPr>
            <w:r>
              <w:rPr>
                <w:rFonts w:ascii="Times New Roman"/>
                <w:b w:val="false"/>
                <w:i w:val="false"/>
                <w:color w:val="000000"/>
                <w:sz w:val="20"/>
              </w:rPr>
              <w:t>
Оксидазды белсенділігі</w:t>
            </w:r>
          </w:p>
          <w:bookmarkEnd w:id="4952"/>
          <w:p>
            <w:pPr>
              <w:spacing w:after="20"/>
              <w:ind w:left="20"/>
              <w:jc w:val="both"/>
            </w:pPr>
            <w:r>
              <w:rPr>
                <w:rFonts w:ascii="Times New Roman"/>
                <w:b w:val="false"/>
                <w:i w:val="false"/>
                <w:color w:val="000000"/>
                <w:sz w:val="20"/>
              </w:rPr>
              <w:t>
Оксидазная активность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4953"/>
          <w:p>
            <w:pPr>
              <w:spacing w:after="20"/>
              <w:ind w:left="20"/>
              <w:jc w:val="both"/>
            </w:pPr>
            <w:r>
              <w:rPr>
                <w:rFonts w:ascii="Times New Roman"/>
                <w:b w:val="false"/>
                <w:i w:val="false"/>
                <w:color w:val="000000"/>
                <w:sz w:val="20"/>
              </w:rPr>
              <w:t>
Каталазды белсенділігі</w:t>
            </w:r>
          </w:p>
          <w:bookmarkEnd w:id="4953"/>
          <w:p>
            <w:pPr>
              <w:spacing w:after="20"/>
              <w:ind w:left="20"/>
              <w:jc w:val="both"/>
            </w:pPr>
            <w:r>
              <w:rPr>
                <w:rFonts w:ascii="Times New Roman"/>
                <w:b w:val="false"/>
                <w:i w:val="false"/>
                <w:color w:val="000000"/>
                <w:sz w:val="20"/>
              </w:rPr>
              <w:t>
Каталазная активность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4954"/>
          <w:p>
            <w:pPr>
              <w:spacing w:after="20"/>
              <w:ind w:left="20"/>
              <w:jc w:val="both"/>
            </w:pPr>
            <w:r>
              <w:rPr>
                <w:rFonts w:ascii="Times New Roman"/>
                <w:b w:val="false"/>
                <w:i w:val="false"/>
                <w:color w:val="000000"/>
                <w:sz w:val="20"/>
              </w:rPr>
              <w:t>
Күкіртсутектің пайда болуы</w:t>
            </w:r>
          </w:p>
          <w:bookmarkEnd w:id="4954"/>
          <w:p>
            <w:pPr>
              <w:spacing w:after="20"/>
              <w:ind w:left="20"/>
              <w:jc w:val="both"/>
            </w:pPr>
            <w:r>
              <w:rPr>
                <w:rFonts w:ascii="Times New Roman"/>
                <w:b w:val="false"/>
                <w:i w:val="false"/>
                <w:color w:val="000000"/>
                <w:sz w:val="20"/>
              </w:rPr>
              <w:t>
Образование сероводорода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4955"/>
          <w:p>
            <w:pPr>
              <w:spacing w:after="20"/>
              <w:ind w:left="20"/>
              <w:jc w:val="both"/>
            </w:pPr>
            <w:r>
              <w:rPr>
                <w:rFonts w:ascii="Times New Roman"/>
                <w:b w:val="false"/>
                <w:i w:val="false"/>
                <w:color w:val="000000"/>
                <w:sz w:val="20"/>
              </w:rPr>
              <w:t>
Гемолитикалы белсенділігі</w:t>
            </w:r>
          </w:p>
          <w:bookmarkEnd w:id="4955"/>
          <w:p>
            <w:pPr>
              <w:spacing w:after="20"/>
              <w:ind w:left="20"/>
              <w:jc w:val="both"/>
            </w:pPr>
            <w:r>
              <w:rPr>
                <w:rFonts w:ascii="Times New Roman"/>
                <w:b w:val="false"/>
                <w:i w:val="false"/>
                <w:color w:val="000000"/>
                <w:sz w:val="20"/>
              </w:rPr>
              <w:t>
Гемолитическая активность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4956"/>
          <w:p>
            <w:pPr>
              <w:spacing w:after="20"/>
              <w:ind w:left="20"/>
              <w:jc w:val="both"/>
            </w:pPr>
            <w:r>
              <w:rPr>
                <w:rFonts w:ascii="Times New Roman"/>
                <w:b w:val="false"/>
                <w:i w:val="false"/>
                <w:color w:val="000000"/>
                <w:sz w:val="20"/>
              </w:rPr>
              <w:t>
Уреазды белсенділігі</w:t>
            </w:r>
          </w:p>
          <w:bookmarkEnd w:id="4956"/>
          <w:p>
            <w:pPr>
              <w:spacing w:after="20"/>
              <w:ind w:left="20"/>
              <w:jc w:val="both"/>
            </w:pPr>
            <w:r>
              <w:rPr>
                <w:rFonts w:ascii="Times New Roman"/>
                <w:b w:val="false"/>
                <w:i w:val="false"/>
                <w:color w:val="000000"/>
                <w:sz w:val="20"/>
              </w:rPr>
              <w:t>
Уреазная активность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4957"/>
          <w:p>
            <w:pPr>
              <w:spacing w:after="20"/>
              <w:ind w:left="20"/>
              <w:jc w:val="both"/>
            </w:pPr>
            <w:r>
              <w:rPr>
                <w:rFonts w:ascii="Times New Roman"/>
                <w:b w:val="false"/>
                <w:i w:val="false"/>
                <w:color w:val="000000"/>
                <w:sz w:val="20"/>
              </w:rPr>
              <w:t>
Несепнәр гидролизі</w:t>
            </w:r>
          </w:p>
          <w:bookmarkEnd w:id="4957"/>
          <w:p>
            <w:pPr>
              <w:spacing w:after="20"/>
              <w:ind w:left="20"/>
              <w:jc w:val="both"/>
            </w:pPr>
            <w:r>
              <w:rPr>
                <w:rFonts w:ascii="Times New Roman"/>
                <w:b w:val="false"/>
                <w:i w:val="false"/>
                <w:color w:val="000000"/>
                <w:sz w:val="20"/>
              </w:rPr>
              <w:t>
Гидролиз мочевины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4958"/>
          <w:p>
            <w:pPr>
              <w:spacing w:after="20"/>
              <w:ind w:left="20"/>
              <w:jc w:val="both"/>
            </w:pPr>
            <w:r>
              <w:rPr>
                <w:rFonts w:ascii="Times New Roman"/>
                <w:b w:val="false"/>
                <w:i w:val="false"/>
                <w:color w:val="000000"/>
                <w:sz w:val="20"/>
              </w:rPr>
              <w:t>
Индолдың пайда болуы</w:t>
            </w:r>
          </w:p>
          <w:bookmarkEnd w:id="4958"/>
          <w:p>
            <w:pPr>
              <w:spacing w:after="20"/>
              <w:ind w:left="20"/>
              <w:jc w:val="both"/>
            </w:pPr>
            <w:r>
              <w:rPr>
                <w:rFonts w:ascii="Times New Roman"/>
                <w:b w:val="false"/>
                <w:i w:val="false"/>
                <w:color w:val="000000"/>
                <w:sz w:val="20"/>
              </w:rPr>
              <w:t>
Образование индола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bookmarkStart w:name="z6181" w:id="4959"/>
      <w:r>
        <w:rPr>
          <w:rFonts w:ascii="Times New Roman"/>
          <w:b w:val="false"/>
          <w:i w:val="false"/>
          <w:color w:val="000000"/>
          <w:sz w:val="28"/>
        </w:rPr>
        <w:t>
      Кестенің жалғасы</w:t>
      </w:r>
    </w:p>
    <w:bookmarkEnd w:id="4959"/>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 Биохимические свойства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Тригалоза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4960"/>
          <w:p>
            <w:pPr>
              <w:spacing w:after="20"/>
              <w:ind w:left="20"/>
              <w:jc w:val="both"/>
            </w:pPr>
            <w:r>
              <w:rPr>
                <w:rFonts w:ascii="Times New Roman"/>
                <w:b w:val="false"/>
                <w:i w:val="false"/>
                <w:color w:val="000000"/>
                <w:sz w:val="20"/>
              </w:rPr>
              <w:t>
Қозғалғыштығы</w:t>
            </w:r>
          </w:p>
          <w:bookmarkEnd w:id="4960"/>
          <w:p>
            <w:pPr>
              <w:spacing w:after="20"/>
              <w:ind w:left="20"/>
              <w:jc w:val="both"/>
            </w:pPr>
            <w:r>
              <w:rPr>
                <w:rFonts w:ascii="Times New Roman"/>
                <w:b w:val="false"/>
                <w:i w:val="false"/>
                <w:color w:val="000000"/>
                <w:sz w:val="20"/>
              </w:rPr>
              <w:t>
Подвижность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4961"/>
          <w:p>
            <w:pPr>
              <w:spacing w:after="20"/>
              <w:ind w:left="20"/>
              <w:jc w:val="both"/>
            </w:pPr>
            <w:r>
              <w:rPr>
                <w:rFonts w:ascii="Times New Roman"/>
                <w:b w:val="false"/>
                <w:i w:val="false"/>
                <w:color w:val="000000"/>
                <w:sz w:val="20"/>
              </w:rPr>
              <w:t>
Нитраттардың қалпына келуі</w:t>
            </w:r>
          </w:p>
          <w:bookmarkEnd w:id="4961"/>
          <w:p>
            <w:pPr>
              <w:spacing w:after="20"/>
              <w:ind w:left="20"/>
              <w:jc w:val="both"/>
            </w:pPr>
            <w:r>
              <w:rPr>
                <w:rFonts w:ascii="Times New Roman"/>
                <w:b w:val="false"/>
                <w:i w:val="false"/>
                <w:color w:val="000000"/>
                <w:sz w:val="20"/>
              </w:rPr>
              <w:t>
Восстановление нитратов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4962"/>
          <w:p>
            <w:pPr>
              <w:spacing w:after="20"/>
              <w:ind w:left="20"/>
              <w:jc w:val="both"/>
            </w:pPr>
            <w:r>
              <w:rPr>
                <w:rFonts w:ascii="Times New Roman"/>
                <w:b w:val="false"/>
                <w:i w:val="false"/>
                <w:color w:val="000000"/>
                <w:sz w:val="20"/>
              </w:rPr>
              <w:t>
Фогес-Проскауэр реакциясы</w:t>
            </w:r>
          </w:p>
          <w:bookmarkEnd w:id="4962"/>
          <w:p>
            <w:pPr>
              <w:spacing w:after="20"/>
              <w:ind w:left="20"/>
              <w:jc w:val="both"/>
            </w:pPr>
            <w:r>
              <w:rPr>
                <w:rFonts w:ascii="Times New Roman"/>
                <w:b w:val="false"/>
                <w:i w:val="false"/>
                <w:color w:val="000000"/>
                <w:sz w:val="20"/>
              </w:rPr>
              <w:t>
реакция Фогес-Проскауэра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4963"/>
          <w:p>
            <w:pPr>
              <w:spacing w:after="20"/>
              <w:ind w:left="20"/>
              <w:jc w:val="both"/>
            </w:pPr>
            <w:r>
              <w:rPr>
                <w:rFonts w:ascii="Times New Roman"/>
                <w:b w:val="false"/>
                <w:i w:val="false"/>
                <w:color w:val="000000"/>
                <w:sz w:val="20"/>
              </w:rPr>
              <w:t>
Диагностикалық сарысуларымен агглютинация реакциясы</w:t>
            </w:r>
          </w:p>
          <w:bookmarkEnd w:id="4963"/>
          <w:p>
            <w:pPr>
              <w:spacing w:after="20"/>
              <w:ind w:left="20"/>
              <w:jc w:val="both"/>
            </w:pPr>
            <w:r>
              <w:rPr>
                <w:rFonts w:ascii="Times New Roman"/>
                <w:b w:val="false"/>
                <w:i w:val="false"/>
                <w:color w:val="000000"/>
                <w:sz w:val="20"/>
              </w:rPr>
              <w:t>
Реакция агглюти- нации с диагностическими сыворотками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4964"/>
          <w:p>
            <w:pPr>
              <w:spacing w:after="20"/>
              <w:ind w:left="20"/>
              <w:jc w:val="both"/>
            </w:pPr>
            <w:r>
              <w:rPr>
                <w:rFonts w:ascii="Times New Roman"/>
                <w:b w:val="false"/>
                <w:i w:val="false"/>
                <w:color w:val="000000"/>
                <w:sz w:val="20"/>
              </w:rPr>
              <w:t>
Зертхана жануарларына арналған патогендік</w:t>
            </w:r>
          </w:p>
          <w:bookmarkEnd w:id="4964"/>
          <w:p>
            <w:pPr>
              <w:spacing w:after="20"/>
              <w:ind w:left="20"/>
              <w:jc w:val="both"/>
            </w:pPr>
            <w:r>
              <w:rPr>
                <w:rFonts w:ascii="Times New Roman"/>
                <w:b w:val="false"/>
                <w:i w:val="false"/>
                <w:color w:val="000000"/>
                <w:sz w:val="20"/>
              </w:rPr>
              <w:t>
Патогенность для лабораторных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4965"/>
          <w:p>
            <w:pPr>
              <w:spacing w:after="20"/>
              <w:ind w:left="20"/>
              <w:jc w:val="both"/>
            </w:pPr>
            <w:r>
              <w:rPr>
                <w:rFonts w:ascii="Times New Roman"/>
                <w:b w:val="false"/>
                <w:i w:val="false"/>
                <w:color w:val="000000"/>
                <w:sz w:val="20"/>
              </w:rPr>
              <w:t>
Антибиотиктерге сезімталдық</w:t>
            </w:r>
          </w:p>
          <w:bookmarkEnd w:id="4965"/>
          <w:p>
            <w:pPr>
              <w:spacing w:after="20"/>
              <w:ind w:left="20"/>
              <w:jc w:val="both"/>
            </w:pPr>
            <w:r>
              <w:rPr>
                <w:rFonts w:ascii="Times New Roman"/>
                <w:b w:val="false"/>
                <w:i w:val="false"/>
                <w:color w:val="000000"/>
                <w:sz w:val="20"/>
              </w:rPr>
              <w:t>
Чувствительность к антибиотикам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4966"/>
          <w:p>
            <w:pPr>
              <w:spacing w:after="20"/>
              <w:ind w:left="20"/>
              <w:jc w:val="both"/>
            </w:pPr>
            <w:r>
              <w:rPr>
                <w:rFonts w:ascii="Times New Roman"/>
                <w:b w:val="false"/>
                <w:i w:val="false"/>
                <w:color w:val="000000"/>
                <w:sz w:val="20"/>
              </w:rPr>
              <w:t>
Зерттеу нәтижесі</w:t>
            </w:r>
          </w:p>
          <w:bookmarkEnd w:id="4966"/>
          <w:p>
            <w:pPr>
              <w:spacing w:after="20"/>
              <w:ind w:left="20"/>
              <w:jc w:val="both"/>
            </w:pPr>
            <w:r>
              <w:rPr>
                <w:rFonts w:ascii="Times New Roman"/>
                <w:b w:val="false"/>
                <w:i w:val="false"/>
                <w:color w:val="000000"/>
                <w:sz w:val="20"/>
              </w:rPr>
              <w:t>
Результат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4967"/>
          <w:p>
            <w:pPr>
              <w:spacing w:after="20"/>
              <w:ind w:left="20"/>
              <w:jc w:val="both"/>
            </w:pPr>
            <w:r>
              <w:rPr>
                <w:rFonts w:ascii="Times New Roman"/>
                <w:b w:val="false"/>
                <w:i w:val="false"/>
                <w:color w:val="000000"/>
                <w:sz w:val="20"/>
              </w:rPr>
              <w:t>
Зерттеу аяқталған күн, ай, жыл</w:t>
            </w:r>
          </w:p>
          <w:bookmarkEnd w:id="4967"/>
          <w:p>
            <w:pPr>
              <w:spacing w:after="20"/>
              <w:ind w:left="20"/>
              <w:jc w:val="both"/>
            </w:pPr>
            <w:r>
              <w:rPr>
                <w:rFonts w:ascii="Times New Roman"/>
                <w:b w:val="false"/>
                <w:i w:val="false"/>
                <w:color w:val="000000"/>
                <w:sz w:val="20"/>
              </w:rPr>
              <w:t>
Дата, месяц, год окончания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4968"/>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bookmarkEnd w:id="4968"/>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4969"/>
          <w:p>
            <w:pPr>
              <w:spacing w:after="20"/>
              <w:ind w:left="20"/>
              <w:jc w:val="both"/>
            </w:pPr>
            <w:r>
              <w:rPr>
                <w:rFonts w:ascii="Times New Roman"/>
                <w:b w:val="false"/>
                <w:i w:val="false"/>
                <w:color w:val="000000"/>
                <w:sz w:val="20"/>
              </w:rPr>
              <w:t>
Нысанның БҚСЖ бойынша коды</w:t>
            </w:r>
          </w:p>
          <w:bookmarkEnd w:id="496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497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497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497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4971"/>
          <w:p>
            <w:pPr>
              <w:spacing w:after="20"/>
              <w:ind w:left="20"/>
              <w:jc w:val="both"/>
            </w:pPr>
            <w:r>
              <w:rPr>
                <w:rFonts w:ascii="Times New Roman"/>
                <w:b w:val="false"/>
                <w:i w:val="false"/>
                <w:color w:val="000000"/>
                <w:sz w:val="20"/>
              </w:rPr>
              <w:t>
№___ бұйрығымен бекітілген № 240/е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497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497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4973"/>
          <w:p>
            <w:pPr>
              <w:spacing w:after="20"/>
              <w:ind w:left="20"/>
              <w:jc w:val="both"/>
            </w:pPr>
            <w:r>
              <w:rPr>
                <w:rFonts w:ascii="Times New Roman"/>
                <w:b w:val="false"/>
                <w:i w:val="false"/>
                <w:color w:val="000000"/>
                <w:sz w:val="20"/>
              </w:rPr>
              <w:t>
Медицинская документация Форма № 240/у</w:t>
            </w:r>
          </w:p>
          <w:bookmarkEnd w:id="497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6201" w:id="4974"/>
    <w:p>
      <w:pPr>
        <w:spacing w:after="0"/>
        <w:ind w:left="0"/>
        <w:jc w:val="both"/>
      </w:pPr>
      <w:r>
        <w:rPr>
          <w:rFonts w:ascii="Times New Roman"/>
          <w:b w:val="false"/>
          <w:i w:val="false"/>
          <w:color w:val="000000"/>
          <w:sz w:val="28"/>
        </w:rPr>
        <w:t>
      Туляремияға микробиологиялық зерттеулерді тіркейтін ЖҰМЫС ЖУРНАЛЫ</w:t>
      </w:r>
    </w:p>
    <w:bookmarkEnd w:id="4974"/>
    <w:bookmarkStart w:name="z6202" w:id="4975"/>
    <w:p>
      <w:pPr>
        <w:spacing w:after="0"/>
        <w:ind w:left="0"/>
        <w:jc w:val="both"/>
      </w:pPr>
      <w:r>
        <w:rPr>
          <w:rFonts w:ascii="Times New Roman"/>
          <w:b w:val="false"/>
          <w:i w:val="false"/>
          <w:color w:val="000000"/>
          <w:sz w:val="28"/>
        </w:rPr>
        <w:t>
      РАБОЧИЙ ЖУРНАЛ регистрации микробиологических исследований на туляремию</w:t>
      </w:r>
    </w:p>
    <w:bookmarkEnd w:id="4975"/>
    <w:p>
      <w:pPr>
        <w:spacing w:after="0"/>
        <w:ind w:left="0"/>
        <w:jc w:val="both"/>
      </w:pPr>
      <w:bookmarkStart w:name="z6203" w:id="4976"/>
      <w:r>
        <w:rPr>
          <w:rFonts w:ascii="Times New Roman"/>
          <w:b w:val="false"/>
          <w:i w:val="false"/>
          <w:color w:val="000000"/>
          <w:sz w:val="28"/>
        </w:rPr>
        <w:t>
      Басталуы (Начат) "___"________20___ж. (г.)</w:t>
      </w:r>
    </w:p>
    <w:bookmarkEnd w:id="4976"/>
    <w:p>
      <w:pPr>
        <w:spacing w:after="0"/>
        <w:ind w:left="0"/>
        <w:jc w:val="both"/>
      </w:pPr>
      <w:r>
        <w:rPr>
          <w:rFonts w:ascii="Times New Roman"/>
          <w:b w:val="false"/>
          <w:i w:val="false"/>
          <w:color w:val="000000"/>
          <w:sz w:val="28"/>
        </w:rPr>
        <w:t>Аяқталуы (Окончен) "___"_______20___ж.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4977"/>
          <w:p>
            <w:pPr>
              <w:spacing w:after="20"/>
              <w:ind w:left="20"/>
              <w:jc w:val="both"/>
            </w:pPr>
            <w:r>
              <w:rPr>
                <w:rFonts w:ascii="Times New Roman"/>
                <w:b w:val="false"/>
                <w:i w:val="false"/>
                <w:color w:val="000000"/>
                <w:sz w:val="20"/>
              </w:rPr>
              <w:t>
Тіркеу нөмiрi</w:t>
            </w:r>
          </w:p>
          <w:bookmarkEnd w:id="4977"/>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4978"/>
          <w:p>
            <w:pPr>
              <w:spacing w:after="20"/>
              <w:ind w:left="20"/>
              <w:jc w:val="both"/>
            </w:pPr>
            <w:r>
              <w:rPr>
                <w:rFonts w:ascii="Times New Roman"/>
                <w:b w:val="false"/>
                <w:i w:val="false"/>
                <w:color w:val="000000"/>
                <w:sz w:val="20"/>
              </w:rPr>
              <w:t>
Зерттеу басталған күн</w:t>
            </w:r>
          </w:p>
          <w:bookmarkEnd w:id="4978"/>
          <w:p>
            <w:pPr>
              <w:spacing w:after="20"/>
              <w:ind w:left="20"/>
              <w:jc w:val="both"/>
            </w:pPr>
            <w:r>
              <w:rPr>
                <w:rFonts w:ascii="Times New Roman"/>
                <w:b w:val="false"/>
                <w:i w:val="false"/>
                <w:color w:val="000000"/>
                <w:sz w:val="20"/>
              </w:rPr>
              <w:t>
Дата начала исследования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4979"/>
          <w:p>
            <w:pPr>
              <w:spacing w:after="20"/>
              <w:ind w:left="20"/>
              <w:jc w:val="both"/>
            </w:pPr>
            <w:r>
              <w:rPr>
                <w:rFonts w:ascii="Times New Roman"/>
                <w:b w:val="false"/>
                <w:i w:val="false"/>
                <w:color w:val="000000"/>
                <w:sz w:val="20"/>
              </w:rPr>
              <w:t>
Өсу сипаты</w:t>
            </w:r>
          </w:p>
          <w:bookmarkEnd w:id="4979"/>
          <w:p>
            <w:pPr>
              <w:spacing w:after="20"/>
              <w:ind w:left="20"/>
              <w:jc w:val="both"/>
            </w:pPr>
            <w:r>
              <w:rPr>
                <w:rFonts w:ascii="Times New Roman"/>
                <w:b w:val="false"/>
                <w:i w:val="false"/>
                <w:color w:val="000000"/>
                <w:sz w:val="20"/>
              </w:rPr>
              <w:t>
Характер роста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4980"/>
          <w:p>
            <w:pPr>
              <w:spacing w:after="20"/>
              <w:ind w:left="20"/>
              <w:jc w:val="both"/>
            </w:pPr>
            <w:r>
              <w:rPr>
                <w:rFonts w:ascii="Times New Roman"/>
                <w:b w:val="false"/>
                <w:i w:val="false"/>
                <w:color w:val="000000"/>
                <w:sz w:val="20"/>
              </w:rPr>
              <w:t>
Грам бойыншажасуша морфологиясы</w:t>
            </w:r>
          </w:p>
          <w:bookmarkEnd w:id="4980"/>
          <w:p>
            <w:pPr>
              <w:spacing w:after="20"/>
              <w:ind w:left="20"/>
              <w:jc w:val="both"/>
            </w:pPr>
            <w:r>
              <w:rPr>
                <w:rFonts w:ascii="Times New Roman"/>
                <w:b w:val="false"/>
                <w:i w:val="false"/>
                <w:color w:val="000000"/>
                <w:sz w:val="20"/>
              </w:rPr>
              <w:t>
Морфология клеток по Граму (микроскопия)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АФӘ Метод флуоресцирующих антител (МФА)</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4981"/>
          <w:p>
            <w:pPr>
              <w:spacing w:after="20"/>
              <w:ind w:left="20"/>
              <w:jc w:val="both"/>
            </w:pPr>
            <w:r>
              <w:rPr>
                <w:rFonts w:ascii="Times New Roman"/>
                <w:b w:val="false"/>
                <w:i w:val="false"/>
                <w:color w:val="000000"/>
                <w:sz w:val="20"/>
              </w:rPr>
              <w:t>
Биоүлгі алынған жануарлардың жұғынды-таңбалары</w:t>
            </w:r>
          </w:p>
          <w:bookmarkEnd w:id="4981"/>
          <w:p>
            <w:pPr>
              <w:spacing w:after="20"/>
              <w:ind w:left="20"/>
              <w:jc w:val="both"/>
            </w:pPr>
            <w:r>
              <w:rPr>
                <w:rFonts w:ascii="Times New Roman"/>
                <w:b w:val="false"/>
                <w:i w:val="false"/>
                <w:color w:val="000000"/>
                <w:sz w:val="20"/>
              </w:rPr>
              <w:t>
Мазки-отпечатки от биопробных животных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4982"/>
          <w:p>
            <w:pPr>
              <w:spacing w:after="20"/>
              <w:ind w:left="20"/>
              <w:jc w:val="both"/>
            </w:pPr>
            <w:r>
              <w:rPr>
                <w:rFonts w:ascii="Times New Roman"/>
                <w:b w:val="false"/>
                <w:i w:val="false"/>
                <w:color w:val="000000"/>
                <w:sz w:val="20"/>
              </w:rPr>
              <w:t>
Капсуланың пайда болуы</w:t>
            </w:r>
          </w:p>
          <w:bookmarkEnd w:id="4982"/>
          <w:p>
            <w:pPr>
              <w:spacing w:after="20"/>
              <w:ind w:left="20"/>
              <w:jc w:val="both"/>
            </w:pPr>
            <w:r>
              <w:rPr>
                <w:rFonts w:ascii="Times New Roman"/>
                <w:b w:val="false"/>
                <w:i w:val="false"/>
                <w:color w:val="000000"/>
                <w:sz w:val="20"/>
              </w:rPr>
              <w:t>
Капсулообразование</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4983"/>
          <w:p>
            <w:pPr>
              <w:spacing w:after="20"/>
              <w:ind w:left="20"/>
              <w:jc w:val="both"/>
            </w:pPr>
            <w:r>
              <w:rPr>
                <w:rFonts w:ascii="Times New Roman"/>
                <w:b w:val="false"/>
                <w:i w:val="false"/>
                <w:color w:val="000000"/>
                <w:sz w:val="20"/>
              </w:rPr>
              <w:t>
Спораның түзілуі</w:t>
            </w:r>
          </w:p>
          <w:bookmarkEnd w:id="4983"/>
          <w:p>
            <w:pPr>
              <w:spacing w:after="20"/>
              <w:ind w:left="20"/>
              <w:jc w:val="both"/>
            </w:pPr>
            <w:r>
              <w:rPr>
                <w:rFonts w:ascii="Times New Roman"/>
                <w:b w:val="false"/>
                <w:i w:val="false"/>
                <w:color w:val="000000"/>
                <w:sz w:val="20"/>
              </w:rPr>
              <w:t>
Спорообразование</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4984"/>
          <w:p>
            <w:pPr>
              <w:spacing w:after="20"/>
              <w:ind w:left="20"/>
              <w:jc w:val="both"/>
            </w:pPr>
            <w:r>
              <w:rPr>
                <w:rFonts w:ascii="Times New Roman"/>
                <w:b w:val="false"/>
                <w:i w:val="false"/>
                <w:color w:val="000000"/>
                <w:sz w:val="20"/>
              </w:rPr>
              <w:t>
Фаг сезгіштігі</w:t>
            </w:r>
          </w:p>
          <w:bookmarkEnd w:id="4984"/>
          <w:p>
            <w:pPr>
              <w:spacing w:after="20"/>
              <w:ind w:left="20"/>
              <w:jc w:val="both"/>
            </w:pPr>
            <w:r>
              <w:rPr>
                <w:rFonts w:ascii="Times New Roman"/>
                <w:b w:val="false"/>
                <w:i w:val="false"/>
                <w:color w:val="000000"/>
                <w:sz w:val="20"/>
              </w:rPr>
              <w:t>
Чувствительность к фагу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4985"/>
          <w:p>
            <w:pPr>
              <w:spacing w:after="20"/>
              <w:ind w:left="20"/>
              <w:jc w:val="both"/>
            </w:pPr>
            <w:r>
              <w:rPr>
                <w:rFonts w:ascii="Times New Roman"/>
                <w:b w:val="false"/>
                <w:i w:val="false"/>
                <w:color w:val="000000"/>
                <w:sz w:val="20"/>
              </w:rPr>
              <w:t>
Сұйык коректiк ортада (СҚО-да)</w:t>
            </w:r>
          </w:p>
          <w:bookmarkEnd w:id="4985"/>
          <w:p>
            <w:pPr>
              <w:spacing w:after="20"/>
              <w:ind w:left="20"/>
              <w:jc w:val="both"/>
            </w:pPr>
            <w:r>
              <w:rPr>
                <w:rFonts w:ascii="Times New Roman"/>
                <w:b w:val="false"/>
                <w:i w:val="false"/>
                <w:color w:val="000000"/>
                <w:sz w:val="20"/>
              </w:rPr>
              <w:t>
На жидкой питательной среде (ЖПС)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4986"/>
          <w:p>
            <w:pPr>
              <w:spacing w:after="20"/>
              <w:ind w:left="20"/>
              <w:jc w:val="both"/>
            </w:pPr>
            <w:r>
              <w:rPr>
                <w:rFonts w:ascii="Times New Roman"/>
                <w:b w:val="false"/>
                <w:i w:val="false"/>
                <w:color w:val="000000"/>
                <w:sz w:val="20"/>
              </w:rPr>
              <w:t>
ТҚО-да</w:t>
            </w:r>
          </w:p>
          <w:bookmarkEnd w:id="4986"/>
          <w:p>
            <w:pPr>
              <w:spacing w:after="20"/>
              <w:ind w:left="20"/>
              <w:jc w:val="both"/>
            </w:pPr>
            <w:r>
              <w:rPr>
                <w:rFonts w:ascii="Times New Roman"/>
                <w:b w:val="false"/>
                <w:i w:val="false"/>
                <w:color w:val="000000"/>
                <w:sz w:val="20"/>
              </w:rPr>
              <w:t>
на ППС</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4987"/>
          <w:p>
            <w:pPr>
              <w:spacing w:after="20"/>
              <w:ind w:left="20"/>
              <w:jc w:val="both"/>
            </w:pPr>
            <w:r>
              <w:rPr>
                <w:rFonts w:ascii="Times New Roman"/>
                <w:b w:val="false"/>
                <w:i w:val="false"/>
                <w:color w:val="000000"/>
                <w:sz w:val="20"/>
              </w:rPr>
              <w:t>
Ет-пептонды агарда</w:t>
            </w:r>
          </w:p>
          <w:bookmarkEnd w:id="4987"/>
          <w:p>
            <w:pPr>
              <w:spacing w:after="20"/>
              <w:ind w:left="20"/>
              <w:jc w:val="both"/>
            </w:pPr>
            <w:r>
              <w:rPr>
                <w:rFonts w:ascii="Times New Roman"/>
                <w:b w:val="false"/>
                <w:i w:val="false"/>
                <w:color w:val="000000"/>
                <w:sz w:val="20"/>
              </w:rPr>
              <w:t>
Мясо-пептонномагаре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4988"/>
          <w:p>
            <w:pPr>
              <w:spacing w:after="20"/>
              <w:ind w:left="20"/>
              <w:jc w:val="both"/>
            </w:pPr>
            <w:r>
              <w:rPr>
                <w:rFonts w:ascii="Times New Roman"/>
                <w:b w:val="false"/>
                <w:i w:val="false"/>
                <w:color w:val="000000"/>
                <w:sz w:val="20"/>
              </w:rPr>
              <w:t>
Қанды агарда</w:t>
            </w:r>
          </w:p>
          <w:bookmarkEnd w:id="4988"/>
          <w:p>
            <w:pPr>
              <w:spacing w:after="20"/>
              <w:ind w:left="20"/>
              <w:jc w:val="both"/>
            </w:pPr>
            <w:r>
              <w:rPr>
                <w:rFonts w:ascii="Times New Roman"/>
                <w:b w:val="false"/>
                <w:i w:val="false"/>
                <w:color w:val="000000"/>
                <w:sz w:val="20"/>
              </w:rPr>
              <w:t>
Кровяном агаре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4989"/>
          <w:p>
            <w:pPr>
              <w:spacing w:after="20"/>
              <w:ind w:left="20"/>
              <w:jc w:val="both"/>
            </w:pPr>
            <w:r>
              <w:rPr>
                <w:rFonts w:ascii="Times New Roman"/>
                <w:b w:val="false"/>
                <w:i w:val="false"/>
                <w:color w:val="000000"/>
                <w:sz w:val="20"/>
              </w:rPr>
              <w:t>
Шоколадты агарда</w:t>
            </w:r>
          </w:p>
          <w:bookmarkEnd w:id="4989"/>
          <w:p>
            <w:pPr>
              <w:spacing w:after="20"/>
              <w:ind w:left="20"/>
              <w:jc w:val="both"/>
            </w:pPr>
            <w:r>
              <w:rPr>
                <w:rFonts w:ascii="Times New Roman"/>
                <w:b w:val="false"/>
                <w:i w:val="false"/>
                <w:color w:val="000000"/>
                <w:sz w:val="20"/>
              </w:rPr>
              <w:t>
Шоколадном агаре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4990"/>
          <w:p>
            <w:pPr>
              <w:spacing w:after="20"/>
              <w:ind w:left="20"/>
              <w:jc w:val="both"/>
            </w:pPr>
            <w:r>
              <w:rPr>
                <w:rFonts w:ascii="Times New Roman"/>
                <w:b w:val="false"/>
                <w:i w:val="false"/>
                <w:color w:val="000000"/>
                <w:sz w:val="20"/>
              </w:rPr>
              <w:t>
Цистеинмен байытылған</w:t>
            </w:r>
          </w:p>
          <w:bookmarkEnd w:id="4990"/>
          <w:p>
            <w:pPr>
              <w:spacing w:after="20"/>
              <w:ind w:left="20"/>
              <w:jc w:val="both"/>
            </w:pPr>
            <w:r>
              <w:rPr>
                <w:rFonts w:ascii="Times New Roman"/>
                <w:b w:val="false"/>
                <w:i w:val="false"/>
                <w:color w:val="000000"/>
                <w:sz w:val="20"/>
              </w:rPr>
              <w:t>
Обогащенной цистеином</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4991"/>
          <w:p>
            <w:pPr>
              <w:spacing w:after="20"/>
              <w:ind w:left="20"/>
              <w:jc w:val="both"/>
            </w:pPr>
            <w:r>
              <w:rPr>
                <w:rFonts w:ascii="Times New Roman"/>
                <w:b w:val="false"/>
                <w:i w:val="false"/>
                <w:color w:val="000000"/>
                <w:sz w:val="20"/>
              </w:rPr>
              <w:t>
Биохимиялық қасиеттері</w:t>
            </w:r>
          </w:p>
          <w:bookmarkEnd w:id="4991"/>
          <w:p>
            <w:pPr>
              <w:spacing w:after="20"/>
              <w:ind w:left="20"/>
              <w:jc w:val="both"/>
            </w:pPr>
            <w:r>
              <w:rPr>
                <w:rFonts w:ascii="Times New Roman"/>
                <w:b w:val="false"/>
                <w:i w:val="false"/>
                <w:color w:val="000000"/>
                <w:sz w:val="20"/>
              </w:rPr>
              <w:t>
Биохимические свойства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4992"/>
          <w:p>
            <w:pPr>
              <w:spacing w:after="20"/>
              <w:ind w:left="20"/>
              <w:jc w:val="both"/>
            </w:pPr>
            <w:r>
              <w:rPr>
                <w:rFonts w:ascii="Times New Roman"/>
                <w:b w:val="false"/>
                <w:i w:val="false"/>
                <w:color w:val="000000"/>
                <w:sz w:val="20"/>
              </w:rPr>
              <w:t>
Туляремия сарысуы қосылған агглютинация реакциясы</w:t>
            </w:r>
          </w:p>
          <w:bookmarkEnd w:id="4992"/>
          <w:p>
            <w:pPr>
              <w:spacing w:after="20"/>
              <w:ind w:left="20"/>
              <w:jc w:val="both"/>
            </w:pPr>
            <w:r>
              <w:rPr>
                <w:rFonts w:ascii="Times New Roman"/>
                <w:b w:val="false"/>
                <w:i w:val="false"/>
                <w:color w:val="000000"/>
                <w:sz w:val="20"/>
              </w:rPr>
              <w:t>
Реакция агглютинации с туляремииной сывороткой</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4993"/>
          <w:p>
            <w:pPr>
              <w:spacing w:after="20"/>
              <w:ind w:left="20"/>
              <w:jc w:val="both"/>
            </w:pPr>
            <w:r>
              <w:rPr>
                <w:rFonts w:ascii="Times New Roman"/>
                <w:b w:val="false"/>
                <w:i w:val="false"/>
                <w:color w:val="000000"/>
                <w:sz w:val="20"/>
              </w:rPr>
              <w:t>
Зертхана жануарларына арналғанпатогенділк</w:t>
            </w:r>
          </w:p>
          <w:bookmarkEnd w:id="4993"/>
          <w:p>
            <w:pPr>
              <w:spacing w:after="20"/>
              <w:ind w:left="20"/>
              <w:jc w:val="both"/>
            </w:pPr>
            <w:r>
              <w:rPr>
                <w:rFonts w:ascii="Times New Roman"/>
                <w:b w:val="false"/>
                <w:i w:val="false"/>
                <w:color w:val="000000"/>
                <w:sz w:val="20"/>
              </w:rPr>
              <w:t>
Патогенность для лабораторных животных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4994"/>
          <w:p>
            <w:pPr>
              <w:spacing w:after="20"/>
              <w:ind w:left="20"/>
              <w:jc w:val="both"/>
            </w:pPr>
            <w:r>
              <w:rPr>
                <w:rFonts w:ascii="Times New Roman"/>
                <w:b w:val="false"/>
                <w:i w:val="false"/>
                <w:color w:val="000000"/>
                <w:sz w:val="20"/>
              </w:rPr>
              <w:t>
Антибиотиктерге сезімталдығы</w:t>
            </w:r>
          </w:p>
          <w:bookmarkEnd w:id="4994"/>
          <w:p>
            <w:pPr>
              <w:spacing w:after="20"/>
              <w:ind w:left="20"/>
              <w:jc w:val="both"/>
            </w:pPr>
            <w:r>
              <w:rPr>
                <w:rFonts w:ascii="Times New Roman"/>
                <w:b w:val="false"/>
                <w:i w:val="false"/>
                <w:color w:val="000000"/>
                <w:sz w:val="20"/>
              </w:rPr>
              <w:t>
Чувствительность к антибиотикам</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4995"/>
          <w:p>
            <w:pPr>
              <w:spacing w:after="20"/>
              <w:ind w:left="20"/>
              <w:jc w:val="both"/>
            </w:pPr>
            <w:r>
              <w:rPr>
                <w:rFonts w:ascii="Times New Roman"/>
                <w:b w:val="false"/>
                <w:i w:val="false"/>
                <w:color w:val="000000"/>
                <w:sz w:val="20"/>
              </w:rPr>
              <w:t>
Зерттеу нәтижесі</w:t>
            </w:r>
          </w:p>
          <w:bookmarkEnd w:id="4995"/>
          <w:p>
            <w:pPr>
              <w:spacing w:after="20"/>
              <w:ind w:left="20"/>
              <w:jc w:val="both"/>
            </w:pPr>
            <w:r>
              <w:rPr>
                <w:rFonts w:ascii="Times New Roman"/>
                <w:b w:val="false"/>
                <w:i w:val="false"/>
                <w:color w:val="000000"/>
                <w:sz w:val="20"/>
              </w:rPr>
              <w:t>
Результатисследования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4996"/>
          <w:p>
            <w:pPr>
              <w:spacing w:after="20"/>
              <w:ind w:left="20"/>
              <w:jc w:val="both"/>
            </w:pPr>
            <w:r>
              <w:rPr>
                <w:rFonts w:ascii="Times New Roman"/>
                <w:b w:val="false"/>
                <w:i w:val="false"/>
                <w:color w:val="000000"/>
                <w:sz w:val="20"/>
              </w:rPr>
              <w:t>
Зерттеу аяқталған күн, ай, жыл</w:t>
            </w:r>
          </w:p>
          <w:bookmarkEnd w:id="4996"/>
          <w:p>
            <w:pPr>
              <w:spacing w:after="20"/>
              <w:ind w:left="20"/>
              <w:jc w:val="both"/>
            </w:pPr>
            <w:r>
              <w:rPr>
                <w:rFonts w:ascii="Times New Roman"/>
                <w:b w:val="false"/>
                <w:i w:val="false"/>
                <w:color w:val="000000"/>
                <w:sz w:val="20"/>
              </w:rPr>
              <w:t>
Дата окончанияисследования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4997"/>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bookmarkEnd w:id="4997"/>
          <w:p>
            <w:pPr>
              <w:spacing w:after="20"/>
              <w:ind w:left="20"/>
              <w:jc w:val="both"/>
            </w:pPr>
            <w:r>
              <w:rPr>
                <w:rFonts w:ascii="Times New Roman"/>
                <w:b w:val="false"/>
                <w:i w:val="false"/>
                <w:color w:val="000000"/>
                <w:sz w:val="20"/>
              </w:rPr>
              <w:t>
Ф.И.О (при наличии), должность подпись специалиста,Проводившего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4998"/>
          <w:p>
            <w:pPr>
              <w:spacing w:after="20"/>
              <w:ind w:left="20"/>
              <w:jc w:val="both"/>
            </w:pPr>
            <w:r>
              <w:rPr>
                <w:rFonts w:ascii="Times New Roman"/>
                <w:b w:val="false"/>
                <w:i w:val="false"/>
                <w:color w:val="000000"/>
                <w:sz w:val="20"/>
              </w:rPr>
              <w:t>
Глицериннің ферменттелуі</w:t>
            </w:r>
          </w:p>
          <w:bookmarkEnd w:id="4998"/>
          <w:p>
            <w:pPr>
              <w:spacing w:after="20"/>
              <w:ind w:left="20"/>
              <w:jc w:val="both"/>
            </w:pPr>
            <w:r>
              <w:rPr>
                <w:rFonts w:ascii="Times New Roman"/>
                <w:b w:val="false"/>
                <w:i w:val="false"/>
                <w:color w:val="000000"/>
                <w:sz w:val="20"/>
              </w:rPr>
              <w:t>
Ферментация глицерина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4999"/>
          <w:p>
            <w:pPr>
              <w:spacing w:after="20"/>
              <w:ind w:left="20"/>
              <w:jc w:val="both"/>
            </w:pPr>
            <w:r>
              <w:rPr>
                <w:rFonts w:ascii="Times New Roman"/>
                <w:b w:val="false"/>
                <w:i w:val="false"/>
                <w:color w:val="000000"/>
                <w:sz w:val="20"/>
              </w:rPr>
              <w:t>
Оксидазды белсенділігі</w:t>
            </w:r>
          </w:p>
          <w:bookmarkEnd w:id="4999"/>
          <w:p>
            <w:pPr>
              <w:spacing w:after="20"/>
              <w:ind w:left="20"/>
              <w:jc w:val="both"/>
            </w:pPr>
            <w:r>
              <w:rPr>
                <w:rFonts w:ascii="Times New Roman"/>
                <w:b w:val="false"/>
                <w:i w:val="false"/>
                <w:color w:val="000000"/>
                <w:sz w:val="20"/>
              </w:rPr>
              <w:t>
Оксидазная активность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7" w:id="5000"/>
          <w:p>
            <w:pPr>
              <w:spacing w:after="20"/>
              <w:ind w:left="20"/>
              <w:jc w:val="both"/>
            </w:pPr>
            <w:r>
              <w:rPr>
                <w:rFonts w:ascii="Times New Roman"/>
                <w:b w:val="false"/>
                <w:i w:val="false"/>
                <w:color w:val="000000"/>
                <w:sz w:val="20"/>
              </w:rPr>
              <w:t>
Каталаздық белсенділігі</w:t>
            </w:r>
          </w:p>
          <w:bookmarkEnd w:id="5000"/>
          <w:p>
            <w:pPr>
              <w:spacing w:after="20"/>
              <w:ind w:left="20"/>
              <w:jc w:val="both"/>
            </w:pPr>
            <w:r>
              <w:rPr>
                <w:rFonts w:ascii="Times New Roman"/>
                <w:b w:val="false"/>
                <w:i w:val="false"/>
                <w:color w:val="000000"/>
                <w:sz w:val="20"/>
              </w:rPr>
              <w:t>
Каталазная активность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5001"/>
          <w:p>
            <w:pPr>
              <w:spacing w:after="20"/>
              <w:ind w:left="20"/>
              <w:jc w:val="both"/>
            </w:pPr>
            <w:r>
              <w:rPr>
                <w:rFonts w:ascii="Times New Roman"/>
                <w:b w:val="false"/>
                <w:i w:val="false"/>
                <w:color w:val="000000"/>
                <w:sz w:val="20"/>
              </w:rPr>
              <w:t>
Бета-лактамазды тест</w:t>
            </w:r>
          </w:p>
          <w:bookmarkEnd w:id="5001"/>
          <w:p>
            <w:pPr>
              <w:spacing w:after="20"/>
              <w:ind w:left="20"/>
              <w:jc w:val="both"/>
            </w:pPr>
            <w:r>
              <w:rPr>
                <w:rFonts w:ascii="Times New Roman"/>
                <w:b w:val="false"/>
                <w:i w:val="false"/>
                <w:color w:val="000000"/>
                <w:sz w:val="20"/>
              </w:rPr>
              <w:t>
Бета-лактамазный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5002"/>
          <w:p>
            <w:pPr>
              <w:spacing w:after="20"/>
              <w:ind w:left="20"/>
              <w:jc w:val="both"/>
            </w:pPr>
            <w:r>
              <w:rPr>
                <w:rFonts w:ascii="Times New Roman"/>
                <w:b w:val="false"/>
                <w:i w:val="false"/>
                <w:color w:val="000000"/>
                <w:sz w:val="20"/>
              </w:rPr>
              <w:t>
Қозғалғыштығы</w:t>
            </w:r>
          </w:p>
          <w:bookmarkEnd w:id="5002"/>
          <w:p>
            <w:pPr>
              <w:spacing w:after="20"/>
              <w:ind w:left="20"/>
              <w:jc w:val="both"/>
            </w:pPr>
            <w:r>
              <w:rPr>
                <w:rFonts w:ascii="Times New Roman"/>
                <w:b w:val="false"/>
                <w:i w:val="false"/>
                <w:color w:val="000000"/>
                <w:sz w:val="20"/>
              </w:rPr>
              <w:t>
Подвижность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5003"/>
          <w:p>
            <w:pPr>
              <w:spacing w:after="20"/>
              <w:ind w:left="20"/>
              <w:jc w:val="both"/>
            </w:pPr>
            <w:r>
              <w:rPr>
                <w:rFonts w:ascii="Times New Roman"/>
                <w:b w:val="false"/>
                <w:i w:val="false"/>
                <w:color w:val="000000"/>
                <w:sz w:val="20"/>
              </w:rPr>
              <w:t>
Уреазды белсенділігі</w:t>
            </w:r>
          </w:p>
          <w:bookmarkEnd w:id="5003"/>
          <w:p>
            <w:pPr>
              <w:spacing w:after="20"/>
              <w:ind w:left="20"/>
              <w:jc w:val="both"/>
            </w:pPr>
            <w:r>
              <w:rPr>
                <w:rFonts w:ascii="Times New Roman"/>
                <w:b w:val="false"/>
                <w:i w:val="false"/>
                <w:color w:val="000000"/>
                <w:sz w:val="20"/>
              </w:rPr>
              <w:t>
Уреазная активность</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5004"/>
          <w:p>
            <w:pPr>
              <w:spacing w:after="20"/>
              <w:ind w:left="20"/>
              <w:jc w:val="both"/>
            </w:pPr>
            <w:r>
              <w:rPr>
                <w:rFonts w:ascii="Times New Roman"/>
                <w:b w:val="false"/>
                <w:i w:val="false"/>
                <w:color w:val="000000"/>
                <w:sz w:val="20"/>
              </w:rPr>
              <w:t>
Нысанның БҚСЖ бойынша коды</w:t>
            </w:r>
          </w:p>
          <w:bookmarkEnd w:id="500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500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00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500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006"/>
          <w:p>
            <w:pPr>
              <w:spacing w:after="20"/>
              <w:ind w:left="20"/>
              <w:jc w:val="both"/>
            </w:pPr>
            <w:r>
              <w:rPr>
                <w:rFonts w:ascii="Times New Roman"/>
                <w:b w:val="false"/>
                <w:i w:val="false"/>
                <w:color w:val="000000"/>
                <w:sz w:val="20"/>
              </w:rPr>
              <w:t>
№___ бұйрығымен бекітілген № 241/е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500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00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5008"/>
          <w:p>
            <w:pPr>
              <w:spacing w:after="20"/>
              <w:ind w:left="20"/>
              <w:jc w:val="both"/>
            </w:pPr>
            <w:r>
              <w:rPr>
                <w:rFonts w:ascii="Times New Roman"/>
                <w:b w:val="false"/>
                <w:i w:val="false"/>
                <w:color w:val="000000"/>
                <w:sz w:val="20"/>
              </w:rPr>
              <w:t>
Медицинская документация Форма № 241/у</w:t>
            </w:r>
          </w:p>
          <w:bookmarkEnd w:id="5008"/>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 №</w:t>
            </w:r>
          </w:p>
        </w:tc>
      </w:tr>
    </w:tbl>
    <w:bookmarkStart w:name="z6242" w:id="5009"/>
    <w:p>
      <w:pPr>
        <w:spacing w:after="0"/>
        <w:ind w:left="0"/>
        <w:jc w:val="both"/>
      </w:pPr>
      <w:r>
        <w:rPr>
          <w:rFonts w:ascii="Times New Roman"/>
          <w:b w:val="false"/>
          <w:i w:val="false"/>
          <w:color w:val="000000"/>
          <w:sz w:val="28"/>
        </w:rPr>
        <w:t>
      Тырысқақ қоздырғышының болуына сыртқы орта объектілерінің үлгілерін және зерттеу нәтижелерін тіркеу ЖУРНАЛЫ</w:t>
      </w:r>
    </w:p>
    <w:bookmarkEnd w:id="5009"/>
    <w:bookmarkStart w:name="z6243" w:id="5010"/>
    <w:p>
      <w:pPr>
        <w:spacing w:after="0"/>
        <w:ind w:left="0"/>
        <w:jc w:val="both"/>
      </w:pPr>
      <w:r>
        <w:rPr>
          <w:rFonts w:ascii="Times New Roman"/>
          <w:b w:val="false"/>
          <w:i w:val="false"/>
          <w:color w:val="000000"/>
          <w:sz w:val="28"/>
        </w:rPr>
        <w:t>
      ЖУРНАЛ регистрации образцов и результатов исследований объектов внешней среды на наличие возбудителя холеры</w:t>
      </w:r>
    </w:p>
    <w:bookmarkEnd w:id="5010"/>
    <w:p>
      <w:pPr>
        <w:spacing w:after="0"/>
        <w:ind w:left="0"/>
        <w:jc w:val="both"/>
      </w:pPr>
      <w:bookmarkStart w:name="z6244" w:id="5011"/>
      <w:r>
        <w:rPr>
          <w:rFonts w:ascii="Times New Roman"/>
          <w:b w:val="false"/>
          <w:i w:val="false"/>
          <w:color w:val="000000"/>
          <w:sz w:val="28"/>
        </w:rPr>
        <w:t>
      Басталуы (Начат) "___"________20___ж. (г.)</w:t>
      </w:r>
    </w:p>
    <w:bookmarkEnd w:id="5011"/>
    <w:p>
      <w:pPr>
        <w:spacing w:after="0"/>
        <w:ind w:left="0"/>
        <w:jc w:val="both"/>
      </w:pPr>
      <w:r>
        <w:rPr>
          <w:rFonts w:ascii="Times New Roman"/>
          <w:b w:val="false"/>
          <w:i w:val="false"/>
          <w:color w:val="000000"/>
          <w:sz w:val="28"/>
        </w:rPr>
        <w:t>Аяқталуы (Окончен) "___"______20___ж.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5012"/>
          <w:p>
            <w:pPr>
              <w:spacing w:after="20"/>
              <w:ind w:left="20"/>
              <w:jc w:val="both"/>
            </w:pPr>
            <w:r>
              <w:rPr>
                <w:rFonts w:ascii="Times New Roman"/>
                <w:b w:val="false"/>
                <w:i w:val="false"/>
                <w:color w:val="000000"/>
                <w:sz w:val="20"/>
              </w:rPr>
              <w:t>
Тіркеу нөмірі</w:t>
            </w:r>
          </w:p>
          <w:bookmarkEnd w:id="5012"/>
          <w:p>
            <w:pPr>
              <w:spacing w:after="20"/>
              <w:ind w:left="20"/>
              <w:jc w:val="both"/>
            </w:pPr>
            <w:r>
              <w:rPr>
                <w:rFonts w:ascii="Times New Roman"/>
                <w:b w:val="false"/>
                <w:i w:val="false"/>
                <w:color w:val="000000"/>
                <w:sz w:val="20"/>
              </w:rPr>
              <w:t>
Регистрационный номер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5013"/>
          <w:p>
            <w:pPr>
              <w:spacing w:after="20"/>
              <w:ind w:left="20"/>
              <w:jc w:val="both"/>
            </w:pPr>
            <w:r>
              <w:rPr>
                <w:rFonts w:ascii="Times New Roman"/>
                <w:b w:val="false"/>
                <w:i w:val="false"/>
                <w:color w:val="000000"/>
                <w:sz w:val="20"/>
              </w:rPr>
              <w:t>
Үлгіні жолдаған ұйым</w:t>
            </w:r>
          </w:p>
          <w:bookmarkEnd w:id="5013"/>
          <w:p>
            <w:pPr>
              <w:spacing w:after="20"/>
              <w:ind w:left="20"/>
              <w:jc w:val="both"/>
            </w:pPr>
            <w:r>
              <w:rPr>
                <w:rFonts w:ascii="Times New Roman"/>
                <w:b w:val="false"/>
                <w:i w:val="false"/>
                <w:color w:val="000000"/>
                <w:sz w:val="20"/>
              </w:rPr>
              <w:t>
Организация, направившая образец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5014"/>
          <w:p>
            <w:pPr>
              <w:spacing w:after="20"/>
              <w:ind w:left="20"/>
              <w:jc w:val="both"/>
            </w:pPr>
            <w:r>
              <w:rPr>
                <w:rFonts w:ascii="Times New Roman"/>
                <w:b w:val="false"/>
                <w:i w:val="false"/>
                <w:color w:val="000000"/>
                <w:sz w:val="20"/>
              </w:rPr>
              <w:t>
Зерттелінетін үлгі</w:t>
            </w:r>
          </w:p>
          <w:bookmarkEnd w:id="5014"/>
          <w:p>
            <w:pPr>
              <w:spacing w:after="20"/>
              <w:ind w:left="20"/>
              <w:jc w:val="both"/>
            </w:pPr>
            <w:r>
              <w:rPr>
                <w:rFonts w:ascii="Times New Roman"/>
                <w:b w:val="false"/>
                <w:i w:val="false"/>
                <w:color w:val="000000"/>
                <w:sz w:val="20"/>
              </w:rPr>
              <w:t>
Исследуемый образец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5015"/>
          <w:p>
            <w:pPr>
              <w:spacing w:after="20"/>
              <w:ind w:left="20"/>
              <w:jc w:val="both"/>
            </w:pPr>
            <w:r>
              <w:rPr>
                <w:rFonts w:ascii="Times New Roman"/>
                <w:b w:val="false"/>
                <w:i w:val="false"/>
                <w:color w:val="000000"/>
                <w:sz w:val="20"/>
              </w:rPr>
              <w:t>
Объектінің мекенжайы</w:t>
            </w:r>
          </w:p>
          <w:bookmarkEnd w:id="5015"/>
          <w:p>
            <w:pPr>
              <w:spacing w:after="20"/>
              <w:ind w:left="20"/>
              <w:jc w:val="both"/>
            </w:pPr>
            <w:r>
              <w:rPr>
                <w:rFonts w:ascii="Times New Roman"/>
                <w:b w:val="false"/>
                <w:i w:val="false"/>
                <w:color w:val="000000"/>
                <w:sz w:val="20"/>
              </w:rPr>
              <w:t>
Адрес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5016"/>
          <w:p>
            <w:pPr>
              <w:spacing w:after="20"/>
              <w:ind w:left="20"/>
              <w:jc w:val="both"/>
            </w:pPr>
            <w:r>
              <w:rPr>
                <w:rFonts w:ascii="Times New Roman"/>
                <w:b w:val="false"/>
                <w:i w:val="false"/>
                <w:color w:val="000000"/>
                <w:sz w:val="20"/>
              </w:rPr>
              <w:t>
Күн, айы, жылы және уақыты</w:t>
            </w:r>
          </w:p>
          <w:bookmarkEnd w:id="5016"/>
          <w:p>
            <w:pPr>
              <w:spacing w:after="20"/>
              <w:ind w:left="20"/>
              <w:jc w:val="both"/>
            </w:pPr>
            <w:r>
              <w:rPr>
                <w:rFonts w:ascii="Times New Roman"/>
                <w:b w:val="false"/>
                <w:i w:val="false"/>
                <w:color w:val="000000"/>
                <w:sz w:val="20"/>
              </w:rPr>
              <w:t>
Дата, месяц, год и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5017"/>
          <w:p>
            <w:pPr>
              <w:spacing w:after="20"/>
              <w:ind w:left="20"/>
              <w:jc w:val="both"/>
            </w:pPr>
            <w:r>
              <w:rPr>
                <w:rFonts w:ascii="Times New Roman"/>
                <w:b w:val="false"/>
                <w:i w:val="false"/>
                <w:color w:val="000000"/>
                <w:sz w:val="20"/>
              </w:rPr>
              <w:t>
Үлгі алу</w:t>
            </w:r>
          </w:p>
          <w:bookmarkEnd w:id="5017"/>
          <w:p>
            <w:pPr>
              <w:spacing w:after="20"/>
              <w:ind w:left="20"/>
              <w:jc w:val="both"/>
            </w:pPr>
            <w:r>
              <w:rPr>
                <w:rFonts w:ascii="Times New Roman"/>
                <w:b w:val="false"/>
                <w:i w:val="false"/>
                <w:color w:val="000000"/>
                <w:sz w:val="20"/>
              </w:rPr>
              <w:t>
Взятия образца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5018"/>
          <w:p>
            <w:pPr>
              <w:spacing w:after="20"/>
              <w:ind w:left="20"/>
              <w:jc w:val="both"/>
            </w:pPr>
            <w:r>
              <w:rPr>
                <w:rFonts w:ascii="Times New Roman"/>
                <w:b w:val="false"/>
                <w:i w:val="false"/>
                <w:color w:val="000000"/>
                <w:sz w:val="20"/>
              </w:rPr>
              <w:t>
Зертханаға келіп түсуі</w:t>
            </w:r>
          </w:p>
          <w:bookmarkEnd w:id="5018"/>
          <w:p>
            <w:pPr>
              <w:spacing w:after="20"/>
              <w:ind w:left="20"/>
              <w:jc w:val="both"/>
            </w:pPr>
            <w:r>
              <w:rPr>
                <w:rFonts w:ascii="Times New Roman"/>
                <w:b w:val="false"/>
                <w:i w:val="false"/>
                <w:color w:val="000000"/>
                <w:sz w:val="20"/>
              </w:rPr>
              <w:t>
Поступления в лабораторию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tоCtоC воды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рНрН воды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5019"/>
          <w:p>
            <w:pPr>
              <w:spacing w:after="20"/>
              <w:ind w:left="20"/>
              <w:jc w:val="both"/>
            </w:pPr>
            <w:r>
              <w:rPr>
                <w:rFonts w:ascii="Times New Roman"/>
                <w:b w:val="false"/>
                <w:i w:val="false"/>
                <w:color w:val="000000"/>
                <w:sz w:val="20"/>
              </w:rPr>
              <w:t>
Уақыты (сағаты)</w:t>
            </w:r>
          </w:p>
          <w:bookmarkEnd w:id="5019"/>
          <w:p>
            <w:pPr>
              <w:spacing w:after="20"/>
              <w:ind w:left="20"/>
              <w:jc w:val="both"/>
            </w:pPr>
            <w:r>
              <w:rPr>
                <w:rFonts w:ascii="Times New Roman"/>
                <w:b w:val="false"/>
                <w:i w:val="false"/>
                <w:color w:val="000000"/>
                <w:sz w:val="20"/>
              </w:rPr>
              <w:t>
Время (часы)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5020"/>
          <w:p>
            <w:pPr>
              <w:spacing w:after="20"/>
              <w:ind w:left="20"/>
              <w:jc w:val="both"/>
            </w:pPr>
            <w:r>
              <w:rPr>
                <w:rFonts w:ascii="Times New Roman"/>
                <w:b w:val="false"/>
                <w:i w:val="false"/>
                <w:color w:val="000000"/>
                <w:sz w:val="20"/>
              </w:rPr>
              <w:t>
Зерттеудің нәтижесі</w:t>
            </w:r>
          </w:p>
          <w:bookmarkEnd w:id="5020"/>
          <w:p>
            <w:pPr>
              <w:spacing w:after="20"/>
              <w:ind w:left="20"/>
              <w:jc w:val="both"/>
            </w:pPr>
            <w:r>
              <w:rPr>
                <w:rFonts w:ascii="Times New Roman"/>
                <w:b w:val="false"/>
                <w:i w:val="false"/>
                <w:color w:val="000000"/>
                <w:sz w:val="20"/>
              </w:rPr>
              <w:t>
Результат исследования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5021"/>
          <w:p>
            <w:pPr>
              <w:spacing w:after="20"/>
              <w:ind w:left="20"/>
              <w:jc w:val="both"/>
            </w:pPr>
            <w:r>
              <w:rPr>
                <w:rFonts w:ascii="Times New Roman"/>
                <w:b w:val="false"/>
                <w:i w:val="false"/>
                <w:color w:val="000000"/>
                <w:sz w:val="20"/>
              </w:rPr>
              <w:t>
Зерттеу аяқталған күн, ай, жыл</w:t>
            </w:r>
          </w:p>
          <w:bookmarkEnd w:id="5021"/>
          <w:p>
            <w:pPr>
              <w:spacing w:after="20"/>
              <w:ind w:left="20"/>
              <w:jc w:val="both"/>
            </w:pPr>
            <w:r>
              <w:rPr>
                <w:rFonts w:ascii="Times New Roman"/>
                <w:b w:val="false"/>
                <w:i w:val="false"/>
                <w:color w:val="000000"/>
                <w:sz w:val="20"/>
              </w:rPr>
              <w:t>
Дата, месяц, год окончания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5022"/>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bookmarkEnd w:id="5022"/>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5023"/>
          <w:p>
            <w:pPr>
              <w:spacing w:after="20"/>
              <w:ind w:left="20"/>
              <w:jc w:val="both"/>
            </w:pPr>
            <w:r>
              <w:rPr>
                <w:rFonts w:ascii="Times New Roman"/>
                <w:b w:val="false"/>
                <w:i w:val="false"/>
                <w:color w:val="000000"/>
                <w:sz w:val="20"/>
              </w:rPr>
              <w:t>
1-ші пептондық суға себу</w:t>
            </w:r>
          </w:p>
          <w:bookmarkEnd w:id="5023"/>
          <w:p>
            <w:pPr>
              <w:spacing w:after="20"/>
              <w:ind w:left="20"/>
              <w:jc w:val="both"/>
            </w:pPr>
            <w:r>
              <w:rPr>
                <w:rFonts w:ascii="Times New Roman"/>
                <w:b w:val="false"/>
                <w:i w:val="false"/>
                <w:color w:val="000000"/>
                <w:sz w:val="20"/>
              </w:rPr>
              <w:t>
Посева на 1-ю пептонную воду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7" w:id="5024"/>
          <w:p>
            <w:pPr>
              <w:spacing w:after="20"/>
              <w:ind w:left="20"/>
              <w:jc w:val="both"/>
            </w:pPr>
            <w:r>
              <w:rPr>
                <w:rFonts w:ascii="Times New Roman"/>
                <w:b w:val="false"/>
                <w:i w:val="false"/>
                <w:color w:val="000000"/>
                <w:sz w:val="20"/>
              </w:rPr>
              <w:t>
2-ші пептондық суға қайта себу</w:t>
            </w:r>
          </w:p>
          <w:bookmarkEnd w:id="5024"/>
          <w:p>
            <w:pPr>
              <w:spacing w:after="20"/>
              <w:ind w:left="20"/>
              <w:jc w:val="both"/>
            </w:pPr>
            <w:r>
              <w:rPr>
                <w:rFonts w:ascii="Times New Roman"/>
                <w:b w:val="false"/>
                <w:i w:val="false"/>
                <w:color w:val="000000"/>
                <w:sz w:val="20"/>
              </w:rPr>
              <w:t>
Пересева на 2-ю пептонную воду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5025"/>
          <w:p>
            <w:pPr>
              <w:spacing w:after="20"/>
              <w:ind w:left="20"/>
              <w:jc w:val="both"/>
            </w:pPr>
            <w:r>
              <w:rPr>
                <w:rFonts w:ascii="Times New Roman"/>
                <w:b w:val="false"/>
                <w:i w:val="false"/>
                <w:color w:val="000000"/>
                <w:sz w:val="20"/>
              </w:rPr>
              <w:t>
2-ші пептондық судан қайта себу</w:t>
            </w:r>
          </w:p>
          <w:bookmarkEnd w:id="5025"/>
          <w:p>
            <w:pPr>
              <w:spacing w:after="20"/>
              <w:ind w:left="20"/>
              <w:jc w:val="both"/>
            </w:pPr>
            <w:r>
              <w:rPr>
                <w:rFonts w:ascii="Times New Roman"/>
                <w:b w:val="false"/>
                <w:i w:val="false"/>
                <w:color w:val="000000"/>
                <w:sz w:val="20"/>
              </w:rPr>
              <w:t>
Высев со 2-ой пептонной воды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5026"/>
          <w:p>
            <w:pPr>
              <w:spacing w:after="20"/>
              <w:ind w:left="20"/>
              <w:jc w:val="both"/>
            </w:pPr>
            <w:r>
              <w:rPr>
                <w:rFonts w:ascii="Times New Roman"/>
                <w:b w:val="false"/>
                <w:i w:val="false"/>
                <w:color w:val="000000"/>
                <w:sz w:val="20"/>
              </w:rPr>
              <w:t>
Нысанның БҚСЖ бойынша коды</w:t>
            </w:r>
          </w:p>
          <w:bookmarkEnd w:id="502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502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02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502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028"/>
          <w:p>
            <w:pPr>
              <w:spacing w:after="20"/>
              <w:ind w:left="20"/>
              <w:jc w:val="both"/>
            </w:pPr>
            <w:r>
              <w:rPr>
                <w:rFonts w:ascii="Times New Roman"/>
                <w:b w:val="false"/>
                <w:i w:val="false"/>
                <w:color w:val="000000"/>
                <w:sz w:val="20"/>
              </w:rPr>
              <w:t>
№ ___бұйрығымен бекітілген №242/е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502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02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5030"/>
          <w:p>
            <w:pPr>
              <w:spacing w:after="20"/>
              <w:ind w:left="20"/>
              <w:jc w:val="both"/>
            </w:pPr>
            <w:r>
              <w:rPr>
                <w:rFonts w:ascii="Times New Roman"/>
                <w:b w:val="false"/>
                <w:i w:val="false"/>
                <w:color w:val="000000"/>
                <w:sz w:val="20"/>
              </w:rPr>
              <w:t>
Медицинская документация Форма № 242/у</w:t>
            </w:r>
          </w:p>
          <w:bookmarkEnd w:id="503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6269" w:id="5031"/>
    <w:p>
      <w:pPr>
        <w:spacing w:after="0"/>
        <w:ind w:left="0"/>
        <w:jc w:val="both"/>
      </w:pPr>
      <w:r>
        <w:rPr>
          <w:rFonts w:ascii="Times New Roman"/>
          <w:b w:val="false"/>
          <w:i w:val="false"/>
          <w:color w:val="000000"/>
          <w:sz w:val="28"/>
        </w:rPr>
        <w:t>
      Үлгілерді тіркеу және сынамаларды қабылдау ЖУРНАЛЫ</w:t>
      </w:r>
    </w:p>
    <w:bookmarkEnd w:id="5031"/>
    <w:bookmarkStart w:name="z6270" w:id="5032"/>
    <w:p>
      <w:pPr>
        <w:spacing w:after="0"/>
        <w:ind w:left="0"/>
        <w:jc w:val="both"/>
      </w:pPr>
      <w:r>
        <w:rPr>
          <w:rFonts w:ascii="Times New Roman"/>
          <w:b w:val="false"/>
          <w:i w:val="false"/>
          <w:color w:val="000000"/>
          <w:sz w:val="28"/>
        </w:rPr>
        <w:t>
      ЖУРНАЛ регистрации образцов и приема проб</w:t>
      </w:r>
    </w:p>
    <w:bookmarkEnd w:id="5032"/>
    <w:p>
      <w:pPr>
        <w:spacing w:after="0"/>
        <w:ind w:left="0"/>
        <w:jc w:val="both"/>
      </w:pPr>
      <w:bookmarkStart w:name="z6271" w:id="5033"/>
      <w:r>
        <w:rPr>
          <w:rFonts w:ascii="Times New Roman"/>
          <w:b w:val="false"/>
          <w:i w:val="false"/>
          <w:color w:val="000000"/>
          <w:sz w:val="28"/>
        </w:rPr>
        <w:t>
      Басталуы (Начат) "___"____________20____ж. (г.)</w:t>
      </w:r>
    </w:p>
    <w:bookmarkEnd w:id="5033"/>
    <w:p>
      <w:pPr>
        <w:spacing w:after="0"/>
        <w:ind w:left="0"/>
        <w:jc w:val="both"/>
      </w:pPr>
      <w:r>
        <w:rPr>
          <w:rFonts w:ascii="Times New Roman"/>
          <w:b w:val="false"/>
          <w:i w:val="false"/>
          <w:color w:val="000000"/>
          <w:sz w:val="28"/>
        </w:rPr>
        <w:t>Аяқталуы (Окончен)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5034"/>
          <w:p>
            <w:pPr>
              <w:spacing w:after="20"/>
              <w:ind w:left="20"/>
              <w:jc w:val="both"/>
            </w:pPr>
            <w:r>
              <w:rPr>
                <w:rFonts w:ascii="Times New Roman"/>
                <w:b w:val="false"/>
                <w:i w:val="false"/>
                <w:color w:val="000000"/>
                <w:sz w:val="20"/>
              </w:rPr>
              <w:t>
Реттік нөмірі</w:t>
            </w:r>
          </w:p>
          <w:bookmarkEnd w:id="5034"/>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5035"/>
          <w:p>
            <w:pPr>
              <w:spacing w:after="20"/>
              <w:ind w:left="20"/>
              <w:jc w:val="both"/>
            </w:pPr>
            <w:r>
              <w:rPr>
                <w:rFonts w:ascii="Times New Roman"/>
                <w:b w:val="false"/>
                <w:i w:val="false"/>
                <w:color w:val="000000"/>
                <w:sz w:val="20"/>
              </w:rPr>
              <w:t>
Өтініштің қаралған күні</w:t>
            </w:r>
          </w:p>
          <w:bookmarkEnd w:id="5035"/>
          <w:p>
            <w:pPr>
              <w:spacing w:after="20"/>
              <w:ind w:left="20"/>
              <w:jc w:val="both"/>
            </w:pPr>
            <w:r>
              <w:rPr>
                <w:rFonts w:ascii="Times New Roman"/>
                <w:b w:val="false"/>
                <w:i w:val="false"/>
                <w:color w:val="000000"/>
                <w:sz w:val="20"/>
              </w:rPr>
              <w:t>
(Дата поступления 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4" w:id="5036"/>
          <w:p>
            <w:pPr>
              <w:spacing w:after="20"/>
              <w:ind w:left="20"/>
              <w:jc w:val="both"/>
            </w:pPr>
            <w:r>
              <w:rPr>
                <w:rFonts w:ascii="Times New Roman"/>
                <w:b w:val="false"/>
                <w:i w:val="false"/>
                <w:color w:val="000000"/>
                <w:sz w:val="20"/>
              </w:rPr>
              <w:t>
Мекеменің атауы, мекен-жайы</w:t>
            </w:r>
          </w:p>
          <w:bookmarkEnd w:id="5036"/>
          <w:p>
            <w:pPr>
              <w:spacing w:after="20"/>
              <w:ind w:left="20"/>
              <w:jc w:val="both"/>
            </w:pPr>
            <w:r>
              <w:rPr>
                <w:rFonts w:ascii="Times New Roman"/>
                <w:b w:val="false"/>
                <w:i w:val="false"/>
                <w:color w:val="000000"/>
                <w:sz w:val="20"/>
              </w:rPr>
              <w:t>
(Наименование предприятия,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5037"/>
          <w:p>
            <w:pPr>
              <w:spacing w:after="20"/>
              <w:ind w:left="20"/>
              <w:jc w:val="both"/>
            </w:pPr>
            <w:r>
              <w:rPr>
                <w:rFonts w:ascii="Times New Roman"/>
                <w:b w:val="false"/>
                <w:i w:val="false"/>
                <w:color w:val="000000"/>
                <w:sz w:val="20"/>
              </w:rPr>
              <w:t>
Сынаманың атауы</w:t>
            </w:r>
          </w:p>
          <w:bookmarkEnd w:id="5037"/>
          <w:p>
            <w:pPr>
              <w:spacing w:after="20"/>
              <w:ind w:left="20"/>
              <w:jc w:val="both"/>
            </w:pPr>
            <w:r>
              <w:rPr>
                <w:rFonts w:ascii="Times New Roman"/>
                <w:b w:val="false"/>
                <w:i w:val="false"/>
                <w:color w:val="000000"/>
                <w:sz w:val="20"/>
              </w:rPr>
              <w:t>
(Наименование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5038"/>
          <w:p>
            <w:pPr>
              <w:spacing w:after="20"/>
              <w:ind w:left="20"/>
              <w:jc w:val="both"/>
            </w:pPr>
            <w:r>
              <w:rPr>
                <w:rFonts w:ascii="Times New Roman"/>
                <w:b w:val="false"/>
                <w:i w:val="false"/>
                <w:color w:val="000000"/>
                <w:sz w:val="20"/>
              </w:rPr>
              <w:t>
Сынама көлемі</w:t>
            </w:r>
          </w:p>
          <w:bookmarkEnd w:id="5038"/>
          <w:p>
            <w:pPr>
              <w:spacing w:after="20"/>
              <w:ind w:left="20"/>
              <w:jc w:val="both"/>
            </w:pPr>
            <w:r>
              <w:rPr>
                <w:rFonts w:ascii="Times New Roman"/>
                <w:b w:val="false"/>
                <w:i w:val="false"/>
                <w:color w:val="000000"/>
                <w:sz w:val="20"/>
              </w:rPr>
              <w:t>
(Количество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5039"/>
          <w:p>
            <w:pPr>
              <w:spacing w:after="20"/>
              <w:ind w:left="20"/>
              <w:jc w:val="both"/>
            </w:pPr>
            <w:r>
              <w:rPr>
                <w:rFonts w:ascii="Times New Roman"/>
                <w:b w:val="false"/>
                <w:i w:val="false"/>
                <w:color w:val="000000"/>
                <w:sz w:val="20"/>
              </w:rPr>
              <w:t>
Сынама жіберілген зертханалар</w:t>
            </w:r>
          </w:p>
          <w:bookmarkEnd w:id="5039"/>
          <w:p>
            <w:pPr>
              <w:spacing w:after="20"/>
              <w:ind w:left="20"/>
              <w:jc w:val="both"/>
            </w:pPr>
            <w:r>
              <w:rPr>
                <w:rFonts w:ascii="Times New Roman"/>
                <w:b w:val="false"/>
                <w:i w:val="false"/>
                <w:color w:val="000000"/>
                <w:sz w:val="20"/>
              </w:rPr>
              <w:t>
(Лаборатории получившие пробы)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1" w:id="5040"/>
          <w:p>
            <w:pPr>
              <w:spacing w:after="20"/>
              <w:ind w:left="20"/>
              <w:jc w:val="both"/>
            </w:pPr>
            <w:r>
              <w:rPr>
                <w:rFonts w:ascii="Times New Roman"/>
                <w:b w:val="false"/>
                <w:i w:val="false"/>
                <w:color w:val="000000"/>
                <w:sz w:val="20"/>
              </w:rPr>
              <w:t>
Нысанның БҚСЖ бойынша коды</w:t>
            </w:r>
          </w:p>
          <w:bookmarkEnd w:id="504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504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04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504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042"/>
          <w:p>
            <w:pPr>
              <w:spacing w:after="20"/>
              <w:ind w:left="20"/>
              <w:jc w:val="both"/>
            </w:pPr>
            <w:r>
              <w:rPr>
                <w:rFonts w:ascii="Times New Roman"/>
                <w:b w:val="false"/>
                <w:i w:val="false"/>
                <w:color w:val="000000"/>
                <w:sz w:val="20"/>
              </w:rPr>
              <w:t>
№ ___бұйрығымен бекітілген № 243/е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504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04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7" w:id="5044"/>
          <w:p>
            <w:pPr>
              <w:spacing w:after="20"/>
              <w:ind w:left="20"/>
              <w:jc w:val="both"/>
            </w:pPr>
            <w:r>
              <w:rPr>
                <w:rFonts w:ascii="Times New Roman"/>
                <w:b w:val="false"/>
                <w:i w:val="false"/>
                <w:color w:val="000000"/>
                <w:sz w:val="20"/>
              </w:rPr>
              <w:t>
Медицинская документация Форма № 243/у</w:t>
            </w:r>
          </w:p>
          <w:bookmarkEnd w:id="5044"/>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 №</w:t>
            </w:r>
          </w:p>
        </w:tc>
      </w:tr>
    </w:tbl>
    <w:bookmarkStart w:name="z6289" w:id="5045"/>
    <w:p>
      <w:pPr>
        <w:spacing w:after="0"/>
        <w:ind w:left="0"/>
        <w:jc w:val="both"/>
      </w:pPr>
      <w:r>
        <w:rPr>
          <w:rFonts w:ascii="Times New Roman"/>
          <w:b w:val="false"/>
          <w:i w:val="false"/>
          <w:color w:val="000000"/>
          <w:sz w:val="28"/>
        </w:rPr>
        <w:t>
      Бөлінген тырысқақ өсірінділерін есепке алу және сипаттамасын тіркеу ЖУРНАЛЫ</w:t>
      </w:r>
    </w:p>
    <w:bookmarkEnd w:id="5045"/>
    <w:bookmarkStart w:name="z6290" w:id="5046"/>
    <w:p>
      <w:pPr>
        <w:spacing w:after="0"/>
        <w:ind w:left="0"/>
        <w:jc w:val="both"/>
      </w:pPr>
      <w:r>
        <w:rPr>
          <w:rFonts w:ascii="Times New Roman"/>
          <w:b w:val="false"/>
          <w:i w:val="false"/>
          <w:color w:val="000000"/>
          <w:sz w:val="28"/>
        </w:rPr>
        <w:t>
      ЖУРНАЛ регистрации учета и характеристики выделенных культур холеры</w:t>
      </w:r>
    </w:p>
    <w:bookmarkEnd w:id="5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1" w:id="5047"/>
          <w:p>
            <w:pPr>
              <w:spacing w:after="20"/>
              <w:ind w:left="20"/>
              <w:jc w:val="both"/>
            </w:pPr>
            <w:r>
              <w:rPr>
                <w:rFonts w:ascii="Times New Roman"/>
                <w:b w:val="false"/>
                <w:i w:val="false"/>
                <w:color w:val="000000"/>
                <w:sz w:val="20"/>
              </w:rPr>
              <w:t>
Тіркеу нөмірі</w:t>
            </w:r>
          </w:p>
          <w:bookmarkEnd w:id="5047"/>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5048"/>
          <w:p>
            <w:pPr>
              <w:spacing w:after="20"/>
              <w:ind w:left="20"/>
              <w:jc w:val="both"/>
            </w:pPr>
            <w:r>
              <w:rPr>
                <w:rFonts w:ascii="Times New Roman"/>
                <w:b w:val="false"/>
                <w:i w:val="false"/>
                <w:color w:val="000000"/>
                <w:sz w:val="20"/>
              </w:rPr>
              <w:t>
Штамм №</w:t>
            </w:r>
          </w:p>
          <w:bookmarkEnd w:id="5048"/>
          <w:p>
            <w:pPr>
              <w:spacing w:after="20"/>
              <w:ind w:left="20"/>
              <w:jc w:val="both"/>
            </w:pPr>
            <w:r>
              <w:rPr>
                <w:rFonts w:ascii="Times New Roman"/>
                <w:b w:val="false"/>
                <w:i w:val="false"/>
                <w:color w:val="000000"/>
                <w:sz w:val="20"/>
              </w:rPr>
              <w:t>
№ штамма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3" w:id="5049"/>
          <w:p>
            <w:pPr>
              <w:spacing w:after="20"/>
              <w:ind w:left="20"/>
              <w:jc w:val="both"/>
            </w:pPr>
            <w:r>
              <w:rPr>
                <w:rFonts w:ascii="Times New Roman"/>
                <w:b w:val="false"/>
                <w:i w:val="false"/>
                <w:color w:val="000000"/>
                <w:sz w:val="20"/>
              </w:rPr>
              <w:t>
Микробтың түрі</w:t>
            </w:r>
          </w:p>
          <w:bookmarkEnd w:id="5049"/>
          <w:p>
            <w:pPr>
              <w:spacing w:after="20"/>
              <w:ind w:left="20"/>
              <w:jc w:val="both"/>
            </w:pPr>
            <w:r>
              <w:rPr>
                <w:rFonts w:ascii="Times New Roman"/>
                <w:b w:val="false"/>
                <w:i w:val="false"/>
                <w:color w:val="000000"/>
                <w:sz w:val="20"/>
              </w:rPr>
              <w:t>
Видмикроба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4" w:id="5050"/>
          <w:p>
            <w:pPr>
              <w:spacing w:after="20"/>
              <w:ind w:left="20"/>
              <w:jc w:val="both"/>
            </w:pPr>
            <w:r>
              <w:rPr>
                <w:rFonts w:ascii="Times New Roman"/>
                <w:b w:val="false"/>
                <w:i w:val="false"/>
                <w:color w:val="000000"/>
                <w:sz w:val="20"/>
              </w:rPr>
              <w:t>
Зерттеу нысаны</w:t>
            </w:r>
          </w:p>
          <w:bookmarkEnd w:id="5050"/>
          <w:p>
            <w:pPr>
              <w:spacing w:after="20"/>
              <w:ind w:left="20"/>
              <w:jc w:val="both"/>
            </w:pPr>
            <w:r>
              <w:rPr>
                <w:rFonts w:ascii="Times New Roman"/>
                <w:b w:val="false"/>
                <w:i w:val="false"/>
                <w:color w:val="000000"/>
                <w:sz w:val="20"/>
              </w:rPr>
              <w:t>
</w:t>
            </w:r>
            <w:r>
              <w:rPr>
                <w:rFonts w:ascii="Times New Roman"/>
                <w:b w:val="false"/>
                <w:i w:val="false"/>
                <w:color w:val="000000"/>
                <w:sz w:val="20"/>
              </w:rPr>
              <w:t>объект</w:t>
            </w:r>
          </w:p>
          <w:p>
            <w:pPr>
              <w:spacing w:after="20"/>
              <w:ind w:left="20"/>
              <w:jc w:val="both"/>
            </w:pPr>
            <w:r>
              <w:rPr>
                <w:rFonts w:ascii="Times New Roman"/>
                <w:b w:val="false"/>
                <w:i w:val="false"/>
                <w:color w:val="000000"/>
                <w:sz w:val="20"/>
              </w:rPr>
              <w:t>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5051"/>
          <w:p>
            <w:pPr>
              <w:spacing w:after="20"/>
              <w:ind w:left="20"/>
              <w:jc w:val="both"/>
            </w:pPr>
            <w:r>
              <w:rPr>
                <w:rFonts w:ascii="Times New Roman"/>
                <w:b w:val="false"/>
                <w:i w:val="false"/>
                <w:color w:val="000000"/>
                <w:sz w:val="20"/>
              </w:rPr>
              <w:t>
Күні, айы, жылы</w:t>
            </w:r>
          </w:p>
          <w:bookmarkEnd w:id="5051"/>
          <w:p>
            <w:pPr>
              <w:spacing w:after="20"/>
              <w:ind w:left="20"/>
              <w:jc w:val="both"/>
            </w:pPr>
            <w:r>
              <w:rPr>
                <w:rFonts w:ascii="Times New Roman"/>
                <w:b w:val="false"/>
                <w:i w:val="false"/>
                <w:color w:val="000000"/>
                <w:sz w:val="20"/>
              </w:rPr>
              <w:t>
Дата,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5052"/>
          <w:p>
            <w:pPr>
              <w:spacing w:after="20"/>
              <w:ind w:left="20"/>
              <w:jc w:val="both"/>
            </w:pPr>
            <w:r>
              <w:rPr>
                <w:rFonts w:ascii="Times New Roman"/>
                <w:b w:val="false"/>
                <w:i w:val="false"/>
                <w:color w:val="000000"/>
                <w:sz w:val="20"/>
              </w:rPr>
              <w:t>
Алғашқы себу</w:t>
            </w:r>
          </w:p>
          <w:bookmarkEnd w:id="5052"/>
          <w:p>
            <w:pPr>
              <w:spacing w:after="20"/>
              <w:ind w:left="20"/>
              <w:jc w:val="both"/>
            </w:pPr>
            <w:r>
              <w:rPr>
                <w:rFonts w:ascii="Times New Roman"/>
                <w:b w:val="false"/>
                <w:i w:val="false"/>
                <w:color w:val="000000"/>
                <w:sz w:val="20"/>
              </w:rPr>
              <w:t>
Первичный посев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5053"/>
          <w:p>
            <w:pPr>
              <w:spacing w:after="20"/>
              <w:ind w:left="20"/>
              <w:jc w:val="both"/>
            </w:pPr>
            <w:r>
              <w:rPr>
                <w:rFonts w:ascii="Times New Roman"/>
                <w:b w:val="false"/>
                <w:i w:val="false"/>
                <w:color w:val="000000"/>
                <w:sz w:val="20"/>
              </w:rPr>
              <w:t>
Морфологиясы</w:t>
            </w:r>
          </w:p>
          <w:bookmarkEnd w:id="5053"/>
          <w:p>
            <w:pPr>
              <w:spacing w:after="20"/>
              <w:ind w:left="20"/>
              <w:jc w:val="both"/>
            </w:pPr>
            <w:r>
              <w:rPr>
                <w:rFonts w:ascii="Times New Roman"/>
                <w:b w:val="false"/>
                <w:i w:val="false"/>
                <w:color w:val="000000"/>
                <w:sz w:val="20"/>
              </w:rPr>
              <w:t>
Морфология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5054"/>
          <w:p>
            <w:pPr>
              <w:spacing w:after="20"/>
              <w:ind w:left="20"/>
              <w:jc w:val="both"/>
            </w:pPr>
            <w:r>
              <w:rPr>
                <w:rFonts w:ascii="Times New Roman"/>
                <w:b w:val="false"/>
                <w:i w:val="false"/>
                <w:color w:val="000000"/>
                <w:sz w:val="20"/>
              </w:rPr>
              <w:t>
оксидаза</w:t>
            </w:r>
          </w:p>
          <w:bookmarkEnd w:id="5054"/>
          <w:p>
            <w:pPr>
              <w:spacing w:after="20"/>
              <w:ind w:left="20"/>
              <w:jc w:val="both"/>
            </w:pPr>
            <w:r>
              <w:rPr>
                <w:rFonts w:ascii="Times New Roman"/>
                <w:b w:val="false"/>
                <w:i w:val="false"/>
                <w:color w:val="000000"/>
                <w:sz w:val="20"/>
              </w:rPr>
              <w:t>
оксидаза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0" w:id="5055"/>
          <w:p>
            <w:pPr>
              <w:spacing w:after="20"/>
              <w:ind w:left="20"/>
              <w:jc w:val="both"/>
            </w:pPr>
            <w:r>
              <w:rPr>
                <w:rFonts w:ascii="Times New Roman"/>
                <w:b w:val="false"/>
                <w:i w:val="false"/>
                <w:color w:val="000000"/>
                <w:sz w:val="20"/>
              </w:rPr>
              <w:t>
Бар болуы</w:t>
            </w:r>
          </w:p>
          <w:bookmarkEnd w:id="5055"/>
          <w:p>
            <w:pPr>
              <w:spacing w:after="20"/>
              <w:ind w:left="20"/>
              <w:jc w:val="both"/>
            </w:pPr>
            <w:r>
              <w:rPr>
                <w:rFonts w:ascii="Times New Roman"/>
                <w:b w:val="false"/>
                <w:i w:val="false"/>
                <w:color w:val="000000"/>
                <w:sz w:val="20"/>
              </w:rPr>
              <w:t>
Наличие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5056"/>
          <w:p>
            <w:pPr>
              <w:spacing w:after="20"/>
              <w:ind w:left="20"/>
              <w:jc w:val="both"/>
            </w:pPr>
            <w:r>
              <w:rPr>
                <w:rFonts w:ascii="Times New Roman"/>
                <w:b w:val="false"/>
                <w:i w:val="false"/>
                <w:color w:val="000000"/>
                <w:sz w:val="20"/>
              </w:rPr>
              <w:t>
Хью-Лейфсон ортасында глюкозаның ыдырау типі</w:t>
            </w:r>
          </w:p>
          <w:bookmarkEnd w:id="5056"/>
          <w:p>
            <w:pPr>
              <w:spacing w:after="20"/>
              <w:ind w:left="20"/>
              <w:jc w:val="both"/>
            </w:pPr>
            <w:r>
              <w:rPr>
                <w:rFonts w:ascii="Times New Roman"/>
                <w:b w:val="false"/>
                <w:i w:val="false"/>
                <w:color w:val="000000"/>
                <w:sz w:val="20"/>
              </w:rPr>
              <w:t>
Тип расщепления глюкозы в среде Хью-Лейфсона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5057"/>
          <w:p>
            <w:pPr>
              <w:spacing w:after="20"/>
              <w:ind w:left="20"/>
              <w:jc w:val="both"/>
            </w:pPr>
            <w:r>
              <w:rPr>
                <w:rFonts w:ascii="Times New Roman"/>
                <w:b w:val="false"/>
                <w:i w:val="false"/>
                <w:color w:val="000000"/>
                <w:sz w:val="20"/>
              </w:rPr>
              <w:t>
Материалды алу</w:t>
            </w:r>
          </w:p>
          <w:bookmarkEnd w:id="5057"/>
          <w:p>
            <w:pPr>
              <w:spacing w:after="20"/>
              <w:ind w:left="20"/>
              <w:jc w:val="both"/>
            </w:pPr>
            <w:r>
              <w:rPr>
                <w:rFonts w:ascii="Times New Roman"/>
                <w:b w:val="false"/>
                <w:i w:val="false"/>
                <w:color w:val="000000"/>
                <w:sz w:val="20"/>
              </w:rPr>
              <w:t>
Взятия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5058"/>
          <w:p>
            <w:pPr>
              <w:spacing w:after="20"/>
              <w:ind w:left="20"/>
              <w:jc w:val="both"/>
            </w:pPr>
            <w:r>
              <w:rPr>
                <w:rFonts w:ascii="Times New Roman"/>
                <w:b w:val="false"/>
                <w:i w:val="false"/>
                <w:color w:val="000000"/>
                <w:sz w:val="20"/>
              </w:rPr>
              <w:t>
Өсіріндіні бөліп алу</w:t>
            </w:r>
          </w:p>
          <w:bookmarkEnd w:id="5058"/>
          <w:p>
            <w:pPr>
              <w:spacing w:after="20"/>
              <w:ind w:left="20"/>
              <w:jc w:val="both"/>
            </w:pPr>
            <w:r>
              <w:rPr>
                <w:rFonts w:ascii="Times New Roman"/>
                <w:b w:val="false"/>
                <w:i w:val="false"/>
                <w:color w:val="000000"/>
                <w:sz w:val="20"/>
              </w:rPr>
              <w:t>
Выделения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5059"/>
          <w:p>
            <w:pPr>
              <w:spacing w:after="20"/>
              <w:ind w:left="20"/>
              <w:jc w:val="both"/>
            </w:pPr>
            <w:r>
              <w:rPr>
                <w:rFonts w:ascii="Times New Roman"/>
                <w:b w:val="false"/>
                <w:i w:val="false"/>
                <w:color w:val="000000"/>
                <w:sz w:val="20"/>
              </w:rPr>
              <w:t>
Жасушалар</w:t>
            </w:r>
          </w:p>
          <w:bookmarkEnd w:id="5059"/>
          <w:p>
            <w:pPr>
              <w:spacing w:after="20"/>
              <w:ind w:left="20"/>
              <w:jc w:val="both"/>
            </w:pPr>
            <w:r>
              <w:rPr>
                <w:rFonts w:ascii="Times New Roman"/>
                <w:b w:val="false"/>
                <w:i w:val="false"/>
                <w:color w:val="000000"/>
                <w:sz w:val="20"/>
              </w:rPr>
              <w:t>
Клетки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5060"/>
          <w:p>
            <w:pPr>
              <w:spacing w:after="20"/>
              <w:ind w:left="20"/>
              <w:jc w:val="both"/>
            </w:pPr>
            <w:r>
              <w:rPr>
                <w:rFonts w:ascii="Times New Roman"/>
                <w:b w:val="false"/>
                <w:i w:val="false"/>
                <w:color w:val="000000"/>
                <w:sz w:val="20"/>
              </w:rPr>
              <w:t>
Колониялар</w:t>
            </w:r>
          </w:p>
          <w:bookmarkEnd w:id="5060"/>
          <w:p>
            <w:pPr>
              <w:spacing w:after="20"/>
              <w:ind w:left="20"/>
              <w:jc w:val="both"/>
            </w:pPr>
            <w:r>
              <w:rPr>
                <w:rFonts w:ascii="Times New Roman"/>
                <w:b w:val="false"/>
                <w:i w:val="false"/>
                <w:color w:val="000000"/>
                <w:sz w:val="20"/>
              </w:rPr>
              <w:t>
Колоний</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5061"/>
          <w:p>
            <w:pPr>
              <w:spacing w:after="20"/>
              <w:ind w:left="20"/>
              <w:jc w:val="both"/>
            </w:pPr>
            <w:r>
              <w:rPr>
                <w:rFonts w:ascii="Times New Roman"/>
                <w:b w:val="false"/>
                <w:i w:val="false"/>
                <w:color w:val="000000"/>
                <w:sz w:val="20"/>
              </w:rPr>
              <w:t>
Декарбоксилазалар</w:t>
            </w:r>
          </w:p>
          <w:bookmarkEnd w:id="5061"/>
          <w:p>
            <w:pPr>
              <w:spacing w:after="20"/>
              <w:ind w:left="20"/>
              <w:jc w:val="both"/>
            </w:pPr>
            <w:r>
              <w:rPr>
                <w:rFonts w:ascii="Times New Roman"/>
                <w:b w:val="false"/>
                <w:i w:val="false"/>
                <w:color w:val="000000"/>
                <w:sz w:val="20"/>
              </w:rPr>
              <w:t>
</w:t>
            </w:r>
            <w:r>
              <w:rPr>
                <w:rFonts w:ascii="Times New Roman"/>
                <w:b w:val="false"/>
                <w:i w:val="false"/>
                <w:color w:val="000000"/>
                <w:sz w:val="20"/>
              </w:rPr>
              <w:t>декарбоксилазы</w:t>
            </w:r>
          </w:p>
          <w:p>
            <w:pPr>
              <w:spacing w:after="20"/>
              <w:ind w:left="20"/>
              <w:jc w:val="both"/>
            </w:pPr>
            <w:r>
              <w:rPr>
                <w:rFonts w:ascii="Times New Roman"/>
                <w:b w:val="false"/>
                <w:i w:val="false"/>
                <w:color w:val="000000"/>
                <w:sz w:val="20"/>
              </w:rPr>
              <w:t>
</w:t>
            </w:r>
            <w:r>
              <w:rPr>
                <w:rFonts w:ascii="Times New Roman"/>
                <w:b w:val="false"/>
                <w:i w:val="false"/>
                <w:color w:val="000000"/>
                <w:sz w:val="20"/>
              </w:rPr>
              <w:t>лизиннің</w:t>
            </w:r>
          </w:p>
          <w:p>
            <w:pPr>
              <w:spacing w:after="20"/>
              <w:ind w:left="20"/>
              <w:jc w:val="both"/>
            </w:pPr>
            <w:r>
              <w:rPr>
                <w:rFonts w:ascii="Times New Roman"/>
                <w:b w:val="false"/>
                <w:i w:val="false"/>
                <w:color w:val="000000"/>
                <w:sz w:val="20"/>
              </w:rPr>
              <w:t>
лизина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5062"/>
          <w:p>
            <w:pPr>
              <w:spacing w:after="20"/>
              <w:ind w:left="20"/>
              <w:jc w:val="both"/>
            </w:pPr>
            <w:r>
              <w:rPr>
                <w:rFonts w:ascii="Times New Roman"/>
                <w:b w:val="false"/>
                <w:i w:val="false"/>
                <w:color w:val="000000"/>
                <w:sz w:val="20"/>
              </w:rPr>
              <w:t>
Аргининнің дегидролазасы</w:t>
            </w:r>
          </w:p>
          <w:bookmarkEnd w:id="5062"/>
          <w:p>
            <w:pPr>
              <w:spacing w:after="20"/>
              <w:ind w:left="20"/>
              <w:jc w:val="both"/>
            </w:pPr>
            <w:r>
              <w:rPr>
                <w:rFonts w:ascii="Times New Roman"/>
                <w:b w:val="false"/>
                <w:i w:val="false"/>
                <w:color w:val="000000"/>
                <w:sz w:val="20"/>
              </w:rPr>
              <w:t>
Дегидролазы аргинина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5063"/>
          <w:p>
            <w:pPr>
              <w:spacing w:after="20"/>
              <w:ind w:left="20"/>
              <w:jc w:val="both"/>
            </w:pPr>
            <w:r>
              <w:rPr>
                <w:rFonts w:ascii="Times New Roman"/>
                <w:b w:val="false"/>
                <w:i w:val="false"/>
                <w:color w:val="000000"/>
                <w:sz w:val="20"/>
              </w:rPr>
              <w:t>
Аэробты</w:t>
            </w:r>
          </w:p>
          <w:bookmarkEnd w:id="5063"/>
          <w:p>
            <w:pPr>
              <w:spacing w:after="20"/>
              <w:ind w:left="20"/>
              <w:jc w:val="both"/>
            </w:pPr>
            <w:r>
              <w:rPr>
                <w:rFonts w:ascii="Times New Roman"/>
                <w:b w:val="false"/>
                <w:i w:val="false"/>
                <w:color w:val="000000"/>
                <w:sz w:val="20"/>
              </w:rPr>
              <w:t>
аэробный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5064"/>
          <w:p>
            <w:pPr>
              <w:spacing w:after="20"/>
              <w:ind w:left="20"/>
              <w:jc w:val="both"/>
            </w:pPr>
            <w:r>
              <w:rPr>
                <w:rFonts w:ascii="Times New Roman"/>
                <w:b w:val="false"/>
                <w:i w:val="false"/>
                <w:color w:val="000000"/>
                <w:sz w:val="20"/>
              </w:rPr>
              <w:t>
Анаэробты</w:t>
            </w:r>
          </w:p>
          <w:bookmarkEnd w:id="5064"/>
          <w:p>
            <w:pPr>
              <w:spacing w:after="20"/>
              <w:ind w:left="20"/>
              <w:jc w:val="both"/>
            </w:pPr>
            <w:r>
              <w:rPr>
                <w:rFonts w:ascii="Times New Roman"/>
                <w:b w:val="false"/>
                <w:i w:val="false"/>
                <w:color w:val="000000"/>
                <w:sz w:val="20"/>
              </w:rPr>
              <w:t>
Анаэробный</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5065"/>
          <w:p>
            <w:pPr>
              <w:spacing w:after="20"/>
              <w:ind w:left="20"/>
              <w:jc w:val="both"/>
            </w:pPr>
            <w:r>
              <w:rPr>
                <w:rFonts w:ascii="Times New Roman"/>
                <w:b w:val="false"/>
                <w:i w:val="false"/>
                <w:color w:val="000000"/>
                <w:sz w:val="20"/>
              </w:rPr>
              <w:t>
Орнитиннін</w:t>
            </w:r>
          </w:p>
          <w:bookmarkEnd w:id="5065"/>
          <w:p>
            <w:pPr>
              <w:spacing w:after="20"/>
              <w:ind w:left="20"/>
              <w:jc w:val="both"/>
            </w:pPr>
            <w:r>
              <w:rPr>
                <w:rFonts w:ascii="Times New Roman"/>
                <w:b w:val="false"/>
                <w:i w:val="false"/>
                <w:color w:val="000000"/>
                <w:sz w:val="20"/>
              </w:rPr>
              <w:t>
орнитина</w:t>
            </w: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5066"/>
          <w:p>
            <w:pPr>
              <w:spacing w:after="20"/>
              <w:ind w:left="20"/>
              <w:jc w:val="both"/>
            </w:pPr>
            <w:r>
              <w:rPr>
                <w:rFonts w:ascii="Times New Roman"/>
                <w:b w:val="false"/>
                <w:i w:val="false"/>
                <w:color w:val="000000"/>
                <w:sz w:val="20"/>
              </w:rPr>
              <w:t>
Биохимиялық белсенділігі</w:t>
            </w:r>
          </w:p>
          <w:bookmarkEnd w:id="5066"/>
          <w:p>
            <w:pPr>
              <w:spacing w:after="20"/>
              <w:ind w:left="20"/>
              <w:jc w:val="both"/>
            </w:pPr>
            <w:r>
              <w:rPr>
                <w:rFonts w:ascii="Times New Roman"/>
                <w:b w:val="false"/>
                <w:i w:val="false"/>
                <w:color w:val="000000"/>
                <w:sz w:val="20"/>
              </w:rPr>
              <w:t>
Биохимическая активность</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5067"/>
          <w:p>
            <w:pPr>
              <w:spacing w:after="20"/>
              <w:ind w:left="20"/>
              <w:jc w:val="both"/>
            </w:pPr>
            <w:r>
              <w:rPr>
                <w:rFonts w:ascii="Times New Roman"/>
                <w:b w:val="false"/>
                <w:i w:val="false"/>
                <w:color w:val="000000"/>
                <w:sz w:val="20"/>
              </w:rPr>
              <w:t>
Тырысқақ сарысуларымен агглютинабельділігі</w:t>
            </w:r>
          </w:p>
          <w:bookmarkEnd w:id="5067"/>
          <w:p>
            <w:pPr>
              <w:spacing w:after="20"/>
              <w:ind w:left="20"/>
              <w:jc w:val="both"/>
            </w:pPr>
            <w:r>
              <w:rPr>
                <w:rFonts w:ascii="Times New Roman"/>
                <w:b w:val="false"/>
                <w:i w:val="false"/>
                <w:color w:val="000000"/>
                <w:sz w:val="20"/>
              </w:rPr>
              <w:t>
Агглютинабельность холерными сыворотками</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Манноза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Желатина</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l39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315" w:id="5068"/>
    <w:p>
      <w:pPr>
        <w:spacing w:after="0"/>
        <w:ind w:left="0"/>
        <w:jc w:val="both"/>
      </w:pPr>
      <w:r>
        <w:rPr>
          <w:rFonts w:ascii="Times New Roman"/>
          <w:b w:val="false"/>
          <w:i w:val="false"/>
          <w:color w:val="000000"/>
          <w:sz w:val="28"/>
        </w:rPr>
        <w:t>
      Продолжение таблицы</w:t>
      </w:r>
    </w:p>
    <w:bookmarkEnd w:id="5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ТГАР РНГА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5069"/>
          <w:p>
            <w:pPr>
              <w:spacing w:after="20"/>
              <w:ind w:left="20"/>
              <w:jc w:val="both"/>
            </w:pPr>
            <w:r>
              <w:rPr>
                <w:rFonts w:ascii="Times New Roman"/>
                <w:b w:val="false"/>
                <w:i w:val="false"/>
                <w:color w:val="000000"/>
                <w:sz w:val="20"/>
              </w:rPr>
              <w:t>
ФАӘ</w:t>
            </w:r>
          </w:p>
          <w:bookmarkEnd w:id="5069"/>
          <w:p>
            <w:pPr>
              <w:spacing w:after="20"/>
              <w:ind w:left="20"/>
              <w:jc w:val="both"/>
            </w:pPr>
            <w:r>
              <w:rPr>
                <w:rFonts w:ascii="Times New Roman"/>
                <w:b w:val="false"/>
                <w:i w:val="false"/>
                <w:color w:val="000000"/>
                <w:sz w:val="20"/>
              </w:rPr>
              <w:t>
МФА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5070"/>
          <w:p>
            <w:pPr>
              <w:spacing w:after="20"/>
              <w:ind w:left="20"/>
              <w:jc w:val="both"/>
            </w:pPr>
            <w:r>
              <w:rPr>
                <w:rFonts w:ascii="Times New Roman"/>
                <w:b w:val="false"/>
                <w:i w:val="false"/>
                <w:color w:val="000000"/>
                <w:sz w:val="20"/>
              </w:rPr>
              <w:t>
Тырысқақ фагтарын сезгіштігі</w:t>
            </w:r>
          </w:p>
          <w:bookmarkEnd w:id="5070"/>
          <w:p>
            <w:pPr>
              <w:spacing w:after="20"/>
              <w:ind w:left="20"/>
              <w:jc w:val="both"/>
            </w:pPr>
            <w:r>
              <w:rPr>
                <w:rFonts w:ascii="Times New Roman"/>
                <w:b w:val="false"/>
                <w:i w:val="false"/>
                <w:color w:val="000000"/>
                <w:sz w:val="20"/>
              </w:rPr>
              <w:t>
Чувствительность к холерным фагам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ХДФ-3,4,5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Фаготип Фаготип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8" w:id="5071"/>
          <w:p>
            <w:pPr>
              <w:spacing w:after="20"/>
              <w:ind w:left="20"/>
              <w:jc w:val="both"/>
            </w:pPr>
            <w:r>
              <w:rPr>
                <w:rFonts w:ascii="Times New Roman"/>
                <w:b w:val="false"/>
                <w:i w:val="false"/>
                <w:color w:val="000000"/>
                <w:sz w:val="20"/>
              </w:rPr>
              <w:t>
Фогес-Проскауэр реакциясы</w:t>
            </w:r>
          </w:p>
          <w:bookmarkEnd w:id="5071"/>
          <w:p>
            <w:pPr>
              <w:spacing w:after="20"/>
              <w:ind w:left="20"/>
              <w:jc w:val="both"/>
            </w:pPr>
            <w:r>
              <w:rPr>
                <w:rFonts w:ascii="Times New Roman"/>
                <w:b w:val="false"/>
                <w:i w:val="false"/>
                <w:color w:val="000000"/>
                <w:sz w:val="20"/>
              </w:rPr>
              <w:t>
Реакция Фогес-Проскауэра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5072"/>
          <w:p>
            <w:pPr>
              <w:spacing w:after="20"/>
              <w:ind w:left="20"/>
              <w:jc w:val="both"/>
            </w:pPr>
            <w:r>
              <w:rPr>
                <w:rFonts w:ascii="Times New Roman"/>
                <w:b w:val="false"/>
                <w:i w:val="false"/>
                <w:color w:val="000000"/>
                <w:sz w:val="20"/>
              </w:rPr>
              <w:t>
Гемагг-лютина-ция</w:t>
            </w:r>
          </w:p>
          <w:bookmarkEnd w:id="5072"/>
          <w:p>
            <w:pPr>
              <w:spacing w:after="20"/>
              <w:ind w:left="20"/>
              <w:jc w:val="both"/>
            </w:pPr>
            <w:r>
              <w:rPr>
                <w:rFonts w:ascii="Times New Roman"/>
                <w:b w:val="false"/>
                <w:i w:val="false"/>
                <w:color w:val="000000"/>
                <w:sz w:val="20"/>
              </w:rPr>
              <w:t>
Гемагглютинация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5073"/>
          <w:p>
            <w:pPr>
              <w:spacing w:after="20"/>
              <w:ind w:left="20"/>
              <w:jc w:val="both"/>
            </w:pPr>
            <w:r>
              <w:rPr>
                <w:rFonts w:ascii="Times New Roman"/>
                <w:b w:val="false"/>
                <w:i w:val="false"/>
                <w:color w:val="000000"/>
                <w:sz w:val="20"/>
              </w:rPr>
              <w:t>
Гемолиз</w:t>
            </w:r>
          </w:p>
          <w:bookmarkEnd w:id="5073"/>
          <w:p>
            <w:pPr>
              <w:spacing w:after="20"/>
              <w:ind w:left="20"/>
              <w:jc w:val="both"/>
            </w:pPr>
            <w:r>
              <w:rPr>
                <w:rFonts w:ascii="Times New Roman"/>
                <w:b w:val="false"/>
                <w:i w:val="false"/>
                <w:color w:val="000000"/>
                <w:sz w:val="20"/>
              </w:rPr>
              <w:t>
Гемолиз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1" w:id="5074"/>
          <w:p>
            <w:pPr>
              <w:spacing w:after="20"/>
              <w:ind w:left="20"/>
              <w:jc w:val="both"/>
            </w:pPr>
            <w:r>
              <w:rPr>
                <w:rFonts w:ascii="Times New Roman"/>
                <w:b w:val="false"/>
                <w:i w:val="false"/>
                <w:color w:val="000000"/>
                <w:sz w:val="20"/>
              </w:rPr>
              <w:t>
Жас көжектерде сыналған вируленттілік</w:t>
            </w:r>
          </w:p>
          <w:bookmarkEnd w:id="5074"/>
          <w:p>
            <w:pPr>
              <w:spacing w:after="20"/>
              <w:ind w:left="20"/>
              <w:jc w:val="both"/>
            </w:pPr>
            <w:r>
              <w:rPr>
                <w:rFonts w:ascii="Times New Roman"/>
                <w:b w:val="false"/>
                <w:i w:val="false"/>
                <w:color w:val="000000"/>
                <w:sz w:val="20"/>
              </w:rPr>
              <w:t>
вирулентность на кроликах сосунках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5075"/>
          <w:p>
            <w:pPr>
              <w:spacing w:after="20"/>
              <w:ind w:left="20"/>
              <w:jc w:val="both"/>
            </w:pPr>
            <w:r>
              <w:rPr>
                <w:rFonts w:ascii="Times New Roman"/>
                <w:b w:val="false"/>
                <w:i w:val="false"/>
                <w:color w:val="000000"/>
                <w:sz w:val="20"/>
              </w:rPr>
              <w:t>
Антибиотиктерді сезгіштігі</w:t>
            </w:r>
          </w:p>
          <w:bookmarkEnd w:id="5075"/>
          <w:p>
            <w:pPr>
              <w:spacing w:after="20"/>
              <w:ind w:left="20"/>
              <w:jc w:val="both"/>
            </w:pPr>
            <w:r>
              <w:rPr>
                <w:rFonts w:ascii="Times New Roman"/>
                <w:b w:val="false"/>
                <w:i w:val="false"/>
                <w:color w:val="000000"/>
                <w:sz w:val="20"/>
              </w:rPr>
              <w:t>
Чувствительность к антибиотикам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5076"/>
          <w:p>
            <w:pPr>
              <w:spacing w:after="20"/>
              <w:ind w:left="20"/>
              <w:jc w:val="both"/>
            </w:pPr>
            <w:r>
              <w:rPr>
                <w:rFonts w:ascii="Times New Roman"/>
                <w:b w:val="false"/>
                <w:i w:val="false"/>
                <w:color w:val="000000"/>
                <w:sz w:val="20"/>
              </w:rPr>
              <w:t>
ПТР нәтижелері</w:t>
            </w:r>
          </w:p>
          <w:bookmarkEnd w:id="5076"/>
          <w:p>
            <w:pPr>
              <w:spacing w:after="20"/>
              <w:ind w:left="20"/>
              <w:jc w:val="both"/>
            </w:pPr>
            <w:r>
              <w:rPr>
                <w:rFonts w:ascii="Times New Roman"/>
                <w:b w:val="false"/>
                <w:i w:val="false"/>
                <w:color w:val="000000"/>
                <w:sz w:val="20"/>
              </w:rPr>
              <w:t>
Результаты ПЦР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5077"/>
          <w:p>
            <w:pPr>
              <w:spacing w:after="20"/>
              <w:ind w:left="20"/>
              <w:jc w:val="both"/>
            </w:pPr>
            <w:r>
              <w:rPr>
                <w:rFonts w:ascii="Times New Roman"/>
                <w:b w:val="false"/>
                <w:i w:val="false"/>
                <w:color w:val="000000"/>
                <w:sz w:val="20"/>
              </w:rPr>
              <w:t>
Басқалар</w:t>
            </w:r>
          </w:p>
          <w:bookmarkEnd w:id="5077"/>
          <w:p>
            <w:pPr>
              <w:spacing w:after="20"/>
              <w:ind w:left="20"/>
              <w:jc w:val="both"/>
            </w:pPr>
            <w:r>
              <w:rPr>
                <w:rFonts w:ascii="Times New Roman"/>
                <w:b w:val="false"/>
                <w:i w:val="false"/>
                <w:color w:val="000000"/>
                <w:sz w:val="20"/>
              </w:rPr>
              <w:t>
Другие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5078"/>
          <w:p>
            <w:pPr>
              <w:spacing w:after="20"/>
              <w:ind w:left="20"/>
              <w:jc w:val="both"/>
            </w:pPr>
            <w:r>
              <w:rPr>
                <w:rFonts w:ascii="Times New Roman"/>
                <w:b w:val="false"/>
                <w:i w:val="false"/>
                <w:color w:val="000000"/>
                <w:sz w:val="20"/>
              </w:rPr>
              <w:t>
Полимиксин</w:t>
            </w:r>
          </w:p>
          <w:bookmarkEnd w:id="5078"/>
          <w:p>
            <w:pPr>
              <w:spacing w:after="20"/>
              <w:ind w:left="20"/>
              <w:jc w:val="both"/>
            </w:pPr>
            <w:r>
              <w:rPr>
                <w:rFonts w:ascii="Times New Roman"/>
                <w:b w:val="false"/>
                <w:i w:val="false"/>
                <w:color w:val="000000"/>
                <w:sz w:val="20"/>
              </w:rPr>
              <w:t>
50 ед./мл</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5079"/>
          <w:p>
            <w:pPr>
              <w:spacing w:after="20"/>
              <w:ind w:left="20"/>
              <w:jc w:val="both"/>
            </w:pPr>
            <w:r>
              <w:rPr>
                <w:rFonts w:ascii="Times New Roman"/>
                <w:b w:val="false"/>
                <w:i w:val="false"/>
                <w:color w:val="000000"/>
                <w:sz w:val="20"/>
              </w:rPr>
              <w:t>
Нысанның БҚСЖ бойынша коды</w:t>
            </w:r>
          </w:p>
          <w:bookmarkEnd w:id="507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508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08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508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081"/>
          <w:p>
            <w:pPr>
              <w:spacing w:after="20"/>
              <w:ind w:left="20"/>
              <w:jc w:val="both"/>
            </w:pPr>
            <w:r>
              <w:rPr>
                <w:rFonts w:ascii="Times New Roman"/>
                <w:b w:val="false"/>
                <w:i w:val="false"/>
                <w:color w:val="000000"/>
                <w:sz w:val="20"/>
              </w:rPr>
              <w:t>
№___ бұйрығымен бекітілген №244/е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508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08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5083"/>
          <w:p>
            <w:pPr>
              <w:spacing w:after="20"/>
              <w:ind w:left="20"/>
              <w:jc w:val="both"/>
            </w:pPr>
            <w:r>
              <w:rPr>
                <w:rFonts w:ascii="Times New Roman"/>
                <w:b w:val="false"/>
                <w:i w:val="false"/>
                <w:color w:val="000000"/>
                <w:sz w:val="20"/>
              </w:rPr>
              <w:t>
Медицинская документация Форма № 244/у</w:t>
            </w:r>
          </w:p>
          <w:bookmarkEnd w:id="508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336" w:id="5084"/>
    <w:p>
      <w:pPr>
        <w:spacing w:after="0"/>
        <w:ind w:left="0"/>
        <w:jc w:val="both"/>
      </w:pPr>
      <w:r>
        <w:rPr>
          <w:rFonts w:ascii="Times New Roman"/>
          <w:b w:val="false"/>
          <w:i w:val="false"/>
          <w:color w:val="000000"/>
          <w:sz w:val="28"/>
        </w:rPr>
        <w:t>
      Тырысқақ қоздырғышының бар болуына адамдардан алынған материял үлгілерін және зерттеу нәтижелерін тіркеу ЖУРНАЛЫ</w:t>
      </w:r>
    </w:p>
    <w:bookmarkEnd w:id="5084"/>
    <w:bookmarkStart w:name="z6337" w:id="5085"/>
    <w:p>
      <w:pPr>
        <w:spacing w:after="0"/>
        <w:ind w:left="0"/>
        <w:jc w:val="both"/>
      </w:pPr>
      <w:r>
        <w:rPr>
          <w:rFonts w:ascii="Times New Roman"/>
          <w:b w:val="false"/>
          <w:i w:val="false"/>
          <w:color w:val="000000"/>
          <w:sz w:val="28"/>
        </w:rPr>
        <w:t>
      ЖУРНАЛ регистрации образцов материала от людей и результатов исследования на наличие возбудителя холеры</w:t>
      </w:r>
    </w:p>
    <w:bookmarkEnd w:id="5085"/>
    <w:p>
      <w:pPr>
        <w:spacing w:after="0"/>
        <w:ind w:left="0"/>
        <w:jc w:val="both"/>
      </w:pPr>
      <w:bookmarkStart w:name="z6338" w:id="5086"/>
      <w:r>
        <w:rPr>
          <w:rFonts w:ascii="Times New Roman"/>
          <w:b w:val="false"/>
          <w:i w:val="false"/>
          <w:color w:val="000000"/>
          <w:sz w:val="28"/>
        </w:rPr>
        <w:t>
      Басталуы (Начат) "___"________20___ж. (г.)</w:t>
      </w:r>
    </w:p>
    <w:bookmarkEnd w:id="5086"/>
    <w:p>
      <w:pPr>
        <w:spacing w:after="0"/>
        <w:ind w:left="0"/>
        <w:jc w:val="both"/>
      </w:pPr>
      <w:r>
        <w:rPr>
          <w:rFonts w:ascii="Times New Roman"/>
          <w:b w:val="false"/>
          <w:i w:val="false"/>
          <w:color w:val="000000"/>
          <w:sz w:val="28"/>
        </w:rPr>
        <w:t>Аяқталуы (Окончен) "__"_______20___ж.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5087"/>
          <w:p>
            <w:pPr>
              <w:spacing w:after="20"/>
              <w:ind w:left="20"/>
              <w:jc w:val="both"/>
            </w:pPr>
            <w:r>
              <w:rPr>
                <w:rFonts w:ascii="Times New Roman"/>
                <w:b w:val="false"/>
                <w:i w:val="false"/>
                <w:color w:val="000000"/>
                <w:sz w:val="20"/>
              </w:rPr>
              <w:t>
тіркеу нөмірі</w:t>
            </w:r>
          </w:p>
          <w:bookmarkEnd w:id="5087"/>
          <w:p>
            <w:pPr>
              <w:spacing w:after="20"/>
              <w:ind w:left="20"/>
              <w:jc w:val="both"/>
            </w:pPr>
            <w:r>
              <w:rPr>
                <w:rFonts w:ascii="Times New Roman"/>
                <w:b w:val="false"/>
                <w:i w:val="false"/>
                <w:color w:val="000000"/>
                <w:sz w:val="20"/>
              </w:rPr>
              <w:t>
регистрационный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5088"/>
          <w:p>
            <w:pPr>
              <w:spacing w:after="20"/>
              <w:ind w:left="20"/>
              <w:jc w:val="both"/>
            </w:pPr>
            <w:r>
              <w:rPr>
                <w:rFonts w:ascii="Times New Roman"/>
                <w:b w:val="false"/>
                <w:i w:val="false"/>
                <w:color w:val="000000"/>
                <w:sz w:val="20"/>
              </w:rPr>
              <w:t>
Зерттелушінің Т.А. Ә. (болған жағдайда)</w:t>
            </w:r>
          </w:p>
          <w:bookmarkEnd w:id="5088"/>
          <w:p>
            <w:pPr>
              <w:spacing w:after="20"/>
              <w:ind w:left="20"/>
              <w:jc w:val="both"/>
            </w:pPr>
            <w:r>
              <w:rPr>
                <w:rFonts w:ascii="Times New Roman"/>
                <w:b w:val="false"/>
                <w:i w:val="false"/>
                <w:color w:val="000000"/>
                <w:sz w:val="20"/>
              </w:rPr>
              <w:t>
Ф.И.О. (при наличии) обследуемого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5089"/>
          <w:p>
            <w:pPr>
              <w:spacing w:after="20"/>
              <w:ind w:left="20"/>
              <w:jc w:val="both"/>
            </w:pPr>
            <w:r>
              <w:rPr>
                <w:rFonts w:ascii="Times New Roman"/>
                <w:b w:val="false"/>
                <w:i w:val="false"/>
                <w:color w:val="000000"/>
                <w:sz w:val="20"/>
              </w:rPr>
              <w:t>
Жасы</w:t>
            </w:r>
          </w:p>
          <w:bookmarkEnd w:id="5089"/>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5090"/>
          <w:p>
            <w:pPr>
              <w:spacing w:after="20"/>
              <w:ind w:left="20"/>
              <w:jc w:val="both"/>
            </w:pPr>
            <w:r>
              <w:rPr>
                <w:rFonts w:ascii="Times New Roman"/>
                <w:b w:val="false"/>
                <w:i w:val="false"/>
                <w:color w:val="000000"/>
                <w:sz w:val="20"/>
              </w:rPr>
              <w:t>
Жұмыс орны, қызметі</w:t>
            </w:r>
          </w:p>
          <w:bookmarkEnd w:id="5090"/>
          <w:p>
            <w:pPr>
              <w:spacing w:after="20"/>
              <w:ind w:left="20"/>
              <w:jc w:val="both"/>
            </w:pPr>
            <w:r>
              <w:rPr>
                <w:rFonts w:ascii="Times New Roman"/>
                <w:b w:val="false"/>
                <w:i w:val="false"/>
                <w:color w:val="000000"/>
                <w:sz w:val="20"/>
              </w:rPr>
              <w:t>
Место работы, должность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5091"/>
          <w:p>
            <w:pPr>
              <w:spacing w:after="20"/>
              <w:ind w:left="20"/>
              <w:jc w:val="both"/>
            </w:pPr>
            <w:r>
              <w:rPr>
                <w:rFonts w:ascii="Times New Roman"/>
                <w:b w:val="false"/>
                <w:i w:val="false"/>
                <w:color w:val="000000"/>
                <w:sz w:val="20"/>
              </w:rPr>
              <w:t>
Мекен-жайы</w:t>
            </w:r>
          </w:p>
          <w:bookmarkEnd w:id="5091"/>
          <w:p>
            <w:pPr>
              <w:spacing w:after="20"/>
              <w:ind w:left="20"/>
              <w:jc w:val="both"/>
            </w:pPr>
            <w:r>
              <w:rPr>
                <w:rFonts w:ascii="Times New Roman"/>
                <w:b w:val="false"/>
                <w:i w:val="false"/>
                <w:color w:val="000000"/>
                <w:sz w:val="20"/>
              </w:rPr>
              <w:t>
Место жительства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5092"/>
          <w:p>
            <w:pPr>
              <w:spacing w:after="20"/>
              <w:ind w:left="20"/>
              <w:jc w:val="both"/>
            </w:pPr>
            <w:r>
              <w:rPr>
                <w:rFonts w:ascii="Times New Roman"/>
                <w:b w:val="false"/>
                <w:i w:val="false"/>
                <w:color w:val="000000"/>
                <w:sz w:val="20"/>
              </w:rPr>
              <w:t>
Үлгіні жолдаған ұйым</w:t>
            </w:r>
          </w:p>
          <w:bookmarkEnd w:id="5092"/>
          <w:p>
            <w:pPr>
              <w:spacing w:after="20"/>
              <w:ind w:left="20"/>
              <w:jc w:val="both"/>
            </w:pPr>
            <w:r>
              <w:rPr>
                <w:rFonts w:ascii="Times New Roman"/>
                <w:b w:val="false"/>
                <w:i w:val="false"/>
                <w:color w:val="000000"/>
                <w:sz w:val="20"/>
              </w:rPr>
              <w:t>
Организация, направившая образец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5093"/>
          <w:p>
            <w:pPr>
              <w:spacing w:after="20"/>
              <w:ind w:left="20"/>
              <w:jc w:val="both"/>
            </w:pPr>
            <w:r>
              <w:rPr>
                <w:rFonts w:ascii="Times New Roman"/>
                <w:b w:val="false"/>
                <w:i w:val="false"/>
                <w:color w:val="000000"/>
                <w:sz w:val="20"/>
              </w:rPr>
              <w:t>
Контингент немесе диагноз</w:t>
            </w:r>
          </w:p>
          <w:bookmarkEnd w:id="5093"/>
          <w:p>
            <w:pPr>
              <w:spacing w:after="20"/>
              <w:ind w:left="20"/>
              <w:jc w:val="both"/>
            </w:pPr>
            <w:r>
              <w:rPr>
                <w:rFonts w:ascii="Times New Roman"/>
                <w:b w:val="false"/>
                <w:i w:val="false"/>
                <w:color w:val="000000"/>
                <w:sz w:val="20"/>
              </w:rPr>
              <w:t>
Контингент или диагноз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5094"/>
          <w:p>
            <w:pPr>
              <w:spacing w:after="20"/>
              <w:ind w:left="20"/>
              <w:jc w:val="both"/>
            </w:pPr>
            <w:r>
              <w:rPr>
                <w:rFonts w:ascii="Times New Roman"/>
                <w:b w:val="false"/>
                <w:i w:val="false"/>
                <w:color w:val="000000"/>
                <w:sz w:val="20"/>
              </w:rPr>
              <w:t>
Алғашқы немесе қайта зерттеу</w:t>
            </w:r>
          </w:p>
          <w:bookmarkEnd w:id="5094"/>
          <w:p>
            <w:pPr>
              <w:spacing w:after="20"/>
              <w:ind w:left="20"/>
              <w:jc w:val="both"/>
            </w:pPr>
            <w:r>
              <w:rPr>
                <w:rFonts w:ascii="Times New Roman"/>
                <w:b w:val="false"/>
                <w:i w:val="false"/>
                <w:color w:val="000000"/>
                <w:sz w:val="20"/>
              </w:rPr>
              <w:t>
Исследование первичное или повторное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5095"/>
          <w:p>
            <w:pPr>
              <w:spacing w:after="20"/>
              <w:ind w:left="20"/>
              <w:jc w:val="both"/>
            </w:pPr>
            <w:r>
              <w:rPr>
                <w:rFonts w:ascii="Times New Roman"/>
                <w:b w:val="false"/>
                <w:i w:val="false"/>
                <w:color w:val="000000"/>
                <w:sz w:val="20"/>
              </w:rPr>
              <w:t>
Күні, айы, жылы және уақыты</w:t>
            </w:r>
          </w:p>
          <w:bookmarkEnd w:id="5095"/>
          <w:p>
            <w:pPr>
              <w:spacing w:after="20"/>
              <w:ind w:left="20"/>
              <w:jc w:val="both"/>
            </w:pPr>
            <w:r>
              <w:rPr>
                <w:rFonts w:ascii="Times New Roman"/>
                <w:b w:val="false"/>
                <w:i w:val="false"/>
                <w:color w:val="000000"/>
                <w:sz w:val="20"/>
              </w:rPr>
              <w:t>
Дата, месяц, год и время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5096"/>
          <w:p>
            <w:pPr>
              <w:spacing w:after="20"/>
              <w:ind w:left="20"/>
              <w:jc w:val="both"/>
            </w:pPr>
            <w:r>
              <w:rPr>
                <w:rFonts w:ascii="Times New Roman"/>
                <w:b w:val="false"/>
                <w:i w:val="false"/>
                <w:color w:val="000000"/>
                <w:sz w:val="20"/>
              </w:rPr>
              <w:t>
Зерттелінетін үлгі</w:t>
            </w:r>
          </w:p>
          <w:bookmarkEnd w:id="5096"/>
          <w:p>
            <w:pPr>
              <w:spacing w:after="20"/>
              <w:ind w:left="20"/>
              <w:jc w:val="both"/>
            </w:pPr>
            <w:r>
              <w:rPr>
                <w:rFonts w:ascii="Times New Roman"/>
                <w:b w:val="false"/>
                <w:i w:val="false"/>
                <w:color w:val="000000"/>
                <w:sz w:val="20"/>
              </w:rPr>
              <w:t>
Исследуемый образец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5097"/>
          <w:p>
            <w:pPr>
              <w:spacing w:after="20"/>
              <w:ind w:left="20"/>
              <w:jc w:val="both"/>
            </w:pPr>
            <w:r>
              <w:rPr>
                <w:rFonts w:ascii="Times New Roman"/>
                <w:b w:val="false"/>
                <w:i w:val="false"/>
                <w:color w:val="000000"/>
                <w:sz w:val="20"/>
              </w:rPr>
              <w:t>
Зерттеу нәтижесі</w:t>
            </w:r>
          </w:p>
          <w:bookmarkEnd w:id="5097"/>
          <w:p>
            <w:pPr>
              <w:spacing w:after="20"/>
              <w:ind w:left="20"/>
              <w:jc w:val="both"/>
            </w:pPr>
            <w:r>
              <w:rPr>
                <w:rFonts w:ascii="Times New Roman"/>
                <w:b w:val="false"/>
                <w:i w:val="false"/>
                <w:color w:val="000000"/>
                <w:sz w:val="20"/>
              </w:rPr>
              <w:t>
Результат 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5098"/>
          <w:p>
            <w:pPr>
              <w:spacing w:after="20"/>
              <w:ind w:left="20"/>
              <w:jc w:val="both"/>
            </w:pPr>
            <w:r>
              <w:rPr>
                <w:rFonts w:ascii="Times New Roman"/>
                <w:b w:val="false"/>
                <w:i w:val="false"/>
                <w:color w:val="000000"/>
                <w:sz w:val="20"/>
              </w:rPr>
              <w:t>
Зерттеу аяқталған күн, ай, жыл</w:t>
            </w:r>
          </w:p>
          <w:bookmarkEnd w:id="5098"/>
          <w:p>
            <w:pPr>
              <w:spacing w:after="20"/>
              <w:ind w:left="20"/>
              <w:jc w:val="both"/>
            </w:pPr>
            <w:r>
              <w:rPr>
                <w:rFonts w:ascii="Times New Roman"/>
                <w:b w:val="false"/>
                <w:i w:val="false"/>
                <w:color w:val="000000"/>
                <w:sz w:val="20"/>
              </w:rPr>
              <w:t>
Дата, месяц, год окончания исследования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5099"/>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bookmarkEnd w:id="5099"/>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5100"/>
          <w:p>
            <w:pPr>
              <w:spacing w:after="20"/>
              <w:ind w:left="20"/>
              <w:jc w:val="both"/>
            </w:pPr>
            <w:r>
              <w:rPr>
                <w:rFonts w:ascii="Times New Roman"/>
                <w:b w:val="false"/>
                <w:i w:val="false"/>
                <w:color w:val="000000"/>
                <w:sz w:val="20"/>
              </w:rPr>
              <w:t>
Үлгі алу</w:t>
            </w:r>
          </w:p>
          <w:bookmarkEnd w:id="5100"/>
          <w:p>
            <w:pPr>
              <w:spacing w:after="20"/>
              <w:ind w:left="20"/>
              <w:jc w:val="both"/>
            </w:pPr>
            <w:r>
              <w:rPr>
                <w:rFonts w:ascii="Times New Roman"/>
                <w:b w:val="false"/>
                <w:i w:val="false"/>
                <w:color w:val="000000"/>
                <w:sz w:val="20"/>
              </w:rPr>
              <w:t>
Взятия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5101"/>
          <w:p>
            <w:pPr>
              <w:spacing w:after="20"/>
              <w:ind w:left="20"/>
              <w:jc w:val="both"/>
            </w:pPr>
            <w:r>
              <w:rPr>
                <w:rFonts w:ascii="Times New Roman"/>
                <w:b w:val="false"/>
                <w:i w:val="false"/>
                <w:color w:val="000000"/>
                <w:sz w:val="20"/>
              </w:rPr>
              <w:t>
Зертхананың қабылдаған</w:t>
            </w:r>
          </w:p>
          <w:bookmarkEnd w:id="5101"/>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5102"/>
          <w:p>
            <w:pPr>
              <w:spacing w:after="20"/>
              <w:ind w:left="20"/>
              <w:jc w:val="both"/>
            </w:pPr>
            <w:r>
              <w:rPr>
                <w:rFonts w:ascii="Times New Roman"/>
                <w:b w:val="false"/>
                <w:i w:val="false"/>
                <w:color w:val="000000"/>
                <w:sz w:val="20"/>
              </w:rPr>
              <w:t>
Нысанның БҚСЖ бойынша коды</w:t>
            </w:r>
          </w:p>
          <w:bookmarkEnd w:id="510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510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10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5104"/>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bookmarkEnd w:id="5104"/>
          <w:p>
            <w:pPr>
              <w:spacing w:after="20"/>
              <w:ind w:left="20"/>
              <w:jc w:val="both"/>
            </w:pPr>
            <w:r>
              <w:rPr>
                <w:rFonts w:ascii="Times New Roman"/>
                <w:b w:val="false"/>
                <w:i w:val="false"/>
                <w:color w:val="000000"/>
                <w:sz w:val="20"/>
              </w:rPr>
              <w:t>
№ _____бұйрығымен бекітілген № 245/е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2" w:id="510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10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3" w:id="5106"/>
          <w:p>
            <w:pPr>
              <w:spacing w:after="20"/>
              <w:ind w:left="20"/>
              <w:jc w:val="both"/>
            </w:pPr>
            <w:r>
              <w:rPr>
                <w:rFonts w:ascii="Times New Roman"/>
                <w:b w:val="false"/>
                <w:i w:val="false"/>
                <w:color w:val="000000"/>
                <w:sz w:val="20"/>
              </w:rPr>
              <w:t>
Медицинская документация Форма № 245/у</w:t>
            </w:r>
          </w:p>
          <w:bookmarkEnd w:id="510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bookmarkStart w:name="z6364" w:id="5107"/>
    <w:p>
      <w:pPr>
        <w:spacing w:after="0"/>
        <w:ind w:left="0"/>
        <w:jc w:val="both"/>
      </w:pPr>
      <w:r>
        <w:rPr>
          <w:rFonts w:ascii="Times New Roman"/>
          <w:b w:val="false"/>
          <w:i w:val="false"/>
          <w:color w:val="000000"/>
          <w:sz w:val="28"/>
        </w:rPr>
        <w:t>
      Аэроиондар концентрациясын өлшеулерді тіркеу ЖУРНАЛЫ</w:t>
      </w:r>
    </w:p>
    <w:bookmarkEnd w:id="5107"/>
    <w:bookmarkStart w:name="z6365" w:id="5108"/>
    <w:p>
      <w:pPr>
        <w:spacing w:after="0"/>
        <w:ind w:left="0"/>
        <w:jc w:val="both"/>
      </w:pPr>
      <w:r>
        <w:rPr>
          <w:rFonts w:ascii="Times New Roman"/>
          <w:b w:val="false"/>
          <w:i w:val="false"/>
          <w:color w:val="000000"/>
          <w:sz w:val="28"/>
        </w:rPr>
        <w:t>
      ЖУРНАЛ регистрации измерений концентрации аэроионов</w:t>
      </w:r>
    </w:p>
    <w:bookmarkEnd w:id="5108"/>
    <w:p>
      <w:pPr>
        <w:spacing w:after="0"/>
        <w:ind w:left="0"/>
        <w:jc w:val="both"/>
      </w:pPr>
      <w:bookmarkStart w:name="z6366" w:id="5109"/>
      <w:r>
        <w:rPr>
          <w:rFonts w:ascii="Times New Roman"/>
          <w:b w:val="false"/>
          <w:i w:val="false"/>
          <w:color w:val="000000"/>
          <w:sz w:val="28"/>
        </w:rPr>
        <w:t>
      Басталуы (Начат) "___"______20 ж. (г.)</w:t>
      </w:r>
    </w:p>
    <w:bookmarkEnd w:id="5109"/>
    <w:p>
      <w:pPr>
        <w:spacing w:after="0"/>
        <w:ind w:left="0"/>
        <w:jc w:val="both"/>
      </w:pPr>
      <w:r>
        <w:rPr>
          <w:rFonts w:ascii="Times New Roman"/>
          <w:b w:val="false"/>
          <w:i w:val="false"/>
          <w:color w:val="000000"/>
          <w:sz w:val="28"/>
        </w:rPr>
        <w:t>Аяқталуы (Окончен) "___"_____20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5110"/>
          <w:p>
            <w:pPr>
              <w:spacing w:after="20"/>
              <w:ind w:left="20"/>
              <w:jc w:val="both"/>
            </w:pPr>
            <w:r>
              <w:rPr>
                <w:rFonts w:ascii="Times New Roman"/>
                <w:b w:val="false"/>
                <w:i w:val="false"/>
                <w:color w:val="000000"/>
                <w:sz w:val="20"/>
              </w:rPr>
              <w:t>
Тіркеу нөмірі</w:t>
            </w:r>
          </w:p>
          <w:bookmarkEnd w:id="5110"/>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5111"/>
          <w:p>
            <w:pPr>
              <w:spacing w:after="20"/>
              <w:ind w:left="20"/>
              <w:jc w:val="both"/>
            </w:pPr>
            <w:r>
              <w:rPr>
                <w:rFonts w:ascii="Times New Roman"/>
                <w:b w:val="false"/>
                <w:i w:val="false"/>
                <w:color w:val="000000"/>
                <w:sz w:val="20"/>
              </w:rPr>
              <w:t>
Күні, айы, жылы</w:t>
            </w:r>
          </w:p>
          <w:bookmarkEnd w:id="5111"/>
          <w:p>
            <w:pPr>
              <w:spacing w:after="20"/>
              <w:ind w:left="20"/>
              <w:jc w:val="both"/>
            </w:pPr>
            <w:r>
              <w:rPr>
                <w:rFonts w:ascii="Times New Roman"/>
                <w:b w:val="false"/>
                <w:i w:val="false"/>
                <w:color w:val="000000"/>
                <w:sz w:val="20"/>
              </w:rPr>
              <w:t>
Дата, месяц,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9" w:id="5112"/>
          <w:p>
            <w:pPr>
              <w:spacing w:after="20"/>
              <w:ind w:left="20"/>
              <w:jc w:val="both"/>
            </w:pPr>
            <w:r>
              <w:rPr>
                <w:rFonts w:ascii="Times New Roman"/>
                <w:b w:val="false"/>
                <w:i w:val="false"/>
                <w:color w:val="000000"/>
                <w:sz w:val="20"/>
              </w:rPr>
              <w:t>
Нысанның атауы</w:t>
            </w:r>
          </w:p>
          <w:bookmarkEnd w:id="5112"/>
          <w:p>
            <w:pPr>
              <w:spacing w:after="20"/>
              <w:ind w:left="20"/>
              <w:jc w:val="both"/>
            </w:pPr>
            <w:r>
              <w:rPr>
                <w:rFonts w:ascii="Times New Roman"/>
                <w:b w:val="false"/>
                <w:i w:val="false"/>
                <w:color w:val="000000"/>
                <w:sz w:val="20"/>
              </w:rPr>
              <w:t>
Наименование объекта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 Цех, отдел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5113"/>
          <w:p>
            <w:pPr>
              <w:spacing w:after="20"/>
              <w:ind w:left="20"/>
              <w:jc w:val="both"/>
            </w:pPr>
            <w:r>
              <w:rPr>
                <w:rFonts w:ascii="Times New Roman"/>
                <w:b w:val="false"/>
                <w:i w:val="false"/>
                <w:color w:val="000000"/>
                <w:sz w:val="20"/>
              </w:rPr>
              <w:t>
Жұмыс орындарының саны</w:t>
            </w:r>
          </w:p>
          <w:bookmarkEnd w:id="5113"/>
          <w:p>
            <w:pPr>
              <w:spacing w:after="20"/>
              <w:ind w:left="20"/>
              <w:jc w:val="both"/>
            </w:pPr>
            <w:r>
              <w:rPr>
                <w:rFonts w:ascii="Times New Roman"/>
                <w:b w:val="false"/>
                <w:i w:val="false"/>
                <w:color w:val="000000"/>
                <w:sz w:val="20"/>
              </w:rPr>
              <w:t>
Количество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Аэроиндардың концентрациясы Концентрации аэроионов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 коэффициенті, Коэффициент униполярности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5114"/>
          <w:p>
            <w:pPr>
              <w:spacing w:after="20"/>
              <w:ind w:left="20"/>
              <w:jc w:val="both"/>
            </w:pPr>
            <w:r>
              <w:rPr>
                <w:rFonts w:ascii="Times New Roman"/>
                <w:b w:val="false"/>
                <w:i w:val="false"/>
                <w:color w:val="000000"/>
                <w:sz w:val="20"/>
              </w:rPr>
              <w:t>
Қолданылған құралдардың атауы</w:t>
            </w:r>
          </w:p>
          <w:bookmarkEnd w:id="5114"/>
          <w:p>
            <w:pPr>
              <w:spacing w:after="20"/>
              <w:ind w:left="20"/>
              <w:jc w:val="both"/>
            </w:pPr>
            <w:r>
              <w:rPr>
                <w:rFonts w:ascii="Times New Roman"/>
                <w:b w:val="false"/>
                <w:i w:val="false"/>
                <w:color w:val="000000"/>
                <w:sz w:val="20"/>
              </w:rPr>
              <w:t>
Наименование использованных приборов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5115"/>
          <w:p>
            <w:pPr>
              <w:spacing w:after="20"/>
              <w:ind w:left="20"/>
              <w:jc w:val="both"/>
            </w:pPr>
            <w:r>
              <w:rPr>
                <w:rFonts w:ascii="Times New Roman"/>
                <w:b w:val="false"/>
                <w:i w:val="false"/>
                <w:color w:val="000000"/>
                <w:sz w:val="20"/>
              </w:rPr>
              <w:t>
Зерттеу жүргізген мамандардың тегі, аты, әкесінің аты.</w:t>
            </w:r>
          </w:p>
          <w:bookmarkEnd w:id="5115"/>
          <w:p>
            <w:pPr>
              <w:spacing w:after="20"/>
              <w:ind w:left="20"/>
              <w:jc w:val="both"/>
            </w:pPr>
            <w:r>
              <w:rPr>
                <w:rFonts w:ascii="Times New Roman"/>
                <w:b w:val="false"/>
                <w:i w:val="false"/>
                <w:color w:val="000000"/>
                <w:sz w:val="20"/>
              </w:rPr>
              <w:t>
Фамилия, имя, отчество специалистов, проводивших измерение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5116"/>
          <w:p>
            <w:pPr>
              <w:spacing w:after="20"/>
              <w:ind w:left="20"/>
              <w:jc w:val="both"/>
            </w:pPr>
            <w:r>
              <w:rPr>
                <w:rFonts w:ascii="Times New Roman"/>
                <w:b w:val="false"/>
                <w:i w:val="false"/>
                <w:color w:val="000000"/>
                <w:sz w:val="20"/>
              </w:rPr>
              <w:t>
Оң иондар саны</w:t>
            </w:r>
          </w:p>
          <w:bookmarkEnd w:id="5116"/>
          <w:p>
            <w:pPr>
              <w:spacing w:after="20"/>
              <w:ind w:left="20"/>
              <w:jc w:val="both"/>
            </w:pPr>
            <w:r>
              <w:rPr>
                <w:rFonts w:ascii="Times New Roman"/>
                <w:b w:val="false"/>
                <w:i w:val="false"/>
                <w:color w:val="000000"/>
                <w:sz w:val="20"/>
              </w:rPr>
              <w:t>
Число положительных ионов, в 1 см3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4" w:id="5117"/>
          <w:p>
            <w:pPr>
              <w:spacing w:after="20"/>
              <w:ind w:left="20"/>
              <w:jc w:val="both"/>
            </w:pPr>
            <w:r>
              <w:rPr>
                <w:rFonts w:ascii="Times New Roman"/>
                <w:b w:val="false"/>
                <w:i w:val="false"/>
                <w:color w:val="000000"/>
                <w:sz w:val="20"/>
              </w:rPr>
              <w:t>
Теріс иондар саны</w:t>
            </w:r>
          </w:p>
          <w:bookmarkEnd w:id="5117"/>
          <w:p>
            <w:pPr>
              <w:spacing w:after="20"/>
              <w:ind w:left="20"/>
              <w:jc w:val="both"/>
            </w:pPr>
            <w:r>
              <w:rPr>
                <w:rFonts w:ascii="Times New Roman"/>
                <w:b w:val="false"/>
                <w:i w:val="false"/>
                <w:color w:val="000000"/>
                <w:sz w:val="20"/>
              </w:rPr>
              <w:t>
Число отрицательных ионов, в 1 см3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5118"/>
          <w:p>
            <w:pPr>
              <w:spacing w:after="20"/>
              <w:ind w:left="20"/>
              <w:jc w:val="both"/>
            </w:pPr>
            <w:r>
              <w:rPr>
                <w:rFonts w:ascii="Times New Roman"/>
                <w:b w:val="false"/>
                <w:i w:val="false"/>
                <w:color w:val="000000"/>
                <w:sz w:val="20"/>
              </w:rPr>
              <w:t>
Өлшеулер</w:t>
            </w:r>
          </w:p>
          <w:bookmarkEnd w:id="5118"/>
          <w:p>
            <w:pPr>
              <w:spacing w:after="20"/>
              <w:ind w:left="20"/>
              <w:jc w:val="both"/>
            </w:pPr>
            <w:r>
              <w:rPr>
                <w:rFonts w:ascii="Times New Roman"/>
                <w:b w:val="false"/>
                <w:i w:val="false"/>
                <w:color w:val="000000"/>
                <w:sz w:val="20"/>
              </w:rPr>
              <w:t>
Измеренное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5119"/>
          <w:p>
            <w:pPr>
              <w:spacing w:after="20"/>
              <w:ind w:left="20"/>
              <w:jc w:val="both"/>
            </w:pPr>
            <w:r>
              <w:rPr>
                <w:rFonts w:ascii="Times New Roman"/>
                <w:b w:val="false"/>
                <w:i w:val="false"/>
                <w:color w:val="000000"/>
                <w:sz w:val="20"/>
              </w:rPr>
              <w:t>
Рауалы шегі</w:t>
            </w:r>
          </w:p>
          <w:bookmarkEnd w:id="5119"/>
          <w:p>
            <w:pPr>
              <w:spacing w:after="20"/>
              <w:ind w:left="20"/>
              <w:jc w:val="both"/>
            </w:pPr>
            <w:r>
              <w:rPr>
                <w:rFonts w:ascii="Times New Roman"/>
                <w:b w:val="false"/>
                <w:i w:val="false"/>
                <w:color w:val="000000"/>
                <w:sz w:val="20"/>
              </w:rPr>
              <w:t>
Предельно допустимое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5120"/>
          <w:p>
            <w:pPr>
              <w:spacing w:after="20"/>
              <w:ind w:left="20"/>
              <w:jc w:val="both"/>
            </w:pPr>
            <w:r>
              <w:rPr>
                <w:rFonts w:ascii="Times New Roman"/>
                <w:b w:val="false"/>
                <w:i w:val="false"/>
                <w:color w:val="000000"/>
                <w:sz w:val="20"/>
              </w:rPr>
              <w:t>
Өлшеулер</w:t>
            </w:r>
          </w:p>
          <w:bookmarkEnd w:id="5120"/>
          <w:p>
            <w:pPr>
              <w:spacing w:after="20"/>
              <w:ind w:left="20"/>
              <w:jc w:val="both"/>
            </w:pPr>
            <w:r>
              <w:rPr>
                <w:rFonts w:ascii="Times New Roman"/>
                <w:b w:val="false"/>
                <w:i w:val="false"/>
                <w:color w:val="000000"/>
                <w:sz w:val="20"/>
              </w:rPr>
              <w:t>
Измеренное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5121"/>
          <w:p>
            <w:pPr>
              <w:spacing w:after="20"/>
              <w:ind w:left="20"/>
              <w:jc w:val="both"/>
            </w:pPr>
            <w:r>
              <w:rPr>
                <w:rFonts w:ascii="Times New Roman"/>
                <w:b w:val="false"/>
                <w:i w:val="false"/>
                <w:color w:val="000000"/>
                <w:sz w:val="20"/>
              </w:rPr>
              <w:t>
Рауалы шегі</w:t>
            </w:r>
          </w:p>
          <w:bookmarkEnd w:id="5121"/>
          <w:p>
            <w:pPr>
              <w:spacing w:after="20"/>
              <w:ind w:left="20"/>
              <w:jc w:val="both"/>
            </w:pPr>
            <w:r>
              <w:rPr>
                <w:rFonts w:ascii="Times New Roman"/>
                <w:b w:val="false"/>
                <w:i w:val="false"/>
                <w:color w:val="000000"/>
                <w:sz w:val="20"/>
              </w:rPr>
              <w:t>
Предельно-допустимое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5122"/>
          <w:p>
            <w:pPr>
              <w:spacing w:after="20"/>
              <w:ind w:left="20"/>
              <w:jc w:val="both"/>
            </w:pPr>
            <w:r>
              <w:rPr>
                <w:rFonts w:ascii="Times New Roman"/>
                <w:b w:val="false"/>
                <w:i w:val="false"/>
                <w:color w:val="000000"/>
                <w:sz w:val="20"/>
              </w:rPr>
              <w:t>
Өлшеулер</w:t>
            </w:r>
          </w:p>
          <w:bookmarkEnd w:id="5122"/>
          <w:p>
            <w:pPr>
              <w:spacing w:after="20"/>
              <w:ind w:left="20"/>
              <w:jc w:val="both"/>
            </w:pPr>
            <w:r>
              <w:rPr>
                <w:rFonts w:ascii="Times New Roman"/>
                <w:b w:val="false"/>
                <w:i w:val="false"/>
                <w:color w:val="000000"/>
                <w:sz w:val="20"/>
              </w:rPr>
              <w:t>
Измеренное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5123"/>
          <w:p>
            <w:pPr>
              <w:spacing w:after="20"/>
              <w:ind w:left="20"/>
              <w:jc w:val="both"/>
            </w:pPr>
            <w:r>
              <w:rPr>
                <w:rFonts w:ascii="Times New Roman"/>
                <w:b w:val="false"/>
                <w:i w:val="false"/>
                <w:color w:val="000000"/>
                <w:sz w:val="20"/>
              </w:rPr>
              <w:t>
Рауалы шегі</w:t>
            </w:r>
          </w:p>
          <w:bookmarkEnd w:id="5123"/>
          <w:p>
            <w:pPr>
              <w:spacing w:after="20"/>
              <w:ind w:left="20"/>
              <w:jc w:val="both"/>
            </w:pPr>
            <w:r>
              <w:rPr>
                <w:rFonts w:ascii="Times New Roman"/>
                <w:b w:val="false"/>
                <w:i w:val="false"/>
                <w:color w:val="000000"/>
                <w:sz w:val="20"/>
              </w:rPr>
              <w:t>
Предельно-допустимое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5124"/>
          <w:p>
            <w:pPr>
              <w:spacing w:after="20"/>
              <w:ind w:left="20"/>
              <w:jc w:val="both"/>
            </w:pPr>
            <w:r>
              <w:rPr>
                <w:rFonts w:ascii="Times New Roman"/>
                <w:b w:val="false"/>
                <w:i w:val="false"/>
                <w:color w:val="000000"/>
                <w:sz w:val="20"/>
              </w:rPr>
              <w:t>
Нысанның БҚСЖ бойынша коды</w:t>
            </w:r>
          </w:p>
          <w:bookmarkEnd w:id="512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512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12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512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126"/>
          <w:p>
            <w:pPr>
              <w:spacing w:after="20"/>
              <w:ind w:left="20"/>
              <w:jc w:val="both"/>
            </w:pPr>
            <w:r>
              <w:rPr>
                <w:rFonts w:ascii="Times New Roman"/>
                <w:b w:val="false"/>
                <w:i w:val="false"/>
                <w:color w:val="000000"/>
                <w:sz w:val="20"/>
              </w:rPr>
              <w:t>
№ ___бұйрығымен бекітілген № 246/е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9" w:id="512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12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0" w:id="5128"/>
          <w:p>
            <w:pPr>
              <w:spacing w:after="20"/>
              <w:ind w:left="20"/>
              <w:jc w:val="both"/>
            </w:pPr>
            <w:r>
              <w:rPr>
                <w:rFonts w:ascii="Times New Roman"/>
                <w:b w:val="false"/>
                <w:i w:val="false"/>
                <w:color w:val="000000"/>
                <w:sz w:val="20"/>
              </w:rPr>
              <w:t>
Медицинская документация Форма № 246/у</w:t>
            </w:r>
          </w:p>
          <w:bookmarkEnd w:id="5128"/>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 №___</w:t>
            </w:r>
          </w:p>
        </w:tc>
      </w:tr>
    </w:tbl>
    <w:bookmarkStart w:name="z6392" w:id="5129"/>
    <w:p>
      <w:pPr>
        <w:spacing w:after="0"/>
        <w:ind w:left="0"/>
        <w:jc w:val="both"/>
      </w:pPr>
      <w:r>
        <w:rPr>
          <w:rFonts w:ascii="Times New Roman"/>
          <w:b w:val="false"/>
          <w:i w:val="false"/>
          <w:color w:val="000000"/>
          <w:sz w:val="28"/>
        </w:rPr>
        <w:t>
      Тағамнан улануларды микробиологиялық зерттеулерді тіркейтін ЖҰМЫС ЖУРНАЛЫ</w:t>
      </w:r>
    </w:p>
    <w:bookmarkEnd w:id="5129"/>
    <w:bookmarkStart w:name="z6393" w:id="5130"/>
    <w:p>
      <w:pPr>
        <w:spacing w:after="0"/>
        <w:ind w:left="0"/>
        <w:jc w:val="both"/>
      </w:pPr>
      <w:r>
        <w:rPr>
          <w:rFonts w:ascii="Times New Roman"/>
          <w:b w:val="false"/>
          <w:i w:val="false"/>
          <w:color w:val="000000"/>
          <w:sz w:val="28"/>
        </w:rPr>
        <w:t>
      РАБОЧИЙ ЖУРНАЛ регистрации микробиологических исследовании пищевых отравлений</w:t>
      </w:r>
    </w:p>
    <w:bookmarkEnd w:id="5130"/>
    <w:p>
      <w:pPr>
        <w:spacing w:after="0"/>
        <w:ind w:left="0"/>
        <w:jc w:val="both"/>
      </w:pPr>
      <w:bookmarkStart w:name="z6394" w:id="5131"/>
      <w:r>
        <w:rPr>
          <w:rFonts w:ascii="Times New Roman"/>
          <w:b w:val="false"/>
          <w:i w:val="false"/>
          <w:color w:val="000000"/>
          <w:sz w:val="28"/>
        </w:rPr>
        <w:t>
      Басталуы (Начат) "___"________20____ж. (г.)</w:t>
      </w:r>
    </w:p>
    <w:bookmarkEnd w:id="5131"/>
    <w:p>
      <w:pPr>
        <w:spacing w:after="0"/>
        <w:ind w:left="0"/>
        <w:jc w:val="both"/>
      </w:pPr>
      <w:r>
        <w:rPr>
          <w:rFonts w:ascii="Times New Roman"/>
          <w:b w:val="false"/>
          <w:i w:val="false"/>
          <w:color w:val="000000"/>
          <w:sz w:val="28"/>
        </w:rPr>
        <w:t>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5132"/>
          <w:p>
            <w:pPr>
              <w:spacing w:after="20"/>
              <w:ind w:left="20"/>
              <w:jc w:val="both"/>
            </w:pPr>
            <w:r>
              <w:rPr>
                <w:rFonts w:ascii="Times New Roman"/>
                <w:b w:val="false"/>
                <w:i w:val="false"/>
                <w:color w:val="000000"/>
                <w:sz w:val="20"/>
              </w:rPr>
              <w:t>
Күнi</w:t>
            </w:r>
          </w:p>
          <w:bookmarkEnd w:id="5132"/>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5133"/>
          <w:p>
            <w:pPr>
              <w:spacing w:after="20"/>
              <w:ind w:left="20"/>
              <w:jc w:val="both"/>
            </w:pPr>
            <w:r>
              <w:rPr>
                <w:rFonts w:ascii="Times New Roman"/>
                <w:b w:val="false"/>
                <w:i w:val="false"/>
                <w:color w:val="000000"/>
                <w:sz w:val="20"/>
              </w:rPr>
              <w:t>
Тiркеу нөмірі</w:t>
            </w:r>
          </w:p>
          <w:bookmarkEnd w:id="5133"/>
          <w:p>
            <w:pPr>
              <w:spacing w:after="20"/>
              <w:ind w:left="20"/>
              <w:jc w:val="both"/>
            </w:pPr>
            <w:r>
              <w:rPr>
                <w:rFonts w:ascii="Times New Roman"/>
                <w:b w:val="false"/>
                <w:i w:val="false"/>
                <w:color w:val="000000"/>
                <w:sz w:val="20"/>
              </w:rPr>
              <w:t>
Регистрационный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5134"/>
          <w:p>
            <w:pPr>
              <w:spacing w:after="20"/>
              <w:ind w:left="20"/>
              <w:jc w:val="both"/>
            </w:pPr>
            <w:r>
              <w:rPr>
                <w:rFonts w:ascii="Times New Roman"/>
                <w:b w:val="false"/>
                <w:i w:val="false"/>
                <w:color w:val="000000"/>
                <w:sz w:val="20"/>
              </w:rPr>
              <w:t>
Өнiмнiң, сынаманың атауы</w:t>
            </w:r>
          </w:p>
          <w:bookmarkEnd w:id="5134"/>
          <w:p>
            <w:pPr>
              <w:spacing w:after="20"/>
              <w:ind w:left="20"/>
              <w:jc w:val="both"/>
            </w:pPr>
            <w:r>
              <w:rPr>
                <w:rFonts w:ascii="Times New Roman"/>
                <w:b w:val="false"/>
                <w:i w:val="false"/>
                <w:color w:val="000000"/>
                <w:sz w:val="20"/>
              </w:rPr>
              <w:t>
Наименование продукта, пробы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5135"/>
          <w:p>
            <w:pPr>
              <w:spacing w:after="20"/>
              <w:ind w:left="20"/>
              <w:jc w:val="both"/>
            </w:pPr>
            <w:r>
              <w:rPr>
                <w:rFonts w:ascii="Times New Roman"/>
                <w:b w:val="false"/>
                <w:i w:val="false"/>
                <w:color w:val="000000"/>
                <w:sz w:val="20"/>
              </w:rPr>
              <w:t>
Протей титрi</w:t>
            </w:r>
          </w:p>
          <w:bookmarkEnd w:id="5135"/>
          <w:p>
            <w:pPr>
              <w:spacing w:after="20"/>
              <w:ind w:left="20"/>
              <w:jc w:val="both"/>
            </w:pPr>
            <w:r>
              <w:rPr>
                <w:rFonts w:ascii="Times New Roman"/>
                <w:b w:val="false"/>
                <w:i w:val="false"/>
                <w:color w:val="000000"/>
                <w:sz w:val="20"/>
              </w:rPr>
              <w:t>
Титр протея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9" w:id="5136"/>
          <w:p>
            <w:pPr>
              <w:spacing w:after="20"/>
              <w:ind w:left="20"/>
              <w:jc w:val="both"/>
            </w:pPr>
            <w:r>
              <w:rPr>
                <w:rFonts w:ascii="Times New Roman"/>
                <w:b w:val="false"/>
                <w:i w:val="false"/>
                <w:color w:val="000000"/>
                <w:sz w:val="20"/>
              </w:rPr>
              <w:t>
Сальмонеллаға, шигеллаға зерттеу</w:t>
            </w:r>
          </w:p>
          <w:bookmarkEnd w:id="5136"/>
          <w:p>
            <w:pPr>
              <w:spacing w:after="20"/>
              <w:ind w:left="20"/>
              <w:jc w:val="both"/>
            </w:pPr>
            <w:r>
              <w:rPr>
                <w:rFonts w:ascii="Times New Roman"/>
                <w:b w:val="false"/>
                <w:i w:val="false"/>
                <w:color w:val="000000"/>
                <w:sz w:val="20"/>
              </w:rPr>
              <w:t>
Исследование на сальмонеллы, шигеллы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5137"/>
          <w:p>
            <w:pPr>
              <w:spacing w:after="20"/>
              <w:ind w:left="20"/>
              <w:jc w:val="both"/>
            </w:pPr>
            <w:r>
              <w:rPr>
                <w:rFonts w:ascii="Times New Roman"/>
                <w:b w:val="false"/>
                <w:i w:val="false"/>
                <w:color w:val="000000"/>
                <w:sz w:val="20"/>
              </w:rPr>
              <w:t>
Стафилакоккқа зерттеу</w:t>
            </w:r>
          </w:p>
          <w:bookmarkEnd w:id="5137"/>
          <w:p>
            <w:pPr>
              <w:spacing w:after="20"/>
              <w:ind w:left="20"/>
              <w:jc w:val="both"/>
            </w:pPr>
            <w:r>
              <w:rPr>
                <w:rFonts w:ascii="Times New Roman"/>
                <w:b w:val="false"/>
                <w:i w:val="false"/>
                <w:color w:val="000000"/>
                <w:sz w:val="20"/>
              </w:rPr>
              <w:t>
Исследование на стафилококк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5138"/>
          <w:p>
            <w:pPr>
              <w:spacing w:after="20"/>
              <w:ind w:left="20"/>
              <w:jc w:val="both"/>
            </w:pPr>
            <w:r>
              <w:rPr>
                <w:rFonts w:ascii="Times New Roman"/>
                <w:b w:val="false"/>
                <w:i w:val="false"/>
                <w:color w:val="000000"/>
                <w:sz w:val="20"/>
              </w:rPr>
              <w:t>
Энтерококкқа зерттеу</w:t>
            </w:r>
          </w:p>
          <w:bookmarkEnd w:id="5138"/>
          <w:p>
            <w:pPr>
              <w:spacing w:after="20"/>
              <w:ind w:left="20"/>
              <w:jc w:val="both"/>
            </w:pPr>
            <w:r>
              <w:rPr>
                <w:rFonts w:ascii="Times New Roman"/>
                <w:b w:val="false"/>
                <w:i w:val="false"/>
                <w:color w:val="000000"/>
                <w:sz w:val="20"/>
              </w:rPr>
              <w:t>
Исследование на энтерококк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5139"/>
          <w:p>
            <w:pPr>
              <w:spacing w:after="20"/>
              <w:ind w:left="20"/>
              <w:jc w:val="both"/>
            </w:pPr>
            <w:r>
              <w:rPr>
                <w:rFonts w:ascii="Times New Roman"/>
                <w:b w:val="false"/>
                <w:i w:val="false"/>
                <w:color w:val="000000"/>
                <w:sz w:val="20"/>
              </w:rPr>
              <w:t>
Cereus-ке зерттеу</w:t>
            </w:r>
          </w:p>
          <w:bookmarkEnd w:id="5139"/>
          <w:p>
            <w:pPr>
              <w:spacing w:after="20"/>
              <w:ind w:left="20"/>
              <w:jc w:val="both"/>
            </w:pPr>
            <w:r>
              <w:rPr>
                <w:rFonts w:ascii="Times New Roman"/>
                <w:b w:val="false"/>
                <w:i w:val="false"/>
                <w:color w:val="000000"/>
                <w:sz w:val="20"/>
              </w:rPr>
              <w:t>
Исследжование на В.cereus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5140"/>
          <w:p>
            <w:pPr>
              <w:spacing w:after="20"/>
              <w:ind w:left="20"/>
              <w:jc w:val="both"/>
            </w:pPr>
            <w:r>
              <w:rPr>
                <w:rFonts w:ascii="Times New Roman"/>
                <w:b w:val="false"/>
                <w:i w:val="false"/>
                <w:color w:val="000000"/>
                <w:sz w:val="20"/>
              </w:rPr>
              <w:t>
Анаэробтар</w:t>
            </w:r>
          </w:p>
          <w:bookmarkEnd w:id="5140"/>
          <w:p>
            <w:pPr>
              <w:spacing w:after="20"/>
              <w:ind w:left="20"/>
              <w:jc w:val="both"/>
            </w:pPr>
            <w:r>
              <w:rPr>
                <w:rFonts w:ascii="Times New Roman"/>
                <w:b w:val="false"/>
                <w:i w:val="false"/>
                <w:color w:val="000000"/>
                <w:sz w:val="20"/>
              </w:rPr>
              <w:t>
Анаэробы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5141"/>
          <w:p>
            <w:pPr>
              <w:spacing w:after="20"/>
              <w:ind w:left="20"/>
              <w:jc w:val="both"/>
            </w:pPr>
            <w:r>
              <w:rPr>
                <w:rFonts w:ascii="Times New Roman"/>
                <w:b w:val="false"/>
                <w:i w:val="false"/>
                <w:color w:val="000000"/>
                <w:sz w:val="20"/>
              </w:rPr>
              <w:t>
Биосынама</w:t>
            </w:r>
          </w:p>
          <w:bookmarkEnd w:id="5141"/>
          <w:p>
            <w:pPr>
              <w:spacing w:after="20"/>
              <w:ind w:left="20"/>
              <w:jc w:val="both"/>
            </w:pPr>
            <w:r>
              <w:rPr>
                <w:rFonts w:ascii="Times New Roman"/>
                <w:b w:val="false"/>
                <w:i w:val="false"/>
                <w:color w:val="000000"/>
                <w:sz w:val="20"/>
              </w:rPr>
              <w:t>
Биопроба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5" w:id="5142"/>
          <w:p>
            <w:pPr>
              <w:spacing w:after="20"/>
              <w:ind w:left="20"/>
              <w:jc w:val="both"/>
            </w:pPr>
            <w:r>
              <w:rPr>
                <w:rFonts w:ascii="Times New Roman"/>
                <w:b w:val="false"/>
                <w:i w:val="false"/>
                <w:color w:val="000000"/>
                <w:sz w:val="20"/>
              </w:rPr>
              <w:t>
Нәтиже</w:t>
            </w:r>
          </w:p>
          <w:bookmarkEnd w:id="5142"/>
          <w:p>
            <w:pPr>
              <w:spacing w:after="20"/>
              <w:ind w:left="20"/>
              <w:jc w:val="both"/>
            </w:pPr>
            <w:r>
              <w:rPr>
                <w:rFonts w:ascii="Times New Roman"/>
                <w:b w:val="false"/>
                <w:i w:val="false"/>
                <w:color w:val="000000"/>
                <w:sz w:val="20"/>
              </w:rPr>
              <w:t>
Результат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6" w:id="5143"/>
          <w:p>
            <w:pPr>
              <w:spacing w:after="20"/>
              <w:ind w:left="20"/>
              <w:jc w:val="both"/>
            </w:pPr>
            <w:r>
              <w:rPr>
                <w:rFonts w:ascii="Times New Roman"/>
                <w:b w:val="false"/>
                <w:i w:val="false"/>
                <w:color w:val="000000"/>
                <w:sz w:val="20"/>
              </w:rPr>
              <w:t>
Күнi, қолы</w:t>
            </w:r>
          </w:p>
          <w:bookmarkEnd w:id="5143"/>
          <w:p>
            <w:pPr>
              <w:spacing w:after="20"/>
              <w:ind w:left="20"/>
              <w:jc w:val="both"/>
            </w:pPr>
            <w:r>
              <w:rPr>
                <w:rFonts w:ascii="Times New Roman"/>
                <w:b w:val="false"/>
                <w:i w:val="false"/>
                <w:color w:val="000000"/>
                <w:sz w:val="20"/>
              </w:rPr>
              <w:t>
Дата, подпись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5144"/>
          <w:p>
            <w:pPr>
              <w:spacing w:after="20"/>
              <w:ind w:left="20"/>
              <w:jc w:val="both"/>
            </w:pPr>
            <w:r>
              <w:rPr>
                <w:rFonts w:ascii="Times New Roman"/>
                <w:b w:val="false"/>
                <w:i w:val="false"/>
                <w:color w:val="000000"/>
                <w:sz w:val="20"/>
              </w:rPr>
              <w:t>
Нысанның БҚСЖ бойынша коды</w:t>
            </w:r>
          </w:p>
          <w:bookmarkEnd w:id="514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514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14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514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146"/>
          <w:p>
            <w:pPr>
              <w:spacing w:after="20"/>
              <w:ind w:left="20"/>
              <w:jc w:val="both"/>
            </w:pPr>
            <w:r>
              <w:rPr>
                <w:rFonts w:ascii="Times New Roman"/>
                <w:b w:val="false"/>
                <w:i w:val="false"/>
                <w:color w:val="000000"/>
                <w:sz w:val="20"/>
              </w:rPr>
              <w:t>
№___бұйрығымен бекітілген №247/е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514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14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5148"/>
          <w:p>
            <w:pPr>
              <w:spacing w:after="20"/>
              <w:ind w:left="20"/>
              <w:jc w:val="both"/>
            </w:pPr>
            <w:r>
              <w:rPr>
                <w:rFonts w:ascii="Times New Roman"/>
                <w:b w:val="false"/>
                <w:i w:val="false"/>
                <w:color w:val="000000"/>
                <w:sz w:val="20"/>
              </w:rPr>
              <w:t>
Медицинская документация Форма № 247/у</w:t>
            </w:r>
          </w:p>
          <w:bookmarkEnd w:id="5148"/>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 №___</w:t>
            </w:r>
          </w:p>
        </w:tc>
      </w:tr>
    </w:tbl>
    <w:bookmarkStart w:name="z6418" w:id="5149"/>
    <w:p>
      <w:pPr>
        <w:spacing w:after="0"/>
        <w:ind w:left="0"/>
        <w:jc w:val="both"/>
      </w:pPr>
      <w:r>
        <w:rPr>
          <w:rFonts w:ascii="Times New Roman"/>
          <w:b w:val="false"/>
          <w:i w:val="false"/>
          <w:color w:val="000000"/>
          <w:sz w:val="28"/>
        </w:rPr>
        <w:t>
      Тағамнан улануларды микробиологиялық зерттеулердi тіркеу (ботулотоксинді анықтау) ЖУРНАЛЫ</w:t>
      </w:r>
    </w:p>
    <w:bookmarkEnd w:id="5149"/>
    <w:bookmarkStart w:name="z6419" w:id="5150"/>
    <w:p>
      <w:pPr>
        <w:spacing w:after="0"/>
        <w:ind w:left="0"/>
        <w:jc w:val="both"/>
      </w:pPr>
      <w:r>
        <w:rPr>
          <w:rFonts w:ascii="Times New Roman"/>
          <w:b w:val="false"/>
          <w:i w:val="false"/>
          <w:color w:val="000000"/>
          <w:sz w:val="28"/>
        </w:rPr>
        <w:t>
      ЖУРНАЛ регистрации микробиологических исследовании пищевых отравлений (исследований на ботулотоксин)</w:t>
      </w:r>
    </w:p>
    <w:bookmarkEnd w:id="5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5151"/>
          <w:p>
            <w:pPr>
              <w:spacing w:after="20"/>
              <w:ind w:left="20"/>
              <w:jc w:val="both"/>
            </w:pPr>
            <w:r>
              <w:rPr>
                <w:rFonts w:ascii="Times New Roman"/>
                <w:b w:val="false"/>
                <w:i w:val="false"/>
                <w:color w:val="000000"/>
                <w:sz w:val="20"/>
              </w:rPr>
              <w:t>
Күнi</w:t>
            </w:r>
          </w:p>
          <w:bookmarkEnd w:id="5151"/>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1" w:id="5152"/>
          <w:p>
            <w:pPr>
              <w:spacing w:after="20"/>
              <w:ind w:left="20"/>
              <w:jc w:val="both"/>
            </w:pPr>
            <w:r>
              <w:rPr>
                <w:rFonts w:ascii="Times New Roman"/>
                <w:b w:val="false"/>
                <w:i w:val="false"/>
                <w:color w:val="000000"/>
                <w:sz w:val="20"/>
              </w:rPr>
              <w:t>
Тiркеу нөмірі</w:t>
            </w:r>
          </w:p>
          <w:bookmarkEnd w:id="5152"/>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5153"/>
          <w:p>
            <w:pPr>
              <w:spacing w:after="20"/>
              <w:ind w:left="20"/>
              <w:jc w:val="both"/>
            </w:pPr>
            <w:r>
              <w:rPr>
                <w:rFonts w:ascii="Times New Roman"/>
                <w:b w:val="false"/>
                <w:i w:val="false"/>
                <w:color w:val="000000"/>
                <w:sz w:val="20"/>
              </w:rPr>
              <w:t>
Өнiмнiң, сынаманың атауы</w:t>
            </w:r>
          </w:p>
          <w:bookmarkEnd w:id="5153"/>
          <w:p>
            <w:pPr>
              <w:spacing w:after="20"/>
              <w:ind w:left="20"/>
              <w:jc w:val="both"/>
            </w:pPr>
            <w:r>
              <w:rPr>
                <w:rFonts w:ascii="Times New Roman"/>
                <w:b w:val="false"/>
                <w:i w:val="false"/>
                <w:color w:val="000000"/>
                <w:sz w:val="20"/>
              </w:rPr>
              <w:t>
Наименование продукта, пробы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5154"/>
          <w:p>
            <w:pPr>
              <w:spacing w:after="20"/>
              <w:ind w:left="20"/>
              <w:jc w:val="both"/>
            </w:pPr>
            <w:r>
              <w:rPr>
                <w:rFonts w:ascii="Times New Roman"/>
                <w:b w:val="false"/>
                <w:i w:val="false"/>
                <w:color w:val="000000"/>
                <w:sz w:val="20"/>
              </w:rPr>
              <w:t>
Протей титрi</w:t>
            </w:r>
          </w:p>
          <w:bookmarkEnd w:id="5154"/>
          <w:p>
            <w:pPr>
              <w:spacing w:after="20"/>
              <w:ind w:left="20"/>
              <w:jc w:val="both"/>
            </w:pPr>
            <w:r>
              <w:rPr>
                <w:rFonts w:ascii="Times New Roman"/>
                <w:b w:val="false"/>
                <w:i w:val="false"/>
                <w:color w:val="000000"/>
                <w:sz w:val="20"/>
              </w:rPr>
              <w:t>
Титр протея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5155"/>
          <w:p>
            <w:pPr>
              <w:spacing w:after="20"/>
              <w:ind w:left="20"/>
              <w:jc w:val="both"/>
            </w:pPr>
            <w:r>
              <w:rPr>
                <w:rFonts w:ascii="Times New Roman"/>
                <w:b w:val="false"/>
                <w:i w:val="false"/>
                <w:color w:val="000000"/>
                <w:sz w:val="20"/>
              </w:rPr>
              <w:t>
Сальмонеллаға, шигеллағазерттеу</w:t>
            </w:r>
          </w:p>
          <w:bookmarkEnd w:id="5155"/>
          <w:p>
            <w:pPr>
              <w:spacing w:after="20"/>
              <w:ind w:left="20"/>
              <w:jc w:val="both"/>
            </w:pPr>
            <w:r>
              <w:rPr>
                <w:rFonts w:ascii="Times New Roman"/>
                <w:b w:val="false"/>
                <w:i w:val="false"/>
                <w:color w:val="000000"/>
                <w:sz w:val="20"/>
              </w:rPr>
              <w:t>
Исследование на сальмонеллы, шигеллы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5156"/>
          <w:p>
            <w:pPr>
              <w:spacing w:after="20"/>
              <w:ind w:left="20"/>
              <w:jc w:val="both"/>
            </w:pPr>
            <w:r>
              <w:rPr>
                <w:rFonts w:ascii="Times New Roman"/>
                <w:b w:val="false"/>
                <w:i w:val="false"/>
                <w:color w:val="000000"/>
                <w:sz w:val="20"/>
              </w:rPr>
              <w:t>
Стафилакоккқа зерттеу</w:t>
            </w:r>
          </w:p>
          <w:bookmarkEnd w:id="5156"/>
          <w:p>
            <w:pPr>
              <w:spacing w:after="20"/>
              <w:ind w:left="20"/>
              <w:jc w:val="both"/>
            </w:pPr>
            <w:r>
              <w:rPr>
                <w:rFonts w:ascii="Times New Roman"/>
                <w:b w:val="false"/>
                <w:i w:val="false"/>
                <w:color w:val="000000"/>
                <w:sz w:val="20"/>
              </w:rPr>
              <w:t>
Исследование на стафилококк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5157"/>
          <w:p>
            <w:pPr>
              <w:spacing w:after="20"/>
              <w:ind w:left="20"/>
              <w:jc w:val="both"/>
            </w:pPr>
            <w:r>
              <w:rPr>
                <w:rFonts w:ascii="Times New Roman"/>
                <w:b w:val="false"/>
                <w:i w:val="false"/>
                <w:color w:val="000000"/>
                <w:sz w:val="20"/>
              </w:rPr>
              <w:t>
Энтерококкқа зерттеу</w:t>
            </w:r>
          </w:p>
          <w:bookmarkEnd w:id="5157"/>
          <w:p>
            <w:pPr>
              <w:spacing w:after="20"/>
              <w:ind w:left="20"/>
              <w:jc w:val="both"/>
            </w:pPr>
            <w:r>
              <w:rPr>
                <w:rFonts w:ascii="Times New Roman"/>
                <w:b w:val="false"/>
                <w:i w:val="false"/>
                <w:color w:val="000000"/>
                <w:sz w:val="20"/>
              </w:rPr>
              <w:t>
Исследование на энтерококк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7" w:id="5158"/>
          <w:p>
            <w:pPr>
              <w:spacing w:after="20"/>
              <w:ind w:left="20"/>
              <w:jc w:val="both"/>
            </w:pPr>
            <w:r>
              <w:rPr>
                <w:rFonts w:ascii="Times New Roman"/>
                <w:b w:val="false"/>
                <w:i w:val="false"/>
                <w:color w:val="000000"/>
                <w:sz w:val="20"/>
              </w:rPr>
              <w:t>
Cereus-ке зерттеу</w:t>
            </w:r>
          </w:p>
          <w:bookmarkEnd w:id="5158"/>
          <w:p>
            <w:pPr>
              <w:spacing w:after="20"/>
              <w:ind w:left="20"/>
              <w:jc w:val="both"/>
            </w:pPr>
            <w:r>
              <w:rPr>
                <w:rFonts w:ascii="Times New Roman"/>
                <w:b w:val="false"/>
                <w:i w:val="false"/>
                <w:color w:val="000000"/>
                <w:sz w:val="20"/>
              </w:rPr>
              <w:t>
Исследжование на cereus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5159"/>
          <w:p>
            <w:pPr>
              <w:spacing w:after="20"/>
              <w:ind w:left="20"/>
              <w:jc w:val="both"/>
            </w:pPr>
            <w:r>
              <w:rPr>
                <w:rFonts w:ascii="Times New Roman"/>
                <w:b w:val="false"/>
                <w:i w:val="false"/>
                <w:color w:val="000000"/>
                <w:sz w:val="20"/>
              </w:rPr>
              <w:t>
Анаэробтар</w:t>
            </w:r>
          </w:p>
          <w:bookmarkEnd w:id="5159"/>
          <w:p>
            <w:pPr>
              <w:spacing w:after="20"/>
              <w:ind w:left="20"/>
              <w:jc w:val="both"/>
            </w:pPr>
            <w:r>
              <w:rPr>
                <w:rFonts w:ascii="Times New Roman"/>
                <w:b w:val="false"/>
                <w:i w:val="false"/>
                <w:color w:val="000000"/>
                <w:sz w:val="20"/>
              </w:rPr>
              <w:t>
Анаэробы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429" w:id="5160"/>
    <w:p>
      <w:pPr>
        <w:spacing w:after="0"/>
        <w:ind w:left="0"/>
        <w:jc w:val="both"/>
      </w:pPr>
      <w:r>
        <w:rPr>
          <w:rFonts w:ascii="Times New Roman"/>
          <w:b w:val="false"/>
          <w:i w:val="false"/>
          <w:color w:val="000000"/>
          <w:sz w:val="28"/>
        </w:rPr>
        <w:t>
      Продолжение таблицы</w:t>
      </w:r>
    </w:p>
    <w:bookmarkEnd w:id="5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5161"/>
          <w:p>
            <w:pPr>
              <w:spacing w:after="20"/>
              <w:ind w:left="20"/>
              <w:jc w:val="both"/>
            </w:pPr>
            <w:r>
              <w:rPr>
                <w:rFonts w:ascii="Times New Roman"/>
                <w:b w:val="false"/>
                <w:i w:val="false"/>
                <w:color w:val="000000"/>
                <w:sz w:val="20"/>
              </w:rPr>
              <w:t>
Биосынама Биопроба /</w:t>
            </w:r>
          </w:p>
          <w:bookmarkEnd w:id="5161"/>
          <w:p>
            <w:pPr>
              <w:spacing w:after="20"/>
              <w:ind w:left="20"/>
              <w:jc w:val="both"/>
            </w:pPr>
            <w:r>
              <w:rPr>
                <w:rFonts w:ascii="Times New Roman"/>
                <w:b w:val="false"/>
                <w:i w:val="false"/>
                <w:color w:val="000000"/>
                <w:sz w:val="20"/>
              </w:rPr>
              <w:t>
Реакция нейтролизации/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5162"/>
          <w:p>
            <w:pPr>
              <w:spacing w:after="20"/>
              <w:ind w:left="20"/>
              <w:jc w:val="both"/>
            </w:pPr>
            <w:r>
              <w:rPr>
                <w:rFonts w:ascii="Times New Roman"/>
                <w:b w:val="false"/>
                <w:i w:val="false"/>
                <w:color w:val="000000"/>
                <w:sz w:val="20"/>
              </w:rPr>
              <w:t>
Комплексті ABCEFсары сулармен</w:t>
            </w:r>
          </w:p>
          <w:bookmarkEnd w:id="5162"/>
          <w:p>
            <w:pPr>
              <w:spacing w:after="20"/>
              <w:ind w:left="20"/>
              <w:jc w:val="both"/>
            </w:pPr>
            <w:r>
              <w:rPr>
                <w:rFonts w:ascii="Times New Roman"/>
                <w:b w:val="false"/>
                <w:i w:val="false"/>
                <w:color w:val="000000"/>
                <w:sz w:val="20"/>
              </w:rPr>
              <w:t>
Смесь сывороток ABCEF</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2" w:id="5163"/>
          <w:p>
            <w:pPr>
              <w:spacing w:after="20"/>
              <w:ind w:left="20"/>
              <w:jc w:val="both"/>
            </w:pPr>
            <w:r>
              <w:rPr>
                <w:rFonts w:ascii="Times New Roman"/>
                <w:b w:val="false"/>
                <w:i w:val="false"/>
                <w:color w:val="000000"/>
                <w:sz w:val="20"/>
              </w:rPr>
              <w:t>
Зерттелетін сынама бақылау</w:t>
            </w:r>
          </w:p>
          <w:bookmarkEnd w:id="5163"/>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 Жеке сары сулармен қойылған нейтролизация реакциясы / Р.нейтролизации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3" w:id="5164"/>
          <w:p>
            <w:pPr>
              <w:spacing w:after="20"/>
              <w:ind w:left="20"/>
              <w:jc w:val="both"/>
            </w:pPr>
            <w:r>
              <w:rPr>
                <w:rFonts w:ascii="Times New Roman"/>
                <w:b w:val="false"/>
                <w:i w:val="false"/>
                <w:color w:val="000000"/>
                <w:sz w:val="20"/>
              </w:rPr>
              <w:t>
Сары су "А" түрі</w:t>
            </w:r>
          </w:p>
          <w:bookmarkEnd w:id="5164"/>
          <w:p>
            <w:pPr>
              <w:spacing w:after="20"/>
              <w:ind w:left="20"/>
              <w:jc w:val="both"/>
            </w:pPr>
            <w:r>
              <w:rPr>
                <w:rFonts w:ascii="Times New Roman"/>
                <w:b w:val="false"/>
                <w:i w:val="false"/>
                <w:color w:val="000000"/>
                <w:sz w:val="20"/>
              </w:rPr>
              <w:t>
Сыворотка тип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5165"/>
          <w:p>
            <w:pPr>
              <w:spacing w:after="20"/>
              <w:ind w:left="20"/>
              <w:jc w:val="both"/>
            </w:pPr>
            <w:r>
              <w:rPr>
                <w:rFonts w:ascii="Times New Roman"/>
                <w:b w:val="false"/>
                <w:i w:val="false"/>
                <w:color w:val="000000"/>
                <w:sz w:val="20"/>
              </w:rPr>
              <w:t>
Сары су " В" түрі</w:t>
            </w:r>
          </w:p>
          <w:bookmarkEnd w:id="5165"/>
          <w:p>
            <w:pPr>
              <w:spacing w:after="20"/>
              <w:ind w:left="20"/>
              <w:jc w:val="both"/>
            </w:pPr>
            <w:r>
              <w:rPr>
                <w:rFonts w:ascii="Times New Roman"/>
                <w:b w:val="false"/>
                <w:i w:val="false"/>
                <w:color w:val="000000"/>
                <w:sz w:val="20"/>
              </w:rPr>
              <w:t>
Сыворотка тип " B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5" w:id="5166"/>
          <w:p>
            <w:pPr>
              <w:spacing w:after="20"/>
              <w:ind w:left="20"/>
              <w:jc w:val="both"/>
            </w:pPr>
            <w:r>
              <w:rPr>
                <w:rFonts w:ascii="Times New Roman"/>
                <w:b w:val="false"/>
                <w:i w:val="false"/>
                <w:color w:val="000000"/>
                <w:sz w:val="20"/>
              </w:rPr>
              <w:t>
Сары су "С" түрі</w:t>
            </w:r>
          </w:p>
          <w:bookmarkEnd w:id="5166"/>
          <w:p>
            <w:pPr>
              <w:spacing w:after="20"/>
              <w:ind w:left="20"/>
              <w:jc w:val="both"/>
            </w:pPr>
            <w:r>
              <w:rPr>
                <w:rFonts w:ascii="Times New Roman"/>
                <w:b w:val="false"/>
                <w:i w:val="false"/>
                <w:color w:val="000000"/>
                <w:sz w:val="20"/>
              </w:rPr>
              <w:t>
Сыворотка тип " C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436" w:id="5167"/>
    <w:p>
      <w:pPr>
        <w:spacing w:after="0"/>
        <w:ind w:left="0"/>
        <w:jc w:val="both"/>
      </w:pPr>
      <w:r>
        <w:rPr>
          <w:rFonts w:ascii="Times New Roman"/>
          <w:b w:val="false"/>
          <w:i w:val="false"/>
          <w:color w:val="000000"/>
          <w:sz w:val="28"/>
        </w:rPr>
        <w:t>
      Продолжение таблицы</w:t>
      </w:r>
    </w:p>
    <w:bookmarkEnd w:id="5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 Жеке сары сулармен қойылған нейтролизация реакциясы / Р.нейтролизации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5168"/>
          <w:p>
            <w:pPr>
              <w:spacing w:after="20"/>
              <w:ind w:left="20"/>
              <w:jc w:val="both"/>
            </w:pPr>
            <w:r>
              <w:rPr>
                <w:rFonts w:ascii="Times New Roman"/>
                <w:b w:val="false"/>
                <w:i w:val="false"/>
                <w:color w:val="000000"/>
                <w:sz w:val="20"/>
              </w:rPr>
              <w:t>
Нәтиже</w:t>
            </w:r>
          </w:p>
          <w:bookmarkEnd w:id="5168"/>
          <w:p>
            <w:pPr>
              <w:spacing w:after="20"/>
              <w:ind w:left="20"/>
              <w:jc w:val="both"/>
            </w:pPr>
            <w:r>
              <w:rPr>
                <w:rFonts w:ascii="Times New Roman"/>
                <w:b w:val="false"/>
                <w:i w:val="false"/>
                <w:color w:val="000000"/>
                <w:sz w:val="20"/>
              </w:rPr>
              <w:t>
Результат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5169"/>
          <w:p>
            <w:pPr>
              <w:spacing w:after="20"/>
              <w:ind w:left="20"/>
              <w:jc w:val="both"/>
            </w:pPr>
            <w:r>
              <w:rPr>
                <w:rFonts w:ascii="Times New Roman"/>
                <w:b w:val="false"/>
                <w:i w:val="false"/>
                <w:color w:val="000000"/>
                <w:sz w:val="20"/>
              </w:rPr>
              <w:t>
Күнi, қолы</w:t>
            </w:r>
          </w:p>
          <w:bookmarkEnd w:id="5169"/>
          <w:p>
            <w:pPr>
              <w:spacing w:after="20"/>
              <w:ind w:left="20"/>
              <w:jc w:val="both"/>
            </w:pPr>
            <w:r>
              <w:rPr>
                <w:rFonts w:ascii="Times New Roman"/>
                <w:b w:val="false"/>
                <w:i w:val="false"/>
                <w:color w:val="000000"/>
                <w:sz w:val="20"/>
              </w:rPr>
              <w:t>
Дата, подпись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5170"/>
          <w:p>
            <w:pPr>
              <w:spacing w:after="20"/>
              <w:ind w:left="20"/>
              <w:jc w:val="both"/>
            </w:pPr>
            <w:r>
              <w:rPr>
                <w:rFonts w:ascii="Times New Roman"/>
                <w:b w:val="false"/>
                <w:i w:val="false"/>
                <w:color w:val="000000"/>
                <w:sz w:val="20"/>
              </w:rPr>
              <w:t>
Сары су " Е" түрі</w:t>
            </w:r>
          </w:p>
          <w:bookmarkEnd w:id="5170"/>
          <w:p>
            <w:pPr>
              <w:spacing w:after="20"/>
              <w:ind w:left="20"/>
              <w:jc w:val="both"/>
            </w:pPr>
            <w:r>
              <w:rPr>
                <w:rFonts w:ascii="Times New Roman"/>
                <w:b w:val="false"/>
                <w:i w:val="false"/>
                <w:color w:val="000000"/>
                <w:sz w:val="20"/>
              </w:rPr>
              <w:t>
Сыворотка тип " 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5171"/>
          <w:p>
            <w:pPr>
              <w:spacing w:after="20"/>
              <w:ind w:left="20"/>
              <w:jc w:val="both"/>
            </w:pPr>
            <w:r>
              <w:rPr>
                <w:rFonts w:ascii="Times New Roman"/>
                <w:b w:val="false"/>
                <w:i w:val="false"/>
                <w:color w:val="000000"/>
                <w:sz w:val="20"/>
              </w:rPr>
              <w:t>
Сары су " F" түрі</w:t>
            </w:r>
          </w:p>
          <w:bookmarkEnd w:id="5171"/>
          <w:p>
            <w:pPr>
              <w:spacing w:after="20"/>
              <w:ind w:left="20"/>
              <w:jc w:val="both"/>
            </w:pPr>
            <w:r>
              <w:rPr>
                <w:rFonts w:ascii="Times New Roman"/>
                <w:b w:val="false"/>
                <w:i w:val="false"/>
                <w:color w:val="000000"/>
                <w:sz w:val="20"/>
              </w:rPr>
              <w:t>
Сыворотка тип " F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5172"/>
          <w:p>
            <w:pPr>
              <w:spacing w:after="20"/>
              <w:ind w:left="20"/>
              <w:jc w:val="both"/>
            </w:pPr>
            <w:r>
              <w:rPr>
                <w:rFonts w:ascii="Times New Roman"/>
                <w:b w:val="false"/>
                <w:i w:val="false"/>
                <w:color w:val="000000"/>
                <w:sz w:val="20"/>
              </w:rPr>
              <w:t>
Нысанның БҚСЖ бойынша коды</w:t>
            </w:r>
          </w:p>
          <w:bookmarkEnd w:id="517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517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17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517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174"/>
          <w:p>
            <w:pPr>
              <w:spacing w:after="20"/>
              <w:ind w:left="20"/>
              <w:jc w:val="both"/>
            </w:pPr>
            <w:r>
              <w:rPr>
                <w:rFonts w:ascii="Times New Roman"/>
                <w:b w:val="false"/>
                <w:i w:val="false"/>
                <w:color w:val="000000"/>
                <w:sz w:val="20"/>
              </w:rPr>
              <w:t>
№ ___бұйрығымен бекітілген № 248/е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517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17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5176"/>
          <w:p>
            <w:pPr>
              <w:spacing w:after="20"/>
              <w:ind w:left="20"/>
              <w:jc w:val="both"/>
            </w:pPr>
            <w:r>
              <w:rPr>
                <w:rFonts w:ascii="Times New Roman"/>
                <w:b w:val="false"/>
                <w:i w:val="false"/>
                <w:color w:val="000000"/>
                <w:sz w:val="20"/>
              </w:rPr>
              <w:t>
Медицинская документация Форма № 248/у</w:t>
            </w:r>
          </w:p>
          <w:bookmarkEnd w:id="5176"/>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 №</w:t>
            </w:r>
          </w:p>
        </w:tc>
      </w:tr>
    </w:tbl>
    <w:bookmarkStart w:name="z6452" w:id="5177"/>
    <w:p>
      <w:pPr>
        <w:spacing w:after="0"/>
        <w:ind w:left="0"/>
        <w:jc w:val="both"/>
      </w:pPr>
      <w:r>
        <w:rPr>
          <w:rFonts w:ascii="Times New Roman"/>
          <w:b w:val="false"/>
          <w:i w:val="false"/>
          <w:color w:val="000000"/>
          <w:sz w:val="28"/>
        </w:rPr>
        <w:t>
      Тағамнан улануларды микробиологиялық зерттеулерді тіркейтін ЖҰМЫС ЖУРНАЛЫ (ботулизм қоздырғышын анықтау)</w:t>
      </w:r>
    </w:p>
    <w:bookmarkEnd w:id="5177"/>
    <w:bookmarkStart w:name="z6453" w:id="5178"/>
    <w:p>
      <w:pPr>
        <w:spacing w:after="0"/>
        <w:ind w:left="0"/>
        <w:jc w:val="both"/>
      </w:pPr>
      <w:r>
        <w:rPr>
          <w:rFonts w:ascii="Times New Roman"/>
          <w:b w:val="false"/>
          <w:i w:val="false"/>
          <w:color w:val="000000"/>
          <w:sz w:val="28"/>
        </w:rPr>
        <w:t>
      РАБОЧИЙ ЖУРНАЛ регистрации микробиологических исследовании пищевых отравлений (исследований на возбудителя ботулизма)</w:t>
      </w:r>
    </w:p>
    <w:bookmarkEnd w:id="5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5179"/>
          <w:p>
            <w:pPr>
              <w:spacing w:after="20"/>
              <w:ind w:left="20"/>
              <w:jc w:val="both"/>
            </w:pPr>
            <w:r>
              <w:rPr>
                <w:rFonts w:ascii="Times New Roman"/>
                <w:b w:val="false"/>
                <w:i w:val="false"/>
                <w:color w:val="000000"/>
                <w:sz w:val="20"/>
              </w:rPr>
              <w:t>
Күнi</w:t>
            </w:r>
          </w:p>
          <w:bookmarkEnd w:id="5179"/>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5" w:id="5180"/>
          <w:p>
            <w:pPr>
              <w:spacing w:after="20"/>
              <w:ind w:left="20"/>
              <w:jc w:val="both"/>
            </w:pPr>
            <w:r>
              <w:rPr>
                <w:rFonts w:ascii="Times New Roman"/>
                <w:b w:val="false"/>
                <w:i w:val="false"/>
                <w:color w:val="000000"/>
                <w:sz w:val="20"/>
              </w:rPr>
              <w:t>
Тiркеу нөмірі</w:t>
            </w:r>
          </w:p>
          <w:bookmarkEnd w:id="5180"/>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5181"/>
          <w:p>
            <w:pPr>
              <w:spacing w:after="20"/>
              <w:ind w:left="20"/>
              <w:jc w:val="both"/>
            </w:pPr>
            <w:r>
              <w:rPr>
                <w:rFonts w:ascii="Times New Roman"/>
                <w:b w:val="false"/>
                <w:i w:val="false"/>
                <w:color w:val="000000"/>
                <w:sz w:val="20"/>
              </w:rPr>
              <w:t>
Өнiмнiң, сынаманың атауы</w:t>
            </w:r>
          </w:p>
          <w:bookmarkEnd w:id="5181"/>
          <w:p>
            <w:pPr>
              <w:spacing w:after="20"/>
              <w:ind w:left="20"/>
              <w:jc w:val="both"/>
            </w:pPr>
            <w:r>
              <w:rPr>
                <w:rFonts w:ascii="Times New Roman"/>
                <w:b w:val="false"/>
                <w:i w:val="false"/>
                <w:color w:val="000000"/>
                <w:sz w:val="20"/>
              </w:rPr>
              <w:t>
Наименование продукта, пробы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5182"/>
          <w:p>
            <w:pPr>
              <w:spacing w:after="20"/>
              <w:ind w:left="20"/>
              <w:jc w:val="both"/>
            </w:pPr>
            <w:r>
              <w:rPr>
                <w:rFonts w:ascii="Times New Roman"/>
                <w:b w:val="false"/>
                <w:i w:val="false"/>
                <w:color w:val="000000"/>
                <w:sz w:val="20"/>
              </w:rPr>
              <w:t>
Протей титрi</w:t>
            </w:r>
          </w:p>
          <w:bookmarkEnd w:id="5182"/>
          <w:p>
            <w:pPr>
              <w:spacing w:after="20"/>
              <w:ind w:left="20"/>
              <w:jc w:val="both"/>
            </w:pPr>
            <w:r>
              <w:rPr>
                <w:rFonts w:ascii="Times New Roman"/>
                <w:b w:val="false"/>
                <w:i w:val="false"/>
                <w:color w:val="000000"/>
                <w:sz w:val="20"/>
              </w:rPr>
              <w:t>
Титр протея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8" w:id="5183"/>
          <w:p>
            <w:pPr>
              <w:spacing w:after="20"/>
              <w:ind w:left="20"/>
              <w:jc w:val="both"/>
            </w:pPr>
            <w:r>
              <w:rPr>
                <w:rFonts w:ascii="Times New Roman"/>
                <w:b w:val="false"/>
                <w:i w:val="false"/>
                <w:color w:val="000000"/>
                <w:sz w:val="20"/>
              </w:rPr>
              <w:t>
Сальмонеллаға, шигеллаға зерттеу</w:t>
            </w:r>
          </w:p>
          <w:bookmarkEnd w:id="5183"/>
          <w:p>
            <w:pPr>
              <w:spacing w:after="20"/>
              <w:ind w:left="20"/>
              <w:jc w:val="both"/>
            </w:pPr>
            <w:r>
              <w:rPr>
                <w:rFonts w:ascii="Times New Roman"/>
                <w:b w:val="false"/>
                <w:i w:val="false"/>
                <w:color w:val="000000"/>
                <w:sz w:val="20"/>
              </w:rPr>
              <w:t>
Исследование на сальмонеллы, шигеллы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9" w:id="5184"/>
          <w:p>
            <w:pPr>
              <w:spacing w:after="20"/>
              <w:ind w:left="20"/>
              <w:jc w:val="both"/>
            </w:pPr>
            <w:r>
              <w:rPr>
                <w:rFonts w:ascii="Times New Roman"/>
                <w:b w:val="false"/>
                <w:i w:val="false"/>
                <w:color w:val="000000"/>
                <w:sz w:val="20"/>
              </w:rPr>
              <w:t>
Стафилакоккқа зерттеу</w:t>
            </w:r>
          </w:p>
          <w:bookmarkEnd w:id="5184"/>
          <w:p>
            <w:pPr>
              <w:spacing w:after="20"/>
              <w:ind w:left="20"/>
              <w:jc w:val="both"/>
            </w:pPr>
            <w:r>
              <w:rPr>
                <w:rFonts w:ascii="Times New Roman"/>
                <w:b w:val="false"/>
                <w:i w:val="false"/>
                <w:color w:val="000000"/>
                <w:sz w:val="20"/>
              </w:rPr>
              <w:t>
Исследование на стафилококк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5185"/>
          <w:p>
            <w:pPr>
              <w:spacing w:after="20"/>
              <w:ind w:left="20"/>
              <w:jc w:val="both"/>
            </w:pPr>
            <w:r>
              <w:rPr>
                <w:rFonts w:ascii="Times New Roman"/>
                <w:b w:val="false"/>
                <w:i w:val="false"/>
                <w:color w:val="000000"/>
                <w:sz w:val="20"/>
              </w:rPr>
              <w:t>
Энтерококкқа зерттеу</w:t>
            </w:r>
          </w:p>
          <w:bookmarkEnd w:id="5185"/>
          <w:p>
            <w:pPr>
              <w:spacing w:after="20"/>
              <w:ind w:left="20"/>
              <w:jc w:val="both"/>
            </w:pPr>
            <w:r>
              <w:rPr>
                <w:rFonts w:ascii="Times New Roman"/>
                <w:b w:val="false"/>
                <w:i w:val="false"/>
                <w:color w:val="000000"/>
                <w:sz w:val="20"/>
              </w:rPr>
              <w:t>
Исследование на энтерококк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5186"/>
          <w:p>
            <w:pPr>
              <w:spacing w:after="20"/>
              <w:ind w:left="20"/>
              <w:jc w:val="both"/>
            </w:pPr>
            <w:r>
              <w:rPr>
                <w:rFonts w:ascii="Times New Roman"/>
                <w:b w:val="false"/>
                <w:i w:val="false"/>
                <w:color w:val="000000"/>
                <w:sz w:val="20"/>
              </w:rPr>
              <w:t>
В.сereus-ке зерттеу</w:t>
            </w:r>
          </w:p>
          <w:bookmarkEnd w:id="5186"/>
          <w:p>
            <w:pPr>
              <w:spacing w:after="20"/>
              <w:ind w:left="20"/>
              <w:jc w:val="both"/>
            </w:pPr>
            <w:r>
              <w:rPr>
                <w:rFonts w:ascii="Times New Roman"/>
                <w:b w:val="false"/>
                <w:i w:val="false"/>
                <w:color w:val="000000"/>
                <w:sz w:val="20"/>
              </w:rPr>
              <w:t>
Исследжование на В.cereus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462" w:id="5187"/>
    <w:p>
      <w:pPr>
        <w:spacing w:after="0"/>
        <w:ind w:left="0"/>
        <w:jc w:val="both"/>
      </w:pPr>
      <w:r>
        <w:rPr>
          <w:rFonts w:ascii="Times New Roman"/>
          <w:b w:val="false"/>
          <w:i w:val="false"/>
          <w:color w:val="000000"/>
          <w:sz w:val="28"/>
        </w:rPr>
        <w:t>
      Продолжение таблицы</w:t>
      </w:r>
    </w:p>
    <w:bookmarkEnd w:id="5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5188"/>
          <w:p>
            <w:pPr>
              <w:spacing w:after="20"/>
              <w:ind w:left="20"/>
              <w:jc w:val="both"/>
            </w:pPr>
            <w:r>
              <w:rPr>
                <w:rFonts w:ascii="Times New Roman"/>
                <w:b w:val="false"/>
                <w:i w:val="false"/>
                <w:color w:val="000000"/>
                <w:sz w:val="20"/>
              </w:rPr>
              <w:t>
Анаэробтар</w:t>
            </w:r>
          </w:p>
          <w:bookmarkEnd w:id="5188"/>
          <w:p>
            <w:pPr>
              <w:spacing w:after="20"/>
              <w:ind w:left="20"/>
              <w:jc w:val="both"/>
            </w:pPr>
            <w:r>
              <w:rPr>
                <w:rFonts w:ascii="Times New Roman"/>
                <w:b w:val="false"/>
                <w:i w:val="false"/>
                <w:color w:val="000000"/>
                <w:sz w:val="20"/>
              </w:rPr>
              <w:t>
Анаэробы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5189"/>
          <w:p>
            <w:pPr>
              <w:spacing w:after="20"/>
              <w:ind w:left="20"/>
              <w:jc w:val="both"/>
            </w:pPr>
            <w:r>
              <w:rPr>
                <w:rFonts w:ascii="Times New Roman"/>
                <w:b w:val="false"/>
                <w:i w:val="false"/>
                <w:color w:val="000000"/>
                <w:sz w:val="20"/>
              </w:rPr>
              <w:t>
Нәтиже</w:t>
            </w:r>
          </w:p>
          <w:bookmarkEnd w:id="5189"/>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Күнi, қолы</w:t>
            </w:r>
          </w:p>
          <w:p>
            <w:pPr>
              <w:spacing w:after="20"/>
              <w:ind w:left="20"/>
              <w:jc w:val="both"/>
            </w:pPr>
            <w:r>
              <w:rPr>
                <w:rFonts w:ascii="Times New Roman"/>
                <w:b w:val="false"/>
                <w:i w:val="false"/>
                <w:color w:val="000000"/>
                <w:sz w:val="20"/>
              </w:rPr>
              <w:t>
Дата, подпись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7" w:id="5190"/>
          <w:p>
            <w:pPr>
              <w:spacing w:after="20"/>
              <w:ind w:left="20"/>
              <w:jc w:val="both"/>
            </w:pPr>
            <w:r>
              <w:rPr>
                <w:rFonts w:ascii="Times New Roman"/>
                <w:b w:val="false"/>
                <w:i w:val="false"/>
                <w:color w:val="000000"/>
                <w:sz w:val="20"/>
              </w:rPr>
              <w:t>
Китт-Тароцци қоректіқ ортасы /</w:t>
            </w:r>
          </w:p>
          <w:bookmarkEnd w:id="5190"/>
          <w:p>
            <w:pPr>
              <w:spacing w:after="20"/>
              <w:ind w:left="20"/>
              <w:jc w:val="both"/>
            </w:pPr>
            <w:r>
              <w:rPr>
                <w:rFonts w:ascii="Times New Roman"/>
                <w:b w:val="false"/>
                <w:i w:val="false"/>
                <w:color w:val="000000"/>
                <w:sz w:val="20"/>
              </w:rPr>
              <w:t>
Ср.Китт-Тароцци Қыздырылған егінді 80 to-37o/ гретая при 80о на to 37о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5191"/>
          <w:p>
            <w:pPr>
              <w:spacing w:after="20"/>
              <w:ind w:left="20"/>
              <w:jc w:val="both"/>
            </w:pPr>
            <w:r>
              <w:rPr>
                <w:rFonts w:ascii="Times New Roman"/>
                <w:b w:val="false"/>
                <w:i w:val="false"/>
                <w:color w:val="000000"/>
                <w:sz w:val="20"/>
              </w:rPr>
              <w:t>
Китт-Тароцци қоректіқ ортасы /</w:t>
            </w:r>
          </w:p>
          <w:bookmarkEnd w:id="5191"/>
          <w:p>
            <w:pPr>
              <w:spacing w:after="20"/>
              <w:ind w:left="20"/>
              <w:jc w:val="both"/>
            </w:pPr>
            <w:r>
              <w:rPr>
                <w:rFonts w:ascii="Times New Roman"/>
                <w:b w:val="false"/>
                <w:i w:val="false"/>
                <w:color w:val="000000"/>
                <w:sz w:val="20"/>
              </w:rPr>
              <w:t>
Ср.Китт-Тароцци Қыздырылған егінді 60 to-30o/ гретая при 60о на to 30о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5192"/>
          <w:p>
            <w:pPr>
              <w:spacing w:after="20"/>
              <w:ind w:left="20"/>
              <w:jc w:val="both"/>
            </w:pPr>
            <w:r>
              <w:rPr>
                <w:rFonts w:ascii="Times New Roman"/>
                <w:b w:val="false"/>
                <w:i w:val="false"/>
                <w:color w:val="000000"/>
                <w:sz w:val="20"/>
              </w:rPr>
              <w:t>
Нысанның БҚСЖ бойынша коды</w:t>
            </w:r>
          </w:p>
          <w:bookmarkEnd w:id="519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5" w:id="519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19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519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194"/>
          <w:p>
            <w:pPr>
              <w:spacing w:after="20"/>
              <w:ind w:left="20"/>
              <w:jc w:val="both"/>
            </w:pPr>
            <w:r>
              <w:rPr>
                <w:rFonts w:ascii="Times New Roman"/>
                <w:b w:val="false"/>
                <w:i w:val="false"/>
                <w:color w:val="000000"/>
                <w:sz w:val="20"/>
              </w:rPr>
              <w:t>
№___ бұйрығымен бекітілген №249/е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519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19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5196"/>
          <w:p>
            <w:pPr>
              <w:spacing w:after="20"/>
              <w:ind w:left="20"/>
              <w:jc w:val="both"/>
            </w:pPr>
            <w:r>
              <w:rPr>
                <w:rFonts w:ascii="Times New Roman"/>
                <w:b w:val="false"/>
                <w:i w:val="false"/>
                <w:color w:val="000000"/>
                <w:sz w:val="20"/>
              </w:rPr>
              <w:t>
Медицинская документация Форма № 249/у</w:t>
            </w:r>
          </w:p>
          <w:bookmarkEnd w:id="519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6479" w:id="5197"/>
    <w:p>
      <w:pPr>
        <w:spacing w:after="0"/>
        <w:ind w:left="0"/>
        <w:jc w:val="both"/>
      </w:pPr>
      <w:r>
        <w:rPr>
          <w:rFonts w:ascii="Times New Roman"/>
          <w:b w:val="false"/>
          <w:i w:val="false"/>
          <w:color w:val="000000"/>
          <w:sz w:val="28"/>
        </w:rPr>
        <w:t>
      Иерсинниозға микробиологиялық зерттеулерді тіркеу ЖУРНАЛЫ</w:t>
      </w:r>
    </w:p>
    <w:bookmarkEnd w:id="5197"/>
    <w:bookmarkStart w:name="z6480" w:id="5198"/>
    <w:p>
      <w:pPr>
        <w:spacing w:after="0"/>
        <w:ind w:left="0"/>
        <w:jc w:val="both"/>
      </w:pPr>
      <w:r>
        <w:rPr>
          <w:rFonts w:ascii="Times New Roman"/>
          <w:b w:val="false"/>
          <w:i w:val="false"/>
          <w:color w:val="000000"/>
          <w:sz w:val="28"/>
        </w:rPr>
        <w:t>
      ЖУРНАЛ регистрации микробиологических исследовании на иерсинниоз</w:t>
      </w:r>
    </w:p>
    <w:bookmarkEnd w:id="5198"/>
    <w:p>
      <w:pPr>
        <w:spacing w:after="0"/>
        <w:ind w:left="0"/>
        <w:jc w:val="both"/>
      </w:pPr>
      <w:bookmarkStart w:name="z6481" w:id="5199"/>
      <w:r>
        <w:rPr>
          <w:rFonts w:ascii="Times New Roman"/>
          <w:b w:val="false"/>
          <w:i w:val="false"/>
          <w:color w:val="000000"/>
          <w:sz w:val="28"/>
        </w:rPr>
        <w:t>
      Басталуы (Начат) "___"________20____ж. (г.)</w:t>
      </w:r>
    </w:p>
    <w:bookmarkEnd w:id="5199"/>
    <w:p>
      <w:pPr>
        <w:spacing w:after="0"/>
        <w:ind w:left="0"/>
        <w:jc w:val="both"/>
      </w:pPr>
      <w:r>
        <w:rPr>
          <w:rFonts w:ascii="Times New Roman"/>
          <w:b w:val="false"/>
          <w:i w:val="false"/>
          <w:color w:val="000000"/>
          <w:sz w:val="28"/>
        </w:rPr>
        <w:t>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5200"/>
          <w:p>
            <w:pPr>
              <w:spacing w:after="20"/>
              <w:ind w:left="20"/>
              <w:jc w:val="both"/>
            </w:pPr>
            <w:r>
              <w:rPr>
                <w:rFonts w:ascii="Times New Roman"/>
                <w:b w:val="false"/>
                <w:i w:val="false"/>
                <w:color w:val="000000"/>
                <w:sz w:val="20"/>
              </w:rPr>
              <w:t>
Күнi</w:t>
            </w:r>
          </w:p>
          <w:bookmarkEnd w:id="5200"/>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5201"/>
          <w:p>
            <w:pPr>
              <w:spacing w:after="20"/>
              <w:ind w:left="20"/>
              <w:jc w:val="both"/>
            </w:pPr>
            <w:r>
              <w:rPr>
                <w:rFonts w:ascii="Times New Roman"/>
                <w:b w:val="false"/>
                <w:i w:val="false"/>
                <w:color w:val="000000"/>
                <w:sz w:val="20"/>
              </w:rPr>
              <w:t>
Тiркеу нөмірі</w:t>
            </w:r>
          </w:p>
          <w:bookmarkEnd w:id="5201"/>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5202"/>
          <w:p>
            <w:pPr>
              <w:spacing w:after="20"/>
              <w:ind w:left="20"/>
              <w:jc w:val="both"/>
            </w:pPr>
            <w:r>
              <w:rPr>
                <w:rFonts w:ascii="Times New Roman"/>
                <w:b w:val="false"/>
                <w:i w:val="false"/>
                <w:color w:val="000000"/>
                <w:sz w:val="20"/>
              </w:rPr>
              <w:t>
Өнiмнiң атауы</w:t>
            </w:r>
          </w:p>
          <w:bookmarkEnd w:id="5202"/>
          <w:p>
            <w:pPr>
              <w:spacing w:after="20"/>
              <w:ind w:left="20"/>
              <w:jc w:val="both"/>
            </w:pPr>
            <w:r>
              <w:rPr>
                <w:rFonts w:ascii="Times New Roman"/>
                <w:b w:val="false"/>
                <w:i w:val="false"/>
                <w:color w:val="000000"/>
                <w:sz w:val="20"/>
              </w:rPr>
              <w:t>
Наименование продукта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5203"/>
          <w:p>
            <w:pPr>
              <w:spacing w:after="20"/>
              <w:ind w:left="20"/>
              <w:jc w:val="both"/>
            </w:pPr>
            <w:r>
              <w:rPr>
                <w:rFonts w:ascii="Times New Roman"/>
                <w:b w:val="false"/>
                <w:i w:val="false"/>
                <w:color w:val="000000"/>
                <w:sz w:val="20"/>
              </w:rPr>
              <w:t>
Себу күнi</w:t>
            </w:r>
          </w:p>
          <w:bookmarkEnd w:id="5203"/>
          <w:p>
            <w:pPr>
              <w:spacing w:after="20"/>
              <w:ind w:left="20"/>
              <w:jc w:val="both"/>
            </w:pPr>
            <w:r>
              <w:rPr>
                <w:rFonts w:ascii="Times New Roman"/>
                <w:b w:val="false"/>
                <w:i w:val="false"/>
                <w:color w:val="000000"/>
                <w:sz w:val="20"/>
              </w:rPr>
              <w:t>
Дата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5204"/>
          <w:p>
            <w:pPr>
              <w:spacing w:after="20"/>
              <w:ind w:left="20"/>
              <w:jc w:val="both"/>
            </w:pPr>
            <w:r>
              <w:rPr>
                <w:rFonts w:ascii="Times New Roman"/>
                <w:b w:val="false"/>
                <w:i w:val="false"/>
                <w:color w:val="000000"/>
                <w:sz w:val="20"/>
              </w:rPr>
              <w:t>
10 күннен кейiн 1 рет қайта себiлуi</w:t>
            </w:r>
          </w:p>
          <w:bookmarkEnd w:id="5204"/>
          <w:p>
            <w:pPr>
              <w:spacing w:after="20"/>
              <w:ind w:left="20"/>
              <w:jc w:val="both"/>
            </w:pPr>
            <w:r>
              <w:rPr>
                <w:rFonts w:ascii="Times New Roman"/>
                <w:b w:val="false"/>
                <w:i w:val="false"/>
                <w:color w:val="000000"/>
                <w:sz w:val="20"/>
              </w:rPr>
              <w:t>
Дата 1 пересева ч/з 10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7" w:id="5205"/>
          <w:p>
            <w:pPr>
              <w:spacing w:after="20"/>
              <w:ind w:left="20"/>
              <w:jc w:val="both"/>
            </w:pPr>
            <w:r>
              <w:rPr>
                <w:rFonts w:ascii="Times New Roman"/>
                <w:b w:val="false"/>
                <w:i w:val="false"/>
                <w:color w:val="000000"/>
                <w:sz w:val="20"/>
              </w:rPr>
              <w:t>
5 күннен кейiн 2 рет қайта себiлуi</w:t>
            </w:r>
          </w:p>
          <w:bookmarkEnd w:id="5205"/>
          <w:p>
            <w:pPr>
              <w:spacing w:after="20"/>
              <w:ind w:left="20"/>
              <w:jc w:val="both"/>
            </w:pPr>
            <w:r>
              <w:rPr>
                <w:rFonts w:ascii="Times New Roman"/>
                <w:b w:val="false"/>
                <w:i w:val="false"/>
                <w:color w:val="000000"/>
                <w:sz w:val="20"/>
              </w:rPr>
              <w:t>
Дата 2 пересева ч/з 5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8" w:id="5206"/>
          <w:p>
            <w:pPr>
              <w:spacing w:after="20"/>
              <w:ind w:left="20"/>
              <w:jc w:val="both"/>
            </w:pPr>
            <w:r>
              <w:rPr>
                <w:rFonts w:ascii="Times New Roman"/>
                <w:b w:val="false"/>
                <w:i w:val="false"/>
                <w:color w:val="000000"/>
                <w:sz w:val="20"/>
              </w:rPr>
              <w:t>
5 күннен кейiн 3 рет қайта себiлуi</w:t>
            </w:r>
          </w:p>
          <w:bookmarkEnd w:id="5206"/>
          <w:p>
            <w:pPr>
              <w:spacing w:after="20"/>
              <w:ind w:left="20"/>
              <w:jc w:val="both"/>
            </w:pPr>
            <w:r>
              <w:rPr>
                <w:rFonts w:ascii="Times New Roman"/>
                <w:b w:val="false"/>
                <w:i w:val="false"/>
                <w:color w:val="000000"/>
                <w:sz w:val="20"/>
              </w:rPr>
              <w:t>
Дата 3 пересева ч/з 5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5207"/>
          <w:p>
            <w:pPr>
              <w:spacing w:after="20"/>
              <w:ind w:left="20"/>
              <w:jc w:val="both"/>
            </w:pPr>
            <w:r>
              <w:rPr>
                <w:rFonts w:ascii="Times New Roman"/>
                <w:b w:val="false"/>
                <w:i w:val="false"/>
                <w:color w:val="000000"/>
                <w:sz w:val="20"/>
              </w:rPr>
              <w:t>
Зерттеу нәтижесi</w:t>
            </w:r>
          </w:p>
          <w:bookmarkEnd w:id="5207"/>
          <w:p>
            <w:pPr>
              <w:spacing w:after="20"/>
              <w:ind w:left="20"/>
              <w:jc w:val="both"/>
            </w:pPr>
            <w:r>
              <w:rPr>
                <w:rFonts w:ascii="Times New Roman"/>
                <w:b w:val="false"/>
                <w:i w:val="false"/>
                <w:color w:val="000000"/>
                <w:sz w:val="20"/>
              </w:rPr>
              <w:t>
Результат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5208"/>
          <w:p>
            <w:pPr>
              <w:spacing w:after="20"/>
              <w:ind w:left="20"/>
              <w:jc w:val="both"/>
            </w:pPr>
            <w:r>
              <w:rPr>
                <w:rFonts w:ascii="Times New Roman"/>
                <w:b w:val="false"/>
                <w:i w:val="false"/>
                <w:color w:val="000000"/>
                <w:sz w:val="20"/>
              </w:rPr>
              <w:t>
Қолы, күнi</w:t>
            </w:r>
          </w:p>
          <w:bookmarkEnd w:id="5208"/>
          <w:p>
            <w:pPr>
              <w:spacing w:after="20"/>
              <w:ind w:left="20"/>
              <w:jc w:val="both"/>
            </w:pPr>
            <w:r>
              <w:rPr>
                <w:rFonts w:ascii="Times New Roman"/>
                <w:b w:val="false"/>
                <w:i w:val="false"/>
                <w:color w:val="000000"/>
                <w:sz w:val="20"/>
              </w:rPr>
              <w:t>
Дата, подпись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5209"/>
          <w:p>
            <w:pPr>
              <w:spacing w:after="20"/>
              <w:ind w:left="20"/>
              <w:jc w:val="both"/>
            </w:pPr>
            <w:r>
              <w:rPr>
                <w:rFonts w:ascii="Times New Roman"/>
                <w:b w:val="false"/>
                <w:i w:val="false"/>
                <w:color w:val="000000"/>
                <w:sz w:val="20"/>
              </w:rPr>
              <w:t>
Нысанның БҚСЖ бойынша коды</w:t>
            </w:r>
          </w:p>
          <w:bookmarkEnd w:id="520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521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21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8" w:id="521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211"/>
          <w:p>
            <w:pPr>
              <w:spacing w:after="20"/>
              <w:ind w:left="20"/>
              <w:jc w:val="both"/>
            </w:pPr>
            <w:r>
              <w:rPr>
                <w:rFonts w:ascii="Times New Roman"/>
                <w:b w:val="false"/>
                <w:i w:val="false"/>
                <w:color w:val="000000"/>
                <w:sz w:val="20"/>
              </w:rPr>
              <w:t>
№ ___бұйрығымен бекітілген №250/е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9" w:id="521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21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5213"/>
          <w:p>
            <w:pPr>
              <w:spacing w:after="20"/>
              <w:ind w:left="20"/>
              <w:jc w:val="both"/>
            </w:pPr>
            <w:r>
              <w:rPr>
                <w:rFonts w:ascii="Times New Roman"/>
                <w:b w:val="false"/>
                <w:i w:val="false"/>
                <w:color w:val="000000"/>
                <w:sz w:val="20"/>
              </w:rPr>
              <w:t>
Медицинская документация Форма № 250/у</w:t>
            </w:r>
          </w:p>
          <w:bookmarkEnd w:id="5213"/>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 №</w:t>
            </w:r>
          </w:p>
        </w:tc>
      </w:tr>
    </w:tbl>
    <w:p>
      <w:pPr>
        <w:spacing w:after="0"/>
        <w:ind w:left="0"/>
        <w:jc w:val="both"/>
      </w:pPr>
      <w:bookmarkStart w:name="z6502" w:id="5214"/>
      <w:r>
        <w:rPr>
          <w:rFonts w:ascii="Times New Roman"/>
          <w:b w:val="false"/>
          <w:i w:val="false"/>
          <w:color w:val="000000"/>
          <w:sz w:val="28"/>
        </w:rPr>
        <w:t>
      Мал шаруашылығы өнiмдерiндегi антибиотиктердің қалдық мөлшерін анықтау</w:t>
      </w:r>
    </w:p>
    <w:bookmarkEnd w:id="5214"/>
    <w:p>
      <w:pPr>
        <w:spacing w:after="0"/>
        <w:ind w:left="0"/>
        <w:jc w:val="both"/>
      </w:pPr>
      <w:r>
        <w:rPr>
          <w:rFonts w:ascii="Times New Roman"/>
          <w:b w:val="false"/>
          <w:i w:val="false"/>
          <w:color w:val="000000"/>
          <w:sz w:val="28"/>
        </w:rPr>
        <w:t>бойынша микробиологиялық зерттеулерді тіркеу ЖУРНАЛЫ</w:t>
      </w:r>
    </w:p>
    <w:p>
      <w:pPr>
        <w:spacing w:after="0"/>
        <w:ind w:left="0"/>
        <w:jc w:val="both"/>
      </w:pPr>
      <w:bookmarkStart w:name="z6503" w:id="5215"/>
      <w:r>
        <w:rPr>
          <w:rFonts w:ascii="Times New Roman"/>
          <w:b w:val="false"/>
          <w:i w:val="false"/>
          <w:color w:val="000000"/>
          <w:sz w:val="28"/>
        </w:rPr>
        <w:t>
      ЖУРНАЛ регистрации микробиологических исследовании по определению</w:t>
      </w:r>
    </w:p>
    <w:bookmarkEnd w:id="5215"/>
    <w:p>
      <w:pPr>
        <w:spacing w:after="0"/>
        <w:ind w:left="0"/>
        <w:jc w:val="both"/>
      </w:pPr>
      <w:r>
        <w:rPr>
          <w:rFonts w:ascii="Times New Roman"/>
          <w:b w:val="false"/>
          <w:i w:val="false"/>
          <w:color w:val="000000"/>
          <w:sz w:val="28"/>
        </w:rPr>
        <w:t>остаточных количеств антибиотиков в продуктах животноводчества</w:t>
      </w:r>
    </w:p>
    <w:bookmarkStart w:name="z6504" w:id="5216"/>
    <w:p>
      <w:pPr>
        <w:spacing w:after="0"/>
        <w:ind w:left="0"/>
        <w:jc w:val="both"/>
      </w:pPr>
      <w:r>
        <w:rPr>
          <w:rFonts w:ascii="Times New Roman"/>
          <w:b w:val="false"/>
          <w:i w:val="false"/>
          <w:color w:val="000000"/>
          <w:sz w:val="28"/>
        </w:rPr>
        <w:t>
      Басталуы (Начат) "___"________20____ж. (г.)</w:t>
      </w:r>
    </w:p>
    <w:bookmarkEnd w:id="5216"/>
    <w:bookmarkStart w:name="z6505" w:id="5217"/>
    <w:p>
      <w:pPr>
        <w:spacing w:after="0"/>
        <w:ind w:left="0"/>
        <w:jc w:val="both"/>
      </w:pPr>
      <w:r>
        <w:rPr>
          <w:rFonts w:ascii="Times New Roman"/>
          <w:b w:val="false"/>
          <w:i w:val="false"/>
          <w:color w:val="000000"/>
          <w:sz w:val="28"/>
        </w:rPr>
        <w:t>
      Аяқталуы (Окончен) "___"_______20____ж. (г.)</w:t>
      </w:r>
    </w:p>
    <w:bookmarkEnd w:id="5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5218"/>
          <w:p>
            <w:pPr>
              <w:spacing w:after="20"/>
              <w:ind w:left="20"/>
              <w:jc w:val="both"/>
            </w:pPr>
            <w:r>
              <w:rPr>
                <w:rFonts w:ascii="Times New Roman"/>
                <w:b w:val="false"/>
                <w:i w:val="false"/>
                <w:color w:val="000000"/>
                <w:sz w:val="20"/>
              </w:rPr>
              <w:t>
Әкелiну күнi</w:t>
            </w:r>
          </w:p>
          <w:bookmarkEnd w:id="5218"/>
          <w:p>
            <w:pPr>
              <w:spacing w:after="20"/>
              <w:ind w:left="20"/>
              <w:jc w:val="both"/>
            </w:pPr>
            <w:r>
              <w:rPr>
                <w:rFonts w:ascii="Times New Roman"/>
                <w:b w:val="false"/>
                <w:i w:val="false"/>
                <w:color w:val="000000"/>
                <w:sz w:val="20"/>
              </w:rPr>
              <w:t>
Дата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5219"/>
          <w:p>
            <w:pPr>
              <w:spacing w:after="20"/>
              <w:ind w:left="20"/>
              <w:jc w:val="both"/>
            </w:pPr>
            <w:r>
              <w:rPr>
                <w:rFonts w:ascii="Times New Roman"/>
                <w:b w:val="false"/>
                <w:i w:val="false"/>
                <w:color w:val="000000"/>
                <w:sz w:val="20"/>
              </w:rPr>
              <w:t>
Тiркеу нөмірі</w:t>
            </w:r>
          </w:p>
          <w:bookmarkEnd w:id="5219"/>
          <w:p>
            <w:pPr>
              <w:spacing w:after="20"/>
              <w:ind w:left="20"/>
              <w:jc w:val="both"/>
            </w:pPr>
            <w:r>
              <w:rPr>
                <w:rFonts w:ascii="Times New Roman"/>
                <w:b w:val="false"/>
                <w:i w:val="false"/>
                <w:color w:val="000000"/>
                <w:sz w:val="20"/>
              </w:rPr>
              <w:t>
Регистрациионный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5220"/>
          <w:p>
            <w:pPr>
              <w:spacing w:after="20"/>
              <w:ind w:left="20"/>
              <w:jc w:val="both"/>
            </w:pPr>
            <w:r>
              <w:rPr>
                <w:rFonts w:ascii="Times New Roman"/>
                <w:b w:val="false"/>
                <w:i w:val="false"/>
                <w:color w:val="000000"/>
                <w:sz w:val="20"/>
              </w:rPr>
              <w:t>
Әкелiну уақыты</w:t>
            </w:r>
          </w:p>
          <w:bookmarkEnd w:id="5220"/>
          <w:p>
            <w:pPr>
              <w:spacing w:after="20"/>
              <w:ind w:left="20"/>
              <w:jc w:val="both"/>
            </w:pPr>
            <w:r>
              <w:rPr>
                <w:rFonts w:ascii="Times New Roman"/>
                <w:b w:val="false"/>
                <w:i w:val="false"/>
                <w:color w:val="000000"/>
                <w:sz w:val="20"/>
              </w:rPr>
              <w:t>
Время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5221"/>
          <w:p>
            <w:pPr>
              <w:spacing w:after="20"/>
              <w:ind w:left="20"/>
              <w:jc w:val="both"/>
            </w:pPr>
            <w:r>
              <w:rPr>
                <w:rFonts w:ascii="Times New Roman"/>
                <w:b w:val="false"/>
                <w:i w:val="false"/>
                <w:color w:val="000000"/>
                <w:sz w:val="20"/>
              </w:rPr>
              <w:t>
Зерттеу басталған уақыт</w:t>
            </w:r>
          </w:p>
          <w:bookmarkEnd w:id="5221"/>
          <w:p>
            <w:pPr>
              <w:spacing w:after="20"/>
              <w:ind w:left="20"/>
              <w:jc w:val="both"/>
            </w:pPr>
            <w:r>
              <w:rPr>
                <w:rFonts w:ascii="Times New Roman"/>
                <w:b w:val="false"/>
                <w:i w:val="false"/>
                <w:color w:val="000000"/>
                <w:sz w:val="20"/>
              </w:rPr>
              <w:t>
Время начала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0" w:id="5222"/>
          <w:p>
            <w:pPr>
              <w:spacing w:after="20"/>
              <w:ind w:left="20"/>
              <w:jc w:val="both"/>
            </w:pPr>
            <w:r>
              <w:rPr>
                <w:rFonts w:ascii="Times New Roman"/>
                <w:b w:val="false"/>
                <w:i w:val="false"/>
                <w:color w:val="000000"/>
                <w:sz w:val="20"/>
              </w:rPr>
              <w:t>
Өнiмнiң атауы, алыну орны, материалды кiм алды</w:t>
            </w:r>
          </w:p>
          <w:bookmarkEnd w:id="5222"/>
          <w:p>
            <w:pPr>
              <w:spacing w:after="20"/>
              <w:ind w:left="20"/>
              <w:jc w:val="both"/>
            </w:pPr>
            <w:r>
              <w:rPr>
                <w:rFonts w:ascii="Times New Roman"/>
                <w:b w:val="false"/>
                <w:i w:val="false"/>
                <w:color w:val="000000"/>
                <w:sz w:val="20"/>
              </w:rPr>
              <w:t>
Наименование продукта, место забора, кем сделан забор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5223"/>
          <w:p>
            <w:pPr>
              <w:spacing w:after="20"/>
              <w:ind w:left="20"/>
              <w:jc w:val="both"/>
            </w:pPr>
            <w:r>
              <w:rPr>
                <w:rFonts w:ascii="Times New Roman"/>
                <w:b w:val="false"/>
                <w:i w:val="false"/>
                <w:color w:val="000000"/>
                <w:sz w:val="20"/>
              </w:rPr>
              <w:t>
А/б сериясы, жұмыстық концентрациясы</w:t>
            </w:r>
          </w:p>
          <w:bookmarkEnd w:id="5223"/>
          <w:p>
            <w:pPr>
              <w:spacing w:after="20"/>
              <w:ind w:left="20"/>
              <w:jc w:val="both"/>
            </w:pPr>
            <w:r>
              <w:rPr>
                <w:rFonts w:ascii="Times New Roman"/>
                <w:b w:val="false"/>
                <w:i w:val="false"/>
                <w:color w:val="000000"/>
                <w:sz w:val="20"/>
              </w:rPr>
              <w:t>
А/б, серия, рабочая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Тест-микроб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5224"/>
          <w:p>
            <w:pPr>
              <w:spacing w:after="20"/>
              <w:ind w:left="20"/>
              <w:jc w:val="both"/>
            </w:pPr>
            <w:r>
              <w:rPr>
                <w:rFonts w:ascii="Times New Roman"/>
                <w:b w:val="false"/>
                <w:i w:val="false"/>
                <w:color w:val="000000"/>
                <w:sz w:val="20"/>
              </w:rPr>
              <w:t>
М/орг-ның шамаланған себу дозасы</w:t>
            </w:r>
          </w:p>
          <w:bookmarkEnd w:id="5224"/>
          <w:p>
            <w:pPr>
              <w:spacing w:after="20"/>
              <w:ind w:left="20"/>
              <w:jc w:val="both"/>
            </w:pPr>
            <w:r>
              <w:rPr>
                <w:rFonts w:ascii="Times New Roman"/>
                <w:b w:val="false"/>
                <w:i w:val="false"/>
                <w:color w:val="000000"/>
                <w:sz w:val="20"/>
              </w:rPr>
              <w:t>
Орентиров-я посевн. доза м/орг-ма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513" w:id="5225"/>
    <w:p>
      <w:pPr>
        <w:spacing w:after="0"/>
        <w:ind w:left="0"/>
        <w:jc w:val="both"/>
      </w:pPr>
      <w:r>
        <w:rPr>
          <w:rFonts w:ascii="Times New Roman"/>
          <w:b w:val="false"/>
          <w:i w:val="false"/>
          <w:color w:val="000000"/>
          <w:sz w:val="28"/>
        </w:rPr>
        <w:t>
      Продолжение таблицы</w:t>
      </w:r>
    </w:p>
    <w:bookmarkEnd w:id="5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5226"/>
          <w:p>
            <w:pPr>
              <w:spacing w:after="20"/>
              <w:ind w:left="20"/>
              <w:jc w:val="both"/>
            </w:pPr>
            <w:r>
              <w:rPr>
                <w:rFonts w:ascii="Times New Roman"/>
                <w:b w:val="false"/>
                <w:i w:val="false"/>
                <w:color w:val="000000"/>
                <w:sz w:val="20"/>
              </w:rPr>
              <w:t>
Қоректiк орта мен буфер</w:t>
            </w:r>
          </w:p>
          <w:bookmarkEnd w:id="5226"/>
          <w:p>
            <w:pPr>
              <w:spacing w:after="20"/>
              <w:ind w:left="20"/>
              <w:jc w:val="both"/>
            </w:pPr>
            <w:r>
              <w:rPr>
                <w:rFonts w:ascii="Times New Roman"/>
                <w:b w:val="false"/>
                <w:i w:val="false"/>
                <w:color w:val="000000"/>
                <w:sz w:val="20"/>
              </w:rPr>
              <w:t>
Питательная среда и буфер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5227"/>
          <w:p>
            <w:pPr>
              <w:spacing w:after="20"/>
              <w:ind w:left="20"/>
              <w:jc w:val="both"/>
            </w:pPr>
            <w:r>
              <w:rPr>
                <w:rFonts w:ascii="Times New Roman"/>
                <w:b w:val="false"/>
                <w:i w:val="false"/>
                <w:color w:val="000000"/>
                <w:sz w:val="20"/>
              </w:rPr>
              <w:t>
1 табақшадағы ортаның мөлшерi</w:t>
            </w:r>
          </w:p>
          <w:bookmarkEnd w:id="5227"/>
          <w:p>
            <w:pPr>
              <w:spacing w:after="20"/>
              <w:ind w:left="20"/>
              <w:jc w:val="both"/>
            </w:pPr>
            <w:r>
              <w:rPr>
                <w:rFonts w:ascii="Times New Roman"/>
                <w:b w:val="false"/>
                <w:i w:val="false"/>
                <w:color w:val="000000"/>
                <w:sz w:val="20"/>
              </w:rPr>
              <w:t>
Количество среды на 1 чашку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5228"/>
          <w:p>
            <w:pPr>
              <w:spacing w:after="20"/>
              <w:ind w:left="20"/>
              <w:jc w:val="both"/>
            </w:pPr>
            <w:r>
              <w:rPr>
                <w:rFonts w:ascii="Times New Roman"/>
                <w:b w:val="false"/>
                <w:i w:val="false"/>
                <w:color w:val="000000"/>
                <w:sz w:val="20"/>
              </w:rPr>
              <w:t>
Өсіріндінің</w:t>
            </w:r>
          </w:p>
          <w:bookmarkEnd w:id="5228"/>
          <w:p>
            <w:pPr>
              <w:spacing w:after="20"/>
              <w:ind w:left="20"/>
              <w:jc w:val="both"/>
            </w:pPr>
            <w:r>
              <w:rPr>
                <w:rFonts w:ascii="Times New Roman"/>
                <w:b w:val="false"/>
                <w:i w:val="false"/>
                <w:color w:val="000000"/>
                <w:sz w:val="20"/>
              </w:rPr>
              <w:t>
</w:t>
            </w:r>
            <w:r>
              <w:rPr>
                <w:rFonts w:ascii="Times New Roman"/>
                <w:b w:val="false"/>
                <w:i w:val="false"/>
                <w:color w:val="000000"/>
                <w:sz w:val="20"/>
              </w:rPr>
              <w:t> өсуi тежелуiнiң диаметрi</w:t>
            </w:r>
          </w:p>
          <w:p>
            <w:pPr>
              <w:spacing w:after="20"/>
              <w:ind w:left="20"/>
              <w:jc w:val="both"/>
            </w:pPr>
            <w:r>
              <w:rPr>
                <w:rFonts w:ascii="Times New Roman"/>
                <w:b w:val="false"/>
                <w:i w:val="false"/>
                <w:color w:val="000000"/>
                <w:sz w:val="20"/>
              </w:rPr>
              <w:t>
Диаметр задержки роста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5229"/>
          <w:p>
            <w:pPr>
              <w:spacing w:after="20"/>
              <w:ind w:left="20"/>
              <w:jc w:val="both"/>
            </w:pPr>
            <w:r>
              <w:rPr>
                <w:rFonts w:ascii="Times New Roman"/>
                <w:b w:val="false"/>
                <w:i w:val="false"/>
                <w:color w:val="000000"/>
                <w:sz w:val="20"/>
              </w:rPr>
              <w:t>
Орта бiрлiктерге уақыттық түзету</w:t>
            </w:r>
          </w:p>
          <w:bookmarkEnd w:id="5229"/>
          <w:p>
            <w:pPr>
              <w:spacing w:after="20"/>
              <w:ind w:left="20"/>
              <w:jc w:val="both"/>
            </w:pPr>
            <w:r>
              <w:rPr>
                <w:rFonts w:ascii="Times New Roman"/>
                <w:b w:val="false"/>
                <w:i w:val="false"/>
                <w:color w:val="000000"/>
                <w:sz w:val="20"/>
              </w:rPr>
              <w:t>
Временная поправка в средние величины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5230"/>
          <w:p>
            <w:pPr>
              <w:spacing w:after="20"/>
              <w:ind w:left="20"/>
              <w:jc w:val="both"/>
            </w:pPr>
            <w:r>
              <w:rPr>
                <w:rFonts w:ascii="Times New Roman"/>
                <w:b w:val="false"/>
                <w:i w:val="false"/>
                <w:color w:val="000000"/>
                <w:sz w:val="20"/>
              </w:rPr>
              <w:t>
2 қатар табақшалардың орта арифметикалық саны</w:t>
            </w:r>
          </w:p>
          <w:bookmarkEnd w:id="5230"/>
          <w:p>
            <w:pPr>
              <w:spacing w:after="20"/>
              <w:ind w:left="20"/>
              <w:jc w:val="both"/>
            </w:pPr>
            <w:r>
              <w:rPr>
                <w:rFonts w:ascii="Times New Roman"/>
                <w:b w:val="false"/>
                <w:i w:val="false"/>
                <w:color w:val="000000"/>
                <w:sz w:val="20"/>
              </w:rPr>
              <w:t>
Средн. арифметическое 2-х параллельных чашек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5231"/>
          <w:p>
            <w:pPr>
              <w:spacing w:after="20"/>
              <w:ind w:left="20"/>
              <w:jc w:val="both"/>
            </w:pPr>
            <w:r>
              <w:rPr>
                <w:rFonts w:ascii="Times New Roman"/>
                <w:b w:val="false"/>
                <w:i w:val="false"/>
                <w:color w:val="000000"/>
                <w:sz w:val="20"/>
              </w:rPr>
              <w:t>
Өсу тежелуi аймағының диаметрлер айырмасы</w:t>
            </w:r>
          </w:p>
          <w:bookmarkEnd w:id="5231"/>
          <w:p>
            <w:pPr>
              <w:spacing w:after="20"/>
              <w:ind w:left="20"/>
              <w:jc w:val="both"/>
            </w:pPr>
            <w:r>
              <w:rPr>
                <w:rFonts w:ascii="Times New Roman"/>
                <w:b w:val="false"/>
                <w:i w:val="false"/>
                <w:color w:val="000000"/>
                <w:sz w:val="20"/>
              </w:rPr>
              <w:t>
Разность диаметров зоны задержки роста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1" w:id="5232"/>
          <w:p>
            <w:pPr>
              <w:spacing w:after="20"/>
              <w:ind w:left="20"/>
              <w:jc w:val="both"/>
            </w:pPr>
            <w:r>
              <w:rPr>
                <w:rFonts w:ascii="Times New Roman"/>
                <w:b w:val="false"/>
                <w:i w:val="false"/>
                <w:color w:val="000000"/>
                <w:sz w:val="20"/>
              </w:rPr>
              <w:t>
Өнiмдердегi анықталған а/б қанықтығы</w:t>
            </w:r>
          </w:p>
          <w:bookmarkEnd w:id="5232"/>
          <w:p>
            <w:pPr>
              <w:spacing w:after="20"/>
              <w:ind w:left="20"/>
              <w:jc w:val="both"/>
            </w:pPr>
            <w:r>
              <w:rPr>
                <w:rFonts w:ascii="Times New Roman"/>
                <w:b w:val="false"/>
                <w:i w:val="false"/>
                <w:color w:val="000000"/>
                <w:sz w:val="20"/>
              </w:rPr>
              <w:t>
Опред. концентрация а/б в продуктах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5233"/>
          <w:p>
            <w:pPr>
              <w:spacing w:after="20"/>
              <w:ind w:left="20"/>
              <w:jc w:val="both"/>
            </w:pPr>
            <w:r>
              <w:rPr>
                <w:rFonts w:ascii="Times New Roman"/>
                <w:b w:val="false"/>
                <w:i w:val="false"/>
                <w:color w:val="000000"/>
                <w:sz w:val="20"/>
              </w:rPr>
              <w:t>
Нәтижесi,күнi, қолы</w:t>
            </w:r>
          </w:p>
          <w:bookmarkEnd w:id="5233"/>
          <w:p>
            <w:pPr>
              <w:spacing w:after="20"/>
              <w:ind w:left="20"/>
              <w:jc w:val="both"/>
            </w:pPr>
            <w:r>
              <w:rPr>
                <w:rFonts w:ascii="Times New Roman"/>
                <w:b w:val="false"/>
                <w:i w:val="false"/>
                <w:color w:val="000000"/>
                <w:sz w:val="20"/>
              </w:rPr>
              <w:t>
Результат, дата,подпись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5234"/>
          <w:p>
            <w:pPr>
              <w:spacing w:after="20"/>
              <w:ind w:left="20"/>
              <w:jc w:val="both"/>
            </w:pPr>
            <w:r>
              <w:rPr>
                <w:rFonts w:ascii="Times New Roman"/>
                <w:b w:val="false"/>
                <w:i w:val="false"/>
                <w:color w:val="000000"/>
                <w:sz w:val="20"/>
              </w:rPr>
              <w:t>
Нысанның БҚСЖ бойынша коды</w:t>
            </w:r>
          </w:p>
          <w:bookmarkEnd w:id="523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523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23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523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236"/>
          <w:p>
            <w:pPr>
              <w:spacing w:after="20"/>
              <w:ind w:left="20"/>
              <w:jc w:val="both"/>
            </w:pPr>
            <w:r>
              <w:rPr>
                <w:rFonts w:ascii="Times New Roman"/>
                <w:b w:val="false"/>
                <w:i w:val="false"/>
                <w:color w:val="000000"/>
                <w:sz w:val="20"/>
              </w:rPr>
              <w:t>
№___ бұйрығымен бекітілген № 251/е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523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23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2" w:id="5238"/>
          <w:p>
            <w:pPr>
              <w:spacing w:after="20"/>
              <w:ind w:left="20"/>
              <w:jc w:val="both"/>
            </w:pPr>
            <w:r>
              <w:rPr>
                <w:rFonts w:ascii="Times New Roman"/>
                <w:b w:val="false"/>
                <w:i w:val="false"/>
                <w:color w:val="000000"/>
                <w:sz w:val="20"/>
              </w:rPr>
              <w:t>
Медицинская документация Форма № 251/у</w:t>
            </w:r>
          </w:p>
          <w:bookmarkEnd w:id="5238"/>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 №___</w:t>
            </w:r>
          </w:p>
        </w:tc>
      </w:tr>
    </w:tbl>
    <w:p>
      <w:pPr>
        <w:spacing w:after="0"/>
        <w:ind w:left="0"/>
        <w:jc w:val="both"/>
      </w:pPr>
      <w:bookmarkStart w:name="z6534" w:id="5239"/>
      <w:r>
        <w:rPr>
          <w:rFonts w:ascii="Times New Roman"/>
          <w:b w:val="false"/>
          <w:i w:val="false"/>
          <w:color w:val="000000"/>
          <w:sz w:val="28"/>
        </w:rPr>
        <w:t>
      Тағам және мал шаруашылығы өнiмдерiндегi бактерияға қарсы және гормоналды</w:t>
      </w:r>
    </w:p>
    <w:bookmarkEnd w:id="5239"/>
    <w:p>
      <w:pPr>
        <w:spacing w:after="0"/>
        <w:ind w:left="0"/>
        <w:jc w:val="both"/>
      </w:pPr>
      <w:r>
        <w:rPr>
          <w:rFonts w:ascii="Times New Roman"/>
          <w:b w:val="false"/>
          <w:i w:val="false"/>
          <w:color w:val="000000"/>
          <w:sz w:val="28"/>
        </w:rPr>
        <w:t>препараттардың қалдық мөлшерін анықтау бойынша зерттеулерді тіркеу ЖУРНАЛЫ</w:t>
      </w:r>
    </w:p>
    <w:p>
      <w:pPr>
        <w:spacing w:after="0"/>
        <w:ind w:left="0"/>
        <w:jc w:val="both"/>
      </w:pPr>
      <w:bookmarkStart w:name="z6535" w:id="5240"/>
      <w:r>
        <w:rPr>
          <w:rFonts w:ascii="Times New Roman"/>
          <w:b w:val="false"/>
          <w:i w:val="false"/>
          <w:color w:val="000000"/>
          <w:sz w:val="28"/>
        </w:rPr>
        <w:t>
      ЖУРНАЛ регистрации исследований по определению остаточных количеств</w:t>
      </w:r>
    </w:p>
    <w:bookmarkEnd w:id="5240"/>
    <w:p>
      <w:pPr>
        <w:spacing w:after="0"/>
        <w:ind w:left="0"/>
        <w:jc w:val="both"/>
      </w:pPr>
      <w:r>
        <w:rPr>
          <w:rFonts w:ascii="Times New Roman"/>
          <w:b w:val="false"/>
          <w:i w:val="false"/>
          <w:color w:val="000000"/>
          <w:sz w:val="28"/>
        </w:rPr>
        <w:t>антибактериальных и гормональных препаратов в продуктах питания и животноводства</w:t>
      </w:r>
    </w:p>
    <w:p>
      <w:pPr>
        <w:spacing w:after="0"/>
        <w:ind w:left="0"/>
        <w:jc w:val="both"/>
      </w:pPr>
      <w:bookmarkStart w:name="z6536" w:id="5241"/>
      <w:r>
        <w:rPr>
          <w:rFonts w:ascii="Times New Roman"/>
          <w:b w:val="false"/>
          <w:i w:val="false"/>
          <w:color w:val="000000"/>
          <w:sz w:val="28"/>
        </w:rPr>
        <w:t>
      Басталуы (Начат) "___"_______________20____ж. (г.)</w:t>
      </w:r>
    </w:p>
    <w:bookmarkEnd w:id="5241"/>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5242"/>
          <w:p>
            <w:pPr>
              <w:spacing w:after="20"/>
              <w:ind w:left="20"/>
              <w:jc w:val="both"/>
            </w:pPr>
            <w:r>
              <w:rPr>
                <w:rFonts w:ascii="Times New Roman"/>
                <w:b w:val="false"/>
                <w:i w:val="false"/>
                <w:color w:val="000000"/>
                <w:sz w:val="20"/>
              </w:rPr>
              <w:t>
Әкелiну күнi</w:t>
            </w:r>
          </w:p>
          <w:bookmarkEnd w:id="5242"/>
          <w:p>
            <w:pPr>
              <w:spacing w:after="20"/>
              <w:ind w:left="20"/>
              <w:jc w:val="both"/>
            </w:pPr>
            <w:r>
              <w:rPr>
                <w:rFonts w:ascii="Times New Roman"/>
                <w:b w:val="false"/>
                <w:i w:val="false"/>
                <w:color w:val="000000"/>
                <w:sz w:val="20"/>
              </w:rPr>
              <w:t>
Дата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5243"/>
          <w:p>
            <w:pPr>
              <w:spacing w:after="20"/>
              <w:ind w:left="20"/>
              <w:jc w:val="both"/>
            </w:pPr>
            <w:r>
              <w:rPr>
                <w:rFonts w:ascii="Times New Roman"/>
                <w:b w:val="false"/>
                <w:i w:val="false"/>
                <w:color w:val="000000"/>
                <w:sz w:val="20"/>
              </w:rPr>
              <w:t>
Тiркеу нөмірі</w:t>
            </w:r>
          </w:p>
          <w:bookmarkEnd w:id="5243"/>
          <w:p>
            <w:pPr>
              <w:spacing w:after="20"/>
              <w:ind w:left="20"/>
              <w:jc w:val="both"/>
            </w:pPr>
            <w:r>
              <w:rPr>
                <w:rFonts w:ascii="Times New Roman"/>
                <w:b w:val="false"/>
                <w:i w:val="false"/>
                <w:color w:val="000000"/>
                <w:sz w:val="20"/>
              </w:rPr>
              <w:t>
Регистрациионный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5244"/>
          <w:p>
            <w:pPr>
              <w:spacing w:after="20"/>
              <w:ind w:left="20"/>
              <w:jc w:val="both"/>
            </w:pPr>
            <w:r>
              <w:rPr>
                <w:rFonts w:ascii="Times New Roman"/>
                <w:b w:val="false"/>
                <w:i w:val="false"/>
                <w:color w:val="000000"/>
                <w:sz w:val="20"/>
              </w:rPr>
              <w:t>
Әкелiну уақыты</w:t>
            </w:r>
          </w:p>
          <w:bookmarkEnd w:id="5244"/>
          <w:p>
            <w:pPr>
              <w:spacing w:after="20"/>
              <w:ind w:left="20"/>
              <w:jc w:val="both"/>
            </w:pPr>
            <w:r>
              <w:rPr>
                <w:rFonts w:ascii="Times New Roman"/>
                <w:b w:val="false"/>
                <w:i w:val="false"/>
                <w:color w:val="000000"/>
                <w:sz w:val="20"/>
              </w:rPr>
              <w:t>
Время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5245"/>
          <w:p>
            <w:pPr>
              <w:spacing w:after="20"/>
              <w:ind w:left="20"/>
              <w:jc w:val="both"/>
            </w:pPr>
            <w:r>
              <w:rPr>
                <w:rFonts w:ascii="Times New Roman"/>
                <w:b w:val="false"/>
                <w:i w:val="false"/>
                <w:color w:val="000000"/>
                <w:sz w:val="20"/>
              </w:rPr>
              <w:t>
Зерттеу басталған уақыт</w:t>
            </w:r>
          </w:p>
          <w:bookmarkEnd w:id="5245"/>
          <w:p>
            <w:pPr>
              <w:spacing w:after="20"/>
              <w:ind w:left="20"/>
              <w:jc w:val="both"/>
            </w:pPr>
            <w:r>
              <w:rPr>
                <w:rFonts w:ascii="Times New Roman"/>
                <w:b w:val="false"/>
                <w:i w:val="false"/>
                <w:color w:val="000000"/>
                <w:sz w:val="20"/>
              </w:rPr>
              <w:t>
Время начала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5246"/>
          <w:p>
            <w:pPr>
              <w:spacing w:after="20"/>
              <w:ind w:left="20"/>
              <w:jc w:val="both"/>
            </w:pPr>
            <w:r>
              <w:rPr>
                <w:rFonts w:ascii="Times New Roman"/>
                <w:b w:val="false"/>
                <w:i w:val="false"/>
                <w:color w:val="000000"/>
                <w:sz w:val="20"/>
              </w:rPr>
              <w:t>
Өнiмнiң атауы, алыну орны, материалды кiм алды</w:t>
            </w:r>
          </w:p>
          <w:bookmarkEnd w:id="5246"/>
          <w:p>
            <w:pPr>
              <w:spacing w:after="20"/>
              <w:ind w:left="20"/>
              <w:jc w:val="both"/>
            </w:pPr>
            <w:r>
              <w:rPr>
                <w:rFonts w:ascii="Times New Roman"/>
                <w:b w:val="false"/>
                <w:i w:val="false"/>
                <w:color w:val="000000"/>
                <w:sz w:val="20"/>
              </w:rPr>
              <w:t>
Наименование продукта, место забора, кем сделан забор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2" w:id="5247"/>
          <w:p>
            <w:pPr>
              <w:spacing w:after="20"/>
              <w:ind w:left="20"/>
              <w:jc w:val="both"/>
            </w:pPr>
            <w:r>
              <w:rPr>
                <w:rFonts w:ascii="Times New Roman"/>
                <w:b w:val="false"/>
                <w:i w:val="false"/>
                <w:color w:val="000000"/>
                <w:sz w:val="20"/>
              </w:rPr>
              <w:t>
Қалдық гормонның мөлшерін анықтау нәтижесi</w:t>
            </w:r>
          </w:p>
          <w:bookmarkEnd w:id="5247"/>
          <w:p>
            <w:pPr>
              <w:spacing w:after="20"/>
              <w:ind w:left="20"/>
              <w:jc w:val="both"/>
            </w:pPr>
            <w:r>
              <w:rPr>
                <w:rFonts w:ascii="Times New Roman"/>
                <w:b w:val="false"/>
                <w:i w:val="false"/>
                <w:color w:val="000000"/>
                <w:sz w:val="20"/>
              </w:rPr>
              <w:t>
Результат исследования на определение остаточного количества гормонов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5248"/>
          <w:p>
            <w:pPr>
              <w:spacing w:after="20"/>
              <w:ind w:left="20"/>
              <w:jc w:val="both"/>
            </w:pPr>
            <w:r>
              <w:rPr>
                <w:rFonts w:ascii="Times New Roman"/>
                <w:b w:val="false"/>
                <w:i w:val="false"/>
                <w:color w:val="000000"/>
                <w:sz w:val="20"/>
              </w:rPr>
              <w:t>
Күнi, қолы</w:t>
            </w:r>
          </w:p>
          <w:bookmarkEnd w:id="5248"/>
          <w:p>
            <w:pPr>
              <w:spacing w:after="20"/>
              <w:ind w:left="20"/>
              <w:jc w:val="both"/>
            </w:pPr>
            <w:r>
              <w:rPr>
                <w:rFonts w:ascii="Times New Roman"/>
                <w:b w:val="false"/>
                <w:i w:val="false"/>
                <w:color w:val="000000"/>
                <w:sz w:val="20"/>
              </w:rPr>
              <w:t>
дата,подпись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5249"/>
          <w:p>
            <w:pPr>
              <w:spacing w:after="20"/>
              <w:ind w:left="20"/>
              <w:jc w:val="both"/>
            </w:pPr>
            <w:r>
              <w:rPr>
                <w:rFonts w:ascii="Times New Roman"/>
                <w:b w:val="false"/>
                <w:i w:val="false"/>
                <w:color w:val="000000"/>
                <w:sz w:val="20"/>
              </w:rPr>
              <w:t>
Нысанның БҚСЖ бойынша коды</w:t>
            </w:r>
          </w:p>
          <w:bookmarkEnd w:id="524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0" w:id="525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25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525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251"/>
          <w:p>
            <w:pPr>
              <w:spacing w:after="20"/>
              <w:ind w:left="20"/>
              <w:jc w:val="both"/>
            </w:pPr>
            <w:r>
              <w:rPr>
                <w:rFonts w:ascii="Times New Roman"/>
                <w:b w:val="false"/>
                <w:i w:val="false"/>
                <w:color w:val="000000"/>
                <w:sz w:val="20"/>
              </w:rPr>
              <w:t>
№___ бұйрығымен бекітілген № 252/е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525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25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5253"/>
          <w:p>
            <w:pPr>
              <w:spacing w:after="20"/>
              <w:ind w:left="20"/>
              <w:jc w:val="both"/>
            </w:pPr>
            <w:r>
              <w:rPr>
                <w:rFonts w:ascii="Times New Roman"/>
                <w:b w:val="false"/>
                <w:i w:val="false"/>
                <w:color w:val="000000"/>
                <w:sz w:val="20"/>
              </w:rPr>
              <w:t>
Медицинская документация Форма № 252/у</w:t>
            </w:r>
          </w:p>
          <w:bookmarkEnd w:id="525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554" w:id="5254"/>
    <w:p>
      <w:pPr>
        <w:spacing w:after="0"/>
        <w:ind w:left="0"/>
        <w:jc w:val="both"/>
      </w:pPr>
      <w:r>
        <w:rPr>
          <w:rFonts w:ascii="Times New Roman"/>
          <w:b w:val="false"/>
          <w:i w:val="false"/>
          <w:color w:val="000000"/>
          <w:sz w:val="28"/>
        </w:rPr>
        <w:t>
      Қанды стерилдiлiкке микробиологиялық зерттеулерді тіркеу ЖУРНАЛЫ</w:t>
      </w:r>
    </w:p>
    <w:bookmarkEnd w:id="5254"/>
    <w:bookmarkStart w:name="z6555" w:id="5255"/>
    <w:p>
      <w:pPr>
        <w:spacing w:after="0"/>
        <w:ind w:left="0"/>
        <w:jc w:val="both"/>
      </w:pPr>
      <w:r>
        <w:rPr>
          <w:rFonts w:ascii="Times New Roman"/>
          <w:b w:val="false"/>
          <w:i w:val="false"/>
          <w:color w:val="000000"/>
          <w:sz w:val="28"/>
        </w:rPr>
        <w:t>
      ЖУРНАЛ регистрации микробиологических исследовании крови на стерильность</w:t>
      </w:r>
    </w:p>
    <w:bookmarkEnd w:id="5255"/>
    <w:p>
      <w:pPr>
        <w:spacing w:after="0"/>
        <w:ind w:left="0"/>
        <w:jc w:val="both"/>
      </w:pPr>
      <w:bookmarkStart w:name="z6556" w:id="5256"/>
      <w:r>
        <w:rPr>
          <w:rFonts w:ascii="Times New Roman"/>
          <w:b w:val="false"/>
          <w:i w:val="false"/>
          <w:color w:val="000000"/>
          <w:sz w:val="28"/>
        </w:rPr>
        <w:t>
      Басталуы (Начат) "___"________20____ж. (г.)</w:t>
      </w:r>
    </w:p>
    <w:bookmarkEnd w:id="5256"/>
    <w:p>
      <w:pPr>
        <w:spacing w:after="0"/>
        <w:ind w:left="0"/>
        <w:jc w:val="both"/>
      </w:pPr>
      <w:r>
        <w:rPr>
          <w:rFonts w:ascii="Times New Roman"/>
          <w:b w:val="false"/>
          <w:i w:val="false"/>
          <w:color w:val="000000"/>
          <w:sz w:val="28"/>
        </w:rPr>
        <w:t>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7" w:id="5257"/>
          <w:p>
            <w:pPr>
              <w:spacing w:after="20"/>
              <w:ind w:left="20"/>
              <w:jc w:val="both"/>
            </w:pPr>
            <w:r>
              <w:rPr>
                <w:rFonts w:ascii="Times New Roman"/>
                <w:b w:val="false"/>
                <w:i w:val="false"/>
                <w:color w:val="000000"/>
                <w:sz w:val="20"/>
              </w:rPr>
              <w:t>
Күнi</w:t>
            </w:r>
          </w:p>
          <w:bookmarkEnd w:id="5257"/>
          <w:p>
            <w:pPr>
              <w:spacing w:after="20"/>
              <w:ind w:left="20"/>
              <w:jc w:val="both"/>
            </w:pPr>
            <w:r>
              <w:rPr>
                <w:rFonts w:ascii="Times New Roman"/>
                <w:b w:val="false"/>
                <w:i w:val="false"/>
                <w:color w:val="000000"/>
                <w:sz w:val="20"/>
              </w:rPr>
              <w:t>
Дата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5258"/>
          <w:p>
            <w:pPr>
              <w:spacing w:after="20"/>
              <w:ind w:left="20"/>
              <w:jc w:val="both"/>
            </w:pPr>
            <w:r>
              <w:rPr>
                <w:rFonts w:ascii="Times New Roman"/>
                <w:b w:val="false"/>
                <w:i w:val="false"/>
                <w:color w:val="000000"/>
                <w:sz w:val="20"/>
              </w:rPr>
              <w:t>
Тiркеу нөмірі</w:t>
            </w:r>
          </w:p>
          <w:bookmarkEnd w:id="5258"/>
          <w:p>
            <w:pPr>
              <w:spacing w:after="20"/>
              <w:ind w:left="20"/>
              <w:jc w:val="both"/>
            </w:pPr>
            <w:r>
              <w:rPr>
                <w:rFonts w:ascii="Times New Roman"/>
                <w:b w:val="false"/>
                <w:i w:val="false"/>
                <w:color w:val="000000"/>
                <w:sz w:val="20"/>
              </w:rPr>
              <w:t>
Регистрационный номер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5259"/>
          <w:p>
            <w:pPr>
              <w:spacing w:after="20"/>
              <w:ind w:left="20"/>
              <w:jc w:val="both"/>
            </w:pPr>
            <w:r>
              <w:rPr>
                <w:rFonts w:ascii="Times New Roman"/>
                <w:b w:val="false"/>
                <w:i w:val="false"/>
                <w:color w:val="000000"/>
                <w:sz w:val="20"/>
              </w:rPr>
              <w:t>
ТАӘ, мекен жайы, жұмыс орны</w:t>
            </w:r>
          </w:p>
          <w:bookmarkEnd w:id="5259"/>
          <w:p>
            <w:pPr>
              <w:spacing w:after="20"/>
              <w:ind w:left="20"/>
              <w:jc w:val="both"/>
            </w:pPr>
            <w:r>
              <w:rPr>
                <w:rFonts w:ascii="Times New Roman"/>
                <w:b w:val="false"/>
                <w:i w:val="false"/>
                <w:color w:val="000000"/>
                <w:sz w:val="20"/>
              </w:rPr>
              <w:t>
ФИО, адрес, место работы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0" w:id="5260"/>
          <w:p>
            <w:pPr>
              <w:spacing w:after="20"/>
              <w:ind w:left="20"/>
              <w:jc w:val="both"/>
            </w:pPr>
            <w:r>
              <w:rPr>
                <w:rFonts w:ascii="Times New Roman"/>
                <w:b w:val="false"/>
                <w:i w:val="false"/>
                <w:color w:val="000000"/>
                <w:sz w:val="20"/>
              </w:rPr>
              <w:t>
Қанды акелген адамның тегі, аты, әкесінің аты, луазымы қолы</w:t>
            </w:r>
          </w:p>
          <w:bookmarkEnd w:id="5260"/>
          <w:p>
            <w:pPr>
              <w:spacing w:after="20"/>
              <w:ind w:left="20"/>
              <w:jc w:val="both"/>
            </w:pPr>
            <w:r>
              <w:rPr>
                <w:rFonts w:ascii="Times New Roman"/>
                <w:b w:val="false"/>
                <w:i w:val="false"/>
                <w:color w:val="000000"/>
                <w:sz w:val="20"/>
              </w:rPr>
              <w:t>
Фамилия, имя, отчество, должность и подпись лица доставивщего кровь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1" w:id="5261"/>
          <w:p>
            <w:pPr>
              <w:spacing w:after="20"/>
              <w:ind w:left="20"/>
              <w:jc w:val="both"/>
            </w:pPr>
            <w:r>
              <w:rPr>
                <w:rFonts w:ascii="Times New Roman"/>
                <w:b w:val="false"/>
                <w:i w:val="false"/>
                <w:color w:val="000000"/>
                <w:sz w:val="20"/>
              </w:rPr>
              <w:t>
Зерттеу мақсаты</w:t>
            </w:r>
          </w:p>
          <w:bookmarkEnd w:id="5261"/>
          <w:p>
            <w:pPr>
              <w:spacing w:after="20"/>
              <w:ind w:left="20"/>
              <w:jc w:val="both"/>
            </w:pPr>
            <w:r>
              <w:rPr>
                <w:rFonts w:ascii="Times New Roman"/>
                <w:b w:val="false"/>
                <w:i w:val="false"/>
                <w:color w:val="000000"/>
                <w:sz w:val="20"/>
              </w:rPr>
              <w:t>
Цель исследования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5262"/>
          <w:p>
            <w:pPr>
              <w:spacing w:after="20"/>
              <w:ind w:left="20"/>
              <w:jc w:val="both"/>
            </w:pPr>
            <w:r>
              <w:rPr>
                <w:rFonts w:ascii="Times New Roman"/>
                <w:b w:val="false"/>
                <w:i w:val="false"/>
                <w:color w:val="000000"/>
                <w:sz w:val="20"/>
              </w:rPr>
              <w:t>
Температуралық тәртібі</w:t>
            </w:r>
          </w:p>
          <w:bookmarkEnd w:id="5262"/>
          <w:p>
            <w:pPr>
              <w:spacing w:after="20"/>
              <w:ind w:left="20"/>
              <w:jc w:val="both"/>
            </w:pPr>
            <w:r>
              <w:rPr>
                <w:rFonts w:ascii="Times New Roman"/>
                <w:b w:val="false"/>
                <w:i w:val="false"/>
                <w:color w:val="000000"/>
                <w:sz w:val="20"/>
              </w:rPr>
              <w:t>
Температурный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5263"/>
          <w:p>
            <w:pPr>
              <w:spacing w:after="20"/>
              <w:ind w:left="20"/>
              <w:jc w:val="both"/>
            </w:pPr>
            <w:r>
              <w:rPr>
                <w:rFonts w:ascii="Times New Roman"/>
                <w:b w:val="false"/>
                <w:i w:val="false"/>
                <w:color w:val="000000"/>
                <w:sz w:val="20"/>
              </w:rPr>
              <w:t>
Себулер</w:t>
            </w:r>
          </w:p>
          <w:bookmarkEnd w:id="5263"/>
          <w:p>
            <w:pPr>
              <w:spacing w:after="20"/>
              <w:ind w:left="20"/>
              <w:jc w:val="both"/>
            </w:pPr>
            <w:r>
              <w:rPr>
                <w:rFonts w:ascii="Times New Roman"/>
                <w:b w:val="false"/>
                <w:i w:val="false"/>
                <w:color w:val="000000"/>
                <w:sz w:val="20"/>
              </w:rPr>
              <w:t>
Высевы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5264"/>
          <w:p>
            <w:pPr>
              <w:spacing w:after="20"/>
              <w:ind w:left="20"/>
              <w:jc w:val="both"/>
            </w:pPr>
            <w:r>
              <w:rPr>
                <w:rFonts w:ascii="Times New Roman"/>
                <w:b w:val="false"/>
                <w:i w:val="false"/>
                <w:color w:val="000000"/>
                <w:sz w:val="20"/>
              </w:rPr>
              <w:t>
Сәйкестендіру тесттерi</w:t>
            </w:r>
          </w:p>
          <w:bookmarkEnd w:id="5264"/>
          <w:p>
            <w:pPr>
              <w:spacing w:after="20"/>
              <w:ind w:left="20"/>
              <w:jc w:val="both"/>
            </w:pPr>
            <w:r>
              <w:rPr>
                <w:rFonts w:ascii="Times New Roman"/>
                <w:b w:val="false"/>
                <w:i w:val="false"/>
                <w:color w:val="000000"/>
                <w:sz w:val="20"/>
              </w:rPr>
              <w:t>
Тесты идентификации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5265"/>
          <w:p>
            <w:pPr>
              <w:spacing w:after="20"/>
              <w:ind w:left="20"/>
              <w:jc w:val="both"/>
            </w:pPr>
            <w:r>
              <w:rPr>
                <w:rFonts w:ascii="Times New Roman"/>
                <w:b w:val="false"/>
                <w:i w:val="false"/>
                <w:color w:val="000000"/>
                <w:sz w:val="20"/>
              </w:rPr>
              <w:t>
Нәтиже</w:t>
            </w:r>
          </w:p>
          <w:bookmarkEnd w:id="5265"/>
          <w:p>
            <w:pPr>
              <w:spacing w:after="20"/>
              <w:ind w:left="20"/>
              <w:jc w:val="both"/>
            </w:pPr>
            <w:r>
              <w:rPr>
                <w:rFonts w:ascii="Times New Roman"/>
                <w:b w:val="false"/>
                <w:i w:val="false"/>
                <w:color w:val="000000"/>
                <w:sz w:val="20"/>
              </w:rPr>
              <w:t>
Результат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5266"/>
          <w:p>
            <w:pPr>
              <w:spacing w:after="20"/>
              <w:ind w:left="20"/>
              <w:jc w:val="both"/>
            </w:pPr>
            <w:r>
              <w:rPr>
                <w:rFonts w:ascii="Times New Roman"/>
                <w:b w:val="false"/>
                <w:i w:val="false"/>
                <w:color w:val="000000"/>
                <w:sz w:val="20"/>
              </w:rPr>
              <w:t>
Талдау аяқталған күн</w:t>
            </w:r>
          </w:p>
          <w:bookmarkEnd w:id="5266"/>
          <w:p>
            <w:pPr>
              <w:spacing w:after="20"/>
              <w:ind w:left="20"/>
              <w:jc w:val="both"/>
            </w:pPr>
            <w:r>
              <w:rPr>
                <w:rFonts w:ascii="Times New Roman"/>
                <w:b w:val="false"/>
                <w:i w:val="false"/>
                <w:color w:val="000000"/>
                <w:sz w:val="20"/>
              </w:rPr>
              <w:t>
Дата окончания анализа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5267"/>
          <w:p>
            <w:pPr>
              <w:spacing w:after="20"/>
              <w:ind w:left="20"/>
              <w:jc w:val="both"/>
            </w:pPr>
            <w:r>
              <w:rPr>
                <w:rFonts w:ascii="Times New Roman"/>
                <w:b w:val="false"/>
                <w:i w:val="false"/>
                <w:color w:val="000000"/>
                <w:sz w:val="20"/>
              </w:rPr>
              <w:t>
Нәтиже берiлген күн, ай, жыл</w:t>
            </w:r>
          </w:p>
          <w:bookmarkEnd w:id="5267"/>
          <w:p>
            <w:pPr>
              <w:spacing w:after="20"/>
              <w:ind w:left="20"/>
              <w:jc w:val="both"/>
            </w:pPr>
            <w:r>
              <w:rPr>
                <w:rFonts w:ascii="Times New Roman"/>
                <w:b w:val="false"/>
                <w:i w:val="false"/>
                <w:color w:val="000000"/>
                <w:sz w:val="20"/>
              </w:rPr>
              <w:t>
Дата выдачи результата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5268"/>
          <w:p>
            <w:pPr>
              <w:spacing w:after="20"/>
              <w:ind w:left="20"/>
              <w:jc w:val="both"/>
            </w:pPr>
            <w:r>
              <w:rPr>
                <w:rFonts w:ascii="Times New Roman"/>
                <w:b w:val="false"/>
                <w:i w:val="false"/>
                <w:color w:val="000000"/>
                <w:sz w:val="20"/>
              </w:rPr>
              <w:t>
Зерттеу жүргiзген адамның қолы, тегі, аты, әкесінің аты</w:t>
            </w:r>
          </w:p>
          <w:bookmarkEnd w:id="5268"/>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2" w:id="5269"/>
          <w:p>
            <w:pPr>
              <w:spacing w:after="20"/>
              <w:ind w:left="20"/>
              <w:jc w:val="both"/>
            </w:pPr>
            <w:r>
              <w:rPr>
                <w:rFonts w:ascii="Times New Roman"/>
                <w:b w:val="false"/>
                <w:i w:val="false"/>
                <w:color w:val="000000"/>
                <w:sz w:val="20"/>
              </w:rPr>
              <w:t>
Нысанның БҚСЖ бойынша коды</w:t>
            </w:r>
          </w:p>
          <w:bookmarkEnd w:id="526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527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27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527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271"/>
          <w:p>
            <w:pPr>
              <w:spacing w:after="20"/>
              <w:ind w:left="20"/>
              <w:jc w:val="both"/>
            </w:pPr>
            <w:r>
              <w:rPr>
                <w:rFonts w:ascii="Times New Roman"/>
                <w:b w:val="false"/>
                <w:i w:val="false"/>
                <w:color w:val="000000"/>
                <w:sz w:val="20"/>
              </w:rPr>
              <w:t>
№ ___бұйрығымен бекітілген № 253/е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527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27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5273"/>
          <w:p>
            <w:pPr>
              <w:spacing w:after="20"/>
              <w:ind w:left="20"/>
              <w:jc w:val="both"/>
            </w:pPr>
            <w:r>
              <w:rPr>
                <w:rFonts w:ascii="Times New Roman"/>
                <w:b w:val="false"/>
                <w:i w:val="false"/>
                <w:color w:val="000000"/>
                <w:sz w:val="20"/>
              </w:rPr>
              <w:t>
Медицинская документация Форма № 253/у</w:t>
            </w:r>
          </w:p>
          <w:bookmarkEnd w:id="527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579" w:id="5274"/>
    <w:p>
      <w:pPr>
        <w:spacing w:after="0"/>
        <w:ind w:left="0"/>
        <w:jc w:val="both"/>
      </w:pPr>
      <w:r>
        <w:rPr>
          <w:rFonts w:ascii="Times New Roman"/>
          <w:b w:val="false"/>
          <w:i w:val="false"/>
          <w:color w:val="000000"/>
          <w:sz w:val="28"/>
        </w:rPr>
        <w:t>
      Адамдардан алынған (антибиотикке сезімталдық) клиникалық материалды тiркеу және зерттеу сынамаларын есепке алу ЖУРНАЛЫ</w:t>
      </w:r>
    </w:p>
    <w:bookmarkEnd w:id="5274"/>
    <w:bookmarkStart w:name="z6580" w:id="5275"/>
    <w:p>
      <w:pPr>
        <w:spacing w:after="0"/>
        <w:ind w:left="0"/>
        <w:jc w:val="both"/>
      </w:pPr>
      <w:r>
        <w:rPr>
          <w:rFonts w:ascii="Times New Roman"/>
          <w:b w:val="false"/>
          <w:i w:val="false"/>
          <w:color w:val="000000"/>
          <w:sz w:val="28"/>
        </w:rPr>
        <w:t>
      ЖУРНАЛ регистрации и учета проб исследования клинического материала от людей (антибиотико чувствительность)</w:t>
      </w:r>
    </w:p>
    <w:bookmarkEnd w:id="5275"/>
    <w:p>
      <w:pPr>
        <w:spacing w:after="0"/>
        <w:ind w:left="0"/>
        <w:jc w:val="both"/>
      </w:pPr>
      <w:bookmarkStart w:name="z6581" w:id="5276"/>
      <w:r>
        <w:rPr>
          <w:rFonts w:ascii="Times New Roman"/>
          <w:b w:val="false"/>
          <w:i w:val="false"/>
          <w:color w:val="000000"/>
          <w:sz w:val="28"/>
        </w:rPr>
        <w:t>
      Басталуы (Начат) "___"________20____ж. (г.)</w:t>
      </w:r>
    </w:p>
    <w:bookmarkEnd w:id="5276"/>
    <w:p>
      <w:pPr>
        <w:spacing w:after="0"/>
        <w:ind w:left="0"/>
        <w:jc w:val="both"/>
      </w:pPr>
      <w:r>
        <w:rPr>
          <w:rFonts w:ascii="Times New Roman"/>
          <w:b w:val="false"/>
          <w:i w:val="false"/>
          <w:color w:val="000000"/>
          <w:sz w:val="28"/>
        </w:rPr>
        <w:t>Аяқталуы (Окончен) "___"_______20____ж.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5277"/>
          <w:p>
            <w:pPr>
              <w:spacing w:after="20"/>
              <w:ind w:left="20"/>
              <w:jc w:val="both"/>
            </w:pPr>
            <w:r>
              <w:rPr>
                <w:rFonts w:ascii="Times New Roman"/>
                <w:b w:val="false"/>
                <w:i w:val="false"/>
                <w:color w:val="000000"/>
                <w:sz w:val="20"/>
              </w:rPr>
              <w:t>
Тiркеу нөмiрi</w:t>
            </w:r>
          </w:p>
          <w:bookmarkEnd w:id="5277"/>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5278"/>
          <w:p>
            <w:pPr>
              <w:spacing w:after="20"/>
              <w:ind w:left="20"/>
              <w:jc w:val="both"/>
            </w:pPr>
            <w:r>
              <w:rPr>
                <w:rFonts w:ascii="Times New Roman"/>
                <w:b w:val="false"/>
                <w:i w:val="false"/>
                <w:color w:val="000000"/>
                <w:sz w:val="20"/>
              </w:rPr>
              <w:t>
Зертханаға келiп түскен күнi</w:t>
            </w:r>
          </w:p>
          <w:bookmarkEnd w:id="5278"/>
          <w:p>
            <w:pPr>
              <w:spacing w:after="20"/>
              <w:ind w:left="20"/>
              <w:jc w:val="both"/>
            </w:pPr>
            <w:r>
              <w:rPr>
                <w:rFonts w:ascii="Times New Roman"/>
                <w:b w:val="false"/>
                <w:i w:val="false"/>
                <w:color w:val="000000"/>
                <w:sz w:val="20"/>
              </w:rPr>
              <w:t>
Дата поступления в лабораторию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5279"/>
          <w:p>
            <w:pPr>
              <w:spacing w:after="20"/>
              <w:ind w:left="20"/>
              <w:jc w:val="both"/>
            </w:pPr>
            <w:r>
              <w:rPr>
                <w:rFonts w:ascii="Times New Roman"/>
                <w:b w:val="false"/>
                <w:i w:val="false"/>
                <w:color w:val="000000"/>
                <w:sz w:val="20"/>
              </w:rPr>
              <w:t>
Т.А.Ә (болған жағдайда).</w:t>
            </w:r>
          </w:p>
          <w:bookmarkEnd w:id="5279"/>
          <w:p>
            <w:pPr>
              <w:spacing w:after="20"/>
              <w:ind w:left="20"/>
              <w:jc w:val="both"/>
            </w:pPr>
            <w:r>
              <w:rPr>
                <w:rFonts w:ascii="Times New Roman"/>
                <w:b w:val="false"/>
                <w:i w:val="false"/>
                <w:color w:val="000000"/>
                <w:sz w:val="20"/>
              </w:rPr>
              <w:t>
Ф.И.О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5" w:id="5280"/>
          <w:p>
            <w:pPr>
              <w:spacing w:after="20"/>
              <w:ind w:left="20"/>
              <w:jc w:val="both"/>
            </w:pPr>
            <w:r>
              <w:rPr>
                <w:rFonts w:ascii="Times New Roman"/>
                <w:b w:val="false"/>
                <w:i w:val="false"/>
                <w:color w:val="000000"/>
                <w:sz w:val="20"/>
              </w:rPr>
              <w:t>
Жасы</w:t>
            </w:r>
          </w:p>
          <w:bookmarkEnd w:id="5280"/>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5281"/>
          <w:p>
            <w:pPr>
              <w:spacing w:after="20"/>
              <w:ind w:left="20"/>
              <w:jc w:val="both"/>
            </w:pPr>
            <w:r>
              <w:rPr>
                <w:rFonts w:ascii="Times New Roman"/>
                <w:b w:val="false"/>
                <w:i w:val="false"/>
                <w:color w:val="000000"/>
                <w:sz w:val="20"/>
              </w:rPr>
              <w:t>
Орталардың атауы</w:t>
            </w:r>
          </w:p>
          <w:bookmarkEnd w:id="5281"/>
          <w:p>
            <w:pPr>
              <w:spacing w:after="20"/>
              <w:ind w:left="20"/>
              <w:jc w:val="both"/>
            </w:pPr>
            <w:r>
              <w:rPr>
                <w:rFonts w:ascii="Times New Roman"/>
                <w:b w:val="false"/>
                <w:i w:val="false"/>
                <w:color w:val="000000"/>
                <w:sz w:val="20"/>
              </w:rPr>
              <w:t>
Наименование сред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6587" w:id="5282"/>
      <w:r>
        <w:rPr>
          <w:rFonts w:ascii="Times New Roman"/>
          <w:b w:val="false"/>
          <w:i w:val="false"/>
          <w:color w:val="000000"/>
          <w:sz w:val="28"/>
        </w:rPr>
        <w:t>
      Кестенің жалғасы</w:t>
      </w:r>
    </w:p>
    <w:bookmarkEnd w:id="5282"/>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 (Өсіру) (в разведение)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8" w:id="5283"/>
          <w:p>
            <w:pPr>
              <w:spacing w:after="20"/>
              <w:ind w:left="20"/>
              <w:jc w:val="both"/>
            </w:pPr>
            <w:r>
              <w:rPr>
                <w:rFonts w:ascii="Times New Roman"/>
                <w:b w:val="false"/>
                <w:i w:val="false"/>
                <w:color w:val="000000"/>
                <w:sz w:val="20"/>
              </w:rPr>
              <w:t>
Сәйкестендіруге арналған тесттер</w:t>
            </w:r>
          </w:p>
          <w:bookmarkEnd w:id="5283"/>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натрия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 Симонса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5284"/>
          <w:p>
            <w:pPr>
              <w:spacing w:after="20"/>
              <w:ind w:left="20"/>
              <w:jc w:val="both"/>
            </w:pPr>
            <w:r>
              <w:rPr>
                <w:rFonts w:ascii="Times New Roman"/>
                <w:b w:val="false"/>
                <w:i w:val="false"/>
                <w:color w:val="000000"/>
                <w:sz w:val="20"/>
              </w:rPr>
              <w:t>
Сәйкестендіруге арналған тесттер</w:t>
            </w:r>
          </w:p>
          <w:bookmarkEnd w:id="5284"/>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Фаголизис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ЛецитиназПигмента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Хлопьещбразование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 ФП</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өсуінің тежелу аймағының диаметрі (мм) Антибиотики/диаметр зоны задержки роста (мм)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6590" w:id="5285"/>
    <w:p>
      <w:pPr>
        <w:spacing w:after="0"/>
        <w:ind w:left="0"/>
        <w:jc w:val="both"/>
      </w:pPr>
      <w:r>
        <w:rPr>
          <w:rFonts w:ascii="Times New Roman"/>
          <w:b w:val="false"/>
          <w:i w:val="false"/>
          <w:color w:val="000000"/>
          <w:sz w:val="28"/>
        </w:rPr>
        <w:t>
      Продолжение таблицы</w:t>
      </w:r>
    </w:p>
    <w:bookmarkEnd w:id="5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өсуінің тежелу аймағының диаметрі (мм) Антибиотики/диаметр зоны задержки роста (мм)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Цефексин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Цефаклор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5286"/>
          <w:p>
            <w:pPr>
              <w:spacing w:after="20"/>
              <w:ind w:left="20"/>
              <w:jc w:val="both"/>
            </w:pPr>
            <w:r>
              <w:rPr>
                <w:rFonts w:ascii="Times New Roman"/>
                <w:b w:val="false"/>
                <w:i w:val="false"/>
                <w:color w:val="000000"/>
                <w:sz w:val="20"/>
              </w:rPr>
              <w:t>
Грибокқа қарсы препараттар</w:t>
            </w:r>
          </w:p>
          <w:bookmarkEnd w:id="5286"/>
          <w:p>
            <w:pPr>
              <w:spacing w:after="20"/>
              <w:ind w:left="20"/>
              <w:jc w:val="both"/>
            </w:pPr>
            <w:r>
              <w:rPr>
                <w:rFonts w:ascii="Times New Roman"/>
                <w:b w:val="false"/>
                <w:i w:val="false"/>
                <w:color w:val="000000"/>
                <w:sz w:val="20"/>
              </w:rPr>
              <w:t>
Противогрибковые препараты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Интраконозол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5287"/>
          <w:p>
            <w:pPr>
              <w:spacing w:after="20"/>
              <w:ind w:left="20"/>
              <w:jc w:val="both"/>
            </w:pPr>
            <w:r>
              <w:rPr>
                <w:rFonts w:ascii="Times New Roman"/>
                <w:b w:val="false"/>
                <w:i w:val="false"/>
                <w:color w:val="000000"/>
                <w:sz w:val="20"/>
              </w:rPr>
              <w:t>
Зерттеу нәтижесi</w:t>
            </w:r>
          </w:p>
          <w:bookmarkEnd w:id="5287"/>
          <w:p>
            <w:pPr>
              <w:spacing w:after="20"/>
              <w:ind w:left="20"/>
              <w:jc w:val="both"/>
            </w:pPr>
            <w:r>
              <w:rPr>
                <w:rFonts w:ascii="Times New Roman"/>
                <w:b w:val="false"/>
                <w:i w:val="false"/>
                <w:color w:val="000000"/>
                <w:sz w:val="20"/>
              </w:rPr>
              <w:t>
Результат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5288"/>
          <w:p>
            <w:pPr>
              <w:spacing w:after="20"/>
              <w:ind w:left="20"/>
              <w:jc w:val="both"/>
            </w:pPr>
            <w:r>
              <w:rPr>
                <w:rFonts w:ascii="Times New Roman"/>
                <w:b w:val="false"/>
                <w:i w:val="false"/>
                <w:color w:val="000000"/>
                <w:sz w:val="20"/>
              </w:rPr>
              <w:t>
Зерттеу жүргiзген адамның қолы Т.А.Ә (болған жағдайда), лауазымы және қолы</w:t>
            </w:r>
          </w:p>
          <w:bookmarkEnd w:id="5288"/>
          <w:p>
            <w:pPr>
              <w:spacing w:after="20"/>
              <w:ind w:left="20"/>
              <w:jc w:val="both"/>
            </w:pPr>
            <w:r>
              <w:rPr>
                <w:rFonts w:ascii="Times New Roman"/>
                <w:b w:val="false"/>
                <w:i w:val="false"/>
                <w:color w:val="000000"/>
                <w:sz w:val="20"/>
              </w:rPr>
              <w:t>
Ф.И.О (при наличии), должность и подпись лица,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5289"/>
          <w:p>
            <w:pPr>
              <w:spacing w:after="20"/>
              <w:ind w:left="20"/>
              <w:jc w:val="both"/>
            </w:pPr>
            <w:r>
              <w:rPr>
                <w:rFonts w:ascii="Times New Roman"/>
                <w:b w:val="false"/>
                <w:i w:val="false"/>
                <w:color w:val="000000"/>
                <w:sz w:val="20"/>
              </w:rPr>
              <w:t>
Нысанның БҚСЖ бойынша коды</w:t>
            </w:r>
          </w:p>
          <w:bookmarkEnd w:id="528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 w:id="529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29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 w:id="529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291"/>
          <w:p>
            <w:pPr>
              <w:spacing w:after="20"/>
              <w:ind w:left="20"/>
              <w:jc w:val="both"/>
            </w:pPr>
            <w:r>
              <w:rPr>
                <w:rFonts w:ascii="Times New Roman"/>
                <w:b w:val="false"/>
                <w:i w:val="false"/>
                <w:color w:val="000000"/>
                <w:sz w:val="20"/>
              </w:rPr>
              <w:t>
№ ___бұйрығымен бекітілген № 254/е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 w:id="529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29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5293"/>
          <w:p>
            <w:pPr>
              <w:spacing w:after="20"/>
              <w:ind w:left="20"/>
              <w:jc w:val="both"/>
            </w:pPr>
            <w:r>
              <w:rPr>
                <w:rFonts w:ascii="Times New Roman"/>
                <w:b w:val="false"/>
                <w:i w:val="false"/>
                <w:color w:val="000000"/>
                <w:sz w:val="20"/>
              </w:rPr>
              <w:t>
Медицинская документация Форма № 254/у</w:t>
            </w:r>
          </w:p>
          <w:bookmarkEnd w:id="5293"/>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 №___</w:t>
            </w:r>
          </w:p>
        </w:tc>
      </w:tr>
    </w:tbl>
    <w:bookmarkStart w:name="z6605" w:id="5294"/>
    <w:p>
      <w:pPr>
        <w:spacing w:after="0"/>
        <w:ind w:left="0"/>
        <w:jc w:val="both"/>
      </w:pPr>
      <w:r>
        <w:rPr>
          <w:rFonts w:ascii="Times New Roman"/>
          <w:b w:val="false"/>
          <w:i w:val="false"/>
          <w:color w:val="000000"/>
          <w:sz w:val="28"/>
        </w:rPr>
        <w:t>
      Адамдардан алынған (дисбактериоз) клиникалық материалды зерттеу сынамаларын тіркеу ЖУРНАЛЫ</w:t>
      </w:r>
    </w:p>
    <w:bookmarkEnd w:id="5294"/>
    <w:bookmarkStart w:name="z6606" w:id="5295"/>
    <w:p>
      <w:pPr>
        <w:spacing w:after="0"/>
        <w:ind w:left="0"/>
        <w:jc w:val="both"/>
      </w:pPr>
      <w:r>
        <w:rPr>
          <w:rFonts w:ascii="Times New Roman"/>
          <w:b w:val="false"/>
          <w:i w:val="false"/>
          <w:color w:val="000000"/>
          <w:sz w:val="28"/>
        </w:rPr>
        <w:t>
      ЖУРНАЛ регистрации проб исследования клинического материала от людей (дисбактериоз)</w:t>
      </w:r>
    </w:p>
    <w:bookmarkEnd w:id="5295"/>
    <w:p>
      <w:pPr>
        <w:spacing w:after="0"/>
        <w:ind w:left="0"/>
        <w:jc w:val="both"/>
      </w:pPr>
      <w:bookmarkStart w:name="z6607" w:id="5296"/>
      <w:r>
        <w:rPr>
          <w:rFonts w:ascii="Times New Roman"/>
          <w:b w:val="false"/>
          <w:i w:val="false"/>
          <w:color w:val="000000"/>
          <w:sz w:val="28"/>
        </w:rPr>
        <w:t>
      Пайдаланылатын нормативтiк құжаттама (бұдан әрi – НҚ)</w:t>
      </w:r>
    </w:p>
    <w:bookmarkEnd w:id="5296"/>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5297"/>
          <w:p>
            <w:pPr>
              <w:spacing w:after="20"/>
              <w:ind w:left="20"/>
              <w:jc w:val="both"/>
            </w:pPr>
            <w:r>
              <w:rPr>
                <w:rFonts w:ascii="Times New Roman"/>
                <w:b w:val="false"/>
                <w:i w:val="false"/>
                <w:color w:val="000000"/>
                <w:sz w:val="20"/>
              </w:rPr>
              <w:t>
Күнi</w:t>
            </w:r>
          </w:p>
          <w:bookmarkEnd w:id="5297"/>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5298"/>
          <w:p>
            <w:pPr>
              <w:spacing w:after="20"/>
              <w:ind w:left="20"/>
              <w:jc w:val="both"/>
            </w:pPr>
            <w:r>
              <w:rPr>
                <w:rFonts w:ascii="Times New Roman"/>
                <w:b w:val="false"/>
                <w:i w:val="false"/>
                <w:color w:val="000000"/>
                <w:sz w:val="20"/>
              </w:rPr>
              <w:t>
Т.А.Ә. (болған жағдайда)</w:t>
            </w:r>
          </w:p>
          <w:bookmarkEnd w:id="5298"/>
          <w:p>
            <w:pPr>
              <w:spacing w:after="20"/>
              <w:ind w:left="20"/>
              <w:jc w:val="both"/>
            </w:pPr>
            <w:r>
              <w:rPr>
                <w:rFonts w:ascii="Times New Roman"/>
                <w:b w:val="false"/>
                <w:i w:val="false"/>
                <w:color w:val="000000"/>
                <w:sz w:val="20"/>
              </w:rPr>
              <w:t>
Ф.И.О. (пр и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5299"/>
          <w:p>
            <w:pPr>
              <w:spacing w:after="20"/>
              <w:ind w:left="20"/>
              <w:jc w:val="both"/>
            </w:pPr>
            <w:r>
              <w:rPr>
                <w:rFonts w:ascii="Times New Roman"/>
                <w:b w:val="false"/>
                <w:i w:val="false"/>
                <w:color w:val="000000"/>
                <w:sz w:val="20"/>
              </w:rPr>
              <w:t>
Жасы</w:t>
            </w:r>
          </w:p>
          <w:bookmarkEnd w:id="5299"/>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1" w:id="5300"/>
          <w:p>
            <w:pPr>
              <w:spacing w:after="20"/>
              <w:ind w:left="20"/>
              <w:jc w:val="both"/>
            </w:pPr>
            <w:r>
              <w:rPr>
                <w:rFonts w:ascii="Times New Roman"/>
                <w:b w:val="false"/>
                <w:i w:val="false"/>
                <w:color w:val="000000"/>
                <w:sz w:val="20"/>
              </w:rPr>
              <w:t>
Қоректендіру орталарында өсу</w:t>
            </w:r>
          </w:p>
          <w:bookmarkEnd w:id="5300"/>
          <w:p>
            <w:pPr>
              <w:spacing w:after="20"/>
              <w:ind w:left="20"/>
              <w:jc w:val="both"/>
            </w:pPr>
            <w:r>
              <w:rPr>
                <w:rFonts w:ascii="Times New Roman"/>
                <w:b w:val="false"/>
                <w:i w:val="false"/>
                <w:color w:val="000000"/>
                <w:sz w:val="20"/>
              </w:rPr>
              <w:t>
</w:t>
            </w:r>
            <w:r>
              <w:rPr>
                <w:rFonts w:ascii="Times New Roman"/>
                <w:b w:val="false"/>
                <w:i w:val="false"/>
                <w:color w:val="000000"/>
                <w:sz w:val="20"/>
              </w:rPr>
              <w:t>Рост на питательных средах (в разведение)</w:t>
            </w:r>
          </w:p>
          <w:p>
            <w:pPr>
              <w:spacing w:after="20"/>
              <w:ind w:left="20"/>
              <w:jc w:val="both"/>
            </w:pPr>
            <w:r>
              <w:rPr>
                <w:rFonts w:ascii="Times New Roman"/>
                <w:b w:val="false"/>
                <w:i w:val="false"/>
                <w:color w:val="000000"/>
                <w:sz w:val="20"/>
              </w:rPr>
              <w:t>
(өсіру)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5301"/>
          <w:p>
            <w:pPr>
              <w:spacing w:after="20"/>
              <w:ind w:left="20"/>
              <w:jc w:val="both"/>
            </w:pPr>
            <w:r>
              <w:rPr>
                <w:rFonts w:ascii="Times New Roman"/>
                <w:b w:val="false"/>
                <w:i w:val="false"/>
                <w:color w:val="000000"/>
                <w:sz w:val="20"/>
              </w:rPr>
              <w:t>
Тiркеу нөмiрi</w:t>
            </w:r>
          </w:p>
          <w:bookmarkEnd w:id="5301"/>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5302"/>
          <w:p>
            <w:pPr>
              <w:spacing w:after="20"/>
              <w:ind w:left="20"/>
              <w:jc w:val="both"/>
            </w:pPr>
            <w:r>
              <w:rPr>
                <w:rFonts w:ascii="Times New Roman"/>
                <w:b w:val="false"/>
                <w:i w:val="false"/>
                <w:color w:val="000000"/>
                <w:sz w:val="20"/>
              </w:rPr>
              <w:t>
Зертханаға келiп түскен</w:t>
            </w:r>
          </w:p>
          <w:bookmarkEnd w:id="5302"/>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 w:id="5303"/>
          <w:p>
            <w:pPr>
              <w:spacing w:after="20"/>
              <w:ind w:left="20"/>
              <w:jc w:val="both"/>
            </w:pPr>
            <w:r>
              <w:rPr>
                <w:rFonts w:ascii="Times New Roman"/>
                <w:b w:val="false"/>
                <w:i w:val="false"/>
                <w:color w:val="000000"/>
                <w:sz w:val="20"/>
              </w:rPr>
              <w:t>
Среда Плоскирева</w:t>
            </w:r>
          </w:p>
          <w:bookmarkEnd w:id="5303"/>
          <w:p>
            <w:pPr>
              <w:spacing w:after="20"/>
              <w:ind w:left="20"/>
              <w:jc w:val="both"/>
            </w:pPr>
            <w:r>
              <w:rPr>
                <w:rFonts w:ascii="Times New Roman"/>
                <w:b w:val="false"/>
                <w:i w:val="false"/>
                <w:color w:val="000000"/>
                <w:sz w:val="20"/>
              </w:rPr>
              <w:t>
Плоскирев ортасы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Лактоагар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616" w:id="5304"/>
    <w:p>
      <w:pPr>
        <w:spacing w:after="0"/>
        <w:ind w:left="0"/>
        <w:jc w:val="both"/>
      </w:pPr>
      <w:r>
        <w:rPr>
          <w:rFonts w:ascii="Times New Roman"/>
          <w:b w:val="false"/>
          <w:i w:val="false"/>
          <w:color w:val="000000"/>
          <w:sz w:val="28"/>
        </w:rPr>
        <w:t>
      Продолжение таблицы</w:t>
      </w:r>
    </w:p>
    <w:bookmarkEnd w:id="5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5305"/>
          <w:p>
            <w:pPr>
              <w:spacing w:after="20"/>
              <w:ind w:left="20"/>
              <w:jc w:val="both"/>
            </w:pPr>
            <w:r>
              <w:rPr>
                <w:rFonts w:ascii="Times New Roman"/>
                <w:b w:val="false"/>
                <w:i w:val="false"/>
                <w:color w:val="000000"/>
                <w:sz w:val="20"/>
              </w:rPr>
              <w:t>
Қоректендіру орталарында өсу</w:t>
            </w:r>
          </w:p>
          <w:bookmarkEnd w:id="5305"/>
          <w:p>
            <w:pPr>
              <w:spacing w:after="20"/>
              <w:ind w:left="20"/>
              <w:jc w:val="both"/>
            </w:pPr>
            <w:r>
              <w:rPr>
                <w:rFonts w:ascii="Times New Roman"/>
                <w:b w:val="false"/>
                <w:i w:val="false"/>
                <w:color w:val="000000"/>
                <w:sz w:val="20"/>
              </w:rPr>
              <w:t>
</w:t>
            </w:r>
            <w:r>
              <w:rPr>
                <w:rFonts w:ascii="Times New Roman"/>
                <w:b w:val="false"/>
                <w:i w:val="false"/>
                <w:color w:val="000000"/>
                <w:sz w:val="20"/>
              </w:rPr>
              <w:t>Рост на питательных средах (в разведение)</w:t>
            </w:r>
          </w:p>
          <w:p>
            <w:pPr>
              <w:spacing w:after="20"/>
              <w:ind w:left="20"/>
              <w:jc w:val="both"/>
            </w:pPr>
            <w:r>
              <w:rPr>
                <w:rFonts w:ascii="Times New Roman"/>
                <w:b w:val="false"/>
                <w:i w:val="false"/>
                <w:color w:val="000000"/>
                <w:sz w:val="20"/>
              </w:rPr>
              <w:t>
(өсіру)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9" w:id="5306"/>
          <w:p>
            <w:pPr>
              <w:spacing w:after="20"/>
              <w:ind w:left="20"/>
              <w:jc w:val="both"/>
            </w:pPr>
            <w:r>
              <w:rPr>
                <w:rFonts w:ascii="Times New Roman"/>
                <w:b w:val="false"/>
                <w:i w:val="false"/>
                <w:color w:val="000000"/>
                <w:sz w:val="20"/>
              </w:rPr>
              <w:t>
Среда для бактеройдов</w:t>
            </w:r>
          </w:p>
          <w:bookmarkEnd w:id="5306"/>
          <w:p>
            <w:pPr>
              <w:spacing w:after="20"/>
              <w:ind w:left="20"/>
              <w:jc w:val="both"/>
            </w:pPr>
            <w:r>
              <w:rPr>
                <w:rFonts w:ascii="Times New Roman"/>
                <w:b w:val="false"/>
                <w:i w:val="false"/>
                <w:color w:val="000000"/>
                <w:sz w:val="20"/>
              </w:rPr>
              <w:t>
Бактеройдтарға арналған 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0" w:id="5307"/>
          <w:p>
            <w:pPr>
              <w:spacing w:after="20"/>
              <w:ind w:left="20"/>
              <w:jc w:val="both"/>
            </w:pPr>
            <w:r>
              <w:rPr>
                <w:rFonts w:ascii="Times New Roman"/>
                <w:b w:val="false"/>
                <w:i w:val="false"/>
                <w:color w:val="000000"/>
                <w:sz w:val="20"/>
              </w:rPr>
              <w:t>
По Шукевичу</w:t>
            </w:r>
          </w:p>
          <w:bookmarkEnd w:id="5307"/>
          <w:p>
            <w:pPr>
              <w:spacing w:after="20"/>
              <w:ind w:left="20"/>
              <w:jc w:val="both"/>
            </w:pPr>
            <w:r>
              <w:rPr>
                <w:rFonts w:ascii="Times New Roman"/>
                <w:b w:val="false"/>
                <w:i w:val="false"/>
                <w:color w:val="000000"/>
                <w:sz w:val="20"/>
              </w:rPr>
              <w:t>
Пушкевич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Кровяной агар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Вильсон-Блера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Cабуро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Shigella</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1" w:id="5308"/>
          <w:p>
            <w:pPr>
              <w:spacing w:after="20"/>
              <w:ind w:left="20"/>
              <w:jc w:val="both"/>
            </w:pPr>
            <w:r>
              <w:rPr>
                <w:rFonts w:ascii="Times New Roman"/>
                <w:b w:val="false"/>
                <w:i w:val="false"/>
                <w:color w:val="000000"/>
                <w:sz w:val="20"/>
              </w:rPr>
              <w:t>
Количество выросших микроорганизмов (микробных клеток в 1 гр фекалий)</w:t>
            </w:r>
          </w:p>
          <w:bookmarkEnd w:id="5308"/>
          <w:p>
            <w:pPr>
              <w:spacing w:after="20"/>
              <w:ind w:left="20"/>
              <w:jc w:val="both"/>
            </w:pPr>
            <w:r>
              <w:rPr>
                <w:rFonts w:ascii="Times New Roman"/>
                <w:b w:val="false"/>
                <w:i w:val="false"/>
                <w:color w:val="000000"/>
                <w:sz w:val="20"/>
              </w:rPr>
              <w:t>
Өскен микроорганизмдер саны (1гр фекалийдегі микроб клеткалары)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Lactobacterium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Вастeroid.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гемолизирующая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Типіндегі бактериялар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6622" w:id="5309"/>
    <w:p>
      <w:pPr>
        <w:spacing w:after="0"/>
        <w:ind w:left="0"/>
        <w:jc w:val="both"/>
      </w:pPr>
      <w:r>
        <w:rPr>
          <w:rFonts w:ascii="Times New Roman"/>
          <w:b w:val="false"/>
          <w:i w:val="false"/>
          <w:color w:val="000000"/>
          <w:sz w:val="28"/>
        </w:rPr>
        <w:t>
      Продолжение таблицы</w:t>
      </w:r>
    </w:p>
    <w:bookmarkEnd w:id="5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 w:id="5310"/>
          <w:p>
            <w:pPr>
              <w:spacing w:after="20"/>
              <w:ind w:left="20"/>
              <w:jc w:val="both"/>
            </w:pPr>
            <w:r>
              <w:rPr>
                <w:rFonts w:ascii="Times New Roman"/>
                <w:b w:val="false"/>
                <w:i w:val="false"/>
                <w:color w:val="000000"/>
                <w:sz w:val="20"/>
              </w:rPr>
              <w:t>
Количество выросших микроорганизмов (микробных клеток в 1 гр фекалий)</w:t>
            </w:r>
          </w:p>
          <w:bookmarkEnd w:id="5310"/>
          <w:p>
            <w:pPr>
              <w:spacing w:after="20"/>
              <w:ind w:left="20"/>
              <w:jc w:val="both"/>
            </w:pPr>
            <w:r>
              <w:rPr>
                <w:rFonts w:ascii="Times New Roman"/>
                <w:b w:val="false"/>
                <w:i w:val="false"/>
                <w:color w:val="000000"/>
                <w:sz w:val="20"/>
              </w:rPr>
              <w:t>
Өскен микроорганизмдер саны (1гр фекалийдегі микроб клеткалары)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5311"/>
          <w:p>
            <w:pPr>
              <w:spacing w:after="20"/>
              <w:ind w:left="20"/>
              <w:jc w:val="both"/>
            </w:pPr>
            <w:r>
              <w:rPr>
                <w:rFonts w:ascii="Times New Roman"/>
                <w:b w:val="false"/>
                <w:i w:val="false"/>
                <w:color w:val="000000"/>
                <w:sz w:val="20"/>
              </w:rPr>
              <w:t>
Другие УПЭ</w:t>
            </w:r>
          </w:p>
          <w:bookmarkEnd w:id="5311"/>
          <w:p>
            <w:pPr>
              <w:spacing w:after="20"/>
              <w:ind w:left="20"/>
              <w:jc w:val="both"/>
            </w:pPr>
            <w:r>
              <w:rPr>
                <w:rFonts w:ascii="Times New Roman"/>
                <w:b w:val="false"/>
                <w:i w:val="false"/>
                <w:color w:val="000000"/>
                <w:sz w:val="20"/>
              </w:rPr>
              <w:t>
</w:t>
            </w:r>
            <w:r>
              <w:rPr>
                <w:rFonts w:ascii="Times New Roman"/>
                <w:b w:val="false"/>
                <w:i w:val="false"/>
                <w:color w:val="000000"/>
                <w:sz w:val="20"/>
              </w:rPr>
              <w:t>Басқа</w:t>
            </w:r>
          </w:p>
          <w:p>
            <w:pPr>
              <w:spacing w:after="20"/>
              <w:ind w:left="20"/>
              <w:jc w:val="both"/>
            </w:pPr>
            <w:r>
              <w:rPr>
                <w:rFonts w:ascii="Times New Roman"/>
                <w:b w:val="false"/>
                <w:i w:val="false"/>
                <w:color w:val="000000"/>
                <w:sz w:val="20"/>
              </w:rPr>
              <w:t>
УПӘ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St.​aureus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Enterococcus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Clostrilium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6" w:id="5312"/>
          <w:p>
            <w:pPr>
              <w:spacing w:after="20"/>
              <w:ind w:left="20"/>
              <w:jc w:val="both"/>
            </w:pPr>
            <w:r>
              <w:rPr>
                <w:rFonts w:ascii="Times New Roman"/>
                <w:b w:val="false"/>
                <w:i w:val="false"/>
                <w:color w:val="000000"/>
                <w:sz w:val="20"/>
              </w:rPr>
              <w:t>
Нәтиже берiлген күн</w:t>
            </w:r>
          </w:p>
          <w:bookmarkEnd w:id="5312"/>
          <w:p>
            <w:pPr>
              <w:spacing w:after="20"/>
              <w:ind w:left="20"/>
              <w:jc w:val="both"/>
            </w:pPr>
            <w:r>
              <w:rPr>
                <w:rFonts w:ascii="Times New Roman"/>
                <w:b w:val="false"/>
                <w:i w:val="false"/>
                <w:color w:val="000000"/>
                <w:sz w:val="20"/>
              </w:rPr>
              <w:t>
Дата выдачи результата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7" w:id="5313"/>
          <w:p>
            <w:pPr>
              <w:spacing w:after="20"/>
              <w:ind w:left="20"/>
              <w:jc w:val="both"/>
            </w:pPr>
            <w:r>
              <w:rPr>
                <w:rFonts w:ascii="Times New Roman"/>
                <w:b w:val="false"/>
                <w:i w:val="false"/>
                <w:color w:val="000000"/>
                <w:sz w:val="20"/>
              </w:rPr>
              <w:t>
Зерттеу жүргiзген адамның қолы Т.А.Ә (болған жағдайда),</w:t>
            </w:r>
          </w:p>
          <w:bookmarkEnd w:id="5313"/>
          <w:p>
            <w:pPr>
              <w:spacing w:after="20"/>
              <w:ind w:left="20"/>
              <w:jc w:val="both"/>
            </w:pPr>
            <w:r>
              <w:rPr>
                <w:rFonts w:ascii="Times New Roman"/>
                <w:b w:val="false"/>
                <w:i w:val="false"/>
                <w:color w:val="000000"/>
                <w:sz w:val="20"/>
              </w:rPr>
              <w:t>
Ф.И.О (при наличии), подпись лица проводив шегоисследование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1" w:id="5314"/>
          <w:p>
            <w:pPr>
              <w:spacing w:after="20"/>
              <w:ind w:left="20"/>
              <w:jc w:val="both"/>
            </w:pPr>
            <w:r>
              <w:rPr>
                <w:rFonts w:ascii="Times New Roman"/>
                <w:b w:val="false"/>
                <w:i w:val="false"/>
                <w:color w:val="000000"/>
                <w:sz w:val="20"/>
              </w:rPr>
              <w:t>
Нысанның БҚСЖ бойынша коды</w:t>
            </w:r>
          </w:p>
          <w:bookmarkEnd w:id="531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531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31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5" w:id="531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316"/>
          <w:p>
            <w:pPr>
              <w:spacing w:after="20"/>
              <w:ind w:left="20"/>
              <w:jc w:val="both"/>
            </w:pPr>
            <w:r>
              <w:rPr>
                <w:rFonts w:ascii="Times New Roman"/>
                <w:b w:val="false"/>
                <w:i w:val="false"/>
                <w:color w:val="000000"/>
                <w:sz w:val="20"/>
              </w:rPr>
              <w:t>
№ ___бұйрығымен бекітілген № 255/е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531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31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7" w:id="5318"/>
          <w:p>
            <w:pPr>
              <w:spacing w:after="20"/>
              <w:ind w:left="20"/>
              <w:jc w:val="both"/>
            </w:pPr>
            <w:r>
              <w:rPr>
                <w:rFonts w:ascii="Times New Roman"/>
                <w:b w:val="false"/>
                <w:i w:val="false"/>
                <w:color w:val="000000"/>
                <w:sz w:val="20"/>
              </w:rPr>
              <w:t>
Медицинская документация Форма № 255/у</w:t>
            </w:r>
          </w:p>
          <w:bookmarkEnd w:id="531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6638" w:id="5319"/>
      <w:r>
        <w:rPr>
          <w:rFonts w:ascii="Times New Roman"/>
          <w:b w:val="false"/>
          <w:i w:val="false"/>
          <w:color w:val="000000"/>
          <w:sz w:val="28"/>
        </w:rPr>
        <w:t>
      Өсімдік шаруашылығы өнімдерінің үлгілерін тіркеу және құрамында</w:t>
      </w:r>
    </w:p>
    <w:bookmarkEnd w:id="5319"/>
    <w:p>
      <w:pPr>
        <w:spacing w:after="0"/>
        <w:ind w:left="0"/>
        <w:jc w:val="both"/>
      </w:pPr>
      <w:r>
        <w:rPr>
          <w:rFonts w:ascii="Times New Roman"/>
          <w:b w:val="false"/>
          <w:i w:val="false"/>
          <w:color w:val="000000"/>
          <w:sz w:val="28"/>
        </w:rPr>
        <w:t>нитраттардың бар болуына зерттеу нәтижелерін есепке алу ЖУРНАЛЫ</w:t>
      </w:r>
    </w:p>
    <w:p>
      <w:pPr>
        <w:spacing w:after="0"/>
        <w:ind w:left="0"/>
        <w:jc w:val="both"/>
      </w:pPr>
      <w:bookmarkStart w:name="z6639" w:id="5320"/>
      <w:r>
        <w:rPr>
          <w:rFonts w:ascii="Times New Roman"/>
          <w:b w:val="false"/>
          <w:i w:val="false"/>
          <w:color w:val="000000"/>
          <w:sz w:val="28"/>
        </w:rPr>
        <w:t>
      ЖУРНАЛ регистрации образца и учета результатов исследования</w:t>
      </w:r>
    </w:p>
    <w:bookmarkEnd w:id="5320"/>
    <w:p>
      <w:pPr>
        <w:spacing w:after="0"/>
        <w:ind w:left="0"/>
        <w:jc w:val="both"/>
      </w:pPr>
      <w:r>
        <w:rPr>
          <w:rFonts w:ascii="Times New Roman"/>
          <w:b w:val="false"/>
          <w:i w:val="false"/>
          <w:color w:val="000000"/>
          <w:sz w:val="28"/>
        </w:rPr>
        <w:t>растениеводческой продукции на содержание нитратов</w:t>
      </w:r>
    </w:p>
    <w:p>
      <w:pPr>
        <w:spacing w:after="0"/>
        <w:ind w:left="0"/>
        <w:jc w:val="both"/>
      </w:pPr>
      <w:bookmarkStart w:name="z6640" w:id="5321"/>
      <w:r>
        <w:rPr>
          <w:rFonts w:ascii="Times New Roman"/>
          <w:b w:val="false"/>
          <w:i w:val="false"/>
          <w:color w:val="000000"/>
          <w:sz w:val="28"/>
        </w:rPr>
        <w:t>
      Басталуы (Начат) "____"__________20 ж.(г.)</w:t>
      </w:r>
    </w:p>
    <w:bookmarkEnd w:id="5321"/>
    <w:p>
      <w:pPr>
        <w:spacing w:after="0"/>
        <w:ind w:left="0"/>
        <w:jc w:val="both"/>
      </w:pPr>
      <w:r>
        <w:rPr>
          <w:rFonts w:ascii="Times New Roman"/>
          <w:b w:val="false"/>
          <w:i w:val="false"/>
          <w:color w:val="000000"/>
          <w:sz w:val="28"/>
        </w:rPr>
        <w:t>Аяқталуы (Окончен) "____"_________20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5322"/>
          <w:p>
            <w:pPr>
              <w:spacing w:after="20"/>
              <w:ind w:left="20"/>
              <w:jc w:val="both"/>
            </w:pPr>
            <w:r>
              <w:rPr>
                <w:rFonts w:ascii="Times New Roman"/>
                <w:b w:val="false"/>
                <w:i w:val="false"/>
                <w:color w:val="000000"/>
                <w:sz w:val="20"/>
              </w:rPr>
              <w:t>
Тiркеу нөмірi</w:t>
            </w:r>
          </w:p>
          <w:bookmarkEnd w:id="5322"/>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 w:id="5323"/>
          <w:p>
            <w:pPr>
              <w:spacing w:after="20"/>
              <w:ind w:left="20"/>
              <w:jc w:val="both"/>
            </w:pPr>
            <w:r>
              <w:rPr>
                <w:rFonts w:ascii="Times New Roman"/>
                <w:b w:val="false"/>
                <w:i w:val="false"/>
                <w:color w:val="000000"/>
                <w:sz w:val="20"/>
              </w:rPr>
              <w:t>
Зертханалық нөмiрi</w:t>
            </w:r>
          </w:p>
          <w:bookmarkEnd w:id="5323"/>
          <w:p>
            <w:pPr>
              <w:spacing w:after="20"/>
              <w:ind w:left="20"/>
              <w:jc w:val="both"/>
            </w:pPr>
            <w:r>
              <w:rPr>
                <w:rFonts w:ascii="Times New Roman"/>
                <w:b w:val="false"/>
                <w:i w:val="false"/>
                <w:color w:val="000000"/>
                <w:sz w:val="20"/>
              </w:rPr>
              <w:t>
Лабораторный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3" w:id="5324"/>
          <w:p>
            <w:pPr>
              <w:spacing w:after="20"/>
              <w:ind w:left="20"/>
              <w:jc w:val="both"/>
            </w:pPr>
            <w:r>
              <w:rPr>
                <w:rFonts w:ascii="Times New Roman"/>
                <w:b w:val="false"/>
                <w:i w:val="false"/>
                <w:color w:val="000000"/>
                <w:sz w:val="20"/>
              </w:rPr>
              <w:t>
Үлгiлер алынған күн</w:t>
            </w:r>
          </w:p>
          <w:bookmarkEnd w:id="5324"/>
          <w:p>
            <w:pPr>
              <w:spacing w:after="20"/>
              <w:ind w:left="20"/>
              <w:jc w:val="both"/>
            </w:pPr>
            <w:r>
              <w:rPr>
                <w:rFonts w:ascii="Times New Roman"/>
                <w:b w:val="false"/>
                <w:i w:val="false"/>
                <w:color w:val="000000"/>
                <w:sz w:val="20"/>
              </w:rPr>
              <w:t>
Дата отбора образцов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5325"/>
          <w:p>
            <w:pPr>
              <w:spacing w:after="20"/>
              <w:ind w:left="20"/>
              <w:jc w:val="both"/>
            </w:pPr>
            <w:r>
              <w:rPr>
                <w:rFonts w:ascii="Times New Roman"/>
                <w:b w:val="false"/>
                <w:i w:val="false"/>
                <w:color w:val="000000"/>
                <w:sz w:val="20"/>
              </w:rPr>
              <w:t>
Сынаманың (үлгiнiң) атауы</w:t>
            </w:r>
          </w:p>
          <w:bookmarkEnd w:id="5325"/>
          <w:p>
            <w:pPr>
              <w:spacing w:after="20"/>
              <w:ind w:left="20"/>
              <w:jc w:val="both"/>
            </w:pPr>
            <w:r>
              <w:rPr>
                <w:rFonts w:ascii="Times New Roman"/>
                <w:b w:val="false"/>
                <w:i w:val="false"/>
                <w:color w:val="000000"/>
                <w:sz w:val="20"/>
              </w:rPr>
              <w:t>
Наименование пробы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5" w:id="5326"/>
          <w:p>
            <w:pPr>
              <w:spacing w:after="20"/>
              <w:ind w:left="20"/>
              <w:jc w:val="both"/>
            </w:pPr>
            <w:r>
              <w:rPr>
                <w:rFonts w:ascii="Times New Roman"/>
                <w:b w:val="false"/>
                <w:i w:val="false"/>
                <w:color w:val="000000"/>
                <w:sz w:val="20"/>
              </w:rPr>
              <w:t>
Саны</w:t>
            </w:r>
          </w:p>
          <w:bookmarkEnd w:id="5326"/>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5327"/>
          <w:p>
            <w:pPr>
              <w:spacing w:after="20"/>
              <w:ind w:left="20"/>
              <w:jc w:val="both"/>
            </w:pPr>
            <w:r>
              <w:rPr>
                <w:rFonts w:ascii="Times New Roman"/>
                <w:b w:val="false"/>
                <w:i w:val="false"/>
                <w:color w:val="000000"/>
                <w:sz w:val="20"/>
              </w:rPr>
              <w:t>
Алынған ауданы, орны</w:t>
            </w:r>
          </w:p>
          <w:bookmarkEnd w:id="5327"/>
          <w:p>
            <w:pPr>
              <w:spacing w:after="20"/>
              <w:ind w:left="20"/>
              <w:jc w:val="both"/>
            </w:pPr>
            <w:r>
              <w:rPr>
                <w:rFonts w:ascii="Times New Roman"/>
                <w:b w:val="false"/>
                <w:i w:val="false"/>
                <w:color w:val="000000"/>
                <w:sz w:val="20"/>
              </w:rPr>
              <w:t>
Районы Место отбора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 w:id="5328"/>
          <w:p>
            <w:pPr>
              <w:spacing w:after="20"/>
              <w:ind w:left="20"/>
              <w:jc w:val="both"/>
            </w:pPr>
            <w:r>
              <w:rPr>
                <w:rFonts w:ascii="Times New Roman"/>
                <w:b w:val="false"/>
                <w:i w:val="false"/>
                <w:color w:val="000000"/>
                <w:sz w:val="20"/>
              </w:rPr>
              <w:t>
Анықталған нитраттар (мг/кг)</w:t>
            </w:r>
          </w:p>
          <w:bookmarkEnd w:id="5328"/>
          <w:p>
            <w:pPr>
              <w:spacing w:after="20"/>
              <w:ind w:left="20"/>
              <w:jc w:val="both"/>
            </w:pPr>
            <w:r>
              <w:rPr>
                <w:rFonts w:ascii="Times New Roman"/>
                <w:b w:val="false"/>
                <w:i w:val="false"/>
                <w:color w:val="000000"/>
                <w:sz w:val="20"/>
              </w:rPr>
              <w:t>
Обнаруженное содержание нитратов (мг/кг)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5329"/>
          <w:p>
            <w:pPr>
              <w:spacing w:after="20"/>
              <w:ind w:left="20"/>
              <w:jc w:val="both"/>
            </w:pPr>
            <w:r>
              <w:rPr>
                <w:rFonts w:ascii="Times New Roman"/>
                <w:b w:val="false"/>
                <w:i w:val="false"/>
                <w:color w:val="000000"/>
                <w:sz w:val="20"/>
              </w:rPr>
              <w:t>
Рұқсат етiлген нитраттың мөлшері(мг/кг)</w:t>
            </w:r>
          </w:p>
          <w:bookmarkEnd w:id="5329"/>
          <w:p>
            <w:pPr>
              <w:spacing w:after="20"/>
              <w:ind w:left="20"/>
              <w:jc w:val="both"/>
            </w:pPr>
            <w:r>
              <w:rPr>
                <w:rFonts w:ascii="Times New Roman"/>
                <w:b w:val="false"/>
                <w:i w:val="false"/>
                <w:color w:val="000000"/>
                <w:sz w:val="20"/>
              </w:rPr>
              <w:t>
Допустимое содержание нитратов (мг/кг)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5330"/>
          <w:p>
            <w:pPr>
              <w:spacing w:after="20"/>
              <w:ind w:left="20"/>
              <w:jc w:val="both"/>
            </w:pPr>
            <w:r>
              <w:rPr>
                <w:rFonts w:ascii="Times New Roman"/>
                <w:b w:val="false"/>
                <w:i w:val="false"/>
                <w:color w:val="000000"/>
                <w:sz w:val="20"/>
              </w:rPr>
              <w:t>
Нәтижеберiлген күн</w:t>
            </w:r>
          </w:p>
          <w:bookmarkEnd w:id="5330"/>
          <w:p>
            <w:pPr>
              <w:spacing w:after="20"/>
              <w:ind w:left="20"/>
              <w:jc w:val="both"/>
            </w:pPr>
            <w:r>
              <w:rPr>
                <w:rFonts w:ascii="Times New Roman"/>
                <w:b w:val="false"/>
                <w:i w:val="false"/>
                <w:color w:val="000000"/>
                <w:sz w:val="20"/>
              </w:rPr>
              <w:t>
Дата выдачи результата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5331"/>
          <w:p>
            <w:pPr>
              <w:spacing w:after="20"/>
              <w:ind w:left="20"/>
              <w:jc w:val="both"/>
            </w:pPr>
            <w:r>
              <w:rPr>
                <w:rFonts w:ascii="Times New Roman"/>
                <w:b w:val="false"/>
                <w:i w:val="false"/>
                <w:color w:val="000000"/>
                <w:sz w:val="20"/>
              </w:rPr>
              <w:t>
Зерттеу жүргiзген адамның қолы,тегі, аты, әкесінің аты (болған жағдайда),</w:t>
            </w:r>
          </w:p>
          <w:bookmarkEnd w:id="5331"/>
          <w:p>
            <w:pPr>
              <w:spacing w:after="20"/>
              <w:ind w:left="20"/>
              <w:jc w:val="both"/>
            </w:pPr>
            <w:r>
              <w:rPr>
                <w:rFonts w:ascii="Times New Roman"/>
                <w:b w:val="false"/>
                <w:i w:val="false"/>
                <w:color w:val="000000"/>
                <w:sz w:val="20"/>
              </w:rPr>
              <w:t>
Фамилия, имя, отчество (при наличии),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5332"/>
          <w:p>
            <w:pPr>
              <w:spacing w:after="20"/>
              <w:ind w:left="20"/>
              <w:jc w:val="both"/>
            </w:pPr>
            <w:r>
              <w:rPr>
                <w:rFonts w:ascii="Times New Roman"/>
                <w:b w:val="false"/>
                <w:i w:val="false"/>
                <w:color w:val="000000"/>
                <w:sz w:val="20"/>
              </w:rPr>
              <w:t>
Нысанның БҚСЖ бойынша коды</w:t>
            </w:r>
          </w:p>
          <w:bookmarkEnd w:id="533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7" w:id="5333"/>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33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5334"/>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334"/>
          <w:p>
            <w:pPr>
              <w:spacing w:after="20"/>
              <w:ind w:left="20"/>
              <w:jc w:val="both"/>
            </w:pPr>
            <w:r>
              <w:rPr>
                <w:rFonts w:ascii="Times New Roman"/>
                <w:b w:val="false"/>
                <w:i w:val="false"/>
                <w:color w:val="000000"/>
                <w:sz w:val="20"/>
              </w:rPr>
              <w:t>
№___ бұйрығымен бекітілген №256/е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533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33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5336"/>
          <w:p>
            <w:pPr>
              <w:spacing w:after="20"/>
              <w:ind w:left="20"/>
              <w:jc w:val="both"/>
            </w:pPr>
            <w:r>
              <w:rPr>
                <w:rFonts w:ascii="Times New Roman"/>
                <w:b w:val="false"/>
                <w:i w:val="false"/>
                <w:color w:val="000000"/>
                <w:sz w:val="20"/>
              </w:rPr>
              <w:t>
Медицинская документация Форма № 256/у</w:t>
            </w:r>
          </w:p>
          <w:bookmarkEnd w:id="533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661" w:id="5337"/>
    <w:p>
      <w:pPr>
        <w:spacing w:after="0"/>
        <w:ind w:left="0"/>
        <w:jc w:val="both"/>
      </w:pPr>
      <w:r>
        <w:rPr>
          <w:rFonts w:ascii="Times New Roman"/>
          <w:b w:val="false"/>
          <w:i w:val="false"/>
          <w:color w:val="000000"/>
          <w:sz w:val="28"/>
        </w:rPr>
        <w:t>
      Безгекке тексерiлгендерді тiркеу ЖУРНАЛЫ</w:t>
      </w:r>
    </w:p>
    <w:bookmarkEnd w:id="5337"/>
    <w:bookmarkStart w:name="z6662" w:id="5338"/>
    <w:p>
      <w:pPr>
        <w:spacing w:after="0"/>
        <w:ind w:left="0"/>
        <w:jc w:val="both"/>
      </w:pPr>
      <w:r>
        <w:rPr>
          <w:rFonts w:ascii="Times New Roman"/>
          <w:b w:val="false"/>
          <w:i w:val="false"/>
          <w:color w:val="000000"/>
          <w:sz w:val="28"/>
        </w:rPr>
        <w:t>
      ЖУРНАЛ регистрации обследуемых на малярию</w:t>
      </w:r>
    </w:p>
    <w:bookmarkEnd w:id="5338"/>
    <w:p>
      <w:pPr>
        <w:spacing w:after="0"/>
        <w:ind w:left="0"/>
        <w:jc w:val="both"/>
      </w:pPr>
      <w:bookmarkStart w:name="z6663" w:id="5339"/>
      <w:r>
        <w:rPr>
          <w:rFonts w:ascii="Times New Roman"/>
          <w:b w:val="false"/>
          <w:i w:val="false"/>
          <w:color w:val="000000"/>
          <w:sz w:val="28"/>
        </w:rPr>
        <w:t>
      Басталуы (Начат) "___"________20____ж. (г.)</w:t>
      </w:r>
    </w:p>
    <w:bookmarkEnd w:id="5339"/>
    <w:p>
      <w:pPr>
        <w:spacing w:after="0"/>
        <w:ind w:left="0"/>
        <w:jc w:val="both"/>
      </w:pPr>
      <w:r>
        <w:rPr>
          <w:rFonts w:ascii="Times New Roman"/>
          <w:b w:val="false"/>
          <w:i w:val="false"/>
          <w:color w:val="000000"/>
          <w:sz w:val="28"/>
        </w:rPr>
        <w:t>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5340"/>
          <w:p>
            <w:pPr>
              <w:spacing w:after="20"/>
              <w:ind w:left="20"/>
              <w:jc w:val="both"/>
            </w:pPr>
            <w:r>
              <w:rPr>
                <w:rFonts w:ascii="Times New Roman"/>
                <w:b w:val="false"/>
                <w:i w:val="false"/>
                <w:color w:val="000000"/>
                <w:sz w:val="20"/>
              </w:rPr>
              <w:t>
Тiркеу нөмiрi</w:t>
            </w:r>
          </w:p>
          <w:bookmarkEnd w:id="5340"/>
          <w:p>
            <w:pPr>
              <w:spacing w:after="20"/>
              <w:ind w:left="20"/>
              <w:jc w:val="both"/>
            </w:pPr>
            <w:r>
              <w:rPr>
                <w:rFonts w:ascii="Times New Roman"/>
                <w:b w:val="false"/>
                <w:i w:val="false"/>
                <w:color w:val="000000"/>
                <w:sz w:val="20"/>
              </w:rPr>
              <w:t>
Регистрационный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5" w:id="5341"/>
          <w:p>
            <w:pPr>
              <w:spacing w:after="20"/>
              <w:ind w:left="20"/>
              <w:jc w:val="both"/>
            </w:pPr>
            <w:r>
              <w:rPr>
                <w:rFonts w:ascii="Times New Roman"/>
                <w:b w:val="false"/>
                <w:i w:val="false"/>
                <w:color w:val="000000"/>
                <w:sz w:val="20"/>
              </w:rPr>
              <w:t>
Зертханаға препараттарды Қабылданған күні</w:t>
            </w:r>
          </w:p>
          <w:bookmarkEnd w:id="5341"/>
          <w:p>
            <w:pPr>
              <w:spacing w:after="20"/>
              <w:ind w:left="20"/>
              <w:jc w:val="both"/>
            </w:pPr>
            <w:r>
              <w:rPr>
                <w:rFonts w:ascii="Times New Roman"/>
                <w:b w:val="false"/>
                <w:i w:val="false"/>
                <w:color w:val="000000"/>
                <w:sz w:val="20"/>
              </w:rPr>
              <w:t>
Дата поступления препаратов в лабораторию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5342"/>
          <w:p>
            <w:pPr>
              <w:spacing w:after="20"/>
              <w:ind w:left="20"/>
              <w:jc w:val="both"/>
            </w:pPr>
            <w:r>
              <w:rPr>
                <w:rFonts w:ascii="Times New Roman"/>
                <w:b w:val="false"/>
                <w:i w:val="false"/>
                <w:color w:val="000000"/>
                <w:sz w:val="20"/>
              </w:rPr>
              <w:t>
Тексерiлушiнiң тегі, аты,әкесінің аты (болған жағдайда),</w:t>
            </w:r>
          </w:p>
          <w:bookmarkEnd w:id="5342"/>
          <w:p>
            <w:pPr>
              <w:spacing w:after="20"/>
              <w:ind w:left="20"/>
              <w:jc w:val="both"/>
            </w:pPr>
            <w:r>
              <w:rPr>
                <w:rFonts w:ascii="Times New Roman"/>
                <w:b w:val="false"/>
                <w:i w:val="false"/>
                <w:color w:val="000000"/>
                <w:sz w:val="20"/>
              </w:rPr>
              <w:t>
Фамилия имя отчество (при наличии) обследуемого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5343"/>
          <w:p>
            <w:pPr>
              <w:spacing w:after="20"/>
              <w:ind w:left="20"/>
              <w:jc w:val="both"/>
            </w:pPr>
            <w:r>
              <w:rPr>
                <w:rFonts w:ascii="Times New Roman"/>
                <w:b w:val="false"/>
                <w:i w:val="false"/>
                <w:color w:val="000000"/>
                <w:sz w:val="20"/>
              </w:rPr>
              <w:t>
Туған жылы</w:t>
            </w:r>
          </w:p>
          <w:bookmarkEnd w:id="5343"/>
          <w:p>
            <w:pPr>
              <w:spacing w:after="20"/>
              <w:ind w:left="20"/>
              <w:jc w:val="both"/>
            </w:pPr>
            <w:r>
              <w:rPr>
                <w:rFonts w:ascii="Times New Roman"/>
                <w:b w:val="false"/>
                <w:i w:val="false"/>
                <w:color w:val="000000"/>
                <w:sz w:val="20"/>
              </w:rPr>
              <w:t>
Год рождения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 w:id="5344"/>
          <w:p>
            <w:pPr>
              <w:spacing w:after="20"/>
              <w:ind w:left="20"/>
              <w:jc w:val="both"/>
            </w:pPr>
            <w:r>
              <w:rPr>
                <w:rFonts w:ascii="Times New Roman"/>
                <w:b w:val="false"/>
                <w:i w:val="false"/>
                <w:color w:val="000000"/>
                <w:sz w:val="20"/>
              </w:rPr>
              <w:t>
Мекен-жайы</w:t>
            </w:r>
          </w:p>
          <w:bookmarkEnd w:id="5344"/>
          <w:p>
            <w:pPr>
              <w:spacing w:after="20"/>
              <w:ind w:left="20"/>
              <w:jc w:val="both"/>
            </w:pPr>
            <w:r>
              <w:rPr>
                <w:rFonts w:ascii="Times New Roman"/>
                <w:b w:val="false"/>
                <w:i w:val="false"/>
                <w:color w:val="000000"/>
                <w:sz w:val="20"/>
              </w:rPr>
              <w:t>
Адрес проживания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9" w:id="5345"/>
          <w:p>
            <w:pPr>
              <w:spacing w:after="20"/>
              <w:ind w:left="20"/>
              <w:jc w:val="both"/>
            </w:pPr>
            <w:r>
              <w:rPr>
                <w:rFonts w:ascii="Times New Roman"/>
                <w:b w:val="false"/>
                <w:i w:val="false"/>
                <w:color w:val="000000"/>
                <w:sz w:val="20"/>
              </w:rPr>
              <w:t>
Жұмыс орны, лауазымы</w:t>
            </w:r>
          </w:p>
          <w:bookmarkEnd w:id="5345"/>
          <w:p>
            <w:pPr>
              <w:spacing w:after="20"/>
              <w:ind w:left="20"/>
              <w:jc w:val="both"/>
            </w:pPr>
            <w:r>
              <w:rPr>
                <w:rFonts w:ascii="Times New Roman"/>
                <w:b w:val="false"/>
                <w:i w:val="false"/>
                <w:color w:val="000000"/>
                <w:sz w:val="20"/>
              </w:rPr>
              <w:t>
Место работы, должность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5346"/>
          <w:p>
            <w:pPr>
              <w:spacing w:after="20"/>
              <w:ind w:left="20"/>
              <w:jc w:val="both"/>
            </w:pPr>
            <w:r>
              <w:rPr>
                <w:rFonts w:ascii="Times New Roman"/>
                <w:b w:val="false"/>
                <w:i w:val="false"/>
                <w:color w:val="000000"/>
                <w:sz w:val="20"/>
              </w:rPr>
              <w:t>
Алғашқы қойылған диагноз</w:t>
            </w:r>
          </w:p>
          <w:bookmarkEnd w:id="5346"/>
          <w:p>
            <w:pPr>
              <w:spacing w:after="20"/>
              <w:ind w:left="20"/>
              <w:jc w:val="both"/>
            </w:pPr>
            <w:r>
              <w:rPr>
                <w:rFonts w:ascii="Times New Roman"/>
                <w:b w:val="false"/>
                <w:i w:val="false"/>
                <w:color w:val="000000"/>
                <w:sz w:val="20"/>
              </w:rPr>
              <w:t>
Первичный диагноз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1" w:id="5347"/>
          <w:p>
            <w:pPr>
              <w:spacing w:after="20"/>
              <w:ind w:left="20"/>
              <w:jc w:val="both"/>
            </w:pPr>
            <w:r>
              <w:rPr>
                <w:rFonts w:ascii="Times New Roman"/>
                <w:b w:val="false"/>
                <w:i w:val="false"/>
                <w:color w:val="000000"/>
                <w:sz w:val="20"/>
              </w:rPr>
              <w:t>
Келген жері (елі), болу кезеңi, айы, жылы ҚР-на келген күнi.</w:t>
            </w:r>
          </w:p>
          <w:bookmarkEnd w:id="5347"/>
          <w:p>
            <w:pPr>
              <w:spacing w:after="20"/>
              <w:ind w:left="20"/>
              <w:jc w:val="both"/>
            </w:pPr>
            <w:r>
              <w:rPr>
                <w:rFonts w:ascii="Times New Roman"/>
                <w:b w:val="false"/>
                <w:i w:val="false"/>
                <w:color w:val="000000"/>
                <w:sz w:val="20"/>
              </w:rPr>
              <w:t>
Откуда (страна) прибыл, период пребывания,Дата прибытия в РК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5348"/>
          <w:p>
            <w:pPr>
              <w:spacing w:after="20"/>
              <w:ind w:left="20"/>
              <w:jc w:val="both"/>
            </w:pPr>
            <w:r>
              <w:rPr>
                <w:rFonts w:ascii="Times New Roman"/>
                <w:b w:val="false"/>
                <w:i w:val="false"/>
                <w:color w:val="000000"/>
                <w:sz w:val="20"/>
              </w:rPr>
              <w:t>
Зерттеулердің саны</w:t>
            </w:r>
          </w:p>
          <w:bookmarkEnd w:id="5348"/>
          <w:p>
            <w:pPr>
              <w:spacing w:after="20"/>
              <w:ind w:left="20"/>
              <w:jc w:val="both"/>
            </w:pPr>
            <w:r>
              <w:rPr>
                <w:rFonts w:ascii="Times New Roman"/>
                <w:b w:val="false"/>
                <w:i w:val="false"/>
                <w:color w:val="000000"/>
                <w:sz w:val="20"/>
              </w:rPr>
              <w:t>
Количество исследований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5349"/>
          <w:p>
            <w:pPr>
              <w:spacing w:after="20"/>
              <w:ind w:left="20"/>
              <w:jc w:val="both"/>
            </w:pPr>
            <w:r>
              <w:rPr>
                <w:rFonts w:ascii="Times New Roman"/>
                <w:b w:val="false"/>
                <w:i w:val="false"/>
                <w:color w:val="000000"/>
                <w:sz w:val="20"/>
              </w:rPr>
              <w:t>
Нәтижелер берілген күн</w:t>
            </w:r>
          </w:p>
          <w:bookmarkEnd w:id="5349"/>
          <w:p>
            <w:pPr>
              <w:spacing w:after="20"/>
              <w:ind w:left="20"/>
              <w:jc w:val="both"/>
            </w:pPr>
            <w:r>
              <w:rPr>
                <w:rFonts w:ascii="Times New Roman"/>
                <w:b w:val="false"/>
                <w:i w:val="false"/>
                <w:color w:val="000000"/>
                <w:sz w:val="20"/>
              </w:rPr>
              <w:t>
Дата выдачи результата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5350"/>
          <w:p>
            <w:pPr>
              <w:spacing w:after="20"/>
              <w:ind w:left="20"/>
              <w:jc w:val="both"/>
            </w:pPr>
            <w:r>
              <w:rPr>
                <w:rFonts w:ascii="Times New Roman"/>
                <w:b w:val="false"/>
                <w:i w:val="false"/>
                <w:color w:val="000000"/>
                <w:sz w:val="20"/>
              </w:rPr>
              <w:t>
Зерттеу нәтижесi</w:t>
            </w:r>
          </w:p>
          <w:bookmarkEnd w:id="5350"/>
          <w:p>
            <w:pPr>
              <w:spacing w:after="20"/>
              <w:ind w:left="20"/>
              <w:jc w:val="both"/>
            </w:pPr>
            <w:r>
              <w:rPr>
                <w:rFonts w:ascii="Times New Roman"/>
                <w:b w:val="false"/>
                <w:i w:val="false"/>
                <w:color w:val="000000"/>
                <w:sz w:val="20"/>
              </w:rPr>
              <w:t>
Результат исследования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5" w:id="5351"/>
          <w:p>
            <w:pPr>
              <w:spacing w:after="20"/>
              <w:ind w:left="20"/>
              <w:jc w:val="both"/>
            </w:pPr>
            <w:r>
              <w:rPr>
                <w:rFonts w:ascii="Times New Roman"/>
                <w:b w:val="false"/>
                <w:i w:val="false"/>
                <w:color w:val="000000"/>
                <w:sz w:val="20"/>
              </w:rPr>
              <w:t>
Зерттеу әдістеменің НҚ-ры</w:t>
            </w:r>
          </w:p>
          <w:bookmarkEnd w:id="5351"/>
          <w:p>
            <w:pPr>
              <w:spacing w:after="20"/>
              <w:ind w:left="20"/>
              <w:jc w:val="both"/>
            </w:pPr>
            <w:r>
              <w:rPr>
                <w:rFonts w:ascii="Times New Roman"/>
                <w:b w:val="false"/>
                <w:i w:val="false"/>
                <w:color w:val="000000"/>
                <w:sz w:val="20"/>
              </w:rPr>
              <w:t>
НД на метод испытаний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5352"/>
          <w:p>
            <w:pPr>
              <w:spacing w:after="20"/>
              <w:ind w:left="20"/>
              <w:jc w:val="both"/>
            </w:pPr>
            <w:r>
              <w:rPr>
                <w:rFonts w:ascii="Times New Roman"/>
                <w:b w:val="false"/>
                <w:i w:val="false"/>
                <w:color w:val="000000"/>
                <w:sz w:val="20"/>
              </w:rPr>
              <w:t>
Зерттеу жүргiзген адамның қолы, тегі, аты,әкесінің аты (при наличии), лауазымы</w:t>
            </w:r>
          </w:p>
          <w:bookmarkEnd w:id="5352"/>
          <w:p>
            <w:pPr>
              <w:spacing w:after="20"/>
              <w:ind w:left="20"/>
              <w:jc w:val="both"/>
            </w:pPr>
            <w:r>
              <w:rPr>
                <w:rFonts w:ascii="Times New Roman"/>
                <w:b w:val="false"/>
                <w:i w:val="false"/>
                <w:color w:val="000000"/>
                <w:sz w:val="20"/>
              </w:rPr>
              <w:t>
Фамилия имя отчество (при наличии), должность и подпись проводившего исследование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5353"/>
          <w:p>
            <w:pPr>
              <w:spacing w:after="20"/>
              <w:ind w:left="20"/>
              <w:jc w:val="both"/>
            </w:pPr>
            <w:r>
              <w:rPr>
                <w:rFonts w:ascii="Times New Roman"/>
                <w:b w:val="false"/>
                <w:i w:val="false"/>
                <w:color w:val="000000"/>
                <w:sz w:val="20"/>
              </w:rPr>
              <w:t>
Ескерту</w:t>
            </w:r>
          </w:p>
          <w:bookmarkEnd w:id="5353"/>
          <w:p>
            <w:pPr>
              <w:spacing w:after="20"/>
              <w:ind w:left="20"/>
              <w:jc w:val="both"/>
            </w:pPr>
            <w:r>
              <w:rPr>
                <w:rFonts w:ascii="Times New Roman"/>
                <w:b w:val="false"/>
                <w:i w:val="false"/>
                <w:color w:val="000000"/>
                <w:sz w:val="20"/>
              </w:rPr>
              <w:t>
Примечание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5354"/>
          <w:p>
            <w:pPr>
              <w:spacing w:after="20"/>
              <w:ind w:left="20"/>
              <w:jc w:val="both"/>
            </w:pPr>
            <w:r>
              <w:rPr>
                <w:rFonts w:ascii="Times New Roman"/>
                <w:b w:val="false"/>
                <w:i w:val="false"/>
                <w:color w:val="000000"/>
                <w:sz w:val="20"/>
              </w:rPr>
              <w:t>
Нысанның БҚСЖ бойынша коды</w:t>
            </w:r>
          </w:p>
          <w:bookmarkEnd w:id="535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5355"/>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35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5356"/>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356"/>
          <w:p>
            <w:pPr>
              <w:spacing w:after="20"/>
              <w:ind w:left="20"/>
              <w:jc w:val="both"/>
            </w:pPr>
            <w:r>
              <w:rPr>
                <w:rFonts w:ascii="Times New Roman"/>
                <w:b w:val="false"/>
                <w:i w:val="false"/>
                <w:color w:val="000000"/>
                <w:sz w:val="20"/>
              </w:rPr>
              <w:t>
№ ___бұйрығымен бекітілген № 258/е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535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35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7" w:id="5358"/>
          <w:p>
            <w:pPr>
              <w:spacing w:after="20"/>
              <w:ind w:left="20"/>
              <w:jc w:val="both"/>
            </w:pPr>
            <w:r>
              <w:rPr>
                <w:rFonts w:ascii="Times New Roman"/>
                <w:b w:val="false"/>
                <w:i w:val="false"/>
                <w:color w:val="000000"/>
                <w:sz w:val="20"/>
              </w:rPr>
              <w:t>
Медицинская документация Форма № 258/у</w:t>
            </w:r>
          </w:p>
          <w:bookmarkEnd w:id="535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6688" w:id="5359"/>
    <w:p>
      <w:pPr>
        <w:spacing w:after="0"/>
        <w:ind w:left="0"/>
        <w:jc w:val="both"/>
      </w:pPr>
      <w:r>
        <w:rPr>
          <w:rFonts w:ascii="Times New Roman"/>
          <w:b w:val="false"/>
          <w:i w:val="false"/>
          <w:color w:val="000000"/>
          <w:sz w:val="28"/>
        </w:rPr>
        <w:t>
      Паразитологиялық зертханалық бақылауды тіркеу (шайындылар) ЖУРНАЛЫ</w:t>
      </w:r>
    </w:p>
    <w:bookmarkEnd w:id="5359"/>
    <w:bookmarkStart w:name="z6689" w:id="5360"/>
    <w:p>
      <w:pPr>
        <w:spacing w:after="0"/>
        <w:ind w:left="0"/>
        <w:jc w:val="both"/>
      </w:pPr>
      <w:r>
        <w:rPr>
          <w:rFonts w:ascii="Times New Roman"/>
          <w:b w:val="false"/>
          <w:i w:val="false"/>
          <w:color w:val="000000"/>
          <w:sz w:val="28"/>
        </w:rPr>
        <w:t>
      ЖУРНАЛ регистрации внутрилабораторного контроля (смывы) в паразитологических лабораториях</w:t>
      </w:r>
    </w:p>
    <w:bookmarkEnd w:id="5360"/>
    <w:p>
      <w:pPr>
        <w:spacing w:after="0"/>
        <w:ind w:left="0"/>
        <w:jc w:val="both"/>
      </w:pPr>
      <w:bookmarkStart w:name="z6690" w:id="5361"/>
      <w:r>
        <w:rPr>
          <w:rFonts w:ascii="Times New Roman"/>
          <w:b w:val="false"/>
          <w:i w:val="false"/>
          <w:color w:val="000000"/>
          <w:sz w:val="28"/>
        </w:rPr>
        <w:t>
      Басталуы (Начат) "____"_______________20____ж. (г.)</w:t>
      </w:r>
    </w:p>
    <w:bookmarkEnd w:id="5361"/>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1" w:id="5362"/>
          <w:p>
            <w:pPr>
              <w:spacing w:after="20"/>
              <w:ind w:left="20"/>
              <w:jc w:val="both"/>
            </w:pPr>
            <w:r>
              <w:rPr>
                <w:rFonts w:ascii="Times New Roman"/>
                <w:b w:val="false"/>
                <w:i w:val="false"/>
                <w:color w:val="000000"/>
                <w:sz w:val="20"/>
              </w:rPr>
              <w:t>
Тiркеу нөмiрi</w:t>
            </w:r>
          </w:p>
          <w:bookmarkEnd w:id="5362"/>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2" w:id="5363"/>
          <w:p>
            <w:pPr>
              <w:spacing w:after="20"/>
              <w:ind w:left="20"/>
              <w:jc w:val="both"/>
            </w:pPr>
            <w:r>
              <w:rPr>
                <w:rFonts w:ascii="Times New Roman"/>
                <w:b w:val="false"/>
                <w:i w:val="false"/>
                <w:color w:val="000000"/>
                <w:sz w:val="20"/>
              </w:rPr>
              <w:t>
Зерттеу жүргiзiлген күн,</w:t>
            </w:r>
          </w:p>
          <w:bookmarkEnd w:id="5363"/>
          <w:p>
            <w:pPr>
              <w:spacing w:after="20"/>
              <w:ind w:left="20"/>
              <w:jc w:val="both"/>
            </w:pPr>
            <w:r>
              <w:rPr>
                <w:rFonts w:ascii="Times New Roman"/>
                <w:b w:val="false"/>
                <w:i w:val="false"/>
                <w:color w:val="000000"/>
                <w:sz w:val="20"/>
              </w:rPr>
              <w:t>
Дата проведения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3" w:id="5364"/>
          <w:p>
            <w:pPr>
              <w:spacing w:after="20"/>
              <w:ind w:left="20"/>
              <w:jc w:val="both"/>
            </w:pPr>
            <w:r>
              <w:rPr>
                <w:rFonts w:ascii="Times New Roman"/>
                <w:b w:val="false"/>
                <w:i w:val="false"/>
                <w:color w:val="000000"/>
                <w:sz w:val="20"/>
              </w:rPr>
              <w:t>
Үлгi алынған орын</w:t>
            </w:r>
          </w:p>
          <w:bookmarkEnd w:id="5364"/>
          <w:p>
            <w:pPr>
              <w:spacing w:after="20"/>
              <w:ind w:left="20"/>
              <w:jc w:val="both"/>
            </w:pPr>
            <w:r>
              <w:rPr>
                <w:rFonts w:ascii="Times New Roman"/>
                <w:b w:val="false"/>
                <w:i w:val="false"/>
                <w:color w:val="000000"/>
                <w:sz w:val="20"/>
              </w:rPr>
              <w:t>
Место взятия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4" w:id="5365"/>
          <w:p>
            <w:pPr>
              <w:spacing w:after="20"/>
              <w:ind w:left="20"/>
              <w:jc w:val="both"/>
            </w:pPr>
            <w:r>
              <w:rPr>
                <w:rFonts w:ascii="Times New Roman"/>
                <w:b w:val="false"/>
                <w:i w:val="false"/>
                <w:color w:val="000000"/>
                <w:sz w:val="20"/>
              </w:rPr>
              <w:t>
Зерттеу нәтижелерi</w:t>
            </w:r>
          </w:p>
          <w:bookmarkEnd w:id="5365"/>
          <w:p>
            <w:pPr>
              <w:spacing w:after="20"/>
              <w:ind w:left="20"/>
              <w:jc w:val="both"/>
            </w:pPr>
            <w:r>
              <w:rPr>
                <w:rFonts w:ascii="Times New Roman"/>
                <w:b w:val="false"/>
                <w:i w:val="false"/>
                <w:color w:val="000000"/>
                <w:sz w:val="20"/>
              </w:rPr>
              <w:t>
Результаты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5366"/>
          <w:p>
            <w:pPr>
              <w:spacing w:after="20"/>
              <w:ind w:left="20"/>
              <w:jc w:val="both"/>
            </w:pPr>
            <w:r>
              <w:rPr>
                <w:rFonts w:ascii="Times New Roman"/>
                <w:b w:val="false"/>
                <w:i w:val="false"/>
                <w:color w:val="000000"/>
                <w:sz w:val="20"/>
              </w:rPr>
              <w:t>
Зерттеу әдістеменің НҚ-ры</w:t>
            </w:r>
          </w:p>
          <w:bookmarkEnd w:id="5366"/>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5367"/>
          <w:p>
            <w:pPr>
              <w:spacing w:after="20"/>
              <w:ind w:left="20"/>
              <w:jc w:val="both"/>
            </w:pPr>
            <w:r>
              <w:rPr>
                <w:rFonts w:ascii="Times New Roman"/>
                <w:b w:val="false"/>
                <w:i w:val="false"/>
                <w:color w:val="000000"/>
                <w:sz w:val="20"/>
              </w:rPr>
              <w:t>
Зерттеу жүргiзген адамның тегі, аты, әкесінің аты(при наличии), лауазымы қолы</w:t>
            </w:r>
          </w:p>
          <w:bookmarkEnd w:id="5367"/>
          <w:p>
            <w:pPr>
              <w:spacing w:after="20"/>
              <w:ind w:left="20"/>
              <w:jc w:val="both"/>
            </w:pPr>
            <w:r>
              <w:rPr>
                <w:rFonts w:ascii="Times New Roman"/>
                <w:b w:val="false"/>
                <w:i w:val="false"/>
                <w:color w:val="000000"/>
                <w:sz w:val="20"/>
              </w:rPr>
              <w:t>
Фамилия, имя, отчество (при наличии), должность лица, подпись,проводившего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5368"/>
          <w:p>
            <w:pPr>
              <w:spacing w:after="20"/>
              <w:ind w:left="20"/>
              <w:jc w:val="both"/>
            </w:pPr>
            <w:r>
              <w:rPr>
                <w:rFonts w:ascii="Times New Roman"/>
                <w:b w:val="false"/>
                <w:i w:val="false"/>
                <w:color w:val="000000"/>
                <w:sz w:val="20"/>
              </w:rPr>
              <w:t>
Нысанның БҚСЖ бойынша коды</w:t>
            </w:r>
          </w:p>
          <w:bookmarkEnd w:id="536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3" w:id="536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36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4" w:id="537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370"/>
          <w:p>
            <w:pPr>
              <w:spacing w:after="20"/>
              <w:ind w:left="20"/>
              <w:jc w:val="both"/>
            </w:pPr>
            <w:r>
              <w:rPr>
                <w:rFonts w:ascii="Times New Roman"/>
                <w:b w:val="false"/>
                <w:i w:val="false"/>
                <w:color w:val="000000"/>
                <w:sz w:val="20"/>
              </w:rPr>
              <w:t>
№ ___бұйрығымен бекітілген №258/е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537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37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6" w:id="5372"/>
          <w:p>
            <w:pPr>
              <w:spacing w:after="20"/>
              <w:ind w:left="20"/>
              <w:jc w:val="both"/>
            </w:pPr>
            <w:r>
              <w:rPr>
                <w:rFonts w:ascii="Times New Roman"/>
                <w:b w:val="false"/>
                <w:i w:val="false"/>
                <w:color w:val="000000"/>
                <w:sz w:val="20"/>
              </w:rPr>
              <w:t>
Медицинская документация Форма № 258/у</w:t>
            </w:r>
          </w:p>
          <w:bookmarkEnd w:id="537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707" w:id="5373"/>
    <w:p>
      <w:pPr>
        <w:spacing w:after="0"/>
        <w:ind w:left="0"/>
        <w:jc w:val="both"/>
      </w:pPr>
      <w:r>
        <w:rPr>
          <w:rFonts w:ascii="Times New Roman"/>
          <w:b w:val="false"/>
          <w:i w:val="false"/>
          <w:color w:val="000000"/>
          <w:sz w:val="28"/>
        </w:rPr>
        <w:t>
      Гнус имангосы санының серпінін есепке алу ЖУРНАЛЫ</w:t>
      </w:r>
    </w:p>
    <w:bookmarkEnd w:id="5373"/>
    <w:bookmarkStart w:name="z6708" w:id="5374"/>
    <w:p>
      <w:pPr>
        <w:spacing w:after="0"/>
        <w:ind w:left="0"/>
        <w:jc w:val="both"/>
      </w:pPr>
      <w:r>
        <w:rPr>
          <w:rFonts w:ascii="Times New Roman"/>
          <w:b w:val="false"/>
          <w:i w:val="false"/>
          <w:color w:val="000000"/>
          <w:sz w:val="28"/>
        </w:rPr>
        <w:t>
      ЖУРНАЛ учета динамики численности имаго гнуса</w:t>
      </w:r>
    </w:p>
    <w:bookmarkEnd w:id="5374"/>
    <w:p>
      <w:pPr>
        <w:spacing w:after="0"/>
        <w:ind w:left="0"/>
        <w:jc w:val="both"/>
      </w:pPr>
      <w:bookmarkStart w:name="z6709" w:id="5375"/>
      <w:r>
        <w:rPr>
          <w:rFonts w:ascii="Times New Roman"/>
          <w:b w:val="false"/>
          <w:i w:val="false"/>
          <w:color w:val="000000"/>
          <w:sz w:val="28"/>
        </w:rPr>
        <w:t>
      Облыста (в области) ________________________ 20 ж. (г.)</w:t>
      </w:r>
    </w:p>
    <w:bookmarkEnd w:id="5375"/>
    <w:p>
      <w:pPr>
        <w:spacing w:after="0"/>
        <w:ind w:left="0"/>
        <w:jc w:val="both"/>
      </w:pPr>
      <w:r>
        <w:rPr>
          <w:rFonts w:ascii="Times New Roman"/>
          <w:b w:val="false"/>
          <w:i w:val="false"/>
          <w:color w:val="000000"/>
          <w:sz w:val="28"/>
        </w:rPr>
        <w:t>Занды және жеке тұлғалардың толық атауы</w:t>
      </w:r>
    </w:p>
    <w:p>
      <w:pPr>
        <w:spacing w:after="0"/>
        <w:ind w:left="0"/>
        <w:jc w:val="both"/>
      </w:pPr>
      <w:r>
        <w:rPr>
          <w:rFonts w:ascii="Times New Roman"/>
          <w:b w:val="false"/>
          <w:i w:val="false"/>
          <w:color w:val="000000"/>
          <w:sz w:val="28"/>
        </w:rPr>
        <w:t>(Полное наименование юридического, физического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Есепке алу тәсілі (20 минуттық "өзінен" аулау немесе өсімдіктерді шабу)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(Способ учета (20-минутный облов "на себя" или кошение по растительности))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5376"/>
          <w:p>
            <w:pPr>
              <w:spacing w:after="20"/>
              <w:ind w:left="20"/>
              <w:jc w:val="both"/>
            </w:pPr>
            <w:r>
              <w:rPr>
                <w:rFonts w:ascii="Times New Roman"/>
                <w:b w:val="false"/>
                <w:i w:val="false"/>
                <w:color w:val="000000"/>
                <w:sz w:val="20"/>
              </w:rPr>
              <w:t>
Буын аяқтылар тобы**</w:t>
            </w:r>
          </w:p>
          <w:bookmarkEnd w:id="5376"/>
          <w:p>
            <w:pPr>
              <w:spacing w:after="20"/>
              <w:ind w:left="20"/>
              <w:jc w:val="both"/>
            </w:pPr>
            <w:r>
              <w:rPr>
                <w:rFonts w:ascii="Times New Roman"/>
                <w:b w:val="false"/>
                <w:i w:val="false"/>
                <w:color w:val="000000"/>
                <w:sz w:val="20"/>
              </w:rPr>
              <w:t>
Группа членистоногих**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5377"/>
          <w:p>
            <w:pPr>
              <w:spacing w:after="20"/>
              <w:ind w:left="20"/>
              <w:jc w:val="both"/>
            </w:pPr>
            <w:r>
              <w:rPr>
                <w:rFonts w:ascii="Times New Roman"/>
                <w:b w:val="false"/>
                <w:i w:val="false"/>
                <w:color w:val="000000"/>
                <w:sz w:val="20"/>
              </w:rPr>
              <w:t>
Зерттеу әдістеменің НҚ-ры</w:t>
            </w:r>
          </w:p>
          <w:bookmarkEnd w:id="5377"/>
          <w:p>
            <w:pPr>
              <w:spacing w:after="20"/>
              <w:ind w:left="20"/>
              <w:jc w:val="both"/>
            </w:pPr>
            <w:r>
              <w:rPr>
                <w:rFonts w:ascii="Times New Roman"/>
                <w:b w:val="false"/>
                <w:i w:val="false"/>
                <w:color w:val="000000"/>
                <w:sz w:val="20"/>
              </w:rPr>
              <w:t>
НД на метод испытаний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5378"/>
          <w:p>
            <w:pPr>
              <w:spacing w:after="20"/>
              <w:ind w:left="20"/>
              <w:jc w:val="both"/>
            </w:pPr>
            <w:r>
              <w:rPr>
                <w:rFonts w:ascii="Times New Roman"/>
                <w:b w:val="false"/>
                <w:i w:val="false"/>
                <w:color w:val="000000"/>
                <w:sz w:val="20"/>
              </w:rPr>
              <w:t>
Он күн сайын және орташа айлық (бұдан әрі ОА) саны</w:t>
            </w:r>
          </w:p>
          <w:bookmarkEnd w:id="5378"/>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3" w:id="5379"/>
          <w:p>
            <w:pPr>
              <w:spacing w:after="20"/>
              <w:ind w:left="20"/>
              <w:jc w:val="both"/>
            </w:pPr>
            <w:r>
              <w:rPr>
                <w:rFonts w:ascii="Times New Roman"/>
                <w:b w:val="false"/>
                <w:i w:val="false"/>
                <w:color w:val="000000"/>
                <w:sz w:val="20"/>
              </w:rPr>
              <w:t>
Сәуір</w:t>
            </w:r>
          </w:p>
          <w:bookmarkEnd w:id="5379"/>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5380"/>
          <w:p>
            <w:pPr>
              <w:spacing w:after="20"/>
              <w:ind w:left="20"/>
              <w:jc w:val="both"/>
            </w:pPr>
            <w:r>
              <w:rPr>
                <w:rFonts w:ascii="Times New Roman"/>
                <w:b w:val="false"/>
                <w:i w:val="false"/>
                <w:color w:val="000000"/>
                <w:sz w:val="20"/>
              </w:rPr>
              <w:t>
Мамыр</w:t>
            </w:r>
          </w:p>
          <w:bookmarkEnd w:id="5380"/>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5381"/>
          <w:p>
            <w:pPr>
              <w:spacing w:after="20"/>
              <w:ind w:left="20"/>
              <w:jc w:val="both"/>
            </w:pPr>
            <w:r>
              <w:rPr>
                <w:rFonts w:ascii="Times New Roman"/>
                <w:b w:val="false"/>
                <w:i w:val="false"/>
                <w:color w:val="000000"/>
                <w:sz w:val="20"/>
              </w:rPr>
              <w:t>
Маусым</w:t>
            </w:r>
          </w:p>
          <w:bookmarkEnd w:id="5381"/>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6716" w:id="5382"/>
      <w:r>
        <w:rPr>
          <w:rFonts w:ascii="Times New Roman"/>
          <w:b w:val="false"/>
          <w:i w:val="false"/>
          <w:color w:val="000000"/>
          <w:sz w:val="28"/>
        </w:rPr>
        <w:t>
      Кестенің жалғасы</w:t>
      </w:r>
    </w:p>
    <w:bookmarkEnd w:id="5382"/>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5383"/>
          <w:p>
            <w:pPr>
              <w:spacing w:after="20"/>
              <w:ind w:left="20"/>
              <w:jc w:val="both"/>
            </w:pPr>
            <w:r>
              <w:rPr>
                <w:rFonts w:ascii="Times New Roman"/>
                <w:b w:val="false"/>
                <w:i w:val="false"/>
                <w:color w:val="000000"/>
                <w:sz w:val="20"/>
              </w:rPr>
              <w:t>
Он күн сайын және орташа айлық (бұдан әрі ОА) саны</w:t>
            </w:r>
          </w:p>
          <w:bookmarkEnd w:id="5383"/>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8" w:id="5384"/>
          <w:p>
            <w:pPr>
              <w:spacing w:after="20"/>
              <w:ind w:left="20"/>
              <w:jc w:val="both"/>
            </w:pPr>
            <w:r>
              <w:rPr>
                <w:rFonts w:ascii="Times New Roman"/>
                <w:b w:val="false"/>
                <w:i w:val="false"/>
                <w:color w:val="000000"/>
                <w:sz w:val="20"/>
              </w:rPr>
              <w:t>
Орташа маусымдық көрсеткіш</w:t>
            </w:r>
          </w:p>
          <w:bookmarkEnd w:id="5384"/>
          <w:p>
            <w:pPr>
              <w:spacing w:after="20"/>
              <w:ind w:left="20"/>
              <w:jc w:val="both"/>
            </w:pPr>
            <w:r>
              <w:rPr>
                <w:rFonts w:ascii="Times New Roman"/>
                <w:b w:val="false"/>
                <w:i w:val="false"/>
                <w:color w:val="000000"/>
                <w:sz w:val="20"/>
              </w:rPr>
              <w:t>
Среднесезонный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9" w:id="5385"/>
          <w:p>
            <w:pPr>
              <w:spacing w:after="20"/>
              <w:ind w:left="20"/>
              <w:jc w:val="both"/>
            </w:pPr>
            <w:r>
              <w:rPr>
                <w:rFonts w:ascii="Times New Roman"/>
                <w:b w:val="false"/>
                <w:i w:val="false"/>
                <w:color w:val="000000"/>
                <w:sz w:val="20"/>
              </w:rPr>
              <w:t>
Шілде</w:t>
            </w:r>
          </w:p>
          <w:bookmarkEnd w:id="5385"/>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5386"/>
          <w:p>
            <w:pPr>
              <w:spacing w:after="20"/>
              <w:ind w:left="20"/>
              <w:jc w:val="both"/>
            </w:pPr>
            <w:r>
              <w:rPr>
                <w:rFonts w:ascii="Times New Roman"/>
                <w:b w:val="false"/>
                <w:i w:val="false"/>
                <w:color w:val="000000"/>
                <w:sz w:val="20"/>
              </w:rPr>
              <w:t>
Тамыз</w:t>
            </w:r>
          </w:p>
          <w:bookmarkEnd w:id="5386"/>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1" w:id="5387"/>
          <w:p>
            <w:pPr>
              <w:spacing w:after="20"/>
              <w:ind w:left="20"/>
              <w:jc w:val="both"/>
            </w:pPr>
            <w:r>
              <w:rPr>
                <w:rFonts w:ascii="Times New Roman"/>
                <w:b w:val="false"/>
                <w:i w:val="false"/>
                <w:color w:val="000000"/>
                <w:sz w:val="20"/>
              </w:rPr>
              <w:t>
Қыркүйек</w:t>
            </w:r>
          </w:p>
          <w:bookmarkEnd w:id="5387"/>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bookmarkStart w:name="z6722" w:id="5388"/>
      <w:r>
        <w:rPr>
          <w:rFonts w:ascii="Times New Roman"/>
          <w:b w:val="false"/>
          <w:i w:val="false"/>
          <w:color w:val="000000"/>
          <w:sz w:val="28"/>
        </w:rPr>
        <w:t>
      ** Буынаяқтылар тобы: масалар, шіркейлер, құмыттар, соналар</w:t>
      </w:r>
    </w:p>
    <w:bookmarkEnd w:id="5388"/>
    <w:p>
      <w:pPr>
        <w:spacing w:after="0"/>
        <w:ind w:left="0"/>
        <w:jc w:val="both"/>
      </w:pPr>
      <w:r>
        <w:rPr>
          <w:rFonts w:ascii="Times New Roman"/>
          <w:b w:val="false"/>
          <w:i w:val="false"/>
          <w:color w:val="000000"/>
          <w:sz w:val="28"/>
        </w:rPr>
        <w:t>Группа членистоногих: комары, мошки, мокрецы, слепни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5389"/>
          <w:p>
            <w:pPr>
              <w:spacing w:after="20"/>
              <w:ind w:left="20"/>
              <w:jc w:val="both"/>
            </w:pPr>
            <w:r>
              <w:rPr>
                <w:rFonts w:ascii="Times New Roman"/>
                <w:b w:val="false"/>
                <w:i w:val="false"/>
                <w:color w:val="000000"/>
                <w:sz w:val="20"/>
              </w:rPr>
              <w:t>
Нысанның БҚСЖ бойынша коды</w:t>
            </w:r>
          </w:p>
          <w:bookmarkEnd w:id="538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5390"/>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39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5391"/>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391"/>
          <w:p>
            <w:pPr>
              <w:spacing w:after="20"/>
              <w:ind w:left="20"/>
              <w:jc w:val="both"/>
            </w:pPr>
            <w:r>
              <w:rPr>
                <w:rFonts w:ascii="Times New Roman"/>
                <w:b w:val="false"/>
                <w:i w:val="false"/>
                <w:color w:val="000000"/>
                <w:sz w:val="20"/>
              </w:rPr>
              <w:t>
№___ бұйрығымен бекітілген № 259/е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539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39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5393"/>
          <w:p>
            <w:pPr>
              <w:spacing w:after="20"/>
              <w:ind w:left="20"/>
              <w:jc w:val="both"/>
            </w:pPr>
            <w:r>
              <w:rPr>
                <w:rFonts w:ascii="Times New Roman"/>
                <w:b w:val="false"/>
                <w:i w:val="false"/>
                <w:color w:val="000000"/>
                <w:sz w:val="20"/>
              </w:rPr>
              <w:t>
Медицинская документация Форма № 259/у</w:t>
            </w:r>
          </w:p>
          <w:bookmarkEnd w:id="539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733" w:id="5394"/>
    <w:p>
      <w:pPr>
        <w:spacing w:after="0"/>
        <w:ind w:left="0"/>
        <w:jc w:val="left"/>
      </w:pPr>
      <w:r>
        <w:rPr>
          <w:rFonts w:ascii="Times New Roman"/>
          <w:b/>
          <w:i w:val="false"/>
          <w:color w:val="000000"/>
        </w:rPr>
        <w:t xml:space="preserve"> Гнус дернәсілдері санының маусымдық серпінін есепке алу ЖУРНАЛЫ</w:t>
      </w:r>
    </w:p>
    <w:bookmarkEnd w:id="5394"/>
    <w:bookmarkStart w:name="z6734" w:id="5395"/>
    <w:p>
      <w:pPr>
        <w:spacing w:after="0"/>
        <w:ind w:left="0"/>
        <w:jc w:val="left"/>
      </w:pPr>
      <w:r>
        <w:rPr>
          <w:rFonts w:ascii="Times New Roman"/>
          <w:b/>
          <w:i w:val="false"/>
          <w:color w:val="000000"/>
        </w:rPr>
        <w:t xml:space="preserve"> ЖУРНАЛ учета сезонной динамики численности личинок гнуса</w:t>
      </w:r>
    </w:p>
    <w:bookmarkEnd w:id="5395"/>
    <w:p>
      <w:pPr>
        <w:spacing w:after="0"/>
        <w:ind w:left="0"/>
        <w:jc w:val="both"/>
      </w:pPr>
      <w:bookmarkStart w:name="z6735" w:id="5396"/>
      <w:r>
        <w:rPr>
          <w:rFonts w:ascii="Times New Roman"/>
          <w:b w:val="false"/>
          <w:i w:val="false"/>
          <w:color w:val="000000"/>
          <w:sz w:val="28"/>
        </w:rPr>
        <w:t>
      Шаруашылық жүргізуші объектінің толық атауы</w:t>
      </w:r>
    </w:p>
    <w:bookmarkEnd w:id="5396"/>
    <w:p>
      <w:pPr>
        <w:spacing w:after="0"/>
        <w:ind w:left="0"/>
        <w:jc w:val="both"/>
      </w:pPr>
      <w:r>
        <w:rPr>
          <w:rFonts w:ascii="Times New Roman"/>
          <w:b w:val="false"/>
          <w:i w:val="false"/>
          <w:color w:val="000000"/>
          <w:sz w:val="28"/>
        </w:rPr>
        <w:t>(Полное наименование хозяйствующего субъекта)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Су қоймасы № (№ водоема)__________________________________________________</w:t>
      </w:r>
    </w:p>
    <w:p>
      <w:pPr>
        <w:spacing w:after="0"/>
        <w:ind w:left="0"/>
        <w:jc w:val="both"/>
      </w:pPr>
      <w:r>
        <w:rPr>
          <w:rFonts w:ascii="Times New Roman"/>
          <w:b w:val="false"/>
          <w:i w:val="false"/>
          <w:color w:val="000000"/>
          <w:sz w:val="28"/>
        </w:rPr>
        <w:t>Есепке алу тәсілі (ебелек немесе кювета) (Способ учета (сачок или кювета))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 ауданында (районе), (в области)</w:t>
      </w:r>
    </w:p>
    <w:p>
      <w:pPr>
        <w:spacing w:after="0"/>
        <w:ind w:left="0"/>
        <w:jc w:val="both"/>
      </w:pPr>
      <w:r>
        <w:rPr>
          <w:rFonts w:ascii="Times New Roman"/>
          <w:b w:val="false"/>
          <w:i w:val="false"/>
          <w:color w:val="000000"/>
          <w:sz w:val="28"/>
        </w:rPr>
        <w:t>_______________________________________________________ облысында 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5397"/>
          <w:p>
            <w:pPr>
              <w:spacing w:after="20"/>
              <w:ind w:left="20"/>
              <w:jc w:val="both"/>
            </w:pPr>
            <w:r>
              <w:rPr>
                <w:rFonts w:ascii="Times New Roman"/>
                <w:b w:val="false"/>
                <w:i w:val="false"/>
                <w:color w:val="000000"/>
                <w:sz w:val="20"/>
              </w:rPr>
              <w:t>
Буынаяқтылар тобы</w:t>
            </w:r>
          </w:p>
          <w:bookmarkEnd w:id="5397"/>
          <w:p>
            <w:pPr>
              <w:spacing w:after="20"/>
              <w:ind w:left="20"/>
              <w:jc w:val="both"/>
            </w:pPr>
            <w:r>
              <w:rPr>
                <w:rFonts w:ascii="Times New Roman"/>
                <w:b w:val="false"/>
                <w:i w:val="false"/>
                <w:color w:val="000000"/>
                <w:sz w:val="20"/>
              </w:rPr>
              <w:t>
Группа членистоногих**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5398"/>
          <w:p>
            <w:pPr>
              <w:spacing w:after="20"/>
              <w:ind w:left="20"/>
              <w:jc w:val="both"/>
            </w:pPr>
            <w:r>
              <w:rPr>
                <w:rFonts w:ascii="Times New Roman"/>
                <w:b w:val="false"/>
                <w:i w:val="false"/>
                <w:color w:val="000000"/>
                <w:sz w:val="20"/>
              </w:rPr>
              <w:t>
Зерттеу әдістеменің НҚ-ры</w:t>
            </w:r>
          </w:p>
          <w:bookmarkEnd w:id="5398"/>
          <w:p>
            <w:pPr>
              <w:spacing w:after="20"/>
              <w:ind w:left="20"/>
              <w:jc w:val="both"/>
            </w:pPr>
            <w:r>
              <w:rPr>
                <w:rFonts w:ascii="Times New Roman"/>
                <w:b w:val="false"/>
                <w:i w:val="false"/>
                <w:color w:val="000000"/>
                <w:sz w:val="20"/>
              </w:rPr>
              <w:t>
НД на метод испытаний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5399"/>
          <w:p>
            <w:pPr>
              <w:spacing w:after="20"/>
              <w:ind w:left="20"/>
              <w:jc w:val="both"/>
            </w:pPr>
            <w:r>
              <w:rPr>
                <w:rFonts w:ascii="Times New Roman"/>
                <w:b w:val="false"/>
                <w:i w:val="false"/>
                <w:color w:val="000000"/>
                <w:sz w:val="20"/>
              </w:rPr>
              <w:t>
Он күн сайын және орташа айлық (бұдан әрі -ОА) саны</w:t>
            </w:r>
          </w:p>
          <w:bookmarkEnd w:id="5399"/>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5400"/>
          <w:p>
            <w:pPr>
              <w:spacing w:after="20"/>
              <w:ind w:left="20"/>
              <w:jc w:val="both"/>
            </w:pPr>
            <w:r>
              <w:rPr>
                <w:rFonts w:ascii="Times New Roman"/>
                <w:b w:val="false"/>
                <w:i w:val="false"/>
                <w:color w:val="000000"/>
                <w:sz w:val="20"/>
              </w:rPr>
              <w:t>
Сәуір</w:t>
            </w:r>
          </w:p>
          <w:bookmarkEnd w:id="5400"/>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5401"/>
          <w:p>
            <w:pPr>
              <w:spacing w:after="20"/>
              <w:ind w:left="20"/>
              <w:jc w:val="both"/>
            </w:pPr>
            <w:r>
              <w:rPr>
                <w:rFonts w:ascii="Times New Roman"/>
                <w:b w:val="false"/>
                <w:i w:val="false"/>
                <w:color w:val="000000"/>
                <w:sz w:val="20"/>
              </w:rPr>
              <w:t>
Мамыр</w:t>
            </w:r>
          </w:p>
          <w:bookmarkEnd w:id="5401"/>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5402"/>
          <w:p>
            <w:pPr>
              <w:spacing w:after="20"/>
              <w:ind w:left="20"/>
              <w:jc w:val="both"/>
            </w:pPr>
            <w:r>
              <w:rPr>
                <w:rFonts w:ascii="Times New Roman"/>
                <w:b w:val="false"/>
                <w:i w:val="false"/>
                <w:color w:val="000000"/>
                <w:sz w:val="20"/>
              </w:rPr>
              <w:t>
Маусым</w:t>
            </w:r>
          </w:p>
          <w:bookmarkEnd w:id="5402"/>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6742" w:id="5403"/>
      <w:r>
        <w:rPr>
          <w:rFonts w:ascii="Times New Roman"/>
          <w:b w:val="false"/>
          <w:i w:val="false"/>
          <w:color w:val="000000"/>
          <w:sz w:val="28"/>
        </w:rPr>
        <w:t>
      Кестенің жалғасы</w:t>
      </w:r>
    </w:p>
    <w:bookmarkEnd w:id="5403"/>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3" w:id="5404"/>
          <w:p>
            <w:pPr>
              <w:spacing w:after="20"/>
              <w:ind w:left="20"/>
              <w:jc w:val="both"/>
            </w:pPr>
            <w:r>
              <w:rPr>
                <w:rFonts w:ascii="Times New Roman"/>
                <w:b w:val="false"/>
                <w:i w:val="false"/>
                <w:color w:val="000000"/>
                <w:sz w:val="20"/>
              </w:rPr>
              <w:t>
Он күн сайын және орташа айлық (бұдан әрі -ОА) саны</w:t>
            </w:r>
          </w:p>
          <w:bookmarkEnd w:id="5404"/>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5405"/>
          <w:p>
            <w:pPr>
              <w:spacing w:after="20"/>
              <w:ind w:left="20"/>
              <w:jc w:val="both"/>
            </w:pPr>
            <w:r>
              <w:rPr>
                <w:rFonts w:ascii="Times New Roman"/>
                <w:b w:val="false"/>
                <w:i w:val="false"/>
                <w:color w:val="000000"/>
                <w:sz w:val="20"/>
              </w:rPr>
              <w:t>
Орташа маусымдық көрсеткіш</w:t>
            </w:r>
          </w:p>
          <w:bookmarkEnd w:id="5405"/>
          <w:p>
            <w:pPr>
              <w:spacing w:after="20"/>
              <w:ind w:left="20"/>
              <w:jc w:val="both"/>
            </w:pPr>
            <w:r>
              <w:rPr>
                <w:rFonts w:ascii="Times New Roman"/>
                <w:b w:val="false"/>
                <w:i w:val="false"/>
                <w:color w:val="000000"/>
                <w:sz w:val="20"/>
              </w:rPr>
              <w:t>
Средне 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5406"/>
          <w:p>
            <w:pPr>
              <w:spacing w:after="20"/>
              <w:ind w:left="20"/>
              <w:jc w:val="both"/>
            </w:pPr>
            <w:r>
              <w:rPr>
                <w:rFonts w:ascii="Times New Roman"/>
                <w:b w:val="false"/>
                <w:i w:val="false"/>
                <w:color w:val="000000"/>
                <w:sz w:val="20"/>
              </w:rPr>
              <w:t>
Шілде</w:t>
            </w:r>
          </w:p>
          <w:bookmarkEnd w:id="5406"/>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5407"/>
          <w:p>
            <w:pPr>
              <w:spacing w:after="20"/>
              <w:ind w:left="20"/>
              <w:jc w:val="both"/>
            </w:pPr>
            <w:r>
              <w:rPr>
                <w:rFonts w:ascii="Times New Roman"/>
                <w:b w:val="false"/>
                <w:i w:val="false"/>
                <w:color w:val="000000"/>
                <w:sz w:val="20"/>
              </w:rPr>
              <w:t>
Тамыз</w:t>
            </w:r>
          </w:p>
          <w:bookmarkEnd w:id="5407"/>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7" w:id="5408"/>
          <w:p>
            <w:pPr>
              <w:spacing w:after="20"/>
              <w:ind w:left="20"/>
              <w:jc w:val="both"/>
            </w:pPr>
            <w:r>
              <w:rPr>
                <w:rFonts w:ascii="Times New Roman"/>
                <w:b w:val="false"/>
                <w:i w:val="false"/>
                <w:color w:val="000000"/>
                <w:sz w:val="20"/>
              </w:rPr>
              <w:t>
Қыркүйек</w:t>
            </w:r>
          </w:p>
          <w:bookmarkEnd w:id="5408"/>
          <w:p>
            <w:pPr>
              <w:spacing w:after="20"/>
              <w:ind w:left="20"/>
              <w:jc w:val="both"/>
            </w:pPr>
            <w:r>
              <w:rPr>
                <w:rFonts w:ascii="Times New Roman"/>
                <w:b w:val="false"/>
                <w:i w:val="false"/>
                <w:color w:val="000000"/>
                <w:sz w:val="20"/>
              </w:rPr>
              <w:t>
Сентябрь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bookmarkStart w:name="z6748" w:id="5409"/>
      <w:r>
        <w:rPr>
          <w:rFonts w:ascii="Times New Roman"/>
          <w:b w:val="false"/>
          <w:i w:val="false"/>
          <w:color w:val="000000"/>
          <w:sz w:val="28"/>
        </w:rPr>
        <w:t>
      * Әрбір он күндікті екі бағаншаға бөлеміз: бөлінгішінде – барлық</w:t>
      </w:r>
    </w:p>
    <w:bookmarkEnd w:id="5409"/>
    <w:p>
      <w:pPr>
        <w:spacing w:after="0"/>
        <w:ind w:left="0"/>
        <w:jc w:val="both"/>
      </w:pPr>
      <w:r>
        <w:rPr>
          <w:rFonts w:ascii="Times New Roman"/>
          <w:b w:val="false"/>
          <w:i w:val="false"/>
          <w:color w:val="000000"/>
          <w:sz w:val="28"/>
        </w:rPr>
        <w:t>құрттар, бөлгішінде - бір сынамаға келетін саны; Бір м2 су бетіне</w:t>
      </w:r>
    </w:p>
    <w:p>
      <w:pPr>
        <w:spacing w:after="0"/>
        <w:ind w:left="0"/>
        <w:jc w:val="both"/>
      </w:pPr>
      <w:r>
        <w:rPr>
          <w:rFonts w:ascii="Times New Roman"/>
          <w:b w:val="false"/>
          <w:i w:val="false"/>
          <w:color w:val="000000"/>
          <w:sz w:val="28"/>
        </w:rPr>
        <w:t>келетін санды қайта есептеуді зертханалық жағдайда жедел талдау мен материалды</w:t>
      </w:r>
    </w:p>
    <w:p>
      <w:pPr>
        <w:spacing w:after="0"/>
        <w:ind w:left="0"/>
        <w:jc w:val="both"/>
      </w:pPr>
      <w:r>
        <w:rPr>
          <w:rFonts w:ascii="Times New Roman"/>
          <w:b w:val="false"/>
          <w:i w:val="false"/>
          <w:color w:val="000000"/>
          <w:sz w:val="28"/>
        </w:rPr>
        <w:t>қорытындылау кезінде жүргізу керек.</w:t>
      </w:r>
    </w:p>
    <w:p>
      <w:pPr>
        <w:spacing w:after="0"/>
        <w:ind w:left="0"/>
        <w:jc w:val="both"/>
      </w:pPr>
      <w:r>
        <w:rPr>
          <w:rFonts w:ascii="Times New Roman"/>
          <w:b w:val="false"/>
          <w:i w:val="false"/>
          <w:color w:val="000000"/>
          <w:sz w:val="28"/>
        </w:rPr>
        <w:t>Каждую декаду делим на две подграфы: в числителе – всего личинок, в</w:t>
      </w:r>
    </w:p>
    <w:p>
      <w:pPr>
        <w:spacing w:after="0"/>
        <w:ind w:left="0"/>
        <w:jc w:val="both"/>
      </w:pPr>
      <w:r>
        <w:rPr>
          <w:rFonts w:ascii="Times New Roman"/>
          <w:b w:val="false"/>
          <w:i w:val="false"/>
          <w:color w:val="000000"/>
          <w:sz w:val="28"/>
        </w:rPr>
        <w:t>знаменателе – численность на одну пробу; Перерасчет численности на</w:t>
      </w:r>
    </w:p>
    <w:p>
      <w:pPr>
        <w:spacing w:after="0"/>
        <w:ind w:left="0"/>
        <w:jc w:val="both"/>
      </w:pPr>
      <w:r>
        <w:rPr>
          <w:rFonts w:ascii="Times New Roman"/>
          <w:b w:val="false"/>
          <w:i w:val="false"/>
          <w:color w:val="000000"/>
          <w:sz w:val="28"/>
        </w:rPr>
        <w:t>один м2 водной поверхности осуществлять в лабораторных условиях при</w:t>
      </w:r>
    </w:p>
    <w:p>
      <w:pPr>
        <w:spacing w:after="0"/>
        <w:ind w:left="0"/>
        <w:jc w:val="both"/>
      </w:pPr>
      <w:r>
        <w:rPr>
          <w:rFonts w:ascii="Times New Roman"/>
          <w:b w:val="false"/>
          <w:i w:val="false"/>
          <w:color w:val="000000"/>
          <w:sz w:val="28"/>
        </w:rPr>
        <w:t>оперативном анализе и обобщении материала.</w:t>
      </w:r>
    </w:p>
    <w:p>
      <w:pPr>
        <w:spacing w:after="0"/>
        <w:ind w:left="0"/>
        <w:jc w:val="both"/>
      </w:pPr>
      <w:r>
        <w:rPr>
          <w:rFonts w:ascii="Times New Roman"/>
          <w:b w:val="false"/>
          <w:i w:val="false"/>
          <w:color w:val="000000"/>
          <w:sz w:val="28"/>
        </w:rPr>
        <w:t>** Буынаяқтылар тобы: масалар, шіркейлер, құмыттар, соналар.</w:t>
      </w:r>
    </w:p>
    <w:p>
      <w:pPr>
        <w:spacing w:after="0"/>
        <w:ind w:left="0"/>
        <w:jc w:val="both"/>
      </w:pPr>
      <w:r>
        <w:rPr>
          <w:rFonts w:ascii="Times New Roman"/>
          <w:b w:val="false"/>
          <w:i w:val="false"/>
          <w:color w:val="000000"/>
          <w:sz w:val="28"/>
        </w:rPr>
        <w:t>Группа членистоногих: комары, мошки, мокрецы, слепни.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5410"/>
          <w:p>
            <w:pPr>
              <w:spacing w:after="20"/>
              <w:ind w:left="20"/>
              <w:jc w:val="both"/>
            </w:pPr>
            <w:r>
              <w:rPr>
                <w:rFonts w:ascii="Times New Roman"/>
                <w:b w:val="false"/>
                <w:i w:val="false"/>
                <w:color w:val="000000"/>
                <w:sz w:val="20"/>
              </w:rPr>
              <w:t>
Нысанның БҚСЖ бойынша коды</w:t>
            </w:r>
          </w:p>
          <w:bookmarkEnd w:id="541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541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41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541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412"/>
          <w:p>
            <w:pPr>
              <w:spacing w:after="20"/>
              <w:ind w:left="20"/>
              <w:jc w:val="both"/>
            </w:pPr>
            <w:r>
              <w:rPr>
                <w:rFonts w:ascii="Times New Roman"/>
                <w:b w:val="false"/>
                <w:i w:val="false"/>
                <w:color w:val="000000"/>
                <w:sz w:val="20"/>
              </w:rPr>
              <w:t>
№___ бұйрығымен бекітілген № 260/е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541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41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5414"/>
          <w:p>
            <w:pPr>
              <w:spacing w:after="20"/>
              <w:ind w:left="20"/>
              <w:jc w:val="both"/>
            </w:pPr>
            <w:r>
              <w:rPr>
                <w:rFonts w:ascii="Times New Roman"/>
                <w:b w:val="false"/>
                <w:i w:val="false"/>
                <w:color w:val="000000"/>
                <w:sz w:val="20"/>
              </w:rPr>
              <w:t>
Медицинская документация Форма № 260/у</w:t>
            </w:r>
          </w:p>
          <w:bookmarkEnd w:id="541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759" w:id="5415"/>
    <w:p>
      <w:pPr>
        <w:spacing w:after="0"/>
        <w:ind w:left="0"/>
        <w:jc w:val="both"/>
      </w:pPr>
      <w:r>
        <w:rPr>
          <w:rFonts w:ascii="Times New Roman"/>
          <w:b w:val="false"/>
          <w:i w:val="false"/>
          <w:color w:val="000000"/>
          <w:sz w:val="28"/>
        </w:rPr>
        <w:t>
      Кенелер имагосы санының серпінін есепке алу ЖУРНАЛЫ</w:t>
      </w:r>
    </w:p>
    <w:bookmarkEnd w:id="5415"/>
    <w:bookmarkStart w:name="z6760" w:id="5416"/>
    <w:p>
      <w:pPr>
        <w:spacing w:after="0"/>
        <w:ind w:left="0"/>
        <w:jc w:val="both"/>
      </w:pPr>
      <w:r>
        <w:rPr>
          <w:rFonts w:ascii="Times New Roman"/>
          <w:b w:val="false"/>
          <w:i w:val="false"/>
          <w:color w:val="000000"/>
          <w:sz w:val="28"/>
        </w:rPr>
        <w:t>
      ЖУРНАЛ учета динамики численности имаго клещей</w:t>
      </w:r>
    </w:p>
    <w:bookmarkEnd w:id="5416"/>
    <w:bookmarkStart w:name="z6761" w:id="5417"/>
    <w:p>
      <w:pPr>
        <w:spacing w:after="0"/>
        <w:ind w:left="0"/>
        <w:jc w:val="both"/>
      </w:pPr>
      <w:r>
        <w:rPr>
          <w:rFonts w:ascii="Times New Roman"/>
          <w:b w:val="false"/>
          <w:i w:val="false"/>
          <w:color w:val="000000"/>
          <w:sz w:val="28"/>
        </w:rPr>
        <w:t>
      (в) _________ауданында (районе), (в области)_______________ облысында</w:t>
      </w:r>
    </w:p>
    <w:bookmarkEnd w:id="5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5418"/>
          <w:p>
            <w:pPr>
              <w:spacing w:after="20"/>
              <w:ind w:left="20"/>
              <w:jc w:val="both"/>
            </w:pPr>
            <w:r>
              <w:rPr>
                <w:rFonts w:ascii="Times New Roman"/>
                <w:b w:val="false"/>
                <w:i w:val="false"/>
                <w:color w:val="000000"/>
                <w:sz w:val="20"/>
              </w:rPr>
              <w:t>
Бақылау нүктесінің, орманды типологиялық бөліктің атауы, есепке алу тәсілі (мүйізді ірі қара маршрутында)</w:t>
            </w:r>
          </w:p>
          <w:bookmarkEnd w:id="5418"/>
          <w:p>
            <w:pPr>
              <w:spacing w:after="20"/>
              <w:ind w:left="20"/>
              <w:jc w:val="both"/>
            </w:pPr>
            <w:r>
              <w:rPr>
                <w:rFonts w:ascii="Times New Roman"/>
                <w:b w:val="false"/>
                <w:i w:val="false"/>
                <w:color w:val="000000"/>
                <w:sz w:val="20"/>
              </w:rPr>
              <w:t>
Наименование контрольной точки, лесотипологического выдела,способ учета (маршрут на крупнорогатом скоте)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3" w:id="5419"/>
          <w:p>
            <w:pPr>
              <w:spacing w:after="20"/>
              <w:ind w:left="20"/>
              <w:jc w:val="both"/>
            </w:pPr>
            <w:r>
              <w:rPr>
                <w:rFonts w:ascii="Times New Roman"/>
                <w:b w:val="false"/>
                <w:i w:val="false"/>
                <w:color w:val="000000"/>
                <w:sz w:val="20"/>
              </w:rPr>
              <w:t>
Зерттеу әдістеменің НҚ-ры</w:t>
            </w:r>
          </w:p>
          <w:bookmarkEnd w:id="5419"/>
          <w:p>
            <w:pPr>
              <w:spacing w:after="20"/>
              <w:ind w:left="20"/>
              <w:jc w:val="both"/>
            </w:pPr>
            <w:r>
              <w:rPr>
                <w:rFonts w:ascii="Times New Roman"/>
                <w:b w:val="false"/>
                <w:i w:val="false"/>
                <w:color w:val="000000"/>
                <w:sz w:val="20"/>
              </w:rPr>
              <w:t>
НД на метод испытаний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5420"/>
          <w:p>
            <w:pPr>
              <w:spacing w:after="20"/>
              <w:ind w:left="20"/>
              <w:jc w:val="both"/>
            </w:pPr>
            <w:r>
              <w:rPr>
                <w:rFonts w:ascii="Times New Roman"/>
                <w:b w:val="false"/>
                <w:i w:val="false"/>
                <w:color w:val="000000"/>
                <w:sz w:val="20"/>
              </w:rPr>
              <w:t>
Он күн сайын және айлық (бұдан әрі -А) саны</w:t>
            </w:r>
          </w:p>
          <w:bookmarkEnd w:id="5420"/>
          <w:p>
            <w:pPr>
              <w:spacing w:after="20"/>
              <w:ind w:left="20"/>
              <w:jc w:val="both"/>
            </w:pPr>
            <w:r>
              <w:rPr>
                <w:rFonts w:ascii="Times New Roman"/>
                <w:b w:val="false"/>
                <w:i w:val="false"/>
                <w:color w:val="000000"/>
                <w:sz w:val="20"/>
              </w:rPr>
              <w:t>
Подекадная и месячная (далее-М)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5421"/>
          <w:p>
            <w:pPr>
              <w:spacing w:after="20"/>
              <w:ind w:left="20"/>
              <w:jc w:val="both"/>
            </w:pPr>
            <w:r>
              <w:rPr>
                <w:rFonts w:ascii="Times New Roman"/>
                <w:b w:val="false"/>
                <w:i w:val="false"/>
                <w:color w:val="000000"/>
                <w:sz w:val="20"/>
              </w:rPr>
              <w:t>
Сәуір</w:t>
            </w:r>
          </w:p>
          <w:bookmarkEnd w:id="5421"/>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5422"/>
          <w:p>
            <w:pPr>
              <w:spacing w:after="20"/>
              <w:ind w:left="20"/>
              <w:jc w:val="both"/>
            </w:pPr>
            <w:r>
              <w:rPr>
                <w:rFonts w:ascii="Times New Roman"/>
                <w:b w:val="false"/>
                <w:i w:val="false"/>
                <w:color w:val="000000"/>
                <w:sz w:val="20"/>
              </w:rPr>
              <w:t>
Мамыр</w:t>
            </w:r>
          </w:p>
          <w:bookmarkEnd w:id="5422"/>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5423"/>
          <w:p>
            <w:pPr>
              <w:spacing w:after="20"/>
              <w:ind w:left="20"/>
              <w:jc w:val="both"/>
            </w:pPr>
            <w:r>
              <w:rPr>
                <w:rFonts w:ascii="Times New Roman"/>
                <w:b w:val="false"/>
                <w:i w:val="false"/>
                <w:color w:val="000000"/>
                <w:sz w:val="20"/>
              </w:rPr>
              <w:t>
Маусым</w:t>
            </w:r>
          </w:p>
          <w:bookmarkEnd w:id="5423"/>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6768" w:id="5424"/>
    <w:p>
      <w:pPr>
        <w:spacing w:after="0"/>
        <w:ind w:left="0"/>
        <w:jc w:val="both"/>
      </w:pPr>
      <w:r>
        <w:rPr>
          <w:rFonts w:ascii="Times New Roman"/>
          <w:b w:val="false"/>
          <w:i w:val="false"/>
          <w:color w:val="000000"/>
          <w:sz w:val="28"/>
        </w:rPr>
        <w:t>
      Продолжение таблицы</w:t>
      </w:r>
    </w:p>
    <w:bookmarkEnd w:id="5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9" w:id="5425"/>
          <w:p>
            <w:pPr>
              <w:spacing w:after="20"/>
              <w:ind w:left="20"/>
              <w:jc w:val="both"/>
            </w:pPr>
            <w:r>
              <w:rPr>
                <w:rFonts w:ascii="Times New Roman"/>
                <w:b w:val="false"/>
                <w:i w:val="false"/>
                <w:color w:val="000000"/>
                <w:sz w:val="20"/>
              </w:rPr>
              <w:t>
Он күн сайын және айлық (бұдан әрі -А) саны</w:t>
            </w:r>
          </w:p>
          <w:bookmarkEnd w:id="5425"/>
          <w:p>
            <w:pPr>
              <w:spacing w:after="20"/>
              <w:ind w:left="20"/>
              <w:jc w:val="both"/>
            </w:pPr>
            <w:r>
              <w:rPr>
                <w:rFonts w:ascii="Times New Roman"/>
                <w:b w:val="false"/>
                <w:i w:val="false"/>
                <w:color w:val="000000"/>
                <w:sz w:val="20"/>
              </w:rPr>
              <w:t>
Подекадная и месячная (далее-М)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5426"/>
          <w:p>
            <w:pPr>
              <w:spacing w:after="20"/>
              <w:ind w:left="20"/>
              <w:jc w:val="both"/>
            </w:pPr>
            <w:r>
              <w:rPr>
                <w:rFonts w:ascii="Times New Roman"/>
                <w:b w:val="false"/>
                <w:i w:val="false"/>
                <w:color w:val="000000"/>
                <w:sz w:val="20"/>
              </w:rPr>
              <w:t>
Маусымдық көрсеткіш</w:t>
            </w:r>
          </w:p>
          <w:bookmarkEnd w:id="5426"/>
          <w:p>
            <w:pPr>
              <w:spacing w:after="20"/>
              <w:ind w:left="20"/>
              <w:jc w:val="both"/>
            </w:pPr>
            <w:r>
              <w:rPr>
                <w:rFonts w:ascii="Times New Roman"/>
                <w:b w:val="false"/>
                <w:i w:val="false"/>
                <w:color w:val="000000"/>
                <w:sz w:val="20"/>
              </w:rPr>
              <w:t>
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5427"/>
          <w:p>
            <w:pPr>
              <w:spacing w:after="20"/>
              <w:ind w:left="20"/>
              <w:jc w:val="both"/>
            </w:pPr>
            <w:r>
              <w:rPr>
                <w:rFonts w:ascii="Times New Roman"/>
                <w:b w:val="false"/>
                <w:i w:val="false"/>
                <w:color w:val="000000"/>
                <w:sz w:val="20"/>
              </w:rPr>
              <w:t>
Шілде</w:t>
            </w:r>
          </w:p>
          <w:bookmarkEnd w:id="5427"/>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5428"/>
          <w:p>
            <w:pPr>
              <w:spacing w:after="20"/>
              <w:ind w:left="20"/>
              <w:jc w:val="both"/>
            </w:pPr>
            <w:r>
              <w:rPr>
                <w:rFonts w:ascii="Times New Roman"/>
                <w:b w:val="false"/>
                <w:i w:val="false"/>
                <w:color w:val="000000"/>
                <w:sz w:val="20"/>
              </w:rPr>
              <w:t>
Тамыз</w:t>
            </w:r>
          </w:p>
          <w:bookmarkEnd w:id="5428"/>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5429"/>
          <w:p>
            <w:pPr>
              <w:spacing w:after="20"/>
              <w:ind w:left="20"/>
              <w:jc w:val="both"/>
            </w:pPr>
            <w:r>
              <w:rPr>
                <w:rFonts w:ascii="Times New Roman"/>
                <w:b w:val="false"/>
                <w:i w:val="false"/>
                <w:color w:val="000000"/>
                <w:sz w:val="20"/>
              </w:rPr>
              <w:t>
Қыркүйек</w:t>
            </w:r>
          </w:p>
          <w:bookmarkEnd w:id="5429"/>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5430"/>
          <w:p>
            <w:pPr>
              <w:spacing w:after="20"/>
              <w:ind w:left="20"/>
              <w:jc w:val="both"/>
            </w:pPr>
            <w:r>
              <w:rPr>
                <w:rFonts w:ascii="Times New Roman"/>
                <w:b w:val="false"/>
                <w:i w:val="false"/>
                <w:color w:val="000000"/>
                <w:sz w:val="20"/>
              </w:rPr>
              <w:t>
Нысанның БҚСЖ бойынша коды</w:t>
            </w:r>
          </w:p>
          <w:bookmarkEnd w:id="543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0" w:id="5431"/>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43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5432"/>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432"/>
          <w:p>
            <w:pPr>
              <w:spacing w:after="20"/>
              <w:ind w:left="20"/>
              <w:jc w:val="both"/>
            </w:pPr>
            <w:r>
              <w:rPr>
                <w:rFonts w:ascii="Times New Roman"/>
                <w:b w:val="false"/>
                <w:i w:val="false"/>
                <w:color w:val="000000"/>
                <w:sz w:val="20"/>
              </w:rPr>
              <w:t>
№ ___бұйрығымен бекітілген № 261/е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543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43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5434"/>
          <w:p>
            <w:pPr>
              <w:spacing w:after="20"/>
              <w:ind w:left="20"/>
              <w:jc w:val="both"/>
            </w:pPr>
            <w:r>
              <w:rPr>
                <w:rFonts w:ascii="Times New Roman"/>
                <w:b w:val="false"/>
                <w:i w:val="false"/>
                <w:color w:val="000000"/>
                <w:sz w:val="20"/>
              </w:rPr>
              <w:t>
Медицинская документация Форма № 261/у</w:t>
            </w:r>
          </w:p>
          <w:bookmarkEnd w:id="543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bookmarkStart w:name="z6784" w:id="5435"/>
    <w:p>
      <w:pPr>
        <w:spacing w:after="0"/>
        <w:ind w:left="0"/>
        <w:jc w:val="both"/>
      </w:pPr>
      <w:r>
        <w:rPr>
          <w:rFonts w:ascii="Times New Roman"/>
          <w:b w:val="false"/>
          <w:i w:val="false"/>
          <w:color w:val="000000"/>
          <w:sz w:val="28"/>
        </w:rPr>
        <w:t>
      Энтомофаунаны және кенелерді фенологиялық бақылауды есепке алу ЖУРНАЛЫ</w:t>
      </w:r>
    </w:p>
    <w:bookmarkEnd w:id="5435"/>
    <w:bookmarkStart w:name="z6785" w:id="5436"/>
    <w:p>
      <w:pPr>
        <w:spacing w:after="0"/>
        <w:ind w:left="0"/>
        <w:jc w:val="both"/>
      </w:pPr>
      <w:r>
        <w:rPr>
          <w:rFonts w:ascii="Times New Roman"/>
          <w:b w:val="false"/>
          <w:i w:val="false"/>
          <w:color w:val="000000"/>
          <w:sz w:val="28"/>
        </w:rPr>
        <w:t>
      ЖУРНАЛ учета фенологических наблюдений за энтомофауной и клещами</w:t>
      </w:r>
    </w:p>
    <w:bookmarkEnd w:id="5436"/>
    <w:p>
      <w:pPr>
        <w:spacing w:after="0"/>
        <w:ind w:left="0"/>
        <w:jc w:val="both"/>
      </w:pPr>
      <w:bookmarkStart w:name="z6786" w:id="5437"/>
      <w:r>
        <w:rPr>
          <w:rFonts w:ascii="Times New Roman"/>
          <w:b w:val="false"/>
          <w:i w:val="false"/>
          <w:color w:val="000000"/>
          <w:sz w:val="28"/>
        </w:rPr>
        <w:t>
      Облыстың (Наименование области)_________ ауданның (района)___________</w:t>
      </w:r>
    </w:p>
    <w:bookmarkEnd w:id="5437"/>
    <w:p>
      <w:pPr>
        <w:spacing w:after="0"/>
        <w:ind w:left="0"/>
        <w:jc w:val="both"/>
      </w:pPr>
      <w:r>
        <w:rPr>
          <w:rFonts w:ascii="Times New Roman"/>
          <w:b w:val="false"/>
          <w:i w:val="false"/>
          <w:color w:val="000000"/>
          <w:sz w:val="28"/>
        </w:rPr>
        <w:t>елді мекеннің атауы (населенного пункта)_____________________________</w:t>
      </w:r>
    </w:p>
    <w:p>
      <w:pPr>
        <w:spacing w:after="0"/>
        <w:ind w:left="0"/>
        <w:jc w:val="both"/>
      </w:pPr>
      <w:r>
        <w:rPr>
          <w:rFonts w:ascii="Times New Roman"/>
          <w:b w:val="false"/>
          <w:i w:val="false"/>
          <w:color w:val="000000"/>
          <w:sz w:val="28"/>
        </w:rPr>
        <w:t>Зерттеу әдістеменің НҚ-ры ____________________________</w:t>
      </w:r>
    </w:p>
    <w:p>
      <w:pPr>
        <w:spacing w:after="0"/>
        <w:ind w:left="0"/>
        <w:jc w:val="both"/>
      </w:pPr>
      <w:r>
        <w:rPr>
          <w:rFonts w:ascii="Times New Roman"/>
          <w:b w:val="false"/>
          <w:i w:val="false"/>
          <w:color w:val="000000"/>
          <w:sz w:val="28"/>
        </w:rPr>
        <w:t>(НД на метод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5438"/>
          <w:p>
            <w:pPr>
              <w:spacing w:after="20"/>
              <w:ind w:left="20"/>
              <w:jc w:val="both"/>
            </w:pPr>
            <w:r>
              <w:rPr>
                <w:rFonts w:ascii="Times New Roman"/>
                <w:b w:val="false"/>
                <w:i w:val="false"/>
                <w:color w:val="000000"/>
                <w:sz w:val="20"/>
              </w:rPr>
              <w:t>
Негізгі фендік құбылыстар</w:t>
            </w:r>
          </w:p>
          <w:bookmarkEnd w:id="5438"/>
          <w:p>
            <w:pPr>
              <w:spacing w:after="20"/>
              <w:ind w:left="20"/>
              <w:jc w:val="both"/>
            </w:pPr>
            <w:r>
              <w:rPr>
                <w:rFonts w:ascii="Times New Roman"/>
                <w:b w:val="false"/>
                <w:i w:val="false"/>
                <w:color w:val="000000"/>
                <w:sz w:val="20"/>
              </w:rPr>
              <w:t>
Основные феноявления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5439"/>
          <w:p>
            <w:pPr>
              <w:spacing w:after="20"/>
              <w:ind w:left="20"/>
              <w:jc w:val="both"/>
            </w:pPr>
            <w:r>
              <w:rPr>
                <w:rFonts w:ascii="Times New Roman"/>
                <w:b w:val="false"/>
                <w:i w:val="false"/>
                <w:color w:val="000000"/>
                <w:sz w:val="20"/>
              </w:rPr>
              <w:t>
Анофелесмасасы</w:t>
            </w:r>
          </w:p>
          <w:bookmarkEnd w:id="5439"/>
          <w:p>
            <w:pPr>
              <w:spacing w:after="20"/>
              <w:ind w:left="20"/>
              <w:jc w:val="both"/>
            </w:pPr>
            <w:r>
              <w:rPr>
                <w:rFonts w:ascii="Times New Roman"/>
                <w:b w:val="false"/>
                <w:i w:val="false"/>
                <w:color w:val="000000"/>
                <w:sz w:val="20"/>
              </w:rPr>
              <w:t>
Анофелес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Аедес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5440"/>
          <w:p>
            <w:pPr>
              <w:spacing w:after="20"/>
              <w:ind w:left="20"/>
              <w:jc w:val="both"/>
            </w:pPr>
            <w:r>
              <w:rPr>
                <w:rFonts w:ascii="Times New Roman"/>
                <w:b w:val="false"/>
                <w:i w:val="false"/>
                <w:color w:val="000000"/>
                <w:sz w:val="20"/>
              </w:rPr>
              <w:t>
Шіркейлер</w:t>
            </w:r>
          </w:p>
          <w:bookmarkEnd w:id="5440"/>
          <w:p>
            <w:pPr>
              <w:spacing w:after="20"/>
              <w:ind w:left="20"/>
              <w:jc w:val="both"/>
            </w:pPr>
            <w:r>
              <w:rPr>
                <w:rFonts w:ascii="Times New Roman"/>
                <w:b w:val="false"/>
                <w:i w:val="false"/>
                <w:color w:val="000000"/>
                <w:sz w:val="20"/>
              </w:rPr>
              <w:t>
Мошки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5441"/>
          <w:p>
            <w:pPr>
              <w:spacing w:after="20"/>
              <w:ind w:left="20"/>
              <w:jc w:val="both"/>
            </w:pPr>
            <w:r>
              <w:rPr>
                <w:rFonts w:ascii="Times New Roman"/>
                <w:b w:val="false"/>
                <w:i w:val="false"/>
                <w:color w:val="000000"/>
                <w:sz w:val="20"/>
              </w:rPr>
              <w:t>
Соналар</w:t>
            </w:r>
          </w:p>
          <w:bookmarkEnd w:id="5441"/>
          <w:p>
            <w:pPr>
              <w:spacing w:after="20"/>
              <w:ind w:left="20"/>
              <w:jc w:val="both"/>
            </w:pPr>
            <w:r>
              <w:rPr>
                <w:rFonts w:ascii="Times New Roman"/>
                <w:b w:val="false"/>
                <w:i w:val="false"/>
                <w:color w:val="000000"/>
                <w:sz w:val="20"/>
              </w:rPr>
              <w:t>
Слепни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5442"/>
          <w:p>
            <w:pPr>
              <w:spacing w:after="20"/>
              <w:ind w:left="20"/>
              <w:jc w:val="both"/>
            </w:pPr>
            <w:r>
              <w:rPr>
                <w:rFonts w:ascii="Times New Roman"/>
                <w:b w:val="false"/>
                <w:i w:val="false"/>
                <w:color w:val="000000"/>
                <w:sz w:val="20"/>
              </w:rPr>
              <w:t>
Үнсіз масалар</w:t>
            </w:r>
          </w:p>
          <w:bookmarkEnd w:id="5442"/>
          <w:p>
            <w:pPr>
              <w:spacing w:after="20"/>
              <w:ind w:left="20"/>
              <w:jc w:val="both"/>
            </w:pPr>
            <w:r>
              <w:rPr>
                <w:rFonts w:ascii="Times New Roman"/>
                <w:b w:val="false"/>
                <w:i w:val="false"/>
                <w:color w:val="000000"/>
                <w:sz w:val="20"/>
              </w:rPr>
              <w:t>
Москиты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5443"/>
          <w:p>
            <w:pPr>
              <w:spacing w:after="20"/>
              <w:ind w:left="20"/>
              <w:jc w:val="both"/>
            </w:pPr>
            <w:r>
              <w:rPr>
                <w:rFonts w:ascii="Times New Roman"/>
                <w:b w:val="false"/>
                <w:i w:val="false"/>
                <w:color w:val="000000"/>
                <w:sz w:val="20"/>
              </w:rPr>
              <w:t>
Шыбындар</w:t>
            </w:r>
          </w:p>
          <w:bookmarkEnd w:id="5443"/>
          <w:p>
            <w:pPr>
              <w:spacing w:after="20"/>
              <w:ind w:left="20"/>
              <w:jc w:val="both"/>
            </w:pPr>
            <w:r>
              <w:rPr>
                <w:rFonts w:ascii="Times New Roman"/>
                <w:b w:val="false"/>
                <w:i w:val="false"/>
                <w:color w:val="000000"/>
                <w:sz w:val="20"/>
              </w:rPr>
              <w:t>
Мухи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5444"/>
          <w:p>
            <w:pPr>
              <w:spacing w:after="20"/>
              <w:ind w:left="20"/>
              <w:jc w:val="both"/>
            </w:pPr>
            <w:r>
              <w:rPr>
                <w:rFonts w:ascii="Times New Roman"/>
                <w:b w:val="false"/>
                <w:i w:val="false"/>
                <w:color w:val="000000"/>
                <w:sz w:val="20"/>
              </w:rPr>
              <w:t>
Жәндіктер</w:t>
            </w:r>
          </w:p>
          <w:bookmarkEnd w:id="5444"/>
          <w:p>
            <w:pPr>
              <w:spacing w:after="20"/>
              <w:ind w:left="20"/>
              <w:jc w:val="both"/>
            </w:pPr>
            <w:r>
              <w:rPr>
                <w:rFonts w:ascii="Times New Roman"/>
                <w:b w:val="false"/>
                <w:i w:val="false"/>
                <w:color w:val="000000"/>
                <w:sz w:val="20"/>
              </w:rPr>
              <w:t>
Насекомые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5445"/>
          <w:p>
            <w:pPr>
              <w:spacing w:after="20"/>
              <w:ind w:left="20"/>
              <w:jc w:val="both"/>
            </w:pPr>
            <w:r>
              <w:rPr>
                <w:rFonts w:ascii="Times New Roman"/>
                <w:b w:val="false"/>
                <w:i w:val="false"/>
                <w:color w:val="000000"/>
                <w:sz w:val="20"/>
              </w:rPr>
              <w:t>
Қыстаудан ұшып шығуыныңбасталуы</w:t>
            </w:r>
          </w:p>
          <w:bookmarkEnd w:id="5445"/>
          <w:p>
            <w:pPr>
              <w:spacing w:after="20"/>
              <w:ind w:left="20"/>
              <w:jc w:val="both"/>
            </w:pPr>
            <w:r>
              <w:rPr>
                <w:rFonts w:ascii="Times New Roman"/>
                <w:b w:val="false"/>
                <w:i w:val="false"/>
                <w:color w:val="000000"/>
                <w:sz w:val="20"/>
              </w:rPr>
              <w:t>
Начало вылета с зимовок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5446"/>
          <w:p>
            <w:pPr>
              <w:spacing w:after="20"/>
              <w:ind w:left="20"/>
              <w:jc w:val="both"/>
            </w:pPr>
            <w:r>
              <w:rPr>
                <w:rFonts w:ascii="Times New Roman"/>
                <w:b w:val="false"/>
                <w:i w:val="false"/>
                <w:color w:val="000000"/>
                <w:sz w:val="20"/>
              </w:rPr>
              <w:t>
Қыстаудан жаппай ұшыпшығуы</w:t>
            </w:r>
          </w:p>
          <w:bookmarkEnd w:id="5446"/>
          <w:p>
            <w:pPr>
              <w:spacing w:after="20"/>
              <w:ind w:left="20"/>
              <w:jc w:val="both"/>
            </w:pPr>
            <w:r>
              <w:rPr>
                <w:rFonts w:ascii="Times New Roman"/>
                <w:b w:val="false"/>
                <w:i w:val="false"/>
                <w:color w:val="000000"/>
                <w:sz w:val="20"/>
              </w:rPr>
              <w:t>
Массовый вылет с зимовок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5447"/>
          <w:p>
            <w:pPr>
              <w:spacing w:after="20"/>
              <w:ind w:left="20"/>
              <w:jc w:val="both"/>
            </w:pPr>
            <w:r>
              <w:rPr>
                <w:rFonts w:ascii="Times New Roman"/>
                <w:b w:val="false"/>
                <w:i w:val="false"/>
                <w:color w:val="000000"/>
                <w:sz w:val="20"/>
              </w:rPr>
              <w:t>
Қан сорған алғашқы ұрғашымасалар</w:t>
            </w:r>
          </w:p>
          <w:bookmarkEnd w:id="5447"/>
          <w:p>
            <w:pPr>
              <w:spacing w:after="20"/>
              <w:ind w:left="20"/>
              <w:jc w:val="both"/>
            </w:pPr>
            <w:r>
              <w:rPr>
                <w:rFonts w:ascii="Times New Roman"/>
                <w:b w:val="false"/>
                <w:i w:val="false"/>
                <w:color w:val="000000"/>
                <w:sz w:val="20"/>
              </w:rPr>
              <w:t>
ервые самки с кровью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5448"/>
          <w:p>
            <w:pPr>
              <w:spacing w:after="20"/>
              <w:ind w:left="20"/>
              <w:jc w:val="both"/>
            </w:pPr>
            <w:r>
              <w:rPr>
                <w:rFonts w:ascii="Times New Roman"/>
                <w:b w:val="false"/>
                <w:i w:val="false"/>
                <w:color w:val="000000"/>
                <w:sz w:val="20"/>
              </w:rPr>
              <w:t>
Жаппай қан сорған ұрғашы масалар</w:t>
            </w:r>
          </w:p>
          <w:bookmarkEnd w:id="5448"/>
          <w:p>
            <w:pPr>
              <w:spacing w:after="20"/>
              <w:ind w:left="20"/>
              <w:jc w:val="both"/>
            </w:pPr>
            <w:r>
              <w:rPr>
                <w:rFonts w:ascii="Times New Roman"/>
                <w:b w:val="false"/>
                <w:i w:val="false"/>
                <w:color w:val="000000"/>
                <w:sz w:val="20"/>
              </w:rPr>
              <w:t>
Массовость самок с кровью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8" w:id="5449"/>
          <w:p>
            <w:pPr>
              <w:spacing w:after="20"/>
              <w:ind w:left="20"/>
              <w:jc w:val="both"/>
            </w:pPr>
            <w:r>
              <w:rPr>
                <w:rFonts w:ascii="Times New Roman"/>
                <w:b w:val="false"/>
                <w:i w:val="false"/>
                <w:color w:val="000000"/>
                <w:sz w:val="20"/>
              </w:rPr>
              <w:t>
Ұрығы жетілген алғашқы ұрғашы масалар</w:t>
            </w:r>
          </w:p>
          <w:bookmarkEnd w:id="5449"/>
          <w:p>
            <w:pPr>
              <w:spacing w:after="20"/>
              <w:ind w:left="20"/>
              <w:jc w:val="both"/>
            </w:pPr>
            <w:r>
              <w:rPr>
                <w:rFonts w:ascii="Times New Roman"/>
                <w:b w:val="false"/>
                <w:i w:val="false"/>
                <w:color w:val="000000"/>
                <w:sz w:val="20"/>
              </w:rPr>
              <w:t>
Первые самки с созревшимяйцом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5450"/>
          <w:p>
            <w:pPr>
              <w:spacing w:after="20"/>
              <w:ind w:left="20"/>
              <w:jc w:val="both"/>
            </w:pPr>
            <w:r>
              <w:rPr>
                <w:rFonts w:ascii="Times New Roman"/>
                <w:b w:val="false"/>
                <w:i w:val="false"/>
                <w:color w:val="000000"/>
                <w:sz w:val="20"/>
              </w:rPr>
              <w:t>
1-маусымдағы алғашқы құрттар</w:t>
            </w:r>
          </w:p>
          <w:bookmarkEnd w:id="5450"/>
          <w:p>
            <w:pPr>
              <w:spacing w:after="20"/>
              <w:ind w:left="20"/>
              <w:jc w:val="both"/>
            </w:pPr>
            <w:r>
              <w:rPr>
                <w:rFonts w:ascii="Times New Roman"/>
                <w:b w:val="false"/>
                <w:i w:val="false"/>
                <w:color w:val="000000"/>
                <w:sz w:val="20"/>
              </w:rPr>
              <w:t>
Первые личинки 1-го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5451"/>
          <w:p>
            <w:pPr>
              <w:spacing w:after="20"/>
              <w:ind w:left="20"/>
              <w:jc w:val="both"/>
            </w:pPr>
            <w:r>
              <w:rPr>
                <w:rFonts w:ascii="Times New Roman"/>
                <w:b w:val="false"/>
                <w:i w:val="false"/>
                <w:color w:val="000000"/>
                <w:sz w:val="20"/>
              </w:rPr>
              <w:t>
2-маусымдағы алғашқықұрттар</w:t>
            </w:r>
          </w:p>
          <w:bookmarkEnd w:id="5451"/>
          <w:p>
            <w:pPr>
              <w:spacing w:after="20"/>
              <w:ind w:left="20"/>
              <w:jc w:val="both"/>
            </w:pPr>
            <w:r>
              <w:rPr>
                <w:rFonts w:ascii="Times New Roman"/>
                <w:b w:val="false"/>
                <w:i w:val="false"/>
                <w:color w:val="000000"/>
                <w:sz w:val="20"/>
              </w:rPr>
              <w:t>
Первые личинки 2-го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5452"/>
          <w:p>
            <w:pPr>
              <w:spacing w:after="20"/>
              <w:ind w:left="20"/>
              <w:jc w:val="both"/>
            </w:pPr>
            <w:r>
              <w:rPr>
                <w:rFonts w:ascii="Times New Roman"/>
                <w:b w:val="false"/>
                <w:i w:val="false"/>
                <w:color w:val="000000"/>
                <w:sz w:val="20"/>
              </w:rPr>
              <w:t>
3-маусымдағы алғашқықұрттар</w:t>
            </w:r>
          </w:p>
          <w:bookmarkEnd w:id="5452"/>
          <w:p>
            <w:pPr>
              <w:spacing w:after="20"/>
              <w:ind w:left="20"/>
              <w:jc w:val="both"/>
            </w:pPr>
            <w:r>
              <w:rPr>
                <w:rFonts w:ascii="Times New Roman"/>
                <w:b w:val="false"/>
                <w:i w:val="false"/>
                <w:color w:val="000000"/>
                <w:sz w:val="20"/>
              </w:rPr>
              <w:t>
Первые личинки 3-го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5453"/>
          <w:p>
            <w:pPr>
              <w:spacing w:after="20"/>
              <w:ind w:left="20"/>
              <w:jc w:val="both"/>
            </w:pPr>
            <w:r>
              <w:rPr>
                <w:rFonts w:ascii="Times New Roman"/>
                <w:b w:val="false"/>
                <w:i w:val="false"/>
                <w:color w:val="000000"/>
                <w:sz w:val="20"/>
              </w:rPr>
              <w:t>
4-маусымдағы алғашқы құрттар</w:t>
            </w:r>
          </w:p>
          <w:bookmarkEnd w:id="5453"/>
          <w:p>
            <w:pPr>
              <w:spacing w:after="20"/>
              <w:ind w:left="20"/>
              <w:jc w:val="both"/>
            </w:pPr>
            <w:r>
              <w:rPr>
                <w:rFonts w:ascii="Times New Roman"/>
                <w:b w:val="false"/>
                <w:i w:val="false"/>
                <w:color w:val="000000"/>
                <w:sz w:val="20"/>
              </w:rPr>
              <w:t>
Первые личинки 4-го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5454"/>
          <w:p>
            <w:pPr>
              <w:spacing w:after="20"/>
              <w:ind w:left="20"/>
              <w:jc w:val="both"/>
            </w:pPr>
            <w:r>
              <w:rPr>
                <w:rFonts w:ascii="Times New Roman"/>
                <w:b w:val="false"/>
                <w:i w:val="false"/>
                <w:color w:val="000000"/>
                <w:sz w:val="20"/>
              </w:rPr>
              <w:t>
Бірінші қуыршақтар</w:t>
            </w:r>
          </w:p>
          <w:bookmarkEnd w:id="5454"/>
          <w:p>
            <w:pPr>
              <w:spacing w:after="20"/>
              <w:ind w:left="20"/>
              <w:jc w:val="both"/>
            </w:pPr>
            <w:r>
              <w:rPr>
                <w:rFonts w:ascii="Times New Roman"/>
                <w:b w:val="false"/>
                <w:i w:val="false"/>
                <w:color w:val="000000"/>
                <w:sz w:val="20"/>
              </w:rPr>
              <w:t>
Первые куколки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5455"/>
          <w:p>
            <w:pPr>
              <w:spacing w:after="20"/>
              <w:ind w:left="20"/>
              <w:jc w:val="both"/>
            </w:pPr>
            <w:r>
              <w:rPr>
                <w:rFonts w:ascii="Times New Roman"/>
                <w:b w:val="false"/>
                <w:i w:val="false"/>
                <w:color w:val="000000"/>
                <w:sz w:val="20"/>
              </w:rPr>
              <w:t>
Бірінші генерацияның ұшуы</w:t>
            </w:r>
          </w:p>
          <w:bookmarkEnd w:id="5455"/>
          <w:p>
            <w:pPr>
              <w:spacing w:after="20"/>
              <w:ind w:left="20"/>
              <w:jc w:val="both"/>
            </w:pPr>
            <w:r>
              <w:rPr>
                <w:rFonts w:ascii="Times New Roman"/>
                <w:b w:val="false"/>
                <w:i w:val="false"/>
                <w:color w:val="000000"/>
                <w:sz w:val="20"/>
              </w:rPr>
              <w:t>
Вылет первой генерации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5456"/>
          <w:p>
            <w:pPr>
              <w:spacing w:after="20"/>
              <w:ind w:left="20"/>
              <w:jc w:val="both"/>
            </w:pPr>
            <w:r>
              <w:rPr>
                <w:rFonts w:ascii="Times New Roman"/>
                <w:b w:val="false"/>
                <w:i w:val="false"/>
                <w:color w:val="000000"/>
                <w:sz w:val="20"/>
              </w:rPr>
              <w:t>
Жаппай қансорудың басталуы</w:t>
            </w:r>
          </w:p>
          <w:bookmarkEnd w:id="5456"/>
          <w:p>
            <w:pPr>
              <w:spacing w:after="20"/>
              <w:ind w:left="20"/>
              <w:jc w:val="both"/>
            </w:pPr>
            <w:r>
              <w:rPr>
                <w:rFonts w:ascii="Times New Roman"/>
                <w:b w:val="false"/>
                <w:i w:val="false"/>
                <w:color w:val="000000"/>
                <w:sz w:val="20"/>
              </w:rPr>
              <w:t>
Начало массового кровососания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5457"/>
          <w:p>
            <w:pPr>
              <w:spacing w:after="20"/>
              <w:ind w:left="20"/>
              <w:jc w:val="both"/>
            </w:pPr>
            <w:r>
              <w:rPr>
                <w:rFonts w:ascii="Times New Roman"/>
                <w:b w:val="false"/>
                <w:i w:val="false"/>
                <w:color w:val="000000"/>
                <w:sz w:val="20"/>
              </w:rPr>
              <w:t>
Буынаяқтылар имагосы санының ең көбі</w:t>
            </w:r>
          </w:p>
          <w:bookmarkEnd w:id="5457"/>
          <w:p>
            <w:pPr>
              <w:spacing w:after="20"/>
              <w:ind w:left="20"/>
              <w:jc w:val="both"/>
            </w:pPr>
            <w:r>
              <w:rPr>
                <w:rFonts w:ascii="Times New Roman"/>
                <w:b w:val="false"/>
                <w:i w:val="false"/>
                <w:color w:val="000000"/>
                <w:sz w:val="20"/>
              </w:rPr>
              <w:t>
Пик численности имаго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7" w:id="5458"/>
          <w:p>
            <w:pPr>
              <w:spacing w:after="20"/>
              <w:ind w:left="20"/>
              <w:jc w:val="both"/>
            </w:pPr>
            <w:r>
              <w:rPr>
                <w:rFonts w:ascii="Times New Roman"/>
                <w:b w:val="false"/>
                <w:i w:val="false"/>
                <w:color w:val="000000"/>
                <w:sz w:val="20"/>
              </w:rPr>
              <w:t>
Жаппай қансорудың аяқталуы</w:t>
            </w:r>
          </w:p>
          <w:bookmarkEnd w:id="5458"/>
          <w:p>
            <w:pPr>
              <w:spacing w:after="20"/>
              <w:ind w:left="20"/>
              <w:jc w:val="both"/>
            </w:pPr>
            <w:r>
              <w:rPr>
                <w:rFonts w:ascii="Times New Roman"/>
                <w:b w:val="false"/>
                <w:i w:val="false"/>
                <w:color w:val="000000"/>
                <w:sz w:val="20"/>
              </w:rPr>
              <w:t>
Конец массового кровососания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5459"/>
          <w:p>
            <w:pPr>
              <w:spacing w:after="20"/>
              <w:ind w:left="20"/>
              <w:jc w:val="both"/>
            </w:pPr>
            <w:r>
              <w:rPr>
                <w:rFonts w:ascii="Times New Roman"/>
                <w:b w:val="false"/>
                <w:i w:val="false"/>
                <w:color w:val="000000"/>
                <w:sz w:val="20"/>
              </w:rPr>
              <w:t>
Құрттар санының ең көбі</w:t>
            </w:r>
          </w:p>
          <w:bookmarkEnd w:id="5459"/>
          <w:p>
            <w:pPr>
              <w:spacing w:after="20"/>
              <w:ind w:left="20"/>
              <w:jc w:val="both"/>
            </w:pPr>
            <w:r>
              <w:rPr>
                <w:rFonts w:ascii="Times New Roman"/>
                <w:b w:val="false"/>
                <w:i w:val="false"/>
                <w:color w:val="000000"/>
                <w:sz w:val="20"/>
              </w:rPr>
              <w:t>
Пик численности личинок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9" w:id="5460"/>
          <w:p>
            <w:pPr>
              <w:spacing w:after="20"/>
              <w:ind w:left="20"/>
              <w:jc w:val="both"/>
            </w:pPr>
            <w:r>
              <w:rPr>
                <w:rFonts w:ascii="Times New Roman"/>
                <w:b w:val="false"/>
                <w:i w:val="false"/>
                <w:color w:val="000000"/>
                <w:sz w:val="20"/>
              </w:rPr>
              <w:t>
Соңғы қан сорған ұрғашы жәндіктер</w:t>
            </w:r>
          </w:p>
          <w:bookmarkEnd w:id="5460"/>
          <w:p>
            <w:pPr>
              <w:spacing w:after="20"/>
              <w:ind w:left="20"/>
              <w:jc w:val="both"/>
            </w:pPr>
            <w:r>
              <w:rPr>
                <w:rFonts w:ascii="Times New Roman"/>
                <w:b w:val="false"/>
                <w:i w:val="false"/>
                <w:color w:val="000000"/>
                <w:sz w:val="20"/>
              </w:rPr>
              <w:t>
Последние самки с кровью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5461"/>
          <w:p>
            <w:pPr>
              <w:spacing w:after="20"/>
              <w:ind w:left="20"/>
              <w:jc w:val="both"/>
            </w:pPr>
            <w:r>
              <w:rPr>
                <w:rFonts w:ascii="Times New Roman"/>
                <w:b w:val="false"/>
                <w:i w:val="false"/>
                <w:color w:val="000000"/>
                <w:sz w:val="20"/>
              </w:rPr>
              <w:t>
Су айдындарындағы соңғы құрттар</w:t>
            </w:r>
          </w:p>
          <w:bookmarkEnd w:id="5461"/>
          <w:p>
            <w:pPr>
              <w:spacing w:after="20"/>
              <w:ind w:left="20"/>
              <w:jc w:val="both"/>
            </w:pPr>
            <w:r>
              <w:rPr>
                <w:rFonts w:ascii="Times New Roman"/>
                <w:b w:val="false"/>
                <w:i w:val="false"/>
                <w:color w:val="000000"/>
                <w:sz w:val="20"/>
              </w:rPr>
              <w:t>
Последние личинкив водоемах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5462"/>
          <w:p>
            <w:pPr>
              <w:spacing w:after="20"/>
              <w:ind w:left="20"/>
              <w:jc w:val="both"/>
            </w:pPr>
            <w:r>
              <w:rPr>
                <w:rFonts w:ascii="Times New Roman"/>
                <w:b w:val="false"/>
                <w:i w:val="false"/>
                <w:color w:val="000000"/>
                <w:sz w:val="20"/>
              </w:rPr>
              <w:t>
Бірінші диапаузадағы ұрғашыжәндіктер</w:t>
            </w:r>
          </w:p>
          <w:bookmarkEnd w:id="5462"/>
          <w:p>
            <w:pPr>
              <w:spacing w:after="20"/>
              <w:ind w:left="20"/>
              <w:jc w:val="both"/>
            </w:pPr>
            <w:r>
              <w:rPr>
                <w:rFonts w:ascii="Times New Roman"/>
                <w:b w:val="false"/>
                <w:i w:val="false"/>
                <w:color w:val="000000"/>
                <w:sz w:val="20"/>
              </w:rPr>
              <w:t>
Первые диапаузирующие самки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2" w:id="5463"/>
          <w:p>
            <w:pPr>
              <w:spacing w:after="20"/>
              <w:ind w:left="20"/>
              <w:jc w:val="both"/>
            </w:pPr>
            <w:r>
              <w:rPr>
                <w:rFonts w:ascii="Times New Roman"/>
                <w:b w:val="false"/>
                <w:i w:val="false"/>
                <w:color w:val="000000"/>
                <w:sz w:val="20"/>
              </w:rPr>
              <w:t>
Жаппай диапаузаға кетуі</w:t>
            </w:r>
          </w:p>
          <w:bookmarkEnd w:id="5463"/>
          <w:p>
            <w:pPr>
              <w:spacing w:after="20"/>
              <w:ind w:left="20"/>
              <w:jc w:val="both"/>
            </w:pPr>
            <w:r>
              <w:rPr>
                <w:rFonts w:ascii="Times New Roman"/>
                <w:b w:val="false"/>
                <w:i w:val="false"/>
                <w:color w:val="000000"/>
                <w:sz w:val="20"/>
              </w:rPr>
              <w:t>
Массовый уход в диапаузу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5464"/>
          <w:p>
            <w:pPr>
              <w:spacing w:after="20"/>
              <w:ind w:left="20"/>
              <w:jc w:val="both"/>
            </w:pPr>
            <w:r>
              <w:rPr>
                <w:rFonts w:ascii="Times New Roman"/>
                <w:b w:val="false"/>
                <w:i w:val="false"/>
                <w:color w:val="000000"/>
                <w:sz w:val="20"/>
              </w:rPr>
              <w:t>
Соңғы тіркелу мерзімдері</w:t>
            </w:r>
          </w:p>
          <w:bookmarkEnd w:id="5464"/>
          <w:p>
            <w:pPr>
              <w:spacing w:after="20"/>
              <w:ind w:left="20"/>
              <w:jc w:val="both"/>
            </w:pPr>
            <w:r>
              <w:rPr>
                <w:rFonts w:ascii="Times New Roman"/>
                <w:b w:val="false"/>
                <w:i w:val="false"/>
                <w:color w:val="000000"/>
                <w:sz w:val="20"/>
              </w:rPr>
              <w:t>
Сроки последней регистрации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5465"/>
          <w:p>
            <w:pPr>
              <w:spacing w:after="20"/>
              <w:ind w:left="20"/>
              <w:jc w:val="both"/>
            </w:pPr>
            <w:r>
              <w:rPr>
                <w:rFonts w:ascii="Times New Roman"/>
                <w:b w:val="false"/>
                <w:i w:val="false"/>
                <w:color w:val="000000"/>
                <w:sz w:val="20"/>
              </w:rPr>
              <w:t>
Масалардың тез жұқтыру маусымының басталуы</w:t>
            </w:r>
          </w:p>
          <w:bookmarkEnd w:id="5465"/>
          <w:p>
            <w:pPr>
              <w:spacing w:after="20"/>
              <w:ind w:left="20"/>
              <w:jc w:val="both"/>
            </w:pPr>
            <w:r>
              <w:rPr>
                <w:rFonts w:ascii="Times New Roman"/>
                <w:b w:val="false"/>
                <w:i w:val="false"/>
                <w:color w:val="000000"/>
                <w:sz w:val="20"/>
              </w:rPr>
              <w:t>
Начало сезона эффективной заражаемости комаров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5466"/>
          <w:p>
            <w:pPr>
              <w:spacing w:after="20"/>
              <w:ind w:left="20"/>
              <w:jc w:val="both"/>
            </w:pPr>
            <w:r>
              <w:rPr>
                <w:rFonts w:ascii="Times New Roman"/>
                <w:b w:val="false"/>
                <w:i w:val="false"/>
                <w:color w:val="000000"/>
                <w:sz w:val="20"/>
              </w:rPr>
              <w:t>
Масалардың тез жұқтыру маусымының соңы</w:t>
            </w:r>
          </w:p>
          <w:bookmarkEnd w:id="5466"/>
          <w:p>
            <w:pPr>
              <w:spacing w:after="20"/>
              <w:ind w:left="20"/>
              <w:jc w:val="both"/>
            </w:pPr>
            <w:r>
              <w:rPr>
                <w:rFonts w:ascii="Times New Roman"/>
                <w:b w:val="false"/>
                <w:i w:val="false"/>
                <w:color w:val="000000"/>
                <w:sz w:val="20"/>
              </w:rPr>
              <w:t>
Конец сезона эффективной заражаемости комаров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5467"/>
          <w:p>
            <w:pPr>
              <w:spacing w:after="20"/>
              <w:ind w:left="20"/>
              <w:jc w:val="both"/>
            </w:pPr>
            <w:r>
              <w:rPr>
                <w:rFonts w:ascii="Times New Roman"/>
                <w:b w:val="false"/>
                <w:i w:val="false"/>
                <w:color w:val="000000"/>
                <w:sz w:val="20"/>
              </w:rPr>
              <w:t>
Безгек ауруының адамға берілу мерзімінің басы</w:t>
            </w:r>
          </w:p>
          <w:bookmarkEnd w:id="5467"/>
          <w:p>
            <w:pPr>
              <w:spacing w:after="20"/>
              <w:ind w:left="20"/>
              <w:jc w:val="both"/>
            </w:pPr>
            <w:r>
              <w:rPr>
                <w:rFonts w:ascii="Times New Roman"/>
                <w:b w:val="false"/>
                <w:i w:val="false"/>
                <w:color w:val="000000"/>
                <w:sz w:val="20"/>
              </w:rPr>
              <w:t>
Начало сезона передачи малярии человеку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7" w:id="5468"/>
          <w:p>
            <w:pPr>
              <w:spacing w:after="20"/>
              <w:ind w:left="20"/>
              <w:jc w:val="both"/>
            </w:pPr>
            <w:r>
              <w:rPr>
                <w:rFonts w:ascii="Times New Roman"/>
                <w:b w:val="false"/>
                <w:i w:val="false"/>
                <w:color w:val="000000"/>
                <w:sz w:val="20"/>
              </w:rPr>
              <w:t>
Безгек ауруының адамға берілу мерзімінің соңы</w:t>
            </w:r>
          </w:p>
          <w:bookmarkEnd w:id="5468"/>
          <w:p>
            <w:pPr>
              <w:spacing w:after="20"/>
              <w:ind w:left="20"/>
              <w:jc w:val="both"/>
            </w:pPr>
            <w:r>
              <w:rPr>
                <w:rFonts w:ascii="Times New Roman"/>
                <w:b w:val="false"/>
                <w:i w:val="false"/>
                <w:color w:val="000000"/>
                <w:sz w:val="20"/>
              </w:rPr>
              <w:t>
Конец сезона передачи малярии человеку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8" w:id="5469"/>
          <w:p>
            <w:pPr>
              <w:spacing w:after="20"/>
              <w:ind w:left="20"/>
              <w:jc w:val="both"/>
            </w:pPr>
            <w:r>
              <w:rPr>
                <w:rFonts w:ascii="Times New Roman"/>
                <w:b w:val="false"/>
                <w:i w:val="false"/>
                <w:color w:val="000000"/>
                <w:sz w:val="20"/>
              </w:rPr>
              <w:t>
Жергілікті безгек ауруына байланысты уақытында тіркеу күні</w:t>
            </w:r>
          </w:p>
          <w:bookmarkEnd w:id="5469"/>
          <w:p>
            <w:pPr>
              <w:spacing w:after="20"/>
              <w:ind w:left="20"/>
              <w:jc w:val="both"/>
            </w:pPr>
            <w:r>
              <w:rPr>
                <w:rFonts w:ascii="Times New Roman"/>
                <w:b w:val="false"/>
                <w:i w:val="false"/>
                <w:color w:val="000000"/>
                <w:sz w:val="20"/>
              </w:rPr>
              <w:t>
Дата возможнойрегистрации местного случаямалярии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5470"/>
          <w:p>
            <w:pPr>
              <w:spacing w:after="20"/>
              <w:ind w:left="20"/>
              <w:jc w:val="both"/>
            </w:pPr>
            <w:r>
              <w:rPr>
                <w:rFonts w:ascii="Times New Roman"/>
                <w:b w:val="false"/>
                <w:i w:val="false"/>
                <w:color w:val="000000"/>
                <w:sz w:val="20"/>
              </w:rPr>
              <w:t>
Кенелер</w:t>
            </w:r>
          </w:p>
          <w:bookmarkEnd w:id="5470"/>
          <w:p>
            <w:pPr>
              <w:spacing w:after="20"/>
              <w:ind w:left="20"/>
              <w:jc w:val="both"/>
            </w:pPr>
            <w:r>
              <w:rPr>
                <w:rFonts w:ascii="Times New Roman"/>
                <w:b w:val="false"/>
                <w:i w:val="false"/>
                <w:color w:val="000000"/>
                <w:sz w:val="20"/>
              </w:rPr>
              <w:t>
Клещи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5471"/>
          <w:p>
            <w:pPr>
              <w:spacing w:after="20"/>
              <w:ind w:left="20"/>
              <w:jc w:val="both"/>
            </w:pPr>
            <w:r>
              <w:rPr>
                <w:rFonts w:ascii="Times New Roman"/>
                <w:b w:val="false"/>
                <w:i w:val="false"/>
                <w:color w:val="000000"/>
                <w:sz w:val="20"/>
              </w:rPr>
              <w:t>
Маршруттарының нөмірлері</w:t>
            </w:r>
          </w:p>
          <w:bookmarkEnd w:id="5471"/>
          <w:p>
            <w:pPr>
              <w:spacing w:after="20"/>
              <w:ind w:left="20"/>
              <w:jc w:val="both"/>
            </w:pPr>
            <w:r>
              <w:rPr>
                <w:rFonts w:ascii="Times New Roman"/>
                <w:b w:val="false"/>
                <w:i w:val="false"/>
                <w:color w:val="000000"/>
                <w:sz w:val="20"/>
              </w:rPr>
              <w:t>
Номера маршрутов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5472"/>
          <w:p>
            <w:pPr>
              <w:spacing w:after="20"/>
              <w:ind w:left="20"/>
              <w:jc w:val="both"/>
            </w:pPr>
            <w:r>
              <w:rPr>
                <w:rFonts w:ascii="Times New Roman"/>
                <w:b w:val="false"/>
                <w:i w:val="false"/>
                <w:color w:val="000000"/>
                <w:sz w:val="20"/>
              </w:rPr>
              <w:t>
Маршруттағы бірінші кенелер</w:t>
            </w:r>
          </w:p>
          <w:bookmarkEnd w:id="5472"/>
          <w:p>
            <w:pPr>
              <w:spacing w:after="20"/>
              <w:ind w:left="20"/>
              <w:jc w:val="both"/>
            </w:pPr>
            <w:r>
              <w:rPr>
                <w:rFonts w:ascii="Times New Roman"/>
                <w:b w:val="false"/>
                <w:i w:val="false"/>
                <w:color w:val="000000"/>
                <w:sz w:val="20"/>
              </w:rPr>
              <w:t>
Первые клещи на маршруте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5473"/>
          <w:p>
            <w:pPr>
              <w:spacing w:after="20"/>
              <w:ind w:left="20"/>
              <w:jc w:val="both"/>
            </w:pPr>
            <w:r>
              <w:rPr>
                <w:rFonts w:ascii="Times New Roman"/>
                <w:b w:val="false"/>
                <w:i w:val="false"/>
                <w:color w:val="000000"/>
                <w:sz w:val="20"/>
              </w:rPr>
              <w:t>
Жаппай белсенділіктің</w:t>
            </w:r>
          </w:p>
          <w:bookmarkEnd w:id="5473"/>
          <w:p>
            <w:pPr>
              <w:spacing w:after="20"/>
              <w:ind w:left="20"/>
              <w:jc w:val="both"/>
            </w:pPr>
            <w:r>
              <w:rPr>
                <w:rFonts w:ascii="Times New Roman"/>
                <w:b w:val="false"/>
                <w:i w:val="false"/>
                <w:color w:val="000000"/>
                <w:sz w:val="20"/>
              </w:rPr>
              <w:t>
</w:t>
            </w:r>
            <w:r>
              <w:rPr>
                <w:rFonts w:ascii="Times New Roman"/>
                <w:b w:val="false"/>
                <w:i w:val="false"/>
                <w:color w:val="000000"/>
                <w:sz w:val="20"/>
              </w:rPr>
              <w:t>басталуы</w:t>
            </w:r>
          </w:p>
          <w:p>
            <w:pPr>
              <w:spacing w:after="20"/>
              <w:ind w:left="20"/>
              <w:jc w:val="both"/>
            </w:pPr>
            <w:r>
              <w:rPr>
                <w:rFonts w:ascii="Times New Roman"/>
                <w:b w:val="false"/>
                <w:i w:val="false"/>
                <w:color w:val="000000"/>
                <w:sz w:val="20"/>
              </w:rPr>
              <w:t>
Начало массовой активности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5474"/>
          <w:p>
            <w:pPr>
              <w:spacing w:after="20"/>
              <w:ind w:left="20"/>
              <w:jc w:val="both"/>
            </w:pPr>
            <w:r>
              <w:rPr>
                <w:rFonts w:ascii="Times New Roman"/>
                <w:b w:val="false"/>
                <w:i w:val="false"/>
                <w:color w:val="000000"/>
                <w:sz w:val="20"/>
              </w:rPr>
              <w:t>
Кенелердің жоғары саны</w:t>
            </w:r>
          </w:p>
          <w:bookmarkEnd w:id="5474"/>
          <w:p>
            <w:pPr>
              <w:spacing w:after="20"/>
              <w:ind w:left="20"/>
              <w:jc w:val="both"/>
            </w:pPr>
            <w:r>
              <w:rPr>
                <w:rFonts w:ascii="Times New Roman"/>
                <w:b w:val="false"/>
                <w:i w:val="false"/>
                <w:color w:val="000000"/>
                <w:sz w:val="20"/>
              </w:rPr>
              <w:t>
Пик численности клещей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5" w:id="5475"/>
          <w:p>
            <w:pPr>
              <w:spacing w:after="20"/>
              <w:ind w:left="20"/>
              <w:jc w:val="both"/>
            </w:pPr>
            <w:r>
              <w:rPr>
                <w:rFonts w:ascii="Times New Roman"/>
                <w:b w:val="false"/>
                <w:i w:val="false"/>
                <w:color w:val="000000"/>
                <w:sz w:val="20"/>
              </w:rPr>
              <w:t>
Жаппай белсенділіктің соңы</w:t>
            </w:r>
          </w:p>
          <w:bookmarkEnd w:id="5475"/>
          <w:p>
            <w:pPr>
              <w:spacing w:after="20"/>
              <w:ind w:left="20"/>
              <w:jc w:val="both"/>
            </w:pPr>
            <w:r>
              <w:rPr>
                <w:rFonts w:ascii="Times New Roman"/>
                <w:b w:val="false"/>
                <w:i w:val="false"/>
                <w:color w:val="000000"/>
                <w:sz w:val="20"/>
              </w:rPr>
              <w:t>
Конец массовой активности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5476"/>
          <w:p>
            <w:pPr>
              <w:spacing w:after="20"/>
              <w:ind w:left="20"/>
              <w:jc w:val="both"/>
            </w:pPr>
            <w:r>
              <w:rPr>
                <w:rFonts w:ascii="Times New Roman"/>
                <w:b w:val="false"/>
                <w:i w:val="false"/>
                <w:color w:val="000000"/>
                <w:sz w:val="20"/>
              </w:rPr>
              <w:t>
Табиғаттағы соңғы кенелер</w:t>
            </w:r>
          </w:p>
          <w:bookmarkEnd w:id="5476"/>
          <w:p>
            <w:pPr>
              <w:spacing w:after="20"/>
              <w:ind w:left="20"/>
              <w:jc w:val="both"/>
            </w:pPr>
            <w:r>
              <w:rPr>
                <w:rFonts w:ascii="Times New Roman"/>
                <w:b w:val="false"/>
                <w:i w:val="false"/>
                <w:color w:val="000000"/>
                <w:sz w:val="20"/>
              </w:rPr>
              <w:t>
Последние клещи в природе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5477"/>
          <w:p>
            <w:pPr>
              <w:spacing w:after="20"/>
              <w:ind w:left="20"/>
              <w:jc w:val="both"/>
            </w:pPr>
            <w:r>
              <w:rPr>
                <w:rFonts w:ascii="Times New Roman"/>
                <w:b w:val="false"/>
                <w:i w:val="false"/>
                <w:color w:val="000000"/>
                <w:sz w:val="20"/>
              </w:rPr>
              <w:t>
Маусымдағы белсенділік кезеңі (күндермен)</w:t>
            </w:r>
          </w:p>
          <w:bookmarkEnd w:id="5477"/>
          <w:p>
            <w:pPr>
              <w:spacing w:after="20"/>
              <w:ind w:left="20"/>
              <w:jc w:val="both"/>
            </w:pPr>
            <w:r>
              <w:rPr>
                <w:rFonts w:ascii="Times New Roman"/>
                <w:b w:val="false"/>
                <w:i w:val="false"/>
                <w:color w:val="000000"/>
                <w:sz w:val="20"/>
              </w:rPr>
              <w:t>
Период активности за сезон(в днях)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5478"/>
          <w:p>
            <w:pPr>
              <w:spacing w:after="20"/>
              <w:ind w:left="20"/>
              <w:jc w:val="both"/>
            </w:pPr>
            <w:r>
              <w:rPr>
                <w:rFonts w:ascii="Times New Roman"/>
                <w:b w:val="false"/>
                <w:i w:val="false"/>
                <w:color w:val="000000"/>
                <w:sz w:val="20"/>
              </w:rPr>
              <w:t>
Нысанның БҚСЖ бойынша коды</w:t>
            </w:r>
          </w:p>
          <w:bookmarkEnd w:id="547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4" w:id="547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47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5" w:id="548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480"/>
          <w:p>
            <w:pPr>
              <w:spacing w:after="20"/>
              <w:ind w:left="20"/>
              <w:jc w:val="both"/>
            </w:pPr>
            <w:r>
              <w:rPr>
                <w:rFonts w:ascii="Times New Roman"/>
                <w:b w:val="false"/>
                <w:i w:val="false"/>
                <w:color w:val="000000"/>
                <w:sz w:val="20"/>
              </w:rPr>
              <w:t>
№ ___бұйрығымен бекітілген № 262/е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6" w:id="548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48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5482"/>
          <w:p>
            <w:pPr>
              <w:spacing w:after="20"/>
              <w:ind w:left="20"/>
              <w:jc w:val="both"/>
            </w:pPr>
            <w:r>
              <w:rPr>
                <w:rFonts w:ascii="Times New Roman"/>
                <w:b w:val="false"/>
                <w:i w:val="false"/>
                <w:color w:val="000000"/>
                <w:sz w:val="20"/>
              </w:rPr>
              <w:t>
Медицинская документация Форма № 262/у</w:t>
            </w:r>
          </w:p>
          <w:bookmarkEnd w:id="548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both"/>
      </w:pPr>
      <w:bookmarkStart w:name="z6838" w:id="5483"/>
      <w:r>
        <w:rPr>
          <w:rFonts w:ascii="Times New Roman"/>
          <w:b w:val="false"/>
          <w:i w:val="false"/>
          <w:color w:val="000000"/>
          <w:sz w:val="28"/>
        </w:rPr>
        <w:t>
      Аса қауіпті инфекциялар қоздырғыштарына дезинфекциялау құралдарының</w:t>
      </w:r>
    </w:p>
    <w:bookmarkEnd w:id="5483"/>
    <w:p>
      <w:pPr>
        <w:spacing w:after="0"/>
        <w:ind w:left="0"/>
        <w:jc w:val="both"/>
      </w:pPr>
      <w:r>
        <w:rPr>
          <w:rFonts w:ascii="Times New Roman"/>
          <w:b w:val="false"/>
          <w:i w:val="false"/>
          <w:color w:val="000000"/>
          <w:sz w:val="28"/>
        </w:rPr>
        <w:t>микробқа қарсы белсенділігінің сынақтарын тіркеу ЖУРНАЛЫ</w:t>
      </w:r>
    </w:p>
    <w:p>
      <w:pPr>
        <w:spacing w:after="0"/>
        <w:ind w:left="0"/>
        <w:jc w:val="both"/>
      </w:pPr>
      <w:bookmarkStart w:name="z6839" w:id="5484"/>
      <w:r>
        <w:rPr>
          <w:rFonts w:ascii="Times New Roman"/>
          <w:b w:val="false"/>
          <w:i w:val="false"/>
          <w:color w:val="000000"/>
          <w:sz w:val="28"/>
        </w:rPr>
        <w:t>
      ЖУРНАЛ регистрации испытаний антимикробной активности</w:t>
      </w:r>
    </w:p>
    <w:bookmarkEnd w:id="5484"/>
    <w:p>
      <w:pPr>
        <w:spacing w:after="0"/>
        <w:ind w:left="0"/>
        <w:jc w:val="both"/>
      </w:pPr>
      <w:r>
        <w:rPr>
          <w:rFonts w:ascii="Times New Roman"/>
          <w:b w:val="false"/>
          <w:i w:val="false"/>
          <w:color w:val="000000"/>
          <w:sz w:val="28"/>
        </w:rPr>
        <w:t>дезинфицирующих средств на возбудители особо опасных инфекции</w:t>
      </w:r>
    </w:p>
    <w:p>
      <w:pPr>
        <w:spacing w:after="0"/>
        <w:ind w:left="0"/>
        <w:jc w:val="both"/>
      </w:pPr>
      <w:bookmarkStart w:name="z6840" w:id="5485"/>
      <w:r>
        <w:rPr>
          <w:rFonts w:ascii="Times New Roman"/>
          <w:b w:val="false"/>
          <w:i w:val="false"/>
          <w:color w:val="000000"/>
          <w:sz w:val="28"/>
        </w:rPr>
        <w:t>
      Басталуы (Начат) "____"_________20 ___ ж. (г.)</w:t>
      </w:r>
    </w:p>
    <w:bookmarkEnd w:id="5485"/>
    <w:p>
      <w:pPr>
        <w:spacing w:after="0"/>
        <w:ind w:left="0"/>
        <w:jc w:val="both"/>
      </w:pPr>
      <w:r>
        <w:rPr>
          <w:rFonts w:ascii="Times New Roman"/>
          <w:b w:val="false"/>
          <w:i w:val="false"/>
          <w:color w:val="000000"/>
          <w:sz w:val="28"/>
        </w:rPr>
        <w:t>Аяқталуы (Окончен) "____"________20 ___ ж. (г.)</w:t>
      </w:r>
    </w:p>
    <w:p>
      <w:pPr>
        <w:spacing w:after="0"/>
        <w:ind w:left="0"/>
        <w:jc w:val="both"/>
      </w:pPr>
      <w:r>
        <w:rPr>
          <w:rFonts w:ascii="Times New Roman"/>
          <w:b w:val="false"/>
          <w:i w:val="false"/>
          <w:color w:val="000000"/>
          <w:sz w:val="28"/>
        </w:rPr>
        <w:t>Пайдаланылатын нормативтiк құжаттама (бұдан әрi – НҚ)</w:t>
      </w:r>
    </w:p>
    <w:p>
      <w:pPr>
        <w:spacing w:after="0"/>
        <w:ind w:left="0"/>
        <w:jc w:val="both"/>
      </w:pPr>
      <w:r>
        <w:rPr>
          <w:rFonts w:ascii="Times New Roman"/>
          <w:b w:val="false"/>
          <w:i w:val="false"/>
          <w:color w:val="000000"/>
          <w:sz w:val="28"/>
        </w:rPr>
        <w:t>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1" w:id="5486"/>
          <w:p>
            <w:pPr>
              <w:spacing w:after="20"/>
              <w:ind w:left="20"/>
              <w:jc w:val="both"/>
            </w:pPr>
            <w:r>
              <w:rPr>
                <w:rFonts w:ascii="Times New Roman"/>
                <w:b w:val="false"/>
                <w:i w:val="false"/>
                <w:color w:val="000000"/>
                <w:sz w:val="20"/>
              </w:rPr>
              <w:t>
Тіркеу нөмірі</w:t>
            </w:r>
          </w:p>
          <w:bookmarkEnd w:id="5486"/>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5487"/>
          <w:p>
            <w:pPr>
              <w:spacing w:after="20"/>
              <w:ind w:left="20"/>
              <w:jc w:val="both"/>
            </w:pPr>
            <w:r>
              <w:rPr>
                <w:rFonts w:ascii="Times New Roman"/>
                <w:b w:val="false"/>
                <w:i w:val="false"/>
                <w:color w:val="000000"/>
                <w:sz w:val="20"/>
              </w:rPr>
              <w:t>
Дезинфекциялау құралының зертхана ға келіп түскен күні</w:t>
            </w:r>
          </w:p>
          <w:bookmarkEnd w:id="5487"/>
          <w:p>
            <w:pPr>
              <w:spacing w:after="20"/>
              <w:ind w:left="20"/>
              <w:jc w:val="both"/>
            </w:pPr>
            <w:r>
              <w:rPr>
                <w:rFonts w:ascii="Times New Roman"/>
                <w:b w:val="false"/>
                <w:i w:val="false"/>
                <w:color w:val="000000"/>
                <w:sz w:val="20"/>
              </w:rPr>
              <w:t>
Дата поступления дезинфицирующего средства в лаборатлорию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3" w:id="5488"/>
          <w:p>
            <w:pPr>
              <w:spacing w:after="20"/>
              <w:ind w:left="20"/>
              <w:jc w:val="both"/>
            </w:pPr>
            <w:r>
              <w:rPr>
                <w:rFonts w:ascii="Times New Roman"/>
                <w:b w:val="false"/>
                <w:i w:val="false"/>
                <w:color w:val="000000"/>
                <w:sz w:val="20"/>
              </w:rPr>
              <w:t>
Зерттеу басталған күн, ай, жыл</w:t>
            </w:r>
          </w:p>
          <w:bookmarkEnd w:id="5488"/>
          <w:p>
            <w:pPr>
              <w:spacing w:after="20"/>
              <w:ind w:left="20"/>
              <w:jc w:val="both"/>
            </w:pPr>
            <w:r>
              <w:rPr>
                <w:rFonts w:ascii="Times New Roman"/>
                <w:b w:val="false"/>
                <w:i w:val="false"/>
                <w:color w:val="000000"/>
                <w:sz w:val="20"/>
              </w:rPr>
              <w:t>
Дата,месяцгод начала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5489"/>
          <w:p>
            <w:pPr>
              <w:spacing w:after="20"/>
              <w:ind w:left="20"/>
              <w:jc w:val="both"/>
            </w:pPr>
            <w:r>
              <w:rPr>
                <w:rFonts w:ascii="Times New Roman"/>
                <w:b w:val="false"/>
                <w:i w:val="false"/>
                <w:color w:val="000000"/>
                <w:sz w:val="20"/>
              </w:rPr>
              <w:t>
Құралды жіберген мекеме</w:t>
            </w:r>
          </w:p>
          <w:bookmarkEnd w:id="5489"/>
          <w:p>
            <w:pPr>
              <w:spacing w:after="20"/>
              <w:ind w:left="20"/>
              <w:jc w:val="both"/>
            </w:pPr>
            <w:r>
              <w:rPr>
                <w:rFonts w:ascii="Times New Roman"/>
                <w:b w:val="false"/>
                <w:i w:val="false"/>
                <w:color w:val="000000"/>
                <w:sz w:val="20"/>
              </w:rPr>
              <w:t>
Учреждение направившее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5490"/>
          <w:p>
            <w:pPr>
              <w:spacing w:after="20"/>
              <w:ind w:left="20"/>
              <w:jc w:val="both"/>
            </w:pPr>
            <w:r>
              <w:rPr>
                <w:rFonts w:ascii="Times New Roman"/>
                <w:b w:val="false"/>
                <w:i w:val="false"/>
                <w:color w:val="000000"/>
                <w:sz w:val="20"/>
              </w:rPr>
              <w:t>
Құралдың атауы</w:t>
            </w:r>
          </w:p>
          <w:bookmarkEnd w:id="5490"/>
          <w:p>
            <w:pPr>
              <w:spacing w:after="20"/>
              <w:ind w:left="20"/>
              <w:jc w:val="both"/>
            </w:pPr>
            <w:r>
              <w:rPr>
                <w:rFonts w:ascii="Times New Roman"/>
                <w:b w:val="false"/>
                <w:i w:val="false"/>
                <w:color w:val="000000"/>
                <w:sz w:val="20"/>
              </w:rPr>
              <w:t>
Наименование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6" w:id="5491"/>
          <w:p>
            <w:pPr>
              <w:spacing w:after="20"/>
              <w:ind w:left="20"/>
              <w:jc w:val="both"/>
            </w:pPr>
            <w:r>
              <w:rPr>
                <w:rFonts w:ascii="Times New Roman"/>
                <w:b w:val="false"/>
                <w:i w:val="false"/>
                <w:color w:val="000000"/>
                <w:sz w:val="20"/>
              </w:rPr>
              <w:t>
Зерттеу мақсаты</w:t>
            </w:r>
          </w:p>
          <w:bookmarkEnd w:id="5491"/>
          <w:p>
            <w:pPr>
              <w:spacing w:after="20"/>
              <w:ind w:left="20"/>
              <w:jc w:val="both"/>
            </w:pPr>
            <w:r>
              <w:rPr>
                <w:rFonts w:ascii="Times New Roman"/>
                <w:b w:val="false"/>
                <w:i w:val="false"/>
                <w:color w:val="000000"/>
                <w:sz w:val="20"/>
              </w:rPr>
              <w:t>
Цель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5492"/>
          <w:p>
            <w:pPr>
              <w:spacing w:after="20"/>
              <w:ind w:left="20"/>
              <w:jc w:val="both"/>
            </w:pPr>
            <w:r>
              <w:rPr>
                <w:rFonts w:ascii="Times New Roman"/>
                <w:b w:val="false"/>
                <w:i w:val="false"/>
                <w:color w:val="000000"/>
                <w:sz w:val="20"/>
              </w:rPr>
              <w:t>
Зерттеу нәтижесі</w:t>
            </w:r>
          </w:p>
          <w:bookmarkEnd w:id="5492"/>
          <w:p>
            <w:pPr>
              <w:spacing w:after="20"/>
              <w:ind w:left="20"/>
              <w:jc w:val="both"/>
            </w:pPr>
            <w:r>
              <w:rPr>
                <w:rFonts w:ascii="Times New Roman"/>
                <w:b w:val="false"/>
                <w:i w:val="false"/>
                <w:color w:val="000000"/>
                <w:sz w:val="20"/>
              </w:rPr>
              <w:t>
Результат исследова 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5493"/>
          <w:p>
            <w:pPr>
              <w:spacing w:after="20"/>
              <w:ind w:left="20"/>
              <w:jc w:val="both"/>
            </w:pPr>
            <w:r>
              <w:rPr>
                <w:rFonts w:ascii="Times New Roman"/>
                <w:b w:val="false"/>
                <w:i w:val="false"/>
                <w:color w:val="000000"/>
                <w:sz w:val="20"/>
              </w:rPr>
              <w:t>
Зерттеу аяқталған күн ай, жыл</w:t>
            </w:r>
          </w:p>
          <w:bookmarkEnd w:id="5493"/>
          <w:p>
            <w:pPr>
              <w:spacing w:after="20"/>
              <w:ind w:left="20"/>
              <w:jc w:val="both"/>
            </w:pPr>
            <w:r>
              <w:rPr>
                <w:rFonts w:ascii="Times New Roman"/>
                <w:b w:val="false"/>
                <w:i w:val="false"/>
                <w:color w:val="000000"/>
                <w:sz w:val="20"/>
              </w:rPr>
              <w:t>
Дата, месяц, год окончания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5494"/>
          <w:p>
            <w:pPr>
              <w:spacing w:after="20"/>
              <w:ind w:left="20"/>
              <w:jc w:val="both"/>
            </w:pPr>
            <w:r>
              <w:rPr>
                <w:rFonts w:ascii="Times New Roman"/>
                <w:b w:val="false"/>
                <w:i w:val="false"/>
                <w:color w:val="000000"/>
                <w:sz w:val="20"/>
              </w:rPr>
              <w:t>
Зерттеу әдістеменің НҚ-ры</w:t>
            </w:r>
          </w:p>
          <w:bookmarkEnd w:id="5494"/>
          <w:p>
            <w:pPr>
              <w:spacing w:after="20"/>
              <w:ind w:left="20"/>
              <w:jc w:val="both"/>
            </w:pPr>
            <w:r>
              <w:rPr>
                <w:rFonts w:ascii="Times New Roman"/>
                <w:b w:val="false"/>
                <w:i w:val="false"/>
                <w:color w:val="000000"/>
                <w:sz w:val="20"/>
              </w:rPr>
              <w:t>
НД на метод испытаний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0" w:id="5495"/>
          <w:p>
            <w:pPr>
              <w:spacing w:after="20"/>
              <w:ind w:left="20"/>
              <w:jc w:val="both"/>
            </w:pPr>
            <w:r>
              <w:rPr>
                <w:rFonts w:ascii="Times New Roman"/>
                <w:b w:val="false"/>
                <w:i w:val="false"/>
                <w:color w:val="000000"/>
                <w:sz w:val="20"/>
              </w:rPr>
              <w:t>
Зерттеу жүргiзген Т.А.Ә (болған жағдайда), қолы</w:t>
            </w:r>
          </w:p>
          <w:bookmarkEnd w:id="5495"/>
          <w:p>
            <w:pPr>
              <w:spacing w:after="20"/>
              <w:ind w:left="20"/>
              <w:jc w:val="both"/>
            </w:pPr>
            <w:r>
              <w:rPr>
                <w:rFonts w:ascii="Times New Roman"/>
                <w:b w:val="false"/>
                <w:i w:val="false"/>
                <w:color w:val="000000"/>
                <w:sz w:val="20"/>
              </w:rPr>
              <w:t>
Ф.И.О (при наличии),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5496"/>
          <w:p>
            <w:pPr>
              <w:spacing w:after="20"/>
              <w:ind w:left="20"/>
              <w:jc w:val="both"/>
            </w:pPr>
            <w:r>
              <w:rPr>
                <w:rFonts w:ascii="Times New Roman"/>
                <w:b w:val="false"/>
                <w:i w:val="false"/>
                <w:color w:val="000000"/>
                <w:sz w:val="20"/>
              </w:rPr>
              <w:t>
Нысанның БҚСЖ бойынша коды</w:t>
            </w:r>
          </w:p>
          <w:bookmarkEnd w:id="549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549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49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549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498"/>
          <w:p>
            <w:pPr>
              <w:spacing w:after="20"/>
              <w:ind w:left="20"/>
              <w:jc w:val="both"/>
            </w:pPr>
            <w:r>
              <w:rPr>
                <w:rFonts w:ascii="Times New Roman"/>
                <w:b w:val="false"/>
                <w:i w:val="false"/>
                <w:color w:val="000000"/>
                <w:sz w:val="20"/>
              </w:rPr>
              <w:t>
№ ___бұйрығымен бекітілген № 263/е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549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49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5500"/>
          <w:p>
            <w:pPr>
              <w:spacing w:after="20"/>
              <w:ind w:left="20"/>
              <w:jc w:val="both"/>
            </w:pPr>
            <w:r>
              <w:rPr>
                <w:rFonts w:ascii="Times New Roman"/>
                <w:b w:val="false"/>
                <w:i w:val="false"/>
                <w:color w:val="000000"/>
                <w:sz w:val="20"/>
              </w:rPr>
              <w:t>
Медицинская документация Форма № 263/у</w:t>
            </w:r>
          </w:p>
          <w:bookmarkEnd w:id="550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861" w:id="5501"/>
    <w:p>
      <w:pPr>
        <w:spacing w:after="0"/>
        <w:ind w:left="0"/>
        <w:jc w:val="both"/>
      </w:pPr>
      <w:r>
        <w:rPr>
          <w:rFonts w:ascii="Times New Roman"/>
          <w:b w:val="false"/>
          <w:i w:val="false"/>
          <w:color w:val="000000"/>
          <w:sz w:val="28"/>
        </w:rPr>
        <w:t>
      Метеорологиялық факторларды өлшеу және зерттеу нәтижелерін беруді тіркеу ЖУРНАЛЫ</w:t>
      </w:r>
    </w:p>
    <w:bookmarkEnd w:id="5501"/>
    <w:bookmarkStart w:name="z6862" w:id="5502"/>
    <w:p>
      <w:pPr>
        <w:spacing w:after="0"/>
        <w:ind w:left="0"/>
        <w:jc w:val="both"/>
      </w:pPr>
      <w:r>
        <w:rPr>
          <w:rFonts w:ascii="Times New Roman"/>
          <w:b w:val="false"/>
          <w:i w:val="false"/>
          <w:color w:val="000000"/>
          <w:sz w:val="28"/>
        </w:rPr>
        <w:t>
      ЖУРНАЛ регистрации измерений и выдачи результатов исследований метеорологических факторов</w:t>
      </w:r>
    </w:p>
    <w:bookmarkEnd w:id="5502"/>
    <w:p>
      <w:pPr>
        <w:spacing w:after="0"/>
        <w:ind w:left="0"/>
        <w:jc w:val="both"/>
      </w:pPr>
      <w:bookmarkStart w:name="z6863" w:id="5503"/>
      <w:r>
        <w:rPr>
          <w:rFonts w:ascii="Times New Roman"/>
          <w:b w:val="false"/>
          <w:i w:val="false"/>
          <w:color w:val="000000"/>
          <w:sz w:val="28"/>
        </w:rPr>
        <w:t>
      Басталуы (Начат) "___" _________20 ж. (г.)</w:t>
      </w:r>
    </w:p>
    <w:bookmarkEnd w:id="5503"/>
    <w:p>
      <w:pPr>
        <w:spacing w:after="0"/>
        <w:ind w:left="0"/>
        <w:jc w:val="both"/>
      </w:pPr>
      <w:r>
        <w:rPr>
          <w:rFonts w:ascii="Times New Roman"/>
          <w:b w:val="false"/>
          <w:i w:val="false"/>
          <w:color w:val="000000"/>
          <w:sz w:val="28"/>
        </w:rPr>
        <w:t>Аяқталуы (Окончен) "___"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5504"/>
          <w:p>
            <w:pPr>
              <w:spacing w:after="20"/>
              <w:ind w:left="20"/>
              <w:jc w:val="both"/>
            </w:pPr>
            <w:r>
              <w:rPr>
                <w:rFonts w:ascii="Times New Roman"/>
                <w:b w:val="false"/>
                <w:i w:val="false"/>
                <w:color w:val="000000"/>
                <w:sz w:val="20"/>
              </w:rPr>
              <w:t>
Тiркеу нөмірi</w:t>
            </w:r>
          </w:p>
          <w:bookmarkEnd w:id="5504"/>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5" w:id="5505"/>
          <w:p>
            <w:pPr>
              <w:spacing w:after="20"/>
              <w:ind w:left="20"/>
              <w:jc w:val="both"/>
            </w:pPr>
            <w:r>
              <w:rPr>
                <w:rFonts w:ascii="Times New Roman"/>
                <w:b w:val="false"/>
                <w:i w:val="false"/>
                <w:color w:val="000000"/>
                <w:sz w:val="20"/>
              </w:rPr>
              <w:t>
Күні</w:t>
            </w:r>
          </w:p>
          <w:bookmarkEnd w:id="5505"/>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5506"/>
          <w:p>
            <w:pPr>
              <w:spacing w:after="20"/>
              <w:ind w:left="20"/>
              <w:jc w:val="both"/>
            </w:pPr>
            <w:r>
              <w:rPr>
                <w:rFonts w:ascii="Times New Roman"/>
                <w:b w:val="false"/>
                <w:i w:val="false"/>
                <w:color w:val="000000"/>
                <w:sz w:val="20"/>
              </w:rPr>
              <w:t>
Объектінің атауы</w:t>
            </w:r>
          </w:p>
          <w:bookmarkEnd w:id="5506"/>
          <w:p>
            <w:pPr>
              <w:spacing w:after="20"/>
              <w:ind w:left="20"/>
              <w:jc w:val="both"/>
            </w:pPr>
            <w:r>
              <w:rPr>
                <w:rFonts w:ascii="Times New Roman"/>
                <w:b w:val="false"/>
                <w:i w:val="false"/>
                <w:color w:val="000000"/>
                <w:sz w:val="20"/>
              </w:rPr>
              <w:t>
Наименование объекта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7" w:id="5507"/>
          <w:p>
            <w:pPr>
              <w:spacing w:after="20"/>
              <w:ind w:left="20"/>
              <w:jc w:val="both"/>
            </w:pPr>
            <w:r>
              <w:rPr>
                <w:rFonts w:ascii="Times New Roman"/>
                <w:b w:val="false"/>
                <w:i w:val="false"/>
                <w:color w:val="000000"/>
                <w:sz w:val="20"/>
              </w:rPr>
              <w:t>
Цех, бөлім</w:t>
            </w:r>
          </w:p>
          <w:bookmarkEnd w:id="5507"/>
          <w:p>
            <w:pPr>
              <w:spacing w:after="20"/>
              <w:ind w:left="20"/>
              <w:jc w:val="both"/>
            </w:pPr>
            <w:r>
              <w:rPr>
                <w:rFonts w:ascii="Times New Roman"/>
                <w:b w:val="false"/>
                <w:i w:val="false"/>
                <w:color w:val="000000"/>
                <w:sz w:val="20"/>
              </w:rPr>
              <w:t>
Цех, отдел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8" w:id="5508"/>
          <w:p>
            <w:pPr>
              <w:spacing w:after="20"/>
              <w:ind w:left="20"/>
              <w:jc w:val="both"/>
            </w:pPr>
            <w:r>
              <w:rPr>
                <w:rFonts w:ascii="Times New Roman"/>
                <w:b w:val="false"/>
                <w:i w:val="false"/>
                <w:color w:val="000000"/>
                <w:sz w:val="20"/>
              </w:rPr>
              <w:t>
Ауа температурасы 0С</w:t>
            </w:r>
          </w:p>
          <w:bookmarkEnd w:id="5508"/>
          <w:p>
            <w:pPr>
              <w:spacing w:after="20"/>
              <w:ind w:left="20"/>
              <w:jc w:val="both"/>
            </w:pPr>
            <w:r>
              <w:rPr>
                <w:rFonts w:ascii="Times New Roman"/>
                <w:b w:val="false"/>
                <w:i w:val="false"/>
                <w:color w:val="000000"/>
                <w:sz w:val="20"/>
              </w:rPr>
              <w:t>
Температура воздуха 0С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9" w:id="5509"/>
          <w:p>
            <w:pPr>
              <w:spacing w:after="20"/>
              <w:ind w:left="20"/>
              <w:jc w:val="both"/>
            </w:pPr>
            <w:r>
              <w:rPr>
                <w:rFonts w:ascii="Times New Roman"/>
                <w:b w:val="false"/>
                <w:i w:val="false"/>
                <w:color w:val="000000"/>
                <w:sz w:val="20"/>
              </w:rPr>
              <w:t>
Ауаның салыстырмалы ылғалдылығы %</w:t>
            </w:r>
          </w:p>
          <w:bookmarkEnd w:id="5509"/>
          <w:p>
            <w:pPr>
              <w:spacing w:after="20"/>
              <w:ind w:left="20"/>
              <w:jc w:val="both"/>
            </w:pPr>
            <w:r>
              <w:rPr>
                <w:rFonts w:ascii="Times New Roman"/>
                <w:b w:val="false"/>
                <w:i w:val="false"/>
                <w:color w:val="000000"/>
                <w:sz w:val="20"/>
              </w:rPr>
              <w:t>
Относительная влажность воздуха в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5510"/>
          <w:p>
            <w:pPr>
              <w:spacing w:after="20"/>
              <w:ind w:left="20"/>
              <w:jc w:val="both"/>
            </w:pPr>
            <w:r>
              <w:rPr>
                <w:rFonts w:ascii="Times New Roman"/>
                <w:b w:val="false"/>
                <w:i w:val="false"/>
                <w:color w:val="000000"/>
                <w:sz w:val="20"/>
              </w:rPr>
              <w:t>
Өлшенген</w:t>
            </w:r>
          </w:p>
          <w:bookmarkEnd w:id="5510"/>
          <w:p>
            <w:pPr>
              <w:spacing w:after="20"/>
              <w:ind w:left="20"/>
              <w:jc w:val="both"/>
            </w:pPr>
            <w:r>
              <w:rPr>
                <w:rFonts w:ascii="Times New Roman"/>
                <w:b w:val="false"/>
                <w:i w:val="false"/>
                <w:color w:val="000000"/>
                <w:sz w:val="20"/>
              </w:rPr>
              <w:t>
Измеренная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5511"/>
          <w:p>
            <w:pPr>
              <w:spacing w:after="20"/>
              <w:ind w:left="20"/>
              <w:jc w:val="both"/>
            </w:pPr>
            <w:r>
              <w:rPr>
                <w:rFonts w:ascii="Times New Roman"/>
                <w:b w:val="false"/>
                <w:i w:val="false"/>
                <w:color w:val="000000"/>
                <w:sz w:val="20"/>
              </w:rPr>
              <w:t>
Нормалар бойынша оңтайлы/рұқсат етілген</w:t>
            </w:r>
          </w:p>
          <w:bookmarkEnd w:id="5511"/>
          <w:p>
            <w:pPr>
              <w:spacing w:after="20"/>
              <w:ind w:left="20"/>
              <w:jc w:val="both"/>
            </w:pPr>
            <w:r>
              <w:rPr>
                <w:rFonts w:ascii="Times New Roman"/>
                <w:b w:val="false"/>
                <w:i w:val="false"/>
                <w:color w:val="000000"/>
                <w:sz w:val="20"/>
              </w:rPr>
              <w:t>
оптимальная/допустимая по нормам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5512"/>
          <w:p>
            <w:pPr>
              <w:spacing w:after="20"/>
              <w:ind w:left="20"/>
              <w:jc w:val="both"/>
            </w:pPr>
            <w:r>
              <w:rPr>
                <w:rFonts w:ascii="Times New Roman"/>
                <w:b w:val="false"/>
                <w:i w:val="false"/>
                <w:color w:val="000000"/>
                <w:sz w:val="20"/>
              </w:rPr>
              <w:t>
өлшенген</w:t>
            </w:r>
          </w:p>
          <w:bookmarkEnd w:id="5512"/>
          <w:p>
            <w:pPr>
              <w:spacing w:after="20"/>
              <w:ind w:left="20"/>
              <w:jc w:val="both"/>
            </w:pPr>
            <w:r>
              <w:rPr>
                <w:rFonts w:ascii="Times New Roman"/>
                <w:b w:val="false"/>
                <w:i w:val="false"/>
                <w:color w:val="000000"/>
                <w:sz w:val="20"/>
              </w:rPr>
              <w:t>
измеренная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3" w:id="5513"/>
          <w:p>
            <w:pPr>
              <w:spacing w:after="20"/>
              <w:ind w:left="20"/>
              <w:jc w:val="both"/>
            </w:pPr>
            <w:r>
              <w:rPr>
                <w:rFonts w:ascii="Times New Roman"/>
                <w:b w:val="false"/>
                <w:i w:val="false"/>
                <w:color w:val="000000"/>
                <w:sz w:val="20"/>
              </w:rPr>
              <w:t>
Нормалар бойынша оңтайлы/рұқсат етілген</w:t>
            </w:r>
          </w:p>
          <w:bookmarkEnd w:id="5513"/>
          <w:p>
            <w:pPr>
              <w:spacing w:after="20"/>
              <w:ind w:left="20"/>
              <w:jc w:val="both"/>
            </w:pPr>
            <w:r>
              <w:rPr>
                <w:rFonts w:ascii="Times New Roman"/>
                <w:b w:val="false"/>
                <w:i w:val="false"/>
                <w:color w:val="000000"/>
                <w:sz w:val="20"/>
              </w:rPr>
              <w:t>
доптимальная/допустимая по нормам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5514"/>
          <w:p>
            <w:pPr>
              <w:spacing w:after="20"/>
              <w:ind w:left="20"/>
              <w:jc w:val="both"/>
            </w:pPr>
            <w:r>
              <w:rPr>
                <w:rFonts w:ascii="Times New Roman"/>
                <w:b w:val="false"/>
                <w:i w:val="false"/>
                <w:color w:val="000000"/>
                <w:sz w:val="20"/>
              </w:rPr>
              <w:t>
Ауаның қозғалыс жылдамдығы</w:t>
            </w:r>
          </w:p>
          <w:bookmarkEnd w:id="5514"/>
          <w:p>
            <w:pPr>
              <w:spacing w:after="20"/>
              <w:ind w:left="20"/>
              <w:jc w:val="both"/>
            </w:pPr>
            <w:r>
              <w:rPr>
                <w:rFonts w:ascii="Times New Roman"/>
                <w:b w:val="false"/>
                <w:i w:val="false"/>
                <w:color w:val="000000"/>
                <w:sz w:val="20"/>
              </w:rPr>
              <w:t>
Скорость движения воздуха не более м/с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5" w:id="5515"/>
          <w:p>
            <w:pPr>
              <w:spacing w:after="20"/>
              <w:ind w:left="20"/>
              <w:jc w:val="both"/>
            </w:pPr>
            <w:r>
              <w:rPr>
                <w:rFonts w:ascii="Times New Roman"/>
                <w:b w:val="false"/>
                <w:i w:val="false"/>
                <w:color w:val="000000"/>
                <w:sz w:val="20"/>
              </w:rPr>
              <w:t>
Жылу шығару</w:t>
            </w:r>
          </w:p>
          <w:bookmarkEnd w:id="5515"/>
          <w:p>
            <w:pPr>
              <w:spacing w:after="20"/>
              <w:ind w:left="20"/>
              <w:jc w:val="both"/>
            </w:pPr>
            <w:r>
              <w:rPr>
                <w:rFonts w:ascii="Times New Roman"/>
                <w:b w:val="false"/>
                <w:i w:val="false"/>
                <w:color w:val="000000"/>
                <w:sz w:val="20"/>
              </w:rPr>
              <w:t>
Тепловое излучение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5516"/>
          <w:p>
            <w:pPr>
              <w:spacing w:after="20"/>
              <w:ind w:left="20"/>
              <w:jc w:val="both"/>
            </w:pPr>
            <w:r>
              <w:rPr>
                <w:rFonts w:ascii="Times New Roman"/>
                <w:b w:val="false"/>
                <w:i w:val="false"/>
                <w:color w:val="000000"/>
                <w:sz w:val="20"/>
              </w:rPr>
              <w:t>
Өлшемдер саны/оның ішінде РЕШД–дан жоғары</w:t>
            </w:r>
          </w:p>
          <w:bookmarkEnd w:id="5516"/>
          <w:p>
            <w:pPr>
              <w:spacing w:after="20"/>
              <w:ind w:left="20"/>
              <w:jc w:val="both"/>
            </w:pPr>
            <w:r>
              <w:rPr>
                <w:rFonts w:ascii="Times New Roman"/>
                <w:b w:val="false"/>
                <w:i w:val="false"/>
                <w:color w:val="000000"/>
                <w:sz w:val="20"/>
              </w:rPr>
              <w:t>
Количество замеров/изних выше ПДУ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5517"/>
          <w:p>
            <w:pPr>
              <w:spacing w:after="20"/>
              <w:ind w:left="20"/>
              <w:jc w:val="both"/>
            </w:pPr>
            <w:r>
              <w:rPr>
                <w:rFonts w:ascii="Times New Roman"/>
                <w:b w:val="false"/>
                <w:i w:val="false"/>
                <w:color w:val="000000"/>
                <w:sz w:val="20"/>
              </w:rPr>
              <w:t>
Өлшеуге арналған құралдар</w:t>
            </w:r>
          </w:p>
          <w:bookmarkEnd w:id="5517"/>
          <w:p>
            <w:pPr>
              <w:spacing w:after="20"/>
              <w:ind w:left="20"/>
              <w:jc w:val="both"/>
            </w:pPr>
            <w:r>
              <w:rPr>
                <w:rFonts w:ascii="Times New Roman"/>
                <w:b w:val="false"/>
                <w:i w:val="false"/>
                <w:color w:val="000000"/>
                <w:sz w:val="20"/>
              </w:rPr>
              <w:t>
Приборы для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5518"/>
          <w:p>
            <w:pPr>
              <w:spacing w:after="20"/>
              <w:ind w:left="20"/>
              <w:jc w:val="both"/>
            </w:pPr>
            <w:r>
              <w:rPr>
                <w:rFonts w:ascii="Times New Roman"/>
                <w:b w:val="false"/>
                <w:i w:val="false"/>
                <w:color w:val="000000"/>
                <w:sz w:val="20"/>
              </w:rPr>
              <w:t>
Зерттеу жүргiзген адамның қолы тегі,аты,әкесініңаты</w:t>
            </w:r>
          </w:p>
          <w:bookmarkEnd w:id="5518"/>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алған адамның қолы, күні Дата и подпись лица, получившего протокол</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9" w:id="5519"/>
          <w:p>
            <w:pPr>
              <w:spacing w:after="20"/>
              <w:ind w:left="20"/>
              <w:jc w:val="both"/>
            </w:pPr>
            <w:r>
              <w:rPr>
                <w:rFonts w:ascii="Times New Roman"/>
                <w:b w:val="false"/>
                <w:i w:val="false"/>
                <w:color w:val="000000"/>
                <w:sz w:val="20"/>
              </w:rPr>
              <w:t>
Зерттеу әдістеменің НҚ-ры</w:t>
            </w:r>
          </w:p>
          <w:bookmarkEnd w:id="5519"/>
          <w:p>
            <w:pPr>
              <w:spacing w:after="20"/>
              <w:ind w:left="20"/>
              <w:jc w:val="both"/>
            </w:pPr>
            <w:r>
              <w:rPr>
                <w:rFonts w:ascii="Times New Roman"/>
                <w:b w:val="false"/>
                <w:i w:val="false"/>
                <w:color w:val="000000"/>
                <w:sz w:val="20"/>
              </w:rPr>
              <w:t>
НД на метод испытаний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0" w:id="5520"/>
          <w:p>
            <w:pPr>
              <w:spacing w:after="20"/>
              <w:ind w:left="20"/>
              <w:jc w:val="both"/>
            </w:pPr>
            <w:r>
              <w:rPr>
                <w:rFonts w:ascii="Times New Roman"/>
                <w:b w:val="false"/>
                <w:i w:val="false"/>
                <w:color w:val="000000"/>
                <w:sz w:val="20"/>
              </w:rPr>
              <w:t>
Жылу шығару көзінің атауы</w:t>
            </w:r>
          </w:p>
          <w:bookmarkEnd w:id="5520"/>
          <w:p>
            <w:pPr>
              <w:spacing w:after="20"/>
              <w:ind w:left="20"/>
              <w:jc w:val="both"/>
            </w:pPr>
            <w:r>
              <w:rPr>
                <w:rFonts w:ascii="Times New Roman"/>
                <w:b w:val="false"/>
                <w:i w:val="false"/>
                <w:color w:val="000000"/>
                <w:sz w:val="20"/>
              </w:rPr>
              <w:t>
Наименование источника излучения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1" w:id="5521"/>
          <w:p>
            <w:pPr>
              <w:spacing w:after="20"/>
              <w:ind w:left="20"/>
              <w:jc w:val="both"/>
            </w:pPr>
            <w:r>
              <w:rPr>
                <w:rFonts w:ascii="Times New Roman"/>
                <w:b w:val="false"/>
                <w:i w:val="false"/>
                <w:color w:val="000000"/>
                <w:sz w:val="20"/>
              </w:rPr>
              <w:t>
Жылу көзінен арақашықтық, сантиметрмен</w:t>
            </w:r>
          </w:p>
          <w:bookmarkEnd w:id="5521"/>
          <w:p>
            <w:pPr>
              <w:spacing w:after="20"/>
              <w:ind w:left="20"/>
              <w:jc w:val="both"/>
            </w:pPr>
            <w:r>
              <w:rPr>
                <w:rFonts w:ascii="Times New Roman"/>
                <w:b w:val="false"/>
                <w:i w:val="false"/>
                <w:color w:val="000000"/>
                <w:sz w:val="20"/>
              </w:rPr>
              <w:t>
Расстояние от источника всм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5522"/>
          <w:p>
            <w:pPr>
              <w:spacing w:after="20"/>
              <w:ind w:left="20"/>
              <w:jc w:val="both"/>
            </w:pPr>
            <w:r>
              <w:rPr>
                <w:rFonts w:ascii="Times New Roman"/>
                <w:b w:val="false"/>
                <w:i w:val="false"/>
                <w:color w:val="000000"/>
                <w:sz w:val="20"/>
              </w:rPr>
              <w:t>
ӨлшенгенВт/м2</w:t>
            </w:r>
          </w:p>
          <w:bookmarkEnd w:id="5522"/>
          <w:p>
            <w:pPr>
              <w:spacing w:after="20"/>
              <w:ind w:left="20"/>
              <w:jc w:val="both"/>
            </w:pPr>
            <w:r>
              <w:rPr>
                <w:rFonts w:ascii="Times New Roman"/>
                <w:b w:val="false"/>
                <w:i w:val="false"/>
                <w:color w:val="000000"/>
                <w:sz w:val="20"/>
              </w:rPr>
              <w:t>
ИзмереннаяВт/ м2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5523"/>
          <w:p>
            <w:pPr>
              <w:spacing w:after="20"/>
              <w:ind w:left="20"/>
              <w:jc w:val="both"/>
            </w:pPr>
            <w:r>
              <w:rPr>
                <w:rFonts w:ascii="Times New Roman"/>
                <w:b w:val="false"/>
                <w:i w:val="false"/>
                <w:color w:val="000000"/>
                <w:sz w:val="20"/>
              </w:rPr>
              <w:t>
Нормалар бойынша рұқсат етілген Вт/ м2</w:t>
            </w:r>
          </w:p>
          <w:bookmarkEnd w:id="5523"/>
          <w:p>
            <w:pPr>
              <w:spacing w:after="20"/>
              <w:ind w:left="20"/>
              <w:jc w:val="both"/>
            </w:pPr>
            <w:r>
              <w:rPr>
                <w:rFonts w:ascii="Times New Roman"/>
                <w:b w:val="false"/>
                <w:i w:val="false"/>
                <w:color w:val="000000"/>
                <w:sz w:val="20"/>
              </w:rPr>
              <w:t>
Допустимое понормамВт/м2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5524"/>
          <w:p>
            <w:pPr>
              <w:spacing w:after="20"/>
              <w:ind w:left="20"/>
              <w:jc w:val="both"/>
            </w:pPr>
            <w:r>
              <w:rPr>
                <w:rFonts w:ascii="Times New Roman"/>
                <w:b w:val="false"/>
                <w:i w:val="false"/>
                <w:color w:val="000000"/>
                <w:sz w:val="20"/>
              </w:rPr>
              <w:t>
Өлшенген</w:t>
            </w:r>
          </w:p>
          <w:bookmarkEnd w:id="5524"/>
          <w:p>
            <w:pPr>
              <w:spacing w:after="20"/>
              <w:ind w:left="20"/>
              <w:jc w:val="both"/>
            </w:pPr>
            <w:r>
              <w:rPr>
                <w:rFonts w:ascii="Times New Roman"/>
                <w:b w:val="false"/>
                <w:i w:val="false"/>
                <w:color w:val="000000"/>
                <w:sz w:val="20"/>
              </w:rPr>
              <w:t>
Измеренная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5" w:id="5525"/>
          <w:p>
            <w:pPr>
              <w:spacing w:after="20"/>
              <w:ind w:left="20"/>
              <w:jc w:val="both"/>
            </w:pPr>
            <w:r>
              <w:rPr>
                <w:rFonts w:ascii="Times New Roman"/>
                <w:b w:val="false"/>
                <w:i w:val="false"/>
                <w:color w:val="000000"/>
                <w:sz w:val="20"/>
              </w:rPr>
              <w:t>
Нормалар бойынша оңтайлы/рұқсатетілген</w:t>
            </w:r>
          </w:p>
          <w:bookmarkEnd w:id="5525"/>
          <w:p>
            <w:pPr>
              <w:spacing w:after="20"/>
              <w:ind w:left="20"/>
              <w:jc w:val="both"/>
            </w:pPr>
            <w:r>
              <w:rPr>
                <w:rFonts w:ascii="Times New Roman"/>
                <w:b w:val="false"/>
                <w:i w:val="false"/>
                <w:color w:val="000000"/>
                <w:sz w:val="20"/>
              </w:rPr>
              <w:t>
оптимальная/допустимая понормам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5526"/>
          <w:p>
            <w:pPr>
              <w:spacing w:after="20"/>
              <w:ind w:left="20"/>
              <w:jc w:val="both"/>
            </w:pPr>
            <w:r>
              <w:rPr>
                <w:rFonts w:ascii="Times New Roman"/>
                <w:b w:val="false"/>
                <w:i w:val="false"/>
                <w:color w:val="000000"/>
                <w:sz w:val="20"/>
              </w:rPr>
              <w:t>
Нысанның БҚСЖ бойынша коды</w:t>
            </w:r>
          </w:p>
          <w:bookmarkEnd w:id="552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5527"/>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52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3" w:id="552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528"/>
          <w:p>
            <w:pPr>
              <w:spacing w:after="20"/>
              <w:ind w:left="20"/>
              <w:jc w:val="both"/>
            </w:pPr>
            <w:r>
              <w:rPr>
                <w:rFonts w:ascii="Times New Roman"/>
                <w:b w:val="false"/>
                <w:i w:val="false"/>
                <w:color w:val="000000"/>
                <w:sz w:val="20"/>
              </w:rPr>
              <w:t>
№___ бұйрығымен бекітілген № 264/е нысанды медициналық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552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52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5530"/>
          <w:p>
            <w:pPr>
              <w:spacing w:after="20"/>
              <w:ind w:left="20"/>
              <w:jc w:val="both"/>
            </w:pPr>
            <w:r>
              <w:rPr>
                <w:rFonts w:ascii="Times New Roman"/>
                <w:b w:val="false"/>
                <w:i w:val="false"/>
                <w:color w:val="000000"/>
                <w:sz w:val="20"/>
              </w:rPr>
              <w:t>
Медицинская документация Форма № 264/у</w:t>
            </w:r>
          </w:p>
          <w:bookmarkEnd w:id="553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6" w:id="5531"/>
    <w:p>
      <w:pPr>
        <w:spacing w:after="0"/>
        <w:ind w:left="0"/>
        <w:jc w:val="both"/>
      </w:pPr>
      <w:r>
        <w:rPr>
          <w:rFonts w:ascii="Times New Roman"/>
          <w:b w:val="false"/>
          <w:i w:val="false"/>
          <w:color w:val="000000"/>
          <w:sz w:val="28"/>
        </w:rPr>
        <w:t>
      Жануарлардың тістеуінен, сілекейінің жұғуынан, тырнауынан зардап шеккен адамдарды тіркеу ЖУРНАЛЫ</w:t>
      </w:r>
    </w:p>
    <w:bookmarkEnd w:id="5531"/>
    <w:bookmarkStart w:name="z6897" w:id="5532"/>
    <w:p>
      <w:pPr>
        <w:spacing w:after="0"/>
        <w:ind w:left="0"/>
        <w:jc w:val="both"/>
      </w:pPr>
      <w:r>
        <w:rPr>
          <w:rFonts w:ascii="Times New Roman"/>
          <w:b w:val="false"/>
          <w:i w:val="false"/>
          <w:color w:val="000000"/>
          <w:sz w:val="28"/>
        </w:rPr>
        <w:t>
      ЖУРНАЛ регистрации пострадавших от укусов, ослюнений, оцарапывания животными</w:t>
      </w:r>
    </w:p>
    <w:bookmarkEnd w:id="5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8" w:id="5533"/>
          <w:p>
            <w:pPr>
              <w:spacing w:after="20"/>
              <w:ind w:left="20"/>
              <w:jc w:val="both"/>
            </w:pPr>
            <w:r>
              <w:rPr>
                <w:rFonts w:ascii="Times New Roman"/>
                <w:b w:val="false"/>
                <w:i w:val="false"/>
                <w:color w:val="000000"/>
                <w:sz w:val="20"/>
              </w:rPr>
              <w:t>
Тiркеу нөмірi</w:t>
            </w:r>
          </w:p>
          <w:bookmarkEnd w:id="5533"/>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5534"/>
          <w:p>
            <w:pPr>
              <w:spacing w:after="20"/>
              <w:ind w:left="20"/>
              <w:jc w:val="both"/>
            </w:pPr>
            <w:r>
              <w:rPr>
                <w:rFonts w:ascii="Times New Roman"/>
                <w:b w:val="false"/>
                <w:i w:val="false"/>
                <w:color w:val="000000"/>
                <w:sz w:val="20"/>
              </w:rPr>
              <w:t>
Хабарламаның берілген күнімен уақыты, кім хабарлады</w:t>
            </w:r>
          </w:p>
          <w:bookmarkEnd w:id="5534"/>
          <w:p>
            <w:pPr>
              <w:spacing w:after="20"/>
              <w:ind w:left="20"/>
              <w:jc w:val="both"/>
            </w:pPr>
            <w:r>
              <w:rPr>
                <w:rFonts w:ascii="Times New Roman"/>
                <w:b w:val="false"/>
                <w:i w:val="false"/>
                <w:color w:val="000000"/>
                <w:sz w:val="20"/>
              </w:rPr>
              <w:t>
Дата и час сообщения, кто передал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5535"/>
          <w:p>
            <w:pPr>
              <w:spacing w:after="20"/>
              <w:ind w:left="20"/>
              <w:jc w:val="both"/>
            </w:pPr>
            <w:r>
              <w:rPr>
                <w:rFonts w:ascii="Times New Roman"/>
                <w:b w:val="false"/>
                <w:i w:val="false"/>
                <w:color w:val="000000"/>
                <w:sz w:val="20"/>
              </w:rPr>
              <w:t>
Хабарлама жіберуші медициналық ұйымының атауы</w:t>
            </w:r>
          </w:p>
          <w:bookmarkEnd w:id="5535"/>
          <w:p>
            <w:pPr>
              <w:spacing w:after="20"/>
              <w:ind w:left="20"/>
              <w:jc w:val="both"/>
            </w:pPr>
            <w:r>
              <w:rPr>
                <w:rFonts w:ascii="Times New Roman"/>
                <w:b w:val="false"/>
                <w:i w:val="false"/>
                <w:color w:val="000000"/>
                <w:sz w:val="20"/>
              </w:rPr>
              <w:t>
Наименование медицинской организации, пославшей сообщение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5536"/>
          <w:p>
            <w:pPr>
              <w:spacing w:after="20"/>
              <w:ind w:left="20"/>
              <w:jc w:val="both"/>
            </w:pPr>
            <w:r>
              <w:rPr>
                <w:rFonts w:ascii="Times New Roman"/>
                <w:b w:val="false"/>
                <w:i w:val="false"/>
                <w:color w:val="000000"/>
                <w:sz w:val="20"/>
              </w:rPr>
              <w:t>
Зардап шеккен адамның тегі, аты, әкесінің аты (болған жағдайда),</w:t>
            </w:r>
          </w:p>
          <w:bookmarkEnd w:id="5536"/>
          <w:p>
            <w:pPr>
              <w:spacing w:after="20"/>
              <w:ind w:left="20"/>
              <w:jc w:val="both"/>
            </w:pPr>
            <w:r>
              <w:rPr>
                <w:rFonts w:ascii="Times New Roman"/>
                <w:b w:val="false"/>
                <w:i w:val="false"/>
                <w:color w:val="000000"/>
                <w:sz w:val="20"/>
              </w:rPr>
              <w:t>
Фамилия, имя, отчество (при наличии) пострадавшего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5537"/>
          <w:p>
            <w:pPr>
              <w:spacing w:after="20"/>
              <w:ind w:left="20"/>
              <w:jc w:val="both"/>
            </w:pPr>
            <w:r>
              <w:rPr>
                <w:rFonts w:ascii="Times New Roman"/>
                <w:b w:val="false"/>
                <w:i w:val="false"/>
                <w:color w:val="000000"/>
                <w:sz w:val="20"/>
              </w:rPr>
              <w:t>
Жасы</w:t>
            </w:r>
          </w:p>
          <w:bookmarkEnd w:id="5537"/>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5538"/>
          <w:p>
            <w:pPr>
              <w:spacing w:after="20"/>
              <w:ind w:left="20"/>
              <w:jc w:val="both"/>
            </w:pPr>
            <w:r>
              <w:rPr>
                <w:rFonts w:ascii="Times New Roman"/>
                <w:b w:val="false"/>
                <w:i w:val="false"/>
                <w:color w:val="000000"/>
                <w:sz w:val="20"/>
              </w:rPr>
              <w:t>
Мамандығы</w:t>
            </w:r>
          </w:p>
          <w:bookmarkEnd w:id="5538"/>
          <w:p>
            <w:pPr>
              <w:spacing w:after="20"/>
              <w:ind w:left="20"/>
              <w:jc w:val="both"/>
            </w:pPr>
            <w:r>
              <w:rPr>
                <w:rFonts w:ascii="Times New Roman"/>
                <w:b w:val="false"/>
                <w:i w:val="false"/>
                <w:color w:val="000000"/>
                <w:sz w:val="20"/>
              </w:rPr>
              <w:t>
Профессия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4" w:id="5539"/>
          <w:p>
            <w:pPr>
              <w:spacing w:after="20"/>
              <w:ind w:left="20"/>
              <w:jc w:val="both"/>
            </w:pPr>
            <w:r>
              <w:rPr>
                <w:rFonts w:ascii="Times New Roman"/>
                <w:b w:val="false"/>
                <w:i w:val="false"/>
                <w:color w:val="000000"/>
                <w:sz w:val="20"/>
              </w:rPr>
              <w:t>
Мекен-жайы</w:t>
            </w:r>
          </w:p>
          <w:bookmarkEnd w:id="5539"/>
          <w:p>
            <w:pPr>
              <w:spacing w:after="20"/>
              <w:ind w:left="20"/>
              <w:jc w:val="both"/>
            </w:pPr>
            <w:r>
              <w:rPr>
                <w:rFonts w:ascii="Times New Roman"/>
                <w:b w:val="false"/>
                <w:i w:val="false"/>
                <w:color w:val="000000"/>
                <w:sz w:val="20"/>
              </w:rPr>
              <w:t>
Домашний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6905" w:id="5540"/>
      <w:r>
        <w:rPr>
          <w:rFonts w:ascii="Times New Roman"/>
          <w:b w:val="false"/>
          <w:i w:val="false"/>
          <w:color w:val="000000"/>
          <w:sz w:val="28"/>
        </w:rPr>
        <w:t>
      Кестенің жалғасы</w:t>
      </w:r>
    </w:p>
    <w:bookmarkEnd w:id="5540"/>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5541"/>
          <w:p>
            <w:pPr>
              <w:spacing w:after="20"/>
              <w:ind w:left="20"/>
              <w:jc w:val="both"/>
            </w:pPr>
            <w:r>
              <w:rPr>
                <w:rFonts w:ascii="Times New Roman"/>
                <w:b w:val="false"/>
                <w:i w:val="false"/>
                <w:color w:val="000000"/>
                <w:sz w:val="20"/>
              </w:rPr>
              <w:t>
Күні</w:t>
            </w:r>
          </w:p>
          <w:bookmarkEnd w:id="5541"/>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5542"/>
          <w:p>
            <w:pPr>
              <w:spacing w:after="20"/>
              <w:ind w:left="20"/>
              <w:jc w:val="both"/>
            </w:pPr>
            <w:r>
              <w:rPr>
                <w:rFonts w:ascii="Times New Roman"/>
                <w:b w:val="false"/>
                <w:i w:val="false"/>
                <w:color w:val="000000"/>
                <w:sz w:val="20"/>
              </w:rPr>
              <w:t>
Жануардың түрі</w:t>
            </w:r>
          </w:p>
          <w:bookmarkEnd w:id="5542"/>
          <w:p>
            <w:pPr>
              <w:spacing w:after="20"/>
              <w:ind w:left="20"/>
              <w:jc w:val="both"/>
            </w:pPr>
            <w:r>
              <w:rPr>
                <w:rFonts w:ascii="Times New Roman"/>
                <w:b w:val="false"/>
                <w:i w:val="false"/>
                <w:color w:val="000000"/>
                <w:sz w:val="20"/>
              </w:rPr>
              <w:t>
Вид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8" w:id="5543"/>
          <w:p>
            <w:pPr>
              <w:spacing w:after="20"/>
              <w:ind w:left="20"/>
              <w:jc w:val="both"/>
            </w:pPr>
            <w:r>
              <w:rPr>
                <w:rFonts w:ascii="Times New Roman"/>
                <w:b w:val="false"/>
                <w:i w:val="false"/>
                <w:color w:val="000000"/>
                <w:sz w:val="20"/>
              </w:rPr>
              <w:t>
Жануар иесінің мекен- жайы</w:t>
            </w:r>
          </w:p>
          <w:bookmarkEnd w:id="5543"/>
          <w:p>
            <w:pPr>
              <w:spacing w:after="20"/>
              <w:ind w:left="20"/>
              <w:jc w:val="both"/>
            </w:pPr>
            <w:r>
              <w:rPr>
                <w:rFonts w:ascii="Times New Roman"/>
                <w:b w:val="false"/>
                <w:i w:val="false"/>
                <w:color w:val="000000"/>
                <w:sz w:val="20"/>
              </w:rPr>
              <w:t>
Адрес хозяина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5544"/>
          <w:p>
            <w:pPr>
              <w:spacing w:after="20"/>
              <w:ind w:left="20"/>
              <w:jc w:val="both"/>
            </w:pPr>
            <w:r>
              <w:rPr>
                <w:rFonts w:ascii="Times New Roman"/>
                <w:b w:val="false"/>
                <w:i w:val="false"/>
                <w:color w:val="000000"/>
                <w:sz w:val="20"/>
              </w:rPr>
              <w:t>
Ветеринария анықтама нөмiрi Номер</w:t>
            </w:r>
          </w:p>
          <w:bookmarkEnd w:id="5544"/>
          <w:p>
            <w:pPr>
              <w:spacing w:after="20"/>
              <w:ind w:left="20"/>
              <w:jc w:val="both"/>
            </w:pPr>
            <w:r>
              <w:rPr>
                <w:rFonts w:ascii="Times New Roman"/>
                <w:b w:val="false"/>
                <w:i w:val="false"/>
                <w:color w:val="000000"/>
                <w:sz w:val="20"/>
              </w:rPr>
              <w:t>
ветеринарной справки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5545"/>
          <w:p>
            <w:pPr>
              <w:spacing w:after="20"/>
              <w:ind w:left="20"/>
              <w:jc w:val="both"/>
            </w:pPr>
            <w:r>
              <w:rPr>
                <w:rFonts w:ascii="Times New Roman"/>
                <w:b w:val="false"/>
                <w:i w:val="false"/>
                <w:color w:val="000000"/>
                <w:sz w:val="20"/>
              </w:rPr>
              <w:t>
Ветеринария анықтаманы алған күні</w:t>
            </w:r>
          </w:p>
          <w:bookmarkEnd w:id="5545"/>
          <w:p>
            <w:pPr>
              <w:spacing w:after="20"/>
              <w:ind w:left="20"/>
              <w:jc w:val="both"/>
            </w:pPr>
            <w:r>
              <w:rPr>
                <w:rFonts w:ascii="Times New Roman"/>
                <w:b w:val="false"/>
                <w:i w:val="false"/>
                <w:color w:val="000000"/>
                <w:sz w:val="20"/>
              </w:rPr>
              <w:t>
Дата получения ветеринарной справки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1" w:id="5546"/>
          <w:p>
            <w:pPr>
              <w:spacing w:after="20"/>
              <w:ind w:left="20"/>
              <w:jc w:val="both"/>
            </w:pPr>
            <w:r>
              <w:rPr>
                <w:rFonts w:ascii="Times New Roman"/>
                <w:b w:val="false"/>
                <w:i w:val="false"/>
                <w:color w:val="000000"/>
                <w:sz w:val="20"/>
              </w:rPr>
              <w:t>
Тістелген</w:t>
            </w:r>
          </w:p>
          <w:bookmarkEnd w:id="5546"/>
          <w:p>
            <w:pPr>
              <w:spacing w:after="20"/>
              <w:ind w:left="20"/>
              <w:jc w:val="both"/>
            </w:pPr>
            <w:r>
              <w:rPr>
                <w:rFonts w:ascii="Times New Roman"/>
                <w:b w:val="false"/>
                <w:i w:val="false"/>
                <w:color w:val="000000"/>
                <w:sz w:val="20"/>
              </w:rPr>
              <w:t>
Укуса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5547"/>
          <w:p>
            <w:pPr>
              <w:spacing w:after="20"/>
              <w:ind w:left="20"/>
              <w:jc w:val="both"/>
            </w:pPr>
            <w:r>
              <w:rPr>
                <w:rFonts w:ascii="Times New Roman"/>
                <w:b w:val="false"/>
                <w:i w:val="false"/>
                <w:color w:val="000000"/>
                <w:sz w:val="20"/>
              </w:rPr>
              <w:t>
Көмек сұраған</w:t>
            </w:r>
          </w:p>
          <w:bookmarkEnd w:id="5547"/>
          <w:p>
            <w:pPr>
              <w:spacing w:after="20"/>
              <w:ind w:left="20"/>
              <w:jc w:val="both"/>
            </w:pPr>
            <w:r>
              <w:rPr>
                <w:rFonts w:ascii="Times New Roman"/>
                <w:b w:val="false"/>
                <w:i w:val="false"/>
                <w:color w:val="000000"/>
                <w:sz w:val="20"/>
              </w:rPr>
              <w:t>
Обращения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6" w:id="5548"/>
          <w:p>
            <w:pPr>
              <w:spacing w:after="20"/>
              <w:ind w:left="20"/>
              <w:jc w:val="both"/>
            </w:pPr>
            <w:r>
              <w:rPr>
                <w:rFonts w:ascii="Times New Roman"/>
                <w:b w:val="false"/>
                <w:i w:val="false"/>
                <w:color w:val="000000"/>
                <w:sz w:val="20"/>
              </w:rPr>
              <w:t>
Нысанның БҚСЖ бойынша коды</w:t>
            </w:r>
          </w:p>
          <w:bookmarkEnd w:id="554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9" w:id="554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54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555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550"/>
          <w:p>
            <w:pPr>
              <w:spacing w:after="20"/>
              <w:ind w:left="20"/>
              <w:jc w:val="both"/>
            </w:pPr>
            <w:r>
              <w:rPr>
                <w:rFonts w:ascii="Times New Roman"/>
                <w:b w:val="false"/>
                <w:i w:val="false"/>
                <w:color w:val="000000"/>
                <w:sz w:val="20"/>
              </w:rPr>
              <w:t>
№___ бұйрығымен бекітілген № 265/е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555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55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2" w:id="5552"/>
          <w:p>
            <w:pPr>
              <w:spacing w:after="20"/>
              <w:ind w:left="20"/>
              <w:jc w:val="both"/>
            </w:pPr>
            <w:r>
              <w:rPr>
                <w:rFonts w:ascii="Times New Roman"/>
                <w:b w:val="false"/>
                <w:i w:val="false"/>
                <w:color w:val="000000"/>
                <w:sz w:val="20"/>
              </w:rPr>
              <w:t>
Медицинская документация Форма № 265/у</w:t>
            </w:r>
          </w:p>
          <w:bookmarkEnd w:id="555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923" w:id="5553"/>
    <w:p>
      <w:pPr>
        <w:spacing w:after="0"/>
        <w:ind w:left="0"/>
        <w:jc w:val="both"/>
      </w:pPr>
      <w:r>
        <w:rPr>
          <w:rFonts w:ascii="Times New Roman"/>
          <w:b w:val="false"/>
          <w:i w:val="false"/>
          <w:color w:val="000000"/>
          <w:sz w:val="28"/>
        </w:rPr>
        <w:t>
      Сүтқоректілердің эктопаразиттерінің талшықтарын тіркеу ЖУРНАЛЫ</w:t>
      </w:r>
    </w:p>
    <w:bookmarkEnd w:id="5553"/>
    <w:bookmarkStart w:name="z6924" w:id="5554"/>
    <w:p>
      <w:pPr>
        <w:spacing w:after="0"/>
        <w:ind w:left="0"/>
        <w:jc w:val="both"/>
      </w:pPr>
      <w:r>
        <w:rPr>
          <w:rFonts w:ascii="Times New Roman"/>
          <w:b w:val="false"/>
          <w:i w:val="false"/>
          <w:color w:val="000000"/>
          <w:sz w:val="28"/>
        </w:rPr>
        <w:t>
      ЖУРНАЛ регистрации очесов эктопаразитов млекопитающих</w:t>
      </w:r>
    </w:p>
    <w:bookmarkEnd w:id="5554"/>
    <w:p>
      <w:pPr>
        <w:spacing w:after="0"/>
        <w:ind w:left="0"/>
        <w:jc w:val="both"/>
      </w:pPr>
      <w:bookmarkStart w:name="z6925" w:id="5555"/>
      <w:r>
        <w:rPr>
          <w:rFonts w:ascii="Times New Roman"/>
          <w:b w:val="false"/>
          <w:i w:val="false"/>
          <w:color w:val="000000"/>
          <w:sz w:val="28"/>
        </w:rPr>
        <w:t>
      Басталуы (Начат) "___"______20 ж. (г.)</w:t>
      </w:r>
    </w:p>
    <w:bookmarkEnd w:id="5555"/>
    <w:p>
      <w:pPr>
        <w:spacing w:after="0"/>
        <w:ind w:left="0"/>
        <w:jc w:val="both"/>
      </w:pPr>
      <w:r>
        <w:rPr>
          <w:rFonts w:ascii="Times New Roman"/>
          <w:b w:val="false"/>
          <w:i w:val="false"/>
          <w:color w:val="000000"/>
          <w:sz w:val="28"/>
        </w:rPr>
        <w:t>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5556"/>
          <w:p>
            <w:pPr>
              <w:spacing w:after="20"/>
              <w:ind w:left="20"/>
              <w:jc w:val="both"/>
            </w:pPr>
            <w:r>
              <w:rPr>
                <w:rFonts w:ascii="Times New Roman"/>
                <w:b w:val="false"/>
                <w:i w:val="false"/>
                <w:color w:val="000000"/>
                <w:sz w:val="20"/>
              </w:rPr>
              <w:t>
Ретті №</w:t>
            </w:r>
          </w:p>
          <w:bookmarkEnd w:id="5556"/>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5557"/>
          <w:p>
            <w:pPr>
              <w:spacing w:after="20"/>
              <w:ind w:left="20"/>
              <w:jc w:val="both"/>
            </w:pPr>
            <w:r>
              <w:rPr>
                <w:rFonts w:ascii="Times New Roman"/>
                <w:b w:val="false"/>
                <w:i w:val="false"/>
                <w:color w:val="000000"/>
                <w:sz w:val="20"/>
              </w:rPr>
              <w:t>
Күні</w:t>
            </w:r>
          </w:p>
          <w:bookmarkEnd w:id="5557"/>
          <w:p>
            <w:pPr>
              <w:spacing w:after="20"/>
              <w:ind w:left="20"/>
              <w:jc w:val="both"/>
            </w:pPr>
            <w:r>
              <w:rPr>
                <w:rFonts w:ascii="Times New Roman"/>
                <w:b w:val="false"/>
                <w:i w:val="false"/>
                <w:color w:val="000000"/>
                <w:sz w:val="20"/>
              </w:rPr>
              <w:t>
Дата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5558"/>
          <w:p>
            <w:pPr>
              <w:spacing w:after="20"/>
              <w:ind w:left="20"/>
              <w:jc w:val="both"/>
            </w:pPr>
            <w:r>
              <w:rPr>
                <w:rFonts w:ascii="Times New Roman"/>
                <w:b w:val="false"/>
                <w:i w:val="false"/>
                <w:color w:val="000000"/>
                <w:sz w:val="20"/>
              </w:rPr>
              <w:t>
Материалдың анықталған орны(елді мекеннің және әкімшілік ауданның аталуы)</w:t>
            </w:r>
          </w:p>
          <w:bookmarkEnd w:id="5558"/>
          <w:p>
            <w:pPr>
              <w:spacing w:after="20"/>
              <w:ind w:left="20"/>
              <w:jc w:val="both"/>
            </w:pPr>
            <w:r>
              <w:rPr>
                <w:rFonts w:ascii="Times New Roman"/>
                <w:b w:val="false"/>
                <w:i w:val="false"/>
                <w:color w:val="000000"/>
                <w:sz w:val="20"/>
              </w:rPr>
              <w:t>
Место добычи материала (название административного района, населенного пункта, точки сбора)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9" w:id="5559"/>
          <w:p>
            <w:pPr>
              <w:spacing w:after="20"/>
              <w:ind w:left="20"/>
              <w:jc w:val="both"/>
            </w:pPr>
            <w:r>
              <w:rPr>
                <w:rFonts w:ascii="Times New Roman"/>
                <w:b w:val="false"/>
                <w:i w:val="false"/>
                <w:color w:val="000000"/>
                <w:sz w:val="20"/>
              </w:rPr>
              <w:t>
Жануардың түрі</w:t>
            </w:r>
          </w:p>
          <w:bookmarkEnd w:id="5559"/>
          <w:p>
            <w:pPr>
              <w:spacing w:after="20"/>
              <w:ind w:left="20"/>
              <w:jc w:val="both"/>
            </w:pPr>
            <w:r>
              <w:rPr>
                <w:rFonts w:ascii="Times New Roman"/>
                <w:b w:val="false"/>
                <w:i w:val="false"/>
                <w:color w:val="000000"/>
                <w:sz w:val="20"/>
              </w:rPr>
              <w:t>
Вид животного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5560"/>
          <w:p>
            <w:pPr>
              <w:spacing w:after="20"/>
              <w:ind w:left="20"/>
              <w:jc w:val="both"/>
            </w:pPr>
            <w:r>
              <w:rPr>
                <w:rFonts w:ascii="Times New Roman"/>
                <w:b w:val="false"/>
                <w:i w:val="false"/>
                <w:color w:val="000000"/>
                <w:sz w:val="20"/>
              </w:rPr>
              <w:t>
Ұсақ сүтқоректілердің саны</w:t>
            </w:r>
          </w:p>
          <w:bookmarkEnd w:id="5560"/>
          <w:p>
            <w:pPr>
              <w:spacing w:after="20"/>
              <w:ind w:left="20"/>
              <w:jc w:val="both"/>
            </w:pPr>
            <w:r>
              <w:rPr>
                <w:rFonts w:ascii="Times New Roman"/>
                <w:b w:val="false"/>
                <w:i w:val="false"/>
                <w:color w:val="000000"/>
                <w:sz w:val="20"/>
              </w:rPr>
              <w:t>
Количество мелких млекопитающих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5561"/>
          <w:p>
            <w:pPr>
              <w:spacing w:after="20"/>
              <w:ind w:left="20"/>
              <w:jc w:val="both"/>
            </w:pPr>
            <w:r>
              <w:rPr>
                <w:rFonts w:ascii="Times New Roman"/>
                <w:b w:val="false"/>
                <w:i w:val="false"/>
                <w:color w:val="000000"/>
                <w:sz w:val="20"/>
              </w:rPr>
              <w:t>
эктопаразиттермен</w:t>
            </w:r>
          </w:p>
          <w:bookmarkEnd w:id="5561"/>
          <w:p>
            <w:pPr>
              <w:spacing w:after="20"/>
              <w:ind w:left="20"/>
              <w:jc w:val="both"/>
            </w:pPr>
            <w:r>
              <w:rPr>
                <w:rFonts w:ascii="Times New Roman"/>
                <w:b w:val="false"/>
                <w:i w:val="false"/>
                <w:color w:val="000000"/>
                <w:sz w:val="20"/>
              </w:rPr>
              <w:t>
с эктопаразитами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5562"/>
          <w:p>
            <w:pPr>
              <w:spacing w:after="20"/>
              <w:ind w:left="20"/>
              <w:jc w:val="both"/>
            </w:pPr>
            <w:r>
              <w:rPr>
                <w:rFonts w:ascii="Times New Roman"/>
                <w:b w:val="false"/>
                <w:i w:val="false"/>
                <w:color w:val="000000"/>
                <w:sz w:val="20"/>
              </w:rPr>
              <w:t>
эктопаразиттерсіз</w:t>
            </w:r>
          </w:p>
          <w:bookmarkEnd w:id="5562"/>
          <w:p>
            <w:pPr>
              <w:spacing w:after="20"/>
              <w:ind w:left="20"/>
              <w:jc w:val="both"/>
            </w:pPr>
            <w:r>
              <w:rPr>
                <w:rFonts w:ascii="Times New Roman"/>
                <w:b w:val="false"/>
                <w:i w:val="false"/>
                <w:color w:val="000000"/>
                <w:sz w:val="20"/>
              </w:rPr>
              <w:t>
без экзопаразитов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5563"/>
          <w:p>
            <w:pPr>
              <w:spacing w:after="20"/>
              <w:ind w:left="20"/>
              <w:jc w:val="both"/>
            </w:pPr>
            <w:r>
              <w:rPr>
                <w:rFonts w:ascii="Times New Roman"/>
                <w:b w:val="false"/>
                <w:i w:val="false"/>
                <w:color w:val="000000"/>
                <w:sz w:val="20"/>
              </w:rPr>
              <w:t>
Иксодтық кенелер</w:t>
            </w:r>
          </w:p>
          <w:bookmarkEnd w:id="5563"/>
          <w:p>
            <w:pPr>
              <w:spacing w:after="20"/>
              <w:ind w:left="20"/>
              <w:jc w:val="both"/>
            </w:pPr>
            <w:r>
              <w:rPr>
                <w:rFonts w:ascii="Times New Roman"/>
                <w:b w:val="false"/>
                <w:i w:val="false"/>
                <w:color w:val="000000"/>
                <w:sz w:val="20"/>
              </w:rPr>
              <w:t>
Иксодовые клещи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5564"/>
          <w:p>
            <w:pPr>
              <w:spacing w:after="20"/>
              <w:ind w:left="20"/>
              <w:jc w:val="both"/>
            </w:pPr>
            <w:r>
              <w:rPr>
                <w:rFonts w:ascii="Times New Roman"/>
                <w:b w:val="false"/>
                <w:i w:val="false"/>
                <w:color w:val="000000"/>
                <w:sz w:val="20"/>
              </w:rPr>
              <w:t>
Гамаздықкенелер</w:t>
            </w:r>
          </w:p>
          <w:bookmarkEnd w:id="5564"/>
          <w:p>
            <w:pPr>
              <w:spacing w:after="20"/>
              <w:ind w:left="20"/>
              <w:jc w:val="both"/>
            </w:pPr>
            <w:r>
              <w:rPr>
                <w:rFonts w:ascii="Times New Roman"/>
                <w:b w:val="false"/>
                <w:i w:val="false"/>
                <w:color w:val="000000"/>
                <w:sz w:val="20"/>
              </w:rPr>
              <w:t>
Гамазовые клещи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5565"/>
          <w:p>
            <w:pPr>
              <w:spacing w:after="20"/>
              <w:ind w:left="20"/>
              <w:jc w:val="both"/>
            </w:pPr>
            <w:r>
              <w:rPr>
                <w:rFonts w:ascii="Times New Roman"/>
                <w:b w:val="false"/>
                <w:i w:val="false"/>
                <w:color w:val="000000"/>
                <w:sz w:val="20"/>
              </w:rPr>
              <w:t>
Бүрге</w:t>
            </w:r>
          </w:p>
          <w:bookmarkEnd w:id="5565"/>
          <w:p>
            <w:pPr>
              <w:spacing w:after="20"/>
              <w:ind w:left="20"/>
              <w:jc w:val="both"/>
            </w:pPr>
            <w:r>
              <w:rPr>
                <w:rFonts w:ascii="Times New Roman"/>
                <w:b w:val="false"/>
                <w:i w:val="false"/>
                <w:color w:val="000000"/>
                <w:sz w:val="20"/>
              </w:rPr>
              <w:t>
Блохи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5566"/>
          <w:p>
            <w:pPr>
              <w:spacing w:after="20"/>
              <w:ind w:left="20"/>
              <w:jc w:val="both"/>
            </w:pPr>
            <w:r>
              <w:rPr>
                <w:rFonts w:ascii="Times New Roman"/>
                <w:b w:val="false"/>
                <w:i w:val="false"/>
                <w:color w:val="000000"/>
                <w:sz w:val="20"/>
              </w:rPr>
              <w:t>
Бит</w:t>
            </w:r>
          </w:p>
          <w:bookmarkEnd w:id="5566"/>
          <w:p>
            <w:pPr>
              <w:spacing w:after="20"/>
              <w:ind w:left="20"/>
              <w:jc w:val="both"/>
            </w:pPr>
            <w:r>
              <w:rPr>
                <w:rFonts w:ascii="Times New Roman"/>
                <w:b w:val="false"/>
                <w:i w:val="false"/>
                <w:color w:val="000000"/>
                <w:sz w:val="20"/>
              </w:rPr>
              <w:t>
Вши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5567"/>
          <w:p>
            <w:pPr>
              <w:spacing w:after="20"/>
              <w:ind w:left="20"/>
              <w:jc w:val="both"/>
            </w:pPr>
            <w:r>
              <w:rPr>
                <w:rFonts w:ascii="Times New Roman"/>
                <w:b w:val="false"/>
                <w:i w:val="false"/>
                <w:color w:val="000000"/>
                <w:sz w:val="20"/>
              </w:rPr>
              <w:t>
Ескерту</w:t>
            </w:r>
          </w:p>
          <w:bookmarkEnd w:id="5567"/>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Нимфы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5568"/>
          <w:p>
            <w:pPr>
              <w:spacing w:after="20"/>
              <w:ind w:left="20"/>
              <w:jc w:val="both"/>
            </w:pPr>
            <w:r>
              <w:rPr>
                <w:rFonts w:ascii="Times New Roman"/>
                <w:b w:val="false"/>
                <w:i w:val="false"/>
                <w:color w:val="000000"/>
                <w:sz w:val="20"/>
              </w:rPr>
              <w:t>
Нысанның БҚСЖ бойынша коды</w:t>
            </w:r>
          </w:p>
          <w:bookmarkEnd w:id="556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5569"/>
          <w:p>
            <w:pPr>
              <w:spacing w:after="20"/>
              <w:ind w:left="20"/>
              <w:jc w:val="both"/>
            </w:pPr>
            <w:r>
              <w:rPr>
                <w:rFonts w:ascii="Times New Roman"/>
                <w:b w:val="false"/>
                <w:i w:val="false"/>
                <w:color w:val="000000"/>
                <w:sz w:val="20"/>
              </w:rPr>
              <w:t>
Қазақстан Республикасының Денсаулық сақтау министрлігі</w:t>
            </w:r>
          </w:p>
          <w:bookmarkEnd w:id="556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5" w:id="5570"/>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570"/>
          <w:p>
            <w:pPr>
              <w:spacing w:after="20"/>
              <w:ind w:left="20"/>
              <w:jc w:val="both"/>
            </w:pPr>
            <w:r>
              <w:rPr>
                <w:rFonts w:ascii="Times New Roman"/>
                <w:b w:val="false"/>
                <w:i w:val="false"/>
                <w:color w:val="000000"/>
                <w:sz w:val="20"/>
              </w:rPr>
              <w:t>
№ ___бұйрығымен бекітілген № 266/е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6" w:id="557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57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5572"/>
          <w:p>
            <w:pPr>
              <w:spacing w:after="20"/>
              <w:ind w:left="20"/>
              <w:jc w:val="both"/>
            </w:pPr>
            <w:r>
              <w:rPr>
                <w:rFonts w:ascii="Times New Roman"/>
                <w:b w:val="false"/>
                <w:i w:val="false"/>
                <w:color w:val="000000"/>
                <w:sz w:val="20"/>
              </w:rPr>
              <w:t>
Медицинская документация Форма № 266/у</w:t>
            </w:r>
          </w:p>
          <w:bookmarkEnd w:id="557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6948" w:id="5573"/>
    <w:p>
      <w:pPr>
        <w:spacing w:after="0"/>
        <w:ind w:left="0"/>
        <w:jc w:val="both"/>
      </w:pPr>
      <w:r>
        <w:rPr>
          <w:rFonts w:ascii="Times New Roman"/>
          <w:b w:val="false"/>
          <w:i w:val="false"/>
          <w:color w:val="000000"/>
          <w:sz w:val="28"/>
        </w:rPr>
        <w:t>
      Дефектоскоптарды, иондаушы сәулелену көздерін және спектрометрлерді дозиметриялық бақылауды есепке алу ЖУРНАЛЫ</w:t>
      </w:r>
    </w:p>
    <w:bookmarkEnd w:id="5573"/>
    <w:bookmarkStart w:name="z6949" w:id="5574"/>
    <w:p>
      <w:pPr>
        <w:spacing w:after="0"/>
        <w:ind w:left="0"/>
        <w:jc w:val="both"/>
      </w:pPr>
      <w:r>
        <w:rPr>
          <w:rFonts w:ascii="Times New Roman"/>
          <w:b w:val="false"/>
          <w:i w:val="false"/>
          <w:color w:val="000000"/>
          <w:sz w:val="28"/>
        </w:rPr>
        <w:t>
      ЖУРНАЛ учета дозиметрического контроля дефектоскопов, источники ионозиционного излучения и спектрометров</w:t>
      </w:r>
    </w:p>
    <w:bookmarkEnd w:id="5574"/>
    <w:p>
      <w:pPr>
        <w:spacing w:after="0"/>
        <w:ind w:left="0"/>
        <w:jc w:val="both"/>
      </w:pPr>
      <w:bookmarkStart w:name="z6950" w:id="5575"/>
      <w:r>
        <w:rPr>
          <w:rFonts w:ascii="Times New Roman"/>
          <w:b w:val="false"/>
          <w:i w:val="false"/>
          <w:color w:val="000000"/>
          <w:sz w:val="28"/>
        </w:rPr>
        <w:t>
      Басталуы (Начат) "___"_______________20____ж. (г.)</w:t>
      </w:r>
    </w:p>
    <w:bookmarkEnd w:id="5575"/>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1" w:id="5576"/>
          <w:p>
            <w:pPr>
              <w:spacing w:after="20"/>
              <w:ind w:left="20"/>
              <w:jc w:val="both"/>
            </w:pPr>
            <w:r>
              <w:rPr>
                <w:rFonts w:ascii="Times New Roman"/>
                <w:b w:val="false"/>
                <w:i w:val="false"/>
                <w:color w:val="000000"/>
                <w:sz w:val="20"/>
              </w:rPr>
              <w:t>
Кәсіпорын атауы</w:t>
            </w:r>
          </w:p>
          <w:bookmarkEnd w:id="5576"/>
          <w:p>
            <w:pPr>
              <w:spacing w:after="20"/>
              <w:ind w:left="20"/>
              <w:jc w:val="both"/>
            </w:pPr>
            <w:r>
              <w:rPr>
                <w:rFonts w:ascii="Times New Roman"/>
                <w:b w:val="false"/>
                <w:i w:val="false"/>
                <w:color w:val="000000"/>
                <w:sz w:val="20"/>
              </w:rPr>
              <w:t>
Наименование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5577"/>
          <w:p>
            <w:pPr>
              <w:spacing w:after="20"/>
              <w:ind w:left="20"/>
              <w:jc w:val="both"/>
            </w:pPr>
            <w:r>
              <w:rPr>
                <w:rFonts w:ascii="Times New Roman"/>
                <w:b w:val="false"/>
                <w:i w:val="false"/>
                <w:color w:val="000000"/>
                <w:sz w:val="20"/>
              </w:rPr>
              <w:t xml:space="preserve">
ИСК </w:t>
            </w:r>
          </w:p>
          <w:bookmarkEnd w:id="5577"/>
          <w:p>
            <w:pPr>
              <w:spacing w:after="20"/>
              <w:ind w:left="20"/>
              <w:jc w:val="both"/>
            </w:pPr>
            <w:r>
              <w:rPr>
                <w:rFonts w:ascii="Times New Roman"/>
                <w:b w:val="false"/>
                <w:i w:val="false"/>
                <w:color w:val="000000"/>
                <w:sz w:val="20"/>
              </w:rPr>
              <w:t>
ИИИ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5578"/>
          <w:p>
            <w:pPr>
              <w:spacing w:after="20"/>
              <w:ind w:left="20"/>
              <w:jc w:val="both"/>
            </w:pPr>
            <w:r>
              <w:rPr>
                <w:rFonts w:ascii="Times New Roman"/>
                <w:b w:val="false"/>
                <w:i w:val="false"/>
                <w:color w:val="000000"/>
                <w:sz w:val="20"/>
              </w:rPr>
              <w:t>
Зауыт нөмірі</w:t>
            </w:r>
          </w:p>
          <w:bookmarkEnd w:id="5578"/>
          <w:p>
            <w:pPr>
              <w:spacing w:after="20"/>
              <w:ind w:left="20"/>
              <w:jc w:val="both"/>
            </w:pPr>
            <w:r>
              <w:rPr>
                <w:rFonts w:ascii="Times New Roman"/>
                <w:b w:val="false"/>
                <w:i w:val="false"/>
                <w:color w:val="000000"/>
                <w:sz w:val="20"/>
              </w:rPr>
              <w:t>
Завод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4" w:id="5579"/>
          <w:p>
            <w:pPr>
              <w:spacing w:after="20"/>
              <w:ind w:left="20"/>
              <w:jc w:val="both"/>
            </w:pPr>
            <w:r>
              <w:rPr>
                <w:rFonts w:ascii="Times New Roman"/>
                <w:b w:val="false"/>
                <w:i w:val="false"/>
                <w:color w:val="000000"/>
                <w:sz w:val="20"/>
              </w:rPr>
              <w:t>
Альфа-бета және гамма рентген сәулеленудің өлшем саны</w:t>
            </w:r>
          </w:p>
          <w:bookmarkEnd w:id="5579"/>
          <w:p>
            <w:pPr>
              <w:spacing w:after="20"/>
              <w:ind w:left="20"/>
              <w:jc w:val="both"/>
            </w:pPr>
            <w:r>
              <w:rPr>
                <w:rFonts w:ascii="Times New Roman"/>
                <w:b w:val="false"/>
                <w:i w:val="false"/>
                <w:color w:val="000000"/>
                <w:sz w:val="20"/>
              </w:rPr>
              <w:t>
Количество замеров альфа-бета и гамма рентген излучения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5580"/>
          <w:p>
            <w:pPr>
              <w:spacing w:after="20"/>
              <w:ind w:left="20"/>
              <w:jc w:val="both"/>
            </w:pPr>
            <w:r>
              <w:rPr>
                <w:rFonts w:ascii="Times New Roman"/>
                <w:b w:val="false"/>
                <w:i w:val="false"/>
                <w:color w:val="000000"/>
                <w:sz w:val="20"/>
              </w:rPr>
              <w:t>
Өлшем диапазоны</w:t>
            </w:r>
          </w:p>
          <w:bookmarkEnd w:id="5580"/>
          <w:p>
            <w:pPr>
              <w:spacing w:after="20"/>
              <w:ind w:left="20"/>
              <w:jc w:val="both"/>
            </w:pPr>
            <w:r>
              <w:rPr>
                <w:rFonts w:ascii="Times New Roman"/>
                <w:b w:val="false"/>
                <w:i w:val="false"/>
                <w:color w:val="000000"/>
                <w:sz w:val="20"/>
              </w:rPr>
              <w:t>
Диапазон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6" w:id="5581"/>
          <w:p>
            <w:pPr>
              <w:spacing w:after="20"/>
              <w:ind w:left="20"/>
              <w:jc w:val="both"/>
            </w:pPr>
            <w:r>
              <w:rPr>
                <w:rFonts w:ascii="Times New Roman"/>
                <w:b w:val="false"/>
                <w:i w:val="false"/>
                <w:color w:val="000000"/>
                <w:sz w:val="20"/>
              </w:rPr>
              <w:t>
Хаттама нөмірі</w:t>
            </w:r>
          </w:p>
          <w:bookmarkEnd w:id="5581"/>
          <w:p>
            <w:pPr>
              <w:spacing w:after="20"/>
              <w:ind w:left="20"/>
              <w:jc w:val="both"/>
            </w:pPr>
            <w:r>
              <w:rPr>
                <w:rFonts w:ascii="Times New Roman"/>
                <w:b w:val="false"/>
                <w:i w:val="false"/>
                <w:color w:val="000000"/>
                <w:sz w:val="20"/>
              </w:rPr>
              <w:t>
Номер протокола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5582"/>
          <w:p>
            <w:pPr>
              <w:spacing w:after="20"/>
              <w:ind w:left="20"/>
              <w:jc w:val="both"/>
            </w:pPr>
            <w:r>
              <w:rPr>
                <w:rFonts w:ascii="Times New Roman"/>
                <w:b w:val="false"/>
                <w:i w:val="false"/>
                <w:color w:val="000000"/>
                <w:sz w:val="20"/>
              </w:rPr>
              <w:t>
Радонды өлшеу саны</w:t>
            </w:r>
          </w:p>
          <w:bookmarkEnd w:id="5582"/>
          <w:p>
            <w:pPr>
              <w:spacing w:after="20"/>
              <w:ind w:left="20"/>
              <w:jc w:val="both"/>
            </w:pPr>
            <w:r>
              <w:rPr>
                <w:rFonts w:ascii="Times New Roman"/>
                <w:b w:val="false"/>
                <w:i w:val="false"/>
                <w:color w:val="000000"/>
                <w:sz w:val="20"/>
              </w:rPr>
              <w:t>
Количество замеров радона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5583"/>
          <w:p>
            <w:pPr>
              <w:spacing w:after="20"/>
              <w:ind w:left="20"/>
              <w:jc w:val="both"/>
            </w:pPr>
            <w:r>
              <w:rPr>
                <w:rFonts w:ascii="Times New Roman"/>
                <w:b w:val="false"/>
                <w:i w:val="false"/>
                <w:color w:val="000000"/>
                <w:sz w:val="20"/>
              </w:rPr>
              <w:t>
Өлшем диапазоны</w:t>
            </w:r>
          </w:p>
          <w:bookmarkEnd w:id="5583"/>
          <w:p>
            <w:pPr>
              <w:spacing w:after="20"/>
              <w:ind w:left="20"/>
              <w:jc w:val="both"/>
            </w:pPr>
            <w:r>
              <w:rPr>
                <w:rFonts w:ascii="Times New Roman"/>
                <w:b w:val="false"/>
                <w:i w:val="false"/>
                <w:color w:val="000000"/>
                <w:sz w:val="20"/>
              </w:rPr>
              <w:t>
Диапазон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5584"/>
          <w:p>
            <w:pPr>
              <w:spacing w:after="20"/>
              <w:ind w:left="20"/>
              <w:jc w:val="both"/>
            </w:pPr>
            <w:r>
              <w:rPr>
                <w:rFonts w:ascii="Times New Roman"/>
                <w:b w:val="false"/>
                <w:i w:val="false"/>
                <w:color w:val="000000"/>
                <w:sz w:val="20"/>
              </w:rPr>
              <w:t>
Хаттама нөмірі</w:t>
            </w:r>
          </w:p>
          <w:bookmarkEnd w:id="5584"/>
          <w:p>
            <w:pPr>
              <w:spacing w:after="20"/>
              <w:ind w:left="20"/>
              <w:jc w:val="both"/>
            </w:pPr>
            <w:r>
              <w:rPr>
                <w:rFonts w:ascii="Times New Roman"/>
                <w:b w:val="false"/>
                <w:i w:val="false"/>
                <w:color w:val="000000"/>
                <w:sz w:val="20"/>
              </w:rPr>
              <w:t>
Номер протокола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0" w:id="5585"/>
          <w:p>
            <w:pPr>
              <w:spacing w:after="20"/>
              <w:ind w:left="20"/>
              <w:jc w:val="both"/>
            </w:pPr>
            <w:r>
              <w:rPr>
                <w:rFonts w:ascii="Times New Roman"/>
                <w:b w:val="false"/>
                <w:i w:val="false"/>
                <w:color w:val="000000"/>
                <w:sz w:val="20"/>
              </w:rPr>
              <w:t>
Бақыллау күні</w:t>
            </w:r>
          </w:p>
          <w:bookmarkEnd w:id="5585"/>
          <w:p>
            <w:pPr>
              <w:spacing w:after="20"/>
              <w:ind w:left="20"/>
              <w:jc w:val="both"/>
            </w:pPr>
            <w:r>
              <w:rPr>
                <w:rFonts w:ascii="Times New Roman"/>
                <w:b w:val="false"/>
                <w:i w:val="false"/>
                <w:color w:val="000000"/>
                <w:sz w:val="20"/>
              </w:rPr>
              <w:t>
Дата контроля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5586"/>
          <w:p>
            <w:pPr>
              <w:spacing w:after="20"/>
              <w:ind w:left="20"/>
              <w:jc w:val="both"/>
            </w:pPr>
            <w:r>
              <w:rPr>
                <w:rFonts w:ascii="Times New Roman"/>
                <w:b w:val="false"/>
                <w:i w:val="false"/>
                <w:color w:val="000000"/>
                <w:sz w:val="20"/>
              </w:rPr>
              <w:t>
Нысанның БҚСЖ бойынша коды</w:t>
            </w:r>
          </w:p>
          <w:bookmarkEnd w:id="558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5587"/>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58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№267/е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558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58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5589"/>
          <w:p>
            <w:pPr>
              <w:spacing w:after="20"/>
              <w:ind w:left="20"/>
              <w:jc w:val="both"/>
            </w:pPr>
            <w:r>
              <w:rPr>
                <w:rFonts w:ascii="Times New Roman"/>
                <w:b w:val="false"/>
                <w:i w:val="false"/>
                <w:color w:val="000000"/>
                <w:sz w:val="20"/>
              </w:rPr>
              <w:t>
Медицинская документация Форма № 267/у</w:t>
            </w:r>
          </w:p>
          <w:bookmarkEnd w:id="558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both"/>
      </w:pPr>
      <w:bookmarkStart w:name="z6970" w:id="5590"/>
      <w:r>
        <w:rPr>
          <w:rFonts w:ascii="Times New Roman"/>
          <w:b w:val="false"/>
          <w:i w:val="false"/>
          <w:color w:val="000000"/>
          <w:sz w:val="28"/>
        </w:rPr>
        <w:t>
      Мемлекеттiк санитариялық-эпидемиологиялық бақылау органдарының</w:t>
      </w:r>
    </w:p>
    <w:bookmarkEnd w:id="5590"/>
    <w:p>
      <w:pPr>
        <w:spacing w:after="0"/>
        <w:ind w:left="0"/>
        <w:jc w:val="both"/>
      </w:pPr>
      <w:r>
        <w:rPr>
          <w:rFonts w:ascii="Times New Roman"/>
          <w:b w:val="false"/>
          <w:i w:val="false"/>
          <w:color w:val="000000"/>
          <w:sz w:val="28"/>
        </w:rPr>
        <w:t>инфекциялық және паразиттік ауруларды есепке алу ЖУРНАЛЫ</w:t>
      </w:r>
    </w:p>
    <w:p>
      <w:pPr>
        <w:spacing w:after="0"/>
        <w:ind w:left="0"/>
        <w:jc w:val="both"/>
      </w:pPr>
      <w:bookmarkStart w:name="z6971" w:id="5591"/>
      <w:r>
        <w:rPr>
          <w:rFonts w:ascii="Times New Roman"/>
          <w:b w:val="false"/>
          <w:i w:val="false"/>
          <w:color w:val="000000"/>
          <w:sz w:val="28"/>
        </w:rPr>
        <w:t>
      ЖУРНАЛ учета инфекционных и паразитарных заболеваний</w:t>
      </w:r>
    </w:p>
    <w:bookmarkEnd w:id="5591"/>
    <w:p>
      <w:pPr>
        <w:spacing w:after="0"/>
        <w:ind w:left="0"/>
        <w:jc w:val="both"/>
      </w:pPr>
      <w:r>
        <w:rPr>
          <w:rFonts w:ascii="Times New Roman"/>
          <w:b w:val="false"/>
          <w:i w:val="false"/>
          <w:color w:val="000000"/>
          <w:sz w:val="28"/>
        </w:rPr>
        <w:t>государственными органами санитарно-эпидемиологического контроля</w:t>
      </w:r>
    </w:p>
    <w:p>
      <w:pPr>
        <w:spacing w:after="0"/>
        <w:ind w:left="0"/>
        <w:jc w:val="both"/>
      </w:pPr>
      <w:bookmarkStart w:name="z6972" w:id="5592"/>
      <w:r>
        <w:rPr>
          <w:rFonts w:ascii="Times New Roman"/>
          <w:b w:val="false"/>
          <w:i w:val="false"/>
          <w:color w:val="000000"/>
          <w:sz w:val="28"/>
        </w:rPr>
        <w:t>
      Басталуы (Начат) "___"____________20____ж. (г.)</w:t>
      </w:r>
    </w:p>
    <w:bookmarkEnd w:id="5592"/>
    <w:p>
      <w:pPr>
        <w:spacing w:after="0"/>
        <w:ind w:left="0"/>
        <w:jc w:val="both"/>
      </w:pPr>
      <w:r>
        <w:rPr>
          <w:rFonts w:ascii="Times New Roman"/>
          <w:b w:val="false"/>
          <w:i w:val="false"/>
          <w:color w:val="000000"/>
          <w:sz w:val="28"/>
        </w:rPr>
        <w:t>Аяқталуы (Окончен) "__"___________20____ж.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5593"/>
          <w:p>
            <w:pPr>
              <w:spacing w:after="20"/>
              <w:ind w:left="20"/>
              <w:jc w:val="both"/>
            </w:pPr>
            <w:r>
              <w:rPr>
                <w:rFonts w:ascii="Times New Roman"/>
                <w:b w:val="false"/>
                <w:i w:val="false"/>
                <w:color w:val="000000"/>
                <w:sz w:val="20"/>
              </w:rPr>
              <w:t>
Тiркеу нөмірі</w:t>
            </w:r>
          </w:p>
          <w:bookmarkEnd w:id="5593"/>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5594"/>
          <w:p>
            <w:pPr>
              <w:spacing w:after="20"/>
              <w:ind w:left="20"/>
              <w:jc w:val="both"/>
            </w:pPr>
            <w:r>
              <w:rPr>
                <w:rFonts w:ascii="Times New Roman"/>
                <w:b w:val="false"/>
                <w:i w:val="false"/>
                <w:color w:val="000000"/>
                <w:sz w:val="20"/>
              </w:rPr>
              <w:t>
Эпидемиологиялық нөмірі</w:t>
            </w:r>
          </w:p>
          <w:bookmarkEnd w:id="5594"/>
          <w:p>
            <w:pPr>
              <w:spacing w:after="20"/>
              <w:ind w:left="20"/>
              <w:jc w:val="both"/>
            </w:pPr>
            <w:r>
              <w:rPr>
                <w:rFonts w:ascii="Times New Roman"/>
                <w:b w:val="false"/>
                <w:i w:val="false"/>
                <w:color w:val="000000"/>
                <w:sz w:val="20"/>
              </w:rPr>
              <w:t>
(Эпидемиологический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5595"/>
          <w:p>
            <w:pPr>
              <w:spacing w:after="20"/>
              <w:ind w:left="20"/>
              <w:jc w:val="both"/>
            </w:pPr>
            <w:r>
              <w:rPr>
                <w:rFonts w:ascii="Times New Roman"/>
                <w:b w:val="false"/>
                <w:i w:val="false"/>
                <w:color w:val="000000"/>
                <w:sz w:val="20"/>
              </w:rPr>
              <w:t>
Телефон арқылы</w:t>
            </w:r>
          </w:p>
          <w:bookmarkEnd w:id="5595"/>
          <w:p>
            <w:pPr>
              <w:spacing w:after="20"/>
              <w:ind w:left="20"/>
              <w:jc w:val="both"/>
            </w:pPr>
            <w:r>
              <w:rPr>
                <w:rFonts w:ascii="Times New Roman"/>
                <w:b w:val="false"/>
                <w:i w:val="false"/>
                <w:color w:val="000000"/>
                <w:sz w:val="20"/>
              </w:rPr>
              <w:t>
</w:t>
            </w:r>
            <w:r>
              <w:rPr>
                <w:rFonts w:ascii="Times New Roman"/>
                <w:b w:val="false"/>
                <w:i w:val="false"/>
                <w:color w:val="000000"/>
                <w:sz w:val="20"/>
              </w:rPr>
              <w:t>алынған (берiлген) айы, күнi және сағаты алғашқы шұғыл хабарламаны жiберген (алған) адамның аты, жөнi</w:t>
            </w:r>
          </w:p>
          <w:p>
            <w:pPr>
              <w:spacing w:after="20"/>
              <w:ind w:left="20"/>
              <w:jc w:val="both"/>
            </w:pPr>
            <w:r>
              <w:rPr>
                <w:rFonts w:ascii="Times New Roman"/>
                <w:b w:val="false"/>
                <w:i w:val="false"/>
                <w:color w:val="000000"/>
                <w:sz w:val="20"/>
              </w:rPr>
              <w:t>
Дата и часы сообщения (приема) по телефону и дата отсылки (получения) первичного экстренного извещения кто передал, кто принял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5596"/>
          <w:p>
            <w:pPr>
              <w:spacing w:after="20"/>
              <w:ind w:left="20"/>
              <w:jc w:val="both"/>
            </w:pPr>
            <w:r>
              <w:rPr>
                <w:rFonts w:ascii="Times New Roman"/>
                <w:b w:val="false"/>
                <w:i w:val="false"/>
                <w:color w:val="000000"/>
                <w:sz w:val="20"/>
              </w:rPr>
              <w:t>
Хабарлама берген медициналық ұйымның атауы</w:t>
            </w:r>
          </w:p>
          <w:bookmarkEnd w:id="5596"/>
          <w:p>
            <w:pPr>
              <w:spacing w:after="20"/>
              <w:ind w:left="20"/>
              <w:jc w:val="both"/>
            </w:pPr>
            <w:r>
              <w:rPr>
                <w:rFonts w:ascii="Times New Roman"/>
                <w:b w:val="false"/>
                <w:i w:val="false"/>
                <w:color w:val="000000"/>
                <w:sz w:val="20"/>
              </w:rPr>
              <w:t>
Наименование медицинской организации, передавшей сообщение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5597"/>
          <w:p>
            <w:pPr>
              <w:spacing w:after="20"/>
              <w:ind w:left="20"/>
              <w:jc w:val="both"/>
            </w:pPr>
            <w:r>
              <w:rPr>
                <w:rFonts w:ascii="Times New Roman"/>
                <w:b w:val="false"/>
                <w:i w:val="false"/>
                <w:color w:val="000000"/>
                <w:sz w:val="20"/>
              </w:rPr>
              <w:t>
Науқастың тегі, аты, әкесінің аты (болған жағдайда),</w:t>
            </w:r>
          </w:p>
          <w:bookmarkEnd w:id="5597"/>
          <w:p>
            <w:pPr>
              <w:spacing w:after="20"/>
              <w:ind w:left="20"/>
              <w:jc w:val="both"/>
            </w:pPr>
            <w:r>
              <w:rPr>
                <w:rFonts w:ascii="Times New Roman"/>
                <w:b w:val="false"/>
                <w:i w:val="false"/>
                <w:color w:val="000000"/>
                <w:sz w:val="20"/>
              </w:rPr>
              <w:t>
Фамилия, имя, отчество (при наличии) больного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9" w:id="5598"/>
          <w:p>
            <w:pPr>
              <w:spacing w:after="20"/>
              <w:ind w:left="20"/>
              <w:jc w:val="both"/>
            </w:pPr>
            <w:r>
              <w:rPr>
                <w:rFonts w:ascii="Times New Roman"/>
                <w:b w:val="false"/>
                <w:i w:val="false"/>
                <w:color w:val="000000"/>
                <w:sz w:val="20"/>
              </w:rPr>
              <w:t>
Жасы (3 жасқа</w:t>
            </w:r>
          </w:p>
          <w:bookmarkEnd w:id="5598"/>
          <w:p>
            <w:pPr>
              <w:spacing w:after="20"/>
              <w:ind w:left="20"/>
              <w:jc w:val="both"/>
            </w:pPr>
            <w:r>
              <w:rPr>
                <w:rFonts w:ascii="Times New Roman"/>
                <w:b w:val="false"/>
                <w:i w:val="false"/>
                <w:color w:val="000000"/>
                <w:sz w:val="20"/>
              </w:rPr>
              <w:t>
</w:t>
            </w:r>
            <w:r>
              <w:rPr>
                <w:rFonts w:ascii="Times New Roman"/>
                <w:b w:val="false"/>
                <w:i w:val="false"/>
                <w:color w:val="000000"/>
                <w:sz w:val="20"/>
              </w:rPr>
              <w:t>дейiнгi балалардың туған айы мен жылын көрсетіңіз)</w:t>
            </w:r>
          </w:p>
          <w:p>
            <w:pPr>
              <w:spacing w:after="20"/>
              <w:ind w:left="20"/>
              <w:jc w:val="both"/>
            </w:pPr>
            <w:r>
              <w:rPr>
                <w:rFonts w:ascii="Times New Roman"/>
                <w:b w:val="false"/>
                <w:i w:val="false"/>
                <w:color w:val="000000"/>
                <w:sz w:val="20"/>
              </w:rPr>
              <w:t>
Возраст (для детей до 3-х лет, указать месяц и год рождения)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981" w:id="5599"/>
    <w:p>
      <w:pPr>
        <w:spacing w:after="0"/>
        <w:ind w:left="0"/>
        <w:jc w:val="both"/>
      </w:pPr>
      <w:r>
        <w:rPr>
          <w:rFonts w:ascii="Times New Roman"/>
          <w:b w:val="false"/>
          <w:i w:val="false"/>
          <w:color w:val="000000"/>
          <w:sz w:val="28"/>
        </w:rPr>
        <w:t>
      жалғасы/ продолжение</w:t>
      </w:r>
    </w:p>
    <w:bookmarkEnd w:id="5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5600"/>
          <w:p>
            <w:pPr>
              <w:spacing w:after="20"/>
              <w:ind w:left="20"/>
              <w:jc w:val="both"/>
            </w:pPr>
            <w:r>
              <w:rPr>
                <w:rFonts w:ascii="Times New Roman"/>
                <w:b w:val="false"/>
                <w:i w:val="false"/>
                <w:color w:val="000000"/>
                <w:sz w:val="20"/>
              </w:rPr>
              <w:t>
Мекен-жайы (қала, ауыл, көше, үй нөмiрi, пәтер нөмiрi)</w:t>
            </w:r>
          </w:p>
          <w:bookmarkEnd w:id="5600"/>
          <w:p>
            <w:pPr>
              <w:spacing w:after="20"/>
              <w:ind w:left="20"/>
              <w:jc w:val="both"/>
            </w:pPr>
            <w:r>
              <w:rPr>
                <w:rFonts w:ascii="Times New Roman"/>
                <w:b w:val="false"/>
                <w:i w:val="false"/>
                <w:color w:val="000000"/>
                <w:sz w:val="20"/>
              </w:rPr>
              <w:t>
Домашний адрес (город, село, улица, номер дома, номер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3" w:id="5601"/>
          <w:p>
            <w:pPr>
              <w:spacing w:after="20"/>
              <w:ind w:left="20"/>
              <w:jc w:val="both"/>
            </w:pPr>
            <w:r>
              <w:rPr>
                <w:rFonts w:ascii="Times New Roman"/>
                <w:b w:val="false"/>
                <w:i w:val="false"/>
                <w:color w:val="000000"/>
                <w:sz w:val="20"/>
              </w:rPr>
              <w:t>
Жұмыс, оқу орнының атауы, мектеп жасына дейiнгi балалар ұйымының (сынып, топ) атауы, соңғы барған күнi</w:t>
            </w:r>
          </w:p>
          <w:bookmarkEnd w:id="5601"/>
          <w:p>
            <w:pPr>
              <w:spacing w:after="20"/>
              <w:ind w:left="20"/>
              <w:jc w:val="both"/>
            </w:pPr>
            <w:r>
              <w:rPr>
                <w:rFonts w:ascii="Times New Roman"/>
                <w:b w:val="false"/>
                <w:i w:val="false"/>
                <w:color w:val="000000"/>
                <w:sz w:val="20"/>
              </w:rPr>
              <w:t>
Наименование места работы, учебы, детской дошкольной организации (класс, группа) дата последнего посещения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4" w:id="5602"/>
          <w:p>
            <w:pPr>
              <w:spacing w:after="20"/>
              <w:ind w:left="20"/>
              <w:jc w:val="both"/>
            </w:pPr>
            <w:r>
              <w:rPr>
                <w:rFonts w:ascii="Times New Roman"/>
                <w:b w:val="false"/>
                <w:i w:val="false"/>
                <w:color w:val="000000"/>
                <w:sz w:val="20"/>
              </w:rPr>
              <w:t>
Ауырған айы, күнi, жылы</w:t>
            </w:r>
          </w:p>
          <w:bookmarkEnd w:id="5602"/>
          <w:p>
            <w:pPr>
              <w:spacing w:after="20"/>
              <w:ind w:left="20"/>
              <w:jc w:val="both"/>
            </w:pPr>
            <w:r>
              <w:rPr>
                <w:rFonts w:ascii="Times New Roman"/>
                <w:b w:val="false"/>
                <w:i w:val="false"/>
                <w:color w:val="000000"/>
                <w:sz w:val="20"/>
              </w:rPr>
              <w:t>
Дата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5603"/>
          <w:p>
            <w:pPr>
              <w:spacing w:after="20"/>
              <w:ind w:left="20"/>
              <w:jc w:val="both"/>
            </w:pPr>
            <w:r>
              <w:rPr>
                <w:rFonts w:ascii="Times New Roman"/>
                <w:b w:val="false"/>
                <w:i w:val="false"/>
                <w:color w:val="000000"/>
                <w:sz w:val="20"/>
              </w:rPr>
              <w:t>
Диагноз және оның қойылған күні, айы, жылы</w:t>
            </w:r>
          </w:p>
          <w:bookmarkEnd w:id="5603"/>
          <w:p>
            <w:pPr>
              <w:spacing w:after="20"/>
              <w:ind w:left="20"/>
              <w:jc w:val="both"/>
            </w:pPr>
            <w:r>
              <w:rPr>
                <w:rFonts w:ascii="Times New Roman"/>
                <w:b w:val="false"/>
                <w:i w:val="false"/>
                <w:color w:val="000000"/>
                <w:sz w:val="20"/>
              </w:rPr>
              <w:t>
Диагноз и дата его установления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5604"/>
          <w:p>
            <w:pPr>
              <w:spacing w:after="20"/>
              <w:ind w:left="20"/>
              <w:jc w:val="both"/>
            </w:pPr>
            <w:r>
              <w:rPr>
                <w:rFonts w:ascii="Times New Roman"/>
                <w:b w:val="false"/>
                <w:i w:val="false"/>
                <w:color w:val="000000"/>
                <w:sz w:val="20"/>
              </w:rPr>
              <w:t>
Ауруханаға жатқызылған күнi, айы, жылы және орны</w:t>
            </w:r>
          </w:p>
          <w:bookmarkEnd w:id="5604"/>
          <w:p>
            <w:pPr>
              <w:spacing w:after="20"/>
              <w:ind w:left="20"/>
              <w:jc w:val="both"/>
            </w:pPr>
            <w:r>
              <w:rPr>
                <w:rFonts w:ascii="Times New Roman"/>
                <w:b w:val="false"/>
                <w:i w:val="false"/>
                <w:color w:val="000000"/>
                <w:sz w:val="20"/>
              </w:rPr>
              <w:t>
Дата, место госпитализации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987" w:id="5605"/>
    <w:p>
      <w:pPr>
        <w:spacing w:after="0"/>
        <w:ind w:left="0"/>
        <w:jc w:val="both"/>
      </w:pPr>
      <w:r>
        <w:rPr>
          <w:rFonts w:ascii="Times New Roman"/>
          <w:b w:val="false"/>
          <w:i w:val="false"/>
          <w:color w:val="000000"/>
          <w:sz w:val="28"/>
        </w:rPr>
        <w:t>
      жалғасы/продолжение</w:t>
      </w:r>
    </w:p>
    <w:bookmarkEnd w:id="5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5606"/>
          <w:p>
            <w:pPr>
              <w:spacing w:after="20"/>
              <w:ind w:left="20"/>
              <w:jc w:val="both"/>
            </w:pPr>
            <w:r>
              <w:rPr>
                <w:rFonts w:ascii="Times New Roman"/>
                <w:b w:val="false"/>
                <w:i w:val="false"/>
                <w:color w:val="000000"/>
                <w:sz w:val="20"/>
              </w:rPr>
              <w:t>
Дәрiгерге алғашқы қаралған күнi</w:t>
            </w:r>
          </w:p>
          <w:bookmarkEnd w:id="5606"/>
          <w:p>
            <w:pPr>
              <w:spacing w:after="20"/>
              <w:ind w:left="20"/>
              <w:jc w:val="both"/>
            </w:pPr>
            <w:r>
              <w:rPr>
                <w:rFonts w:ascii="Times New Roman"/>
                <w:b w:val="false"/>
                <w:i w:val="false"/>
                <w:color w:val="000000"/>
                <w:sz w:val="20"/>
              </w:rPr>
              <w:t>
Дата первичного 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9" w:id="5607"/>
          <w:p>
            <w:pPr>
              <w:spacing w:after="20"/>
              <w:ind w:left="20"/>
              <w:jc w:val="both"/>
            </w:pPr>
            <w:r>
              <w:rPr>
                <w:rFonts w:ascii="Times New Roman"/>
                <w:b w:val="false"/>
                <w:i w:val="false"/>
                <w:color w:val="000000"/>
                <w:sz w:val="20"/>
              </w:rPr>
              <w:t>
Өзгертiлген (нақтыланған) диагнозы, оның анықталған күнi</w:t>
            </w:r>
          </w:p>
          <w:bookmarkEnd w:id="5607"/>
          <w:p>
            <w:pPr>
              <w:spacing w:after="20"/>
              <w:ind w:left="20"/>
              <w:jc w:val="both"/>
            </w:pPr>
            <w:r>
              <w:rPr>
                <w:rFonts w:ascii="Times New Roman"/>
                <w:b w:val="false"/>
                <w:i w:val="false"/>
                <w:color w:val="000000"/>
                <w:sz w:val="20"/>
              </w:rPr>
              <w:t>
Измененный, (уточненный) диагноз и дата его уточнения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0" w:id="5608"/>
          <w:p>
            <w:pPr>
              <w:spacing w:after="20"/>
              <w:ind w:left="20"/>
              <w:jc w:val="both"/>
            </w:pPr>
            <w:r>
              <w:rPr>
                <w:rFonts w:ascii="Times New Roman"/>
                <w:b w:val="false"/>
                <w:i w:val="false"/>
                <w:color w:val="000000"/>
                <w:sz w:val="20"/>
              </w:rPr>
              <w:t>
Эпидемиологиялық қарап-тексеру жүргiзiлген күн, инфекциялық ауру ошағында тексеру жүргiзген адамның тегі, аты, әкесінің аты</w:t>
            </w:r>
          </w:p>
          <w:bookmarkEnd w:id="5608"/>
          <w:p>
            <w:pPr>
              <w:spacing w:after="20"/>
              <w:ind w:left="20"/>
              <w:jc w:val="both"/>
            </w:pPr>
            <w:r>
              <w:rPr>
                <w:rFonts w:ascii="Times New Roman"/>
                <w:b w:val="false"/>
                <w:i w:val="false"/>
                <w:color w:val="000000"/>
                <w:sz w:val="20"/>
              </w:rPr>
              <w:t>
Дата эпидемиоло- гического обследования, фамилия, имя, отчество обследовавшего очаг инфекционного заболевания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5609"/>
          <w:p>
            <w:pPr>
              <w:spacing w:after="20"/>
              <w:ind w:left="20"/>
              <w:jc w:val="both"/>
            </w:pPr>
            <w:r>
              <w:rPr>
                <w:rFonts w:ascii="Times New Roman"/>
                <w:b w:val="false"/>
                <w:i w:val="false"/>
                <w:color w:val="000000"/>
                <w:sz w:val="20"/>
              </w:rPr>
              <w:t>
Тұрақты мекенжай бойынша, балалар ұйымынан, оқу, жұмыс, орындары бойынша ауру оқиғасы туралы мемлекеттік санитариялық эпидемиологиялық органдарға хабарланған күн, ай, жыл</w:t>
            </w:r>
          </w:p>
          <w:bookmarkEnd w:id="5609"/>
          <w:p>
            <w:pPr>
              <w:spacing w:after="20"/>
              <w:ind w:left="20"/>
              <w:jc w:val="both"/>
            </w:pPr>
            <w:r>
              <w:rPr>
                <w:rFonts w:ascii="Times New Roman"/>
                <w:b w:val="false"/>
                <w:i w:val="false"/>
                <w:color w:val="000000"/>
                <w:sz w:val="20"/>
              </w:rPr>
              <w:t>
Дата сообщения о заболевании в государственные органы санитарно эпидемиологического надзора по месту постоянного жительства, в детскую организацию, по месту учебы,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5610"/>
          <w:p>
            <w:pPr>
              <w:spacing w:after="20"/>
              <w:ind w:left="20"/>
              <w:jc w:val="both"/>
            </w:pPr>
            <w:r>
              <w:rPr>
                <w:rFonts w:ascii="Times New Roman"/>
                <w:b w:val="false"/>
                <w:i w:val="false"/>
                <w:color w:val="000000"/>
                <w:sz w:val="20"/>
              </w:rPr>
              <w:t>
Зертханалық тексерулер, олардың нәтижелері</w:t>
            </w:r>
          </w:p>
          <w:bookmarkEnd w:id="5610"/>
          <w:p>
            <w:pPr>
              <w:spacing w:after="20"/>
              <w:ind w:left="20"/>
              <w:jc w:val="both"/>
            </w:pPr>
            <w:r>
              <w:rPr>
                <w:rFonts w:ascii="Times New Roman"/>
                <w:b w:val="false"/>
                <w:i w:val="false"/>
                <w:color w:val="000000"/>
                <w:sz w:val="20"/>
              </w:rPr>
              <w:t>
Лабораторные исследования, результаты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3" w:id="5611"/>
          <w:p>
            <w:pPr>
              <w:spacing w:after="20"/>
              <w:ind w:left="20"/>
              <w:jc w:val="both"/>
            </w:pPr>
            <w:r>
              <w:rPr>
                <w:rFonts w:ascii="Times New Roman"/>
                <w:b w:val="false"/>
                <w:i w:val="false"/>
                <w:color w:val="000000"/>
                <w:sz w:val="20"/>
              </w:rPr>
              <w:t>
Ескерту</w:t>
            </w:r>
          </w:p>
          <w:bookmarkEnd w:id="5611"/>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7" w:id="5612"/>
          <w:p>
            <w:pPr>
              <w:spacing w:after="20"/>
              <w:ind w:left="20"/>
              <w:jc w:val="both"/>
            </w:pPr>
            <w:r>
              <w:rPr>
                <w:rFonts w:ascii="Times New Roman"/>
                <w:b w:val="false"/>
                <w:i w:val="false"/>
                <w:color w:val="000000"/>
                <w:sz w:val="20"/>
              </w:rPr>
              <w:t>
Нысанның БҚСЖ бойынша коды</w:t>
            </w:r>
          </w:p>
          <w:bookmarkEnd w:id="561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0" w:id="561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61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268/е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561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61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2" w:id="5615"/>
          <w:p>
            <w:pPr>
              <w:spacing w:after="20"/>
              <w:ind w:left="20"/>
              <w:jc w:val="both"/>
            </w:pPr>
            <w:r>
              <w:rPr>
                <w:rFonts w:ascii="Times New Roman"/>
                <w:b w:val="false"/>
                <w:i w:val="false"/>
                <w:color w:val="000000"/>
                <w:sz w:val="20"/>
              </w:rPr>
              <w:t>
Медицинская документация Форма № 268/у</w:t>
            </w:r>
          </w:p>
          <w:bookmarkEnd w:id="561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003" w:id="5616"/>
    <w:p>
      <w:pPr>
        <w:spacing w:after="0"/>
        <w:ind w:left="0"/>
        <w:jc w:val="both"/>
      </w:pPr>
      <w:r>
        <w:rPr>
          <w:rFonts w:ascii="Times New Roman"/>
          <w:b w:val="false"/>
          <w:i w:val="false"/>
          <w:color w:val="000000"/>
          <w:sz w:val="28"/>
        </w:rPr>
        <w:t>
      Спектрометриялық зерттеулерді тіркеу ЖУРНАЛЫ</w:t>
      </w:r>
    </w:p>
    <w:bookmarkEnd w:id="5616"/>
    <w:bookmarkStart w:name="z7004" w:id="5617"/>
    <w:p>
      <w:pPr>
        <w:spacing w:after="0"/>
        <w:ind w:left="0"/>
        <w:jc w:val="both"/>
      </w:pPr>
      <w:r>
        <w:rPr>
          <w:rFonts w:ascii="Times New Roman"/>
          <w:b w:val="false"/>
          <w:i w:val="false"/>
          <w:color w:val="000000"/>
          <w:sz w:val="28"/>
        </w:rPr>
        <w:t>
      ЖУРНАЛ регистрации спектрометрических исследований</w:t>
      </w:r>
    </w:p>
    <w:bookmarkEnd w:id="5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5618"/>
          <w:p>
            <w:pPr>
              <w:spacing w:after="20"/>
              <w:ind w:left="20"/>
              <w:jc w:val="both"/>
            </w:pPr>
            <w:r>
              <w:rPr>
                <w:rFonts w:ascii="Times New Roman"/>
                <w:b w:val="false"/>
                <w:i w:val="false"/>
                <w:color w:val="000000"/>
                <w:sz w:val="20"/>
              </w:rPr>
              <w:t>
Тiркеу нөмірi</w:t>
            </w:r>
          </w:p>
          <w:bookmarkEnd w:id="5618"/>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5619"/>
          <w:p>
            <w:pPr>
              <w:spacing w:after="20"/>
              <w:ind w:left="20"/>
              <w:jc w:val="both"/>
            </w:pPr>
            <w:r>
              <w:rPr>
                <w:rFonts w:ascii="Times New Roman"/>
                <w:b w:val="false"/>
                <w:i w:val="false"/>
                <w:color w:val="000000"/>
                <w:sz w:val="20"/>
              </w:rPr>
              <w:t>
Журнал бойынша нөмірі</w:t>
            </w:r>
          </w:p>
          <w:bookmarkEnd w:id="5619"/>
          <w:p>
            <w:pPr>
              <w:spacing w:after="20"/>
              <w:ind w:left="20"/>
              <w:jc w:val="both"/>
            </w:pPr>
            <w:r>
              <w:rPr>
                <w:rFonts w:ascii="Times New Roman"/>
                <w:b w:val="false"/>
                <w:i w:val="false"/>
                <w:color w:val="000000"/>
                <w:sz w:val="20"/>
              </w:rPr>
              <w:t>
Номер по журналу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5620"/>
          <w:p>
            <w:pPr>
              <w:spacing w:after="20"/>
              <w:ind w:left="20"/>
              <w:jc w:val="both"/>
            </w:pPr>
            <w:r>
              <w:rPr>
                <w:rFonts w:ascii="Times New Roman"/>
                <w:b w:val="false"/>
                <w:i w:val="false"/>
                <w:color w:val="000000"/>
                <w:sz w:val="20"/>
              </w:rPr>
              <w:t>
Өлшеу жүргізілген күн</w:t>
            </w:r>
          </w:p>
          <w:bookmarkEnd w:id="5620"/>
          <w:p>
            <w:pPr>
              <w:spacing w:after="20"/>
              <w:ind w:left="20"/>
              <w:jc w:val="both"/>
            </w:pPr>
            <w:r>
              <w:rPr>
                <w:rFonts w:ascii="Times New Roman"/>
                <w:b w:val="false"/>
                <w:i w:val="false"/>
                <w:color w:val="000000"/>
                <w:sz w:val="20"/>
              </w:rPr>
              <w:t>
Дата проведения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5621"/>
          <w:p>
            <w:pPr>
              <w:spacing w:after="20"/>
              <w:ind w:left="20"/>
              <w:jc w:val="both"/>
            </w:pPr>
            <w:r>
              <w:rPr>
                <w:rFonts w:ascii="Times New Roman"/>
                <w:b w:val="false"/>
                <w:i w:val="false"/>
                <w:color w:val="000000"/>
                <w:sz w:val="20"/>
              </w:rPr>
              <w:t>
Үлгінің атауы</w:t>
            </w:r>
          </w:p>
          <w:bookmarkEnd w:id="5621"/>
          <w:p>
            <w:pPr>
              <w:spacing w:after="20"/>
              <w:ind w:left="20"/>
              <w:jc w:val="both"/>
            </w:pPr>
            <w:r>
              <w:rPr>
                <w:rFonts w:ascii="Times New Roman"/>
                <w:b w:val="false"/>
                <w:i w:val="false"/>
                <w:color w:val="000000"/>
                <w:sz w:val="20"/>
              </w:rPr>
              <w:t>
Наименование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5622"/>
          <w:p>
            <w:pPr>
              <w:spacing w:after="20"/>
              <w:ind w:left="20"/>
              <w:jc w:val="both"/>
            </w:pPr>
            <w:r>
              <w:rPr>
                <w:rFonts w:ascii="Times New Roman"/>
                <w:b w:val="false"/>
                <w:i w:val="false"/>
                <w:color w:val="000000"/>
                <w:sz w:val="20"/>
              </w:rPr>
              <w:t>
Үлгінің салмағы (гр)</w:t>
            </w:r>
          </w:p>
          <w:bookmarkEnd w:id="5622"/>
          <w:p>
            <w:pPr>
              <w:spacing w:after="20"/>
              <w:ind w:left="20"/>
              <w:jc w:val="both"/>
            </w:pPr>
            <w:r>
              <w:rPr>
                <w:rFonts w:ascii="Times New Roman"/>
                <w:b w:val="false"/>
                <w:i w:val="false"/>
                <w:color w:val="000000"/>
                <w:sz w:val="20"/>
              </w:rPr>
              <w:t>
Вес образца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5623"/>
          <w:p>
            <w:pPr>
              <w:spacing w:after="20"/>
              <w:ind w:left="20"/>
              <w:jc w:val="both"/>
            </w:pPr>
            <w:r>
              <w:rPr>
                <w:rFonts w:ascii="Times New Roman"/>
                <w:b w:val="false"/>
                <w:i w:val="false"/>
                <w:color w:val="000000"/>
                <w:sz w:val="20"/>
              </w:rPr>
              <w:t>
Үлгіні өлшеу уақыты (сек)</w:t>
            </w:r>
          </w:p>
          <w:bookmarkEnd w:id="5623"/>
          <w:p>
            <w:pPr>
              <w:spacing w:after="20"/>
              <w:ind w:left="20"/>
              <w:jc w:val="both"/>
            </w:pPr>
            <w:r>
              <w:rPr>
                <w:rFonts w:ascii="Times New Roman"/>
                <w:b w:val="false"/>
                <w:i w:val="false"/>
                <w:color w:val="000000"/>
                <w:sz w:val="20"/>
              </w:rPr>
              <w:t>
Время измерения образца (сек)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5624"/>
          <w:p>
            <w:pPr>
              <w:spacing w:after="20"/>
              <w:ind w:left="20"/>
              <w:jc w:val="both"/>
            </w:pPr>
            <w:r>
              <w:rPr>
                <w:rFonts w:ascii="Times New Roman"/>
                <w:b w:val="false"/>
                <w:i w:val="false"/>
                <w:color w:val="000000"/>
                <w:sz w:val="20"/>
              </w:rPr>
              <w:t>
Радионуклидтердің белсенділігі, Бк/кг/л/дм3</w:t>
            </w:r>
          </w:p>
          <w:bookmarkEnd w:id="5624"/>
          <w:p>
            <w:pPr>
              <w:spacing w:after="20"/>
              <w:ind w:left="20"/>
              <w:jc w:val="both"/>
            </w:pPr>
            <w:r>
              <w:rPr>
                <w:rFonts w:ascii="Times New Roman"/>
                <w:b w:val="false"/>
                <w:i w:val="false"/>
                <w:color w:val="000000"/>
                <w:sz w:val="20"/>
              </w:rPr>
              <w:t>
Активность радионуклидов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Радий- 226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5625"/>
          <w:p>
            <w:pPr>
              <w:spacing w:after="20"/>
              <w:ind w:left="20"/>
              <w:jc w:val="both"/>
            </w:pPr>
            <w:r>
              <w:rPr>
                <w:rFonts w:ascii="Times New Roman"/>
                <w:b w:val="false"/>
                <w:i w:val="false"/>
                <w:color w:val="000000"/>
                <w:sz w:val="20"/>
              </w:rPr>
              <w:t>
Басқа гамма сәулеленуші изотоптар</w:t>
            </w:r>
          </w:p>
          <w:bookmarkEnd w:id="5625"/>
          <w:p>
            <w:pPr>
              <w:spacing w:after="20"/>
              <w:ind w:left="20"/>
              <w:jc w:val="both"/>
            </w:pPr>
            <w:r>
              <w:rPr>
                <w:rFonts w:ascii="Times New Roman"/>
                <w:b w:val="false"/>
                <w:i w:val="false"/>
                <w:color w:val="000000"/>
                <w:sz w:val="20"/>
              </w:rPr>
              <w:t>
Другие гамма –излучающие изотопы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3" w:id="5626"/>
          <w:p>
            <w:pPr>
              <w:spacing w:after="20"/>
              <w:ind w:left="20"/>
              <w:jc w:val="both"/>
            </w:pPr>
            <w:r>
              <w:rPr>
                <w:rFonts w:ascii="Times New Roman"/>
                <w:b w:val="false"/>
                <w:i w:val="false"/>
                <w:color w:val="000000"/>
                <w:sz w:val="20"/>
              </w:rPr>
              <w:t>
Меншікті тиімді белсенділігі</w:t>
            </w:r>
          </w:p>
          <w:bookmarkEnd w:id="5626"/>
          <w:p>
            <w:pPr>
              <w:spacing w:after="20"/>
              <w:ind w:left="20"/>
              <w:jc w:val="both"/>
            </w:pPr>
            <w:r>
              <w:rPr>
                <w:rFonts w:ascii="Times New Roman"/>
                <w:b w:val="false"/>
                <w:i w:val="false"/>
                <w:color w:val="000000"/>
                <w:sz w:val="20"/>
              </w:rPr>
              <w:t>
Удельная эффективная активность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5627"/>
          <w:p>
            <w:pPr>
              <w:spacing w:after="20"/>
              <w:ind w:left="20"/>
              <w:jc w:val="both"/>
            </w:pPr>
            <w:r>
              <w:rPr>
                <w:rFonts w:ascii="Times New Roman"/>
                <w:b w:val="false"/>
                <w:i w:val="false"/>
                <w:color w:val="000000"/>
                <w:sz w:val="20"/>
              </w:rPr>
              <w:t>
Нысанның БҚСЖ бойынша коды</w:t>
            </w:r>
          </w:p>
          <w:bookmarkEnd w:id="562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5628"/>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62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№269/е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562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62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5630"/>
          <w:p>
            <w:pPr>
              <w:spacing w:after="20"/>
              <w:ind w:left="20"/>
              <w:jc w:val="both"/>
            </w:pPr>
            <w:r>
              <w:rPr>
                <w:rFonts w:ascii="Times New Roman"/>
                <w:b w:val="false"/>
                <w:i w:val="false"/>
                <w:color w:val="000000"/>
                <w:sz w:val="20"/>
              </w:rPr>
              <w:t>
Медицинская документация Форма № 269/у</w:t>
            </w:r>
          </w:p>
          <w:bookmarkEnd w:id="563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023" w:id="5631"/>
    <w:p>
      <w:pPr>
        <w:spacing w:after="0"/>
        <w:ind w:left="0"/>
        <w:jc w:val="both"/>
      </w:pPr>
      <w:r>
        <w:rPr>
          <w:rFonts w:ascii="Times New Roman"/>
          <w:b w:val="false"/>
          <w:i w:val="false"/>
          <w:color w:val="000000"/>
          <w:sz w:val="28"/>
        </w:rPr>
        <w:t>
      Өнеркәсіптік объектілерді зерттеп-қарауды тіркеу ЖУРНАЛЫ</w:t>
      </w:r>
    </w:p>
    <w:bookmarkEnd w:id="5631"/>
    <w:bookmarkStart w:name="z7024" w:id="5632"/>
    <w:p>
      <w:pPr>
        <w:spacing w:after="0"/>
        <w:ind w:left="0"/>
        <w:jc w:val="both"/>
      </w:pPr>
      <w:r>
        <w:rPr>
          <w:rFonts w:ascii="Times New Roman"/>
          <w:b w:val="false"/>
          <w:i w:val="false"/>
          <w:color w:val="000000"/>
          <w:sz w:val="28"/>
        </w:rPr>
        <w:t>
      ЖУРНАЛ регистрации обследований промышленных объектов</w:t>
      </w:r>
    </w:p>
    <w:bookmarkEnd w:id="5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5633"/>
          <w:p>
            <w:pPr>
              <w:spacing w:after="20"/>
              <w:ind w:left="20"/>
              <w:jc w:val="both"/>
            </w:pPr>
            <w:r>
              <w:rPr>
                <w:rFonts w:ascii="Times New Roman"/>
                <w:b w:val="false"/>
                <w:i w:val="false"/>
                <w:color w:val="000000"/>
                <w:sz w:val="20"/>
              </w:rPr>
              <w:t>
Тіркеу Нөмірі</w:t>
            </w:r>
          </w:p>
          <w:bookmarkEnd w:id="5633"/>
          <w:p>
            <w:pPr>
              <w:spacing w:after="20"/>
              <w:ind w:left="20"/>
              <w:jc w:val="both"/>
            </w:pPr>
            <w:r>
              <w:rPr>
                <w:rFonts w:ascii="Times New Roman"/>
                <w:b w:val="false"/>
                <w:i w:val="false"/>
                <w:color w:val="000000"/>
                <w:sz w:val="20"/>
              </w:rPr>
              <w:t>
Регистра ционный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6" w:id="5634"/>
          <w:p>
            <w:pPr>
              <w:spacing w:after="20"/>
              <w:ind w:left="20"/>
              <w:jc w:val="both"/>
            </w:pPr>
            <w:r>
              <w:rPr>
                <w:rFonts w:ascii="Times New Roman"/>
                <w:b w:val="false"/>
                <w:i w:val="false"/>
                <w:color w:val="000000"/>
                <w:sz w:val="20"/>
              </w:rPr>
              <w:t>
Күні</w:t>
            </w:r>
          </w:p>
          <w:bookmarkEnd w:id="5634"/>
          <w:p>
            <w:pPr>
              <w:spacing w:after="20"/>
              <w:ind w:left="20"/>
              <w:jc w:val="both"/>
            </w:pPr>
            <w:r>
              <w:rPr>
                <w:rFonts w:ascii="Times New Roman"/>
                <w:b w:val="false"/>
                <w:i w:val="false"/>
                <w:color w:val="000000"/>
                <w:sz w:val="20"/>
              </w:rPr>
              <w:t>
Дата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5635"/>
          <w:p>
            <w:pPr>
              <w:spacing w:after="20"/>
              <w:ind w:left="20"/>
              <w:jc w:val="both"/>
            </w:pPr>
            <w:r>
              <w:rPr>
                <w:rFonts w:ascii="Times New Roman"/>
                <w:b w:val="false"/>
                <w:i w:val="false"/>
                <w:color w:val="000000"/>
                <w:sz w:val="20"/>
              </w:rPr>
              <w:t>
объектінің атауы</w:t>
            </w:r>
          </w:p>
          <w:bookmarkEnd w:id="5635"/>
          <w:p>
            <w:pPr>
              <w:spacing w:after="20"/>
              <w:ind w:left="20"/>
              <w:jc w:val="both"/>
            </w:pPr>
            <w:r>
              <w:rPr>
                <w:rFonts w:ascii="Times New Roman"/>
                <w:b w:val="false"/>
                <w:i w:val="false"/>
                <w:color w:val="000000"/>
                <w:sz w:val="20"/>
              </w:rPr>
              <w:t>
Наименование объекта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5636"/>
          <w:p>
            <w:pPr>
              <w:spacing w:after="20"/>
              <w:ind w:left="20"/>
              <w:jc w:val="both"/>
            </w:pPr>
            <w:r>
              <w:rPr>
                <w:rFonts w:ascii="Times New Roman"/>
                <w:b w:val="false"/>
                <w:i w:val="false"/>
                <w:color w:val="000000"/>
                <w:sz w:val="20"/>
              </w:rPr>
              <w:t>
Өлшеу жүргізілген орын</w:t>
            </w:r>
          </w:p>
          <w:bookmarkEnd w:id="5636"/>
          <w:p>
            <w:pPr>
              <w:spacing w:after="20"/>
              <w:ind w:left="20"/>
              <w:jc w:val="both"/>
            </w:pPr>
            <w:r>
              <w:rPr>
                <w:rFonts w:ascii="Times New Roman"/>
                <w:b w:val="false"/>
                <w:i w:val="false"/>
                <w:color w:val="000000"/>
                <w:sz w:val="20"/>
              </w:rPr>
              <w:t>
Место проведения измерений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сәулеленудің ЭМҚ мкЗв/с /МЭД гамма излучения мкЗв/час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5637"/>
          <w:p>
            <w:pPr>
              <w:spacing w:after="20"/>
              <w:ind w:left="20"/>
              <w:jc w:val="both"/>
            </w:pPr>
            <w:r>
              <w:rPr>
                <w:rFonts w:ascii="Times New Roman"/>
                <w:b w:val="false"/>
                <w:i w:val="false"/>
                <w:color w:val="000000"/>
                <w:sz w:val="20"/>
              </w:rPr>
              <w:t>
Өлшем саны</w:t>
            </w:r>
          </w:p>
          <w:bookmarkEnd w:id="5637"/>
          <w:p>
            <w:pPr>
              <w:spacing w:after="20"/>
              <w:ind w:left="20"/>
              <w:jc w:val="both"/>
            </w:pPr>
            <w:r>
              <w:rPr>
                <w:rFonts w:ascii="Times New Roman"/>
                <w:b w:val="false"/>
                <w:i w:val="false"/>
                <w:color w:val="000000"/>
                <w:sz w:val="20"/>
              </w:rPr>
              <w:t>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5638"/>
          <w:p>
            <w:pPr>
              <w:spacing w:after="20"/>
              <w:ind w:left="20"/>
              <w:jc w:val="both"/>
            </w:pPr>
            <w:r>
              <w:rPr>
                <w:rFonts w:ascii="Times New Roman"/>
                <w:b w:val="false"/>
                <w:i w:val="false"/>
                <w:color w:val="000000"/>
                <w:sz w:val="20"/>
              </w:rPr>
              <w:t>
Өлшеу нәтижелері</w:t>
            </w:r>
          </w:p>
          <w:bookmarkEnd w:id="5638"/>
          <w:p>
            <w:pPr>
              <w:spacing w:after="20"/>
              <w:ind w:left="20"/>
              <w:jc w:val="both"/>
            </w:pPr>
            <w:r>
              <w:rPr>
                <w:rFonts w:ascii="Times New Roman"/>
                <w:b w:val="false"/>
                <w:i w:val="false"/>
                <w:color w:val="000000"/>
                <w:sz w:val="20"/>
              </w:rPr>
              <w:t>
Результаты измерений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5639"/>
          <w:p>
            <w:pPr>
              <w:spacing w:after="20"/>
              <w:ind w:left="20"/>
              <w:jc w:val="both"/>
            </w:pPr>
            <w:r>
              <w:rPr>
                <w:rFonts w:ascii="Times New Roman"/>
                <w:b w:val="false"/>
                <w:i w:val="false"/>
                <w:color w:val="000000"/>
                <w:sz w:val="20"/>
              </w:rPr>
              <w:t>
Альфа бөлшектер/см2х мин</w:t>
            </w:r>
          </w:p>
          <w:bookmarkEnd w:id="5639"/>
          <w:p>
            <w:pPr>
              <w:spacing w:after="20"/>
              <w:ind w:left="20"/>
              <w:jc w:val="both"/>
            </w:pPr>
            <w:r>
              <w:rPr>
                <w:rFonts w:ascii="Times New Roman"/>
                <w:b w:val="false"/>
                <w:i w:val="false"/>
                <w:color w:val="000000"/>
                <w:sz w:val="20"/>
              </w:rPr>
              <w:t>
Альфа частиц/см2х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2" w:id="5640"/>
          <w:p>
            <w:pPr>
              <w:spacing w:after="20"/>
              <w:ind w:left="20"/>
              <w:jc w:val="both"/>
            </w:pPr>
            <w:r>
              <w:rPr>
                <w:rFonts w:ascii="Times New Roman"/>
                <w:b w:val="false"/>
                <w:i w:val="false"/>
                <w:color w:val="000000"/>
                <w:sz w:val="20"/>
              </w:rPr>
              <w:t>
Бета бөлшектер/см2х мин</w:t>
            </w:r>
          </w:p>
          <w:bookmarkEnd w:id="5640"/>
          <w:p>
            <w:pPr>
              <w:spacing w:after="20"/>
              <w:ind w:left="20"/>
              <w:jc w:val="both"/>
            </w:pPr>
            <w:r>
              <w:rPr>
                <w:rFonts w:ascii="Times New Roman"/>
                <w:b w:val="false"/>
                <w:i w:val="false"/>
                <w:color w:val="000000"/>
                <w:sz w:val="20"/>
              </w:rPr>
              <w:t>
Бета частиц/см2х 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5641"/>
          <w:p>
            <w:pPr>
              <w:spacing w:after="20"/>
              <w:ind w:left="20"/>
              <w:jc w:val="both"/>
            </w:pPr>
            <w:r>
              <w:rPr>
                <w:rFonts w:ascii="Times New Roman"/>
                <w:b w:val="false"/>
                <w:i w:val="false"/>
                <w:color w:val="000000"/>
                <w:sz w:val="20"/>
              </w:rPr>
              <w:t>
Ауада радонның өлшенген, тең салмақты, баламалы, көлемді белсенділігі Бк/м3</w:t>
            </w:r>
          </w:p>
          <w:bookmarkEnd w:id="5641"/>
          <w:p>
            <w:pPr>
              <w:spacing w:after="20"/>
              <w:ind w:left="20"/>
              <w:jc w:val="both"/>
            </w:pPr>
            <w:r>
              <w:rPr>
                <w:rFonts w:ascii="Times New Roman"/>
                <w:b w:val="false"/>
                <w:i w:val="false"/>
                <w:color w:val="000000"/>
                <w:sz w:val="20"/>
              </w:rPr>
              <w:t>
(Измеренная, равновесная, эквивалентная, объемная активность радона в воздухе Бк/м3)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5642"/>
          <w:p>
            <w:pPr>
              <w:spacing w:after="20"/>
              <w:ind w:left="20"/>
              <w:jc w:val="both"/>
            </w:pPr>
            <w:r>
              <w:rPr>
                <w:rFonts w:ascii="Times New Roman"/>
                <w:b w:val="false"/>
                <w:i w:val="false"/>
                <w:color w:val="000000"/>
                <w:sz w:val="20"/>
              </w:rPr>
              <w:t>
Топырақ бетінен алынған радон ағымының өлшенген тығыздығы (мБк/ш.м.·сек)</w:t>
            </w:r>
          </w:p>
          <w:bookmarkEnd w:id="5642"/>
          <w:p>
            <w:pPr>
              <w:spacing w:after="20"/>
              <w:ind w:left="20"/>
              <w:jc w:val="both"/>
            </w:pPr>
            <w:r>
              <w:rPr>
                <w:rFonts w:ascii="Times New Roman"/>
                <w:b w:val="false"/>
                <w:i w:val="false"/>
                <w:color w:val="000000"/>
                <w:sz w:val="20"/>
              </w:rPr>
              <w:t>
(Измеренная плотность потока радона с поверхности гранта (мБк/м2· сек)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5643"/>
          <w:p>
            <w:pPr>
              <w:spacing w:after="20"/>
              <w:ind w:left="20"/>
              <w:jc w:val="both"/>
            </w:pPr>
            <w:r>
              <w:rPr>
                <w:rFonts w:ascii="Times New Roman"/>
                <w:b w:val="false"/>
                <w:i w:val="false"/>
                <w:color w:val="000000"/>
                <w:sz w:val="20"/>
              </w:rPr>
              <w:t>
Өлшеу жүргізген, Т.А.Ә, қолы</w:t>
            </w:r>
          </w:p>
          <w:bookmarkEnd w:id="5643"/>
          <w:p>
            <w:pPr>
              <w:spacing w:after="20"/>
              <w:ind w:left="20"/>
              <w:jc w:val="both"/>
            </w:pPr>
            <w:r>
              <w:rPr>
                <w:rFonts w:ascii="Times New Roman"/>
                <w:b w:val="false"/>
                <w:i w:val="false"/>
                <w:color w:val="000000"/>
                <w:sz w:val="20"/>
              </w:rPr>
              <w:t>
Измерения проводил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5644"/>
          <w:p>
            <w:pPr>
              <w:spacing w:after="20"/>
              <w:ind w:left="20"/>
              <w:jc w:val="both"/>
            </w:pPr>
            <w:r>
              <w:rPr>
                <w:rFonts w:ascii="Times New Roman"/>
                <w:b w:val="false"/>
                <w:i w:val="false"/>
                <w:color w:val="000000"/>
                <w:sz w:val="20"/>
              </w:rPr>
              <w:t>
Өлшем саны</w:t>
            </w:r>
          </w:p>
          <w:bookmarkEnd w:id="5644"/>
          <w:p>
            <w:pPr>
              <w:spacing w:after="20"/>
              <w:ind w:left="20"/>
              <w:jc w:val="both"/>
            </w:pPr>
            <w:r>
              <w:rPr>
                <w:rFonts w:ascii="Times New Roman"/>
                <w:b w:val="false"/>
                <w:i w:val="false"/>
                <w:color w:val="000000"/>
                <w:sz w:val="20"/>
              </w:rPr>
              <w:t>
Количество измерений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5645"/>
          <w:p>
            <w:pPr>
              <w:spacing w:after="20"/>
              <w:ind w:left="20"/>
              <w:jc w:val="both"/>
            </w:pPr>
            <w:r>
              <w:rPr>
                <w:rFonts w:ascii="Times New Roman"/>
                <w:b w:val="false"/>
                <w:i w:val="false"/>
                <w:color w:val="000000"/>
                <w:sz w:val="20"/>
              </w:rPr>
              <w:t>
Өлшеу нәтижелері</w:t>
            </w:r>
          </w:p>
          <w:bookmarkEnd w:id="5645"/>
          <w:p>
            <w:pPr>
              <w:spacing w:after="20"/>
              <w:ind w:left="20"/>
              <w:jc w:val="both"/>
            </w:pPr>
            <w:r>
              <w:rPr>
                <w:rFonts w:ascii="Times New Roman"/>
                <w:b w:val="false"/>
                <w:i w:val="false"/>
                <w:color w:val="000000"/>
                <w:sz w:val="20"/>
              </w:rPr>
              <w:t>
Результаты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5646"/>
          <w:p>
            <w:pPr>
              <w:spacing w:after="20"/>
              <w:ind w:left="20"/>
              <w:jc w:val="both"/>
            </w:pPr>
            <w:r>
              <w:rPr>
                <w:rFonts w:ascii="Times New Roman"/>
                <w:b w:val="false"/>
                <w:i w:val="false"/>
                <w:color w:val="000000"/>
                <w:sz w:val="20"/>
              </w:rPr>
              <w:t>
Өлшем саны</w:t>
            </w:r>
          </w:p>
          <w:bookmarkEnd w:id="5646"/>
          <w:p>
            <w:pPr>
              <w:spacing w:after="20"/>
              <w:ind w:left="20"/>
              <w:jc w:val="both"/>
            </w:pPr>
            <w:r>
              <w:rPr>
                <w:rFonts w:ascii="Times New Roman"/>
                <w:b w:val="false"/>
                <w:i w:val="false"/>
                <w:color w:val="000000"/>
                <w:sz w:val="20"/>
              </w:rPr>
              <w:t>
Количество измерений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5647"/>
          <w:p>
            <w:pPr>
              <w:spacing w:after="20"/>
              <w:ind w:left="20"/>
              <w:jc w:val="both"/>
            </w:pPr>
            <w:r>
              <w:rPr>
                <w:rFonts w:ascii="Times New Roman"/>
                <w:b w:val="false"/>
                <w:i w:val="false"/>
                <w:color w:val="000000"/>
                <w:sz w:val="20"/>
              </w:rPr>
              <w:t>
Өлшеу нәтижелері</w:t>
            </w:r>
          </w:p>
          <w:bookmarkEnd w:id="5647"/>
          <w:p>
            <w:pPr>
              <w:spacing w:after="20"/>
              <w:ind w:left="20"/>
              <w:jc w:val="both"/>
            </w:pPr>
            <w:r>
              <w:rPr>
                <w:rFonts w:ascii="Times New Roman"/>
                <w:b w:val="false"/>
                <w:i w:val="false"/>
                <w:color w:val="000000"/>
                <w:sz w:val="20"/>
              </w:rPr>
              <w:t>
Результаты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5648"/>
          <w:p>
            <w:pPr>
              <w:spacing w:after="20"/>
              <w:ind w:left="20"/>
              <w:jc w:val="both"/>
            </w:pPr>
            <w:r>
              <w:rPr>
                <w:rFonts w:ascii="Times New Roman"/>
                <w:b w:val="false"/>
                <w:i w:val="false"/>
                <w:color w:val="000000"/>
                <w:sz w:val="20"/>
              </w:rPr>
              <w:t>
Өлшем саны</w:t>
            </w:r>
          </w:p>
          <w:bookmarkEnd w:id="5648"/>
          <w:p>
            <w:pPr>
              <w:spacing w:after="20"/>
              <w:ind w:left="20"/>
              <w:jc w:val="both"/>
            </w:pPr>
            <w:r>
              <w:rPr>
                <w:rFonts w:ascii="Times New Roman"/>
                <w:b w:val="false"/>
                <w:i w:val="false"/>
                <w:color w:val="000000"/>
                <w:sz w:val="20"/>
              </w:rPr>
              <w:t>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5649"/>
          <w:p>
            <w:pPr>
              <w:spacing w:after="20"/>
              <w:ind w:left="20"/>
              <w:jc w:val="both"/>
            </w:pPr>
            <w:r>
              <w:rPr>
                <w:rFonts w:ascii="Times New Roman"/>
                <w:b w:val="false"/>
                <w:i w:val="false"/>
                <w:color w:val="000000"/>
                <w:sz w:val="20"/>
              </w:rPr>
              <w:t>
Өлшеу нәтижелері</w:t>
            </w:r>
          </w:p>
          <w:bookmarkEnd w:id="5649"/>
          <w:p>
            <w:pPr>
              <w:spacing w:after="20"/>
              <w:ind w:left="20"/>
              <w:jc w:val="both"/>
            </w:pPr>
            <w:r>
              <w:rPr>
                <w:rFonts w:ascii="Times New Roman"/>
                <w:b w:val="false"/>
                <w:i w:val="false"/>
                <w:color w:val="000000"/>
                <w:sz w:val="20"/>
              </w:rPr>
              <w:t>
Результаты измерений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5650"/>
          <w:p>
            <w:pPr>
              <w:spacing w:after="20"/>
              <w:ind w:left="20"/>
              <w:jc w:val="both"/>
            </w:pPr>
            <w:r>
              <w:rPr>
                <w:rFonts w:ascii="Times New Roman"/>
                <w:b w:val="false"/>
                <w:i w:val="false"/>
                <w:color w:val="000000"/>
                <w:sz w:val="20"/>
              </w:rPr>
              <w:t>
Өлшем саны</w:t>
            </w:r>
          </w:p>
          <w:bookmarkEnd w:id="5650"/>
          <w:p>
            <w:pPr>
              <w:spacing w:after="20"/>
              <w:ind w:left="20"/>
              <w:jc w:val="both"/>
            </w:pPr>
            <w:r>
              <w:rPr>
                <w:rFonts w:ascii="Times New Roman"/>
                <w:b w:val="false"/>
                <w:i w:val="false"/>
                <w:color w:val="000000"/>
                <w:sz w:val="20"/>
              </w:rPr>
              <w:t>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3" w:id="5651"/>
          <w:p>
            <w:pPr>
              <w:spacing w:after="20"/>
              <w:ind w:left="20"/>
              <w:jc w:val="both"/>
            </w:pPr>
            <w:r>
              <w:rPr>
                <w:rFonts w:ascii="Times New Roman"/>
                <w:b w:val="false"/>
                <w:i w:val="false"/>
                <w:color w:val="000000"/>
                <w:sz w:val="20"/>
              </w:rPr>
              <w:t>
Өлшеу нәтижелері</w:t>
            </w:r>
          </w:p>
          <w:bookmarkEnd w:id="5651"/>
          <w:p>
            <w:pPr>
              <w:spacing w:after="20"/>
              <w:ind w:left="20"/>
              <w:jc w:val="both"/>
            </w:pPr>
            <w:r>
              <w:rPr>
                <w:rFonts w:ascii="Times New Roman"/>
                <w:b w:val="false"/>
                <w:i w:val="false"/>
                <w:color w:val="000000"/>
                <w:sz w:val="20"/>
              </w:rPr>
              <w:t>
Результаты измерений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5652"/>
          <w:p>
            <w:pPr>
              <w:spacing w:after="20"/>
              <w:ind w:left="20"/>
              <w:jc w:val="both"/>
            </w:pPr>
            <w:r>
              <w:rPr>
                <w:rFonts w:ascii="Times New Roman"/>
                <w:b w:val="false"/>
                <w:i w:val="false"/>
                <w:color w:val="000000"/>
                <w:sz w:val="20"/>
              </w:rPr>
              <w:t>
Нысанның БҚСЖ бойынша коды</w:t>
            </w:r>
          </w:p>
          <w:bookmarkEnd w:id="565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565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65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№270/е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565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65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5655"/>
          <w:p>
            <w:pPr>
              <w:spacing w:after="20"/>
              <w:ind w:left="20"/>
              <w:jc w:val="both"/>
            </w:pPr>
            <w:r>
              <w:rPr>
                <w:rFonts w:ascii="Times New Roman"/>
                <w:b w:val="false"/>
                <w:i w:val="false"/>
                <w:color w:val="000000"/>
                <w:sz w:val="20"/>
              </w:rPr>
              <w:t>
Медицинская документация Форма № 270/у</w:t>
            </w:r>
          </w:p>
          <w:bookmarkEnd w:id="565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053" w:id="5656"/>
    <w:p>
      <w:pPr>
        <w:spacing w:after="0"/>
        <w:ind w:left="0"/>
        <w:jc w:val="both"/>
      </w:pPr>
      <w:r>
        <w:rPr>
          <w:rFonts w:ascii="Times New Roman"/>
          <w:b w:val="false"/>
          <w:i w:val="false"/>
          <w:color w:val="000000"/>
          <w:sz w:val="28"/>
        </w:rPr>
        <w:t>
      Рентген кабинеттерінде жүргізілген өлшемдерді тіркеу ЖУРНАЛЫ</w:t>
      </w:r>
    </w:p>
    <w:bookmarkEnd w:id="5656"/>
    <w:bookmarkStart w:name="z7054" w:id="5657"/>
    <w:p>
      <w:pPr>
        <w:spacing w:after="0"/>
        <w:ind w:left="0"/>
        <w:jc w:val="both"/>
      </w:pPr>
      <w:r>
        <w:rPr>
          <w:rFonts w:ascii="Times New Roman"/>
          <w:b w:val="false"/>
          <w:i w:val="false"/>
          <w:color w:val="000000"/>
          <w:sz w:val="28"/>
        </w:rPr>
        <w:t>
      ЖУРНАЛ регистрации измерений проведенных в рентгенологических кабинетах</w:t>
      </w:r>
    </w:p>
    <w:bookmarkEnd w:id="5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5" w:id="5658"/>
          <w:p>
            <w:pPr>
              <w:spacing w:after="20"/>
              <w:ind w:left="20"/>
              <w:jc w:val="both"/>
            </w:pPr>
            <w:r>
              <w:rPr>
                <w:rFonts w:ascii="Times New Roman"/>
                <w:b w:val="false"/>
                <w:i w:val="false"/>
                <w:color w:val="000000"/>
                <w:sz w:val="20"/>
              </w:rPr>
              <w:t>
Тіркеу нөмірі</w:t>
            </w:r>
          </w:p>
          <w:bookmarkEnd w:id="5658"/>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6" w:id="5659"/>
          <w:p>
            <w:pPr>
              <w:spacing w:after="20"/>
              <w:ind w:left="20"/>
              <w:jc w:val="both"/>
            </w:pPr>
            <w:r>
              <w:rPr>
                <w:rFonts w:ascii="Times New Roman"/>
                <w:b w:val="false"/>
                <w:i w:val="false"/>
                <w:color w:val="000000"/>
                <w:sz w:val="20"/>
              </w:rPr>
              <w:t>
Күні</w:t>
            </w:r>
          </w:p>
          <w:bookmarkEnd w:id="5659"/>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5660"/>
          <w:p>
            <w:pPr>
              <w:spacing w:after="20"/>
              <w:ind w:left="20"/>
              <w:jc w:val="both"/>
            </w:pPr>
            <w:r>
              <w:rPr>
                <w:rFonts w:ascii="Times New Roman"/>
                <w:b w:val="false"/>
                <w:i w:val="false"/>
                <w:color w:val="000000"/>
                <w:sz w:val="20"/>
              </w:rPr>
              <w:t>
Объектінің атауы</w:t>
            </w:r>
          </w:p>
          <w:bookmarkEnd w:id="5660"/>
          <w:p>
            <w:pPr>
              <w:spacing w:after="20"/>
              <w:ind w:left="20"/>
              <w:jc w:val="both"/>
            </w:pPr>
            <w:r>
              <w:rPr>
                <w:rFonts w:ascii="Times New Roman"/>
                <w:b w:val="false"/>
                <w:i w:val="false"/>
                <w:color w:val="000000"/>
                <w:sz w:val="20"/>
              </w:rPr>
              <w:t>
Наименование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5661"/>
          <w:p>
            <w:pPr>
              <w:spacing w:after="20"/>
              <w:ind w:left="20"/>
              <w:jc w:val="both"/>
            </w:pPr>
            <w:r>
              <w:rPr>
                <w:rFonts w:ascii="Times New Roman"/>
                <w:b w:val="false"/>
                <w:i w:val="false"/>
                <w:color w:val="000000"/>
                <w:sz w:val="20"/>
              </w:rPr>
              <w:t>
Өлшеу жүргізілген орын</w:t>
            </w:r>
          </w:p>
          <w:bookmarkEnd w:id="5661"/>
          <w:p>
            <w:pPr>
              <w:spacing w:after="20"/>
              <w:ind w:left="20"/>
              <w:jc w:val="both"/>
            </w:pPr>
            <w:r>
              <w:rPr>
                <w:rFonts w:ascii="Times New Roman"/>
                <w:b w:val="false"/>
                <w:i w:val="false"/>
                <w:color w:val="000000"/>
                <w:sz w:val="20"/>
              </w:rPr>
              <w:t>
Место проведения измерений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сәулеленудің мкЗв/с /рентген излучениие мкЗв/час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9" w:id="5662"/>
          <w:p>
            <w:pPr>
              <w:spacing w:after="20"/>
              <w:ind w:left="20"/>
              <w:jc w:val="both"/>
            </w:pPr>
            <w:r>
              <w:rPr>
                <w:rFonts w:ascii="Times New Roman"/>
                <w:b w:val="false"/>
                <w:i w:val="false"/>
                <w:color w:val="000000"/>
                <w:sz w:val="20"/>
              </w:rPr>
              <w:t>
Өлшеу жүргізген, Т.А.Ә (при наличии), қолы</w:t>
            </w:r>
          </w:p>
          <w:bookmarkEnd w:id="5662"/>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Измерения проводил Ф.И.О (при наличии),</w:t>
            </w:r>
          </w:p>
          <w:p>
            <w:pPr>
              <w:spacing w:after="20"/>
              <w:ind w:left="20"/>
              <w:jc w:val="both"/>
            </w:pPr>
            <w:r>
              <w:rPr>
                <w:rFonts w:ascii="Times New Roman"/>
                <w:b w:val="false"/>
                <w:i w:val="false"/>
                <w:color w:val="000000"/>
                <w:sz w:val="20"/>
              </w:rPr>
              <w:t>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1" w:id="5663"/>
          <w:p>
            <w:pPr>
              <w:spacing w:after="20"/>
              <w:ind w:left="20"/>
              <w:jc w:val="both"/>
            </w:pPr>
            <w:r>
              <w:rPr>
                <w:rFonts w:ascii="Times New Roman"/>
                <w:b w:val="false"/>
                <w:i w:val="false"/>
                <w:color w:val="000000"/>
                <w:sz w:val="20"/>
              </w:rPr>
              <w:t>
Өлшем саны</w:t>
            </w:r>
          </w:p>
          <w:bookmarkEnd w:id="5663"/>
          <w:p>
            <w:pPr>
              <w:spacing w:after="20"/>
              <w:ind w:left="20"/>
              <w:jc w:val="both"/>
            </w:pPr>
            <w:r>
              <w:rPr>
                <w:rFonts w:ascii="Times New Roman"/>
                <w:b w:val="false"/>
                <w:i w:val="false"/>
                <w:color w:val="000000"/>
                <w:sz w:val="20"/>
              </w:rPr>
              <w:t>
Количество измерений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2" w:id="5664"/>
          <w:p>
            <w:pPr>
              <w:spacing w:after="20"/>
              <w:ind w:left="20"/>
              <w:jc w:val="both"/>
            </w:pPr>
            <w:r>
              <w:rPr>
                <w:rFonts w:ascii="Times New Roman"/>
                <w:b w:val="false"/>
                <w:i w:val="false"/>
                <w:color w:val="000000"/>
                <w:sz w:val="20"/>
              </w:rPr>
              <w:t>
Өлшеу нәтижелері</w:t>
            </w:r>
          </w:p>
          <w:bookmarkEnd w:id="5664"/>
          <w:p>
            <w:pPr>
              <w:spacing w:after="20"/>
              <w:ind w:left="20"/>
              <w:jc w:val="both"/>
            </w:pPr>
            <w:r>
              <w:rPr>
                <w:rFonts w:ascii="Times New Roman"/>
                <w:b w:val="false"/>
                <w:i w:val="false"/>
                <w:color w:val="000000"/>
                <w:sz w:val="20"/>
              </w:rPr>
              <w:t>
Результаты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Өлшемнен асқан өлшемдер саны Количество измерений с превышением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5665"/>
          <w:p>
            <w:pPr>
              <w:spacing w:after="20"/>
              <w:ind w:left="20"/>
              <w:jc w:val="both"/>
            </w:pPr>
            <w:r>
              <w:rPr>
                <w:rFonts w:ascii="Times New Roman"/>
                <w:b w:val="false"/>
                <w:i w:val="false"/>
                <w:color w:val="000000"/>
                <w:sz w:val="20"/>
              </w:rPr>
              <w:t>
Өлшеу нәтижелері</w:t>
            </w:r>
          </w:p>
          <w:bookmarkEnd w:id="5665"/>
          <w:p>
            <w:pPr>
              <w:spacing w:after="20"/>
              <w:ind w:left="20"/>
              <w:jc w:val="both"/>
            </w:pPr>
            <w:r>
              <w:rPr>
                <w:rFonts w:ascii="Times New Roman"/>
                <w:b w:val="false"/>
                <w:i w:val="false"/>
                <w:color w:val="000000"/>
                <w:sz w:val="20"/>
              </w:rPr>
              <w:t>
Результаты измерений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5666"/>
          <w:p>
            <w:pPr>
              <w:spacing w:after="20"/>
              <w:ind w:left="20"/>
              <w:jc w:val="both"/>
            </w:pPr>
            <w:r>
              <w:rPr>
                <w:rFonts w:ascii="Times New Roman"/>
                <w:b w:val="false"/>
                <w:i w:val="false"/>
                <w:color w:val="000000"/>
                <w:sz w:val="20"/>
              </w:rPr>
              <w:t>
Нысанның БҚСЖ бойынша коды</w:t>
            </w:r>
          </w:p>
          <w:bookmarkEnd w:id="566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5667"/>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66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№271/е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566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66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5669"/>
          <w:p>
            <w:pPr>
              <w:spacing w:after="20"/>
              <w:ind w:left="20"/>
              <w:jc w:val="both"/>
            </w:pPr>
            <w:r>
              <w:rPr>
                <w:rFonts w:ascii="Times New Roman"/>
                <w:b w:val="false"/>
                <w:i w:val="false"/>
                <w:color w:val="000000"/>
                <w:sz w:val="20"/>
              </w:rPr>
              <w:t>
Медицинская документация Форма № 271/у</w:t>
            </w:r>
          </w:p>
          <w:bookmarkEnd w:id="566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073" w:id="5670"/>
    <w:p>
      <w:pPr>
        <w:spacing w:after="0"/>
        <w:ind w:left="0"/>
        <w:jc w:val="both"/>
      </w:pPr>
      <w:r>
        <w:rPr>
          <w:rFonts w:ascii="Times New Roman"/>
          <w:b w:val="false"/>
          <w:i w:val="false"/>
          <w:color w:val="000000"/>
          <w:sz w:val="28"/>
        </w:rPr>
        <w:t>
      Сапаны сырттай бағалау бойынша сынамаларды және зертханааралық салыстыру сынақтарын тіркеу ЖУРНАЛЫ</w:t>
      </w:r>
    </w:p>
    <w:bookmarkEnd w:id="5670"/>
    <w:bookmarkStart w:name="z7074" w:id="5671"/>
    <w:p>
      <w:pPr>
        <w:spacing w:after="0"/>
        <w:ind w:left="0"/>
        <w:jc w:val="both"/>
      </w:pPr>
      <w:r>
        <w:rPr>
          <w:rFonts w:ascii="Times New Roman"/>
          <w:b w:val="false"/>
          <w:i w:val="false"/>
          <w:color w:val="000000"/>
          <w:sz w:val="28"/>
        </w:rPr>
        <w:t>
      ЖУРНАЛ регистрации проб по внешней оценке качества и межлабораторных личительных испытаний</w:t>
      </w:r>
    </w:p>
    <w:bookmarkEnd w:id="5671"/>
    <w:p>
      <w:pPr>
        <w:spacing w:after="0"/>
        <w:ind w:left="0"/>
        <w:jc w:val="both"/>
      </w:pPr>
      <w:bookmarkStart w:name="z7075" w:id="5672"/>
      <w:r>
        <w:rPr>
          <w:rFonts w:ascii="Times New Roman"/>
          <w:b w:val="false"/>
          <w:i w:val="false"/>
          <w:color w:val="000000"/>
          <w:sz w:val="28"/>
        </w:rPr>
        <w:t>
      Басталуы (Начат) "___"_______________20____ж. (г.)</w:t>
      </w:r>
    </w:p>
    <w:bookmarkEnd w:id="5672"/>
    <w:p>
      <w:pPr>
        <w:spacing w:after="0"/>
        <w:ind w:left="0"/>
        <w:jc w:val="both"/>
      </w:pPr>
      <w:r>
        <w:rPr>
          <w:rFonts w:ascii="Times New Roman"/>
          <w:b w:val="false"/>
          <w:i w:val="false"/>
          <w:color w:val="000000"/>
          <w:sz w:val="28"/>
        </w:rPr>
        <w:t>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5673"/>
          <w:p>
            <w:pPr>
              <w:spacing w:after="20"/>
              <w:ind w:left="20"/>
              <w:jc w:val="both"/>
            </w:pPr>
            <w:r>
              <w:rPr>
                <w:rFonts w:ascii="Times New Roman"/>
                <w:b w:val="false"/>
                <w:i w:val="false"/>
                <w:color w:val="000000"/>
                <w:sz w:val="20"/>
              </w:rPr>
              <w:t>
Тіркеу нөмiрi</w:t>
            </w:r>
          </w:p>
          <w:bookmarkEnd w:id="5673"/>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7" w:id="5674"/>
          <w:p>
            <w:pPr>
              <w:spacing w:after="20"/>
              <w:ind w:left="20"/>
              <w:jc w:val="both"/>
            </w:pPr>
            <w:r>
              <w:rPr>
                <w:rFonts w:ascii="Times New Roman"/>
                <w:b w:val="false"/>
                <w:i w:val="false"/>
                <w:color w:val="000000"/>
                <w:sz w:val="20"/>
              </w:rPr>
              <w:t>
Күні</w:t>
            </w:r>
          </w:p>
          <w:bookmarkEnd w:id="5674"/>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5675"/>
          <w:p>
            <w:pPr>
              <w:spacing w:after="20"/>
              <w:ind w:left="20"/>
              <w:jc w:val="both"/>
            </w:pPr>
            <w:r>
              <w:rPr>
                <w:rFonts w:ascii="Times New Roman"/>
                <w:b w:val="false"/>
                <w:i w:val="false"/>
                <w:color w:val="000000"/>
                <w:sz w:val="20"/>
              </w:rPr>
              <w:t>
Сынама атауы</w:t>
            </w:r>
          </w:p>
          <w:bookmarkEnd w:id="5675"/>
          <w:p>
            <w:pPr>
              <w:spacing w:after="20"/>
              <w:ind w:left="20"/>
              <w:jc w:val="both"/>
            </w:pPr>
            <w:r>
              <w:rPr>
                <w:rFonts w:ascii="Times New Roman"/>
                <w:b w:val="false"/>
                <w:i w:val="false"/>
                <w:color w:val="000000"/>
                <w:sz w:val="20"/>
              </w:rPr>
              <w:t>
Наименование пробы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5676"/>
          <w:p>
            <w:pPr>
              <w:spacing w:after="20"/>
              <w:ind w:left="20"/>
              <w:jc w:val="both"/>
            </w:pPr>
            <w:r>
              <w:rPr>
                <w:rFonts w:ascii="Times New Roman"/>
                <w:b w:val="false"/>
                <w:i w:val="false"/>
                <w:color w:val="000000"/>
                <w:sz w:val="20"/>
              </w:rPr>
              <w:t>
Зерттеу түрі</w:t>
            </w:r>
          </w:p>
          <w:bookmarkEnd w:id="5676"/>
          <w:p>
            <w:pPr>
              <w:spacing w:after="20"/>
              <w:ind w:left="20"/>
              <w:jc w:val="both"/>
            </w:pPr>
            <w:r>
              <w:rPr>
                <w:rFonts w:ascii="Times New Roman"/>
                <w:b w:val="false"/>
                <w:i w:val="false"/>
                <w:color w:val="000000"/>
                <w:sz w:val="20"/>
              </w:rPr>
              <w:t>
Вид исследования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0" w:id="5677"/>
          <w:p>
            <w:pPr>
              <w:spacing w:after="20"/>
              <w:ind w:left="20"/>
              <w:jc w:val="both"/>
            </w:pPr>
            <w:r>
              <w:rPr>
                <w:rFonts w:ascii="Times New Roman"/>
                <w:b w:val="false"/>
                <w:i w:val="false"/>
                <w:color w:val="000000"/>
                <w:sz w:val="20"/>
              </w:rPr>
              <w:t>
Қайдан жіберілді</w:t>
            </w:r>
          </w:p>
          <w:bookmarkEnd w:id="5677"/>
          <w:p>
            <w:pPr>
              <w:spacing w:after="20"/>
              <w:ind w:left="20"/>
              <w:jc w:val="both"/>
            </w:pPr>
            <w:r>
              <w:rPr>
                <w:rFonts w:ascii="Times New Roman"/>
                <w:b w:val="false"/>
                <w:i w:val="false"/>
                <w:color w:val="000000"/>
                <w:sz w:val="20"/>
              </w:rPr>
              <w:t>
Откуда направлен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5678"/>
          <w:p>
            <w:pPr>
              <w:spacing w:after="20"/>
              <w:ind w:left="20"/>
              <w:jc w:val="both"/>
            </w:pPr>
            <w:r>
              <w:rPr>
                <w:rFonts w:ascii="Times New Roman"/>
                <w:b w:val="false"/>
                <w:i w:val="false"/>
                <w:color w:val="000000"/>
                <w:sz w:val="20"/>
              </w:rPr>
              <w:t>
Қайда жіберілді</w:t>
            </w:r>
          </w:p>
          <w:bookmarkEnd w:id="5678"/>
          <w:p>
            <w:pPr>
              <w:spacing w:after="20"/>
              <w:ind w:left="20"/>
              <w:jc w:val="both"/>
            </w:pPr>
            <w:r>
              <w:rPr>
                <w:rFonts w:ascii="Times New Roman"/>
                <w:b w:val="false"/>
                <w:i w:val="false"/>
                <w:color w:val="000000"/>
                <w:sz w:val="20"/>
              </w:rPr>
              <w:t>
Куда направлен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5679"/>
          <w:p>
            <w:pPr>
              <w:spacing w:after="20"/>
              <w:ind w:left="20"/>
              <w:jc w:val="both"/>
            </w:pPr>
            <w:r>
              <w:rPr>
                <w:rFonts w:ascii="Times New Roman"/>
                <w:b w:val="false"/>
                <w:i w:val="false"/>
                <w:color w:val="000000"/>
                <w:sz w:val="20"/>
              </w:rPr>
              <w:t>
Жіберілген препараттар саны</w:t>
            </w:r>
          </w:p>
          <w:bookmarkEnd w:id="5679"/>
          <w:p>
            <w:pPr>
              <w:spacing w:after="20"/>
              <w:ind w:left="20"/>
              <w:jc w:val="both"/>
            </w:pPr>
            <w:r>
              <w:rPr>
                <w:rFonts w:ascii="Times New Roman"/>
                <w:b w:val="false"/>
                <w:i w:val="false"/>
                <w:color w:val="000000"/>
                <w:sz w:val="20"/>
              </w:rPr>
              <w:t>
Количество направленных препаратов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5680"/>
          <w:p>
            <w:pPr>
              <w:spacing w:after="20"/>
              <w:ind w:left="20"/>
              <w:jc w:val="both"/>
            </w:pPr>
            <w:r>
              <w:rPr>
                <w:rFonts w:ascii="Times New Roman"/>
                <w:b w:val="false"/>
                <w:i w:val="false"/>
                <w:color w:val="000000"/>
                <w:sz w:val="20"/>
              </w:rPr>
              <w:t>
НҚ-ға сәйкес Нормалар</w:t>
            </w:r>
          </w:p>
          <w:bookmarkEnd w:id="5680"/>
          <w:p>
            <w:pPr>
              <w:spacing w:after="20"/>
              <w:ind w:left="20"/>
              <w:jc w:val="both"/>
            </w:pPr>
            <w:r>
              <w:rPr>
                <w:rFonts w:ascii="Times New Roman"/>
                <w:b w:val="false"/>
                <w:i w:val="false"/>
                <w:color w:val="000000"/>
                <w:sz w:val="20"/>
              </w:rPr>
              <w:t>
Нормы в соответствии с 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5681"/>
          <w:p>
            <w:pPr>
              <w:spacing w:after="20"/>
              <w:ind w:left="20"/>
              <w:jc w:val="both"/>
            </w:pPr>
            <w:r>
              <w:rPr>
                <w:rFonts w:ascii="Times New Roman"/>
                <w:b w:val="false"/>
                <w:i w:val="false"/>
                <w:color w:val="000000"/>
                <w:sz w:val="20"/>
              </w:rPr>
              <w:t>
Зерттеудің нәимжесі</w:t>
            </w:r>
          </w:p>
          <w:bookmarkEnd w:id="5681"/>
          <w:p>
            <w:pPr>
              <w:spacing w:after="20"/>
              <w:ind w:left="20"/>
              <w:jc w:val="both"/>
            </w:pPr>
            <w:r>
              <w:rPr>
                <w:rFonts w:ascii="Times New Roman"/>
                <w:b w:val="false"/>
                <w:i w:val="false"/>
                <w:color w:val="000000"/>
                <w:sz w:val="20"/>
              </w:rPr>
              <w:t>
Результат исслдований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5682"/>
          <w:p>
            <w:pPr>
              <w:spacing w:after="20"/>
              <w:ind w:left="20"/>
              <w:jc w:val="both"/>
            </w:pPr>
            <w:r>
              <w:rPr>
                <w:rFonts w:ascii="Times New Roman"/>
                <w:b w:val="false"/>
                <w:i w:val="false"/>
                <w:color w:val="000000"/>
                <w:sz w:val="20"/>
              </w:rPr>
              <w:t>
Нәтижелер сәйкестігінің үлес салмағы</w:t>
            </w:r>
          </w:p>
          <w:bookmarkEnd w:id="5682"/>
          <w:p>
            <w:pPr>
              <w:spacing w:after="20"/>
              <w:ind w:left="20"/>
              <w:jc w:val="both"/>
            </w:pPr>
            <w:r>
              <w:rPr>
                <w:rFonts w:ascii="Times New Roman"/>
                <w:b w:val="false"/>
                <w:i w:val="false"/>
                <w:color w:val="000000"/>
                <w:sz w:val="20"/>
              </w:rPr>
              <w:t>
Удельный вес совпадений результатов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6" w:id="5683"/>
          <w:p>
            <w:pPr>
              <w:spacing w:after="20"/>
              <w:ind w:left="20"/>
              <w:jc w:val="both"/>
            </w:pPr>
            <w:r>
              <w:rPr>
                <w:rFonts w:ascii="Times New Roman"/>
                <w:b w:val="false"/>
                <w:i w:val="false"/>
                <w:color w:val="000000"/>
                <w:sz w:val="20"/>
              </w:rPr>
              <w:t>
Зерттеу жүргiзген адамның тегі, аты, әкесінің аты (болған жағдайда), қолы</w:t>
            </w:r>
          </w:p>
          <w:bookmarkEnd w:id="5683"/>
          <w:p>
            <w:pPr>
              <w:spacing w:after="20"/>
              <w:ind w:left="20"/>
              <w:jc w:val="both"/>
            </w:pPr>
            <w:r>
              <w:rPr>
                <w:rFonts w:ascii="Times New Roman"/>
                <w:b w:val="false"/>
                <w:i w:val="false"/>
                <w:color w:val="000000"/>
                <w:sz w:val="20"/>
              </w:rPr>
              <w:t>
Фамилия, имя, отчество (при наличии),подпись, проводившего исследование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5684"/>
          <w:p>
            <w:pPr>
              <w:spacing w:after="20"/>
              <w:ind w:left="20"/>
              <w:jc w:val="both"/>
            </w:pPr>
            <w:r>
              <w:rPr>
                <w:rFonts w:ascii="Times New Roman"/>
                <w:b w:val="false"/>
                <w:i w:val="false"/>
                <w:color w:val="000000"/>
                <w:sz w:val="20"/>
              </w:rPr>
              <w:t>
Ескерту</w:t>
            </w:r>
          </w:p>
          <w:bookmarkEnd w:id="5684"/>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5685"/>
          <w:p>
            <w:pPr>
              <w:spacing w:after="20"/>
              <w:ind w:left="20"/>
              <w:jc w:val="both"/>
            </w:pPr>
            <w:r>
              <w:rPr>
                <w:rFonts w:ascii="Times New Roman"/>
                <w:b w:val="false"/>
                <w:i w:val="false"/>
                <w:color w:val="000000"/>
                <w:sz w:val="20"/>
              </w:rPr>
              <w:t>
Нысанның БҚСЖ бойынша коды</w:t>
            </w:r>
          </w:p>
          <w:bookmarkEnd w:id="568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4" w:id="568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68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№272/е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5" w:id="568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68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5688"/>
          <w:p>
            <w:pPr>
              <w:spacing w:after="20"/>
              <w:ind w:left="20"/>
              <w:jc w:val="both"/>
            </w:pPr>
            <w:r>
              <w:rPr>
                <w:rFonts w:ascii="Times New Roman"/>
                <w:b w:val="false"/>
                <w:i w:val="false"/>
                <w:color w:val="000000"/>
                <w:sz w:val="20"/>
              </w:rPr>
              <w:t>
Медицинская документация Форма № 272/у</w:t>
            </w:r>
          </w:p>
          <w:bookmarkEnd w:id="568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097" w:id="5689"/>
    <w:p>
      <w:pPr>
        <w:spacing w:after="0"/>
        <w:ind w:left="0"/>
        <w:jc w:val="both"/>
      </w:pPr>
      <w:r>
        <w:rPr>
          <w:rFonts w:ascii="Times New Roman"/>
          <w:b w:val="false"/>
          <w:i w:val="false"/>
          <w:color w:val="000000"/>
          <w:sz w:val="28"/>
        </w:rPr>
        <w:t>
      Қоршау конструкцияларының дыбыс оқшаулауын өлшеу ЖУРНАЛЫ</w:t>
      </w:r>
    </w:p>
    <w:bookmarkEnd w:id="5689"/>
    <w:bookmarkStart w:name="z7098" w:id="5690"/>
    <w:p>
      <w:pPr>
        <w:spacing w:after="0"/>
        <w:ind w:left="0"/>
        <w:jc w:val="both"/>
      </w:pPr>
      <w:r>
        <w:rPr>
          <w:rFonts w:ascii="Times New Roman"/>
          <w:b w:val="false"/>
          <w:i w:val="false"/>
          <w:color w:val="000000"/>
          <w:sz w:val="28"/>
        </w:rPr>
        <w:t>
      ЖУРНАЛ регистрации измерения звукоизоляций ограждающих конструкции</w:t>
      </w:r>
    </w:p>
    <w:bookmarkEnd w:id="5690"/>
    <w:p>
      <w:pPr>
        <w:spacing w:after="0"/>
        <w:ind w:left="0"/>
        <w:jc w:val="both"/>
      </w:pPr>
      <w:bookmarkStart w:name="z7099" w:id="5691"/>
      <w:r>
        <w:rPr>
          <w:rFonts w:ascii="Times New Roman"/>
          <w:b w:val="false"/>
          <w:i w:val="false"/>
          <w:color w:val="000000"/>
          <w:sz w:val="28"/>
        </w:rPr>
        <w:t>
      Басталуы (Начат) "__"_______________20 ж. (г.)</w:t>
      </w:r>
    </w:p>
    <w:bookmarkEnd w:id="5691"/>
    <w:p>
      <w:pPr>
        <w:spacing w:after="0"/>
        <w:ind w:left="0"/>
        <w:jc w:val="both"/>
      </w:pPr>
      <w:r>
        <w:rPr>
          <w:rFonts w:ascii="Times New Roman"/>
          <w:b w:val="false"/>
          <w:i w:val="false"/>
          <w:color w:val="000000"/>
          <w:sz w:val="28"/>
        </w:rPr>
        <w:t>Аяқталуы (Окончен) " 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5692"/>
          <w:p>
            <w:pPr>
              <w:spacing w:after="20"/>
              <w:ind w:left="20"/>
              <w:jc w:val="both"/>
            </w:pPr>
            <w:r>
              <w:rPr>
                <w:rFonts w:ascii="Times New Roman"/>
                <w:b w:val="false"/>
                <w:i w:val="false"/>
                <w:color w:val="000000"/>
                <w:sz w:val="20"/>
              </w:rPr>
              <w:t>
Тiркеу нөмірi</w:t>
            </w:r>
          </w:p>
          <w:bookmarkEnd w:id="5692"/>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5693"/>
          <w:p>
            <w:pPr>
              <w:spacing w:after="20"/>
              <w:ind w:left="20"/>
              <w:jc w:val="both"/>
            </w:pPr>
            <w:r>
              <w:rPr>
                <w:rFonts w:ascii="Times New Roman"/>
                <w:b w:val="false"/>
                <w:i w:val="false"/>
                <w:color w:val="000000"/>
                <w:sz w:val="20"/>
              </w:rPr>
              <w:t>
Күнi айы, жылы</w:t>
            </w:r>
          </w:p>
          <w:bookmarkEnd w:id="5693"/>
          <w:p>
            <w:pPr>
              <w:spacing w:after="20"/>
              <w:ind w:left="20"/>
              <w:jc w:val="both"/>
            </w:pPr>
            <w:r>
              <w:rPr>
                <w:rFonts w:ascii="Times New Roman"/>
                <w:b w:val="false"/>
                <w:i w:val="false"/>
                <w:color w:val="000000"/>
                <w:sz w:val="20"/>
              </w:rPr>
              <w:t>
Дата,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5694"/>
          <w:p>
            <w:pPr>
              <w:spacing w:after="20"/>
              <w:ind w:left="20"/>
              <w:jc w:val="both"/>
            </w:pPr>
            <w:r>
              <w:rPr>
                <w:rFonts w:ascii="Times New Roman"/>
                <w:b w:val="false"/>
                <w:i w:val="false"/>
                <w:color w:val="000000"/>
                <w:sz w:val="20"/>
              </w:rPr>
              <w:t>
Шаруашылық жүргізкші субъектiнiң, ұйымның атауы</w:t>
            </w:r>
          </w:p>
          <w:bookmarkEnd w:id="5694"/>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5695"/>
          <w:p>
            <w:pPr>
              <w:spacing w:after="20"/>
              <w:ind w:left="20"/>
              <w:jc w:val="both"/>
            </w:pPr>
            <w:r>
              <w:rPr>
                <w:rFonts w:ascii="Times New Roman"/>
                <w:b w:val="false"/>
                <w:i w:val="false"/>
                <w:color w:val="000000"/>
                <w:sz w:val="20"/>
              </w:rPr>
              <w:t>
Өлшеулер саны</w:t>
            </w:r>
          </w:p>
          <w:bookmarkEnd w:id="5695"/>
          <w:p>
            <w:pPr>
              <w:spacing w:after="20"/>
              <w:ind w:left="20"/>
              <w:jc w:val="both"/>
            </w:pPr>
            <w:r>
              <w:rPr>
                <w:rFonts w:ascii="Times New Roman"/>
                <w:b w:val="false"/>
                <w:i w:val="false"/>
                <w:color w:val="000000"/>
                <w:sz w:val="20"/>
              </w:rPr>
              <w:t>
Количество замеров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5696"/>
          <w:p>
            <w:pPr>
              <w:spacing w:after="20"/>
              <w:ind w:left="20"/>
              <w:jc w:val="both"/>
            </w:pPr>
            <w:r>
              <w:rPr>
                <w:rFonts w:ascii="Times New Roman"/>
                <w:b w:val="false"/>
                <w:i w:val="false"/>
                <w:color w:val="000000"/>
                <w:sz w:val="20"/>
              </w:rPr>
              <w:t>
Қолданылған құралдардың атауы</w:t>
            </w:r>
          </w:p>
          <w:bookmarkEnd w:id="5696"/>
          <w:p>
            <w:pPr>
              <w:spacing w:after="20"/>
              <w:ind w:left="20"/>
              <w:jc w:val="both"/>
            </w:pPr>
            <w:r>
              <w:rPr>
                <w:rFonts w:ascii="Times New Roman"/>
                <w:b w:val="false"/>
                <w:i w:val="false"/>
                <w:color w:val="000000"/>
                <w:sz w:val="20"/>
              </w:rPr>
              <w:t>
Наименование использованных приборов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5697"/>
          <w:p>
            <w:pPr>
              <w:spacing w:after="20"/>
              <w:ind w:left="20"/>
              <w:jc w:val="both"/>
            </w:pPr>
            <w:r>
              <w:rPr>
                <w:rFonts w:ascii="Times New Roman"/>
                <w:b w:val="false"/>
                <w:i w:val="false"/>
                <w:color w:val="000000"/>
                <w:sz w:val="20"/>
              </w:rPr>
              <w:t>
Өлшеулер жүргiзген мамандарды Т.А.Ә (болған жағдайда) және қолы</w:t>
            </w:r>
          </w:p>
          <w:bookmarkEnd w:id="5697"/>
          <w:p>
            <w:pPr>
              <w:spacing w:after="20"/>
              <w:ind w:left="20"/>
              <w:jc w:val="both"/>
            </w:pPr>
            <w:r>
              <w:rPr>
                <w:rFonts w:ascii="Times New Roman"/>
                <w:b w:val="false"/>
                <w:i w:val="false"/>
                <w:color w:val="000000"/>
                <w:sz w:val="20"/>
              </w:rPr>
              <w:t>
Ф.И.О (при наличии)и подпись специалистов проводивших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Фоновый шум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реверберации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шум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шум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5698"/>
          <w:p>
            <w:pPr>
              <w:spacing w:after="20"/>
              <w:ind w:left="20"/>
              <w:jc w:val="both"/>
            </w:pPr>
            <w:r>
              <w:rPr>
                <w:rFonts w:ascii="Times New Roman"/>
                <w:b w:val="false"/>
                <w:i w:val="false"/>
                <w:color w:val="000000"/>
                <w:sz w:val="20"/>
              </w:rPr>
              <w:t>
Рұқсат етілген шегінен жоғары</w:t>
            </w:r>
          </w:p>
          <w:bookmarkEnd w:id="5698"/>
          <w:p>
            <w:pPr>
              <w:spacing w:after="20"/>
              <w:ind w:left="20"/>
              <w:jc w:val="both"/>
            </w:pPr>
            <w:r>
              <w:rPr>
                <w:rFonts w:ascii="Times New Roman"/>
                <w:b w:val="false"/>
                <w:i w:val="false"/>
                <w:color w:val="000000"/>
                <w:sz w:val="20"/>
              </w:rPr>
              <w:t>
Выше ПДУ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5699"/>
          <w:p>
            <w:pPr>
              <w:spacing w:after="20"/>
              <w:ind w:left="20"/>
              <w:jc w:val="both"/>
            </w:pPr>
            <w:r>
              <w:rPr>
                <w:rFonts w:ascii="Times New Roman"/>
                <w:b w:val="false"/>
                <w:i w:val="false"/>
                <w:color w:val="000000"/>
                <w:sz w:val="20"/>
              </w:rPr>
              <w:t>
Барлығы</w:t>
            </w:r>
          </w:p>
          <w:bookmarkEnd w:id="5699"/>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5700"/>
          <w:p>
            <w:pPr>
              <w:spacing w:after="20"/>
              <w:ind w:left="20"/>
              <w:jc w:val="both"/>
            </w:pPr>
            <w:r>
              <w:rPr>
                <w:rFonts w:ascii="Times New Roman"/>
                <w:b w:val="false"/>
                <w:i w:val="false"/>
                <w:color w:val="000000"/>
                <w:sz w:val="20"/>
              </w:rPr>
              <w:t>
Рұқсат етілген шегінен жоғары</w:t>
            </w:r>
          </w:p>
          <w:bookmarkEnd w:id="5700"/>
          <w:p>
            <w:pPr>
              <w:spacing w:after="20"/>
              <w:ind w:left="20"/>
              <w:jc w:val="both"/>
            </w:pPr>
            <w:r>
              <w:rPr>
                <w:rFonts w:ascii="Times New Roman"/>
                <w:b w:val="false"/>
                <w:i w:val="false"/>
                <w:color w:val="000000"/>
                <w:sz w:val="20"/>
              </w:rPr>
              <w:t>
Выше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5701"/>
          <w:p>
            <w:pPr>
              <w:spacing w:after="20"/>
              <w:ind w:left="20"/>
              <w:jc w:val="both"/>
            </w:pPr>
            <w:r>
              <w:rPr>
                <w:rFonts w:ascii="Times New Roman"/>
                <w:b w:val="false"/>
                <w:i w:val="false"/>
                <w:color w:val="000000"/>
                <w:sz w:val="20"/>
              </w:rPr>
              <w:t>
Нысанның БҚСЖ бойынша коды</w:t>
            </w:r>
          </w:p>
          <w:bookmarkEnd w:id="570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5" w:id="5702"/>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70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№273/е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570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70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5704"/>
          <w:p>
            <w:pPr>
              <w:spacing w:after="20"/>
              <w:ind w:left="20"/>
              <w:jc w:val="both"/>
            </w:pPr>
            <w:r>
              <w:rPr>
                <w:rFonts w:ascii="Times New Roman"/>
                <w:b w:val="false"/>
                <w:i w:val="false"/>
                <w:color w:val="000000"/>
                <w:sz w:val="20"/>
              </w:rPr>
              <w:t>
Медицинская документация Форма № 273/у</w:t>
            </w:r>
          </w:p>
          <w:bookmarkEnd w:id="570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118" w:id="5705"/>
    <w:p>
      <w:pPr>
        <w:spacing w:after="0"/>
        <w:ind w:left="0"/>
        <w:jc w:val="both"/>
      </w:pPr>
      <w:r>
        <w:rPr>
          <w:rFonts w:ascii="Times New Roman"/>
          <w:b w:val="false"/>
          <w:i w:val="false"/>
          <w:color w:val="000000"/>
          <w:sz w:val="28"/>
        </w:rPr>
        <w:t>
      Әкімшілік құқық бұзушылық туралы хаттамаларды тіркеу ЖУРНАЛЫ</w:t>
      </w:r>
    </w:p>
    <w:bookmarkEnd w:id="5705"/>
    <w:bookmarkStart w:name="z7119" w:id="5706"/>
    <w:p>
      <w:pPr>
        <w:spacing w:after="0"/>
        <w:ind w:left="0"/>
        <w:jc w:val="both"/>
      </w:pPr>
      <w:r>
        <w:rPr>
          <w:rFonts w:ascii="Times New Roman"/>
          <w:b w:val="false"/>
          <w:i w:val="false"/>
          <w:color w:val="000000"/>
          <w:sz w:val="28"/>
        </w:rPr>
        <w:t>
      ЖУРНАЛ регистрации протоколов об административных правонарушениях</w:t>
      </w:r>
    </w:p>
    <w:bookmarkEnd w:id="5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0" w:id="5707"/>
          <w:p>
            <w:pPr>
              <w:spacing w:after="20"/>
              <w:ind w:left="20"/>
              <w:jc w:val="both"/>
            </w:pPr>
            <w:r>
              <w:rPr>
                <w:rFonts w:ascii="Times New Roman"/>
                <w:b w:val="false"/>
                <w:i w:val="false"/>
                <w:color w:val="000000"/>
                <w:sz w:val="20"/>
              </w:rPr>
              <w:t>
№</w:t>
            </w:r>
          </w:p>
          <w:bookmarkEnd w:id="5707"/>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1" w:id="5708"/>
          <w:p>
            <w:pPr>
              <w:spacing w:after="20"/>
              <w:ind w:left="20"/>
              <w:jc w:val="both"/>
            </w:pPr>
            <w:r>
              <w:rPr>
                <w:rFonts w:ascii="Times New Roman"/>
                <w:b w:val="false"/>
                <w:i w:val="false"/>
                <w:color w:val="000000"/>
                <w:sz w:val="20"/>
              </w:rPr>
              <w:t>
Құқық бұзушылықты анықтаған орган</w:t>
            </w:r>
          </w:p>
          <w:bookmarkEnd w:id="5708"/>
          <w:p>
            <w:pPr>
              <w:spacing w:after="20"/>
              <w:ind w:left="20"/>
              <w:jc w:val="both"/>
            </w:pPr>
            <w:r>
              <w:rPr>
                <w:rFonts w:ascii="Times New Roman"/>
                <w:b w:val="false"/>
                <w:i w:val="false"/>
                <w:color w:val="000000"/>
                <w:sz w:val="20"/>
              </w:rPr>
              <w:t>
Орган выявивший правонарушение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5709"/>
          <w:p>
            <w:pPr>
              <w:spacing w:after="20"/>
              <w:ind w:left="20"/>
              <w:jc w:val="both"/>
            </w:pPr>
            <w:r>
              <w:rPr>
                <w:rFonts w:ascii="Times New Roman"/>
                <w:b w:val="false"/>
                <w:i w:val="false"/>
                <w:color w:val="000000"/>
                <w:sz w:val="20"/>
              </w:rPr>
              <w:t>
Әкімшілік істің нөмірі</w:t>
            </w:r>
          </w:p>
          <w:bookmarkEnd w:id="5709"/>
          <w:p>
            <w:pPr>
              <w:spacing w:after="20"/>
              <w:ind w:left="20"/>
              <w:jc w:val="both"/>
            </w:pPr>
            <w:r>
              <w:rPr>
                <w:rFonts w:ascii="Times New Roman"/>
                <w:b w:val="false"/>
                <w:i w:val="false"/>
                <w:color w:val="000000"/>
                <w:sz w:val="20"/>
              </w:rPr>
              <w:t>
Номер административного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5710"/>
          <w:p>
            <w:pPr>
              <w:spacing w:after="20"/>
              <w:ind w:left="20"/>
              <w:jc w:val="both"/>
            </w:pPr>
            <w:r>
              <w:rPr>
                <w:rFonts w:ascii="Times New Roman"/>
                <w:b w:val="false"/>
                <w:i w:val="false"/>
                <w:color w:val="000000"/>
                <w:sz w:val="20"/>
              </w:rPr>
              <w:t>
Жасалған күні</w:t>
            </w:r>
          </w:p>
          <w:bookmarkEnd w:id="5710"/>
          <w:p>
            <w:pPr>
              <w:spacing w:after="20"/>
              <w:ind w:left="20"/>
              <w:jc w:val="both"/>
            </w:pPr>
            <w:r>
              <w:rPr>
                <w:rFonts w:ascii="Times New Roman"/>
                <w:b w:val="false"/>
                <w:i w:val="false"/>
                <w:color w:val="000000"/>
                <w:sz w:val="20"/>
              </w:rPr>
              <w:t>
Дата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5711"/>
          <w:p>
            <w:pPr>
              <w:spacing w:after="20"/>
              <w:ind w:left="20"/>
              <w:jc w:val="both"/>
            </w:pPr>
            <w:r>
              <w:rPr>
                <w:rFonts w:ascii="Times New Roman"/>
                <w:b w:val="false"/>
                <w:i w:val="false"/>
                <w:color w:val="000000"/>
                <w:sz w:val="20"/>
              </w:rPr>
              <w:t>
Аты-жөні хаттаманы толтырған, Хаттама жасаған адамның лауазымы</w:t>
            </w:r>
          </w:p>
          <w:bookmarkEnd w:id="5711"/>
          <w:p>
            <w:pPr>
              <w:spacing w:after="20"/>
              <w:ind w:left="20"/>
              <w:jc w:val="both"/>
            </w:pPr>
            <w:r>
              <w:rPr>
                <w:rFonts w:ascii="Times New Roman"/>
                <w:b w:val="false"/>
                <w:i w:val="false"/>
                <w:color w:val="000000"/>
                <w:sz w:val="20"/>
              </w:rPr>
              <w:t>
Ф.И.О (при наличии) лица составившего протокол, Должность лица составившего протокол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5712"/>
          <w:p>
            <w:pPr>
              <w:spacing w:after="20"/>
              <w:ind w:left="20"/>
              <w:jc w:val="both"/>
            </w:pPr>
            <w:r>
              <w:rPr>
                <w:rFonts w:ascii="Times New Roman"/>
                <w:b w:val="false"/>
                <w:i w:val="false"/>
                <w:color w:val="000000"/>
                <w:sz w:val="20"/>
              </w:rPr>
              <w:t>
Жеке тұлға, заңды тұлға, жеке кәсіпкер туралы мәліметтер (ЖСН, БСН, Т. А. Ә., мекенжайы)</w:t>
            </w:r>
          </w:p>
          <w:bookmarkEnd w:id="5712"/>
          <w:p>
            <w:pPr>
              <w:spacing w:after="20"/>
              <w:ind w:left="20"/>
              <w:jc w:val="both"/>
            </w:pPr>
            <w:r>
              <w:rPr>
                <w:rFonts w:ascii="Times New Roman"/>
                <w:b w:val="false"/>
                <w:i w:val="false"/>
                <w:color w:val="000000"/>
                <w:sz w:val="20"/>
              </w:rPr>
              <w:t>
Сведения о физическом лице, юридическом лице, индивидуальном предпринимателе (ИНН, БИН, ФИО,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5713"/>
          <w:p>
            <w:pPr>
              <w:spacing w:after="20"/>
              <w:ind w:left="20"/>
              <w:jc w:val="both"/>
            </w:pPr>
            <w:r>
              <w:rPr>
                <w:rFonts w:ascii="Times New Roman"/>
                <w:b w:val="false"/>
                <w:i w:val="false"/>
                <w:color w:val="000000"/>
                <w:sz w:val="20"/>
              </w:rPr>
              <w:t>
Жұмыс түрі, лауазымы, жұмыс орны, телефоны</w:t>
            </w:r>
          </w:p>
          <w:bookmarkEnd w:id="5713"/>
          <w:p>
            <w:pPr>
              <w:spacing w:after="20"/>
              <w:ind w:left="20"/>
              <w:jc w:val="both"/>
            </w:pPr>
            <w:r>
              <w:rPr>
                <w:rFonts w:ascii="Times New Roman"/>
                <w:b w:val="false"/>
                <w:i w:val="false"/>
                <w:color w:val="000000"/>
                <w:sz w:val="20"/>
              </w:rPr>
              <w:t>
Род занятий, должность, место работы,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5714"/>
          <w:p>
            <w:pPr>
              <w:spacing w:after="20"/>
              <w:ind w:left="20"/>
              <w:jc w:val="both"/>
            </w:pPr>
            <w:r>
              <w:rPr>
                <w:rFonts w:ascii="Times New Roman"/>
                <w:b w:val="false"/>
                <w:i w:val="false"/>
                <w:color w:val="000000"/>
                <w:sz w:val="20"/>
              </w:rPr>
              <w:t>
Жасалған орны, мекен-жайы.</w:t>
            </w:r>
          </w:p>
          <w:bookmarkEnd w:id="5714"/>
          <w:p>
            <w:pPr>
              <w:spacing w:after="20"/>
              <w:ind w:left="20"/>
              <w:jc w:val="both"/>
            </w:pPr>
            <w:r>
              <w:rPr>
                <w:rFonts w:ascii="Times New Roman"/>
                <w:b w:val="false"/>
                <w:i w:val="false"/>
                <w:color w:val="000000"/>
                <w:sz w:val="20"/>
              </w:rPr>
              <w:t>
Место совершения,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8" w:id="5715"/>
          <w:p>
            <w:pPr>
              <w:spacing w:after="20"/>
              <w:ind w:left="20"/>
              <w:jc w:val="both"/>
            </w:pPr>
            <w:r>
              <w:rPr>
                <w:rFonts w:ascii="Times New Roman"/>
                <w:b w:val="false"/>
                <w:i w:val="false"/>
                <w:color w:val="000000"/>
                <w:sz w:val="20"/>
              </w:rPr>
              <w:t>
ҚР ӘҚБтК біліктілігі</w:t>
            </w:r>
          </w:p>
          <w:bookmarkEnd w:id="5715"/>
          <w:p>
            <w:pPr>
              <w:spacing w:after="20"/>
              <w:ind w:left="20"/>
              <w:jc w:val="both"/>
            </w:pPr>
            <w:r>
              <w:rPr>
                <w:rFonts w:ascii="Times New Roman"/>
                <w:b w:val="false"/>
                <w:i w:val="false"/>
                <w:color w:val="000000"/>
                <w:sz w:val="20"/>
              </w:rPr>
              <w:t>
Квалификация КоАП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5716"/>
          <w:p>
            <w:pPr>
              <w:spacing w:after="20"/>
              <w:ind w:left="20"/>
              <w:jc w:val="both"/>
            </w:pPr>
            <w:r>
              <w:rPr>
                <w:rFonts w:ascii="Times New Roman"/>
                <w:b w:val="false"/>
                <w:i w:val="false"/>
                <w:color w:val="000000"/>
                <w:sz w:val="20"/>
              </w:rPr>
              <w:t>
Өндірісті қамтамасыз ету шаралары</w:t>
            </w:r>
          </w:p>
          <w:bookmarkEnd w:id="5716"/>
          <w:p>
            <w:pPr>
              <w:spacing w:after="20"/>
              <w:ind w:left="20"/>
              <w:jc w:val="both"/>
            </w:pPr>
            <w:r>
              <w:rPr>
                <w:rFonts w:ascii="Times New Roman"/>
                <w:b w:val="false"/>
                <w:i w:val="false"/>
                <w:color w:val="000000"/>
                <w:sz w:val="20"/>
              </w:rPr>
              <w:t>
Меры обеспечения производства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7130" w:id="5717"/>
      <w:r>
        <w:rPr>
          <w:rFonts w:ascii="Times New Roman"/>
          <w:b w:val="false"/>
          <w:i w:val="false"/>
          <w:color w:val="000000"/>
          <w:sz w:val="28"/>
        </w:rPr>
        <w:t>
      Жалғасы</w:t>
      </w:r>
    </w:p>
    <w:bookmarkEnd w:id="5717"/>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5718"/>
          <w:p>
            <w:pPr>
              <w:spacing w:after="20"/>
              <w:ind w:left="20"/>
              <w:jc w:val="both"/>
            </w:pPr>
            <w:r>
              <w:rPr>
                <w:rFonts w:ascii="Times New Roman"/>
                <w:b w:val="false"/>
                <w:i w:val="false"/>
                <w:color w:val="000000"/>
                <w:sz w:val="20"/>
              </w:rPr>
              <w:t>
Тұлғаны әкімшілік жауапкершілікке бұрын тартылғаны туралы деректер</w:t>
            </w:r>
          </w:p>
          <w:bookmarkEnd w:id="5718"/>
          <w:p>
            <w:pPr>
              <w:spacing w:after="20"/>
              <w:ind w:left="20"/>
              <w:jc w:val="both"/>
            </w:pPr>
            <w:r>
              <w:rPr>
                <w:rFonts w:ascii="Times New Roman"/>
                <w:b w:val="false"/>
                <w:i w:val="false"/>
                <w:color w:val="000000"/>
                <w:sz w:val="20"/>
              </w:rPr>
              <w:t>
Данные о раннем привлечении к административной ответственности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2" w:id="5719"/>
          <w:p>
            <w:pPr>
              <w:spacing w:after="20"/>
              <w:ind w:left="20"/>
              <w:jc w:val="both"/>
            </w:pPr>
            <w:r>
              <w:rPr>
                <w:rFonts w:ascii="Times New Roman"/>
                <w:b w:val="false"/>
                <w:i w:val="false"/>
                <w:color w:val="000000"/>
                <w:sz w:val="20"/>
              </w:rPr>
              <w:t>
Өтінішхаттардың болуы</w:t>
            </w:r>
          </w:p>
          <w:bookmarkEnd w:id="5719"/>
          <w:p>
            <w:pPr>
              <w:spacing w:after="20"/>
              <w:ind w:left="20"/>
              <w:jc w:val="both"/>
            </w:pPr>
            <w:r>
              <w:rPr>
                <w:rFonts w:ascii="Times New Roman"/>
                <w:b w:val="false"/>
                <w:i w:val="false"/>
                <w:color w:val="000000"/>
                <w:sz w:val="20"/>
              </w:rPr>
              <w:t>
Наличие ходатайств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5720"/>
          <w:p>
            <w:pPr>
              <w:spacing w:after="20"/>
              <w:ind w:left="20"/>
              <w:jc w:val="both"/>
            </w:pPr>
            <w:r>
              <w:rPr>
                <w:rFonts w:ascii="Times New Roman"/>
                <w:b w:val="false"/>
                <w:i w:val="false"/>
                <w:color w:val="000000"/>
                <w:sz w:val="20"/>
              </w:rPr>
              <w:t>
Қарау күні мен нәтижесі, қабылданған шаралар</w:t>
            </w:r>
          </w:p>
          <w:bookmarkEnd w:id="5720"/>
          <w:p>
            <w:pPr>
              <w:spacing w:after="20"/>
              <w:ind w:left="20"/>
              <w:jc w:val="both"/>
            </w:pPr>
            <w:r>
              <w:rPr>
                <w:rFonts w:ascii="Times New Roman"/>
                <w:b w:val="false"/>
                <w:i w:val="false"/>
                <w:color w:val="000000"/>
                <w:sz w:val="20"/>
              </w:rPr>
              <w:t>
Дата и результат рассмотрения, принятые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5721"/>
          <w:p>
            <w:pPr>
              <w:spacing w:after="20"/>
              <w:ind w:left="20"/>
              <w:jc w:val="both"/>
            </w:pPr>
            <w:r>
              <w:rPr>
                <w:rFonts w:ascii="Times New Roman"/>
                <w:b w:val="false"/>
                <w:i w:val="false"/>
                <w:color w:val="000000"/>
                <w:sz w:val="20"/>
              </w:rPr>
              <w:t>
Танысу туралы мәліметтер</w:t>
            </w:r>
          </w:p>
          <w:bookmarkEnd w:id="5721"/>
          <w:p>
            <w:pPr>
              <w:spacing w:after="20"/>
              <w:ind w:left="20"/>
              <w:jc w:val="both"/>
            </w:pPr>
            <w:r>
              <w:rPr>
                <w:rFonts w:ascii="Times New Roman"/>
                <w:b w:val="false"/>
                <w:i w:val="false"/>
                <w:color w:val="000000"/>
                <w:sz w:val="20"/>
              </w:rPr>
              <w:t>
Сведения об ознакомлении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5" w:id="5722"/>
          <w:p>
            <w:pPr>
              <w:spacing w:after="20"/>
              <w:ind w:left="20"/>
              <w:jc w:val="both"/>
            </w:pPr>
            <w:r>
              <w:rPr>
                <w:rFonts w:ascii="Times New Roman"/>
                <w:b w:val="false"/>
                <w:i w:val="false"/>
                <w:color w:val="000000"/>
                <w:sz w:val="20"/>
              </w:rPr>
              <w:t>
Материал / хаттама бойынша шешім</w:t>
            </w:r>
          </w:p>
          <w:bookmarkEnd w:id="5722"/>
          <w:p>
            <w:pPr>
              <w:spacing w:after="20"/>
              <w:ind w:left="20"/>
              <w:jc w:val="both"/>
            </w:pPr>
            <w:r>
              <w:rPr>
                <w:rFonts w:ascii="Times New Roman"/>
                <w:b w:val="false"/>
                <w:i w:val="false"/>
                <w:color w:val="000000"/>
                <w:sz w:val="20"/>
              </w:rPr>
              <w:t>
Решение по материалу/протоколу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5723"/>
          <w:p>
            <w:pPr>
              <w:spacing w:after="20"/>
              <w:ind w:left="20"/>
              <w:jc w:val="both"/>
            </w:pPr>
            <w:r>
              <w:rPr>
                <w:rFonts w:ascii="Times New Roman"/>
                <w:b w:val="false"/>
                <w:i w:val="false"/>
                <w:color w:val="000000"/>
                <w:sz w:val="20"/>
              </w:rPr>
              <w:t>
Төлеу күні (қысқартылған өндірісте)</w:t>
            </w:r>
          </w:p>
          <w:bookmarkEnd w:id="5723"/>
          <w:p>
            <w:pPr>
              <w:spacing w:after="20"/>
              <w:ind w:left="20"/>
              <w:jc w:val="both"/>
            </w:pPr>
            <w:r>
              <w:rPr>
                <w:rFonts w:ascii="Times New Roman"/>
                <w:b w:val="false"/>
                <w:i w:val="false"/>
                <w:color w:val="000000"/>
                <w:sz w:val="20"/>
              </w:rPr>
              <w:t>
Дата уплаты (в сокращенном производстве)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5724"/>
          <w:p>
            <w:pPr>
              <w:spacing w:after="20"/>
              <w:ind w:left="20"/>
              <w:jc w:val="both"/>
            </w:pPr>
            <w:r>
              <w:rPr>
                <w:rFonts w:ascii="Times New Roman"/>
                <w:b w:val="false"/>
                <w:i w:val="false"/>
                <w:color w:val="000000"/>
                <w:sz w:val="20"/>
              </w:rPr>
              <w:t>
Басқа белгілер</w:t>
            </w:r>
          </w:p>
          <w:bookmarkEnd w:id="5724"/>
          <w:p>
            <w:pPr>
              <w:spacing w:after="20"/>
              <w:ind w:left="20"/>
              <w:jc w:val="both"/>
            </w:pPr>
            <w:r>
              <w:rPr>
                <w:rFonts w:ascii="Times New Roman"/>
                <w:b w:val="false"/>
                <w:i w:val="false"/>
                <w:color w:val="000000"/>
                <w:sz w:val="20"/>
              </w:rPr>
              <w:t>
Прочие отметки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273-1-қосымша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Сноска. Приказ дополнен приложением 273-1 в соответствии с приказом Министра здравоохранения РК от 20.06.2024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273-1/е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273-1/у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 ________ 2021 года №__________</w:t>
            </w:r>
          </w:p>
        </w:tc>
      </w:tr>
    </w:tbl>
    <w:bookmarkStart w:name="z8648" w:id="5725"/>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тергеп-тексерулерді есепке алу ЖУРНАЛЫ</w:t>
      </w:r>
    </w:p>
    <w:bookmarkEnd w:id="5725"/>
    <w:bookmarkStart w:name="z8649" w:id="5726"/>
    <w:p>
      <w:pPr>
        <w:spacing w:after="0"/>
        <w:ind w:left="0"/>
        <w:jc w:val="left"/>
      </w:pPr>
      <w:r>
        <w:rPr>
          <w:rFonts w:ascii="Times New Roman"/>
          <w:b/>
          <w:i w:val="false"/>
          <w:color w:val="000000"/>
        </w:rPr>
        <w:t xml:space="preserve"> ЖУРНАЛ учета расследований в сфере санитарно-эпидемиологического благополучия населения</w:t>
      </w:r>
    </w:p>
    <w:bookmarkEnd w:id="5726"/>
    <w:p>
      <w:pPr>
        <w:spacing w:after="0"/>
        <w:ind w:left="0"/>
        <w:jc w:val="both"/>
      </w:pPr>
      <w:r>
        <w:rPr>
          <w:rFonts w:ascii="Times New Roman"/>
          <w:b w:val="false"/>
          <w:i w:val="false"/>
          <w:color w:val="000000"/>
          <w:sz w:val="28"/>
        </w:rPr>
        <w:t>
      Басталды (Начат) "____" _________ж. (г.)</w:t>
      </w:r>
    </w:p>
    <w:p>
      <w:pPr>
        <w:spacing w:after="0"/>
        <w:ind w:left="0"/>
        <w:jc w:val="both"/>
      </w:pPr>
      <w:r>
        <w:rPr>
          <w:rFonts w:ascii="Times New Roman"/>
          <w:b w:val="false"/>
          <w:i w:val="false"/>
          <w:color w:val="000000"/>
          <w:sz w:val="28"/>
        </w:rPr>
        <w:t>Аяқталды (Окончен) "____" 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тағайындау, тергеп-тексеру мерзімдерін ұзарту туралы актісінің шығарылған күні мен нөмері (Дата и номер акта о акта о назначении расследования, продлении сроков расследования)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(объектінің) атауы, өздеріне қатысты тергеп-тексеру басталған басшының (дара кәсіпкердің немесе заңды тұлғаның) тегі, аты, әкесінің аты (ол болған кезде) (Наименование субъектов (объекта), фамилия, имя отчество (при его наличии) руководителя (индивидуального предпринимателя или юридического лица) в отношении которого начато расследование)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бұзушылықтары анықталған құжаттардың атауы және нормативтік құқықтық актілер нормалары (Наименование документов и нормы нормативно-правовых актов, нарушение которых выявлено в ходе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 тексеруге қатысушылардың Тегі, аты, әкесінің аты (бар болса) (Фамилия, имя отчество (при его наличии) участвующих в расследовании)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туралы актінің шығарылған күні мен нөмер (Дата и номер акта о результатах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бойынша қабылданған шаралар (Принятые меры по результатам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жүргізген адамның тегі, аты, әкесінің аты (бар болса), лауазымы (Фамилия имя отчество (при его наличии), должность лица, проводившего расследовавние)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5727"/>
          <w:p>
            <w:pPr>
              <w:spacing w:after="20"/>
              <w:ind w:left="20"/>
              <w:jc w:val="both"/>
            </w:pPr>
            <w:r>
              <w:rPr>
                <w:rFonts w:ascii="Times New Roman"/>
                <w:b w:val="false"/>
                <w:i w:val="false"/>
                <w:color w:val="000000"/>
                <w:sz w:val="20"/>
              </w:rPr>
              <w:t>
Нысанның БҚСЖ бойынша коды</w:t>
            </w:r>
          </w:p>
          <w:bookmarkEnd w:id="572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5728"/>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72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№274/е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5" w:id="572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72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5730"/>
          <w:p>
            <w:pPr>
              <w:spacing w:after="20"/>
              <w:ind w:left="20"/>
              <w:jc w:val="both"/>
            </w:pPr>
            <w:r>
              <w:rPr>
                <w:rFonts w:ascii="Times New Roman"/>
                <w:b w:val="false"/>
                <w:i w:val="false"/>
                <w:color w:val="000000"/>
                <w:sz w:val="20"/>
              </w:rPr>
              <w:t>
Медицинская документация Форма № 274/у</w:t>
            </w:r>
          </w:p>
          <w:bookmarkEnd w:id="573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147" w:id="5731"/>
    <w:p>
      <w:pPr>
        <w:spacing w:after="0"/>
        <w:ind w:left="0"/>
        <w:jc w:val="both"/>
      </w:pPr>
      <w:r>
        <w:rPr>
          <w:rFonts w:ascii="Times New Roman"/>
          <w:b w:val="false"/>
          <w:i w:val="false"/>
          <w:color w:val="000000"/>
          <w:sz w:val="28"/>
        </w:rPr>
        <w:t>
      Ұсақ сүтқоректілердің санын есепке алудың ДАЛАЛЫҚ ЖУРНАЛЫ</w:t>
      </w:r>
    </w:p>
    <w:bookmarkEnd w:id="5731"/>
    <w:bookmarkStart w:name="z7148" w:id="5732"/>
    <w:p>
      <w:pPr>
        <w:spacing w:after="0"/>
        <w:ind w:left="0"/>
        <w:jc w:val="both"/>
      </w:pPr>
      <w:r>
        <w:rPr>
          <w:rFonts w:ascii="Times New Roman"/>
          <w:b w:val="false"/>
          <w:i w:val="false"/>
          <w:color w:val="000000"/>
          <w:sz w:val="28"/>
        </w:rPr>
        <w:t>
      ПОЛЕВОЙ ЖУРНАЛ учета численности мелких млекопитающих</w:t>
      </w:r>
    </w:p>
    <w:bookmarkEnd w:id="5732"/>
    <w:p>
      <w:pPr>
        <w:spacing w:after="0"/>
        <w:ind w:left="0"/>
        <w:jc w:val="both"/>
      </w:pPr>
      <w:bookmarkStart w:name="z7149" w:id="5733"/>
      <w:r>
        <w:rPr>
          <w:rFonts w:ascii="Times New Roman"/>
          <w:b w:val="false"/>
          <w:i w:val="false"/>
          <w:color w:val="000000"/>
          <w:sz w:val="28"/>
        </w:rPr>
        <w:t>
      Басталуы (Начат) "___"______20 ж. (г.)</w:t>
      </w:r>
    </w:p>
    <w:bookmarkEnd w:id="5733"/>
    <w:p>
      <w:pPr>
        <w:spacing w:after="0"/>
        <w:ind w:left="0"/>
        <w:jc w:val="both"/>
      </w:pPr>
      <w:r>
        <w:rPr>
          <w:rFonts w:ascii="Times New Roman"/>
          <w:b w:val="false"/>
          <w:i w:val="false"/>
          <w:color w:val="000000"/>
          <w:sz w:val="28"/>
        </w:rPr>
        <w:t>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5734"/>
          <w:p>
            <w:pPr>
              <w:spacing w:after="20"/>
              <w:ind w:left="20"/>
              <w:jc w:val="both"/>
            </w:pPr>
            <w:r>
              <w:rPr>
                <w:rFonts w:ascii="Times New Roman"/>
                <w:b w:val="false"/>
                <w:i w:val="false"/>
                <w:color w:val="000000"/>
                <w:sz w:val="20"/>
              </w:rPr>
              <w:t>
Тіркеу нөмірі</w:t>
            </w:r>
          </w:p>
          <w:bookmarkEnd w:id="5734"/>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5735"/>
          <w:p>
            <w:pPr>
              <w:spacing w:after="20"/>
              <w:ind w:left="20"/>
              <w:jc w:val="both"/>
            </w:pPr>
            <w:r>
              <w:rPr>
                <w:rFonts w:ascii="Times New Roman"/>
                <w:b w:val="false"/>
                <w:i w:val="false"/>
                <w:color w:val="000000"/>
                <w:sz w:val="20"/>
              </w:rPr>
              <w:t>
Күні</w:t>
            </w:r>
          </w:p>
          <w:bookmarkEnd w:id="5735"/>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2" w:id="5736"/>
          <w:p>
            <w:pPr>
              <w:spacing w:after="20"/>
              <w:ind w:left="20"/>
              <w:jc w:val="both"/>
            </w:pPr>
            <w:r>
              <w:rPr>
                <w:rFonts w:ascii="Times New Roman"/>
                <w:b w:val="false"/>
                <w:i w:val="false"/>
                <w:color w:val="000000"/>
                <w:sz w:val="20"/>
              </w:rPr>
              <w:t>
Материалды алу орны (әкімшілік аймағының атауы мен зерттеу нүктесі)</w:t>
            </w:r>
          </w:p>
          <w:bookmarkEnd w:id="5736"/>
          <w:p>
            <w:pPr>
              <w:spacing w:after="20"/>
              <w:ind w:left="20"/>
              <w:jc w:val="both"/>
            </w:pPr>
            <w:r>
              <w:rPr>
                <w:rFonts w:ascii="Times New Roman"/>
                <w:b w:val="false"/>
                <w:i w:val="false"/>
                <w:color w:val="000000"/>
                <w:sz w:val="20"/>
              </w:rPr>
              <w:t>
Место добычи материала (название административного района и точка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5737"/>
          <w:p>
            <w:pPr>
              <w:spacing w:after="20"/>
              <w:ind w:left="20"/>
              <w:jc w:val="both"/>
            </w:pPr>
            <w:r>
              <w:rPr>
                <w:rFonts w:ascii="Times New Roman"/>
                <w:b w:val="false"/>
                <w:i w:val="false"/>
                <w:color w:val="000000"/>
                <w:sz w:val="20"/>
              </w:rPr>
              <w:t>
Аулау құралдарының саны</w:t>
            </w:r>
          </w:p>
          <w:bookmarkEnd w:id="5737"/>
          <w:p>
            <w:pPr>
              <w:spacing w:after="20"/>
              <w:ind w:left="20"/>
              <w:jc w:val="both"/>
            </w:pPr>
            <w:r>
              <w:rPr>
                <w:rFonts w:ascii="Times New Roman"/>
                <w:b w:val="false"/>
                <w:i w:val="false"/>
                <w:color w:val="000000"/>
                <w:sz w:val="20"/>
              </w:rPr>
              <w:t>
Количество орудий улова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5738"/>
          <w:p>
            <w:pPr>
              <w:spacing w:after="20"/>
              <w:ind w:left="20"/>
              <w:jc w:val="both"/>
            </w:pPr>
            <w:r>
              <w:rPr>
                <w:rFonts w:ascii="Times New Roman"/>
                <w:b w:val="false"/>
                <w:i w:val="false"/>
                <w:color w:val="000000"/>
                <w:sz w:val="20"/>
              </w:rPr>
              <w:t>
Ұсақ сүтқоректілердің саны</w:t>
            </w:r>
          </w:p>
          <w:bookmarkEnd w:id="5738"/>
          <w:p>
            <w:pPr>
              <w:spacing w:after="20"/>
              <w:ind w:left="20"/>
              <w:jc w:val="both"/>
            </w:pPr>
            <w:r>
              <w:rPr>
                <w:rFonts w:ascii="Times New Roman"/>
                <w:b w:val="false"/>
                <w:i w:val="false"/>
                <w:color w:val="000000"/>
                <w:sz w:val="20"/>
              </w:rPr>
              <w:t>
Количество мелких млекопитающих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5" w:id="5739"/>
          <w:p>
            <w:pPr>
              <w:spacing w:after="20"/>
              <w:ind w:left="20"/>
              <w:jc w:val="both"/>
            </w:pPr>
            <w:r>
              <w:rPr>
                <w:rFonts w:ascii="Times New Roman"/>
                <w:b w:val="false"/>
                <w:i w:val="false"/>
                <w:color w:val="000000"/>
                <w:sz w:val="20"/>
              </w:rPr>
              <w:t>
Ұрғашылардың генеративтік күйі және жынысы</w:t>
            </w:r>
          </w:p>
          <w:bookmarkEnd w:id="5739"/>
          <w:p>
            <w:pPr>
              <w:spacing w:after="20"/>
              <w:ind w:left="20"/>
              <w:jc w:val="both"/>
            </w:pPr>
            <w:r>
              <w:rPr>
                <w:rFonts w:ascii="Times New Roman"/>
                <w:b w:val="false"/>
                <w:i w:val="false"/>
                <w:color w:val="000000"/>
                <w:sz w:val="20"/>
              </w:rPr>
              <w:t>
Пол и генеративное состояние самок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6" w:id="5740"/>
          <w:p>
            <w:pPr>
              <w:spacing w:after="20"/>
              <w:ind w:left="20"/>
              <w:jc w:val="both"/>
            </w:pPr>
            <w:r>
              <w:rPr>
                <w:rFonts w:ascii="Times New Roman"/>
                <w:b w:val="false"/>
                <w:i w:val="false"/>
                <w:color w:val="000000"/>
                <w:sz w:val="20"/>
              </w:rPr>
              <w:t>
Биосынама №</w:t>
            </w:r>
          </w:p>
          <w:bookmarkEnd w:id="5740"/>
          <w:p>
            <w:pPr>
              <w:spacing w:after="20"/>
              <w:ind w:left="20"/>
              <w:jc w:val="both"/>
            </w:pPr>
            <w:r>
              <w:rPr>
                <w:rFonts w:ascii="Times New Roman"/>
                <w:b w:val="false"/>
                <w:i w:val="false"/>
                <w:color w:val="000000"/>
                <w:sz w:val="20"/>
              </w:rPr>
              <w:t>
№ биопробы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5741"/>
          <w:p>
            <w:pPr>
              <w:spacing w:after="20"/>
              <w:ind w:left="20"/>
              <w:jc w:val="both"/>
            </w:pPr>
            <w:r>
              <w:rPr>
                <w:rFonts w:ascii="Times New Roman"/>
                <w:b w:val="false"/>
                <w:i w:val="false"/>
                <w:color w:val="000000"/>
                <w:sz w:val="20"/>
              </w:rPr>
              <w:t>
Сүтқоректілер санының пайыздық көрсеткіші</w:t>
            </w:r>
          </w:p>
          <w:bookmarkEnd w:id="5741"/>
          <w:p>
            <w:pPr>
              <w:spacing w:after="20"/>
              <w:ind w:left="20"/>
              <w:jc w:val="both"/>
            </w:pPr>
            <w:r>
              <w:rPr>
                <w:rFonts w:ascii="Times New Roman"/>
                <w:b w:val="false"/>
                <w:i w:val="false"/>
                <w:color w:val="000000"/>
                <w:sz w:val="20"/>
              </w:rPr>
              <w:t>
Показатель численности мелких млекопитающих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8" w:id="5742"/>
          <w:p>
            <w:pPr>
              <w:spacing w:after="20"/>
              <w:ind w:left="20"/>
              <w:jc w:val="both"/>
            </w:pPr>
            <w:r>
              <w:rPr>
                <w:rFonts w:ascii="Times New Roman"/>
                <w:b w:val="false"/>
                <w:i w:val="false"/>
                <w:color w:val="000000"/>
                <w:sz w:val="20"/>
              </w:rPr>
              <w:t>
торлар</w:t>
            </w:r>
          </w:p>
          <w:bookmarkEnd w:id="5742"/>
          <w:p>
            <w:pPr>
              <w:spacing w:after="20"/>
              <w:ind w:left="20"/>
              <w:jc w:val="both"/>
            </w:pPr>
            <w:r>
              <w:rPr>
                <w:rFonts w:ascii="Times New Roman"/>
                <w:b w:val="false"/>
                <w:i w:val="false"/>
                <w:color w:val="000000"/>
                <w:sz w:val="20"/>
              </w:rPr>
              <w:t>
ловушки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5743"/>
          <w:p>
            <w:pPr>
              <w:spacing w:after="20"/>
              <w:ind w:left="20"/>
              <w:jc w:val="both"/>
            </w:pPr>
            <w:r>
              <w:rPr>
                <w:rFonts w:ascii="Times New Roman"/>
                <w:b w:val="false"/>
                <w:i w:val="false"/>
                <w:color w:val="000000"/>
                <w:sz w:val="20"/>
              </w:rPr>
              <w:t>
қақпан</w:t>
            </w:r>
          </w:p>
          <w:bookmarkEnd w:id="5743"/>
          <w:p>
            <w:pPr>
              <w:spacing w:after="20"/>
              <w:ind w:left="20"/>
              <w:jc w:val="both"/>
            </w:pPr>
            <w:r>
              <w:rPr>
                <w:rFonts w:ascii="Times New Roman"/>
                <w:b w:val="false"/>
                <w:i w:val="false"/>
                <w:color w:val="000000"/>
                <w:sz w:val="20"/>
              </w:rPr>
              <w:t>
капкан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3" w:id="5744"/>
          <w:p>
            <w:pPr>
              <w:spacing w:after="20"/>
              <w:ind w:left="20"/>
              <w:jc w:val="both"/>
            </w:pPr>
            <w:r>
              <w:rPr>
                <w:rFonts w:ascii="Times New Roman"/>
                <w:b w:val="false"/>
                <w:i w:val="false"/>
                <w:color w:val="000000"/>
                <w:sz w:val="20"/>
              </w:rPr>
              <w:t>
Нысанның БҚСЖ бойынша коды</w:t>
            </w:r>
          </w:p>
          <w:bookmarkEnd w:id="574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574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74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№275/е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7" w:id="574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74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5747"/>
          <w:p>
            <w:pPr>
              <w:spacing w:after="20"/>
              <w:ind w:left="20"/>
              <w:jc w:val="both"/>
            </w:pPr>
            <w:r>
              <w:rPr>
                <w:rFonts w:ascii="Times New Roman"/>
                <w:b w:val="false"/>
                <w:i w:val="false"/>
                <w:color w:val="000000"/>
                <w:sz w:val="20"/>
              </w:rPr>
              <w:t>
Медицинская документация Форма № 275/у</w:t>
            </w:r>
          </w:p>
          <w:bookmarkEnd w:id="574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169" w:id="5748"/>
    <w:p>
      <w:pPr>
        <w:spacing w:after="0"/>
        <w:ind w:left="0"/>
        <w:jc w:val="both"/>
      </w:pPr>
      <w:r>
        <w:rPr>
          <w:rFonts w:ascii="Times New Roman"/>
          <w:b w:val="false"/>
          <w:i w:val="false"/>
          <w:color w:val="000000"/>
          <w:sz w:val="28"/>
        </w:rPr>
        <w:t>
      Кәсіптік ауруды (улануларды) есепке алу КАРТАСЫ</w:t>
      </w:r>
    </w:p>
    <w:bookmarkEnd w:id="5748"/>
    <w:bookmarkStart w:name="z7170" w:id="5749"/>
    <w:p>
      <w:pPr>
        <w:spacing w:after="0"/>
        <w:ind w:left="0"/>
        <w:jc w:val="both"/>
      </w:pPr>
      <w:r>
        <w:rPr>
          <w:rFonts w:ascii="Times New Roman"/>
          <w:b w:val="false"/>
          <w:i w:val="false"/>
          <w:color w:val="000000"/>
          <w:sz w:val="28"/>
        </w:rPr>
        <w:t>
      КАРТА учета профессионального заболевания (отравления)</w:t>
      </w:r>
    </w:p>
    <w:bookmarkEnd w:id="5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5750"/>
          <w:p>
            <w:pPr>
              <w:spacing w:after="20"/>
              <w:ind w:left="20"/>
              <w:jc w:val="both"/>
            </w:pPr>
            <w:r>
              <w:rPr>
                <w:rFonts w:ascii="Times New Roman"/>
                <w:b w:val="false"/>
                <w:i w:val="false"/>
                <w:color w:val="000000"/>
                <w:sz w:val="20"/>
              </w:rPr>
              <w:t>
Толтырылған күнi</w:t>
            </w:r>
          </w:p>
          <w:bookmarkEnd w:id="5750"/>
          <w:p>
            <w:pPr>
              <w:spacing w:after="20"/>
              <w:ind w:left="20"/>
              <w:jc w:val="both"/>
            </w:pPr>
            <w:r>
              <w:rPr>
                <w:rFonts w:ascii="Times New Roman"/>
                <w:b w:val="false"/>
                <w:i w:val="false"/>
                <w:color w:val="000000"/>
                <w:sz w:val="20"/>
              </w:rPr>
              <w:t>
(Дата заполнения)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5751"/>
          <w:p>
            <w:pPr>
              <w:spacing w:after="20"/>
              <w:ind w:left="20"/>
              <w:jc w:val="both"/>
            </w:pPr>
            <w:r>
              <w:rPr>
                <w:rFonts w:ascii="Times New Roman"/>
                <w:b w:val="false"/>
                <w:i w:val="false"/>
                <w:color w:val="000000"/>
                <w:sz w:val="20"/>
              </w:rPr>
              <w:t>
Тiркеу нөмірi</w:t>
            </w:r>
          </w:p>
          <w:bookmarkEnd w:id="5751"/>
          <w:p>
            <w:pPr>
              <w:spacing w:after="20"/>
              <w:ind w:left="20"/>
              <w:jc w:val="both"/>
            </w:pPr>
            <w:r>
              <w:rPr>
                <w:rFonts w:ascii="Times New Roman"/>
                <w:b w:val="false"/>
                <w:i w:val="false"/>
                <w:color w:val="000000"/>
                <w:sz w:val="20"/>
              </w:rPr>
              <w:t>
(Регистрационный номер)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3" w:id="5752"/>
          <w:p>
            <w:pPr>
              <w:spacing w:after="20"/>
              <w:ind w:left="20"/>
              <w:jc w:val="both"/>
            </w:pPr>
            <w:r>
              <w:rPr>
                <w:rFonts w:ascii="Times New Roman"/>
                <w:b w:val="false"/>
                <w:i w:val="false"/>
                <w:color w:val="000000"/>
                <w:sz w:val="20"/>
              </w:rPr>
              <w:t>
Деректердiң мазмұны</w:t>
            </w:r>
          </w:p>
          <w:bookmarkEnd w:id="5752"/>
          <w:p>
            <w:pPr>
              <w:spacing w:after="20"/>
              <w:ind w:left="20"/>
              <w:jc w:val="both"/>
            </w:pPr>
            <w:r>
              <w:rPr>
                <w:rFonts w:ascii="Times New Roman"/>
                <w:b w:val="false"/>
                <w:i w:val="false"/>
                <w:color w:val="000000"/>
                <w:sz w:val="20"/>
              </w:rPr>
              <w:t>
(Содержание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4" w:id="5753"/>
          <w:p>
            <w:pPr>
              <w:spacing w:after="20"/>
              <w:ind w:left="20"/>
              <w:jc w:val="both"/>
            </w:pPr>
            <w:r>
              <w:rPr>
                <w:rFonts w:ascii="Times New Roman"/>
                <w:b w:val="false"/>
                <w:i w:val="false"/>
                <w:color w:val="000000"/>
                <w:sz w:val="20"/>
              </w:rPr>
              <w:t>
Беттiң №</w:t>
            </w:r>
          </w:p>
          <w:bookmarkEnd w:id="5753"/>
          <w:p>
            <w:pPr>
              <w:spacing w:after="20"/>
              <w:ind w:left="20"/>
              <w:jc w:val="both"/>
            </w:pPr>
            <w:r>
              <w:rPr>
                <w:rFonts w:ascii="Times New Roman"/>
                <w:b w:val="false"/>
                <w:i w:val="false"/>
                <w:color w:val="000000"/>
                <w:sz w:val="20"/>
              </w:rPr>
              <w:t>
№ (страницы)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5" w:id="5754"/>
          <w:p>
            <w:pPr>
              <w:spacing w:after="20"/>
              <w:ind w:left="20"/>
              <w:jc w:val="both"/>
            </w:pPr>
            <w:r>
              <w:rPr>
                <w:rFonts w:ascii="Times New Roman"/>
                <w:b w:val="false"/>
                <w:i w:val="false"/>
                <w:color w:val="000000"/>
                <w:sz w:val="20"/>
              </w:rPr>
              <w:t>
Коды</w:t>
            </w:r>
          </w:p>
          <w:bookmarkEnd w:id="5754"/>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(область,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5755"/>
          <w:p>
            <w:pPr>
              <w:spacing w:after="20"/>
              <w:ind w:left="20"/>
              <w:jc w:val="both"/>
            </w:pPr>
            <w:r>
              <w:rPr>
                <w:rFonts w:ascii="Times New Roman"/>
                <w:b w:val="false"/>
                <w:i w:val="false"/>
                <w:color w:val="000000"/>
                <w:sz w:val="20"/>
              </w:rPr>
              <w:t>
Сала түрі</w:t>
            </w:r>
          </w:p>
          <w:bookmarkEnd w:id="5755"/>
          <w:p>
            <w:pPr>
              <w:spacing w:after="20"/>
              <w:ind w:left="20"/>
              <w:jc w:val="both"/>
            </w:pPr>
            <w:r>
              <w:rPr>
                <w:rFonts w:ascii="Times New Roman"/>
                <w:b w:val="false"/>
                <w:i w:val="false"/>
                <w:color w:val="000000"/>
                <w:sz w:val="20"/>
              </w:rPr>
              <w:t>
Вид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5756"/>
          <w:p>
            <w:pPr>
              <w:spacing w:after="20"/>
              <w:ind w:left="20"/>
              <w:jc w:val="both"/>
            </w:pPr>
            <w:r>
              <w:rPr>
                <w:rFonts w:ascii="Times New Roman"/>
                <w:b w:val="false"/>
                <w:i w:val="false"/>
                <w:color w:val="000000"/>
                <w:sz w:val="20"/>
              </w:rPr>
              <w:t>
Нысан атауы</w:t>
            </w:r>
          </w:p>
          <w:bookmarkEnd w:id="5756"/>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5757"/>
          <w:p>
            <w:pPr>
              <w:spacing w:after="20"/>
              <w:ind w:left="20"/>
              <w:jc w:val="both"/>
            </w:pPr>
            <w:r>
              <w:rPr>
                <w:rFonts w:ascii="Times New Roman"/>
                <w:b w:val="false"/>
                <w:i w:val="false"/>
                <w:color w:val="000000"/>
                <w:sz w:val="20"/>
              </w:rPr>
              <w:t>
Жұмыс орны, цех, бөлiмше, учаске, лауазымы</w:t>
            </w:r>
          </w:p>
          <w:bookmarkEnd w:id="5757"/>
          <w:p>
            <w:pPr>
              <w:spacing w:after="20"/>
              <w:ind w:left="20"/>
              <w:jc w:val="both"/>
            </w:pPr>
            <w:r>
              <w:rPr>
                <w:rFonts w:ascii="Times New Roman"/>
                <w:b w:val="false"/>
                <w:i w:val="false"/>
                <w:color w:val="000000"/>
                <w:sz w:val="20"/>
              </w:rPr>
              <w:t>
(Место работы, цех, отделение, участок,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9" w:id="5758"/>
          <w:p>
            <w:pPr>
              <w:spacing w:after="20"/>
              <w:ind w:left="20"/>
              <w:jc w:val="both"/>
            </w:pPr>
            <w:r>
              <w:rPr>
                <w:rFonts w:ascii="Times New Roman"/>
                <w:b w:val="false"/>
                <w:i w:val="false"/>
                <w:color w:val="000000"/>
                <w:sz w:val="20"/>
              </w:rPr>
              <w:t>
Кәсiптік ауру (улану) туралы хабарлама Алынған күн</w:t>
            </w:r>
          </w:p>
          <w:bookmarkEnd w:id="5758"/>
          <w:p>
            <w:pPr>
              <w:spacing w:after="20"/>
              <w:ind w:left="20"/>
              <w:jc w:val="both"/>
            </w:pPr>
            <w:r>
              <w:rPr>
                <w:rFonts w:ascii="Times New Roman"/>
                <w:b w:val="false"/>
                <w:i w:val="false"/>
                <w:color w:val="000000"/>
                <w:sz w:val="20"/>
              </w:rPr>
              <w:t>
(Дата получения извещения о профессиональном заболевании (отравление)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5759"/>
          <w:p>
            <w:pPr>
              <w:spacing w:after="20"/>
              <w:ind w:left="20"/>
              <w:jc w:val="both"/>
            </w:pPr>
            <w:r>
              <w:rPr>
                <w:rFonts w:ascii="Times New Roman"/>
                <w:b w:val="false"/>
                <w:i w:val="false"/>
                <w:color w:val="000000"/>
                <w:sz w:val="20"/>
              </w:rPr>
              <w:t>
Науқасты қосқанда, бiр уақытта зардап шеккендер саны</w:t>
            </w:r>
          </w:p>
          <w:bookmarkEnd w:id="5759"/>
          <w:p>
            <w:pPr>
              <w:spacing w:after="20"/>
              <w:ind w:left="20"/>
              <w:jc w:val="both"/>
            </w:pPr>
            <w:r>
              <w:rPr>
                <w:rFonts w:ascii="Times New Roman"/>
                <w:b w:val="false"/>
                <w:i w:val="false"/>
                <w:color w:val="000000"/>
                <w:sz w:val="20"/>
              </w:rPr>
              <w:t>
Число одновременно пострадавших, влючая данное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5760"/>
          <w:p>
            <w:pPr>
              <w:spacing w:after="20"/>
              <w:ind w:left="20"/>
              <w:jc w:val="both"/>
            </w:pPr>
            <w:r>
              <w:rPr>
                <w:rFonts w:ascii="Times New Roman"/>
                <w:b w:val="false"/>
                <w:i w:val="false"/>
                <w:color w:val="000000"/>
                <w:sz w:val="20"/>
              </w:rPr>
              <w:t>
Зардап шегушiнiң тегi, аты, әкесiнiң аты</w:t>
            </w:r>
          </w:p>
          <w:bookmarkEnd w:id="5760"/>
          <w:p>
            <w:pPr>
              <w:spacing w:after="20"/>
              <w:ind w:left="20"/>
              <w:jc w:val="both"/>
            </w:pPr>
            <w:r>
              <w:rPr>
                <w:rFonts w:ascii="Times New Roman"/>
                <w:b w:val="false"/>
                <w:i w:val="false"/>
                <w:color w:val="000000"/>
                <w:sz w:val="20"/>
              </w:rPr>
              <w:t>
(Фамилия, имя, отчество пострадавшего)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5761"/>
          <w:p>
            <w:pPr>
              <w:spacing w:after="20"/>
              <w:ind w:left="20"/>
              <w:jc w:val="both"/>
            </w:pPr>
            <w:r>
              <w:rPr>
                <w:rFonts w:ascii="Times New Roman"/>
                <w:b w:val="false"/>
                <w:i w:val="false"/>
                <w:color w:val="000000"/>
                <w:sz w:val="20"/>
              </w:rPr>
              <w:t>
Жынысы (Пол): ер (мужской) – 1;</w:t>
            </w:r>
          </w:p>
          <w:bookmarkEnd w:id="5761"/>
          <w:p>
            <w:pPr>
              <w:spacing w:after="20"/>
              <w:ind w:left="20"/>
              <w:jc w:val="both"/>
            </w:pPr>
            <w:r>
              <w:rPr>
                <w:rFonts w:ascii="Times New Roman"/>
                <w:b w:val="false"/>
                <w:i w:val="false"/>
                <w:color w:val="000000"/>
                <w:sz w:val="20"/>
              </w:rPr>
              <w:t>
әйел (женский)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саны) (Возраст (число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Кәсiбi (Профессия)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5762"/>
          <w:p>
            <w:pPr>
              <w:spacing w:after="20"/>
              <w:ind w:left="20"/>
              <w:jc w:val="both"/>
            </w:pPr>
            <w:r>
              <w:rPr>
                <w:rFonts w:ascii="Times New Roman"/>
                <w:b w:val="false"/>
                <w:i w:val="false"/>
                <w:color w:val="000000"/>
                <w:sz w:val="20"/>
              </w:rPr>
              <w:t>
Осы кәсiптегі еңбек өтiлi, жылдар</w:t>
            </w:r>
          </w:p>
          <w:bookmarkEnd w:id="5762"/>
          <w:p>
            <w:pPr>
              <w:spacing w:after="20"/>
              <w:ind w:left="20"/>
              <w:jc w:val="both"/>
            </w:pPr>
            <w:r>
              <w:rPr>
                <w:rFonts w:ascii="Times New Roman"/>
                <w:b w:val="false"/>
                <w:i w:val="false"/>
                <w:color w:val="000000"/>
                <w:sz w:val="20"/>
              </w:rPr>
              <w:t>
(Стаж работы в данной профессии,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5763"/>
          <w:p>
            <w:pPr>
              <w:spacing w:after="20"/>
              <w:ind w:left="20"/>
              <w:jc w:val="both"/>
            </w:pPr>
            <w:r>
              <w:rPr>
                <w:rFonts w:ascii="Times New Roman"/>
                <w:b w:val="false"/>
                <w:i w:val="false"/>
                <w:color w:val="000000"/>
                <w:sz w:val="20"/>
              </w:rPr>
              <w:t>
Кәсiптiк ауруды тудырған зиянды өндiрiстiк фактормен байланысты еңбек өтiлi</w:t>
            </w:r>
          </w:p>
          <w:bookmarkEnd w:id="5763"/>
          <w:p>
            <w:pPr>
              <w:spacing w:after="20"/>
              <w:ind w:left="20"/>
              <w:jc w:val="both"/>
            </w:pPr>
            <w:r>
              <w:rPr>
                <w:rFonts w:ascii="Times New Roman"/>
                <w:b w:val="false"/>
                <w:i w:val="false"/>
                <w:color w:val="000000"/>
                <w:sz w:val="20"/>
              </w:rPr>
              <w:t>
(Стаж работы в контакте с вредным производственным фактором, вызвавшим профзаболевание,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5764"/>
          <w:p>
            <w:pPr>
              <w:spacing w:after="20"/>
              <w:ind w:left="20"/>
              <w:jc w:val="both"/>
            </w:pPr>
            <w:r>
              <w:rPr>
                <w:rFonts w:ascii="Times New Roman"/>
                <w:b w:val="false"/>
                <w:i w:val="false"/>
                <w:color w:val="000000"/>
                <w:sz w:val="20"/>
              </w:rPr>
              <w:t>
Кәсiптік ауруды (улануды) тудыруға себепкер болған зияды өндiрiстiк факторлар</w:t>
            </w:r>
          </w:p>
          <w:bookmarkEnd w:id="5764"/>
          <w:p>
            <w:pPr>
              <w:spacing w:after="20"/>
              <w:ind w:left="20"/>
              <w:jc w:val="both"/>
            </w:pPr>
            <w:r>
              <w:rPr>
                <w:rFonts w:ascii="Times New Roman"/>
                <w:b w:val="false"/>
                <w:i w:val="false"/>
                <w:color w:val="000000"/>
                <w:sz w:val="20"/>
              </w:rPr>
              <w:t>
(Вредные производственные факторы, послужившие причиной профзаболевания (отравления))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Негiзгi (Основной)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(Сопутствующий)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5765"/>
          <w:p>
            <w:pPr>
              <w:spacing w:after="20"/>
              <w:ind w:left="20"/>
              <w:jc w:val="both"/>
            </w:pPr>
            <w:r>
              <w:rPr>
                <w:rFonts w:ascii="Times New Roman"/>
                <w:b w:val="false"/>
                <w:i w:val="false"/>
                <w:color w:val="000000"/>
                <w:sz w:val="20"/>
              </w:rPr>
              <w:t>
Негiзгi фактордың параметрлерi</w:t>
            </w:r>
          </w:p>
          <w:bookmarkEnd w:id="5765"/>
          <w:p>
            <w:pPr>
              <w:spacing w:after="20"/>
              <w:ind w:left="20"/>
              <w:jc w:val="both"/>
            </w:pPr>
            <w:r>
              <w:rPr>
                <w:rFonts w:ascii="Times New Roman"/>
                <w:b w:val="false"/>
                <w:i w:val="false"/>
                <w:color w:val="000000"/>
                <w:sz w:val="20"/>
              </w:rPr>
              <w:t>
(Параметры основного фактора)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5766"/>
          <w:p>
            <w:pPr>
              <w:spacing w:after="20"/>
              <w:ind w:left="20"/>
              <w:jc w:val="both"/>
            </w:pPr>
            <w:r>
              <w:rPr>
                <w:rFonts w:ascii="Times New Roman"/>
                <w:b w:val="false"/>
                <w:i w:val="false"/>
                <w:color w:val="000000"/>
                <w:sz w:val="20"/>
              </w:rPr>
              <w:t>
Қосымша факторлардың параметрлерi</w:t>
            </w:r>
          </w:p>
          <w:bookmarkEnd w:id="5766"/>
          <w:p>
            <w:pPr>
              <w:spacing w:after="20"/>
              <w:ind w:left="20"/>
              <w:jc w:val="both"/>
            </w:pPr>
            <w:r>
              <w:rPr>
                <w:rFonts w:ascii="Times New Roman"/>
                <w:b w:val="false"/>
                <w:i w:val="false"/>
                <w:color w:val="000000"/>
                <w:sz w:val="20"/>
              </w:rPr>
              <w:t>
(Параметры сопутствующих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5767"/>
          <w:p>
            <w:pPr>
              <w:spacing w:after="20"/>
              <w:ind w:left="20"/>
              <w:jc w:val="both"/>
            </w:pPr>
            <w:r>
              <w:rPr>
                <w:rFonts w:ascii="Times New Roman"/>
                <w:b w:val="false"/>
                <w:i w:val="false"/>
                <w:color w:val="000000"/>
                <w:sz w:val="20"/>
              </w:rPr>
              <w:t>
Кәсiптік ауруды тудырған жағдайлар</w:t>
            </w:r>
          </w:p>
          <w:bookmarkEnd w:id="5767"/>
          <w:p>
            <w:pPr>
              <w:spacing w:after="20"/>
              <w:ind w:left="20"/>
              <w:jc w:val="both"/>
            </w:pPr>
            <w:r>
              <w:rPr>
                <w:rFonts w:ascii="Times New Roman"/>
                <w:b w:val="false"/>
                <w:i w:val="false"/>
                <w:color w:val="000000"/>
                <w:sz w:val="20"/>
              </w:rPr>
              <w:t>
(Обстоятельства возникновения профзаболевания)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5768"/>
          <w:p>
            <w:pPr>
              <w:spacing w:after="20"/>
              <w:ind w:left="20"/>
              <w:jc w:val="both"/>
            </w:pPr>
            <w:r>
              <w:rPr>
                <w:rFonts w:ascii="Times New Roman"/>
                <w:b w:val="false"/>
                <w:i w:val="false"/>
                <w:color w:val="000000"/>
                <w:sz w:val="20"/>
              </w:rPr>
              <w:t>
Кәсiптік аурудың түрi (Виды профзаболевания):</w:t>
            </w:r>
          </w:p>
          <w:bookmarkEnd w:id="5768"/>
          <w:p>
            <w:pPr>
              <w:spacing w:after="20"/>
              <w:ind w:left="20"/>
              <w:jc w:val="both"/>
            </w:pPr>
            <w:r>
              <w:rPr>
                <w:rFonts w:ascii="Times New Roman"/>
                <w:b w:val="false"/>
                <w:i w:val="false"/>
                <w:color w:val="000000"/>
                <w:sz w:val="20"/>
              </w:rPr>
              <w:t>
</w:t>
            </w:r>
            <w:r>
              <w:rPr>
                <w:rFonts w:ascii="Times New Roman"/>
                <w:b w:val="false"/>
                <w:i w:val="false"/>
                <w:color w:val="000000"/>
                <w:sz w:val="20"/>
              </w:rPr>
              <w:t>ауру (заболевание) - 1;</w:t>
            </w:r>
          </w:p>
          <w:p>
            <w:pPr>
              <w:spacing w:after="20"/>
              <w:ind w:left="20"/>
              <w:jc w:val="both"/>
            </w:pPr>
            <w:r>
              <w:rPr>
                <w:rFonts w:ascii="Times New Roman"/>
                <w:b w:val="false"/>
                <w:i w:val="false"/>
                <w:color w:val="000000"/>
                <w:sz w:val="20"/>
              </w:rPr>
              <w:t>
улану (отравление)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1" w:id="5769"/>
          <w:p>
            <w:pPr>
              <w:spacing w:after="20"/>
              <w:ind w:left="20"/>
              <w:jc w:val="both"/>
            </w:pPr>
            <w:r>
              <w:rPr>
                <w:rFonts w:ascii="Times New Roman"/>
                <w:b w:val="false"/>
                <w:i w:val="false"/>
                <w:color w:val="000000"/>
                <w:sz w:val="20"/>
              </w:rPr>
              <w:t>
Кәсiптік аурудың түрi (Форма профзаболевания): жiтi (острое) – 1;</w:t>
            </w:r>
          </w:p>
          <w:bookmarkEnd w:id="5769"/>
          <w:p>
            <w:pPr>
              <w:spacing w:after="20"/>
              <w:ind w:left="20"/>
              <w:jc w:val="both"/>
            </w:pPr>
            <w:r>
              <w:rPr>
                <w:rFonts w:ascii="Times New Roman"/>
                <w:b w:val="false"/>
                <w:i w:val="false"/>
                <w:color w:val="000000"/>
                <w:sz w:val="20"/>
              </w:rPr>
              <w:t>
созылмалы (хроническое)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Диагноздары (Диагнозы): негiзгi (основной)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(сопутствующий)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5770"/>
          <w:p>
            <w:pPr>
              <w:spacing w:after="20"/>
              <w:ind w:left="20"/>
              <w:jc w:val="both"/>
            </w:pPr>
            <w:r>
              <w:rPr>
                <w:rFonts w:ascii="Times New Roman"/>
                <w:b w:val="false"/>
                <w:i w:val="false"/>
                <w:color w:val="000000"/>
                <w:sz w:val="20"/>
              </w:rPr>
              <w:t>
Кәсiптік ауру (улану) анықталды (Профзаболевание (отравление) выявлено):</w:t>
            </w:r>
          </w:p>
          <w:bookmarkEnd w:id="5770"/>
          <w:p>
            <w:pPr>
              <w:spacing w:after="20"/>
              <w:ind w:left="20"/>
              <w:jc w:val="both"/>
            </w:pPr>
            <w:r>
              <w:rPr>
                <w:rFonts w:ascii="Times New Roman"/>
                <w:b w:val="false"/>
                <w:i w:val="false"/>
                <w:color w:val="000000"/>
                <w:sz w:val="20"/>
              </w:rPr>
              <w:t>
медициналық тексеру кезiнде (при медицинском осмотре) – 1; қаралғанда (при обращении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5771"/>
          <w:p>
            <w:pPr>
              <w:spacing w:after="20"/>
              <w:ind w:left="20"/>
              <w:jc w:val="both"/>
            </w:pPr>
            <w:r>
              <w:rPr>
                <w:rFonts w:ascii="Times New Roman"/>
                <w:b w:val="false"/>
                <w:i w:val="false"/>
                <w:color w:val="000000"/>
                <w:sz w:val="20"/>
              </w:rPr>
              <w:t>
Диагноз қойылды (Диагноз установлен):</w:t>
            </w:r>
          </w:p>
          <w:bookmarkEnd w:id="5771"/>
          <w:p>
            <w:pPr>
              <w:spacing w:after="20"/>
              <w:ind w:left="20"/>
              <w:jc w:val="both"/>
            </w:pPr>
            <w:r>
              <w:rPr>
                <w:rFonts w:ascii="Times New Roman"/>
                <w:b w:val="false"/>
                <w:i w:val="false"/>
                <w:color w:val="000000"/>
                <w:sz w:val="20"/>
              </w:rPr>
              <w:t>
</w:t>
            </w:r>
            <w:r>
              <w:rPr>
                <w:rFonts w:ascii="Times New Roman"/>
                <w:b w:val="false"/>
                <w:i w:val="false"/>
                <w:color w:val="000000"/>
                <w:sz w:val="20"/>
              </w:rPr>
              <w:t>емдеу-алдын алу ұйымында (бұдан әрi –ЕААҰ) (лечебно-профилактической организацией (далее - ЛПО)) – 1;</w:t>
            </w:r>
          </w:p>
          <w:p>
            <w:pPr>
              <w:spacing w:after="20"/>
              <w:ind w:left="20"/>
              <w:jc w:val="both"/>
            </w:pPr>
            <w:r>
              <w:rPr>
                <w:rFonts w:ascii="Times New Roman"/>
                <w:b w:val="false"/>
                <w:i w:val="false"/>
                <w:color w:val="000000"/>
                <w:sz w:val="20"/>
              </w:rPr>
              <w:t>
алдын алу бөлiмшесiнде (бұдан әрi – профбөлiмше) (профилактическим отделением (далее - профотделение)) – 2;ғылыми -зерттеу институтында (бұдан әрi - ҒЗИ) (научно-исследовательским институтом (далее - НИИ))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5772"/>
          <w:p>
            <w:pPr>
              <w:spacing w:after="20"/>
              <w:ind w:left="20"/>
              <w:jc w:val="both"/>
            </w:pPr>
            <w:r>
              <w:rPr>
                <w:rFonts w:ascii="Times New Roman"/>
                <w:b w:val="false"/>
                <w:i w:val="false"/>
                <w:color w:val="000000"/>
                <w:sz w:val="20"/>
              </w:rPr>
              <w:t>
Аурудың ауырлығы (Тяжесть заболевания):</w:t>
            </w:r>
          </w:p>
          <w:bookmarkEnd w:id="5772"/>
          <w:p>
            <w:pPr>
              <w:spacing w:after="20"/>
              <w:ind w:left="20"/>
              <w:jc w:val="both"/>
            </w:pPr>
            <w:r>
              <w:rPr>
                <w:rFonts w:ascii="Times New Roman"/>
                <w:b w:val="false"/>
                <w:i w:val="false"/>
                <w:color w:val="000000"/>
                <w:sz w:val="20"/>
              </w:rPr>
              <w:t>
</w:t>
            </w:r>
            <w:r>
              <w:rPr>
                <w:rFonts w:ascii="Times New Roman"/>
                <w:b w:val="false"/>
                <w:i w:val="false"/>
                <w:color w:val="000000"/>
                <w:sz w:val="20"/>
              </w:rPr>
              <w:t>1 - еңбекке қабiлеттiлiгiн жоғалтпай (без утраты 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 еңбекке қабiлеттiлiгiн жоғалтуымен (с утратой трудоспособности);</w:t>
            </w:r>
          </w:p>
          <w:p>
            <w:pPr>
              <w:spacing w:after="20"/>
              <w:ind w:left="20"/>
              <w:jc w:val="both"/>
            </w:pPr>
            <w:r>
              <w:rPr>
                <w:rFonts w:ascii="Times New Roman"/>
                <w:b w:val="false"/>
                <w:i w:val="false"/>
                <w:color w:val="000000"/>
                <w:sz w:val="20"/>
              </w:rPr>
              <w:t>
3 - қайтыс болуы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5773"/>
          <w:p>
            <w:pPr>
              <w:spacing w:after="20"/>
              <w:ind w:left="20"/>
              <w:jc w:val="both"/>
            </w:pPr>
            <w:r>
              <w:rPr>
                <w:rFonts w:ascii="Times New Roman"/>
                <w:b w:val="false"/>
                <w:i w:val="false"/>
                <w:color w:val="000000"/>
                <w:sz w:val="20"/>
              </w:rPr>
              <w:t>
27</w:t>
            </w:r>
          </w:p>
          <w:bookmarkEnd w:id="5773"/>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5774"/>
          <w:p>
            <w:pPr>
              <w:spacing w:after="20"/>
              <w:ind w:left="20"/>
              <w:jc w:val="both"/>
            </w:pPr>
            <w:r>
              <w:rPr>
                <w:rFonts w:ascii="Times New Roman"/>
                <w:b w:val="false"/>
                <w:i w:val="false"/>
                <w:color w:val="000000"/>
                <w:sz w:val="20"/>
              </w:rPr>
              <w:t>
Санитариялық-эпидемиологиялық қызметтiң мемлекеттiк органы қабылдаған шаралар</w:t>
            </w:r>
          </w:p>
          <w:bookmarkEnd w:id="5774"/>
          <w:p>
            <w:pPr>
              <w:spacing w:after="20"/>
              <w:ind w:left="20"/>
              <w:jc w:val="both"/>
            </w:pPr>
            <w:r>
              <w:rPr>
                <w:rFonts w:ascii="Times New Roman"/>
                <w:b w:val="false"/>
                <w:i w:val="false"/>
                <w:color w:val="000000"/>
                <w:sz w:val="20"/>
              </w:rPr>
              <w:t>
(Меры принятые государственным органом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00" w:id="5775"/>
      <w:r>
        <w:rPr>
          <w:rFonts w:ascii="Times New Roman"/>
          <w:b w:val="false"/>
          <w:i w:val="false"/>
          <w:color w:val="000000"/>
          <w:sz w:val="28"/>
        </w:rPr>
        <w:t>
      Санитариялық-эпидемиологиялық қызметтің лауазымды тұлғасы</w:t>
      </w:r>
    </w:p>
    <w:bookmarkEnd w:id="5775"/>
    <w:p>
      <w:pPr>
        <w:spacing w:after="0"/>
        <w:ind w:left="0"/>
        <w:jc w:val="both"/>
      </w:pPr>
      <w:r>
        <w:rPr>
          <w:rFonts w:ascii="Times New Roman"/>
          <w:b w:val="false"/>
          <w:i w:val="false"/>
          <w:color w:val="000000"/>
          <w:sz w:val="28"/>
        </w:rPr>
        <w:t>(Должностное лицо санитарно-эпидемиологической службы) 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тегi, аты, әкесiнiң аты, қолы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5776"/>
          <w:p>
            <w:pPr>
              <w:spacing w:after="20"/>
              <w:ind w:left="20"/>
              <w:jc w:val="both"/>
            </w:pPr>
            <w:r>
              <w:rPr>
                <w:rFonts w:ascii="Times New Roman"/>
                <w:b w:val="false"/>
                <w:i w:val="false"/>
                <w:color w:val="000000"/>
                <w:sz w:val="20"/>
              </w:rPr>
              <w:t>
Нысанның БҚСЖ бойынша коды</w:t>
            </w:r>
          </w:p>
          <w:bookmarkEnd w:id="577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7" w:id="5777"/>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77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5778"/>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bookmarkEnd w:id="5778"/>
          <w:p>
            <w:pPr>
              <w:spacing w:after="20"/>
              <w:ind w:left="20"/>
              <w:jc w:val="both"/>
            </w:pPr>
            <w:r>
              <w:rPr>
                <w:rFonts w:ascii="Times New Roman"/>
                <w:b w:val="false"/>
                <w:i w:val="false"/>
                <w:color w:val="000000"/>
                <w:sz w:val="20"/>
              </w:rPr>
              <w:t>
№ _______бұйрығымен бекітілген №276/е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9" w:id="577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77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5780"/>
          <w:p>
            <w:pPr>
              <w:spacing w:after="20"/>
              <w:ind w:left="20"/>
              <w:jc w:val="both"/>
            </w:pPr>
            <w:r>
              <w:rPr>
                <w:rFonts w:ascii="Times New Roman"/>
                <w:b w:val="false"/>
                <w:i w:val="false"/>
                <w:color w:val="000000"/>
                <w:sz w:val="20"/>
              </w:rPr>
              <w:t>
Медицинская документация Форма № 276/у</w:t>
            </w:r>
          </w:p>
          <w:bookmarkEnd w:id="578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211" w:id="5781"/>
    <w:p>
      <w:pPr>
        <w:spacing w:after="0"/>
        <w:ind w:left="0"/>
        <w:jc w:val="both"/>
      </w:pPr>
      <w:r>
        <w:rPr>
          <w:rFonts w:ascii="Times New Roman"/>
          <w:b w:val="false"/>
          <w:i w:val="false"/>
          <w:color w:val="000000"/>
          <w:sz w:val="28"/>
        </w:rPr>
        <w:t>
      Инфекциялық және паразиттік ауру ошағын эпидемиологиялық зерттеп-қарау КАРТАСЫ</w:t>
      </w:r>
    </w:p>
    <w:bookmarkEnd w:id="5781"/>
    <w:bookmarkStart w:name="z7212" w:id="5782"/>
    <w:p>
      <w:pPr>
        <w:spacing w:after="0"/>
        <w:ind w:left="0"/>
        <w:jc w:val="both"/>
      </w:pPr>
      <w:r>
        <w:rPr>
          <w:rFonts w:ascii="Times New Roman"/>
          <w:b w:val="false"/>
          <w:i w:val="false"/>
          <w:color w:val="000000"/>
          <w:sz w:val="28"/>
        </w:rPr>
        <w:t>
      КАРТА эпидемиологического обследования очага инфекционного и паразитарного заболевания №____________</w:t>
      </w:r>
    </w:p>
    <w:bookmarkEnd w:id="5782"/>
    <w:p>
      <w:pPr>
        <w:spacing w:after="0"/>
        <w:ind w:left="0"/>
        <w:jc w:val="both"/>
      </w:pPr>
      <w:bookmarkStart w:name="z7213" w:id="5783"/>
      <w:r>
        <w:rPr>
          <w:rFonts w:ascii="Times New Roman"/>
          <w:b w:val="false"/>
          <w:i w:val="false"/>
          <w:color w:val="000000"/>
          <w:sz w:val="28"/>
        </w:rPr>
        <w:t>
      1. Науқастың тегі, аты, әкесінің аты (болған жағдайда),</w:t>
      </w:r>
    </w:p>
    <w:bookmarkEnd w:id="5783"/>
    <w:p>
      <w:pPr>
        <w:spacing w:after="0"/>
        <w:ind w:left="0"/>
        <w:jc w:val="both"/>
      </w:pPr>
      <w:r>
        <w:rPr>
          <w:rFonts w:ascii="Times New Roman"/>
          <w:b w:val="false"/>
          <w:i w:val="false"/>
          <w:color w:val="000000"/>
          <w:sz w:val="28"/>
        </w:rPr>
        <w:t>(Фамилия, имя, отчество (при наличии) больного)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Жынысы (Пол)___________________ науқас жергілікті (больной местный),</w:t>
      </w:r>
    </w:p>
    <w:p>
      <w:pPr>
        <w:spacing w:after="0"/>
        <w:ind w:left="0"/>
        <w:jc w:val="both"/>
      </w:pPr>
      <w:r>
        <w:rPr>
          <w:rFonts w:ascii="Times New Roman"/>
          <w:b w:val="false"/>
          <w:i w:val="false"/>
          <w:color w:val="000000"/>
          <w:sz w:val="28"/>
        </w:rPr>
        <w:t>сырттан келген (приезжий)</w:t>
      </w:r>
    </w:p>
    <w:p>
      <w:pPr>
        <w:spacing w:after="0"/>
        <w:ind w:left="0"/>
        <w:jc w:val="both"/>
      </w:pPr>
      <w:r>
        <w:rPr>
          <w:rFonts w:ascii="Times New Roman"/>
          <w:b w:val="false"/>
          <w:i w:val="false"/>
          <w:color w:val="000000"/>
          <w:sz w:val="28"/>
        </w:rPr>
        <w:t>3. Туған күні, пациенттің ЖСН (Дата рождения, ИИН пациента)</w:t>
      </w:r>
    </w:p>
    <w:p>
      <w:pPr>
        <w:spacing w:after="0"/>
        <w:ind w:left="0"/>
        <w:jc w:val="both"/>
      </w:pPr>
      <w:r>
        <w:rPr>
          <w:rFonts w:ascii="Times New Roman"/>
          <w:b w:val="false"/>
          <w:i w:val="false"/>
          <w:color w:val="000000"/>
          <w:sz w:val="28"/>
        </w:rPr>
        <w:t>____________________ толық жасы (число полных лет) _________________</w:t>
      </w:r>
    </w:p>
    <w:p>
      <w:pPr>
        <w:spacing w:after="0"/>
        <w:ind w:left="0"/>
        <w:jc w:val="both"/>
      </w:pPr>
      <w:r>
        <w:rPr>
          <w:rFonts w:ascii="Times New Roman"/>
          <w:b w:val="false"/>
          <w:i w:val="false"/>
          <w:color w:val="000000"/>
          <w:sz w:val="28"/>
        </w:rPr>
        <w:t>4. Мекен-жайы (Домашний адрес)____________________________________</w:t>
      </w:r>
    </w:p>
    <w:p>
      <w:pPr>
        <w:spacing w:after="0"/>
        <w:ind w:left="0"/>
        <w:jc w:val="both"/>
      </w:pPr>
      <w:r>
        <w:rPr>
          <w:rFonts w:ascii="Times New Roman"/>
          <w:b w:val="false"/>
          <w:i w:val="false"/>
          <w:color w:val="000000"/>
          <w:sz w:val="28"/>
        </w:rPr>
        <w:t>5. Жұмыс, оқу орны, мектепке дейiнгi балалар ұйымы (бұдан әрі - МБҰ)</w:t>
      </w:r>
    </w:p>
    <w:p>
      <w:pPr>
        <w:spacing w:after="0"/>
        <w:ind w:left="0"/>
        <w:jc w:val="both"/>
      </w:pPr>
      <w:r>
        <w:rPr>
          <w:rFonts w:ascii="Times New Roman"/>
          <w:b w:val="false"/>
          <w:i w:val="false"/>
          <w:color w:val="000000"/>
          <w:sz w:val="28"/>
        </w:rPr>
        <w:t>(Место работы, учебы, детской дошкольной организации (далее -ДДО))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 Кәсібі (Род занятий) _________________________________________________</w:t>
      </w:r>
    </w:p>
    <w:p>
      <w:pPr>
        <w:spacing w:after="0"/>
        <w:ind w:left="0"/>
        <w:jc w:val="both"/>
      </w:pPr>
      <w:r>
        <w:rPr>
          <w:rFonts w:ascii="Times New Roman"/>
          <w:b w:val="false"/>
          <w:i w:val="false"/>
          <w:color w:val="000000"/>
          <w:sz w:val="28"/>
        </w:rPr>
        <w:t>7. Жұмыс, оқу орнына, БҰ-на соңғы рет барған күні (Дата последнего</w:t>
      </w:r>
    </w:p>
    <w:p>
      <w:pPr>
        <w:spacing w:after="0"/>
        <w:ind w:left="0"/>
        <w:jc w:val="both"/>
      </w:pPr>
      <w:r>
        <w:rPr>
          <w:rFonts w:ascii="Times New Roman"/>
          <w:b w:val="false"/>
          <w:i w:val="false"/>
          <w:color w:val="000000"/>
          <w:sz w:val="28"/>
        </w:rPr>
        <w:t>посещения места работы, учебы, ДО) __________________________________</w:t>
      </w:r>
    </w:p>
    <w:p>
      <w:pPr>
        <w:spacing w:after="0"/>
        <w:ind w:left="0"/>
        <w:jc w:val="both"/>
      </w:pPr>
      <w:r>
        <w:rPr>
          <w:rFonts w:ascii="Times New Roman"/>
          <w:b w:val="false"/>
          <w:i w:val="false"/>
          <w:color w:val="000000"/>
          <w:sz w:val="28"/>
        </w:rPr>
        <w:t>8. Медициналық ұйымы (бұдан әрі -МҰ), шұғыл хабарламаның түскен күні,</w:t>
      </w:r>
    </w:p>
    <w:p>
      <w:pPr>
        <w:spacing w:after="0"/>
        <w:ind w:left="0"/>
        <w:jc w:val="both"/>
      </w:pPr>
      <w:r>
        <w:rPr>
          <w:rFonts w:ascii="Times New Roman"/>
          <w:b w:val="false"/>
          <w:i w:val="false"/>
          <w:color w:val="000000"/>
          <w:sz w:val="28"/>
        </w:rPr>
        <w:t>уақыты (Медицинская организация (далее-МО), дата, время поступления</w:t>
      </w:r>
    </w:p>
    <w:p>
      <w:pPr>
        <w:spacing w:after="0"/>
        <w:ind w:left="0"/>
        <w:jc w:val="both"/>
      </w:pPr>
      <w:r>
        <w:rPr>
          <w:rFonts w:ascii="Times New Roman"/>
          <w:b w:val="false"/>
          <w:i w:val="false"/>
          <w:color w:val="000000"/>
          <w:sz w:val="28"/>
        </w:rPr>
        <w:t>экстренного извещения)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МКБ-10 бойынша алғашқы диагноз (Первичный диагноз по МКБ-10)</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10. Аурудың клиникалық белгілері (Клинические симптомы болезни)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11. Науқас диагностикалық қызметте анықталды (Больной выявлен с диагностической</w:t>
      </w:r>
    </w:p>
    <w:p>
      <w:pPr>
        <w:spacing w:after="0"/>
        <w:ind w:left="0"/>
        <w:jc w:val="both"/>
      </w:pPr>
      <w:r>
        <w:rPr>
          <w:rFonts w:ascii="Times New Roman"/>
          <w:b w:val="false"/>
          <w:i w:val="false"/>
          <w:color w:val="000000"/>
          <w:sz w:val="28"/>
        </w:rPr>
        <w:t>целью): дәрігерге қаралғанда (при обращении), кәсіби зерттеп-тексеру кезінде</w:t>
      </w:r>
    </w:p>
    <w:p>
      <w:pPr>
        <w:spacing w:after="0"/>
        <w:ind w:left="0"/>
        <w:jc w:val="both"/>
      </w:pPr>
      <w:r>
        <w:rPr>
          <w:rFonts w:ascii="Times New Roman"/>
          <w:b w:val="false"/>
          <w:i w:val="false"/>
          <w:color w:val="000000"/>
          <w:sz w:val="28"/>
        </w:rPr>
        <w:t>(профессиональном обследовании), эпидемиологиялық көрсетімдері бойынша</w:t>
      </w:r>
    </w:p>
    <w:p>
      <w:pPr>
        <w:spacing w:after="0"/>
        <w:ind w:left="0"/>
        <w:jc w:val="both"/>
      </w:pPr>
      <w:r>
        <w:rPr>
          <w:rFonts w:ascii="Times New Roman"/>
          <w:b w:val="false"/>
          <w:i w:val="false"/>
          <w:color w:val="000000"/>
          <w:sz w:val="28"/>
        </w:rPr>
        <w:t>зерттеп-қарау кезінде (обследовании по эпидемиологическим показаниям)</w:t>
      </w:r>
    </w:p>
    <w:p>
      <w:pPr>
        <w:spacing w:after="0"/>
        <w:ind w:left="0"/>
        <w:jc w:val="both"/>
      </w:pPr>
      <w:r>
        <w:rPr>
          <w:rFonts w:ascii="Times New Roman"/>
          <w:b w:val="false"/>
          <w:i w:val="false"/>
          <w:color w:val="000000"/>
          <w:sz w:val="28"/>
        </w:rPr>
        <w:t>12. Эпидемиологиялық зерттеп-қарау жүргізу күні мен уақыты</w:t>
      </w:r>
    </w:p>
    <w:p>
      <w:pPr>
        <w:spacing w:after="0"/>
        <w:ind w:left="0"/>
        <w:jc w:val="both"/>
      </w:pPr>
      <w:r>
        <w:rPr>
          <w:rFonts w:ascii="Times New Roman"/>
          <w:b w:val="false"/>
          <w:i w:val="false"/>
          <w:color w:val="000000"/>
          <w:sz w:val="28"/>
        </w:rPr>
        <w:t>(Дата и время проведения эпидемиологического обследования)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13. Ауырған (Даты заболевания)_______________________ қаралған</w:t>
      </w:r>
    </w:p>
    <w:p>
      <w:pPr>
        <w:spacing w:after="0"/>
        <w:ind w:left="0"/>
        <w:jc w:val="both"/>
      </w:pPr>
      <w:r>
        <w:rPr>
          <w:rFonts w:ascii="Times New Roman"/>
          <w:b w:val="false"/>
          <w:i w:val="false"/>
          <w:color w:val="000000"/>
          <w:sz w:val="28"/>
        </w:rPr>
        <w:t>(обращения) ______________________ ауруханаға жатқызылған күндері</w:t>
      </w:r>
    </w:p>
    <w:p>
      <w:pPr>
        <w:spacing w:after="0"/>
        <w:ind w:left="0"/>
        <w:jc w:val="both"/>
      </w:pPr>
      <w:r>
        <w:rPr>
          <w:rFonts w:ascii="Times New Roman"/>
          <w:b w:val="false"/>
          <w:i w:val="false"/>
          <w:color w:val="000000"/>
          <w:sz w:val="28"/>
        </w:rPr>
        <w:t>(госпитализации)_____________________________________________________</w:t>
      </w:r>
    </w:p>
    <w:p>
      <w:pPr>
        <w:spacing w:after="0"/>
        <w:ind w:left="0"/>
        <w:jc w:val="both"/>
      </w:pPr>
      <w:r>
        <w:rPr>
          <w:rFonts w:ascii="Times New Roman"/>
          <w:b w:val="false"/>
          <w:i w:val="false"/>
          <w:color w:val="000000"/>
          <w:sz w:val="28"/>
        </w:rPr>
        <w:t>14. Жатқызылған орны (Место госпитализации) _________________________</w:t>
      </w:r>
    </w:p>
    <w:p>
      <w:pPr>
        <w:spacing w:after="0"/>
        <w:ind w:left="0"/>
        <w:jc w:val="both"/>
      </w:pPr>
      <w:r>
        <w:rPr>
          <w:rFonts w:ascii="Times New Roman"/>
          <w:b w:val="false"/>
          <w:i w:val="false"/>
          <w:color w:val="000000"/>
          <w:sz w:val="28"/>
        </w:rPr>
        <w:t>15. Ауруханаға жатқызылмаған себебі (Не госпитализирован по причине)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16. Жазылған күні (немен аяқталды) (Дата выздоровления (исход))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17. Науқасқа зертханалық зерттеулер жүргізу күні және орны</w:t>
      </w:r>
    </w:p>
    <w:p>
      <w:pPr>
        <w:spacing w:after="0"/>
        <w:ind w:left="0"/>
        <w:jc w:val="both"/>
      </w:pPr>
      <w:r>
        <w:rPr>
          <w:rFonts w:ascii="Times New Roman"/>
          <w:b w:val="false"/>
          <w:i w:val="false"/>
          <w:color w:val="000000"/>
          <w:sz w:val="28"/>
        </w:rPr>
        <w:t>(Дата и место проведения больному лабораторных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5784"/>
          <w:p>
            <w:pPr>
              <w:spacing w:after="20"/>
              <w:ind w:left="20"/>
              <w:jc w:val="both"/>
            </w:pPr>
            <w:r>
              <w:rPr>
                <w:rFonts w:ascii="Times New Roman"/>
                <w:b w:val="false"/>
                <w:i w:val="false"/>
                <w:color w:val="000000"/>
                <w:sz w:val="20"/>
              </w:rPr>
              <w:t>
Зерттеу түрлері</w:t>
            </w:r>
          </w:p>
          <w:bookmarkEnd w:id="5784"/>
          <w:p>
            <w:pPr>
              <w:spacing w:after="20"/>
              <w:ind w:left="20"/>
              <w:jc w:val="both"/>
            </w:pPr>
            <w:r>
              <w:rPr>
                <w:rFonts w:ascii="Times New Roman"/>
                <w:b w:val="false"/>
                <w:i w:val="false"/>
                <w:color w:val="000000"/>
                <w:sz w:val="20"/>
              </w:rPr>
              <w:t>
Виды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5785"/>
          <w:p>
            <w:pPr>
              <w:spacing w:after="20"/>
              <w:ind w:left="20"/>
              <w:jc w:val="both"/>
            </w:pPr>
            <w:r>
              <w:rPr>
                <w:rFonts w:ascii="Times New Roman"/>
                <w:b w:val="false"/>
                <w:i w:val="false"/>
                <w:color w:val="000000"/>
                <w:sz w:val="20"/>
              </w:rPr>
              <w:t>
Осы диагнозды растайтын тексеру нәтижелері (күні)</w:t>
            </w:r>
          </w:p>
          <w:bookmarkEnd w:id="5785"/>
          <w:p>
            <w:pPr>
              <w:spacing w:after="20"/>
              <w:ind w:left="20"/>
              <w:jc w:val="both"/>
            </w:pPr>
            <w:r>
              <w:rPr>
                <w:rFonts w:ascii="Times New Roman"/>
                <w:b w:val="false"/>
                <w:i w:val="false"/>
                <w:color w:val="000000"/>
                <w:sz w:val="20"/>
              </w:rPr>
              <w:t>
Результаты обследования (даты), подтверждающие данный диагноз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5786"/>
          <w:p>
            <w:pPr>
              <w:spacing w:after="20"/>
              <w:ind w:left="20"/>
              <w:jc w:val="both"/>
            </w:pPr>
            <w:r>
              <w:rPr>
                <w:rFonts w:ascii="Times New Roman"/>
                <w:b w:val="false"/>
                <w:i w:val="false"/>
                <w:color w:val="000000"/>
                <w:sz w:val="20"/>
              </w:rPr>
              <w:t>
Клиникалық</w:t>
            </w:r>
          </w:p>
          <w:bookmarkEnd w:id="5786"/>
          <w:p>
            <w:pPr>
              <w:spacing w:after="20"/>
              <w:ind w:left="20"/>
              <w:jc w:val="both"/>
            </w:pPr>
            <w:r>
              <w:rPr>
                <w:rFonts w:ascii="Times New Roman"/>
                <w:b w:val="false"/>
                <w:i w:val="false"/>
                <w:color w:val="000000"/>
                <w:sz w:val="20"/>
              </w:rPr>
              <w:t>
Клинические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7" w:id="5787"/>
          <w:p>
            <w:pPr>
              <w:spacing w:after="20"/>
              <w:ind w:left="20"/>
              <w:jc w:val="both"/>
            </w:pPr>
            <w:r>
              <w:rPr>
                <w:rFonts w:ascii="Times New Roman"/>
                <w:b w:val="false"/>
                <w:i w:val="false"/>
                <w:color w:val="000000"/>
                <w:sz w:val="20"/>
              </w:rPr>
              <w:t>
Биохимиялық</w:t>
            </w:r>
          </w:p>
          <w:bookmarkEnd w:id="5787"/>
          <w:p>
            <w:pPr>
              <w:spacing w:after="20"/>
              <w:ind w:left="20"/>
              <w:jc w:val="both"/>
            </w:pPr>
            <w:r>
              <w:rPr>
                <w:rFonts w:ascii="Times New Roman"/>
                <w:b w:val="false"/>
                <w:i w:val="false"/>
                <w:color w:val="000000"/>
                <w:sz w:val="20"/>
              </w:rPr>
              <w:t>
Биохимические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5788"/>
          <w:p>
            <w:pPr>
              <w:spacing w:after="20"/>
              <w:ind w:left="20"/>
              <w:jc w:val="both"/>
            </w:pPr>
            <w:r>
              <w:rPr>
                <w:rFonts w:ascii="Times New Roman"/>
                <w:b w:val="false"/>
                <w:i w:val="false"/>
                <w:color w:val="000000"/>
                <w:sz w:val="20"/>
              </w:rPr>
              <w:t>
Бактериологиялық</w:t>
            </w:r>
          </w:p>
          <w:bookmarkEnd w:id="5788"/>
          <w:p>
            <w:pPr>
              <w:spacing w:after="20"/>
              <w:ind w:left="20"/>
              <w:jc w:val="both"/>
            </w:pPr>
            <w:r>
              <w:rPr>
                <w:rFonts w:ascii="Times New Roman"/>
                <w:b w:val="false"/>
                <w:i w:val="false"/>
                <w:color w:val="000000"/>
                <w:sz w:val="20"/>
              </w:rPr>
              <w:t>
Бактериологогические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5789"/>
          <w:p>
            <w:pPr>
              <w:spacing w:after="20"/>
              <w:ind w:left="20"/>
              <w:jc w:val="both"/>
            </w:pPr>
            <w:r>
              <w:rPr>
                <w:rFonts w:ascii="Times New Roman"/>
                <w:b w:val="false"/>
                <w:i w:val="false"/>
                <w:color w:val="000000"/>
                <w:sz w:val="20"/>
              </w:rPr>
              <w:t>
Серологиялық</w:t>
            </w:r>
          </w:p>
          <w:bookmarkEnd w:id="5789"/>
          <w:p>
            <w:pPr>
              <w:spacing w:after="20"/>
              <w:ind w:left="20"/>
              <w:jc w:val="both"/>
            </w:pPr>
            <w:r>
              <w:rPr>
                <w:rFonts w:ascii="Times New Roman"/>
                <w:b w:val="false"/>
                <w:i w:val="false"/>
                <w:color w:val="000000"/>
                <w:sz w:val="20"/>
              </w:rPr>
              <w:t>
Серологические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5790"/>
          <w:p>
            <w:pPr>
              <w:spacing w:after="20"/>
              <w:ind w:left="20"/>
              <w:jc w:val="both"/>
            </w:pPr>
            <w:r>
              <w:rPr>
                <w:rFonts w:ascii="Times New Roman"/>
                <w:b w:val="false"/>
                <w:i w:val="false"/>
                <w:color w:val="000000"/>
                <w:sz w:val="20"/>
              </w:rPr>
              <w:t>
Вирусологиялық</w:t>
            </w:r>
          </w:p>
          <w:bookmarkEnd w:id="5790"/>
          <w:p>
            <w:pPr>
              <w:spacing w:after="20"/>
              <w:ind w:left="20"/>
              <w:jc w:val="both"/>
            </w:pPr>
            <w:r>
              <w:rPr>
                <w:rFonts w:ascii="Times New Roman"/>
                <w:b w:val="false"/>
                <w:i w:val="false"/>
                <w:color w:val="000000"/>
                <w:sz w:val="20"/>
              </w:rPr>
              <w:t>
Вирусологические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1" w:id="5791"/>
          <w:p>
            <w:pPr>
              <w:spacing w:after="20"/>
              <w:ind w:left="20"/>
              <w:jc w:val="both"/>
            </w:pPr>
            <w:r>
              <w:rPr>
                <w:rFonts w:ascii="Times New Roman"/>
                <w:b w:val="false"/>
                <w:i w:val="false"/>
                <w:color w:val="000000"/>
                <w:sz w:val="20"/>
              </w:rPr>
              <w:t>
Басқалары</w:t>
            </w:r>
          </w:p>
          <w:bookmarkEnd w:id="5791"/>
          <w:p>
            <w:pPr>
              <w:spacing w:after="20"/>
              <w:ind w:left="20"/>
              <w:jc w:val="both"/>
            </w:pPr>
            <w:r>
              <w:rPr>
                <w:rFonts w:ascii="Times New Roman"/>
                <w:b w:val="false"/>
                <w:i w:val="false"/>
                <w:color w:val="000000"/>
                <w:sz w:val="20"/>
              </w:rPr>
              <w:t>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22" w:id="5792"/>
      <w:r>
        <w:rPr>
          <w:rFonts w:ascii="Times New Roman"/>
          <w:b w:val="false"/>
          <w:i w:val="false"/>
          <w:color w:val="000000"/>
          <w:sz w:val="28"/>
        </w:rPr>
        <w:t>
      18. Ауырған адамның осы инфекцияға қарсы егілгендігі туралы мәлімет</w:t>
      </w:r>
    </w:p>
    <w:bookmarkEnd w:id="5792"/>
    <w:p>
      <w:pPr>
        <w:spacing w:after="0"/>
        <w:ind w:left="0"/>
        <w:jc w:val="both"/>
      </w:pPr>
      <w:r>
        <w:rPr>
          <w:rFonts w:ascii="Times New Roman"/>
          <w:b w:val="false"/>
          <w:i w:val="false"/>
          <w:color w:val="000000"/>
          <w:sz w:val="28"/>
        </w:rPr>
        <w:t>(күндерін көрсетіңіз)(Сведения о вакцинации заболевшего против</w:t>
      </w:r>
    </w:p>
    <w:p>
      <w:pPr>
        <w:spacing w:after="0"/>
        <w:ind w:left="0"/>
        <w:jc w:val="both"/>
      </w:pPr>
      <w:r>
        <w:rPr>
          <w:rFonts w:ascii="Times New Roman"/>
          <w:b w:val="false"/>
          <w:i w:val="false"/>
          <w:color w:val="000000"/>
          <w:sz w:val="28"/>
        </w:rPr>
        <w:t>данной инфекции (указать дни))</w:t>
      </w:r>
    </w:p>
    <w:p>
      <w:pPr>
        <w:spacing w:after="0"/>
        <w:ind w:left="0"/>
        <w:jc w:val="both"/>
      </w:pPr>
      <w:r>
        <w:rPr>
          <w:rFonts w:ascii="Times New Roman"/>
          <w:b w:val="false"/>
          <w:i w:val="false"/>
          <w:color w:val="000000"/>
          <w:sz w:val="28"/>
        </w:rPr>
        <w:t>19. Иммундаудың жүргізілмеу себептері (Причины отсутствия иммунизации)</w:t>
      </w:r>
    </w:p>
    <w:p>
      <w:pPr>
        <w:spacing w:after="0"/>
        <w:ind w:left="0"/>
        <w:jc w:val="both"/>
      </w:pPr>
      <w:r>
        <w:rPr>
          <w:rFonts w:ascii="Times New Roman"/>
          <w:b w:val="false"/>
          <w:i w:val="false"/>
          <w:color w:val="000000"/>
          <w:sz w:val="28"/>
        </w:rPr>
        <w:t>Инфекцияның көзі мен берілу факторларын іздеу</w:t>
      </w:r>
    </w:p>
    <w:p>
      <w:pPr>
        <w:spacing w:after="0"/>
        <w:ind w:left="0"/>
        <w:jc w:val="both"/>
      </w:pPr>
      <w:r>
        <w:rPr>
          <w:rFonts w:ascii="Times New Roman"/>
          <w:b w:val="false"/>
          <w:i w:val="false"/>
          <w:color w:val="000000"/>
          <w:sz w:val="28"/>
        </w:rPr>
        <w:t>(Поиск источника и факторы передачи инфекции)</w:t>
      </w:r>
    </w:p>
    <w:p>
      <w:pPr>
        <w:spacing w:after="0"/>
        <w:ind w:left="0"/>
        <w:jc w:val="both"/>
      </w:pPr>
      <w:r>
        <w:rPr>
          <w:rFonts w:ascii="Times New Roman"/>
          <w:b w:val="false"/>
          <w:i w:val="false"/>
          <w:color w:val="000000"/>
          <w:sz w:val="28"/>
        </w:rPr>
        <w:t>20. Жұқтырудың болжамды мерзімдері (Ориентировочные сроки заражения)</w:t>
      </w:r>
    </w:p>
    <w:p>
      <w:pPr>
        <w:spacing w:after="0"/>
        <w:ind w:left="0"/>
        <w:jc w:val="both"/>
      </w:pPr>
      <w:r>
        <w:rPr>
          <w:rFonts w:ascii="Times New Roman"/>
          <w:b w:val="false"/>
          <w:i w:val="false"/>
          <w:color w:val="000000"/>
          <w:sz w:val="28"/>
        </w:rPr>
        <w:t>(с)____________ бастап (по)__________________ дейін</w:t>
      </w:r>
    </w:p>
    <w:p>
      <w:pPr>
        <w:spacing w:after="0"/>
        <w:ind w:left="0"/>
        <w:jc w:val="both"/>
      </w:pPr>
      <w:r>
        <w:rPr>
          <w:rFonts w:ascii="Times New Roman"/>
          <w:b w:val="false"/>
          <w:i w:val="false"/>
          <w:color w:val="000000"/>
          <w:sz w:val="28"/>
        </w:rPr>
        <w:t>21. Жұқтыру мүмкін орын мен оған ықпал еткен жағдайлар мен шарттар</w:t>
      </w:r>
    </w:p>
    <w:p>
      <w:pPr>
        <w:spacing w:after="0"/>
        <w:ind w:left="0"/>
        <w:jc w:val="both"/>
      </w:pPr>
      <w:r>
        <w:rPr>
          <w:rFonts w:ascii="Times New Roman"/>
          <w:b w:val="false"/>
          <w:i w:val="false"/>
          <w:color w:val="000000"/>
          <w:sz w:val="28"/>
        </w:rPr>
        <w:t>(Предполагаемое место заражения, обстоятельства и условия способствующие этому):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3" w:id="5793"/>
          <w:p>
            <w:pPr>
              <w:spacing w:after="20"/>
              <w:ind w:left="20"/>
              <w:jc w:val="both"/>
            </w:pPr>
            <w:r>
              <w:rPr>
                <w:rFonts w:ascii="Times New Roman"/>
                <w:b w:val="false"/>
                <w:i w:val="false"/>
                <w:color w:val="000000"/>
                <w:sz w:val="20"/>
              </w:rPr>
              <w:t>
Жағдайлар</w:t>
            </w:r>
          </w:p>
          <w:bookmarkEnd w:id="5793"/>
          <w:p>
            <w:pPr>
              <w:spacing w:after="20"/>
              <w:ind w:left="20"/>
              <w:jc w:val="both"/>
            </w:pPr>
            <w:r>
              <w:rPr>
                <w:rFonts w:ascii="Times New Roman"/>
                <w:b w:val="false"/>
                <w:i w:val="false"/>
                <w:color w:val="000000"/>
                <w:sz w:val="20"/>
              </w:rPr>
              <w:t>
Обстоятельства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4" w:id="5794"/>
          <w:p>
            <w:pPr>
              <w:spacing w:after="20"/>
              <w:ind w:left="20"/>
              <w:jc w:val="both"/>
            </w:pPr>
            <w:r>
              <w:rPr>
                <w:rFonts w:ascii="Times New Roman"/>
                <w:b w:val="false"/>
                <w:i w:val="false"/>
                <w:color w:val="000000"/>
                <w:sz w:val="20"/>
              </w:rPr>
              <w:t>
Мерзімі</w:t>
            </w:r>
          </w:p>
          <w:bookmarkEnd w:id="5794"/>
          <w:p>
            <w:pPr>
              <w:spacing w:after="20"/>
              <w:ind w:left="20"/>
              <w:jc w:val="both"/>
            </w:pPr>
            <w:r>
              <w:rPr>
                <w:rFonts w:ascii="Times New Roman"/>
                <w:b w:val="false"/>
                <w:i w:val="false"/>
                <w:color w:val="000000"/>
                <w:sz w:val="20"/>
              </w:rPr>
              <w:t>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5795"/>
          <w:p>
            <w:pPr>
              <w:spacing w:after="20"/>
              <w:ind w:left="20"/>
              <w:jc w:val="both"/>
            </w:pPr>
            <w:r>
              <w:rPr>
                <w:rFonts w:ascii="Times New Roman"/>
                <w:b w:val="false"/>
                <w:i w:val="false"/>
                <w:color w:val="000000"/>
                <w:sz w:val="20"/>
              </w:rPr>
              <w:t>
Басқа елді мекенде болуы</w:t>
            </w:r>
          </w:p>
          <w:bookmarkEnd w:id="5795"/>
          <w:p>
            <w:pPr>
              <w:spacing w:after="20"/>
              <w:ind w:left="20"/>
              <w:jc w:val="both"/>
            </w:pPr>
            <w:r>
              <w:rPr>
                <w:rFonts w:ascii="Times New Roman"/>
                <w:b w:val="false"/>
                <w:i w:val="false"/>
                <w:color w:val="000000"/>
                <w:sz w:val="20"/>
              </w:rPr>
              <w:t>
Нахождение в другом населенном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5796"/>
          <w:p>
            <w:pPr>
              <w:spacing w:after="20"/>
              <w:ind w:left="20"/>
              <w:jc w:val="both"/>
            </w:pPr>
            <w:r>
              <w:rPr>
                <w:rFonts w:ascii="Times New Roman"/>
                <w:b w:val="false"/>
                <w:i w:val="false"/>
                <w:color w:val="000000"/>
                <w:sz w:val="20"/>
              </w:rPr>
              <w:t>
Туыстарына, таныстарына баруы</w:t>
            </w:r>
          </w:p>
          <w:bookmarkEnd w:id="5796"/>
          <w:p>
            <w:pPr>
              <w:spacing w:after="20"/>
              <w:ind w:left="20"/>
              <w:jc w:val="both"/>
            </w:pPr>
            <w:r>
              <w:rPr>
                <w:rFonts w:ascii="Times New Roman"/>
                <w:b w:val="false"/>
                <w:i w:val="false"/>
                <w:color w:val="000000"/>
                <w:sz w:val="20"/>
              </w:rPr>
              <w:t>
Посещение родственников, знакомых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7" w:id="5797"/>
          <w:p>
            <w:pPr>
              <w:spacing w:after="20"/>
              <w:ind w:left="20"/>
              <w:jc w:val="both"/>
            </w:pPr>
            <w:r>
              <w:rPr>
                <w:rFonts w:ascii="Times New Roman"/>
                <w:b w:val="false"/>
                <w:i w:val="false"/>
                <w:color w:val="000000"/>
                <w:sz w:val="20"/>
              </w:rPr>
              <w:t>
Табиғат аясында демалуы</w:t>
            </w:r>
          </w:p>
          <w:bookmarkEnd w:id="5797"/>
          <w:p>
            <w:pPr>
              <w:spacing w:after="20"/>
              <w:ind w:left="20"/>
              <w:jc w:val="both"/>
            </w:pPr>
            <w:r>
              <w:rPr>
                <w:rFonts w:ascii="Times New Roman"/>
                <w:b w:val="false"/>
                <w:i w:val="false"/>
                <w:color w:val="000000"/>
                <w:sz w:val="20"/>
              </w:rPr>
              <w:t>
Отдых в природных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8" w:id="5798"/>
          <w:p>
            <w:pPr>
              <w:spacing w:after="20"/>
              <w:ind w:left="20"/>
              <w:jc w:val="both"/>
            </w:pPr>
            <w:r>
              <w:rPr>
                <w:rFonts w:ascii="Times New Roman"/>
                <w:b w:val="false"/>
                <w:i w:val="false"/>
                <w:color w:val="000000"/>
                <w:sz w:val="20"/>
              </w:rPr>
              <w:t>
Сауықтыру ұйымында болуы</w:t>
            </w:r>
          </w:p>
          <w:bookmarkEnd w:id="5798"/>
          <w:p>
            <w:pPr>
              <w:spacing w:after="20"/>
              <w:ind w:left="20"/>
              <w:jc w:val="both"/>
            </w:pPr>
            <w:r>
              <w:rPr>
                <w:rFonts w:ascii="Times New Roman"/>
                <w:b w:val="false"/>
                <w:i w:val="false"/>
                <w:color w:val="000000"/>
                <w:sz w:val="20"/>
              </w:rPr>
              <w:t>
Пребывание в оздоровительной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5799"/>
          <w:p>
            <w:pPr>
              <w:spacing w:after="20"/>
              <w:ind w:left="20"/>
              <w:jc w:val="both"/>
            </w:pPr>
            <w:r>
              <w:rPr>
                <w:rFonts w:ascii="Times New Roman"/>
                <w:b w:val="false"/>
                <w:i w:val="false"/>
                <w:color w:val="000000"/>
                <w:sz w:val="20"/>
              </w:rPr>
              <w:t>
Стационарда болуы</w:t>
            </w:r>
          </w:p>
          <w:bookmarkEnd w:id="5799"/>
          <w:p>
            <w:pPr>
              <w:spacing w:after="20"/>
              <w:ind w:left="20"/>
              <w:jc w:val="both"/>
            </w:pPr>
            <w:r>
              <w:rPr>
                <w:rFonts w:ascii="Times New Roman"/>
                <w:b w:val="false"/>
                <w:i w:val="false"/>
                <w:color w:val="000000"/>
                <w:sz w:val="20"/>
              </w:rPr>
              <w:t>
Нахождение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5800"/>
          <w:p>
            <w:pPr>
              <w:spacing w:after="20"/>
              <w:ind w:left="20"/>
              <w:jc w:val="both"/>
            </w:pPr>
            <w:r>
              <w:rPr>
                <w:rFonts w:ascii="Times New Roman"/>
                <w:b w:val="false"/>
                <w:i w:val="false"/>
                <w:color w:val="000000"/>
                <w:sz w:val="20"/>
              </w:rPr>
              <w:t>
Қан және оның препараттарын құю</w:t>
            </w:r>
          </w:p>
          <w:bookmarkEnd w:id="5800"/>
          <w:p>
            <w:pPr>
              <w:spacing w:after="20"/>
              <w:ind w:left="20"/>
              <w:jc w:val="both"/>
            </w:pPr>
            <w:r>
              <w:rPr>
                <w:rFonts w:ascii="Times New Roman"/>
                <w:b w:val="false"/>
                <w:i w:val="false"/>
                <w:color w:val="000000"/>
                <w:sz w:val="20"/>
              </w:rPr>
              <w:t>
Переливание крови и ее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5801"/>
          <w:p>
            <w:pPr>
              <w:spacing w:after="20"/>
              <w:ind w:left="20"/>
              <w:jc w:val="both"/>
            </w:pPr>
            <w:r>
              <w:rPr>
                <w:rFonts w:ascii="Times New Roman"/>
                <w:b w:val="false"/>
                <w:i w:val="false"/>
                <w:color w:val="000000"/>
                <w:sz w:val="20"/>
              </w:rPr>
              <w:t>
Медициналық іс-әрекеттер, қандай екендігін көрсетіңіз</w:t>
            </w:r>
          </w:p>
          <w:bookmarkEnd w:id="5801"/>
          <w:p>
            <w:pPr>
              <w:spacing w:after="20"/>
              <w:ind w:left="20"/>
              <w:jc w:val="both"/>
            </w:pPr>
            <w:r>
              <w:rPr>
                <w:rFonts w:ascii="Times New Roman"/>
                <w:b w:val="false"/>
                <w:i w:val="false"/>
                <w:color w:val="000000"/>
                <w:sz w:val="20"/>
              </w:rPr>
              <w:t>
Медицинские манипуляции, указать какие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5802"/>
          <w:p>
            <w:pPr>
              <w:spacing w:after="20"/>
              <w:ind w:left="20"/>
              <w:jc w:val="both"/>
            </w:pPr>
            <w:r>
              <w:rPr>
                <w:rFonts w:ascii="Times New Roman"/>
                <w:b w:val="false"/>
                <w:i w:val="false"/>
                <w:color w:val="000000"/>
                <w:sz w:val="20"/>
              </w:rPr>
              <w:t>
Жануарлармен, құстармен байланысы</w:t>
            </w:r>
          </w:p>
          <w:bookmarkEnd w:id="5802"/>
          <w:p>
            <w:pPr>
              <w:spacing w:after="20"/>
              <w:ind w:left="20"/>
              <w:jc w:val="both"/>
            </w:pPr>
            <w:r>
              <w:rPr>
                <w:rFonts w:ascii="Times New Roman"/>
                <w:b w:val="false"/>
                <w:i w:val="false"/>
                <w:color w:val="000000"/>
                <w:sz w:val="20"/>
              </w:rPr>
              <w:t>
Общение с животными, птицами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5803"/>
          <w:p>
            <w:pPr>
              <w:spacing w:after="20"/>
              <w:ind w:left="20"/>
              <w:jc w:val="both"/>
            </w:pPr>
            <w:r>
              <w:rPr>
                <w:rFonts w:ascii="Times New Roman"/>
                <w:b w:val="false"/>
                <w:i w:val="false"/>
                <w:color w:val="000000"/>
                <w:sz w:val="20"/>
              </w:rPr>
              <w:t>
Су құбырларында, канализацияда апат болуы</w:t>
            </w:r>
          </w:p>
          <w:bookmarkEnd w:id="5803"/>
          <w:p>
            <w:pPr>
              <w:spacing w:after="20"/>
              <w:ind w:left="20"/>
              <w:jc w:val="both"/>
            </w:pPr>
            <w:r>
              <w:rPr>
                <w:rFonts w:ascii="Times New Roman"/>
                <w:b w:val="false"/>
                <w:i w:val="false"/>
                <w:color w:val="000000"/>
                <w:sz w:val="20"/>
              </w:rPr>
              <w:t>
Аварии на водопроводе, канализации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5804"/>
          <w:p>
            <w:pPr>
              <w:spacing w:after="20"/>
              <w:ind w:left="20"/>
              <w:jc w:val="both"/>
            </w:pPr>
            <w:r>
              <w:rPr>
                <w:rFonts w:ascii="Times New Roman"/>
                <w:b w:val="false"/>
                <w:i w:val="false"/>
                <w:color w:val="000000"/>
                <w:sz w:val="20"/>
              </w:rPr>
              <w:t>
Басқалар (жазыңыз)</w:t>
            </w:r>
          </w:p>
          <w:bookmarkEnd w:id="5804"/>
          <w:p>
            <w:pPr>
              <w:spacing w:after="20"/>
              <w:ind w:left="20"/>
              <w:jc w:val="both"/>
            </w:pPr>
            <w:r>
              <w:rPr>
                <w:rFonts w:ascii="Times New Roman"/>
                <w:b w:val="false"/>
                <w:i w:val="false"/>
                <w:color w:val="000000"/>
                <w:sz w:val="20"/>
              </w:rPr>
              <w:t>
Другие (вписать)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35" w:id="5805"/>
    <w:p>
      <w:pPr>
        <w:spacing w:after="0"/>
        <w:ind w:left="0"/>
        <w:jc w:val="both"/>
      </w:pPr>
      <w:r>
        <w:rPr>
          <w:rFonts w:ascii="Times New Roman"/>
          <w:b w:val="false"/>
          <w:i w:val="false"/>
          <w:color w:val="000000"/>
          <w:sz w:val="28"/>
        </w:rPr>
        <w:t>
      22. Инфекцияның көзі болып табылуы мүмкін адамдар (Лица, которые могли явиться источником инфекции)</w:t>
      </w:r>
    </w:p>
    <w:bookmarkEnd w:id="5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5806"/>
          <w:p>
            <w:pPr>
              <w:spacing w:after="20"/>
              <w:ind w:left="20"/>
              <w:jc w:val="both"/>
            </w:pPr>
            <w:r>
              <w:rPr>
                <w:rFonts w:ascii="Times New Roman"/>
                <w:b w:val="false"/>
                <w:i w:val="false"/>
                <w:color w:val="000000"/>
                <w:sz w:val="20"/>
              </w:rPr>
              <w:t>
Тегі, аты, әкесінің аты</w:t>
            </w:r>
          </w:p>
          <w:bookmarkEnd w:id="5806"/>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5807"/>
          <w:p>
            <w:pPr>
              <w:spacing w:after="20"/>
              <w:ind w:left="20"/>
              <w:jc w:val="both"/>
            </w:pPr>
            <w:r>
              <w:rPr>
                <w:rFonts w:ascii="Times New Roman"/>
                <w:b w:val="false"/>
                <w:i w:val="false"/>
                <w:color w:val="000000"/>
                <w:sz w:val="20"/>
              </w:rPr>
              <w:t>
Пациенттің ЖСН</w:t>
            </w:r>
          </w:p>
          <w:bookmarkEnd w:id="5807"/>
          <w:p>
            <w:pPr>
              <w:spacing w:after="20"/>
              <w:ind w:left="20"/>
              <w:jc w:val="both"/>
            </w:pPr>
            <w:r>
              <w:rPr>
                <w:rFonts w:ascii="Times New Roman"/>
                <w:b w:val="false"/>
                <w:i w:val="false"/>
                <w:color w:val="000000"/>
                <w:sz w:val="20"/>
              </w:rPr>
              <w:t>
ИИН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5808"/>
          <w:p>
            <w:pPr>
              <w:spacing w:after="20"/>
              <w:ind w:left="20"/>
              <w:jc w:val="both"/>
            </w:pPr>
            <w:r>
              <w:rPr>
                <w:rFonts w:ascii="Times New Roman"/>
                <w:b w:val="false"/>
                <w:i w:val="false"/>
                <w:color w:val="000000"/>
                <w:sz w:val="20"/>
              </w:rPr>
              <w:t>
Қарым-қатынас сипаты</w:t>
            </w:r>
          </w:p>
          <w:bookmarkEnd w:id="5808"/>
          <w:p>
            <w:pPr>
              <w:spacing w:after="20"/>
              <w:ind w:left="20"/>
              <w:jc w:val="both"/>
            </w:pPr>
            <w:r>
              <w:rPr>
                <w:rFonts w:ascii="Times New Roman"/>
                <w:b w:val="false"/>
                <w:i w:val="false"/>
                <w:color w:val="000000"/>
                <w:sz w:val="20"/>
              </w:rPr>
              <w:t>
Характер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5809"/>
          <w:p>
            <w:pPr>
              <w:spacing w:after="20"/>
              <w:ind w:left="20"/>
              <w:jc w:val="both"/>
            </w:pPr>
            <w:r>
              <w:rPr>
                <w:rFonts w:ascii="Times New Roman"/>
                <w:b w:val="false"/>
                <w:i w:val="false"/>
                <w:color w:val="000000"/>
                <w:sz w:val="20"/>
              </w:rPr>
              <w:t>
Араласқан орны</w:t>
            </w:r>
          </w:p>
          <w:bookmarkEnd w:id="5809"/>
          <w:p>
            <w:pPr>
              <w:spacing w:after="20"/>
              <w:ind w:left="20"/>
              <w:jc w:val="both"/>
            </w:pPr>
            <w:r>
              <w:rPr>
                <w:rFonts w:ascii="Times New Roman"/>
                <w:b w:val="false"/>
                <w:i w:val="false"/>
                <w:color w:val="000000"/>
                <w:sz w:val="20"/>
              </w:rPr>
              <w:t>
Место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0" w:id="5810"/>
          <w:p>
            <w:pPr>
              <w:spacing w:after="20"/>
              <w:ind w:left="20"/>
              <w:jc w:val="both"/>
            </w:pPr>
            <w:r>
              <w:rPr>
                <w:rFonts w:ascii="Times New Roman"/>
                <w:b w:val="false"/>
                <w:i w:val="false"/>
                <w:color w:val="000000"/>
                <w:sz w:val="20"/>
              </w:rPr>
              <w:t>
Тексеру нәтижесі</w:t>
            </w:r>
          </w:p>
          <w:bookmarkEnd w:id="5810"/>
          <w:p>
            <w:pPr>
              <w:spacing w:after="20"/>
              <w:ind w:left="20"/>
              <w:jc w:val="both"/>
            </w:pPr>
            <w:r>
              <w:rPr>
                <w:rFonts w:ascii="Times New Roman"/>
                <w:b w:val="false"/>
                <w:i w:val="false"/>
                <w:color w:val="000000"/>
                <w:sz w:val="20"/>
              </w:rPr>
              <w:t>
Результат обследования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41" w:id="5811"/>
    <w:p>
      <w:pPr>
        <w:spacing w:after="0"/>
        <w:ind w:left="0"/>
        <w:jc w:val="both"/>
      </w:pPr>
      <w:r>
        <w:rPr>
          <w:rFonts w:ascii="Times New Roman"/>
          <w:b w:val="false"/>
          <w:i w:val="false"/>
          <w:color w:val="000000"/>
          <w:sz w:val="28"/>
        </w:rPr>
        <w:t>
      23. Инфекцияның ықтималды берілу факторлары туралы мәліметтер (Сведения о наиболее вероятных факторах передачи инфекции)</w:t>
      </w:r>
    </w:p>
    <w:bookmarkEnd w:id="5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5812"/>
          <w:p>
            <w:pPr>
              <w:spacing w:after="20"/>
              <w:ind w:left="20"/>
              <w:jc w:val="both"/>
            </w:pPr>
            <w:r>
              <w:rPr>
                <w:rFonts w:ascii="Times New Roman"/>
                <w:b w:val="false"/>
                <w:i w:val="false"/>
                <w:color w:val="000000"/>
                <w:sz w:val="20"/>
              </w:rPr>
              <w:t>
Болжамды берілу факторлары</w:t>
            </w:r>
          </w:p>
          <w:bookmarkEnd w:id="5812"/>
          <w:p>
            <w:pPr>
              <w:spacing w:after="20"/>
              <w:ind w:left="20"/>
              <w:jc w:val="both"/>
            </w:pPr>
            <w:r>
              <w:rPr>
                <w:rFonts w:ascii="Times New Roman"/>
                <w:b w:val="false"/>
                <w:i w:val="false"/>
                <w:color w:val="000000"/>
                <w:sz w:val="20"/>
              </w:rPr>
              <w:t>
Предполагаемые факторы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3" w:id="5813"/>
          <w:p>
            <w:pPr>
              <w:spacing w:after="20"/>
              <w:ind w:left="20"/>
              <w:jc w:val="both"/>
            </w:pPr>
            <w:r>
              <w:rPr>
                <w:rFonts w:ascii="Times New Roman"/>
                <w:b w:val="false"/>
                <w:i w:val="false"/>
                <w:color w:val="000000"/>
                <w:sz w:val="20"/>
              </w:rPr>
              <w:t>
Қолданған күні мен уақыты</w:t>
            </w:r>
          </w:p>
          <w:bookmarkEnd w:id="5813"/>
          <w:p>
            <w:pPr>
              <w:spacing w:after="20"/>
              <w:ind w:left="20"/>
              <w:jc w:val="both"/>
            </w:pPr>
            <w:r>
              <w:rPr>
                <w:rFonts w:ascii="Times New Roman"/>
                <w:b w:val="false"/>
                <w:i w:val="false"/>
                <w:color w:val="000000"/>
                <w:sz w:val="20"/>
              </w:rPr>
              <w:t>
Дата и время употребления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5814"/>
          <w:p>
            <w:pPr>
              <w:spacing w:after="20"/>
              <w:ind w:left="20"/>
              <w:jc w:val="both"/>
            </w:pPr>
            <w:r>
              <w:rPr>
                <w:rFonts w:ascii="Times New Roman"/>
                <w:b w:val="false"/>
                <w:i w:val="false"/>
                <w:color w:val="000000"/>
                <w:sz w:val="20"/>
              </w:rPr>
              <w:t>
Дайындалған (қолданған) орны</w:t>
            </w:r>
          </w:p>
          <w:bookmarkEnd w:id="5814"/>
          <w:p>
            <w:pPr>
              <w:spacing w:after="20"/>
              <w:ind w:left="20"/>
              <w:jc w:val="both"/>
            </w:pPr>
            <w:r>
              <w:rPr>
                <w:rFonts w:ascii="Times New Roman"/>
                <w:b w:val="false"/>
                <w:i w:val="false"/>
                <w:color w:val="000000"/>
                <w:sz w:val="20"/>
              </w:rPr>
              <w:t>
Место приготовления (употребления)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5" w:id="5815"/>
          <w:p>
            <w:pPr>
              <w:spacing w:after="20"/>
              <w:ind w:left="20"/>
              <w:jc w:val="both"/>
            </w:pPr>
            <w:r>
              <w:rPr>
                <w:rFonts w:ascii="Times New Roman"/>
                <w:b w:val="false"/>
                <w:i w:val="false"/>
                <w:color w:val="000000"/>
                <w:sz w:val="20"/>
              </w:rPr>
              <w:t>
Жұқтыруға ықпал еткен жағдайлар</w:t>
            </w:r>
          </w:p>
          <w:bookmarkEnd w:id="5815"/>
          <w:p>
            <w:pPr>
              <w:spacing w:after="20"/>
              <w:ind w:left="20"/>
              <w:jc w:val="both"/>
            </w:pPr>
            <w:r>
              <w:rPr>
                <w:rFonts w:ascii="Times New Roman"/>
                <w:b w:val="false"/>
                <w:i w:val="false"/>
                <w:color w:val="000000"/>
                <w:sz w:val="20"/>
              </w:rPr>
              <w:t>
Обстоятельства, способствующие заражению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46" w:id="5816"/>
      <w:r>
        <w:rPr>
          <w:rFonts w:ascii="Times New Roman"/>
          <w:b w:val="false"/>
          <w:i w:val="false"/>
          <w:color w:val="000000"/>
          <w:sz w:val="28"/>
        </w:rPr>
        <w:t>
      24. Инфекция ошағында тұрғылықты жері бойынша жүргізілген шаралар</w:t>
      </w:r>
    </w:p>
    <w:bookmarkEnd w:id="5816"/>
    <w:p>
      <w:pPr>
        <w:spacing w:after="0"/>
        <w:ind w:left="0"/>
        <w:jc w:val="both"/>
      </w:pPr>
      <w:r>
        <w:rPr>
          <w:rFonts w:ascii="Times New Roman"/>
          <w:b w:val="false"/>
          <w:i w:val="false"/>
          <w:color w:val="000000"/>
          <w:sz w:val="28"/>
        </w:rPr>
        <w:t>(мекен-жайы)</w:t>
      </w:r>
    </w:p>
    <w:p>
      <w:pPr>
        <w:spacing w:after="0"/>
        <w:ind w:left="0"/>
        <w:jc w:val="both"/>
      </w:pPr>
      <w:r>
        <w:rPr>
          <w:rFonts w:ascii="Times New Roman"/>
          <w:b w:val="false"/>
          <w:i w:val="false"/>
          <w:color w:val="000000"/>
          <w:sz w:val="28"/>
        </w:rPr>
        <w:t>(Мероприятия в очаге по месту жительства (адрес))</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5817"/>
          <w:p>
            <w:pPr>
              <w:spacing w:after="20"/>
              <w:ind w:left="20"/>
              <w:jc w:val="both"/>
            </w:pPr>
            <w:r>
              <w:rPr>
                <w:rFonts w:ascii="Times New Roman"/>
                <w:b w:val="false"/>
                <w:i w:val="false"/>
                <w:color w:val="000000"/>
                <w:sz w:val="20"/>
              </w:rPr>
              <w:t>
Тегі, аты, әкесінің аты</w:t>
            </w:r>
          </w:p>
          <w:bookmarkEnd w:id="5817"/>
          <w:p>
            <w:pPr>
              <w:spacing w:after="20"/>
              <w:ind w:left="20"/>
              <w:jc w:val="both"/>
            </w:pPr>
            <w:r>
              <w:rPr>
                <w:rFonts w:ascii="Times New Roman"/>
                <w:b w:val="false"/>
                <w:i w:val="false"/>
                <w:color w:val="000000"/>
                <w:sz w:val="20"/>
              </w:rPr>
              <w:t>
Фамилия, имя,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8" w:id="5818"/>
          <w:p>
            <w:pPr>
              <w:spacing w:after="20"/>
              <w:ind w:left="20"/>
              <w:jc w:val="both"/>
            </w:pPr>
            <w:r>
              <w:rPr>
                <w:rFonts w:ascii="Times New Roman"/>
                <w:b w:val="false"/>
                <w:i w:val="false"/>
                <w:color w:val="000000"/>
                <w:sz w:val="20"/>
              </w:rPr>
              <w:t>
Туған күні</w:t>
            </w:r>
          </w:p>
          <w:bookmarkEnd w:id="5818"/>
          <w:p>
            <w:pPr>
              <w:spacing w:after="20"/>
              <w:ind w:left="20"/>
              <w:jc w:val="both"/>
            </w:pPr>
            <w:r>
              <w:rPr>
                <w:rFonts w:ascii="Times New Roman"/>
                <w:b w:val="false"/>
                <w:i w:val="false"/>
                <w:color w:val="000000"/>
                <w:sz w:val="20"/>
              </w:rPr>
              <w:t>
Дата рождения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5819"/>
          <w:p>
            <w:pPr>
              <w:spacing w:after="20"/>
              <w:ind w:left="20"/>
              <w:jc w:val="both"/>
            </w:pPr>
            <w:r>
              <w:rPr>
                <w:rFonts w:ascii="Times New Roman"/>
                <w:b w:val="false"/>
                <w:i w:val="false"/>
                <w:color w:val="000000"/>
                <w:sz w:val="20"/>
              </w:rPr>
              <w:t>
Туыстықжақындығы</w:t>
            </w:r>
          </w:p>
          <w:bookmarkEnd w:id="5819"/>
          <w:p>
            <w:pPr>
              <w:spacing w:after="20"/>
              <w:ind w:left="20"/>
              <w:jc w:val="both"/>
            </w:pPr>
            <w:r>
              <w:rPr>
                <w:rFonts w:ascii="Times New Roman"/>
                <w:b w:val="false"/>
                <w:i w:val="false"/>
                <w:color w:val="000000"/>
                <w:sz w:val="20"/>
              </w:rPr>
              <w:t>
Степень родства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5820"/>
          <w:p>
            <w:pPr>
              <w:spacing w:after="20"/>
              <w:ind w:left="20"/>
              <w:jc w:val="both"/>
            </w:pPr>
            <w:r>
              <w:rPr>
                <w:rFonts w:ascii="Times New Roman"/>
                <w:b w:val="false"/>
                <w:i w:val="false"/>
                <w:color w:val="000000"/>
                <w:sz w:val="20"/>
              </w:rPr>
              <w:t>
Байланыста болған адамдардың егу мәртебесі</w:t>
            </w:r>
          </w:p>
          <w:bookmarkEnd w:id="5820"/>
          <w:p>
            <w:pPr>
              <w:spacing w:after="20"/>
              <w:ind w:left="20"/>
              <w:jc w:val="both"/>
            </w:pPr>
            <w:r>
              <w:rPr>
                <w:rFonts w:ascii="Times New Roman"/>
                <w:b w:val="false"/>
                <w:i w:val="false"/>
                <w:color w:val="000000"/>
                <w:sz w:val="20"/>
              </w:rPr>
              <w:t>
Прививочный статус контактных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1" w:id="5821"/>
          <w:p>
            <w:pPr>
              <w:spacing w:after="20"/>
              <w:ind w:left="20"/>
              <w:jc w:val="both"/>
            </w:pPr>
            <w:r>
              <w:rPr>
                <w:rFonts w:ascii="Times New Roman"/>
                <w:b w:val="false"/>
                <w:i w:val="false"/>
                <w:color w:val="000000"/>
                <w:sz w:val="20"/>
              </w:rPr>
              <w:t>
Жұмыс орны</w:t>
            </w:r>
          </w:p>
          <w:bookmarkEnd w:id="5821"/>
          <w:p>
            <w:pPr>
              <w:spacing w:after="20"/>
              <w:ind w:left="20"/>
              <w:jc w:val="both"/>
            </w:pPr>
            <w:r>
              <w:rPr>
                <w:rFonts w:ascii="Times New Roman"/>
                <w:b w:val="false"/>
                <w:i w:val="false"/>
                <w:color w:val="000000"/>
                <w:sz w:val="20"/>
              </w:rPr>
              <w:t>
Место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5822"/>
          <w:p>
            <w:pPr>
              <w:spacing w:after="20"/>
              <w:ind w:left="20"/>
              <w:jc w:val="both"/>
            </w:pPr>
            <w:r>
              <w:rPr>
                <w:rFonts w:ascii="Times New Roman"/>
                <w:b w:val="false"/>
                <w:i w:val="false"/>
                <w:color w:val="000000"/>
                <w:sz w:val="20"/>
              </w:rPr>
              <w:t>
Тексерілу күні</w:t>
            </w:r>
          </w:p>
          <w:bookmarkEnd w:id="5822"/>
          <w:p>
            <w:pPr>
              <w:spacing w:after="20"/>
              <w:ind w:left="20"/>
              <w:jc w:val="both"/>
            </w:pPr>
            <w:r>
              <w:rPr>
                <w:rFonts w:ascii="Times New Roman"/>
                <w:b w:val="false"/>
                <w:i w:val="false"/>
                <w:color w:val="000000"/>
                <w:sz w:val="20"/>
              </w:rPr>
              <w:t>
Дата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3" w:id="5823"/>
          <w:p>
            <w:pPr>
              <w:spacing w:after="20"/>
              <w:ind w:left="20"/>
              <w:jc w:val="both"/>
            </w:pPr>
            <w:r>
              <w:rPr>
                <w:rFonts w:ascii="Times New Roman"/>
                <w:b w:val="false"/>
                <w:i w:val="false"/>
                <w:color w:val="000000"/>
                <w:sz w:val="20"/>
              </w:rPr>
              <w:t>
Анықталған науқастар, бактерия тасымалдаушылар</w:t>
            </w:r>
          </w:p>
          <w:bookmarkEnd w:id="5823"/>
          <w:p>
            <w:pPr>
              <w:spacing w:after="20"/>
              <w:ind w:left="20"/>
              <w:jc w:val="both"/>
            </w:pPr>
            <w:r>
              <w:rPr>
                <w:rFonts w:ascii="Times New Roman"/>
                <w:b w:val="false"/>
                <w:i w:val="false"/>
                <w:color w:val="000000"/>
                <w:sz w:val="20"/>
              </w:rPr>
              <w:t>
Выявлено больных, бактерио- носителей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5824"/>
          <w:p>
            <w:pPr>
              <w:spacing w:after="20"/>
              <w:ind w:left="20"/>
              <w:jc w:val="both"/>
            </w:pPr>
            <w:r>
              <w:rPr>
                <w:rFonts w:ascii="Times New Roman"/>
                <w:b w:val="false"/>
                <w:i w:val="false"/>
                <w:color w:val="000000"/>
                <w:sz w:val="20"/>
              </w:rPr>
              <w:t>
Егілгендер, фаг алғандар (күндері,препарат)</w:t>
            </w:r>
          </w:p>
          <w:bookmarkEnd w:id="5824"/>
          <w:p>
            <w:pPr>
              <w:spacing w:after="20"/>
              <w:ind w:left="20"/>
              <w:jc w:val="both"/>
            </w:pPr>
            <w:r>
              <w:rPr>
                <w:rFonts w:ascii="Times New Roman"/>
                <w:b w:val="false"/>
                <w:i w:val="false"/>
                <w:color w:val="000000"/>
                <w:sz w:val="20"/>
              </w:rPr>
              <w:t>
Привито, профагировано (даты, 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5825"/>
          <w:p>
            <w:pPr>
              <w:spacing w:after="20"/>
              <w:ind w:left="20"/>
              <w:jc w:val="both"/>
            </w:pPr>
            <w:r>
              <w:rPr>
                <w:rFonts w:ascii="Times New Roman"/>
                <w:b w:val="false"/>
                <w:i w:val="false"/>
                <w:color w:val="000000"/>
                <w:sz w:val="20"/>
              </w:rPr>
              <w:t>
Дезинфекциялау түрі, күні</w:t>
            </w:r>
          </w:p>
          <w:bookmarkEnd w:id="5825"/>
          <w:p>
            <w:pPr>
              <w:spacing w:after="20"/>
              <w:ind w:left="20"/>
              <w:jc w:val="both"/>
            </w:pPr>
            <w:r>
              <w:rPr>
                <w:rFonts w:ascii="Times New Roman"/>
                <w:b w:val="false"/>
                <w:i w:val="false"/>
                <w:color w:val="000000"/>
                <w:sz w:val="20"/>
              </w:rPr>
              <w:t>
Тип дезинфекции,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56" w:id="5826"/>
      <w:r>
        <w:rPr>
          <w:rFonts w:ascii="Times New Roman"/>
          <w:b w:val="false"/>
          <w:i w:val="false"/>
          <w:color w:val="000000"/>
          <w:sz w:val="28"/>
        </w:rPr>
        <w:t>
      25.Жұмыс, оқу орнындағы инфекция ошағында жүргізілген шаралар (мекен-жайы)</w:t>
      </w:r>
    </w:p>
    <w:bookmarkEnd w:id="5826"/>
    <w:p>
      <w:pPr>
        <w:spacing w:after="0"/>
        <w:ind w:left="0"/>
        <w:jc w:val="both"/>
      </w:pPr>
      <w:r>
        <w:rPr>
          <w:rFonts w:ascii="Times New Roman"/>
          <w:b w:val="false"/>
          <w:i w:val="false"/>
          <w:color w:val="000000"/>
          <w:sz w:val="28"/>
        </w:rPr>
        <w:t>(Мероприятия в очаге по месту работы, учебы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7" w:id="5827"/>
          <w:p>
            <w:pPr>
              <w:spacing w:after="20"/>
              <w:ind w:left="20"/>
              <w:jc w:val="both"/>
            </w:pPr>
            <w:r>
              <w:rPr>
                <w:rFonts w:ascii="Times New Roman"/>
                <w:b w:val="false"/>
                <w:i w:val="false"/>
                <w:color w:val="000000"/>
                <w:sz w:val="20"/>
              </w:rPr>
              <w:t>
Ұжымның атауы</w:t>
            </w:r>
          </w:p>
          <w:bookmarkEnd w:id="5827"/>
          <w:p>
            <w:pPr>
              <w:spacing w:after="20"/>
              <w:ind w:left="20"/>
              <w:jc w:val="both"/>
            </w:pPr>
            <w:r>
              <w:rPr>
                <w:rFonts w:ascii="Times New Roman"/>
                <w:b w:val="false"/>
                <w:i w:val="false"/>
                <w:color w:val="000000"/>
                <w:sz w:val="20"/>
              </w:rPr>
              <w:t>
Наименование коллектива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8" w:id="5828"/>
          <w:p>
            <w:pPr>
              <w:spacing w:after="20"/>
              <w:ind w:left="20"/>
              <w:jc w:val="both"/>
            </w:pPr>
            <w:r>
              <w:rPr>
                <w:rFonts w:ascii="Times New Roman"/>
                <w:b w:val="false"/>
                <w:i w:val="false"/>
                <w:color w:val="000000"/>
                <w:sz w:val="20"/>
              </w:rPr>
              <w:t>
Қарым-қатынаста болғандар саны</w:t>
            </w:r>
          </w:p>
          <w:bookmarkEnd w:id="5828"/>
          <w:p>
            <w:pPr>
              <w:spacing w:after="20"/>
              <w:ind w:left="20"/>
              <w:jc w:val="both"/>
            </w:pPr>
            <w:r>
              <w:rPr>
                <w:rFonts w:ascii="Times New Roman"/>
                <w:b w:val="false"/>
                <w:i w:val="false"/>
                <w:color w:val="000000"/>
                <w:sz w:val="20"/>
              </w:rPr>
              <w:t>
Число контактных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5829"/>
          <w:p>
            <w:pPr>
              <w:spacing w:after="20"/>
              <w:ind w:left="20"/>
              <w:jc w:val="both"/>
            </w:pPr>
            <w:r>
              <w:rPr>
                <w:rFonts w:ascii="Times New Roman"/>
                <w:b w:val="false"/>
                <w:i w:val="false"/>
                <w:color w:val="000000"/>
                <w:sz w:val="20"/>
              </w:rPr>
              <w:t>
Зертханалық жолмен тексеріл гендер (күні, саны)</w:t>
            </w:r>
          </w:p>
          <w:bookmarkEnd w:id="5829"/>
          <w:p>
            <w:pPr>
              <w:spacing w:after="20"/>
              <w:ind w:left="20"/>
              <w:jc w:val="both"/>
            </w:pPr>
            <w:r>
              <w:rPr>
                <w:rFonts w:ascii="Times New Roman"/>
                <w:b w:val="false"/>
                <w:i w:val="false"/>
                <w:color w:val="000000"/>
                <w:sz w:val="20"/>
              </w:rPr>
              <w:t>
Обследовано лаборато рно (дата,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0" w:id="5830"/>
          <w:p>
            <w:pPr>
              <w:spacing w:after="20"/>
              <w:ind w:left="20"/>
              <w:jc w:val="both"/>
            </w:pPr>
            <w:r>
              <w:rPr>
                <w:rFonts w:ascii="Times New Roman"/>
                <w:b w:val="false"/>
                <w:i w:val="false"/>
                <w:color w:val="000000"/>
                <w:sz w:val="20"/>
              </w:rPr>
              <w:t>
Анықталған науқастар, бактерия тасымалдаушылар</w:t>
            </w:r>
          </w:p>
          <w:bookmarkEnd w:id="5830"/>
          <w:p>
            <w:pPr>
              <w:spacing w:after="20"/>
              <w:ind w:left="20"/>
              <w:jc w:val="both"/>
            </w:pPr>
            <w:r>
              <w:rPr>
                <w:rFonts w:ascii="Times New Roman"/>
                <w:b w:val="false"/>
                <w:i w:val="false"/>
                <w:color w:val="000000"/>
                <w:sz w:val="20"/>
              </w:rPr>
              <w:t>
Выявлено больных, бактерионосителей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1" w:id="5831"/>
          <w:p>
            <w:pPr>
              <w:spacing w:after="20"/>
              <w:ind w:left="20"/>
              <w:jc w:val="both"/>
            </w:pPr>
            <w:r>
              <w:rPr>
                <w:rFonts w:ascii="Times New Roman"/>
                <w:b w:val="false"/>
                <w:i w:val="false"/>
                <w:color w:val="000000"/>
                <w:sz w:val="20"/>
              </w:rPr>
              <w:t>
Егілгендердің, фаг алғандардың саны (күндері, препарат)</w:t>
            </w:r>
          </w:p>
          <w:bookmarkEnd w:id="5831"/>
          <w:p>
            <w:pPr>
              <w:spacing w:after="20"/>
              <w:ind w:left="20"/>
              <w:jc w:val="both"/>
            </w:pPr>
            <w:r>
              <w:rPr>
                <w:rFonts w:ascii="Times New Roman"/>
                <w:b w:val="false"/>
                <w:i w:val="false"/>
                <w:color w:val="000000"/>
                <w:sz w:val="20"/>
              </w:rPr>
              <w:t>
Привито, профагировано (даты, препарат)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5832"/>
          <w:p>
            <w:pPr>
              <w:spacing w:after="20"/>
              <w:ind w:left="20"/>
              <w:jc w:val="both"/>
            </w:pPr>
            <w:r>
              <w:rPr>
                <w:rFonts w:ascii="Times New Roman"/>
                <w:b w:val="false"/>
                <w:i w:val="false"/>
                <w:color w:val="000000"/>
                <w:sz w:val="20"/>
              </w:rPr>
              <w:t>
Мерзімі</w:t>
            </w:r>
          </w:p>
          <w:bookmarkEnd w:id="5832"/>
          <w:p>
            <w:pPr>
              <w:spacing w:after="20"/>
              <w:ind w:left="20"/>
              <w:jc w:val="both"/>
            </w:pPr>
            <w:r>
              <w:rPr>
                <w:rFonts w:ascii="Times New Roman"/>
                <w:b w:val="false"/>
                <w:i w:val="false"/>
                <w:color w:val="000000"/>
                <w:sz w:val="20"/>
              </w:rPr>
              <w:t>
(сроки)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3" w:id="5833"/>
          <w:p>
            <w:pPr>
              <w:spacing w:after="20"/>
              <w:ind w:left="20"/>
              <w:jc w:val="both"/>
            </w:pPr>
            <w:r>
              <w:rPr>
                <w:rFonts w:ascii="Times New Roman"/>
                <w:b w:val="false"/>
                <w:i w:val="false"/>
                <w:color w:val="000000"/>
                <w:sz w:val="20"/>
              </w:rPr>
              <w:t>
Дезинфекциялау түрі (күні)</w:t>
            </w:r>
          </w:p>
          <w:bookmarkEnd w:id="5833"/>
          <w:p>
            <w:pPr>
              <w:spacing w:after="20"/>
              <w:ind w:left="20"/>
              <w:jc w:val="both"/>
            </w:pPr>
            <w:r>
              <w:rPr>
                <w:rFonts w:ascii="Times New Roman"/>
                <w:b w:val="false"/>
                <w:i w:val="false"/>
                <w:color w:val="000000"/>
                <w:sz w:val="20"/>
              </w:rPr>
              <w:t>
Тип дезинфекции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64" w:id="5834"/>
      <w:r>
        <w:rPr>
          <w:rFonts w:ascii="Times New Roman"/>
          <w:b w:val="false"/>
          <w:i w:val="false"/>
          <w:color w:val="000000"/>
          <w:sz w:val="28"/>
        </w:rPr>
        <w:t>
      Осы науқасқа байланысты ошақтардың санитариялық-эпидемиологиялық сипаттамасы</w:t>
      </w:r>
    </w:p>
    <w:bookmarkEnd w:id="5834"/>
    <w:p>
      <w:pPr>
        <w:spacing w:after="0"/>
        <w:ind w:left="0"/>
        <w:jc w:val="both"/>
      </w:pPr>
      <w:r>
        <w:rPr>
          <w:rFonts w:ascii="Times New Roman"/>
          <w:b w:val="false"/>
          <w:i w:val="false"/>
          <w:color w:val="000000"/>
          <w:sz w:val="28"/>
        </w:rPr>
        <w:t>(Санитарно-эпидемиологическая характеристика очагов, связанных с данным больным)</w:t>
      </w:r>
    </w:p>
    <w:p>
      <w:pPr>
        <w:spacing w:after="0"/>
        <w:ind w:left="0"/>
        <w:jc w:val="both"/>
      </w:pPr>
      <w:r>
        <w:rPr>
          <w:rFonts w:ascii="Times New Roman"/>
          <w:b w:val="false"/>
          <w:i w:val="false"/>
          <w:color w:val="000000"/>
          <w:sz w:val="28"/>
        </w:rPr>
        <w:t>Тұрғылықты жері бойынша</w:t>
      </w:r>
    </w:p>
    <w:p>
      <w:pPr>
        <w:spacing w:after="0"/>
        <w:ind w:left="0"/>
        <w:jc w:val="both"/>
      </w:pPr>
      <w:r>
        <w:rPr>
          <w:rFonts w:ascii="Times New Roman"/>
          <w:b w:val="false"/>
          <w:i w:val="false"/>
          <w:color w:val="000000"/>
          <w:sz w:val="28"/>
        </w:rPr>
        <w:t>(По месту жительства)</w:t>
      </w:r>
    </w:p>
    <w:p>
      <w:pPr>
        <w:spacing w:after="0"/>
        <w:ind w:left="0"/>
        <w:jc w:val="both"/>
      </w:pPr>
      <w:r>
        <w:rPr>
          <w:rFonts w:ascii="Times New Roman"/>
          <w:b w:val="false"/>
          <w:i w:val="false"/>
          <w:color w:val="000000"/>
          <w:sz w:val="28"/>
        </w:rPr>
        <w:t>26. Тұрғын үйінің жағдайы (Жилищные условия): жеке пәтер</w:t>
      </w:r>
    </w:p>
    <w:p>
      <w:pPr>
        <w:spacing w:after="0"/>
        <w:ind w:left="0"/>
        <w:jc w:val="both"/>
      </w:pPr>
      <w:r>
        <w:rPr>
          <w:rFonts w:ascii="Times New Roman"/>
          <w:b w:val="false"/>
          <w:i w:val="false"/>
          <w:color w:val="000000"/>
          <w:sz w:val="28"/>
        </w:rPr>
        <w:t>(отдельная квартира), жеке меншік үй (частный дом), ортақ пәтердегі бөлме</w:t>
      </w:r>
    </w:p>
    <w:p>
      <w:pPr>
        <w:spacing w:after="0"/>
        <w:ind w:left="0"/>
        <w:jc w:val="both"/>
      </w:pPr>
      <w:r>
        <w:rPr>
          <w:rFonts w:ascii="Times New Roman"/>
          <w:b w:val="false"/>
          <w:i w:val="false"/>
          <w:color w:val="000000"/>
          <w:sz w:val="28"/>
        </w:rPr>
        <w:t>(комната в общей квартире), жатақхана (общежитие), қонақ үй (гостиница), басқалар (прочие)</w:t>
      </w:r>
    </w:p>
    <w:p>
      <w:pPr>
        <w:spacing w:after="0"/>
        <w:ind w:left="0"/>
        <w:jc w:val="both"/>
      </w:pPr>
      <w:r>
        <w:rPr>
          <w:rFonts w:ascii="Times New Roman"/>
          <w:b w:val="false"/>
          <w:i w:val="false"/>
          <w:color w:val="000000"/>
          <w:sz w:val="28"/>
        </w:rPr>
        <w:t>27. Сумен қамтамасыз етілу сипаты (Характеристика водоснабжения):</w:t>
      </w:r>
    </w:p>
    <w:p>
      <w:pPr>
        <w:spacing w:after="0"/>
        <w:ind w:left="0"/>
        <w:jc w:val="both"/>
      </w:pPr>
      <w:r>
        <w:rPr>
          <w:rFonts w:ascii="Times New Roman"/>
          <w:b w:val="false"/>
          <w:i w:val="false"/>
          <w:color w:val="000000"/>
          <w:sz w:val="28"/>
        </w:rPr>
        <w:t>су құбыры (водопровод), колонка, бұрғыланған, қазылған құдық, тасып әкелінетін су</w:t>
      </w:r>
    </w:p>
    <w:p>
      <w:pPr>
        <w:spacing w:after="0"/>
        <w:ind w:left="0"/>
        <w:jc w:val="both"/>
      </w:pPr>
      <w:r>
        <w:rPr>
          <w:rFonts w:ascii="Times New Roman"/>
          <w:b w:val="false"/>
          <w:i w:val="false"/>
          <w:color w:val="000000"/>
          <w:sz w:val="28"/>
        </w:rPr>
        <w:t>(привозная вода)</w:t>
      </w:r>
    </w:p>
    <w:p>
      <w:pPr>
        <w:spacing w:after="0"/>
        <w:ind w:left="0"/>
        <w:jc w:val="both"/>
      </w:pPr>
      <w:r>
        <w:rPr>
          <w:rFonts w:ascii="Times New Roman"/>
          <w:b w:val="false"/>
          <w:i w:val="false"/>
          <w:color w:val="000000"/>
          <w:sz w:val="28"/>
        </w:rPr>
        <w:t>Судың сапасы (качество воды) (айтуларынша (со слов))</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Су берудің тұрақтылығы (Регулярность подачи)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Жүйедегі апаттар (Аварии в системе)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28. Қалдықтарды жинау және шығару түрлері</w:t>
      </w:r>
    </w:p>
    <w:p>
      <w:pPr>
        <w:spacing w:after="0"/>
        <w:ind w:left="0"/>
        <w:jc w:val="both"/>
      </w:pPr>
      <w:r>
        <w:rPr>
          <w:rFonts w:ascii="Times New Roman"/>
          <w:b w:val="false"/>
          <w:i w:val="false"/>
          <w:color w:val="000000"/>
          <w:sz w:val="28"/>
        </w:rPr>
        <w:t>(Вид сбора и удаления нечистот): кәріз, тазаланатын шұңқыр (выгребная яма),</w:t>
      </w:r>
    </w:p>
    <w:p>
      <w:pPr>
        <w:spacing w:after="0"/>
        <w:ind w:left="0"/>
        <w:jc w:val="both"/>
      </w:pPr>
      <w:r>
        <w:rPr>
          <w:rFonts w:ascii="Times New Roman"/>
          <w:b w:val="false"/>
          <w:i w:val="false"/>
          <w:color w:val="000000"/>
          <w:sz w:val="28"/>
        </w:rPr>
        <w:t>ауладағы дәретхана (надворный туалет), басқасы (другое) 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29. Инфекциялық ауру пайда болуы тұрғысынан маңызы бар басқа факторлар</w:t>
      </w:r>
    </w:p>
    <w:p>
      <w:pPr>
        <w:spacing w:after="0"/>
        <w:ind w:left="0"/>
        <w:jc w:val="both"/>
      </w:pPr>
      <w:r>
        <w:rPr>
          <w:rFonts w:ascii="Times New Roman"/>
          <w:b w:val="false"/>
          <w:i w:val="false"/>
          <w:color w:val="000000"/>
          <w:sz w:val="28"/>
        </w:rPr>
        <w:t>(Значение других факторов в возникновении данного инфекционного</w:t>
      </w:r>
    </w:p>
    <w:p>
      <w:pPr>
        <w:spacing w:after="0"/>
        <w:ind w:left="0"/>
        <w:jc w:val="both"/>
      </w:pPr>
      <w:r>
        <w:rPr>
          <w:rFonts w:ascii="Times New Roman"/>
          <w:b w:val="false"/>
          <w:i w:val="false"/>
          <w:color w:val="000000"/>
          <w:sz w:val="28"/>
        </w:rPr>
        <w:t>заболевания) ________________________________________________________</w:t>
      </w:r>
    </w:p>
    <w:p>
      <w:pPr>
        <w:spacing w:after="0"/>
        <w:ind w:left="0"/>
        <w:jc w:val="both"/>
      </w:pPr>
      <w:r>
        <w:rPr>
          <w:rFonts w:ascii="Times New Roman"/>
          <w:b w:val="false"/>
          <w:i w:val="false"/>
          <w:color w:val="000000"/>
          <w:sz w:val="28"/>
        </w:rPr>
        <w:t>30. Тұрғылықты жеріндегі ошақта сыртқы ортадан алынған материалдарды</w:t>
      </w:r>
    </w:p>
    <w:p>
      <w:pPr>
        <w:spacing w:after="0"/>
        <w:ind w:left="0"/>
        <w:jc w:val="both"/>
      </w:pPr>
      <w:r>
        <w:rPr>
          <w:rFonts w:ascii="Times New Roman"/>
          <w:b w:val="false"/>
          <w:i w:val="false"/>
          <w:color w:val="000000"/>
          <w:sz w:val="28"/>
        </w:rPr>
        <w:t>зертханалық зерттеулер (Лабораторные исследования материалов из внешней среды</w:t>
      </w:r>
    </w:p>
    <w:p>
      <w:pPr>
        <w:spacing w:after="0"/>
        <w:ind w:left="0"/>
        <w:jc w:val="both"/>
      </w:pPr>
      <w:r>
        <w:rPr>
          <w:rFonts w:ascii="Times New Roman"/>
          <w:b w:val="false"/>
          <w:i w:val="false"/>
          <w:color w:val="000000"/>
          <w:sz w:val="28"/>
        </w:rPr>
        <w:t>в очаге по месту жительства):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5" w:id="5835"/>
          <w:p>
            <w:pPr>
              <w:spacing w:after="20"/>
              <w:ind w:left="20"/>
              <w:jc w:val="both"/>
            </w:pPr>
            <w:r>
              <w:rPr>
                <w:rFonts w:ascii="Times New Roman"/>
                <w:b w:val="false"/>
                <w:i w:val="false"/>
                <w:color w:val="000000"/>
                <w:sz w:val="20"/>
              </w:rPr>
              <w:t>
Күні</w:t>
            </w:r>
          </w:p>
          <w:bookmarkEnd w:id="5835"/>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5836"/>
          <w:p>
            <w:pPr>
              <w:spacing w:after="20"/>
              <w:ind w:left="20"/>
              <w:jc w:val="both"/>
            </w:pPr>
            <w:r>
              <w:rPr>
                <w:rFonts w:ascii="Times New Roman"/>
                <w:b w:val="false"/>
                <w:i w:val="false"/>
                <w:color w:val="000000"/>
                <w:sz w:val="20"/>
              </w:rPr>
              <w:t>
Үлгінің атауы</w:t>
            </w:r>
          </w:p>
          <w:bookmarkEnd w:id="5836"/>
          <w:p>
            <w:pPr>
              <w:spacing w:after="20"/>
              <w:ind w:left="20"/>
              <w:jc w:val="both"/>
            </w:pPr>
            <w:r>
              <w:rPr>
                <w:rFonts w:ascii="Times New Roman"/>
                <w:b w:val="false"/>
                <w:i w:val="false"/>
                <w:color w:val="000000"/>
                <w:sz w:val="20"/>
              </w:rPr>
              <w:t>
Наименование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7" w:id="5837"/>
          <w:p>
            <w:pPr>
              <w:spacing w:after="20"/>
              <w:ind w:left="20"/>
              <w:jc w:val="both"/>
            </w:pPr>
            <w:r>
              <w:rPr>
                <w:rFonts w:ascii="Times New Roman"/>
                <w:b w:val="false"/>
                <w:i w:val="false"/>
                <w:color w:val="000000"/>
                <w:sz w:val="20"/>
              </w:rPr>
              <w:t>
Үлгілер саны</w:t>
            </w:r>
          </w:p>
          <w:bookmarkEnd w:id="5837"/>
          <w:p>
            <w:pPr>
              <w:spacing w:after="20"/>
              <w:ind w:left="20"/>
              <w:jc w:val="both"/>
            </w:pPr>
            <w:r>
              <w:rPr>
                <w:rFonts w:ascii="Times New Roman"/>
                <w:b w:val="false"/>
                <w:i w:val="false"/>
                <w:color w:val="000000"/>
                <w:sz w:val="20"/>
              </w:rPr>
              <w:t>
Число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5838"/>
          <w:p>
            <w:pPr>
              <w:spacing w:after="20"/>
              <w:ind w:left="20"/>
              <w:jc w:val="both"/>
            </w:pPr>
            <w:r>
              <w:rPr>
                <w:rFonts w:ascii="Times New Roman"/>
                <w:b w:val="false"/>
                <w:i w:val="false"/>
                <w:color w:val="000000"/>
                <w:sz w:val="20"/>
              </w:rPr>
              <w:t>
Зерттеу мақсаты</w:t>
            </w:r>
          </w:p>
          <w:bookmarkEnd w:id="5838"/>
          <w:p>
            <w:pPr>
              <w:spacing w:after="20"/>
              <w:ind w:left="20"/>
              <w:jc w:val="both"/>
            </w:pPr>
            <w:r>
              <w:rPr>
                <w:rFonts w:ascii="Times New Roman"/>
                <w:b w:val="false"/>
                <w:i w:val="false"/>
                <w:color w:val="000000"/>
                <w:sz w:val="20"/>
              </w:rPr>
              <w:t>
Цель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5839"/>
          <w:p>
            <w:pPr>
              <w:spacing w:after="20"/>
              <w:ind w:left="20"/>
              <w:jc w:val="both"/>
            </w:pPr>
            <w:r>
              <w:rPr>
                <w:rFonts w:ascii="Times New Roman"/>
                <w:b w:val="false"/>
                <w:i w:val="false"/>
                <w:color w:val="000000"/>
                <w:sz w:val="20"/>
              </w:rPr>
              <w:t>
Нәтиже және оның берілген күні</w:t>
            </w:r>
          </w:p>
          <w:bookmarkEnd w:id="5839"/>
          <w:p>
            <w:pPr>
              <w:spacing w:after="20"/>
              <w:ind w:left="20"/>
              <w:jc w:val="both"/>
            </w:pPr>
            <w:r>
              <w:rPr>
                <w:rFonts w:ascii="Times New Roman"/>
                <w:b w:val="false"/>
                <w:i w:val="false"/>
                <w:color w:val="000000"/>
                <w:sz w:val="20"/>
              </w:rPr>
              <w:t>
Результат и дата выдачи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0" w:id="5840"/>
      <w:r>
        <w:rPr>
          <w:rFonts w:ascii="Times New Roman"/>
          <w:b w:val="false"/>
          <w:i w:val="false"/>
          <w:color w:val="000000"/>
          <w:sz w:val="28"/>
        </w:rPr>
        <w:t>
      Жұмыс, оқу, тәрбиелеу, демалу, емдеу және тағы басқа орындар</w:t>
      </w:r>
    </w:p>
    <w:bookmarkEnd w:id="5840"/>
    <w:p>
      <w:pPr>
        <w:spacing w:after="0"/>
        <w:ind w:left="0"/>
        <w:jc w:val="both"/>
      </w:pPr>
      <w:r>
        <w:rPr>
          <w:rFonts w:ascii="Times New Roman"/>
          <w:b w:val="false"/>
          <w:i w:val="false"/>
          <w:color w:val="000000"/>
          <w:sz w:val="28"/>
        </w:rPr>
        <w:t>(По месту работы, учебы, воспитания, отдыха, лечения и так далее)</w:t>
      </w:r>
    </w:p>
    <w:p>
      <w:pPr>
        <w:spacing w:after="0"/>
        <w:ind w:left="0"/>
        <w:jc w:val="both"/>
      </w:pPr>
      <w:r>
        <w:rPr>
          <w:rFonts w:ascii="Times New Roman"/>
          <w:b w:val="false"/>
          <w:i w:val="false"/>
          <w:color w:val="000000"/>
          <w:sz w:val="28"/>
        </w:rPr>
        <w:t>31. Науқас болған нысанның және оның құрылымдарының (цехтың,</w:t>
      </w:r>
    </w:p>
    <w:p>
      <w:pPr>
        <w:spacing w:after="0"/>
        <w:ind w:left="0"/>
        <w:jc w:val="both"/>
      </w:pPr>
      <w:r>
        <w:rPr>
          <w:rFonts w:ascii="Times New Roman"/>
          <w:b w:val="false"/>
          <w:i w:val="false"/>
          <w:color w:val="000000"/>
          <w:sz w:val="28"/>
        </w:rPr>
        <w:t>сыныптың, топтың) атауы (Наименование объекта, его структурного</w:t>
      </w:r>
    </w:p>
    <w:p>
      <w:pPr>
        <w:spacing w:after="0"/>
        <w:ind w:left="0"/>
        <w:jc w:val="both"/>
      </w:pPr>
      <w:r>
        <w:rPr>
          <w:rFonts w:ascii="Times New Roman"/>
          <w:b w:val="false"/>
          <w:i w:val="false"/>
          <w:color w:val="000000"/>
          <w:sz w:val="28"/>
        </w:rPr>
        <w:t>подразделения (цеха, класса, группы)), в котором находился больной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сумен жабдықталуы (водообеспечение) ___________________________________</w:t>
      </w:r>
    </w:p>
    <w:p>
      <w:pPr>
        <w:spacing w:after="0"/>
        <w:ind w:left="0"/>
        <w:jc w:val="both"/>
      </w:pPr>
      <w:r>
        <w:rPr>
          <w:rFonts w:ascii="Times New Roman"/>
          <w:b w:val="false"/>
          <w:i w:val="false"/>
          <w:color w:val="000000"/>
          <w:sz w:val="28"/>
        </w:rPr>
        <w:t>канализация __________________________________________________________</w:t>
      </w:r>
    </w:p>
    <w:p>
      <w:pPr>
        <w:spacing w:after="0"/>
        <w:ind w:left="0"/>
        <w:jc w:val="both"/>
      </w:pPr>
      <w:r>
        <w:rPr>
          <w:rFonts w:ascii="Times New Roman"/>
          <w:b w:val="false"/>
          <w:i w:val="false"/>
          <w:color w:val="000000"/>
          <w:sz w:val="28"/>
        </w:rPr>
        <w:t>санитариялық жағдайы (санитарное содержание) ___________________________</w:t>
      </w:r>
    </w:p>
    <w:p>
      <w:pPr>
        <w:spacing w:after="0"/>
        <w:ind w:left="0"/>
        <w:jc w:val="both"/>
      </w:pPr>
      <w:r>
        <w:rPr>
          <w:rFonts w:ascii="Times New Roman"/>
          <w:b w:val="false"/>
          <w:i w:val="false"/>
          <w:color w:val="000000"/>
          <w:sz w:val="28"/>
        </w:rPr>
        <w:t>тамақтану шарттары (условия питания) ___________________________________</w:t>
      </w:r>
    </w:p>
    <w:p>
      <w:pPr>
        <w:spacing w:after="0"/>
        <w:ind w:left="0"/>
        <w:jc w:val="both"/>
      </w:pPr>
      <w:r>
        <w:rPr>
          <w:rFonts w:ascii="Times New Roman"/>
          <w:b w:val="false"/>
          <w:i w:val="false"/>
          <w:color w:val="000000"/>
          <w:sz w:val="28"/>
        </w:rPr>
        <w:t>эпидемиологиялық көрсеткіштер бойынша нысанда қолға алынған шаралар</w:t>
      </w:r>
    </w:p>
    <w:p>
      <w:pPr>
        <w:spacing w:after="0"/>
        <w:ind w:left="0"/>
        <w:jc w:val="both"/>
      </w:pPr>
      <w:r>
        <w:rPr>
          <w:rFonts w:ascii="Times New Roman"/>
          <w:b w:val="false"/>
          <w:i w:val="false"/>
          <w:color w:val="000000"/>
          <w:sz w:val="28"/>
        </w:rPr>
        <w:t>(меры, принятые на данном объекте по эпидемиологическим показаниям)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32. Жұмыс/оқу орындарындағы ошақтың сыртқы орталарынан алынған</w:t>
      </w:r>
    </w:p>
    <w:p>
      <w:pPr>
        <w:spacing w:after="0"/>
        <w:ind w:left="0"/>
        <w:jc w:val="both"/>
      </w:pPr>
      <w:r>
        <w:rPr>
          <w:rFonts w:ascii="Times New Roman"/>
          <w:b w:val="false"/>
          <w:i w:val="false"/>
          <w:color w:val="000000"/>
          <w:sz w:val="28"/>
        </w:rPr>
        <w:t>материалдарды зертханалық зерттеулер (Лабораторные исследования</w:t>
      </w:r>
    </w:p>
    <w:p>
      <w:pPr>
        <w:spacing w:after="0"/>
        <w:ind w:left="0"/>
        <w:jc w:val="both"/>
      </w:pPr>
      <w:r>
        <w:rPr>
          <w:rFonts w:ascii="Times New Roman"/>
          <w:b w:val="false"/>
          <w:i w:val="false"/>
          <w:color w:val="000000"/>
          <w:sz w:val="28"/>
        </w:rPr>
        <w:t>материалов из внешней среды в очаге по месту работы/учебы):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1" w:id="5841"/>
          <w:p>
            <w:pPr>
              <w:spacing w:after="20"/>
              <w:ind w:left="20"/>
              <w:jc w:val="both"/>
            </w:pPr>
            <w:r>
              <w:rPr>
                <w:rFonts w:ascii="Times New Roman"/>
                <w:b w:val="false"/>
                <w:i w:val="false"/>
                <w:color w:val="000000"/>
                <w:sz w:val="20"/>
              </w:rPr>
              <w:t>
Күні</w:t>
            </w:r>
          </w:p>
          <w:bookmarkEnd w:id="5841"/>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2" w:id="5842"/>
          <w:p>
            <w:pPr>
              <w:spacing w:after="20"/>
              <w:ind w:left="20"/>
              <w:jc w:val="both"/>
            </w:pPr>
            <w:r>
              <w:rPr>
                <w:rFonts w:ascii="Times New Roman"/>
                <w:b w:val="false"/>
                <w:i w:val="false"/>
                <w:color w:val="000000"/>
                <w:sz w:val="20"/>
              </w:rPr>
              <w:t>
Үлгі атауы</w:t>
            </w:r>
          </w:p>
          <w:bookmarkEnd w:id="5842"/>
          <w:p>
            <w:pPr>
              <w:spacing w:after="20"/>
              <w:ind w:left="20"/>
              <w:jc w:val="both"/>
            </w:pPr>
            <w:r>
              <w:rPr>
                <w:rFonts w:ascii="Times New Roman"/>
                <w:b w:val="false"/>
                <w:i w:val="false"/>
                <w:color w:val="000000"/>
                <w:sz w:val="20"/>
              </w:rPr>
              <w:t>
Наименование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3" w:id="5843"/>
          <w:p>
            <w:pPr>
              <w:spacing w:after="20"/>
              <w:ind w:left="20"/>
              <w:jc w:val="both"/>
            </w:pPr>
            <w:r>
              <w:rPr>
                <w:rFonts w:ascii="Times New Roman"/>
                <w:b w:val="false"/>
                <w:i w:val="false"/>
                <w:color w:val="000000"/>
                <w:sz w:val="20"/>
              </w:rPr>
              <w:t>
Зерттеудің түрі</w:t>
            </w:r>
          </w:p>
          <w:bookmarkEnd w:id="5843"/>
          <w:p>
            <w:pPr>
              <w:spacing w:after="20"/>
              <w:ind w:left="20"/>
              <w:jc w:val="both"/>
            </w:pPr>
            <w:r>
              <w:rPr>
                <w:rFonts w:ascii="Times New Roman"/>
                <w:b w:val="false"/>
                <w:i w:val="false"/>
                <w:color w:val="000000"/>
                <w:sz w:val="20"/>
              </w:rPr>
              <w:t>
Вид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5844"/>
          <w:p>
            <w:pPr>
              <w:spacing w:after="20"/>
              <w:ind w:left="20"/>
              <w:jc w:val="both"/>
            </w:pPr>
            <w:r>
              <w:rPr>
                <w:rFonts w:ascii="Times New Roman"/>
                <w:b w:val="false"/>
                <w:i w:val="false"/>
                <w:color w:val="000000"/>
                <w:sz w:val="20"/>
              </w:rPr>
              <w:t>
Зерттеу мақсаты</w:t>
            </w:r>
          </w:p>
          <w:bookmarkEnd w:id="5844"/>
          <w:p>
            <w:pPr>
              <w:spacing w:after="20"/>
              <w:ind w:left="20"/>
              <w:jc w:val="both"/>
            </w:pPr>
            <w:r>
              <w:rPr>
                <w:rFonts w:ascii="Times New Roman"/>
                <w:b w:val="false"/>
                <w:i w:val="false"/>
                <w:color w:val="000000"/>
                <w:sz w:val="20"/>
              </w:rPr>
              <w:t>
Цель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5" w:id="5845"/>
          <w:p>
            <w:pPr>
              <w:spacing w:after="20"/>
              <w:ind w:left="20"/>
              <w:jc w:val="both"/>
            </w:pPr>
            <w:r>
              <w:rPr>
                <w:rFonts w:ascii="Times New Roman"/>
                <w:b w:val="false"/>
                <w:i w:val="false"/>
                <w:color w:val="000000"/>
                <w:sz w:val="20"/>
              </w:rPr>
              <w:t>
Зерттеу нәтижесі</w:t>
            </w:r>
          </w:p>
          <w:bookmarkEnd w:id="5845"/>
          <w:p>
            <w:pPr>
              <w:spacing w:after="20"/>
              <w:ind w:left="20"/>
              <w:jc w:val="both"/>
            </w:pPr>
            <w:r>
              <w:rPr>
                <w:rFonts w:ascii="Times New Roman"/>
                <w:b w:val="false"/>
                <w:i w:val="false"/>
                <w:color w:val="000000"/>
                <w:sz w:val="20"/>
              </w:rPr>
              <w:t>
Результат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6" w:id="5846"/>
      <w:r>
        <w:rPr>
          <w:rFonts w:ascii="Times New Roman"/>
          <w:b w:val="false"/>
          <w:i w:val="false"/>
          <w:color w:val="000000"/>
          <w:sz w:val="28"/>
        </w:rPr>
        <w:t>
      Санитариялық-эпидемиологиялық тексерудің</w:t>
      </w:r>
    </w:p>
    <w:bookmarkEnd w:id="5846"/>
    <w:p>
      <w:pPr>
        <w:spacing w:after="0"/>
        <w:ind w:left="0"/>
        <w:jc w:val="both"/>
      </w:pPr>
      <w:r>
        <w:rPr>
          <w:rFonts w:ascii="Times New Roman"/>
          <w:b w:val="false"/>
          <w:i w:val="false"/>
          <w:color w:val="000000"/>
          <w:sz w:val="28"/>
        </w:rPr>
        <w:t>санитариялық-эпидемиологиялық қорытындысы</w:t>
      </w:r>
    </w:p>
    <w:p>
      <w:pPr>
        <w:spacing w:after="0"/>
        <w:ind w:left="0"/>
        <w:jc w:val="both"/>
      </w:pPr>
      <w:r>
        <w:rPr>
          <w:rFonts w:ascii="Times New Roman"/>
          <w:b w:val="false"/>
          <w:i w:val="false"/>
          <w:color w:val="000000"/>
          <w:sz w:val="28"/>
        </w:rPr>
        <w:t>Санитарно-эпидемиологическое заключение</w:t>
      </w:r>
    </w:p>
    <w:p>
      <w:pPr>
        <w:spacing w:after="0"/>
        <w:ind w:left="0"/>
        <w:jc w:val="both"/>
      </w:pPr>
      <w:r>
        <w:rPr>
          <w:rFonts w:ascii="Times New Roman"/>
          <w:b w:val="false"/>
          <w:i w:val="false"/>
          <w:color w:val="000000"/>
          <w:sz w:val="28"/>
        </w:rPr>
        <w:t>санитарно-эпидемиологического расследования</w:t>
      </w:r>
    </w:p>
    <w:p>
      <w:pPr>
        <w:spacing w:after="0"/>
        <w:ind w:left="0"/>
        <w:jc w:val="both"/>
      </w:pPr>
      <w:r>
        <w:rPr>
          <w:rFonts w:ascii="Times New Roman"/>
          <w:b w:val="false"/>
          <w:i w:val="false"/>
          <w:color w:val="000000"/>
          <w:sz w:val="28"/>
        </w:rPr>
        <w:t xml:space="preserve">33. МКБ-10 бойынша қорытынды диагноз (Окончательный диагноз по МКБ-10)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34. Қойылған күні мен орны (Дата и место установления)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35. Диагноз қойылды (Диагноз установлен): клиникалық жолмен</w:t>
      </w:r>
    </w:p>
    <w:p>
      <w:pPr>
        <w:spacing w:after="0"/>
        <w:ind w:left="0"/>
        <w:jc w:val="both"/>
      </w:pPr>
      <w:r>
        <w:rPr>
          <w:rFonts w:ascii="Times New Roman"/>
          <w:b w:val="false"/>
          <w:i w:val="false"/>
          <w:color w:val="000000"/>
          <w:sz w:val="28"/>
        </w:rPr>
        <w:t>(клинически), зертханалық жолмен расталды</w:t>
      </w:r>
    </w:p>
    <w:p>
      <w:pPr>
        <w:spacing w:after="0"/>
        <w:ind w:left="0"/>
        <w:jc w:val="both"/>
      </w:pPr>
      <w:r>
        <w:rPr>
          <w:rFonts w:ascii="Times New Roman"/>
          <w:b w:val="false"/>
          <w:i w:val="false"/>
          <w:color w:val="000000"/>
          <w:sz w:val="28"/>
        </w:rPr>
        <w:t>36. (подтвержден лабораторно), мынаған өзгертілді (изменен 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37. Инфекция жұқтырылған аумақ (Территория заражения) республика, облыс</w:t>
      </w:r>
    </w:p>
    <w:p>
      <w:pPr>
        <w:spacing w:after="0"/>
        <w:ind w:left="0"/>
        <w:jc w:val="both"/>
      </w:pPr>
      <w:r>
        <w:rPr>
          <w:rFonts w:ascii="Times New Roman"/>
          <w:b w:val="false"/>
          <w:i w:val="false"/>
          <w:color w:val="000000"/>
          <w:sz w:val="28"/>
        </w:rPr>
        <w:t>(область), аудан (район), қала (город),елді мекен (населенный пункт)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38. Инфекцияны жұқтырған орын (Место заражения): тұрған жеріндегі БҰ,</w:t>
      </w:r>
    </w:p>
    <w:p>
      <w:pPr>
        <w:spacing w:after="0"/>
        <w:ind w:left="0"/>
        <w:jc w:val="both"/>
      </w:pPr>
      <w:r>
        <w:rPr>
          <w:rFonts w:ascii="Times New Roman"/>
          <w:b w:val="false"/>
          <w:i w:val="false"/>
          <w:color w:val="000000"/>
          <w:sz w:val="28"/>
        </w:rPr>
        <w:t>мектеп, оқу орны, МҰ (ДО, школа, учебное заведение, МО, по месту</w:t>
      </w:r>
    </w:p>
    <w:p>
      <w:pPr>
        <w:spacing w:after="0"/>
        <w:ind w:left="0"/>
        <w:jc w:val="both"/>
      </w:pPr>
      <w:r>
        <w:rPr>
          <w:rFonts w:ascii="Times New Roman"/>
          <w:b w:val="false"/>
          <w:i w:val="false"/>
          <w:color w:val="000000"/>
          <w:sz w:val="28"/>
        </w:rPr>
        <w:t>жительства) __________________________________________________________</w:t>
      </w:r>
    </w:p>
    <w:p>
      <w:pPr>
        <w:spacing w:after="0"/>
        <w:ind w:left="0"/>
        <w:jc w:val="both"/>
      </w:pPr>
      <w:r>
        <w:rPr>
          <w:rFonts w:ascii="Times New Roman"/>
          <w:b w:val="false"/>
          <w:i w:val="false"/>
          <w:color w:val="000000"/>
          <w:sz w:val="28"/>
        </w:rPr>
        <w:t>39. Инфекция көзі (Источник инфекции) __________________________________</w:t>
      </w:r>
    </w:p>
    <w:p>
      <w:pPr>
        <w:spacing w:after="0"/>
        <w:ind w:left="0"/>
        <w:jc w:val="both"/>
      </w:pPr>
      <w:r>
        <w:rPr>
          <w:rFonts w:ascii="Times New Roman"/>
          <w:b w:val="false"/>
          <w:i w:val="false"/>
          <w:color w:val="000000"/>
          <w:sz w:val="28"/>
        </w:rPr>
        <w:t>40. Инфекцияның берілу факторы мен жолы (Фактор и путь передачи</w:t>
      </w:r>
    </w:p>
    <w:p>
      <w:pPr>
        <w:spacing w:after="0"/>
        <w:ind w:left="0"/>
        <w:jc w:val="both"/>
      </w:pPr>
      <w:r>
        <w:rPr>
          <w:rFonts w:ascii="Times New Roman"/>
          <w:b w:val="false"/>
          <w:i w:val="false"/>
          <w:color w:val="000000"/>
          <w:sz w:val="28"/>
        </w:rPr>
        <w:t>инфекции): су, тамақ арқылы, ауа-тамшылық, трансмиссивті және басқа</w:t>
      </w:r>
    </w:p>
    <w:p>
      <w:pPr>
        <w:spacing w:after="0"/>
        <w:ind w:left="0"/>
        <w:jc w:val="both"/>
      </w:pPr>
      <w:r>
        <w:rPr>
          <w:rFonts w:ascii="Times New Roman"/>
          <w:b w:val="false"/>
          <w:i w:val="false"/>
          <w:color w:val="000000"/>
          <w:sz w:val="28"/>
        </w:rPr>
        <w:t>жолмен (водный, пищевой, воздушно-капельный,трансмиссивный и другие)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41. Инфекцияны жұқтыруға ықпал еткен жағдайлар: инфекция көзін (ауруды,</w:t>
      </w:r>
    </w:p>
    <w:p>
      <w:pPr>
        <w:spacing w:after="0"/>
        <w:ind w:left="0"/>
        <w:jc w:val="both"/>
      </w:pPr>
      <w:r>
        <w:rPr>
          <w:rFonts w:ascii="Times New Roman"/>
          <w:b w:val="false"/>
          <w:i w:val="false"/>
          <w:color w:val="000000"/>
          <w:sz w:val="28"/>
        </w:rPr>
        <w:t>бактерия тасымалдаушыны) дер кезінде анықтамау және оқшауламау, науқаста осы</w:t>
      </w:r>
    </w:p>
    <w:p>
      <w:pPr>
        <w:spacing w:after="0"/>
        <w:ind w:left="0"/>
        <w:jc w:val="both"/>
      </w:pPr>
      <w:r>
        <w:rPr>
          <w:rFonts w:ascii="Times New Roman"/>
          <w:b w:val="false"/>
          <w:i w:val="false"/>
          <w:color w:val="000000"/>
          <w:sz w:val="28"/>
        </w:rPr>
        <w:t>инфекцияға қарсы екпелердің болмауы, жеке бас тазалығын сақтау</w:t>
      </w:r>
    </w:p>
    <w:p>
      <w:pPr>
        <w:spacing w:after="0"/>
        <w:ind w:left="0"/>
        <w:jc w:val="both"/>
      </w:pPr>
      <w:r>
        <w:rPr>
          <w:rFonts w:ascii="Times New Roman"/>
          <w:b w:val="false"/>
          <w:i w:val="false"/>
          <w:color w:val="000000"/>
          <w:sz w:val="28"/>
        </w:rPr>
        <w:t>жағдайларының болмауы, сапасыз ауыз су, шомылу, су құбырындағы, кәріз</w:t>
      </w:r>
    </w:p>
    <w:p>
      <w:pPr>
        <w:spacing w:after="0"/>
        <w:ind w:left="0"/>
        <w:jc w:val="both"/>
      </w:pPr>
      <w:r>
        <w:rPr>
          <w:rFonts w:ascii="Times New Roman"/>
          <w:b w:val="false"/>
          <w:i w:val="false"/>
          <w:color w:val="000000"/>
          <w:sz w:val="28"/>
        </w:rPr>
        <w:t>жүйесіндегі авария, анықталмады, басқа жағдайлар (Условия,</w:t>
      </w:r>
    </w:p>
    <w:p>
      <w:pPr>
        <w:spacing w:after="0"/>
        <w:ind w:left="0"/>
        <w:jc w:val="both"/>
      </w:pPr>
      <w:r>
        <w:rPr>
          <w:rFonts w:ascii="Times New Roman"/>
          <w:b w:val="false"/>
          <w:i w:val="false"/>
          <w:color w:val="000000"/>
          <w:sz w:val="28"/>
        </w:rPr>
        <w:t>способствующие заражению: несвоевременное выявление и</w:t>
      </w:r>
    </w:p>
    <w:p>
      <w:pPr>
        <w:spacing w:after="0"/>
        <w:ind w:left="0"/>
        <w:jc w:val="both"/>
      </w:pPr>
      <w:r>
        <w:rPr>
          <w:rFonts w:ascii="Times New Roman"/>
          <w:b w:val="false"/>
          <w:i w:val="false"/>
          <w:color w:val="000000"/>
          <w:sz w:val="28"/>
        </w:rPr>
        <w:t>изоляция источника инфекции (больного, бактерионосителя), отсутствие</w:t>
      </w:r>
    </w:p>
    <w:p>
      <w:pPr>
        <w:spacing w:after="0"/>
        <w:ind w:left="0"/>
        <w:jc w:val="both"/>
      </w:pPr>
      <w:r>
        <w:rPr>
          <w:rFonts w:ascii="Times New Roman"/>
          <w:b w:val="false"/>
          <w:i w:val="false"/>
          <w:color w:val="000000"/>
          <w:sz w:val="28"/>
        </w:rPr>
        <w:t>прививок у больного против данной инфекции, отсутствие условий для</w:t>
      </w:r>
    </w:p>
    <w:p>
      <w:pPr>
        <w:spacing w:after="0"/>
        <w:ind w:left="0"/>
        <w:jc w:val="both"/>
      </w:pPr>
      <w:r>
        <w:rPr>
          <w:rFonts w:ascii="Times New Roman"/>
          <w:b w:val="false"/>
          <w:i w:val="false"/>
          <w:color w:val="000000"/>
          <w:sz w:val="28"/>
        </w:rPr>
        <w:t>соблюдения личной гигиены, некачественная питьевая вода, купание,</w:t>
      </w:r>
    </w:p>
    <w:p>
      <w:pPr>
        <w:spacing w:after="0"/>
        <w:ind w:left="0"/>
        <w:jc w:val="both"/>
      </w:pPr>
      <w:r>
        <w:rPr>
          <w:rFonts w:ascii="Times New Roman"/>
          <w:b w:val="false"/>
          <w:i w:val="false"/>
          <w:color w:val="000000"/>
          <w:sz w:val="28"/>
        </w:rPr>
        <w:t>аварии на водопроводе, канализационной сети, не установлено, другие</w:t>
      </w:r>
    </w:p>
    <w:p>
      <w:pPr>
        <w:spacing w:after="0"/>
        <w:ind w:left="0"/>
        <w:jc w:val="both"/>
      </w:pPr>
      <w:r>
        <w:rPr>
          <w:rFonts w:ascii="Times New Roman"/>
          <w:b w:val="false"/>
          <w:i w:val="false"/>
          <w:color w:val="000000"/>
          <w:sz w:val="28"/>
        </w:rPr>
        <w:t>условия)</w:t>
      </w:r>
    </w:p>
    <w:p>
      <w:pPr>
        <w:spacing w:after="0"/>
        <w:ind w:left="0"/>
        <w:jc w:val="both"/>
      </w:pPr>
      <w:r>
        <w:rPr>
          <w:rFonts w:ascii="Times New Roman"/>
          <w:b w:val="false"/>
          <w:i w:val="false"/>
          <w:color w:val="000000"/>
          <w:sz w:val="28"/>
        </w:rPr>
        <w:t>42. Осы ошақтағы ауырғандардың жалпы саны (Общее число заболевших</w:t>
      </w:r>
    </w:p>
    <w:p>
      <w:pPr>
        <w:spacing w:after="0"/>
        <w:ind w:left="0"/>
        <w:jc w:val="both"/>
      </w:pPr>
      <w:r>
        <w:rPr>
          <w:rFonts w:ascii="Times New Roman"/>
          <w:b w:val="false"/>
          <w:i w:val="false"/>
          <w:color w:val="000000"/>
          <w:sz w:val="28"/>
        </w:rPr>
        <w:t>в данном очаге)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43. Ошақты бақылау аяқталған күн (Дата окончания наблюдения за очагом)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Эпидемиологиялық тексеру жүргізген адамның тегі, аты, әкесінің аты,</w:t>
      </w:r>
    </w:p>
    <w:p>
      <w:pPr>
        <w:spacing w:after="0"/>
        <w:ind w:left="0"/>
        <w:jc w:val="both"/>
      </w:pPr>
      <w:r>
        <w:rPr>
          <w:rFonts w:ascii="Times New Roman"/>
          <w:b w:val="false"/>
          <w:i w:val="false"/>
          <w:color w:val="000000"/>
          <w:sz w:val="28"/>
        </w:rPr>
        <w:t>лауазымы, қолы (Фамилия, имя, отчество,должность, подпись</w:t>
      </w:r>
    </w:p>
    <w:p>
      <w:pPr>
        <w:spacing w:after="0"/>
        <w:ind w:left="0"/>
        <w:jc w:val="both"/>
      </w:pPr>
      <w:r>
        <w:rPr>
          <w:rFonts w:ascii="Times New Roman"/>
          <w:b w:val="false"/>
          <w:i w:val="false"/>
          <w:color w:val="000000"/>
          <w:sz w:val="28"/>
        </w:rPr>
        <w:t>проводившего эпидемиологическое расследование)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Бөлім бастығының тегі, аты, әкесінің аты, қолы (Фамилия, имя, отчество, подпись</w:t>
      </w:r>
    </w:p>
    <w:p>
      <w:pPr>
        <w:spacing w:after="0"/>
        <w:ind w:left="0"/>
        <w:jc w:val="both"/>
      </w:pPr>
      <w:r>
        <w:rPr>
          <w:rFonts w:ascii="Times New Roman"/>
          <w:b w:val="false"/>
          <w:i w:val="false"/>
          <w:color w:val="000000"/>
          <w:sz w:val="28"/>
        </w:rPr>
        <w:t>начальника отдела)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Эпидемиологиялық карта тапсырылған күн. Осы жағдай № 1 есептік</w:t>
      </w:r>
    </w:p>
    <w:p>
      <w:pPr>
        <w:spacing w:after="0"/>
        <w:ind w:left="0"/>
        <w:jc w:val="both"/>
      </w:pPr>
      <w:r>
        <w:rPr>
          <w:rFonts w:ascii="Times New Roman"/>
          <w:b w:val="false"/>
          <w:i w:val="false"/>
          <w:color w:val="000000"/>
          <w:sz w:val="28"/>
        </w:rPr>
        <w:t>статистикалық пішінмен санитариялық-эпидемиологиялық қызметтің</w:t>
      </w:r>
    </w:p>
    <w:p>
      <w:pPr>
        <w:spacing w:after="0"/>
        <w:ind w:left="0"/>
        <w:jc w:val="both"/>
      </w:pPr>
      <w:r>
        <w:rPr>
          <w:rFonts w:ascii="Times New Roman"/>
          <w:b w:val="false"/>
          <w:i w:val="false"/>
          <w:color w:val="000000"/>
          <w:sz w:val="28"/>
        </w:rPr>
        <w:t>мемлекеттік органы қай айда есепке алды. (Дата сдачи эпидемиологической карты.</w:t>
      </w:r>
    </w:p>
    <w:p>
      <w:pPr>
        <w:spacing w:after="0"/>
        <w:ind w:left="0"/>
        <w:jc w:val="both"/>
      </w:pPr>
      <w:r>
        <w:rPr>
          <w:rFonts w:ascii="Times New Roman"/>
          <w:b w:val="false"/>
          <w:i w:val="false"/>
          <w:color w:val="000000"/>
          <w:sz w:val="28"/>
        </w:rPr>
        <w:t>В каком месяце данный случай учтен государственным органом санитарно-</w:t>
      </w:r>
    </w:p>
    <w:p>
      <w:pPr>
        <w:spacing w:after="0"/>
        <w:ind w:left="0"/>
        <w:jc w:val="both"/>
      </w:pPr>
      <w:r>
        <w:rPr>
          <w:rFonts w:ascii="Times New Roman"/>
          <w:b w:val="false"/>
          <w:i w:val="false"/>
          <w:color w:val="000000"/>
          <w:sz w:val="28"/>
        </w:rPr>
        <w:t>эпидемиологической службы, в отчетной статистической форме № 1.)</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Ескертпе: барлық қайтыс болумен аяқталған жағдайларды</w:t>
      </w:r>
    </w:p>
    <w:p>
      <w:pPr>
        <w:spacing w:after="0"/>
        <w:ind w:left="0"/>
        <w:jc w:val="both"/>
      </w:pPr>
      <w:r>
        <w:rPr>
          <w:rFonts w:ascii="Times New Roman"/>
          <w:b w:val="false"/>
          <w:i w:val="false"/>
          <w:color w:val="000000"/>
          <w:sz w:val="28"/>
        </w:rPr>
        <w:t>Эпидемиологиялық тергеп- тексеру картасы толтырылады және мұндай жағдайлар</w:t>
      </w:r>
    </w:p>
    <w:p>
      <w:pPr>
        <w:spacing w:after="0"/>
        <w:ind w:left="0"/>
        <w:jc w:val="both"/>
      </w:pPr>
      <w:r>
        <w:rPr>
          <w:rFonts w:ascii="Times New Roman"/>
          <w:b w:val="false"/>
          <w:i w:val="false"/>
          <w:color w:val="000000"/>
          <w:sz w:val="28"/>
        </w:rPr>
        <w:t>№ 1 (инфекциялық және паразиттік аурулар туралы есеп) нысан бойынша</w:t>
      </w:r>
    </w:p>
    <w:p>
      <w:pPr>
        <w:spacing w:after="0"/>
        <w:ind w:left="0"/>
        <w:jc w:val="both"/>
      </w:pPr>
      <w:r>
        <w:rPr>
          <w:rFonts w:ascii="Times New Roman"/>
          <w:b w:val="false"/>
          <w:i w:val="false"/>
          <w:color w:val="000000"/>
          <w:sz w:val="28"/>
        </w:rPr>
        <w:t>есепке алынуы тиіс.</w:t>
      </w:r>
    </w:p>
    <w:p>
      <w:pPr>
        <w:spacing w:after="0"/>
        <w:ind w:left="0"/>
        <w:jc w:val="both"/>
      </w:pPr>
      <w:r>
        <w:rPr>
          <w:rFonts w:ascii="Times New Roman"/>
          <w:b w:val="false"/>
          <w:i w:val="false"/>
          <w:color w:val="000000"/>
          <w:sz w:val="28"/>
        </w:rPr>
        <w:t>(Примечание: на все летальные исходы должны также заполняться карты</w:t>
      </w:r>
    </w:p>
    <w:p>
      <w:pPr>
        <w:spacing w:after="0"/>
        <w:ind w:left="0"/>
        <w:jc w:val="both"/>
      </w:pPr>
      <w:r>
        <w:rPr>
          <w:rFonts w:ascii="Times New Roman"/>
          <w:b w:val="false"/>
          <w:i w:val="false"/>
          <w:color w:val="000000"/>
          <w:sz w:val="28"/>
        </w:rPr>
        <w:t>эпидемиологического расследования и данные случаи должны быть учтены</w:t>
      </w:r>
    </w:p>
    <w:p>
      <w:pPr>
        <w:spacing w:after="0"/>
        <w:ind w:left="0"/>
        <w:jc w:val="both"/>
      </w:pPr>
      <w:r>
        <w:rPr>
          <w:rFonts w:ascii="Times New Roman"/>
          <w:b w:val="false"/>
          <w:i w:val="false"/>
          <w:color w:val="000000"/>
          <w:sz w:val="28"/>
        </w:rPr>
        <w:t>в форме № 1 (отчет об инфекционных и паразитарных заболеваниях))</w:t>
      </w:r>
    </w:p>
    <w:p>
      <w:pPr>
        <w:spacing w:after="0"/>
        <w:ind w:left="0"/>
        <w:jc w:val="both"/>
      </w:pPr>
      <w:r>
        <w:rPr>
          <w:rFonts w:ascii="Times New Roman"/>
          <w:b w:val="false"/>
          <w:i w:val="false"/>
          <w:color w:val="000000"/>
          <w:sz w:val="28"/>
        </w:rPr>
        <w:t>Орындаушының тегі, аты, әкесінің аты (болған жағдайда),</w:t>
      </w:r>
    </w:p>
    <w:p>
      <w:pPr>
        <w:spacing w:after="0"/>
        <w:ind w:left="0"/>
        <w:jc w:val="both"/>
      </w:pPr>
      <w:r>
        <w:rPr>
          <w:rFonts w:ascii="Times New Roman"/>
          <w:b w:val="false"/>
          <w:i w:val="false"/>
          <w:color w:val="000000"/>
          <w:sz w:val="28"/>
        </w:rPr>
        <w:t>Фамилия, имя, отчество (при наличии), должность исполнителя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5847"/>
          <w:p>
            <w:pPr>
              <w:spacing w:after="20"/>
              <w:ind w:left="20"/>
              <w:jc w:val="both"/>
            </w:pPr>
            <w:r>
              <w:rPr>
                <w:rFonts w:ascii="Times New Roman"/>
                <w:b w:val="false"/>
                <w:i w:val="false"/>
                <w:color w:val="000000"/>
                <w:sz w:val="20"/>
              </w:rPr>
              <w:t>
Нысанның БҚСЖ бойынша коды</w:t>
            </w:r>
          </w:p>
          <w:bookmarkEnd w:id="5847"/>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5848"/>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5848"/>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277/е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4" w:id="5849"/>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5849"/>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5" w:id="5850"/>
          <w:p>
            <w:pPr>
              <w:spacing w:after="20"/>
              <w:ind w:left="20"/>
              <w:jc w:val="both"/>
            </w:pPr>
            <w:r>
              <w:rPr>
                <w:rFonts w:ascii="Times New Roman"/>
                <w:b w:val="false"/>
                <w:i w:val="false"/>
                <w:color w:val="000000"/>
                <w:sz w:val="20"/>
              </w:rPr>
              <w:t>
Медицинская документация Форма № 277/у</w:t>
            </w:r>
          </w:p>
          <w:bookmarkEnd w:id="5850"/>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286" w:id="5851"/>
    <w:p>
      <w:pPr>
        <w:spacing w:after="0"/>
        <w:ind w:left="0"/>
        <w:jc w:val="both"/>
      </w:pPr>
      <w:r>
        <w:rPr>
          <w:rFonts w:ascii="Times New Roman"/>
          <w:b w:val="false"/>
          <w:i w:val="false"/>
          <w:color w:val="000000"/>
          <w:sz w:val="28"/>
        </w:rPr>
        <w:t>
      Зоонозды аурулар ошағын эпизоотологиялық-эпидемиологиялық зерттеп-қарау КАРТАСЫ</w:t>
      </w:r>
    </w:p>
    <w:bookmarkEnd w:id="5851"/>
    <w:bookmarkStart w:name="z7287" w:id="5852"/>
    <w:p>
      <w:pPr>
        <w:spacing w:after="0"/>
        <w:ind w:left="0"/>
        <w:jc w:val="both"/>
      </w:pPr>
      <w:r>
        <w:rPr>
          <w:rFonts w:ascii="Times New Roman"/>
          <w:b w:val="false"/>
          <w:i w:val="false"/>
          <w:color w:val="000000"/>
          <w:sz w:val="28"/>
        </w:rPr>
        <w:t>
      КАРТА эпизоотолого-эпидемиологического обследования очага зоонозного заболевания</w:t>
      </w:r>
    </w:p>
    <w:bookmarkEnd w:id="5852"/>
    <w:p>
      <w:pPr>
        <w:spacing w:after="0"/>
        <w:ind w:left="0"/>
        <w:jc w:val="both"/>
      </w:pPr>
      <w:bookmarkStart w:name="z7288" w:id="5853"/>
      <w:r>
        <w:rPr>
          <w:rFonts w:ascii="Times New Roman"/>
          <w:b w:val="false"/>
          <w:i w:val="false"/>
          <w:color w:val="000000"/>
          <w:sz w:val="28"/>
        </w:rPr>
        <w:t>
      1. Нозологиялық түрі (Нозологическая форма) __________________________</w:t>
      </w:r>
    </w:p>
    <w:bookmarkEnd w:id="5853"/>
    <w:p>
      <w:pPr>
        <w:spacing w:after="0"/>
        <w:ind w:left="0"/>
        <w:jc w:val="both"/>
      </w:pPr>
      <w:r>
        <w:rPr>
          <w:rFonts w:ascii="Times New Roman"/>
          <w:b w:val="false"/>
          <w:i w:val="false"/>
          <w:color w:val="000000"/>
          <w:sz w:val="28"/>
        </w:rPr>
        <w:t>2. Қоздырғыштың түрі (Вид возбудителя)_______________________________</w:t>
      </w:r>
    </w:p>
    <w:p>
      <w:pPr>
        <w:spacing w:after="0"/>
        <w:ind w:left="0"/>
        <w:jc w:val="both"/>
      </w:pPr>
      <w:r>
        <w:rPr>
          <w:rFonts w:ascii="Times New Roman"/>
          <w:b w:val="false"/>
          <w:i w:val="false"/>
          <w:color w:val="000000"/>
          <w:sz w:val="28"/>
        </w:rPr>
        <w:t>3. Ауырған немесе ауруға күдікті жануардың анықталғаны туралы</w:t>
      </w:r>
    </w:p>
    <w:p>
      <w:pPr>
        <w:spacing w:after="0"/>
        <w:ind w:left="0"/>
        <w:jc w:val="both"/>
      </w:pPr>
      <w:r>
        <w:rPr>
          <w:rFonts w:ascii="Times New Roman"/>
          <w:b w:val="false"/>
          <w:i w:val="false"/>
          <w:color w:val="000000"/>
          <w:sz w:val="28"/>
        </w:rPr>
        <w:t>хабарламаның алынған күні (Дата получения сообщения о выявлении</w:t>
      </w:r>
    </w:p>
    <w:p>
      <w:pPr>
        <w:spacing w:after="0"/>
        <w:ind w:left="0"/>
        <w:jc w:val="both"/>
      </w:pPr>
      <w:r>
        <w:rPr>
          <w:rFonts w:ascii="Times New Roman"/>
          <w:b w:val="false"/>
          <w:i w:val="false"/>
          <w:color w:val="000000"/>
          <w:sz w:val="28"/>
        </w:rPr>
        <w:t>заболевания животного или подозрение на него):</w:t>
      </w:r>
    </w:p>
    <w:p>
      <w:pPr>
        <w:spacing w:after="0"/>
        <w:ind w:left="0"/>
        <w:jc w:val="both"/>
      </w:pPr>
      <w:r>
        <w:rPr>
          <w:rFonts w:ascii="Times New Roman"/>
          <w:b w:val="false"/>
          <w:i w:val="false"/>
          <w:color w:val="000000"/>
          <w:sz w:val="28"/>
        </w:rPr>
        <w:t>а) __________________________________________________________________</w:t>
      </w:r>
    </w:p>
    <w:p>
      <w:pPr>
        <w:spacing w:after="0"/>
        <w:ind w:left="0"/>
        <w:jc w:val="both"/>
      </w:pPr>
      <w:r>
        <w:rPr>
          <w:rFonts w:ascii="Times New Roman"/>
          <w:b w:val="false"/>
          <w:i w:val="false"/>
          <w:color w:val="000000"/>
          <w:sz w:val="28"/>
        </w:rPr>
        <w:t>_________________ ветеренариялық ұйымға (в ветеринарную организацию)</w:t>
      </w:r>
    </w:p>
    <w:p>
      <w:pPr>
        <w:spacing w:after="0"/>
        <w:ind w:left="0"/>
        <w:jc w:val="both"/>
      </w:pPr>
      <w:r>
        <w:rPr>
          <w:rFonts w:ascii="Times New Roman"/>
          <w:b w:val="false"/>
          <w:i w:val="false"/>
          <w:color w:val="000000"/>
          <w:sz w:val="28"/>
        </w:rPr>
        <w:t>б)_______________________ мемлекеттік санитариялық-эпидемиологиялық</w:t>
      </w:r>
    </w:p>
    <w:p>
      <w:pPr>
        <w:spacing w:after="0"/>
        <w:ind w:left="0"/>
        <w:jc w:val="both"/>
      </w:pPr>
      <w:r>
        <w:rPr>
          <w:rFonts w:ascii="Times New Roman"/>
          <w:b w:val="false"/>
          <w:i w:val="false"/>
          <w:color w:val="000000"/>
          <w:sz w:val="28"/>
        </w:rPr>
        <w:t>қадағалаудың аймақтық органына (территориальный орган</w:t>
      </w:r>
    </w:p>
    <w:p>
      <w:pPr>
        <w:spacing w:after="0"/>
        <w:ind w:left="0"/>
        <w:jc w:val="both"/>
      </w:pPr>
      <w:r>
        <w:rPr>
          <w:rFonts w:ascii="Times New Roman"/>
          <w:b w:val="false"/>
          <w:i w:val="false"/>
          <w:color w:val="000000"/>
          <w:sz w:val="28"/>
        </w:rPr>
        <w:t>государственного санитарно-эпидемиологического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 Адамның ауырғаны туралы хабарлама алынған күн (Дата получения</w:t>
      </w:r>
    </w:p>
    <w:p>
      <w:pPr>
        <w:spacing w:after="0"/>
        <w:ind w:left="0"/>
        <w:jc w:val="both"/>
      </w:pPr>
      <w:r>
        <w:rPr>
          <w:rFonts w:ascii="Times New Roman"/>
          <w:b w:val="false"/>
          <w:i w:val="false"/>
          <w:color w:val="000000"/>
          <w:sz w:val="28"/>
        </w:rPr>
        <w:t>сообщения о заболевании человека):</w:t>
      </w:r>
    </w:p>
    <w:p>
      <w:pPr>
        <w:spacing w:after="0"/>
        <w:ind w:left="0"/>
        <w:jc w:val="both"/>
      </w:pPr>
      <w:r>
        <w:rPr>
          <w:rFonts w:ascii="Times New Roman"/>
          <w:b w:val="false"/>
          <w:i w:val="false"/>
          <w:color w:val="000000"/>
          <w:sz w:val="28"/>
        </w:rPr>
        <w:t>________ ТҚҚБ (УЗПП), _____________ ветеренариялық бөлімге (ветотдел)</w:t>
      </w:r>
    </w:p>
    <w:p>
      <w:pPr>
        <w:spacing w:after="0"/>
        <w:ind w:left="0"/>
        <w:jc w:val="both"/>
      </w:pPr>
      <w:r>
        <w:rPr>
          <w:rFonts w:ascii="Times New Roman"/>
          <w:b w:val="false"/>
          <w:i w:val="false"/>
          <w:color w:val="000000"/>
          <w:sz w:val="28"/>
        </w:rPr>
        <w:t>5. Алдын-ала қойылған диагноз (Предварительный диагноз)</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Жануарда (у животного)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Адамда (у человека)__________________________________________________</w:t>
      </w:r>
    </w:p>
    <w:p>
      <w:pPr>
        <w:spacing w:after="0"/>
        <w:ind w:left="0"/>
        <w:jc w:val="both"/>
      </w:pPr>
      <w:r>
        <w:rPr>
          <w:rFonts w:ascii="Times New Roman"/>
          <w:b w:val="false"/>
          <w:i w:val="false"/>
          <w:color w:val="000000"/>
          <w:sz w:val="28"/>
        </w:rPr>
        <w:t>6. Эпизоотологиялық-эпидемиологиялық тексеру күні (Дата</w:t>
      </w:r>
    </w:p>
    <w:p>
      <w:pPr>
        <w:spacing w:after="0"/>
        <w:ind w:left="0"/>
        <w:jc w:val="both"/>
      </w:pPr>
      <w:r>
        <w:rPr>
          <w:rFonts w:ascii="Times New Roman"/>
          <w:b w:val="false"/>
          <w:i w:val="false"/>
          <w:color w:val="000000"/>
          <w:sz w:val="28"/>
        </w:rPr>
        <w:t>эпизотолого-эпидемиологического обследования)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Ауру ошағы туралы мәліметтер (Сведения об очаге заболевания)</w:t>
      </w:r>
    </w:p>
    <w:p>
      <w:pPr>
        <w:spacing w:after="0"/>
        <w:ind w:left="0"/>
        <w:jc w:val="both"/>
      </w:pPr>
      <w:r>
        <w:rPr>
          <w:rFonts w:ascii="Times New Roman"/>
          <w:b w:val="false"/>
          <w:i w:val="false"/>
          <w:color w:val="000000"/>
          <w:sz w:val="28"/>
        </w:rPr>
        <w:t>7. Жануарлардың немесе адамдардың ауырғаны туралы мәліметтер соңғы</w:t>
      </w:r>
    </w:p>
    <w:p>
      <w:pPr>
        <w:spacing w:after="0"/>
        <w:ind w:left="0"/>
        <w:jc w:val="both"/>
      </w:pPr>
      <w:r>
        <w:rPr>
          <w:rFonts w:ascii="Times New Roman"/>
          <w:b w:val="false"/>
          <w:i w:val="false"/>
          <w:color w:val="000000"/>
          <w:sz w:val="28"/>
        </w:rPr>
        <w:t>тіркелген жыл (Год регистрации последних случаев заболевания животных</w:t>
      </w:r>
    </w:p>
    <w:p>
      <w:pPr>
        <w:spacing w:after="0"/>
        <w:ind w:left="0"/>
        <w:jc w:val="both"/>
      </w:pPr>
      <w:r>
        <w:rPr>
          <w:rFonts w:ascii="Times New Roman"/>
          <w:b w:val="false"/>
          <w:i w:val="false"/>
          <w:color w:val="000000"/>
          <w:sz w:val="28"/>
        </w:rPr>
        <w:t>или людей) __________________________________________________________</w:t>
      </w:r>
    </w:p>
    <w:p>
      <w:pPr>
        <w:spacing w:after="0"/>
        <w:ind w:left="0"/>
        <w:jc w:val="both"/>
      </w:pPr>
      <w:r>
        <w:rPr>
          <w:rFonts w:ascii="Times New Roman"/>
          <w:b w:val="false"/>
          <w:i w:val="false"/>
          <w:color w:val="000000"/>
          <w:sz w:val="28"/>
        </w:rPr>
        <w:t>8. Жануар (лар) дың ауруы анықталған күн (Дата выявления настоящего</w:t>
      </w:r>
    </w:p>
    <w:p>
      <w:pPr>
        <w:spacing w:after="0"/>
        <w:ind w:left="0"/>
        <w:jc w:val="both"/>
      </w:pPr>
      <w:r>
        <w:rPr>
          <w:rFonts w:ascii="Times New Roman"/>
          <w:b w:val="false"/>
          <w:i w:val="false"/>
          <w:color w:val="000000"/>
          <w:sz w:val="28"/>
        </w:rPr>
        <w:t>заболевания животного (ых))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9. Ауру ошағының орналасуы (шаруашылық, елді мекен, ферма, отар, цех</w:t>
      </w:r>
    </w:p>
    <w:p>
      <w:pPr>
        <w:spacing w:after="0"/>
        <w:ind w:left="0"/>
        <w:jc w:val="both"/>
      </w:pPr>
      <w:r>
        <w:rPr>
          <w:rFonts w:ascii="Times New Roman"/>
          <w:b w:val="false"/>
          <w:i w:val="false"/>
          <w:color w:val="000000"/>
          <w:sz w:val="28"/>
        </w:rPr>
        <w:t>және басқалары) (Локализация очага (хозяйство, населенный пункт,</w:t>
      </w:r>
    </w:p>
    <w:p>
      <w:pPr>
        <w:spacing w:after="0"/>
        <w:ind w:left="0"/>
        <w:jc w:val="both"/>
      </w:pPr>
      <w:r>
        <w:rPr>
          <w:rFonts w:ascii="Times New Roman"/>
          <w:b w:val="false"/>
          <w:i w:val="false"/>
          <w:color w:val="000000"/>
          <w:sz w:val="28"/>
        </w:rPr>
        <w:t>ферма, отара, цех и другие))</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9" w:id="5854"/>
          <w:p>
            <w:pPr>
              <w:spacing w:after="20"/>
              <w:ind w:left="20"/>
              <w:jc w:val="both"/>
            </w:pPr>
            <w:r>
              <w:rPr>
                <w:rFonts w:ascii="Times New Roman"/>
                <w:b w:val="false"/>
                <w:i w:val="false"/>
                <w:color w:val="000000"/>
                <w:sz w:val="20"/>
              </w:rPr>
              <w:t>
Ірі қара мал</w:t>
            </w:r>
          </w:p>
          <w:bookmarkEnd w:id="5854"/>
          <w:p>
            <w:pPr>
              <w:spacing w:after="20"/>
              <w:ind w:left="20"/>
              <w:jc w:val="both"/>
            </w:pPr>
            <w:r>
              <w:rPr>
                <w:rFonts w:ascii="Times New Roman"/>
                <w:b w:val="false"/>
                <w:i w:val="false"/>
                <w:color w:val="000000"/>
                <w:sz w:val="20"/>
              </w:rPr>
              <w:t>
Крупный рогатый скот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5855"/>
          <w:p>
            <w:pPr>
              <w:spacing w:after="20"/>
              <w:ind w:left="20"/>
              <w:jc w:val="both"/>
            </w:pPr>
            <w:r>
              <w:rPr>
                <w:rFonts w:ascii="Times New Roman"/>
                <w:b w:val="false"/>
                <w:i w:val="false"/>
                <w:color w:val="000000"/>
                <w:sz w:val="20"/>
              </w:rPr>
              <w:t>
Ұсақ мал</w:t>
            </w:r>
          </w:p>
          <w:bookmarkEnd w:id="5855"/>
          <w:p>
            <w:pPr>
              <w:spacing w:after="20"/>
              <w:ind w:left="20"/>
              <w:jc w:val="both"/>
            </w:pPr>
            <w:r>
              <w:rPr>
                <w:rFonts w:ascii="Times New Roman"/>
                <w:b w:val="false"/>
                <w:i w:val="false"/>
                <w:color w:val="000000"/>
                <w:sz w:val="20"/>
              </w:rPr>
              <w:t>
Мелкий рогатый скот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5856"/>
          <w:p>
            <w:pPr>
              <w:spacing w:after="20"/>
              <w:ind w:left="20"/>
              <w:jc w:val="both"/>
            </w:pPr>
            <w:r>
              <w:rPr>
                <w:rFonts w:ascii="Times New Roman"/>
                <w:b w:val="false"/>
                <w:i w:val="false"/>
                <w:color w:val="000000"/>
                <w:sz w:val="20"/>
              </w:rPr>
              <w:t>
Жыл қылар</w:t>
            </w:r>
          </w:p>
          <w:bookmarkEnd w:id="5856"/>
          <w:p>
            <w:pPr>
              <w:spacing w:after="20"/>
              <w:ind w:left="20"/>
              <w:jc w:val="both"/>
            </w:pPr>
            <w:r>
              <w:rPr>
                <w:rFonts w:ascii="Times New Roman"/>
                <w:b w:val="false"/>
                <w:i w:val="false"/>
                <w:color w:val="000000"/>
                <w:sz w:val="20"/>
              </w:rPr>
              <w:t>
Лошади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5857"/>
          <w:p>
            <w:pPr>
              <w:spacing w:after="20"/>
              <w:ind w:left="20"/>
              <w:jc w:val="both"/>
            </w:pPr>
            <w:r>
              <w:rPr>
                <w:rFonts w:ascii="Times New Roman"/>
                <w:b w:val="false"/>
                <w:i w:val="false"/>
                <w:color w:val="000000"/>
                <w:sz w:val="20"/>
              </w:rPr>
              <w:t>
Шошқалар</w:t>
            </w:r>
          </w:p>
          <w:bookmarkEnd w:id="5857"/>
          <w:p>
            <w:pPr>
              <w:spacing w:after="20"/>
              <w:ind w:left="20"/>
              <w:jc w:val="both"/>
            </w:pPr>
            <w:r>
              <w:rPr>
                <w:rFonts w:ascii="Times New Roman"/>
                <w:b w:val="false"/>
                <w:i w:val="false"/>
                <w:color w:val="000000"/>
                <w:sz w:val="20"/>
              </w:rPr>
              <w:t>
Сви ньи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3" w:id="5858"/>
          <w:p>
            <w:pPr>
              <w:spacing w:after="20"/>
              <w:ind w:left="20"/>
              <w:jc w:val="both"/>
            </w:pPr>
            <w:r>
              <w:rPr>
                <w:rFonts w:ascii="Times New Roman"/>
                <w:b w:val="false"/>
                <w:i w:val="false"/>
                <w:color w:val="000000"/>
                <w:sz w:val="20"/>
              </w:rPr>
              <w:t>
Бас қа ауыл шару шы лық мал</w:t>
            </w:r>
          </w:p>
          <w:bookmarkEnd w:id="5858"/>
          <w:p>
            <w:pPr>
              <w:spacing w:after="20"/>
              <w:ind w:left="20"/>
              <w:jc w:val="both"/>
            </w:pPr>
            <w:r>
              <w:rPr>
                <w:rFonts w:ascii="Times New Roman"/>
                <w:b w:val="false"/>
                <w:i w:val="false"/>
                <w:color w:val="000000"/>
                <w:sz w:val="20"/>
              </w:rPr>
              <w:t>
Другие сель ско хозя йственые животные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5859"/>
          <w:p>
            <w:pPr>
              <w:spacing w:after="20"/>
              <w:ind w:left="20"/>
              <w:jc w:val="both"/>
            </w:pPr>
            <w:r>
              <w:rPr>
                <w:rFonts w:ascii="Times New Roman"/>
                <w:b w:val="false"/>
                <w:i w:val="false"/>
                <w:color w:val="000000"/>
                <w:sz w:val="20"/>
              </w:rPr>
              <w:t>
Иттер</w:t>
            </w:r>
          </w:p>
          <w:bookmarkEnd w:id="5859"/>
          <w:p>
            <w:pPr>
              <w:spacing w:after="20"/>
              <w:ind w:left="20"/>
              <w:jc w:val="both"/>
            </w:pPr>
            <w:r>
              <w:rPr>
                <w:rFonts w:ascii="Times New Roman"/>
                <w:b w:val="false"/>
                <w:i w:val="false"/>
                <w:color w:val="000000"/>
                <w:sz w:val="20"/>
              </w:rPr>
              <w:t>
Собаки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5860"/>
          <w:p>
            <w:pPr>
              <w:spacing w:after="20"/>
              <w:ind w:left="20"/>
              <w:jc w:val="both"/>
            </w:pPr>
            <w:r>
              <w:rPr>
                <w:rFonts w:ascii="Times New Roman"/>
                <w:b w:val="false"/>
                <w:i w:val="false"/>
                <w:color w:val="000000"/>
                <w:sz w:val="20"/>
              </w:rPr>
              <w:t>
Мысықтар</w:t>
            </w:r>
          </w:p>
          <w:bookmarkEnd w:id="5860"/>
          <w:p>
            <w:pPr>
              <w:spacing w:after="20"/>
              <w:ind w:left="20"/>
              <w:jc w:val="both"/>
            </w:pPr>
            <w:r>
              <w:rPr>
                <w:rFonts w:ascii="Times New Roman"/>
                <w:b w:val="false"/>
                <w:i w:val="false"/>
                <w:color w:val="000000"/>
                <w:sz w:val="20"/>
              </w:rPr>
              <w:t>
Кошки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5861"/>
          <w:p>
            <w:pPr>
              <w:spacing w:after="20"/>
              <w:ind w:left="20"/>
              <w:jc w:val="both"/>
            </w:pPr>
            <w:r>
              <w:rPr>
                <w:rFonts w:ascii="Times New Roman"/>
                <w:b w:val="false"/>
                <w:i w:val="false"/>
                <w:color w:val="000000"/>
                <w:sz w:val="20"/>
              </w:rPr>
              <w:t>
Қасқырлар</w:t>
            </w:r>
          </w:p>
          <w:bookmarkEnd w:id="5861"/>
          <w:p>
            <w:pPr>
              <w:spacing w:after="20"/>
              <w:ind w:left="20"/>
              <w:jc w:val="both"/>
            </w:pPr>
            <w:r>
              <w:rPr>
                <w:rFonts w:ascii="Times New Roman"/>
                <w:b w:val="false"/>
                <w:i w:val="false"/>
                <w:color w:val="000000"/>
                <w:sz w:val="20"/>
              </w:rPr>
              <w:t>
Волки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5862"/>
          <w:p>
            <w:pPr>
              <w:spacing w:after="20"/>
              <w:ind w:left="20"/>
              <w:jc w:val="both"/>
            </w:pPr>
            <w:r>
              <w:rPr>
                <w:rFonts w:ascii="Times New Roman"/>
                <w:b w:val="false"/>
                <w:i w:val="false"/>
                <w:color w:val="000000"/>
                <w:sz w:val="20"/>
              </w:rPr>
              <w:t>
Түлкілер</w:t>
            </w:r>
          </w:p>
          <w:bookmarkEnd w:id="5862"/>
          <w:p>
            <w:pPr>
              <w:spacing w:after="20"/>
              <w:ind w:left="20"/>
              <w:jc w:val="both"/>
            </w:pPr>
            <w:r>
              <w:rPr>
                <w:rFonts w:ascii="Times New Roman"/>
                <w:b w:val="false"/>
                <w:i w:val="false"/>
                <w:color w:val="000000"/>
                <w:sz w:val="20"/>
              </w:rPr>
              <w:t>
Лисицы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5863"/>
          <w:p>
            <w:pPr>
              <w:spacing w:after="20"/>
              <w:ind w:left="20"/>
              <w:jc w:val="both"/>
            </w:pPr>
            <w:r>
              <w:rPr>
                <w:rFonts w:ascii="Times New Roman"/>
                <w:b w:val="false"/>
                <w:i w:val="false"/>
                <w:color w:val="000000"/>
                <w:sz w:val="20"/>
              </w:rPr>
              <w:t>
Жанаттәріздеситтер</w:t>
            </w:r>
          </w:p>
          <w:bookmarkEnd w:id="5863"/>
          <w:p>
            <w:pPr>
              <w:spacing w:after="20"/>
              <w:ind w:left="20"/>
              <w:jc w:val="both"/>
            </w:pPr>
            <w:r>
              <w:rPr>
                <w:rFonts w:ascii="Times New Roman"/>
                <w:b w:val="false"/>
                <w:i w:val="false"/>
                <w:color w:val="000000"/>
                <w:sz w:val="20"/>
              </w:rPr>
              <w:t>
Еното видные собаки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5864"/>
          <w:p>
            <w:pPr>
              <w:spacing w:after="20"/>
              <w:ind w:left="20"/>
              <w:jc w:val="both"/>
            </w:pPr>
            <w:r>
              <w:rPr>
                <w:rFonts w:ascii="Times New Roman"/>
                <w:b w:val="false"/>
                <w:i w:val="false"/>
                <w:color w:val="000000"/>
                <w:sz w:val="20"/>
              </w:rPr>
              <w:t>
Басқа жабайы жыртқыш тар</w:t>
            </w:r>
          </w:p>
          <w:bookmarkEnd w:id="5864"/>
          <w:p>
            <w:pPr>
              <w:spacing w:after="20"/>
              <w:ind w:left="20"/>
              <w:jc w:val="both"/>
            </w:pPr>
            <w:r>
              <w:rPr>
                <w:rFonts w:ascii="Times New Roman"/>
                <w:b w:val="false"/>
                <w:i w:val="false"/>
                <w:color w:val="000000"/>
                <w:sz w:val="20"/>
              </w:rPr>
              <w:t>
Другие дикие хищники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5865"/>
          <w:p>
            <w:pPr>
              <w:spacing w:after="20"/>
              <w:ind w:left="20"/>
              <w:jc w:val="both"/>
            </w:pPr>
            <w:r>
              <w:rPr>
                <w:rFonts w:ascii="Times New Roman"/>
                <w:b w:val="false"/>
                <w:i w:val="false"/>
                <w:color w:val="000000"/>
                <w:sz w:val="20"/>
              </w:rPr>
              <w:t>
Жабайы тұяқтылар</w:t>
            </w:r>
          </w:p>
          <w:bookmarkEnd w:id="5865"/>
          <w:p>
            <w:pPr>
              <w:spacing w:after="20"/>
              <w:ind w:left="20"/>
              <w:jc w:val="both"/>
            </w:pPr>
            <w:r>
              <w:rPr>
                <w:rFonts w:ascii="Times New Roman"/>
                <w:b w:val="false"/>
                <w:i w:val="false"/>
                <w:color w:val="000000"/>
                <w:sz w:val="20"/>
              </w:rPr>
              <w:t>
Дикие копытные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1" w:id="5866"/>
          <w:p>
            <w:pPr>
              <w:spacing w:after="20"/>
              <w:ind w:left="20"/>
              <w:jc w:val="both"/>
            </w:pPr>
            <w:r>
              <w:rPr>
                <w:rFonts w:ascii="Times New Roman"/>
                <w:b w:val="false"/>
                <w:i w:val="false"/>
                <w:color w:val="000000"/>
                <w:sz w:val="20"/>
              </w:rPr>
              <w:t>
Кеміргіштер</w:t>
            </w:r>
          </w:p>
          <w:bookmarkEnd w:id="5866"/>
          <w:p>
            <w:pPr>
              <w:spacing w:after="20"/>
              <w:ind w:left="20"/>
              <w:jc w:val="both"/>
            </w:pPr>
            <w:r>
              <w:rPr>
                <w:rFonts w:ascii="Times New Roman"/>
                <w:b w:val="false"/>
                <w:i w:val="false"/>
                <w:color w:val="000000"/>
                <w:sz w:val="20"/>
              </w:rPr>
              <w:t>
Грызуны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5867"/>
          <w:p>
            <w:pPr>
              <w:spacing w:after="20"/>
              <w:ind w:left="20"/>
              <w:jc w:val="both"/>
            </w:pPr>
            <w:r>
              <w:rPr>
                <w:rFonts w:ascii="Times New Roman"/>
                <w:b w:val="false"/>
                <w:i w:val="false"/>
                <w:color w:val="000000"/>
                <w:sz w:val="20"/>
              </w:rPr>
              <w:t>
Анықталма ғандар</w:t>
            </w:r>
          </w:p>
          <w:bookmarkEnd w:id="5867"/>
          <w:p>
            <w:pPr>
              <w:spacing w:after="20"/>
              <w:ind w:left="20"/>
              <w:jc w:val="both"/>
            </w:pPr>
            <w:r>
              <w:rPr>
                <w:rFonts w:ascii="Times New Roman"/>
                <w:b w:val="false"/>
                <w:i w:val="false"/>
                <w:color w:val="000000"/>
                <w:sz w:val="20"/>
              </w:rPr>
              <w:t>
Неустановленные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5868"/>
          <w:p>
            <w:pPr>
              <w:spacing w:after="20"/>
              <w:ind w:left="20"/>
              <w:jc w:val="both"/>
            </w:pPr>
            <w:r>
              <w:rPr>
                <w:rFonts w:ascii="Times New Roman"/>
                <w:b w:val="false"/>
                <w:i w:val="false"/>
                <w:color w:val="000000"/>
                <w:sz w:val="20"/>
              </w:rPr>
              <w:t>
Жеке(1)</w:t>
            </w:r>
          </w:p>
          <w:bookmarkEnd w:id="5868"/>
          <w:p>
            <w:pPr>
              <w:spacing w:after="20"/>
              <w:ind w:left="20"/>
              <w:jc w:val="both"/>
            </w:pPr>
            <w:r>
              <w:rPr>
                <w:rFonts w:ascii="Times New Roman"/>
                <w:b w:val="false"/>
                <w:i w:val="false"/>
                <w:color w:val="000000"/>
                <w:sz w:val="20"/>
              </w:rPr>
              <w:t>
Личные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5869"/>
          <w:p>
            <w:pPr>
              <w:spacing w:after="20"/>
              <w:ind w:left="20"/>
              <w:jc w:val="both"/>
            </w:pPr>
            <w:r>
              <w:rPr>
                <w:rFonts w:ascii="Times New Roman"/>
                <w:b w:val="false"/>
                <w:i w:val="false"/>
                <w:color w:val="000000"/>
                <w:sz w:val="20"/>
              </w:rPr>
              <w:t>
Жалпы(2)</w:t>
            </w:r>
          </w:p>
          <w:bookmarkEnd w:id="5869"/>
          <w:p>
            <w:pPr>
              <w:spacing w:after="20"/>
              <w:ind w:left="20"/>
              <w:jc w:val="both"/>
            </w:pPr>
            <w:r>
              <w:rPr>
                <w:rFonts w:ascii="Times New Roman"/>
                <w:b w:val="false"/>
                <w:i w:val="false"/>
                <w:color w:val="000000"/>
                <w:sz w:val="20"/>
              </w:rPr>
              <w:t>
Общие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5" w:id="5870"/>
          <w:p>
            <w:pPr>
              <w:spacing w:after="20"/>
              <w:ind w:left="20"/>
              <w:jc w:val="both"/>
            </w:pPr>
            <w:r>
              <w:rPr>
                <w:rFonts w:ascii="Times New Roman"/>
                <w:b w:val="false"/>
                <w:i w:val="false"/>
                <w:color w:val="000000"/>
                <w:sz w:val="20"/>
              </w:rPr>
              <w:t>
Жабайы</w:t>
            </w:r>
          </w:p>
          <w:bookmarkEnd w:id="5870"/>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Дикие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07" w:id="5871"/>
      <w:r>
        <w:rPr>
          <w:rFonts w:ascii="Times New Roman"/>
          <w:b w:val="false"/>
          <w:i w:val="false"/>
          <w:color w:val="000000"/>
          <w:sz w:val="28"/>
        </w:rPr>
        <w:t>
      иесінің мекен-жайы, Т.А.Ә. (болған жағдайда) (адрес, Ф.И.О (при наличии) владельца)</w:t>
      </w:r>
    </w:p>
    <w:bookmarkEnd w:id="5871"/>
    <w:p>
      <w:pPr>
        <w:spacing w:after="0"/>
        <w:ind w:left="0"/>
        <w:jc w:val="both"/>
      </w:pPr>
      <w:r>
        <w:rPr>
          <w:rFonts w:ascii="Times New Roman"/>
          <w:b w:val="false"/>
          <w:i w:val="false"/>
          <w:color w:val="000000"/>
          <w:sz w:val="28"/>
        </w:rPr>
        <w:t>10. Ауырған және өлген (өлтірілген) малдың түрі мен тиістілігі</w:t>
      </w:r>
    </w:p>
    <w:p>
      <w:pPr>
        <w:spacing w:after="0"/>
        <w:ind w:left="0"/>
        <w:jc w:val="both"/>
      </w:pPr>
      <w:r>
        <w:rPr>
          <w:rFonts w:ascii="Times New Roman"/>
          <w:b w:val="false"/>
          <w:i w:val="false"/>
          <w:color w:val="000000"/>
          <w:sz w:val="28"/>
        </w:rPr>
        <w:t>(Вид и принадлежность заболевших и павших (убитых) животных)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күнін жазыңыз (вписать число)</w:t>
      </w:r>
    </w:p>
    <w:p>
      <w:pPr>
        <w:spacing w:after="0"/>
        <w:ind w:left="0"/>
        <w:jc w:val="both"/>
      </w:pPr>
      <w:r>
        <w:rPr>
          <w:rFonts w:ascii="Times New Roman"/>
          <w:b w:val="false"/>
          <w:i w:val="false"/>
          <w:color w:val="000000"/>
          <w:sz w:val="28"/>
        </w:rPr>
        <w:t>11. Инфекцияның табиғи-ошақтық ошағындағы алдыңғы эпизоотологиялық</w:t>
      </w:r>
    </w:p>
    <w:p>
      <w:pPr>
        <w:spacing w:after="0"/>
        <w:ind w:left="0"/>
        <w:jc w:val="both"/>
      </w:pPr>
      <w:r>
        <w:rPr>
          <w:rFonts w:ascii="Times New Roman"/>
          <w:b w:val="false"/>
          <w:i w:val="false"/>
          <w:color w:val="000000"/>
          <w:sz w:val="28"/>
        </w:rPr>
        <w:t>жағдай (Предшествовашая эпизоотическая ситуация в очаге</w:t>
      </w:r>
    </w:p>
    <w:p>
      <w:pPr>
        <w:spacing w:after="0"/>
        <w:ind w:left="0"/>
        <w:jc w:val="both"/>
      </w:pPr>
      <w:r>
        <w:rPr>
          <w:rFonts w:ascii="Times New Roman"/>
          <w:b w:val="false"/>
          <w:i w:val="false"/>
          <w:color w:val="000000"/>
          <w:sz w:val="28"/>
        </w:rPr>
        <w:t>природно-очаговой инфекции)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жауабын қоршаңыз (ответ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5872"/>
          <w:p>
            <w:pPr>
              <w:spacing w:after="20"/>
              <w:ind w:left="20"/>
              <w:jc w:val="both"/>
            </w:pPr>
            <w:r>
              <w:rPr>
                <w:rFonts w:ascii="Times New Roman"/>
                <w:b w:val="false"/>
                <w:i w:val="false"/>
                <w:color w:val="000000"/>
                <w:sz w:val="20"/>
              </w:rPr>
              <w:t>
Тұрғындарға жүргізілген сұрау деректері бойынша</w:t>
            </w:r>
          </w:p>
          <w:bookmarkEnd w:id="5872"/>
          <w:p>
            <w:pPr>
              <w:spacing w:after="20"/>
              <w:ind w:left="20"/>
              <w:jc w:val="both"/>
            </w:pPr>
            <w:r>
              <w:rPr>
                <w:rFonts w:ascii="Times New Roman"/>
                <w:b w:val="false"/>
                <w:i w:val="false"/>
                <w:color w:val="000000"/>
                <w:sz w:val="20"/>
              </w:rPr>
              <w:t>
По данным опроса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5873"/>
          <w:p>
            <w:pPr>
              <w:spacing w:after="20"/>
              <w:ind w:left="20"/>
              <w:jc w:val="both"/>
            </w:pPr>
            <w:r>
              <w:rPr>
                <w:rFonts w:ascii="Times New Roman"/>
                <w:b w:val="false"/>
                <w:i w:val="false"/>
                <w:color w:val="000000"/>
                <w:sz w:val="20"/>
              </w:rPr>
              <w:t>
Эпизоотологиялық тексеру деректері бойынша</w:t>
            </w:r>
          </w:p>
          <w:bookmarkEnd w:id="5873"/>
          <w:p>
            <w:pPr>
              <w:spacing w:after="20"/>
              <w:ind w:left="20"/>
              <w:jc w:val="both"/>
            </w:pPr>
            <w:r>
              <w:rPr>
                <w:rFonts w:ascii="Times New Roman"/>
                <w:b w:val="false"/>
                <w:i w:val="false"/>
                <w:color w:val="000000"/>
                <w:sz w:val="20"/>
              </w:rPr>
              <w:t>
По данным эпизоотологического обследования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5874"/>
          <w:p>
            <w:pPr>
              <w:spacing w:after="20"/>
              <w:ind w:left="20"/>
              <w:jc w:val="both"/>
            </w:pPr>
            <w:r>
              <w:rPr>
                <w:rFonts w:ascii="Times New Roman"/>
                <w:b w:val="false"/>
                <w:i w:val="false"/>
                <w:color w:val="000000"/>
                <w:sz w:val="20"/>
              </w:rPr>
              <w:t>
Осы инфекция бойынша аумақ энзоотикалы</w:t>
            </w:r>
          </w:p>
          <w:bookmarkEnd w:id="5874"/>
          <w:p>
            <w:pPr>
              <w:spacing w:after="20"/>
              <w:ind w:left="20"/>
              <w:jc w:val="both"/>
            </w:pPr>
            <w:r>
              <w:rPr>
                <w:rFonts w:ascii="Times New Roman"/>
                <w:b w:val="false"/>
                <w:i w:val="false"/>
                <w:color w:val="000000"/>
                <w:sz w:val="20"/>
              </w:rPr>
              <w:t>
Территория по данной инфекции энзоотична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1" w:id="5875"/>
          <w:p>
            <w:pPr>
              <w:spacing w:after="20"/>
              <w:ind w:left="20"/>
              <w:jc w:val="both"/>
            </w:pPr>
            <w:r>
              <w:rPr>
                <w:rFonts w:ascii="Times New Roman"/>
                <w:b w:val="false"/>
                <w:i w:val="false"/>
                <w:color w:val="000000"/>
                <w:sz w:val="20"/>
              </w:rPr>
              <w:t>
Кеміргіштер санының ұлғаюы</w:t>
            </w:r>
          </w:p>
          <w:bookmarkEnd w:id="5875"/>
          <w:p>
            <w:pPr>
              <w:spacing w:after="20"/>
              <w:ind w:left="20"/>
              <w:jc w:val="both"/>
            </w:pPr>
            <w:r>
              <w:rPr>
                <w:rFonts w:ascii="Times New Roman"/>
                <w:b w:val="false"/>
                <w:i w:val="false"/>
                <w:color w:val="000000"/>
                <w:sz w:val="20"/>
              </w:rPr>
              <w:t>
Увеличение численности 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2" w:id="5876"/>
          <w:p>
            <w:pPr>
              <w:spacing w:after="20"/>
              <w:ind w:left="20"/>
              <w:jc w:val="both"/>
            </w:pPr>
            <w:r>
              <w:rPr>
                <w:rFonts w:ascii="Times New Roman"/>
                <w:b w:val="false"/>
                <w:i w:val="false"/>
                <w:color w:val="000000"/>
                <w:sz w:val="20"/>
              </w:rPr>
              <w:t>
Тасымалдаушылар санының ұлғаюы</w:t>
            </w:r>
          </w:p>
          <w:bookmarkEnd w:id="5876"/>
          <w:p>
            <w:pPr>
              <w:spacing w:after="20"/>
              <w:ind w:left="20"/>
              <w:jc w:val="both"/>
            </w:pPr>
            <w:r>
              <w:rPr>
                <w:rFonts w:ascii="Times New Roman"/>
                <w:b w:val="false"/>
                <w:i w:val="false"/>
                <w:color w:val="000000"/>
                <w:sz w:val="20"/>
              </w:rPr>
              <w:t>
Увеличение численности переносчиков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5877"/>
          <w:p>
            <w:pPr>
              <w:spacing w:after="20"/>
              <w:ind w:left="20"/>
              <w:jc w:val="both"/>
            </w:pPr>
            <w:r>
              <w:rPr>
                <w:rFonts w:ascii="Times New Roman"/>
                <w:b w:val="false"/>
                <w:i w:val="false"/>
                <w:color w:val="000000"/>
                <w:sz w:val="20"/>
              </w:rPr>
              <w:t>
Кеміргіштер санының ұлғаюы</w:t>
            </w:r>
          </w:p>
          <w:bookmarkEnd w:id="5877"/>
          <w:p>
            <w:pPr>
              <w:spacing w:after="20"/>
              <w:ind w:left="20"/>
              <w:jc w:val="both"/>
            </w:pPr>
            <w:r>
              <w:rPr>
                <w:rFonts w:ascii="Times New Roman"/>
                <w:b w:val="false"/>
                <w:i w:val="false"/>
                <w:color w:val="000000"/>
                <w:sz w:val="20"/>
              </w:rPr>
              <w:t>
Увеличение численности 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5878"/>
          <w:p>
            <w:pPr>
              <w:spacing w:after="20"/>
              <w:ind w:left="20"/>
              <w:jc w:val="both"/>
            </w:pPr>
            <w:r>
              <w:rPr>
                <w:rFonts w:ascii="Times New Roman"/>
                <w:b w:val="false"/>
                <w:i w:val="false"/>
                <w:color w:val="000000"/>
                <w:sz w:val="20"/>
              </w:rPr>
              <w:t>
Қансорғыш буынаяқтылардың болуы және санының өсуі</w:t>
            </w:r>
          </w:p>
          <w:bookmarkEnd w:id="5878"/>
          <w:p>
            <w:pPr>
              <w:spacing w:after="20"/>
              <w:ind w:left="20"/>
              <w:jc w:val="both"/>
            </w:pPr>
            <w:r>
              <w:rPr>
                <w:rFonts w:ascii="Times New Roman"/>
                <w:b w:val="false"/>
                <w:i w:val="false"/>
                <w:color w:val="000000"/>
                <w:sz w:val="20"/>
              </w:rPr>
              <w:t>
Наличие и рост численности кровососущих членистоногих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5879"/>
          <w:p>
            <w:pPr>
              <w:spacing w:after="20"/>
              <w:ind w:left="20"/>
              <w:jc w:val="both"/>
            </w:pPr>
            <w:r>
              <w:rPr>
                <w:rFonts w:ascii="Times New Roman"/>
                <w:b w:val="false"/>
                <w:i w:val="false"/>
                <w:color w:val="000000"/>
                <w:sz w:val="20"/>
              </w:rPr>
              <w:t>
Эпизоотияның болуы</w:t>
            </w:r>
          </w:p>
          <w:bookmarkEnd w:id="5879"/>
          <w:p>
            <w:pPr>
              <w:spacing w:after="20"/>
              <w:ind w:left="20"/>
              <w:jc w:val="both"/>
            </w:pPr>
            <w:r>
              <w:rPr>
                <w:rFonts w:ascii="Times New Roman"/>
                <w:b w:val="false"/>
                <w:i w:val="false"/>
                <w:color w:val="000000"/>
                <w:sz w:val="20"/>
              </w:rPr>
              <w:t>
Наличие эпизотии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5880"/>
          <w:p>
            <w:pPr>
              <w:spacing w:after="20"/>
              <w:ind w:left="20"/>
              <w:jc w:val="both"/>
            </w:pPr>
            <w:r>
              <w:rPr>
                <w:rFonts w:ascii="Times New Roman"/>
                <w:b w:val="false"/>
                <w:i w:val="false"/>
                <w:color w:val="000000"/>
                <w:sz w:val="20"/>
              </w:rPr>
              <w:t>
жабайы</w:t>
            </w:r>
          </w:p>
          <w:bookmarkEnd w:id="5880"/>
          <w:p>
            <w:pPr>
              <w:spacing w:after="20"/>
              <w:ind w:left="20"/>
              <w:jc w:val="both"/>
            </w:pPr>
            <w:r>
              <w:rPr>
                <w:rFonts w:ascii="Times New Roman"/>
                <w:b w:val="false"/>
                <w:i w:val="false"/>
                <w:color w:val="000000"/>
                <w:sz w:val="20"/>
              </w:rPr>
              <w:t>
диких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5881"/>
          <w:p>
            <w:pPr>
              <w:spacing w:after="20"/>
              <w:ind w:left="20"/>
              <w:jc w:val="both"/>
            </w:pPr>
            <w:r>
              <w:rPr>
                <w:rFonts w:ascii="Times New Roman"/>
                <w:b w:val="false"/>
                <w:i w:val="false"/>
                <w:color w:val="000000"/>
                <w:sz w:val="20"/>
              </w:rPr>
              <w:t>
синантропты</w:t>
            </w:r>
          </w:p>
          <w:bookmarkEnd w:id="5881"/>
          <w:p>
            <w:pPr>
              <w:spacing w:after="20"/>
              <w:ind w:left="20"/>
              <w:jc w:val="both"/>
            </w:pPr>
            <w:r>
              <w:rPr>
                <w:rFonts w:ascii="Times New Roman"/>
                <w:b w:val="false"/>
                <w:i w:val="false"/>
                <w:color w:val="000000"/>
                <w:sz w:val="20"/>
              </w:rPr>
              <w:t>
синантропных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5882"/>
          <w:p>
            <w:pPr>
              <w:spacing w:after="20"/>
              <w:ind w:left="20"/>
              <w:jc w:val="both"/>
            </w:pPr>
            <w:r>
              <w:rPr>
                <w:rFonts w:ascii="Times New Roman"/>
                <w:b w:val="false"/>
                <w:i w:val="false"/>
                <w:color w:val="000000"/>
                <w:sz w:val="20"/>
              </w:rPr>
              <w:t>
иә</w:t>
            </w:r>
          </w:p>
          <w:bookmarkEnd w:id="5882"/>
          <w:p>
            <w:pPr>
              <w:spacing w:after="20"/>
              <w:ind w:left="20"/>
              <w:jc w:val="both"/>
            </w:pPr>
            <w:r>
              <w:rPr>
                <w:rFonts w:ascii="Times New Roman"/>
                <w:b w:val="false"/>
                <w:i w:val="false"/>
                <w:color w:val="000000"/>
                <w:sz w:val="20"/>
              </w:rPr>
              <w:t>
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9" w:id="5883"/>
          <w:p>
            <w:pPr>
              <w:spacing w:after="20"/>
              <w:ind w:left="20"/>
              <w:jc w:val="both"/>
            </w:pPr>
            <w:r>
              <w:rPr>
                <w:rFonts w:ascii="Times New Roman"/>
                <w:b w:val="false"/>
                <w:i w:val="false"/>
                <w:color w:val="000000"/>
                <w:sz w:val="20"/>
              </w:rPr>
              <w:t>
жоқ</w:t>
            </w:r>
          </w:p>
          <w:bookmarkEnd w:id="5883"/>
          <w:p>
            <w:pPr>
              <w:spacing w:after="20"/>
              <w:ind w:left="20"/>
              <w:jc w:val="both"/>
            </w:pPr>
            <w:r>
              <w:rPr>
                <w:rFonts w:ascii="Times New Roman"/>
                <w:b w:val="false"/>
                <w:i w:val="false"/>
                <w:color w:val="000000"/>
                <w:sz w:val="20"/>
              </w:rPr>
              <w:t>
нет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0" w:id="5884"/>
          <w:p>
            <w:pPr>
              <w:spacing w:after="20"/>
              <w:ind w:left="20"/>
              <w:jc w:val="both"/>
            </w:pPr>
            <w:r>
              <w:rPr>
                <w:rFonts w:ascii="Times New Roman"/>
                <w:b w:val="false"/>
                <w:i w:val="false"/>
                <w:color w:val="000000"/>
                <w:sz w:val="20"/>
              </w:rPr>
              <w:t>
иә</w:t>
            </w:r>
          </w:p>
          <w:bookmarkEnd w:id="5884"/>
          <w:p>
            <w:pPr>
              <w:spacing w:after="20"/>
              <w:ind w:left="20"/>
              <w:jc w:val="both"/>
            </w:pPr>
            <w:r>
              <w:rPr>
                <w:rFonts w:ascii="Times New Roman"/>
                <w:b w:val="false"/>
                <w:i w:val="false"/>
                <w:color w:val="000000"/>
                <w:sz w:val="20"/>
              </w:rPr>
              <w:t>
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1" w:id="5885"/>
          <w:p>
            <w:pPr>
              <w:spacing w:after="20"/>
              <w:ind w:left="20"/>
              <w:jc w:val="both"/>
            </w:pPr>
            <w:r>
              <w:rPr>
                <w:rFonts w:ascii="Times New Roman"/>
                <w:b w:val="false"/>
                <w:i w:val="false"/>
                <w:color w:val="000000"/>
                <w:sz w:val="20"/>
              </w:rPr>
              <w:t>
жоқ</w:t>
            </w:r>
          </w:p>
          <w:bookmarkEnd w:id="5885"/>
          <w:p>
            <w:pPr>
              <w:spacing w:after="20"/>
              <w:ind w:left="20"/>
              <w:jc w:val="both"/>
            </w:pPr>
            <w:r>
              <w:rPr>
                <w:rFonts w:ascii="Times New Roman"/>
                <w:b w:val="false"/>
                <w:i w:val="false"/>
                <w:color w:val="000000"/>
                <w:sz w:val="20"/>
              </w:rPr>
              <w:t>
нет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5886"/>
          <w:p>
            <w:pPr>
              <w:spacing w:after="20"/>
              <w:ind w:left="20"/>
              <w:jc w:val="both"/>
            </w:pPr>
            <w:r>
              <w:rPr>
                <w:rFonts w:ascii="Times New Roman"/>
                <w:b w:val="false"/>
                <w:i w:val="false"/>
                <w:color w:val="000000"/>
                <w:sz w:val="20"/>
              </w:rPr>
              <w:t>
иә</w:t>
            </w:r>
          </w:p>
          <w:bookmarkEnd w:id="5886"/>
          <w:p>
            <w:pPr>
              <w:spacing w:after="20"/>
              <w:ind w:left="20"/>
              <w:jc w:val="both"/>
            </w:pPr>
            <w:r>
              <w:rPr>
                <w:rFonts w:ascii="Times New Roman"/>
                <w:b w:val="false"/>
                <w:i w:val="false"/>
                <w:color w:val="000000"/>
                <w:sz w:val="20"/>
              </w:rPr>
              <w:t>
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5887"/>
          <w:p>
            <w:pPr>
              <w:spacing w:after="20"/>
              <w:ind w:left="20"/>
              <w:jc w:val="both"/>
            </w:pPr>
            <w:r>
              <w:rPr>
                <w:rFonts w:ascii="Times New Roman"/>
                <w:b w:val="false"/>
                <w:i w:val="false"/>
                <w:color w:val="000000"/>
                <w:sz w:val="20"/>
              </w:rPr>
              <w:t>
жоқ</w:t>
            </w:r>
          </w:p>
          <w:bookmarkEnd w:id="5887"/>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5888"/>
          <w:p>
            <w:pPr>
              <w:spacing w:after="20"/>
              <w:ind w:left="20"/>
              <w:jc w:val="both"/>
            </w:pPr>
            <w:r>
              <w:rPr>
                <w:rFonts w:ascii="Times New Roman"/>
                <w:b w:val="false"/>
                <w:i w:val="false"/>
                <w:color w:val="000000"/>
                <w:sz w:val="20"/>
              </w:rPr>
              <w:t>
иә</w:t>
            </w:r>
          </w:p>
          <w:bookmarkEnd w:id="5888"/>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5" w:id="5889"/>
          <w:p>
            <w:pPr>
              <w:spacing w:after="20"/>
              <w:ind w:left="20"/>
              <w:jc w:val="both"/>
            </w:pPr>
            <w:r>
              <w:rPr>
                <w:rFonts w:ascii="Times New Roman"/>
                <w:b w:val="false"/>
                <w:i w:val="false"/>
                <w:color w:val="000000"/>
                <w:sz w:val="20"/>
              </w:rPr>
              <w:t>
жоқ</w:t>
            </w:r>
          </w:p>
          <w:bookmarkEnd w:id="5889"/>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6" w:id="5890"/>
          <w:p>
            <w:pPr>
              <w:spacing w:after="20"/>
              <w:ind w:left="20"/>
              <w:jc w:val="both"/>
            </w:pPr>
            <w:r>
              <w:rPr>
                <w:rFonts w:ascii="Times New Roman"/>
                <w:b w:val="false"/>
                <w:i w:val="false"/>
                <w:color w:val="000000"/>
                <w:sz w:val="20"/>
              </w:rPr>
              <w:t>
иә</w:t>
            </w:r>
          </w:p>
          <w:bookmarkEnd w:id="5890"/>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5891"/>
          <w:p>
            <w:pPr>
              <w:spacing w:after="20"/>
              <w:ind w:left="20"/>
              <w:jc w:val="both"/>
            </w:pPr>
            <w:r>
              <w:rPr>
                <w:rFonts w:ascii="Times New Roman"/>
                <w:b w:val="false"/>
                <w:i w:val="false"/>
                <w:color w:val="000000"/>
                <w:sz w:val="20"/>
              </w:rPr>
              <w:t>
жоқ</w:t>
            </w:r>
          </w:p>
          <w:bookmarkEnd w:id="5891"/>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5892"/>
          <w:p>
            <w:pPr>
              <w:spacing w:after="20"/>
              <w:ind w:left="20"/>
              <w:jc w:val="both"/>
            </w:pPr>
            <w:r>
              <w:rPr>
                <w:rFonts w:ascii="Times New Roman"/>
                <w:b w:val="false"/>
                <w:i w:val="false"/>
                <w:color w:val="000000"/>
                <w:sz w:val="20"/>
              </w:rPr>
              <w:t>
иә</w:t>
            </w:r>
          </w:p>
          <w:bookmarkEnd w:id="5892"/>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9" w:id="5893"/>
          <w:p>
            <w:pPr>
              <w:spacing w:after="20"/>
              <w:ind w:left="20"/>
              <w:jc w:val="both"/>
            </w:pPr>
            <w:r>
              <w:rPr>
                <w:rFonts w:ascii="Times New Roman"/>
                <w:b w:val="false"/>
                <w:i w:val="false"/>
                <w:color w:val="000000"/>
                <w:sz w:val="20"/>
              </w:rPr>
              <w:t>
жоқ</w:t>
            </w:r>
          </w:p>
          <w:bookmarkEnd w:id="5893"/>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5894"/>
          <w:p>
            <w:pPr>
              <w:spacing w:after="20"/>
              <w:ind w:left="20"/>
              <w:jc w:val="both"/>
            </w:pPr>
            <w:r>
              <w:rPr>
                <w:rFonts w:ascii="Times New Roman"/>
                <w:b w:val="false"/>
                <w:i w:val="false"/>
                <w:color w:val="000000"/>
                <w:sz w:val="20"/>
              </w:rPr>
              <w:t>
иә</w:t>
            </w:r>
          </w:p>
          <w:bookmarkEnd w:id="5894"/>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1" w:id="5895"/>
          <w:p>
            <w:pPr>
              <w:spacing w:after="20"/>
              <w:ind w:left="20"/>
              <w:jc w:val="both"/>
            </w:pPr>
            <w:r>
              <w:rPr>
                <w:rFonts w:ascii="Times New Roman"/>
                <w:b w:val="false"/>
                <w:i w:val="false"/>
                <w:color w:val="000000"/>
                <w:sz w:val="20"/>
              </w:rPr>
              <w:t>
жоқ</w:t>
            </w:r>
          </w:p>
          <w:bookmarkEnd w:id="5895"/>
          <w:p>
            <w:pPr>
              <w:spacing w:after="20"/>
              <w:ind w:left="20"/>
              <w:jc w:val="both"/>
            </w:pPr>
            <w:r>
              <w:rPr>
                <w:rFonts w:ascii="Times New Roman"/>
                <w:b w:val="false"/>
                <w:i w:val="false"/>
                <w:color w:val="000000"/>
                <w:sz w:val="20"/>
              </w:rPr>
              <w:t>
нет</w:t>
            </w:r>
          </w:p>
        </w:tc>
      </w:tr>
    </w:tbl>
    <w:p>
      <w:pPr>
        <w:spacing w:after="0"/>
        <w:ind w:left="0"/>
        <w:jc w:val="both"/>
      </w:pPr>
      <w:bookmarkStart w:name="z7332" w:id="5896"/>
      <w:r>
        <w:rPr>
          <w:rFonts w:ascii="Times New Roman"/>
          <w:b w:val="false"/>
          <w:i w:val="false"/>
          <w:color w:val="000000"/>
          <w:sz w:val="28"/>
        </w:rPr>
        <w:t>
      12. Жануарлардың осы ауруды тудыруға себепші болған жағдайлар (астын</w:t>
      </w:r>
    </w:p>
    <w:bookmarkEnd w:id="5896"/>
    <w:p>
      <w:pPr>
        <w:spacing w:after="0"/>
        <w:ind w:left="0"/>
        <w:jc w:val="both"/>
      </w:pPr>
      <w:r>
        <w:rPr>
          <w:rFonts w:ascii="Times New Roman"/>
          <w:b w:val="false"/>
          <w:i w:val="false"/>
          <w:color w:val="000000"/>
          <w:sz w:val="28"/>
        </w:rPr>
        <w:t>сызыңыз): анықтау мүмкін болмады (1), инфекцияны жұқтырған жануарлардың</w:t>
      </w:r>
    </w:p>
    <w:p>
      <w:pPr>
        <w:spacing w:after="0"/>
        <w:ind w:left="0"/>
        <w:jc w:val="both"/>
      </w:pPr>
      <w:r>
        <w:rPr>
          <w:rFonts w:ascii="Times New Roman"/>
          <w:b w:val="false"/>
          <w:i w:val="false"/>
          <w:color w:val="000000"/>
          <w:sz w:val="28"/>
        </w:rPr>
        <w:t>сырттан әкелінуі (02), инфекцияланған жем-шөптің сырттан әкелінуі</w:t>
      </w:r>
    </w:p>
    <w:p>
      <w:pPr>
        <w:spacing w:after="0"/>
        <w:ind w:left="0"/>
        <w:jc w:val="both"/>
      </w:pPr>
      <w:r>
        <w:rPr>
          <w:rFonts w:ascii="Times New Roman"/>
          <w:b w:val="false"/>
          <w:i w:val="false"/>
          <w:color w:val="000000"/>
          <w:sz w:val="28"/>
        </w:rPr>
        <w:t>(03), жабайы немесе қараусыз малдың пайда болуы (04), инфекцияланған</w:t>
      </w:r>
    </w:p>
    <w:p>
      <w:pPr>
        <w:spacing w:after="0"/>
        <w:ind w:left="0"/>
        <w:jc w:val="both"/>
      </w:pPr>
      <w:r>
        <w:rPr>
          <w:rFonts w:ascii="Times New Roman"/>
          <w:b w:val="false"/>
          <w:i w:val="false"/>
          <w:color w:val="000000"/>
          <w:sz w:val="28"/>
        </w:rPr>
        <w:t>тасымалдаушылардың пайда болуы (05), кеміргіштер санының өсуі (06),</w:t>
      </w:r>
    </w:p>
    <w:p>
      <w:pPr>
        <w:spacing w:after="0"/>
        <w:ind w:left="0"/>
        <w:jc w:val="both"/>
      </w:pPr>
      <w:r>
        <w:rPr>
          <w:rFonts w:ascii="Times New Roman"/>
          <w:b w:val="false"/>
          <w:i w:val="false"/>
          <w:color w:val="000000"/>
          <w:sz w:val="28"/>
        </w:rPr>
        <w:t>қайта топтастыру немесе ауру жануарлармен бірге ұсталуы (07),</w:t>
      </w:r>
    </w:p>
    <w:p>
      <w:pPr>
        <w:spacing w:after="0"/>
        <w:ind w:left="0"/>
        <w:jc w:val="both"/>
      </w:pPr>
      <w:r>
        <w:rPr>
          <w:rFonts w:ascii="Times New Roman"/>
          <w:b w:val="false"/>
          <w:i w:val="false"/>
          <w:color w:val="000000"/>
          <w:sz w:val="28"/>
        </w:rPr>
        <w:t>инфекцияланған жайылымдарды, суаттарды пайдалану (08), жер қазу</w:t>
      </w:r>
    </w:p>
    <w:p>
      <w:pPr>
        <w:spacing w:after="0"/>
        <w:ind w:left="0"/>
        <w:jc w:val="both"/>
      </w:pPr>
      <w:r>
        <w:rPr>
          <w:rFonts w:ascii="Times New Roman"/>
          <w:b w:val="false"/>
          <w:i w:val="false"/>
          <w:color w:val="000000"/>
          <w:sz w:val="28"/>
        </w:rPr>
        <w:t>жұмыстарын жүргізу (09), басқалары (10).</w:t>
      </w:r>
    </w:p>
    <w:p>
      <w:pPr>
        <w:spacing w:after="0"/>
        <w:ind w:left="0"/>
        <w:jc w:val="both"/>
      </w:pPr>
      <w:r>
        <w:rPr>
          <w:rFonts w:ascii="Times New Roman"/>
          <w:b w:val="false"/>
          <w:i w:val="false"/>
          <w:color w:val="000000"/>
          <w:sz w:val="28"/>
        </w:rPr>
        <w:t>(Условия, способствовавшие возникновению настоящих заболеваний</w:t>
      </w:r>
    </w:p>
    <w:p>
      <w:pPr>
        <w:spacing w:after="0"/>
        <w:ind w:left="0"/>
        <w:jc w:val="both"/>
      </w:pPr>
      <w:r>
        <w:rPr>
          <w:rFonts w:ascii="Times New Roman"/>
          <w:b w:val="false"/>
          <w:i w:val="false"/>
          <w:color w:val="000000"/>
          <w:sz w:val="28"/>
        </w:rPr>
        <w:t>животных (подчеркнуть): выявить не удалось (01), завоз инфицированных</w:t>
      </w:r>
    </w:p>
    <w:p>
      <w:pPr>
        <w:spacing w:after="0"/>
        <w:ind w:left="0"/>
        <w:jc w:val="both"/>
      </w:pPr>
      <w:r>
        <w:rPr>
          <w:rFonts w:ascii="Times New Roman"/>
          <w:b w:val="false"/>
          <w:i w:val="false"/>
          <w:color w:val="000000"/>
          <w:sz w:val="28"/>
        </w:rPr>
        <w:t>животных (02), завоз инфицированных кормов (03), появление диких или</w:t>
      </w:r>
    </w:p>
    <w:p>
      <w:pPr>
        <w:spacing w:after="0"/>
        <w:ind w:left="0"/>
        <w:jc w:val="both"/>
      </w:pPr>
      <w:r>
        <w:rPr>
          <w:rFonts w:ascii="Times New Roman"/>
          <w:b w:val="false"/>
          <w:i w:val="false"/>
          <w:color w:val="000000"/>
          <w:sz w:val="28"/>
        </w:rPr>
        <w:t>безнадзорных животных (04), появление инфицированных переносчиков</w:t>
      </w:r>
    </w:p>
    <w:p>
      <w:pPr>
        <w:spacing w:after="0"/>
        <w:ind w:left="0"/>
        <w:jc w:val="both"/>
      </w:pPr>
      <w:r>
        <w:rPr>
          <w:rFonts w:ascii="Times New Roman"/>
          <w:b w:val="false"/>
          <w:i w:val="false"/>
          <w:color w:val="000000"/>
          <w:sz w:val="28"/>
        </w:rPr>
        <w:t>(05), рост численности грызунов (06), перегруппировка</w:t>
      </w:r>
    </w:p>
    <w:p>
      <w:pPr>
        <w:spacing w:after="0"/>
        <w:ind w:left="0"/>
        <w:jc w:val="both"/>
      </w:pPr>
      <w:r>
        <w:rPr>
          <w:rFonts w:ascii="Times New Roman"/>
          <w:b w:val="false"/>
          <w:i w:val="false"/>
          <w:color w:val="000000"/>
          <w:sz w:val="28"/>
        </w:rPr>
        <w:t>или совместное содержание с больными животными (07), использование</w:t>
      </w:r>
    </w:p>
    <w:p>
      <w:pPr>
        <w:spacing w:after="0"/>
        <w:ind w:left="0"/>
        <w:jc w:val="both"/>
      </w:pPr>
      <w:r>
        <w:rPr>
          <w:rFonts w:ascii="Times New Roman"/>
          <w:b w:val="false"/>
          <w:i w:val="false"/>
          <w:color w:val="000000"/>
          <w:sz w:val="28"/>
        </w:rPr>
        <w:t>инфицированных пастбищ, водоемов (08),</w:t>
      </w:r>
    </w:p>
    <w:p>
      <w:pPr>
        <w:spacing w:after="0"/>
        <w:ind w:left="0"/>
        <w:jc w:val="both"/>
      </w:pPr>
      <w:r>
        <w:rPr>
          <w:rFonts w:ascii="Times New Roman"/>
          <w:b w:val="false"/>
          <w:i w:val="false"/>
          <w:color w:val="000000"/>
          <w:sz w:val="28"/>
        </w:rPr>
        <w:t>проведение земляных работ (09), другие (10).)</w:t>
      </w:r>
    </w:p>
    <w:p>
      <w:pPr>
        <w:spacing w:after="0"/>
        <w:ind w:left="0"/>
        <w:jc w:val="both"/>
      </w:pPr>
      <w:r>
        <w:rPr>
          <w:rFonts w:ascii="Times New Roman"/>
          <w:b w:val="false"/>
          <w:i w:val="false"/>
          <w:color w:val="000000"/>
          <w:sz w:val="28"/>
        </w:rPr>
        <w:t>13. Жануарлар мен сыртқы ортадан алынған материалды зертханалық</w:t>
      </w:r>
    </w:p>
    <w:p>
      <w:pPr>
        <w:spacing w:after="0"/>
        <w:ind w:left="0"/>
        <w:jc w:val="both"/>
      </w:pPr>
      <w:r>
        <w:rPr>
          <w:rFonts w:ascii="Times New Roman"/>
          <w:b w:val="false"/>
          <w:i w:val="false"/>
          <w:color w:val="000000"/>
          <w:sz w:val="28"/>
        </w:rPr>
        <w:t>зерттеу (Лабораторное исследование материала от животных и из внешней</w:t>
      </w:r>
    </w:p>
    <w:p>
      <w:pPr>
        <w:spacing w:after="0"/>
        <w:ind w:left="0"/>
        <w:jc w:val="both"/>
      </w:pPr>
      <w:r>
        <w:rPr>
          <w:rFonts w:ascii="Times New Roman"/>
          <w:b w:val="false"/>
          <w:i w:val="false"/>
          <w:color w:val="000000"/>
          <w:sz w:val="28"/>
        </w:rPr>
        <w:t>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5897"/>
          <w:p>
            <w:pPr>
              <w:spacing w:after="20"/>
              <w:ind w:left="20"/>
              <w:jc w:val="both"/>
            </w:pPr>
            <w:r>
              <w:rPr>
                <w:rFonts w:ascii="Times New Roman"/>
                <w:b w:val="false"/>
                <w:i w:val="false"/>
                <w:color w:val="000000"/>
                <w:sz w:val="20"/>
              </w:rPr>
              <w:t>
Жануардың түрі, зерттелген материалдың атауы</w:t>
            </w:r>
          </w:p>
          <w:bookmarkEnd w:id="5897"/>
          <w:p>
            <w:pPr>
              <w:spacing w:after="20"/>
              <w:ind w:left="20"/>
              <w:jc w:val="both"/>
            </w:pPr>
            <w:r>
              <w:rPr>
                <w:rFonts w:ascii="Times New Roman"/>
                <w:b w:val="false"/>
                <w:i w:val="false"/>
                <w:color w:val="000000"/>
                <w:sz w:val="20"/>
              </w:rPr>
              <w:t>
Вид животного, наименование исследованного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5898"/>
          <w:p>
            <w:pPr>
              <w:spacing w:after="20"/>
              <w:ind w:left="20"/>
              <w:jc w:val="both"/>
            </w:pPr>
            <w:r>
              <w:rPr>
                <w:rFonts w:ascii="Times New Roman"/>
                <w:b w:val="false"/>
                <w:i w:val="false"/>
                <w:color w:val="000000"/>
                <w:sz w:val="20"/>
              </w:rPr>
              <w:t>
Зерттеу күні</w:t>
            </w:r>
          </w:p>
          <w:bookmarkEnd w:id="5898"/>
          <w:p>
            <w:pPr>
              <w:spacing w:after="20"/>
              <w:ind w:left="20"/>
              <w:jc w:val="both"/>
            </w:pPr>
            <w:r>
              <w:rPr>
                <w:rFonts w:ascii="Times New Roman"/>
                <w:b w:val="false"/>
                <w:i w:val="false"/>
                <w:color w:val="000000"/>
                <w:sz w:val="20"/>
              </w:rPr>
              <w:t>
Дата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5" w:id="5899"/>
          <w:p>
            <w:pPr>
              <w:spacing w:after="20"/>
              <w:ind w:left="20"/>
              <w:jc w:val="both"/>
            </w:pPr>
            <w:r>
              <w:rPr>
                <w:rFonts w:ascii="Times New Roman"/>
                <w:b w:val="false"/>
                <w:i w:val="false"/>
                <w:color w:val="000000"/>
                <w:sz w:val="20"/>
              </w:rPr>
              <w:t>
Зерттелген үлгілердің саны</w:t>
            </w:r>
          </w:p>
          <w:bookmarkEnd w:id="5899"/>
          <w:p>
            <w:pPr>
              <w:spacing w:after="20"/>
              <w:ind w:left="20"/>
              <w:jc w:val="both"/>
            </w:pPr>
            <w:r>
              <w:rPr>
                <w:rFonts w:ascii="Times New Roman"/>
                <w:b w:val="false"/>
                <w:i w:val="false"/>
                <w:color w:val="000000"/>
                <w:sz w:val="20"/>
              </w:rPr>
              <w:t>
Число исследованных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5900"/>
          <w:p>
            <w:pPr>
              <w:spacing w:after="20"/>
              <w:ind w:left="20"/>
              <w:jc w:val="both"/>
            </w:pPr>
            <w:r>
              <w:rPr>
                <w:rFonts w:ascii="Times New Roman"/>
                <w:b w:val="false"/>
                <w:i w:val="false"/>
                <w:color w:val="000000"/>
                <w:sz w:val="20"/>
              </w:rPr>
              <w:t>
Зерттеу әдісі</w:t>
            </w:r>
          </w:p>
          <w:bookmarkEnd w:id="5900"/>
          <w:p>
            <w:pPr>
              <w:spacing w:after="20"/>
              <w:ind w:left="20"/>
              <w:jc w:val="both"/>
            </w:pPr>
            <w:r>
              <w:rPr>
                <w:rFonts w:ascii="Times New Roman"/>
                <w:b w:val="false"/>
                <w:i w:val="false"/>
                <w:color w:val="000000"/>
                <w:sz w:val="20"/>
              </w:rPr>
              <w:t>
Метод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5901"/>
          <w:p>
            <w:pPr>
              <w:spacing w:after="20"/>
              <w:ind w:left="20"/>
              <w:jc w:val="both"/>
            </w:pPr>
            <w:r>
              <w:rPr>
                <w:rFonts w:ascii="Times New Roman"/>
                <w:b w:val="false"/>
                <w:i w:val="false"/>
                <w:color w:val="000000"/>
                <w:sz w:val="20"/>
              </w:rPr>
              <w:t>
Нәтижелер (қоздырғыштың түрі, серовары., титрі)</w:t>
            </w:r>
          </w:p>
          <w:bookmarkEnd w:id="5901"/>
          <w:p>
            <w:pPr>
              <w:spacing w:after="20"/>
              <w:ind w:left="20"/>
              <w:jc w:val="both"/>
            </w:pPr>
            <w:r>
              <w:rPr>
                <w:rFonts w:ascii="Times New Roman"/>
                <w:b w:val="false"/>
                <w:i w:val="false"/>
                <w:color w:val="000000"/>
                <w:sz w:val="20"/>
              </w:rPr>
              <w:t>
Результаты (вид, серовар, титр возбудителя)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38" w:id="5902"/>
      <w:r>
        <w:rPr>
          <w:rFonts w:ascii="Times New Roman"/>
          <w:b w:val="false"/>
          <w:i w:val="false"/>
          <w:color w:val="000000"/>
          <w:sz w:val="28"/>
        </w:rPr>
        <w:t>
      14. Ауру жануарлар оқшауландырылды, өлді, өлтірілді, ошақтың сыртына</w:t>
      </w:r>
    </w:p>
    <w:bookmarkEnd w:id="5902"/>
    <w:p>
      <w:pPr>
        <w:spacing w:after="0"/>
        <w:ind w:left="0"/>
        <w:jc w:val="both"/>
      </w:pPr>
      <w:r>
        <w:rPr>
          <w:rFonts w:ascii="Times New Roman"/>
          <w:b w:val="false"/>
          <w:i w:val="false"/>
          <w:color w:val="000000"/>
          <w:sz w:val="28"/>
        </w:rPr>
        <w:t>шығарылды, қашып кетті, ошақта қалды, өлекселері өртелді, кәдеге</w:t>
      </w:r>
    </w:p>
    <w:p>
      <w:pPr>
        <w:spacing w:after="0"/>
        <w:ind w:left="0"/>
        <w:jc w:val="both"/>
      </w:pPr>
      <w:r>
        <w:rPr>
          <w:rFonts w:ascii="Times New Roman"/>
          <w:b w:val="false"/>
          <w:i w:val="false"/>
          <w:color w:val="000000"/>
          <w:sz w:val="28"/>
        </w:rPr>
        <w:t>жаратылды, көмілді, ауру жануардың өнімдері (шикізат): үйде</w:t>
      </w:r>
    </w:p>
    <w:p>
      <w:pPr>
        <w:spacing w:after="0"/>
        <w:ind w:left="0"/>
        <w:jc w:val="both"/>
      </w:pPr>
      <w:r>
        <w:rPr>
          <w:rFonts w:ascii="Times New Roman"/>
          <w:b w:val="false"/>
          <w:i w:val="false"/>
          <w:color w:val="000000"/>
          <w:sz w:val="28"/>
        </w:rPr>
        <w:t>қолданылды, жекеше түрде таратылды, қоймаға өткізілді, көтерме және</w:t>
      </w:r>
    </w:p>
    <w:p>
      <w:pPr>
        <w:spacing w:after="0"/>
        <w:ind w:left="0"/>
        <w:jc w:val="both"/>
      </w:pPr>
      <w:r>
        <w:rPr>
          <w:rFonts w:ascii="Times New Roman"/>
          <w:b w:val="false"/>
          <w:i w:val="false"/>
          <w:color w:val="000000"/>
          <w:sz w:val="28"/>
        </w:rPr>
        <w:t>бөлшек саудада сатуға, қоғамдық тамақтану объектілеріне жіберілді, жойылды</w:t>
      </w:r>
    </w:p>
    <w:p>
      <w:pPr>
        <w:spacing w:after="0"/>
        <w:ind w:left="0"/>
        <w:jc w:val="both"/>
      </w:pPr>
      <w:r>
        <w:rPr>
          <w:rFonts w:ascii="Times New Roman"/>
          <w:b w:val="false"/>
          <w:i w:val="false"/>
          <w:color w:val="000000"/>
          <w:sz w:val="28"/>
        </w:rPr>
        <w:t>(астын сызыңыз) (Больные животные изолированы, пали, убиты, вывезены</w:t>
      </w:r>
    </w:p>
    <w:p>
      <w:pPr>
        <w:spacing w:after="0"/>
        <w:ind w:left="0"/>
        <w:jc w:val="both"/>
      </w:pPr>
      <w:r>
        <w:rPr>
          <w:rFonts w:ascii="Times New Roman"/>
          <w:b w:val="false"/>
          <w:i w:val="false"/>
          <w:color w:val="000000"/>
          <w:sz w:val="28"/>
        </w:rPr>
        <w:t>за пределы очага, сбежали, остались в очаге, трупы сожжены,</w:t>
      </w:r>
    </w:p>
    <w:p>
      <w:pPr>
        <w:spacing w:after="0"/>
        <w:ind w:left="0"/>
        <w:jc w:val="both"/>
      </w:pPr>
      <w:r>
        <w:rPr>
          <w:rFonts w:ascii="Times New Roman"/>
          <w:b w:val="false"/>
          <w:i w:val="false"/>
          <w:color w:val="000000"/>
          <w:sz w:val="28"/>
        </w:rPr>
        <w:t>утилизированы, зарыты, продукты (сырье) от больного животного:</w:t>
      </w:r>
    </w:p>
    <w:p>
      <w:pPr>
        <w:spacing w:after="0"/>
        <w:ind w:left="0"/>
        <w:jc w:val="both"/>
      </w:pPr>
      <w:r>
        <w:rPr>
          <w:rFonts w:ascii="Times New Roman"/>
          <w:b w:val="false"/>
          <w:i w:val="false"/>
          <w:color w:val="000000"/>
          <w:sz w:val="28"/>
        </w:rPr>
        <w:t>использованы на дому, розданы частным образом, сданы на склад,</w:t>
      </w:r>
    </w:p>
    <w:p>
      <w:pPr>
        <w:spacing w:after="0"/>
        <w:ind w:left="0"/>
        <w:jc w:val="both"/>
      </w:pPr>
      <w:r>
        <w:rPr>
          <w:rFonts w:ascii="Times New Roman"/>
          <w:b w:val="false"/>
          <w:i w:val="false"/>
          <w:color w:val="000000"/>
          <w:sz w:val="28"/>
        </w:rPr>
        <w:t>отправлены на оптовую и розничную продажу, на объекты общественного</w:t>
      </w:r>
    </w:p>
    <w:p>
      <w:pPr>
        <w:spacing w:after="0"/>
        <w:ind w:left="0"/>
        <w:jc w:val="both"/>
      </w:pPr>
      <w:r>
        <w:rPr>
          <w:rFonts w:ascii="Times New Roman"/>
          <w:b w:val="false"/>
          <w:i w:val="false"/>
          <w:color w:val="000000"/>
          <w:sz w:val="28"/>
        </w:rPr>
        <w:t>питания, уничтожены (подчеркнуть))</w:t>
      </w:r>
    </w:p>
    <w:p>
      <w:pPr>
        <w:spacing w:after="0"/>
        <w:ind w:left="0"/>
        <w:jc w:val="both"/>
      </w:pPr>
      <w:r>
        <w:rPr>
          <w:rFonts w:ascii="Times New Roman"/>
          <w:b w:val="false"/>
          <w:i w:val="false"/>
          <w:color w:val="000000"/>
          <w:sz w:val="28"/>
        </w:rPr>
        <w:t>15. Ауруды жұқтыруы мүмкін адамдар саны (ауырғандарды қоса) (Число</w:t>
      </w:r>
    </w:p>
    <w:p>
      <w:pPr>
        <w:spacing w:after="0"/>
        <w:ind w:left="0"/>
        <w:jc w:val="both"/>
      </w:pPr>
      <w:r>
        <w:rPr>
          <w:rFonts w:ascii="Times New Roman"/>
          <w:b w:val="false"/>
          <w:i w:val="false"/>
          <w:color w:val="000000"/>
          <w:sz w:val="28"/>
        </w:rPr>
        <w:t>лиц, имевших возможность заразится (включая заболевших))</w:t>
      </w:r>
    </w:p>
    <w:p>
      <w:pPr>
        <w:spacing w:after="0"/>
        <w:ind w:left="0"/>
        <w:jc w:val="both"/>
      </w:pPr>
      <w:r>
        <w:rPr>
          <w:rFonts w:ascii="Times New Roman"/>
          <w:b w:val="false"/>
          <w:i w:val="false"/>
          <w:color w:val="000000"/>
          <w:sz w:val="28"/>
        </w:rPr>
        <w:t>16. Оның ішінде өндірістік жағдайлар (В том числе в производственных</w:t>
      </w:r>
    </w:p>
    <w:p>
      <w:pPr>
        <w:spacing w:after="0"/>
        <w:ind w:left="0"/>
        <w:jc w:val="both"/>
      </w:pPr>
      <w:r>
        <w:rPr>
          <w:rFonts w:ascii="Times New Roman"/>
          <w:b w:val="false"/>
          <w:i w:val="false"/>
          <w:color w:val="000000"/>
          <w:sz w:val="28"/>
        </w:rPr>
        <w:t>условиях)____________________________________________________________</w:t>
      </w:r>
    </w:p>
    <w:p>
      <w:pPr>
        <w:spacing w:after="0"/>
        <w:ind w:left="0"/>
        <w:jc w:val="both"/>
      </w:pPr>
      <w:r>
        <w:rPr>
          <w:rFonts w:ascii="Times New Roman"/>
          <w:b w:val="false"/>
          <w:i w:val="false"/>
          <w:color w:val="000000"/>
          <w:sz w:val="28"/>
        </w:rPr>
        <w:t>17. Оның ішінде өздері келіп қаралғандар (в т.ч. обратились</w:t>
      </w:r>
    </w:p>
    <w:p>
      <w:pPr>
        <w:spacing w:after="0"/>
        <w:ind w:left="0"/>
        <w:jc w:val="both"/>
      </w:pPr>
      <w:r>
        <w:rPr>
          <w:rFonts w:ascii="Times New Roman"/>
          <w:b w:val="false"/>
          <w:i w:val="false"/>
          <w:color w:val="000000"/>
          <w:sz w:val="28"/>
        </w:rPr>
        <w:t>самостоятельно)______________________________________________________</w:t>
      </w:r>
    </w:p>
    <w:p>
      <w:pPr>
        <w:spacing w:after="0"/>
        <w:ind w:left="0"/>
        <w:jc w:val="both"/>
      </w:pPr>
      <w:r>
        <w:rPr>
          <w:rFonts w:ascii="Times New Roman"/>
          <w:b w:val="false"/>
          <w:i w:val="false"/>
          <w:color w:val="000000"/>
          <w:sz w:val="28"/>
        </w:rPr>
        <w:t>18. Оның ішінде белсенді түрде анықталғандар (в т.ч. выявлены</w:t>
      </w:r>
    </w:p>
    <w:p>
      <w:pPr>
        <w:spacing w:after="0"/>
        <w:ind w:left="0"/>
        <w:jc w:val="both"/>
      </w:pPr>
      <w:r>
        <w:rPr>
          <w:rFonts w:ascii="Times New Roman"/>
          <w:b w:val="false"/>
          <w:i w:val="false"/>
          <w:color w:val="000000"/>
          <w:sz w:val="28"/>
        </w:rPr>
        <w:t>активно) ____________________________________________________________</w:t>
      </w:r>
    </w:p>
    <w:p>
      <w:pPr>
        <w:spacing w:after="0"/>
        <w:ind w:left="0"/>
        <w:jc w:val="both"/>
      </w:pPr>
      <w:r>
        <w:rPr>
          <w:rFonts w:ascii="Times New Roman"/>
          <w:b w:val="false"/>
          <w:i w:val="false"/>
          <w:color w:val="000000"/>
          <w:sz w:val="28"/>
        </w:rPr>
        <w:t>19. Шұғыл профилактикалық немесе антирабиялық көмек алған адамдар</w:t>
      </w:r>
    </w:p>
    <w:p>
      <w:pPr>
        <w:spacing w:after="0"/>
        <w:ind w:left="0"/>
        <w:jc w:val="both"/>
      </w:pPr>
      <w:r>
        <w:rPr>
          <w:rFonts w:ascii="Times New Roman"/>
          <w:b w:val="false"/>
          <w:i w:val="false"/>
          <w:color w:val="000000"/>
          <w:sz w:val="28"/>
        </w:rPr>
        <w:t>саны (Число лиц, получивших экстренную профилактическую или</w:t>
      </w:r>
    </w:p>
    <w:p>
      <w:pPr>
        <w:spacing w:after="0"/>
        <w:ind w:left="0"/>
        <w:jc w:val="both"/>
      </w:pPr>
      <w:r>
        <w:rPr>
          <w:rFonts w:ascii="Times New Roman"/>
          <w:b w:val="false"/>
          <w:i w:val="false"/>
          <w:color w:val="000000"/>
          <w:sz w:val="28"/>
        </w:rPr>
        <w:t>антирабическую помощь)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20. Ошақтағы ауырған адамдар саны (Число заболевших в очаге людей)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Сол жағдайлар ауруды жұқтыруы мүмкін адамдарды бақылау</w:t>
      </w:r>
    </w:p>
    <w:p>
      <w:pPr>
        <w:spacing w:after="0"/>
        <w:ind w:left="0"/>
        <w:jc w:val="both"/>
      </w:pPr>
      <w:r>
        <w:rPr>
          <w:rFonts w:ascii="Times New Roman"/>
          <w:b w:val="false"/>
          <w:i w:val="false"/>
          <w:color w:val="000000"/>
          <w:sz w:val="28"/>
        </w:rPr>
        <w:t>(Наблюдение за лицами, имеющими возможность заразиться в тех же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5903"/>
          <w:p>
            <w:pPr>
              <w:spacing w:after="20"/>
              <w:ind w:left="20"/>
              <w:jc w:val="both"/>
            </w:pPr>
            <w:r>
              <w:rPr>
                <w:rFonts w:ascii="Times New Roman"/>
                <w:b w:val="false"/>
                <w:i w:val="false"/>
                <w:color w:val="000000"/>
                <w:sz w:val="20"/>
              </w:rPr>
              <w:t>
Тiркеу нөмірi</w:t>
            </w:r>
          </w:p>
          <w:bookmarkEnd w:id="5903"/>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5904"/>
          <w:p>
            <w:pPr>
              <w:spacing w:after="20"/>
              <w:ind w:left="20"/>
              <w:jc w:val="both"/>
            </w:pPr>
            <w:r>
              <w:rPr>
                <w:rFonts w:ascii="Times New Roman"/>
                <w:b w:val="false"/>
                <w:i w:val="false"/>
                <w:color w:val="000000"/>
                <w:sz w:val="20"/>
              </w:rPr>
              <w:t>
Тегі, аты, әкесінің аты (болған жағдайда)</w:t>
            </w:r>
          </w:p>
          <w:bookmarkEnd w:id="5904"/>
          <w:p>
            <w:pPr>
              <w:spacing w:after="20"/>
              <w:ind w:left="20"/>
              <w:jc w:val="both"/>
            </w:pPr>
            <w:r>
              <w:rPr>
                <w:rFonts w:ascii="Times New Roman"/>
                <w:b w:val="false"/>
                <w:i w:val="false"/>
                <w:color w:val="000000"/>
                <w:sz w:val="20"/>
              </w:rPr>
              <w:t>
Фамилия, имя,отчество (при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1" w:id="5905"/>
          <w:p>
            <w:pPr>
              <w:spacing w:after="20"/>
              <w:ind w:left="20"/>
              <w:jc w:val="both"/>
            </w:pPr>
            <w:r>
              <w:rPr>
                <w:rFonts w:ascii="Times New Roman"/>
                <w:b w:val="false"/>
                <w:i w:val="false"/>
                <w:color w:val="000000"/>
                <w:sz w:val="20"/>
              </w:rPr>
              <w:t>
Жынысы</w:t>
            </w:r>
          </w:p>
          <w:bookmarkEnd w:id="5905"/>
          <w:p>
            <w:pPr>
              <w:spacing w:after="20"/>
              <w:ind w:left="20"/>
              <w:jc w:val="both"/>
            </w:pPr>
            <w:r>
              <w:rPr>
                <w:rFonts w:ascii="Times New Roman"/>
                <w:b w:val="false"/>
                <w:i w:val="false"/>
                <w:color w:val="000000"/>
                <w:sz w:val="20"/>
              </w:rPr>
              <w:t>
Пол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2" w:id="5906"/>
          <w:p>
            <w:pPr>
              <w:spacing w:after="20"/>
              <w:ind w:left="20"/>
              <w:jc w:val="both"/>
            </w:pPr>
            <w:r>
              <w:rPr>
                <w:rFonts w:ascii="Times New Roman"/>
                <w:b w:val="false"/>
                <w:i w:val="false"/>
                <w:color w:val="000000"/>
                <w:sz w:val="20"/>
              </w:rPr>
              <w:t>
Туған күні</w:t>
            </w:r>
          </w:p>
          <w:bookmarkEnd w:id="5906"/>
          <w:p>
            <w:pPr>
              <w:spacing w:after="20"/>
              <w:ind w:left="20"/>
              <w:jc w:val="both"/>
            </w:pPr>
            <w:r>
              <w:rPr>
                <w:rFonts w:ascii="Times New Roman"/>
                <w:b w:val="false"/>
                <w:i w:val="false"/>
                <w:color w:val="000000"/>
                <w:sz w:val="20"/>
              </w:rPr>
              <w:t>
Дата рождения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5907"/>
          <w:p>
            <w:pPr>
              <w:spacing w:after="20"/>
              <w:ind w:left="20"/>
              <w:jc w:val="both"/>
            </w:pPr>
            <w:r>
              <w:rPr>
                <w:rFonts w:ascii="Times New Roman"/>
                <w:b w:val="false"/>
                <w:i w:val="false"/>
                <w:color w:val="000000"/>
                <w:sz w:val="20"/>
              </w:rPr>
              <w:t>
Үй мекен-жайы</w:t>
            </w:r>
          </w:p>
          <w:bookmarkEnd w:id="5907"/>
          <w:p>
            <w:pPr>
              <w:spacing w:after="20"/>
              <w:ind w:left="20"/>
              <w:jc w:val="both"/>
            </w:pPr>
            <w:r>
              <w:rPr>
                <w:rFonts w:ascii="Times New Roman"/>
                <w:b w:val="false"/>
                <w:i w:val="false"/>
                <w:color w:val="000000"/>
                <w:sz w:val="20"/>
              </w:rPr>
              <w:t>
Домашний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4" w:id="5908"/>
          <w:p>
            <w:pPr>
              <w:spacing w:after="20"/>
              <w:ind w:left="20"/>
              <w:jc w:val="both"/>
            </w:pPr>
            <w:r>
              <w:rPr>
                <w:rFonts w:ascii="Times New Roman"/>
                <w:b w:val="false"/>
                <w:i w:val="false"/>
                <w:color w:val="000000"/>
                <w:sz w:val="20"/>
              </w:rPr>
              <w:t>
Жұмыс орны, кәсібі</w:t>
            </w:r>
          </w:p>
          <w:bookmarkEnd w:id="5908"/>
          <w:p>
            <w:pPr>
              <w:spacing w:after="20"/>
              <w:ind w:left="20"/>
              <w:jc w:val="both"/>
            </w:pPr>
            <w:r>
              <w:rPr>
                <w:rFonts w:ascii="Times New Roman"/>
                <w:b w:val="false"/>
                <w:i w:val="false"/>
                <w:color w:val="000000"/>
                <w:sz w:val="20"/>
              </w:rPr>
              <w:t>
Место работы, род занятий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5" w:id="5909"/>
          <w:p>
            <w:pPr>
              <w:spacing w:after="20"/>
              <w:ind w:left="20"/>
              <w:jc w:val="both"/>
            </w:pPr>
            <w:r>
              <w:rPr>
                <w:rFonts w:ascii="Times New Roman"/>
                <w:b w:val="false"/>
                <w:i w:val="false"/>
                <w:color w:val="000000"/>
                <w:sz w:val="20"/>
              </w:rPr>
              <w:t>
Болжамды жұқтырылу күні, орны, жағдайы</w:t>
            </w:r>
          </w:p>
          <w:bookmarkEnd w:id="5909"/>
          <w:p>
            <w:pPr>
              <w:spacing w:after="20"/>
              <w:ind w:left="20"/>
              <w:jc w:val="both"/>
            </w:pPr>
            <w:r>
              <w:rPr>
                <w:rFonts w:ascii="Times New Roman"/>
                <w:b w:val="false"/>
                <w:i w:val="false"/>
                <w:color w:val="000000"/>
                <w:sz w:val="20"/>
              </w:rPr>
              <w:t>
Дата, место, условия возможного заражения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5910"/>
          <w:p>
            <w:pPr>
              <w:spacing w:after="20"/>
              <w:ind w:left="20"/>
              <w:jc w:val="both"/>
            </w:pPr>
            <w:r>
              <w:rPr>
                <w:rFonts w:ascii="Times New Roman"/>
                <w:b w:val="false"/>
                <w:i w:val="false"/>
                <w:color w:val="000000"/>
                <w:sz w:val="20"/>
              </w:rPr>
              <w:t>
Қаралу</w:t>
            </w:r>
          </w:p>
          <w:bookmarkEnd w:id="5910"/>
          <w:p>
            <w:pPr>
              <w:spacing w:after="20"/>
              <w:ind w:left="20"/>
              <w:jc w:val="both"/>
            </w:pPr>
            <w:r>
              <w:rPr>
                <w:rFonts w:ascii="Times New Roman"/>
                <w:b w:val="false"/>
                <w:i w:val="false"/>
                <w:color w:val="000000"/>
                <w:sz w:val="20"/>
              </w:rPr>
              <w:t>
Обращения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7" w:id="5911"/>
          <w:p>
            <w:pPr>
              <w:spacing w:after="20"/>
              <w:ind w:left="20"/>
              <w:jc w:val="both"/>
            </w:pPr>
            <w:r>
              <w:rPr>
                <w:rFonts w:ascii="Times New Roman"/>
                <w:b w:val="false"/>
                <w:i w:val="false"/>
                <w:color w:val="000000"/>
                <w:sz w:val="20"/>
              </w:rPr>
              <w:t>
Анықталу</w:t>
            </w:r>
          </w:p>
          <w:bookmarkEnd w:id="5911"/>
          <w:p>
            <w:pPr>
              <w:spacing w:after="20"/>
              <w:ind w:left="20"/>
              <w:jc w:val="both"/>
            </w:pPr>
            <w:r>
              <w:rPr>
                <w:rFonts w:ascii="Times New Roman"/>
                <w:b w:val="false"/>
                <w:i w:val="false"/>
                <w:color w:val="000000"/>
                <w:sz w:val="20"/>
              </w:rPr>
              <w:t>
Выявления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48" w:id="5912"/>
      <w:r>
        <w:rPr>
          <w:rFonts w:ascii="Times New Roman"/>
          <w:b w:val="false"/>
          <w:i w:val="false"/>
          <w:color w:val="000000"/>
          <w:sz w:val="28"/>
        </w:rPr>
        <w:t>
      Кестенің жалғасы</w:t>
      </w:r>
    </w:p>
    <w:bookmarkEnd w:id="5912"/>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9" w:id="5913"/>
          <w:p>
            <w:pPr>
              <w:spacing w:after="20"/>
              <w:ind w:left="20"/>
              <w:jc w:val="both"/>
            </w:pPr>
            <w:r>
              <w:rPr>
                <w:rFonts w:ascii="Times New Roman"/>
                <w:b w:val="false"/>
                <w:i w:val="false"/>
                <w:color w:val="000000"/>
                <w:sz w:val="20"/>
              </w:rPr>
              <w:t>
Осы инфекцияға қарсы иммунизациялау алдын алдында жүргізілген иммунизациялау күні</w:t>
            </w:r>
          </w:p>
          <w:bookmarkEnd w:id="5913"/>
          <w:p>
            <w:pPr>
              <w:spacing w:after="20"/>
              <w:ind w:left="20"/>
              <w:jc w:val="both"/>
            </w:pPr>
            <w:r>
              <w:rPr>
                <w:rFonts w:ascii="Times New Roman"/>
                <w:b w:val="false"/>
                <w:i w:val="false"/>
                <w:color w:val="000000"/>
                <w:sz w:val="20"/>
              </w:rPr>
              <w:t>
Дата предшествовавшей иммунизации против данной 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0" w:id="5914"/>
          <w:p>
            <w:pPr>
              <w:spacing w:after="20"/>
              <w:ind w:left="20"/>
              <w:jc w:val="both"/>
            </w:pPr>
            <w:r>
              <w:rPr>
                <w:rFonts w:ascii="Times New Roman"/>
                <w:b w:val="false"/>
                <w:i w:val="false"/>
                <w:color w:val="000000"/>
                <w:sz w:val="20"/>
              </w:rPr>
              <w:t>
Шұғыл алдын профилактика антирабиялық емдеу (күні, препараты, сериясы, схемелар) схема бұзылған жағдайда себебін көрсетіңіз</w:t>
            </w:r>
          </w:p>
          <w:bookmarkEnd w:id="5914"/>
          <w:p>
            <w:pPr>
              <w:spacing w:after="20"/>
              <w:ind w:left="20"/>
              <w:jc w:val="both"/>
            </w:pPr>
            <w:r>
              <w:rPr>
                <w:rFonts w:ascii="Times New Roman"/>
                <w:b w:val="false"/>
                <w:i w:val="false"/>
                <w:color w:val="000000"/>
                <w:sz w:val="20"/>
              </w:rPr>
              <w:t>
Экстренная профилактика, антирабическое лечение (дата, препарат, серия, схемы) в случае нарушения схемы указать причину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5915"/>
          <w:p>
            <w:pPr>
              <w:spacing w:after="20"/>
              <w:ind w:left="20"/>
              <w:jc w:val="both"/>
            </w:pPr>
            <w:r>
              <w:rPr>
                <w:rFonts w:ascii="Times New Roman"/>
                <w:b w:val="false"/>
                <w:i w:val="false"/>
                <w:color w:val="000000"/>
                <w:sz w:val="20"/>
              </w:rPr>
              <w:t>
Емдеуге жатқызу күні мен орны</w:t>
            </w:r>
          </w:p>
          <w:bookmarkEnd w:id="5915"/>
          <w:p>
            <w:pPr>
              <w:spacing w:after="20"/>
              <w:ind w:left="20"/>
              <w:jc w:val="both"/>
            </w:pPr>
            <w:r>
              <w:rPr>
                <w:rFonts w:ascii="Times New Roman"/>
                <w:b w:val="false"/>
                <w:i w:val="false"/>
                <w:color w:val="000000"/>
                <w:sz w:val="20"/>
              </w:rPr>
              <w:t>
Дата и место госпитализации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5916"/>
          <w:p>
            <w:pPr>
              <w:spacing w:after="20"/>
              <w:ind w:left="20"/>
              <w:jc w:val="both"/>
            </w:pPr>
            <w:r>
              <w:rPr>
                <w:rFonts w:ascii="Times New Roman"/>
                <w:b w:val="false"/>
                <w:i w:val="false"/>
                <w:color w:val="000000"/>
                <w:sz w:val="20"/>
              </w:rPr>
              <w:t>
Зертханалық тексеру күні және нәтижесі</w:t>
            </w:r>
          </w:p>
          <w:bookmarkEnd w:id="5916"/>
          <w:p>
            <w:pPr>
              <w:spacing w:after="20"/>
              <w:ind w:left="20"/>
              <w:jc w:val="both"/>
            </w:pPr>
            <w:r>
              <w:rPr>
                <w:rFonts w:ascii="Times New Roman"/>
                <w:b w:val="false"/>
                <w:i w:val="false"/>
                <w:color w:val="000000"/>
                <w:sz w:val="20"/>
              </w:rPr>
              <w:t>
Дата и результат лабораторного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5917"/>
          <w:p>
            <w:pPr>
              <w:spacing w:after="20"/>
              <w:ind w:left="20"/>
              <w:jc w:val="both"/>
            </w:pPr>
            <w:r>
              <w:rPr>
                <w:rFonts w:ascii="Times New Roman"/>
                <w:b w:val="false"/>
                <w:i w:val="false"/>
                <w:color w:val="000000"/>
                <w:sz w:val="20"/>
              </w:rPr>
              <w:t>
Қатынаста болған адамдардың ауырған күні</w:t>
            </w:r>
          </w:p>
          <w:bookmarkEnd w:id="5917"/>
          <w:p>
            <w:pPr>
              <w:spacing w:after="20"/>
              <w:ind w:left="20"/>
              <w:jc w:val="both"/>
            </w:pPr>
            <w:r>
              <w:rPr>
                <w:rFonts w:ascii="Times New Roman"/>
                <w:b w:val="false"/>
                <w:i w:val="false"/>
                <w:color w:val="000000"/>
                <w:sz w:val="20"/>
              </w:rPr>
              <w:t>
Дата заболевания контактных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54" w:id="5918"/>
      <w:r>
        <w:rPr>
          <w:rFonts w:ascii="Times New Roman"/>
          <w:b w:val="false"/>
          <w:i w:val="false"/>
          <w:color w:val="000000"/>
          <w:sz w:val="28"/>
        </w:rPr>
        <w:t>
      3. Ошақты жою жөніндегі іс-шаралар Мероприятия по ликвидации очага</w:t>
      </w:r>
    </w:p>
    <w:bookmarkEnd w:id="5918"/>
    <w:p>
      <w:pPr>
        <w:spacing w:after="0"/>
        <w:ind w:left="0"/>
        <w:jc w:val="both"/>
      </w:pPr>
      <w:r>
        <w:rPr>
          <w:rFonts w:ascii="Times New Roman"/>
          <w:b w:val="false"/>
          <w:i w:val="false"/>
          <w:color w:val="000000"/>
          <w:sz w:val="28"/>
        </w:rPr>
        <w:t>21. Карантин (қолайсыз) жарияланды, жарияланбады (астын сызыңыз)</w:t>
      </w:r>
    </w:p>
    <w:p>
      <w:pPr>
        <w:spacing w:after="0"/>
        <w:ind w:left="0"/>
        <w:jc w:val="both"/>
      </w:pPr>
      <w:r>
        <w:rPr>
          <w:rFonts w:ascii="Times New Roman"/>
          <w:b w:val="false"/>
          <w:i w:val="false"/>
          <w:color w:val="000000"/>
          <w:sz w:val="28"/>
        </w:rPr>
        <w:t>(Карантин (неблагополучие) объявлен, не объявлен (подчеркнуть)), күні</w:t>
      </w:r>
    </w:p>
    <w:p>
      <w:pPr>
        <w:spacing w:after="0"/>
        <w:ind w:left="0"/>
        <w:jc w:val="both"/>
      </w:pPr>
      <w:r>
        <w:rPr>
          <w:rFonts w:ascii="Times New Roman"/>
          <w:b w:val="false"/>
          <w:i w:val="false"/>
          <w:color w:val="000000"/>
          <w:sz w:val="28"/>
        </w:rPr>
        <w:t>(дата) басталуы (начала) ______ аяқталуы (окончания) ________________</w:t>
      </w:r>
    </w:p>
    <w:p>
      <w:pPr>
        <w:spacing w:after="0"/>
        <w:ind w:left="0"/>
        <w:jc w:val="both"/>
      </w:pPr>
      <w:r>
        <w:rPr>
          <w:rFonts w:ascii="Times New Roman"/>
          <w:b w:val="false"/>
          <w:i w:val="false"/>
          <w:color w:val="000000"/>
          <w:sz w:val="28"/>
        </w:rPr>
        <w:t>22. Жануарлардың өлекселерін кәдеге жарату (Утилизация трупов</w:t>
      </w:r>
    </w:p>
    <w:p>
      <w:pPr>
        <w:spacing w:after="0"/>
        <w:ind w:left="0"/>
        <w:jc w:val="both"/>
      </w:pPr>
      <w:r>
        <w:rPr>
          <w:rFonts w:ascii="Times New Roman"/>
          <w:b w:val="false"/>
          <w:i w:val="false"/>
          <w:color w:val="000000"/>
          <w:sz w:val="28"/>
        </w:rPr>
        <w:t>животных): күні (дата) ______________________________________________</w:t>
      </w:r>
    </w:p>
    <w:p>
      <w:pPr>
        <w:spacing w:after="0"/>
        <w:ind w:left="0"/>
        <w:jc w:val="both"/>
      </w:pPr>
      <w:r>
        <w:rPr>
          <w:rFonts w:ascii="Times New Roman"/>
          <w:b w:val="false"/>
          <w:i w:val="false"/>
          <w:color w:val="000000"/>
          <w:sz w:val="28"/>
        </w:rPr>
        <w:t>тәсілі (өртелді, көмілді, ветеренариялық-санитариялық зауытқа</w:t>
      </w:r>
    </w:p>
    <w:p>
      <w:pPr>
        <w:spacing w:after="0"/>
        <w:ind w:left="0"/>
        <w:jc w:val="both"/>
      </w:pPr>
      <w:r>
        <w:rPr>
          <w:rFonts w:ascii="Times New Roman"/>
          <w:b w:val="false"/>
          <w:i w:val="false"/>
          <w:color w:val="000000"/>
          <w:sz w:val="28"/>
        </w:rPr>
        <w:t>тапсырылды) астын сызыңыз (способ (сожжен, зарыт, сдан на</w:t>
      </w:r>
    </w:p>
    <w:p>
      <w:pPr>
        <w:spacing w:after="0"/>
        <w:ind w:left="0"/>
        <w:jc w:val="both"/>
      </w:pPr>
      <w:r>
        <w:rPr>
          <w:rFonts w:ascii="Times New Roman"/>
          <w:b w:val="false"/>
          <w:i w:val="false"/>
          <w:color w:val="000000"/>
          <w:sz w:val="28"/>
        </w:rPr>
        <w:t>ветеринарно-санитарный завод)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5" w:id="5919"/>
          <w:p>
            <w:pPr>
              <w:spacing w:after="20"/>
              <w:ind w:left="20"/>
              <w:jc w:val="both"/>
            </w:pPr>
            <w:r>
              <w:rPr>
                <w:rFonts w:ascii="Times New Roman"/>
                <w:b w:val="false"/>
                <w:i w:val="false"/>
                <w:color w:val="000000"/>
                <w:sz w:val="20"/>
              </w:rPr>
              <w:t>
Жануарларға қатысты іс-шаралар</w:t>
            </w:r>
          </w:p>
          <w:bookmarkEnd w:id="5919"/>
          <w:p>
            <w:pPr>
              <w:spacing w:after="20"/>
              <w:ind w:left="20"/>
              <w:jc w:val="both"/>
            </w:pPr>
            <w:r>
              <w:rPr>
                <w:rFonts w:ascii="Times New Roman"/>
                <w:b w:val="false"/>
                <w:i w:val="false"/>
                <w:color w:val="000000"/>
                <w:sz w:val="20"/>
              </w:rPr>
              <w:t>
Мероприятия в отношении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6" w:id="5920"/>
          <w:p>
            <w:pPr>
              <w:spacing w:after="20"/>
              <w:ind w:left="20"/>
              <w:jc w:val="both"/>
            </w:pPr>
            <w:r>
              <w:rPr>
                <w:rFonts w:ascii="Times New Roman"/>
                <w:b w:val="false"/>
                <w:i w:val="false"/>
                <w:color w:val="000000"/>
                <w:sz w:val="20"/>
              </w:rPr>
              <w:t>
Күні</w:t>
            </w:r>
          </w:p>
          <w:bookmarkEnd w:id="5920"/>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5921"/>
          <w:p>
            <w:pPr>
              <w:spacing w:after="20"/>
              <w:ind w:left="20"/>
              <w:jc w:val="both"/>
            </w:pPr>
            <w:r>
              <w:rPr>
                <w:rFonts w:ascii="Times New Roman"/>
                <w:b w:val="false"/>
                <w:i w:val="false"/>
                <w:color w:val="000000"/>
                <w:sz w:val="20"/>
              </w:rPr>
              <w:t>
Саны</w:t>
            </w:r>
          </w:p>
          <w:bookmarkEnd w:id="5921"/>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5922"/>
          <w:p>
            <w:pPr>
              <w:spacing w:after="20"/>
              <w:ind w:left="20"/>
              <w:jc w:val="both"/>
            </w:pPr>
            <w:r>
              <w:rPr>
                <w:rFonts w:ascii="Times New Roman"/>
                <w:b w:val="false"/>
                <w:i w:val="false"/>
                <w:color w:val="000000"/>
                <w:sz w:val="20"/>
              </w:rPr>
              <w:t>
Өткізілу орны</w:t>
            </w:r>
          </w:p>
          <w:bookmarkEnd w:id="5922"/>
          <w:p>
            <w:pPr>
              <w:spacing w:after="20"/>
              <w:ind w:left="20"/>
              <w:jc w:val="both"/>
            </w:pPr>
            <w:r>
              <w:rPr>
                <w:rFonts w:ascii="Times New Roman"/>
                <w:b w:val="false"/>
                <w:i w:val="false"/>
                <w:color w:val="000000"/>
                <w:sz w:val="20"/>
              </w:rPr>
              <w:t>
Место проведения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9" w:id="5923"/>
          <w:p>
            <w:pPr>
              <w:spacing w:after="20"/>
              <w:ind w:left="20"/>
              <w:jc w:val="both"/>
            </w:pPr>
            <w:r>
              <w:rPr>
                <w:rFonts w:ascii="Times New Roman"/>
                <w:b w:val="false"/>
                <w:i w:val="false"/>
                <w:color w:val="000000"/>
                <w:sz w:val="20"/>
              </w:rPr>
              <w:t>
Профилактикалық екпелер (эпиэоотикалық көрсетімдері бойынша)</w:t>
            </w:r>
          </w:p>
          <w:bookmarkEnd w:id="5923"/>
          <w:p>
            <w:pPr>
              <w:spacing w:after="20"/>
              <w:ind w:left="20"/>
              <w:jc w:val="both"/>
            </w:pPr>
            <w:r>
              <w:rPr>
                <w:rFonts w:ascii="Times New Roman"/>
                <w:b w:val="false"/>
                <w:i w:val="false"/>
                <w:color w:val="000000"/>
                <w:sz w:val="20"/>
              </w:rPr>
              <w:t>
Профилактические прививки (по эпизоотическим показаниям)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5924"/>
          <w:p>
            <w:pPr>
              <w:spacing w:after="20"/>
              <w:ind w:left="20"/>
              <w:jc w:val="both"/>
            </w:pPr>
            <w:r>
              <w:rPr>
                <w:rFonts w:ascii="Times New Roman"/>
                <w:b w:val="false"/>
                <w:i w:val="false"/>
                <w:color w:val="000000"/>
                <w:sz w:val="20"/>
              </w:rPr>
              <w:t>
Қараусыз қалған жануарларды аулау</w:t>
            </w:r>
          </w:p>
          <w:bookmarkEnd w:id="5924"/>
          <w:p>
            <w:pPr>
              <w:spacing w:after="20"/>
              <w:ind w:left="20"/>
              <w:jc w:val="both"/>
            </w:pPr>
            <w:r>
              <w:rPr>
                <w:rFonts w:ascii="Times New Roman"/>
                <w:b w:val="false"/>
                <w:i w:val="false"/>
                <w:color w:val="000000"/>
                <w:sz w:val="20"/>
              </w:rPr>
              <w:t>
Отлов безнадзорных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5925"/>
          <w:p>
            <w:pPr>
              <w:spacing w:after="20"/>
              <w:ind w:left="20"/>
              <w:jc w:val="both"/>
            </w:pPr>
            <w:r>
              <w:rPr>
                <w:rFonts w:ascii="Times New Roman"/>
                <w:b w:val="false"/>
                <w:i w:val="false"/>
                <w:color w:val="000000"/>
                <w:sz w:val="20"/>
              </w:rPr>
              <w:t>
Жабайы аңдарды ату</w:t>
            </w:r>
          </w:p>
          <w:bookmarkEnd w:id="5925"/>
          <w:p>
            <w:pPr>
              <w:spacing w:after="20"/>
              <w:ind w:left="20"/>
              <w:jc w:val="both"/>
            </w:pPr>
            <w:r>
              <w:rPr>
                <w:rFonts w:ascii="Times New Roman"/>
                <w:b w:val="false"/>
                <w:i w:val="false"/>
                <w:color w:val="000000"/>
                <w:sz w:val="20"/>
              </w:rPr>
              <w:t>
Отстрел диких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 зация,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5926"/>
          <w:p>
            <w:pPr>
              <w:spacing w:after="20"/>
              <w:ind w:left="20"/>
              <w:jc w:val="both"/>
            </w:pPr>
            <w:r>
              <w:rPr>
                <w:rFonts w:ascii="Times New Roman"/>
                <w:b w:val="false"/>
                <w:i w:val="false"/>
                <w:color w:val="000000"/>
                <w:sz w:val="20"/>
              </w:rPr>
              <w:t>
Табиғи ошақта</w:t>
            </w:r>
          </w:p>
          <w:bookmarkEnd w:id="5926"/>
          <w:p>
            <w:pPr>
              <w:spacing w:after="20"/>
              <w:ind w:left="20"/>
              <w:jc w:val="both"/>
            </w:pPr>
            <w:r>
              <w:rPr>
                <w:rFonts w:ascii="Times New Roman"/>
                <w:b w:val="false"/>
                <w:i w:val="false"/>
                <w:color w:val="000000"/>
                <w:sz w:val="20"/>
              </w:rPr>
              <w:t>
В природном очаге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5927"/>
          <w:p>
            <w:pPr>
              <w:spacing w:after="20"/>
              <w:ind w:left="20"/>
              <w:jc w:val="both"/>
            </w:pPr>
            <w:r>
              <w:rPr>
                <w:rFonts w:ascii="Times New Roman"/>
                <w:b w:val="false"/>
                <w:i w:val="false"/>
                <w:color w:val="000000"/>
                <w:sz w:val="20"/>
              </w:rPr>
              <w:t>
Өндірісте</w:t>
            </w:r>
          </w:p>
          <w:bookmarkEnd w:id="5927"/>
          <w:p>
            <w:pPr>
              <w:spacing w:after="20"/>
              <w:ind w:left="20"/>
              <w:jc w:val="both"/>
            </w:pPr>
            <w:r>
              <w:rPr>
                <w:rFonts w:ascii="Times New Roman"/>
                <w:b w:val="false"/>
                <w:i w:val="false"/>
                <w:color w:val="000000"/>
                <w:sz w:val="20"/>
              </w:rPr>
              <w:t>
На производстве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5928"/>
          <w:p>
            <w:pPr>
              <w:spacing w:after="20"/>
              <w:ind w:left="20"/>
              <w:jc w:val="both"/>
            </w:pPr>
            <w:r>
              <w:rPr>
                <w:rFonts w:ascii="Times New Roman"/>
                <w:b w:val="false"/>
                <w:i w:val="false"/>
                <w:color w:val="000000"/>
                <w:sz w:val="20"/>
              </w:rPr>
              <w:t>
Тұрмыста</w:t>
            </w:r>
          </w:p>
          <w:bookmarkEnd w:id="5928"/>
          <w:p>
            <w:pPr>
              <w:spacing w:after="20"/>
              <w:ind w:left="20"/>
              <w:jc w:val="both"/>
            </w:pPr>
            <w:r>
              <w:rPr>
                <w:rFonts w:ascii="Times New Roman"/>
                <w:b w:val="false"/>
                <w:i w:val="false"/>
                <w:color w:val="000000"/>
                <w:sz w:val="20"/>
              </w:rPr>
              <w:t>
В быту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5929"/>
          <w:p>
            <w:pPr>
              <w:spacing w:after="20"/>
              <w:ind w:left="20"/>
              <w:jc w:val="both"/>
            </w:pPr>
            <w:r>
              <w:rPr>
                <w:rFonts w:ascii="Times New Roman"/>
                <w:b w:val="false"/>
                <w:i w:val="false"/>
                <w:color w:val="000000"/>
                <w:sz w:val="20"/>
              </w:rPr>
              <w:t>
Зерттеу</w:t>
            </w:r>
          </w:p>
          <w:bookmarkEnd w:id="5929"/>
          <w:p>
            <w:pPr>
              <w:spacing w:after="20"/>
              <w:ind w:left="20"/>
              <w:jc w:val="both"/>
            </w:pPr>
            <w:r>
              <w:rPr>
                <w:rFonts w:ascii="Times New Roman"/>
                <w:b w:val="false"/>
                <w:i w:val="false"/>
                <w:color w:val="000000"/>
                <w:sz w:val="20"/>
              </w:rPr>
              <w:t>
Исследование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5930"/>
          <w:p>
            <w:pPr>
              <w:spacing w:after="20"/>
              <w:ind w:left="20"/>
              <w:jc w:val="both"/>
            </w:pPr>
            <w:r>
              <w:rPr>
                <w:rFonts w:ascii="Times New Roman"/>
                <w:b w:val="false"/>
                <w:i w:val="false"/>
                <w:color w:val="000000"/>
                <w:sz w:val="20"/>
              </w:rPr>
              <w:t>
Оқшаулау</w:t>
            </w:r>
          </w:p>
          <w:bookmarkEnd w:id="5930"/>
          <w:p>
            <w:pPr>
              <w:spacing w:after="20"/>
              <w:ind w:left="20"/>
              <w:jc w:val="both"/>
            </w:pPr>
            <w:r>
              <w:rPr>
                <w:rFonts w:ascii="Times New Roman"/>
                <w:b w:val="false"/>
                <w:i w:val="false"/>
                <w:color w:val="000000"/>
                <w:sz w:val="20"/>
              </w:rPr>
              <w:t>
Изоляция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5931"/>
          <w:p>
            <w:pPr>
              <w:spacing w:after="20"/>
              <w:ind w:left="20"/>
              <w:jc w:val="both"/>
            </w:pPr>
            <w:r>
              <w:rPr>
                <w:rFonts w:ascii="Times New Roman"/>
                <w:b w:val="false"/>
                <w:i w:val="false"/>
                <w:color w:val="000000"/>
                <w:sz w:val="20"/>
              </w:rPr>
              <w:t>
Союға өткізу</w:t>
            </w:r>
          </w:p>
          <w:bookmarkEnd w:id="5931"/>
          <w:p>
            <w:pPr>
              <w:spacing w:after="20"/>
              <w:ind w:left="20"/>
              <w:jc w:val="both"/>
            </w:pPr>
            <w:r>
              <w:rPr>
                <w:rFonts w:ascii="Times New Roman"/>
                <w:b w:val="false"/>
                <w:i w:val="false"/>
                <w:color w:val="000000"/>
                <w:sz w:val="20"/>
              </w:rPr>
              <w:t>
Сдача на убой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8" w:id="5932"/>
          <w:p>
            <w:pPr>
              <w:spacing w:after="20"/>
              <w:ind w:left="20"/>
              <w:jc w:val="both"/>
            </w:pPr>
            <w:r>
              <w:rPr>
                <w:rFonts w:ascii="Times New Roman"/>
                <w:b w:val="false"/>
                <w:i w:val="false"/>
                <w:color w:val="000000"/>
                <w:sz w:val="20"/>
              </w:rPr>
              <w:t>
Емдеу</w:t>
            </w:r>
          </w:p>
          <w:bookmarkEnd w:id="5932"/>
          <w:p>
            <w:pPr>
              <w:spacing w:after="20"/>
              <w:ind w:left="20"/>
              <w:jc w:val="both"/>
            </w:pPr>
            <w:r>
              <w:rPr>
                <w:rFonts w:ascii="Times New Roman"/>
                <w:b w:val="false"/>
                <w:i w:val="false"/>
                <w:color w:val="000000"/>
                <w:sz w:val="20"/>
              </w:rPr>
              <w:t>
Лечение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5933"/>
          <w:p>
            <w:pPr>
              <w:spacing w:after="20"/>
              <w:ind w:left="20"/>
              <w:jc w:val="both"/>
            </w:pPr>
            <w:r>
              <w:rPr>
                <w:rFonts w:ascii="Times New Roman"/>
                <w:b w:val="false"/>
                <w:i w:val="false"/>
                <w:color w:val="000000"/>
                <w:sz w:val="20"/>
              </w:rPr>
              <w:t>
Шаралар жүргізілмеді</w:t>
            </w:r>
          </w:p>
          <w:bookmarkEnd w:id="5933"/>
          <w:p>
            <w:pPr>
              <w:spacing w:after="20"/>
              <w:ind w:left="20"/>
              <w:jc w:val="both"/>
            </w:pPr>
            <w:r>
              <w:rPr>
                <w:rFonts w:ascii="Times New Roman"/>
                <w:b w:val="false"/>
                <w:i w:val="false"/>
                <w:color w:val="000000"/>
                <w:sz w:val="20"/>
              </w:rPr>
              <w:t>
Мероприятия не проводились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5934"/>
          <w:p>
            <w:pPr>
              <w:spacing w:after="20"/>
              <w:ind w:left="20"/>
              <w:jc w:val="both"/>
            </w:pPr>
            <w:r>
              <w:rPr>
                <w:rFonts w:ascii="Times New Roman"/>
                <w:b w:val="false"/>
                <w:i w:val="false"/>
                <w:color w:val="000000"/>
                <w:sz w:val="20"/>
              </w:rPr>
              <w:t>
Саны</w:t>
            </w:r>
          </w:p>
          <w:bookmarkEnd w:id="5934"/>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5935"/>
          <w:p>
            <w:pPr>
              <w:spacing w:after="20"/>
              <w:ind w:left="20"/>
              <w:jc w:val="both"/>
            </w:pPr>
            <w:r>
              <w:rPr>
                <w:rFonts w:ascii="Times New Roman"/>
                <w:b w:val="false"/>
                <w:i w:val="false"/>
                <w:color w:val="000000"/>
                <w:sz w:val="20"/>
              </w:rPr>
              <w:t>
Күні</w:t>
            </w:r>
          </w:p>
          <w:bookmarkEnd w:id="5935"/>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5936"/>
          <w:p>
            <w:pPr>
              <w:spacing w:after="20"/>
              <w:ind w:left="20"/>
              <w:jc w:val="both"/>
            </w:pPr>
            <w:r>
              <w:rPr>
                <w:rFonts w:ascii="Times New Roman"/>
                <w:b w:val="false"/>
                <w:i w:val="false"/>
                <w:color w:val="000000"/>
                <w:sz w:val="20"/>
              </w:rPr>
              <w:t>
Әдісі, құралдары(жою, өңдеу, дезинфекциялау,дезинфекциялау-жазыңыз)</w:t>
            </w:r>
          </w:p>
          <w:bookmarkEnd w:id="5936"/>
          <w:p>
            <w:pPr>
              <w:spacing w:after="20"/>
              <w:ind w:left="20"/>
              <w:jc w:val="both"/>
            </w:pPr>
            <w:r>
              <w:rPr>
                <w:rFonts w:ascii="Times New Roman"/>
                <w:b w:val="false"/>
                <w:i w:val="false"/>
                <w:color w:val="000000"/>
                <w:sz w:val="20"/>
              </w:rPr>
              <w:t>
Способ, средства (уничтожение, переработка, дезинфекция, дезинсекция - вписать)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5937"/>
          <w:p>
            <w:pPr>
              <w:spacing w:after="20"/>
              <w:ind w:left="20"/>
              <w:jc w:val="both"/>
            </w:pPr>
            <w:r>
              <w:rPr>
                <w:rFonts w:ascii="Times New Roman"/>
                <w:b w:val="false"/>
                <w:i w:val="false"/>
                <w:color w:val="000000"/>
                <w:sz w:val="20"/>
              </w:rPr>
              <w:t>
Жүргізу орны</w:t>
            </w:r>
          </w:p>
          <w:bookmarkEnd w:id="5937"/>
          <w:p>
            <w:pPr>
              <w:spacing w:after="20"/>
              <w:ind w:left="20"/>
              <w:jc w:val="both"/>
            </w:pPr>
            <w:r>
              <w:rPr>
                <w:rFonts w:ascii="Times New Roman"/>
                <w:b w:val="false"/>
                <w:i w:val="false"/>
                <w:color w:val="000000"/>
                <w:sz w:val="20"/>
              </w:rPr>
              <w:t>
Место проведения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4" w:id="5938"/>
          <w:p>
            <w:pPr>
              <w:spacing w:after="20"/>
              <w:ind w:left="20"/>
              <w:jc w:val="both"/>
            </w:pPr>
            <w:r>
              <w:rPr>
                <w:rFonts w:ascii="Times New Roman"/>
                <w:b w:val="false"/>
                <w:i w:val="false"/>
                <w:color w:val="000000"/>
                <w:sz w:val="20"/>
              </w:rPr>
              <w:t>
Орындалуын бақылау және нәтиже</w:t>
            </w:r>
          </w:p>
          <w:bookmarkEnd w:id="5938"/>
          <w:p>
            <w:pPr>
              <w:spacing w:after="20"/>
              <w:ind w:left="20"/>
              <w:jc w:val="both"/>
            </w:pPr>
            <w:r>
              <w:rPr>
                <w:rFonts w:ascii="Times New Roman"/>
                <w:b w:val="false"/>
                <w:i w:val="false"/>
                <w:color w:val="000000"/>
                <w:sz w:val="20"/>
              </w:rPr>
              <w:t>
Контроль исполнения и результат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5939"/>
          <w:p>
            <w:pPr>
              <w:spacing w:after="20"/>
              <w:ind w:left="20"/>
              <w:jc w:val="both"/>
            </w:pPr>
            <w:r>
              <w:rPr>
                <w:rFonts w:ascii="Times New Roman"/>
                <w:b w:val="false"/>
                <w:i w:val="false"/>
                <w:color w:val="000000"/>
                <w:sz w:val="20"/>
              </w:rPr>
              <w:t>
Ет және ет өнімдері</w:t>
            </w:r>
          </w:p>
          <w:bookmarkEnd w:id="5939"/>
          <w:p>
            <w:pPr>
              <w:spacing w:after="20"/>
              <w:ind w:left="20"/>
              <w:jc w:val="both"/>
            </w:pPr>
            <w:r>
              <w:rPr>
                <w:rFonts w:ascii="Times New Roman"/>
                <w:b w:val="false"/>
                <w:i w:val="false"/>
                <w:color w:val="000000"/>
                <w:sz w:val="20"/>
              </w:rPr>
              <w:t>
Мясо и мясные продуты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5940"/>
          <w:p>
            <w:pPr>
              <w:spacing w:after="20"/>
              <w:ind w:left="20"/>
              <w:jc w:val="both"/>
            </w:pPr>
            <w:r>
              <w:rPr>
                <w:rFonts w:ascii="Times New Roman"/>
                <w:b w:val="false"/>
                <w:i w:val="false"/>
                <w:color w:val="000000"/>
                <w:sz w:val="20"/>
              </w:rPr>
              <w:t>
Сүт және сүт өнімдері</w:t>
            </w:r>
          </w:p>
          <w:bookmarkEnd w:id="5940"/>
          <w:p>
            <w:pPr>
              <w:spacing w:after="20"/>
              <w:ind w:left="20"/>
              <w:jc w:val="both"/>
            </w:pPr>
            <w:r>
              <w:rPr>
                <w:rFonts w:ascii="Times New Roman"/>
                <w:b w:val="false"/>
                <w:i w:val="false"/>
                <w:color w:val="000000"/>
                <w:sz w:val="20"/>
              </w:rPr>
              <w:t>
Молоко и молочные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5941"/>
          <w:p>
            <w:pPr>
              <w:spacing w:after="20"/>
              <w:ind w:left="20"/>
              <w:jc w:val="both"/>
            </w:pPr>
            <w:r>
              <w:rPr>
                <w:rFonts w:ascii="Times New Roman"/>
                <w:b w:val="false"/>
                <w:i w:val="false"/>
                <w:color w:val="000000"/>
                <w:sz w:val="20"/>
              </w:rPr>
              <w:t>
Басқа да азық-түлік тағамдары</w:t>
            </w:r>
          </w:p>
          <w:bookmarkEnd w:id="5941"/>
          <w:p>
            <w:pPr>
              <w:spacing w:after="20"/>
              <w:ind w:left="20"/>
              <w:jc w:val="both"/>
            </w:pPr>
            <w:r>
              <w:rPr>
                <w:rFonts w:ascii="Times New Roman"/>
                <w:b w:val="false"/>
                <w:i w:val="false"/>
                <w:color w:val="000000"/>
                <w:sz w:val="20"/>
              </w:rPr>
              <w:t>
Другие продукты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5942"/>
          <w:p>
            <w:pPr>
              <w:spacing w:after="20"/>
              <w:ind w:left="20"/>
              <w:jc w:val="both"/>
            </w:pPr>
            <w:r>
              <w:rPr>
                <w:rFonts w:ascii="Times New Roman"/>
                <w:b w:val="false"/>
                <w:i w:val="false"/>
                <w:color w:val="000000"/>
                <w:sz w:val="20"/>
              </w:rPr>
              <w:t>
Малшаруашылығы шикізаттары мен одан жасалатын бұйымдар</w:t>
            </w:r>
          </w:p>
          <w:bookmarkEnd w:id="5942"/>
          <w:p>
            <w:pPr>
              <w:spacing w:after="20"/>
              <w:ind w:left="20"/>
              <w:jc w:val="both"/>
            </w:pPr>
            <w:r>
              <w:rPr>
                <w:rFonts w:ascii="Times New Roman"/>
                <w:b w:val="false"/>
                <w:i w:val="false"/>
                <w:color w:val="000000"/>
                <w:sz w:val="20"/>
              </w:rPr>
              <w:t>
Животноводческое сырье и изделия из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9" w:id="5943"/>
          <w:p>
            <w:pPr>
              <w:spacing w:after="20"/>
              <w:ind w:left="20"/>
              <w:jc w:val="both"/>
            </w:pPr>
            <w:r>
              <w:rPr>
                <w:rFonts w:ascii="Times New Roman"/>
                <w:b w:val="false"/>
                <w:i w:val="false"/>
                <w:color w:val="000000"/>
                <w:sz w:val="20"/>
              </w:rPr>
              <w:t>
Су</w:t>
            </w:r>
          </w:p>
          <w:bookmarkEnd w:id="5943"/>
          <w:p>
            <w:pPr>
              <w:spacing w:after="20"/>
              <w:ind w:left="20"/>
              <w:jc w:val="both"/>
            </w:pPr>
            <w:r>
              <w:rPr>
                <w:rFonts w:ascii="Times New Roman"/>
                <w:b w:val="false"/>
                <w:i w:val="false"/>
                <w:color w:val="000000"/>
                <w:sz w:val="20"/>
              </w:rPr>
              <w:t>
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5944"/>
          <w:p>
            <w:pPr>
              <w:spacing w:after="20"/>
              <w:ind w:left="20"/>
              <w:jc w:val="both"/>
            </w:pPr>
            <w:r>
              <w:rPr>
                <w:rFonts w:ascii="Times New Roman"/>
                <w:b w:val="false"/>
                <w:i w:val="false"/>
                <w:color w:val="000000"/>
                <w:sz w:val="20"/>
              </w:rPr>
              <w:t>
Малдың қиы, топырақ</w:t>
            </w:r>
          </w:p>
          <w:bookmarkEnd w:id="5944"/>
          <w:p>
            <w:pPr>
              <w:spacing w:after="20"/>
              <w:ind w:left="20"/>
              <w:jc w:val="both"/>
            </w:pPr>
            <w:r>
              <w:rPr>
                <w:rFonts w:ascii="Times New Roman"/>
                <w:b w:val="false"/>
                <w:i w:val="false"/>
                <w:color w:val="000000"/>
                <w:sz w:val="20"/>
              </w:rPr>
              <w:t>
Навоз, почва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5945"/>
          <w:p>
            <w:pPr>
              <w:spacing w:after="20"/>
              <w:ind w:left="20"/>
              <w:jc w:val="both"/>
            </w:pPr>
            <w:r>
              <w:rPr>
                <w:rFonts w:ascii="Times New Roman"/>
                <w:b w:val="false"/>
                <w:i w:val="false"/>
                <w:color w:val="000000"/>
                <w:sz w:val="20"/>
              </w:rPr>
              <w:t>
Түсіктер, өлі туған ұрықтар,малдың шаранасы және басқасы</w:t>
            </w:r>
          </w:p>
          <w:bookmarkEnd w:id="5945"/>
          <w:p>
            <w:pPr>
              <w:spacing w:after="20"/>
              <w:ind w:left="20"/>
              <w:jc w:val="both"/>
            </w:pPr>
            <w:r>
              <w:rPr>
                <w:rFonts w:ascii="Times New Roman"/>
                <w:b w:val="false"/>
                <w:i w:val="false"/>
                <w:color w:val="000000"/>
                <w:sz w:val="20"/>
              </w:rPr>
              <w:t>
Абортированные, мертворожденные плоды, послед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5946"/>
          <w:p>
            <w:pPr>
              <w:spacing w:after="20"/>
              <w:ind w:left="20"/>
              <w:jc w:val="both"/>
            </w:pPr>
            <w:r>
              <w:rPr>
                <w:rFonts w:ascii="Times New Roman"/>
                <w:b w:val="false"/>
                <w:i w:val="false"/>
                <w:color w:val="000000"/>
                <w:sz w:val="20"/>
              </w:rPr>
              <w:t>
Өндірістік үй-жайлар</w:t>
            </w:r>
          </w:p>
          <w:bookmarkEnd w:id="5946"/>
          <w:p>
            <w:pPr>
              <w:spacing w:after="20"/>
              <w:ind w:left="20"/>
              <w:jc w:val="both"/>
            </w:pPr>
            <w:r>
              <w:rPr>
                <w:rFonts w:ascii="Times New Roman"/>
                <w:b w:val="false"/>
                <w:i w:val="false"/>
                <w:color w:val="000000"/>
                <w:sz w:val="20"/>
              </w:rPr>
              <w:t>
Производственные помещения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5947"/>
          <w:p>
            <w:pPr>
              <w:spacing w:after="20"/>
              <w:ind w:left="20"/>
              <w:jc w:val="both"/>
            </w:pPr>
            <w:r>
              <w:rPr>
                <w:rFonts w:ascii="Times New Roman"/>
                <w:b w:val="false"/>
                <w:i w:val="false"/>
                <w:color w:val="000000"/>
                <w:sz w:val="20"/>
              </w:rPr>
              <w:t>
Тұрмыстық үй-жайлар</w:t>
            </w:r>
          </w:p>
          <w:bookmarkEnd w:id="5947"/>
          <w:p>
            <w:pPr>
              <w:spacing w:after="20"/>
              <w:ind w:left="20"/>
              <w:jc w:val="both"/>
            </w:pPr>
            <w:r>
              <w:rPr>
                <w:rFonts w:ascii="Times New Roman"/>
                <w:b w:val="false"/>
                <w:i w:val="false"/>
                <w:color w:val="000000"/>
                <w:sz w:val="20"/>
              </w:rPr>
              <w:t>
Бытовые помещения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5948"/>
          <w:p>
            <w:pPr>
              <w:spacing w:after="20"/>
              <w:ind w:left="20"/>
              <w:jc w:val="both"/>
            </w:pPr>
            <w:r>
              <w:rPr>
                <w:rFonts w:ascii="Times New Roman"/>
                <w:b w:val="false"/>
                <w:i w:val="false"/>
                <w:color w:val="000000"/>
                <w:sz w:val="20"/>
              </w:rPr>
              <w:t>
Басқа факторлар</w:t>
            </w:r>
          </w:p>
          <w:bookmarkEnd w:id="5948"/>
          <w:p>
            <w:pPr>
              <w:spacing w:after="20"/>
              <w:ind w:left="20"/>
              <w:jc w:val="both"/>
            </w:pPr>
            <w:r>
              <w:rPr>
                <w:rFonts w:ascii="Times New Roman"/>
                <w:b w:val="false"/>
                <w:i w:val="false"/>
                <w:color w:val="000000"/>
                <w:sz w:val="20"/>
              </w:rPr>
              <w:t>
Другие факторы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85" w:id="5949"/>
      <w:r>
        <w:rPr>
          <w:rFonts w:ascii="Times New Roman"/>
          <w:b w:val="false"/>
          <w:i w:val="false"/>
          <w:color w:val="000000"/>
          <w:sz w:val="28"/>
        </w:rPr>
        <w:t>
      23. Инфекцияның берілу факторларын зарарсыздандыру бойынша шаралар</w:t>
      </w:r>
    </w:p>
    <w:bookmarkEnd w:id="5949"/>
    <w:p>
      <w:pPr>
        <w:spacing w:after="0"/>
        <w:ind w:left="0"/>
        <w:jc w:val="both"/>
      </w:pPr>
      <w:r>
        <w:rPr>
          <w:rFonts w:ascii="Times New Roman"/>
          <w:b w:val="false"/>
          <w:i w:val="false"/>
          <w:color w:val="000000"/>
          <w:sz w:val="28"/>
        </w:rPr>
        <w:t>Меры по обезвреживанию факторов передачи инфекции</w:t>
      </w:r>
    </w:p>
    <w:p>
      <w:pPr>
        <w:spacing w:after="0"/>
        <w:ind w:left="0"/>
        <w:jc w:val="both"/>
      </w:pPr>
      <w:r>
        <w:rPr>
          <w:rFonts w:ascii="Times New Roman"/>
          <w:b w:val="false"/>
          <w:i w:val="false"/>
          <w:color w:val="000000"/>
          <w:sz w:val="28"/>
        </w:rPr>
        <w:t>24. Ошақты жоюжөніндегі іс-шаралар туралы санитариялық-эпидемиологиялық</w:t>
      </w:r>
    </w:p>
    <w:p>
      <w:pPr>
        <w:spacing w:after="0"/>
        <w:ind w:left="0"/>
        <w:jc w:val="both"/>
      </w:pPr>
      <w:r>
        <w:rPr>
          <w:rFonts w:ascii="Times New Roman"/>
          <w:b w:val="false"/>
          <w:i w:val="false"/>
          <w:color w:val="000000"/>
          <w:sz w:val="28"/>
        </w:rPr>
        <w:t>және ветеринариялық қорытынды</w:t>
      </w:r>
    </w:p>
    <w:p>
      <w:pPr>
        <w:spacing w:after="0"/>
        <w:ind w:left="0"/>
        <w:jc w:val="both"/>
      </w:pPr>
      <w:r>
        <w:rPr>
          <w:rFonts w:ascii="Times New Roman"/>
          <w:b w:val="false"/>
          <w:i w:val="false"/>
          <w:color w:val="000000"/>
          <w:sz w:val="28"/>
        </w:rPr>
        <w:t>Санитарно-эпидемиологическое и ветеринарное заключение о мероприятиях</w:t>
      </w:r>
    </w:p>
    <w:p>
      <w:pPr>
        <w:spacing w:after="0"/>
        <w:ind w:left="0"/>
        <w:jc w:val="both"/>
      </w:pPr>
      <w:r>
        <w:rPr>
          <w:rFonts w:ascii="Times New Roman"/>
          <w:b w:val="false"/>
          <w:i w:val="false"/>
          <w:color w:val="000000"/>
          <w:sz w:val="28"/>
        </w:rPr>
        <w:t>по ликвидации очага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5950"/>
          <w:p>
            <w:pPr>
              <w:spacing w:after="20"/>
              <w:ind w:left="20"/>
              <w:jc w:val="both"/>
            </w:pPr>
            <w:r>
              <w:rPr>
                <w:rFonts w:ascii="Times New Roman"/>
                <w:b w:val="false"/>
                <w:i w:val="false"/>
                <w:color w:val="000000"/>
                <w:sz w:val="20"/>
              </w:rPr>
              <w:t>
Екпе егілген жануарлар</w:t>
            </w:r>
          </w:p>
          <w:bookmarkEnd w:id="5950"/>
          <w:p>
            <w:pPr>
              <w:spacing w:after="20"/>
              <w:ind w:left="20"/>
              <w:jc w:val="both"/>
            </w:pPr>
            <w:r>
              <w:rPr>
                <w:rFonts w:ascii="Times New Roman"/>
                <w:b w:val="false"/>
                <w:i w:val="false"/>
                <w:color w:val="000000"/>
                <w:sz w:val="20"/>
              </w:rPr>
              <w:t>
Привито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7" w:id="5951"/>
          <w:p>
            <w:pPr>
              <w:spacing w:after="20"/>
              <w:ind w:left="20"/>
              <w:jc w:val="both"/>
            </w:pPr>
            <w:r>
              <w:rPr>
                <w:rFonts w:ascii="Times New Roman"/>
                <w:b w:val="false"/>
                <w:i w:val="false"/>
                <w:color w:val="000000"/>
                <w:sz w:val="20"/>
              </w:rPr>
              <w:t>
Жойылған жануарлар</w:t>
            </w:r>
          </w:p>
          <w:bookmarkEnd w:id="5951"/>
          <w:p>
            <w:pPr>
              <w:spacing w:after="20"/>
              <w:ind w:left="20"/>
              <w:jc w:val="both"/>
            </w:pPr>
            <w:r>
              <w:rPr>
                <w:rFonts w:ascii="Times New Roman"/>
                <w:b w:val="false"/>
                <w:i w:val="false"/>
                <w:color w:val="000000"/>
                <w:sz w:val="20"/>
              </w:rPr>
              <w:t>
Уничтожено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5952"/>
          <w:p>
            <w:pPr>
              <w:spacing w:after="20"/>
              <w:ind w:left="20"/>
              <w:jc w:val="both"/>
            </w:pPr>
            <w:r>
              <w:rPr>
                <w:rFonts w:ascii="Times New Roman"/>
                <w:b w:val="false"/>
                <w:i w:val="false"/>
                <w:color w:val="000000"/>
                <w:sz w:val="20"/>
              </w:rPr>
              <w:t>
Союға өткізілгені</w:t>
            </w:r>
          </w:p>
          <w:bookmarkEnd w:id="5952"/>
          <w:p>
            <w:pPr>
              <w:spacing w:after="20"/>
              <w:ind w:left="20"/>
              <w:jc w:val="both"/>
            </w:pPr>
            <w:r>
              <w:rPr>
                <w:rFonts w:ascii="Times New Roman"/>
                <w:b w:val="false"/>
                <w:i w:val="false"/>
                <w:color w:val="000000"/>
                <w:sz w:val="20"/>
              </w:rPr>
              <w:t>
Сдано на убой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9" w:id="5953"/>
          <w:p>
            <w:pPr>
              <w:spacing w:after="20"/>
              <w:ind w:left="20"/>
              <w:jc w:val="both"/>
            </w:pPr>
            <w:r>
              <w:rPr>
                <w:rFonts w:ascii="Times New Roman"/>
                <w:b w:val="false"/>
                <w:i w:val="false"/>
                <w:color w:val="000000"/>
                <w:sz w:val="20"/>
              </w:rPr>
              <w:t>
Өңделген алаңдар</w:t>
            </w:r>
          </w:p>
          <w:bookmarkEnd w:id="5953"/>
          <w:p>
            <w:pPr>
              <w:spacing w:after="20"/>
              <w:ind w:left="20"/>
              <w:jc w:val="both"/>
            </w:pPr>
            <w:r>
              <w:rPr>
                <w:rFonts w:ascii="Times New Roman"/>
                <w:b w:val="false"/>
                <w:i w:val="false"/>
                <w:color w:val="000000"/>
                <w:sz w:val="20"/>
              </w:rPr>
              <w:t>
Обработано площадей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5954"/>
          <w:p>
            <w:pPr>
              <w:spacing w:after="20"/>
              <w:ind w:left="20"/>
              <w:jc w:val="both"/>
            </w:pPr>
            <w:r>
              <w:rPr>
                <w:rFonts w:ascii="Times New Roman"/>
                <w:b w:val="false"/>
                <w:i w:val="false"/>
                <w:color w:val="000000"/>
                <w:sz w:val="20"/>
              </w:rPr>
              <w:t>
Іс-шаралар жүргізілген жоқ</w:t>
            </w:r>
          </w:p>
          <w:bookmarkEnd w:id="5954"/>
          <w:p>
            <w:pPr>
              <w:spacing w:after="20"/>
              <w:ind w:left="20"/>
              <w:jc w:val="both"/>
            </w:pPr>
            <w:r>
              <w:rPr>
                <w:rFonts w:ascii="Times New Roman"/>
                <w:b w:val="false"/>
                <w:i w:val="false"/>
                <w:color w:val="000000"/>
                <w:sz w:val="20"/>
              </w:rPr>
              <w:t>
Мероприятия не проводились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 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 секция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 зация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7391" w:id="5955"/>
      <w:r>
        <w:rPr>
          <w:rFonts w:ascii="Times New Roman"/>
          <w:b w:val="false"/>
          <w:i w:val="false"/>
          <w:color w:val="000000"/>
          <w:sz w:val="28"/>
        </w:rPr>
        <w:t>
      25. Ошақ және жүргізілген іс-шаралар туралы қосымша мәліметтер</w:t>
      </w:r>
    </w:p>
    <w:bookmarkEnd w:id="5955"/>
    <w:p>
      <w:pPr>
        <w:spacing w:after="0"/>
        <w:ind w:left="0"/>
        <w:jc w:val="both"/>
      </w:pPr>
      <w:r>
        <w:rPr>
          <w:rFonts w:ascii="Times New Roman"/>
          <w:b w:val="false"/>
          <w:i w:val="false"/>
          <w:color w:val="000000"/>
          <w:sz w:val="28"/>
        </w:rPr>
        <w:t>(Дополнительные сведения об очаге и проведенных мероприятиях):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Дәрігер-эпизоотологтың тегі, аты, әкесінің аты, қолы (Фамилия, имя,</w:t>
      </w:r>
    </w:p>
    <w:p>
      <w:pPr>
        <w:spacing w:after="0"/>
        <w:ind w:left="0"/>
        <w:jc w:val="both"/>
      </w:pPr>
      <w:r>
        <w:rPr>
          <w:rFonts w:ascii="Times New Roman"/>
          <w:b w:val="false"/>
          <w:i w:val="false"/>
          <w:color w:val="000000"/>
          <w:sz w:val="28"/>
        </w:rPr>
        <w:t>отчество, подпись врача эпизоотолога)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Дәрігер-эпидемиологтың тегі, аты, әкесінің аты, қолы (Фамилия, имя,</w:t>
      </w:r>
    </w:p>
    <w:p>
      <w:pPr>
        <w:spacing w:after="0"/>
        <w:ind w:left="0"/>
        <w:jc w:val="both"/>
      </w:pPr>
      <w:r>
        <w:rPr>
          <w:rFonts w:ascii="Times New Roman"/>
          <w:b w:val="false"/>
          <w:i w:val="false"/>
          <w:color w:val="000000"/>
          <w:sz w:val="28"/>
        </w:rPr>
        <w:t>отчество, подпись врача эпидемиолога)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Зоонозды аурулар ошағын эпиэоотологиялық-эпидемиологиялық</w:t>
      </w:r>
    </w:p>
    <w:p>
      <w:pPr>
        <w:spacing w:after="0"/>
        <w:ind w:left="0"/>
        <w:jc w:val="both"/>
      </w:pPr>
      <w:r>
        <w:rPr>
          <w:rFonts w:ascii="Times New Roman"/>
          <w:b w:val="false"/>
          <w:i w:val="false"/>
          <w:color w:val="000000"/>
          <w:sz w:val="28"/>
        </w:rPr>
        <w:t>тексеру картасына (№ 329/е пішіні)</w:t>
      </w:r>
    </w:p>
    <w:p>
      <w:pPr>
        <w:spacing w:after="0"/>
        <w:ind w:left="0"/>
        <w:jc w:val="both"/>
      </w:pPr>
      <w:r>
        <w:rPr>
          <w:rFonts w:ascii="Times New Roman"/>
          <w:b w:val="false"/>
          <w:i w:val="false"/>
          <w:color w:val="000000"/>
          <w:sz w:val="28"/>
        </w:rPr>
        <w:t>Қосымша парақ Вкладной лист</w:t>
      </w:r>
    </w:p>
    <w:p>
      <w:pPr>
        <w:spacing w:after="0"/>
        <w:ind w:left="0"/>
        <w:jc w:val="both"/>
      </w:pPr>
      <w:r>
        <w:rPr>
          <w:rFonts w:ascii="Times New Roman"/>
          <w:b w:val="false"/>
          <w:i w:val="false"/>
          <w:color w:val="000000"/>
          <w:sz w:val="28"/>
        </w:rPr>
        <w:t>К карте эпизоотолого-эпидемиологического обследования очага</w:t>
      </w:r>
    </w:p>
    <w:p>
      <w:pPr>
        <w:spacing w:after="0"/>
        <w:ind w:left="0"/>
        <w:jc w:val="both"/>
      </w:pPr>
      <w:r>
        <w:rPr>
          <w:rFonts w:ascii="Times New Roman"/>
          <w:b w:val="false"/>
          <w:i w:val="false"/>
          <w:color w:val="000000"/>
          <w:sz w:val="28"/>
        </w:rPr>
        <w:t>зоонозного заболевания (форма № 329/у)</w:t>
      </w:r>
    </w:p>
    <w:p>
      <w:pPr>
        <w:spacing w:after="0"/>
        <w:ind w:left="0"/>
        <w:jc w:val="both"/>
      </w:pPr>
      <w:r>
        <w:rPr>
          <w:rFonts w:ascii="Times New Roman"/>
          <w:b w:val="false"/>
          <w:i w:val="false"/>
          <w:color w:val="000000"/>
          <w:sz w:val="28"/>
        </w:rPr>
        <w:t>1. Қорытынды диагноз (Окончательный диагноз)</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Қоздырғыштың серологиялық тобы, түрі (Вид, серогруппа возбудителя)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Науқас (Больной): жергілікті (местный ) (1), сырттан келген</w:t>
      </w:r>
    </w:p>
    <w:p>
      <w:pPr>
        <w:spacing w:after="0"/>
        <w:ind w:left="0"/>
        <w:jc w:val="both"/>
      </w:pPr>
      <w:r>
        <w:rPr>
          <w:rFonts w:ascii="Times New Roman"/>
          <w:b w:val="false"/>
          <w:i w:val="false"/>
          <w:color w:val="000000"/>
          <w:sz w:val="28"/>
        </w:rPr>
        <w:t>(приезжий) (2), қайдан келді (жазыңыз) (откуда прибыл (вписать))</w:t>
      </w:r>
    </w:p>
    <w:p>
      <w:pPr>
        <w:spacing w:after="0"/>
        <w:ind w:left="0"/>
        <w:jc w:val="both"/>
      </w:pPr>
      <w:r>
        <w:rPr>
          <w:rFonts w:ascii="Times New Roman"/>
          <w:b w:val="false"/>
          <w:i w:val="false"/>
          <w:color w:val="000000"/>
          <w:sz w:val="28"/>
        </w:rPr>
        <w:t>4.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Мекен-жайы (Домашний адрес), елді мекен (населенный пункт)</w:t>
      </w:r>
    </w:p>
    <w:p>
      <w:pPr>
        <w:spacing w:after="0"/>
        <w:ind w:left="0"/>
        <w:jc w:val="both"/>
      </w:pPr>
      <w:r>
        <w:rPr>
          <w:rFonts w:ascii="Times New Roman"/>
          <w:b w:val="false"/>
          <w:i w:val="false"/>
          <w:color w:val="000000"/>
          <w:sz w:val="28"/>
        </w:rPr>
        <w:t>________ қала (город), ауыл (село) __________________________________</w:t>
      </w:r>
    </w:p>
    <w:p>
      <w:pPr>
        <w:spacing w:after="0"/>
        <w:ind w:left="0"/>
        <w:jc w:val="both"/>
      </w:pPr>
      <w:r>
        <w:rPr>
          <w:rFonts w:ascii="Times New Roman"/>
          <w:b w:val="false"/>
          <w:i w:val="false"/>
          <w:color w:val="000000"/>
          <w:sz w:val="28"/>
        </w:rPr>
        <w:t>6. Жасы (Возраст) ___________________________________________________</w:t>
      </w:r>
    </w:p>
    <w:p>
      <w:pPr>
        <w:spacing w:after="0"/>
        <w:ind w:left="0"/>
        <w:jc w:val="both"/>
      </w:pPr>
      <w:r>
        <w:rPr>
          <w:rFonts w:ascii="Times New Roman"/>
          <w:b w:val="false"/>
          <w:i w:val="false"/>
          <w:color w:val="000000"/>
          <w:sz w:val="28"/>
        </w:rPr>
        <w:t>7. Жынысы (Пол) _____________________________________________________</w:t>
      </w:r>
    </w:p>
    <w:p>
      <w:pPr>
        <w:spacing w:after="0"/>
        <w:ind w:left="0"/>
        <w:jc w:val="both"/>
      </w:pPr>
      <w:r>
        <w:rPr>
          <w:rFonts w:ascii="Times New Roman"/>
          <w:b w:val="false"/>
          <w:i w:val="false"/>
          <w:color w:val="000000"/>
          <w:sz w:val="28"/>
        </w:rPr>
        <w:t>8. Қысқаша эпидемиологиялық анамнез, болжамды жұқтырылу орны</w:t>
      </w:r>
    </w:p>
    <w:p>
      <w:pPr>
        <w:spacing w:after="0"/>
        <w:ind w:left="0"/>
        <w:jc w:val="both"/>
      </w:pPr>
      <w:r>
        <w:rPr>
          <w:rFonts w:ascii="Times New Roman"/>
          <w:b w:val="false"/>
          <w:i w:val="false"/>
          <w:color w:val="000000"/>
          <w:sz w:val="28"/>
        </w:rPr>
        <w:t>(Краткий эпидемиологический анамнез, вероятное место заражения)</w:t>
      </w:r>
    </w:p>
    <w:p>
      <w:pPr>
        <w:spacing w:after="0"/>
        <w:ind w:left="0"/>
        <w:jc w:val="both"/>
      </w:pPr>
      <w:r>
        <w:rPr>
          <w:rFonts w:ascii="Times New Roman"/>
          <w:b w:val="false"/>
          <w:i w:val="false"/>
          <w:color w:val="000000"/>
          <w:sz w:val="28"/>
        </w:rPr>
        <w:t>9. Кәсібі (Род занятий) _____________________________________________</w:t>
      </w:r>
    </w:p>
    <w:p>
      <w:pPr>
        <w:spacing w:after="0"/>
        <w:ind w:left="0"/>
        <w:jc w:val="both"/>
      </w:pPr>
      <w:r>
        <w:rPr>
          <w:rFonts w:ascii="Times New Roman"/>
          <w:b w:val="false"/>
          <w:i w:val="false"/>
          <w:color w:val="000000"/>
          <w:sz w:val="28"/>
        </w:rPr>
        <w:t>10. Науқас туралы хабарлама алынды (Сообщение о больном получено)</w:t>
      </w:r>
    </w:p>
    <w:p>
      <w:pPr>
        <w:spacing w:after="0"/>
        <w:ind w:left="0"/>
        <w:jc w:val="both"/>
      </w:pPr>
      <w:r>
        <w:rPr>
          <w:rFonts w:ascii="Times New Roman"/>
          <w:b w:val="false"/>
          <w:i w:val="false"/>
          <w:color w:val="000000"/>
          <w:sz w:val="28"/>
        </w:rPr>
        <w:t>күні, сағаты (дата, час) ____________________________________________</w:t>
      </w:r>
    </w:p>
    <w:p>
      <w:pPr>
        <w:spacing w:after="0"/>
        <w:ind w:left="0"/>
        <w:jc w:val="both"/>
      </w:pPr>
      <w:r>
        <w:rPr>
          <w:rFonts w:ascii="Times New Roman"/>
          <w:b w:val="false"/>
          <w:i w:val="false"/>
          <w:color w:val="000000"/>
          <w:sz w:val="28"/>
        </w:rPr>
        <w:t>11. Хабарламаны кім жіберді (Кем направлено сообщение)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12. Шұғыл хабарлама бойынша диагнозы (Диагноз по экстреннему</w:t>
      </w:r>
    </w:p>
    <w:p>
      <w:pPr>
        <w:spacing w:after="0"/>
        <w:ind w:left="0"/>
        <w:jc w:val="both"/>
      </w:pPr>
      <w:r>
        <w:rPr>
          <w:rFonts w:ascii="Times New Roman"/>
          <w:b w:val="false"/>
          <w:i w:val="false"/>
          <w:color w:val="000000"/>
          <w:sz w:val="28"/>
        </w:rPr>
        <w:t>извещению)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Алғашқы қойылған диагнозы дұрыс, (дұрыс емес) (Первоначальный</w:t>
      </w:r>
    </w:p>
    <w:p>
      <w:pPr>
        <w:spacing w:after="0"/>
        <w:ind w:left="0"/>
        <w:jc w:val="both"/>
      </w:pPr>
      <w:r>
        <w:rPr>
          <w:rFonts w:ascii="Times New Roman"/>
          <w:b w:val="false"/>
          <w:i w:val="false"/>
          <w:color w:val="000000"/>
          <w:sz w:val="28"/>
        </w:rPr>
        <w:t>диагноз правильный, (неправильный))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14. Науқас (Больной выявлен при): кәсіби тексеру (профессиональном</w:t>
      </w:r>
    </w:p>
    <w:p>
      <w:pPr>
        <w:spacing w:after="0"/>
        <w:ind w:left="0"/>
        <w:jc w:val="both"/>
      </w:pPr>
      <w:r>
        <w:rPr>
          <w:rFonts w:ascii="Times New Roman"/>
          <w:b w:val="false"/>
          <w:i w:val="false"/>
          <w:color w:val="000000"/>
          <w:sz w:val="28"/>
        </w:rPr>
        <w:t>обследовании) (1), эпидемиологиялық көрсетімдері бойынша тексеру кезінде</w:t>
      </w:r>
    </w:p>
    <w:p>
      <w:pPr>
        <w:spacing w:after="0"/>
        <w:ind w:left="0"/>
        <w:jc w:val="both"/>
      </w:pPr>
      <w:r>
        <w:rPr>
          <w:rFonts w:ascii="Times New Roman"/>
          <w:b w:val="false"/>
          <w:i w:val="false"/>
          <w:color w:val="000000"/>
          <w:sz w:val="28"/>
        </w:rPr>
        <w:t>(обследовании по эпидемиологическим показаниям) (2), медициналық</w:t>
      </w:r>
    </w:p>
    <w:p>
      <w:pPr>
        <w:spacing w:after="0"/>
        <w:ind w:left="0"/>
        <w:jc w:val="both"/>
      </w:pPr>
      <w:r>
        <w:rPr>
          <w:rFonts w:ascii="Times New Roman"/>
          <w:b w:val="false"/>
          <w:i w:val="false"/>
          <w:color w:val="000000"/>
          <w:sz w:val="28"/>
        </w:rPr>
        <w:t>көмек алуға келгенде (обращении за медицинской помощью) анықталды (3)</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15. Эпидемиологиялық тексеру күні (Дата эпидемиологического обследования)</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5956"/>
          <w:p>
            <w:pPr>
              <w:spacing w:after="20"/>
              <w:ind w:left="20"/>
              <w:jc w:val="both"/>
            </w:pPr>
            <w:r>
              <w:rPr>
                <w:rFonts w:ascii="Times New Roman"/>
                <w:b w:val="false"/>
                <w:i w:val="false"/>
                <w:color w:val="000000"/>
                <w:sz w:val="20"/>
              </w:rPr>
              <w:t>
16. Ауырған күні</w:t>
            </w:r>
          </w:p>
          <w:bookmarkEnd w:id="5956"/>
          <w:p>
            <w:pPr>
              <w:spacing w:after="20"/>
              <w:ind w:left="20"/>
              <w:jc w:val="both"/>
            </w:pPr>
            <w:r>
              <w:rPr>
                <w:rFonts w:ascii="Times New Roman"/>
                <w:b w:val="false"/>
                <w:i w:val="false"/>
                <w:color w:val="000000"/>
                <w:sz w:val="20"/>
              </w:rPr>
              <w:t>
Дата заболевания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5957"/>
          <w:p>
            <w:pPr>
              <w:spacing w:after="20"/>
              <w:ind w:left="20"/>
              <w:jc w:val="both"/>
            </w:pPr>
            <w:r>
              <w:rPr>
                <w:rFonts w:ascii="Times New Roman"/>
                <w:b w:val="false"/>
                <w:i w:val="false"/>
                <w:color w:val="000000"/>
                <w:sz w:val="20"/>
              </w:rPr>
              <w:t>
17. Қаралған (анықталған) күні мен орны</w:t>
            </w:r>
          </w:p>
          <w:bookmarkEnd w:id="5957"/>
          <w:p>
            <w:pPr>
              <w:spacing w:after="20"/>
              <w:ind w:left="20"/>
              <w:jc w:val="both"/>
            </w:pPr>
            <w:r>
              <w:rPr>
                <w:rFonts w:ascii="Times New Roman"/>
                <w:b w:val="false"/>
                <w:i w:val="false"/>
                <w:color w:val="000000"/>
                <w:sz w:val="20"/>
              </w:rPr>
              <w:t>
Дата и место обращения (выявления)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5958"/>
          <w:p>
            <w:pPr>
              <w:spacing w:after="20"/>
              <w:ind w:left="20"/>
              <w:jc w:val="both"/>
            </w:pPr>
            <w:r>
              <w:rPr>
                <w:rFonts w:ascii="Times New Roman"/>
                <w:b w:val="false"/>
                <w:i w:val="false"/>
                <w:color w:val="000000"/>
                <w:sz w:val="20"/>
              </w:rPr>
              <w:t>
18. Ауруха наға жатқызылған күні</w:t>
            </w:r>
          </w:p>
          <w:bookmarkEnd w:id="5958"/>
          <w:p>
            <w:pPr>
              <w:spacing w:after="20"/>
              <w:ind w:left="20"/>
              <w:jc w:val="both"/>
            </w:pPr>
            <w:r>
              <w:rPr>
                <w:rFonts w:ascii="Times New Roman"/>
                <w:b w:val="false"/>
                <w:i w:val="false"/>
                <w:color w:val="000000"/>
                <w:sz w:val="20"/>
              </w:rPr>
              <w:t>
Дата госпитализации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5959"/>
          <w:p>
            <w:pPr>
              <w:spacing w:after="20"/>
              <w:ind w:left="20"/>
              <w:jc w:val="both"/>
            </w:pPr>
            <w:r>
              <w:rPr>
                <w:rFonts w:ascii="Times New Roman"/>
                <w:b w:val="false"/>
                <w:i w:val="false"/>
                <w:color w:val="000000"/>
                <w:sz w:val="20"/>
              </w:rPr>
              <w:t>
19. Шұғыл хабарлама жіберуге себеп болған диагнозының қойылған күні</w:t>
            </w:r>
          </w:p>
          <w:bookmarkEnd w:id="5959"/>
          <w:p>
            <w:pPr>
              <w:spacing w:after="20"/>
              <w:ind w:left="20"/>
              <w:jc w:val="both"/>
            </w:pPr>
            <w:r>
              <w:rPr>
                <w:rFonts w:ascii="Times New Roman"/>
                <w:b w:val="false"/>
                <w:i w:val="false"/>
                <w:color w:val="000000"/>
                <w:sz w:val="20"/>
              </w:rPr>
              <w:t>
Дата установления диагноза, по поводу которого прислано экстренное извещение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5960"/>
          <w:p>
            <w:pPr>
              <w:spacing w:after="20"/>
              <w:ind w:left="20"/>
              <w:jc w:val="both"/>
            </w:pPr>
            <w:r>
              <w:rPr>
                <w:rFonts w:ascii="Times New Roman"/>
                <w:b w:val="false"/>
                <w:i w:val="false"/>
                <w:color w:val="000000"/>
                <w:sz w:val="20"/>
              </w:rPr>
              <w:t>
20. Қорытынды диагноз қойылған күн</w:t>
            </w:r>
          </w:p>
          <w:bookmarkEnd w:id="5960"/>
          <w:p>
            <w:pPr>
              <w:spacing w:after="20"/>
              <w:ind w:left="20"/>
              <w:jc w:val="both"/>
            </w:pPr>
            <w:r>
              <w:rPr>
                <w:rFonts w:ascii="Times New Roman"/>
                <w:b w:val="false"/>
                <w:i w:val="false"/>
                <w:color w:val="000000"/>
                <w:sz w:val="20"/>
              </w:rPr>
              <w:t>
Дата становления окончательного диагноза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5961"/>
          <w:p>
            <w:pPr>
              <w:spacing w:after="20"/>
              <w:ind w:left="20"/>
              <w:jc w:val="both"/>
            </w:pPr>
            <w:r>
              <w:rPr>
                <w:rFonts w:ascii="Times New Roman"/>
                <w:b w:val="false"/>
                <w:i w:val="false"/>
                <w:color w:val="000000"/>
                <w:sz w:val="20"/>
              </w:rPr>
              <w:t>
21. Ауруха- надан шыққан күні (жазылып) (1), (қайтыс болды) (2)</w:t>
            </w:r>
          </w:p>
          <w:bookmarkEnd w:id="5961"/>
          <w:p>
            <w:pPr>
              <w:spacing w:after="20"/>
              <w:ind w:left="20"/>
              <w:jc w:val="both"/>
            </w:pPr>
            <w:r>
              <w:rPr>
                <w:rFonts w:ascii="Times New Roman"/>
                <w:b w:val="false"/>
                <w:i w:val="false"/>
                <w:color w:val="000000"/>
                <w:sz w:val="20"/>
              </w:rPr>
              <w:t>
Дата выписки из стационара (выздоровление) (1), (смерти)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98" w:id="5962"/>
      <w:r>
        <w:rPr>
          <w:rFonts w:ascii="Times New Roman"/>
          <w:b w:val="false"/>
          <w:i w:val="false"/>
          <w:color w:val="000000"/>
          <w:sz w:val="28"/>
        </w:rPr>
        <w:t>
      22. Ауруханаға жатқызылған орны, көлік (Место госпитализации, транспорт)</w:t>
      </w:r>
    </w:p>
    <w:bookmarkEnd w:id="596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23. Үйінде қалдырылды (себебі) (Оставлен на дому (причина)):</w:t>
      </w:r>
    </w:p>
    <w:p>
      <w:pPr>
        <w:spacing w:after="0"/>
        <w:ind w:left="0"/>
        <w:jc w:val="both"/>
      </w:pPr>
      <w:r>
        <w:rPr>
          <w:rFonts w:ascii="Times New Roman"/>
          <w:b w:val="false"/>
          <w:i w:val="false"/>
          <w:color w:val="000000"/>
          <w:sz w:val="28"/>
        </w:rPr>
        <w:t>клиникалық көрсетімдерінің болмауы</w:t>
      </w:r>
    </w:p>
    <w:p>
      <w:pPr>
        <w:spacing w:after="0"/>
        <w:ind w:left="0"/>
        <w:jc w:val="both"/>
      </w:pPr>
      <w:r>
        <w:rPr>
          <w:rFonts w:ascii="Times New Roman"/>
          <w:b w:val="false"/>
          <w:i w:val="false"/>
          <w:color w:val="000000"/>
          <w:sz w:val="28"/>
        </w:rPr>
        <w:t>(отсутствие клинических показаний), ауруханада орын болмауы</w:t>
      </w:r>
    </w:p>
    <w:p>
      <w:pPr>
        <w:spacing w:after="0"/>
        <w:ind w:left="0"/>
        <w:jc w:val="both"/>
      </w:pPr>
      <w:r>
        <w:rPr>
          <w:rFonts w:ascii="Times New Roman"/>
          <w:b w:val="false"/>
          <w:i w:val="false"/>
          <w:color w:val="000000"/>
          <w:sz w:val="28"/>
        </w:rPr>
        <w:t>(отсутствие мест в стационаре) ауруханаға жатудан бас тартуы (отказ</w:t>
      </w:r>
    </w:p>
    <w:p>
      <w:pPr>
        <w:spacing w:after="0"/>
        <w:ind w:left="0"/>
        <w:jc w:val="both"/>
      </w:pPr>
      <w:r>
        <w:rPr>
          <w:rFonts w:ascii="Times New Roman"/>
          <w:b w:val="false"/>
          <w:i w:val="false"/>
          <w:color w:val="000000"/>
          <w:sz w:val="28"/>
        </w:rPr>
        <w:t>от госпитализации) астын сызыңыз (подчеркнуть)</w:t>
      </w:r>
    </w:p>
    <w:p>
      <w:pPr>
        <w:spacing w:after="0"/>
        <w:ind w:left="0"/>
        <w:jc w:val="both"/>
      </w:pPr>
      <w:r>
        <w:rPr>
          <w:rFonts w:ascii="Times New Roman"/>
          <w:b w:val="false"/>
          <w:i w:val="false"/>
          <w:color w:val="000000"/>
          <w:sz w:val="28"/>
        </w:rPr>
        <w:t>24. Ауруханаға кеш жатқызылу себебі (Причина поздней госпитализации):</w:t>
      </w:r>
    </w:p>
    <w:p>
      <w:pPr>
        <w:spacing w:after="0"/>
        <w:ind w:left="0"/>
        <w:jc w:val="both"/>
      </w:pPr>
      <w:r>
        <w:rPr>
          <w:rFonts w:ascii="Times New Roman"/>
          <w:b w:val="false"/>
          <w:i w:val="false"/>
          <w:color w:val="000000"/>
          <w:sz w:val="28"/>
        </w:rPr>
        <w:t>ауруханада орын болмауы</w:t>
      </w:r>
    </w:p>
    <w:p>
      <w:pPr>
        <w:spacing w:after="0"/>
        <w:ind w:left="0"/>
        <w:jc w:val="both"/>
      </w:pPr>
      <w:r>
        <w:rPr>
          <w:rFonts w:ascii="Times New Roman"/>
          <w:b w:val="false"/>
          <w:i w:val="false"/>
          <w:color w:val="000000"/>
          <w:sz w:val="28"/>
        </w:rPr>
        <w:t>(отсутствие мест в стационаре), кеш қаралуы (позднее</w:t>
      </w:r>
    </w:p>
    <w:p>
      <w:pPr>
        <w:spacing w:after="0"/>
        <w:ind w:left="0"/>
        <w:jc w:val="both"/>
      </w:pPr>
      <w:r>
        <w:rPr>
          <w:rFonts w:ascii="Times New Roman"/>
          <w:b w:val="false"/>
          <w:i w:val="false"/>
          <w:color w:val="000000"/>
          <w:sz w:val="28"/>
        </w:rPr>
        <w:t>обращение), диагноздың кеш қойылуы (поздняя диагностика), бас тартуы</w:t>
      </w:r>
    </w:p>
    <w:p>
      <w:pPr>
        <w:spacing w:after="0"/>
        <w:ind w:left="0"/>
        <w:jc w:val="both"/>
      </w:pPr>
      <w:r>
        <w:rPr>
          <w:rFonts w:ascii="Times New Roman"/>
          <w:b w:val="false"/>
          <w:i w:val="false"/>
          <w:color w:val="000000"/>
          <w:sz w:val="28"/>
        </w:rPr>
        <w:t>(отказ) астын сызыңыз (подчеркнуть)</w:t>
      </w:r>
    </w:p>
    <w:p>
      <w:pPr>
        <w:spacing w:after="0"/>
        <w:ind w:left="0"/>
        <w:jc w:val="both"/>
      </w:pPr>
      <w:r>
        <w:rPr>
          <w:rFonts w:ascii="Times New Roman"/>
          <w:b w:val="false"/>
          <w:i w:val="false"/>
          <w:color w:val="000000"/>
          <w:sz w:val="28"/>
        </w:rPr>
        <w:t>25. Зертханалық зерттеулер (Лабораторные исследования)</w:t>
      </w:r>
    </w:p>
    <w:p>
      <w:pPr>
        <w:spacing w:after="0"/>
        <w:ind w:left="0"/>
        <w:jc w:val="both"/>
      </w:pPr>
      <w:r>
        <w:rPr>
          <w:rFonts w:ascii="Times New Roman"/>
          <w:b w:val="false"/>
          <w:i w:val="false"/>
          <w:color w:val="000000"/>
          <w:sz w:val="28"/>
        </w:rPr>
        <w:t>жүргізілді (проводились) (1), жүргізілмеді (не проводились) (2)</w:t>
      </w:r>
    </w:p>
    <w:p>
      <w:pPr>
        <w:spacing w:after="0"/>
        <w:ind w:left="0"/>
        <w:jc w:val="both"/>
      </w:pPr>
      <w:r>
        <w:rPr>
          <w:rFonts w:ascii="Times New Roman"/>
          <w:b w:val="false"/>
          <w:i w:val="false"/>
          <w:color w:val="000000"/>
          <w:sz w:val="28"/>
        </w:rPr>
        <w:t>26. Диагноз қойылды (Диагноз установлен): клиникалық (клинически)</w:t>
      </w:r>
    </w:p>
    <w:p>
      <w:pPr>
        <w:spacing w:after="0"/>
        <w:ind w:left="0"/>
        <w:jc w:val="both"/>
      </w:pPr>
      <w:r>
        <w:rPr>
          <w:rFonts w:ascii="Times New Roman"/>
          <w:b w:val="false"/>
          <w:i w:val="false"/>
          <w:color w:val="000000"/>
          <w:sz w:val="28"/>
        </w:rPr>
        <w:t>(1), зертханалық жолмен (лабораторно) (2), кешенді (комплексно) (3),</w:t>
      </w:r>
    </w:p>
    <w:p>
      <w:pPr>
        <w:spacing w:after="0"/>
        <w:ind w:left="0"/>
        <w:jc w:val="both"/>
      </w:pPr>
      <w:r>
        <w:rPr>
          <w:rFonts w:ascii="Times New Roman"/>
          <w:b w:val="false"/>
          <w:i w:val="false"/>
          <w:color w:val="000000"/>
          <w:sz w:val="28"/>
        </w:rPr>
        <w:t>басқа әдістермен (другими методами)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5963"/>
          <w:p>
            <w:pPr>
              <w:spacing w:after="20"/>
              <w:ind w:left="20"/>
              <w:jc w:val="both"/>
            </w:pPr>
            <w:r>
              <w:rPr>
                <w:rFonts w:ascii="Times New Roman"/>
                <w:b w:val="false"/>
                <w:i w:val="false"/>
                <w:color w:val="000000"/>
                <w:sz w:val="20"/>
              </w:rPr>
              <w:t>
Клиникалық</w:t>
            </w:r>
          </w:p>
          <w:bookmarkEnd w:id="5963"/>
          <w:p>
            <w:pPr>
              <w:spacing w:after="20"/>
              <w:ind w:left="20"/>
              <w:jc w:val="both"/>
            </w:pPr>
            <w:r>
              <w:rPr>
                <w:rFonts w:ascii="Times New Roman"/>
                <w:b w:val="false"/>
                <w:i w:val="false"/>
                <w:color w:val="000000"/>
                <w:sz w:val="20"/>
              </w:rPr>
              <w:t>
Клинически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5964"/>
          <w:p>
            <w:pPr>
              <w:spacing w:after="20"/>
              <w:ind w:left="20"/>
              <w:jc w:val="both"/>
            </w:pPr>
            <w:r>
              <w:rPr>
                <w:rFonts w:ascii="Times New Roman"/>
                <w:b w:val="false"/>
                <w:i w:val="false"/>
                <w:color w:val="000000"/>
                <w:sz w:val="20"/>
              </w:rPr>
              <w:t>
Күні</w:t>
            </w:r>
          </w:p>
          <w:bookmarkEnd w:id="5964"/>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1" w:id="5965"/>
          <w:p>
            <w:pPr>
              <w:spacing w:after="20"/>
              <w:ind w:left="20"/>
              <w:jc w:val="both"/>
            </w:pPr>
            <w:r>
              <w:rPr>
                <w:rFonts w:ascii="Times New Roman"/>
                <w:b w:val="false"/>
                <w:i w:val="false"/>
                <w:color w:val="000000"/>
                <w:sz w:val="20"/>
              </w:rPr>
              <w:t>
Тексеру нәтижесі</w:t>
            </w:r>
          </w:p>
          <w:bookmarkEnd w:id="5965"/>
          <w:p>
            <w:pPr>
              <w:spacing w:after="20"/>
              <w:ind w:left="20"/>
              <w:jc w:val="both"/>
            </w:pPr>
            <w:r>
              <w:rPr>
                <w:rFonts w:ascii="Times New Roman"/>
                <w:b w:val="false"/>
                <w:i w:val="false"/>
                <w:color w:val="000000"/>
                <w:sz w:val="20"/>
              </w:rPr>
              <w:t>
Результат обследования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5966"/>
          <w:p>
            <w:pPr>
              <w:spacing w:after="20"/>
              <w:ind w:left="20"/>
              <w:jc w:val="both"/>
            </w:pPr>
            <w:r>
              <w:rPr>
                <w:rFonts w:ascii="Times New Roman"/>
                <w:b w:val="false"/>
                <w:i w:val="false"/>
                <w:color w:val="000000"/>
                <w:sz w:val="20"/>
              </w:rPr>
              <w:t>
Зертханалық жолмен</w:t>
            </w:r>
          </w:p>
          <w:bookmarkEnd w:id="5966"/>
          <w:p>
            <w:pPr>
              <w:spacing w:after="20"/>
              <w:ind w:left="20"/>
              <w:jc w:val="both"/>
            </w:pPr>
            <w:r>
              <w:rPr>
                <w:rFonts w:ascii="Times New Roman"/>
                <w:b w:val="false"/>
                <w:i w:val="false"/>
                <w:color w:val="000000"/>
                <w:sz w:val="20"/>
              </w:rPr>
              <w:t>
Лабораторно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3" w:id="5967"/>
          <w:p>
            <w:pPr>
              <w:spacing w:after="20"/>
              <w:ind w:left="20"/>
              <w:jc w:val="both"/>
            </w:pPr>
            <w:r>
              <w:rPr>
                <w:rFonts w:ascii="Times New Roman"/>
                <w:b w:val="false"/>
                <w:i w:val="false"/>
                <w:color w:val="000000"/>
                <w:sz w:val="20"/>
              </w:rPr>
              <w:t>
Бактериологиялық</w:t>
            </w:r>
          </w:p>
          <w:bookmarkEnd w:id="5967"/>
          <w:p>
            <w:pPr>
              <w:spacing w:after="20"/>
              <w:ind w:left="20"/>
              <w:jc w:val="both"/>
            </w:pPr>
            <w:r>
              <w:rPr>
                <w:rFonts w:ascii="Times New Roman"/>
                <w:b w:val="false"/>
                <w:i w:val="false"/>
                <w:color w:val="000000"/>
                <w:sz w:val="20"/>
              </w:rPr>
              <w:t>
</w:t>
            </w:r>
            <w:r>
              <w:rPr>
                <w:rFonts w:ascii="Times New Roman"/>
                <w:b w:val="false"/>
                <w:i w:val="false"/>
                <w:color w:val="000000"/>
                <w:sz w:val="20"/>
              </w:rPr>
              <w:t>(Бактериологически)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(вирусологиялық</w:t>
            </w:r>
          </w:p>
          <w:p>
            <w:pPr>
              <w:spacing w:after="20"/>
              <w:ind w:left="20"/>
              <w:jc w:val="both"/>
            </w:pPr>
            <w:r>
              <w:rPr>
                <w:rFonts w:ascii="Times New Roman"/>
                <w:b w:val="false"/>
                <w:i w:val="false"/>
                <w:color w:val="000000"/>
                <w:sz w:val="20"/>
              </w:rPr>
              <w:t>
(вирусологически))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5968"/>
          <w:p>
            <w:pPr>
              <w:spacing w:after="20"/>
              <w:ind w:left="20"/>
              <w:jc w:val="both"/>
            </w:pPr>
            <w:r>
              <w:rPr>
                <w:rFonts w:ascii="Times New Roman"/>
                <w:b w:val="false"/>
                <w:i w:val="false"/>
                <w:color w:val="000000"/>
                <w:sz w:val="20"/>
              </w:rPr>
              <w:t>
Микроскопиялық</w:t>
            </w:r>
          </w:p>
          <w:bookmarkEnd w:id="5968"/>
          <w:p>
            <w:pPr>
              <w:spacing w:after="20"/>
              <w:ind w:left="20"/>
              <w:jc w:val="both"/>
            </w:pPr>
            <w:r>
              <w:rPr>
                <w:rFonts w:ascii="Times New Roman"/>
                <w:b w:val="false"/>
                <w:i w:val="false"/>
                <w:color w:val="000000"/>
                <w:sz w:val="20"/>
              </w:rPr>
              <w:t>
(Микроскопическии)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7" w:id="5969"/>
          <w:p>
            <w:pPr>
              <w:spacing w:after="20"/>
              <w:ind w:left="20"/>
              <w:jc w:val="both"/>
            </w:pPr>
            <w:r>
              <w:rPr>
                <w:rFonts w:ascii="Times New Roman"/>
                <w:b w:val="false"/>
                <w:i w:val="false"/>
                <w:color w:val="000000"/>
                <w:sz w:val="20"/>
              </w:rPr>
              <w:t>
Иммунологиялық (аллергиялық)</w:t>
            </w:r>
          </w:p>
          <w:bookmarkEnd w:id="5969"/>
          <w:p>
            <w:pPr>
              <w:spacing w:after="20"/>
              <w:ind w:left="20"/>
              <w:jc w:val="both"/>
            </w:pPr>
            <w:r>
              <w:rPr>
                <w:rFonts w:ascii="Times New Roman"/>
                <w:b w:val="false"/>
                <w:i w:val="false"/>
                <w:color w:val="000000"/>
                <w:sz w:val="20"/>
              </w:rPr>
              <w:t>
</w:t>
            </w:r>
            <w:r>
              <w:rPr>
                <w:rFonts w:ascii="Times New Roman"/>
                <w:b w:val="false"/>
                <w:i w:val="false"/>
                <w:color w:val="000000"/>
                <w:sz w:val="20"/>
              </w:rPr>
              <w:t>(Иммунологически</w:t>
            </w:r>
          </w:p>
          <w:p>
            <w:pPr>
              <w:spacing w:after="20"/>
              <w:ind w:left="20"/>
              <w:jc w:val="both"/>
            </w:pPr>
            <w:r>
              <w:rPr>
                <w:rFonts w:ascii="Times New Roman"/>
                <w:b w:val="false"/>
                <w:i w:val="false"/>
                <w:color w:val="000000"/>
                <w:sz w:val="20"/>
              </w:rPr>
              <w:t>
(аллергологически))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(Биохимически)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9" w:id="5970"/>
          <w:p>
            <w:pPr>
              <w:spacing w:after="20"/>
              <w:ind w:left="20"/>
              <w:jc w:val="both"/>
            </w:pPr>
            <w:r>
              <w:rPr>
                <w:rFonts w:ascii="Times New Roman"/>
                <w:b w:val="false"/>
                <w:i w:val="false"/>
                <w:color w:val="000000"/>
                <w:sz w:val="20"/>
              </w:rPr>
              <w:t>
Басқа әдістермен</w:t>
            </w:r>
          </w:p>
          <w:bookmarkEnd w:id="5970"/>
          <w:p>
            <w:pPr>
              <w:spacing w:after="20"/>
              <w:ind w:left="20"/>
              <w:jc w:val="both"/>
            </w:pPr>
            <w:r>
              <w:rPr>
                <w:rFonts w:ascii="Times New Roman"/>
                <w:b w:val="false"/>
                <w:i w:val="false"/>
                <w:color w:val="000000"/>
                <w:sz w:val="20"/>
              </w:rPr>
              <w:t>
(Другими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7410" w:id="5971"/>
      <w:r>
        <w:rPr>
          <w:rFonts w:ascii="Times New Roman"/>
          <w:b w:val="false"/>
          <w:i w:val="false"/>
          <w:color w:val="000000"/>
          <w:sz w:val="28"/>
        </w:rPr>
        <w:t>
      27. Науқас бұрын егілген (1), егілмеген (2), оның ішінде</w:t>
      </w:r>
    </w:p>
    <w:bookmarkEnd w:id="5971"/>
    <w:p>
      <w:pPr>
        <w:spacing w:after="0"/>
        <w:ind w:left="0"/>
        <w:jc w:val="both"/>
      </w:pPr>
      <w:r>
        <w:rPr>
          <w:rFonts w:ascii="Times New Roman"/>
          <w:b w:val="false"/>
          <w:i w:val="false"/>
          <w:color w:val="000000"/>
          <w:sz w:val="28"/>
        </w:rPr>
        <w:t>эпидемиологиялық көрсетімдерінің, медициналық қарсы көрсетімдерінің</w:t>
      </w:r>
    </w:p>
    <w:p>
      <w:pPr>
        <w:spacing w:after="0"/>
        <w:ind w:left="0"/>
        <w:jc w:val="both"/>
      </w:pPr>
      <w:r>
        <w:rPr>
          <w:rFonts w:ascii="Times New Roman"/>
          <w:b w:val="false"/>
          <w:i w:val="false"/>
          <w:color w:val="000000"/>
          <w:sz w:val="28"/>
        </w:rPr>
        <w:t>салдарынан, бас тартуына, басқа себептерге байланысты (астын сызыңыз)</w:t>
      </w:r>
    </w:p>
    <w:p>
      <w:pPr>
        <w:spacing w:after="0"/>
        <w:ind w:left="0"/>
        <w:jc w:val="both"/>
      </w:pPr>
      <w:r>
        <w:rPr>
          <w:rFonts w:ascii="Times New Roman"/>
          <w:b w:val="false"/>
          <w:i w:val="false"/>
          <w:color w:val="000000"/>
          <w:sz w:val="28"/>
        </w:rPr>
        <w:t>(Больной ранее привит (1), не привит (2), в том числе из-за</w:t>
      </w:r>
    </w:p>
    <w:p>
      <w:pPr>
        <w:spacing w:after="0"/>
        <w:ind w:left="0"/>
        <w:jc w:val="both"/>
      </w:pPr>
      <w:r>
        <w:rPr>
          <w:rFonts w:ascii="Times New Roman"/>
          <w:b w:val="false"/>
          <w:i w:val="false"/>
          <w:color w:val="000000"/>
          <w:sz w:val="28"/>
        </w:rPr>
        <w:t>отсутствия эпидемиологических показаний, по медицинским</w:t>
      </w:r>
    </w:p>
    <w:p>
      <w:pPr>
        <w:spacing w:after="0"/>
        <w:ind w:left="0"/>
        <w:jc w:val="both"/>
      </w:pPr>
      <w:r>
        <w:rPr>
          <w:rFonts w:ascii="Times New Roman"/>
          <w:b w:val="false"/>
          <w:i w:val="false"/>
          <w:color w:val="000000"/>
          <w:sz w:val="28"/>
        </w:rPr>
        <w:t>противопоказаниям, из-за отказа, по другим причинам (подчеркнуть))</w:t>
      </w:r>
    </w:p>
    <w:p>
      <w:pPr>
        <w:spacing w:after="0"/>
        <w:ind w:left="0"/>
        <w:jc w:val="both"/>
      </w:pPr>
      <w:r>
        <w:rPr>
          <w:rFonts w:ascii="Times New Roman"/>
          <w:b w:val="false"/>
          <w:i w:val="false"/>
          <w:color w:val="000000"/>
          <w:sz w:val="28"/>
        </w:rPr>
        <w:t>28. Шұғыл профилактикалық немесе антирабиялық қарсы көмек көрсету</w:t>
      </w:r>
    </w:p>
    <w:p>
      <w:pPr>
        <w:spacing w:after="0"/>
        <w:ind w:left="0"/>
        <w:jc w:val="both"/>
      </w:pPr>
      <w:r>
        <w:rPr>
          <w:rFonts w:ascii="Times New Roman"/>
          <w:b w:val="false"/>
          <w:i w:val="false"/>
          <w:color w:val="000000"/>
          <w:sz w:val="28"/>
        </w:rPr>
        <w:t>(Экстренная профилактическая или антирабическая помощь): жүргізілді</w:t>
      </w:r>
    </w:p>
    <w:p>
      <w:pPr>
        <w:spacing w:after="0"/>
        <w:ind w:left="0"/>
        <w:jc w:val="both"/>
      </w:pPr>
      <w:r>
        <w:rPr>
          <w:rFonts w:ascii="Times New Roman"/>
          <w:b w:val="false"/>
          <w:i w:val="false"/>
          <w:color w:val="000000"/>
          <w:sz w:val="28"/>
        </w:rPr>
        <w:t>(проводилась) (1), жүргізілмеді (не проводилась) (2), оның ішінде</w:t>
      </w:r>
    </w:p>
    <w:p>
      <w:pPr>
        <w:spacing w:after="0"/>
        <w:ind w:left="0"/>
        <w:jc w:val="both"/>
      </w:pPr>
      <w:r>
        <w:rPr>
          <w:rFonts w:ascii="Times New Roman"/>
          <w:b w:val="false"/>
          <w:i w:val="false"/>
          <w:color w:val="000000"/>
          <w:sz w:val="28"/>
        </w:rPr>
        <w:t>схеменың бұзылуымен (в том числе с нарушением схемы) (3)</w:t>
      </w:r>
    </w:p>
    <w:p>
      <w:pPr>
        <w:spacing w:after="0"/>
        <w:ind w:left="0"/>
        <w:jc w:val="both"/>
      </w:pPr>
      <w:r>
        <w:rPr>
          <w:rFonts w:ascii="Times New Roman"/>
          <w:b w:val="false"/>
          <w:i w:val="false"/>
          <w:color w:val="000000"/>
          <w:sz w:val="28"/>
        </w:rPr>
        <w:t>29. Шұғыл алдын алу немесе құтырмаға қарсы көмек көрсетілгені туралы</w:t>
      </w:r>
    </w:p>
    <w:p>
      <w:pPr>
        <w:spacing w:after="0"/>
        <w:ind w:left="0"/>
        <w:jc w:val="both"/>
      </w:pPr>
      <w:r>
        <w:rPr>
          <w:rFonts w:ascii="Times New Roman"/>
          <w:b w:val="false"/>
          <w:i w:val="false"/>
          <w:color w:val="000000"/>
          <w:sz w:val="28"/>
        </w:rPr>
        <w:t>деректер (Данные об экстренной профилактике или антирабической</w:t>
      </w:r>
    </w:p>
    <w:p>
      <w:pPr>
        <w:spacing w:after="0"/>
        <w:ind w:left="0"/>
        <w:jc w:val="both"/>
      </w:pPr>
      <w:r>
        <w:rPr>
          <w:rFonts w:ascii="Times New Roman"/>
          <w:b w:val="false"/>
          <w:i w:val="false"/>
          <w:color w:val="000000"/>
          <w:sz w:val="28"/>
        </w:rPr>
        <w:t>помощи): күні (дата), препарат, дозасы (доза)</w:t>
      </w:r>
    </w:p>
    <w:p>
      <w:pPr>
        <w:spacing w:after="0"/>
        <w:ind w:left="0"/>
        <w:jc w:val="both"/>
      </w:pPr>
      <w:r>
        <w:rPr>
          <w:rFonts w:ascii="Times New Roman"/>
          <w:b w:val="false"/>
          <w:i w:val="false"/>
          <w:color w:val="000000"/>
          <w:sz w:val="28"/>
        </w:rPr>
        <w:t>_____________________________________________________ сериясы (серия)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жүргізілмеген немесе сызбасы бұзылған жағдайда себебін көрсетіңіз:</w:t>
      </w:r>
    </w:p>
    <w:p>
      <w:pPr>
        <w:spacing w:after="0"/>
        <w:ind w:left="0"/>
        <w:jc w:val="both"/>
      </w:pPr>
      <w:r>
        <w:rPr>
          <w:rFonts w:ascii="Times New Roman"/>
          <w:b w:val="false"/>
          <w:i w:val="false"/>
          <w:color w:val="000000"/>
          <w:sz w:val="28"/>
        </w:rPr>
        <w:t>бас тартуы, медициналық қарсы көрсетімдер, өз бетімен тоқтатуы,</w:t>
      </w:r>
    </w:p>
    <w:p>
      <w:pPr>
        <w:spacing w:after="0"/>
        <w:ind w:left="0"/>
        <w:jc w:val="both"/>
      </w:pPr>
      <w:r>
        <w:rPr>
          <w:rFonts w:ascii="Times New Roman"/>
          <w:b w:val="false"/>
          <w:i w:val="false"/>
          <w:color w:val="000000"/>
          <w:sz w:val="28"/>
        </w:rPr>
        <w:t>асқынулар ___________________________________________________________</w:t>
      </w:r>
    </w:p>
    <w:p>
      <w:pPr>
        <w:spacing w:after="0"/>
        <w:ind w:left="0"/>
        <w:jc w:val="both"/>
      </w:pPr>
      <w:r>
        <w:rPr>
          <w:rFonts w:ascii="Times New Roman"/>
          <w:b w:val="false"/>
          <w:i w:val="false"/>
          <w:color w:val="000000"/>
          <w:sz w:val="28"/>
        </w:rPr>
        <w:t>(в случае не проведения или нарушения схемы указать причину: отказ,</w:t>
      </w:r>
    </w:p>
    <w:p>
      <w:pPr>
        <w:spacing w:after="0"/>
        <w:ind w:left="0"/>
        <w:jc w:val="both"/>
      </w:pPr>
      <w:r>
        <w:rPr>
          <w:rFonts w:ascii="Times New Roman"/>
          <w:b w:val="false"/>
          <w:i w:val="false"/>
          <w:color w:val="000000"/>
          <w:sz w:val="28"/>
        </w:rPr>
        <w:t>медицинские противопоказания, самовольное прекращение, осложнения)</w:t>
      </w:r>
    </w:p>
    <w:p>
      <w:pPr>
        <w:spacing w:after="0"/>
        <w:ind w:left="0"/>
        <w:jc w:val="both"/>
      </w:pPr>
      <w:r>
        <w:rPr>
          <w:rFonts w:ascii="Times New Roman"/>
          <w:b w:val="false"/>
          <w:i w:val="false"/>
          <w:color w:val="000000"/>
          <w:sz w:val="28"/>
        </w:rPr>
        <w:t>30. Клиникалық түрі (Клиническая форма)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31. Зақымдану орны (Локализация поражения): басы, мойыны, беті,</w:t>
      </w:r>
    </w:p>
    <w:p>
      <w:pPr>
        <w:spacing w:after="0"/>
        <w:ind w:left="0"/>
        <w:jc w:val="both"/>
      </w:pPr>
      <w:r>
        <w:rPr>
          <w:rFonts w:ascii="Times New Roman"/>
          <w:b w:val="false"/>
          <w:i w:val="false"/>
          <w:color w:val="000000"/>
          <w:sz w:val="28"/>
        </w:rPr>
        <w:t>денесі, қолының басы, иығы, аяқтары, көптеген орындар (астын сызыңыз)</w:t>
      </w:r>
    </w:p>
    <w:p>
      <w:pPr>
        <w:spacing w:after="0"/>
        <w:ind w:left="0"/>
        <w:jc w:val="both"/>
      </w:pPr>
      <w:r>
        <w:rPr>
          <w:rFonts w:ascii="Times New Roman"/>
          <w:b w:val="false"/>
          <w:i w:val="false"/>
          <w:color w:val="000000"/>
          <w:sz w:val="28"/>
        </w:rPr>
        <w:t>(Локализация поражения: голова, шея, лицо, туловище, кисти рук,</w:t>
      </w:r>
    </w:p>
    <w:p>
      <w:pPr>
        <w:spacing w:after="0"/>
        <w:ind w:left="0"/>
        <w:jc w:val="both"/>
      </w:pPr>
      <w:r>
        <w:rPr>
          <w:rFonts w:ascii="Times New Roman"/>
          <w:b w:val="false"/>
          <w:i w:val="false"/>
          <w:color w:val="000000"/>
          <w:sz w:val="28"/>
        </w:rPr>
        <w:t>плечо, нижние конечности, множественные (подчеркнуть))</w:t>
      </w:r>
    </w:p>
    <w:p>
      <w:pPr>
        <w:spacing w:after="0"/>
        <w:ind w:left="0"/>
        <w:jc w:val="both"/>
      </w:pPr>
      <w:r>
        <w:rPr>
          <w:rFonts w:ascii="Times New Roman"/>
          <w:b w:val="false"/>
          <w:i w:val="false"/>
          <w:color w:val="000000"/>
          <w:sz w:val="28"/>
        </w:rPr>
        <w:t>32. Аурудың ауырлығы (Тяжесть заболевания): жеңіл (легкое), ауырлығы</w:t>
      </w:r>
    </w:p>
    <w:p>
      <w:pPr>
        <w:spacing w:after="0"/>
        <w:ind w:left="0"/>
        <w:jc w:val="both"/>
      </w:pPr>
      <w:r>
        <w:rPr>
          <w:rFonts w:ascii="Times New Roman"/>
          <w:b w:val="false"/>
          <w:i w:val="false"/>
          <w:color w:val="000000"/>
          <w:sz w:val="28"/>
        </w:rPr>
        <w:t>орташа (средней тяжести), (ауыр) тяжелое</w:t>
      </w:r>
    </w:p>
    <w:p>
      <w:pPr>
        <w:spacing w:after="0"/>
        <w:ind w:left="0"/>
        <w:jc w:val="both"/>
      </w:pPr>
      <w:r>
        <w:rPr>
          <w:rFonts w:ascii="Times New Roman"/>
          <w:b w:val="false"/>
          <w:i w:val="false"/>
          <w:color w:val="000000"/>
          <w:sz w:val="28"/>
        </w:rPr>
        <w:t>33. Ауру (Заболевание): кәсіптік (профессинальное) (1), кәсіптік емес</w:t>
      </w:r>
    </w:p>
    <w:p>
      <w:pPr>
        <w:spacing w:after="0"/>
        <w:ind w:left="0"/>
        <w:jc w:val="both"/>
      </w:pPr>
      <w:r>
        <w:rPr>
          <w:rFonts w:ascii="Times New Roman"/>
          <w:b w:val="false"/>
          <w:i w:val="false"/>
          <w:color w:val="000000"/>
          <w:sz w:val="28"/>
        </w:rPr>
        <w:t>(не профессинальное) (2) астын сызыңыз (подчеркнуть)</w:t>
      </w:r>
    </w:p>
    <w:p>
      <w:pPr>
        <w:spacing w:after="0"/>
        <w:ind w:left="0"/>
        <w:jc w:val="both"/>
      </w:pPr>
      <w:r>
        <w:rPr>
          <w:rFonts w:ascii="Times New Roman"/>
          <w:b w:val="false"/>
          <w:i w:val="false"/>
          <w:color w:val="000000"/>
          <w:sz w:val="28"/>
        </w:rPr>
        <w:t>34. Жұқтыру көзі туралы мәліметтер (Сведения об источнике заражения)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1" w:id="5972"/>
          <w:p>
            <w:pPr>
              <w:spacing w:after="20"/>
              <w:ind w:left="20"/>
              <w:jc w:val="both"/>
            </w:pPr>
            <w:r>
              <w:rPr>
                <w:rFonts w:ascii="Times New Roman"/>
                <w:b w:val="false"/>
                <w:i w:val="false"/>
                <w:color w:val="000000"/>
                <w:sz w:val="20"/>
              </w:rPr>
              <w:t>
Ірі қара</w:t>
            </w:r>
          </w:p>
          <w:bookmarkEnd w:id="5972"/>
          <w:p>
            <w:pPr>
              <w:spacing w:after="20"/>
              <w:ind w:left="20"/>
              <w:jc w:val="both"/>
            </w:pPr>
            <w:r>
              <w:rPr>
                <w:rFonts w:ascii="Times New Roman"/>
                <w:b w:val="false"/>
                <w:i w:val="false"/>
                <w:color w:val="000000"/>
                <w:sz w:val="20"/>
              </w:rPr>
              <w:t>
мал КРС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5973"/>
          <w:p>
            <w:pPr>
              <w:spacing w:after="20"/>
              <w:ind w:left="20"/>
              <w:jc w:val="both"/>
            </w:pPr>
            <w:r>
              <w:rPr>
                <w:rFonts w:ascii="Times New Roman"/>
                <w:b w:val="false"/>
                <w:i w:val="false"/>
                <w:color w:val="000000"/>
                <w:sz w:val="20"/>
              </w:rPr>
              <w:t>
Ұсақ мал</w:t>
            </w:r>
          </w:p>
          <w:bookmarkEnd w:id="5973"/>
          <w:p>
            <w:pPr>
              <w:spacing w:after="20"/>
              <w:ind w:left="20"/>
              <w:jc w:val="both"/>
            </w:pPr>
            <w:r>
              <w:rPr>
                <w:rFonts w:ascii="Times New Roman"/>
                <w:b w:val="false"/>
                <w:i w:val="false"/>
                <w:color w:val="000000"/>
                <w:sz w:val="20"/>
              </w:rPr>
              <w:t>
МРС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5974"/>
          <w:p>
            <w:pPr>
              <w:spacing w:after="20"/>
              <w:ind w:left="20"/>
              <w:jc w:val="both"/>
            </w:pPr>
            <w:r>
              <w:rPr>
                <w:rFonts w:ascii="Times New Roman"/>
                <w:b w:val="false"/>
                <w:i w:val="false"/>
                <w:color w:val="000000"/>
                <w:sz w:val="20"/>
              </w:rPr>
              <w:t>
Жылқы</w:t>
            </w:r>
          </w:p>
          <w:bookmarkEnd w:id="5974"/>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5975"/>
          <w:p>
            <w:pPr>
              <w:spacing w:after="20"/>
              <w:ind w:left="20"/>
              <w:jc w:val="both"/>
            </w:pPr>
            <w:r>
              <w:rPr>
                <w:rFonts w:ascii="Times New Roman"/>
                <w:b w:val="false"/>
                <w:i w:val="false"/>
                <w:color w:val="000000"/>
                <w:sz w:val="20"/>
              </w:rPr>
              <w:t>
Шошқа</w:t>
            </w:r>
          </w:p>
          <w:bookmarkEnd w:id="5975"/>
          <w:p>
            <w:pPr>
              <w:spacing w:after="20"/>
              <w:ind w:left="20"/>
              <w:jc w:val="both"/>
            </w:pPr>
            <w:r>
              <w:rPr>
                <w:rFonts w:ascii="Times New Roman"/>
                <w:b w:val="false"/>
                <w:i w:val="false"/>
                <w:color w:val="000000"/>
                <w:sz w:val="20"/>
              </w:rPr>
              <w:t>
Свиньи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5" w:id="5976"/>
          <w:p>
            <w:pPr>
              <w:spacing w:after="20"/>
              <w:ind w:left="20"/>
              <w:jc w:val="both"/>
            </w:pPr>
            <w:r>
              <w:rPr>
                <w:rFonts w:ascii="Times New Roman"/>
                <w:b w:val="false"/>
                <w:i w:val="false"/>
                <w:color w:val="000000"/>
                <w:sz w:val="20"/>
              </w:rPr>
              <w:t>
Басқа да ауыл / малшаруашылығы</w:t>
            </w:r>
          </w:p>
          <w:bookmarkEnd w:id="5976"/>
          <w:p>
            <w:pPr>
              <w:spacing w:after="20"/>
              <w:ind w:left="20"/>
              <w:jc w:val="both"/>
            </w:pPr>
            <w:r>
              <w:rPr>
                <w:rFonts w:ascii="Times New Roman"/>
                <w:b w:val="false"/>
                <w:i w:val="false"/>
                <w:color w:val="000000"/>
                <w:sz w:val="20"/>
              </w:rPr>
              <w:t>
Другие сель/хоз. животные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6" w:id="5977"/>
          <w:p>
            <w:pPr>
              <w:spacing w:after="20"/>
              <w:ind w:left="20"/>
              <w:jc w:val="both"/>
            </w:pPr>
            <w:r>
              <w:rPr>
                <w:rFonts w:ascii="Times New Roman"/>
                <w:b w:val="false"/>
                <w:i w:val="false"/>
                <w:color w:val="000000"/>
                <w:sz w:val="20"/>
              </w:rPr>
              <w:t>
Ит</w:t>
            </w:r>
          </w:p>
          <w:bookmarkEnd w:id="5977"/>
          <w:p>
            <w:pPr>
              <w:spacing w:after="20"/>
              <w:ind w:left="20"/>
              <w:jc w:val="both"/>
            </w:pPr>
            <w:r>
              <w:rPr>
                <w:rFonts w:ascii="Times New Roman"/>
                <w:b w:val="false"/>
                <w:i w:val="false"/>
                <w:color w:val="000000"/>
                <w:sz w:val="20"/>
              </w:rPr>
              <w:t>
Собаки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5978"/>
          <w:p>
            <w:pPr>
              <w:spacing w:after="20"/>
              <w:ind w:left="20"/>
              <w:jc w:val="both"/>
            </w:pPr>
            <w:r>
              <w:rPr>
                <w:rFonts w:ascii="Times New Roman"/>
                <w:b w:val="false"/>
                <w:i w:val="false"/>
                <w:color w:val="000000"/>
                <w:sz w:val="20"/>
              </w:rPr>
              <w:t>
Мысық</w:t>
            </w:r>
          </w:p>
          <w:bookmarkEnd w:id="5978"/>
          <w:p>
            <w:pPr>
              <w:spacing w:after="20"/>
              <w:ind w:left="20"/>
              <w:jc w:val="both"/>
            </w:pPr>
            <w:r>
              <w:rPr>
                <w:rFonts w:ascii="Times New Roman"/>
                <w:b w:val="false"/>
                <w:i w:val="false"/>
                <w:color w:val="000000"/>
                <w:sz w:val="20"/>
              </w:rPr>
              <w:t>
Кошки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7418" w:id="5979"/>
      <w:r>
        <w:rPr>
          <w:rFonts w:ascii="Times New Roman"/>
          <w:b w:val="false"/>
          <w:i w:val="false"/>
          <w:color w:val="000000"/>
          <w:sz w:val="28"/>
        </w:rPr>
        <w:t>
      кестенің жалгасы</w:t>
      </w:r>
    </w:p>
    <w:bookmarkEnd w:id="5979"/>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5980"/>
          <w:p>
            <w:pPr>
              <w:spacing w:after="20"/>
              <w:ind w:left="20"/>
              <w:jc w:val="both"/>
            </w:pPr>
            <w:r>
              <w:rPr>
                <w:rFonts w:ascii="Times New Roman"/>
                <w:b w:val="false"/>
                <w:i w:val="false"/>
                <w:color w:val="000000"/>
                <w:sz w:val="20"/>
              </w:rPr>
              <w:t>
Қасқырлар</w:t>
            </w:r>
          </w:p>
          <w:bookmarkEnd w:id="5980"/>
          <w:p>
            <w:pPr>
              <w:spacing w:after="20"/>
              <w:ind w:left="20"/>
              <w:jc w:val="both"/>
            </w:pPr>
            <w:r>
              <w:rPr>
                <w:rFonts w:ascii="Times New Roman"/>
                <w:b w:val="false"/>
                <w:i w:val="false"/>
                <w:color w:val="000000"/>
                <w:sz w:val="20"/>
              </w:rPr>
              <w:t>
Волки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5981"/>
          <w:p>
            <w:pPr>
              <w:spacing w:after="20"/>
              <w:ind w:left="20"/>
              <w:jc w:val="both"/>
            </w:pPr>
            <w:r>
              <w:rPr>
                <w:rFonts w:ascii="Times New Roman"/>
                <w:b w:val="false"/>
                <w:i w:val="false"/>
                <w:color w:val="000000"/>
                <w:sz w:val="20"/>
              </w:rPr>
              <w:t>
Түлкілер</w:t>
            </w:r>
          </w:p>
          <w:bookmarkEnd w:id="5981"/>
          <w:p>
            <w:pPr>
              <w:spacing w:after="20"/>
              <w:ind w:left="20"/>
              <w:jc w:val="both"/>
            </w:pPr>
            <w:r>
              <w:rPr>
                <w:rFonts w:ascii="Times New Roman"/>
                <w:b w:val="false"/>
                <w:i w:val="false"/>
                <w:color w:val="000000"/>
                <w:sz w:val="20"/>
              </w:rPr>
              <w:t>
Лисицы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1" w:id="5982"/>
          <w:p>
            <w:pPr>
              <w:spacing w:after="20"/>
              <w:ind w:left="20"/>
              <w:jc w:val="both"/>
            </w:pPr>
            <w:r>
              <w:rPr>
                <w:rFonts w:ascii="Times New Roman"/>
                <w:b w:val="false"/>
                <w:i w:val="false"/>
                <w:color w:val="000000"/>
                <w:sz w:val="20"/>
              </w:rPr>
              <w:t>
Жанат тәріздіиттер</w:t>
            </w:r>
          </w:p>
          <w:bookmarkEnd w:id="5982"/>
          <w:p>
            <w:pPr>
              <w:spacing w:after="20"/>
              <w:ind w:left="20"/>
              <w:jc w:val="both"/>
            </w:pPr>
            <w:r>
              <w:rPr>
                <w:rFonts w:ascii="Times New Roman"/>
                <w:b w:val="false"/>
                <w:i w:val="false"/>
                <w:color w:val="000000"/>
                <w:sz w:val="20"/>
              </w:rPr>
              <w:t>
Енотовидные собаки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5983"/>
          <w:p>
            <w:pPr>
              <w:spacing w:after="20"/>
              <w:ind w:left="20"/>
              <w:jc w:val="both"/>
            </w:pPr>
            <w:r>
              <w:rPr>
                <w:rFonts w:ascii="Times New Roman"/>
                <w:b w:val="false"/>
                <w:i w:val="false"/>
                <w:color w:val="000000"/>
                <w:sz w:val="20"/>
              </w:rPr>
              <w:t>
Басқа жабайы жыртқыштар</w:t>
            </w:r>
          </w:p>
          <w:bookmarkEnd w:id="5983"/>
          <w:p>
            <w:pPr>
              <w:spacing w:after="20"/>
              <w:ind w:left="20"/>
              <w:jc w:val="both"/>
            </w:pPr>
            <w:r>
              <w:rPr>
                <w:rFonts w:ascii="Times New Roman"/>
                <w:b w:val="false"/>
                <w:i w:val="false"/>
                <w:color w:val="000000"/>
                <w:sz w:val="20"/>
              </w:rPr>
              <w:t>
Другие дикие хищники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5984"/>
          <w:p>
            <w:pPr>
              <w:spacing w:after="20"/>
              <w:ind w:left="20"/>
              <w:jc w:val="both"/>
            </w:pPr>
            <w:r>
              <w:rPr>
                <w:rFonts w:ascii="Times New Roman"/>
                <w:b w:val="false"/>
                <w:i w:val="false"/>
                <w:color w:val="000000"/>
                <w:sz w:val="20"/>
              </w:rPr>
              <w:t>
Жабайы тұяқтылар</w:t>
            </w:r>
          </w:p>
          <w:bookmarkEnd w:id="5984"/>
          <w:p>
            <w:pPr>
              <w:spacing w:after="20"/>
              <w:ind w:left="20"/>
              <w:jc w:val="both"/>
            </w:pPr>
            <w:r>
              <w:rPr>
                <w:rFonts w:ascii="Times New Roman"/>
                <w:b w:val="false"/>
                <w:i w:val="false"/>
                <w:color w:val="000000"/>
                <w:sz w:val="20"/>
              </w:rPr>
              <w:t>
Дикие копытные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5985"/>
          <w:p>
            <w:pPr>
              <w:spacing w:after="20"/>
              <w:ind w:left="20"/>
              <w:jc w:val="both"/>
            </w:pPr>
            <w:r>
              <w:rPr>
                <w:rFonts w:ascii="Times New Roman"/>
                <w:b w:val="false"/>
                <w:i w:val="false"/>
                <w:color w:val="000000"/>
                <w:sz w:val="20"/>
              </w:rPr>
              <w:t>
Кеміргіштер</w:t>
            </w:r>
          </w:p>
          <w:bookmarkEnd w:id="5985"/>
          <w:p>
            <w:pPr>
              <w:spacing w:after="20"/>
              <w:ind w:left="20"/>
              <w:jc w:val="both"/>
            </w:pPr>
            <w:r>
              <w:rPr>
                <w:rFonts w:ascii="Times New Roman"/>
                <w:b w:val="false"/>
                <w:i w:val="false"/>
                <w:color w:val="000000"/>
                <w:sz w:val="20"/>
              </w:rPr>
              <w:t>
Грызуны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5" w:id="5986"/>
          <w:p>
            <w:pPr>
              <w:spacing w:after="20"/>
              <w:ind w:left="20"/>
              <w:jc w:val="both"/>
            </w:pPr>
            <w:r>
              <w:rPr>
                <w:rFonts w:ascii="Times New Roman"/>
                <w:b w:val="false"/>
                <w:i w:val="false"/>
                <w:color w:val="000000"/>
                <w:sz w:val="20"/>
              </w:rPr>
              <w:t>
Анықталмағандар</w:t>
            </w:r>
          </w:p>
          <w:bookmarkEnd w:id="5986"/>
          <w:p>
            <w:pPr>
              <w:spacing w:after="20"/>
              <w:ind w:left="20"/>
              <w:jc w:val="both"/>
            </w:pPr>
            <w:r>
              <w:rPr>
                <w:rFonts w:ascii="Times New Roman"/>
                <w:b w:val="false"/>
                <w:i w:val="false"/>
                <w:color w:val="000000"/>
                <w:sz w:val="20"/>
              </w:rPr>
              <w:t>
Не установленные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7426" w:id="5987"/>
      <w:r>
        <w:rPr>
          <w:rFonts w:ascii="Times New Roman"/>
          <w:b w:val="false"/>
          <w:i w:val="false"/>
          <w:color w:val="000000"/>
          <w:sz w:val="28"/>
        </w:rPr>
        <w:t>
      35. Жануардың тиістілігі (Принадлежность животного): мемлекеттік</w:t>
      </w:r>
    </w:p>
    <w:bookmarkEnd w:id="5987"/>
    <w:p>
      <w:pPr>
        <w:spacing w:after="0"/>
        <w:ind w:left="0"/>
        <w:jc w:val="both"/>
      </w:pPr>
      <w:r>
        <w:rPr>
          <w:rFonts w:ascii="Times New Roman"/>
          <w:b w:val="false"/>
          <w:i w:val="false"/>
          <w:color w:val="000000"/>
          <w:sz w:val="28"/>
        </w:rPr>
        <w:t>ауылшаруашылық (сельскохозяйственное государственное) (1), жеке</w:t>
      </w:r>
    </w:p>
    <w:p>
      <w:pPr>
        <w:spacing w:after="0"/>
        <w:ind w:left="0"/>
        <w:jc w:val="both"/>
      </w:pPr>
      <w:r>
        <w:rPr>
          <w:rFonts w:ascii="Times New Roman"/>
          <w:b w:val="false"/>
          <w:i w:val="false"/>
          <w:color w:val="000000"/>
          <w:sz w:val="28"/>
        </w:rPr>
        <w:t>меншік (личное) (2), оқшауланған мысықтар, иттер (кошки, собаки</w:t>
      </w:r>
    </w:p>
    <w:p>
      <w:pPr>
        <w:spacing w:after="0"/>
        <w:ind w:left="0"/>
        <w:jc w:val="both"/>
      </w:pPr>
      <w:r>
        <w:rPr>
          <w:rFonts w:ascii="Times New Roman"/>
          <w:b w:val="false"/>
          <w:i w:val="false"/>
          <w:color w:val="000000"/>
          <w:sz w:val="28"/>
        </w:rPr>
        <w:t>изолированные) (3), иесіз мысықтар, иттер (кошки, собаки</w:t>
      </w:r>
    </w:p>
    <w:p>
      <w:pPr>
        <w:spacing w:after="0"/>
        <w:ind w:left="0"/>
        <w:jc w:val="both"/>
      </w:pPr>
      <w:r>
        <w:rPr>
          <w:rFonts w:ascii="Times New Roman"/>
          <w:b w:val="false"/>
          <w:i w:val="false"/>
          <w:color w:val="000000"/>
          <w:sz w:val="28"/>
        </w:rPr>
        <w:t>безнадзорные) (4), жабайы (дикие) (5), иесі анықталмаған</w:t>
      </w:r>
    </w:p>
    <w:p>
      <w:pPr>
        <w:spacing w:after="0"/>
        <w:ind w:left="0"/>
        <w:jc w:val="both"/>
      </w:pPr>
      <w:r>
        <w:rPr>
          <w:rFonts w:ascii="Times New Roman"/>
          <w:b w:val="false"/>
          <w:i w:val="false"/>
          <w:color w:val="000000"/>
          <w:sz w:val="28"/>
        </w:rPr>
        <w:t>(принадлежность не установлена) (6) астын сызыңыз (подчеркнуть)</w:t>
      </w:r>
    </w:p>
    <w:p>
      <w:pPr>
        <w:spacing w:after="0"/>
        <w:ind w:left="0"/>
        <w:jc w:val="both"/>
      </w:pPr>
      <w:r>
        <w:rPr>
          <w:rFonts w:ascii="Times New Roman"/>
          <w:b w:val="false"/>
          <w:i w:val="false"/>
          <w:color w:val="000000"/>
          <w:sz w:val="28"/>
        </w:rPr>
        <w:t>36. Жануарларды бақылау нәтижелері (Результат наблюдения за</w:t>
      </w:r>
    </w:p>
    <w:p>
      <w:pPr>
        <w:spacing w:after="0"/>
        <w:ind w:left="0"/>
        <w:jc w:val="both"/>
      </w:pPr>
      <w:r>
        <w:rPr>
          <w:rFonts w:ascii="Times New Roman"/>
          <w:b w:val="false"/>
          <w:i w:val="false"/>
          <w:color w:val="000000"/>
          <w:sz w:val="28"/>
        </w:rPr>
        <w:t>животными): оқшауланды (изолировано), өлді (пало), өлтірілді (убито),</w:t>
      </w:r>
    </w:p>
    <w:p>
      <w:pPr>
        <w:spacing w:after="0"/>
        <w:ind w:left="0"/>
        <w:jc w:val="both"/>
      </w:pPr>
      <w:r>
        <w:rPr>
          <w:rFonts w:ascii="Times New Roman"/>
          <w:b w:val="false"/>
          <w:i w:val="false"/>
          <w:color w:val="000000"/>
          <w:sz w:val="28"/>
        </w:rPr>
        <w:t>ошақтың сыртына шығарылды (вывезены за пределы очага), қашып кетті</w:t>
      </w:r>
    </w:p>
    <w:p>
      <w:pPr>
        <w:spacing w:after="0"/>
        <w:ind w:left="0"/>
        <w:jc w:val="both"/>
      </w:pPr>
      <w:r>
        <w:rPr>
          <w:rFonts w:ascii="Times New Roman"/>
          <w:b w:val="false"/>
          <w:i w:val="false"/>
          <w:color w:val="000000"/>
          <w:sz w:val="28"/>
        </w:rPr>
        <w:t>(сбежало), үйірде, отарда, инфекция ошағында қалды (осталось в стаде,</w:t>
      </w:r>
    </w:p>
    <w:p>
      <w:pPr>
        <w:spacing w:after="0"/>
        <w:ind w:left="0"/>
        <w:jc w:val="both"/>
      </w:pPr>
      <w:r>
        <w:rPr>
          <w:rFonts w:ascii="Times New Roman"/>
          <w:b w:val="false"/>
          <w:i w:val="false"/>
          <w:color w:val="000000"/>
          <w:sz w:val="28"/>
        </w:rPr>
        <w:t>отаре, очаге) астын сызыңыз (подчеркнуть)</w:t>
      </w:r>
    </w:p>
    <w:p>
      <w:pPr>
        <w:spacing w:after="0"/>
        <w:ind w:left="0"/>
        <w:jc w:val="both"/>
      </w:pPr>
      <w:r>
        <w:rPr>
          <w:rFonts w:ascii="Times New Roman"/>
          <w:b w:val="false"/>
          <w:i w:val="false"/>
          <w:color w:val="000000"/>
          <w:sz w:val="28"/>
        </w:rPr>
        <w:t>37. Жануардың диагнозы зертханалық жолмен (Диагноз у животного</w:t>
      </w:r>
    </w:p>
    <w:p>
      <w:pPr>
        <w:spacing w:after="0"/>
        <w:ind w:left="0"/>
        <w:jc w:val="both"/>
      </w:pPr>
      <w:r>
        <w:rPr>
          <w:rFonts w:ascii="Times New Roman"/>
          <w:b w:val="false"/>
          <w:i w:val="false"/>
          <w:color w:val="000000"/>
          <w:sz w:val="28"/>
        </w:rPr>
        <w:t>лабораторно): расталған (подтвержден) (1), расталмаған (не</w:t>
      </w:r>
    </w:p>
    <w:p>
      <w:pPr>
        <w:spacing w:after="0"/>
        <w:ind w:left="0"/>
        <w:jc w:val="both"/>
      </w:pPr>
      <w:r>
        <w:rPr>
          <w:rFonts w:ascii="Times New Roman"/>
          <w:b w:val="false"/>
          <w:i w:val="false"/>
          <w:color w:val="000000"/>
          <w:sz w:val="28"/>
        </w:rPr>
        <w:t>подтвержден) (2), зерттелмеген (не исследовалось) (3) астын сызыңыз</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38. Адамға жұғуына ықпал еткен жағдайлар (Условия, способствовавшие</w:t>
      </w:r>
    </w:p>
    <w:p>
      <w:pPr>
        <w:spacing w:after="0"/>
        <w:ind w:left="0"/>
        <w:jc w:val="both"/>
      </w:pPr>
      <w:r>
        <w:rPr>
          <w:rFonts w:ascii="Times New Roman"/>
          <w:b w:val="false"/>
          <w:i w:val="false"/>
          <w:color w:val="000000"/>
          <w:sz w:val="28"/>
        </w:rPr>
        <w:t>заражению человека) қоршап көрсетіңіз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АнықталмадыНе установлено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7" w:id="5988"/>
          <w:p>
            <w:pPr>
              <w:spacing w:after="20"/>
              <w:ind w:left="20"/>
              <w:jc w:val="both"/>
            </w:pPr>
            <w:r>
              <w:rPr>
                <w:rFonts w:ascii="Times New Roman"/>
                <w:b w:val="false"/>
                <w:i w:val="false"/>
                <w:color w:val="000000"/>
                <w:sz w:val="20"/>
              </w:rPr>
              <w:t>
Санитариялық-эпидемиологиялық режим мен қағидалардың бұзылуы</w:t>
            </w:r>
          </w:p>
          <w:bookmarkEnd w:id="5988"/>
          <w:p>
            <w:pPr>
              <w:spacing w:after="20"/>
              <w:ind w:left="20"/>
              <w:jc w:val="both"/>
            </w:pPr>
            <w:r>
              <w:rPr>
                <w:rFonts w:ascii="Times New Roman"/>
                <w:b w:val="false"/>
                <w:i w:val="false"/>
                <w:color w:val="000000"/>
                <w:sz w:val="20"/>
              </w:rPr>
              <w:t>
Нарушение санитарно-эпидемиологического режима и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8" w:id="5989"/>
          <w:p>
            <w:pPr>
              <w:spacing w:after="20"/>
              <w:ind w:left="20"/>
              <w:jc w:val="both"/>
            </w:pPr>
            <w:r>
              <w:rPr>
                <w:rFonts w:ascii="Times New Roman"/>
                <w:b w:val="false"/>
                <w:i w:val="false"/>
                <w:color w:val="000000"/>
                <w:sz w:val="20"/>
              </w:rPr>
              <w:t>
Тағам өнімдерін дайындау және сақтау</w:t>
            </w:r>
          </w:p>
          <w:bookmarkEnd w:id="5989"/>
          <w:p>
            <w:pPr>
              <w:spacing w:after="20"/>
              <w:ind w:left="20"/>
              <w:jc w:val="both"/>
            </w:pPr>
            <w:r>
              <w:rPr>
                <w:rFonts w:ascii="Times New Roman"/>
                <w:b w:val="false"/>
                <w:i w:val="false"/>
                <w:color w:val="000000"/>
                <w:sz w:val="20"/>
              </w:rPr>
              <w:t>
Приготовления и хранение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5990"/>
          <w:p>
            <w:pPr>
              <w:spacing w:after="20"/>
              <w:ind w:left="20"/>
              <w:jc w:val="both"/>
            </w:pPr>
            <w:r>
              <w:rPr>
                <w:rFonts w:ascii="Times New Roman"/>
                <w:b w:val="false"/>
                <w:i w:val="false"/>
                <w:color w:val="000000"/>
                <w:sz w:val="20"/>
              </w:rPr>
              <w:t>
Тағам өнімдерін сату</w:t>
            </w:r>
          </w:p>
          <w:bookmarkEnd w:id="5990"/>
          <w:p>
            <w:pPr>
              <w:spacing w:after="20"/>
              <w:ind w:left="20"/>
              <w:jc w:val="both"/>
            </w:pPr>
            <w:r>
              <w:rPr>
                <w:rFonts w:ascii="Times New Roman"/>
                <w:b w:val="false"/>
                <w:i w:val="false"/>
                <w:color w:val="000000"/>
                <w:sz w:val="20"/>
              </w:rPr>
              <w:t>
Реализация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5991"/>
          <w:p>
            <w:pPr>
              <w:spacing w:after="20"/>
              <w:ind w:left="20"/>
              <w:jc w:val="both"/>
            </w:pPr>
            <w:r>
              <w:rPr>
                <w:rFonts w:ascii="Times New Roman"/>
                <w:b w:val="false"/>
                <w:i w:val="false"/>
                <w:color w:val="000000"/>
                <w:sz w:val="20"/>
              </w:rPr>
              <w:t>
Жануарларды қолда ұстау мен күту</w:t>
            </w:r>
          </w:p>
          <w:bookmarkEnd w:id="5991"/>
          <w:p>
            <w:pPr>
              <w:spacing w:after="20"/>
              <w:ind w:left="20"/>
              <w:jc w:val="both"/>
            </w:pPr>
            <w:r>
              <w:rPr>
                <w:rFonts w:ascii="Times New Roman"/>
                <w:b w:val="false"/>
                <w:i w:val="false"/>
                <w:color w:val="000000"/>
                <w:sz w:val="20"/>
              </w:rPr>
              <w:t>
Содержания и ухода за животными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5992"/>
          <w:p>
            <w:pPr>
              <w:spacing w:after="20"/>
              <w:ind w:left="20"/>
              <w:jc w:val="both"/>
            </w:pPr>
            <w:r>
              <w:rPr>
                <w:rFonts w:ascii="Times New Roman"/>
                <w:b w:val="false"/>
                <w:i w:val="false"/>
                <w:color w:val="000000"/>
                <w:sz w:val="20"/>
              </w:rPr>
              <w:t>
Малды сою, өліктерінің ішін жару, терісін сыпыру</w:t>
            </w:r>
          </w:p>
          <w:bookmarkEnd w:id="5992"/>
          <w:p>
            <w:pPr>
              <w:spacing w:after="20"/>
              <w:ind w:left="20"/>
              <w:jc w:val="both"/>
            </w:pPr>
            <w:r>
              <w:rPr>
                <w:rFonts w:ascii="Times New Roman"/>
                <w:b w:val="false"/>
                <w:i w:val="false"/>
                <w:color w:val="000000"/>
                <w:sz w:val="20"/>
              </w:rPr>
              <w:t>
Убоя скота, вскрытия трупов, снятия шкур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2" w:id="5993"/>
          <w:p>
            <w:pPr>
              <w:spacing w:after="20"/>
              <w:ind w:left="20"/>
              <w:jc w:val="both"/>
            </w:pPr>
            <w:r>
              <w:rPr>
                <w:rFonts w:ascii="Times New Roman"/>
                <w:b w:val="false"/>
                <w:i w:val="false"/>
                <w:color w:val="000000"/>
                <w:sz w:val="20"/>
              </w:rPr>
              <w:t>
Малшаруашылығы шикізаты мен басқа да ауылшаруашылық өнімдерін тасымалдау, сақтау,өңдеу</w:t>
            </w:r>
          </w:p>
          <w:bookmarkEnd w:id="5993"/>
          <w:p>
            <w:pPr>
              <w:spacing w:after="20"/>
              <w:ind w:left="20"/>
              <w:jc w:val="both"/>
            </w:pPr>
            <w:r>
              <w:rPr>
                <w:rFonts w:ascii="Times New Roman"/>
                <w:b w:val="false"/>
                <w:i w:val="false"/>
                <w:color w:val="000000"/>
                <w:sz w:val="20"/>
              </w:rPr>
              <w:t>
Транспортировки, хранения, переработки животноводческого сырья и других сельскохозяйственных продуктов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7433" w:id="5994"/>
      <w:r>
        <w:rPr>
          <w:rFonts w:ascii="Times New Roman"/>
          <w:b w:val="false"/>
          <w:i w:val="false"/>
          <w:color w:val="000000"/>
          <w:sz w:val="28"/>
        </w:rPr>
        <w:t>
      кестенің жалғасы</w:t>
      </w:r>
    </w:p>
    <w:bookmarkEnd w:id="5994"/>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5995"/>
          <w:p>
            <w:pPr>
              <w:spacing w:after="20"/>
              <w:ind w:left="20"/>
              <w:jc w:val="both"/>
            </w:pPr>
            <w:r>
              <w:rPr>
                <w:rFonts w:ascii="Times New Roman"/>
                <w:b w:val="false"/>
                <w:i w:val="false"/>
                <w:color w:val="000000"/>
                <w:sz w:val="20"/>
              </w:rPr>
              <w:t>
Санитариялық-эпидемиологиялық режим мен қағидалардың бұзылуы</w:t>
            </w:r>
          </w:p>
          <w:bookmarkEnd w:id="5995"/>
          <w:p>
            <w:pPr>
              <w:spacing w:after="20"/>
              <w:ind w:left="20"/>
              <w:jc w:val="both"/>
            </w:pPr>
            <w:r>
              <w:rPr>
                <w:rFonts w:ascii="Times New Roman"/>
                <w:b w:val="false"/>
                <w:i w:val="false"/>
                <w:color w:val="000000"/>
                <w:sz w:val="20"/>
              </w:rPr>
              <w:t>
Нарушение санитарно-эпидемиологического режима и правил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5996"/>
          <w:p>
            <w:pPr>
              <w:spacing w:after="20"/>
              <w:ind w:left="20"/>
              <w:jc w:val="both"/>
            </w:pPr>
            <w:r>
              <w:rPr>
                <w:rFonts w:ascii="Times New Roman"/>
                <w:b w:val="false"/>
                <w:i w:val="false"/>
                <w:color w:val="000000"/>
                <w:sz w:val="20"/>
              </w:rPr>
              <w:t>
Ауылшаруашылығы және басқа да жұмыс түрлерін жүргізу</w:t>
            </w:r>
          </w:p>
          <w:bookmarkEnd w:id="5996"/>
          <w:p>
            <w:pPr>
              <w:spacing w:after="20"/>
              <w:ind w:left="20"/>
              <w:jc w:val="both"/>
            </w:pPr>
            <w:r>
              <w:rPr>
                <w:rFonts w:ascii="Times New Roman"/>
                <w:b w:val="false"/>
                <w:i w:val="false"/>
                <w:color w:val="000000"/>
                <w:sz w:val="20"/>
              </w:rPr>
              <w:t>
Проведение сельскохозяйственных и других видов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5997"/>
          <w:p>
            <w:pPr>
              <w:spacing w:after="20"/>
              <w:ind w:left="20"/>
              <w:jc w:val="both"/>
            </w:pPr>
            <w:r>
              <w:rPr>
                <w:rFonts w:ascii="Times New Roman"/>
                <w:b w:val="false"/>
                <w:i w:val="false"/>
                <w:color w:val="000000"/>
                <w:sz w:val="20"/>
              </w:rPr>
              <w:t>
Табиғи ошақ аумағында болуы</w:t>
            </w:r>
          </w:p>
          <w:bookmarkEnd w:id="5997"/>
          <w:p>
            <w:pPr>
              <w:spacing w:after="20"/>
              <w:ind w:left="20"/>
              <w:jc w:val="both"/>
            </w:pPr>
            <w:r>
              <w:rPr>
                <w:rFonts w:ascii="Times New Roman"/>
                <w:b w:val="false"/>
                <w:i w:val="false"/>
                <w:color w:val="000000"/>
                <w:sz w:val="20"/>
              </w:rPr>
              <w:t>
Нахождение на территории природного очага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5998"/>
          <w:p>
            <w:pPr>
              <w:spacing w:after="20"/>
              <w:ind w:left="20"/>
              <w:jc w:val="both"/>
            </w:pPr>
            <w:r>
              <w:rPr>
                <w:rFonts w:ascii="Times New Roman"/>
                <w:b w:val="false"/>
                <w:i w:val="false"/>
                <w:color w:val="000000"/>
                <w:sz w:val="20"/>
              </w:rPr>
              <w:t>
Жабайы және иесіз жануарлармен байланыста болуы</w:t>
            </w:r>
          </w:p>
          <w:bookmarkEnd w:id="5998"/>
          <w:p>
            <w:pPr>
              <w:spacing w:after="20"/>
              <w:ind w:left="20"/>
              <w:jc w:val="both"/>
            </w:pPr>
            <w:r>
              <w:rPr>
                <w:rFonts w:ascii="Times New Roman"/>
                <w:b w:val="false"/>
                <w:i w:val="false"/>
                <w:color w:val="000000"/>
                <w:sz w:val="20"/>
              </w:rPr>
              <w:t>
Контакт с дикими и безнадзорными животными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5999"/>
          <w:p>
            <w:pPr>
              <w:spacing w:after="20"/>
              <w:ind w:left="20"/>
              <w:jc w:val="both"/>
            </w:pPr>
            <w:r>
              <w:rPr>
                <w:rFonts w:ascii="Times New Roman"/>
                <w:b w:val="false"/>
                <w:i w:val="false"/>
                <w:color w:val="000000"/>
                <w:sz w:val="20"/>
              </w:rPr>
              <w:t>
Мал төлдету науқанына қатысуы</w:t>
            </w:r>
          </w:p>
          <w:bookmarkEnd w:id="5999"/>
          <w:p>
            <w:pPr>
              <w:spacing w:after="20"/>
              <w:ind w:left="20"/>
              <w:jc w:val="both"/>
            </w:pPr>
            <w:r>
              <w:rPr>
                <w:rFonts w:ascii="Times New Roman"/>
                <w:b w:val="false"/>
                <w:i w:val="false"/>
                <w:color w:val="000000"/>
                <w:sz w:val="20"/>
              </w:rPr>
              <w:t>
Участие в окотной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9" w:id="6000"/>
          <w:p>
            <w:pPr>
              <w:spacing w:after="20"/>
              <w:ind w:left="20"/>
              <w:jc w:val="both"/>
            </w:pPr>
            <w:r>
              <w:rPr>
                <w:rFonts w:ascii="Times New Roman"/>
                <w:b w:val="false"/>
                <w:i w:val="false"/>
                <w:color w:val="000000"/>
                <w:sz w:val="20"/>
              </w:rPr>
              <w:t>
Инфекцияланған су көздерін пайдалану</w:t>
            </w:r>
          </w:p>
          <w:bookmarkEnd w:id="6000"/>
          <w:p>
            <w:pPr>
              <w:spacing w:after="20"/>
              <w:ind w:left="20"/>
              <w:jc w:val="both"/>
            </w:pPr>
            <w:r>
              <w:rPr>
                <w:rFonts w:ascii="Times New Roman"/>
                <w:b w:val="false"/>
                <w:i w:val="false"/>
                <w:color w:val="000000"/>
                <w:sz w:val="20"/>
              </w:rPr>
              <w:t>
Использование инфицированных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0" w:id="6001"/>
          <w:p>
            <w:pPr>
              <w:spacing w:after="20"/>
              <w:ind w:left="20"/>
              <w:jc w:val="both"/>
            </w:pPr>
            <w:r>
              <w:rPr>
                <w:rFonts w:ascii="Times New Roman"/>
                <w:b w:val="false"/>
                <w:i w:val="false"/>
                <w:color w:val="000000"/>
                <w:sz w:val="20"/>
              </w:rPr>
              <w:t>
Басқалар</w:t>
            </w:r>
          </w:p>
          <w:bookmarkEnd w:id="6001"/>
          <w:p>
            <w:pPr>
              <w:spacing w:after="20"/>
              <w:ind w:left="20"/>
              <w:jc w:val="both"/>
            </w:pPr>
            <w:r>
              <w:rPr>
                <w:rFonts w:ascii="Times New Roman"/>
                <w:b w:val="false"/>
                <w:i w:val="false"/>
                <w:color w:val="000000"/>
                <w:sz w:val="20"/>
              </w:rPr>
              <w:t>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441" w:id="6002"/>
    <w:p>
      <w:pPr>
        <w:spacing w:after="0"/>
        <w:ind w:left="0"/>
        <w:jc w:val="both"/>
      </w:pPr>
      <w:r>
        <w:rPr>
          <w:rFonts w:ascii="Times New Roman"/>
          <w:b w:val="false"/>
          <w:i w:val="false"/>
          <w:color w:val="000000"/>
          <w:sz w:val="28"/>
        </w:rPr>
        <w:t>
      39. Инфекцияның берілуі ықтимал факторлар (қоршап көрсетіңіз) Вероятные факторы передачи инфекции (обвести)</w:t>
      </w:r>
    </w:p>
    <w:bookmarkEnd w:id="6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6003"/>
          <w:p>
            <w:pPr>
              <w:spacing w:after="20"/>
              <w:ind w:left="20"/>
              <w:jc w:val="both"/>
            </w:pPr>
            <w:r>
              <w:rPr>
                <w:rFonts w:ascii="Times New Roman"/>
                <w:b w:val="false"/>
                <w:i w:val="false"/>
                <w:color w:val="000000"/>
                <w:sz w:val="20"/>
              </w:rPr>
              <w:t>
Анықталмады</w:t>
            </w:r>
          </w:p>
          <w:bookmarkEnd w:id="6003"/>
          <w:p>
            <w:pPr>
              <w:spacing w:after="20"/>
              <w:ind w:left="20"/>
              <w:jc w:val="both"/>
            </w:pPr>
            <w:r>
              <w:rPr>
                <w:rFonts w:ascii="Times New Roman"/>
                <w:b w:val="false"/>
                <w:i w:val="false"/>
                <w:color w:val="000000"/>
                <w:sz w:val="20"/>
              </w:rPr>
              <w:t>
Не установлено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6004"/>
          <w:p>
            <w:pPr>
              <w:spacing w:after="20"/>
              <w:ind w:left="20"/>
              <w:jc w:val="both"/>
            </w:pPr>
            <w:r>
              <w:rPr>
                <w:rFonts w:ascii="Times New Roman"/>
                <w:b w:val="false"/>
                <w:i w:val="false"/>
                <w:color w:val="000000"/>
                <w:sz w:val="20"/>
              </w:rPr>
              <w:t>
Тағам өнімдері</w:t>
            </w:r>
          </w:p>
          <w:bookmarkEnd w:id="6004"/>
          <w:p>
            <w:pPr>
              <w:spacing w:after="20"/>
              <w:ind w:left="20"/>
              <w:jc w:val="both"/>
            </w:pPr>
            <w:r>
              <w:rPr>
                <w:rFonts w:ascii="Times New Roman"/>
                <w:b w:val="false"/>
                <w:i w:val="false"/>
                <w:color w:val="000000"/>
                <w:sz w:val="20"/>
              </w:rPr>
              <w:t>
Продукты питания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6005"/>
          <w:p>
            <w:pPr>
              <w:spacing w:after="20"/>
              <w:ind w:left="20"/>
              <w:jc w:val="both"/>
            </w:pPr>
            <w:r>
              <w:rPr>
                <w:rFonts w:ascii="Times New Roman"/>
                <w:b w:val="false"/>
                <w:i w:val="false"/>
                <w:color w:val="000000"/>
                <w:sz w:val="20"/>
              </w:rPr>
              <w:t>
Малшаруашылығы шикізаты мен олардан дайындалған бұйымдар</w:t>
            </w:r>
          </w:p>
          <w:bookmarkEnd w:id="6005"/>
          <w:p>
            <w:pPr>
              <w:spacing w:after="20"/>
              <w:ind w:left="20"/>
              <w:jc w:val="both"/>
            </w:pPr>
            <w:r>
              <w:rPr>
                <w:rFonts w:ascii="Times New Roman"/>
                <w:b w:val="false"/>
                <w:i w:val="false"/>
                <w:color w:val="000000"/>
                <w:sz w:val="20"/>
              </w:rPr>
              <w:t>
Животноводческое сырье и изделия из него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6006"/>
          <w:p>
            <w:pPr>
              <w:spacing w:after="20"/>
              <w:ind w:left="20"/>
              <w:jc w:val="both"/>
            </w:pPr>
            <w:r>
              <w:rPr>
                <w:rFonts w:ascii="Times New Roman"/>
                <w:b w:val="false"/>
                <w:i w:val="false"/>
                <w:color w:val="000000"/>
                <w:sz w:val="20"/>
              </w:rPr>
              <w:t>
Су</w:t>
            </w:r>
          </w:p>
          <w:bookmarkEnd w:id="6006"/>
          <w:p>
            <w:pPr>
              <w:spacing w:after="20"/>
              <w:ind w:left="20"/>
              <w:jc w:val="both"/>
            </w:pPr>
            <w:r>
              <w:rPr>
                <w:rFonts w:ascii="Times New Roman"/>
                <w:b w:val="false"/>
                <w:i w:val="false"/>
                <w:color w:val="000000"/>
                <w:sz w:val="20"/>
              </w:rPr>
              <w:t>
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6" w:id="6007"/>
          <w:p>
            <w:pPr>
              <w:spacing w:after="20"/>
              <w:ind w:left="20"/>
              <w:jc w:val="both"/>
            </w:pPr>
            <w:r>
              <w:rPr>
                <w:rFonts w:ascii="Times New Roman"/>
                <w:b w:val="false"/>
                <w:i w:val="false"/>
                <w:color w:val="000000"/>
                <w:sz w:val="20"/>
              </w:rPr>
              <w:t>
Ет және ет өнімдері</w:t>
            </w:r>
          </w:p>
          <w:bookmarkEnd w:id="6007"/>
          <w:p>
            <w:pPr>
              <w:spacing w:after="20"/>
              <w:ind w:left="20"/>
              <w:jc w:val="both"/>
            </w:pPr>
            <w:r>
              <w:rPr>
                <w:rFonts w:ascii="Times New Roman"/>
                <w:b w:val="false"/>
                <w:i w:val="false"/>
                <w:color w:val="000000"/>
                <w:sz w:val="20"/>
              </w:rPr>
              <w:t>
Мясо и мясные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6008"/>
          <w:p>
            <w:pPr>
              <w:spacing w:after="20"/>
              <w:ind w:left="20"/>
              <w:jc w:val="both"/>
            </w:pPr>
            <w:r>
              <w:rPr>
                <w:rFonts w:ascii="Times New Roman"/>
                <w:b w:val="false"/>
                <w:i w:val="false"/>
                <w:color w:val="000000"/>
                <w:sz w:val="20"/>
              </w:rPr>
              <w:t>
Сүт және сүт өнімдері</w:t>
            </w:r>
          </w:p>
          <w:bookmarkEnd w:id="6008"/>
          <w:p>
            <w:pPr>
              <w:spacing w:after="20"/>
              <w:ind w:left="20"/>
              <w:jc w:val="both"/>
            </w:pPr>
            <w:r>
              <w:rPr>
                <w:rFonts w:ascii="Times New Roman"/>
                <w:b w:val="false"/>
                <w:i w:val="false"/>
                <w:color w:val="000000"/>
                <w:sz w:val="20"/>
              </w:rPr>
              <w:t>
Молоко о молочныепродукты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6009"/>
          <w:p>
            <w:pPr>
              <w:spacing w:after="20"/>
              <w:ind w:left="20"/>
              <w:jc w:val="both"/>
            </w:pPr>
            <w:r>
              <w:rPr>
                <w:rFonts w:ascii="Times New Roman"/>
                <w:b w:val="false"/>
                <w:i w:val="false"/>
                <w:color w:val="000000"/>
                <w:sz w:val="20"/>
              </w:rPr>
              <w:t>
Басқалары</w:t>
            </w:r>
          </w:p>
          <w:bookmarkEnd w:id="6009"/>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6010"/>
          <w:p>
            <w:pPr>
              <w:spacing w:after="20"/>
              <w:ind w:left="20"/>
              <w:jc w:val="both"/>
            </w:pPr>
            <w:r>
              <w:rPr>
                <w:rFonts w:ascii="Times New Roman"/>
                <w:b w:val="false"/>
                <w:i w:val="false"/>
                <w:color w:val="000000"/>
                <w:sz w:val="20"/>
              </w:rPr>
              <w:t>
Ашық су айдындарының</w:t>
            </w:r>
          </w:p>
          <w:bookmarkEnd w:id="6010"/>
          <w:p>
            <w:pPr>
              <w:spacing w:after="20"/>
              <w:ind w:left="20"/>
              <w:jc w:val="both"/>
            </w:pPr>
            <w:r>
              <w:rPr>
                <w:rFonts w:ascii="Times New Roman"/>
                <w:b w:val="false"/>
                <w:i w:val="false"/>
                <w:color w:val="000000"/>
                <w:sz w:val="20"/>
              </w:rPr>
              <w:t>
Открытых водоемов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6011"/>
          <w:p>
            <w:pPr>
              <w:spacing w:after="20"/>
              <w:ind w:left="20"/>
              <w:jc w:val="both"/>
            </w:pPr>
            <w:r>
              <w:rPr>
                <w:rFonts w:ascii="Times New Roman"/>
                <w:b w:val="false"/>
                <w:i w:val="false"/>
                <w:color w:val="000000"/>
                <w:sz w:val="20"/>
              </w:rPr>
              <w:t>
Құдықтардың</w:t>
            </w:r>
          </w:p>
          <w:bookmarkEnd w:id="6011"/>
          <w:p>
            <w:pPr>
              <w:spacing w:after="20"/>
              <w:ind w:left="20"/>
              <w:jc w:val="both"/>
            </w:pPr>
            <w:r>
              <w:rPr>
                <w:rFonts w:ascii="Times New Roman"/>
                <w:b w:val="false"/>
                <w:i w:val="false"/>
                <w:color w:val="000000"/>
                <w:sz w:val="20"/>
              </w:rPr>
              <w:t>
Колодца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1" w:id="6012"/>
          <w:p>
            <w:pPr>
              <w:spacing w:after="20"/>
              <w:ind w:left="20"/>
              <w:jc w:val="both"/>
            </w:pPr>
            <w:r>
              <w:rPr>
                <w:rFonts w:ascii="Times New Roman"/>
                <w:b w:val="false"/>
                <w:i w:val="false"/>
                <w:color w:val="000000"/>
                <w:sz w:val="20"/>
              </w:rPr>
              <w:t>
Су құбырының</w:t>
            </w:r>
          </w:p>
          <w:bookmarkEnd w:id="6012"/>
          <w:p>
            <w:pPr>
              <w:spacing w:after="20"/>
              <w:ind w:left="20"/>
              <w:jc w:val="both"/>
            </w:pPr>
            <w:r>
              <w:rPr>
                <w:rFonts w:ascii="Times New Roman"/>
                <w:b w:val="false"/>
                <w:i w:val="false"/>
                <w:color w:val="000000"/>
                <w:sz w:val="20"/>
              </w:rPr>
              <w:t>
Водопровода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7452" w:id="6013"/>
      <w:r>
        <w:rPr>
          <w:rFonts w:ascii="Times New Roman"/>
          <w:b w:val="false"/>
          <w:i w:val="false"/>
          <w:color w:val="000000"/>
          <w:sz w:val="28"/>
        </w:rPr>
        <w:t>
      кестенің жалгасы</w:t>
      </w:r>
    </w:p>
    <w:bookmarkEnd w:id="6013"/>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6014"/>
          <w:p>
            <w:pPr>
              <w:spacing w:after="20"/>
              <w:ind w:left="20"/>
              <w:jc w:val="both"/>
            </w:pPr>
            <w:r>
              <w:rPr>
                <w:rFonts w:ascii="Times New Roman"/>
                <w:b w:val="false"/>
                <w:i w:val="false"/>
                <w:color w:val="000000"/>
                <w:sz w:val="20"/>
              </w:rPr>
              <w:t>
Қи, топырақ</w:t>
            </w:r>
          </w:p>
          <w:bookmarkEnd w:id="6014"/>
          <w:p>
            <w:pPr>
              <w:spacing w:after="20"/>
              <w:ind w:left="20"/>
              <w:jc w:val="both"/>
            </w:pPr>
            <w:r>
              <w:rPr>
                <w:rFonts w:ascii="Times New Roman"/>
                <w:b w:val="false"/>
                <w:i w:val="false"/>
                <w:color w:val="000000"/>
                <w:sz w:val="20"/>
              </w:rPr>
              <w:t>
Навоз, почва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6015"/>
          <w:p>
            <w:pPr>
              <w:spacing w:after="20"/>
              <w:ind w:left="20"/>
              <w:jc w:val="both"/>
            </w:pPr>
            <w:r>
              <w:rPr>
                <w:rFonts w:ascii="Times New Roman"/>
                <w:b w:val="false"/>
                <w:i w:val="false"/>
                <w:color w:val="000000"/>
                <w:sz w:val="20"/>
              </w:rPr>
              <w:t>
Ауа</w:t>
            </w:r>
          </w:p>
          <w:bookmarkEnd w:id="6015"/>
          <w:p>
            <w:pPr>
              <w:spacing w:after="20"/>
              <w:ind w:left="20"/>
              <w:jc w:val="both"/>
            </w:pPr>
            <w:r>
              <w:rPr>
                <w:rFonts w:ascii="Times New Roman"/>
                <w:b w:val="false"/>
                <w:i w:val="false"/>
                <w:color w:val="000000"/>
                <w:sz w:val="20"/>
              </w:rPr>
              <w:t>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6016"/>
          <w:p>
            <w:pPr>
              <w:spacing w:after="20"/>
              <w:ind w:left="20"/>
              <w:jc w:val="both"/>
            </w:pPr>
            <w:r>
              <w:rPr>
                <w:rFonts w:ascii="Times New Roman"/>
                <w:b w:val="false"/>
                <w:i w:val="false"/>
                <w:color w:val="000000"/>
                <w:sz w:val="20"/>
              </w:rPr>
              <w:t>
Тірі</w:t>
            </w:r>
          </w:p>
          <w:bookmarkEnd w:id="6016"/>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Живые</w:t>
            </w:r>
          </w:p>
          <w:p>
            <w:pPr>
              <w:spacing w:after="20"/>
              <w:ind w:left="20"/>
              <w:jc w:val="both"/>
            </w:pPr>
            <w:r>
              <w:rPr>
                <w:rFonts w:ascii="Times New Roman"/>
                <w:b w:val="false"/>
                <w:i w:val="false"/>
                <w:color w:val="000000"/>
                <w:sz w:val="20"/>
              </w:rPr>
              <w:t>
переносчики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6017"/>
          <w:p>
            <w:pPr>
              <w:spacing w:after="20"/>
              <w:ind w:left="20"/>
              <w:jc w:val="both"/>
            </w:pPr>
            <w:r>
              <w:rPr>
                <w:rFonts w:ascii="Times New Roman"/>
                <w:b w:val="false"/>
                <w:i w:val="false"/>
                <w:color w:val="000000"/>
                <w:sz w:val="20"/>
              </w:rPr>
              <w:t>
Түсік болып түскен, өлі туған ұрықтар, малдың шараналары</w:t>
            </w:r>
          </w:p>
          <w:bookmarkEnd w:id="6017"/>
          <w:p>
            <w:pPr>
              <w:spacing w:after="20"/>
              <w:ind w:left="20"/>
              <w:jc w:val="both"/>
            </w:pPr>
            <w:r>
              <w:rPr>
                <w:rFonts w:ascii="Times New Roman"/>
                <w:b w:val="false"/>
                <w:i w:val="false"/>
                <w:color w:val="000000"/>
                <w:sz w:val="20"/>
              </w:rPr>
              <w:t>
Абортированные, мертворожденные плоды, послед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6018"/>
          <w:p>
            <w:pPr>
              <w:spacing w:after="20"/>
              <w:ind w:left="20"/>
              <w:jc w:val="both"/>
            </w:pPr>
            <w:r>
              <w:rPr>
                <w:rFonts w:ascii="Times New Roman"/>
                <w:b w:val="false"/>
                <w:i w:val="false"/>
                <w:color w:val="000000"/>
                <w:sz w:val="20"/>
              </w:rPr>
              <w:t>
Қан, несеп және басқа биологиялық субстраттар</w:t>
            </w:r>
          </w:p>
          <w:bookmarkEnd w:id="6018"/>
          <w:p>
            <w:pPr>
              <w:spacing w:after="20"/>
              <w:ind w:left="20"/>
              <w:jc w:val="both"/>
            </w:pPr>
            <w:r>
              <w:rPr>
                <w:rFonts w:ascii="Times New Roman"/>
                <w:b w:val="false"/>
                <w:i w:val="false"/>
                <w:color w:val="000000"/>
                <w:sz w:val="20"/>
              </w:rPr>
              <w:t>
Кровь, моча и другие биологические субстраты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6019"/>
          <w:p>
            <w:pPr>
              <w:spacing w:after="20"/>
              <w:ind w:left="20"/>
              <w:jc w:val="both"/>
            </w:pPr>
            <w:r>
              <w:rPr>
                <w:rFonts w:ascii="Times New Roman"/>
                <w:b w:val="false"/>
                <w:i w:val="false"/>
                <w:color w:val="000000"/>
                <w:sz w:val="20"/>
              </w:rPr>
              <w:t>
Басқа факторлар</w:t>
            </w:r>
          </w:p>
          <w:bookmarkEnd w:id="6019"/>
          <w:p>
            <w:pPr>
              <w:spacing w:after="20"/>
              <w:ind w:left="20"/>
              <w:jc w:val="both"/>
            </w:pPr>
            <w:r>
              <w:rPr>
                <w:rFonts w:ascii="Times New Roman"/>
                <w:b w:val="false"/>
                <w:i w:val="false"/>
                <w:color w:val="000000"/>
                <w:sz w:val="20"/>
              </w:rPr>
              <w:t>
Другие факторы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7461" w:id="6020"/>
    <w:p>
      <w:pPr>
        <w:spacing w:after="0"/>
        <w:ind w:left="0"/>
        <w:jc w:val="both"/>
      </w:pPr>
      <w:r>
        <w:rPr>
          <w:rFonts w:ascii="Times New Roman"/>
          <w:b w:val="false"/>
          <w:i w:val="false"/>
          <w:color w:val="000000"/>
          <w:sz w:val="28"/>
        </w:rPr>
        <w:t>
      40. Науқастың тұрғылықтаы орында жүргізілетін іс-шаралар Мероприятия в месте жительства больного</w:t>
      </w:r>
    </w:p>
    <w:bookmarkEnd w:id="6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6021"/>
          <w:p>
            <w:pPr>
              <w:spacing w:after="20"/>
              <w:ind w:left="20"/>
              <w:jc w:val="both"/>
            </w:pPr>
            <w:r>
              <w:rPr>
                <w:rFonts w:ascii="Times New Roman"/>
                <w:b w:val="false"/>
                <w:i w:val="false"/>
                <w:color w:val="000000"/>
                <w:sz w:val="20"/>
              </w:rPr>
              <w:t>
Іс-шаралардың атауы</w:t>
            </w:r>
          </w:p>
          <w:bookmarkEnd w:id="6021"/>
          <w:p>
            <w:pPr>
              <w:spacing w:after="20"/>
              <w:ind w:left="20"/>
              <w:jc w:val="both"/>
            </w:pPr>
            <w:r>
              <w:rPr>
                <w:rFonts w:ascii="Times New Roman"/>
                <w:b w:val="false"/>
                <w:i w:val="false"/>
                <w:color w:val="000000"/>
                <w:sz w:val="20"/>
              </w:rPr>
              <w:t>
Наименование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6022"/>
          <w:p>
            <w:pPr>
              <w:spacing w:after="20"/>
              <w:ind w:left="20"/>
              <w:jc w:val="both"/>
            </w:pPr>
            <w:r>
              <w:rPr>
                <w:rFonts w:ascii="Times New Roman"/>
                <w:b w:val="false"/>
                <w:i w:val="false"/>
                <w:color w:val="000000"/>
                <w:sz w:val="20"/>
              </w:rPr>
              <w:t>
Объекті, жүргізу орны, ауданы мІ</w:t>
            </w:r>
          </w:p>
          <w:bookmarkEnd w:id="6022"/>
          <w:p>
            <w:pPr>
              <w:spacing w:after="20"/>
              <w:ind w:left="20"/>
              <w:jc w:val="both"/>
            </w:pPr>
            <w:r>
              <w:rPr>
                <w:rFonts w:ascii="Times New Roman"/>
                <w:b w:val="false"/>
                <w:i w:val="false"/>
                <w:color w:val="000000"/>
                <w:sz w:val="20"/>
              </w:rPr>
              <w:t>
Объект, место проведения, площадь 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4" w:id="6023"/>
          <w:p>
            <w:pPr>
              <w:spacing w:after="20"/>
              <w:ind w:left="20"/>
              <w:jc w:val="both"/>
            </w:pPr>
            <w:r>
              <w:rPr>
                <w:rFonts w:ascii="Times New Roman"/>
                <w:b w:val="false"/>
                <w:i w:val="false"/>
                <w:color w:val="000000"/>
                <w:sz w:val="20"/>
              </w:rPr>
              <w:t>
Күні</w:t>
            </w:r>
          </w:p>
          <w:bookmarkEnd w:id="6023"/>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5" w:id="6024"/>
          <w:p>
            <w:pPr>
              <w:spacing w:after="20"/>
              <w:ind w:left="20"/>
              <w:jc w:val="both"/>
            </w:pPr>
            <w:r>
              <w:rPr>
                <w:rFonts w:ascii="Times New Roman"/>
                <w:b w:val="false"/>
                <w:i w:val="false"/>
                <w:color w:val="000000"/>
                <w:sz w:val="20"/>
              </w:rPr>
              <w:t>
Тәсілі</w:t>
            </w:r>
          </w:p>
          <w:bookmarkEnd w:id="6024"/>
          <w:p>
            <w:pPr>
              <w:spacing w:after="20"/>
              <w:ind w:left="20"/>
              <w:jc w:val="both"/>
            </w:pPr>
            <w:r>
              <w:rPr>
                <w:rFonts w:ascii="Times New Roman"/>
                <w:b w:val="false"/>
                <w:i w:val="false"/>
                <w:color w:val="000000"/>
                <w:sz w:val="20"/>
              </w:rPr>
              <w:t>
Способ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6025"/>
          <w:p>
            <w:pPr>
              <w:spacing w:after="20"/>
              <w:ind w:left="20"/>
              <w:jc w:val="both"/>
            </w:pPr>
            <w:r>
              <w:rPr>
                <w:rFonts w:ascii="Times New Roman"/>
                <w:b w:val="false"/>
                <w:i w:val="false"/>
                <w:color w:val="000000"/>
                <w:sz w:val="20"/>
              </w:rPr>
              <w:t>
Құралдары</w:t>
            </w:r>
          </w:p>
          <w:bookmarkEnd w:id="6025"/>
          <w:p>
            <w:pPr>
              <w:spacing w:after="20"/>
              <w:ind w:left="20"/>
              <w:jc w:val="both"/>
            </w:pPr>
            <w:r>
              <w:rPr>
                <w:rFonts w:ascii="Times New Roman"/>
                <w:b w:val="false"/>
                <w:i w:val="false"/>
                <w:color w:val="000000"/>
                <w:sz w:val="20"/>
              </w:rPr>
              <w:t>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7" w:id="6026"/>
          <w:p>
            <w:pPr>
              <w:spacing w:after="20"/>
              <w:ind w:left="20"/>
              <w:jc w:val="both"/>
            </w:pPr>
            <w:r>
              <w:rPr>
                <w:rFonts w:ascii="Times New Roman"/>
                <w:b w:val="false"/>
                <w:i w:val="false"/>
                <w:color w:val="000000"/>
                <w:sz w:val="20"/>
              </w:rPr>
              <w:t>
Орындалуын бақылау және нәтиже</w:t>
            </w:r>
          </w:p>
          <w:bookmarkEnd w:id="6026"/>
          <w:p>
            <w:pPr>
              <w:spacing w:after="20"/>
              <w:ind w:left="20"/>
              <w:jc w:val="both"/>
            </w:pPr>
            <w:r>
              <w:rPr>
                <w:rFonts w:ascii="Times New Roman"/>
                <w:b w:val="false"/>
                <w:i w:val="false"/>
                <w:color w:val="000000"/>
                <w:sz w:val="20"/>
              </w:rPr>
              <w:t>
Контроль исполнения и результат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6027"/>
          <w:p>
            <w:pPr>
              <w:spacing w:after="20"/>
              <w:ind w:left="20"/>
              <w:jc w:val="both"/>
            </w:pPr>
            <w:r>
              <w:rPr>
                <w:rFonts w:ascii="Times New Roman"/>
                <w:b w:val="false"/>
                <w:i w:val="false"/>
                <w:color w:val="000000"/>
                <w:sz w:val="20"/>
              </w:rPr>
              <w:t>
Қорытынды дезинфекциялау</w:t>
            </w:r>
          </w:p>
          <w:bookmarkEnd w:id="6027"/>
          <w:p>
            <w:pPr>
              <w:spacing w:after="20"/>
              <w:ind w:left="20"/>
              <w:jc w:val="both"/>
            </w:pPr>
            <w:r>
              <w:rPr>
                <w:rFonts w:ascii="Times New Roman"/>
                <w:b w:val="false"/>
                <w:i w:val="false"/>
                <w:color w:val="000000"/>
                <w:sz w:val="20"/>
              </w:rPr>
              <w:t>
Заключительная дезинсекция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6028"/>
          <w:p>
            <w:pPr>
              <w:spacing w:after="20"/>
              <w:ind w:left="20"/>
              <w:jc w:val="both"/>
            </w:pPr>
            <w:r>
              <w:rPr>
                <w:rFonts w:ascii="Times New Roman"/>
                <w:b w:val="false"/>
                <w:i w:val="false"/>
                <w:color w:val="000000"/>
                <w:sz w:val="20"/>
              </w:rPr>
              <w:t>
Дезинсекция</w:t>
            </w:r>
          </w:p>
          <w:bookmarkEnd w:id="6028"/>
          <w:p>
            <w:pPr>
              <w:spacing w:after="20"/>
              <w:ind w:left="20"/>
              <w:jc w:val="both"/>
            </w:pPr>
            <w:r>
              <w:rPr>
                <w:rFonts w:ascii="Times New Roman"/>
                <w:b w:val="false"/>
                <w:i w:val="false"/>
                <w:color w:val="000000"/>
                <w:sz w:val="20"/>
              </w:rPr>
              <w:t>
Дезинсекция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6029"/>
          <w:p>
            <w:pPr>
              <w:spacing w:after="20"/>
              <w:ind w:left="20"/>
              <w:jc w:val="both"/>
            </w:pPr>
            <w:r>
              <w:rPr>
                <w:rFonts w:ascii="Times New Roman"/>
                <w:b w:val="false"/>
                <w:i w:val="false"/>
                <w:color w:val="000000"/>
                <w:sz w:val="20"/>
              </w:rPr>
              <w:t>
Дератизация</w:t>
            </w:r>
          </w:p>
          <w:bookmarkEnd w:id="6029"/>
          <w:p>
            <w:pPr>
              <w:spacing w:after="20"/>
              <w:ind w:left="20"/>
              <w:jc w:val="both"/>
            </w:pPr>
            <w:r>
              <w:rPr>
                <w:rFonts w:ascii="Times New Roman"/>
                <w:b w:val="false"/>
                <w:i w:val="false"/>
                <w:color w:val="000000"/>
                <w:sz w:val="20"/>
              </w:rPr>
              <w:t>
Дератизация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6030"/>
          <w:p>
            <w:pPr>
              <w:spacing w:after="20"/>
              <w:ind w:left="20"/>
              <w:jc w:val="both"/>
            </w:pPr>
            <w:r>
              <w:rPr>
                <w:rFonts w:ascii="Times New Roman"/>
                <w:b w:val="false"/>
                <w:i w:val="false"/>
                <w:color w:val="000000"/>
                <w:sz w:val="20"/>
              </w:rPr>
              <w:t>
Басқа іс-шаралар</w:t>
            </w:r>
          </w:p>
          <w:bookmarkEnd w:id="6030"/>
          <w:p>
            <w:pPr>
              <w:spacing w:after="20"/>
              <w:ind w:left="20"/>
              <w:jc w:val="both"/>
            </w:pPr>
            <w:r>
              <w:rPr>
                <w:rFonts w:ascii="Times New Roman"/>
                <w:b w:val="false"/>
                <w:i w:val="false"/>
                <w:color w:val="000000"/>
                <w:sz w:val="20"/>
              </w:rPr>
              <w:t>
Другие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72" w:id="6031"/>
      <w:r>
        <w:rPr>
          <w:rFonts w:ascii="Times New Roman"/>
          <w:b w:val="false"/>
          <w:i w:val="false"/>
          <w:color w:val="000000"/>
          <w:sz w:val="28"/>
        </w:rPr>
        <w:t>
      Орындаушының тегі, аты, әкесінің аты (болған жағдайда)</w:t>
      </w:r>
    </w:p>
    <w:bookmarkEnd w:id="6031"/>
    <w:p>
      <w:pPr>
        <w:spacing w:after="0"/>
        <w:ind w:left="0"/>
        <w:jc w:val="both"/>
      </w:pPr>
      <w:r>
        <w:rPr>
          <w:rFonts w:ascii="Times New Roman"/>
          <w:b w:val="false"/>
          <w:i w:val="false"/>
          <w:color w:val="000000"/>
          <w:sz w:val="28"/>
        </w:rPr>
        <w:t>(Фамилия, имя, отчество (при наличии),должность исполнителя)</w:t>
      </w:r>
    </w:p>
    <w:p>
      <w:pPr>
        <w:spacing w:after="0"/>
        <w:ind w:left="0"/>
        <w:jc w:val="both"/>
      </w:pPr>
      <w:r>
        <w:rPr>
          <w:rFonts w:ascii="Times New Roman"/>
          <w:b w:val="false"/>
          <w:i w:val="false"/>
          <w:color w:val="000000"/>
          <w:sz w:val="28"/>
        </w:rPr>
        <w:t>_____________қолы (подпись)</w:t>
      </w:r>
    </w:p>
    <w:p>
      <w:pPr>
        <w:spacing w:after="0"/>
        <w:ind w:left="0"/>
        <w:jc w:val="both"/>
      </w:pPr>
      <w:r>
        <w:rPr>
          <w:rFonts w:ascii="Times New Roman"/>
          <w:b w:val="false"/>
          <w:i w:val="false"/>
          <w:color w:val="000000"/>
          <w:sz w:val="28"/>
        </w:rPr>
        <w:t>Қалалық (аудандық) ҚР АШМ аумақтық бөлiмшесiнiң бас маманы</w:t>
      </w:r>
    </w:p>
    <w:p>
      <w:pPr>
        <w:spacing w:after="0"/>
        <w:ind w:left="0"/>
        <w:jc w:val="both"/>
      </w:pPr>
      <w:r>
        <w:rPr>
          <w:rFonts w:ascii="Times New Roman"/>
          <w:b w:val="false"/>
          <w:i w:val="false"/>
          <w:color w:val="000000"/>
          <w:sz w:val="28"/>
        </w:rPr>
        <w:t>(маманы)</w:t>
      </w:r>
    </w:p>
    <w:p>
      <w:pPr>
        <w:spacing w:after="0"/>
        <w:ind w:left="0"/>
        <w:jc w:val="both"/>
      </w:pPr>
      <w:r>
        <w:rPr>
          <w:rFonts w:ascii="Times New Roman"/>
          <w:b w:val="false"/>
          <w:i w:val="false"/>
          <w:color w:val="000000"/>
          <w:sz w:val="28"/>
        </w:rPr>
        <w:t>Главный специалист (специалист) гор (рай) территориальногоподразделения МСХ РК</w:t>
      </w:r>
    </w:p>
    <w:p>
      <w:pPr>
        <w:spacing w:after="0"/>
        <w:ind w:left="0"/>
        <w:jc w:val="both"/>
      </w:pPr>
      <w:r>
        <w:rPr>
          <w:rFonts w:ascii="Times New Roman"/>
          <w:b w:val="false"/>
          <w:i w:val="false"/>
          <w:color w:val="000000"/>
          <w:sz w:val="28"/>
        </w:rPr>
        <w:t>тегі, аты, әкесінің аты (болған жағдайда)</w:t>
      </w:r>
    </w:p>
    <w:p>
      <w:pPr>
        <w:spacing w:after="0"/>
        <w:ind w:left="0"/>
        <w:jc w:val="both"/>
      </w:pPr>
      <w:r>
        <w:rPr>
          <w:rFonts w:ascii="Times New Roman"/>
          <w:b w:val="false"/>
          <w:i w:val="false"/>
          <w:color w:val="000000"/>
          <w:sz w:val="28"/>
        </w:rPr>
        <w:t>(фамилия, имя, отчество (при наличии))___________</w:t>
      </w:r>
    </w:p>
    <w:p>
      <w:pPr>
        <w:spacing w:after="0"/>
        <w:ind w:left="0"/>
        <w:jc w:val="both"/>
      </w:pPr>
      <w:r>
        <w:rPr>
          <w:rFonts w:ascii="Times New Roman"/>
          <w:b w:val="false"/>
          <w:i w:val="false"/>
          <w:color w:val="000000"/>
          <w:sz w:val="28"/>
        </w:rPr>
        <w:t>қолы (подпись)______________________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6" w:id="6032"/>
          <w:p>
            <w:pPr>
              <w:spacing w:after="20"/>
              <w:ind w:left="20"/>
              <w:jc w:val="both"/>
            </w:pPr>
            <w:r>
              <w:rPr>
                <w:rFonts w:ascii="Times New Roman"/>
                <w:b w:val="false"/>
                <w:i w:val="false"/>
                <w:color w:val="000000"/>
                <w:sz w:val="20"/>
              </w:rPr>
              <w:t>
Нысанның БҚСЖ бойынша коды</w:t>
            </w:r>
          </w:p>
          <w:bookmarkEnd w:id="603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9" w:id="603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03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278/е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603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03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1" w:id="6035"/>
          <w:p>
            <w:pPr>
              <w:spacing w:after="20"/>
              <w:ind w:left="20"/>
              <w:jc w:val="both"/>
            </w:pPr>
            <w:r>
              <w:rPr>
                <w:rFonts w:ascii="Times New Roman"/>
                <w:b w:val="false"/>
                <w:i w:val="false"/>
                <w:color w:val="000000"/>
                <w:sz w:val="20"/>
              </w:rPr>
              <w:t>
Медицинская документация Форма № 278/у</w:t>
            </w:r>
          </w:p>
          <w:bookmarkEnd w:id="603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482" w:id="6036"/>
    <w:p>
      <w:pPr>
        <w:spacing w:after="0"/>
        <w:ind w:left="0"/>
        <w:jc w:val="both"/>
      </w:pPr>
      <w:r>
        <w:rPr>
          <w:rFonts w:ascii="Times New Roman"/>
          <w:b w:val="false"/>
          <w:i w:val="false"/>
          <w:color w:val="000000"/>
          <w:sz w:val="28"/>
        </w:rPr>
        <w:t>
      Туберкулездің бациллалық түрінің ошағын эпидемиологиялық зерттеп-қарау КАРТАСЫ</w:t>
      </w:r>
    </w:p>
    <w:bookmarkEnd w:id="6036"/>
    <w:bookmarkStart w:name="z7483" w:id="6037"/>
    <w:p>
      <w:pPr>
        <w:spacing w:after="0"/>
        <w:ind w:left="0"/>
        <w:jc w:val="both"/>
      </w:pPr>
      <w:r>
        <w:rPr>
          <w:rFonts w:ascii="Times New Roman"/>
          <w:b w:val="false"/>
          <w:i w:val="false"/>
          <w:color w:val="000000"/>
          <w:sz w:val="28"/>
        </w:rPr>
        <w:t>
      КАРТА эпидемиологического обследования очага бациллярной формы туберкулеза</w:t>
      </w:r>
    </w:p>
    <w:bookmarkEnd w:id="6037"/>
    <w:p>
      <w:pPr>
        <w:spacing w:after="0"/>
        <w:ind w:left="0"/>
        <w:jc w:val="both"/>
      </w:pPr>
      <w:bookmarkStart w:name="z7484" w:id="6038"/>
      <w:r>
        <w:rPr>
          <w:rFonts w:ascii="Times New Roman"/>
          <w:b w:val="false"/>
          <w:i w:val="false"/>
          <w:color w:val="000000"/>
          <w:sz w:val="28"/>
        </w:rPr>
        <w:t>
      Эпидемиологиялық нөмірі____________ Аудан (район)_____________________</w:t>
      </w:r>
    </w:p>
    <w:bookmarkEnd w:id="6038"/>
    <w:p>
      <w:pPr>
        <w:spacing w:after="0"/>
        <w:ind w:left="0"/>
        <w:jc w:val="both"/>
      </w:pPr>
      <w:r>
        <w:rPr>
          <w:rFonts w:ascii="Times New Roman"/>
          <w:b w:val="false"/>
          <w:i w:val="false"/>
          <w:color w:val="000000"/>
          <w:sz w:val="28"/>
        </w:rPr>
        <w:t>(Эпидемиологический номер) Елді мекен (Населенный пункт)_____________</w:t>
      </w:r>
    </w:p>
    <w:p>
      <w:pPr>
        <w:spacing w:after="0"/>
        <w:ind w:left="0"/>
        <w:jc w:val="both"/>
      </w:pPr>
      <w:r>
        <w:rPr>
          <w:rFonts w:ascii="Times New Roman"/>
          <w:b w:val="false"/>
          <w:i w:val="false"/>
          <w:color w:val="000000"/>
          <w:sz w:val="28"/>
        </w:rPr>
        <w:t>Шұғыл хабарламаны алған күн_____ Көше, үй (Улица, дом)_______________</w:t>
      </w:r>
    </w:p>
    <w:p>
      <w:pPr>
        <w:spacing w:after="0"/>
        <w:ind w:left="0"/>
        <w:jc w:val="both"/>
      </w:pPr>
      <w:r>
        <w:rPr>
          <w:rFonts w:ascii="Times New Roman"/>
          <w:b w:val="false"/>
          <w:i w:val="false"/>
          <w:color w:val="000000"/>
          <w:sz w:val="28"/>
        </w:rPr>
        <w:t>(Дата получения экстренного Қала, ауыл (керегінің астын</w:t>
      </w:r>
    </w:p>
    <w:p>
      <w:pPr>
        <w:spacing w:after="0"/>
        <w:ind w:left="0"/>
        <w:jc w:val="both"/>
      </w:pPr>
      <w:r>
        <w:rPr>
          <w:rFonts w:ascii="Times New Roman"/>
          <w:b w:val="false"/>
          <w:i w:val="false"/>
          <w:color w:val="000000"/>
          <w:sz w:val="28"/>
        </w:rPr>
        <w:t>извещения сызыңыз)</w:t>
      </w:r>
    </w:p>
    <w:p>
      <w:pPr>
        <w:spacing w:after="0"/>
        <w:ind w:left="0"/>
        <w:jc w:val="both"/>
      </w:pPr>
      <w:r>
        <w:rPr>
          <w:rFonts w:ascii="Times New Roman"/>
          <w:b w:val="false"/>
          <w:i w:val="false"/>
          <w:color w:val="000000"/>
          <w:sz w:val="28"/>
        </w:rPr>
        <w:t>Нысан бойынша (по форме) №090/у _____________________________________</w:t>
      </w:r>
    </w:p>
    <w:p>
      <w:pPr>
        <w:spacing w:after="0"/>
        <w:ind w:left="0"/>
        <w:jc w:val="both"/>
      </w:pPr>
      <w:r>
        <w:rPr>
          <w:rFonts w:ascii="Times New Roman"/>
          <w:b w:val="false"/>
          <w:i w:val="false"/>
          <w:color w:val="000000"/>
          <w:sz w:val="28"/>
        </w:rPr>
        <w:t>Нысан бойынша (по форме) №089/у) ____________________________________</w:t>
      </w:r>
    </w:p>
    <w:p>
      <w:pPr>
        <w:spacing w:after="0"/>
        <w:ind w:left="0"/>
        <w:jc w:val="both"/>
      </w:pPr>
      <w:r>
        <w:rPr>
          <w:rFonts w:ascii="Times New Roman"/>
          <w:b w:val="false"/>
          <w:i w:val="false"/>
          <w:color w:val="000000"/>
          <w:sz w:val="28"/>
        </w:rPr>
        <w:t>Туберкулез ошағын алғаш рет (Город, село</w:t>
      </w:r>
    </w:p>
    <w:p>
      <w:pPr>
        <w:spacing w:after="0"/>
        <w:ind w:left="0"/>
        <w:jc w:val="both"/>
      </w:pPr>
      <w:r>
        <w:rPr>
          <w:rFonts w:ascii="Times New Roman"/>
          <w:b w:val="false"/>
          <w:i w:val="false"/>
          <w:color w:val="000000"/>
          <w:sz w:val="28"/>
        </w:rPr>
        <w:t>тексеру күні_________ (нужное подчеркнуть))</w:t>
      </w:r>
    </w:p>
    <w:p>
      <w:pPr>
        <w:spacing w:after="0"/>
        <w:ind w:left="0"/>
        <w:jc w:val="both"/>
      </w:pPr>
      <w:r>
        <w:rPr>
          <w:rFonts w:ascii="Times New Roman"/>
          <w:b w:val="false"/>
          <w:i w:val="false"/>
          <w:color w:val="000000"/>
          <w:sz w:val="28"/>
        </w:rPr>
        <w:t>(Дата первичного обследования очага туберкулеза)</w:t>
      </w:r>
    </w:p>
    <w:p>
      <w:pPr>
        <w:spacing w:after="0"/>
        <w:ind w:left="0"/>
        <w:jc w:val="both"/>
      </w:pPr>
      <w:r>
        <w:rPr>
          <w:rFonts w:ascii="Times New Roman"/>
          <w:b w:val="false"/>
          <w:i w:val="false"/>
          <w:color w:val="000000"/>
          <w:sz w:val="28"/>
        </w:rPr>
        <w:t>Мекен-жайы: облыс (Адрес: область) __________________________________</w:t>
      </w:r>
    </w:p>
    <w:p>
      <w:pPr>
        <w:spacing w:after="0"/>
        <w:ind w:left="0"/>
        <w:jc w:val="both"/>
      </w:pPr>
      <w:r>
        <w:rPr>
          <w:rFonts w:ascii="Times New Roman"/>
          <w:b w:val="false"/>
          <w:i w:val="false"/>
          <w:color w:val="000000"/>
          <w:sz w:val="28"/>
        </w:rPr>
        <w:t>Эпидемиологиялық топқа жатқызылуы (Принадлежность к</w:t>
      </w:r>
    </w:p>
    <w:p>
      <w:pPr>
        <w:spacing w:after="0"/>
        <w:ind w:left="0"/>
        <w:jc w:val="both"/>
      </w:pPr>
      <w:r>
        <w:rPr>
          <w:rFonts w:ascii="Times New Roman"/>
          <w:b w:val="false"/>
          <w:i w:val="false"/>
          <w:color w:val="000000"/>
          <w:sz w:val="28"/>
        </w:rPr>
        <w:t>эпидемиологической группе)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Бір эпидемиологиялық топтан екінші эпидемиологиялық топқа ауыстыру</w:t>
      </w:r>
    </w:p>
    <w:p>
      <w:pPr>
        <w:spacing w:after="0"/>
        <w:ind w:left="0"/>
        <w:jc w:val="both"/>
      </w:pPr>
      <w:r>
        <w:rPr>
          <w:rFonts w:ascii="Times New Roman"/>
          <w:b w:val="false"/>
          <w:i w:val="false"/>
          <w:color w:val="000000"/>
          <w:sz w:val="28"/>
        </w:rPr>
        <w:t>күні (Дата перевода из одной эпидемиологической группы в другую)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Тегі, аты, әкесінің аты (Фамилия, имя, отчество (при наличии)) _________________</w:t>
      </w:r>
    </w:p>
    <w:p>
      <w:pPr>
        <w:spacing w:after="0"/>
        <w:ind w:left="0"/>
        <w:jc w:val="both"/>
      </w:pPr>
      <w:r>
        <w:rPr>
          <w:rFonts w:ascii="Times New Roman"/>
          <w:b w:val="false"/>
          <w:i w:val="false"/>
          <w:color w:val="000000"/>
          <w:sz w:val="28"/>
        </w:rPr>
        <w:t>2. Туған күні (Дата рождения)_______________Жынысы (Пол):еркек</w:t>
      </w:r>
    </w:p>
    <w:p>
      <w:pPr>
        <w:spacing w:after="0"/>
        <w:ind w:left="0"/>
        <w:jc w:val="both"/>
      </w:pPr>
      <w:r>
        <w:rPr>
          <w:rFonts w:ascii="Times New Roman"/>
          <w:b w:val="false"/>
          <w:i w:val="false"/>
          <w:color w:val="000000"/>
          <w:sz w:val="28"/>
        </w:rPr>
        <w:t>(мужской), әйел (женский) (керегінің астын сызыңыз) (нужное подчеркнуть))</w:t>
      </w:r>
    </w:p>
    <w:p>
      <w:pPr>
        <w:spacing w:after="0"/>
        <w:ind w:left="0"/>
        <w:jc w:val="both"/>
      </w:pPr>
      <w:r>
        <w:rPr>
          <w:rFonts w:ascii="Times New Roman"/>
          <w:b w:val="false"/>
          <w:i w:val="false"/>
          <w:color w:val="000000"/>
          <w:sz w:val="28"/>
        </w:rPr>
        <w:t>3. Жұмыс, оқу орны, балалар ұйымы (Место работы, учебы, детской</w:t>
      </w:r>
    </w:p>
    <w:p>
      <w:pPr>
        <w:spacing w:after="0"/>
        <w:ind w:left="0"/>
        <w:jc w:val="both"/>
      </w:pPr>
      <w:r>
        <w:rPr>
          <w:rFonts w:ascii="Times New Roman"/>
          <w:b w:val="false"/>
          <w:i w:val="false"/>
          <w:color w:val="000000"/>
          <w:sz w:val="28"/>
        </w:rPr>
        <w:t>организации)_________________________________________________________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 Кәсібі (Род занятий)__________________Соңғы рет қаралған күні</w:t>
      </w:r>
    </w:p>
    <w:p>
      <w:pPr>
        <w:spacing w:after="0"/>
        <w:ind w:left="0"/>
        <w:jc w:val="both"/>
      </w:pPr>
      <w:r>
        <w:rPr>
          <w:rFonts w:ascii="Times New Roman"/>
          <w:b w:val="false"/>
          <w:i w:val="false"/>
          <w:color w:val="000000"/>
          <w:sz w:val="28"/>
        </w:rPr>
        <w:t>(Дата последнего посещения)__________________________________________</w:t>
      </w:r>
    </w:p>
    <w:p>
      <w:pPr>
        <w:spacing w:after="0"/>
        <w:ind w:left="0"/>
        <w:jc w:val="both"/>
      </w:pPr>
      <w:r>
        <w:rPr>
          <w:rFonts w:ascii="Times New Roman"/>
          <w:b w:val="false"/>
          <w:i w:val="false"/>
          <w:color w:val="000000"/>
          <w:sz w:val="28"/>
        </w:rPr>
        <w:t>5. Анықталды: қаралуы кезінде, профилактикалық тексеру кезінде</w:t>
      </w:r>
    </w:p>
    <w:p>
      <w:pPr>
        <w:spacing w:after="0"/>
        <w:ind w:left="0"/>
        <w:jc w:val="both"/>
      </w:pPr>
      <w:r>
        <w:rPr>
          <w:rFonts w:ascii="Times New Roman"/>
          <w:b w:val="false"/>
          <w:i w:val="false"/>
          <w:color w:val="000000"/>
          <w:sz w:val="28"/>
        </w:rPr>
        <w:t>(керегінің астын сызыңыз) (Выявлен: по обращаемости, при</w:t>
      </w:r>
    </w:p>
    <w:p>
      <w:pPr>
        <w:spacing w:after="0"/>
        <w:ind w:left="0"/>
        <w:jc w:val="both"/>
      </w:pPr>
      <w:r>
        <w:rPr>
          <w:rFonts w:ascii="Times New Roman"/>
          <w:b w:val="false"/>
          <w:i w:val="false"/>
          <w:color w:val="000000"/>
          <w:sz w:val="28"/>
        </w:rPr>
        <w:t>профилактических осмотрах (нужное подчеркнуть))______________________</w:t>
      </w:r>
    </w:p>
    <w:p>
      <w:pPr>
        <w:spacing w:after="0"/>
        <w:ind w:left="0"/>
        <w:jc w:val="both"/>
      </w:pPr>
      <w:r>
        <w:rPr>
          <w:rFonts w:ascii="Times New Roman"/>
          <w:b w:val="false"/>
          <w:i w:val="false"/>
          <w:color w:val="000000"/>
          <w:sz w:val="28"/>
        </w:rPr>
        <w:t>6. Ошақтағы оқиғалардың саны (Количество случаев в очаге)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Ауырған күні (Дата заболевания)________________ Қаралған күні</w:t>
      </w:r>
    </w:p>
    <w:p>
      <w:pPr>
        <w:spacing w:after="0"/>
        <w:ind w:left="0"/>
        <w:jc w:val="both"/>
      </w:pPr>
      <w:r>
        <w:rPr>
          <w:rFonts w:ascii="Times New Roman"/>
          <w:b w:val="false"/>
          <w:i w:val="false"/>
          <w:color w:val="000000"/>
          <w:sz w:val="28"/>
        </w:rPr>
        <w:t>(Дата обращения)_____________________________________________________</w:t>
      </w:r>
    </w:p>
    <w:p>
      <w:pPr>
        <w:spacing w:after="0"/>
        <w:ind w:left="0"/>
        <w:jc w:val="both"/>
      </w:pPr>
      <w:r>
        <w:rPr>
          <w:rFonts w:ascii="Times New Roman"/>
          <w:b w:val="false"/>
          <w:i w:val="false"/>
          <w:color w:val="000000"/>
          <w:sz w:val="28"/>
        </w:rPr>
        <w:t>8. Емдеуге жатқызылған күні (Дата госпитализации)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Емдеуге жатқызу орны (Место госпитализации)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9. Алғашқы диагнозы, қойылған күні (Первичный диагноз, дата</w:t>
      </w:r>
    </w:p>
    <w:p>
      <w:pPr>
        <w:spacing w:after="0"/>
        <w:ind w:left="0"/>
        <w:jc w:val="both"/>
      </w:pPr>
      <w:r>
        <w:rPr>
          <w:rFonts w:ascii="Times New Roman"/>
          <w:b w:val="false"/>
          <w:i w:val="false"/>
          <w:color w:val="000000"/>
          <w:sz w:val="28"/>
        </w:rPr>
        <w:t>установления)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10. Қорытынды диагнозы, қойылған күні (Окончательный диагноз, дата</w:t>
      </w:r>
    </w:p>
    <w:p>
      <w:pPr>
        <w:spacing w:after="0"/>
        <w:ind w:left="0"/>
        <w:jc w:val="both"/>
      </w:pPr>
      <w:r>
        <w:rPr>
          <w:rFonts w:ascii="Times New Roman"/>
          <w:b w:val="false"/>
          <w:i w:val="false"/>
          <w:color w:val="000000"/>
          <w:sz w:val="28"/>
        </w:rPr>
        <w:t>установления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11. Анықтау әдісі (Метод выявления)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12. Туберкулез (БК+) диагнозы қойылған науқасты есепке алу күні (Дата</w:t>
      </w:r>
    </w:p>
    <w:p>
      <w:pPr>
        <w:spacing w:after="0"/>
        <w:ind w:left="0"/>
        <w:jc w:val="both"/>
      </w:pPr>
      <w:r>
        <w:rPr>
          <w:rFonts w:ascii="Times New Roman"/>
          <w:b w:val="false"/>
          <w:i w:val="false"/>
          <w:color w:val="000000"/>
          <w:sz w:val="28"/>
        </w:rPr>
        <w:t>взятия больного на учет с диагнозом туберкулез (БК+))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Туберкулез микобактериясы бөлінген күн (Дата выделения</w:t>
      </w:r>
    </w:p>
    <w:p>
      <w:pPr>
        <w:spacing w:after="0"/>
        <w:ind w:left="0"/>
        <w:jc w:val="both"/>
      </w:pPr>
      <w:r>
        <w:rPr>
          <w:rFonts w:ascii="Times New Roman"/>
          <w:b w:val="false"/>
          <w:i w:val="false"/>
          <w:color w:val="000000"/>
          <w:sz w:val="28"/>
        </w:rPr>
        <w:t>микобактерии туберкулеза)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15. Қайталану себептері (Причины рецидива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16. Ауруды интенсивті фазада емдеуді бастаған күн (дата начала</w:t>
      </w:r>
    </w:p>
    <w:p>
      <w:pPr>
        <w:spacing w:after="0"/>
        <w:ind w:left="0"/>
        <w:jc w:val="both"/>
      </w:pPr>
      <w:r>
        <w:rPr>
          <w:rFonts w:ascii="Times New Roman"/>
          <w:b w:val="false"/>
          <w:i w:val="false"/>
          <w:color w:val="000000"/>
          <w:sz w:val="28"/>
        </w:rPr>
        <w:t>лечения в интенсивной фазе)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стационарлық (стационарно)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амбулаторлық (амбулаторно)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17. Қарқынды фазада емдеудің аяқталған күні (Дата окончания лечения</w:t>
      </w:r>
    </w:p>
    <w:p>
      <w:pPr>
        <w:spacing w:after="0"/>
        <w:ind w:left="0"/>
        <w:jc w:val="both"/>
      </w:pPr>
      <w:r>
        <w:rPr>
          <w:rFonts w:ascii="Times New Roman"/>
          <w:b w:val="false"/>
          <w:i w:val="false"/>
          <w:color w:val="000000"/>
          <w:sz w:val="28"/>
        </w:rPr>
        <w:t>в интенсивной фазе)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18. Қолдау фазасында емдеу басталған күн (Дата начала лечения в</w:t>
      </w:r>
    </w:p>
    <w:p>
      <w:pPr>
        <w:spacing w:after="0"/>
        <w:ind w:left="0"/>
        <w:jc w:val="both"/>
      </w:pPr>
      <w:r>
        <w:rPr>
          <w:rFonts w:ascii="Times New Roman"/>
          <w:b w:val="false"/>
          <w:i w:val="false"/>
          <w:color w:val="000000"/>
          <w:sz w:val="28"/>
        </w:rPr>
        <w:t>поддерживающей фазе)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стационарлық (стационарно)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амбулаторлық (амбулаторно)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19. Қолдау фазасында емдеу аяқталған күн (Дата окончания лечения в</w:t>
      </w:r>
    </w:p>
    <w:p>
      <w:pPr>
        <w:spacing w:after="0"/>
        <w:ind w:left="0"/>
        <w:jc w:val="both"/>
      </w:pPr>
      <w:r>
        <w:rPr>
          <w:rFonts w:ascii="Times New Roman"/>
          <w:b w:val="false"/>
          <w:i w:val="false"/>
          <w:color w:val="000000"/>
          <w:sz w:val="28"/>
        </w:rPr>
        <w:t>поддерживающей фазе)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20. Емдеу немен аяқталды (Исход лечения)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21. Туберкулез диагнозы қойылғанға дейінгі науқас туралы деректер</w:t>
      </w:r>
    </w:p>
    <w:p>
      <w:pPr>
        <w:spacing w:after="0"/>
        <w:ind w:left="0"/>
        <w:jc w:val="both"/>
      </w:pPr>
      <w:r>
        <w:rPr>
          <w:rFonts w:ascii="Times New Roman"/>
          <w:b w:val="false"/>
          <w:i w:val="false"/>
          <w:color w:val="000000"/>
          <w:sz w:val="28"/>
        </w:rPr>
        <w:t>(Данные о больном, до установления диагноза туберкулез):</w:t>
      </w:r>
    </w:p>
    <w:p>
      <w:pPr>
        <w:spacing w:after="0"/>
        <w:ind w:left="0"/>
        <w:jc w:val="both"/>
      </w:pPr>
      <w:r>
        <w:rPr>
          <w:rFonts w:ascii="Times New Roman"/>
          <w:b w:val="false"/>
          <w:i w:val="false"/>
          <w:color w:val="000000"/>
          <w:sz w:val="28"/>
        </w:rPr>
        <w:t>1) Науқасқа жасалған профилактикалық екпелері туралы мәліметтер</w:t>
      </w:r>
    </w:p>
    <w:p>
      <w:pPr>
        <w:spacing w:after="0"/>
        <w:ind w:left="0"/>
        <w:jc w:val="both"/>
      </w:pPr>
      <w:r>
        <w:rPr>
          <w:rFonts w:ascii="Times New Roman"/>
          <w:b w:val="false"/>
          <w:i w:val="false"/>
          <w:color w:val="000000"/>
          <w:sz w:val="28"/>
        </w:rPr>
        <w:t>(Сведения о профилактических прививках больного)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Науқасқа жасалған туберкулин диагностикасы туралы мәліметтер</w:t>
      </w:r>
    </w:p>
    <w:p>
      <w:pPr>
        <w:spacing w:after="0"/>
        <w:ind w:left="0"/>
        <w:jc w:val="both"/>
      </w:pPr>
      <w:r>
        <w:rPr>
          <w:rFonts w:ascii="Times New Roman"/>
          <w:b w:val="false"/>
          <w:i w:val="false"/>
          <w:color w:val="000000"/>
          <w:sz w:val="28"/>
        </w:rPr>
        <w:t>(Сведения о туберкулинодиагностике больного)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Науқасты рентгендік-флюорографиялық тексеру туралы мәліметтер</w:t>
      </w:r>
    </w:p>
    <w:p>
      <w:pPr>
        <w:spacing w:after="0"/>
        <w:ind w:left="0"/>
        <w:jc w:val="both"/>
      </w:pPr>
      <w:r>
        <w:rPr>
          <w:rFonts w:ascii="Times New Roman"/>
          <w:b w:val="false"/>
          <w:i w:val="false"/>
          <w:color w:val="000000"/>
          <w:sz w:val="28"/>
        </w:rPr>
        <w:t>(Сведения о рентгено-флюорообследовании больного)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 Науқасты бактериоскопиялық тексеру туралы мәліметтер (Сведения о</w:t>
      </w:r>
    </w:p>
    <w:p>
      <w:pPr>
        <w:spacing w:after="0"/>
        <w:ind w:left="0"/>
        <w:jc w:val="both"/>
      </w:pPr>
      <w:r>
        <w:rPr>
          <w:rFonts w:ascii="Times New Roman"/>
          <w:b w:val="false"/>
          <w:i w:val="false"/>
          <w:color w:val="000000"/>
          <w:sz w:val="28"/>
        </w:rPr>
        <w:t>бактериоскопическом обследовании больного)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Туберкулезбен ауыратын науқастың қоса өтетін аурулары</w:t>
      </w:r>
    </w:p>
    <w:p>
      <w:pPr>
        <w:spacing w:after="0"/>
        <w:ind w:left="0"/>
        <w:jc w:val="both"/>
      </w:pPr>
      <w:r>
        <w:rPr>
          <w:rFonts w:ascii="Times New Roman"/>
          <w:b w:val="false"/>
          <w:i w:val="false"/>
          <w:color w:val="000000"/>
          <w:sz w:val="28"/>
        </w:rPr>
        <w:t>(Сопутствующие заболевания больного туберкулезом)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22. Инфекция жұқтырудың болжамды көзі (Предпологаемый источник заражения)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23. Инфекция жұқтырудың болжамды орны (Предпологаемое место заражения)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24. Берілу жолдары мен факторлары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Туберкулездің бациллалық түрінің ошағын сауықтыру жоспары</w:t>
      </w:r>
    </w:p>
    <w:p>
      <w:pPr>
        <w:spacing w:after="0"/>
        <w:ind w:left="0"/>
        <w:jc w:val="both"/>
      </w:pPr>
      <w:r>
        <w:rPr>
          <w:rFonts w:ascii="Times New Roman"/>
          <w:b w:val="false"/>
          <w:i w:val="false"/>
          <w:color w:val="000000"/>
          <w:sz w:val="28"/>
        </w:rPr>
        <w:t>План оздоровления очага бациллярной формы туберкулеза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6039"/>
          <w:p>
            <w:pPr>
              <w:spacing w:after="20"/>
              <w:ind w:left="20"/>
              <w:jc w:val="both"/>
            </w:pPr>
            <w:r>
              <w:rPr>
                <w:rFonts w:ascii="Times New Roman"/>
                <w:b w:val="false"/>
                <w:i w:val="false"/>
                <w:color w:val="000000"/>
                <w:sz w:val="20"/>
              </w:rPr>
              <w:t>
Іс-шаралар</w:t>
            </w:r>
          </w:p>
          <w:bookmarkEnd w:id="6039"/>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6040"/>
          <w:p>
            <w:pPr>
              <w:spacing w:after="20"/>
              <w:ind w:left="20"/>
              <w:jc w:val="both"/>
            </w:pPr>
            <w:r>
              <w:rPr>
                <w:rFonts w:ascii="Times New Roman"/>
                <w:b w:val="false"/>
                <w:i w:val="false"/>
                <w:color w:val="000000"/>
                <w:sz w:val="20"/>
              </w:rPr>
              <w:t>
Орындалу мерзімі</w:t>
            </w:r>
          </w:p>
          <w:bookmarkEnd w:id="6040"/>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6041"/>
          <w:p>
            <w:pPr>
              <w:spacing w:after="20"/>
              <w:ind w:left="20"/>
              <w:jc w:val="both"/>
            </w:pPr>
            <w:r>
              <w:rPr>
                <w:rFonts w:ascii="Times New Roman"/>
                <w:b w:val="false"/>
                <w:i w:val="false"/>
                <w:color w:val="000000"/>
                <w:sz w:val="20"/>
              </w:rPr>
              <w:t>
Орындаушы</w:t>
            </w:r>
          </w:p>
          <w:bookmarkEnd w:id="6041"/>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8" w:id="6042"/>
          <w:p>
            <w:pPr>
              <w:spacing w:after="20"/>
              <w:ind w:left="20"/>
              <w:jc w:val="both"/>
            </w:pPr>
            <w:r>
              <w:rPr>
                <w:rFonts w:ascii="Times New Roman"/>
                <w:b w:val="false"/>
                <w:i w:val="false"/>
                <w:color w:val="000000"/>
                <w:sz w:val="20"/>
              </w:rPr>
              <w:t>
Орындалуы туралы белгі</w:t>
            </w:r>
          </w:p>
          <w:bookmarkEnd w:id="6042"/>
          <w:p>
            <w:pPr>
              <w:spacing w:after="20"/>
              <w:ind w:left="20"/>
              <w:jc w:val="both"/>
            </w:pPr>
            <w:r>
              <w:rPr>
                <w:rFonts w:ascii="Times New Roman"/>
                <w:b w:val="false"/>
                <w:i w:val="false"/>
                <w:color w:val="000000"/>
                <w:sz w:val="20"/>
              </w:rPr>
              <w:t>
Отметка об 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6043"/>
          <w:p>
            <w:pPr>
              <w:spacing w:after="20"/>
              <w:ind w:left="20"/>
              <w:jc w:val="both"/>
            </w:pPr>
            <w:r>
              <w:rPr>
                <w:rFonts w:ascii="Times New Roman"/>
                <w:b w:val="false"/>
                <w:i w:val="false"/>
                <w:color w:val="000000"/>
                <w:sz w:val="20"/>
              </w:rPr>
              <w:t>
Ескерту</w:t>
            </w:r>
          </w:p>
          <w:bookmarkEnd w:id="6043"/>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90" w:id="6044"/>
      <w:r>
        <w:rPr>
          <w:rFonts w:ascii="Times New Roman"/>
          <w:b w:val="false"/>
          <w:i w:val="false"/>
          <w:color w:val="000000"/>
          <w:sz w:val="28"/>
        </w:rPr>
        <w:t>
      Туберкулез диагнозы қойылған мезеттен бастап, науқасты</w:t>
      </w:r>
    </w:p>
    <w:bookmarkEnd w:id="6044"/>
    <w:p>
      <w:pPr>
        <w:spacing w:after="0"/>
        <w:ind w:left="0"/>
        <w:jc w:val="both"/>
      </w:pPr>
      <w:r>
        <w:rPr>
          <w:rFonts w:ascii="Times New Roman"/>
          <w:b w:val="false"/>
          <w:i w:val="false"/>
          <w:color w:val="000000"/>
          <w:sz w:val="28"/>
        </w:rPr>
        <w:t>бактериоскопиялық және рентгендік-флюорографиялық тексерулер</w:t>
      </w:r>
    </w:p>
    <w:p>
      <w:pPr>
        <w:spacing w:after="0"/>
        <w:ind w:left="0"/>
        <w:jc w:val="both"/>
      </w:pPr>
      <w:r>
        <w:rPr>
          <w:rFonts w:ascii="Times New Roman"/>
          <w:b w:val="false"/>
          <w:i w:val="false"/>
          <w:color w:val="000000"/>
          <w:sz w:val="28"/>
        </w:rPr>
        <w:t xml:space="preserve">туралы мәліметтер/Данные о бактерископическом и </w:t>
      </w:r>
    </w:p>
    <w:p>
      <w:pPr>
        <w:spacing w:after="0"/>
        <w:ind w:left="0"/>
        <w:jc w:val="both"/>
      </w:pPr>
      <w:r>
        <w:rPr>
          <w:rFonts w:ascii="Times New Roman"/>
          <w:b w:val="false"/>
          <w:i w:val="false"/>
          <w:color w:val="000000"/>
          <w:sz w:val="28"/>
        </w:rPr>
        <w:t xml:space="preserve">рентгено-флюорографическом обследовании </w:t>
      </w:r>
    </w:p>
    <w:p>
      <w:pPr>
        <w:spacing w:after="0"/>
        <w:ind w:left="0"/>
        <w:jc w:val="both"/>
      </w:pPr>
      <w:r>
        <w:rPr>
          <w:rFonts w:ascii="Times New Roman"/>
          <w:b w:val="false"/>
          <w:i w:val="false"/>
          <w:color w:val="000000"/>
          <w:sz w:val="28"/>
        </w:rPr>
        <w:t>больного с момента установления диагноза туберкулез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1" w:id="6045"/>
          <w:p>
            <w:pPr>
              <w:spacing w:after="20"/>
              <w:ind w:left="20"/>
              <w:jc w:val="both"/>
            </w:pPr>
            <w:r>
              <w:rPr>
                <w:rFonts w:ascii="Times New Roman"/>
                <w:b w:val="false"/>
                <w:i w:val="false"/>
                <w:color w:val="000000"/>
                <w:sz w:val="20"/>
              </w:rPr>
              <w:t>
Тiркеу нөмірi</w:t>
            </w:r>
          </w:p>
          <w:bookmarkEnd w:id="6045"/>
          <w:p>
            <w:pPr>
              <w:spacing w:after="20"/>
              <w:ind w:left="20"/>
              <w:jc w:val="both"/>
            </w:pPr>
            <w:r>
              <w:rPr>
                <w:rFonts w:ascii="Times New Roman"/>
                <w:b w:val="false"/>
                <w:i w:val="false"/>
                <w:color w:val="000000"/>
                <w:sz w:val="20"/>
              </w:rPr>
              <w:t>
Регистрационный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2" w:id="6046"/>
          <w:p>
            <w:pPr>
              <w:spacing w:after="20"/>
              <w:ind w:left="20"/>
              <w:jc w:val="both"/>
            </w:pPr>
            <w:r>
              <w:rPr>
                <w:rFonts w:ascii="Times New Roman"/>
                <w:b w:val="false"/>
                <w:i w:val="false"/>
                <w:color w:val="000000"/>
                <w:sz w:val="20"/>
              </w:rPr>
              <w:t>
Жылдары</w:t>
            </w:r>
          </w:p>
          <w:bookmarkEnd w:id="6046"/>
          <w:p>
            <w:pPr>
              <w:spacing w:after="20"/>
              <w:ind w:left="20"/>
              <w:jc w:val="both"/>
            </w:pPr>
            <w:r>
              <w:rPr>
                <w:rFonts w:ascii="Times New Roman"/>
                <w:b w:val="false"/>
                <w:i w:val="false"/>
                <w:color w:val="000000"/>
                <w:sz w:val="20"/>
              </w:rPr>
              <w:t>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6047"/>
          <w:p>
            <w:pPr>
              <w:spacing w:after="20"/>
              <w:ind w:left="20"/>
              <w:jc w:val="both"/>
            </w:pPr>
            <w:r>
              <w:rPr>
                <w:rFonts w:ascii="Times New Roman"/>
                <w:b w:val="false"/>
                <w:i w:val="false"/>
                <w:color w:val="000000"/>
                <w:sz w:val="20"/>
              </w:rPr>
              <w:t>
Бактериоскопиялық</w:t>
            </w:r>
          </w:p>
          <w:bookmarkEnd w:id="6047"/>
          <w:p>
            <w:pPr>
              <w:spacing w:after="20"/>
              <w:ind w:left="20"/>
              <w:jc w:val="both"/>
            </w:pPr>
            <w:r>
              <w:rPr>
                <w:rFonts w:ascii="Times New Roman"/>
                <w:b w:val="false"/>
                <w:i w:val="false"/>
                <w:color w:val="000000"/>
                <w:sz w:val="20"/>
              </w:rPr>
              <w:t>
Бактериоскопические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6048"/>
          <w:p>
            <w:pPr>
              <w:spacing w:after="20"/>
              <w:ind w:left="20"/>
              <w:jc w:val="both"/>
            </w:pPr>
            <w:r>
              <w:rPr>
                <w:rFonts w:ascii="Times New Roman"/>
                <w:b w:val="false"/>
                <w:i w:val="false"/>
                <w:color w:val="000000"/>
                <w:sz w:val="20"/>
              </w:rPr>
              <w:t>
Рентгендік- флюорографиялық</w:t>
            </w:r>
          </w:p>
          <w:bookmarkEnd w:id="6048"/>
          <w:p>
            <w:pPr>
              <w:spacing w:after="20"/>
              <w:ind w:left="20"/>
              <w:jc w:val="both"/>
            </w:pPr>
            <w:r>
              <w:rPr>
                <w:rFonts w:ascii="Times New Roman"/>
                <w:b w:val="false"/>
                <w:i w:val="false"/>
                <w:color w:val="000000"/>
                <w:sz w:val="20"/>
              </w:rPr>
              <w:t>
Рентгено- флюорографические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95" w:id="6049"/>
      <w:r>
        <w:rPr>
          <w:rFonts w:ascii="Times New Roman"/>
          <w:b w:val="false"/>
          <w:i w:val="false"/>
          <w:color w:val="000000"/>
          <w:sz w:val="28"/>
        </w:rPr>
        <w:t>
      Туберкулездің бациллалық түрінің ошағында қарым-қатынаста</w:t>
      </w:r>
    </w:p>
    <w:bookmarkEnd w:id="6049"/>
    <w:p>
      <w:pPr>
        <w:spacing w:after="0"/>
        <w:ind w:left="0"/>
        <w:jc w:val="both"/>
      </w:pPr>
      <w:r>
        <w:rPr>
          <w:rFonts w:ascii="Times New Roman"/>
          <w:b w:val="false"/>
          <w:i w:val="false"/>
          <w:color w:val="000000"/>
          <w:sz w:val="28"/>
        </w:rPr>
        <w:t>болған адамдарды тексеру және оларға жүргізілген химиялық профилактика туралы</w:t>
      </w:r>
    </w:p>
    <w:p>
      <w:pPr>
        <w:spacing w:after="0"/>
        <w:ind w:left="0"/>
        <w:jc w:val="both"/>
      </w:pPr>
      <w:r>
        <w:rPr>
          <w:rFonts w:ascii="Times New Roman"/>
          <w:b w:val="false"/>
          <w:i w:val="false"/>
          <w:color w:val="000000"/>
          <w:sz w:val="28"/>
        </w:rPr>
        <w:t>деректер/ Данные об обследовании и химиопрофилактике контактных лиц из очага</w:t>
      </w:r>
    </w:p>
    <w:p>
      <w:pPr>
        <w:spacing w:after="0"/>
        <w:ind w:left="0"/>
        <w:jc w:val="both"/>
      </w:pPr>
      <w:r>
        <w:rPr>
          <w:rFonts w:ascii="Times New Roman"/>
          <w:b w:val="false"/>
          <w:i w:val="false"/>
          <w:color w:val="000000"/>
          <w:sz w:val="28"/>
        </w:rPr>
        <w:t>бациллярной формы туберкулеза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6" w:id="6050"/>
          <w:p>
            <w:pPr>
              <w:spacing w:after="20"/>
              <w:ind w:left="20"/>
              <w:jc w:val="both"/>
            </w:pPr>
            <w:r>
              <w:rPr>
                <w:rFonts w:ascii="Times New Roman"/>
                <w:b w:val="false"/>
                <w:i w:val="false"/>
                <w:color w:val="000000"/>
                <w:sz w:val="20"/>
              </w:rPr>
              <w:t>
Тiркеу нөмiрi</w:t>
            </w:r>
          </w:p>
          <w:bookmarkEnd w:id="6050"/>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7" w:id="6051"/>
          <w:p>
            <w:pPr>
              <w:spacing w:after="20"/>
              <w:ind w:left="20"/>
              <w:jc w:val="both"/>
            </w:pPr>
            <w:r>
              <w:rPr>
                <w:rFonts w:ascii="Times New Roman"/>
                <w:b w:val="false"/>
                <w:i w:val="false"/>
                <w:color w:val="000000"/>
                <w:sz w:val="20"/>
              </w:rPr>
              <w:t>
Қарым-қатынаста болған адамдардың тегі, аты, әкесінің аты</w:t>
            </w:r>
          </w:p>
          <w:bookmarkEnd w:id="6051"/>
          <w:p>
            <w:pPr>
              <w:spacing w:after="20"/>
              <w:ind w:left="20"/>
              <w:jc w:val="both"/>
            </w:pPr>
            <w:r>
              <w:rPr>
                <w:rFonts w:ascii="Times New Roman"/>
                <w:b w:val="false"/>
                <w:i w:val="false"/>
                <w:color w:val="000000"/>
                <w:sz w:val="20"/>
              </w:rPr>
              <w:t>
фамилия, имя, отчество контактных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6052"/>
          <w:p>
            <w:pPr>
              <w:spacing w:after="20"/>
              <w:ind w:left="20"/>
              <w:jc w:val="both"/>
            </w:pPr>
            <w:r>
              <w:rPr>
                <w:rFonts w:ascii="Times New Roman"/>
                <w:b w:val="false"/>
                <w:i w:val="false"/>
                <w:color w:val="000000"/>
                <w:sz w:val="20"/>
              </w:rPr>
              <w:t>
Жасы</w:t>
            </w:r>
          </w:p>
          <w:bookmarkEnd w:id="6052"/>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9" w:id="6053"/>
          <w:p>
            <w:pPr>
              <w:spacing w:after="20"/>
              <w:ind w:left="20"/>
              <w:jc w:val="both"/>
            </w:pPr>
            <w:r>
              <w:rPr>
                <w:rFonts w:ascii="Times New Roman"/>
                <w:b w:val="false"/>
                <w:i w:val="false"/>
                <w:color w:val="000000"/>
                <w:sz w:val="20"/>
              </w:rPr>
              <w:t>
Манту реакциясының күні</w:t>
            </w:r>
          </w:p>
          <w:bookmarkEnd w:id="6053"/>
          <w:p>
            <w:pPr>
              <w:spacing w:after="20"/>
              <w:ind w:left="20"/>
              <w:jc w:val="both"/>
            </w:pPr>
            <w:r>
              <w:rPr>
                <w:rFonts w:ascii="Times New Roman"/>
                <w:b w:val="false"/>
                <w:i w:val="false"/>
                <w:color w:val="000000"/>
                <w:sz w:val="20"/>
              </w:rPr>
              <w:t>
Дата реакции Манту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6054"/>
          <w:p>
            <w:pPr>
              <w:spacing w:after="20"/>
              <w:ind w:left="20"/>
              <w:jc w:val="both"/>
            </w:pPr>
            <w:r>
              <w:rPr>
                <w:rFonts w:ascii="Times New Roman"/>
                <w:b w:val="false"/>
                <w:i w:val="false"/>
                <w:color w:val="000000"/>
                <w:sz w:val="20"/>
              </w:rPr>
              <w:t>
Манту реакциясының нәтижесі</w:t>
            </w:r>
          </w:p>
          <w:bookmarkEnd w:id="6054"/>
          <w:p>
            <w:pPr>
              <w:spacing w:after="20"/>
              <w:ind w:left="20"/>
              <w:jc w:val="both"/>
            </w:pPr>
            <w:r>
              <w:rPr>
                <w:rFonts w:ascii="Times New Roman"/>
                <w:b w:val="false"/>
                <w:i w:val="false"/>
                <w:color w:val="000000"/>
                <w:sz w:val="20"/>
              </w:rPr>
              <w:t>
Результат реакции Манту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1" w:id="6055"/>
          <w:p>
            <w:pPr>
              <w:spacing w:after="20"/>
              <w:ind w:left="20"/>
              <w:jc w:val="both"/>
            </w:pPr>
            <w:r>
              <w:rPr>
                <w:rFonts w:ascii="Times New Roman"/>
                <w:b w:val="false"/>
                <w:i w:val="false"/>
                <w:color w:val="000000"/>
                <w:sz w:val="20"/>
              </w:rPr>
              <w:t>
БЦЖ жасалған күндер</w:t>
            </w:r>
          </w:p>
          <w:bookmarkEnd w:id="6055"/>
          <w:p>
            <w:pPr>
              <w:spacing w:after="20"/>
              <w:ind w:left="20"/>
              <w:jc w:val="both"/>
            </w:pPr>
            <w:r>
              <w:rPr>
                <w:rFonts w:ascii="Times New Roman"/>
                <w:b w:val="false"/>
                <w:i w:val="false"/>
                <w:color w:val="000000"/>
                <w:sz w:val="20"/>
              </w:rPr>
              <w:t>
Даты БЦЖ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02" w:id="6056"/>
      <w:r>
        <w:rPr>
          <w:rFonts w:ascii="Times New Roman"/>
          <w:b w:val="false"/>
          <w:i w:val="false"/>
          <w:color w:val="000000"/>
          <w:sz w:val="28"/>
        </w:rPr>
        <w:t>
      кестенің жалгасы</w:t>
      </w:r>
    </w:p>
    <w:bookmarkEnd w:id="6056"/>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 өткізілген күндер Даты бактериоскопии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6057"/>
          <w:p>
            <w:pPr>
              <w:spacing w:after="20"/>
              <w:ind w:left="20"/>
              <w:jc w:val="both"/>
            </w:pPr>
            <w:r>
              <w:rPr>
                <w:rFonts w:ascii="Times New Roman"/>
                <w:b w:val="false"/>
                <w:i w:val="false"/>
                <w:color w:val="000000"/>
                <w:sz w:val="20"/>
              </w:rPr>
              <w:t>
Бактериоскопия нәтижелері</w:t>
            </w:r>
          </w:p>
          <w:bookmarkEnd w:id="6057"/>
          <w:p>
            <w:pPr>
              <w:spacing w:after="20"/>
              <w:ind w:left="20"/>
              <w:jc w:val="both"/>
            </w:pPr>
            <w:r>
              <w:rPr>
                <w:rFonts w:ascii="Times New Roman"/>
                <w:b w:val="false"/>
                <w:i w:val="false"/>
                <w:color w:val="000000"/>
                <w:sz w:val="20"/>
              </w:rPr>
              <w:t>
Результаты бактериоскопии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6058"/>
          <w:p>
            <w:pPr>
              <w:spacing w:after="20"/>
              <w:ind w:left="20"/>
              <w:jc w:val="both"/>
            </w:pPr>
            <w:r>
              <w:rPr>
                <w:rFonts w:ascii="Times New Roman"/>
                <w:b w:val="false"/>
                <w:i w:val="false"/>
                <w:color w:val="000000"/>
                <w:sz w:val="20"/>
              </w:rPr>
              <w:t>
Рентгенофлюороскопия өткізілген күндер</w:t>
            </w:r>
          </w:p>
          <w:bookmarkEnd w:id="6058"/>
          <w:p>
            <w:pPr>
              <w:spacing w:after="20"/>
              <w:ind w:left="20"/>
              <w:jc w:val="both"/>
            </w:pPr>
            <w:r>
              <w:rPr>
                <w:rFonts w:ascii="Times New Roman"/>
                <w:b w:val="false"/>
                <w:i w:val="false"/>
                <w:color w:val="000000"/>
                <w:sz w:val="20"/>
              </w:rPr>
              <w:t>
Даты рентгенофлюороскопии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5" w:id="6059"/>
          <w:p>
            <w:pPr>
              <w:spacing w:after="20"/>
              <w:ind w:left="20"/>
              <w:jc w:val="both"/>
            </w:pPr>
            <w:r>
              <w:rPr>
                <w:rFonts w:ascii="Times New Roman"/>
                <w:b w:val="false"/>
                <w:i w:val="false"/>
                <w:color w:val="000000"/>
                <w:sz w:val="20"/>
              </w:rPr>
              <w:t>
Ауруды жұқтырған балаларға, жасөспі-рімдерге жүргізілген химиялық профилактика</w:t>
            </w:r>
          </w:p>
          <w:bookmarkEnd w:id="6059"/>
          <w:p>
            <w:pPr>
              <w:spacing w:after="20"/>
              <w:ind w:left="20"/>
              <w:jc w:val="both"/>
            </w:pPr>
            <w:r>
              <w:rPr>
                <w:rFonts w:ascii="Times New Roman"/>
                <w:b w:val="false"/>
                <w:i w:val="false"/>
                <w:color w:val="000000"/>
                <w:sz w:val="20"/>
              </w:rPr>
              <w:t>
Химиопрофилактика Инфицированным детям, подросткам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6" w:id="6060"/>
          <w:p>
            <w:pPr>
              <w:spacing w:after="20"/>
              <w:ind w:left="20"/>
              <w:jc w:val="both"/>
            </w:pPr>
            <w:r>
              <w:rPr>
                <w:rFonts w:ascii="Times New Roman"/>
                <w:b w:val="false"/>
                <w:i w:val="false"/>
                <w:color w:val="000000"/>
                <w:sz w:val="20"/>
              </w:rPr>
              <w:t>
Шипажайлық топқа түскен күні</w:t>
            </w:r>
          </w:p>
          <w:bookmarkEnd w:id="6060"/>
          <w:p>
            <w:pPr>
              <w:spacing w:after="20"/>
              <w:ind w:left="20"/>
              <w:jc w:val="both"/>
            </w:pPr>
            <w:r>
              <w:rPr>
                <w:rFonts w:ascii="Times New Roman"/>
                <w:b w:val="false"/>
                <w:i w:val="false"/>
                <w:color w:val="000000"/>
                <w:sz w:val="20"/>
              </w:rPr>
              <w:t>
Дата поступления в санаторную группу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7" w:id="6061"/>
          <w:p>
            <w:pPr>
              <w:spacing w:after="20"/>
              <w:ind w:left="20"/>
              <w:jc w:val="both"/>
            </w:pPr>
            <w:r>
              <w:rPr>
                <w:rFonts w:ascii="Times New Roman"/>
                <w:b w:val="false"/>
                <w:i w:val="false"/>
                <w:color w:val="000000"/>
                <w:sz w:val="20"/>
              </w:rPr>
              <w:t>
Басталуы</w:t>
            </w:r>
          </w:p>
          <w:bookmarkEnd w:id="6061"/>
          <w:p>
            <w:pPr>
              <w:spacing w:after="20"/>
              <w:ind w:left="20"/>
              <w:jc w:val="both"/>
            </w:pPr>
            <w:r>
              <w:rPr>
                <w:rFonts w:ascii="Times New Roman"/>
                <w:b w:val="false"/>
                <w:i w:val="false"/>
                <w:color w:val="000000"/>
                <w:sz w:val="20"/>
              </w:rPr>
              <w:t>
Начало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6062"/>
          <w:p>
            <w:pPr>
              <w:spacing w:after="20"/>
              <w:ind w:left="20"/>
              <w:jc w:val="both"/>
            </w:pPr>
            <w:r>
              <w:rPr>
                <w:rFonts w:ascii="Times New Roman"/>
                <w:b w:val="false"/>
                <w:i w:val="false"/>
                <w:color w:val="000000"/>
                <w:sz w:val="20"/>
              </w:rPr>
              <w:t>
Аяқталуы</w:t>
            </w:r>
          </w:p>
          <w:bookmarkEnd w:id="6062"/>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09" w:id="6063"/>
      <w:r>
        <w:rPr>
          <w:rFonts w:ascii="Times New Roman"/>
          <w:b w:val="false"/>
          <w:i w:val="false"/>
          <w:color w:val="000000"/>
          <w:sz w:val="28"/>
        </w:rPr>
        <w:t>
      Ауыл шаруашылық және үй жануарлары мен құстарын туберкулезге</w:t>
      </w:r>
    </w:p>
    <w:bookmarkEnd w:id="6063"/>
    <w:p>
      <w:pPr>
        <w:spacing w:after="0"/>
        <w:ind w:left="0"/>
        <w:jc w:val="both"/>
      </w:pPr>
      <w:r>
        <w:rPr>
          <w:rFonts w:ascii="Times New Roman"/>
          <w:b w:val="false"/>
          <w:i w:val="false"/>
          <w:color w:val="000000"/>
          <w:sz w:val="28"/>
        </w:rPr>
        <w:t xml:space="preserve">тексеру туралы деректер </w:t>
      </w:r>
    </w:p>
    <w:p>
      <w:pPr>
        <w:spacing w:after="0"/>
        <w:ind w:left="0"/>
        <w:jc w:val="both"/>
      </w:pPr>
      <w:r>
        <w:rPr>
          <w:rFonts w:ascii="Times New Roman"/>
          <w:b w:val="false"/>
          <w:i w:val="false"/>
          <w:color w:val="000000"/>
          <w:sz w:val="28"/>
        </w:rPr>
        <w:t xml:space="preserve">Данные об обследовании сельскохозяйственных и домашних </w:t>
      </w:r>
    </w:p>
    <w:p>
      <w:pPr>
        <w:spacing w:after="0"/>
        <w:ind w:left="0"/>
        <w:jc w:val="both"/>
      </w:pPr>
      <w:r>
        <w:rPr>
          <w:rFonts w:ascii="Times New Roman"/>
          <w:b w:val="false"/>
          <w:i w:val="false"/>
          <w:color w:val="000000"/>
          <w:sz w:val="28"/>
        </w:rPr>
        <w:t>животных и птиц на туберкулез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6064"/>
          <w:p>
            <w:pPr>
              <w:spacing w:after="20"/>
              <w:ind w:left="20"/>
              <w:jc w:val="both"/>
            </w:pPr>
            <w:r>
              <w:rPr>
                <w:rFonts w:ascii="Times New Roman"/>
                <w:b w:val="false"/>
                <w:i w:val="false"/>
                <w:color w:val="000000"/>
                <w:sz w:val="20"/>
              </w:rPr>
              <w:t>
Тiркеу нөмірi</w:t>
            </w:r>
          </w:p>
          <w:bookmarkEnd w:id="6064"/>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1" w:id="6065"/>
          <w:p>
            <w:pPr>
              <w:spacing w:after="20"/>
              <w:ind w:left="20"/>
              <w:jc w:val="both"/>
            </w:pPr>
            <w:r>
              <w:rPr>
                <w:rFonts w:ascii="Times New Roman"/>
                <w:b w:val="false"/>
                <w:i w:val="false"/>
                <w:color w:val="000000"/>
                <w:sz w:val="20"/>
              </w:rPr>
              <w:t>
Жануарлардың түрі мен саны</w:t>
            </w:r>
          </w:p>
          <w:bookmarkEnd w:id="6065"/>
          <w:p>
            <w:pPr>
              <w:spacing w:after="20"/>
              <w:ind w:left="20"/>
              <w:jc w:val="both"/>
            </w:pPr>
            <w:r>
              <w:rPr>
                <w:rFonts w:ascii="Times New Roman"/>
                <w:b w:val="false"/>
                <w:i w:val="false"/>
                <w:color w:val="000000"/>
                <w:sz w:val="20"/>
              </w:rPr>
              <w:t>
Вид и количество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2" w:id="6066"/>
          <w:p>
            <w:pPr>
              <w:spacing w:after="20"/>
              <w:ind w:left="20"/>
              <w:jc w:val="both"/>
            </w:pPr>
            <w:r>
              <w:rPr>
                <w:rFonts w:ascii="Times New Roman"/>
                <w:b w:val="false"/>
                <w:i w:val="false"/>
                <w:color w:val="000000"/>
                <w:sz w:val="20"/>
              </w:rPr>
              <w:t>
Туберкулезге тексерілген күн</w:t>
            </w:r>
          </w:p>
          <w:bookmarkEnd w:id="6066"/>
          <w:p>
            <w:pPr>
              <w:spacing w:after="20"/>
              <w:ind w:left="20"/>
              <w:jc w:val="both"/>
            </w:pPr>
            <w:r>
              <w:rPr>
                <w:rFonts w:ascii="Times New Roman"/>
                <w:b w:val="false"/>
                <w:i w:val="false"/>
                <w:color w:val="000000"/>
                <w:sz w:val="20"/>
              </w:rPr>
              <w:t>
Дата обследования на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6067"/>
          <w:p>
            <w:pPr>
              <w:spacing w:after="20"/>
              <w:ind w:left="20"/>
              <w:jc w:val="both"/>
            </w:pPr>
            <w:r>
              <w:rPr>
                <w:rFonts w:ascii="Times New Roman"/>
                <w:b w:val="false"/>
                <w:i w:val="false"/>
                <w:color w:val="000000"/>
                <w:sz w:val="20"/>
              </w:rPr>
              <w:t>
Ауру жануарлар мен құстар анықталды</w:t>
            </w:r>
          </w:p>
          <w:bookmarkEnd w:id="6067"/>
          <w:p>
            <w:pPr>
              <w:spacing w:after="20"/>
              <w:ind w:left="20"/>
              <w:jc w:val="both"/>
            </w:pPr>
            <w:r>
              <w:rPr>
                <w:rFonts w:ascii="Times New Roman"/>
                <w:b w:val="false"/>
                <w:i w:val="false"/>
                <w:color w:val="000000"/>
                <w:sz w:val="20"/>
              </w:rPr>
              <w:t>
Выявлено больных животных и птиц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6068"/>
          <w:p>
            <w:pPr>
              <w:spacing w:after="20"/>
              <w:ind w:left="20"/>
              <w:jc w:val="both"/>
            </w:pPr>
            <w:r>
              <w:rPr>
                <w:rFonts w:ascii="Times New Roman"/>
                <w:b w:val="false"/>
                <w:i w:val="false"/>
                <w:color w:val="000000"/>
                <w:sz w:val="20"/>
              </w:rPr>
              <w:t>
Ауру малды союға жіберген күн</w:t>
            </w:r>
          </w:p>
          <w:bookmarkEnd w:id="6068"/>
          <w:p>
            <w:pPr>
              <w:spacing w:after="20"/>
              <w:ind w:left="20"/>
              <w:jc w:val="both"/>
            </w:pPr>
            <w:r>
              <w:rPr>
                <w:rFonts w:ascii="Times New Roman"/>
                <w:b w:val="false"/>
                <w:i w:val="false"/>
                <w:color w:val="000000"/>
                <w:sz w:val="20"/>
              </w:rPr>
              <w:t>
Дата сдачи больного скота на 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5" w:id="6069"/>
          <w:p>
            <w:pPr>
              <w:spacing w:after="20"/>
              <w:ind w:left="20"/>
              <w:jc w:val="both"/>
            </w:pPr>
            <w:r>
              <w:rPr>
                <w:rFonts w:ascii="Times New Roman"/>
                <w:b w:val="false"/>
                <w:i w:val="false"/>
                <w:color w:val="000000"/>
                <w:sz w:val="20"/>
              </w:rPr>
              <w:t>
Ескерту</w:t>
            </w:r>
          </w:p>
          <w:bookmarkEnd w:id="6069"/>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16" w:id="6070"/>
      <w:r>
        <w:rPr>
          <w:rFonts w:ascii="Times New Roman"/>
          <w:b w:val="false"/>
          <w:i w:val="false"/>
          <w:color w:val="000000"/>
          <w:sz w:val="28"/>
        </w:rPr>
        <w:t>
      25. Науқасқа қосымша тұрғын үй алаңы қажетпе</w:t>
      </w:r>
    </w:p>
    <w:bookmarkEnd w:id="6070"/>
    <w:p>
      <w:pPr>
        <w:spacing w:after="0"/>
        <w:ind w:left="0"/>
        <w:jc w:val="both"/>
      </w:pPr>
      <w:r>
        <w:rPr>
          <w:rFonts w:ascii="Times New Roman"/>
          <w:b w:val="false"/>
          <w:i w:val="false"/>
          <w:color w:val="000000"/>
          <w:sz w:val="28"/>
        </w:rPr>
        <w:t>(Требуется ли больному дополнительная жилая площадь)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26. Мектеп жасына дейінгі ұйымдарда және мектеп жасындағы оқшаулауды қажет</w:t>
      </w:r>
    </w:p>
    <w:p>
      <w:pPr>
        <w:spacing w:after="0"/>
        <w:ind w:left="0"/>
        <w:jc w:val="both"/>
      </w:pPr>
      <w:r>
        <w:rPr>
          <w:rFonts w:ascii="Times New Roman"/>
          <w:b w:val="false"/>
          <w:i w:val="false"/>
          <w:color w:val="000000"/>
          <w:sz w:val="28"/>
        </w:rPr>
        <w:t>ететін балалар саны</w:t>
      </w:r>
    </w:p>
    <w:p>
      <w:pPr>
        <w:spacing w:after="0"/>
        <w:ind w:left="0"/>
        <w:jc w:val="both"/>
      </w:pPr>
      <w:r>
        <w:rPr>
          <w:rFonts w:ascii="Times New Roman"/>
          <w:b w:val="false"/>
          <w:i w:val="false"/>
          <w:color w:val="000000"/>
          <w:sz w:val="28"/>
        </w:rPr>
        <w:t>(Количество детей, нуждающихся в изоляции в дошкольных организациях и</w:t>
      </w:r>
    </w:p>
    <w:p>
      <w:pPr>
        <w:spacing w:after="0"/>
        <w:ind w:left="0"/>
        <w:jc w:val="both"/>
      </w:pPr>
      <w:r>
        <w:rPr>
          <w:rFonts w:ascii="Times New Roman"/>
          <w:b w:val="false"/>
          <w:i w:val="false"/>
          <w:color w:val="000000"/>
          <w:sz w:val="28"/>
        </w:rPr>
        <w:t>интернатные организации школьного возраста)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27. Науқасты бациллярлық есептен шығару күні</w:t>
      </w:r>
    </w:p>
    <w:p>
      <w:pPr>
        <w:spacing w:after="0"/>
        <w:ind w:left="0"/>
        <w:jc w:val="both"/>
      </w:pPr>
      <w:r>
        <w:rPr>
          <w:rFonts w:ascii="Times New Roman"/>
          <w:b w:val="false"/>
          <w:i w:val="false"/>
          <w:color w:val="000000"/>
          <w:sz w:val="28"/>
        </w:rPr>
        <w:t>(Дата снятия больного с бациллярного учета)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28. Бациллярлық ошақты есептен шығару күні</w:t>
      </w:r>
    </w:p>
    <w:p>
      <w:pPr>
        <w:spacing w:after="0"/>
        <w:ind w:left="0"/>
        <w:jc w:val="both"/>
      </w:pPr>
      <w:r>
        <w:rPr>
          <w:rFonts w:ascii="Times New Roman"/>
          <w:b w:val="false"/>
          <w:i w:val="false"/>
          <w:color w:val="000000"/>
          <w:sz w:val="28"/>
        </w:rPr>
        <w:t>(Дата снятия бациллярного очага с учета)</w:t>
      </w:r>
    </w:p>
    <w:p>
      <w:pPr>
        <w:spacing w:after="0"/>
        <w:ind w:left="0"/>
        <w:jc w:val="both"/>
      </w:pPr>
      <w:r>
        <w:rPr>
          <w:rFonts w:ascii="Times New Roman"/>
          <w:b w:val="false"/>
          <w:i w:val="false"/>
          <w:color w:val="000000"/>
          <w:sz w:val="28"/>
        </w:rPr>
        <w:t>_____________________________________________________________________</w:t>
      </w:r>
    </w:p>
    <w:bookmarkStart w:name="z7517" w:id="6071"/>
    <w:p>
      <w:pPr>
        <w:spacing w:after="0"/>
        <w:ind w:left="0"/>
        <w:jc w:val="both"/>
      </w:pPr>
      <w:r>
        <w:rPr>
          <w:rFonts w:ascii="Times New Roman"/>
          <w:b w:val="false"/>
          <w:i w:val="false"/>
          <w:color w:val="000000"/>
          <w:sz w:val="28"/>
        </w:rPr>
        <w:t>
      Орындаушының тегі, аты, әкесінің аты (болған жағдайда)</w:t>
      </w:r>
    </w:p>
    <w:bookmarkEnd w:id="6071"/>
    <w:p>
      <w:pPr>
        <w:spacing w:after="0"/>
        <w:ind w:left="0"/>
        <w:jc w:val="both"/>
      </w:pPr>
      <w:bookmarkStart w:name="z7518" w:id="6072"/>
      <w:r>
        <w:rPr>
          <w:rFonts w:ascii="Times New Roman"/>
          <w:b w:val="false"/>
          <w:i w:val="false"/>
          <w:color w:val="000000"/>
          <w:sz w:val="28"/>
        </w:rPr>
        <w:t>
      (Фамилия, имя, отчество (при наличии) должность исполнителя)</w:t>
      </w:r>
    </w:p>
    <w:bookmarkEnd w:id="6072"/>
    <w:p>
      <w:pPr>
        <w:spacing w:after="0"/>
        <w:ind w:left="0"/>
        <w:jc w:val="both"/>
      </w:pPr>
      <w:r>
        <w:rPr>
          <w:rFonts w:ascii="Times New Roman"/>
          <w:b w:val="false"/>
          <w:i w:val="false"/>
          <w:color w:val="000000"/>
          <w:sz w:val="28"/>
        </w:rPr>
        <w:t>________________ қолы (подпись)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6073"/>
          <w:p>
            <w:pPr>
              <w:spacing w:after="20"/>
              <w:ind w:left="20"/>
              <w:jc w:val="both"/>
            </w:pPr>
            <w:r>
              <w:rPr>
                <w:rFonts w:ascii="Times New Roman"/>
                <w:b w:val="false"/>
                <w:i w:val="false"/>
                <w:color w:val="000000"/>
                <w:sz w:val="20"/>
              </w:rPr>
              <w:t>
Нысанның БҚСЖ бойынша коды</w:t>
            </w:r>
          </w:p>
          <w:bookmarkEnd w:id="607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5" w:id="607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07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279/е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607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07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7" w:id="6076"/>
          <w:p>
            <w:pPr>
              <w:spacing w:after="20"/>
              <w:ind w:left="20"/>
              <w:jc w:val="both"/>
            </w:pPr>
            <w:r>
              <w:rPr>
                <w:rFonts w:ascii="Times New Roman"/>
                <w:b w:val="false"/>
                <w:i w:val="false"/>
                <w:color w:val="000000"/>
                <w:sz w:val="20"/>
              </w:rPr>
              <w:t>
Медицинская документация Форма № 279/у</w:t>
            </w:r>
          </w:p>
          <w:bookmarkEnd w:id="607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528" w:id="6077"/>
    <w:p>
      <w:pPr>
        <w:spacing w:after="0"/>
        <w:ind w:left="0"/>
        <w:jc w:val="both"/>
      </w:pPr>
      <w:r>
        <w:rPr>
          <w:rFonts w:ascii="Times New Roman"/>
          <w:b w:val="false"/>
          <w:i w:val="false"/>
          <w:color w:val="000000"/>
          <w:sz w:val="28"/>
        </w:rPr>
        <w:t>
      Іш сүзегінің, А, В паратифтерінің бактерияларын тасымалдаушыларды есепке алу КАРТАСЫ</w:t>
      </w:r>
    </w:p>
    <w:bookmarkEnd w:id="6077"/>
    <w:bookmarkStart w:name="z7529" w:id="6078"/>
    <w:p>
      <w:pPr>
        <w:spacing w:after="0"/>
        <w:ind w:left="0"/>
        <w:jc w:val="both"/>
      </w:pPr>
      <w:r>
        <w:rPr>
          <w:rFonts w:ascii="Times New Roman"/>
          <w:b w:val="false"/>
          <w:i w:val="false"/>
          <w:color w:val="000000"/>
          <w:sz w:val="28"/>
        </w:rPr>
        <w:t>
      КАРТА учета носителя бактерий брюшного тифа, паратифов А, В №___________</w:t>
      </w:r>
    </w:p>
    <w:bookmarkEnd w:id="6078"/>
    <w:p>
      <w:pPr>
        <w:spacing w:after="0"/>
        <w:ind w:left="0"/>
        <w:jc w:val="both"/>
      </w:pPr>
      <w:bookmarkStart w:name="z7530" w:id="6079"/>
      <w:r>
        <w:rPr>
          <w:rFonts w:ascii="Times New Roman"/>
          <w:b w:val="false"/>
          <w:i w:val="false"/>
          <w:color w:val="000000"/>
          <w:sz w:val="28"/>
        </w:rPr>
        <w:t>
      1. Тегі (Фамилия)_____ Аты (Имя)_____</w:t>
      </w:r>
    </w:p>
    <w:bookmarkEnd w:id="6079"/>
    <w:p>
      <w:pPr>
        <w:spacing w:after="0"/>
        <w:ind w:left="0"/>
        <w:jc w:val="both"/>
      </w:pPr>
      <w:r>
        <w:rPr>
          <w:rFonts w:ascii="Times New Roman"/>
          <w:b w:val="false"/>
          <w:i w:val="false"/>
          <w:color w:val="000000"/>
          <w:sz w:val="28"/>
        </w:rPr>
        <w:t>Әкесінің аты (болған жағдайда) (Отчество) (при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Туған күні (Дата рождения)________________________________________</w:t>
      </w:r>
    </w:p>
    <w:p>
      <w:pPr>
        <w:spacing w:after="0"/>
        <w:ind w:left="0"/>
        <w:jc w:val="both"/>
      </w:pPr>
      <w:r>
        <w:rPr>
          <w:rFonts w:ascii="Times New Roman"/>
          <w:b w:val="false"/>
          <w:i w:val="false"/>
          <w:color w:val="000000"/>
          <w:sz w:val="28"/>
        </w:rPr>
        <w:t>3. Мекен-жайы (Домашний адрес)_____________________________________</w:t>
      </w:r>
    </w:p>
    <w:p>
      <w:pPr>
        <w:spacing w:after="0"/>
        <w:ind w:left="0"/>
        <w:jc w:val="both"/>
      </w:pPr>
      <w:r>
        <w:rPr>
          <w:rFonts w:ascii="Times New Roman"/>
          <w:b w:val="false"/>
          <w:i w:val="false"/>
          <w:color w:val="000000"/>
          <w:sz w:val="28"/>
        </w:rPr>
        <w:t>4. Жұмыс, оқу орны (Место работы, учебы)_____________________________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Кәсібі (Профессия)________________________________________________</w:t>
      </w:r>
    </w:p>
    <w:p>
      <w:pPr>
        <w:spacing w:after="0"/>
        <w:ind w:left="0"/>
        <w:jc w:val="both"/>
      </w:pPr>
      <w:r>
        <w:rPr>
          <w:rFonts w:ascii="Times New Roman"/>
          <w:b w:val="false"/>
          <w:i w:val="false"/>
          <w:color w:val="000000"/>
          <w:sz w:val="28"/>
        </w:rPr>
        <w:t>6. Қысқаша анамінездік деректері (Краткие анамнестические данные): іш</w:t>
      </w:r>
    </w:p>
    <w:p>
      <w:pPr>
        <w:spacing w:after="0"/>
        <w:ind w:left="0"/>
        <w:jc w:val="both"/>
      </w:pPr>
      <w:r>
        <w:rPr>
          <w:rFonts w:ascii="Times New Roman"/>
          <w:b w:val="false"/>
          <w:i w:val="false"/>
          <w:color w:val="000000"/>
          <w:sz w:val="28"/>
        </w:rPr>
        <w:t>сүзегімен, паратифтермен қашан және қайда ауырды, ауырған жоқ (когда</w:t>
      </w:r>
    </w:p>
    <w:p>
      <w:pPr>
        <w:spacing w:after="0"/>
        <w:ind w:left="0"/>
        <w:jc w:val="both"/>
      </w:pPr>
      <w:r>
        <w:rPr>
          <w:rFonts w:ascii="Times New Roman"/>
          <w:b w:val="false"/>
          <w:i w:val="false"/>
          <w:color w:val="000000"/>
          <w:sz w:val="28"/>
        </w:rPr>
        <w:t>и где переболел брюшным тифом, паратифами, заболевание</w:t>
      </w:r>
    </w:p>
    <w:p>
      <w:pPr>
        <w:spacing w:after="0"/>
        <w:ind w:left="0"/>
        <w:jc w:val="both"/>
      </w:pPr>
      <w:r>
        <w:rPr>
          <w:rFonts w:ascii="Times New Roman"/>
          <w:b w:val="false"/>
          <w:i w:val="false"/>
          <w:color w:val="000000"/>
          <w:sz w:val="28"/>
        </w:rPr>
        <w:t>отрицает)____________________________________________________________</w:t>
      </w:r>
    </w:p>
    <w:p>
      <w:pPr>
        <w:spacing w:after="0"/>
        <w:ind w:left="0"/>
        <w:jc w:val="both"/>
      </w:pPr>
      <w:r>
        <w:rPr>
          <w:rFonts w:ascii="Times New Roman"/>
          <w:b w:val="false"/>
          <w:i w:val="false"/>
          <w:color w:val="000000"/>
          <w:sz w:val="28"/>
        </w:rPr>
        <w:t>7. Бактерия тасымалдаушылығының тексерудің қандай түрінде анықталғаны</w:t>
      </w:r>
    </w:p>
    <w:p>
      <w:pPr>
        <w:spacing w:after="0"/>
        <w:ind w:left="0"/>
        <w:jc w:val="both"/>
      </w:pPr>
      <w:r>
        <w:rPr>
          <w:rFonts w:ascii="Times New Roman"/>
          <w:b w:val="false"/>
          <w:i w:val="false"/>
          <w:color w:val="000000"/>
          <w:sz w:val="28"/>
        </w:rPr>
        <w:t>туралы деректер (Данные выявления бакносительства, при каком виде</w:t>
      </w:r>
    </w:p>
    <w:p>
      <w:pPr>
        <w:spacing w:after="0"/>
        <w:ind w:left="0"/>
        <w:jc w:val="both"/>
      </w:pPr>
      <w:r>
        <w:rPr>
          <w:rFonts w:ascii="Times New Roman"/>
          <w:b w:val="false"/>
          <w:i w:val="false"/>
          <w:color w:val="000000"/>
          <w:sz w:val="28"/>
        </w:rPr>
        <w:t>обследования) диагноз қою үшін, профилактикалық (для диагностики,</w:t>
      </w:r>
    </w:p>
    <w:p>
      <w:pPr>
        <w:spacing w:after="0"/>
        <w:ind w:left="0"/>
        <w:jc w:val="both"/>
      </w:pPr>
      <w:r>
        <w:rPr>
          <w:rFonts w:ascii="Times New Roman"/>
          <w:b w:val="false"/>
          <w:i w:val="false"/>
          <w:color w:val="000000"/>
          <w:sz w:val="28"/>
        </w:rPr>
        <w:t>профилактическое), өсірінді қандай материалдан бөлініп алынды (нәжіс,</w:t>
      </w:r>
    </w:p>
    <w:p>
      <w:pPr>
        <w:spacing w:after="0"/>
        <w:ind w:left="0"/>
        <w:jc w:val="both"/>
      </w:pPr>
      <w:r>
        <w:rPr>
          <w:rFonts w:ascii="Times New Roman"/>
          <w:b w:val="false"/>
          <w:i w:val="false"/>
          <w:color w:val="000000"/>
          <w:sz w:val="28"/>
        </w:rPr>
        <w:t>несеп, өт) (материал из которого выделена культура (кал, моча, желчь))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8. Есе, А,В паратифтері қоздырғышының түрі (Вид возбудителя брюшного тифа,</w:t>
      </w:r>
    </w:p>
    <w:p>
      <w:pPr>
        <w:spacing w:after="0"/>
        <w:ind w:left="0"/>
        <w:jc w:val="both"/>
      </w:pPr>
      <w:r>
        <w:rPr>
          <w:rFonts w:ascii="Times New Roman"/>
          <w:b w:val="false"/>
          <w:i w:val="false"/>
          <w:color w:val="000000"/>
          <w:sz w:val="28"/>
        </w:rPr>
        <w:t>паратифов А,В)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10. Есептен шығарылған күні мен себебі (Дата и обоснование снятия с учета)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11. Тасымалдаушының айналасындағы ауру жұқтырғандарды есепке алу</w:t>
      </w:r>
    </w:p>
    <w:p>
      <w:pPr>
        <w:spacing w:after="0"/>
        <w:ind w:left="0"/>
        <w:jc w:val="both"/>
      </w:pPr>
      <w:r>
        <w:rPr>
          <w:rFonts w:ascii="Times New Roman"/>
          <w:b w:val="false"/>
          <w:i w:val="false"/>
          <w:color w:val="000000"/>
          <w:sz w:val="28"/>
        </w:rPr>
        <w:t>(Учет заразившихся в окружении носителя)_____________________________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6080"/>
          <w:p>
            <w:pPr>
              <w:spacing w:after="20"/>
              <w:ind w:left="20"/>
              <w:jc w:val="both"/>
            </w:pPr>
            <w:r>
              <w:rPr>
                <w:rFonts w:ascii="Times New Roman"/>
                <w:b w:val="false"/>
                <w:i w:val="false"/>
                <w:color w:val="000000"/>
                <w:sz w:val="20"/>
              </w:rPr>
              <w:t>
Тегі</w:t>
            </w:r>
          </w:p>
          <w:bookmarkEnd w:id="6080"/>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6081"/>
          <w:p>
            <w:pPr>
              <w:spacing w:after="20"/>
              <w:ind w:left="20"/>
              <w:jc w:val="both"/>
            </w:pPr>
            <w:r>
              <w:rPr>
                <w:rFonts w:ascii="Times New Roman"/>
                <w:b w:val="false"/>
                <w:i w:val="false"/>
                <w:color w:val="000000"/>
                <w:sz w:val="20"/>
              </w:rPr>
              <w:t>
Ошақтың сипаты (жанұя, пәтер, жұмыс орны және басқалар)</w:t>
            </w:r>
          </w:p>
          <w:bookmarkEnd w:id="6081"/>
          <w:p>
            <w:pPr>
              <w:spacing w:after="20"/>
              <w:ind w:left="20"/>
              <w:jc w:val="both"/>
            </w:pPr>
            <w:r>
              <w:rPr>
                <w:rFonts w:ascii="Times New Roman"/>
                <w:b w:val="false"/>
                <w:i w:val="false"/>
                <w:color w:val="000000"/>
                <w:sz w:val="20"/>
              </w:rPr>
              <w:t>
Характеристика очага (семья, квартира, место работы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3" w:id="6082"/>
          <w:p>
            <w:pPr>
              <w:spacing w:after="20"/>
              <w:ind w:left="20"/>
              <w:jc w:val="both"/>
            </w:pPr>
            <w:r>
              <w:rPr>
                <w:rFonts w:ascii="Times New Roman"/>
                <w:b w:val="false"/>
                <w:i w:val="false"/>
                <w:color w:val="000000"/>
                <w:sz w:val="20"/>
              </w:rPr>
              <w:t>
Ауырған күні</w:t>
            </w:r>
          </w:p>
          <w:bookmarkEnd w:id="6082"/>
          <w:p>
            <w:pPr>
              <w:spacing w:after="20"/>
              <w:ind w:left="20"/>
              <w:jc w:val="both"/>
            </w:pPr>
            <w:r>
              <w:rPr>
                <w:rFonts w:ascii="Times New Roman"/>
                <w:b w:val="false"/>
                <w:i w:val="false"/>
                <w:color w:val="000000"/>
                <w:sz w:val="20"/>
              </w:rPr>
              <w:t>
Дата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6083"/>
          <w:p>
            <w:pPr>
              <w:spacing w:after="20"/>
              <w:ind w:left="20"/>
              <w:jc w:val="both"/>
            </w:pPr>
            <w:r>
              <w:rPr>
                <w:rFonts w:ascii="Times New Roman"/>
                <w:b w:val="false"/>
                <w:i w:val="false"/>
                <w:color w:val="000000"/>
                <w:sz w:val="20"/>
              </w:rPr>
              <w:t>
Фаготүрі</w:t>
            </w:r>
          </w:p>
          <w:bookmarkEnd w:id="6083"/>
          <w:p>
            <w:pPr>
              <w:spacing w:after="20"/>
              <w:ind w:left="20"/>
              <w:jc w:val="both"/>
            </w:pPr>
            <w:r>
              <w:rPr>
                <w:rFonts w:ascii="Times New Roman"/>
                <w:b w:val="false"/>
                <w:i w:val="false"/>
                <w:color w:val="000000"/>
                <w:sz w:val="20"/>
              </w:rPr>
              <w:t>
Фаготип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35" w:id="6084"/>
      <w:r>
        <w:rPr>
          <w:rFonts w:ascii="Times New Roman"/>
          <w:b w:val="false"/>
          <w:i w:val="false"/>
          <w:color w:val="000000"/>
          <w:sz w:val="28"/>
        </w:rPr>
        <w:t>
      Мекен-жайы ауысқанда бұл туралы қайда және кімге хабарланғанын</w:t>
      </w:r>
    </w:p>
    <w:bookmarkEnd w:id="6084"/>
    <w:p>
      <w:pPr>
        <w:spacing w:after="0"/>
        <w:ind w:left="0"/>
        <w:jc w:val="both"/>
      </w:pPr>
      <w:r>
        <w:rPr>
          <w:rFonts w:ascii="Times New Roman"/>
          <w:b w:val="false"/>
          <w:i w:val="false"/>
          <w:color w:val="000000"/>
          <w:sz w:val="28"/>
        </w:rPr>
        <w:t>көрсетіңіз (При перемене жительства указать, куда и кому сообщено об</w:t>
      </w:r>
    </w:p>
    <w:p>
      <w:pPr>
        <w:spacing w:after="0"/>
        <w:ind w:left="0"/>
        <w:jc w:val="both"/>
      </w:pPr>
      <w:r>
        <w:rPr>
          <w:rFonts w:ascii="Times New Roman"/>
          <w:b w:val="false"/>
          <w:i w:val="false"/>
          <w:color w:val="000000"/>
          <w:sz w:val="28"/>
        </w:rPr>
        <w:t>этом) _______________________________________________________________</w:t>
      </w:r>
    </w:p>
    <w:p>
      <w:pPr>
        <w:spacing w:after="0"/>
        <w:ind w:left="0"/>
        <w:jc w:val="both"/>
      </w:pPr>
      <w:r>
        <w:rPr>
          <w:rFonts w:ascii="Times New Roman"/>
          <w:b w:val="false"/>
          <w:i w:val="false"/>
          <w:color w:val="000000"/>
          <w:sz w:val="28"/>
        </w:rPr>
        <w:t>12. Бактерия тасымалдаушының тұрған үй және коммуналдық жағдайлары</w:t>
      </w:r>
    </w:p>
    <w:p>
      <w:pPr>
        <w:spacing w:after="0"/>
        <w:ind w:left="0"/>
        <w:jc w:val="both"/>
      </w:pPr>
      <w:r>
        <w:rPr>
          <w:rFonts w:ascii="Times New Roman"/>
          <w:b w:val="false"/>
          <w:i w:val="false"/>
          <w:color w:val="000000"/>
          <w:sz w:val="28"/>
        </w:rPr>
        <w:t>(пәтер, үй, жатақхана, су құбыры, канализация және басқалар)</w:t>
      </w:r>
    </w:p>
    <w:p>
      <w:pPr>
        <w:spacing w:after="0"/>
        <w:ind w:left="0"/>
        <w:jc w:val="both"/>
      </w:pPr>
      <w:r>
        <w:rPr>
          <w:rFonts w:ascii="Times New Roman"/>
          <w:b w:val="false"/>
          <w:i w:val="false"/>
          <w:color w:val="000000"/>
          <w:sz w:val="28"/>
        </w:rPr>
        <w:t>(Жилищные и коммунальные условия проживания бактерионосителя</w:t>
      </w:r>
    </w:p>
    <w:p>
      <w:pPr>
        <w:spacing w:after="0"/>
        <w:ind w:left="0"/>
        <w:jc w:val="both"/>
      </w:pPr>
      <w:r>
        <w:rPr>
          <w:rFonts w:ascii="Times New Roman"/>
          <w:b w:val="false"/>
          <w:i w:val="false"/>
          <w:color w:val="000000"/>
          <w:sz w:val="28"/>
        </w:rPr>
        <w:t>(квартира, дом, общежитие, водопровод, канализация и др.))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Тасымалдаушыға қатысты шаралар (Мероприятия в отношении носителя)</w:t>
      </w:r>
    </w:p>
    <w:p>
      <w:pPr>
        <w:spacing w:after="0"/>
        <w:ind w:left="0"/>
        <w:jc w:val="both"/>
      </w:pPr>
      <w:r>
        <w:rPr>
          <w:rFonts w:ascii="Times New Roman"/>
          <w:b w:val="false"/>
          <w:i w:val="false"/>
          <w:color w:val="000000"/>
          <w:sz w:val="28"/>
        </w:rPr>
        <w:t>түсіндіру жұмыстары, санитариялық режимді жақсарту,</w:t>
      </w:r>
    </w:p>
    <w:p>
      <w:pPr>
        <w:spacing w:after="0"/>
        <w:ind w:left="0"/>
        <w:jc w:val="both"/>
      </w:pPr>
      <w:r>
        <w:rPr>
          <w:rFonts w:ascii="Times New Roman"/>
          <w:b w:val="false"/>
          <w:i w:val="false"/>
          <w:color w:val="000000"/>
          <w:sz w:val="28"/>
        </w:rPr>
        <w:t>күнделікті здезинфекциялау, фагтау, ауруханаға жатқызу,емдеу мен</w:t>
      </w:r>
    </w:p>
    <w:p>
      <w:pPr>
        <w:spacing w:after="0"/>
        <w:ind w:left="0"/>
        <w:jc w:val="both"/>
      </w:pPr>
      <w:r>
        <w:rPr>
          <w:rFonts w:ascii="Times New Roman"/>
          <w:b w:val="false"/>
          <w:i w:val="false"/>
          <w:color w:val="000000"/>
          <w:sz w:val="28"/>
        </w:rPr>
        <w:t>б.-күндер бойынша (разъяснительная работа, улучшение санитарного</w:t>
      </w:r>
    </w:p>
    <w:p>
      <w:pPr>
        <w:spacing w:after="0"/>
        <w:ind w:left="0"/>
        <w:jc w:val="both"/>
      </w:pPr>
      <w:r>
        <w:rPr>
          <w:rFonts w:ascii="Times New Roman"/>
          <w:b w:val="false"/>
          <w:i w:val="false"/>
          <w:color w:val="000000"/>
          <w:sz w:val="28"/>
        </w:rPr>
        <w:t>режима, текущая дезинфекция, фагирование, госпитализация,</w:t>
      </w:r>
    </w:p>
    <w:p>
      <w:pPr>
        <w:spacing w:after="0"/>
        <w:ind w:left="0"/>
        <w:jc w:val="both"/>
      </w:pPr>
      <w:r>
        <w:rPr>
          <w:rFonts w:ascii="Times New Roman"/>
          <w:b w:val="false"/>
          <w:i w:val="false"/>
          <w:color w:val="000000"/>
          <w:sz w:val="28"/>
        </w:rPr>
        <w:t>лечение и др. – по датам)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14. Бактерия тасымалдаушыны зертханалық зерттеудің нәтижелері</w:t>
      </w:r>
    </w:p>
    <w:p>
      <w:pPr>
        <w:spacing w:after="0"/>
        <w:ind w:left="0"/>
        <w:jc w:val="both"/>
      </w:pPr>
      <w:r>
        <w:rPr>
          <w:rFonts w:ascii="Times New Roman"/>
          <w:b w:val="false"/>
          <w:i w:val="false"/>
          <w:color w:val="000000"/>
          <w:sz w:val="28"/>
        </w:rPr>
        <w:t>(Результаты лабораторных исследований носителя бактерий)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6085"/>
          <w:p>
            <w:pPr>
              <w:spacing w:after="20"/>
              <w:ind w:left="20"/>
              <w:jc w:val="both"/>
            </w:pPr>
            <w:r>
              <w:rPr>
                <w:rFonts w:ascii="Times New Roman"/>
                <w:b w:val="false"/>
                <w:i w:val="false"/>
                <w:color w:val="000000"/>
                <w:sz w:val="20"/>
              </w:rPr>
              <w:t>
Тiркеу нөмірi</w:t>
            </w:r>
          </w:p>
          <w:bookmarkEnd w:id="6085"/>
          <w:p>
            <w:pPr>
              <w:spacing w:after="20"/>
              <w:ind w:left="20"/>
              <w:jc w:val="both"/>
            </w:pPr>
            <w:r>
              <w:rPr>
                <w:rFonts w:ascii="Times New Roman"/>
                <w:b w:val="false"/>
                <w:i w:val="false"/>
                <w:color w:val="000000"/>
                <w:sz w:val="20"/>
              </w:rPr>
              <w:t>
Регистрационный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6086"/>
          <w:p>
            <w:pPr>
              <w:spacing w:after="20"/>
              <w:ind w:left="20"/>
              <w:jc w:val="both"/>
            </w:pPr>
            <w:r>
              <w:rPr>
                <w:rFonts w:ascii="Times New Roman"/>
                <w:b w:val="false"/>
                <w:i w:val="false"/>
                <w:color w:val="000000"/>
                <w:sz w:val="20"/>
              </w:rPr>
              <w:t>
Бактериологиялық</w:t>
            </w:r>
          </w:p>
          <w:bookmarkEnd w:id="6086"/>
          <w:p>
            <w:pPr>
              <w:spacing w:after="20"/>
              <w:ind w:left="20"/>
              <w:jc w:val="both"/>
            </w:pPr>
            <w:r>
              <w:rPr>
                <w:rFonts w:ascii="Times New Roman"/>
                <w:b w:val="false"/>
                <w:i w:val="false"/>
                <w:color w:val="000000"/>
                <w:sz w:val="20"/>
              </w:rPr>
              <w:t>
Бактериологические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8" w:id="6087"/>
          <w:p>
            <w:pPr>
              <w:spacing w:after="20"/>
              <w:ind w:left="20"/>
              <w:jc w:val="both"/>
            </w:pPr>
            <w:r>
              <w:rPr>
                <w:rFonts w:ascii="Times New Roman"/>
                <w:b w:val="false"/>
                <w:i w:val="false"/>
                <w:color w:val="000000"/>
                <w:sz w:val="20"/>
              </w:rPr>
              <w:t>
Серологиялық</w:t>
            </w:r>
          </w:p>
          <w:bookmarkEnd w:id="6087"/>
          <w:p>
            <w:pPr>
              <w:spacing w:after="20"/>
              <w:ind w:left="20"/>
              <w:jc w:val="both"/>
            </w:pPr>
            <w:r>
              <w:rPr>
                <w:rFonts w:ascii="Times New Roman"/>
                <w:b w:val="false"/>
                <w:i w:val="false"/>
                <w:color w:val="000000"/>
                <w:sz w:val="20"/>
              </w:rPr>
              <w:t>
Серологические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6088"/>
          <w:p>
            <w:pPr>
              <w:spacing w:after="20"/>
              <w:ind w:left="20"/>
              <w:jc w:val="both"/>
            </w:pPr>
            <w:r>
              <w:rPr>
                <w:rFonts w:ascii="Times New Roman"/>
                <w:b w:val="false"/>
                <w:i w:val="false"/>
                <w:color w:val="000000"/>
                <w:sz w:val="20"/>
              </w:rPr>
              <w:t>
күні</w:t>
            </w:r>
          </w:p>
          <w:bookmarkEnd w:id="6088"/>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6089"/>
          <w:p>
            <w:pPr>
              <w:spacing w:after="20"/>
              <w:ind w:left="20"/>
              <w:jc w:val="both"/>
            </w:pPr>
            <w:r>
              <w:rPr>
                <w:rFonts w:ascii="Times New Roman"/>
                <w:b w:val="false"/>
                <w:i w:val="false"/>
                <w:color w:val="000000"/>
                <w:sz w:val="20"/>
              </w:rPr>
              <w:t>
зерттеу материалы (өт,несеп, нәжіс)</w:t>
            </w:r>
          </w:p>
          <w:bookmarkEnd w:id="6089"/>
          <w:p>
            <w:pPr>
              <w:spacing w:after="20"/>
              <w:ind w:left="20"/>
              <w:jc w:val="both"/>
            </w:pPr>
            <w:r>
              <w:rPr>
                <w:rFonts w:ascii="Times New Roman"/>
                <w:b w:val="false"/>
                <w:i w:val="false"/>
                <w:color w:val="000000"/>
                <w:sz w:val="20"/>
              </w:rPr>
              <w:t>
материал исследования (желчь,кал, моча)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1" w:id="6090"/>
          <w:p>
            <w:pPr>
              <w:spacing w:after="20"/>
              <w:ind w:left="20"/>
              <w:jc w:val="both"/>
            </w:pPr>
            <w:r>
              <w:rPr>
                <w:rFonts w:ascii="Times New Roman"/>
                <w:b w:val="false"/>
                <w:i w:val="false"/>
                <w:color w:val="000000"/>
                <w:sz w:val="20"/>
              </w:rPr>
              <w:t>
нәтиже</w:t>
            </w:r>
          </w:p>
          <w:bookmarkEnd w:id="6090"/>
          <w:p>
            <w:pPr>
              <w:spacing w:after="20"/>
              <w:ind w:left="20"/>
              <w:jc w:val="both"/>
            </w:pPr>
            <w:r>
              <w:rPr>
                <w:rFonts w:ascii="Times New Roman"/>
                <w:b w:val="false"/>
                <w:i w:val="false"/>
                <w:color w:val="000000"/>
                <w:sz w:val="20"/>
              </w:rPr>
              <w:t>
результат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6091"/>
          <w:p>
            <w:pPr>
              <w:spacing w:after="20"/>
              <w:ind w:left="20"/>
              <w:jc w:val="both"/>
            </w:pPr>
            <w:r>
              <w:rPr>
                <w:rFonts w:ascii="Times New Roman"/>
                <w:b w:val="false"/>
                <w:i w:val="false"/>
                <w:color w:val="000000"/>
                <w:sz w:val="20"/>
              </w:rPr>
              <w:t>
фаготүр</w:t>
            </w:r>
          </w:p>
          <w:bookmarkEnd w:id="6091"/>
          <w:p>
            <w:pPr>
              <w:spacing w:after="20"/>
              <w:ind w:left="20"/>
              <w:jc w:val="both"/>
            </w:pPr>
            <w:r>
              <w:rPr>
                <w:rFonts w:ascii="Times New Roman"/>
                <w:b w:val="false"/>
                <w:i w:val="false"/>
                <w:color w:val="000000"/>
                <w:sz w:val="20"/>
              </w:rPr>
              <w:t>
фаготип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6092"/>
          <w:p>
            <w:pPr>
              <w:spacing w:after="20"/>
              <w:ind w:left="20"/>
              <w:jc w:val="both"/>
            </w:pPr>
            <w:r>
              <w:rPr>
                <w:rFonts w:ascii="Times New Roman"/>
                <w:b w:val="false"/>
                <w:i w:val="false"/>
                <w:color w:val="000000"/>
                <w:sz w:val="20"/>
              </w:rPr>
              <w:t>
күні</w:t>
            </w:r>
          </w:p>
          <w:bookmarkEnd w:id="6092"/>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6093"/>
          <w:p>
            <w:pPr>
              <w:spacing w:after="20"/>
              <w:ind w:left="20"/>
              <w:jc w:val="both"/>
            </w:pPr>
            <w:r>
              <w:rPr>
                <w:rFonts w:ascii="Times New Roman"/>
                <w:b w:val="false"/>
                <w:i w:val="false"/>
                <w:color w:val="000000"/>
                <w:sz w:val="20"/>
              </w:rPr>
              <w:t>
Іш сүзегі</w:t>
            </w:r>
          </w:p>
          <w:bookmarkEnd w:id="6093"/>
          <w:p>
            <w:pPr>
              <w:spacing w:after="20"/>
              <w:ind w:left="20"/>
              <w:jc w:val="both"/>
            </w:pPr>
            <w:r>
              <w:rPr>
                <w:rFonts w:ascii="Times New Roman"/>
                <w:b w:val="false"/>
                <w:i w:val="false"/>
                <w:color w:val="000000"/>
                <w:sz w:val="20"/>
              </w:rPr>
              <w:t>
Брюшной тиф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45" w:id="6094"/>
      <w:r>
        <w:rPr>
          <w:rFonts w:ascii="Times New Roman"/>
          <w:b w:val="false"/>
          <w:i w:val="false"/>
          <w:color w:val="000000"/>
          <w:sz w:val="28"/>
        </w:rPr>
        <w:t>
      Орындаушының тегі, аты, әкесінің аты (болған жағдайда),</w:t>
      </w:r>
    </w:p>
    <w:bookmarkEnd w:id="6094"/>
    <w:p>
      <w:pPr>
        <w:spacing w:after="0"/>
        <w:ind w:left="0"/>
        <w:jc w:val="both"/>
      </w:pPr>
      <w:r>
        <w:rPr>
          <w:rFonts w:ascii="Times New Roman"/>
          <w:b w:val="false"/>
          <w:i w:val="false"/>
          <w:color w:val="000000"/>
          <w:sz w:val="28"/>
        </w:rPr>
        <w:t>(Фамилия, имя, отчество (при наличии), должность исполнителя)</w:t>
      </w:r>
    </w:p>
    <w:p>
      <w:pPr>
        <w:spacing w:after="0"/>
        <w:ind w:left="0"/>
        <w:jc w:val="both"/>
      </w:pPr>
      <w:r>
        <w:rPr>
          <w:rFonts w:ascii="Times New Roman"/>
          <w:b w:val="false"/>
          <w:i w:val="false"/>
          <w:color w:val="000000"/>
          <w:sz w:val="28"/>
        </w:rPr>
        <w:t>________________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9" w:id="6095"/>
          <w:p>
            <w:pPr>
              <w:spacing w:after="20"/>
              <w:ind w:left="20"/>
              <w:jc w:val="both"/>
            </w:pPr>
            <w:r>
              <w:rPr>
                <w:rFonts w:ascii="Times New Roman"/>
                <w:b w:val="false"/>
                <w:i w:val="false"/>
                <w:color w:val="000000"/>
                <w:sz w:val="20"/>
              </w:rPr>
              <w:t>
Нысанның БҚСЖ бойынша коды</w:t>
            </w:r>
          </w:p>
          <w:bookmarkEnd w:id="6095"/>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609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09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280/е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3" w:id="609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09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6098"/>
          <w:p>
            <w:pPr>
              <w:spacing w:after="20"/>
              <w:ind w:left="20"/>
              <w:jc w:val="both"/>
            </w:pPr>
            <w:r>
              <w:rPr>
                <w:rFonts w:ascii="Times New Roman"/>
                <w:b w:val="false"/>
                <w:i w:val="false"/>
                <w:color w:val="000000"/>
                <w:sz w:val="20"/>
              </w:rPr>
              <w:t>
Медицинская документация Форма № 280/у</w:t>
            </w:r>
          </w:p>
          <w:bookmarkEnd w:id="609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555" w:id="6099"/>
    <w:p>
      <w:pPr>
        <w:spacing w:after="0"/>
        <w:ind w:left="0"/>
        <w:jc w:val="both"/>
      </w:pPr>
      <w:r>
        <w:rPr>
          <w:rFonts w:ascii="Times New Roman"/>
          <w:b w:val="false"/>
          <w:i w:val="false"/>
          <w:color w:val="000000"/>
          <w:sz w:val="28"/>
        </w:rPr>
        <w:t>
      Жануардың тістеуінен, сілекей жұғуынан, тырнауынан адам зардап шеккен оқиғаны эпидемиологиялық тергеп-тексеру КАРТАСЫ</w:t>
      </w:r>
    </w:p>
    <w:bookmarkEnd w:id="6099"/>
    <w:bookmarkStart w:name="z7556" w:id="6100"/>
    <w:p>
      <w:pPr>
        <w:spacing w:after="0"/>
        <w:ind w:left="0"/>
        <w:jc w:val="both"/>
      </w:pPr>
      <w:r>
        <w:rPr>
          <w:rFonts w:ascii="Times New Roman"/>
          <w:b w:val="false"/>
          <w:i w:val="false"/>
          <w:color w:val="000000"/>
          <w:sz w:val="28"/>
        </w:rPr>
        <w:t>
      КАРТА эпидемиологического расследования случая укуса, ослюнения, оцарапывания пострадавшего животным</w:t>
      </w:r>
    </w:p>
    <w:bookmarkEnd w:id="6100"/>
    <w:p>
      <w:pPr>
        <w:spacing w:after="0"/>
        <w:ind w:left="0"/>
        <w:jc w:val="both"/>
      </w:pPr>
      <w:bookmarkStart w:name="z7557" w:id="6101"/>
      <w:r>
        <w:rPr>
          <w:rFonts w:ascii="Times New Roman"/>
          <w:b w:val="false"/>
          <w:i w:val="false"/>
          <w:color w:val="000000"/>
          <w:sz w:val="28"/>
        </w:rPr>
        <w:t>
      1. Қалалық (аудандық) ТҚҚБ (Гор (рай) УЗПП)</w:t>
      </w:r>
    </w:p>
    <w:bookmarkEnd w:id="610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Зардап шеккен адамның тегі, аты, әкесінің аты (болған жағдайда)</w:t>
      </w:r>
    </w:p>
    <w:p>
      <w:pPr>
        <w:spacing w:after="0"/>
        <w:ind w:left="0"/>
        <w:jc w:val="both"/>
      </w:pPr>
      <w:r>
        <w:rPr>
          <w:rFonts w:ascii="Times New Roman"/>
          <w:b w:val="false"/>
          <w:i w:val="false"/>
          <w:color w:val="000000"/>
          <w:sz w:val="28"/>
        </w:rPr>
        <w:t>(Фамилия, имя, отчество (при наличии) пострадавшего)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Жасы (Возраст) ___________________________________________________</w:t>
      </w:r>
    </w:p>
    <w:p>
      <w:pPr>
        <w:spacing w:after="0"/>
        <w:ind w:left="0"/>
        <w:jc w:val="both"/>
      </w:pPr>
      <w:r>
        <w:rPr>
          <w:rFonts w:ascii="Times New Roman"/>
          <w:b w:val="false"/>
          <w:i w:val="false"/>
          <w:color w:val="000000"/>
          <w:sz w:val="28"/>
        </w:rPr>
        <w:t>4. Мекен-жайы, (Домашний адрес,) телефон № __________________________</w:t>
      </w:r>
    </w:p>
    <w:p>
      <w:pPr>
        <w:spacing w:after="0"/>
        <w:ind w:left="0"/>
        <w:jc w:val="both"/>
      </w:pPr>
      <w:r>
        <w:rPr>
          <w:rFonts w:ascii="Times New Roman"/>
          <w:b w:val="false"/>
          <w:i w:val="false"/>
          <w:color w:val="000000"/>
          <w:sz w:val="28"/>
        </w:rPr>
        <w:t>5. Жұмыс, оқу орны (Место работы, учебы), телефон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 Тістеген күні (Дата укуса) ____________________________________</w:t>
      </w:r>
    </w:p>
    <w:p>
      <w:pPr>
        <w:spacing w:after="0"/>
        <w:ind w:left="0"/>
        <w:jc w:val="both"/>
      </w:pPr>
      <w:r>
        <w:rPr>
          <w:rFonts w:ascii="Times New Roman"/>
          <w:b w:val="false"/>
          <w:i w:val="false"/>
          <w:color w:val="000000"/>
          <w:sz w:val="28"/>
        </w:rPr>
        <w:t>7. Бірінші рет қаралған күні, алғашқы көмек көрсеткен ұйымның атауы</w:t>
      </w:r>
    </w:p>
    <w:p>
      <w:pPr>
        <w:spacing w:after="0"/>
        <w:ind w:left="0"/>
        <w:jc w:val="both"/>
      </w:pPr>
      <w:r>
        <w:rPr>
          <w:rFonts w:ascii="Times New Roman"/>
          <w:b w:val="false"/>
          <w:i w:val="false"/>
          <w:color w:val="000000"/>
          <w:sz w:val="28"/>
        </w:rPr>
        <w:t>(Дата первичного обращения, наименование организации, оказавшего</w:t>
      </w:r>
    </w:p>
    <w:p>
      <w:pPr>
        <w:spacing w:after="0"/>
        <w:ind w:left="0"/>
        <w:jc w:val="both"/>
      </w:pPr>
      <w:r>
        <w:rPr>
          <w:rFonts w:ascii="Times New Roman"/>
          <w:b w:val="false"/>
          <w:i w:val="false"/>
          <w:color w:val="000000"/>
          <w:sz w:val="28"/>
        </w:rPr>
        <w:t>первую помощь) ______________________________________________________</w:t>
      </w:r>
    </w:p>
    <w:p>
      <w:pPr>
        <w:spacing w:after="0"/>
        <w:ind w:left="0"/>
        <w:jc w:val="both"/>
      </w:pPr>
      <w:r>
        <w:rPr>
          <w:rFonts w:ascii="Times New Roman"/>
          <w:b w:val="false"/>
          <w:i w:val="false"/>
          <w:color w:val="000000"/>
          <w:sz w:val="28"/>
        </w:rPr>
        <w:t>8. Шұғыл хабарлама берілген күн, кім жолдады (ұйым) (Дата подачи</w:t>
      </w:r>
    </w:p>
    <w:p>
      <w:pPr>
        <w:spacing w:after="0"/>
        <w:ind w:left="0"/>
        <w:jc w:val="both"/>
      </w:pPr>
      <w:r>
        <w:rPr>
          <w:rFonts w:ascii="Times New Roman"/>
          <w:b w:val="false"/>
          <w:i w:val="false"/>
          <w:color w:val="000000"/>
          <w:sz w:val="28"/>
        </w:rPr>
        <w:t>экстренного извещения, кем направлено (организация))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9. Қалалық (аудандық) ТҚҚБ шұғыл хабарламаны алған күн (Дата</w:t>
      </w:r>
    </w:p>
    <w:p>
      <w:pPr>
        <w:spacing w:after="0"/>
        <w:ind w:left="0"/>
        <w:jc w:val="both"/>
      </w:pPr>
      <w:r>
        <w:rPr>
          <w:rFonts w:ascii="Times New Roman"/>
          <w:b w:val="false"/>
          <w:i w:val="false"/>
          <w:color w:val="000000"/>
          <w:sz w:val="28"/>
        </w:rPr>
        <w:t>получения экстренного извещения, гор (рай) УЗПП)</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10. Эпидемиологиялық тергеп-тексеру басталған күн (Дата начала</w:t>
      </w:r>
    </w:p>
    <w:p>
      <w:pPr>
        <w:spacing w:after="0"/>
        <w:ind w:left="0"/>
        <w:jc w:val="both"/>
      </w:pPr>
      <w:r>
        <w:rPr>
          <w:rFonts w:ascii="Times New Roman"/>
          <w:b w:val="false"/>
          <w:i w:val="false"/>
          <w:color w:val="000000"/>
          <w:sz w:val="28"/>
        </w:rPr>
        <w:t>эпидемиологического расследования)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11. Медициналық ұйымға келген күні (Дата явки в медицинскую</w:t>
      </w:r>
    </w:p>
    <w:p>
      <w:pPr>
        <w:spacing w:after="0"/>
        <w:ind w:left="0"/>
        <w:jc w:val="both"/>
      </w:pPr>
      <w:r>
        <w:rPr>
          <w:rFonts w:ascii="Times New Roman"/>
          <w:b w:val="false"/>
          <w:i w:val="false"/>
          <w:color w:val="000000"/>
          <w:sz w:val="28"/>
        </w:rPr>
        <w:t>организацию)_________________________________________________________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12. Қандай жағдайда тістелді (Обстоятельства укуса)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Зақымның сипаты, оның орналасуы (Характер повреждения, его</w:t>
      </w:r>
    </w:p>
    <w:p>
      <w:pPr>
        <w:spacing w:after="0"/>
        <w:ind w:left="0"/>
        <w:jc w:val="both"/>
      </w:pPr>
      <w:r>
        <w:rPr>
          <w:rFonts w:ascii="Times New Roman"/>
          <w:b w:val="false"/>
          <w:i w:val="false"/>
          <w:color w:val="000000"/>
          <w:sz w:val="28"/>
        </w:rPr>
        <w:t>локализация)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14. Емдеу шаралары (Лечебные мероприятия): егу курсы – антирабиялық</w:t>
      </w:r>
    </w:p>
    <w:p>
      <w:pPr>
        <w:spacing w:after="0"/>
        <w:ind w:left="0"/>
        <w:jc w:val="both"/>
      </w:pPr>
      <w:r>
        <w:rPr>
          <w:rFonts w:ascii="Times New Roman"/>
          <w:b w:val="false"/>
          <w:i w:val="false"/>
          <w:color w:val="000000"/>
          <w:sz w:val="28"/>
        </w:rPr>
        <w:t>вакцина (КОКАВ) сериясы</w:t>
      </w:r>
    </w:p>
    <w:p>
      <w:pPr>
        <w:spacing w:after="0"/>
        <w:ind w:left="0"/>
        <w:jc w:val="both"/>
      </w:pPr>
      <w:r>
        <w:rPr>
          <w:rFonts w:ascii="Times New Roman"/>
          <w:b w:val="false"/>
          <w:i w:val="false"/>
          <w:color w:val="000000"/>
          <w:sz w:val="28"/>
        </w:rPr>
        <w:t>(курс прививок – антирабическая вакцина (КОКАВ) серия)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жарамдылық мерзімі (срок годности)_________өндіруші фирма</w:t>
      </w:r>
    </w:p>
    <w:p>
      <w:pPr>
        <w:spacing w:after="0"/>
        <w:ind w:left="0"/>
        <w:jc w:val="both"/>
      </w:pPr>
      <w:r>
        <w:rPr>
          <w:rFonts w:ascii="Times New Roman"/>
          <w:b w:val="false"/>
          <w:i w:val="false"/>
          <w:color w:val="000000"/>
          <w:sz w:val="28"/>
        </w:rPr>
        <w:t>(фирма-производитель)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 толығын бастады (полный начат) _________________ аяқтады (окончен)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 толық емесі басталды (неполный начат) ____________________аяқталды</w:t>
      </w:r>
    </w:p>
    <w:p>
      <w:pPr>
        <w:spacing w:after="0"/>
        <w:ind w:left="0"/>
        <w:jc w:val="both"/>
      </w:pPr>
      <w:r>
        <w:rPr>
          <w:rFonts w:ascii="Times New Roman"/>
          <w:b w:val="false"/>
          <w:i w:val="false"/>
          <w:color w:val="000000"/>
          <w:sz w:val="28"/>
        </w:rPr>
        <w:t>(окончен)____________________________________________________________</w:t>
      </w:r>
    </w:p>
    <w:p>
      <w:pPr>
        <w:spacing w:after="0"/>
        <w:ind w:left="0"/>
        <w:jc w:val="both"/>
      </w:pPr>
      <w:r>
        <w:rPr>
          <w:rFonts w:ascii="Times New Roman"/>
          <w:b w:val="false"/>
          <w:i w:val="false"/>
          <w:color w:val="000000"/>
          <w:sz w:val="28"/>
        </w:rPr>
        <w:t>Ауруханаға жатқан күні (Дата госпитализации)___________орны (место)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Иммуноглобулинді енгізу күні (Дата введения иммуноглобулина)_________</w:t>
      </w:r>
    </w:p>
    <w:p>
      <w:pPr>
        <w:spacing w:after="0"/>
        <w:ind w:left="0"/>
        <w:jc w:val="both"/>
      </w:pPr>
      <w:r>
        <w:rPr>
          <w:rFonts w:ascii="Times New Roman"/>
          <w:b w:val="false"/>
          <w:i w:val="false"/>
          <w:color w:val="000000"/>
          <w:sz w:val="28"/>
        </w:rPr>
        <w:t>дозасы (доза)_________________________ сериясы</w:t>
      </w:r>
    </w:p>
    <w:p>
      <w:pPr>
        <w:spacing w:after="0"/>
        <w:ind w:left="0"/>
        <w:jc w:val="both"/>
      </w:pPr>
      <w:r>
        <w:rPr>
          <w:rFonts w:ascii="Times New Roman"/>
          <w:b w:val="false"/>
          <w:i w:val="false"/>
          <w:color w:val="000000"/>
          <w:sz w:val="28"/>
        </w:rPr>
        <w:t>(серия)______________________________________________________________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Жарамдылық мерзімі (срок годности)______________өндірішу фирма</w:t>
      </w:r>
    </w:p>
    <w:p>
      <w:pPr>
        <w:spacing w:after="0"/>
        <w:ind w:left="0"/>
        <w:jc w:val="both"/>
      </w:pPr>
      <w:r>
        <w:rPr>
          <w:rFonts w:ascii="Times New Roman"/>
          <w:b w:val="false"/>
          <w:i w:val="false"/>
          <w:color w:val="000000"/>
          <w:sz w:val="28"/>
        </w:rPr>
        <w:t>(фирма-производитель)________________________________________________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Өз еркімен егуді тоқтатуы (Самовольное прекращение</w:t>
      </w:r>
    </w:p>
    <w:p>
      <w:pPr>
        <w:spacing w:after="0"/>
        <w:ind w:left="0"/>
        <w:jc w:val="both"/>
      </w:pPr>
      <w:r>
        <w:rPr>
          <w:rFonts w:ascii="Times New Roman"/>
          <w:b w:val="false"/>
          <w:i w:val="false"/>
          <w:color w:val="000000"/>
          <w:sz w:val="28"/>
        </w:rPr>
        <w:t>прививок)____________________________________________________________</w:t>
      </w:r>
    </w:p>
    <w:p>
      <w:pPr>
        <w:spacing w:after="0"/>
        <w:ind w:left="0"/>
        <w:jc w:val="both"/>
      </w:pPr>
      <w:r>
        <w:rPr>
          <w:rFonts w:ascii="Times New Roman"/>
          <w:b w:val="false"/>
          <w:i w:val="false"/>
          <w:color w:val="000000"/>
          <w:sz w:val="28"/>
        </w:rPr>
        <w:t>Бас тартуы (отказ)___________________________________________________</w:t>
      </w:r>
    </w:p>
    <w:p>
      <w:pPr>
        <w:spacing w:after="0"/>
        <w:ind w:left="0"/>
        <w:jc w:val="both"/>
      </w:pPr>
      <w:r>
        <w:rPr>
          <w:rFonts w:ascii="Times New Roman"/>
          <w:b w:val="false"/>
          <w:i w:val="false"/>
          <w:color w:val="000000"/>
          <w:sz w:val="28"/>
        </w:rPr>
        <w:t>Асқынулар (осложнения)_______________________________________________</w:t>
      </w:r>
    </w:p>
    <w:p>
      <w:pPr>
        <w:spacing w:after="0"/>
        <w:ind w:left="0"/>
        <w:jc w:val="both"/>
      </w:pPr>
      <w:r>
        <w:rPr>
          <w:rFonts w:ascii="Times New Roman"/>
          <w:b w:val="false"/>
          <w:i w:val="false"/>
          <w:color w:val="000000"/>
          <w:sz w:val="28"/>
        </w:rPr>
        <w:t>15. Жануар туралы мәліметтер (Сведения о животном)___________________</w:t>
      </w:r>
    </w:p>
    <w:p>
      <w:pPr>
        <w:spacing w:after="0"/>
        <w:ind w:left="0"/>
        <w:jc w:val="both"/>
      </w:pPr>
      <w:r>
        <w:rPr>
          <w:rFonts w:ascii="Times New Roman"/>
          <w:b w:val="false"/>
          <w:i w:val="false"/>
          <w:color w:val="000000"/>
          <w:sz w:val="28"/>
        </w:rPr>
        <w:t>Түрі (Вид)___________________________________________________________</w:t>
      </w:r>
    </w:p>
    <w:p>
      <w:pPr>
        <w:spacing w:after="0"/>
        <w:ind w:left="0"/>
        <w:jc w:val="both"/>
      </w:pPr>
      <w:r>
        <w:rPr>
          <w:rFonts w:ascii="Times New Roman"/>
          <w:b w:val="false"/>
          <w:i w:val="false"/>
          <w:color w:val="000000"/>
          <w:sz w:val="28"/>
        </w:rPr>
        <w:t>Иесінің Т.А.Ә (болған жағдайда) және мекен-жайы (Ф.И.О (при наличии), и адрес</w:t>
      </w:r>
    </w:p>
    <w:p>
      <w:pPr>
        <w:spacing w:after="0"/>
        <w:ind w:left="0"/>
        <w:jc w:val="both"/>
      </w:pPr>
      <w:r>
        <w:rPr>
          <w:rFonts w:ascii="Times New Roman"/>
          <w:b w:val="false"/>
          <w:i w:val="false"/>
          <w:color w:val="000000"/>
          <w:sz w:val="28"/>
        </w:rPr>
        <w:t>владельца)___________________________________________________________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16. Мемлекеттік ветеринариялық қызметке хабарлама жіберілген күн</w:t>
      </w:r>
    </w:p>
    <w:p>
      <w:pPr>
        <w:spacing w:after="0"/>
        <w:ind w:left="0"/>
        <w:jc w:val="both"/>
      </w:pPr>
      <w:r>
        <w:rPr>
          <w:rFonts w:ascii="Times New Roman"/>
          <w:b w:val="false"/>
          <w:i w:val="false"/>
          <w:color w:val="000000"/>
          <w:sz w:val="28"/>
        </w:rPr>
        <w:t>(Дата направления извещения в государственную ветеринарную</w:t>
      </w:r>
    </w:p>
    <w:p>
      <w:pPr>
        <w:spacing w:after="0"/>
        <w:ind w:left="0"/>
        <w:jc w:val="both"/>
      </w:pPr>
      <w:r>
        <w:rPr>
          <w:rFonts w:ascii="Times New Roman"/>
          <w:b w:val="false"/>
          <w:i w:val="false"/>
          <w:color w:val="000000"/>
          <w:sz w:val="28"/>
        </w:rPr>
        <w:t>службу)______________________________________________________________</w:t>
      </w:r>
    </w:p>
    <w:p>
      <w:pPr>
        <w:spacing w:after="0"/>
        <w:ind w:left="0"/>
        <w:jc w:val="both"/>
      </w:pPr>
      <w:r>
        <w:rPr>
          <w:rFonts w:ascii="Times New Roman"/>
          <w:b w:val="false"/>
          <w:i w:val="false"/>
          <w:color w:val="000000"/>
          <w:sz w:val="28"/>
        </w:rPr>
        <w:t>17. Жануарды бақылаудың нәтижесі (өлді, өлтірілді, белгісіз, сау)</w:t>
      </w:r>
    </w:p>
    <w:p>
      <w:pPr>
        <w:spacing w:after="0"/>
        <w:ind w:left="0"/>
        <w:jc w:val="both"/>
      </w:pPr>
      <w:r>
        <w:rPr>
          <w:rFonts w:ascii="Times New Roman"/>
          <w:b w:val="false"/>
          <w:i w:val="false"/>
          <w:color w:val="000000"/>
          <w:sz w:val="28"/>
        </w:rPr>
        <w:t>(Результат наблюдения за животным</w:t>
      </w:r>
    </w:p>
    <w:p>
      <w:pPr>
        <w:spacing w:after="0"/>
        <w:ind w:left="0"/>
        <w:jc w:val="both"/>
      </w:pPr>
      <w:r>
        <w:rPr>
          <w:rFonts w:ascii="Times New Roman"/>
          <w:b w:val="false"/>
          <w:i w:val="false"/>
          <w:color w:val="000000"/>
          <w:sz w:val="28"/>
        </w:rPr>
        <w:t>(пало, убито, неизвестно, здорово))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18. Құтырма клиникалық, зертханалық жолдармен белгіленеді (Бешенство</w:t>
      </w:r>
    </w:p>
    <w:p>
      <w:pPr>
        <w:spacing w:after="0"/>
        <w:ind w:left="0"/>
        <w:jc w:val="both"/>
      </w:pPr>
      <w:r>
        <w:rPr>
          <w:rFonts w:ascii="Times New Roman"/>
          <w:b w:val="false"/>
          <w:i w:val="false"/>
          <w:color w:val="000000"/>
          <w:sz w:val="28"/>
        </w:rPr>
        <w:t>установлено клинически, лабораторно)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19. Ошақта жүргізілген шаралар, санитариялық-ағарту жұмыстары</w:t>
      </w:r>
    </w:p>
    <w:p>
      <w:pPr>
        <w:spacing w:after="0"/>
        <w:ind w:left="0"/>
        <w:jc w:val="both"/>
      </w:pPr>
      <w:r>
        <w:rPr>
          <w:rFonts w:ascii="Times New Roman"/>
          <w:b w:val="false"/>
          <w:i w:val="false"/>
          <w:color w:val="000000"/>
          <w:sz w:val="28"/>
        </w:rPr>
        <w:t>(Мероприятия, проведенные в очаге,</w:t>
      </w:r>
    </w:p>
    <w:p>
      <w:pPr>
        <w:spacing w:after="0"/>
        <w:ind w:left="0"/>
        <w:jc w:val="both"/>
      </w:pPr>
      <w:r>
        <w:rPr>
          <w:rFonts w:ascii="Times New Roman"/>
          <w:b w:val="false"/>
          <w:i w:val="false"/>
          <w:color w:val="000000"/>
          <w:sz w:val="28"/>
        </w:rPr>
        <w:t>санитарно-просветительная работа)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20. Қосымша мәліметтер (Дополнительные сведения)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21. Эпидемиологиялық тергеп-тексерудің аяқталған күні (Дата окончания</w:t>
      </w:r>
    </w:p>
    <w:p>
      <w:pPr>
        <w:spacing w:after="0"/>
        <w:ind w:left="0"/>
        <w:jc w:val="both"/>
      </w:pPr>
      <w:r>
        <w:rPr>
          <w:rFonts w:ascii="Times New Roman"/>
          <w:b w:val="false"/>
          <w:i w:val="false"/>
          <w:color w:val="000000"/>
          <w:sz w:val="28"/>
        </w:rPr>
        <w:t>эпидемиологического расследования)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Орындаушының тегі, аты, әкесінің аты (болған жағдайда)</w:t>
      </w:r>
    </w:p>
    <w:p>
      <w:pPr>
        <w:spacing w:after="0"/>
        <w:ind w:left="0"/>
        <w:jc w:val="both"/>
      </w:pPr>
      <w:r>
        <w:rPr>
          <w:rFonts w:ascii="Times New Roman"/>
          <w:b w:val="false"/>
          <w:i w:val="false"/>
          <w:color w:val="000000"/>
          <w:sz w:val="28"/>
        </w:rPr>
        <w:t>(Фамилия, имя, отчество (при наличии), должность исполнителя</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қолы (подпись)___________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6102"/>
          <w:p>
            <w:pPr>
              <w:spacing w:after="20"/>
              <w:ind w:left="20"/>
              <w:jc w:val="both"/>
            </w:pPr>
            <w:r>
              <w:rPr>
                <w:rFonts w:ascii="Times New Roman"/>
                <w:b w:val="false"/>
                <w:i w:val="false"/>
                <w:color w:val="000000"/>
                <w:sz w:val="20"/>
              </w:rPr>
              <w:t>
Нысанның БҚСЖ бойынша коды</w:t>
            </w:r>
          </w:p>
          <w:bookmarkEnd w:id="610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4" w:id="610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10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281/е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610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10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6105"/>
          <w:p>
            <w:pPr>
              <w:spacing w:after="20"/>
              <w:ind w:left="20"/>
              <w:jc w:val="both"/>
            </w:pPr>
            <w:r>
              <w:rPr>
                <w:rFonts w:ascii="Times New Roman"/>
                <w:b w:val="false"/>
                <w:i w:val="false"/>
                <w:color w:val="000000"/>
                <w:sz w:val="20"/>
              </w:rPr>
              <w:t>
Медицинская документация Форма № 281/у</w:t>
            </w:r>
          </w:p>
          <w:bookmarkEnd w:id="610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567" w:id="6106"/>
    <w:p>
      <w:pPr>
        <w:spacing w:after="0"/>
        <w:ind w:left="0"/>
        <w:jc w:val="both"/>
      </w:pPr>
      <w:r>
        <w:rPr>
          <w:rFonts w:ascii="Times New Roman"/>
          <w:b w:val="false"/>
          <w:i w:val="false"/>
          <w:color w:val="000000"/>
          <w:sz w:val="28"/>
        </w:rPr>
        <w:t>
      Инфекциялық ауру ошағында ағымдық дезинфекцияларды бақылау картасы</w:t>
      </w:r>
    </w:p>
    <w:bookmarkEnd w:id="6106"/>
    <w:bookmarkStart w:name="z7568" w:id="6107"/>
    <w:p>
      <w:pPr>
        <w:spacing w:after="0"/>
        <w:ind w:left="0"/>
        <w:jc w:val="both"/>
      </w:pPr>
      <w:r>
        <w:rPr>
          <w:rFonts w:ascii="Times New Roman"/>
          <w:b w:val="false"/>
          <w:i w:val="false"/>
          <w:color w:val="000000"/>
          <w:sz w:val="28"/>
        </w:rPr>
        <w:t>
      Карта контроля текущей дезинфекции в очаге инфекционного заболевания</w:t>
      </w:r>
    </w:p>
    <w:bookmarkEnd w:id="6107"/>
    <w:p>
      <w:pPr>
        <w:spacing w:after="0"/>
        <w:ind w:left="0"/>
        <w:jc w:val="both"/>
      </w:pPr>
      <w:bookmarkStart w:name="z7569" w:id="6108"/>
      <w:r>
        <w:rPr>
          <w:rFonts w:ascii="Times New Roman"/>
          <w:b w:val="false"/>
          <w:i w:val="false"/>
          <w:color w:val="000000"/>
          <w:sz w:val="28"/>
        </w:rPr>
        <w:t>
      1. Алғашқы және соңғы диагноз (Диагноз – предварительный, окончательный)</w:t>
      </w:r>
    </w:p>
    <w:bookmarkEnd w:id="610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Науқастың тегі, аты, әкесінің аты (болған жағдайда)</w:t>
      </w:r>
    </w:p>
    <w:p>
      <w:pPr>
        <w:spacing w:after="0"/>
        <w:ind w:left="0"/>
        <w:jc w:val="both"/>
      </w:pPr>
      <w:r>
        <w:rPr>
          <w:rFonts w:ascii="Times New Roman"/>
          <w:b w:val="false"/>
          <w:i w:val="false"/>
          <w:color w:val="000000"/>
          <w:sz w:val="28"/>
        </w:rPr>
        <w:t>(Фамилия, имя, отчество (при наличии) больного)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Жасы (Возраст) _________</w:t>
      </w:r>
    </w:p>
    <w:p>
      <w:pPr>
        <w:spacing w:after="0"/>
        <w:ind w:left="0"/>
        <w:jc w:val="both"/>
      </w:pPr>
      <w:r>
        <w:rPr>
          <w:rFonts w:ascii="Times New Roman"/>
          <w:b w:val="false"/>
          <w:i w:val="false"/>
          <w:color w:val="000000"/>
          <w:sz w:val="28"/>
        </w:rPr>
        <w:t>4. Мамандығы (Профессия)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Жұмыс, оқу орны (Место учебы, работы)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 Мекен-жайы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Науқас аурудан жазылғанға, ауруханаға жатқызылғанға</w:t>
      </w:r>
    </w:p>
    <w:p>
      <w:pPr>
        <w:spacing w:after="0"/>
        <w:ind w:left="0"/>
        <w:jc w:val="both"/>
      </w:pPr>
      <w:r>
        <w:rPr>
          <w:rFonts w:ascii="Times New Roman"/>
          <w:b w:val="false"/>
          <w:i w:val="false"/>
          <w:color w:val="000000"/>
          <w:sz w:val="28"/>
        </w:rPr>
        <w:t>дейін қалдырылды (астын сызыңыз) (Больной оставлен до выздоровления,</w:t>
      </w:r>
    </w:p>
    <w:p>
      <w:pPr>
        <w:spacing w:after="0"/>
        <w:ind w:left="0"/>
        <w:jc w:val="both"/>
      </w:pPr>
      <w:r>
        <w:rPr>
          <w:rFonts w:ascii="Times New Roman"/>
          <w:b w:val="false"/>
          <w:i w:val="false"/>
          <w:color w:val="000000"/>
          <w:sz w:val="28"/>
        </w:rPr>
        <w:t>догоспитализации (подчеркнуть))</w:t>
      </w:r>
    </w:p>
    <w:p>
      <w:pPr>
        <w:spacing w:after="0"/>
        <w:ind w:left="0"/>
        <w:jc w:val="both"/>
      </w:pPr>
      <w:r>
        <w:rPr>
          <w:rFonts w:ascii="Times New Roman"/>
          <w:b w:val="false"/>
          <w:i w:val="false"/>
          <w:color w:val="000000"/>
          <w:sz w:val="28"/>
        </w:rPr>
        <w:t>8. Медициналық ұйым (Мед.организация) _______________________________</w:t>
      </w:r>
    </w:p>
    <w:p>
      <w:pPr>
        <w:spacing w:after="0"/>
        <w:ind w:left="0"/>
        <w:jc w:val="both"/>
      </w:pPr>
      <w:r>
        <w:rPr>
          <w:rFonts w:ascii="Times New Roman"/>
          <w:b w:val="false"/>
          <w:i w:val="false"/>
          <w:color w:val="000000"/>
          <w:sz w:val="28"/>
        </w:rPr>
        <w:t>9. Ауырған күні (Дата заболевания)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Жүгінген күні (Дата обращения) ______________________________________</w:t>
      </w:r>
    </w:p>
    <w:p>
      <w:pPr>
        <w:spacing w:after="0"/>
        <w:ind w:left="0"/>
        <w:jc w:val="both"/>
      </w:pPr>
      <w:r>
        <w:rPr>
          <w:rFonts w:ascii="Times New Roman"/>
          <w:b w:val="false"/>
          <w:i w:val="false"/>
          <w:color w:val="000000"/>
          <w:sz w:val="28"/>
        </w:rPr>
        <w:t xml:space="preserve">Диагноз қойылған күн (Дата установления диагноза)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Дезинфекция басталған күн (Дата начала проведения дезинфекции)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10. Режимнің бұзылғандығы анықталды (Выявлены нарушения режима)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11. Қолданылған дезинфектанттар (Использованные дезинфектанты)</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6109"/>
          <w:p>
            <w:pPr>
              <w:spacing w:after="20"/>
              <w:ind w:left="20"/>
              <w:jc w:val="both"/>
            </w:pPr>
            <w:r>
              <w:rPr>
                <w:rFonts w:ascii="Times New Roman"/>
                <w:b w:val="false"/>
                <w:i w:val="false"/>
                <w:color w:val="000000"/>
                <w:sz w:val="20"/>
              </w:rPr>
              <w:t>
Бактериологиялық бақылау</w:t>
            </w:r>
          </w:p>
          <w:bookmarkEnd w:id="6109"/>
          <w:p>
            <w:pPr>
              <w:spacing w:after="20"/>
              <w:ind w:left="20"/>
              <w:jc w:val="both"/>
            </w:pPr>
            <w:r>
              <w:rPr>
                <w:rFonts w:ascii="Times New Roman"/>
                <w:b w:val="false"/>
                <w:i w:val="false"/>
                <w:color w:val="000000"/>
                <w:sz w:val="20"/>
              </w:rPr>
              <w:t>
Бактериологический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6110"/>
          <w:p>
            <w:pPr>
              <w:spacing w:after="20"/>
              <w:ind w:left="20"/>
              <w:jc w:val="both"/>
            </w:pPr>
            <w:r>
              <w:rPr>
                <w:rFonts w:ascii="Times New Roman"/>
                <w:b w:val="false"/>
                <w:i w:val="false"/>
                <w:color w:val="000000"/>
                <w:sz w:val="20"/>
              </w:rPr>
              <w:t>
Химиялық бақылау</w:t>
            </w:r>
          </w:p>
          <w:bookmarkEnd w:id="6110"/>
          <w:p>
            <w:pPr>
              <w:spacing w:after="20"/>
              <w:ind w:left="20"/>
              <w:jc w:val="both"/>
            </w:pPr>
            <w:r>
              <w:rPr>
                <w:rFonts w:ascii="Times New Roman"/>
                <w:b w:val="false"/>
                <w:i w:val="false"/>
                <w:color w:val="000000"/>
                <w:sz w:val="20"/>
              </w:rPr>
              <w:t>
Химический контроль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6111"/>
          <w:p>
            <w:pPr>
              <w:spacing w:after="20"/>
              <w:ind w:left="20"/>
              <w:jc w:val="both"/>
            </w:pPr>
            <w:r>
              <w:rPr>
                <w:rFonts w:ascii="Times New Roman"/>
                <w:b w:val="false"/>
                <w:i w:val="false"/>
                <w:color w:val="000000"/>
                <w:sz w:val="20"/>
              </w:rPr>
              <w:t>
Күні</w:t>
            </w:r>
          </w:p>
          <w:bookmarkEnd w:id="6111"/>
          <w:p>
            <w:pPr>
              <w:spacing w:after="20"/>
              <w:ind w:left="20"/>
              <w:jc w:val="both"/>
            </w:pPr>
            <w:r>
              <w:rPr>
                <w:rFonts w:ascii="Times New Roman"/>
                <w:b w:val="false"/>
                <w:i w:val="false"/>
                <w:color w:val="000000"/>
                <w:sz w:val="20"/>
              </w:rPr>
              <w:t>
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6112"/>
          <w:p>
            <w:pPr>
              <w:spacing w:after="20"/>
              <w:ind w:left="20"/>
              <w:jc w:val="both"/>
            </w:pPr>
            <w:r>
              <w:rPr>
                <w:rFonts w:ascii="Times New Roman"/>
                <w:b w:val="false"/>
                <w:i w:val="false"/>
                <w:color w:val="000000"/>
                <w:sz w:val="20"/>
              </w:rPr>
              <w:t>
Алынған үлгілердің саны</w:t>
            </w:r>
          </w:p>
          <w:bookmarkEnd w:id="6112"/>
          <w:p>
            <w:pPr>
              <w:spacing w:after="20"/>
              <w:ind w:left="20"/>
              <w:jc w:val="both"/>
            </w:pPr>
            <w:r>
              <w:rPr>
                <w:rFonts w:ascii="Times New Roman"/>
                <w:b w:val="false"/>
                <w:i w:val="false"/>
                <w:color w:val="000000"/>
                <w:sz w:val="20"/>
              </w:rPr>
              <w:t>
Число отобранных образцов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6113"/>
          <w:p>
            <w:pPr>
              <w:spacing w:after="20"/>
              <w:ind w:left="20"/>
              <w:jc w:val="both"/>
            </w:pPr>
            <w:r>
              <w:rPr>
                <w:rFonts w:ascii="Times New Roman"/>
                <w:b w:val="false"/>
                <w:i w:val="false"/>
                <w:color w:val="000000"/>
                <w:sz w:val="20"/>
              </w:rPr>
              <w:t>
Олардың ішінде қанағаттанарлықсыз</w:t>
            </w:r>
          </w:p>
          <w:bookmarkEnd w:id="6113"/>
          <w:p>
            <w:pPr>
              <w:spacing w:after="20"/>
              <w:ind w:left="20"/>
              <w:jc w:val="both"/>
            </w:pPr>
            <w:r>
              <w:rPr>
                <w:rFonts w:ascii="Times New Roman"/>
                <w:b w:val="false"/>
                <w:i w:val="false"/>
                <w:color w:val="000000"/>
                <w:sz w:val="20"/>
              </w:rPr>
              <w:t>
Из них неудовлетворительных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5" w:id="6114"/>
          <w:p>
            <w:pPr>
              <w:spacing w:after="20"/>
              <w:ind w:left="20"/>
              <w:jc w:val="both"/>
            </w:pPr>
            <w:r>
              <w:rPr>
                <w:rFonts w:ascii="Times New Roman"/>
                <w:b w:val="false"/>
                <w:i w:val="false"/>
                <w:color w:val="000000"/>
                <w:sz w:val="20"/>
              </w:rPr>
              <w:t>
Алынған үлгілер саны</w:t>
            </w:r>
          </w:p>
          <w:bookmarkEnd w:id="6114"/>
          <w:p>
            <w:pPr>
              <w:spacing w:after="20"/>
              <w:ind w:left="20"/>
              <w:jc w:val="both"/>
            </w:pPr>
            <w:r>
              <w:rPr>
                <w:rFonts w:ascii="Times New Roman"/>
                <w:b w:val="false"/>
                <w:i w:val="false"/>
                <w:color w:val="000000"/>
                <w:sz w:val="20"/>
              </w:rPr>
              <w:t>
Число отобранных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6115"/>
          <w:p>
            <w:pPr>
              <w:spacing w:after="20"/>
              <w:ind w:left="20"/>
              <w:jc w:val="both"/>
            </w:pPr>
            <w:r>
              <w:rPr>
                <w:rFonts w:ascii="Times New Roman"/>
                <w:b w:val="false"/>
                <w:i w:val="false"/>
                <w:color w:val="000000"/>
                <w:sz w:val="20"/>
              </w:rPr>
              <w:t>
Олардың ішінде</w:t>
            </w:r>
          </w:p>
          <w:bookmarkEnd w:id="6115"/>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6116"/>
          <w:p>
            <w:pPr>
              <w:spacing w:after="20"/>
              <w:ind w:left="20"/>
              <w:jc w:val="both"/>
            </w:pPr>
            <w:r>
              <w:rPr>
                <w:rFonts w:ascii="Times New Roman"/>
                <w:b w:val="false"/>
                <w:i w:val="false"/>
                <w:color w:val="000000"/>
                <w:sz w:val="20"/>
              </w:rPr>
              <w:t>
Концентрациясы төмен</w:t>
            </w:r>
          </w:p>
          <w:bookmarkEnd w:id="6116"/>
          <w:p>
            <w:pPr>
              <w:spacing w:after="20"/>
              <w:ind w:left="20"/>
              <w:jc w:val="both"/>
            </w:pPr>
            <w:r>
              <w:rPr>
                <w:rFonts w:ascii="Times New Roman"/>
                <w:b w:val="false"/>
                <w:i w:val="false"/>
                <w:color w:val="000000"/>
                <w:sz w:val="20"/>
              </w:rPr>
              <w:t>
Заниженных концентраций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6117"/>
          <w:p>
            <w:pPr>
              <w:spacing w:after="20"/>
              <w:ind w:left="20"/>
              <w:jc w:val="both"/>
            </w:pPr>
            <w:r>
              <w:rPr>
                <w:rFonts w:ascii="Times New Roman"/>
                <w:b w:val="false"/>
                <w:i w:val="false"/>
                <w:color w:val="000000"/>
                <w:sz w:val="20"/>
              </w:rPr>
              <w:t>
Концентрациясы жоғары</w:t>
            </w:r>
          </w:p>
          <w:bookmarkEnd w:id="6117"/>
          <w:p>
            <w:pPr>
              <w:spacing w:after="20"/>
              <w:ind w:left="20"/>
              <w:jc w:val="both"/>
            </w:pPr>
            <w:r>
              <w:rPr>
                <w:rFonts w:ascii="Times New Roman"/>
                <w:b w:val="false"/>
                <w:i w:val="false"/>
                <w:color w:val="000000"/>
                <w:sz w:val="20"/>
              </w:rPr>
              <w:t>
Завышенных концентраций</w:t>
            </w:r>
          </w:p>
        </w:tc>
      </w:tr>
    </w:tbl>
    <w:p>
      <w:pPr>
        <w:spacing w:after="0"/>
        <w:ind w:left="0"/>
        <w:jc w:val="both"/>
      </w:pPr>
      <w:bookmarkStart w:name="z7579" w:id="6118"/>
      <w:r>
        <w:rPr>
          <w:rFonts w:ascii="Times New Roman"/>
          <w:b w:val="false"/>
          <w:i w:val="false"/>
          <w:color w:val="000000"/>
          <w:sz w:val="28"/>
        </w:rPr>
        <w:t>
      12. Ағымдық дезинфекциялауды бақылау күні</w:t>
      </w:r>
    </w:p>
    <w:bookmarkEnd w:id="6118"/>
    <w:p>
      <w:pPr>
        <w:spacing w:after="0"/>
        <w:ind w:left="0"/>
        <w:jc w:val="both"/>
      </w:pPr>
      <w:r>
        <w:rPr>
          <w:rFonts w:ascii="Times New Roman"/>
          <w:b w:val="false"/>
          <w:i w:val="false"/>
          <w:color w:val="000000"/>
          <w:sz w:val="28"/>
        </w:rPr>
        <w:t>(Дата контроля текущей дезинфекции)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13. Дезинфекциялау тоқтатылды (науқас аурудан сауықты, диагнозы өзгертілді,</w:t>
      </w:r>
    </w:p>
    <w:p>
      <w:pPr>
        <w:spacing w:after="0"/>
        <w:ind w:left="0"/>
        <w:jc w:val="both"/>
      </w:pPr>
      <w:r>
        <w:rPr>
          <w:rFonts w:ascii="Times New Roman"/>
          <w:b w:val="false"/>
          <w:i w:val="false"/>
          <w:color w:val="000000"/>
          <w:sz w:val="28"/>
        </w:rPr>
        <w:t xml:space="preserve"> емдеуге жатқызылды, қайтыс болды)</w:t>
      </w:r>
    </w:p>
    <w:p>
      <w:pPr>
        <w:spacing w:after="0"/>
        <w:ind w:left="0"/>
        <w:jc w:val="both"/>
      </w:pPr>
      <w:r>
        <w:rPr>
          <w:rFonts w:ascii="Times New Roman"/>
          <w:b w:val="false"/>
          <w:i w:val="false"/>
          <w:color w:val="000000"/>
          <w:sz w:val="28"/>
        </w:rPr>
        <w:t>(Дезинфекция прекращена (больной выздоровел, изменен диагноз,</w:t>
      </w:r>
    </w:p>
    <w:p>
      <w:pPr>
        <w:spacing w:after="0"/>
        <w:ind w:left="0"/>
        <w:jc w:val="both"/>
      </w:pPr>
      <w:r>
        <w:rPr>
          <w:rFonts w:ascii="Times New Roman"/>
          <w:b w:val="false"/>
          <w:i w:val="false"/>
          <w:color w:val="000000"/>
          <w:sz w:val="28"/>
        </w:rPr>
        <w:t>госпитализирован, умер)) _________________________________________</w:t>
      </w:r>
    </w:p>
    <w:p>
      <w:pPr>
        <w:spacing w:after="0"/>
        <w:ind w:left="0"/>
        <w:jc w:val="both"/>
      </w:pPr>
      <w:r>
        <w:rPr>
          <w:rFonts w:ascii="Times New Roman"/>
          <w:b w:val="false"/>
          <w:i w:val="false"/>
          <w:color w:val="000000"/>
          <w:sz w:val="28"/>
        </w:rPr>
        <w:t>Бақылау жүргізген адамның тегі, аты, әкесінің аты (болған жағдайда)</w:t>
      </w:r>
    </w:p>
    <w:p>
      <w:pPr>
        <w:spacing w:after="0"/>
        <w:ind w:left="0"/>
        <w:jc w:val="both"/>
      </w:pPr>
      <w:r>
        <w:rPr>
          <w:rFonts w:ascii="Times New Roman"/>
          <w:b w:val="false"/>
          <w:i w:val="false"/>
          <w:color w:val="000000"/>
          <w:sz w:val="28"/>
        </w:rPr>
        <w:t>және қолы</w:t>
      </w:r>
    </w:p>
    <w:p>
      <w:pPr>
        <w:spacing w:after="0"/>
        <w:ind w:left="0"/>
        <w:jc w:val="both"/>
      </w:pPr>
      <w:r>
        <w:rPr>
          <w:rFonts w:ascii="Times New Roman"/>
          <w:b w:val="false"/>
          <w:i w:val="false"/>
          <w:color w:val="000000"/>
          <w:sz w:val="28"/>
        </w:rPr>
        <w:t>(Фамилия, имя, отчество (при наличии) и подпись исполнителя)</w:t>
      </w:r>
    </w:p>
    <w:p>
      <w:pPr>
        <w:spacing w:after="0"/>
        <w:ind w:left="0"/>
        <w:jc w:val="both"/>
      </w:pPr>
      <w:r>
        <w:rPr>
          <w:rFonts w:ascii="Times New Roman"/>
          <w:b w:val="false"/>
          <w:i w:val="false"/>
          <w:color w:val="000000"/>
          <w:sz w:val="28"/>
        </w:rPr>
        <w:t>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3" w:id="6119"/>
          <w:p>
            <w:pPr>
              <w:spacing w:after="20"/>
              <w:ind w:left="20"/>
              <w:jc w:val="both"/>
            </w:pPr>
            <w:r>
              <w:rPr>
                <w:rFonts w:ascii="Times New Roman"/>
                <w:b w:val="false"/>
                <w:i w:val="false"/>
                <w:color w:val="000000"/>
                <w:sz w:val="20"/>
              </w:rPr>
              <w:t>
Нысанның БҚСЖ бойынша коды</w:t>
            </w:r>
          </w:p>
          <w:bookmarkEnd w:id="611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612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12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282/е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612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12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6122"/>
          <w:p>
            <w:pPr>
              <w:spacing w:after="20"/>
              <w:ind w:left="20"/>
              <w:jc w:val="both"/>
            </w:pPr>
            <w:r>
              <w:rPr>
                <w:rFonts w:ascii="Times New Roman"/>
                <w:b w:val="false"/>
                <w:i w:val="false"/>
                <w:color w:val="000000"/>
                <w:sz w:val="20"/>
              </w:rPr>
              <w:t>
Медицинская документация Форма № 282/у</w:t>
            </w:r>
          </w:p>
          <w:bookmarkEnd w:id="612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589" w:id="6123"/>
    <w:p>
      <w:pPr>
        <w:spacing w:after="0"/>
        <w:ind w:left="0"/>
        <w:jc w:val="both"/>
      </w:pPr>
      <w:r>
        <w:rPr>
          <w:rFonts w:ascii="Times New Roman"/>
          <w:b w:val="false"/>
          <w:i w:val="false"/>
          <w:color w:val="000000"/>
          <w:sz w:val="28"/>
        </w:rPr>
        <w:t>
      Медициналық және басқа ұйымдарда ағымдық дезенфекцияларды ұйымдастыру мен жүргізуді бақылау КАРТАСЫ</w:t>
      </w:r>
    </w:p>
    <w:bookmarkEnd w:id="6123"/>
    <w:bookmarkStart w:name="z7590" w:id="6124"/>
    <w:p>
      <w:pPr>
        <w:spacing w:after="0"/>
        <w:ind w:left="0"/>
        <w:jc w:val="both"/>
      </w:pPr>
      <w:r>
        <w:rPr>
          <w:rFonts w:ascii="Times New Roman"/>
          <w:b w:val="false"/>
          <w:i w:val="false"/>
          <w:color w:val="000000"/>
          <w:sz w:val="28"/>
        </w:rPr>
        <w:t>
      КАРТА контроля организации и проведения текущей дезинфекции в медицинских и других организациях № ______________</w:t>
      </w:r>
    </w:p>
    <w:bookmarkEnd w:id="6124"/>
    <w:p>
      <w:pPr>
        <w:spacing w:after="0"/>
        <w:ind w:left="0"/>
        <w:jc w:val="both"/>
      </w:pPr>
      <w:bookmarkStart w:name="z7591" w:id="6125"/>
      <w:r>
        <w:rPr>
          <w:rFonts w:ascii="Times New Roman"/>
          <w:b w:val="false"/>
          <w:i w:val="false"/>
          <w:color w:val="000000"/>
          <w:sz w:val="28"/>
        </w:rPr>
        <w:t>
      Басталуы (Начат) "__" _______ 20 ж.(г.)</w:t>
      </w:r>
    </w:p>
    <w:bookmarkEnd w:id="6125"/>
    <w:p>
      <w:pPr>
        <w:spacing w:after="0"/>
        <w:ind w:left="0"/>
        <w:jc w:val="both"/>
      </w:pPr>
      <w:r>
        <w:rPr>
          <w:rFonts w:ascii="Times New Roman"/>
          <w:b w:val="false"/>
          <w:i w:val="false"/>
          <w:color w:val="000000"/>
          <w:sz w:val="28"/>
        </w:rPr>
        <w:t>Аяқталуы (Окончен) "___" _______________ 20 ж.(г.)</w:t>
      </w:r>
    </w:p>
    <w:p>
      <w:pPr>
        <w:spacing w:after="0"/>
        <w:ind w:left="0"/>
        <w:jc w:val="both"/>
      </w:pPr>
      <w:r>
        <w:rPr>
          <w:rFonts w:ascii="Times New Roman"/>
          <w:b w:val="false"/>
          <w:i w:val="false"/>
          <w:color w:val="000000"/>
          <w:sz w:val="28"/>
        </w:rPr>
        <w:t>1. Мекен-жайы (Адрес): ______________________________________________</w:t>
      </w:r>
    </w:p>
    <w:p>
      <w:pPr>
        <w:spacing w:after="0"/>
        <w:ind w:left="0"/>
        <w:jc w:val="both"/>
      </w:pPr>
      <w:r>
        <w:rPr>
          <w:rFonts w:ascii="Times New Roman"/>
          <w:b w:val="false"/>
          <w:i w:val="false"/>
          <w:color w:val="000000"/>
          <w:sz w:val="28"/>
        </w:rPr>
        <w:t>көше,үйінің № (улица, дом №) ____________________ телефон____________</w:t>
      </w:r>
    </w:p>
    <w:p>
      <w:pPr>
        <w:spacing w:after="0"/>
        <w:ind w:left="0"/>
        <w:jc w:val="both"/>
      </w:pPr>
      <w:r>
        <w:rPr>
          <w:rFonts w:ascii="Times New Roman"/>
          <w:b w:val="false"/>
          <w:i w:val="false"/>
          <w:color w:val="000000"/>
          <w:sz w:val="28"/>
        </w:rPr>
        <w:t>Шаруашылық объектісінің немесе оның құрылымдық бөлімінің атауы</w:t>
      </w:r>
    </w:p>
    <w:p>
      <w:pPr>
        <w:spacing w:after="0"/>
        <w:ind w:left="0"/>
        <w:jc w:val="both"/>
      </w:pPr>
      <w:r>
        <w:rPr>
          <w:rFonts w:ascii="Times New Roman"/>
          <w:b w:val="false"/>
          <w:i w:val="false"/>
          <w:color w:val="000000"/>
          <w:sz w:val="28"/>
        </w:rPr>
        <w:t>(Полное наименование хозяйствующего субъекта или его структурного</w:t>
      </w:r>
    </w:p>
    <w:p>
      <w:pPr>
        <w:spacing w:after="0"/>
        <w:ind w:left="0"/>
        <w:jc w:val="both"/>
      </w:pPr>
      <w:r>
        <w:rPr>
          <w:rFonts w:ascii="Times New Roman"/>
          <w:b w:val="false"/>
          <w:i w:val="false"/>
          <w:color w:val="000000"/>
          <w:sz w:val="28"/>
        </w:rPr>
        <w:t>подразделения) 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Су құбырымен, канализациямен, газбен қамтамасыз етілуі</w:t>
      </w:r>
    </w:p>
    <w:p>
      <w:pPr>
        <w:spacing w:after="0"/>
        <w:ind w:left="0"/>
        <w:jc w:val="both"/>
      </w:pPr>
      <w:r>
        <w:rPr>
          <w:rFonts w:ascii="Times New Roman"/>
          <w:b w:val="false"/>
          <w:i w:val="false"/>
          <w:color w:val="000000"/>
          <w:sz w:val="28"/>
        </w:rPr>
        <w:t>(астынсызыңыз) (Обеспеченность водопроводом, канализацией,</w:t>
      </w:r>
    </w:p>
    <w:p>
      <w:pPr>
        <w:spacing w:after="0"/>
        <w:ind w:left="0"/>
        <w:jc w:val="both"/>
      </w:pPr>
      <w:r>
        <w:rPr>
          <w:rFonts w:ascii="Times New Roman"/>
          <w:b w:val="false"/>
          <w:i w:val="false"/>
          <w:color w:val="000000"/>
          <w:sz w:val="28"/>
        </w:rPr>
        <w:t>газомподчеркнуть)) __________________________________________________</w:t>
      </w:r>
    </w:p>
    <w:p>
      <w:pPr>
        <w:spacing w:after="0"/>
        <w:ind w:left="0"/>
        <w:jc w:val="both"/>
      </w:pPr>
      <w:r>
        <w:rPr>
          <w:rFonts w:ascii="Times New Roman"/>
          <w:b w:val="false"/>
          <w:i w:val="false"/>
          <w:color w:val="000000"/>
          <w:sz w:val="28"/>
        </w:rPr>
        <w:t>Механикаландырылған, жартылай механикаландырылған, қолмен кір жуу орны</w:t>
      </w:r>
    </w:p>
    <w:p>
      <w:pPr>
        <w:spacing w:after="0"/>
        <w:ind w:left="0"/>
        <w:jc w:val="both"/>
      </w:pPr>
      <w:r>
        <w:rPr>
          <w:rFonts w:ascii="Times New Roman"/>
          <w:b w:val="false"/>
          <w:i w:val="false"/>
          <w:color w:val="000000"/>
          <w:sz w:val="28"/>
        </w:rPr>
        <w:t>(астын сызыңыз, жазыңыз) (Прачечная механизированная,</w:t>
      </w:r>
    </w:p>
    <w:p>
      <w:pPr>
        <w:spacing w:after="0"/>
        <w:ind w:left="0"/>
        <w:jc w:val="both"/>
      </w:pPr>
      <w:r>
        <w:rPr>
          <w:rFonts w:ascii="Times New Roman"/>
          <w:b w:val="false"/>
          <w:i w:val="false"/>
          <w:color w:val="000000"/>
          <w:sz w:val="28"/>
        </w:rPr>
        <w:t>полумеханизированная, с ручным трудом (подчеркнуть, вписать))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Дезинфекциялау камерасы (Дезинфекционная камера), маркасы</w:t>
      </w:r>
    </w:p>
    <w:p>
      <w:pPr>
        <w:spacing w:after="0"/>
        <w:ind w:left="0"/>
        <w:jc w:val="both"/>
      </w:pPr>
      <w:r>
        <w:rPr>
          <w:rFonts w:ascii="Times New Roman"/>
          <w:b w:val="false"/>
          <w:i w:val="false"/>
          <w:color w:val="000000"/>
          <w:sz w:val="28"/>
        </w:rPr>
        <w:t>(марка)________________ жұмыс істейді/істемейді</w:t>
      </w:r>
    </w:p>
    <w:p>
      <w:pPr>
        <w:spacing w:after="0"/>
        <w:ind w:left="0"/>
        <w:jc w:val="both"/>
      </w:pPr>
      <w:r>
        <w:rPr>
          <w:rFonts w:ascii="Times New Roman"/>
          <w:b w:val="false"/>
          <w:i w:val="false"/>
          <w:color w:val="000000"/>
          <w:sz w:val="28"/>
        </w:rPr>
        <w:t>(астын сызыңыз, жазыңыз) (работает/не работает (подчеркнуть,вписать))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Дезинфекциялау құралдарының болуы (атауы, кг) (Наличие Дезсредств</w:t>
      </w:r>
    </w:p>
    <w:p>
      <w:pPr>
        <w:spacing w:after="0"/>
        <w:ind w:left="0"/>
        <w:jc w:val="both"/>
      </w:pPr>
      <w:r>
        <w:rPr>
          <w:rFonts w:ascii="Times New Roman"/>
          <w:b w:val="false"/>
          <w:i w:val="false"/>
          <w:color w:val="000000"/>
          <w:sz w:val="28"/>
        </w:rPr>
        <w:t>(наименование, кг)) _______________________________________</w:t>
      </w:r>
    </w:p>
    <w:p>
      <w:pPr>
        <w:spacing w:after="0"/>
        <w:ind w:left="0"/>
        <w:jc w:val="both"/>
      </w:pPr>
      <w:r>
        <w:rPr>
          <w:rFonts w:ascii="Times New Roman"/>
          <w:b w:val="false"/>
          <w:i w:val="false"/>
          <w:color w:val="000000"/>
          <w:sz w:val="28"/>
        </w:rPr>
        <w:t>3. Ұйымның (бөлімшенің) жетекшісі Т.А.Ә. (болған жағдайда) (Ф.И.О (при наличии)</w:t>
      </w:r>
    </w:p>
    <w:p>
      <w:pPr>
        <w:spacing w:after="0"/>
        <w:ind w:left="0"/>
        <w:jc w:val="both"/>
      </w:pPr>
      <w:r>
        <w:rPr>
          <w:rFonts w:ascii="Times New Roman"/>
          <w:b w:val="false"/>
          <w:i w:val="false"/>
          <w:color w:val="000000"/>
          <w:sz w:val="28"/>
        </w:rPr>
        <w:t>Руководителя организации (отделения))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 Дезинфекциялау іс-шараларын ұйымдастыруға жауапты адам (Ответственный</w:t>
      </w:r>
    </w:p>
    <w:p>
      <w:pPr>
        <w:spacing w:after="0"/>
        <w:ind w:left="0"/>
        <w:jc w:val="both"/>
      </w:pPr>
      <w:r>
        <w:rPr>
          <w:rFonts w:ascii="Times New Roman"/>
          <w:b w:val="false"/>
          <w:i w:val="false"/>
          <w:color w:val="000000"/>
          <w:sz w:val="28"/>
        </w:rPr>
        <w:t>за организацию дезинфекционных мероприятий)</w:t>
      </w:r>
    </w:p>
    <w:p>
      <w:pPr>
        <w:spacing w:after="0"/>
        <w:ind w:left="0"/>
        <w:jc w:val="both"/>
      </w:pPr>
      <w:r>
        <w:rPr>
          <w:rFonts w:ascii="Times New Roman"/>
          <w:b w:val="false"/>
          <w:i w:val="false"/>
          <w:color w:val="000000"/>
          <w:sz w:val="28"/>
        </w:rPr>
        <w:t>____________________________ ________________________________________</w:t>
      </w:r>
    </w:p>
    <w:p>
      <w:pPr>
        <w:spacing w:after="0"/>
        <w:ind w:left="0"/>
        <w:jc w:val="both"/>
      </w:pPr>
      <w:r>
        <w:rPr>
          <w:rFonts w:ascii="Times New Roman"/>
          <w:b w:val="false"/>
          <w:i w:val="false"/>
          <w:color w:val="000000"/>
          <w:sz w:val="28"/>
        </w:rPr>
        <w:t>тегі, аты, әкесінің аты, лаузымы (фамилия, имя, отчество, должность)</w:t>
      </w:r>
    </w:p>
    <w:p>
      <w:pPr>
        <w:spacing w:after="0"/>
        <w:ind w:left="0"/>
        <w:jc w:val="both"/>
      </w:pPr>
      <w:r>
        <w:rPr>
          <w:rFonts w:ascii="Times New Roman"/>
          <w:b w:val="false"/>
          <w:i w:val="false"/>
          <w:color w:val="000000"/>
          <w:sz w:val="28"/>
        </w:rPr>
        <w:t>6. Бактериологиялық және химиялық талдаулардың нәтижелері</w:t>
      </w:r>
    </w:p>
    <w:p>
      <w:pPr>
        <w:spacing w:after="0"/>
        <w:ind w:left="0"/>
        <w:jc w:val="both"/>
      </w:pPr>
      <w:r>
        <w:rPr>
          <w:rFonts w:ascii="Times New Roman"/>
          <w:b w:val="false"/>
          <w:i w:val="false"/>
          <w:color w:val="000000"/>
          <w:sz w:val="28"/>
        </w:rPr>
        <w:t>(Результаты бактериологических и химических анализов)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6126"/>
          <w:p>
            <w:pPr>
              <w:spacing w:after="20"/>
              <w:ind w:left="20"/>
              <w:jc w:val="both"/>
            </w:pPr>
            <w:r>
              <w:rPr>
                <w:rFonts w:ascii="Times New Roman"/>
                <w:b w:val="false"/>
                <w:i w:val="false"/>
                <w:color w:val="000000"/>
                <w:sz w:val="20"/>
              </w:rPr>
              <w:t>
Объектіге бару күні (айы, күні)</w:t>
            </w:r>
          </w:p>
          <w:bookmarkEnd w:id="6126"/>
          <w:p>
            <w:pPr>
              <w:spacing w:after="20"/>
              <w:ind w:left="20"/>
              <w:jc w:val="both"/>
            </w:pPr>
            <w:r>
              <w:rPr>
                <w:rFonts w:ascii="Times New Roman"/>
                <w:b w:val="false"/>
                <w:i w:val="false"/>
                <w:color w:val="000000"/>
                <w:sz w:val="20"/>
              </w:rPr>
              <w:t>
Дата посещения объекта (месяц, число)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3" w:id="6127"/>
          <w:p>
            <w:pPr>
              <w:spacing w:after="20"/>
              <w:ind w:left="20"/>
              <w:jc w:val="both"/>
            </w:pPr>
            <w:r>
              <w:rPr>
                <w:rFonts w:ascii="Times New Roman"/>
                <w:b w:val="false"/>
                <w:i w:val="false"/>
                <w:color w:val="000000"/>
                <w:sz w:val="20"/>
              </w:rPr>
              <w:t>
Бактериологиялық бақылау</w:t>
            </w:r>
          </w:p>
          <w:bookmarkEnd w:id="6127"/>
          <w:p>
            <w:pPr>
              <w:spacing w:after="20"/>
              <w:ind w:left="20"/>
              <w:jc w:val="both"/>
            </w:pPr>
            <w:r>
              <w:rPr>
                <w:rFonts w:ascii="Times New Roman"/>
                <w:b w:val="false"/>
                <w:i w:val="false"/>
                <w:color w:val="000000"/>
                <w:sz w:val="20"/>
              </w:rPr>
              <w:t>
Бактериологичекий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6128"/>
          <w:p>
            <w:pPr>
              <w:spacing w:after="20"/>
              <w:ind w:left="20"/>
              <w:jc w:val="both"/>
            </w:pPr>
            <w:r>
              <w:rPr>
                <w:rFonts w:ascii="Times New Roman"/>
                <w:b w:val="false"/>
                <w:i w:val="false"/>
                <w:color w:val="000000"/>
                <w:sz w:val="20"/>
              </w:rPr>
              <w:t>
Химиялық бақылау</w:t>
            </w:r>
          </w:p>
          <w:bookmarkEnd w:id="6128"/>
          <w:p>
            <w:pPr>
              <w:spacing w:after="20"/>
              <w:ind w:left="20"/>
              <w:jc w:val="both"/>
            </w:pPr>
            <w:r>
              <w:rPr>
                <w:rFonts w:ascii="Times New Roman"/>
                <w:b w:val="false"/>
                <w:i w:val="false"/>
                <w:color w:val="000000"/>
                <w:sz w:val="20"/>
              </w:rPr>
              <w:t>
Химический контроль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5" w:id="6129"/>
          <w:p>
            <w:pPr>
              <w:spacing w:after="20"/>
              <w:ind w:left="20"/>
              <w:jc w:val="both"/>
            </w:pPr>
            <w:r>
              <w:rPr>
                <w:rFonts w:ascii="Times New Roman"/>
                <w:b w:val="false"/>
                <w:i w:val="false"/>
                <w:color w:val="000000"/>
                <w:sz w:val="20"/>
              </w:rPr>
              <w:t>
Алынған үлгілер саны</w:t>
            </w:r>
          </w:p>
          <w:bookmarkEnd w:id="6129"/>
          <w:p>
            <w:pPr>
              <w:spacing w:after="20"/>
              <w:ind w:left="20"/>
              <w:jc w:val="both"/>
            </w:pPr>
            <w:r>
              <w:rPr>
                <w:rFonts w:ascii="Times New Roman"/>
                <w:b w:val="false"/>
                <w:i w:val="false"/>
                <w:color w:val="000000"/>
                <w:sz w:val="20"/>
              </w:rPr>
              <w:t>
Число отобранных образцов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6130"/>
          <w:p>
            <w:pPr>
              <w:spacing w:after="20"/>
              <w:ind w:left="20"/>
              <w:jc w:val="both"/>
            </w:pPr>
            <w:r>
              <w:rPr>
                <w:rFonts w:ascii="Times New Roman"/>
                <w:b w:val="false"/>
                <w:i w:val="false"/>
                <w:color w:val="000000"/>
                <w:sz w:val="20"/>
              </w:rPr>
              <w:t>
Оның ішінде қанағаттанарлықсыз нәтижемен</w:t>
            </w:r>
          </w:p>
          <w:bookmarkEnd w:id="6130"/>
          <w:p>
            <w:pPr>
              <w:spacing w:after="20"/>
              <w:ind w:left="20"/>
              <w:jc w:val="both"/>
            </w:pPr>
            <w:r>
              <w:rPr>
                <w:rFonts w:ascii="Times New Roman"/>
                <w:b w:val="false"/>
                <w:i w:val="false"/>
                <w:color w:val="000000"/>
                <w:sz w:val="20"/>
              </w:rPr>
              <w:t>
Из них с неудовлетво- рительным результатом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6131"/>
          <w:p>
            <w:pPr>
              <w:spacing w:after="20"/>
              <w:ind w:left="20"/>
              <w:jc w:val="both"/>
            </w:pPr>
            <w:r>
              <w:rPr>
                <w:rFonts w:ascii="Times New Roman"/>
                <w:b w:val="false"/>
                <w:i w:val="false"/>
                <w:color w:val="000000"/>
                <w:sz w:val="20"/>
              </w:rPr>
              <w:t>
Дезинфекциялау ерітінділері нен алынған үлгілер саны</w:t>
            </w:r>
          </w:p>
          <w:bookmarkEnd w:id="6131"/>
          <w:p>
            <w:pPr>
              <w:spacing w:after="20"/>
              <w:ind w:left="20"/>
              <w:jc w:val="both"/>
            </w:pPr>
            <w:r>
              <w:rPr>
                <w:rFonts w:ascii="Times New Roman"/>
                <w:b w:val="false"/>
                <w:i w:val="false"/>
                <w:color w:val="000000"/>
                <w:sz w:val="20"/>
              </w:rPr>
              <w:t>
Число отобранных проб дезрастворов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6132"/>
          <w:p>
            <w:pPr>
              <w:spacing w:after="20"/>
              <w:ind w:left="20"/>
              <w:jc w:val="both"/>
            </w:pPr>
            <w:r>
              <w:rPr>
                <w:rFonts w:ascii="Times New Roman"/>
                <w:b w:val="false"/>
                <w:i w:val="false"/>
                <w:color w:val="000000"/>
                <w:sz w:val="20"/>
              </w:rPr>
              <w:t>
Олардың ішінен</w:t>
            </w:r>
          </w:p>
          <w:bookmarkEnd w:id="6132"/>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6133"/>
          <w:p>
            <w:pPr>
              <w:spacing w:after="20"/>
              <w:ind w:left="20"/>
              <w:jc w:val="both"/>
            </w:pPr>
            <w:r>
              <w:rPr>
                <w:rFonts w:ascii="Times New Roman"/>
                <w:b w:val="false"/>
                <w:i w:val="false"/>
                <w:color w:val="000000"/>
                <w:sz w:val="20"/>
              </w:rPr>
              <w:t>
Концентрациясы төмен</w:t>
            </w:r>
          </w:p>
          <w:bookmarkEnd w:id="6133"/>
          <w:p>
            <w:pPr>
              <w:spacing w:after="20"/>
              <w:ind w:left="20"/>
              <w:jc w:val="both"/>
            </w:pPr>
            <w:r>
              <w:rPr>
                <w:rFonts w:ascii="Times New Roman"/>
                <w:b w:val="false"/>
                <w:i w:val="false"/>
                <w:color w:val="000000"/>
                <w:sz w:val="20"/>
              </w:rPr>
              <w:t>
Заниженной концентрации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0" w:id="6134"/>
          <w:p>
            <w:pPr>
              <w:spacing w:after="20"/>
              <w:ind w:left="20"/>
              <w:jc w:val="both"/>
            </w:pPr>
            <w:r>
              <w:rPr>
                <w:rFonts w:ascii="Times New Roman"/>
                <w:b w:val="false"/>
                <w:i w:val="false"/>
                <w:color w:val="000000"/>
                <w:sz w:val="20"/>
              </w:rPr>
              <w:t>
Концентрациясы жоғары</w:t>
            </w:r>
          </w:p>
          <w:bookmarkEnd w:id="6134"/>
          <w:p>
            <w:pPr>
              <w:spacing w:after="20"/>
              <w:ind w:left="20"/>
              <w:jc w:val="both"/>
            </w:pPr>
            <w:r>
              <w:rPr>
                <w:rFonts w:ascii="Times New Roman"/>
                <w:b w:val="false"/>
                <w:i w:val="false"/>
                <w:color w:val="000000"/>
                <w:sz w:val="20"/>
              </w:rPr>
              <w:t>
Завышенной концентрации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1" w:id="6135"/>
          <w:p>
            <w:pPr>
              <w:spacing w:after="20"/>
              <w:ind w:left="20"/>
              <w:jc w:val="both"/>
            </w:pPr>
            <w:r>
              <w:rPr>
                <w:rFonts w:ascii="Times New Roman"/>
                <w:b w:val="false"/>
                <w:i w:val="false"/>
                <w:color w:val="000000"/>
                <w:sz w:val="20"/>
              </w:rPr>
              <w:t>
Тексеру кезінде анықталды</w:t>
            </w:r>
          </w:p>
          <w:bookmarkEnd w:id="6135"/>
          <w:p>
            <w:pPr>
              <w:spacing w:after="20"/>
              <w:ind w:left="20"/>
              <w:jc w:val="both"/>
            </w:pPr>
            <w:r>
              <w:rPr>
                <w:rFonts w:ascii="Times New Roman"/>
                <w:b w:val="false"/>
                <w:i w:val="false"/>
                <w:color w:val="000000"/>
                <w:sz w:val="20"/>
              </w:rPr>
              <w:t>
При проверке установлено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6136"/>
          <w:p>
            <w:pPr>
              <w:spacing w:after="20"/>
              <w:ind w:left="20"/>
              <w:jc w:val="both"/>
            </w:pPr>
            <w:r>
              <w:rPr>
                <w:rFonts w:ascii="Times New Roman"/>
                <w:b w:val="false"/>
                <w:i w:val="false"/>
                <w:color w:val="000000"/>
                <w:sz w:val="20"/>
              </w:rPr>
              <w:t>
Ұсынылды (мерзімдері нақтылана отырып)</w:t>
            </w:r>
          </w:p>
          <w:bookmarkEnd w:id="6136"/>
          <w:p>
            <w:pPr>
              <w:spacing w:after="20"/>
              <w:ind w:left="20"/>
              <w:jc w:val="both"/>
            </w:pPr>
            <w:r>
              <w:rPr>
                <w:rFonts w:ascii="Times New Roman"/>
                <w:b w:val="false"/>
                <w:i w:val="false"/>
                <w:color w:val="000000"/>
                <w:sz w:val="20"/>
              </w:rPr>
              <w:t>
Предложено (с уточнением сроков)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6137"/>
          <w:p>
            <w:pPr>
              <w:spacing w:after="20"/>
              <w:ind w:left="20"/>
              <w:jc w:val="both"/>
            </w:pPr>
            <w:r>
              <w:rPr>
                <w:rFonts w:ascii="Times New Roman"/>
                <w:b w:val="false"/>
                <w:i w:val="false"/>
                <w:color w:val="000000"/>
                <w:sz w:val="20"/>
              </w:rPr>
              <w:t>
Орындаушының қолы (тегі, аты, әкесінің аты (болған жағдайда), лауазымы)</w:t>
            </w:r>
          </w:p>
          <w:bookmarkEnd w:id="6137"/>
          <w:p>
            <w:pPr>
              <w:spacing w:after="20"/>
              <w:ind w:left="20"/>
              <w:jc w:val="both"/>
            </w:pPr>
            <w:r>
              <w:rPr>
                <w:rFonts w:ascii="Times New Roman"/>
                <w:b w:val="false"/>
                <w:i w:val="false"/>
                <w:color w:val="000000"/>
                <w:sz w:val="20"/>
              </w:rPr>
              <w:t>
(Фамилия, имя, отчество (при наличии) исполнителя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7" w:id="6138"/>
          <w:p>
            <w:pPr>
              <w:spacing w:after="20"/>
              <w:ind w:left="20"/>
              <w:jc w:val="both"/>
            </w:pPr>
            <w:r>
              <w:rPr>
                <w:rFonts w:ascii="Times New Roman"/>
                <w:b w:val="false"/>
                <w:i w:val="false"/>
                <w:color w:val="000000"/>
                <w:sz w:val="20"/>
              </w:rPr>
              <w:t>
Нысанның БҚСЖ бойынша коды</w:t>
            </w:r>
          </w:p>
          <w:bookmarkEnd w:id="613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0" w:id="613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13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283/е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1" w:id="614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14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6141"/>
          <w:p>
            <w:pPr>
              <w:spacing w:after="20"/>
              <w:ind w:left="20"/>
              <w:jc w:val="both"/>
            </w:pPr>
            <w:r>
              <w:rPr>
                <w:rFonts w:ascii="Times New Roman"/>
                <w:b w:val="false"/>
                <w:i w:val="false"/>
                <w:color w:val="000000"/>
                <w:sz w:val="20"/>
              </w:rPr>
              <w:t>
Медицинская документация Форма № 283/у</w:t>
            </w:r>
          </w:p>
          <w:bookmarkEnd w:id="614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613" w:id="6142"/>
    <w:p>
      <w:pPr>
        <w:spacing w:after="0"/>
        <w:ind w:left="0"/>
        <w:jc w:val="left"/>
      </w:pPr>
      <w:r>
        <w:rPr>
          <w:rFonts w:ascii="Times New Roman"/>
          <w:b/>
          <w:i w:val="false"/>
          <w:color w:val="000000"/>
        </w:rPr>
        <w:t xml:space="preserve"> Дезинфекцияға, дератизацияға берілетін НАРЯД</w:t>
      </w:r>
    </w:p>
    <w:bookmarkEnd w:id="6142"/>
    <w:bookmarkStart w:name="z7614" w:id="6143"/>
    <w:p>
      <w:pPr>
        <w:spacing w:after="0"/>
        <w:ind w:left="0"/>
        <w:jc w:val="left"/>
      </w:pPr>
      <w:r>
        <w:rPr>
          <w:rFonts w:ascii="Times New Roman"/>
          <w:b/>
          <w:i w:val="false"/>
          <w:color w:val="000000"/>
        </w:rPr>
        <w:t xml:space="preserve"> НАРЯД на дезинсекцию, дератизацию №________________</w:t>
      </w:r>
    </w:p>
    <w:bookmarkEnd w:id="6143"/>
    <w:p>
      <w:pPr>
        <w:spacing w:after="0"/>
        <w:ind w:left="0"/>
        <w:jc w:val="both"/>
      </w:pPr>
      <w:bookmarkStart w:name="z7615" w:id="6144"/>
      <w:r>
        <w:rPr>
          <w:rFonts w:ascii="Times New Roman"/>
          <w:b w:val="false"/>
          <w:i w:val="false"/>
          <w:color w:val="000000"/>
          <w:sz w:val="28"/>
        </w:rPr>
        <w:t>
      1. Шаруашылық жүргізуші объектінің</w:t>
      </w:r>
    </w:p>
    <w:bookmarkEnd w:id="6144"/>
    <w:p>
      <w:pPr>
        <w:spacing w:after="0"/>
        <w:ind w:left="0"/>
        <w:jc w:val="both"/>
      </w:pPr>
      <w:r>
        <w:rPr>
          <w:rFonts w:ascii="Times New Roman"/>
          <w:b w:val="false"/>
          <w:i w:val="false"/>
          <w:color w:val="000000"/>
          <w:sz w:val="28"/>
        </w:rPr>
        <w:t>(Полное наименование хозяйствующего объекта)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Мекен-жайы (Адрес) _______________________________________________</w:t>
      </w:r>
    </w:p>
    <w:p>
      <w:pPr>
        <w:spacing w:after="0"/>
        <w:ind w:left="0"/>
        <w:jc w:val="both"/>
      </w:pPr>
      <w:r>
        <w:rPr>
          <w:rFonts w:ascii="Times New Roman"/>
          <w:b w:val="false"/>
          <w:i w:val="false"/>
          <w:color w:val="000000"/>
          <w:sz w:val="28"/>
        </w:rPr>
        <w:t>3. Жәндіктің, кеміргіштің түрі (Вид насекомого, грызуна)_____________</w:t>
      </w:r>
    </w:p>
    <w:p>
      <w:pPr>
        <w:spacing w:after="0"/>
        <w:ind w:left="0"/>
        <w:jc w:val="both"/>
      </w:pPr>
      <w:r>
        <w:rPr>
          <w:rFonts w:ascii="Times New Roman"/>
          <w:b w:val="false"/>
          <w:i w:val="false"/>
          <w:color w:val="000000"/>
          <w:sz w:val="28"/>
        </w:rPr>
        <w:t>4. Алаңда шарт өтінім бойынша дезинсекциялау, дератизациялау</w:t>
      </w:r>
    </w:p>
    <w:p>
      <w:pPr>
        <w:spacing w:after="0"/>
        <w:ind w:left="0"/>
        <w:jc w:val="both"/>
      </w:pPr>
      <w:r>
        <w:rPr>
          <w:rFonts w:ascii="Times New Roman"/>
          <w:b w:val="false"/>
          <w:i w:val="false"/>
          <w:color w:val="000000"/>
          <w:sz w:val="28"/>
        </w:rPr>
        <w:t>жүргізілген алаңның көлемі</w:t>
      </w:r>
    </w:p>
    <w:p>
      <w:pPr>
        <w:spacing w:after="0"/>
        <w:ind w:left="0"/>
        <w:jc w:val="both"/>
      </w:pPr>
      <w:r>
        <w:rPr>
          <w:rFonts w:ascii="Times New Roman"/>
          <w:b w:val="false"/>
          <w:i w:val="false"/>
          <w:color w:val="000000"/>
          <w:sz w:val="28"/>
        </w:rPr>
        <w:t>(Выполнена дезинсекция, дератизация по договору или заявке на площади)</w:t>
      </w:r>
    </w:p>
    <w:p>
      <w:pPr>
        <w:spacing w:after="0"/>
        <w:ind w:left="0"/>
        <w:jc w:val="both"/>
      </w:pPr>
      <w:r>
        <w:rPr>
          <w:rFonts w:ascii="Times New Roman"/>
          <w:b w:val="false"/>
          <w:i w:val="false"/>
          <w:color w:val="000000"/>
          <w:sz w:val="28"/>
        </w:rPr>
        <w:t xml:space="preserve"> _________м2</w:t>
      </w:r>
    </w:p>
    <w:p>
      <w:pPr>
        <w:spacing w:after="0"/>
        <w:ind w:left="0"/>
        <w:jc w:val="both"/>
      </w:pPr>
      <w:r>
        <w:rPr>
          <w:rFonts w:ascii="Times New Roman"/>
          <w:b w:val="false"/>
          <w:i w:val="false"/>
          <w:color w:val="000000"/>
          <w:sz w:val="28"/>
        </w:rPr>
        <w:t>5. Өңдеу күні (Дата обработки)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6145"/>
          <w:p>
            <w:pPr>
              <w:spacing w:after="20"/>
              <w:ind w:left="20"/>
              <w:jc w:val="both"/>
            </w:pPr>
            <w:r>
              <w:rPr>
                <w:rFonts w:ascii="Times New Roman"/>
                <w:b w:val="false"/>
                <w:i w:val="false"/>
                <w:color w:val="000000"/>
                <w:sz w:val="20"/>
              </w:rPr>
              <w:t>
Өнделген заттар, үй-жайлар,аумақтар</w:t>
            </w:r>
          </w:p>
          <w:bookmarkEnd w:id="6145"/>
          <w:p>
            <w:pPr>
              <w:spacing w:after="20"/>
              <w:ind w:left="20"/>
              <w:jc w:val="both"/>
            </w:pPr>
            <w:r>
              <w:rPr>
                <w:rFonts w:ascii="Times New Roman"/>
                <w:b w:val="false"/>
                <w:i w:val="false"/>
                <w:color w:val="000000"/>
                <w:sz w:val="20"/>
              </w:rPr>
              <w:t>
Обработаны вещи, помещения,территории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6146"/>
          <w:p>
            <w:pPr>
              <w:spacing w:after="20"/>
              <w:ind w:left="20"/>
              <w:jc w:val="both"/>
            </w:pPr>
            <w:r>
              <w:rPr>
                <w:rFonts w:ascii="Times New Roman"/>
                <w:b w:val="false"/>
                <w:i w:val="false"/>
                <w:color w:val="000000"/>
                <w:sz w:val="20"/>
              </w:rPr>
              <w:t>
Зерттеу әдістеменің НҚ-ры</w:t>
            </w:r>
          </w:p>
          <w:bookmarkEnd w:id="6146"/>
          <w:p>
            <w:pPr>
              <w:spacing w:after="20"/>
              <w:ind w:left="20"/>
              <w:jc w:val="both"/>
            </w:pPr>
            <w:r>
              <w:rPr>
                <w:rFonts w:ascii="Times New Roman"/>
                <w:b w:val="false"/>
                <w:i w:val="false"/>
                <w:color w:val="000000"/>
                <w:sz w:val="20"/>
              </w:rPr>
              <w:t>
НД на метод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6147"/>
          <w:p>
            <w:pPr>
              <w:spacing w:after="20"/>
              <w:ind w:left="20"/>
              <w:jc w:val="both"/>
            </w:pPr>
            <w:r>
              <w:rPr>
                <w:rFonts w:ascii="Times New Roman"/>
                <w:b w:val="false"/>
                <w:i w:val="false"/>
                <w:color w:val="000000"/>
                <w:sz w:val="20"/>
              </w:rPr>
              <w:t>
Жұмсалған инсектицидтер, ратицидтер</w:t>
            </w:r>
          </w:p>
          <w:bookmarkEnd w:id="6147"/>
          <w:p>
            <w:pPr>
              <w:spacing w:after="20"/>
              <w:ind w:left="20"/>
              <w:jc w:val="both"/>
            </w:pPr>
            <w:r>
              <w:rPr>
                <w:rFonts w:ascii="Times New Roman"/>
                <w:b w:val="false"/>
                <w:i w:val="false"/>
                <w:color w:val="000000"/>
                <w:sz w:val="20"/>
              </w:rPr>
              <w:t>
Расход инсектицидов, ратициды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9" w:id="6148"/>
          <w:p>
            <w:pPr>
              <w:spacing w:after="20"/>
              <w:ind w:left="20"/>
              <w:jc w:val="both"/>
            </w:pPr>
            <w:r>
              <w:rPr>
                <w:rFonts w:ascii="Times New Roman"/>
                <w:b w:val="false"/>
                <w:i w:val="false"/>
                <w:color w:val="000000"/>
                <w:sz w:val="20"/>
              </w:rPr>
              <w:t>
Атауы</w:t>
            </w:r>
          </w:p>
          <w:bookmarkEnd w:id="6148"/>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6149"/>
          <w:p>
            <w:pPr>
              <w:spacing w:after="20"/>
              <w:ind w:left="20"/>
              <w:jc w:val="both"/>
            </w:pPr>
            <w:r>
              <w:rPr>
                <w:rFonts w:ascii="Times New Roman"/>
                <w:b w:val="false"/>
                <w:i w:val="false"/>
                <w:color w:val="000000"/>
                <w:sz w:val="20"/>
              </w:rPr>
              <w:t>
Саны (кг)</w:t>
            </w:r>
          </w:p>
          <w:bookmarkEnd w:id="6149"/>
          <w:p>
            <w:pPr>
              <w:spacing w:after="20"/>
              <w:ind w:left="20"/>
              <w:jc w:val="both"/>
            </w:pPr>
            <w:r>
              <w:rPr>
                <w:rFonts w:ascii="Times New Roman"/>
                <w:b w:val="false"/>
                <w:i w:val="false"/>
                <w:color w:val="000000"/>
                <w:sz w:val="20"/>
              </w:rPr>
              <w:t>
Количество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7621" w:id="6150"/>
      <w:r>
        <w:rPr>
          <w:rFonts w:ascii="Times New Roman"/>
          <w:b w:val="false"/>
          <w:i w:val="false"/>
          <w:color w:val="000000"/>
          <w:sz w:val="28"/>
        </w:rPr>
        <w:t>
      Дезинсекциялауды, дератизациялауды орындаған адамның тегі, аты,</w:t>
      </w:r>
    </w:p>
    <w:bookmarkEnd w:id="6150"/>
    <w:p>
      <w:pPr>
        <w:spacing w:after="0"/>
        <w:ind w:left="0"/>
        <w:jc w:val="both"/>
      </w:pPr>
      <w:r>
        <w:rPr>
          <w:rFonts w:ascii="Times New Roman"/>
          <w:b w:val="false"/>
          <w:i w:val="false"/>
          <w:color w:val="000000"/>
          <w:sz w:val="28"/>
        </w:rPr>
        <w:t>әкесінің аты (болған жағдайда),</w:t>
      </w:r>
    </w:p>
    <w:p>
      <w:pPr>
        <w:spacing w:after="0"/>
        <w:ind w:left="0"/>
        <w:jc w:val="both"/>
      </w:pPr>
      <w:r>
        <w:rPr>
          <w:rFonts w:ascii="Times New Roman"/>
          <w:b w:val="false"/>
          <w:i w:val="false"/>
          <w:color w:val="000000"/>
          <w:sz w:val="28"/>
        </w:rPr>
        <w:t>(Фамилия, имя, отчество (при наличии), лица выполнявшего</w:t>
      </w:r>
    </w:p>
    <w:p>
      <w:pPr>
        <w:spacing w:after="0"/>
        <w:ind w:left="0"/>
        <w:jc w:val="both"/>
      </w:pPr>
      <w:r>
        <w:rPr>
          <w:rFonts w:ascii="Times New Roman"/>
          <w:b w:val="false"/>
          <w:i w:val="false"/>
          <w:color w:val="000000"/>
          <w:sz w:val="28"/>
        </w:rPr>
        <w:t>дезинсекцию, дератизацию)</w:t>
      </w:r>
    </w:p>
    <w:p>
      <w:pPr>
        <w:spacing w:after="0"/>
        <w:ind w:left="0"/>
        <w:jc w:val="both"/>
      </w:pPr>
      <w:r>
        <w:rPr>
          <w:rFonts w:ascii="Times New Roman"/>
          <w:b w:val="false"/>
          <w:i w:val="false"/>
          <w:color w:val="000000"/>
          <w:sz w:val="28"/>
        </w:rPr>
        <w:t>_________________ Қолы (Подпись)</w:t>
      </w:r>
    </w:p>
    <w:p>
      <w:pPr>
        <w:spacing w:after="0"/>
        <w:ind w:left="0"/>
        <w:jc w:val="both"/>
      </w:pPr>
      <w:r>
        <w:rPr>
          <w:rFonts w:ascii="Times New Roman"/>
          <w:b w:val="false"/>
          <w:i w:val="false"/>
          <w:color w:val="000000"/>
          <w:sz w:val="28"/>
        </w:rPr>
        <w:t>Жұмыс орындалды, наразылық жоқ (Работа выполнена, претензий нет)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Тапсырыс беруші өкілінің тегі, аты, әкесінің аты (болған жағдайда) мен қолы</w:t>
      </w:r>
    </w:p>
    <w:p>
      <w:pPr>
        <w:spacing w:after="0"/>
        <w:ind w:left="0"/>
        <w:jc w:val="both"/>
      </w:pPr>
      <w:r>
        <w:rPr>
          <w:rFonts w:ascii="Times New Roman"/>
          <w:b w:val="false"/>
          <w:i w:val="false"/>
          <w:color w:val="000000"/>
          <w:sz w:val="28"/>
        </w:rPr>
        <w:t>(Фамилия,имя, отчество (при наличии) и подпись ответственного представителя</w:t>
      </w:r>
    </w:p>
    <w:p>
      <w:pPr>
        <w:spacing w:after="0"/>
        <w:ind w:left="0"/>
        <w:jc w:val="both"/>
      </w:pPr>
      <w:r>
        <w:rPr>
          <w:rFonts w:ascii="Times New Roman"/>
          <w:b w:val="false"/>
          <w:i w:val="false"/>
          <w:color w:val="000000"/>
          <w:sz w:val="28"/>
        </w:rPr>
        <w:t>заказчика) _________________________</w:t>
      </w:r>
    </w:p>
    <w:p>
      <w:pPr>
        <w:spacing w:after="0"/>
        <w:ind w:left="0"/>
        <w:jc w:val="both"/>
      </w:pPr>
      <w:r>
        <w:rPr>
          <w:rFonts w:ascii="Times New Roman"/>
          <w:b w:val="false"/>
          <w:i w:val="false"/>
          <w:color w:val="000000"/>
          <w:sz w:val="28"/>
        </w:rPr>
        <w:t>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5" w:id="6151"/>
          <w:p>
            <w:pPr>
              <w:spacing w:after="20"/>
              <w:ind w:left="20"/>
              <w:jc w:val="both"/>
            </w:pPr>
            <w:r>
              <w:rPr>
                <w:rFonts w:ascii="Times New Roman"/>
                <w:b w:val="false"/>
                <w:i w:val="false"/>
                <w:color w:val="000000"/>
                <w:sz w:val="20"/>
              </w:rPr>
              <w:t>
Нысанның БҚСЖ бойынша коды</w:t>
            </w:r>
          </w:p>
          <w:bookmarkEnd w:id="6151"/>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8" w:id="6152"/>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152"/>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284/е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9" w:id="6153"/>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153"/>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6154"/>
          <w:p>
            <w:pPr>
              <w:spacing w:after="20"/>
              <w:ind w:left="20"/>
              <w:jc w:val="both"/>
            </w:pPr>
            <w:r>
              <w:rPr>
                <w:rFonts w:ascii="Times New Roman"/>
                <w:b w:val="false"/>
                <w:i w:val="false"/>
                <w:color w:val="000000"/>
                <w:sz w:val="20"/>
              </w:rPr>
              <w:t>
Медицинская документация Форма № 284/у</w:t>
            </w:r>
          </w:p>
          <w:bookmarkEnd w:id="6154"/>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631" w:id="6155"/>
    <w:p>
      <w:pPr>
        <w:spacing w:after="0"/>
        <w:ind w:left="0"/>
        <w:jc w:val="both"/>
      </w:pPr>
      <w:r>
        <w:rPr>
          <w:rFonts w:ascii="Times New Roman"/>
          <w:b w:val="false"/>
          <w:i w:val="false"/>
          <w:color w:val="000000"/>
          <w:sz w:val="28"/>
        </w:rPr>
        <w:t>
      Қорытынды дезинфекцияға берілетін НАРЯД</w:t>
      </w:r>
    </w:p>
    <w:bookmarkEnd w:id="6155"/>
    <w:bookmarkStart w:name="z7632" w:id="6156"/>
    <w:p>
      <w:pPr>
        <w:spacing w:after="0"/>
        <w:ind w:left="0"/>
        <w:jc w:val="both"/>
      </w:pPr>
      <w:r>
        <w:rPr>
          <w:rFonts w:ascii="Times New Roman"/>
          <w:b w:val="false"/>
          <w:i w:val="false"/>
          <w:color w:val="000000"/>
          <w:sz w:val="28"/>
        </w:rPr>
        <w:t>
      НАРЯД на заключительную дезинфекцию №____(от) "__"________ 20 ж. (г.) ____сағ. (час) ___мин</w:t>
      </w:r>
    </w:p>
    <w:bookmarkEnd w:id="6156"/>
    <w:p>
      <w:pPr>
        <w:spacing w:after="0"/>
        <w:ind w:left="0"/>
        <w:jc w:val="both"/>
      </w:pPr>
      <w:bookmarkStart w:name="z7633" w:id="6157"/>
      <w:r>
        <w:rPr>
          <w:rFonts w:ascii="Times New Roman"/>
          <w:b w:val="false"/>
          <w:i w:val="false"/>
          <w:color w:val="000000"/>
          <w:sz w:val="28"/>
        </w:rPr>
        <w:t>
      Дезинфекциялауға өтінім қабылданды</w:t>
      </w:r>
    </w:p>
    <w:bookmarkEnd w:id="6157"/>
    <w:p>
      <w:pPr>
        <w:spacing w:after="0"/>
        <w:ind w:left="0"/>
        <w:jc w:val="both"/>
      </w:pPr>
      <w:r>
        <w:rPr>
          <w:rFonts w:ascii="Times New Roman"/>
          <w:b w:val="false"/>
          <w:i w:val="false"/>
          <w:color w:val="000000"/>
          <w:sz w:val="28"/>
        </w:rPr>
        <w:t>(Заявка на дезинфекцию принята)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ұйымның атауы (наименование организации)</w:t>
      </w:r>
    </w:p>
    <w:p>
      <w:pPr>
        <w:spacing w:after="0"/>
        <w:ind w:left="0"/>
        <w:jc w:val="both"/>
      </w:pPr>
      <w:r>
        <w:rPr>
          <w:rFonts w:ascii="Times New Roman"/>
          <w:b w:val="false"/>
          <w:i w:val="false"/>
          <w:color w:val="000000"/>
          <w:sz w:val="28"/>
        </w:rPr>
        <w:t>Науқастың тегі, аты, әкесінің аты (Фамилия, имя, отчество</w:t>
      </w:r>
    </w:p>
    <w:p>
      <w:pPr>
        <w:spacing w:after="0"/>
        <w:ind w:left="0"/>
        <w:jc w:val="both"/>
      </w:pPr>
      <w:r>
        <w:rPr>
          <w:rFonts w:ascii="Times New Roman"/>
          <w:b w:val="false"/>
          <w:i w:val="false"/>
          <w:color w:val="000000"/>
          <w:sz w:val="28"/>
        </w:rPr>
        <w:t>больного)______________________ жасы (возраст)______________________</w:t>
      </w:r>
    </w:p>
    <w:p>
      <w:pPr>
        <w:spacing w:after="0"/>
        <w:ind w:left="0"/>
        <w:jc w:val="both"/>
      </w:pPr>
      <w:r>
        <w:rPr>
          <w:rFonts w:ascii="Times New Roman"/>
          <w:b w:val="false"/>
          <w:i w:val="false"/>
          <w:color w:val="000000"/>
          <w:sz w:val="28"/>
        </w:rPr>
        <w:t>Мекен-жайы (Адрес)___________________________________________________</w:t>
      </w:r>
    </w:p>
    <w:p>
      <w:pPr>
        <w:spacing w:after="0"/>
        <w:ind w:left="0"/>
        <w:jc w:val="both"/>
      </w:pPr>
      <w:r>
        <w:rPr>
          <w:rFonts w:ascii="Times New Roman"/>
          <w:b w:val="false"/>
          <w:i w:val="false"/>
          <w:color w:val="000000"/>
          <w:sz w:val="28"/>
        </w:rPr>
        <w:t>Диагнозы (Диагноз)___________________________________________________</w:t>
      </w:r>
    </w:p>
    <w:p>
      <w:pPr>
        <w:spacing w:after="0"/>
        <w:ind w:left="0"/>
        <w:jc w:val="both"/>
      </w:pPr>
      <w:r>
        <w:rPr>
          <w:rFonts w:ascii="Times New Roman"/>
          <w:b w:val="false"/>
          <w:i w:val="false"/>
          <w:color w:val="000000"/>
          <w:sz w:val="28"/>
        </w:rPr>
        <w:t>Емдеуге жатқызылды (Госпитализация состоялась) 20___ ж.(г.)</w:t>
      </w:r>
    </w:p>
    <w:p>
      <w:pPr>
        <w:spacing w:after="0"/>
        <w:ind w:left="0"/>
        <w:jc w:val="both"/>
      </w:pPr>
      <w:r>
        <w:rPr>
          <w:rFonts w:ascii="Times New Roman"/>
          <w:b w:val="false"/>
          <w:i w:val="false"/>
          <w:color w:val="000000"/>
          <w:sz w:val="28"/>
        </w:rPr>
        <w:t>_____сағ. (час) _____мин</w:t>
      </w:r>
    </w:p>
    <w:p>
      <w:pPr>
        <w:spacing w:after="0"/>
        <w:ind w:left="0"/>
        <w:jc w:val="both"/>
      </w:pPr>
      <w:r>
        <w:rPr>
          <w:rFonts w:ascii="Times New Roman"/>
          <w:b w:val="false"/>
          <w:i w:val="false"/>
          <w:color w:val="000000"/>
          <w:sz w:val="28"/>
        </w:rPr>
        <w:t>Ауруханаға (В больницу)______________________________________________</w:t>
      </w:r>
    </w:p>
    <w:p>
      <w:pPr>
        <w:spacing w:after="0"/>
        <w:ind w:left="0"/>
        <w:jc w:val="both"/>
      </w:pPr>
      <w:r>
        <w:rPr>
          <w:rFonts w:ascii="Times New Roman"/>
          <w:b w:val="false"/>
          <w:i w:val="false"/>
          <w:color w:val="000000"/>
          <w:sz w:val="28"/>
        </w:rPr>
        <w:t>Үйде қалдырылды (оставлен дома)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Көшіру наряды (Наряд на эвакуацию) № ________________________________</w:t>
      </w:r>
    </w:p>
    <w:p>
      <w:pPr>
        <w:spacing w:after="0"/>
        <w:ind w:left="0"/>
        <w:jc w:val="both"/>
      </w:pPr>
      <w:r>
        <w:rPr>
          <w:rFonts w:ascii="Times New Roman"/>
          <w:b w:val="false"/>
          <w:i w:val="false"/>
          <w:color w:val="000000"/>
          <w:sz w:val="28"/>
        </w:rPr>
        <w:t>Дезинфекциялауға (Наряд на дезинфекцию вручен) 20____ ж.(г.) ____сағ.</w:t>
      </w:r>
    </w:p>
    <w:p>
      <w:pPr>
        <w:spacing w:after="0"/>
        <w:ind w:left="0"/>
        <w:jc w:val="both"/>
      </w:pPr>
      <w:r>
        <w:rPr>
          <w:rFonts w:ascii="Times New Roman"/>
          <w:b w:val="false"/>
          <w:i w:val="false"/>
          <w:color w:val="000000"/>
          <w:sz w:val="28"/>
        </w:rPr>
        <w:t>(час)____мин. Тапсырылды</w:t>
      </w:r>
    </w:p>
    <w:p>
      <w:pPr>
        <w:spacing w:after="0"/>
        <w:ind w:left="0"/>
        <w:jc w:val="both"/>
      </w:pPr>
      <w:r>
        <w:rPr>
          <w:rFonts w:ascii="Times New Roman"/>
          <w:b w:val="false"/>
          <w:i w:val="false"/>
          <w:color w:val="000000"/>
          <w:sz w:val="28"/>
        </w:rPr>
        <w:t>Дезинфекциялауға наряд тапсырған лауазымды тұлға (аты-жөні, қолы)</w:t>
      </w:r>
    </w:p>
    <w:p>
      <w:pPr>
        <w:spacing w:after="0"/>
        <w:ind w:left="0"/>
        <w:jc w:val="both"/>
      </w:pPr>
      <w:r>
        <w:rPr>
          <w:rFonts w:ascii="Times New Roman"/>
          <w:b w:val="false"/>
          <w:i w:val="false"/>
          <w:color w:val="000000"/>
          <w:sz w:val="28"/>
        </w:rPr>
        <w:t>(ФИО должностного лица, вручившего наряд за дезинфекцию)</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Осы жерде бөлшектерді белгілеу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Дезинфекция жасайтын мекемелерге қатысты бөлшегі</w:t>
      </w:r>
    </w:p>
    <w:p>
      <w:pPr>
        <w:spacing w:after="0"/>
        <w:ind w:left="0"/>
        <w:jc w:val="both"/>
      </w:pPr>
      <w:r>
        <w:rPr>
          <w:rFonts w:ascii="Times New Roman"/>
          <w:b w:val="false"/>
          <w:i w:val="false"/>
          <w:color w:val="000000"/>
          <w:sz w:val="28"/>
        </w:rPr>
        <w:t>Зерттеу әдістеменің НҚ-ры (НД на метод испытаний) ______________________</w:t>
      </w:r>
    </w:p>
    <w:p>
      <w:pPr>
        <w:spacing w:after="0"/>
        <w:ind w:left="0"/>
        <w:jc w:val="both"/>
      </w:pPr>
      <w:r>
        <w:rPr>
          <w:rFonts w:ascii="Times New Roman"/>
          <w:b w:val="false"/>
          <w:i w:val="false"/>
          <w:color w:val="000000"/>
          <w:sz w:val="28"/>
        </w:rPr>
        <w:t>Дезинфекциялау бригадасы (Дезбригада)________________________________</w:t>
      </w:r>
    </w:p>
    <w:p>
      <w:pPr>
        <w:spacing w:after="0"/>
        <w:ind w:left="0"/>
        <w:jc w:val="both"/>
      </w:pPr>
      <w:r>
        <w:rPr>
          <w:rFonts w:ascii="Times New Roman"/>
          <w:b w:val="false"/>
          <w:i w:val="false"/>
          <w:color w:val="000000"/>
          <w:sz w:val="28"/>
        </w:rPr>
        <w:t>Дезинфекциялау нұсқаушысы (Дезинструктор)____________________________</w:t>
      </w:r>
    </w:p>
    <w:p>
      <w:pPr>
        <w:spacing w:after="0"/>
        <w:ind w:left="0"/>
        <w:jc w:val="both"/>
      </w:pPr>
      <w:r>
        <w:rPr>
          <w:rFonts w:ascii="Times New Roman"/>
          <w:b w:val="false"/>
          <w:i w:val="false"/>
          <w:color w:val="000000"/>
          <w:sz w:val="28"/>
        </w:rPr>
        <w:t>Дезинфекциялаушы (Дезинфектор)_______________________________________</w:t>
      </w:r>
    </w:p>
    <w:p>
      <w:pPr>
        <w:spacing w:after="0"/>
        <w:ind w:left="0"/>
        <w:jc w:val="both"/>
      </w:pPr>
      <w:r>
        <w:rPr>
          <w:rFonts w:ascii="Times New Roman"/>
          <w:b w:val="false"/>
          <w:i w:val="false"/>
          <w:color w:val="000000"/>
          <w:sz w:val="28"/>
        </w:rPr>
        <w:t>Диспетчер____________________________________________________________</w:t>
      </w:r>
    </w:p>
    <w:p>
      <w:pPr>
        <w:spacing w:after="0"/>
        <w:ind w:left="0"/>
        <w:jc w:val="both"/>
      </w:pPr>
      <w:r>
        <w:rPr>
          <w:rFonts w:ascii="Times New Roman"/>
          <w:b w:val="false"/>
          <w:i w:val="false"/>
          <w:color w:val="000000"/>
          <w:sz w:val="28"/>
        </w:rPr>
        <w:t>Нарядтың орындалуы (Выполнение наряда)</w:t>
      </w:r>
    </w:p>
    <w:p>
      <w:pPr>
        <w:spacing w:after="0"/>
        <w:ind w:left="0"/>
        <w:jc w:val="both"/>
      </w:pPr>
      <w:r>
        <w:rPr>
          <w:rFonts w:ascii="Times New Roman"/>
          <w:b w:val="false"/>
          <w:i w:val="false"/>
          <w:color w:val="000000"/>
          <w:sz w:val="28"/>
        </w:rPr>
        <w:t>Дезинфекциялаудың жүргізілмеу</w:t>
      </w:r>
    </w:p>
    <w:p>
      <w:pPr>
        <w:spacing w:after="0"/>
        <w:ind w:left="0"/>
        <w:jc w:val="both"/>
      </w:pPr>
      <w:r>
        <w:rPr>
          <w:rFonts w:ascii="Times New Roman"/>
          <w:b w:val="false"/>
          <w:i w:val="false"/>
          <w:color w:val="000000"/>
          <w:sz w:val="28"/>
        </w:rPr>
        <w:t>20 ж. (г.) немесе кеш орындалуының себебі_____сағ. (час)_____ мин</w:t>
      </w:r>
    </w:p>
    <w:p>
      <w:pPr>
        <w:spacing w:after="0"/>
        <w:ind w:left="0"/>
        <w:jc w:val="both"/>
      </w:pPr>
      <w:r>
        <w:rPr>
          <w:rFonts w:ascii="Times New Roman"/>
          <w:b w:val="false"/>
          <w:i w:val="false"/>
          <w:color w:val="000000"/>
          <w:sz w:val="28"/>
        </w:rPr>
        <w:t>дезинфекциялау басталды</w:t>
      </w:r>
    </w:p>
    <w:p>
      <w:pPr>
        <w:spacing w:after="0"/>
        <w:ind w:left="0"/>
        <w:jc w:val="both"/>
      </w:pPr>
      <w:r>
        <w:rPr>
          <w:rFonts w:ascii="Times New Roman"/>
          <w:b w:val="false"/>
          <w:i w:val="false"/>
          <w:color w:val="000000"/>
          <w:sz w:val="28"/>
        </w:rPr>
        <w:t>(Причины не состоявшейся или поздней (дезинфекция начата)</w:t>
      </w:r>
    </w:p>
    <w:p>
      <w:pPr>
        <w:spacing w:after="0"/>
        <w:ind w:left="0"/>
        <w:jc w:val="both"/>
      </w:pPr>
      <w:r>
        <w:rPr>
          <w:rFonts w:ascii="Times New Roman"/>
          <w:b w:val="false"/>
          <w:i w:val="false"/>
          <w:color w:val="000000"/>
          <w:sz w:val="28"/>
        </w:rPr>
        <w:t>дезинфекции):________________________________________________________</w:t>
      </w:r>
    </w:p>
    <w:p>
      <w:pPr>
        <w:spacing w:after="0"/>
        <w:ind w:left="0"/>
        <w:jc w:val="both"/>
      </w:pPr>
      <w:r>
        <w:rPr>
          <w:rFonts w:ascii="Times New Roman"/>
          <w:b w:val="false"/>
          <w:i w:val="false"/>
          <w:color w:val="000000"/>
          <w:sz w:val="28"/>
        </w:rPr>
        <w:t>_____сағ. (час)_____ мин. Аяқталды (окончена)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6158"/>
          <w:p>
            <w:pPr>
              <w:spacing w:after="20"/>
              <w:ind w:left="20"/>
              <w:jc w:val="both"/>
            </w:pPr>
            <w:r>
              <w:rPr>
                <w:rFonts w:ascii="Times New Roman"/>
                <w:b w:val="false"/>
                <w:i w:val="false"/>
                <w:color w:val="000000"/>
                <w:sz w:val="20"/>
              </w:rPr>
              <w:t>
Объектілер тізбесі</w:t>
            </w:r>
          </w:p>
          <w:bookmarkEnd w:id="6158"/>
          <w:p>
            <w:pPr>
              <w:spacing w:after="20"/>
              <w:ind w:left="20"/>
              <w:jc w:val="both"/>
            </w:pPr>
            <w:r>
              <w:rPr>
                <w:rFonts w:ascii="Times New Roman"/>
                <w:b w:val="false"/>
                <w:i w:val="false"/>
                <w:color w:val="000000"/>
                <w:sz w:val="20"/>
              </w:rPr>
              <w:t>
Перечень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6159"/>
          <w:p>
            <w:pPr>
              <w:spacing w:after="20"/>
              <w:ind w:left="20"/>
              <w:jc w:val="both"/>
            </w:pPr>
            <w:r>
              <w:rPr>
                <w:rFonts w:ascii="Times New Roman"/>
                <w:b w:val="false"/>
                <w:i w:val="false"/>
                <w:color w:val="000000"/>
                <w:sz w:val="20"/>
              </w:rPr>
              <w:t>
Өлшем бірлігі</w:t>
            </w:r>
          </w:p>
          <w:bookmarkEnd w:id="6159"/>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6160"/>
          <w:p>
            <w:pPr>
              <w:spacing w:after="20"/>
              <w:ind w:left="20"/>
              <w:jc w:val="both"/>
            </w:pPr>
            <w:r>
              <w:rPr>
                <w:rFonts w:ascii="Times New Roman"/>
                <w:b w:val="false"/>
                <w:i w:val="false"/>
                <w:color w:val="000000"/>
                <w:sz w:val="20"/>
              </w:rPr>
              <w:t>
Орындалды</w:t>
            </w:r>
          </w:p>
          <w:bookmarkEnd w:id="6160"/>
          <w:p>
            <w:pPr>
              <w:spacing w:after="20"/>
              <w:ind w:left="20"/>
              <w:jc w:val="both"/>
            </w:pPr>
            <w:r>
              <w:rPr>
                <w:rFonts w:ascii="Times New Roman"/>
                <w:b w:val="false"/>
                <w:i w:val="false"/>
                <w:color w:val="000000"/>
                <w:sz w:val="20"/>
              </w:rPr>
              <w:t>
Выполнено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7" w:id="6161"/>
          <w:p>
            <w:pPr>
              <w:spacing w:after="20"/>
              <w:ind w:left="20"/>
              <w:jc w:val="both"/>
            </w:pPr>
            <w:r>
              <w:rPr>
                <w:rFonts w:ascii="Times New Roman"/>
                <w:b w:val="false"/>
                <w:i w:val="false"/>
                <w:color w:val="000000"/>
                <w:sz w:val="20"/>
              </w:rPr>
              <w:t>
Жұмсалған дезинфекциялау заттарының атауы</w:t>
            </w:r>
          </w:p>
          <w:bookmarkEnd w:id="6161"/>
          <w:p>
            <w:pPr>
              <w:spacing w:after="20"/>
              <w:ind w:left="20"/>
              <w:jc w:val="both"/>
            </w:pPr>
            <w:r>
              <w:rPr>
                <w:rFonts w:ascii="Times New Roman"/>
                <w:b w:val="false"/>
                <w:i w:val="false"/>
                <w:color w:val="000000"/>
                <w:sz w:val="20"/>
              </w:rPr>
              <w:t>
Наименование израсходованых дезинфицирующих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8" w:id="6162"/>
          <w:p>
            <w:pPr>
              <w:spacing w:after="20"/>
              <w:ind w:left="20"/>
              <w:jc w:val="both"/>
            </w:pPr>
            <w:r>
              <w:rPr>
                <w:rFonts w:ascii="Times New Roman"/>
                <w:b w:val="false"/>
                <w:i w:val="false"/>
                <w:color w:val="000000"/>
                <w:sz w:val="20"/>
              </w:rPr>
              <w:t>
Мөлшері, кг</w:t>
            </w:r>
          </w:p>
          <w:bookmarkEnd w:id="6162"/>
          <w:p>
            <w:pPr>
              <w:spacing w:after="20"/>
              <w:ind w:left="20"/>
              <w:jc w:val="both"/>
            </w:pPr>
            <w:r>
              <w:rPr>
                <w:rFonts w:ascii="Times New Roman"/>
                <w:b w:val="false"/>
                <w:i w:val="false"/>
                <w:color w:val="000000"/>
                <w:sz w:val="20"/>
              </w:rPr>
              <w:t>
Количество вкг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6163"/>
          <w:p>
            <w:pPr>
              <w:spacing w:after="20"/>
              <w:ind w:left="20"/>
              <w:jc w:val="both"/>
            </w:pPr>
            <w:r>
              <w:rPr>
                <w:rFonts w:ascii="Times New Roman"/>
                <w:b w:val="false"/>
                <w:i w:val="false"/>
                <w:color w:val="000000"/>
                <w:sz w:val="20"/>
              </w:rPr>
              <w:t>
Тұрғын үй-жайлар</w:t>
            </w:r>
          </w:p>
          <w:bookmarkEnd w:id="6163"/>
          <w:p>
            <w:pPr>
              <w:spacing w:after="20"/>
              <w:ind w:left="20"/>
              <w:jc w:val="both"/>
            </w:pPr>
            <w:r>
              <w:rPr>
                <w:rFonts w:ascii="Times New Roman"/>
                <w:b w:val="false"/>
                <w:i w:val="false"/>
                <w:color w:val="000000"/>
                <w:sz w:val="20"/>
              </w:rPr>
              <w:t>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6164"/>
          <w:p>
            <w:pPr>
              <w:spacing w:after="20"/>
              <w:ind w:left="20"/>
              <w:jc w:val="both"/>
            </w:pPr>
            <w:r>
              <w:rPr>
                <w:rFonts w:ascii="Times New Roman"/>
                <w:b w:val="false"/>
                <w:i w:val="false"/>
                <w:color w:val="000000"/>
                <w:sz w:val="20"/>
              </w:rPr>
              <w:t>
Жалпы пайдалану орны</w:t>
            </w:r>
          </w:p>
          <w:bookmarkEnd w:id="6164"/>
          <w:p>
            <w:pPr>
              <w:spacing w:after="20"/>
              <w:ind w:left="20"/>
              <w:jc w:val="both"/>
            </w:pPr>
            <w:r>
              <w:rPr>
                <w:rFonts w:ascii="Times New Roman"/>
                <w:b w:val="false"/>
                <w:i w:val="false"/>
                <w:color w:val="000000"/>
                <w:sz w:val="20"/>
              </w:rPr>
              <w:t>
Место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6165"/>
          <w:p>
            <w:pPr>
              <w:spacing w:after="20"/>
              <w:ind w:left="20"/>
              <w:jc w:val="both"/>
            </w:pPr>
            <w:r>
              <w:rPr>
                <w:rFonts w:ascii="Times New Roman"/>
                <w:b w:val="false"/>
                <w:i w:val="false"/>
                <w:color w:val="000000"/>
                <w:sz w:val="20"/>
              </w:rPr>
              <w:t>
Ауладағы дәретханалар</w:t>
            </w:r>
          </w:p>
          <w:bookmarkEnd w:id="6165"/>
          <w:p>
            <w:pPr>
              <w:spacing w:after="20"/>
              <w:ind w:left="20"/>
              <w:jc w:val="both"/>
            </w:pPr>
            <w:r>
              <w:rPr>
                <w:rFonts w:ascii="Times New Roman"/>
                <w:b w:val="false"/>
                <w:i w:val="false"/>
                <w:color w:val="000000"/>
                <w:sz w:val="20"/>
              </w:rPr>
              <w:t>
Уборных дворовых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салатын жәшіктер Мусорных ящиков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6166"/>
          <w:p>
            <w:pPr>
              <w:spacing w:after="20"/>
              <w:ind w:left="20"/>
              <w:jc w:val="both"/>
            </w:pPr>
            <w:r>
              <w:rPr>
                <w:rFonts w:ascii="Times New Roman"/>
                <w:b w:val="false"/>
                <w:i w:val="false"/>
                <w:color w:val="000000"/>
                <w:sz w:val="20"/>
              </w:rPr>
              <w:t>
Ыдыс-аяқжиынтығы</w:t>
            </w:r>
          </w:p>
          <w:bookmarkEnd w:id="6166"/>
          <w:p>
            <w:pPr>
              <w:spacing w:after="20"/>
              <w:ind w:left="20"/>
              <w:jc w:val="both"/>
            </w:pPr>
            <w:r>
              <w:rPr>
                <w:rFonts w:ascii="Times New Roman"/>
                <w:b w:val="false"/>
                <w:i w:val="false"/>
                <w:color w:val="000000"/>
                <w:sz w:val="20"/>
              </w:rPr>
              <w:t>
Комплект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43" w:id="6167"/>
      <w:r>
        <w:rPr>
          <w:rFonts w:ascii="Times New Roman"/>
          <w:b w:val="false"/>
          <w:i w:val="false"/>
          <w:color w:val="000000"/>
          <w:sz w:val="28"/>
        </w:rPr>
        <w:t>
      Камералық дезинфекциялау үшін заттардың саны</w:t>
      </w:r>
    </w:p>
    <w:bookmarkEnd w:id="6167"/>
    <w:p>
      <w:pPr>
        <w:spacing w:after="0"/>
        <w:ind w:left="0"/>
        <w:jc w:val="both"/>
      </w:pPr>
      <w:r>
        <w:rPr>
          <w:rFonts w:ascii="Times New Roman"/>
          <w:b w:val="false"/>
          <w:i w:val="false"/>
          <w:color w:val="000000"/>
          <w:sz w:val="28"/>
        </w:rPr>
        <w:t>(Количество вещей для камерной дезинфекции) кг</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Санитариялық өңделуге жататын</w:t>
      </w:r>
    </w:p>
    <w:p>
      <w:pPr>
        <w:spacing w:after="0"/>
        <w:ind w:left="0"/>
        <w:jc w:val="both"/>
      </w:pPr>
      <w:r>
        <w:rPr>
          <w:rFonts w:ascii="Times New Roman"/>
          <w:b w:val="false"/>
          <w:i w:val="false"/>
          <w:color w:val="000000"/>
          <w:sz w:val="28"/>
        </w:rPr>
        <w:t>(Подлежат санитарной обработке)</w:t>
      </w:r>
    </w:p>
    <w:p>
      <w:pPr>
        <w:spacing w:after="0"/>
        <w:ind w:left="0"/>
        <w:jc w:val="both"/>
      </w:pPr>
      <w:r>
        <w:rPr>
          <w:rFonts w:ascii="Times New Roman"/>
          <w:b w:val="false"/>
          <w:i w:val="false"/>
          <w:color w:val="000000"/>
          <w:sz w:val="28"/>
        </w:rPr>
        <w:t>_________адамдар (человек) ___________________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7" w:id="6168"/>
          <w:p>
            <w:pPr>
              <w:spacing w:after="20"/>
              <w:ind w:left="20"/>
              <w:jc w:val="both"/>
            </w:pPr>
            <w:r>
              <w:rPr>
                <w:rFonts w:ascii="Times New Roman"/>
                <w:b w:val="false"/>
                <w:i w:val="false"/>
                <w:color w:val="000000"/>
                <w:sz w:val="20"/>
              </w:rPr>
              <w:t>
Нысанның БҚСЖ бойынша коды</w:t>
            </w:r>
          </w:p>
          <w:bookmarkEnd w:id="616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616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16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1" w:id="617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17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6171"/>
          <w:p>
            <w:pPr>
              <w:spacing w:after="20"/>
              <w:ind w:left="20"/>
              <w:jc w:val="both"/>
            </w:pPr>
            <w:r>
              <w:rPr>
                <w:rFonts w:ascii="Times New Roman"/>
                <w:b w:val="false"/>
                <w:i w:val="false"/>
                <w:color w:val="000000"/>
                <w:sz w:val="20"/>
              </w:rPr>
              <w:t>
Медицинская документация Форма № 286/у</w:t>
            </w:r>
          </w:p>
          <w:bookmarkEnd w:id="617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653" w:id="6172"/>
    <w:p>
      <w:pPr>
        <w:spacing w:after="0"/>
        <w:ind w:left="0"/>
        <w:jc w:val="both"/>
      </w:pPr>
      <w:r>
        <w:rPr>
          <w:rFonts w:ascii="Times New Roman"/>
          <w:b w:val="false"/>
          <w:i w:val="false"/>
          <w:color w:val="000000"/>
          <w:sz w:val="28"/>
        </w:rPr>
        <w:t>
      Иммундық-ферменттік талдау НӘТИЖЕСІ</w:t>
      </w:r>
    </w:p>
    <w:bookmarkEnd w:id="6172"/>
    <w:p>
      <w:pPr>
        <w:spacing w:after="0"/>
        <w:ind w:left="0"/>
        <w:jc w:val="both"/>
      </w:pPr>
      <w:bookmarkStart w:name="z7654" w:id="6173"/>
      <w:r>
        <w:rPr>
          <w:rFonts w:ascii="Times New Roman"/>
          <w:b w:val="false"/>
          <w:i w:val="false"/>
          <w:color w:val="000000"/>
          <w:sz w:val="28"/>
        </w:rPr>
        <w:t>
      РЕЗУЛЬТАТ иммуно-ферментного анализа</w:t>
      </w:r>
    </w:p>
    <w:bookmarkEnd w:id="6173"/>
    <w:p>
      <w:pPr>
        <w:spacing w:after="0"/>
        <w:ind w:left="0"/>
        <w:jc w:val="both"/>
      </w:pPr>
      <w:r>
        <w:rPr>
          <w:rFonts w:ascii="Times New Roman"/>
          <w:b w:val="false"/>
          <w:i w:val="false"/>
          <w:color w:val="000000"/>
          <w:sz w:val="28"/>
        </w:rPr>
        <w:t>№_________ "____" ________________ 20___ж. (г.)</w:t>
      </w:r>
    </w:p>
    <w:p>
      <w:pPr>
        <w:spacing w:after="0"/>
        <w:ind w:left="0"/>
        <w:jc w:val="both"/>
      </w:pPr>
      <w:bookmarkStart w:name="z7655" w:id="6174"/>
      <w:r>
        <w:rPr>
          <w:rFonts w:ascii="Times New Roman"/>
          <w:b w:val="false"/>
          <w:i w:val="false"/>
          <w:color w:val="000000"/>
          <w:sz w:val="28"/>
        </w:rPr>
        <w:t>
      1. Зерттелушінің тегі, аты, әкесінің аты (болған жағдайда),</w:t>
      </w:r>
    </w:p>
    <w:bookmarkEnd w:id="6174"/>
    <w:p>
      <w:pPr>
        <w:spacing w:after="0"/>
        <w:ind w:left="0"/>
        <w:jc w:val="both"/>
      </w:pPr>
      <w:r>
        <w:rPr>
          <w:rFonts w:ascii="Times New Roman"/>
          <w:b w:val="false"/>
          <w:i w:val="false"/>
          <w:color w:val="000000"/>
          <w:sz w:val="28"/>
        </w:rPr>
        <w:t>(Фамилия, имя, отчество (при наличии) обследуемого)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Жасы (Возраст)____________________________________________________</w:t>
      </w:r>
    </w:p>
    <w:p>
      <w:pPr>
        <w:spacing w:after="0"/>
        <w:ind w:left="0"/>
        <w:jc w:val="both"/>
      </w:pPr>
      <w:r>
        <w:rPr>
          <w:rFonts w:ascii="Times New Roman"/>
          <w:b w:val="false"/>
          <w:i w:val="false"/>
          <w:color w:val="000000"/>
          <w:sz w:val="28"/>
        </w:rPr>
        <w:t>3. Мекен жайы (Домашний адрес)_______________________________________</w:t>
      </w:r>
    </w:p>
    <w:p>
      <w:pPr>
        <w:spacing w:after="0"/>
        <w:ind w:left="0"/>
        <w:jc w:val="both"/>
      </w:pPr>
      <w:r>
        <w:rPr>
          <w:rFonts w:ascii="Times New Roman"/>
          <w:b w:val="false"/>
          <w:i w:val="false"/>
          <w:color w:val="000000"/>
          <w:sz w:val="28"/>
        </w:rPr>
        <w:t>4. Жұмыс орны (Место работы) ________________________________________</w:t>
      </w:r>
    </w:p>
    <w:p>
      <w:pPr>
        <w:spacing w:after="0"/>
        <w:ind w:left="0"/>
        <w:jc w:val="both"/>
      </w:pPr>
      <w:r>
        <w:rPr>
          <w:rFonts w:ascii="Times New Roman"/>
          <w:b w:val="false"/>
          <w:i w:val="false"/>
          <w:color w:val="000000"/>
          <w:sz w:val="28"/>
        </w:rPr>
        <w:t>5. Диагнозы (Диагноз)________________________________________________</w:t>
      </w:r>
    </w:p>
    <w:p>
      <w:pPr>
        <w:spacing w:after="0"/>
        <w:ind w:left="0"/>
        <w:jc w:val="both"/>
      </w:pPr>
      <w:r>
        <w:rPr>
          <w:rFonts w:ascii="Times New Roman"/>
          <w:b w:val="false"/>
          <w:i w:val="false"/>
          <w:color w:val="000000"/>
          <w:sz w:val="28"/>
        </w:rPr>
        <w:t>6. Үлгіні жіберген мекеменің атауы</w:t>
      </w:r>
    </w:p>
    <w:p>
      <w:pPr>
        <w:spacing w:after="0"/>
        <w:ind w:left="0"/>
        <w:jc w:val="both"/>
      </w:pPr>
      <w:r>
        <w:rPr>
          <w:rFonts w:ascii="Times New Roman"/>
          <w:b w:val="false"/>
          <w:i w:val="false"/>
          <w:color w:val="000000"/>
          <w:sz w:val="28"/>
        </w:rPr>
        <w:t>(Наименование учреждения направившего образец)</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Сынама атауы (Наименование пробы)_________________________________</w:t>
      </w:r>
    </w:p>
    <w:p>
      <w:pPr>
        <w:spacing w:after="0"/>
        <w:ind w:left="0"/>
        <w:jc w:val="both"/>
      </w:pPr>
      <w:r>
        <w:rPr>
          <w:rFonts w:ascii="Times New Roman"/>
          <w:b w:val="false"/>
          <w:i w:val="false"/>
          <w:color w:val="000000"/>
          <w:sz w:val="28"/>
        </w:rPr>
        <w:t>8. Сынаманы бірінші рет немесе қайталап зерттеу (первичное или повторное</w:t>
      </w:r>
    </w:p>
    <w:p>
      <w:pPr>
        <w:spacing w:after="0"/>
        <w:ind w:left="0"/>
        <w:jc w:val="both"/>
      </w:pPr>
      <w:r>
        <w:rPr>
          <w:rFonts w:ascii="Times New Roman"/>
          <w:b w:val="false"/>
          <w:i w:val="false"/>
          <w:color w:val="000000"/>
          <w:sz w:val="28"/>
        </w:rPr>
        <w:t>исследование пробы)______________________________</w:t>
      </w:r>
    </w:p>
    <w:p>
      <w:pPr>
        <w:spacing w:after="0"/>
        <w:ind w:left="0"/>
        <w:jc w:val="both"/>
      </w:pPr>
      <w:r>
        <w:rPr>
          <w:rFonts w:ascii="Times New Roman"/>
          <w:b w:val="false"/>
          <w:i w:val="false"/>
          <w:color w:val="000000"/>
          <w:sz w:val="28"/>
        </w:rPr>
        <w:t>9. Материал алу күні және уақыты</w:t>
      </w:r>
    </w:p>
    <w:p>
      <w:pPr>
        <w:spacing w:after="0"/>
        <w:ind w:left="0"/>
        <w:jc w:val="both"/>
      </w:pPr>
      <w:r>
        <w:rPr>
          <w:rFonts w:ascii="Times New Roman"/>
          <w:b w:val="false"/>
          <w:i w:val="false"/>
          <w:color w:val="000000"/>
          <w:sz w:val="28"/>
        </w:rPr>
        <w:t>(Дата и время забора материала) __________________</w:t>
      </w:r>
    </w:p>
    <w:p>
      <w:pPr>
        <w:spacing w:after="0"/>
        <w:ind w:left="0"/>
        <w:jc w:val="both"/>
      </w:pPr>
      <w:r>
        <w:rPr>
          <w:rFonts w:ascii="Times New Roman"/>
          <w:b w:val="false"/>
          <w:i w:val="false"/>
          <w:color w:val="000000"/>
          <w:sz w:val="28"/>
        </w:rPr>
        <w:t>10. Сынама жеткізілген күні, уақыты (Дата и время доставки пробы)_____________</w:t>
      </w:r>
    </w:p>
    <w:p>
      <w:pPr>
        <w:spacing w:after="0"/>
        <w:ind w:left="0"/>
        <w:jc w:val="both"/>
      </w:pPr>
      <w:r>
        <w:rPr>
          <w:rFonts w:ascii="Times New Roman"/>
          <w:b w:val="false"/>
          <w:i w:val="false"/>
          <w:color w:val="000000"/>
          <w:sz w:val="28"/>
        </w:rPr>
        <w:t>11. Тасымалдау жағдайы (Условия транспортировки)_____________________</w:t>
      </w:r>
    </w:p>
    <w:p>
      <w:pPr>
        <w:spacing w:after="0"/>
        <w:ind w:left="0"/>
        <w:jc w:val="both"/>
      </w:pPr>
      <w:r>
        <w:rPr>
          <w:rFonts w:ascii="Times New Roman"/>
          <w:b w:val="false"/>
          <w:i w:val="false"/>
          <w:color w:val="000000"/>
          <w:sz w:val="28"/>
        </w:rPr>
        <w:t>12. Тексеру мақсаты (Цель обследования) _____________________________</w:t>
      </w:r>
    </w:p>
    <w:p>
      <w:pPr>
        <w:spacing w:after="0"/>
        <w:ind w:left="0"/>
        <w:jc w:val="both"/>
      </w:pPr>
      <w:r>
        <w:rPr>
          <w:rFonts w:ascii="Times New Roman"/>
          <w:b w:val="false"/>
          <w:i w:val="false"/>
          <w:color w:val="000000"/>
          <w:sz w:val="28"/>
        </w:rPr>
        <w:t>13. Зерттеу нәтижелері (Результаты исследований):</w:t>
      </w:r>
    </w:p>
    <w:p>
      <w:pPr>
        <w:spacing w:after="0"/>
        <w:ind w:left="0"/>
        <w:jc w:val="both"/>
      </w:pPr>
      <w:r>
        <w:rPr>
          <w:rFonts w:ascii="Times New Roman"/>
          <w:b w:val="false"/>
          <w:i w:val="false"/>
          <w:color w:val="000000"/>
          <w:sz w:val="28"/>
        </w:rPr>
        <w:t>14. Қоздырғышқа антиденелер (антитела к возбудителю)_____________________</w:t>
      </w:r>
    </w:p>
    <w:p>
      <w:pPr>
        <w:spacing w:after="0"/>
        <w:ind w:left="0"/>
        <w:jc w:val="both"/>
      </w:pPr>
      <w:r>
        <w:rPr>
          <w:rFonts w:ascii="Times New Roman"/>
          <w:b w:val="false"/>
          <w:i w:val="false"/>
          <w:color w:val="000000"/>
          <w:sz w:val="28"/>
        </w:rPr>
        <w:t>15. Зерттеу әдістеменің НҚ-ры</w:t>
      </w:r>
    </w:p>
    <w:p>
      <w:pPr>
        <w:spacing w:after="0"/>
        <w:ind w:left="0"/>
        <w:jc w:val="both"/>
      </w:pPr>
      <w:r>
        <w:rPr>
          <w:rFonts w:ascii="Times New Roman"/>
          <w:b w:val="false"/>
          <w:i w:val="false"/>
          <w:color w:val="000000"/>
          <w:sz w:val="28"/>
        </w:rPr>
        <w:t>НД на метод испытаний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Антигендер (антигены)________________________________________________</w:t>
      </w:r>
    </w:p>
    <w:p>
      <w:pPr>
        <w:spacing w:after="0"/>
        <w:ind w:left="0"/>
        <w:jc w:val="both"/>
      </w:pPr>
      <w:r>
        <w:rPr>
          <w:rFonts w:ascii="Times New Roman"/>
          <w:b w:val="false"/>
          <w:i w:val="false"/>
          <w:color w:val="000000"/>
          <w:sz w:val="28"/>
        </w:rPr>
        <w:t xml:space="preserve">Зерттеу әдістеменің НҚ-ры (НД на метод исследования/испытаний) </w:t>
      </w:r>
    </w:p>
    <w:p>
      <w:pPr>
        <w:spacing w:after="0"/>
        <w:ind w:left="0"/>
        <w:jc w:val="both"/>
      </w:pPr>
      <w:r>
        <w:rPr>
          <w:rFonts w:ascii="Times New Roman"/>
          <w:b w:val="false"/>
          <w:i w:val="false"/>
          <w:color w:val="000000"/>
          <w:sz w:val="28"/>
        </w:rPr>
        <w:t>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6" w:id="6175"/>
          <w:p>
            <w:pPr>
              <w:spacing w:after="20"/>
              <w:ind w:left="20"/>
              <w:jc w:val="both"/>
            </w:pPr>
            <w:r>
              <w:rPr>
                <w:rFonts w:ascii="Times New Roman"/>
                <w:b w:val="false"/>
                <w:i w:val="false"/>
                <w:color w:val="000000"/>
                <w:sz w:val="20"/>
              </w:rPr>
              <w:t>
__________________________________________________</w:t>
            </w:r>
          </w:p>
          <w:bookmarkEnd w:id="6175"/>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6176"/>
          <w:p>
            <w:pPr>
              <w:spacing w:after="20"/>
              <w:ind w:left="20"/>
              <w:jc w:val="both"/>
            </w:pPr>
            <w:r>
              <w:rPr>
                <w:rFonts w:ascii="Times New Roman"/>
                <w:b w:val="false"/>
                <w:i w:val="false"/>
                <w:color w:val="000000"/>
                <w:sz w:val="20"/>
              </w:rPr>
              <w:t>
Зертхана меңгерушісінің Т.А.Ә (болған жағдайда), қолы.</w:t>
            </w:r>
          </w:p>
          <w:bookmarkEnd w:id="6176"/>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(орынбасары)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6177"/>
          <w:p>
            <w:pPr>
              <w:spacing w:after="20"/>
              <w:ind w:left="20"/>
              <w:jc w:val="both"/>
            </w:pPr>
            <w:r>
              <w:rPr>
                <w:rFonts w:ascii="Times New Roman"/>
                <w:b w:val="false"/>
                <w:i w:val="false"/>
                <w:color w:val="000000"/>
                <w:sz w:val="20"/>
              </w:rPr>
              <w:t>
_________________________________________________</w:t>
            </w:r>
          </w:p>
          <w:bookmarkEnd w:id="6177"/>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(заместитель)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7659" w:id="6178"/>
      <w:r>
        <w:rPr>
          <w:rFonts w:ascii="Times New Roman"/>
          <w:b w:val="false"/>
          <w:i w:val="false"/>
          <w:color w:val="000000"/>
          <w:sz w:val="28"/>
        </w:rPr>
        <w:t>
      Хаттама __ данада толтырылды (Протокол составлен в ___ экземплярах)</w:t>
      </w:r>
    </w:p>
    <w:bookmarkEnd w:id="6178"/>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6179"/>
          <w:p>
            <w:pPr>
              <w:spacing w:after="20"/>
              <w:ind w:left="20"/>
              <w:jc w:val="both"/>
            </w:pPr>
            <w:r>
              <w:rPr>
                <w:rFonts w:ascii="Times New Roman"/>
                <w:b w:val="false"/>
                <w:i w:val="false"/>
                <w:color w:val="000000"/>
                <w:sz w:val="20"/>
              </w:rPr>
              <w:t>
Нысанның БҚСЖ бойынша коды</w:t>
            </w:r>
          </w:p>
          <w:bookmarkEnd w:id="6179"/>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6180"/>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180"/>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7" w:id="6181"/>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181"/>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8" w:id="6182"/>
          <w:p>
            <w:pPr>
              <w:spacing w:after="20"/>
              <w:ind w:left="20"/>
              <w:jc w:val="both"/>
            </w:pPr>
            <w:r>
              <w:rPr>
                <w:rFonts w:ascii="Times New Roman"/>
                <w:b w:val="false"/>
                <w:i w:val="false"/>
                <w:color w:val="000000"/>
                <w:sz w:val="20"/>
              </w:rPr>
              <w:t>
Медицинская документация Форма № 286/у</w:t>
            </w:r>
          </w:p>
          <w:bookmarkEnd w:id="6182"/>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669" w:id="6183"/>
    <w:p>
      <w:pPr>
        <w:spacing w:after="0"/>
        <w:ind w:left="0"/>
        <w:jc w:val="both"/>
      </w:pPr>
      <w:r>
        <w:rPr>
          <w:rFonts w:ascii="Times New Roman"/>
          <w:b w:val="false"/>
          <w:i w:val="false"/>
          <w:color w:val="000000"/>
          <w:sz w:val="28"/>
        </w:rPr>
        <w:t>
      Адамдардан алынған материалдарды бактериологиялық зерттеу НӘТИЖЕСІ</w:t>
      </w:r>
    </w:p>
    <w:bookmarkEnd w:id="6183"/>
    <w:p>
      <w:pPr>
        <w:spacing w:after="0"/>
        <w:ind w:left="0"/>
        <w:jc w:val="both"/>
      </w:pPr>
      <w:bookmarkStart w:name="z7670" w:id="6184"/>
      <w:r>
        <w:rPr>
          <w:rFonts w:ascii="Times New Roman"/>
          <w:b w:val="false"/>
          <w:i w:val="false"/>
          <w:color w:val="000000"/>
          <w:sz w:val="28"/>
        </w:rPr>
        <w:t>
      РЕЗУЛЬТАТ бактериологических исследований материала от людей</w:t>
      </w:r>
    </w:p>
    <w:bookmarkEnd w:id="6184"/>
    <w:p>
      <w:pPr>
        <w:spacing w:after="0"/>
        <w:ind w:left="0"/>
        <w:jc w:val="both"/>
      </w:pPr>
      <w:r>
        <w:rPr>
          <w:rFonts w:ascii="Times New Roman"/>
          <w:b w:val="false"/>
          <w:i w:val="false"/>
          <w:color w:val="000000"/>
          <w:sz w:val="28"/>
        </w:rPr>
        <w:t>№___________ "____" ________________ 20___ж. (г.)</w:t>
      </w:r>
    </w:p>
    <w:p>
      <w:pPr>
        <w:spacing w:after="0"/>
        <w:ind w:left="0"/>
        <w:jc w:val="both"/>
      </w:pPr>
      <w:bookmarkStart w:name="z7671" w:id="6185"/>
      <w:r>
        <w:rPr>
          <w:rFonts w:ascii="Times New Roman"/>
          <w:b w:val="false"/>
          <w:i w:val="false"/>
          <w:color w:val="000000"/>
          <w:sz w:val="28"/>
        </w:rPr>
        <w:t>
      1. Тексерушінің тегі, аты, әкесінің аты (болған жағдайда)</w:t>
      </w:r>
    </w:p>
    <w:bookmarkEnd w:id="6185"/>
    <w:p>
      <w:pPr>
        <w:spacing w:after="0"/>
        <w:ind w:left="0"/>
        <w:jc w:val="both"/>
      </w:pPr>
      <w:r>
        <w:rPr>
          <w:rFonts w:ascii="Times New Roman"/>
          <w:b w:val="false"/>
          <w:i w:val="false"/>
          <w:color w:val="000000"/>
          <w:sz w:val="28"/>
        </w:rPr>
        <w:t>(Фамилия, имя, отчество (при наличии) обследуемого)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Жасы (Возраст)____________________________________________________</w:t>
      </w:r>
    </w:p>
    <w:p>
      <w:pPr>
        <w:spacing w:after="0"/>
        <w:ind w:left="0"/>
        <w:jc w:val="both"/>
      </w:pPr>
      <w:r>
        <w:rPr>
          <w:rFonts w:ascii="Times New Roman"/>
          <w:b w:val="false"/>
          <w:i w:val="false"/>
          <w:color w:val="000000"/>
          <w:sz w:val="28"/>
        </w:rPr>
        <w:t>3. Мекен жайы (Домашний адрес)_______________________________________</w:t>
      </w:r>
    </w:p>
    <w:p>
      <w:pPr>
        <w:spacing w:after="0"/>
        <w:ind w:left="0"/>
        <w:jc w:val="both"/>
      </w:pPr>
      <w:r>
        <w:rPr>
          <w:rFonts w:ascii="Times New Roman"/>
          <w:b w:val="false"/>
          <w:i w:val="false"/>
          <w:color w:val="000000"/>
          <w:sz w:val="28"/>
        </w:rPr>
        <w:t>4. Жұмыс орны (Место работы)_________________________________________</w:t>
      </w:r>
    </w:p>
    <w:p>
      <w:pPr>
        <w:spacing w:after="0"/>
        <w:ind w:left="0"/>
        <w:jc w:val="both"/>
      </w:pPr>
      <w:r>
        <w:rPr>
          <w:rFonts w:ascii="Times New Roman"/>
          <w:b w:val="false"/>
          <w:i w:val="false"/>
          <w:color w:val="000000"/>
          <w:sz w:val="28"/>
        </w:rPr>
        <w:t>5. Диагнозы (Диагноз)________________________________________________</w:t>
      </w:r>
    </w:p>
    <w:p>
      <w:pPr>
        <w:spacing w:after="0"/>
        <w:ind w:left="0"/>
        <w:jc w:val="both"/>
      </w:pPr>
      <w:r>
        <w:rPr>
          <w:rFonts w:ascii="Times New Roman"/>
          <w:b w:val="false"/>
          <w:i w:val="false"/>
          <w:color w:val="000000"/>
          <w:sz w:val="28"/>
        </w:rPr>
        <w:t>6. Үлгіні жіберген мекемелердің атауы</w:t>
      </w:r>
    </w:p>
    <w:p>
      <w:pPr>
        <w:spacing w:after="0"/>
        <w:ind w:left="0"/>
        <w:jc w:val="both"/>
      </w:pPr>
      <w:r>
        <w:rPr>
          <w:rFonts w:ascii="Times New Roman"/>
          <w:b w:val="false"/>
          <w:i w:val="false"/>
          <w:color w:val="000000"/>
          <w:sz w:val="28"/>
        </w:rPr>
        <w:t>(Наименование учреждений направивший образец)</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7. Сынаманың атауы (Наименование пробы)______________________________</w:t>
      </w:r>
    </w:p>
    <w:p>
      <w:pPr>
        <w:spacing w:after="0"/>
        <w:ind w:left="0"/>
        <w:jc w:val="both"/>
      </w:pPr>
      <w:r>
        <w:rPr>
          <w:rFonts w:ascii="Times New Roman"/>
          <w:b w:val="false"/>
          <w:i w:val="false"/>
          <w:color w:val="000000"/>
          <w:sz w:val="28"/>
        </w:rPr>
        <w:t>8. Сынама алынған күні, уақыты</w:t>
      </w:r>
    </w:p>
    <w:p>
      <w:pPr>
        <w:spacing w:after="0"/>
        <w:ind w:left="0"/>
        <w:jc w:val="both"/>
      </w:pPr>
      <w:r>
        <w:rPr>
          <w:rFonts w:ascii="Times New Roman"/>
          <w:b w:val="false"/>
          <w:i w:val="false"/>
          <w:color w:val="000000"/>
          <w:sz w:val="28"/>
        </w:rPr>
        <w:t>(Дата и время забора материала) ______________________</w:t>
      </w:r>
    </w:p>
    <w:p>
      <w:pPr>
        <w:spacing w:after="0"/>
        <w:ind w:left="0"/>
        <w:jc w:val="both"/>
      </w:pPr>
      <w:r>
        <w:rPr>
          <w:rFonts w:ascii="Times New Roman"/>
          <w:b w:val="false"/>
          <w:i w:val="false"/>
          <w:color w:val="000000"/>
          <w:sz w:val="28"/>
        </w:rPr>
        <w:t>9. Материалды жеткізу күні және уақыты</w:t>
      </w:r>
    </w:p>
    <w:p>
      <w:pPr>
        <w:spacing w:after="0"/>
        <w:ind w:left="0"/>
        <w:jc w:val="both"/>
      </w:pPr>
      <w:r>
        <w:rPr>
          <w:rFonts w:ascii="Times New Roman"/>
          <w:b w:val="false"/>
          <w:i w:val="false"/>
          <w:color w:val="000000"/>
          <w:sz w:val="28"/>
        </w:rPr>
        <w:t>(Дата и время доставки материала) __________</w:t>
      </w:r>
    </w:p>
    <w:p>
      <w:pPr>
        <w:spacing w:after="0"/>
        <w:ind w:left="0"/>
        <w:jc w:val="both"/>
      </w:pPr>
      <w:r>
        <w:rPr>
          <w:rFonts w:ascii="Times New Roman"/>
          <w:b w:val="false"/>
          <w:i w:val="false"/>
          <w:color w:val="000000"/>
          <w:sz w:val="28"/>
        </w:rPr>
        <w:t>10. Тексеру мақсаты</w:t>
      </w:r>
    </w:p>
    <w:p>
      <w:pPr>
        <w:spacing w:after="0"/>
        <w:ind w:left="0"/>
        <w:jc w:val="both"/>
      </w:pPr>
      <w:r>
        <w:rPr>
          <w:rFonts w:ascii="Times New Roman"/>
          <w:b w:val="false"/>
          <w:i w:val="false"/>
          <w:color w:val="000000"/>
          <w:sz w:val="28"/>
        </w:rPr>
        <w:t>(Цель обследования) ___________________________________________</w:t>
      </w:r>
    </w:p>
    <w:p>
      <w:pPr>
        <w:spacing w:after="0"/>
        <w:ind w:left="0"/>
        <w:jc w:val="both"/>
      </w:pPr>
      <w:r>
        <w:rPr>
          <w:rFonts w:ascii="Times New Roman"/>
          <w:b w:val="false"/>
          <w:i w:val="false"/>
          <w:color w:val="000000"/>
          <w:sz w:val="28"/>
        </w:rPr>
        <w:t>11. Зерттеу нәтижесі (Результат исследования)________________________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2" w:id="6186"/>
          <w:p>
            <w:pPr>
              <w:spacing w:after="20"/>
              <w:ind w:left="20"/>
              <w:jc w:val="both"/>
            </w:pPr>
            <w:r>
              <w:rPr>
                <w:rFonts w:ascii="Times New Roman"/>
                <w:b w:val="false"/>
                <w:i w:val="false"/>
                <w:color w:val="000000"/>
                <w:sz w:val="20"/>
              </w:rPr>
              <w:t>
Өсіріп алынған өсірінді</w:t>
            </w:r>
          </w:p>
          <w:bookmarkEnd w:id="6186"/>
          <w:p>
            <w:pPr>
              <w:spacing w:after="20"/>
              <w:ind w:left="20"/>
              <w:jc w:val="both"/>
            </w:pPr>
            <w:r>
              <w:rPr>
                <w:rFonts w:ascii="Times New Roman"/>
                <w:b w:val="false"/>
                <w:i w:val="false"/>
                <w:color w:val="000000"/>
                <w:sz w:val="20"/>
              </w:rPr>
              <w:t>
Выделенная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3" w:id="6187"/>
          <w:p>
            <w:pPr>
              <w:spacing w:after="20"/>
              <w:ind w:left="20"/>
              <w:jc w:val="both"/>
            </w:pPr>
            <w:r>
              <w:rPr>
                <w:rFonts w:ascii="Times New Roman"/>
                <w:b w:val="false"/>
                <w:i w:val="false"/>
                <w:color w:val="000000"/>
                <w:sz w:val="20"/>
              </w:rPr>
              <w:t>
Микробқа қарсы препараттардың атаулары</w:t>
            </w:r>
          </w:p>
          <w:bookmarkEnd w:id="6187"/>
          <w:p>
            <w:pPr>
              <w:spacing w:after="20"/>
              <w:ind w:left="20"/>
              <w:jc w:val="both"/>
            </w:pPr>
            <w:r>
              <w:rPr>
                <w:rFonts w:ascii="Times New Roman"/>
                <w:b w:val="false"/>
                <w:i w:val="false"/>
                <w:color w:val="000000"/>
                <w:sz w:val="20"/>
              </w:rPr>
              <w:t>
(Наименование антимикробных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4" w:id="6188"/>
          <w:p>
            <w:pPr>
              <w:spacing w:after="20"/>
              <w:ind w:left="20"/>
              <w:jc w:val="both"/>
            </w:pPr>
            <w:r>
              <w:rPr>
                <w:rFonts w:ascii="Times New Roman"/>
                <w:b w:val="false"/>
                <w:i w:val="false"/>
                <w:color w:val="000000"/>
                <w:sz w:val="20"/>
              </w:rPr>
              <w:t>
өсуінің тежелу аймағының диаметрі(мм)</w:t>
            </w:r>
          </w:p>
          <w:bookmarkEnd w:id="6188"/>
          <w:p>
            <w:pPr>
              <w:spacing w:after="20"/>
              <w:ind w:left="20"/>
              <w:jc w:val="both"/>
            </w:pPr>
            <w:r>
              <w:rPr>
                <w:rFonts w:ascii="Times New Roman"/>
                <w:b w:val="false"/>
                <w:i w:val="false"/>
                <w:color w:val="000000"/>
                <w:sz w:val="20"/>
              </w:rPr>
              <w:t>
диаметр зоны задержки роста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6189"/>
          <w:p>
            <w:pPr>
              <w:spacing w:after="20"/>
              <w:ind w:left="20"/>
              <w:jc w:val="both"/>
            </w:pPr>
            <w:r>
              <w:rPr>
                <w:rFonts w:ascii="Times New Roman"/>
                <w:b w:val="false"/>
                <w:i w:val="false"/>
                <w:color w:val="000000"/>
                <w:sz w:val="20"/>
              </w:rPr>
              <w:t>
Сезімтал</w:t>
            </w:r>
          </w:p>
          <w:bookmarkEnd w:id="6189"/>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Чувствительный</w:t>
            </w:r>
          </w:p>
          <w:p>
            <w:pPr>
              <w:spacing w:after="20"/>
              <w:ind w:left="20"/>
              <w:jc w:val="both"/>
            </w:pPr>
            <w:r>
              <w:rPr>
                <w:rFonts w:ascii="Times New Roman"/>
                <w:b w:val="false"/>
                <w:i w:val="false"/>
                <w:color w:val="000000"/>
                <w:sz w:val="20"/>
              </w:rPr>
              <w:t>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7" w:id="6190"/>
          <w:p>
            <w:pPr>
              <w:spacing w:after="20"/>
              <w:ind w:left="20"/>
              <w:jc w:val="both"/>
            </w:pPr>
            <w:r>
              <w:rPr>
                <w:rFonts w:ascii="Times New Roman"/>
                <w:b w:val="false"/>
                <w:i w:val="false"/>
                <w:color w:val="000000"/>
                <w:sz w:val="20"/>
              </w:rPr>
              <w:t>
Сезімталдығы төмен</w:t>
            </w:r>
          </w:p>
          <w:bookmarkEnd w:id="6190"/>
          <w:p>
            <w:pPr>
              <w:spacing w:after="20"/>
              <w:ind w:left="20"/>
              <w:jc w:val="both"/>
            </w:pPr>
            <w:r>
              <w:rPr>
                <w:rFonts w:ascii="Times New Roman"/>
                <w:b w:val="false"/>
                <w:i w:val="false"/>
                <w:color w:val="000000"/>
                <w:sz w:val="20"/>
              </w:rPr>
              <w:t>
</w:t>
            </w:r>
            <w:r>
              <w:rPr>
                <w:rFonts w:ascii="Times New Roman"/>
                <w:b w:val="false"/>
                <w:i w:val="false"/>
                <w:color w:val="000000"/>
                <w:sz w:val="20"/>
              </w:rPr>
              <w:t>Умеренно резистентный</w:t>
            </w:r>
          </w:p>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9" w:id="6191"/>
          <w:p>
            <w:pPr>
              <w:spacing w:after="20"/>
              <w:ind w:left="20"/>
              <w:jc w:val="both"/>
            </w:pPr>
            <w:r>
              <w:rPr>
                <w:rFonts w:ascii="Times New Roman"/>
                <w:b w:val="false"/>
                <w:i w:val="false"/>
                <w:color w:val="000000"/>
                <w:sz w:val="20"/>
              </w:rPr>
              <w:t>
Төзімді</w:t>
            </w:r>
          </w:p>
          <w:bookmarkEnd w:id="6191"/>
          <w:p>
            <w:pPr>
              <w:spacing w:after="20"/>
              <w:ind w:left="20"/>
              <w:jc w:val="both"/>
            </w:pPr>
            <w:r>
              <w:rPr>
                <w:rFonts w:ascii="Times New Roman"/>
                <w:b w:val="false"/>
                <w:i w:val="false"/>
                <w:color w:val="000000"/>
                <w:sz w:val="20"/>
              </w:rPr>
              <w:t>
Резистентный (R)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0" w:id="6192"/>
          <w:p>
            <w:pPr>
              <w:spacing w:after="20"/>
              <w:ind w:left="20"/>
              <w:jc w:val="both"/>
            </w:pPr>
            <w:r>
              <w:rPr>
                <w:rFonts w:ascii="Times New Roman"/>
                <w:b w:val="false"/>
                <w:i w:val="false"/>
                <w:color w:val="000000"/>
                <w:sz w:val="20"/>
              </w:rPr>
              <w:t>
Зерттеу әдістеменің НҚ-ры</w:t>
            </w:r>
          </w:p>
          <w:bookmarkEnd w:id="6192"/>
          <w:p>
            <w:pPr>
              <w:spacing w:after="20"/>
              <w:ind w:left="20"/>
              <w:jc w:val="both"/>
            </w:pPr>
            <w:r>
              <w:rPr>
                <w:rFonts w:ascii="Times New Roman"/>
                <w:b w:val="false"/>
                <w:i w:val="false"/>
                <w:color w:val="000000"/>
                <w:sz w:val="20"/>
              </w:rPr>
              <w:t>
НД на метод испытаний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81" w:id="6193"/>
    <w:p>
      <w:pPr>
        <w:spacing w:after="0"/>
        <w:ind w:left="0"/>
        <w:jc w:val="both"/>
      </w:pPr>
      <w:r>
        <w:rPr>
          <w:rFonts w:ascii="Times New Roman"/>
          <w:b w:val="false"/>
          <w:i w:val="false"/>
          <w:color w:val="000000"/>
          <w:sz w:val="28"/>
        </w:rPr>
        <w:t>
      Зерттеу әдістеменің НҚ-ры (НД на метод исследования/испытаний) ____________________</w:t>
      </w:r>
    </w:p>
    <w:bookmarkEnd w:id="6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6194"/>
          <w:p>
            <w:pPr>
              <w:spacing w:after="20"/>
              <w:ind w:left="20"/>
              <w:jc w:val="both"/>
            </w:pPr>
            <w:r>
              <w:rPr>
                <w:rFonts w:ascii="Times New Roman"/>
                <w:b w:val="false"/>
                <w:i w:val="false"/>
                <w:color w:val="000000"/>
                <w:sz w:val="20"/>
              </w:rPr>
              <w:t>
Зерттеу жүргiзген маманның Т.А.Ә (при наличии), лауазымы</w:t>
            </w:r>
          </w:p>
          <w:bookmarkEnd w:id="6194"/>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3" w:id="6195"/>
          <w:p>
            <w:pPr>
              <w:spacing w:after="20"/>
              <w:ind w:left="20"/>
              <w:jc w:val="both"/>
            </w:pPr>
            <w:r>
              <w:rPr>
                <w:rFonts w:ascii="Times New Roman"/>
                <w:b w:val="false"/>
                <w:i w:val="false"/>
                <w:color w:val="000000"/>
                <w:sz w:val="20"/>
              </w:rPr>
              <w:t>
__________________________________________________</w:t>
            </w:r>
          </w:p>
          <w:bookmarkEnd w:id="6195"/>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(орынбасары)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4" w:id="6196"/>
          <w:p>
            <w:pPr>
              <w:spacing w:after="20"/>
              <w:ind w:left="20"/>
              <w:jc w:val="both"/>
            </w:pPr>
            <w:r>
              <w:rPr>
                <w:rFonts w:ascii="Times New Roman"/>
                <w:b w:val="false"/>
                <w:i w:val="false"/>
                <w:color w:val="000000"/>
                <w:sz w:val="20"/>
              </w:rPr>
              <w:t>
__________________________________________________</w:t>
            </w:r>
          </w:p>
          <w:bookmarkEnd w:id="6196"/>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(заместитель)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7685" w:id="6197"/>
      <w:r>
        <w:rPr>
          <w:rFonts w:ascii="Times New Roman"/>
          <w:b w:val="false"/>
          <w:i w:val="false"/>
          <w:color w:val="000000"/>
          <w:sz w:val="28"/>
        </w:rPr>
        <w:t>
      Хаттама __ данада толтырылды (Протокол составлен в ___ экземплярах)</w:t>
      </w:r>
    </w:p>
    <w:bookmarkEnd w:id="6197"/>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6198"/>
          <w:p>
            <w:pPr>
              <w:spacing w:after="20"/>
              <w:ind w:left="20"/>
              <w:jc w:val="both"/>
            </w:pPr>
            <w:r>
              <w:rPr>
                <w:rFonts w:ascii="Times New Roman"/>
                <w:b w:val="false"/>
                <w:i w:val="false"/>
                <w:color w:val="000000"/>
                <w:sz w:val="20"/>
              </w:rPr>
              <w:t>
Нысанның БҚСЖ бойынша коды</w:t>
            </w:r>
          </w:p>
          <w:bookmarkEnd w:id="619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619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19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287/е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620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20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6201"/>
          <w:p>
            <w:pPr>
              <w:spacing w:after="20"/>
              <w:ind w:left="20"/>
              <w:jc w:val="both"/>
            </w:pPr>
            <w:r>
              <w:rPr>
                <w:rFonts w:ascii="Times New Roman"/>
                <w:b w:val="false"/>
                <w:i w:val="false"/>
                <w:color w:val="000000"/>
                <w:sz w:val="20"/>
              </w:rPr>
              <w:t>
Медицинская документация Форма № 287/у</w:t>
            </w:r>
          </w:p>
          <w:bookmarkEnd w:id="620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695" w:id="6202"/>
    <w:p>
      <w:pPr>
        <w:spacing w:after="0"/>
        <w:ind w:left="0"/>
        <w:jc w:val="both"/>
      </w:pPr>
      <w:r>
        <w:rPr>
          <w:rFonts w:ascii="Times New Roman"/>
          <w:b w:val="false"/>
          <w:i w:val="false"/>
          <w:color w:val="000000"/>
          <w:sz w:val="28"/>
        </w:rPr>
        <w:t>
      Адамдардан алынған материалдарды серологиялық зерттеулер НӘТИЖЕСІ</w:t>
      </w:r>
    </w:p>
    <w:bookmarkEnd w:id="6202"/>
    <w:p>
      <w:pPr>
        <w:spacing w:after="0"/>
        <w:ind w:left="0"/>
        <w:jc w:val="both"/>
      </w:pPr>
      <w:bookmarkStart w:name="z7696" w:id="6203"/>
      <w:r>
        <w:rPr>
          <w:rFonts w:ascii="Times New Roman"/>
          <w:b w:val="false"/>
          <w:i w:val="false"/>
          <w:color w:val="000000"/>
          <w:sz w:val="28"/>
        </w:rPr>
        <w:t>
      РЕЗУЛЬТАТ серологических исследований материала от людей</w:t>
      </w:r>
    </w:p>
    <w:bookmarkEnd w:id="6203"/>
    <w:p>
      <w:pPr>
        <w:spacing w:after="0"/>
        <w:ind w:left="0"/>
        <w:jc w:val="both"/>
      </w:pPr>
      <w:r>
        <w:rPr>
          <w:rFonts w:ascii="Times New Roman"/>
          <w:b w:val="false"/>
          <w:i w:val="false"/>
          <w:color w:val="000000"/>
          <w:sz w:val="28"/>
        </w:rPr>
        <w:t>№__________ "____" ________________ 20___ж. (г.)</w:t>
      </w:r>
    </w:p>
    <w:p>
      <w:pPr>
        <w:spacing w:after="0"/>
        <w:ind w:left="0"/>
        <w:jc w:val="both"/>
      </w:pPr>
      <w:bookmarkStart w:name="z7697" w:id="6204"/>
      <w:r>
        <w:rPr>
          <w:rFonts w:ascii="Times New Roman"/>
          <w:b w:val="false"/>
          <w:i w:val="false"/>
          <w:color w:val="000000"/>
          <w:sz w:val="28"/>
        </w:rPr>
        <w:t>
      1. Тексерушінің тегі, аты, әкесінің аты (болған жағдайда),</w:t>
      </w:r>
    </w:p>
    <w:bookmarkEnd w:id="6204"/>
    <w:p>
      <w:pPr>
        <w:spacing w:after="0"/>
        <w:ind w:left="0"/>
        <w:jc w:val="both"/>
      </w:pPr>
      <w:r>
        <w:rPr>
          <w:rFonts w:ascii="Times New Roman"/>
          <w:b w:val="false"/>
          <w:i w:val="false"/>
          <w:color w:val="000000"/>
          <w:sz w:val="28"/>
        </w:rPr>
        <w:t>(Фамилия, имя, отчество (при наличии) обследуемого)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Жасы (Возраст)____________________________________________________</w:t>
      </w:r>
    </w:p>
    <w:p>
      <w:pPr>
        <w:spacing w:after="0"/>
        <w:ind w:left="0"/>
        <w:jc w:val="both"/>
      </w:pPr>
      <w:r>
        <w:rPr>
          <w:rFonts w:ascii="Times New Roman"/>
          <w:b w:val="false"/>
          <w:i w:val="false"/>
          <w:color w:val="000000"/>
          <w:sz w:val="28"/>
        </w:rPr>
        <w:t>3. Мекен жайы (Домашний адрес)_______________________________________</w:t>
      </w:r>
    </w:p>
    <w:p>
      <w:pPr>
        <w:spacing w:after="0"/>
        <w:ind w:left="0"/>
        <w:jc w:val="both"/>
      </w:pPr>
      <w:r>
        <w:rPr>
          <w:rFonts w:ascii="Times New Roman"/>
          <w:b w:val="false"/>
          <w:i w:val="false"/>
          <w:color w:val="000000"/>
          <w:sz w:val="28"/>
        </w:rPr>
        <w:t>4. Жұмыс орны (Место работы)_________________________________________</w:t>
      </w:r>
    </w:p>
    <w:p>
      <w:pPr>
        <w:spacing w:after="0"/>
        <w:ind w:left="0"/>
        <w:jc w:val="both"/>
      </w:pPr>
      <w:r>
        <w:rPr>
          <w:rFonts w:ascii="Times New Roman"/>
          <w:b w:val="false"/>
          <w:i w:val="false"/>
          <w:color w:val="000000"/>
          <w:sz w:val="28"/>
        </w:rPr>
        <w:t>5. Диагнозы (Диагноз)________________________________________________</w:t>
      </w:r>
    </w:p>
    <w:p>
      <w:pPr>
        <w:spacing w:after="0"/>
        <w:ind w:left="0"/>
        <w:jc w:val="both"/>
      </w:pPr>
      <w:r>
        <w:rPr>
          <w:rFonts w:ascii="Times New Roman"/>
          <w:b w:val="false"/>
          <w:i w:val="false"/>
          <w:color w:val="000000"/>
          <w:sz w:val="28"/>
        </w:rPr>
        <w:t>6. Үлгіні жіберген мекемелердің атауы</w:t>
      </w:r>
    </w:p>
    <w:p>
      <w:pPr>
        <w:spacing w:after="0"/>
        <w:ind w:left="0"/>
        <w:jc w:val="both"/>
      </w:pPr>
      <w:r>
        <w:rPr>
          <w:rFonts w:ascii="Times New Roman"/>
          <w:b w:val="false"/>
          <w:i w:val="false"/>
          <w:color w:val="000000"/>
          <w:sz w:val="28"/>
        </w:rPr>
        <w:t>(Наименование учреждений направивший образец)</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Сынаманың атауы (Наименование пробы)______________________________</w:t>
      </w:r>
    </w:p>
    <w:p>
      <w:pPr>
        <w:spacing w:after="0"/>
        <w:ind w:left="0"/>
        <w:jc w:val="both"/>
      </w:pPr>
      <w:r>
        <w:rPr>
          <w:rFonts w:ascii="Times New Roman"/>
          <w:b w:val="false"/>
          <w:i w:val="false"/>
          <w:color w:val="000000"/>
          <w:sz w:val="28"/>
        </w:rPr>
        <w:t>8. Бірінші рет н/е қайталап (первичное или повторное)________________</w:t>
      </w:r>
    </w:p>
    <w:p>
      <w:pPr>
        <w:spacing w:after="0"/>
        <w:ind w:left="0"/>
        <w:jc w:val="both"/>
      </w:pPr>
      <w:r>
        <w:rPr>
          <w:rFonts w:ascii="Times New Roman"/>
          <w:b w:val="false"/>
          <w:i w:val="false"/>
          <w:color w:val="000000"/>
          <w:sz w:val="28"/>
        </w:rPr>
        <w:t>9. Сынама алынған күні, уақыты</w:t>
      </w:r>
    </w:p>
    <w:p>
      <w:pPr>
        <w:spacing w:after="0"/>
        <w:ind w:left="0"/>
        <w:jc w:val="both"/>
      </w:pPr>
      <w:r>
        <w:rPr>
          <w:rFonts w:ascii="Times New Roman"/>
          <w:b w:val="false"/>
          <w:i w:val="false"/>
          <w:color w:val="000000"/>
          <w:sz w:val="28"/>
        </w:rPr>
        <w:t>(Дата и время забора материала) __________________</w:t>
      </w:r>
    </w:p>
    <w:p>
      <w:pPr>
        <w:spacing w:after="0"/>
        <w:ind w:left="0"/>
        <w:jc w:val="both"/>
      </w:pPr>
      <w:r>
        <w:rPr>
          <w:rFonts w:ascii="Times New Roman"/>
          <w:b w:val="false"/>
          <w:i w:val="false"/>
          <w:color w:val="000000"/>
          <w:sz w:val="28"/>
        </w:rPr>
        <w:t>10. Материалды жеткізу күні және уақыты</w:t>
      </w:r>
    </w:p>
    <w:p>
      <w:pPr>
        <w:spacing w:after="0"/>
        <w:ind w:left="0"/>
        <w:jc w:val="both"/>
      </w:pPr>
      <w:r>
        <w:rPr>
          <w:rFonts w:ascii="Times New Roman"/>
          <w:b w:val="false"/>
          <w:i w:val="false"/>
          <w:color w:val="000000"/>
          <w:sz w:val="28"/>
        </w:rPr>
        <w:t>(Дата и время доставки материала) __________</w:t>
      </w:r>
    </w:p>
    <w:p>
      <w:pPr>
        <w:spacing w:after="0"/>
        <w:ind w:left="0"/>
        <w:jc w:val="both"/>
      </w:pPr>
      <w:r>
        <w:rPr>
          <w:rFonts w:ascii="Times New Roman"/>
          <w:b w:val="false"/>
          <w:i w:val="false"/>
          <w:color w:val="000000"/>
          <w:sz w:val="28"/>
        </w:rPr>
        <w:t>11. Тексеру мақсаты (Цель обследования) _____________________________</w:t>
      </w:r>
    </w:p>
    <w:p>
      <w:pPr>
        <w:spacing w:after="0"/>
        <w:ind w:left="0"/>
        <w:jc w:val="both"/>
      </w:pPr>
      <w:r>
        <w:rPr>
          <w:rFonts w:ascii="Times New Roman"/>
          <w:b w:val="false"/>
          <w:i w:val="false"/>
          <w:color w:val="000000"/>
          <w:sz w:val="28"/>
        </w:rPr>
        <w:t>12. Зерттеу әдістеменің НҚ-ры</w:t>
      </w:r>
    </w:p>
    <w:p>
      <w:pPr>
        <w:spacing w:after="0"/>
        <w:ind w:left="0"/>
        <w:jc w:val="both"/>
      </w:pPr>
      <w:r>
        <w:rPr>
          <w:rFonts w:ascii="Times New Roman"/>
          <w:b w:val="false"/>
          <w:i w:val="false"/>
          <w:color w:val="000000"/>
          <w:sz w:val="28"/>
        </w:rPr>
        <w:t>НД на метод испытаний</w:t>
      </w:r>
    </w:p>
    <w:p>
      <w:pPr>
        <w:spacing w:after="0"/>
        <w:ind w:left="0"/>
        <w:jc w:val="both"/>
      </w:pPr>
      <w:r>
        <w:rPr>
          <w:rFonts w:ascii="Times New Roman"/>
          <w:b w:val="false"/>
          <w:i w:val="false"/>
          <w:color w:val="000000"/>
          <w:sz w:val="28"/>
        </w:rPr>
        <w:t>13. Қоздырғыштарға қарсы денелерді анықтаудағы серологиялық зерттеу нәтижелері</w:t>
      </w:r>
    </w:p>
    <w:p>
      <w:pPr>
        <w:spacing w:after="0"/>
        <w:ind w:left="0"/>
        <w:jc w:val="both"/>
      </w:pPr>
      <w:r>
        <w:rPr>
          <w:rFonts w:ascii="Times New Roman"/>
          <w:b w:val="false"/>
          <w:i w:val="false"/>
          <w:color w:val="000000"/>
          <w:sz w:val="28"/>
        </w:rPr>
        <w:t>(Результаты серологических исследований при выявлении антител к возбудителям):</w:t>
      </w:r>
    </w:p>
    <w:p>
      <w:pPr>
        <w:spacing w:after="0"/>
        <w:ind w:left="0"/>
        <w:jc w:val="both"/>
      </w:pPr>
      <w:r>
        <w:rPr>
          <w:rFonts w:ascii="Times New Roman"/>
          <w:b w:val="false"/>
          <w:i w:val="false"/>
          <w:color w:val="000000"/>
          <w:sz w:val="28"/>
        </w:rPr>
        <w:t>1) Иерсиниоз (Иерсиниоз)_____________________________________________</w:t>
      </w:r>
    </w:p>
    <w:p>
      <w:pPr>
        <w:spacing w:after="0"/>
        <w:ind w:left="0"/>
        <w:jc w:val="both"/>
      </w:pPr>
      <w:r>
        <w:rPr>
          <w:rFonts w:ascii="Times New Roman"/>
          <w:b w:val="false"/>
          <w:i w:val="false"/>
          <w:color w:val="000000"/>
          <w:sz w:val="28"/>
        </w:rPr>
        <w:t>2) Жалған туберкуллез (Псевдотуберкулез)_____________________________</w:t>
      </w:r>
    </w:p>
    <w:p>
      <w:pPr>
        <w:spacing w:after="0"/>
        <w:ind w:left="0"/>
        <w:jc w:val="both"/>
      </w:pPr>
      <w:r>
        <w:rPr>
          <w:rFonts w:ascii="Times New Roman"/>
          <w:b w:val="false"/>
          <w:i w:val="false"/>
          <w:color w:val="000000"/>
          <w:sz w:val="28"/>
        </w:rPr>
        <w:t>3) Лептоспироз ______________________________________________________</w:t>
      </w:r>
    </w:p>
    <w:p>
      <w:pPr>
        <w:spacing w:after="0"/>
        <w:ind w:left="0"/>
        <w:jc w:val="both"/>
      </w:pPr>
      <w:r>
        <w:rPr>
          <w:rFonts w:ascii="Times New Roman"/>
          <w:b w:val="false"/>
          <w:i w:val="false"/>
          <w:color w:val="000000"/>
          <w:sz w:val="28"/>
        </w:rPr>
        <w:t>4) Листериоз ________________________________________________________</w:t>
      </w:r>
    </w:p>
    <w:p>
      <w:pPr>
        <w:spacing w:after="0"/>
        <w:ind w:left="0"/>
        <w:jc w:val="both"/>
      </w:pPr>
      <w:r>
        <w:rPr>
          <w:rFonts w:ascii="Times New Roman"/>
          <w:b w:val="false"/>
          <w:i w:val="false"/>
          <w:color w:val="000000"/>
          <w:sz w:val="28"/>
        </w:rPr>
        <w:t>5) Пастереллез ______________________________________________________</w:t>
      </w:r>
    </w:p>
    <w:p>
      <w:pPr>
        <w:spacing w:after="0"/>
        <w:ind w:left="0"/>
        <w:jc w:val="both"/>
      </w:pPr>
      <w:r>
        <w:rPr>
          <w:rFonts w:ascii="Times New Roman"/>
          <w:b w:val="false"/>
          <w:i w:val="false"/>
          <w:color w:val="000000"/>
          <w:sz w:val="28"/>
        </w:rPr>
        <w:t>6) Бөртпе сүзек (Сыпной тиф) ________________________________________</w:t>
      </w:r>
    </w:p>
    <w:p>
      <w:pPr>
        <w:spacing w:after="0"/>
        <w:ind w:left="0"/>
        <w:jc w:val="both"/>
      </w:pPr>
      <w:r>
        <w:rPr>
          <w:rFonts w:ascii="Times New Roman"/>
          <w:b w:val="false"/>
          <w:i w:val="false"/>
          <w:color w:val="000000"/>
          <w:sz w:val="28"/>
        </w:rPr>
        <w:t>7) Туляремия ________________________________________________________</w:t>
      </w:r>
    </w:p>
    <w:p>
      <w:pPr>
        <w:spacing w:after="0"/>
        <w:ind w:left="0"/>
        <w:jc w:val="both"/>
      </w:pPr>
      <w:r>
        <w:rPr>
          <w:rFonts w:ascii="Times New Roman"/>
          <w:b w:val="false"/>
          <w:i w:val="false"/>
          <w:color w:val="000000"/>
          <w:sz w:val="28"/>
        </w:rPr>
        <w:t>8) Сарып (Бруцеллез) _________________________________________________</w:t>
      </w:r>
    </w:p>
    <w:p>
      <w:pPr>
        <w:spacing w:after="0"/>
        <w:ind w:left="0"/>
        <w:jc w:val="both"/>
      </w:pPr>
      <w:r>
        <w:rPr>
          <w:rFonts w:ascii="Times New Roman"/>
          <w:b w:val="false"/>
          <w:i w:val="false"/>
          <w:color w:val="000000"/>
          <w:sz w:val="28"/>
        </w:rPr>
        <w:t>9) Хедльсон реакциясы (Реакция Хедльсона) ____________________________</w:t>
      </w:r>
    </w:p>
    <w:p>
      <w:pPr>
        <w:spacing w:after="0"/>
        <w:ind w:left="0"/>
        <w:jc w:val="both"/>
      </w:pPr>
      <w:r>
        <w:rPr>
          <w:rFonts w:ascii="Times New Roman"/>
          <w:b w:val="false"/>
          <w:i w:val="false"/>
          <w:color w:val="000000"/>
          <w:sz w:val="28"/>
        </w:rPr>
        <w:t>10) Райта реакциясы (Реакция Райта)__________________________________</w:t>
      </w:r>
    </w:p>
    <w:p>
      <w:pPr>
        <w:spacing w:after="0"/>
        <w:ind w:left="0"/>
        <w:jc w:val="both"/>
      </w:pPr>
      <w:r>
        <w:rPr>
          <w:rFonts w:ascii="Times New Roman"/>
          <w:b w:val="false"/>
          <w:i w:val="false"/>
          <w:color w:val="000000"/>
          <w:sz w:val="28"/>
        </w:rPr>
        <w:t>11) РБП _____________________________________________________________</w:t>
      </w:r>
    </w:p>
    <w:p>
      <w:pPr>
        <w:spacing w:after="0"/>
        <w:ind w:left="0"/>
        <w:jc w:val="both"/>
      </w:pPr>
      <w:r>
        <w:rPr>
          <w:rFonts w:ascii="Times New Roman"/>
          <w:b w:val="false"/>
          <w:i w:val="false"/>
          <w:color w:val="000000"/>
          <w:sz w:val="28"/>
        </w:rPr>
        <w:t>12) КБР (РСК)________________________________________________________</w:t>
      </w:r>
    </w:p>
    <w:p>
      <w:pPr>
        <w:spacing w:after="0"/>
        <w:ind w:left="0"/>
        <w:jc w:val="both"/>
      </w:pPr>
      <w:r>
        <w:rPr>
          <w:rFonts w:ascii="Times New Roman"/>
          <w:b w:val="false"/>
          <w:i w:val="false"/>
          <w:color w:val="000000"/>
          <w:sz w:val="28"/>
        </w:rPr>
        <w:t>13) Күйдіргі (Сибирская язва)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6205"/>
          <w:p>
            <w:pPr>
              <w:spacing w:after="20"/>
              <w:ind w:left="20"/>
              <w:jc w:val="both"/>
            </w:pPr>
            <w:r>
              <w:rPr>
                <w:rFonts w:ascii="Times New Roman"/>
                <w:b w:val="false"/>
                <w:i w:val="false"/>
                <w:color w:val="000000"/>
                <w:sz w:val="20"/>
              </w:rPr>
              <w:t>
Зерттеу жүргiзген маманның Т.А.Ә (болған жағдайда), лауазымы</w:t>
            </w:r>
          </w:p>
          <w:bookmarkEnd w:id="6205"/>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6206"/>
          <w:p>
            <w:pPr>
              <w:spacing w:after="20"/>
              <w:ind w:left="20"/>
              <w:jc w:val="both"/>
            </w:pPr>
            <w:r>
              <w:rPr>
                <w:rFonts w:ascii="Times New Roman"/>
                <w:b w:val="false"/>
                <w:i w:val="false"/>
                <w:color w:val="000000"/>
                <w:sz w:val="20"/>
              </w:rPr>
              <w:t>
__________________________________________________</w:t>
            </w:r>
          </w:p>
          <w:bookmarkEnd w:id="6206"/>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6207"/>
          <w:p>
            <w:pPr>
              <w:spacing w:after="20"/>
              <w:ind w:left="20"/>
              <w:jc w:val="both"/>
            </w:pPr>
            <w:r>
              <w:rPr>
                <w:rFonts w:ascii="Times New Roman"/>
                <w:b w:val="false"/>
                <w:i w:val="false"/>
                <w:color w:val="000000"/>
                <w:sz w:val="20"/>
              </w:rPr>
              <w:t>
Зертхана меңгерушісінің Т.А.Ә (болған жағдайда), қолы.</w:t>
            </w:r>
          </w:p>
          <w:bookmarkEnd w:id="6207"/>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(орынбасары)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1" w:id="6208"/>
          <w:p>
            <w:pPr>
              <w:spacing w:after="20"/>
              <w:ind w:left="20"/>
              <w:jc w:val="both"/>
            </w:pPr>
            <w:r>
              <w:rPr>
                <w:rFonts w:ascii="Times New Roman"/>
                <w:b w:val="false"/>
                <w:i w:val="false"/>
                <w:color w:val="000000"/>
                <w:sz w:val="20"/>
              </w:rPr>
              <w:t>
___________________________________________________</w:t>
            </w:r>
          </w:p>
          <w:bookmarkEnd w:id="6208"/>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(заместитель)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7702" w:id="6209"/>
      <w:r>
        <w:rPr>
          <w:rFonts w:ascii="Times New Roman"/>
          <w:b w:val="false"/>
          <w:i w:val="false"/>
          <w:color w:val="000000"/>
          <w:sz w:val="28"/>
        </w:rPr>
        <w:t>
      Хаттама __ данада толтырылды (Протокол составлен в ___ экземплярах)</w:t>
      </w:r>
    </w:p>
    <w:bookmarkEnd w:id="6209"/>
    <w:p>
      <w:pPr>
        <w:spacing w:after="0"/>
        <w:ind w:left="0"/>
        <w:jc w:val="both"/>
      </w:pPr>
      <w:r>
        <w:rPr>
          <w:rFonts w:ascii="Times New Roman"/>
          <w:b w:val="false"/>
          <w:i w:val="false"/>
          <w:color w:val="000000"/>
          <w:sz w:val="28"/>
        </w:rPr>
        <w:t>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Рұқсатсыз хаттаманы жартылай қайта басуға ТЫЙЫМ САЛЫНҒАН/</w:t>
      </w:r>
    </w:p>
    <w:p>
      <w:pPr>
        <w:spacing w:after="0"/>
        <w:ind w:left="0"/>
        <w:jc w:val="both"/>
      </w:pPr>
      <w:r>
        <w:rPr>
          <w:rFonts w:ascii="Times New Roman"/>
          <w:b w:val="false"/>
          <w:i w:val="false"/>
          <w:color w:val="000000"/>
          <w:sz w:val="28"/>
        </w:rPr>
        <w:t>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6210"/>
          <w:p>
            <w:pPr>
              <w:spacing w:after="20"/>
              <w:ind w:left="20"/>
              <w:jc w:val="both"/>
            </w:pPr>
            <w:r>
              <w:rPr>
                <w:rFonts w:ascii="Times New Roman"/>
                <w:b w:val="false"/>
                <w:i w:val="false"/>
                <w:color w:val="000000"/>
                <w:sz w:val="20"/>
              </w:rPr>
              <w:t>
Нысанның БҚСЖ бойынша коды</w:t>
            </w:r>
          </w:p>
          <w:bookmarkEnd w:id="621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6211"/>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21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288/е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621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21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1" w:id="6213"/>
          <w:p>
            <w:pPr>
              <w:spacing w:after="20"/>
              <w:ind w:left="20"/>
              <w:jc w:val="both"/>
            </w:pPr>
            <w:r>
              <w:rPr>
                <w:rFonts w:ascii="Times New Roman"/>
                <w:b w:val="false"/>
                <w:i w:val="false"/>
                <w:color w:val="000000"/>
                <w:sz w:val="20"/>
              </w:rPr>
              <w:t>
Медицинская документация Форма № 288/у</w:t>
            </w:r>
          </w:p>
          <w:bookmarkEnd w:id="621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712" w:id="6214"/>
    <w:p>
      <w:pPr>
        <w:spacing w:after="0"/>
        <w:ind w:left="0"/>
        <w:jc w:val="both"/>
      </w:pPr>
      <w:r>
        <w:rPr>
          <w:rFonts w:ascii="Times New Roman"/>
          <w:b w:val="false"/>
          <w:i w:val="false"/>
          <w:color w:val="000000"/>
          <w:sz w:val="28"/>
        </w:rPr>
        <w:t>
      Микробтарға қарсы қолданылатын препараттарға сезімталдықты анықтау НӘТИЖЕСІ</w:t>
      </w:r>
    </w:p>
    <w:bookmarkEnd w:id="6214"/>
    <w:p>
      <w:pPr>
        <w:spacing w:after="0"/>
        <w:ind w:left="0"/>
        <w:jc w:val="both"/>
      </w:pPr>
      <w:bookmarkStart w:name="z7713" w:id="6215"/>
      <w:r>
        <w:rPr>
          <w:rFonts w:ascii="Times New Roman"/>
          <w:b w:val="false"/>
          <w:i w:val="false"/>
          <w:color w:val="000000"/>
          <w:sz w:val="28"/>
        </w:rPr>
        <w:t>
      РЕЗУЛЬТАТ определения чувствительности к антимикробным препаратам</w:t>
      </w:r>
    </w:p>
    <w:bookmarkEnd w:id="6215"/>
    <w:p>
      <w:pPr>
        <w:spacing w:after="0"/>
        <w:ind w:left="0"/>
        <w:jc w:val="both"/>
      </w:pPr>
      <w:r>
        <w:rPr>
          <w:rFonts w:ascii="Times New Roman"/>
          <w:b w:val="false"/>
          <w:i w:val="false"/>
          <w:color w:val="000000"/>
          <w:sz w:val="28"/>
        </w:rPr>
        <w:t>№______ от "____" _____________ 20___ж. (г.)</w:t>
      </w:r>
    </w:p>
    <w:p>
      <w:pPr>
        <w:spacing w:after="0"/>
        <w:ind w:left="0"/>
        <w:jc w:val="both"/>
      </w:pPr>
      <w:bookmarkStart w:name="z7714" w:id="6216"/>
      <w:r>
        <w:rPr>
          <w:rFonts w:ascii="Times New Roman"/>
          <w:b w:val="false"/>
          <w:i w:val="false"/>
          <w:color w:val="000000"/>
          <w:sz w:val="28"/>
        </w:rPr>
        <w:t>
      1. Зерттелушінің тегі, аты, әкесінің аты (болған жағдайда),</w:t>
      </w:r>
    </w:p>
    <w:bookmarkEnd w:id="6216"/>
    <w:p>
      <w:pPr>
        <w:spacing w:after="0"/>
        <w:ind w:left="0"/>
        <w:jc w:val="both"/>
      </w:pPr>
      <w:r>
        <w:rPr>
          <w:rFonts w:ascii="Times New Roman"/>
          <w:b w:val="false"/>
          <w:i w:val="false"/>
          <w:color w:val="000000"/>
          <w:sz w:val="28"/>
        </w:rPr>
        <w:t>(Фамилия, имя, отчество (при наличии) обследуемого)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Жасы (Возраст)____________________________________________________</w:t>
      </w:r>
    </w:p>
    <w:p>
      <w:pPr>
        <w:spacing w:after="0"/>
        <w:ind w:left="0"/>
        <w:jc w:val="both"/>
      </w:pPr>
      <w:r>
        <w:rPr>
          <w:rFonts w:ascii="Times New Roman"/>
          <w:b w:val="false"/>
          <w:i w:val="false"/>
          <w:color w:val="000000"/>
          <w:sz w:val="28"/>
        </w:rPr>
        <w:t>3. Мекен жайы (Домашний адрес)_______________________________________</w:t>
      </w:r>
    </w:p>
    <w:p>
      <w:pPr>
        <w:spacing w:after="0"/>
        <w:ind w:left="0"/>
        <w:jc w:val="both"/>
      </w:pPr>
      <w:r>
        <w:rPr>
          <w:rFonts w:ascii="Times New Roman"/>
          <w:b w:val="false"/>
          <w:i w:val="false"/>
          <w:color w:val="000000"/>
          <w:sz w:val="28"/>
        </w:rPr>
        <w:t>4. Диагнозы (Диагноз)_________________________________________________</w:t>
      </w:r>
    </w:p>
    <w:p>
      <w:pPr>
        <w:spacing w:after="0"/>
        <w:ind w:left="0"/>
        <w:jc w:val="both"/>
      </w:pPr>
      <w:r>
        <w:rPr>
          <w:rFonts w:ascii="Times New Roman"/>
          <w:b w:val="false"/>
          <w:i w:val="false"/>
          <w:color w:val="000000"/>
          <w:sz w:val="28"/>
        </w:rPr>
        <w:t>5. Үлгіні жолдаған мекемелердің атауы</w:t>
      </w:r>
    </w:p>
    <w:p>
      <w:pPr>
        <w:spacing w:after="0"/>
        <w:ind w:left="0"/>
        <w:jc w:val="both"/>
      </w:pPr>
      <w:r>
        <w:rPr>
          <w:rFonts w:ascii="Times New Roman"/>
          <w:b w:val="false"/>
          <w:i w:val="false"/>
          <w:color w:val="000000"/>
          <w:sz w:val="28"/>
        </w:rPr>
        <w:t>(Наименование учреждений направивший образец)</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Көлемі (Объем)_____________________________________________________</w:t>
      </w:r>
    </w:p>
    <w:p>
      <w:pPr>
        <w:spacing w:after="0"/>
        <w:ind w:left="0"/>
        <w:jc w:val="both"/>
      </w:pPr>
      <w:r>
        <w:rPr>
          <w:rFonts w:ascii="Times New Roman"/>
          <w:b w:val="false"/>
          <w:i w:val="false"/>
          <w:color w:val="000000"/>
          <w:sz w:val="28"/>
        </w:rPr>
        <w:t>7. Топтамалар нөмірі (Номер партий)_____________________________________</w:t>
      </w:r>
    </w:p>
    <w:p>
      <w:pPr>
        <w:spacing w:after="0"/>
        <w:ind w:left="0"/>
        <w:jc w:val="both"/>
      </w:pPr>
      <w:r>
        <w:rPr>
          <w:rFonts w:ascii="Times New Roman"/>
          <w:b w:val="false"/>
          <w:i w:val="false"/>
          <w:color w:val="000000"/>
          <w:sz w:val="28"/>
        </w:rPr>
        <w:t>8. Өндірілген мерзімі (Дата выработки)___________________________________</w:t>
      </w:r>
    </w:p>
    <w:p>
      <w:pPr>
        <w:spacing w:after="0"/>
        <w:ind w:left="0"/>
        <w:jc w:val="both"/>
      </w:pPr>
      <w:r>
        <w:rPr>
          <w:rFonts w:ascii="Times New Roman"/>
          <w:b w:val="false"/>
          <w:i w:val="false"/>
          <w:color w:val="000000"/>
          <w:sz w:val="28"/>
        </w:rPr>
        <w:t>9. Сынама атауы (Наименование пробы)__________________________________</w:t>
      </w:r>
    </w:p>
    <w:p>
      <w:pPr>
        <w:spacing w:after="0"/>
        <w:ind w:left="0"/>
        <w:jc w:val="both"/>
      </w:pPr>
      <w:r>
        <w:rPr>
          <w:rFonts w:ascii="Times New Roman"/>
          <w:b w:val="false"/>
          <w:i w:val="false"/>
          <w:color w:val="000000"/>
          <w:sz w:val="28"/>
        </w:rPr>
        <w:t>10. Материалды жеткізу күні және уақыты</w:t>
      </w:r>
    </w:p>
    <w:p>
      <w:pPr>
        <w:spacing w:after="0"/>
        <w:ind w:left="0"/>
        <w:jc w:val="both"/>
      </w:pPr>
      <w:r>
        <w:rPr>
          <w:rFonts w:ascii="Times New Roman"/>
          <w:b w:val="false"/>
          <w:i w:val="false"/>
          <w:color w:val="000000"/>
          <w:sz w:val="28"/>
        </w:rPr>
        <w:t>(Дата и время доставки материала)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11. материалды алу күні және уақыты</w:t>
      </w:r>
    </w:p>
    <w:p>
      <w:pPr>
        <w:spacing w:after="0"/>
        <w:ind w:left="0"/>
        <w:jc w:val="both"/>
      </w:pPr>
      <w:r>
        <w:rPr>
          <w:rFonts w:ascii="Times New Roman"/>
          <w:b w:val="false"/>
          <w:i w:val="false"/>
          <w:color w:val="000000"/>
          <w:sz w:val="28"/>
        </w:rPr>
        <w:t>(Дата и время забора материала)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12. Тексеру мақсаты (Цель обследования)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Зерттеу нәтижесі (Результат исследования)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5" w:id="6217"/>
          <w:p>
            <w:pPr>
              <w:spacing w:after="20"/>
              <w:ind w:left="20"/>
              <w:jc w:val="both"/>
            </w:pPr>
            <w:r>
              <w:rPr>
                <w:rFonts w:ascii="Times New Roman"/>
                <w:b w:val="false"/>
                <w:i w:val="false"/>
                <w:color w:val="000000"/>
                <w:sz w:val="20"/>
              </w:rPr>
              <w:t>
Микробтарға қарсы қолданылатын препараттардың атауы</w:t>
            </w:r>
          </w:p>
          <w:bookmarkEnd w:id="6217"/>
          <w:p>
            <w:pPr>
              <w:spacing w:after="20"/>
              <w:ind w:left="20"/>
              <w:jc w:val="both"/>
            </w:pPr>
            <w:r>
              <w:rPr>
                <w:rFonts w:ascii="Times New Roman"/>
                <w:b w:val="false"/>
                <w:i w:val="false"/>
                <w:color w:val="000000"/>
                <w:sz w:val="20"/>
              </w:rPr>
              <w:t>
Наименование антимикробных препаратов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6" w:id="6218"/>
          <w:p>
            <w:pPr>
              <w:spacing w:after="20"/>
              <w:ind w:left="20"/>
              <w:jc w:val="both"/>
            </w:pPr>
            <w:r>
              <w:rPr>
                <w:rFonts w:ascii="Times New Roman"/>
                <w:b w:val="false"/>
                <w:i w:val="false"/>
                <w:color w:val="000000"/>
                <w:sz w:val="20"/>
              </w:rPr>
              <w:t>
Зерттеу әдістеменің НҚ-ры</w:t>
            </w:r>
          </w:p>
          <w:bookmarkEnd w:id="6218"/>
          <w:p>
            <w:pPr>
              <w:spacing w:after="20"/>
              <w:ind w:left="20"/>
              <w:jc w:val="both"/>
            </w:pPr>
            <w:r>
              <w:rPr>
                <w:rFonts w:ascii="Times New Roman"/>
                <w:b w:val="false"/>
                <w:i w:val="false"/>
                <w:color w:val="000000"/>
                <w:sz w:val="20"/>
              </w:rPr>
              <w:t>
НД на метод испытаний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6219"/>
          <w:p>
            <w:pPr>
              <w:spacing w:after="20"/>
              <w:ind w:left="20"/>
              <w:jc w:val="both"/>
            </w:pPr>
            <w:r>
              <w:rPr>
                <w:rFonts w:ascii="Times New Roman"/>
                <w:b w:val="false"/>
                <w:i w:val="false"/>
                <w:color w:val="000000"/>
                <w:sz w:val="20"/>
              </w:rPr>
              <w:t>
Препараттардың сезімталдығын анықтау</w:t>
            </w:r>
          </w:p>
          <w:bookmarkEnd w:id="6219"/>
          <w:p>
            <w:pPr>
              <w:spacing w:after="20"/>
              <w:ind w:left="20"/>
              <w:jc w:val="both"/>
            </w:pPr>
            <w:r>
              <w:rPr>
                <w:rFonts w:ascii="Times New Roman"/>
                <w:b w:val="false"/>
                <w:i w:val="false"/>
                <w:color w:val="000000"/>
                <w:sz w:val="20"/>
              </w:rPr>
              <w:t>
Определение чувсвительности к препаратам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6220"/>
          <w:p>
            <w:pPr>
              <w:spacing w:after="20"/>
              <w:ind w:left="20"/>
              <w:jc w:val="both"/>
            </w:pPr>
            <w:r>
              <w:rPr>
                <w:rFonts w:ascii="Times New Roman"/>
                <w:b w:val="false"/>
                <w:i w:val="false"/>
                <w:color w:val="000000"/>
                <w:sz w:val="20"/>
              </w:rPr>
              <w:t>
Сезімталдылығы жоғары</w:t>
            </w:r>
          </w:p>
          <w:bookmarkEnd w:id="6220"/>
          <w:p>
            <w:pPr>
              <w:spacing w:after="20"/>
              <w:ind w:left="20"/>
              <w:jc w:val="both"/>
            </w:pPr>
            <w:r>
              <w:rPr>
                <w:rFonts w:ascii="Times New Roman"/>
                <w:b w:val="false"/>
                <w:i w:val="false"/>
                <w:color w:val="000000"/>
                <w:sz w:val="20"/>
              </w:rPr>
              <w:t>
Высокочувств.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9" w:id="6221"/>
          <w:p>
            <w:pPr>
              <w:spacing w:after="20"/>
              <w:ind w:left="20"/>
              <w:jc w:val="both"/>
            </w:pPr>
            <w:r>
              <w:rPr>
                <w:rFonts w:ascii="Times New Roman"/>
                <w:b w:val="false"/>
                <w:i w:val="false"/>
                <w:color w:val="000000"/>
                <w:sz w:val="20"/>
              </w:rPr>
              <w:t>
Сезімталды</w:t>
            </w:r>
          </w:p>
          <w:bookmarkEnd w:id="6221"/>
          <w:p>
            <w:pPr>
              <w:spacing w:after="20"/>
              <w:ind w:left="20"/>
              <w:jc w:val="both"/>
            </w:pPr>
            <w:r>
              <w:rPr>
                <w:rFonts w:ascii="Times New Roman"/>
                <w:b w:val="false"/>
                <w:i w:val="false"/>
                <w:color w:val="000000"/>
                <w:sz w:val="20"/>
              </w:rPr>
              <w:t>
Чувствительный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6222"/>
          <w:p>
            <w:pPr>
              <w:spacing w:after="20"/>
              <w:ind w:left="20"/>
              <w:jc w:val="both"/>
            </w:pPr>
            <w:r>
              <w:rPr>
                <w:rFonts w:ascii="Times New Roman"/>
                <w:b w:val="false"/>
                <w:i w:val="false"/>
                <w:color w:val="000000"/>
                <w:sz w:val="20"/>
              </w:rPr>
              <w:t>
Сезімталдығы төмен</w:t>
            </w:r>
          </w:p>
          <w:bookmarkEnd w:id="6222"/>
          <w:p>
            <w:pPr>
              <w:spacing w:after="20"/>
              <w:ind w:left="20"/>
              <w:jc w:val="both"/>
            </w:pPr>
            <w:r>
              <w:rPr>
                <w:rFonts w:ascii="Times New Roman"/>
                <w:b w:val="false"/>
                <w:i w:val="false"/>
                <w:color w:val="000000"/>
                <w:sz w:val="20"/>
              </w:rPr>
              <w:t>
Слабо чувств.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6223"/>
          <w:p>
            <w:pPr>
              <w:spacing w:after="20"/>
              <w:ind w:left="20"/>
              <w:jc w:val="both"/>
            </w:pPr>
            <w:r>
              <w:rPr>
                <w:rFonts w:ascii="Times New Roman"/>
                <w:b w:val="false"/>
                <w:i w:val="false"/>
                <w:color w:val="000000"/>
                <w:sz w:val="20"/>
              </w:rPr>
              <w:t>
Төзімді</w:t>
            </w:r>
          </w:p>
          <w:bookmarkEnd w:id="6223"/>
          <w:p>
            <w:pPr>
              <w:spacing w:after="20"/>
              <w:ind w:left="20"/>
              <w:jc w:val="both"/>
            </w:pPr>
            <w:r>
              <w:rPr>
                <w:rFonts w:ascii="Times New Roman"/>
                <w:b w:val="false"/>
                <w:i w:val="false"/>
                <w:color w:val="000000"/>
                <w:sz w:val="20"/>
              </w:rPr>
              <w:t>
Устойчив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№289/е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w:t>
            </w:r>
          </w:p>
          <w:p>
            <w:pPr>
              <w:spacing w:after="20"/>
              <w:ind w:left="20"/>
              <w:jc w:val="both"/>
            </w:pPr>
            <w:r>
              <w:rPr>
                <w:rFonts w:ascii="Times New Roman"/>
                <w:b w:val="false"/>
                <w:i w:val="false"/>
                <w:color w:val="000000"/>
                <w:sz w:val="20"/>
              </w:rPr>
              <w:t>мемлекеттiк органының және мекеменің атауы</w:t>
            </w:r>
          </w:p>
          <w:p>
            <w:pPr>
              <w:spacing w:after="20"/>
              <w:ind w:left="20"/>
              <w:jc w:val="both"/>
            </w:pPr>
            <w:r>
              <w:rPr>
                <w:rFonts w:ascii="Times New Roman"/>
                <w:b w:val="false"/>
                <w:i w:val="false"/>
                <w:color w:val="000000"/>
                <w:sz w:val="20"/>
              </w:rPr>
              <w:t>Наименование государственного органа</w:t>
            </w:r>
          </w:p>
          <w:p>
            <w:pPr>
              <w:spacing w:after="20"/>
              <w:ind w:left="20"/>
              <w:jc w:val="both"/>
            </w:pPr>
            <w:r>
              <w:rPr>
                <w:rFonts w:ascii="Times New Roman"/>
                <w:b w:val="false"/>
                <w:i w:val="false"/>
                <w:color w:val="000000"/>
                <w:sz w:val="20"/>
              </w:rPr>
              <w:t>и организации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Форма № 289/у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w:t>
            </w:r>
          </w:p>
        </w:tc>
      </w:tr>
    </w:tbl>
    <w:bookmarkStart w:name="z8359" w:id="6224"/>
    <w:p>
      <w:pPr>
        <w:spacing w:after="0"/>
        <w:ind w:left="0"/>
        <w:jc w:val="left"/>
      </w:pPr>
      <w:r>
        <w:rPr>
          <w:rFonts w:ascii="Times New Roman"/>
          <w:b/>
          <w:i w:val="false"/>
          <w:color w:val="000000"/>
        </w:rPr>
        <w:t xml:space="preserve"> Полимераздық тізбекті реакциясы НӘТИЖЕСІ</w:t>
      </w:r>
      <w:r>
        <w:br/>
      </w:r>
      <w:r>
        <w:rPr>
          <w:rFonts w:ascii="Times New Roman"/>
          <w:b/>
          <w:i w:val="false"/>
          <w:color w:val="000000"/>
        </w:rPr>
        <w:t>РЕЗУЛЬТАТ полимеразной цепной реакции</w:t>
      </w:r>
    </w:p>
    <w:bookmarkEnd w:id="6224"/>
    <w:p>
      <w:pPr>
        <w:spacing w:after="0"/>
        <w:ind w:left="0"/>
        <w:jc w:val="both"/>
      </w:pPr>
      <w:bookmarkStart w:name="z8360" w:id="6225"/>
      <w:r>
        <w:rPr>
          <w:rFonts w:ascii="Times New Roman"/>
          <w:b w:val="false"/>
          <w:i w:val="false"/>
          <w:color w:val="000000"/>
          <w:sz w:val="28"/>
        </w:rPr>
        <w:t>
      Сынама нөмірі ___ (жылғы) _____ № ____ № ___ от_____ (г.)</w:t>
      </w:r>
    </w:p>
    <w:bookmarkEnd w:id="6225"/>
    <w:p>
      <w:pPr>
        <w:spacing w:after="0"/>
        <w:ind w:left="0"/>
        <w:jc w:val="both"/>
      </w:pPr>
      <w:r>
        <w:rPr>
          <w:rFonts w:ascii="Times New Roman"/>
          <w:b w:val="false"/>
          <w:i w:val="false"/>
          <w:color w:val="000000"/>
          <w:sz w:val="28"/>
        </w:rPr>
        <w:t>Номер пробы</w:t>
      </w:r>
    </w:p>
    <w:p>
      <w:pPr>
        <w:spacing w:after="0"/>
        <w:ind w:left="0"/>
        <w:jc w:val="both"/>
      </w:pPr>
      <w:r>
        <w:rPr>
          <w:rFonts w:ascii="Times New Roman"/>
          <w:b w:val="false"/>
          <w:i w:val="false"/>
          <w:color w:val="000000"/>
          <w:sz w:val="28"/>
        </w:rPr>
        <w:t>1. Тексерілушінің тегі, аты, әкесінің аты (бар болса)</w:t>
      </w:r>
    </w:p>
    <w:p>
      <w:pPr>
        <w:spacing w:after="0"/>
        <w:ind w:left="0"/>
        <w:jc w:val="both"/>
      </w:pPr>
      <w:r>
        <w:rPr>
          <w:rFonts w:ascii="Times New Roman"/>
          <w:b w:val="false"/>
          <w:i w:val="false"/>
          <w:color w:val="000000"/>
          <w:sz w:val="28"/>
        </w:rPr>
        <w:t>(Фамилия, имя, отчество обследуемого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ЖСН (ИИН)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Жасы (Возраст)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Үй мекенжайы (Домашний адрес)</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5. Жұмыс орны (Место работы)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6. Байланыс телефоны (Контактный телефон)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7. Үлгіні жіберген мекеменің атауы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направившего образец)</w:t>
      </w:r>
    </w:p>
    <w:p>
      <w:pPr>
        <w:spacing w:after="0"/>
        <w:ind w:left="0"/>
        <w:jc w:val="both"/>
      </w:pPr>
      <w:r>
        <w:rPr>
          <w:rFonts w:ascii="Times New Roman"/>
          <w:b w:val="false"/>
          <w:i w:val="false"/>
          <w:color w:val="000000"/>
          <w:sz w:val="28"/>
        </w:rPr>
        <w:t>8. Сынаманың атауы (Наименование пробы)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9. Материалды жеткізу күні және уақыты (Дата и время доставки материала)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10. Сынама алынған күні, уақыты (Дата и время забора)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11. Тасымалдау жағдайы (Условия транспортировки)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12. Тексеру мақсаты (Цель обследования)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13. Зерттеу нәтижелері (Результаты исследований): /ПТР/инфекцияның</w:t>
      </w:r>
    </w:p>
    <w:p>
      <w:pPr>
        <w:spacing w:after="0"/>
        <w:ind w:left="0"/>
        <w:jc w:val="both"/>
      </w:pPr>
      <w:r>
        <w:rPr>
          <w:rFonts w:ascii="Times New Roman"/>
          <w:b w:val="false"/>
          <w:i w:val="false"/>
          <w:color w:val="000000"/>
          <w:sz w:val="28"/>
        </w:rPr>
        <w:t>түрін көрсету ПЦР на /указать вид инфекции</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Зерттеу жүргiзген маманның Т.А.Ә. (бар болса)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Зертхана меңгерушісінің Т.А.Ә. (бар болса)</w:t>
      </w:r>
    </w:p>
    <w:p>
      <w:pPr>
        <w:spacing w:after="0"/>
        <w:ind w:left="0"/>
        <w:jc w:val="both"/>
      </w:pPr>
      <w:r>
        <w:rPr>
          <w:rFonts w:ascii="Times New Roman"/>
          <w:b w:val="false"/>
          <w:i w:val="false"/>
          <w:color w:val="000000"/>
          <w:sz w:val="28"/>
        </w:rPr>
        <w:t>(Ф.И.О. (при наличии), заведующего лабораторией)</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Қолы_____________________________________________________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Мөр орны (болған жағдайда)</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2 данада толтырылады (составляется в 2-х экземплярах)</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102-бабының 3-тармағына сәйкес инфекциялық және паразиттік</w:t>
      </w:r>
    </w:p>
    <w:p>
      <w:pPr>
        <w:spacing w:after="0"/>
        <w:ind w:left="0"/>
        <w:jc w:val="both"/>
      </w:pPr>
      <w:r>
        <w:rPr>
          <w:rFonts w:ascii="Times New Roman"/>
          <w:b w:val="false"/>
          <w:i w:val="false"/>
          <w:color w:val="000000"/>
          <w:sz w:val="28"/>
        </w:rPr>
        <w:t>аурулармен ауыратын адамдар, сондай-ақ инфекциялық және паразиттік аурулармен</w:t>
      </w:r>
    </w:p>
    <w:p>
      <w:pPr>
        <w:spacing w:after="0"/>
        <w:ind w:left="0"/>
        <w:jc w:val="both"/>
      </w:pPr>
      <w:r>
        <w:rPr>
          <w:rFonts w:ascii="Times New Roman"/>
          <w:b w:val="false"/>
          <w:i w:val="false"/>
          <w:color w:val="000000"/>
          <w:sz w:val="28"/>
        </w:rPr>
        <w:t>ауырады деп күдік туғызатын адамдар, бактерия таратушылар оқшаулануға және</w:t>
      </w:r>
    </w:p>
    <w:p>
      <w:pPr>
        <w:spacing w:after="0"/>
        <w:ind w:left="0"/>
        <w:jc w:val="both"/>
      </w:pPr>
      <w:r>
        <w:rPr>
          <w:rFonts w:ascii="Times New Roman"/>
          <w:b w:val="false"/>
          <w:i w:val="false"/>
          <w:color w:val="000000"/>
          <w:sz w:val="28"/>
        </w:rPr>
        <w:t>(немесе) емделуге, ал олармен қарым-қатынаста болған адамдар – медициналық</w:t>
      </w:r>
    </w:p>
    <w:p>
      <w:pPr>
        <w:spacing w:after="0"/>
        <w:ind w:left="0"/>
        <w:jc w:val="both"/>
      </w:pPr>
      <w:r>
        <w:rPr>
          <w:rFonts w:ascii="Times New Roman"/>
          <w:b w:val="false"/>
          <w:i w:val="false"/>
          <w:color w:val="000000"/>
          <w:sz w:val="28"/>
        </w:rPr>
        <w:t>байқауға алынуға және қажет болған кезде оқшаулануға және (немесе) емделуге жатады.</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102 Кодекса Республики Казахстан</w:t>
      </w:r>
    </w:p>
    <w:p>
      <w:pPr>
        <w:spacing w:after="0"/>
        <w:ind w:left="0"/>
        <w:jc w:val="both"/>
      </w:pPr>
      <w:r>
        <w:rPr>
          <w:rFonts w:ascii="Times New Roman"/>
          <w:b w:val="false"/>
          <w:i w:val="false"/>
          <w:color w:val="000000"/>
          <w:sz w:val="28"/>
        </w:rPr>
        <w:t>"О здоровье народа и системе здравоохранения" лица, больные инфекционными</w:t>
      </w:r>
    </w:p>
    <w:p>
      <w:pPr>
        <w:spacing w:after="0"/>
        <w:ind w:left="0"/>
        <w:jc w:val="both"/>
      </w:pPr>
      <w:r>
        <w:rPr>
          <w:rFonts w:ascii="Times New Roman"/>
          <w:b w:val="false"/>
          <w:i w:val="false"/>
          <w:color w:val="000000"/>
          <w:sz w:val="28"/>
        </w:rPr>
        <w:t>и паразитарными заболеваниями, а также лица с подозрением на инфекционное</w:t>
      </w:r>
    </w:p>
    <w:p>
      <w:pPr>
        <w:spacing w:after="0"/>
        <w:ind w:left="0"/>
        <w:jc w:val="both"/>
      </w:pPr>
      <w:r>
        <w:rPr>
          <w:rFonts w:ascii="Times New Roman"/>
          <w:b w:val="false"/>
          <w:i w:val="false"/>
          <w:color w:val="000000"/>
          <w:sz w:val="28"/>
        </w:rPr>
        <w:t>и паразитарное заболевания, бактерионосители подлежат изоляции и (или) лечению,</w:t>
      </w:r>
    </w:p>
    <w:p>
      <w:pPr>
        <w:spacing w:after="0"/>
        <w:ind w:left="0"/>
        <w:jc w:val="both"/>
      </w:pPr>
      <w:r>
        <w:rPr>
          <w:rFonts w:ascii="Times New Roman"/>
          <w:b w:val="false"/>
          <w:i w:val="false"/>
          <w:color w:val="000000"/>
          <w:sz w:val="28"/>
        </w:rPr>
        <w:t>а находившиеся в контакте с ними лица – медицинскому наблюдению</w:t>
      </w:r>
    </w:p>
    <w:p>
      <w:pPr>
        <w:spacing w:after="0"/>
        <w:ind w:left="0"/>
        <w:jc w:val="both"/>
      </w:pPr>
      <w:r>
        <w:rPr>
          <w:rFonts w:ascii="Times New Roman"/>
          <w:b w:val="false"/>
          <w:i w:val="false"/>
          <w:color w:val="000000"/>
          <w:sz w:val="28"/>
        </w:rPr>
        <w:t>и при необходимости изоляции и (или) лечению.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НАЗАР АУДАРЫҢЫЗ:</w:t>
      </w:r>
    </w:p>
    <w:p>
      <w:pPr>
        <w:spacing w:after="0"/>
        <w:ind w:left="0"/>
        <w:jc w:val="both"/>
      </w:pPr>
      <w:r>
        <w:rPr>
          <w:rFonts w:ascii="Times New Roman"/>
          <w:b w:val="false"/>
          <w:i w:val="false"/>
          <w:color w:val="000000"/>
          <w:sz w:val="28"/>
        </w:rPr>
        <w:t>ПТР әдісімен COVID-19 тестінің оң нәтижесі бар адамдар күнтізбелік 14 күнге үйде</w:t>
      </w:r>
    </w:p>
    <w:p>
      <w:pPr>
        <w:spacing w:after="0"/>
        <w:ind w:left="0"/>
        <w:jc w:val="both"/>
      </w:pPr>
      <w:r>
        <w:rPr>
          <w:rFonts w:ascii="Times New Roman"/>
          <w:b w:val="false"/>
          <w:i w:val="false"/>
          <w:color w:val="000000"/>
          <w:sz w:val="28"/>
        </w:rPr>
        <w:t>оқшаулануға (үй карантині) жатады.</w:t>
      </w:r>
    </w:p>
    <w:p>
      <w:pPr>
        <w:spacing w:after="0"/>
        <w:ind w:left="0"/>
        <w:jc w:val="both"/>
      </w:pPr>
      <w:r>
        <w:rPr>
          <w:rFonts w:ascii="Times New Roman"/>
          <w:b w:val="false"/>
          <w:i w:val="false"/>
          <w:color w:val="000000"/>
          <w:sz w:val="28"/>
        </w:rPr>
        <w:t>COVID-19-ға полимеразды тізбекті реакцияның оң нәтижесі болған жағдайда,</w:t>
      </w:r>
    </w:p>
    <w:p>
      <w:pPr>
        <w:spacing w:after="0"/>
        <w:ind w:left="0"/>
        <w:jc w:val="both"/>
      </w:pPr>
      <w:r>
        <w:rPr>
          <w:rFonts w:ascii="Times New Roman"/>
          <w:b w:val="false"/>
          <w:i w:val="false"/>
          <w:color w:val="000000"/>
          <w:sz w:val="28"/>
        </w:rPr>
        <w:t>полимеразды тізбекті реакцияның нақты нәтижесін алу Сізді:</w:t>
      </w:r>
    </w:p>
    <w:p>
      <w:pPr>
        <w:spacing w:after="0"/>
        <w:ind w:left="0"/>
        <w:jc w:val="both"/>
      </w:pPr>
      <w:r>
        <w:rPr>
          <w:rFonts w:ascii="Times New Roman"/>
          <w:b w:val="false"/>
          <w:i w:val="false"/>
          <w:color w:val="000000"/>
          <w:sz w:val="28"/>
        </w:rPr>
        <w:t>1) COVID-19-дың эпидемиялық тәуекелі жоғары адам ретінде үйде оқшаулану</w:t>
      </w:r>
    </w:p>
    <w:p>
      <w:pPr>
        <w:spacing w:after="0"/>
        <w:ind w:left="0"/>
        <w:jc w:val="both"/>
      </w:pPr>
      <w:r>
        <w:rPr>
          <w:rFonts w:ascii="Times New Roman"/>
          <w:b w:val="false"/>
          <w:i w:val="false"/>
          <w:color w:val="000000"/>
          <w:sz w:val="28"/>
        </w:rPr>
        <w:t>режимін (үй карантині) міндетті түрде сақтау туралы;</w:t>
      </w:r>
    </w:p>
    <w:p>
      <w:pPr>
        <w:spacing w:after="0"/>
        <w:ind w:left="0"/>
        <w:jc w:val="both"/>
      </w:pPr>
      <w:r>
        <w:rPr>
          <w:rFonts w:ascii="Times New Roman"/>
          <w:b w:val="false"/>
          <w:i w:val="false"/>
          <w:color w:val="000000"/>
          <w:sz w:val="28"/>
        </w:rPr>
        <w:t>2) отбасының/үй шаруашылығындағы кез келген мүшесінде температура немесе өзін</w:t>
      </w:r>
    </w:p>
    <w:p>
      <w:pPr>
        <w:spacing w:after="0"/>
        <w:ind w:left="0"/>
        <w:jc w:val="both"/>
      </w:pPr>
      <w:r>
        <w:rPr>
          <w:rFonts w:ascii="Times New Roman"/>
          <w:b w:val="false"/>
          <w:i w:val="false"/>
          <w:color w:val="000000"/>
          <w:sz w:val="28"/>
        </w:rPr>
        <w:t>жәйсыз сезіну белгілері пайда болған кезде дереу COVID-19 бойынша колл-</w:t>
      </w:r>
    </w:p>
    <w:p>
      <w:pPr>
        <w:spacing w:after="0"/>
        <w:ind w:left="0"/>
        <w:jc w:val="both"/>
      </w:pPr>
      <w:r>
        <w:rPr>
          <w:rFonts w:ascii="Times New Roman"/>
          <w:b w:val="false"/>
          <w:i w:val="false"/>
          <w:color w:val="000000"/>
          <w:sz w:val="28"/>
        </w:rPr>
        <w:t>орталығына жүгіну немесе карантин туралы хабардар етіп және өтініштің себебін</w:t>
      </w:r>
    </w:p>
    <w:p>
      <w:pPr>
        <w:spacing w:after="0"/>
        <w:ind w:left="0"/>
        <w:jc w:val="both"/>
      </w:pPr>
      <w:r>
        <w:rPr>
          <w:rFonts w:ascii="Times New Roman"/>
          <w:b w:val="false"/>
          <w:i w:val="false"/>
          <w:color w:val="000000"/>
          <w:sz w:val="28"/>
        </w:rPr>
        <w:t>көрсете отырып, жедел жәрдем шақыру қажеттілігі туралы;</w:t>
      </w:r>
    </w:p>
    <w:p>
      <w:pPr>
        <w:spacing w:after="0"/>
        <w:ind w:left="0"/>
        <w:jc w:val="both"/>
      </w:pPr>
      <w:r>
        <w:rPr>
          <w:rFonts w:ascii="Times New Roman"/>
          <w:b w:val="false"/>
          <w:i w:val="false"/>
          <w:color w:val="000000"/>
          <w:sz w:val="28"/>
        </w:rPr>
        <w:t>3) халықтың санитариялық-эпидемиологиялық саламаттылығы саласындағы заңнама</w:t>
      </w:r>
    </w:p>
    <w:p>
      <w:pPr>
        <w:spacing w:after="0"/>
        <w:ind w:left="0"/>
        <w:jc w:val="both"/>
      </w:pPr>
      <w:r>
        <w:rPr>
          <w:rFonts w:ascii="Times New Roman"/>
          <w:b w:val="false"/>
          <w:i w:val="false"/>
          <w:color w:val="000000"/>
          <w:sz w:val="28"/>
        </w:rPr>
        <w:t>талаптарын бұзғаны үшін "Әкімшілік құқық бұзушылық туралы" Қазақстан</w:t>
      </w:r>
    </w:p>
    <w:p>
      <w:pPr>
        <w:spacing w:after="0"/>
        <w:ind w:left="0"/>
        <w:jc w:val="both"/>
      </w:pPr>
      <w:r>
        <w:rPr>
          <w:rFonts w:ascii="Times New Roman"/>
          <w:b w:val="false"/>
          <w:i w:val="false"/>
          <w:color w:val="000000"/>
          <w:sz w:val="28"/>
        </w:rPr>
        <w:t>Республикасының Кодексіне сәйкес әкімшілік жауаптылықтың болуы туралы</w:t>
      </w:r>
    </w:p>
    <w:p>
      <w:pPr>
        <w:spacing w:after="0"/>
        <w:ind w:left="0"/>
        <w:jc w:val="both"/>
      </w:pPr>
      <w:r>
        <w:rPr>
          <w:rFonts w:ascii="Times New Roman"/>
          <w:b w:val="false"/>
          <w:i w:val="false"/>
          <w:color w:val="000000"/>
          <w:sz w:val="28"/>
        </w:rPr>
        <w:t>хабардар етудің расталғаны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ВНИМАНИЕ:</w:t>
      </w:r>
    </w:p>
    <w:p>
      <w:pPr>
        <w:spacing w:after="0"/>
        <w:ind w:left="0"/>
        <w:jc w:val="both"/>
      </w:pPr>
      <w:r>
        <w:rPr>
          <w:rFonts w:ascii="Times New Roman"/>
          <w:b w:val="false"/>
          <w:i w:val="false"/>
          <w:color w:val="000000"/>
          <w:sz w:val="28"/>
        </w:rPr>
        <w:t>Лица, с положительным результатом теста на COVID-19 методом ПЦР подлежат</w:t>
      </w:r>
    </w:p>
    <w:p>
      <w:pPr>
        <w:spacing w:after="0"/>
        <w:ind w:left="0"/>
        <w:jc w:val="both"/>
      </w:pPr>
      <w:r>
        <w:rPr>
          <w:rFonts w:ascii="Times New Roman"/>
          <w:b w:val="false"/>
          <w:i w:val="false"/>
          <w:color w:val="000000"/>
          <w:sz w:val="28"/>
        </w:rPr>
        <w:t>изоляции на дому (домашний карантин) на 14 календарных дней.</w:t>
      </w:r>
    </w:p>
    <w:p>
      <w:pPr>
        <w:spacing w:after="0"/>
        <w:ind w:left="0"/>
        <w:jc w:val="both"/>
      </w:pPr>
      <w:r>
        <w:rPr>
          <w:rFonts w:ascii="Times New Roman"/>
          <w:b w:val="false"/>
          <w:i w:val="false"/>
          <w:color w:val="000000"/>
          <w:sz w:val="28"/>
        </w:rPr>
        <w:t>В случае положительного результата полимеразной цепной реакции на COVID-19</w:t>
      </w:r>
    </w:p>
    <w:p>
      <w:pPr>
        <w:spacing w:after="0"/>
        <w:ind w:left="0"/>
        <w:jc w:val="both"/>
      </w:pPr>
      <w:r>
        <w:rPr>
          <w:rFonts w:ascii="Times New Roman"/>
          <w:b w:val="false"/>
          <w:i w:val="false"/>
          <w:color w:val="000000"/>
          <w:sz w:val="28"/>
        </w:rPr>
        <w:t>получение настоящего результата полимеразной цепной реакции является</w:t>
      </w:r>
    </w:p>
    <w:p>
      <w:pPr>
        <w:spacing w:after="0"/>
        <w:ind w:left="0"/>
        <w:jc w:val="both"/>
      </w:pPr>
      <w:r>
        <w:rPr>
          <w:rFonts w:ascii="Times New Roman"/>
          <w:b w:val="false"/>
          <w:i w:val="false"/>
          <w:color w:val="000000"/>
          <w:sz w:val="28"/>
        </w:rPr>
        <w:t>подтверждением информирования Вас:</w:t>
      </w:r>
    </w:p>
    <w:p>
      <w:pPr>
        <w:spacing w:after="0"/>
        <w:ind w:left="0"/>
        <w:jc w:val="both"/>
      </w:pPr>
      <w:r>
        <w:rPr>
          <w:rFonts w:ascii="Times New Roman"/>
          <w:b w:val="false"/>
          <w:i w:val="false"/>
          <w:color w:val="000000"/>
          <w:sz w:val="28"/>
        </w:rPr>
        <w:t>1) об обязательном соблюдении режима изоляции на дому (домашний карантин)</w:t>
      </w:r>
    </w:p>
    <w:p>
      <w:pPr>
        <w:spacing w:after="0"/>
        <w:ind w:left="0"/>
        <w:jc w:val="both"/>
      </w:pPr>
      <w:r>
        <w:rPr>
          <w:rFonts w:ascii="Times New Roman"/>
          <w:b w:val="false"/>
          <w:i w:val="false"/>
          <w:color w:val="000000"/>
          <w:sz w:val="28"/>
        </w:rPr>
        <w:t>как лицо с высоким эпидемическим риском COVID-19;</w:t>
      </w:r>
    </w:p>
    <w:p>
      <w:pPr>
        <w:spacing w:after="0"/>
        <w:ind w:left="0"/>
        <w:jc w:val="both"/>
      </w:pPr>
      <w:r>
        <w:rPr>
          <w:rFonts w:ascii="Times New Roman"/>
          <w:b w:val="false"/>
          <w:i w:val="false"/>
          <w:color w:val="000000"/>
          <w:sz w:val="28"/>
        </w:rPr>
        <w:t>2) о необходимости при появлении температуры или признаков недомогания</w:t>
      </w:r>
    </w:p>
    <w:p>
      <w:pPr>
        <w:spacing w:after="0"/>
        <w:ind w:left="0"/>
        <w:jc w:val="both"/>
      </w:pPr>
      <w:r>
        <w:rPr>
          <w:rFonts w:ascii="Times New Roman"/>
          <w:b w:val="false"/>
          <w:i w:val="false"/>
          <w:color w:val="000000"/>
          <w:sz w:val="28"/>
        </w:rPr>
        <w:t>у любого члена семьи/домохозяйства незамедлительно обратиться в колл-центр</w:t>
      </w:r>
    </w:p>
    <w:p>
      <w:pPr>
        <w:spacing w:after="0"/>
        <w:ind w:left="0"/>
        <w:jc w:val="both"/>
      </w:pPr>
      <w:r>
        <w:rPr>
          <w:rFonts w:ascii="Times New Roman"/>
          <w:b w:val="false"/>
          <w:i w:val="false"/>
          <w:color w:val="000000"/>
          <w:sz w:val="28"/>
        </w:rPr>
        <w:t>по COVID-19 или вызвать скорую помощь, уведомив о карантине и указав</w:t>
      </w:r>
    </w:p>
    <w:p>
      <w:pPr>
        <w:spacing w:after="0"/>
        <w:ind w:left="0"/>
        <w:jc w:val="both"/>
      </w:pPr>
      <w:r>
        <w:rPr>
          <w:rFonts w:ascii="Times New Roman"/>
          <w:b w:val="false"/>
          <w:i w:val="false"/>
          <w:color w:val="000000"/>
          <w:sz w:val="28"/>
        </w:rPr>
        <w:t>причину обращения;</w:t>
      </w:r>
    </w:p>
    <w:p>
      <w:pPr>
        <w:spacing w:after="0"/>
        <w:ind w:left="0"/>
        <w:jc w:val="both"/>
      </w:pPr>
      <w:r>
        <w:rPr>
          <w:rFonts w:ascii="Times New Roman"/>
          <w:b w:val="false"/>
          <w:i w:val="false"/>
          <w:color w:val="000000"/>
          <w:sz w:val="28"/>
        </w:rPr>
        <w:t xml:space="preserve">3) о наличии административной ответственности в соответствии с </w:t>
      </w:r>
      <w:r>
        <w:rPr>
          <w:rFonts w:ascii="Times New Roman"/>
          <w:b w:val="false"/>
          <w:i w:val="false"/>
          <w:color w:val="000000"/>
          <w:sz w:val="28"/>
        </w:rPr>
        <w:t>Кодексом</w:t>
      </w:r>
    </w:p>
    <w:p>
      <w:pPr>
        <w:spacing w:after="0"/>
        <w:ind w:left="0"/>
        <w:jc w:val="both"/>
      </w:pPr>
      <w:r>
        <w:rPr>
          <w:rFonts w:ascii="Times New Roman"/>
          <w:b w:val="false"/>
          <w:i w:val="false"/>
          <w:color w:val="000000"/>
          <w:sz w:val="28"/>
        </w:rPr>
        <w:t>Республики Казахстан "Об административных правонарушениях" за нарушение</w:t>
      </w:r>
    </w:p>
    <w:p>
      <w:pPr>
        <w:spacing w:after="0"/>
        <w:ind w:left="0"/>
        <w:jc w:val="both"/>
      </w:pPr>
      <w:r>
        <w:rPr>
          <w:rFonts w:ascii="Times New Roman"/>
          <w:b w:val="false"/>
          <w:i w:val="false"/>
          <w:color w:val="000000"/>
          <w:sz w:val="28"/>
        </w:rPr>
        <w:t>требований законодательства в области санитарно-эпидемиологического</w:t>
      </w:r>
    </w:p>
    <w:p>
      <w:pPr>
        <w:spacing w:after="0"/>
        <w:ind w:left="0"/>
        <w:jc w:val="both"/>
      </w:pPr>
      <w:r>
        <w:rPr>
          <w:rFonts w:ascii="Times New Roman"/>
          <w:b w:val="false"/>
          <w:i w:val="false"/>
          <w:color w:val="000000"/>
          <w:sz w:val="28"/>
        </w:rPr>
        <w:t>благополучия населения.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6226"/>
          <w:p>
            <w:pPr>
              <w:spacing w:after="20"/>
              <w:ind w:left="20"/>
              <w:jc w:val="both"/>
            </w:pPr>
            <w:r>
              <w:rPr>
                <w:rFonts w:ascii="Times New Roman"/>
                <w:b w:val="false"/>
                <w:i w:val="false"/>
                <w:color w:val="000000"/>
                <w:sz w:val="20"/>
              </w:rPr>
              <w:t>
Нысанның БҚСЖ бойынша коды</w:t>
            </w:r>
          </w:p>
          <w:bookmarkEnd w:id="622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5" w:id="6227"/>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22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290/е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6" w:id="622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22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6229"/>
          <w:p>
            <w:pPr>
              <w:spacing w:after="20"/>
              <w:ind w:left="20"/>
              <w:jc w:val="both"/>
            </w:pPr>
            <w:r>
              <w:rPr>
                <w:rFonts w:ascii="Times New Roman"/>
                <w:b w:val="false"/>
                <w:i w:val="false"/>
                <w:color w:val="000000"/>
                <w:sz w:val="20"/>
              </w:rPr>
              <w:t>
Медицинская документация Форма № 290/у</w:t>
            </w:r>
          </w:p>
          <w:bookmarkEnd w:id="622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758" w:id="6230"/>
    <w:p>
      <w:pPr>
        <w:spacing w:after="0"/>
        <w:ind w:left="0"/>
        <w:jc w:val="both"/>
      </w:pPr>
      <w:r>
        <w:rPr>
          <w:rFonts w:ascii="Times New Roman"/>
          <w:b w:val="false"/>
          <w:i w:val="false"/>
          <w:color w:val="000000"/>
          <w:sz w:val="28"/>
        </w:rPr>
        <w:t>
      Санитариялық-эпидемиологиялық ҚОРЫТЫНДЫ</w:t>
      </w:r>
    </w:p>
    <w:bookmarkEnd w:id="6230"/>
    <w:bookmarkStart w:name="z7759" w:id="6231"/>
    <w:p>
      <w:pPr>
        <w:spacing w:after="0"/>
        <w:ind w:left="0"/>
        <w:jc w:val="both"/>
      </w:pPr>
      <w:r>
        <w:rPr>
          <w:rFonts w:ascii="Times New Roman"/>
          <w:b w:val="false"/>
          <w:i w:val="false"/>
          <w:color w:val="000000"/>
          <w:sz w:val="28"/>
        </w:rPr>
        <w:t>
      Санитарно-эпидемиологическое ЗАКЛЮЧЕНИЕ</w:t>
      </w:r>
    </w:p>
    <w:bookmarkEnd w:id="6231"/>
    <w:bookmarkStart w:name="z7760" w:id="6232"/>
    <w:p>
      <w:pPr>
        <w:spacing w:after="0"/>
        <w:ind w:left="0"/>
        <w:jc w:val="both"/>
      </w:pPr>
      <w:r>
        <w:rPr>
          <w:rFonts w:ascii="Times New Roman"/>
          <w:b w:val="false"/>
          <w:i w:val="false"/>
          <w:color w:val="000000"/>
          <w:sz w:val="28"/>
        </w:rPr>
        <w:t>
      №__________ "_______" ___________________20___ ж. ( г.)</w:t>
      </w:r>
    </w:p>
    <w:bookmarkEnd w:id="6232"/>
    <w:bookmarkStart w:name="z7761" w:id="6233"/>
    <w:p>
      <w:pPr>
        <w:spacing w:after="0"/>
        <w:ind w:left="0"/>
        <w:jc w:val="both"/>
      </w:pPr>
      <w:r>
        <w:rPr>
          <w:rFonts w:ascii="Times New Roman"/>
          <w:b w:val="false"/>
          <w:i w:val="false"/>
          <w:color w:val="000000"/>
          <w:sz w:val="28"/>
        </w:rPr>
        <w:t>
      1. Санитариялық-эпидемиологиялық сараптау (Санитарно-эпидемиологическая экспертиза) _________________________________________________________________________________ (2020 жылғы 07 шілдедегі "Халық денсаулығы және денсаулық сақтау жүйесі туралы" Қазақстан Республикасы Кодекстың 20-бабына сәйкес санитариялық- эпидемиологиялық сараптама жүргізілетін объектінің толық атауы) _________________________________________________________________________________ _________________________________________________________________________________ (полное наименование объекта санитарно-эпидемиологической экспертизы, в соответствии со статьей 20 Кодекса Республики Казахстан от 07 июля 2020 года "О здоровье народа и системе здравоохранения") Жүргізілді (Проведена) ________________________________________________________________________________ өтініш, ұйғарым, қаулы бойынша, жоспарлы және басқа да түрде (күні, нөмірі) ________________________________________________________________________________ по обращению, предписанию, постановлению, плановая и другие (дата, номер) 2. Тапсырыс (өтініш) беруші (Заказчик) (заявитель) _____________________________________ _________________________________________________________________________________ _________________________________________________________________________________ Шаруашылық жүргізуші субъектінің толық атауы (тиесілігі), объектінің мекенжайы/ орналасқан орны, телефоны, басшысының тегі, аты, әкесінің аты (полное наименование хозяйствующего субъекта (принадлежность), адрес/месторасположение объекта, телефон, фамилия, имя, отчество руководителя) 3. Санитариялық-эпидемиологиялық сараптама жүргізілетін объектінің қолданылу аумағы (Область применения объекта санитарно-эпидемиологической экспертизы) _________________________________________________________________________________ _________________________________________________________________________________ сала, қайраткерлік ортасы, орналасқан орны, мекенжайы (сфера, вид деятельности, месторасположение, адрес) 4. Жобалар, материалдар әзірленді (дайындалды) (Проекты, материалы разработаны (подготовлены) _________________________________________________________________________________ _________________________________________________________________________________ 5. Ұсынылған құжаттар (Представленные документы) ___________________________________ _________________________________________________________________________________ 6. Өнімнің үлгілері ұсынылды (Представлены образцы продукции) ________________________ _________________________________________________________________________________ _________________________________________________________________________________ 7. Басқа ұйымдардың сараптау қорытындысы (егер болса) (Экспертное заключение других организации (если имеются) _________________________________________________________________________________ _________________________________________________________________________________ Қорытынды берген ұйымның атауы (наименование организации выдавшей заключение)</w:t>
      </w:r>
    </w:p>
    <w:bookmarkEnd w:id="6233"/>
    <w:bookmarkStart w:name="z7762" w:id="6234"/>
    <w:p>
      <w:pPr>
        <w:spacing w:after="0"/>
        <w:ind w:left="0"/>
        <w:jc w:val="both"/>
      </w:pPr>
      <w:r>
        <w:rPr>
          <w:rFonts w:ascii="Times New Roman"/>
          <w:b w:val="false"/>
          <w:i w:val="false"/>
          <w:color w:val="000000"/>
          <w:sz w:val="28"/>
        </w:rPr>
        <w:t>
      8. Сараптама жүргізілетін объектінің толық санитариялық-гигиеналық сипаттамасы мен оған берілетін баға (қызметке, үрдіске, жағдайға, технологияға, өндіріске, өнімге) (Полная санитарно-гигиеническая характеристика и оценка объекта экспертизы (услуг, процессов, условий, технологий, производств, продукции) ________________________________________ ________________________________________________________________________________ ________________________________________________________________________________ 9. Құрылыс салуға бөлінген жер учаскесінің, қайта жаңартылатын объектінің сипаттамасы (өлшемдері, ауданы, топырағының түрі, учаскенің бұрын пайдаланылуы, жерасты суларының тұру биіктігі, батпақтану, желдің басымды бағыттары, санитариялық-қорғау аумағының өлшемдері, сумен, канализациямен, жылумен қамтамасыз ету мүмкіндігі және қоршаған орта мен халық денсаулығына тигізер әсері, дүние тараптары бойынша бағыты) (Характеристика земельного участка под строительство, объекта реконструкции; размеры, площади, вид грунта, использование участка в прошлом, высота стояния грунтовых вод, наличие заболоченности, господствующие направления ветров, размеры санитарно-защитной зоны, возможность водоснабжения, канализования, теплоснабжения и влияния на окружающую среду и здоровью населения, ориентация по сторонам света;) __________________________ _______________________________________________________________________________ _______________________________________________________________________________ 10. Зертханалық және зертханалық-аспаптық зерттеулер мен сынақтардың хаттамалары, сонымен қатар басжоспардың, сызбалардың, суреттердің көшірмелері (Протоколы лабораторных и лабораторно-инструментальных исследований и испытаний, а также выкопировки из генеральных планов, чертежей, фото) _________________________________ ________________________________________________________________________________ 11. ИСК-мен жұмыс істеугe рұқсат етіледі (разрешаются работы с ИИИ)</w:t>
      </w:r>
    </w:p>
    <w:bookmarkEnd w:id="6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3" w:id="6235"/>
          <w:p>
            <w:pPr>
              <w:spacing w:after="20"/>
              <w:ind w:left="20"/>
              <w:jc w:val="both"/>
            </w:pPr>
            <w:r>
              <w:rPr>
                <w:rFonts w:ascii="Times New Roman"/>
                <w:b w:val="false"/>
                <w:i w:val="false"/>
                <w:color w:val="000000"/>
                <w:sz w:val="20"/>
              </w:rPr>
              <w:t>
ИСК түрі және сипаттамасы</w:t>
            </w:r>
          </w:p>
          <w:bookmarkEnd w:id="6235"/>
          <w:p>
            <w:pPr>
              <w:spacing w:after="20"/>
              <w:ind w:left="20"/>
              <w:jc w:val="both"/>
            </w:pPr>
            <w:r>
              <w:rPr>
                <w:rFonts w:ascii="Times New Roman"/>
                <w:b w:val="false"/>
                <w:i w:val="false"/>
                <w:color w:val="000000"/>
                <w:sz w:val="20"/>
              </w:rPr>
              <w:t>
(вид и характеристика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6236"/>
          <w:p>
            <w:pPr>
              <w:spacing w:after="20"/>
              <w:ind w:left="20"/>
              <w:jc w:val="both"/>
            </w:pPr>
            <w:r>
              <w:rPr>
                <w:rFonts w:ascii="Times New Roman"/>
                <w:b w:val="false"/>
                <w:i w:val="false"/>
                <w:color w:val="000000"/>
                <w:sz w:val="20"/>
              </w:rPr>
              <w:t>
Жұмыстар түрі және</w:t>
            </w:r>
          </w:p>
          <w:bookmarkEnd w:id="6236"/>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сипаттамасы (Вид и</w:t>
            </w:r>
          </w:p>
          <w:p>
            <w:pPr>
              <w:spacing w:after="20"/>
              <w:ind w:left="20"/>
              <w:jc w:val="both"/>
            </w:pPr>
            <w:r>
              <w:rPr>
                <w:rFonts w:ascii="Times New Roman"/>
                <w:b w:val="false"/>
                <w:i w:val="false"/>
                <w:color w:val="000000"/>
                <w:sz w:val="20"/>
              </w:rPr>
              <w:t>
характер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6237"/>
          <w:p>
            <w:pPr>
              <w:spacing w:after="20"/>
              <w:ind w:left="20"/>
              <w:jc w:val="both"/>
            </w:pPr>
            <w:r>
              <w:rPr>
                <w:rFonts w:ascii="Times New Roman"/>
                <w:b w:val="false"/>
                <w:i w:val="false"/>
                <w:color w:val="000000"/>
                <w:sz w:val="20"/>
              </w:rPr>
              <w:t>
Жұмыстар жүргізу орны</w:t>
            </w:r>
          </w:p>
          <w:bookmarkEnd w:id="6237"/>
          <w:p>
            <w:pPr>
              <w:spacing w:after="20"/>
              <w:ind w:left="20"/>
              <w:jc w:val="both"/>
            </w:pPr>
            <w:r>
              <w:rPr>
                <w:rFonts w:ascii="Times New Roman"/>
                <w:b w:val="false"/>
                <w:i w:val="false"/>
                <w:color w:val="000000"/>
                <w:sz w:val="20"/>
              </w:rPr>
              <w:t>
(Место проведения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6238"/>
          <w:p>
            <w:pPr>
              <w:spacing w:after="20"/>
              <w:ind w:left="20"/>
              <w:jc w:val="both"/>
            </w:pPr>
            <w:r>
              <w:rPr>
                <w:rFonts w:ascii="Times New Roman"/>
                <w:b w:val="false"/>
                <w:i w:val="false"/>
                <w:color w:val="000000"/>
                <w:sz w:val="20"/>
              </w:rPr>
              <w:t>
Шектеу жағдайлары</w:t>
            </w:r>
          </w:p>
          <w:bookmarkEnd w:id="6238"/>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8" w:id="6239"/>
          <w:p>
            <w:pPr>
              <w:spacing w:after="20"/>
              <w:ind w:left="20"/>
              <w:jc w:val="both"/>
            </w:pPr>
            <w:r>
              <w:rPr>
                <w:rFonts w:ascii="Times New Roman"/>
                <w:b w:val="false"/>
                <w:i w:val="false"/>
                <w:color w:val="000000"/>
                <w:sz w:val="20"/>
              </w:rPr>
              <w:t>
I. Ашық ИСК-мен жұмыстар</w:t>
            </w:r>
          </w:p>
          <w:bookmarkEnd w:id="6239"/>
          <w:p>
            <w:pPr>
              <w:spacing w:after="20"/>
              <w:ind w:left="20"/>
              <w:jc w:val="both"/>
            </w:pPr>
            <w:r>
              <w:rPr>
                <w:rFonts w:ascii="Times New Roman"/>
                <w:b w:val="false"/>
                <w:i w:val="false"/>
                <w:color w:val="000000"/>
                <w:sz w:val="20"/>
              </w:rPr>
              <w:t>
(работы с открытыми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6240"/>
          <w:p>
            <w:pPr>
              <w:spacing w:after="20"/>
              <w:ind w:left="20"/>
              <w:jc w:val="both"/>
            </w:pPr>
            <w:r>
              <w:rPr>
                <w:rFonts w:ascii="Times New Roman"/>
                <w:b w:val="false"/>
                <w:i w:val="false"/>
                <w:color w:val="000000"/>
                <w:sz w:val="20"/>
              </w:rPr>
              <w:t>
II. Жабық ИСК-мен жұмыстар</w:t>
            </w:r>
          </w:p>
          <w:bookmarkEnd w:id="6240"/>
          <w:p>
            <w:pPr>
              <w:spacing w:after="20"/>
              <w:ind w:left="20"/>
              <w:jc w:val="both"/>
            </w:pPr>
            <w:r>
              <w:rPr>
                <w:rFonts w:ascii="Times New Roman"/>
                <w:b w:val="false"/>
                <w:i w:val="false"/>
                <w:color w:val="000000"/>
                <w:sz w:val="20"/>
              </w:rPr>
              <w:t>
(Работы с закрытыми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6241"/>
          <w:p>
            <w:pPr>
              <w:spacing w:after="20"/>
              <w:ind w:left="20"/>
              <w:jc w:val="both"/>
            </w:pPr>
            <w:r>
              <w:rPr>
                <w:rFonts w:ascii="Times New Roman"/>
                <w:b w:val="false"/>
                <w:i w:val="false"/>
                <w:color w:val="000000"/>
                <w:sz w:val="20"/>
              </w:rPr>
              <w:t>
III. Сәуле өндіретін құрылғылармен жұмыстар</w:t>
            </w:r>
          </w:p>
          <w:bookmarkEnd w:id="6241"/>
          <w:p>
            <w:pPr>
              <w:spacing w:after="20"/>
              <w:ind w:left="20"/>
              <w:jc w:val="both"/>
            </w:pPr>
            <w:r>
              <w:rPr>
                <w:rFonts w:ascii="Times New Roman"/>
                <w:b w:val="false"/>
                <w:i w:val="false"/>
                <w:color w:val="000000"/>
                <w:sz w:val="20"/>
              </w:rPr>
              <w:t>
(Работы с устройствами, генерирующими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1" w:id="6242"/>
          <w:p>
            <w:pPr>
              <w:spacing w:after="20"/>
              <w:ind w:left="20"/>
              <w:jc w:val="both"/>
            </w:pPr>
            <w:r>
              <w:rPr>
                <w:rFonts w:ascii="Times New Roman"/>
                <w:b w:val="false"/>
                <w:i w:val="false"/>
                <w:color w:val="000000"/>
                <w:sz w:val="20"/>
              </w:rPr>
              <w:t>
IV. ИСК-мен басқа жұмыстар</w:t>
            </w:r>
          </w:p>
          <w:bookmarkEnd w:id="6242"/>
          <w:p>
            <w:pPr>
              <w:spacing w:after="20"/>
              <w:ind w:left="20"/>
              <w:jc w:val="both"/>
            </w:pPr>
            <w:r>
              <w:rPr>
                <w:rFonts w:ascii="Times New Roman"/>
                <w:b w:val="false"/>
                <w:i w:val="false"/>
                <w:color w:val="000000"/>
                <w:sz w:val="20"/>
              </w:rPr>
              <w:t>
(другие работы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2" w:id="6243"/>
    <w:p>
      <w:pPr>
        <w:spacing w:after="0"/>
        <w:ind w:left="0"/>
        <w:jc w:val="both"/>
      </w:pPr>
      <w:r>
        <w:rPr>
          <w:rFonts w:ascii="Times New Roman"/>
          <w:b w:val="false"/>
          <w:i w:val="false"/>
          <w:color w:val="000000"/>
          <w:sz w:val="28"/>
        </w:rPr>
        <w:t>
      Санитариялық-эпидемиологиялық қорытынды Санитарно-эпидемиологическое заключение _________________________________________________________________________________________ (2020 жылғы 07 шілдедегі "Халық денсаулығы және денсаулық сақтау жүйесі туралы" Қазақстан Республикасы Кодекстың 20-бабына сәйкес санитариялық- эпидемиологиялық сараптама жүргізілетін объектінің толық атауы) (полное наименование объекта санитарно- эпидемиологической экспертизы, в соответствии со статьей 20 Кодекса Республики Казахстан от 07 июля 2020 года "О здоровье народа и системе здравоохранения") __________________________________________________________________________________________ (санитариялық-эпидемиологиялық сараптама негізінде) (на основании санитарно-эпидемиологической экспертизы) __________________________________________________________________________________________ Санитариялық қағидалар мен гигиеналық нормативтерге (санитарным павилам и гигиеническим нормативам) сай (соответствует)______________________________________________________________ керектің астын сызыңыз (нужное подчеркнуть) Ұсыныстар (Предложения) ___________________________________________________________________ (2020 жылғы 07 шілдедегі "Халық денсаулығы және денсаулық сақтау жүйесі туралы" Қазақстан Республикасы Кодекстың негізінде осы санитариялық-эпидемиологиялық қорытындының міндетті күші бар. /На основании Кодекса Республики Казахстан от 07 июля 2020 года "О здоровье народа и системе здравоохранения" настоящее санитарно-эпидемиологическое заключение имеет обязательную силу</w:t>
      </w:r>
    </w:p>
    <w:bookmarkEnd w:id="6243"/>
    <w:bookmarkStart w:name="z7773" w:id="6244"/>
    <w:p>
      <w:pPr>
        <w:spacing w:after="0"/>
        <w:ind w:left="0"/>
        <w:jc w:val="both"/>
      </w:pPr>
      <w:r>
        <w:rPr>
          <w:rFonts w:ascii="Times New Roman"/>
          <w:b w:val="false"/>
          <w:i w:val="false"/>
          <w:color w:val="000000"/>
          <w:sz w:val="28"/>
        </w:rPr>
        <w:t>
      Мөр орны</w:t>
      </w:r>
    </w:p>
    <w:bookmarkEnd w:id="6244"/>
    <w:p>
      <w:pPr>
        <w:spacing w:after="0"/>
        <w:ind w:left="0"/>
        <w:jc w:val="both"/>
      </w:pPr>
      <w:bookmarkStart w:name="z7774" w:id="6245"/>
      <w:r>
        <w:rPr>
          <w:rFonts w:ascii="Times New Roman"/>
          <w:b w:val="false"/>
          <w:i w:val="false"/>
          <w:color w:val="000000"/>
          <w:sz w:val="28"/>
        </w:rPr>
        <w:t>
      (Мемлекеттiк санитариялық бас дәрiгер, қолы (орынбасар)</w:t>
      </w:r>
    </w:p>
    <w:bookmarkEnd w:id="6245"/>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Место печати (Главный государственный санитарный врач (заместитель))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тегi, аты, әкесiнiң аты, қолы (фамилия, имя, отчество,подпись)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6246"/>
          <w:p>
            <w:pPr>
              <w:spacing w:after="20"/>
              <w:ind w:left="20"/>
              <w:jc w:val="both"/>
            </w:pPr>
            <w:r>
              <w:rPr>
                <w:rFonts w:ascii="Times New Roman"/>
                <w:b w:val="false"/>
                <w:i w:val="false"/>
                <w:color w:val="000000"/>
                <w:sz w:val="20"/>
              </w:rPr>
              <w:t>
Нысанның БҚСЖ бойынша коды</w:t>
            </w:r>
          </w:p>
          <w:bookmarkEnd w:id="624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6247"/>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24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№291/е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624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24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6249"/>
          <w:p>
            <w:pPr>
              <w:spacing w:after="20"/>
              <w:ind w:left="20"/>
              <w:jc w:val="both"/>
            </w:pPr>
            <w:r>
              <w:rPr>
                <w:rFonts w:ascii="Times New Roman"/>
                <w:b w:val="false"/>
                <w:i w:val="false"/>
                <w:color w:val="000000"/>
                <w:sz w:val="20"/>
              </w:rPr>
              <w:t>
Медицинская документация Форма № 291/у</w:t>
            </w:r>
          </w:p>
          <w:bookmarkEnd w:id="624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784" w:id="6250"/>
    <w:p>
      <w:pPr>
        <w:spacing w:after="0"/>
        <w:ind w:left="0"/>
        <w:jc w:val="both"/>
      </w:pPr>
      <w:r>
        <w:rPr>
          <w:rFonts w:ascii="Times New Roman"/>
          <w:b w:val="false"/>
          <w:i w:val="false"/>
          <w:color w:val="000000"/>
          <w:sz w:val="28"/>
        </w:rPr>
        <w:t>
      Жұмыскерде кәсіптік аурудың (уланудың) бар болуына күдіктену кезіндегі еңбек шарттарының санитариялық-эпидемиологиялық сипаттамасы</w:t>
      </w:r>
    </w:p>
    <w:bookmarkEnd w:id="6250"/>
    <w:bookmarkStart w:name="z7785" w:id="6251"/>
    <w:p>
      <w:pPr>
        <w:spacing w:after="0"/>
        <w:ind w:left="0"/>
        <w:jc w:val="both"/>
      </w:pPr>
      <w:r>
        <w:rPr>
          <w:rFonts w:ascii="Times New Roman"/>
          <w:b w:val="false"/>
          <w:i w:val="false"/>
          <w:color w:val="000000"/>
          <w:sz w:val="28"/>
        </w:rPr>
        <w:t>
      Санитарно-эпидемиологическая характеристика условий труда работающего при подозрений у него профессионального заболевания (отравления) № _____</w:t>
      </w:r>
    </w:p>
    <w:bookmarkEnd w:id="6251"/>
    <w:bookmarkStart w:name="z7786" w:id="6252"/>
    <w:p>
      <w:pPr>
        <w:spacing w:after="0"/>
        <w:ind w:left="0"/>
        <w:jc w:val="both"/>
      </w:pPr>
      <w:r>
        <w:rPr>
          <w:rFonts w:ascii="Times New Roman"/>
          <w:b w:val="false"/>
          <w:i w:val="false"/>
          <w:color w:val="000000"/>
          <w:sz w:val="28"/>
        </w:rPr>
        <w:t>
      Жылы, айы, күні (число, месяц, год)</w:t>
      </w:r>
    </w:p>
    <w:bookmarkEnd w:id="6252"/>
    <w:bookmarkStart w:name="z7787" w:id="6253"/>
    <w:p>
      <w:pPr>
        <w:spacing w:after="0"/>
        <w:ind w:left="0"/>
        <w:jc w:val="both"/>
      </w:pPr>
      <w:r>
        <w:rPr>
          <w:rFonts w:ascii="Times New Roman"/>
          <w:b w:val="false"/>
          <w:i w:val="false"/>
          <w:color w:val="000000"/>
          <w:sz w:val="28"/>
        </w:rPr>
        <w:t>
      Жұмыскер</w:t>
      </w:r>
    </w:p>
    <w:bookmarkEnd w:id="6253"/>
    <w:bookmarkStart w:name="z7788" w:id="6254"/>
    <w:p>
      <w:pPr>
        <w:spacing w:after="0"/>
        <w:ind w:left="0"/>
        <w:jc w:val="both"/>
      </w:pPr>
      <w:r>
        <w:rPr>
          <w:rFonts w:ascii="Times New Roman"/>
          <w:b w:val="false"/>
          <w:i w:val="false"/>
          <w:color w:val="000000"/>
          <w:sz w:val="28"/>
        </w:rPr>
        <w:t>
      (Работник):__________________________________________________________</w:t>
      </w:r>
    </w:p>
    <w:bookmarkEnd w:id="6254"/>
    <w:bookmarkStart w:name="z7789" w:id="6255"/>
    <w:p>
      <w:pPr>
        <w:spacing w:after="0"/>
        <w:ind w:left="0"/>
        <w:jc w:val="both"/>
      </w:pPr>
      <w:r>
        <w:rPr>
          <w:rFonts w:ascii="Times New Roman"/>
          <w:b w:val="false"/>
          <w:i w:val="false"/>
          <w:color w:val="000000"/>
          <w:sz w:val="28"/>
        </w:rPr>
        <w:t>
      Аты-жөні (фамилия, имя, отчество (при наличии))</w:t>
      </w:r>
    </w:p>
    <w:bookmarkEnd w:id="6255"/>
    <w:bookmarkStart w:name="z7790" w:id="6256"/>
    <w:p>
      <w:pPr>
        <w:spacing w:after="0"/>
        <w:ind w:left="0"/>
        <w:jc w:val="both"/>
      </w:pPr>
      <w:r>
        <w:rPr>
          <w:rFonts w:ascii="Times New Roman"/>
          <w:b w:val="false"/>
          <w:i w:val="false"/>
          <w:color w:val="000000"/>
          <w:sz w:val="28"/>
        </w:rPr>
        <w:t>
      Туған датасы (дата рождения): _______________________________________</w:t>
      </w:r>
    </w:p>
    <w:bookmarkEnd w:id="6256"/>
    <w:bookmarkStart w:name="z7791" w:id="6257"/>
    <w:p>
      <w:pPr>
        <w:spacing w:after="0"/>
        <w:ind w:left="0"/>
        <w:jc w:val="both"/>
      </w:pPr>
      <w:r>
        <w:rPr>
          <w:rFonts w:ascii="Times New Roman"/>
          <w:b w:val="false"/>
          <w:i w:val="false"/>
          <w:color w:val="000000"/>
          <w:sz w:val="28"/>
        </w:rPr>
        <w:t>
      Диагнозды анықтаған кездегі жұмыскердің мамандығы мен лауазымы</w:t>
      </w:r>
    </w:p>
    <w:bookmarkEnd w:id="6257"/>
    <w:bookmarkStart w:name="z7792" w:id="6258"/>
    <w:p>
      <w:pPr>
        <w:spacing w:after="0"/>
        <w:ind w:left="0"/>
        <w:jc w:val="both"/>
      </w:pPr>
      <w:r>
        <w:rPr>
          <w:rFonts w:ascii="Times New Roman"/>
          <w:b w:val="false"/>
          <w:i w:val="false"/>
          <w:color w:val="000000"/>
          <w:sz w:val="28"/>
        </w:rPr>
        <w:t>
      Профессия или должность работника в момент установления</w:t>
      </w:r>
    </w:p>
    <w:bookmarkEnd w:id="6258"/>
    <w:bookmarkStart w:name="z7793" w:id="6259"/>
    <w:p>
      <w:pPr>
        <w:spacing w:after="0"/>
        <w:ind w:left="0"/>
        <w:jc w:val="both"/>
      </w:pPr>
      <w:r>
        <w:rPr>
          <w:rFonts w:ascii="Times New Roman"/>
          <w:b w:val="false"/>
          <w:i w:val="false"/>
          <w:color w:val="000000"/>
          <w:sz w:val="28"/>
        </w:rPr>
        <w:t>
      диагноза:____________________________________________________________</w:t>
      </w:r>
    </w:p>
    <w:bookmarkEnd w:id="6259"/>
    <w:bookmarkStart w:name="z7794" w:id="6260"/>
    <w:p>
      <w:pPr>
        <w:spacing w:after="0"/>
        <w:ind w:left="0"/>
        <w:jc w:val="both"/>
      </w:pPr>
      <w:r>
        <w:rPr>
          <w:rFonts w:ascii="Times New Roman"/>
          <w:b w:val="false"/>
          <w:i w:val="false"/>
          <w:color w:val="000000"/>
          <w:sz w:val="28"/>
        </w:rPr>
        <w:t>
      Кәсіпорынның (жұмыс берушінің) толық атауы</w:t>
      </w:r>
    </w:p>
    <w:bookmarkEnd w:id="6260"/>
    <w:bookmarkStart w:name="z7795" w:id="6261"/>
    <w:p>
      <w:pPr>
        <w:spacing w:after="0"/>
        <w:ind w:left="0"/>
        <w:jc w:val="both"/>
      </w:pPr>
      <w:r>
        <w:rPr>
          <w:rFonts w:ascii="Times New Roman"/>
          <w:b w:val="false"/>
          <w:i w:val="false"/>
          <w:color w:val="000000"/>
          <w:sz w:val="28"/>
        </w:rPr>
        <w:t>
      (Полное наименование предприятия) (работодателя):</w:t>
      </w:r>
    </w:p>
    <w:bookmarkEnd w:id="6261"/>
    <w:bookmarkStart w:name="z7796" w:id="6262"/>
    <w:p>
      <w:pPr>
        <w:spacing w:after="0"/>
        <w:ind w:left="0"/>
        <w:jc w:val="both"/>
      </w:pPr>
      <w:r>
        <w:rPr>
          <w:rFonts w:ascii="Times New Roman"/>
          <w:b w:val="false"/>
          <w:i w:val="false"/>
          <w:color w:val="000000"/>
          <w:sz w:val="28"/>
        </w:rPr>
        <w:t>
      _____________________________________________________________________</w:t>
      </w:r>
    </w:p>
    <w:bookmarkEnd w:id="6262"/>
    <w:bookmarkStart w:name="z7797" w:id="6263"/>
    <w:p>
      <w:pPr>
        <w:spacing w:after="0"/>
        <w:ind w:left="0"/>
        <w:jc w:val="both"/>
      </w:pPr>
      <w:r>
        <w:rPr>
          <w:rFonts w:ascii="Times New Roman"/>
          <w:b w:val="false"/>
          <w:i w:val="false"/>
          <w:color w:val="000000"/>
          <w:sz w:val="28"/>
        </w:rPr>
        <w:t>
      Мекенжайы, меншік формасы</w:t>
      </w:r>
    </w:p>
    <w:bookmarkEnd w:id="6263"/>
    <w:bookmarkStart w:name="z7798" w:id="6264"/>
    <w:p>
      <w:pPr>
        <w:spacing w:after="0"/>
        <w:ind w:left="0"/>
        <w:jc w:val="both"/>
      </w:pPr>
      <w:r>
        <w:rPr>
          <w:rFonts w:ascii="Times New Roman"/>
          <w:b w:val="false"/>
          <w:i w:val="false"/>
          <w:color w:val="000000"/>
          <w:sz w:val="28"/>
        </w:rPr>
        <w:t>
      Адрес, форма собственности:__________________________________________</w:t>
      </w:r>
    </w:p>
    <w:bookmarkEnd w:id="6264"/>
    <w:bookmarkStart w:name="z7799" w:id="6265"/>
    <w:p>
      <w:pPr>
        <w:spacing w:after="0"/>
        <w:ind w:left="0"/>
        <w:jc w:val="both"/>
      </w:pPr>
      <w:r>
        <w:rPr>
          <w:rFonts w:ascii="Times New Roman"/>
          <w:b w:val="false"/>
          <w:i w:val="false"/>
          <w:color w:val="000000"/>
          <w:sz w:val="28"/>
        </w:rPr>
        <w:t>
      Цехтың, учаскенің,шеберхананың және тағы сондайлардың атауы</w:t>
      </w:r>
    </w:p>
    <w:bookmarkEnd w:id="6265"/>
    <w:bookmarkStart w:name="z7800" w:id="6266"/>
    <w:p>
      <w:pPr>
        <w:spacing w:after="0"/>
        <w:ind w:left="0"/>
        <w:jc w:val="both"/>
      </w:pPr>
      <w:r>
        <w:rPr>
          <w:rFonts w:ascii="Times New Roman"/>
          <w:b w:val="false"/>
          <w:i w:val="false"/>
          <w:color w:val="000000"/>
          <w:sz w:val="28"/>
        </w:rPr>
        <w:t>
      Наименование цеха, участка мастерской и прочие:______________________</w:t>
      </w:r>
    </w:p>
    <w:bookmarkEnd w:id="6266"/>
    <w:bookmarkStart w:name="z7801" w:id="6267"/>
    <w:p>
      <w:pPr>
        <w:spacing w:after="0"/>
        <w:ind w:left="0"/>
        <w:jc w:val="both"/>
      </w:pPr>
      <w:r>
        <w:rPr>
          <w:rFonts w:ascii="Times New Roman"/>
          <w:b w:val="false"/>
          <w:i w:val="false"/>
          <w:color w:val="000000"/>
          <w:sz w:val="28"/>
        </w:rPr>
        <w:t>
      Жалпы жұмыс өтілі (Общий стаж работы):_______________________________</w:t>
      </w:r>
    </w:p>
    <w:bookmarkEnd w:id="6267"/>
    <w:bookmarkStart w:name="z7802" w:id="6268"/>
    <w:p>
      <w:pPr>
        <w:spacing w:after="0"/>
        <w:ind w:left="0"/>
        <w:jc w:val="both"/>
      </w:pPr>
      <w:r>
        <w:rPr>
          <w:rFonts w:ascii="Times New Roman"/>
          <w:b w:val="false"/>
          <w:i w:val="false"/>
          <w:color w:val="000000"/>
          <w:sz w:val="28"/>
        </w:rPr>
        <w:t>
      Осы мамандық (лауазым) бойынша өтілі (Стаж работы в данной профессии</w:t>
      </w:r>
    </w:p>
    <w:bookmarkEnd w:id="6268"/>
    <w:bookmarkStart w:name="z7803" w:id="6269"/>
    <w:p>
      <w:pPr>
        <w:spacing w:after="0"/>
        <w:ind w:left="0"/>
        <w:jc w:val="both"/>
      </w:pPr>
      <w:r>
        <w:rPr>
          <w:rFonts w:ascii="Times New Roman"/>
          <w:b w:val="false"/>
          <w:i w:val="false"/>
          <w:color w:val="000000"/>
          <w:sz w:val="28"/>
        </w:rPr>
        <w:t>
      (должности)):________________________________________________________</w:t>
      </w:r>
    </w:p>
    <w:bookmarkEnd w:id="6269"/>
    <w:bookmarkStart w:name="z7804" w:id="6270"/>
    <w:p>
      <w:pPr>
        <w:spacing w:after="0"/>
        <w:ind w:left="0"/>
        <w:jc w:val="both"/>
      </w:pPr>
      <w:r>
        <w:rPr>
          <w:rFonts w:ascii="Times New Roman"/>
          <w:b w:val="false"/>
          <w:i w:val="false"/>
          <w:color w:val="000000"/>
          <w:sz w:val="28"/>
        </w:rPr>
        <w:t>
      Өндірістік ортаның қандай зиянды факторларымен бұрын байланыс болған</w:t>
      </w:r>
    </w:p>
    <w:bookmarkEnd w:id="6270"/>
    <w:bookmarkStart w:name="z7805" w:id="6271"/>
    <w:p>
      <w:pPr>
        <w:spacing w:after="0"/>
        <w:ind w:left="0"/>
        <w:jc w:val="both"/>
      </w:pPr>
      <w:r>
        <w:rPr>
          <w:rFonts w:ascii="Times New Roman"/>
          <w:b w:val="false"/>
          <w:i w:val="false"/>
          <w:color w:val="000000"/>
          <w:sz w:val="28"/>
        </w:rPr>
        <w:t>
      (С какими вредными факторами производственной среды имел контакт</w:t>
      </w:r>
    </w:p>
    <w:bookmarkEnd w:id="6271"/>
    <w:bookmarkStart w:name="z7806" w:id="6272"/>
    <w:p>
      <w:pPr>
        <w:spacing w:after="0"/>
        <w:ind w:left="0"/>
        <w:jc w:val="both"/>
      </w:pPr>
      <w:r>
        <w:rPr>
          <w:rFonts w:ascii="Times New Roman"/>
          <w:b w:val="false"/>
          <w:i w:val="false"/>
          <w:color w:val="000000"/>
          <w:sz w:val="28"/>
        </w:rPr>
        <w:t>
      ранее)</w:t>
      </w:r>
    </w:p>
    <w:bookmarkEnd w:id="6272"/>
    <w:bookmarkStart w:name="z7807" w:id="6273"/>
    <w:p>
      <w:pPr>
        <w:spacing w:after="0"/>
        <w:ind w:left="0"/>
        <w:jc w:val="both"/>
      </w:pPr>
      <w:r>
        <w:rPr>
          <w:rFonts w:ascii="Times New Roman"/>
          <w:b w:val="false"/>
          <w:i w:val="false"/>
          <w:color w:val="000000"/>
          <w:sz w:val="28"/>
        </w:rPr>
        <w:t>
      Жұмыскердің сөзінен немесе бар болған материалдардың негізінде</w:t>
      </w:r>
    </w:p>
    <w:bookmarkEnd w:id="6273"/>
    <w:bookmarkStart w:name="z7808" w:id="6274"/>
    <w:p>
      <w:pPr>
        <w:spacing w:after="0"/>
        <w:ind w:left="0"/>
        <w:jc w:val="both"/>
      </w:pPr>
      <w:r>
        <w:rPr>
          <w:rFonts w:ascii="Times New Roman"/>
          <w:b w:val="false"/>
          <w:i w:val="false"/>
          <w:color w:val="000000"/>
          <w:sz w:val="28"/>
        </w:rPr>
        <w:t>
      факторлар тізбесі, қандай өндірісте, байланыс ұзақтығы</w:t>
      </w:r>
    </w:p>
    <w:bookmarkEnd w:id="6274"/>
    <w:bookmarkStart w:name="z7809" w:id="6275"/>
    <w:p>
      <w:pPr>
        <w:spacing w:after="0"/>
        <w:ind w:left="0"/>
        <w:jc w:val="both"/>
      </w:pPr>
      <w:r>
        <w:rPr>
          <w:rFonts w:ascii="Times New Roman"/>
          <w:b w:val="false"/>
          <w:i w:val="false"/>
          <w:color w:val="000000"/>
          <w:sz w:val="28"/>
        </w:rPr>
        <w:t>
      (перечень факторов, на каком предприятии, длительность контакта со</w:t>
      </w:r>
    </w:p>
    <w:bookmarkEnd w:id="6275"/>
    <w:bookmarkStart w:name="z7810" w:id="6276"/>
    <w:p>
      <w:pPr>
        <w:spacing w:after="0"/>
        <w:ind w:left="0"/>
        <w:jc w:val="both"/>
      </w:pPr>
      <w:r>
        <w:rPr>
          <w:rFonts w:ascii="Times New Roman"/>
          <w:b w:val="false"/>
          <w:i w:val="false"/>
          <w:color w:val="000000"/>
          <w:sz w:val="28"/>
        </w:rPr>
        <w:t>
      слов работающего или на основании имеющихся материалов)</w:t>
      </w:r>
    </w:p>
    <w:bookmarkEnd w:id="6276"/>
    <w:bookmarkStart w:name="z7811" w:id="6277"/>
    <w:p>
      <w:pPr>
        <w:spacing w:after="0"/>
        <w:ind w:left="0"/>
        <w:jc w:val="both"/>
      </w:pPr>
      <w:r>
        <w:rPr>
          <w:rFonts w:ascii="Times New Roman"/>
          <w:b w:val="false"/>
          <w:i w:val="false"/>
          <w:color w:val="000000"/>
          <w:sz w:val="28"/>
        </w:rPr>
        <w:t>
      Зиянды өндірістік фактормен байланыс тоқтатылғаннан кейін ауырудың</w:t>
      </w:r>
    </w:p>
    <w:bookmarkEnd w:id="6277"/>
    <w:bookmarkStart w:name="z7812" w:id="6278"/>
    <w:p>
      <w:pPr>
        <w:spacing w:after="0"/>
        <w:ind w:left="0"/>
        <w:jc w:val="both"/>
      </w:pPr>
      <w:r>
        <w:rPr>
          <w:rFonts w:ascii="Times New Roman"/>
          <w:b w:val="false"/>
          <w:i w:val="false"/>
          <w:color w:val="000000"/>
          <w:sz w:val="28"/>
        </w:rPr>
        <w:t>
      пайда болуы кезінде</w:t>
      </w:r>
    </w:p>
    <w:bookmarkEnd w:id="6278"/>
    <w:bookmarkStart w:name="z7813" w:id="6279"/>
    <w:p>
      <w:pPr>
        <w:spacing w:after="0"/>
        <w:ind w:left="0"/>
        <w:jc w:val="both"/>
      </w:pPr>
      <w:r>
        <w:rPr>
          <w:rFonts w:ascii="Times New Roman"/>
          <w:b w:val="false"/>
          <w:i w:val="false"/>
          <w:color w:val="000000"/>
          <w:sz w:val="28"/>
        </w:rPr>
        <w:t>
      (При возникновении заболевания после прекращения контакта с вредным</w:t>
      </w:r>
    </w:p>
    <w:bookmarkEnd w:id="6279"/>
    <w:bookmarkStart w:name="z7814" w:id="6280"/>
    <w:p>
      <w:pPr>
        <w:spacing w:after="0"/>
        <w:ind w:left="0"/>
        <w:jc w:val="both"/>
      </w:pPr>
      <w:r>
        <w:rPr>
          <w:rFonts w:ascii="Times New Roman"/>
          <w:b w:val="false"/>
          <w:i w:val="false"/>
          <w:color w:val="000000"/>
          <w:sz w:val="28"/>
        </w:rPr>
        <w:t>
      производственным фактором),</w:t>
      </w:r>
    </w:p>
    <w:bookmarkEnd w:id="6280"/>
    <w:bookmarkStart w:name="z7815" w:id="6281"/>
    <w:p>
      <w:pPr>
        <w:spacing w:after="0"/>
        <w:ind w:left="0"/>
        <w:jc w:val="both"/>
      </w:pPr>
      <w:r>
        <w:rPr>
          <w:rFonts w:ascii="Times New Roman"/>
          <w:b w:val="false"/>
          <w:i w:val="false"/>
          <w:color w:val="000000"/>
          <w:sz w:val="28"/>
        </w:rPr>
        <w:t>
      Цехты, кәсіпорынды жою, оны реконструкциялау жағдайларында, зиянды факторлар</w:t>
      </w:r>
    </w:p>
    <w:bookmarkEnd w:id="6281"/>
    <w:bookmarkStart w:name="z7816" w:id="6282"/>
    <w:p>
      <w:pPr>
        <w:spacing w:after="0"/>
        <w:ind w:left="0"/>
        <w:jc w:val="both"/>
      </w:pPr>
      <w:r>
        <w:rPr>
          <w:rFonts w:ascii="Times New Roman"/>
          <w:b w:val="false"/>
          <w:i w:val="false"/>
          <w:color w:val="000000"/>
          <w:sz w:val="28"/>
        </w:rPr>
        <w:t>
      туралы еңбектің зиянды жағдайларына байланысты мамандыққа тиесілігін растайтын</w:t>
      </w:r>
    </w:p>
    <w:bookmarkEnd w:id="6282"/>
    <w:bookmarkStart w:name="z7817" w:id="6283"/>
    <w:p>
      <w:pPr>
        <w:spacing w:after="0"/>
        <w:ind w:left="0"/>
        <w:jc w:val="both"/>
      </w:pPr>
      <w:r>
        <w:rPr>
          <w:rFonts w:ascii="Times New Roman"/>
          <w:b w:val="false"/>
          <w:i w:val="false"/>
          <w:color w:val="000000"/>
          <w:sz w:val="28"/>
        </w:rPr>
        <w:t>
      басқа құжаттар ұсынылады</w:t>
      </w:r>
    </w:p>
    <w:bookmarkEnd w:id="6283"/>
    <w:bookmarkStart w:name="z7818" w:id="6284"/>
    <w:p>
      <w:pPr>
        <w:spacing w:after="0"/>
        <w:ind w:left="0"/>
        <w:jc w:val="both"/>
      </w:pPr>
      <w:r>
        <w:rPr>
          <w:rFonts w:ascii="Times New Roman"/>
          <w:b w:val="false"/>
          <w:i w:val="false"/>
          <w:color w:val="000000"/>
          <w:sz w:val="28"/>
        </w:rPr>
        <w:t>
      (в случае ликвидации цеха, предприятия, его реконструкции, о вредных факторах</w:t>
      </w:r>
    </w:p>
    <w:bookmarkEnd w:id="6284"/>
    <w:bookmarkStart w:name="z7819" w:id="6285"/>
    <w:p>
      <w:pPr>
        <w:spacing w:after="0"/>
        <w:ind w:left="0"/>
        <w:jc w:val="both"/>
      </w:pPr>
      <w:r>
        <w:rPr>
          <w:rFonts w:ascii="Times New Roman"/>
          <w:b w:val="false"/>
          <w:i w:val="false"/>
          <w:color w:val="000000"/>
          <w:sz w:val="28"/>
        </w:rPr>
        <w:t>
      предоставляются другие документы, подтверждающие принадлежность к профессии,</w:t>
      </w:r>
    </w:p>
    <w:bookmarkEnd w:id="6285"/>
    <w:bookmarkStart w:name="z7820" w:id="6286"/>
    <w:p>
      <w:pPr>
        <w:spacing w:after="0"/>
        <w:ind w:left="0"/>
        <w:jc w:val="both"/>
      </w:pPr>
      <w:r>
        <w:rPr>
          <w:rFonts w:ascii="Times New Roman"/>
          <w:b w:val="false"/>
          <w:i w:val="false"/>
          <w:color w:val="000000"/>
          <w:sz w:val="28"/>
        </w:rPr>
        <w:t>
      связанной с вредными условиями труда):</w:t>
      </w:r>
    </w:p>
    <w:bookmarkEnd w:id="6286"/>
    <w:bookmarkStart w:name="z7821" w:id="6287"/>
    <w:p>
      <w:pPr>
        <w:spacing w:after="0"/>
        <w:ind w:left="0"/>
        <w:jc w:val="both"/>
      </w:pPr>
      <w:r>
        <w:rPr>
          <w:rFonts w:ascii="Times New Roman"/>
          <w:b w:val="false"/>
          <w:i w:val="false"/>
          <w:color w:val="000000"/>
          <w:sz w:val="28"/>
        </w:rPr>
        <w:t>
      _____________________________________________________________________</w:t>
      </w:r>
    </w:p>
    <w:bookmarkEnd w:id="6287"/>
    <w:bookmarkStart w:name="z7822" w:id="6288"/>
    <w:p>
      <w:pPr>
        <w:spacing w:after="0"/>
        <w:ind w:left="0"/>
        <w:jc w:val="both"/>
      </w:pPr>
      <w:r>
        <w:rPr>
          <w:rFonts w:ascii="Times New Roman"/>
          <w:b w:val="false"/>
          <w:i w:val="false"/>
          <w:color w:val="000000"/>
          <w:sz w:val="28"/>
        </w:rPr>
        <w:t>
      _____________________________________________________________________</w:t>
      </w:r>
    </w:p>
    <w:bookmarkEnd w:id="6288"/>
    <w:bookmarkStart w:name="z7823" w:id="6289"/>
    <w:p>
      <w:pPr>
        <w:spacing w:after="0"/>
        <w:ind w:left="0"/>
        <w:jc w:val="both"/>
      </w:pPr>
      <w:r>
        <w:rPr>
          <w:rFonts w:ascii="Times New Roman"/>
          <w:b w:val="false"/>
          <w:i w:val="false"/>
          <w:color w:val="000000"/>
          <w:sz w:val="28"/>
        </w:rPr>
        <w:t>
      _____________________________________________________________________</w:t>
      </w:r>
    </w:p>
    <w:bookmarkEnd w:id="6289"/>
    <w:bookmarkStart w:name="z7824" w:id="6290"/>
    <w:p>
      <w:pPr>
        <w:spacing w:after="0"/>
        <w:ind w:left="0"/>
        <w:jc w:val="both"/>
      </w:pPr>
      <w:r>
        <w:rPr>
          <w:rFonts w:ascii="Times New Roman"/>
          <w:b w:val="false"/>
          <w:i w:val="false"/>
          <w:color w:val="000000"/>
          <w:sz w:val="28"/>
        </w:rPr>
        <w:t>
      _____________________________________________________________________</w:t>
      </w:r>
    </w:p>
    <w:bookmarkEnd w:id="6290"/>
    <w:bookmarkStart w:name="z7825" w:id="6291"/>
    <w:p>
      <w:pPr>
        <w:spacing w:after="0"/>
        <w:ind w:left="0"/>
        <w:jc w:val="both"/>
      </w:pPr>
      <w:r>
        <w:rPr>
          <w:rFonts w:ascii="Times New Roman"/>
          <w:b w:val="false"/>
          <w:i w:val="false"/>
          <w:color w:val="000000"/>
          <w:sz w:val="28"/>
        </w:rPr>
        <w:t>
      Кәсіптік аурудың (улану) пайда болу мүмкіндігі бар, қауіпті, зиянды</w:t>
      </w:r>
    </w:p>
    <w:bookmarkEnd w:id="6291"/>
    <w:bookmarkStart w:name="z7826" w:id="6292"/>
    <w:p>
      <w:pPr>
        <w:spacing w:after="0"/>
        <w:ind w:left="0"/>
        <w:jc w:val="both"/>
      </w:pPr>
      <w:r>
        <w:rPr>
          <w:rFonts w:ascii="Times New Roman"/>
          <w:b w:val="false"/>
          <w:i w:val="false"/>
          <w:color w:val="000000"/>
          <w:sz w:val="28"/>
        </w:rPr>
        <w:t>
      заттар мен қолайсыз өндірістік факторлардың әсері жағдайларындағы</w:t>
      </w:r>
    </w:p>
    <w:bookmarkEnd w:id="6292"/>
    <w:bookmarkStart w:name="z7827" w:id="6293"/>
    <w:p>
      <w:pPr>
        <w:spacing w:after="0"/>
        <w:ind w:left="0"/>
        <w:jc w:val="both"/>
      </w:pPr>
      <w:r>
        <w:rPr>
          <w:rFonts w:ascii="Times New Roman"/>
          <w:b w:val="false"/>
          <w:i w:val="false"/>
          <w:color w:val="000000"/>
          <w:sz w:val="28"/>
        </w:rPr>
        <w:t>
      жұмыс өтілі</w:t>
      </w:r>
    </w:p>
    <w:bookmarkEnd w:id="6293"/>
    <w:bookmarkStart w:name="z7828" w:id="6294"/>
    <w:p>
      <w:pPr>
        <w:spacing w:after="0"/>
        <w:ind w:left="0"/>
        <w:jc w:val="both"/>
      </w:pPr>
      <w:r>
        <w:rPr>
          <w:rFonts w:ascii="Times New Roman"/>
          <w:b w:val="false"/>
          <w:i w:val="false"/>
          <w:color w:val="000000"/>
          <w:sz w:val="28"/>
        </w:rPr>
        <w:t>
      (Стаж работы в условиях воздействия опасных, вредных веществ и</w:t>
      </w:r>
    </w:p>
    <w:bookmarkEnd w:id="6294"/>
    <w:bookmarkStart w:name="z7829" w:id="6295"/>
    <w:p>
      <w:pPr>
        <w:spacing w:after="0"/>
        <w:ind w:left="0"/>
        <w:jc w:val="both"/>
      </w:pPr>
      <w:r>
        <w:rPr>
          <w:rFonts w:ascii="Times New Roman"/>
          <w:b w:val="false"/>
          <w:i w:val="false"/>
          <w:color w:val="000000"/>
          <w:sz w:val="28"/>
        </w:rPr>
        <w:t>
      неблагоприятных производственных факторов, которые могли вызвать</w:t>
      </w:r>
    </w:p>
    <w:bookmarkEnd w:id="6295"/>
    <w:bookmarkStart w:name="z7830" w:id="6296"/>
    <w:p>
      <w:pPr>
        <w:spacing w:after="0"/>
        <w:ind w:left="0"/>
        <w:jc w:val="both"/>
      </w:pPr>
      <w:r>
        <w:rPr>
          <w:rFonts w:ascii="Times New Roman"/>
          <w:b w:val="false"/>
          <w:i w:val="false"/>
          <w:color w:val="000000"/>
          <w:sz w:val="28"/>
        </w:rPr>
        <w:t>
      профессиоанльное заболевание (отравление)).</w:t>
      </w:r>
    </w:p>
    <w:bookmarkEnd w:id="6296"/>
    <w:bookmarkStart w:name="z7831" w:id="6297"/>
    <w:p>
      <w:pPr>
        <w:spacing w:after="0"/>
        <w:ind w:left="0"/>
        <w:jc w:val="both"/>
      </w:pPr>
      <w:r>
        <w:rPr>
          <w:rFonts w:ascii="Times New Roman"/>
          <w:b w:val="false"/>
          <w:i w:val="false"/>
          <w:color w:val="000000"/>
          <w:sz w:val="28"/>
        </w:rPr>
        <w:t>
      _____________________________________________________________________</w:t>
      </w:r>
    </w:p>
    <w:bookmarkEnd w:id="6297"/>
    <w:bookmarkStart w:name="z7832" w:id="6298"/>
    <w:p>
      <w:pPr>
        <w:spacing w:after="0"/>
        <w:ind w:left="0"/>
        <w:jc w:val="both"/>
      </w:pPr>
      <w:r>
        <w:rPr>
          <w:rFonts w:ascii="Times New Roman"/>
          <w:b w:val="false"/>
          <w:i w:val="false"/>
          <w:color w:val="000000"/>
          <w:sz w:val="28"/>
        </w:rPr>
        <w:t>
      _____________________________________________________________________</w:t>
      </w:r>
    </w:p>
    <w:bookmarkEnd w:id="6298"/>
    <w:bookmarkStart w:name="z7833" w:id="6299"/>
    <w:p>
      <w:pPr>
        <w:spacing w:after="0"/>
        <w:ind w:left="0"/>
        <w:jc w:val="both"/>
      </w:pPr>
      <w:r>
        <w:rPr>
          <w:rFonts w:ascii="Times New Roman"/>
          <w:b w:val="false"/>
          <w:i w:val="false"/>
          <w:color w:val="000000"/>
          <w:sz w:val="28"/>
        </w:rPr>
        <w:t>
      _____________________________________________________________________</w:t>
      </w:r>
    </w:p>
    <w:bookmarkEnd w:id="6299"/>
    <w:bookmarkStart w:name="z7834" w:id="6300"/>
    <w:p>
      <w:pPr>
        <w:spacing w:after="0"/>
        <w:ind w:left="0"/>
        <w:jc w:val="both"/>
      </w:pPr>
      <w:r>
        <w:rPr>
          <w:rFonts w:ascii="Times New Roman"/>
          <w:b w:val="false"/>
          <w:i w:val="false"/>
          <w:color w:val="000000"/>
          <w:sz w:val="28"/>
        </w:rPr>
        <w:t>
      _____________________________________________________________________</w:t>
      </w:r>
    </w:p>
    <w:bookmarkEnd w:id="6300"/>
    <w:bookmarkStart w:name="z7835" w:id="6301"/>
    <w:p>
      <w:pPr>
        <w:spacing w:after="0"/>
        <w:ind w:left="0"/>
        <w:jc w:val="both"/>
      </w:pPr>
      <w:r>
        <w:rPr>
          <w:rFonts w:ascii="Times New Roman"/>
          <w:b w:val="false"/>
          <w:i w:val="false"/>
          <w:color w:val="000000"/>
          <w:sz w:val="28"/>
        </w:rPr>
        <w:t>
      Кәсіптік бағыты (Профессиональный маршрут) (жұмыс жасаған әр бір</w:t>
      </w:r>
    </w:p>
    <w:bookmarkEnd w:id="6301"/>
    <w:bookmarkStart w:name="z7836" w:id="6302"/>
    <w:p>
      <w:pPr>
        <w:spacing w:after="0"/>
        <w:ind w:left="0"/>
        <w:jc w:val="both"/>
      </w:pPr>
      <w:r>
        <w:rPr>
          <w:rFonts w:ascii="Times New Roman"/>
          <w:b w:val="false"/>
          <w:i w:val="false"/>
          <w:color w:val="000000"/>
          <w:sz w:val="28"/>
        </w:rPr>
        <w:t>
      мамандығы бойынша еңбек кітапшасындағы жазбаларға сәйкес)</w:t>
      </w:r>
    </w:p>
    <w:bookmarkEnd w:id="6302"/>
    <w:bookmarkStart w:name="z7837" w:id="6303"/>
    <w:p>
      <w:pPr>
        <w:spacing w:after="0"/>
        <w:ind w:left="0"/>
        <w:jc w:val="both"/>
      </w:pPr>
      <w:r>
        <w:rPr>
          <w:rFonts w:ascii="Times New Roman"/>
          <w:b w:val="false"/>
          <w:i w:val="false"/>
          <w:color w:val="000000"/>
          <w:sz w:val="28"/>
        </w:rPr>
        <w:t>
      (согласно записям в трудовой книжке по каждой профессии,в какой</w:t>
      </w:r>
    </w:p>
    <w:bookmarkEnd w:id="6303"/>
    <w:bookmarkStart w:name="z7838" w:id="6304"/>
    <w:p>
      <w:pPr>
        <w:spacing w:after="0"/>
        <w:ind w:left="0"/>
        <w:jc w:val="both"/>
      </w:pPr>
      <w:r>
        <w:rPr>
          <w:rFonts w:ascii="Times New Roman"/>
          <w:b w:val="false"/>
          <w:i w:val="false"/>
          <w:color w:val="000000"/>
          <w:sz w:val="28"/>
        </w:rPr>
        <w:t>
      работал)</w:t>
      </w:r>
    </w:p>
    <w:bookmarkEnd w:id="6304"/>
    <w:bookmarkStart w:name="z7839" w:id="6305"/>
    <w:p>
      <w:pPr>
        <w:spacing w:after="0"/>
        <w:ind w:left="0"/>
        <w:jc w:val="both"/>
      </w:pPr>
      <w:r>
        <w:rPr>
          <w:rFonts w:ascii="Times New Roman"/>
          <w:b w:val="false"/>
          <w:i w:val="false"/>
          <w:color w:val="000000"/>
          <w:sz w:val="28"/>
        </w:rPr>
        <w:t>
      Ескертпе: жұмыскердің еңбек қызметін сипаттау, маманның нақты жұмыс</w:t>
      </w:r>
    </w:p>
    <w:bookmarkEnd w:id="6305"/>
    <w:bookmarkStart w:name="z7840" w:id="6306"/>
    <w:p>
      <w:pPr>
        <w:spacing w:after="0"/>
        <w:ind w:left="0"/>
        <w:jc w:val="both"/>
      </w:pPr>
      <w:r>
        <w:rPr>
          <w:rFonts w:ascii="Times New Roman"/>
          <w:b w:val="false"/>
          <w:i w:val="false"/>
          <w:color w:val="000000"/>
          <w:sz w:val="28"/>
        </w:rPr>
        <w:t>
      орнын тексеруі негізінде, лауазымдық міндеттер мен әкімшіліктен</w:t>
      </w:r>
    </w:p>
    <w:bookmarkEnd w:id="6306"/>
    <w:bookmarkStart w:name="z7841" w:id="6307"/>
    <w:p>
      <w:pPr>
        <w:spacing w:after="0"/>
        <w:ind w:left="0"/>
        <w:jc w:val="both"/>
      </w:pPr>
      <w:r>
        <w:rPr>
          <w:rFonts w:ascii="Times New Roman"/>
          <w:b w:val="false"/>
          <w:i w:val="false"/>
          <w:color w:val="000000"/>
          <w:sz w:val="28"/>
        </w:rPr>
        <w:t>
      немесе жұмыскердің өзінен алынған мәліметтерді ескере отырып</w:t>
      </w:r>
    </w:p>
    <w:bookmarkEnd w:id="6307"/>
    <w:bookmarkStart w:name="z7842" w:id="6308"/>
    <w:p>
      <w:pPr>
        <w:spacing w:after="0"/>
        <w:ind w:left="0"/>
        <w:jc w:val="both"/>
      </w:pPr>
      <w:r>
        <w:rPr>
          <w:rFonts w:ascii="Times New Roman"/>
          <w:b w:val="false"/>
          <w:i w:val="false"/>
          <w:color w:val="000000"/>
          <w:sz w:val="28"/>
        </w:rPr>
        <w:t>
      беріледі.</w:t>
      </w:r>
    </w:p>
    <w:bookmarkEnd w:id="6308"/>
    <w:bookmarkStart w:name="z7843" w:id="6309"/>
    <w:p>
      <w:pPr>
        <w:spacing w:after="0"/>
        <w:ind w:left="0"/>
        <w:jc w:val="both"/>
      </w:pPr>
      <w:r>
        <w:rPr>
          <w:rFonts w:ascii="Times New Roman"/>
          <w:b w:val="false"/>
          <w:i w:val="false"/>
          <w:color w:val="000000"/>
          <w:sz w:val="28"/>
        </w:rPr>
        <w:t>
      Примечание: описание трудовой деятельности работающего дается на</w:t>
      </w:r>
    </w:p>
    <w:bookmarkEnd w:id="6309"/>
    <w:bookmarkStart w:name="z7844" w:id="6310"/>
    <w:p>
      <w:pPr>
        <w:spacing w:after="0"/>
        <w:ind w:left="0"/>
        <w:jc w:val="both"/>
      </w:pPr>
      <w:r>
        <w:rPr>
          <w:rFonts w:ascii="Times New Roman"/>
          <w:b w:val="false"/>
          <w:i w:val="false"/>
          <w:color w:val="000000"/>
          <w:sz w:val="28"/>
        </w:rPr>
        <w:t>
      основании обследования специалистом конкретного рабочего места</w:t>
      </w:r>
    </w:p>
    <w:bookmarkEnd w:id="6310"/>
    <w:bookmarkStart w:name="z7845" w:id="6311"/>
    <w:p>
      <w:pPr>
        <w:spacing w:after="0"/>
        <w:ind w:left="0"/>
        <w:jc w:val="both"/>
      </w:pPr>
      <w:r>
        <w:rPr>
          <w:rFonts w:ascii="Times New Roman"/>
          <w:b w:val="false"/>
          <w:i w:val="false"/>
          <w:color w:val="000000"/>
          <w:sz w:val="28"/>
        </w:rPr>
        <w:t>
      с учетом должностных обязанностей и сведений, полученных от</w:t>
      </w:r>
    </w:p>
    <w:bookmarkEnd w:id="6311"/>
    <w:bookmarkStart w:name="z7846" w:id="6312"/>
    <w:p>
      <w:pPr>
        <w:spacing w:after="0"/>
        <w:ind w:left="0"/>
        <w:jc w:val="both"/>
      </w:pPr>
      <w:r>
        <w:rPr>
          <w:rFonts w:ascii="Times New Roman"/>
          <w:b w:val="false"/>
          <w:i w:val="false"/>
          <w:color w:val="000000"/>
          <w:sz w:val="28"/>
        </w:rPr>
        <w:t>
      администрации и самого рабочего.</w:t>
      </w:r>
    </w:p>
    <w:bookmarkEnd w:id="6312"/>
    <w:bookmarkStart w:name="z7847" w:id="6313"/>
    <w:p>
      <w:pPr>
        <w:spacing w:after="0"/>
        <w:ind w:left="0"/>
        <w:jc w:val="both"/>
      </w:pPr>
      <w:r>
        <w:rPr>
          <w:rFonts w:ascii="Times New Roman"/>
          <w:b w:val="false"/>
          <w:i w:val="false"/>
          <w:color w:val="000000"/>
          <w:sz w:val="28"/>
        </w:rPr>
        <w:t>
      _____________________________________________________________________</w:t>
      </w:r>
    </w:p>
    <w:bookmarkEnd w:id="6313"/>
    <w:bookmarkStart w:name="z7848" w:id="6314"/>
    <w:p>
      <w:pPr>
        <w:spacing w:after="0"/>
        <w:ind w:left="0"/>
        <w:jc w:val="both"/>
      </w:pPr>
      <w:r>
        <w:rPr>
          <w:rFonts w:ascii="Times New Roman"/>
          <w:b w:val="false"/>
          <w:i w:val="false"/>
          <w:color w:val="000000"/>
          <w:sz w:val="28"/>
        </w:rPr>
        <w:t>
      _____________________________________________________________________</w:t>
      </w:r>
    </w:p>
    <w:bookmarkEnd w:id="6314"/>
    <w:bookmarkStart w:name="z7849" w:id="6315"/>
    <w:p>
      <w:pPr>
        <w:spacing w:after="0"/>
        <w:ind w:left="0"/>
        <w:jc w:val="both"/>
      </w:pPr>
      <w:r>
        <w:rPr>
          <w:rFonts w:ascii="Times New Roman"/>
          <w:b w:val="false"/>
          <w:i w:val="false"/>
          <w:color w:val="000000"/>
          <w:sz w:val="28"/>
        </w:rPr>
        <w:t>
      _____________________________________________________________________</w:t>
      </w:r>
    </w:p>
    <w:bookmarkEnd w:id="6315"/>
    <w:bookmarkStart w:name="z7850" w:id="6316"/>
    <w:p>
      <w:pPr>
        <w:spacing w:after="0"/>
        <w:ind w:left="0"/>
        <w:jc w:val="both"/>
      </w:pPr>
      <w:r>
        <w:rPr>
          <w:rFonts w:ascii="Times New Roman"/>
          <w:b w:val="false"/>
          <w:i w:val="false"/>
          <w:color w:val="000000"/>
          <w:sz w:val="28"/>
        </w:rPr>
        <w:t>
      _____________________________________________________________________</w:t>
      </w:r>
    </w:p>
    <w:bookmarkEnd w:id="6316"/>
    <w:bookmarkStart w:name="z7851" w:id="6317"/>
    <w:p>
      <w:pPr>
        <w:spacing w:after="0"/>
        <w:ind w:left="0"/>
        <w:jc w:val="both"/>
      </w:pPr>
      <w:r>
        <w:rPr>
          <w:rFonts w:ascii="Times New Roman"/>
          <w:b w:val="false"/>
          <w:i w:val="false"/>
          <w:color w:val="000000"/>
          <w:sz w:val="28"/>
        </w:rPr>
        <w:t>
      _____________________________________________________________________</w:t>
      </w:r>
    </w:p>
    <w:bookmarkEnd w:id="6317"/>
    <w:bookmarkStart w:name="z7852" w:id="6318"/>
    <w:p>
      <w:pPr>
        <w:spacing w:after="0"/>
        <w:ind w:left="0"/>
        <w:jc w:val="both"/>
      </w:pPr>
      <w:r>
        <w:rPr>
          <w:rFonts w:ascii="Times New Roman"/>
          <w:b w:val="false"/>
          <w:i w:val="false"/>
          <w:color w:val="000000"/>
          <w:sz w:val="28"/>
        </w:rPr>
        <w:t>
      _____________________________________________________________________</w:t>
      </w:r>
    </w:p>
    <w:bookmarkEnd w:id="6318"/>
    <w:bookmarkStart w:name="z7853" w:id="6319"/>
    <w:p>
      <w:pPr>
        <w:spacing w:after="0"/>
        <w:ind w:left="0"/>
        <w:jc w:val="both"/>
      </w:pPr>
      <w:r>
        <w:rPr>
          <w:rFonts w:ascii="Times New Roman"/>
          <w:b w:val="false"/>
          <w:i w:val="false"/>
          <w:color w:val="000000"/>
          <w:sz w:val="28"/>
        </w:rPr>
        <w:t>
      _____________________________________________________________________</w:t>
      </w:r>
    </w:p>
    <w:bookmarkEnd w:id="6319"/>
    <w:bookmarkStart w:name="z7854" w:id="6320"/>
    <w:p>
      <w:pPr>
        <w:spacing w:after="0"/>
        <w:ind w:left="0"/>
        <w:jc w:val="both"/>
      </w:pPr>
      <w:r>
        <w:rPr>
          <w:rFonts w:ascii="Times New Roman"/>
          <w:b w:val="false"/>
          <w:i w:val="false"/>
          <w:color w:val="000000"/>
          <w:sz w:val="28"/>
        </w:rPr>
        <w:t>
      _____________________________________________________________________</w:t>
      </w:r>
    </w:p>
    <w:bookmarkEnd w:id="6320"/>
    <w:bookmarkStart w:name="z7855" w:id="6321"/>
    <w:p>
      <w:pPr>
        <w:spacing w:after="0"/>
        <w:ind w:left="0"/>
        <w:jc w:val="both"/>
      </w:pPr>
      <w:r>
        <w:rPr>
          <w:rFonts w:ascii="Times New Roman"/>
          <w:b w:val="false"/>
          <w:i w:val="false"/>
          <w:color w:val="000000"/>
          <w:sz w:val="28"/>
        </w:rPr>
        <w:t>
      Зиянды өндірістік факторлардың тізбесі</w:t>
      </w:r>
    </w:p>
    <w:bookmarkEnd w:id="6321"/>
    <w:bookmarkStart w:name="z7856" w:id="6322"/>
    <w:p>
      <w:pPr>
        <w:spacing w:after="0"/>
        <w:ind w:left="0"/>
        <w:jc w:val="both"/>
      </w:pPr>
      <w:r>
        <w:rPr>
          <w:rFonts w:ascii="Times New Roman"/>
          <w:b w:val="false"/>
          <w:i w:val="false"/>
          <w:color w:val="000000"/>
          <w:sz w:val="28"/>
        </w:rPr>
        <w:t>
      (Перечень вредных производственныхфакторов):</w:t>
      </w:r>
    </w:p>
    <w:bookmarkEnd w:id="6322"/>
    <w:bookmarkStart w:name="z7857" w:id="6323"/>
    <w:p>
      <w:pPr>
        <w:spacing w:after="0"/>
        <w:ind w:left="0"/>
        <w:jc w:val="both"/>
      </w:pPr>
      <w:r>
        <w:rPr>
          <w:rFonts w:ascii="Times New Roman"/>
          <w:b w:val="false"/>
          <w:i w:val="false"/>
          <w:color w:val="000000"/>
          <w:sz w:val="28"/>
        </w:rPr>
        <w:t>
      _____________________________________________________________________</w:t>
      </w:r>
    </w:p>
    <w:bookmarkEnd w:id="6323"/>
    <w:bookmarkStart w:name="z7858" w:id="6324"/>
    <w:p>
      <w:pPr>
        <w:spacing w:after="0"/>
        <w:ind w:left="0"/>
        <w:jc w:val="both"/>
      </w:pPr>
      <w:r>
        <w:rPr>
          <w:rFonts w:ascii="Times New Roman"/>
          <w:b w:val="false"/>
          <w:i w:val="false"/>
          <w:color w:val="000000"/>
          <w:sz w:val="28"/>
        </w:rPr>
        <w:t>
      _____________________________________________________________________</w:t>
      </w:r>
    </w:p>
    <w:bookmarkEnd w:id="6324"/>
    <w:bookmarkStart w:name="z7859" w:id="6325"/>
    <w:p>
      <w:pPr>
        <w:spacing w:after="0"/>
        <w:ind w:left="0"/>
        <w:jc w:val="both"/>
      </w:pPr>
      <w:r>
        <w:rPr>
          <w:rFonts w:ascii="Times New Roman"/>
          <w:b w:val="false"/>
          <w:i w:val="false"/>
          <w:color w:val="000000"/>
          <w:sz w:val="28"/>
        </w:rPr>
        <w:t>
      _____________________________________________________________________</w:t>
      </w:r>
    </w:p>
    <w:bookmarkEnd w:id="6325"/>
    <w:bookmarkStart w:name="z7860" w:id="6326"/>
    <w:p>
      <w:pPr>
        <w:spacing w:after="0"/>
        <w:ind w:left="0"/>
        <w:jc w:val="both"/>
      </w:pPr>
      <w:r>
        <w:rPr>
          <w:rFonts w:ascii="Times New Roman"/>
          <w:b w:val="false"/>
          <w:i w:val="false"/>
          <w:color w:val="000000"/>
          <w:sz w:val="28"/>
        </w:rPr>
        <w:t>
      _____________________________________________________________________</w:t>
      </w:r>
    </w:p>
    <w:bookmarkEnd w:id="6326"/>
    <w:bookmarkStart w:name="z7861" w:id="6327"/>
    <w:p>
      <w:pPr>
        <w:spacing w:after="0"/>
        <w:ind w:left="0"/>
        <w:jc w:val="both"/>
      </w:pPr>
      <w:r>
        <w:rPr>
          <w:rFonts w:ascii="Times New Roman"/>
          <w:b w:val="false"/>
          <w:i w:val="false"/>
          <w:color w:val="000000"/>
          <w:sz w:val="28"/>
        </w:rPr>
        <w:t>
      Өндірістік ортаның барлық зиянды факторлары мен еңбек процесін көрсете отырып,</w:t>
      </w:r>
    </w:p>
    <w:bookmarkEnd w:id="6327"/>
    <w:bookmarkStart w:name="z7862" w:id="6328"/>
    <w:p>
      <w:pPr>
        <w:spacing w:after="0"/>
        <w:ind w:left="0"/>
        <w:jc w:val="both"/>
      </w:pPr>
      <w:r>
        <w:rPr>
          <w:rFonts w:ascii="Times New Roman"/>
          <w:b w:val="false"/>
          <w:i w:val="false"/>
          <w:color w:val="000000"/>
          <w:sz w:val="28"/>
        </w:rPr>
        <w:t>
      өндірістік қызметтің орындалатын технологиялық операцияларын егжей-тегжейлі</w:t>
      </w:r>
    </w:p>
    <w:bookmarkEnd w:id="6328"/>
    <w:bookmarkStart w:name="z7863" w:id="6329"/>
    <w:p>
      <w:pPr>
        <w:spacing w:after="0"/>
        <w:ind w:left="0"/>
        <w:jc w:val="both"/>
      </w:pPr>
      <w:r>
        <w:rPr>
          <w:rFonts w:ascii="Times New Roman"/>
          <w:b w:val="false"/>
          <w:i w:val="false"/>
          <w:color w:val="000000"/>
          <w:sz w:val="28"/>
        </w:rPr>
        <w:t>
      сипаттау,олардың әсер ету уақытының ұзақтығы %</w:t>
      </w:r>
    </w:p>
    <w:bookmarkEnd w:id="6329"/>
    <w:bookmarkStart w:name="z7864" w:id="6330"/>
    <w:p>
      <w:pPr>
        <w:spacing w:after="0"/>
        <w:ind w:left="0"/>
        <w:jc w:val="both"/>
      </w:pPr>
      <w:r>
        <w:rPr>
          <w:rFonts w:ascii="Times New Roman"/>
          <w:b w:val="false"/>
          <w:i w:val="false"/>
          <w:color w:val="000000"/>
          <w:sz w:val="28"/>
        </w:rPr>
        <w:t>
      (Детальное описание выполняемых технологических операций</w:t>
      </w:r>
    </w:p>
    <w:bookmarkEnd w:id="6330"/>
    <w:bookmarkStart w:name="z7865" w:id="6331"/>
    <w:p>
      <w:pPr>
        <w:spacing w:after="0"/>
        <w:ind w:left="0"/>
        <w:jc w:val="both"/>
      </w:pPr>
      <w:r>
        <w:rPr>
          <w:rFonts w:ascii="Times New Roman"/>
          <w:b w:val="false"/>
          <w:i w:val="false"/>
          <w:color w:val="000000"/>
          <w:sz w:val="28"/>
        </w:rPr>
        <w:t>
      производственной деятельности с указанием всех вредных факторов</w:t>
      </w:r>
    </w:p>
    <w:bookmarkEnd w:id="6331"/>
    <w:bookmarkStart w:name="z7866" w:id="6332"/>
    <w:p>
      <w:pPr>
        <w:spacing w:after="0"/>
        <w:ind w:left="0"/>
        <w:jc w:val="both"/>
      </w:pPr>
      <w:r>
        <w:rPr>
          <w:rFonts w:ascii="Times New Roman"/>
          <w:b w:val="false"/>
          <w:i w:val="false"/>
          <w:color w:val="000000"/>
          <w:sz w:val="28"/>
        </w:rPr>
        <w:t>
      производственной среды и трудового процесса, длительность времени их</w:t>
      </w:r>
    </w:p>
    <w:bookmarkEnd w:id="6332"/>
    <w:bookmarkStart w:name="z7867" w:id="6333"/>
    <w:p>
      <w:pPr>
        <w:spacing w:after="0"/>
        <w:ind w:left="0"/>
        <w:jc w:val="both"/>
      </w:pPr>
      <w:r>
        <w:rPr>
          <w:rFonts w:ascii="Times New Roman"/>
          <w:b w:val="false"/>
          <w:i w:val="false"/>
          <w:color w:val="000000"/>
          <w:sz w:val="28"/>
        </w:rPr>
        <w:t>
      воздействия, %)</w:t>
      </w:r>
    </w:p>
    <w:bookmarkEnd w:id="6333"/>
    <w:bookmarkStart w:name="z7868" w:id="6334"/>
    <w:p>
      <w:pPr>
        <w:spacing w:after="0"/>
        <w:ind w:left="0"/>
        <w:jc w:val="both"/>
      </w:pPr>
      <w:r>
        <w:rPr>
          <w:rFonts w:ascii="Times New Roman"/>
          <w:b w:val="false"/>
          <w:i w:val="false"/>
          <w:color w:val="000000"/>
          <w:sz w:val="28"/>
        </w:rPr>
        <w:t>
      Технологиялық және техникалық құжаттама, хронометраж, технологиялық режим, жұмыс</w:t>
      </w:r>
    </w:p>
    <w:bookmarkEnd w:id="6334"/>
    <w:bookmarkStart w:name="z7869" w:id="6335"/>
    <w:p>
      <w:pPr>
        <w:spacing w:after="0"/>
        <w:ind w:left="0"/>
        <w:jc w:val="both"/>
      </w:pPr>
      <w:r>
        <w:rPr>
          <w:rFonts w:ascii="Times New Roman"/>
          <w:b w:val="false"/>
          <w:i w:val="false"/>
          <w:color w:val="000000"/>
          <w:sz w:val="28"/>
        </w:rPr>
        <w:t>
      орнын аттестаттау материалдары</w:t>
      </w:r>
    </w:p>
    <w:bookmarkEnd w:id="6335"/>
    <w:bookmarkStart w:name="z7870" w:id="6336"/>
    <w:p>
      <w:pPr>
        <w:spacing w:after="0"/>
        <w:ind w:left="0"/>
        <w:jc w:val="both"/>
      </w:pPr>
      <w:r>
        <w:rPr>
          <w:rFonts w:ascii="Times New Roman"/>
          <w:b w:val="false"/>
          <w:i w:val="false"/>
          <w:color w:val="000000"/>
          <w:sz w:val="28"/>
        </w:rPr>
        <w:t>
      (технологическая и техническая документация, хронометраж, технологический режим,</w:t>
      </w:r>
    </w:p>
    <w:bookmarkEnd w:id="6336"/>
    <w:bookmarkStart w:name="z7871" w:id="6337"/>
    <w:p>
      <w:pPr>
        <w:spacing w:after="0"/>
        <w:ind w:left="0"/>
        <w:jc w:val="both"/>
      </w:pPr>
      <w:r>
        <w:rPr>
          <w:rFonts w:ascii="Times New Roman"/>
          <w:b w:val="false"/>
          <w:i w:val="false"/>
          <w:color w:val="000000"/>
          <w:sz w:val="28"/>
        </w:rPr>
        <w:t>
      материалы аттестации рабочего места):</w:t>
      </w:r>
    </w:p>
    <w:bookmarkEnd w:id="6337"/>
    <w:bookmarkStart w:name="z7872" w:id="6338"/>
    <w:p>
      <w:pPr>
        <w:spacing w:after="0"/>
        <w:ind w:left="0"/>
        <w:jc w:val="both"/>
      </w:pPr>
      <w:r>
        <w:rPr>
          <w:rFonts w:ascii="Times New Roman"/>
          <w:b w:val="false"/>
          <w:i w:val="false"/>
          <w:color w:val="000000"/>
          <w:sz w:val="28"/>
        </w:rPr>
        <w:t>
      _____________________________________________________________________</w:t>
      </w:r>
    </w:p>
    <w:bookmarkEnd w:id="6338"/>
    <w:bookmarkStart w:name="z7873" w:id="6339"/>
    <w:p>
      <w:pPr>
        <w:spacing w:after="0"/>
        <w:ind w:left="0"/>
        <w:jc w:val="both"/>
      </w:pPr>
      <w:r>
        <w:rPr>
          <w:rFonts w:ascii="Times New Roman"/>
          <w:b w:val="false"/>
          <w:i w:val="false"/>
          <w:color w:val="000000"/>
          <w:sz w:val="28"/>
        </w:rPr>
        <w:t>
      _____________________________________________________________________</w:t>
      </w:r>
    </w:p>
    <w:bookmarkEnd w:id="6339"/>
    <w:bookmarkStart w:name="z7874" w:id="6340"/>
    <w:p>
      <w:pPr>
        <w:spacing w:after="0"/>
        <w:ind w:left="0"/>
        <w:jc w:val="both"/>
      </w:pPr>
      <w:r>
        <w:rPr>
          <w:rFonts w:ascii="Times New Roman"/>
          <w:b w:val="false"/>
          <w:i w:val="false"/>
          <w:color w:val="000000"/>
          <w:sz w:val="28"/>
        </w:rPr>
        <w:t>
      _____________________________________________________________________</w:t>
      </w:r>
    </w:p>
    <w:bookmarkEnd w:id="6340"/>
    <w:bookmarkStart w:name="z7875" w:id="6341"/>
    <w:p>
      <w:pPr>
        <w:spacing w:after="0"/>
        <w:ind w:left="0"/>
        <w:jc w:val="both"/>
      </w:pPr>
      <w:r>
        <w:rPr>
          <w:rFonts w:ascii="Times New Roman"/>
          <w:b w:val="false"/>
          <w:i w:val="false"/>
          <w:color w:val="000000"/>
          <w:sz w:val="28"/>
        </w:rPr>
        <w:t>
      _____________________________________________________________________</w:t>
      </w:r>
    </w:p>
    <w:bookmarkEnd w:id="6341"/>
    <w:bookmarkStart w:name="z7876" w:id="6342"/>
    <w:p>
      <w:pPr>
        <w:spacing w:after="0"/>
        <w:ind w:left="0"/>
        <w:jc w:val="both"/>
      </w:pPr>
      <w:r>
        <w:rPr>
          <w:rFonts w:ascii="Times New Roman"/>
          <w:b w:val="false"/>
          <w:i w:val="false"/>
          <w:color w:val="000000"/>
          <w:sz w:val="28"/>
        </w:rPr>
        <w:t>
      _____________________________________________________________________</w:t>
      </w:r>
    </w:p>
    <w:bookmarkEnd w:id="6342"/>
    <w:bookmarkStart w:name="z7877" w:id="6343"/>
    <w:p>
      <w:pPr>
        <w:spacing w:after="0"/>
        <w:ind w:left="0"/>
        <w:jc w:val="both"/>
      </w:pPr>
      <w:r>
        <w:rPr>
          <w:rFonts w:ascii="Times New Roman"/>
          <w:b w:val="false"/>
          <w:i w:val="false"/>
          <w:color w:val="000000"/>
          <w:sz w:val="28"/>
        </w:rPr>
        <w:t>
      _____________________________________________________________________</w:t>
      </w:r>
    </w:p>
    <w:bookmarkEnd w:id="6343"/>
    <w:bookmarkStart w:name="z7878" w:id="6344"/>
    <w:p>
      <w:pPr>
        <w:spacing w:after="0"/>
        <w:ind w:left="0"/>
        <w:jc w:val="both"/>
      </w:pPr>
      <w:r>
        <w:rPr>
          <w:rFonts w:ascii="Times New Roman"/>
          <w:b w:val="false"/>
          <w:i w:val="false"/>
          <w:color w:val="000000"/>
          <w:sz w:val="28"/>
        </w:rPr>
        <w:t>
      _____________________________________________________________________</w:t>
      </w:r>
    </w:p>
    <w:bookmarkEnd w:id="6344"/>
    <w:bookmarkStart w:name="z7879" w:id="6345"/>
    <w:p>
      <w:pPr>
        <w:spacing w:after="0"/>
        <w:ind w:left="0"/>
        <w:jc w:val="both"/>
      </w:pPr>
      <w:r>
        <w:rPr>
          <w:rFonts w:ascii="Times New Roman"/>
          <w:b w:val="false"/>
          <w:i w:val="false"/>
          <w:color w:val="000000"/>
          <w:sz w:val="28"/>
        </w:rPr>
        <w:t>
      _____________________________________________________________________</w:t>
      </w:r>
    </w:p>
    <w:bookmarkEnd w:id="6345"/>
    <w:bookmarkStart w:name="z7880" w:id="6346"/>
    <w:p>
      <w:pPr>
        <w:spacing w:after="0"/>
        <w:ind w:left="0"/>
        <w:jc w:val="both"/>
      </w:pPr>
      <w:r>
        <w:rPr>
          <w:rFonts w:ascii="Times New Roman"/>
          <w:b w:val="false"/>
          <w:i w:val="false"/>
          <w:color w:val="000000"/>
          <w:sz w:val="28"/>
        </w:rPr>
        <w:t>
      Жұмыс орындарында зиянды өндірістік факторларға байланысты өндірістік ортаның</w:t>
      </w:r>
    </w:p>
    <w:bookmarkEnd w:id="6346"/>
    <w:bookmarkStart w:name="z7881" w:id="6347"/>
    <w:p>
      <w:pPr>
        <w:spacing w:after="0"/>
        <w:ind w:left="0"/>
        <w:jc w:val="both"/>
      </w:pPr>
      <w:r>
        <w:rPr>
          <w:rFonts w:ascii="Times New Roman"/>
          <w:b w:val="false"/>
          <w:i w:val="false"/>
          <w:color w:val="000000"/>
          <w:sz w:val="28"/>
        </w:rPr>
        <w:t>
      жағдайы (Состояние производственной среды в зависимости от вредных</w:t>
      </w:r>
    </w:p>
    <w:bookmarkEnd w:id="6347"/>
    <w:bookmarkStart w:name="z7882" w:id="6348"/>
    <w:p>
      <w:pPr>
        <w:spacing w:after="0"/>
        <w:ind w:left="0"/>
        <w:jc w:val="both"/>
      </w:pPr>
      <w:r>
        <w:rPr>
          <w:rFonts w:ascii="Times New Roman"/>
          <w:b w:val="false"/>
          <w:i w:val="false"/>
          <w:color w:val="000000"/>
          <w:sz w:val="28"/>
        </w:rPr>
        <w:t>
      производственных факторов на рабочих местах).</w:t>
      </w:r>
    </w:p>
    <w:bookmarkEnd w:id="6348"/>
    <w:bookmarkStart w:name="z7883" w:id="6349"/>
    <w:p>
      <w:pPr>
        <w:spacing w:after="0"/>
        <w:ind w:left="0"/>
        <w:jc w:val="both"/>
      </w:pPr>
      <w:r>
        <w:rPr>
          <w:rFonts w:ascii="Times New Roman"/>
          <w:b w:val="false"/>
          <w:i w:val="false"/>
          <w:color w:val="000000"/>
          <w:sz w:val="28"/>
        </w:rPr>
        <w:t>
      Зертханалық және аспаптық зерттеулердің деректері ауырған адамның жұмыс жылдары</w:t>
      </w:r>
    </w:p>
    <w:bookmarkEnd w:id="6349"/>
    <w:bookmarkStart w:name="z7884" w:id="6350"/>
    <w:p>
      <w:pPr>
        <w:spacing w:after="0"/>
        <w:ind w:left="0"/>
        <w:jc w:val="both"/>
      </w:pPr>
      <w:r>
        <w:rPr>
          <w:rFonts w:ascii="Times New Roman"/>
          <w:b w:val="false"/>
          <w:i w:val="false"/>
          <w:color w:val="000000"/>
          <w:sz w:val="28"/>
        </w:rPr>
        <w:t>
      бойынша мүмкіндігінше динамикамен келтіріледі (Данные лабораторных и</w:t>
      </w:r>
    </w:p>
    <w:bookmarkEnd w:id="6350"/>
    <w:bookmarkStart w:name="z7885" w:id="6351"/>
    <w:p>
      <w:pPr>
        <w:spacing w:after="0"/>
        <w:ind w:left="0"/>
        <w:jc w:val="both"/>
      </w:pPr>
      <w:r>
        <w:rPr>
          <w:rFonts w:ascii="Times New Roman"/>
          <w:b w:val="false"/>
          <w:i w:val="false"/>
          <w:color w:val="000000"/>
          <w:sz w:val="28"/>
        </w:rPr>
        <w:t>
      инструментальных исследований по возможности приводятся в динамике за</w:t>
      </w:r>
    </w:p>
    <w:bookmarkEnd w:id="6351"/>
    <w:bookmarkStart w:name="z7886" w:id="6352"/>
    <w:p>
      <w:pPr>
        <w:spacing w:after="0"/>
        <w:ind w:left="0"/>
        <w:jc w:val="both"/>
      </w:pPr>
      <w:r>
        <w:rPr>
          <w:rFonts w:ascii="Times New Roman"/>
          <w:b w:val="false"/>
          <w:i w:val="false"/>
          <w:color w:val="000000"/>
          <w:sz w:val="28"/>
        </w:rPr>
        <w:t>
      годы работы заболевшего). Оларды өткізген ұйымның атауы (Наименование</w:t>
      </w:r>
    </w:p>
    <w:bookmarkEnd w:id="6352"/>
    <w:bookmarkStart w:name="z7887" w:id="6353"/>
    <w:p>
      <w:pPr>
        <w:spacing w:after="0"/>
        <w:ind w:left="0"/>
        <w:jc w:val="both"/>
      </w:pPr>
      <w:r>
        <w:rPr>
          <w:rFonts w:ascii="Times New Roman"/>
          <w:b w:val="false"/>
          <w:i w:val="false"/>
          <w:color w:val="000000"/>
          <w:sz w:val="28"/>
        </w:rPr>
        <w:t>
      организации, их проводившей):________________________________ __________________</w:t>
      </w:r>
    </w:p>
    <w:bookmarkEnd w:id="6353"/>
    <w:bookmarkStart w:name="z7888" w:id="6354"/>
    <w:p>
      <w:pPr>
        <w:spacing w:after="0"/>
        <w:ind w:left="0"/>
        <w:jc w:val="both"/>
      </w:pPr>
      <w:r>
        <w:rPr>
          <w:rFonts w:ascii="Times New Roman"/>
          <w:b w:val="false"/>
          <w:i w:val="false"/>
          <w:color w:val="000000"/>
          <w:sz w:val="28"/>
        </w:rPr>
        <w:t>
      ______________________________________________________________________________</w:t>
      </w:r>
    </w:p>
    <w:bookmarkEnd w:id="6354"/>
    <w:bookmarkStart w:name="z7889" w:id="6355"/>
    <w:p>
      <w:pPr>
        <w:spacing w:after="0"/>
        <w:ind w:left="0"/>
        <w:jc w:val="both"/>
      </w:pPr>
      <w:r>
        <w:rPr>
          <w:rFonts w:ascii="Times New Roman"/>
          <w:b w:val="false"/>
          <w:i w:val="false"/>
          <w:color w:val="000000"/>
          <w:sz w:val="28"/>
        </w:rPr>
        <w:t>
      ______________________________________________________________________________</w:t>
      </w:r>
    </w:p>
    <w:bookmarkEnd w:id="6355"/>
    <w:bookmarkStart w:name="z7890" w:id="6356"/>
    <w:p>
      <w:pPr>
        <w:spacing w:after="0"/>
        <w:ind w:left="0"/>
        <w:jc w:val="both"/>
      </w:pPr>
      <w:r>
        <w:rPr>
          <w:rFonts w:ascii="Times New Roman"/>
          <w:b w:val="false"/>
          <w:i w:val="false"/>
          <w:color w:val="000000"/>
          <w:sz w:val="28"/>
        </w:rPr>
        <w:t>
      ______________________________________________________________________________</w:t>
      </w:r>
    </w:p>
    <w:bookmarkEnd w:id="6356"/>
    <w:bookmarkStart w:name="z7891" w:id="6357"/>
    <w:p>
      <w:pPr>
        <w:spacing w:after="0"/>
        <w:ind w:left="0"/>
        <w:jc w:val="both"/>
      </w:pPr>
      <w:r>
        <w:rPr>
          <w:rFonts w:ascii="Times New Roman"/>
          <w:b w:val="false"/>
          <w:i w:val="false"/>
          <w:color w:val="000000"/>
          <w:sz w:val="28"/>
        </w:rPr>
        <w:t>
      ______________________________________________________________________________</w:t>
      </w:r>
    </w:p>
    <w:bookmarkEnd w:id="6357"/>
    <w:bookmarkStart w:name="z7892" w:id="6358"/>
    <w:p>
      <w:pPr>
        <w:spacing w:after="0"/>
        <w:ind w:left="0"/>
        <w:jc w:val="both"/>
      </w:pPr>
      <w:r>
        <w:rPr>
          <w:rFonts w:ascii="Times New Roman"/>
          <w:b w:val="false"/>
          <w:i w:val="false"/>
          <w:color w:val="000000"/>
          <w:sz w:val="28"/>
        </w:rPr>
        <w:t>
      ______________________________________________________________________________</w:t>
      </w:r>
    </w:p>
    <w:bookmarkEnd w:id="6358"/>
    <w:bookmarkStart w:name="z7893" w:id="6359"/>
    <w:p>
      <w:pPr>
        <w:spacing w:after="0"/>
        <w:ind w:left="0"/>
        <w:jc w:val="both"/>
      </w:pPr>
      <w:r>
        <w:rPr>
          <w:rFonts w:ascii="Times New Roman"/>
          <w:b w:val="false"/>
          <w:i w:val="false"/>
          <w:color w:val="000000"/>
          <w:sz w:val="28"/>
        </w:rPr>
        <w:t>
      Зиянды өндірістік факторлар (вредные производственные факторы):</w:t>
      </w:r>
    </w:p>
    <w:bookmarkEnd w:id="6359"/>
    <w:bookmarkStart w:name="z7894" w:id="6360"/>
    <w:p>
      <w:pPr>
        <w:spacing w:after="0"/>
        <w:ind w:left="0"/>
        <w:jc w:val="both"/>
      </w:pPr>
      <w:r>
        <w:rPr>
          <w:rFonts w:ascii="Times New Roman"/>
          <w:b w:val="false"/>
          <w:i w:val="false"/>
          <w:color w:val="000000"/>
          <w:sz w:val="28"/>
        </w:rPr>
        <w:t>
      1. Шаң (Пыль): сапалы сипаттамасы (качественная характеристика) (табиғи немесе жасанды (природная или искусственная), минералды немесе органикалық (минеральная или органическая), % химиялық құрам (химический состав в %). Химиялық заттардың газдары мен буларының болуы (Присутствие газов и паров химических веществ). Дисперсиялық құрам: конденсаттық немесе дезинтеграциялық аэрозоль (Дисперсный состав: аэрозоль конденсации или дезинтеграции). Шаңның физикалық-химиялық қасиетінің сипаттамасы (Характеристика физико-химических свойств пыли).</w:t>
      </w:r>
    </w:p>
    <w:bookmarkEnd w:id="6360"/>
    <w:bookmarkStart w:name="z7895" w:id="6361"/>
    <w:p>
      <w:pPr>
        <w:spacing w:after="0"/>
        <w:ind w:left="0"/>
        <w:jc w:val="both"/>
      </w:pPr>
      <w:r>
        <w:rPr>
          <w:rFonts w:ascii="Times New Roman"/>
          <w:b w:val="false"/>
          <w:i w:val="false"/>
          <w:color w:val="000000"/>
          <w:sz w:val="28"/>
        </w:rPr>
        <w:t>
      _____________________________________________________________________</w:t>
      </w:r>
    </w:p>
    <w:bookmarkEnd w:id="6361"/>
    <w:bookmarkStart w:name="z7896" w:id="6362"/>
    <w:p>
      <w:pPr>
        <w:spacing w:after="0"/>
        <w:ind w:left="0"/>
        <w:jc w:val="both"/>
      </w:pPr>
      <w:r>
        <w:rPr>
          <w:rFonts w:ascii="Times New Roman"/>
          <w:b w:val="false"/>
          <w:i w:val="false"/>
          <w:color w:val="000000"/>
          <w:sz w:val="28"/>
        </w:rPr>
        <w:t>
      _____________________________________________________________________</w:t>
      </w:r>
    </w:p>
    <w:bookmarkEnd w:id="6362"/>
    <w:bookmarkStart w:name="z7897" w:id="6363"/>
    <w:p>
      <w:pPr>
        <w:spacing w:after="0"/>
        <w:ind w:left="0"/>
        <w:jc w:val="both"/>
      </w:pPr>
      <w:r>
        <w:rPr>
          <w:rFonts w:ascii="Times New Roman"/>
          <w:b w:val="false"/>
          <w:i w:val="false"/>
          <w:color w:val="000000"/>
          <w:sz w:val="28"/>
        </w:rPr>
        <w:t>
      _____________________________________________________________________</w:t>
      </w:r>
    </w:p>
    <w:bookmarkEnd w:id="6363"/>
    <w:bookmarkStart w:name="z7898" w:id="6364"/>
    <w:p>
      <w:pPr>
        <w:spacing w:after="0"/>
        <w:ind w:left="0"/>
        <w:jc w:val="both"/>
      </w:pPr>
      <w:r>
        <w:rPr>
          <w:rFonts w:ascii="Times New Roman"/>
          <w:b w:val="false"/>
          <w:i w:val="false"/>
          <w:color w:val="000000"/>
          <w:sz w:val="28"/>
        </w:rPr>
        <w:t>
      _____________________________________________________________________</w:t>
      </w:r>
    </w:p>
    <w:bookmarkEnd w:id="6364"/>
    <w:bookmarkStart w:name="z7899" w:id="6365"/>
    <w:p>
      <w:pPr>
        <w:spacing w:after="0"/>
        <w:ind w:left="0"/>
        <w:jc w:val="both"/>
      </w:pPr>
      <w:r>
        <w:rPr>
          <w:rFonts w:ascii="Times New Roman"/>
          <w:b w:val="false"/>
          <w:i w:val="false"/>
          <w:color w:val="000000"/>
          <w:sz w:val="28"/>
        </w:rPr>
        <w:t>
      _____________________________________________________________________</w:t>
      </w:r>
    </w:p>
    <w:bookmarkEnd w:id="6365"/>
    <w:bookmarkStart w:name="z7900" w:id="6366"/>
    <w:p>
      <w:pPr>
        <w:spacing w:after="0"/>
        <w:ind w:left="0"/>
        <w:jc w:val="both"/>
      </w:pPr>
      <w:r>
        <w:rPr>
          <w:rFonts w:ascii="Times New Roman"/>
          <w:b w:val="false"/>
          <w:i w:val="false"/>
          <w:color w:val="000000"/>
          <w:sz w:val="28"/>
        </w:rPr>
        <w:t>
      Жұмыс аймағы ауасының шаңдануының сандық көрсеткіштері (Количественные</w:t>
      </w:r>
    </w:p>
    <w:bookmarkEnd w:id="6366"/>
    <w:bookmarkStart w:name="z7901" w:id="6367"/>
    <w:p>
      <w:pPr>
        <w:spacing w:after="0"/>
        <w:ind w:left="0"/>
        <w:jc w:val="both"/>
      </w:pPr>
      <w:r>
        <w:rPr>
          <w:rFonts w:ascii="Times New Roman"/>
          <w:b w:val="false"/>
          <w:i w:val="false"/>
          <w:color w:val="000000"/>
          <w:sz w:val="28"/>
        </w:rPr>
        <w:t>
      показатели запыленности воздуха рабочей зоны):</w:t>
      </w:r>
    </w:p>
    <w:bookmarkEnd w:id="6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(Концентрация), мг3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2" w:id="6368"/>
          <w:p>
            <w:pPr>
              <w:spacing w:after="20"/>
              <w:ind w:left="20"/>
              <w:jc w:val="both"/>
            </w:pPr>
            <w:r>
              <w:rPr>
                <w:rFonts w:ascii="Times New Roman"/>
                <w:b w:val="false"/>
                <w:i w:val="false"/>
                <w:color w:val="000000"/>
                <w:sz w:val="20"/>
              </w:rPr>
              <w:t>
ең көп–бір реттік</w:t>
            </w:r>
          </w:p>
          <w:bookmarkEnd w:id="6368"/>
          <w:p>
            <w:pPr>
              <w:spacing w:after="20"/>
              <w:ind w:left="20"/>
              <w:jc w:val="both"/>
            </w:pPr>
            <w:r>
              <w:rPr>
                <w:rFonts w:ascii="Times New Roman"/>
                <w:b w:val="false"/>
                <w:i w:val="false"/>
                <w:color w:val="000000"/>
                <w:sz w:val="20"/>
              </w:rPr>
              <w:t>
(максимально-разовая)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ауысымдық (среднесменная)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03" w:id="6369"/>
    <w:p>
      <w:pPr>
        <w:spacing w:after="0"/>
        <w:ind w:left="0"/>
        <w:jc w:val="both"/>
      </w:pPr>
      <w:r>
        <w:rPr>
          <w:rFonts w:ascii="Times New Roman"/>
          <w:b w:val="false"/>
          <w:i w:val="false"/>
          <w:color w:val="000000"/>
          <w:sz w:val="28"/>
        </w:rPr>
        <w:t>
      Ескертпе (примечание):</w:t>
      </w:r>
    </w:p>
    <w:bookmarkEnd w:id="6369"/>
    <w:bookmarkStart w:name="z7904" w:id="6370"/>
    <w:p>
      <w:pPr>
        <w:spacing w:after="0"/>
        <w:ind w:left="0"/>
        <w:jc w:val="both"/>
      </w:pPr>
      <w:r>
        <w:rPr>
          <w:rFonts w:ascii="Times New Roman"/>
          <w:b w:val="false"/>
          <w:i w:val="false"/>
          <w:color w:val="000000"/>
          <w:sz w:val="28"/>
        </w:rPr>
        <w:t>
      Қорытынды (заключение):</w:t>
      </w:r>
    </w:p>
    <w:bookmarkEnd w:id="6370"/>
    <w:bookmarkStart w:name="z7905" w:id="6371"/>
    <w:p>
      <w:pPr>
        <w:spacing w:after="0"/>
        <w:ind w:left="0"/>
        <w:jc w:val="both"/>
      </w:pPr>
      <w:r>
        <w:rPr>
          <w:rFonts w:ascii="Times New Roman"/>
          <w:b w:val="false"/>
          <w:i w:val="false"/>
          <w:color w:val="000000"/>
          <w:sz w:val="28"/>
        </w:rPr>
        <w:t>
      2. Химиялық заттар, биологиялық факторлар (Химические вещества,биологические</w:t>
      </w:r>
    </w:p>
    <w:bookmarkEnd w:id="6371"/>
    <w:bookmarkStart w:name="z7906" w:id="6372"/>
    <w:p>
      <w:pPr>
        <w:spacing w:after="0"/>
        <w:ind w:left="0"/>
        <w:jc w:val="both"/>
      </w:pPr>
      <w:r>
        <w:rPr>
          <w:rFonts w:ascii="Times New Roman"/>
          <w:b w:val="false"/>
          <w:i w:val="false"/>
          <w:color w:val="000000"/>
          <w:sz w:val="28"/>
        </w:rPr>
        <w:t>
      факторы):</w:t>
      </w:r>
    </w:p>
    <w:bookmarkEnd w:id="6372"/>
    <w:bookmarkStart w:name="z7907" w:id="6373"/>
    <w:p>
      <w:pPr>
        <w:spacing w:after="0"/>
        <w:ind w:left="0"/>
        <w:jc w:val="both"/>
      </w:pPr>
      <w:r>
        <w:rPr>
          <w:rFonts w:ascii="Times New Roman"/>
          <w:b w:val="false"/>
          <w:i w:val="false"/>
          <w:color w:val="000000"/>
          <w:sz w:val="28"/>
        </w:rPr>
        <w:t>
      Жұмыскердің үнемі немесе уақытша болатын жерлерде, қолданылатын</w:t>
      </w:r>
    </w:p>
    <w:bookmarkEnd w:id="6373"/>
    <w:bookmarkStart w:name="z7908" w:id="6374"/>
    <w:p>
      <w:pPr>
        <w:spacing w:after="0"/>
        <w:ind w:left="0"/>
        <w:jc w:val="both"/>
      </w:pPr>
      <w:r>
        <w:rPr>
          <w:rFonts w:ascii="Times New Roman"/>
          <w:b w:val="false"/>
          <w:i w:val="false"/>
          <w:color w:val="000000"/>
          <w:sz w:val="28"/>
        </w:rPr>
        <w:t>
      шикізатты, аралық және соңғы өнімдерді, реакция мен олардың өзгеру</w:t>
      </w:r>
    </w:p>
    <w:bookmarkEnd w:id="6374"/>
    <w:bookmarkStart w:name="z7909" w:id="6375"/>
    <w:p>
      <w:pPr>
        <w:spacing w:after="0"/>
        <w:ind w:left="0"/>
        <w:jc w:val="both"/>
      </w:pPr>
      <w:r>
        <w:rPr>
          <w:rFonts w:ascii="Times New Roman"/>
          <w:b w:val="false"/>
          <w:i w:val="false"/>
          <w:color w:val="000000"/>
          <w:sz w:val="28"/>
        </w:rPr>
        <w:t>
      мүмкіндігін (тотығу, гидролиз) ескере отырып, шығарылатын зиянды</w:t>
      </w:r>
    </w:p>
    <w:bookmarkEnd w:id="6375"/>
    <w:bookmarkStart w:name="z7910" w:id="6376"/>
    <w:p>
      <w:pPr>
        <w:spacing w:after="0"/>
        <w:ind w:left="0"/>
        <w:jc w:val="both"/>
      </w:pPr>
      <w:r>
        <w:rPr>
          <w:rFonts w:ascii="Times New Roman"/>
          <w:b w:val="false"/>
          <w:i w:val="false"/>
          <w:color w:val="000000"/>
          <w:sz w:val="28"/>
        </w:rPr>
        <w:t>
      заттардың тізбесі</w:t>
      </w:r>
    </w:p>
    <w:bookmarkEnd w:id="6376"/>
    <w:bookmarkStart w:name="z7911" w:id="6377"/>
    <w:p>
      <w:pPr>
        <w:spacing w:after="0"/>
        <w:ind w:left="0"/>
        <w:jc w:val="both"/>
      </w:pPr>
      <w:r>
        <w:rPr>
          <w:rFonts w:ascii="Times New Roman"/>
          <w:b w:val="false"/>
          <w:i w:val="false"/>
          <w:color w:val="000000"/>
          <w:sz w:val="28"/>
        </w:rPr>
        <w:t>
      Перечень выделяющихся вредных веществ в местах постоянного и</w:t>
      </w:r>
    </w:p>
    <w:bookmarkEnd w:id="6377"/>
    <w:bookmarkStart w:name="z7912" w:id="6378"/>
    <w:p>
      <w:pPr>
        <w:spacing w:after="0"/>
        <w:ind w:left="0"/>
        <w:jc w:val="both"/>
      </w:pPr>
      <w:r>
        <w:rPr>
          <w:rFonts w:ascii="Times New Roman"/>
          <w:b w:val="false"/>
          <w:i w:val="false"/>
          <w:color w:val="000000"/>
          <w:sz w:val="28"/>
        </w:rPr>
        <w:t>
      временного пребывания работающего с учетом применяемого</w:t>
      </w:r>
    </w:p>
    <w:bookmarkEnd w:id="6378"/>
    <w:bookmarkStart w:name="z7913" w:id="6379"/>
    <w:p>
      <w:pPr>
        <w:spacing w:after="0"/>
        <w:ind w:left="0"/>
        <w:jc w:val="both"/>
      </w:pPr>
      <w:r>
        <w:rPr>
          <w:rFonts w:ascii="Times New Roman"/>
          <w:b w:val="false"/>
          <w:i w:val="false"/>
          <w:color w:val="000000"/>
          <w:sz w:val="28"/>
        </w:rPr>
        <w:t>
      сырья,промежуточных и конечных продуктов, реакции и возможности их</w:t>
      </w:r>
    </w:p>
    <w:bookmarkEnd w:id="6379"/>
    <w:bookmarkStart w:name="z7914" w:id="6380"/>
    <w:p>
      <w:pPr>
        <w:spacing w:after="0"/>
        <w:ind w:left="0"/>
        <w:jc w:val="both"/>
      </w:pPr>
      <w:r>
        <w:rPr>
          <w:rFonts w:ascii="Times New Roman"/>
          <w:b w:val="false"/>
          <w:i w:val="false"/>
          <w:color w:val="000000"/>
          <w:sz w:val="28"/>
        </w:rPr>
        <w:t>
      превращения (окисление,гидролиз и др.)</w:t>
      </w:r>
    </w:p>
    <w:bookmarkEnd w:id="6380"/>
    <w:bookmarkStart w:name="z7915" w:id="6381"/>
    <w:p>
      <w:pPr>
        <w:spacing w:after="0"/>
        <w:ind w:left="0"/>
        <w:jc w:val="both"/>
      </w:pPr>
      <w:r>
        <w:rPr>
          <w:rFonts w:ascii="Times New Roman"/>
          <w:b w:val="false"/>
          <w:i w:val="false"/>
          <w:color w:val="000000"/>
          <w:sz w:val="28"/>
        </w:rPr>
        <w:t>
      _____________________________________________________________________</w:t>
      </w:r>
    </w:p>
    <w:bookmarkEnd w:id="6381"/>
    <w:bookmarkStart w:name="z7916" w:id="6382"/>
    <w:p>
      <w:pPr>
        <w:spacing w:after="0"/>
        <w:ind w:left="0"/>
        <w:jc w:val="both"/>
      </w:pPr>
      <w:r>
        <w:rPr>
          <w:rFonts w:ascii="Times New Roman"/>
          <w:b w:val="false"/>
          <w:i w:val="false"/>
          <w:color w:val="000000"/>
          <w:sz w:val="28"/>
        </w:rPr>
        <w:t>
      _____________________________________________________________________</w:t>
      </w:r>
    </w:p>
    <w:bookmarkEnd w:id="6382"/>
    <w:bookmarkStart w:name="z7917" w:id="6383"/>
    <w:p>
      <w:pPr>
        <w:spacing w:after="0"/>
        <w:ind w:left="0"/>
        <w:jc w:val="both"/>
      </w:pPr>
      <w:r>
        <w:rPr>
          <w:rFonts w:ascii="Times New Roman"/>
          <w:b w:val="false"/>
          <w:i w:val="false"/>
          <w:color w:val="000000"/>
          <w:sz w:val="28"/>
        </w:rPr>
        <w:t>
      _____________________________________________________________________</w:t>
      </w:r>
    </w:p>
    <w:bookmarkEnd w:id="6383"/>
    <w:bookmarkStart w:name="z7918" w:id="6384"/>
    <w:p>
      <w:pPr>
        <w:spacing w:after="0"/>
        <w:ind w:left="0"/>
        <w:jc w:val="both"/>
      </w:pPr>
      <w:r>
        <w:rPr>
          <w:rFonts w:ascii="Times New Roman"/>
          <w:b w:val="false"/>
          <w:i w:val="false"/>
          <w:color w:val="000000"/>
          <w:sz w:val="28"/>
        </w:rPr>
        <w:t>
      _____________________________________________________________________</w:t>
      </w:r>
    </w:p>
    <w:bookmarkEnd w:id="6384"/>
    <w:bookmarkStart w:name="z7919" w:id="6385"/>
    <w:p>
      <w:pPr>
        <w:spacing w:after="0"/>
        <w:ind w:left="0"/>
        <w:jc w:val="both"/>
      </w:pPr>
      <w:r>
        <w:rPr>
          <w:rFonts w:ascii="Times New Roman"/>
          <w:b w:val="false"/>
          <w:i w:val="false"/>
          <w:color w:val="000000"/>
          <w:sz w:val="28"/>
        </w:rPr>
        <w:t>
      Шығарылатын зиянды заттардың сандық сипаттамасы (Количественная</w:t>
      </w:r>
    </w:p>
    <w:bookmarkEnd w:id="6385"/>
    <w:bookmarkStart w:name="z7920" w:id="6386"/>
    <w:p>
      <w:pPr>
        <w:spacing w:after="0"/>
        <w:ind w:left="0"/>
        <w:jc w:val="both"/>
      </w:pPr>
      <w:r>
        <w:rPr>
          <w:rFonts w:ascii="Times New Roman"/>
          <w:b w:val="false"/>
          <w:i w:val="false"/>
          <w:color w:val="000000"/>
          <w:sz w:val="28"/>
        </w:rPr>
        <w:t>
      характеристика выделяющихся вредных веществ):</w:t>
      </w:r>
    </w:p>
    <w:bookmarkEnd w:id="6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6387"/>
          <w:p>
            <w:pPr>
              <w:spacing w:after="20"/>
              <w:ind w:left="20"/>
              <w:jc w:val="both"/>
            </w:pPr>
            <w:r>
              <w:rPr>
                <w:rFonts w:ascii="Times New Roman"/>
                <w:b w:val="false"/>
                <w:i w:val="false"/>
                <w:color w:val="000000"/>
                <w:sz w:val="20"/>
              </w:rPr>
              <w:t>
заттың атауы</w:t>
            </w:r>
          </w:p>
          <w:bookmarkEnd w:id="6387"/>
          <w:p>
            <w:pPr>
              <w:spacing w:after="20"/>
              <w:ind w:left="20"/>
              <w:jc w:val="both"/>
            </w:pPr>
            <w:r>
              <w:rPr>
                <w:rFonts w:ascii="Times New Roman"/>
                <w:b w:val="false"/>
                <w:i w:val="false"/>
                <w:color w:val="000000"/>
                <w:sz w:val="20"/>
              </w:rPr>
              <w:t>
(наименование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6388"/>
          <w:p>
            <w:pPr>
              <w:spacing w:after="20"/>
              <w:ind w:left="20"/>
              <w:jc w:val="both"/>
            </w:pPr>
            <w:r>
              <w:rPr>
                <w:rFonts w:ascii="Times New Roman"/>
                <w:b w:val="false"/>
                <w:i w:val="false"/>
                <w:color w:val="000000"/>
                <w:sz w:val="20"/>
              </w:rPr>
              <w:t>
рұқсат етілген шекті шоғырлануы мг3</w:t>
            </w:r>
          </w:p>
          <w:bookmarkEnd w:id="6388"/>
          <w:p>
            <w:pPr>
              <w:spacing w:after="20"/>
              <w:ind w:left="20"/>
              <w:jc w:val="both"/>
            </w:pPr>
            <w:r>
              <w:rPr>
                <w:rFonts w:ascii="Times New Roman"/>
                <w:b w:val="false"/>
                <w:i w:val="false"/>
                <w:color w:val="000000"/>
                <w:sz w:val="20"/>
              </w:rPr>
              <w:t>
(Предельно допустимая концентрация), мг3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3" w:id="6389"/>
          <w:p>
            <w:pPr>
              <w:spacing w:after="20"/>
              <w:ind w:left="20"/>
              <w:jc w:val="both"/>
            </w:pPr>
            <w:r>
              <w:rPr>
                <w:rFonts w:ascii="Times New Roman"/>
                <w:b w:val="false"/>
                <w:i w:val="false"/>
                <w:color w:val="000000"/>
                <w:sz w:val="20"/>
              </w:rPr>
              <w:t>
жылдар</w:t>
            </w:r>
          </w:p>
          <w:bookmarkEnd w:id="6389"/>
          <w:p>
            <w:pPr>
              <w:spacing w:after="20"/>
              <w:ind w:left="20"/>
              <w:jc w:val="both"/>
            </w:pPr>
            <w:r>
              <w:rPr>
                <w:rFonts w:ascii="Times New Roman"/>
                <w:b w:val="false"/>
                <w:i w:val="false"/>
                <w:color w:val="000000"/>
                <w:sz w:val="20"/>
              </w:rPr>
              <w:t>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4" w:id="6390"/>
          <w:p>
            <w:pPr>
              <w:spacing w:after="20"/>
              <w:ind w:left="20"/>
              <w:jc w:val="both"/>
            </w:pPr>
            <w:r>
              <w:rPr>
                <w:rFonts w:ascii="Times New Roman"/>
                <w:b w:val="false"/>
                <w:i w:val="false"/>
                <w:color w:val="000000"/>
                <w:sz w:val="20"/>
              </w:rPr>
              <w:t>
сынама саны</w:t>
            </w:r>
          </w:p>
          <w:bookmarkEnd w:id="6390"/>
          <w:p>
            <w:pPr>
              <w:spacing w:after="20"/>
              <w:ind w:left="20"/>
              <w:jc w:val="both"/>
            </w:pPr>
            <w:r>
              <w:rPr>
                <w:rFonts w:ascii="Times New Roman"/>
                <w:b w:val="false"/>
                <w:i w:val="false"/>
                <w:color w:val="000000"/>
                <w:sz w:val="20"/>
              </w:rPr>
              <w:t>
(количество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6391"/>
          <w:p>
            <w:pPr>
              <w:spacing w:after="20"/>
              <w:ind w:left="20"/>
              <w:jc w:val="both"/>
            </w:pPr>
            <w:r>
              <w:rPr>
                <w:rFonts w:ascii="Times New Roman"/>
                <w:b w:val="false"/>
                <w:i w:val="false"/>
                <w:color w:val="000000"/>
                <w:sz w:val="20"/>
              </w:rPr>
              <w:t>
шоғырлануы,</w:t>
            </w:r>
          </w:p>
          <w:bookmarkEnd w:id="6391"/>
          <w:p>
            <w:pPr>
              <w:spacing w:after="20"/>
              <w:ind w:left="20"/>
              <w:jc w:val="both"/>
            </w:pPr>
            <w:r>
              <w:rPr>
                <w:rFonts w:ascii="Times New Roman"/>
                <w:b w:val="false"/>
                <w:i w:val="false"/>
                <w:color w:val="000000"/>
                <w:sz w:val="20"/>
              </w:rPr>
              <w:t>
(концентрация), мг3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6392"/>
          <w:p>
            <w:pPr>
              <w:spacing w:after="20"/>
              <w:ind w:left="20"/>
              <w:jc w:val="both"/>
            </w:pPr>
            <w:r>
              <w:rPr>
                <w:rFonts w:ascii="Times New Roman"/>
                <w:b w:val="false"/>
                <w:i w:val="false"/>
                <w:color w:val="000000"/>
                <w:sz w:val="20"/>
              </w:rPr>
              <w:t>
рұқсат етілген шекті шоғырланудан шегінен артатын сынама үлесі</w:t>
            </w:r>
          </w:p>
          <w:bookmarkEnd w:id="6392"/>
          <w:p>
            <w:pPr>
              <w:spacing w:after="20"/>
              <w:ind w:left="20"/>
              <w:jc w:val="both"/>
            </w:pPr>
            <w:r>
              <w:rPr>
                <w:rFonts w:ascii="Times New Roman"/>
                <w:b w:val="false"/>
                <w:i w:val="false"/>
                <w:color w:val="000000"/>
                <w:sz w:val="20"/>
              </w:rPr>
              <w:t>
(процент проб, превышающих предельно допустимую концентрацию)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7" w:id="6393"/>
          <w:p>
            <w:pPr>
              <w:spacing w:after="20"/>
              <w:ind w:left="20"/>
              <w:jc w:val="both"/>
            </w:pPr>
            <w:r>
              <w:rPr>
                <w:rFonts w:ascii="Times New Roman"/>
                <w:b w:val="false"/>
                <w:i w:val="false"/>
                <w:color w:val="000000"/>
                <w:sz w:val="20"/>
              </w:rPr>
              <w:t>
ең көп-бір реттік</w:t>
            </w:r>
          </w:p>
          <w:bookmarkEnd w:id="6393"/>
          <w:p>
            <w:pPr>
              <w:spacing w:after="20"/>
              <w:ind w:left="20"/>
              <w:jc w:val="both"/>
            </w:pPr>
            <w:r>
              <w:rPr>
                <w:rFonts w:ascii="Times New Roman"/>
                <w:b w:val="false"/>
                <w:i w:val="false"/>
                <w:color w:val="000000"/>
                <w:sz w:val="20"/>
              </w:rPr>
              <w:t>
(макси-мально разовая)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6394"/>
          <w:p>
            <w:pPr>
              <w:spacing w:after="20"/>
              <w:ind w:left="20"/>
              <w:jc w:val="both"/>
            </w:pPr>
            <w:r>
              <w:rPr>
                <w:rFonts w:ascii="Times New Roman"/>
                <w:b w:val="false"/>
                <w:i w:val="false"/>
                <w:color w:val="000000"/>
                <w:sz w:val="20"/>
              </w:rPr>
              <w:t>
орта ауысымдық</w:t>
            </w:r>
          </w:p>
          <w:bookmarkEnd w:id="6394"/>
          <w:p>
            <w:pPr>
              <w:spacing w:after="20"/>
              <w:ind w:left="20"/>
              <w:jc w:val="both"/>
            </w:pPr>
            <w:r>
              <w:rPr>
                <w:rFonts w:ascii="Times New Roman"/>
                <w:b w:val="false"/>
                <w:i w:val="false"/>
                <w:color w:val="000000"/>
                <w:sz w:val="20"/>
              </w:rPr>
              <w:t>
(средне- сменная)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6395"/>
          <w:p>
            <w:pPr>
              <w:spacing w:after="20"/>
              <w:ind w:left="20"/>
              <w:jc w:val="both"/>
            </w:pPr>
            <w:r>
              <w:rPr>
                <w:rFonts w:ascii="Times New Roman"/>
                <w:b w:val="false"/>
                <w:i w:val="false"/>
                <w:color w:val="000000"/>
                <w:sz w:val="20"/>
              </w:rPr>
              <w:t>
ең көп-бір реттік</w:t>
            </w:r>
          </w:p>
          <w:bookmarkEnd w:id="6395"/>
          <w:p>
            <w:pPr>
              <w:spacing w:after="20"/>
              <w:ind w:left="20"/>
              <w:jc w:val="both"/>
            </w:pPr>
            <w:r>
              <w:rPr>
                <w:rFonts w:ascii="Times New Roman"/>
                <w:b w:val="false"/>
                <w:i w:val="false"/>
                <w:color w:val="000000"/>
                <w:sz w:val="20"/>
              </w:rPr>
              <w:t>
(макси-мальноразовая)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6396"/>
          <w:p>
            <w:pPr>
              <w:spacing w:after="20"/>
              <w:ind w:left="20"/>
              <w:jc w:val="both"/>
            </w:pPr>
            <w:r>
              <w:rPr>
                <w:rFonts w:ascii="Times New Roman"/>
                <w:b w:val="false"/>
                <w:i w:val="false"/>
                <w:color w:val="000000"/>
                <w:sz w:val="20"/>
              </w:rPr>
              <w:t>
орта ауысымдық</w:t>
            </w:r>
          </w:p>
          <w:bookmarkEnd w:id="6396"/>
          <w:p>
            <w:pPr>
              <w:spacing w:after="20"/>
              <w:ind w:left="20"/>
              <w:jc w:val="both"/>
            </w:pPr>
            <w:r>
              <w:rPr>
                <w:rFonts w:ascii="Times New Roman"/>
                <w:b w:val="false"/>
                <w:i w:val="false"/>
                <w:color w:val="000000"/>
                <w:sz w:val="20"/>
              </w:rPr>
              <w:t>
(среднесменная)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1" w:id="6397"/>
          <w:p>
            <w:pPr>
              <w:spacing w:after="20"/>
              <w:ind w:left="20"/>
              <w:jc w:val="both"/>
            </w:pPr>
            <w:r>
              <w:rPr>
                <w:rFonts w:ascii="Times New Roman"/>
                <w:b w:val="false"/>
                <w:i w:val="false"/>
                <w:color w:val="000000"/>
                <w:sz w:val="20"/>
              </w:rPr>
              <w:t>
ең көп-бір реттік</w:t>
            </w:r>
          </w:p>
          <w:bookmarkEnd w:id="6397"/>
          <w:p>
            <w:pPr>
              <w:spacing w:after="20"/>
              <w:ind w:left="20"/>
              <w:jc w:val="both"/>
            </w:pPr>
            <w:r>
              <w:rPr>
                <w:rFonts w:ascii="Times New Roman"/>
                <w:b w:val="false"/>
                <w:i w:val="false"/>
                <w:color w:val="000000"/>
                <w:sz w:val="20"/>
              </w:rPr>
              <w:t>
(макси-мально разовая)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6398"/>
          <w:p>
            <w:pPr>
              <w:spacing w:after="20"/>
              <w:ind w:left="20"/>
              <w:jc w:val="both"/>
            </w:pPr>
            <w:r>
              <w:rPr>
                <w:rFonts w:ascii="Times New Roman"/>
                <w:b w:val="false"/>
                <w:i w:val="false"/>
                <w:color w:val="000000"/>
                <w:sz w:val="20"/>
              </w:rPr>
              <w:t>
орта ауысымдық</w:t>
            </w:r>
          </w:p>
          <w:bookmarkEnd w:id="6398"/>
          <w:p>
            <w:pPr>
              <w:spacing w:after="20"/>
              <w:ind w:left="20"/>
              <w:jc w:val="both"/>
            </w:pPr>
            <w:r>
              <w:rPr>
                <w:rFonts w:ascii="Times New Roman"/>
                <w:b w:val="false"/>
                <w:i w:val="false"/>
                <w:color w:val="000000"/>
                <w:sz w:val="20"/>
              </w:rPr>
              <w:t>
(средне-сменная)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33" w:id="6399"/>
    <w:p>
      <w:pPr>
        <w:spacing w:after="0"/>
        <w:ind w:left="0"/>
        <w:jc w:val="both"/>
      </w:pPr>
      <w:r>
        <w:rPr>
          <w:rFonts w:ascii="Times New Roman"/>
          <w:b w:val="false"/>
          <w:i w:val="false"/>
          <w:color w:val="000000"/>
          <w:sz w:val="28"/>
        </w:rPr>
        <w:t>
      Ескертпе (примечание):</w:t>
      </w:r>
    </w:p>
    <w:bookmarkEnd w:id="6399"/>
    <w:bookmarkStart w:name="z7934" w:id="6400"/>
    <w:p>
      <w:pPr>
        <w:spacing w:after="0"/>
        <w:ind w:left="0"/>
        <w:jc w:val="both"/>
      </w:pPr>
      <w:r>
        <w:rPr>
          <w:rFonts w:ascii="Times New Roman"/>
          <w:b w:val="false"/>
          <w:i w:val="false"/>
          <w:color w:val="000000"/>
          <w:sz w:val="28"/>
        </w:rPr>
        <w:t>
      Қорытынды (заключение):</w:t>
      </w:r>
    </w:p>
    <w:bookmarkEnd w:id="6400"/>
    <w:bookmarkStart w:name="z7935" w:id="6401"/>
    <w:p>
      <w:pPr>
        <w:spacing w:after="0"/>
        <w:ind w:left="0"/>
        <w:jc w:val="both"/>
      </w:pPr>
      <w:r>
        <w:rPr>
          <w:rFonts w:ascii="Times New Roman"/>
          <w:b w:val="false"/>
          <w:i w:val="false"/>
          <w:color w:val="000000"/>
          <w:sz w:val="28"/>
        </w:rPr>
        <w:t>
      3. Иондалмаған сәулелену. (Неионизирующие излучение):</w:t>
      </w:r>
    </w:p>
    <w:bookmarkEnd w:id="6401"/>
    <w:bookmarkStart w:name="z7936" w:id="6402"/>
    <w:p>
      <w:pPr>
        <w:spacing w:after="0"/>
        <w:ind w:left="0"/>
        <w:jc w:val="both"/>
      </w:pPr>
      <w:r>
        <w:rPr>
          <w:rFonts w:ascii="Times New Roman"/>
          <w:b w:val="false"/>
          <w:i w:val="false"/>
          <w:color w:val="000000"/>
          <w:sz w:val="28"/>
        </w:rPr>
        <w:t>
      4. Иондалған сәулелену (Ионизирующее излучение):</w:t>
      </w:r>
    </w:p>
    <w:bookmarkEnd w:id="6402"/>
    <w:bookmarkStart w:name="z7937" w:id="6403"/>
    <w:p>
      <w:pPr>
        <w:spacing w:after="0"/>
        <w:ind w:left="0"/>
        <w:jc w:val="both"/>
      </w:pPr>
      <w:r>
        <w:rPr>
          <w:rFonts w:ascii="Times New Roman"/>
          <w:b w:val="false"/>
          <w:i w:val="false"/>
          <w:color w:val="000000"/>
          <w:sz w:val="28"/>
        </w:rPr>
        <w:t>
      5. Шу, діріл (Шум, вибрация):</w:t>
      </w:r>
    </w:p>
    <w:bookmarkEnd w:id="6403"/>
    <w:bookmarkStart w:name="z7938" w:id="6404"/>
    <w:p>
      <w:pPr>
        <w:spacing w:after="0"/>
        <w:ind w:left="0"/>
        <w:jc w:val="both"/>
      </w:pPr>
      <w:r>
        <w:rPr>
          <w:rFonts w:ascii="Times New Roman"/>
          <w:b w:val="false"/>
          <w:i w:val="false"/>
          <w:color w:val="000000"/>
          <w:sz w:val="28"/>
        </w:rPr>
        <w:t>
      Сандық сипаттамасы (Количественная характеристика):</w:t>
      </w:r>
    </w:p>
    <w:bookmarkEnd w:id="6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6405"/>
          <w:p>
            <w:pPr>
              <w:spacing w:after="20"/>
              <w:ind w:left="20"/>
              <w:jc w:val="both"/>
            </w:pPr>
            <w:r>
              <w:rPr>
                <w:rFonts w:ascii="Times New Roman"/>
                <w:b w:val="false"/>
                <w:i w:val="false"/>
                <w:color w:val="000000"/>
                <w:sz w:val="20"/>
              </w:rPr>
              <w:t>
жылдар</w:t>
            </w:r>
          </w:p>
          <w:bookmarkEnd w:id="6405"/>
          <w:p>
            <w:pPr>
              <w:spacing w:after="20"/>
              <w:ind w:left="20"/>
              <w:jc w:val="both"/>
            </w:pPr>
            <w:r>
              <w:rPr>
                <w:rFonts w:ascii="Times New Roman"/>
                <w:b w:val="false"/>
                <w:i w:val="false"/>
                <w:color w:val="000000"/>
                <w:sz w:val="20"/>
              </w:rPr>
              <w:t>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6406"/>
          <w:p>
            <w:pPr>
              <w:spacing w:after="20"/>
              <w:ind w:left="20"/>
              <w:jc w:val="both"/>
            </w:pPr>
            <w:r>
              <w:rPr>
                <w:rFonts w:ascii="Times New Roman"/>
                <w:b w:val="false"/>
                <w:i w:val="false"/>
                <w:color w:val="000000"/>
                <w:sz w:val="20"/>
              </w:rPr>
              <w:t>
ауысымдағы баламалы деңгейі</w:t>
            </w:r>
          </w:p>
          <w:bookmarkEnd w:id="6406"/>
          <w:p>
            <w:pPr>
              <w:spacing w:after="20"/>
              <w:ind w:left="20"/>
              <w:jc w:val="both"/>
            </w:pPr>
            <w:r>
              <w:rPr>
                <w:rFonts w:ascii="Times New Roman"/>
                <w:b w:val="false"/>
                <w:i w:val="false"/>
                <w:color w:val="000000"/>
                <w:sz w:val="20"/>
              </w:rPr>
              <w:t>
(эквивалентный уровень за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6407"/>
          <w:p>
            <w:pPr>
              <w:spacing w:after="20"/>
              <w:ind w:left="20"/>
              <w:jc w:val="both"/>
            </w:pPr>
            <w:r>
              <w:rPr>
                <w:rFonts w:ascii="Times New Roman"/>
                <w:b w:val="false"/>
                <w:i w:val="false"/>
                <w:color w:val="000000"/>
                <w:sz w:val="20"/>
              </w:rPr>
              <w:t>
жұмыс өтіліндегі экспозиция</w:t>
            </w:r>
          </w:p>
          <w:bookmarkEnd w:id="6407"/>
          <w:p>
            <w:pPr>
              <w:spacing w:after="20"/>
              <w:ind w:left="20"/>
              <w:jc w:val="both"/>
            </w:pPr>
            <w:r>
              <w:rPr>
                <w:rFonts w:ascii="Times New Roman"/>
                <w:b w:val="false"/>
                <w:i w:val="false"/>
                <w:color w:val="000000"/>
                <w:sz w:val="20"/>
              </w:rPr>
              <w:t>
(экспозиция за рабочий стаж)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42" w:id="6408"/>
    <w:p>
      <w:pPr>
        <w:spacing w:after="0"/>
        <w:ind w:left="0"/>
        <w:jc w:val="both"/>
      </w:pPr>
      <w:r>
        <w:rPr>
          <w:rFonts w:ascii="Times New Roman"/>
          <w:b w:val="false"/>
          <w:i w:val="false"/>
          <w:color w:val="000000"/>
          <w:sz w:val="28"/>
        </w:rPr>
        <w:t>
      Ескертпе (примечание):</w:t>
      </w:r>
    </w:p>
    <w:bookmarkEnd w:id="6408"/>
    <w:bookmarkStart w:name="z7943" w:id="6409"/>
    <w:p>
      <w:pPr>
        <w:spacing w:after="0"/>
        <w:ind w:left="0"/>
        <w:jc w:val="both"/>
      </w:pPr>
      <w:r>
        <w:rPr>
          <w:rFonts w:ascii="Times New Roman"/>
          <w:b w:val="false"/>
          <w:i w:val="false"/>
          <w:color w:val="000000"/>
          <w:sz w:val="28"/>
        </w:rPr>
        <w:t>
      Қорытынды (заключение):</w:t>
      </w:r>
    </w:p>
    <w:bookmarkEnd w:id="6409"/>
    <w:bookmarkStart w:name="z7944" w:id="6410"/>
    <w:p>
      <w:pPr>
        <w:spacing w:after="0"/>
        <w:ind w:left="0"/>
        <w:jc w:val="both"/>
      </w:pPr>
      <w:r>
        <w:rPr>
          <w:rFonts w:ascii="Times New Roman"/>
          <w:b w:val="false"/>
          <w:i w:val="false"/>
          <w:color w:val="000000"/>
          <w:sz w:val="28"/>
        </w:rPr>
        <w:t>
      6. Микроклимат (Микроклимат): температура (температура), салыстырмалы ылғалдылық, (относительная влажность), ауа қозғалысы жылдамдылығы (скорость движения воздуха), жылумен сәулелену қарқындылығы (интенсивность теплового излучения).Үнемі немесе уақытша әсер ету, жылумен сәулелену көздері (Постоянное</w:t>
      </w:r>
    </w:p>
    <w:bookmarkEnd w:id="6410"/>
    <w:bookmarkStart w:name="z7945" w:id="6411"/>
    <w:p>
      <w:pPr>
        <w:spacing w:after="0"/>
        <w:ind w:left="0"/>
        <w:jc w:val="both"/>
      </w:pPr>
      <w:r>
        <w:rPr>
          <w:rFonts w:ascii="Times New Roman"/>
          <w:b w:val="false"/>
          <w:i w:val="false"/>
          <w:color w:val="000000"/>
          <w:sz w:val="28"/>
        </w:rPr>
        <w:t>
      или непостоянное воздействие, источники теплового излучения).</w:t>
      </w:r>
    </w:p>
    <w:bookmarkEnd w:id="6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6412"/>
          <w:p>
            <w:pPr>
              <w:spacing w:after="20"/>
              <w:ind w:left="20"/>
              <w:jc w:val="both"/>
            </w:pPr>
            <w:r>
              <w:rPr>
                <w:rFonts w:ascii="Times New Roman"/>
                <w:b w:val="false"/>
                <w:i w:val="false"/>
                <w:color w:val="000000"/>
                <w:sz w:val="20"/>
              </w:rPr>
              <w:t>
жылдар</w:t>
            </w:r>
          </w:p>
          <w:bookmarkEnd w:id="6412"/>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6413"/>
          <w:p>
            <w:pPr>
              <w:spacing w:after="20"/>
              <w:ind w:left="20"/>
              <w:jc w:val="both"/>
            </w:pPr>
            <w:r>
              <w:rPr>
                <w:rFonts w:ascii="Times New Roman"/>
                <w:b w:val="false"/>
                <w:i w:val="false"/>
                <w:color w:val="000000"/>
                <w:sz w:val="20"/>
              </w:rPr>
              <w:t>
Салыстырмалы ылғалдылық,%</w:t>
            </w:r>
          </w:p>
          <w:bookmarkEnd w:id="6413"/>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6414"/>
          <w:p>
            <w:pPr>
              <w:spacing w:after="20"/>
              <w:ind w:left="20"/>
              <w:jc w:val="both"/>
            </w:pPr>
            <w:r>
              <w:rPr>
                <w:rFonts w:ascii="Times New Roman"/>
                <w:b w:val="false"/>
                <w:i w:val="false"/>
                <w:color w:val="000000"/>
                <w:sz w:val="20"/>
              </w:rPr>
              <w:t>
ауа қозғалысы жылдамдылығы, м/</w:t>
            </w:r>
          </w:p>
          <w:bookmarkEnd w:id="6414"/>
          <w:p>
            <w:pPr>
              <w:spacing w:after="20"/>
              <w:ind w:left="20"/>
              <w:jc w:val="both"/>
            </w:pPr>
            <w:r>
              <w:rPr>
                <w:rFonts w:ascii="Times New Roman"/>
                <w:b w:val="false"/>
                <w:i w:val="false"/>
                <w:color w:val="000000"/>
                <w:sz w:val="20"/>
              </w:rPr>
              <w:t>
с (Скорость движения воздуха,м/с)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6415"/>
          <w:p>
            <w:pPr>
              <w:spacing w:after="20"/>
              <w:ind w:left="20"/>
              <w:jc w:val="both"/>
            </w:pPr>
            <w:r>
              <w:rPr>
                <w:rFonts w:ascii="Times New Roman"/>
                <w:b w:val="false"/>
                <w:i w:val="false"/>
                <w:color w:val="000000"/>
                <w:sz w:val="20"/>
              </w:rPr>
              <w:t>
жылылық сәулелену қарқындылығы</w:t>
            </w:r>
          </w:p>
          <w:bookmarkEnd w:id="6415"/>
          <w:p>
            <w:pPr>
              <w:spacing w:after="20"/>
              <w:ind w:left="20"/>
              <w:jc w:val="both"/>
            </w:pPr>
            <w:r>
              <w:rPr>
                <w:rFonts w:ascii="Times New Roman"/>
                <w:b w:val="false"/>
                <w:i w:val="false"/>
                <w:color w:val="000000"/>
                <w:sz w:val="20"/>
              </w:rPr>
              <w:t>
(Интенсивность теплового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 ПДУ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0" w:id="6416"/>
    <w:p>
      <w:pPr>
        <w:spacing w:after="0"/>
        <w:ind w:left="0"/>
        <w:jc w:val="both"/>
      </w:pPr>
      <w:r>
        <w:rPr>
          <w:rFonts w:ascii="Times New Roman"/>
          <w:b w:val="false"/>
          <w:i w:val="false"/>
          <w:color w:val="000000"/>
          <w:sz w:val="28"/>
        </w:rPr>
        <w:t>
      Ескертпе (примечание):</w:t>
      </w:r>
    </w:p>
    <w:bookmarkEnd w:id="6416"/>
    <w:bookmarkStart w:name="z7951" w:id="6417"/>
    <w:p>
      <w:pPr>
        <w:spacing w:after="0"/>
        <w:ind w:left="0"/>
        <w:jc w:val="both"/>
      </w:pPr>
      <w:r>
        <w:rPr>
          <w:rFonts w:ascii="Times New Roman"/>
          <w:b w:val="false"/>
          <w:i w:val="false"/>
          <w:color w:val="000000"/>
          <w:sz w:val="28"/>
        </w:rPr>
        <w:t>
      Қорытынды (заключение):</w:t>
      </w:r>
    </w:p>
    <w:bookmarkEnd w:id="6417"/>
    <w:bookmarkStart w:name="z7952" w:id="6418"/>
    <w:p>
      <w:pPr>
        <w:spacing w:after="0"/>
        <w:ind w:left="0"/>
        <w:jc w:val="both"/>
      </w:pPr>
      <w:r>
        <w:rPr>
          <w:rFonts w:ascii="Times New Roman"/>
          <w:b w:val="false"/>
          <w:i w:val="false"/>
          <w:color w:val="000000"/>
          <w:sz w:val="28"/>
        </w:rPr>
        <w:t>
      Сандық сипаттама (Количественная характеристика): рұқсат етілген</w:t>
      </w:r>
    </w:p>
    <w:bookmarkEnd w:id="6418"/>
    <w:bookmarkStart w:name="z7953" w:id="6419"/>
    <w:p>
      <w:pPr>
        <w:spacing w:after="0"/>
        <w:ind w:left="0"/>
        <w:jc w:val="both"/>
      </w:pPr>
      <w:r>
        <w:rPr>
          <w:rFonts w:ascii="Times New Roman"/>
          <w:b w:val="false"/>
          <w:i w:val="false"/>
          <w:color w:val="000000"/>
          <w:sz w:val="28"/>
        </w:rPr>
        <w:t>
      мәндер шегінен шыққан көрсеткіштер тізбесі, олардың шамасы мен әсер</w:t>
      </w:r>
    </w:p>
    <w:bookmarkEnd w:id="6419"/>
    <w:bookmarkStart w:name="z7954" w:id="6420"/>
    <w:p>
      <w:pPr>
        <w:spacing w:after="0"/>
        <w:ind w:left="0"/>
        <w:jc w:val="both"/>
      </w:pPr>
      <w:r>
        <w:rPr>
          <w:rFonts w:ascii="Times New Roman"/>
          <w:b w:val="false"/>
          <w:i w:val="false"/>
          <w:color w:val="000000"/>
          <w:sz w:val="28"/>
        </w:rPr>
        <w:t>
      ету ұзақтығы (перечень показателей, выходящих за пределы допустимых</w:t>
      </w:r>
    </w:p>
    <w:bookmarkEnd w:id="6420"/>
    <w:bookmarkStart w:name="z7955" w:id="6421"/>
    <w:p>
      <w:pPr>
        <w:spacing w:after="0"/>
        <w:ind w:left="0"/>
        <w:jc w:val="both"/>
      </w:pPr>
      <w:r>
        <w:rPr>
          <w:rFonts w:ascii="Times New Roman"/>
          <w:b w:val="false"/>
          <w:i w:val="false"/>
          <w:color w:val="000000"/>
          <w:sz w:val="28"/>
        </w:rPr>
        <w:t>
      значений, их величины и продолжительность воздействия):</w:t>
      </w:r>
    </w:p>
    <w:bookmarkEnd w:id="6421"/>
    <w:bookmarkStart w:name="z7956" w:id="6422"/>
    <w:p>
      <w:pPr>
        <w:spacing w:after="0"/>
        <w:ind w:left="0"/>
        <w:jc w:val="both"/>
      </w:pPr>
      <w:r>
        <w:rPr>
          <w:rFonts w:ascii="Times New Roman"/>
          <w:b w:val="false"/>
          <w:i w:val="false"/>
          <w:color w:val="000000"/>
          <w:sz w:val="28"/>
        </w:rPr>
        <w:t>
      _____________________________________________________________________</w:t>
      </w:r>
    </w:p>
    <w:bookmarkEnd w:id="6422"/>
    <w:bookmarkStart w:name="z7957" w:id="6423"/>
    <w:p>
      <w:pPr>
        <w:spacing w:after="0"/>
        <w:ind w:left="0"/>
        <w:jc w:val="both"/>
      </w:pPr>
      <w:r>
        <w:rPr>
          <w:rFonts w:ascii="Times New Roman"/>
          <w:b w:val="false"/>
          <w:i w:val="false"/>
          <w:color w:val="000000"/>
          <w:sz w:val="28"/>
        </w:rPr>
        <w:t>
      7. Еңбек процесінің факторлары (Факторы трудового процесса): жұмыс орынын ұйымдастыру, физикалық жүктеме, көзге түсетін салмақ, еңбек және демалыс режимі (организация рабочего места, физическая нагрузка, зрительное напряжение, режим труда и отдыха). Жұмыс қалпы (Рабочая поза): бос, мәжбүрлі (свободная, вынужденная). Ауысымның жұмыс уақытынан пайызбен мәжбүрлі қалыпта болуы пайызбен (Нахождение в вынужденной позе в процентах от рабочего времени смены). Корпустың еңкейюі (жоқ, мәжбүрлі) (Наклоны корпуса)(отсутствуют,вынужденные), градуспен корпустың еңкею бұрыштары (углы наклона корпуса в градусах). Операция, ауысым кезінде еңкеюлердің саны (Количество наклонов за операцию, за смену):</w:t>
      </w:r>
    </w:p>
    <w:bookmarkEnd w:id="6423"/>
    <w:bookmarkStart w:name="z7958" w:id="6424"/>
    <w:p>
      <w:pPr>
        <w:spacing w:after="0"/>
        <w:ind w:left="0"/>
        <w:jc w:val="both"/>
      </w:pPr>
      <w:r>
        <w:rPr>
          <w:rFonts w:ascii="Times New Roman"/>
          <w:b w:val="false"/>
          <w:i w:val="false"/>
          <w:color w:val="000000"/>
          <w:sz w:val="28"/>
        </w:rPr>
        <w:t>
      _____________________________________________________________________</w:t>
      </w:r>
    </w:p>
    <w:bookmarkEnd w:id="6424"/>
    <w:bookmarkStart w:name="z7959" w:id="6425"/>
    <w:p>
      <w:pPr>
        <w:spacing w:after="0"/>
        <w:ind w:left="0"/>
        <w:jc w:val="both"/>
      </w:pPr>
      <w:r>
        <w:rPr>
          <w:rFonts w:ascii="Times New Roman"/>
          <w:b w:val="false"/>
          <w:i w:val="false"/>
          <w:color w:val="000000"/>
          <w:sz w:val="28"/>
        </w:rPr>
        <w:t>
      _____________________________________________________________________</w:t>
      </w:r>
    </w:p>
    <w:bookmarkEnd w:id="6425"/>
    <w:bookmarkStart w:name="z7960" w:id="6426"/>
    <w:p>
      <w:pPr>
        <w:spacing w:after="0"/>
        <w:ind w:left="0"/>
        <w:jc w:val="both"/>
      </w:pPr>
      <w:r>
        <w:rPr>
          <w:rFonts w:ascii="Times New Roman"/>
          <w:b w:val="false"/>
          <w:i w:val="false"/>
          <w:color w:val="000000"/>
          <w:sz w:val="28"/>
        </w:rPr>
        <w:t>
      _____________________________________________________________________</w:t>
      </w:r>
    </w:p>
    <w:bookmarkEnd w:id="6426"/>
    <w:bookmarkStart w:name="z7961" w:id="6427"/>
    <w:p>
      <w:pPr>
        <w:spacing w:after="0"/>
        <w:ind w:left="0"/>
        <w:jc w:val="both"/>
      </w:pPr>
      <w:r>
        <w:rPr>
          <w:rFonts w:ascii="Times New Roman"/>
          <w:b w:val="false"/>
          <w:i w:val="false"/>
          <w:color w:val="000000"/>
          <w:sz w:val="28"/>
        </w:rPr>
        <w:t>
      _____________________________________________________________________</w:t>
      </w:r>
    </w:p>
    <w:bookmarkEnd w:id="6427"/>
    <w:bookmarkStart w:name="z7962" w:id="6428"/>
    <w:p>
      <w:pPr>
        <w:spacing w:after="0"/>
        <w:ind w:left="0"/>
        <w:jc w:val="both"/>
      </w:pPr>
      <w:r>
        <w:rPr>
          <w:rFonts w:ascii="Times New Roman"/>
          <w:b w:val="false"/>
          <w:i w:val="false"/>
          <w:color w:val="000000"/>
          <w:sz w:val="28"/>
        </w:rPr>
        <w:t>
      Физикалық жүктеме факторларының сипаттамасы (Характеристика факторов физической нагрузки): қолмен тасымалданатын жүктің салмағы килограммен (масса груза, перемещаемая вручную в килограммах). Жүк қайдан тасымалданады (жер бетінен, жұмыс бетінен) (Откуда перемещается груз (с пола, с рабочей поверхности). Операция, ауысым кезінде жүкті көтеру арақашықтығы мен орын ауыстыруы. Ауысымдық жүкайналымы (тоннада) (Расстояние подъема и перемещения груза за операцию, за смену. Сменный грузооборот(тонн)):</w:t>
      </w:r>
    </w:p>
    <w:bookmarkEnd w:id="6428"/>
    <w:bookmarkStart w:name="z7963" w:id="6429"/>
    <w:p>
      <w:pPr>
        <w:spacing w:after="0"/>
        <w:ind w:left="0"/>
        <w:jc w:val="both"/>
      </w:pPr>
      <w:r>
        <w:rPr>
          <w:rFonts w:ascii="Times New Roman"/>
          <w:b w:val="false"/>
          <w:i w:val="false"/>
          <w:color w:val="000000"/>
          <w:sz w:val="28"/>
        </w:rPr>
        <w:t>
      _____________________________________________________________________</w:t>
      </w:r>
    </w:p>
    <w:bookmarkEnd w:id="6429"/>
    <w:bookmarkStart w:name="z7964" w:id="6430"/>
    <w:p>
      <w:pPr>
        <w:spacing w:after="0"/>
        <w:ind w:left="0"/>
        <w:jc w:val="both"/>
      </w:pPr>
      <w:r>
        <w:rPr>
          <w:rFonts w:ascii="Times New Roman"/>
          <w:b w:val="false"/>
          <w:i w:val="false"/>
          <w:color w:val="000000"/>
          <w:sz w:val="28"/>
        </w:rPr>
        <w:t>
      _____________________________________________________________________</w:t>
      </w:r>
    </w:p>
    <w:bookmarkEnd w:id="6430"/>
    <w:bookmarkStart w:name="z7965" w:id="6431"/>
    <w:p>
      <w:pPr>
        <w:spacing w:after="0"/>
        <w:ind w:left="0"/>
        <w:jc w:val="both"/>
      </w:pPr>
      <w:r>
        <w:rPr>
          <w:rFonts w:ascii="Times New Roman"/>
          <w:b w:val="false"/>
          <w:i w:val="false"/>
          <w:color w:val="000000"/>
          <w:sz w:val="28"/>
        </w:rPr>
        <w:t>
      _____________________________________________________________________</w:t>
      </w:r>
    </w:p>
    <w:bookmarkEnd w:id="6431"/>
    <w:bookmarkStart w:name="z7966" w:id="6432"/>
    <w:p>
      <w:pPr>
        <w:spacing w:after="0"/>
        <w:ind w:left="0"/>
        <w:jc w:val="both"/>
      </w:pPr>
      <w:r>
        <w:rPr>
          <w:rFonts w:ascii="Times New Roman"/>
          <w:b w:val="false"/>
          <w:i w:val="false"/>
          <w:color w:val="000000"/>
          <w:sz w:val="28"/>
        </w:rPr>
        <w:t>
      _____________________________________________________________________</w:t>
      </w:r>
    </w:p>
    <w:bookmarkEnd w:id="6432"/>
    <w:bookmarkStart w:name="z7967" w:id="6433"/>
    <w:p>
      <w:pPr>
        <w:spacing w:after="0"/>
        <w:ind w:left="0"/>
        <w:jc w:val="both"/>
      </w:pPr>
      <w:r>
        <w:rPr>
          <w:rFonts w:ascii="Times New Roman"/>
          <w:b w:val="false"/>
          <w:i w:val="false"/>
          <w:color w:val="000000"/>
          <w:sz w:val="28"/>
        </w:rPr>
        <w:t>
      Көзге салмақ түсу факторларының сипаттамасы (Характеристика факторов зрительного напряжения): оптикалық аспаптармен жұмыс жасау немесе соларсыз (работа с оптическими приборами или без них). Объектілердің өзгешелік көлемі, мм., контраст, фонның сипаттамасы (Размеры объекта различия в мм., контраст, характеристика фона: Еңбек және демалыс режимдерінің сипаттамасы (Характеристика режимов труда и отдыха): ауысымдылығы, ұзақтығы және регламенттелген үзілістерді сақтау, солардың ауысым кезінде үзақтығы, түскі үзіліс ұзақтығы (сменность,продолжительность и соблюдение регламентированных перерывов, их длительность за смену, продолжительность обеденного перерыва):</w:t>
      </w:r>
    </w:p>
    <w:bookmarkEnd w:id="6433"/>
    <w:bookmarkStart w:name="z7968" w:id="6434"/>
    <w:p>
      <w:pPr>
        <w:spacing w:after="0"/>
        <w:ind w:left="0"/>
        <w:jc w:val="both"/>
      </w:pPr>
      <w:r>
        <w:rPr>
          <w:rFonts w:ascii="Times New Roman"/>
          <w:b w:val="false"/>
          <w:i w:val="false"/>
          <w:color w:val="000000"/>
          <w:sz w:val="28"/>
        </w:rPr>
        <w:t>
      ______________________________________________________________________________</w:t>
      </w:r>
    </w:p>
    <w:bookmarkEnd w:id="6434"/>
    <w:bookmarkStart w:name="z7969" w:id="6435"/>
    <w:p>
      <w:pPr>
        <w:spacing w:after="0"/>
        <w:ind w:left="0"/>
        <w:jc w:val="both"/>
      </w:pPr>
      <w:r>
        <w:rPr>
          <w:rFonts w:ascii="Times New Roman"/>
          <w:b w:val="false"/>
          <w:i w:val="false"/>
          <w:color w:val="000000"/>
          <w:sz w:val="28"/>
        </w:rPr>
        <w:t>
      ______________________________________________________________________________</w:t>
      </w:r>
    </w:p>
    <w:bookmarkEnd w:id="6435"/>
    <w:bookmarkStart w:name="z7970" w:id="6436"/>
    <w:p>
      <w:pPr>
        <w:spacing w:after="0"/>
        <w:ind w:left="0"/>
        <w:jc w:val="both"/>
      </w:pPr>
      <w:r>
        <w:rPr>
          <w:rFonts w:ascii="Times New Roman"/>
          <w:b w:val="false"/>
          <w:i w:val="false"/>
          <w:color w:val="000000"/>
          <w:sz w:val="28"/>
        </w:rPr>
        <w:t>
      ______________________________________________________________________________</w:t>
      </w:r>
    </w:p>
    <w:bookmarkEnd w:id="6436"/>
    <w:bookmarkStart w:name="z7971" w:id="6437"/>
    <w:p>
      <w:pPr>
        <w:spacing w:after="0"/>
        <w:ind w:left="0"/>
        <w:jc w:val="both"/>
      </w:pPr>
      <w:r>
        <w:rPr>
          <w:rFonts w:ascii="Times New Roman"/>
          <w:b w:val="false"/>
          <w:i w:val="false"/>
          <w:color w:val="000000"/>
          <w:sz w:val="28"/>
        </w:rPr>
        <w:t>
      ______________________________________________________________________________</w:t>
      </w:r>
    </w:p>
    <w:bookmarkEnd w:id="6437"/>
    <w:bookmarkStart w:name="z7972" w:id="6438"/>
    <w:p>
      <w:pPr>
        <w:spacing w:after="0"/>
        <w:ind w:left="0"/>
        <w:jc w:val="both"/>
      </w:pPr>
      <w:r>
        <w:rPr>
          <w:rFonts w:ascii="Times New Roman"/>
          <w:b w:val="false"/>
          <w:i w:val="false"/>
          <w:color w:val="000000"/>
          <w:sz w:val="28"/>
        </w:rPr>
        <w:t>
      8. Жеке қорғаныш құралдарын пайдалану (ЖҚҚ) (Использование средств индивидуальной защиты (СИЗ)): маркасы, қолайсыз өндірістік факторға сәйкес қамтамасыз етілуі, қолдану жүйелігі, пайдалану ережелерін бұзу. Бар болған зиянды факторға ЖҚҚ сәйкессіздігі (марки,обеспеченность с учетом соответствующего неблагоприятного производственного фактора, систематичность применения, нарушение правил использования. Несоответствие СИЗ действующему вредному фактору).</w:t>
      </w:r>
    </w:p>
    <w:bookmarkEnd w:id="6438"/>
    <w:bookmarkStart w:name="z7973" w:id="6439"/>
    <w:p>
      <w:pPr>
        <w:spacing w:after="0"/>
        <w:ind w:left="0"/>
        <w:jc w:val="both"/>
      </w:pPr>
      <w:r>
        <w:rPr>
          <w:rFonts w:ascii="Times New Roman"/>
          <w:b w:val="false"/>
          <w:i w:val="false"/>
          <w:color w:val="000000"/>
          <w:sz w:val="28"/>
        </w:rPr>
        <w:t>
      9. Санитариялық-эпидемиологиялық сипаттама жасалып жатқан жұмыскердің кәсіптік топқа жататын тобында кәсіптік ауырулардың бар болуы немесе болмауы. Осы цехте, учаскеде, кәсіптік топта кәсіптік ауырулардың немесе уланулардың бар болуы (Наличие или отсутствие профессиональных заболеваний в той профессиональной группе, к которой относится рабочий, на которого составляется санитарно-эпидемиологическая характеристика.Наличие профессиональных заболеваний или отравлений в данном цехе, участке,профессиональной группе):</w:t>
      </w:r>
    </w:p>
    <w:bookmarkEnd w:id="6439"/>
    <w:bookmarkStart w:name="z7974" w:id="6440"/>
    <w:p>
      <w:pPr>
        <w:spacing w:after="0"/>
        <w:ind w:left="0"/>
        <w:jc w:val="both"/>
      </w:pPr>
      <w:r>
        <w:rPr>
          <w:rFonts w:ascii="Times New Roman"/>
          <w:b w:val="false"/>
          <w:i w:val="false"/>
          <w:color w:val="000000"/>
          <w:sz w:val="28"/>
        </w:rPr>
        <w:t>
      ______________________________________________________________________________</w:t>
      </w:r>
    </w:p>
    <w:bookmarkEnd w:id="6440"/>
    <w:bookmarkStart w:name="z7975" w:id="6441"/>
    <w:p>
      <w:pPr>
        <w:spacing w:after="0"/>
        <w:ind w:left="0"/>
        <w:jc w:val="both"/>
      </w:pPr>
      <w:r>
        <w:rPr>
          <w:rFonts w:ascii="Times New Roman"/>
          <w:b w:val="false"/>
          <w:i w:val="false"/>
          <w:color w:val="000000"/>
          <w:sz w:val="28"/>
        </w:rPr>
        <w:t>
      ______________________________________________________________________________</w:t>
      </w:r>
    </w:p>
    <w:bookmarkEnd w:id="6441"/>
    <w:bookmarkStart w:name="z7976" w:id="6442"/>
    <w:p>
      <w:pPr>
        <w:spacing w:after="0"/>
        <w:ind w:left="0"/>
        <w:jc w:val="both"/>
      </w:pPr>
      <w:r>
        <w:rPr>
          <w:rFonts w:ascii="Times New Roman"/>
          <w:b w:val="false"/>
          <w:i w:val="false"/>
          <w:color w:val="000000"/>
          <w:sz w:val="28"/>
        </w:rPr>
        <w:t>
      10. Жұмыскердің еңбек шарттары санитариялық-эпидемиологиялық нормалау жүйесінің құжаттары талаптарына сәйкестігі мен пайда болған кәсіптік ауырудың (уланудың) зиянды өндірістік факторларымен байланысы туралы қорытынды (Заключение о соответствии условий труда работающего требованиям документов системы санитарно-эпидемиологического нормирования и связи вредных производственных факторов с возникшим профессиональным заболеванием (отравлением))</w:t>
      </w:r>
    </w:p>
    <w:bookmarkEnd w:id="6442"/>
    <w:bookmarkStart w:name="z7977" w:id="6443"/>
    <w:p>
      <w:pPr>
        <w:spacing w:after="0"/>
        <w:ind w:left="0"/>
        <w:jc w:val="both"/>
      </w:pPr>
      <w:r>
        <w:rPr>
          <w:rFonts w:ascii="Times New Roman"/>
          <w:b w:val="false"/>
          <w:i w:val="false"/>
          <w:color w:val="000000"/>
          <w:sz w:val="28"/>
        </w:rPr>
        <w:t>
      _____________________________________________________________________</w:t>
      </w:r>
    </w:p>
    <w:bookmarkEnd w:id="6443"/>
    <w:bookmarkStart w:name="z7978" w:id="6444"/>
    <w:p>
      <w:pPr>
        <w:spacing w:after="0"/>
        <w:ind w:left="0"/>
        <w:jc w:val="both"/>
      </w:pPr>
      <w:r>
        <w:rPr>
          <w:rFonts w:ascii="Times New Roman"/>
          <w:b w:val="false"/>
          <w:i w:val="false"/>
          <w:color w:val="000000"/>
          <w:sz w:val="28"/>
        </w:rPr>
        <w:t>
      Санитариялық-эпидемиологиялық сипаттаманы жасаған</w:t>
      </w:r>
    </w:p>
    <w:bookmarkEnd w:id="6444"/>
    <w:bookmarkStart w:name="z7979" w:id="6445"/>
    <w:p>
      <w:pPr>
        <w:spacing w:after="0"/>
        <w:ind w:left="0"/>
        <w:jc w:val="both"/>
      </w:pPr>
      <w:r>
        <w:rPr>
          <w:rFonts w:ascii="Times New Roman"/>
          <w:b w:val="false"/>
          <w:i w:val="false"/>
          <w:color w:val="000000"/>
          <w:sz w:val="28"/>
        </w:rPr>
        <w:t>
      (Санитарно-эпидемиологическую характеристику составил (а)):</w:t>
      </w:r>
    </w:p>
    <w:bookmarkEnd w:id="6445"/>
    <w:bookmarkStart w:name="z7980" w:id="6446"/>
    <w:p>
      <w:pPr>
        <w:spacing w:after="0"/>
        <w:ind w:left="0"/>
        <w:jc w:val="both"/>
      </w:pPr>
      <w:r>
        <w:rPr>
          <w:rFonts w:ascii="Times New Roman"/>
          <w:b w:val="false"/>
          <w:i w:val="false"/>
          <w:color w:val="000000"/>
          <w:sz w:val="28"/>
        </w:rPr>
        <w:t>
      ____________________ Т.А.Ә (болған жағдайда), лауазымы (Ф.И.О (при наличии), должность)</w:t>
      </w:r>
    </w:p>
    <w:bookmarkEnd w:id="6446"/>
    <w:bookmarkStart w:name="z7981" w:id="6447"/>
    <w:p>
      <w:pPr>
        <w:spacing w:after="0"/>
        <w:ind w:left="0"/>
        <w:jc w:val="both"/>
      </w:pPr>
      <w:r>
        <w:rPr>
          <w:rFonts w:ascii="Times New Roman"/>
          <w:b w:val="false"/>
          <w:i w:val="false"/>
          <w:color w:val="000000"/>
          <w:sz w:val="28"/>
        </w:rPr>
        <w:t>
      "____" ____ 20___ ж.г.</w:t>
      </w:r>
    </w:p>
    <w:bookmarkEnd w:id="6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6448"/>
          <w:p>
            <w:pPr>
              <w:spacing w:after="20"/>
              <w:ind w:left="20"/>
              <w:jc w:val="both"/>
            </w:pPr>
            <w:r>
              <w:rPr>
                <w:rFonts w:ascii="Times New Roman"/>
                <w:b w:val="false"/>
                <w:i w:val="false"/>
                <w:color w:val="000000"/>
                <w:sz w:val="20"/>
              </w:rPr>
              <w:t>
Нысанның БҚСЖ бойынша коды</w:t>
            </w:r>
          </w:p>
          <w:bookmarkEnd w:id="6448"/>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644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44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№292/е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6450"/>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450"/>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6451"/>
          <w:p>
            <w:pPr>
              <w:spacing w:after="20"/>
              <w:ind w:left="20"/>
              <w:jc w:val="both"/>
            </w:pPr>
            <w:r>
              <w:rPr>
                <w:rFonts w:ascii="Times New Roman"/>
                <w:b w:val="false"/>
                <w:i w:val="false"/>
                <w:color w:val="000000"/>
                <w:sz w:val="20"/>
              </w:rPr>
              <w:t>
Медицинская документация Форма № 292/у</w:t>
            </w:r>
          </w:p>
          <w:bookmarkEnd w:id="6451"/>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7991" w:id="6452"/>
    <w:p>
      <w:pPr>
        <w:spacing w:after="0"/>
        <w:ind w:left="0"/>
        <w:jc w:val="both"/>
      </w:pPr>
      <w:r>
        <w:rPr>
          <w:rFonts w:ascii="Times New Roman"/>
          <w:b w:val="false"/>
          <w:i w:val="false"/>
          <w:color w:val="000000"/>
          <w:sz w:val="28"/>
        </w:rPr>
        <w:t>
      Наряд бойынша дезинфекция жүргізу туралы АНЫҚТАМА</w:t>
      </w:r>
    </w:p>
    <w:bookmarkEnd w:id="6452"/>
    <w:bookmarkStart w:name="z7992" w:id="6453"/>
    <w:p>
      <w:pPr>
        <w:spacing w:after="0"/>
        <w:ind w:left="0"/>
        <w:jc w:val="both"/>
      </w:pPr>
      <w:r>
        <w:rPr>
          <w:rFonts w:ascii="Times New Roman"/>
          <w:b w:val="false"/>
          <w:i w:val="false"/>
          <w:color w:val="000000"/>
          <w:sz w:val="28"/>
        </w:rPr>
        <w:t>
      СПРАВКА о проведении дезинфекции по наряду</w:t>
      </w:r>
    </w:p>
    <w:bookmarkEnd w:id="6453"/>
    <w:bookmarkStart w:name="z7993" w:id="6454"/>
    <w:p>
      <w:pPr>
        <w:spacing w:after="0"/>
        <w:ind w:left="0"/>
        <w:jc w:val="both"/>
      </w:pPr>
      <w:r>
        <w:rPr>
          <w:rFonts w:ascii="Times New Roman"/>
          <w:b w:val="false"/>
          <w:i w:val="false"/>
          <w:color w:val="000000"/>
          <w:sz w:val="28"/>
        </w:rPr>
        <w:t>
      (от) "__" _____ күні 20__ ж. (г.)</w:t>
      </w:r>
    </w:p>
    <w:bookmarkEnd w:id="6454"/>
    <w:bookmarkStart w:name="z7994" w:id="6455"/>
    <w:p>
      <w:pPr>
        <w:spacing w:after="0"/>
        <w:ind w:left="0"/>
        <w:jc w:val="both"/>
      </w:pPr>
      <w:r>
        <w:rPr>
          <w:rFonts w:ascii="Times New Roman"/>
          <w:b w:val="false"/>
          <w:i w:val="false"/>
          <w:color w:val="000000"/>
          <w:sz w:val="28"/>
        </w:rPr>
        <w:t>
      сағ. (час) ____ мин ____</w:t>
      </w:r>
    </w:p>
    <w:bookmarkEnd w:id="6455"/>
    <w:bookmarkStart w:name="z7995" w:id="6456"/>
    <w:p>
      <w:pPr>
        <w:spacing w:after="0"/>
        <w:ind w:left="0"/>
        <w:jc w:val="both"/>
      </w:pPr>
      <w:r>
        <w:rPr>
          <w:rFonts w:ascii="Times New Roman"/>
          <w:b w:val="false"/>
          <w:i w:val="false"/>
          <w:color w:val="000000"/>
          <w:sz w:val="28"/>
        </w:rPr>
        <w:t>
      Тегі, аты, әкесінің аты (болған жағдайда), (Фамилия, имя, отчество (при наличии))</w:t>
      </w:r>
    </w:p>
    <w:bookmarkEnd w:id="6456"/>
    <w:bookmarkStart w:name="z7996" w:id="6457"/>
    <w:p>
      <w:pPr>
        <w:spacing w:after="0"/>
        <w:ind w:left="0"/>
        <w:jc w:val="both"/>
      </w:pPr>
      <w:r>
        <w:rPr>
          <w:rFonts w:ascii="Times New Roman"/>
          <w:b w:val="false"/>
          <w:i w:val="false"/>
          <w:color w:val="000000"/>
          <w:sz w:val="28"/>
        </w:rPr>
        <w:t>
      ___________________________________________________________________</w:t>
      </w:r>
    </w:p>
    <w:bookmarkEnd w:id="6457"/>
    <w:bookmarkStart w:name="z7997" w:id="6458"/>
    <w:p>
      <w:pPr>
        <w:spacing w:after="0"/>
        <w:ind w:left="0"/>
        <w:jc w:val="both"/>
      </w:pPr>
      <w:r>
        <w:rPr>
          <w:rFonts w:ascii="Times New Roman"/>
          <w:b w:val="false"/>
          <w:i w:val="false"/>
          <w:color w:val="000000"/>
          <w:sz w:val="28"/>
        </w:rPr>
        <w:t>
      Жасы (Возраст) ______________________________________________________</w:t>
      </w:r>
    </w:p>
    <w:bookmarkEnd w:id="6458"/>
    <w:bookmarkStart w:name="z7998" w:id="6459"/>
    <w:p>
      <w:pPr>
        <w:spacing w:after="0"/>
        <w:ind w:left="0"/>
        <w:jc w:val="both"/>
      </w:pPr>
      <w:r>
        <w:rPr>
          <w:rFonts w:ascii="Times New Roman"/>
          <w:b w:val="false"/>
          <w:i w:val="false"/>
          <w:color w:val="000000"/>
          <w:sz w:val="28"/>
        </w:rPr>
        <w:t>
      Мекен-жайы (Адрес) __________________________________________________</w:t>
      </w:r>
    </w:p>
    <w:bookmarkEnd w:id="6459"/>
    <w:bookmarkStart w:name="z7999" w:id="6460"/>
    <w:p>
      <w:pPr>
        <w:spacing w:after="0"/>
        <w:ind w:left="0"/>
        <w:jc w:val="both"/>
      </w:pPr>
      <w:r>
        <w:rPr>
          <w:rFonts w:ascii="Times New Roman"/>
          <w:b w:val="false"/>
          <w:i w:val="false"/>
          <w:color w:val="000000"/>
          <w:sz w:val="28"/>
        </w:rPr>
        <w:t>
      Диагнозы (Диагноз) __________________________________________________</w:t>
      </w:r>
    </w:p>
    <w:bookmarkEnd w:id="6460"/>
    <w:bookmarkStart w:name="z8000" w:id="6461"/>
    <w:p>
      <w:pPr>
        <w:spacing w:after="0"/>
        <w:ind w:left="0"/>
        <w:jc w:val="both"/>
      </w:pPr>
      <w:r>
        <w:rPr>
          <w:rFonts w:ascii="Times New Roman"/>
          <w:b w:val="false"/>
          <w:i w:val="false"/>
          <w:color w:val="000000"/>
          <w:sz w:val="28"/>
        </w:rPr>
        <w:t>
      Дезинфекциялау жүргізген адам</w:t>
      </w:r>
    </w:p>
    <w:bookmarkEnd w:id="6461"/>
    <w:bookmarkStart w:name="z8001" w:id="6462"/>
    <w:p>
      <w:pPr>
        <w:spacing w:after="0"/>
        <w:ind w:left="0"/>
        <w:jc w:val="both"/>
      </w:pPr>
      <w:r>
        <w:rPr>
          <w:rFonts w:ascii="Times New Roman"/>
          <w:b w:val="false"/>
          <w:i w:val="false"/>
          <w:color w:val="000000"/>
          <w:sz w:val="28"/>
        </w:rPr>
        <w:t>
      (Дезинфекцию проводил) ______________________________________________</w:t>
      </w:r>
    </w:p>
    <w:bookmarkEnd w:id="6462"/>
    <w:bookmarkStart w:name="z8002" w:id="6463"/>
    <w:p>
      <w:pPr>
        <w:spacing w:after="0"/>
        <w:ind w:left="0"/>
        <w:jc w:val="both"/>
      </w:pPr>
      <w:r>
        <w:rPr>
          <w:rFonts w:ascii="Times New Roman"/>
          <w:b w:val="false"/>
          <w:i w:val="false"/>
          <w:color w:val="000000"/>
          <w:sz w:val="28"/>
        </w:rPr>
        <w:t>
      _____________________________________________________________________</w:t>
      </w:r>
    </w:p>
    <w:bookmarkEnd w:id="6463"/>
    <w:bookmarkStart w:name="z8003" w:id="6464"/>
    <w:p>
      <w:pPr>
        <w:spacing w:after="0"/>
        <w:ind w:left="0"/>
        <w:jc w:val="both"/>
      </w:pPr>
      <w:r>
        <w:rPr>
          <w:rFonts w:ascii="Times New Roman"/>
          <w:b w:val="false"/>
          <w:i w:val="false"/>
          <w:color w:val="000000"/>
          <w:sz w:val="28"/>
        </w:rPr>
        <w:t>
      лауазымы, тегі, аты, әкесінің аты (болған жағдайда), (должность, фамилия, имя, отчество (при</w:t>
      </w:r>
    </w:p>
    <w:bookmarkEnd w:id="6464"/>
    <w:bookmarkStart w:name="z8004" w:id="6465"/>
    <w:p>
      <w:pPr>
        <w:spacing w:after="0"/>
        <w:ind w:left="0"/>
        <w:jc w:val="both"/>
      </w:pPr>
      <w:r>
        <w:rPr>
          <w:rFonts w:ascii="Times New Roman"/>
          <w:b w:val="false"/>
          <w:i w:val="false"/>
          <w:color w:val="000000"/>
          <w:sz w:val="28"/>
        </w:rPr>
        <w:t>
      наличии))</w:t>
      </w:r>
    </w:p>
    <w:bookmarkEnd w:id="6465"/>
    <w:bookmarkStart w:name="z8005" w:id="6466"/>
    <w:p>
      <w:pPr>
        <w:spacing w:after="0"/>
        <w:ind w:left="0"/>
        <w:jc w:val="both"/>
      </w:pPr>
      <w:r>
        <w:rPr>
          <w:rFonts w:ascii="Times New Roman"/>
          <w:b w:val="false"/>
          <w:i w:val="false"/>
          <w:color w:val="000000"/>
          <w:sz w:val="28"/>
        </w:rPr>
        <w:t>
      Зерттеу әдістеменің НҚ-ры (НД на метод испытаний) _________________________________</w:t>
      </w:r>
    </w:p>
    <w:bookmarkEnd w:id="6466"/>
    <w:bookmarkStart w:name="z8006" w:id="6467"/>
    <w:p>
      <w:pPr>
        <w:spacing w:after="0"/>
        <w:ind w:left="0"/>
        <w:jc w:val="both"/>
      </w:pPr>
      <w:r>
        <w:rPr>
          <w:rFonts w:ascii="Times New Roman"/>
          <w:b w:val="false"/>
          <w:i w:val="false"/>
          <w:color w:val="000000"/>
          <w:sz w:val="28"/>
        </w:rPr>
        <w:t>
      Қолы (Подпись)_______________________________________________________</w:t>
      </w:r>
    </w:p>
    <w:bookmarkEnd w:id="6467"/>
    <w:bookmarkStart w:name="z8007" w:id="6468"/>
    <w:p>
      <w:pPr>
        <w:spacing w:after="0"/>
        <w:ind w:left="0"/>
        <w:jc w:val="both"/>
      </w:pPr>
      <w:r>
        <w:rPr>
          <w:rFonts w:ascii="Times New Roman"/>
          <w:b w:val="false"/>
          <w:i w:val="false"/>
          <w:color w:val="000000"/>
          <w:sz w:val="28"/>
        </w:rPr>
        <w:t>
      Пәтер иесінің наразылығы жоқ,_______ сағ. (час) _________ ин</w:t>
      </w:r>
    </w:p>
    <w:bookmarkEnd w:id="6468"/>
    <w:bookmarkStart w:name="z8008" w:id="6469"/>
    <w:p>
      <w:pPr>
        <w:spacing w:after="0"/>
        <w:ind w:left="0"/>
        <w:jc w:val="both"/>
      </w:pPr>
      <w:r>
        <w:rPr>
          <w:rFonts w:ascii="Times New Roman"/>
          <w:b w:val="false"/>
          <w:i w:val="false"/>
          <w:color w:val="000000"/>
          <w:sz w:val="28"/>
        </w:rPr>
        <w:t>
      жадынамамен таныстырылды.</w:t>
      </w:r>
    </w:p>
    <w:bookmarkEnd w:id="6469"/>
    <w:bookmarkStart w:name="z8009" w:id="6470"/>
    <w:p>
      <w:pPr>
        <w:spacing w:after="0"/>
        <w:ind w:left="0"/>
        <w:jc w:val="both"/>
      </w:pPr>
      <w:r>
        <w:rPr>
          <w:rFonts w:ascii="Times New Roman"/>
          <w:b w:val="false"/>
          <w:i w:val="false"/>
          <w:color w:val="000000"/>
          <w:sz w:val="28"/>
        </w:rPr>
        <w:t>
      (Владелец квартиры претензий не имеет,_______________________________</w:t>
      </w:r>
    </w:p>
    <w:bookmarkEnd w:id="6470"/>
    <w:bookmarkStart w:name="z8010" w:id="6471"/>
    <w:p>
      <w:pPr>
        <w:spacing w:after="0"/>
        <w:ind w:left="0"/>
        <w:jc w:val="both"/>
      </w:pPr>
      <w:r>
        <w:rPr>
          <w:rFonts w:ascii="Times New Roman"/>
          <w:b w:val="false"/>
          <w:i w:val="false"/>
          <w:color w:val="000000"/>
          <w:sz w:val="28"/>
        </w:rPr>
        <w:t>
      с памяткой ознакомлен)</w:t>
      </w:r>
    </w:p>
    <w:bookmarkEnd w:id="6471"/>
    <w:bookmarkStart w:name="z8011" w:id="6472"/>
    <w:p>
      <w:pPr>
        <w:spacing w:after="0"/>
        <w:ind w:left="0"/>
        <w:jc w:val="both"/>
      </w:pPr>
      <w:r>
        <w:rPr>
          <w:rFonts w:ascii="Times New Roman"/>
          <w:b w:val="false"/>
          <w:i w:val="false"/>
          <w:color w:val="000000"/>
          <w:sz w:val="28"/>
        </w:rPr>
        <w:t>
      Пәтер иесінің тегі, аты, әкесінің аты (болған жағдайда),</w:t>
      </w:r>
    </w:p>
    <w:bookmarkEnd w:id="6472"/>
    <w:bookmarkStart w:name="z8012" w:id="6473"/>
    <w:p>
      <w:pPr>
        <w:spacing w:after="0"/>
        <w:ind w:left="0"/>
        <w:jc w:val="both"/>
      </w:pPr>
      <w:r>
        <w:rPr>
          <w:rFonts w:ascii="Times New Roman"/>
          <w:b w:val="false"/>
          <w:i w:val="false"/>
          <w:color w:val="000000"/>
          <w:sz w:val="28"/>
        </w:rPr>
        <w:t>
      (Фамилия, имя, отчество (при наличии) владельца квартиры)</w:t>
      </w:r>
    </w:p>
    <w:bookmarkEnd w:id="6473"/>
    <w:bookmarkStart w:name="z8013" w:id="6474"/>
    <w:p>
      <w:pPr>
        <w:spacing w:after="0"/>
        <w:ind w:left="0"/>
        <w:jc w:val="both"/>
      </w:pPr>
      <w:r>
        <w:rPr>
          <w:rFonts w:ascii="Times New Roman"/>
          <w:b w:val="false"/>
          <w:i w:val="false"/>
          <w:color w:val="000000"/>
          <w:sz w:val="28"/>
        </w:rPr>
        <w:t>
      _____________________________________________________________________</w:t>
      </w:r>
    </w:p>
    <w:bookmarkEnd w:id="6474"/>
    <w:bookmarkStart w:name="z8014" w:id="6475"/>
    <w:p>
      <w:pPr>
        <w:spacing w:after="0"/>
        <w:ind w:left="0"/>
        <w:jc w:val="both"/>
      </w:pPr>
      <w:r>
        <w:rPr>
          <w:rFonts w:ascii="Times New Roman"/>
          <w:b w:val="false"/>
          <w:i w:val="false"/>
          <w:color w:val="000000"/>
          <w:sz w:val="28"/>
        </w:rPr>
        <w:t>
      _____________________________________ Қолы (Подпись) ________________</w:t>
      </w:r>
    </w:p>
    <w:bookmarkEnd w:id="6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6476"/>
          <w:p>
            <w:pPr>
              <w:spacing w:after="20"/>
              <w:ind w:left="20"/>
              <w:jc w:val="both"/>
            </w:pPr>
            <w:r>
              <w:rPr>
                <w:rFonts w:ascii="Times New Roman"/>
                <w:b w:val="false"/>
                <w:i w:val="false"/>
                <w:color w:val="000000"/>
                <w:sz w:val="20"/>
              </w:rPr>
              <w:t>
Нысанның БҚСЖ бойынша коды</w:t>
            </w:r>
          </w:p>
          <w:bookmarkEnd w:id="6476"/>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6477"/>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477"/>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№293/е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6478"/>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478"/>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3" w:id="6479"/>
          <w:p>
            <w:pPr>
              <w:spacing w:after="20"/>
              <w:ind w:left="20"/>
              <w:jc w:val="both"/>
            </w:pPr>
            <w:r>
              <w:rPr>
                <w:rFonts w:ascii="Times New Roman"/>
                <w:b w:val="false"/>
                <w:i w:val="false"/>
                <w:color w:val="000000"/>
                <w:sz w:val="20"/>
              </w:rPr>
              <w:t>
Медицинская документация Форма № 293/у</w:t>
            </w:r>
          </w:p>
          <w:bookmarkEnd w:id="6479"/>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8024" w:id="6480"/>
    <w:p>
      <w:pPr>
        <w:spacing w:after="0"/>
        <w:ind w:left="0"/>
        <w:jc w:val="both"/>
      </w:pPr>
      <w:r>
        <w:rPr>
          <w:rFonts w:ascii="Times New Roman"/>
          <w:b w:val="false"/>
          <w:i w:val="false"/>
          <w:color w:val="000000"/>
          <w:sz w:val="28"/>
        </w:rPr>
        <w:t>
      Заттарға берілетін түбіртек</w:t>
      </w:r>
    </w:p>
    <w:bookmarkEnd w:id="6480"/>
    <w:bookmarkStart w:name="z8025" w:id="6481"/>
    <w:p>
      <w:pPr>
        <w:spacing w:after="0"/>
        <w:ind w:left="0"/>
        <w:jc w:val="both"/>
      </w:pPr>
      <w:r>
        <w:rPr>
          <w:rFonts w:ascii="Times New Roman"/>
          <w:b w:val="false"/>
          <w:i w:val="false"/>
          <w:color w:val="000000"/>
          <w:sz w:val="28"/>
        </w:rPr>
        <w:t>
      Квитанция на вещи</w:t>
      </w:r>
    </w:p>
    <w:bookmarkEnd w:id="6481"/>
    <w:p>
      <w:pPr>
        <w:spacing w:after="0"/>
        <w:ind w:left="0"/>
        <w:jc w:val="both"/>
      </w:pPr>
      <w:bookmarkStart w:name="z8026" w:id="6482"/>
      <w:r>
        <w:rPr>
          <w:rFonts w:ascii="Times New Roman"/>
          <w:b w:val="false"/>
          <w:i w:val="false"/>
          <w:color w:val="000000"/>
          <w:sz w:val="28"/>
        </w:rPr>
        <w:t>
      №__________</w:t>
      </w:r>
    </w:p>
    <w:bookmarkEnd w:id="648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Наряд бойынша (По наряду)№ _____</w:t>
      </w:r>
    </w:p>
    <w:p>
      <w:pPr>
        <w:spacing w:after="0"/>
        <w:ind w:left="0"/>
        <w:jc w:val="both"/>
      </w:pPr>
      <w:r>
        <w:rPr>
          <w:rFonts w:ascii="Times New Roman"/>
          <w:b w:val="false"/>
          <w:i w:val="false"/>
          <w:color w:val="000000"/>
          <w:sz w:val="28"/>
        </w:rPr>
        <w:t>Азаматтан қабылданды (Приняты от гражданина)_________________________</w:t>
      </w:r>
    </w:p>
    <w:p>
      <w:pPr>
        <w:spacing w:after="0"/>
        <w:ind w:left="0"/>
        <w:jc w:val="both"/>
      </w:pPr>
      <w:r>
        <w:rPr>
          <w:rFonts w:ascii="Times New Roman"/>
          <w:b w:val="false"/>
          <w:i w:val="false"/>
          <w:color w:val="000000"/>
          <w:sz w:val="28"/>
        </w:rPr>
        <w:t>Мекен-жайы (Адрес) __________________________________________________</w:t>
      </w:r>
    </w:p>
    <w:p>
      <w:pPr>
        <w:spacing w:after="0"/>
        <w:ind w:left="0"/>
        <w:jc w:val="both"/>
      </w:pPr>
      <w:r>
        <w:rPr>
          <w:rFonts w:ascii="Times New Roman"/>
          <w:b w:val="false"/>
          <w:i w:val="false"/>
          <w:color w:val="000000"/>
          <w:sz w:val="28"/>
        </w:rPr>
        <w:t>Дезинфекциялау себептері (Для дезинфекции по поводу) ________________</w:t>
      </w:r>
    </w:p>
    <w:p>
      <w:pPr>
        <w:spacing w:after="0"/>
        <w:ind w:left="0"/>
        <w:jc w:val="both"/>
      </w:pPr>
      <w:r>
        <w:rPr>
          <w:rFonts w:ascii="Times New Roman"/>
          <w:b w:val="false"/>
          <w:i w:val="false"/>
          <w:color w:val="000000"/>
          <w:sz w:val="28"/>
        </w:rPr>
        <w:t>Зерттеу әдістеменің НҚ-ры (НД на метод испытаний)</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 (Наименование вещей)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27" w:id="6483"/>
      <w:r>
        <w:rPr>
          <w:rFonts w:ascii="Times New Roman"/>
          <w:b w:val="false"/>
          <w:i w:val="false"/>
          <w:color w:val="000000"/>
          <w:sz w:val="28"/>
        </w:rPr>
        <w:t>
      "__" _________ 20 ж.(г.) заттар Дезинфекциялауға тапсырылды</w:t>
      </w:r>
    </w:p>
    <w:bookmarkEnd w:id="6483"/>
    <w:p>
      <w:pPr>
        <w:spacing w:after="0"/>
        <w:ind w:left="0"/>
        <w:jc w:val="both"/>
      </w:pPr>
      <w:r>
        <w:rPr>
          <w:rFonts w:ascii="Times New Roman"/>
          <w:b w:val="false"/>
          <w:i w:val="false"/>
          <w:color w:val="000000"/>
          <w:sz w:val="28"/>
        </w:rPr>
        <w:t>вещи сдал в дезинфекцию) 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азаматтың қолы (подпись гражданина)</w:t>
      </w:r>
    </w:p>
    <w:p>
      <w:pPr>
        <w:spacing w:after="0"/>
        <w:ind w:left="0"/>
        <w:jc w:val="both"/>
      </w:pPr>
      <w:r>
        <w:rPr>
          <w:rFonts w:ascii="Times New Roman"/>
          <w:b w:val="false"/>
          <w:i w:val="false"/>
          <w:color w:val="000000"/>
          <w:sz w:val="28"/>
        </w:rPr>
        <w:t>Заттарды камералық дезинфекциялауға қабылдады (Вещи для камерной</w:t>
      </w:r>
    </w:p>
    <w:p>
      <w:pPr>
        <w:spacing w:after="0"/>
        <w:ind w:left="0"/>
        <w:jc w:val="both"/>
      </w:pPr>
      <w:r>
        <w:rPr>
          <w:rFonts w:ascii="Times New Roman"/>
          <w:b w:val="false"/>
          <w:i w:val="false"/>
          <w:color w:val="000000"/>
          <w:sz w:val="28"/>
        </w:rPr>
        <w:t>дезинфекции принял)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Дезинфекциялаушының қолы (подпись дезинфектора)</w:t>
      </w:r>
    </w:p>
    <w:p>
      <w:pPr>
        <w:spacing w:after="0"/>
        <w:ind w:left="0"/>
        <w:jc w:val="both"/>
      </w:pPr>
      <w:r>
        <w:rPr>
          <w:rFonts w:ascii="Times New Roman"/>
          <w:b w:val="false"/>
          <w:i w:val="false"/>
          <w:color w:val="000000"/>
          <w:sz w:val="28"/>
        </w:rPr>
        <w:t>Наразылығым жоқ (Претензий не имею)__________________________________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1" w:id="6484"/>
          <w:p>
            <w:pPr>
              <w:spacing w:after="20"/>
              <w:ind w:left="20"/>
              <w:jc w:val="both"/>
            </w:pPr>
            <w:r>
              <w:rPr>
                <w:rFonts w:ascii="Times New Roman"/>
                <w:b w:val="false"/>
                <w:i w:val="false"/>
                <w:color w:val="000000"/>
                <w:sz w:val="20"/>
              </w:rPr>
              <w:t>
Нысанның БҚСЖ бойынша коды</w:t>
            </w:r>
          </w:p>
          <w:bookmarkEnd w:id="6484"/>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4" w:id="648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48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294/е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648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48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6487"/>
          <w:p>
            <w:pPr>
              <w:spacing w:after="20"/>
              <w:ind w:left="20"/>
              <w:jc w:val="both"/>
            </w:pPr>
            <w:r>
              <w:rPr>
                <w:rFonts w:ascii="Times New Roman"/>
                <w:b w:val="false"/>
                <w:i w:val="false"/>
                <w:color w:val="000000"/>
                <w:sz w:val="20"/>
              </w:rPr>
              <w:t>
Медицинская документация Форма № 294/у</w:t>
            </w:r>
          </w:p>
          <w:bookmarkEnd w:id="648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8037" w:id="6488"/>
    <w:p>
      <w:pPr>
        <w:spacing w:after="0"/>
        <w:ind w:left="0"/>
        <w:jc w:val="both"/>
      </w:pPr>
      <w:r>
        <w:rPr>
          <w:rFonts w:ascii="Times New Roman"/>
          <w:b w:val="false"/>
          <w:i w:val="false"/>
          <w:color w:val="000000"/>
          <w:sz w:val="28"/>
        </w:rPr>
        <w:t>
      СУ ҚОЙМАСЫ ПАСПОРТЫ №_________________</w:t>
      </w:r>
    </w:p>
    <w:bookmarkEnd w:id="6488"/>
    <w:bookmarkStart w:name="z8038" w:id="6489"/>
    <w:p>
      <w:pPr>
        <w:spacing w:after="0"/>
        <w:ind w:left="0"/>
        <w:jc w:val="both"/>
      </w:pPr>
      <w:r>
        <w:rPr>
          <w:rFonts w:ascii="Times New Roman"/>
          <w:b w:val="false"/>
          <w:i w:val="false"/>
          <w:color w:val="000000"/>
          <w:sz w:val="28"/>
        </w:rPr>
        <w:t>
      ПАСПОРТ ВОДОЕМА № _______________________</w:t>
      </w:r>
    </w:p>
    <w:bookmarkEnd w:id="6489"/>
    <w:p>
      <w:pPr>
        <w:spacing w:after="0"/>
        <w:ind w:left="0"/>
        <w:jc w:val="both"/>
      </w:pPr>
      <w:bookmarkStart w:name="z8039" w:id="6490"/>
      <w:r>
        <w:rPr>
          <w:rFonts w:ascii="Times New Roman"/>
          <w:b w:val="false"/>
          <w:i w:val="false"/>
          <w:color w:val="000000"/>
          <w:sz w:val="28"/>
        </w:rPr>
        <w:t>
      1. Су қоймасының орналасқан жері (ауданы, елді мекеме)</w:t>
      </w:r>
    </w:p>
    <w:bookmarkEnd w:id="6490"/>
    <w:p>
      <w:pPr>
        <w:spacing w:after="0"/>
        <w:ind w:left="0"/>
        <w:jc w:val="both"/>
      </w:pPr>
      <w:r>
        <w:rPr>
          <w:rFonts w:ascii="Times New Roman"/>
          <w:b w:val="false"/>
          <w:i w:val="false"/>
          <w:color w:val="000000"/>
          <w:sz w:val="28"/>
        </w:rPr>
        <w:t>Место расположения водоема (район, населенный пункт)</w:t>
      </w:r>
    </w:p>
    <w:p>
      <w:pPr>
        <w:spacing w:after="0"/>
        <w:ind w:left="0"/>
        <w:jc w:val="both"/>
      </w:pPr>
      <w:r>
        <w:rPr>
          <w:rFonts w:ascii="Times New Roman"/>
          <w:b w:val="false"/>
          <w:i w:val="false"/>
          <w:color w:val="000000"/>
          <w:sz w:val="28"/>
        </w:rPr>
        <w:t>2. Паспорттың толтырылған күні "___" ________________________________</w:t>
      </w:r>
    </w:p>
    <w:p>
      <w:pPr>
        <w:spacing w:after="0"/>
        <w:ind w:left="0"/>
        <w:jc w:val="both"/>
      </w:pPr>
      <w:r>
        <w:rPr>
          <w:rFonts w:ascii="Times New Roman"/>
          <w:b w:val="false"/>
          <w:i w:val="false"/>
          <w:color w:val="000000"/>
          <w:sz w:val="28"/>
        </w:rPr>
        <w:t>Дата заполнения паспорта</w:t>
      </w:r>
    </w:p>
    <w:p>
      <w:pPr>
        <w:spacing w:after="0"/>
        <w:ind w:left="0"/>
        <w:jc w:val="both"/>
      </w:pPr>
      <w:r>
        <w:rPr>
          <w:rFonts w:ascii="Times New Roman"/>
          <w:b w:val="false"/>
          <w:i w:val="false"/>
          <w:color w:val="000000"/>
          <w:sz w:val="28"/>
        </w:rPr>
        <w:t>3. Шаруашылық мақсаты________________________________________________</w:t>
      </w:r>
    </w:p>
    <w:p>
      <w:pPr>
        <w:spacing w:after="0"/>
        <w:ind w:left="0"/>
        <w:jc w:val="both"/>
      </w:pPr>
      <w:r>
        <w:rPr>
          <w:rFonts w:ascii="Times New Roman"/>
          <w:b w:val="false"/>
          <w:i w:val="false"/>
          <w:color w:val="000000"/>
          <w:sz w:val="28"/>
        </w:rPr>
        <w:t>Хозяйственное назначение</w:t>
      </w:r>
    </w:p>
    <w:p>
      <w:pPr>
        <w:spacing w:after="0"/>
        <w:ind w:left="0"/>
        <w:jc w:val="both"/>
      </w:pPr>
      <w:r>
        <w:rPr>
          <w:rFonts w:ascii="Times New Roman"/>
          <w:b w:val="false"/>
          <w:i w:val="false"/>
          <w:color w:val="000000"/>
          <w:sz w:val="28"/>
        </w:rPr>
        <w:t>4. Арақашықтық тұрғын үй құрылысынан________________м,</w:t>
      </w:r>
    </w:p>
    <w:p>
      <w:pPr>
        <w:spacing w:after="0"/>
        <w:ind w:left="0"/>
        <w:jc w:val="both"/>
      </w:pPr>
      <w:r>
        <w:rPr>
          <w:rFonts w:ascii="Times New Roman"/>
          <w:b w:val="false"/>
          <w:i w:val="false"/>
          <w:color w:val="000000"/>
          <w:sz w:val="28"/>
        </w:rPr>
        <w:t>Расстояние от построек жилых</w:t>
      </w:r>
    </w:p>
    <w:p>
      <w:pPr>
        <w:spacing w:after="0"/>
        <w:ind w:left="0"/>
        <w:jc w:val="both"/>
      </w:pPr>
      <w:r>
        <w:rPr>
          <w:rFonts w:ascii="Times New Roman"/>
          <w:b w:val="false"/>
          <w:i w:val="false"/>
          <w:color w:val="000000"/>
          <w:sz w:val="28"/>
        </w:rPr>
        <w:t>мал шаруашылығынаң___________________м</w:t>
      </w:r>
    </w:p>
    <w:p>
      <w:pPr>
        <w:spacing w:after="0"/>
        <w:ind w:left="0"/>
        <w:jc w:val="both"/>
      </w:pPr>
      <w:r>
        <w:rPr>
          <w:rFonts w:ascii="Times New Roman"/>
          <w:b w:val="false"/>
          <w:i w:val="false"/>
          <w:color w:val="000000"/>
          <w:sz w:val="28"/>
        </w:rPr>
        <w:t>животноводческих</w:t>
      </w:r>
    </w:p>
    <w:p>
      <w:pPr>
        <w:spacing w:after="0"/>
        <w:ind w:left="0"/>
        <w:jc w:val="both"/>
      </w:pPr>
      <w:r>
        <w:rPr>
          <w:rFonts w:ascii="Times New Roman"/>
          <w:b w:val="false"/>
          <w:i w:val="false"/>
          <w:color w:val="000000"/>
          <w:sz w:val="28"/>
        </w:rPr>
        <w:t>5. Су қоймасы карта-схемасы (паспорттың сыртқы бетіне салынады)</w:t>
      </w:r>
    </w:p>
    <w:p>
      <w:pPr>
        <w:spacing w:after="0"/>
        <w:ind w:left="0"/>
        <w:jc w:val="both"/>
      </w:pPr>
      <w:r>
        <w:rPr>
          <w:rFonts w:ascii="Times New Roman"/>
          <w:b w:val="false"/>
          <w:i w:val="false"/>
          <w:color w:val="000000"/>
          <w:sz w:val="28"/>
        </w:rPr>
        <w:t>Карта-схема водоема (рисуется на обратной стороне паспорта)</w:t>
      </w:r>
    </w:p>
    <w:p>
      <w:pPr>
        <w:spacing w:after="0"/>
        <w:ind w:left="0"/>
        <w:jc w:val="both"/>
      </w:pPr>
      <w:r>
        <w:rPr>
          <w:rFonts w:ascii="Times New Roman"/>
          <w:b w:val="false"/>
          <w:i w:val="false"/>
          <w:color w:val="000000"/>
          <w:sz w:val="28"/>
        </w:rPr>
        <w:t>6. Су қоймасының сипаттамасы:</w:t>
      </w:r>
    </w:p>
    <w:p>
      <w:pPr>
        <w:spacing w:after="0"/>
        <w:ind w:left="0"/>
        <w:jc w:val="both"/>
      </w:pPr>
      <w:r>
        <w:rPr>
          <w:rFonts w:ascii="Times New Roman"/>
          <w:b w:val="false"/>
          <w:i w:val="false"/>
          <w:color w:val="000000"/>
          <w:sz w:val="28"/>
        </w:rPr>
        <w:t>(Характеристика водоема):</w:t>
      </w:r>
    </w:p>
    <w:p>
      <w:pPr>
        <w:spacing w:after="0"/>
        <w:ind w:left="0"/>
        <w:jc w:val="both"/>
      </w:pPr>
      <w:r>
        <w:rPr>
          <w:rFonts w:ascii="Times New Roman"/>
          <w:b w:val="false"/>
          <w:i w:val="false"/>
          <w:color w:val="000000"/>
          <w:sz w:val="28"/>
        </w:rPr>
        <w:t>Су қоймасының түрі____________________________________________________</w:t>
      </w:r>
    </w:p>
    <w:p>
      <w:pPr>
        <w:spacing w:after="0"/>
        <w:ind w:left="0"/>
        <w:jc w:val="both"/>
      </w:pPr>
      <w:r>
        <w:rPr>
          <w:rFonts w:ascii="Times New Roman"/>
          <w:b w:val="false"/>
          <w:i w:val="false"/>
          <w:color w:val="000000"/>
          <w:sz w:val="28"/>
        </w:rPr>
        <w:t>(Тип водоема)</w:t>
      </w:r>
    </w:p>
    <w:p>
      <w:pPr>
        <w:spacing w:after="0"/>
        <w:ind w:left="0"/>
        <w:jc w:val="both"/>
      </w:pPr>
      <w:r>
        <w:rPr>
          <w:rFonts w:ascii="Times New Roman"/>
          <w:b w:val="false"/>
          <w:i w:val="false"/>
          <w:color w:val="000000"/>
          <w:sz w:val="28"/>
        </w:rPr>
        <w:t>Физикалық ауданы_____________________________________________________</w:t>
      </w:r>
    </w:p>
    <w:p>
      <w:pPr>
        <w:spacing w:after="0"/>
        <w:ind w:left="0"/>
        <w:jc w:val="both"/>
      </w:pPr>
      <w:r>
        <w:rPr>
          <w:rFonts w:ascii="Times New Roman"/>
          <w:b w:val="false"/>
          <w:i w:val="false"/>
          <w:color w:val="000000"/>
          <w:sz w:val="28"/>
        </w:rPr>
        <w:t>(Физическая площадь)</w:t>
      </w:r>
    </w:p>
    <w:p>
      <w:pPr>
        <w:spacing w:after="0"/>
        <w:ind w:left="0"/>
        <w:jc w:val="both"/>
      </w:pPr>
      <w:r>
        <w:rPr>
          <w:rFonts w:ascii="Times New Roman"/>
          <w:b w:val="false"/>
          <w:i w:val="false"/>
          <w:color w:val="000000"/>
          <w:sz w:val="28"/>
        </w:rPr>
        <w:t>Су қоймасының жағалаудағы терендігі,</w:t>
      </w:r>
    </w:p>
    <w:p>
      <w:pPr>
        <w:spacing w:after="0"/>
        <w:ind w:left="0"/>
        <w:jc w:val="both"/>
      </w:pPr>
      <w:r>
        <w:rPr>
          <w:rFonts w:ascii="Times New Roman"/>
          <w:b w:val="false"/>
          <w:i w:val="false"/>
          <w:color w:val="000000"/>
          <w:sz w:val="28"/>
        </w:rPr>
        <w:t>___________ортасында_________________________________________________</w:t>
      </w:r>
    </w:p>
    <w:p>
      <w:pPr>
        <w:spacing w:after="0"/>
        <w:ind w:left="0"/>
        <w:jc w:val="both"/>
      </w:pPr>
      <w:r>
        <w:rPr>
          <w:rFonts w:ascii="Times New Roman"/>
          <w:b w:val="false"/>
          <w:i w:val="false"/>
          <w:color w:val="000000"/>
          <w:sz w:val="28"/>
        </w:rPr>
        <w:t>(Глубина водоема у берега) ( в середине)</w:t>
      </w:r>
    </w:p>
    <w:p>
      <w:pPr>
        <w:spacing w:after="0"/>
        <w:ind w:left="0"/>
        <w:jc w:val="both"/>
      </w:pPr>
      <w:r>
        <w:rPr>
          <w:rFonts w:ascii="Times New Roman"/>
          <w:b w:val="false"/>
          <w:i w:val="false"/>
          <w:color w:val="000000"/>
          <w:sz w:val="28"/>
        </w:rPr>
        <w:t>Су қоймасының қоректену көзі _________________________________________</w:t>
      </w:r>
    </w:p>
    <w:p>
      <w:pPr>
        <w:spacing w:after="0"/>
        <w:ind w:left="0"/>
        <w:jc w:val="both"/>
      </w:pPr>
      <w:r>
        <w:rPr>
          <w:rFonts w:ascii="Times New Roman"/>
          <w:b w:val="false"/>
          <w:i w:val="false"/>
          <w:color w:val="000000"/>
          <w:sz w:val="28"/>
        </w:rPr>
        <w:t>(Источник питания водоема )</w:t>
      </w:r>
    </w:p>
    <w:p>
      <w:pPr>
        <w:spacing w:after="0"/>
        <w:ind w:left="0"/>
        <w:jc w:val="both"/>
      </w:pPr>
      <w:r>
        <w:rPr>
          <w:rFonts w:ascii="Times New Roman"/>
          <w:b w:val="false"/>
          <w:i w:val="false"/>
          <w:color w:val="000000"/>
          <w:sz w:val="28"/>
        </w:rPr>
        <w:t>Өсімдік сипаты ______________________________________________________</w:t>
      </w:r>
    </w:p>
    <w:p>
      <w:pPr>
        <w:spacing w:after="0"/>
        <w:ind w:left="0"/>
        <w:jc w:val="both"/>
      </w:pPr>
      <w:r>
        <w:rPr>
          <w:rFonts w:ascii="Times New Roman"/>
          <w:b w:val="false"/>
          <w:i w:val="false"/>
          <w:color w:val="000000"/>
          <w:sz w:val="28"/>
        </w:rPr>
        <w:t>(Характер растительности)</w:t>
      </w:r>
    </w:p>
    <w:p>
      <w:pPr>
        <w:spacing w:after="0"/>
        <w:ind w:left="0"/>
        <w:jc w:val="both"/>
      </w:pPr>
      <w:r>
        <w:rPr>
          <w:rFonts w:ascii="Times New Roman"/>
          <w:b w:val="false"/>
          <w:i w:val="false"/>
          <w:color w:val="000000"/>
          <w:sz w:val="28"/>
        </w:rPr>
        <w:t>Су өсімдігі ауданы (%)_______________________________________________</w:t>
      </w:r>
    </w:p>
    <w:p>
      <w:pPr>
        <w:spacing w:after="0"/>
        <w:ind w:left="0"/>
        <w:jc w:val="both"/>
      </w:pPr>
      <w:r>
        <w:rPr>
          <w:rFonts w:ascii="Times New Roman"/>
          <w:b w:val="false"/>
          <w:i w:val="false"/>
          <w:color w:val="000000"/>
          <w:sz w:val="28"/>
        </w:rPr>
        <w:t>(Площадь, покрытая водной растительностью (в %)</w:t>
      </w:r>
    </w:p>
    <w:p>
      <w:pPr>
        <w:spacing w:after="0"/>
        <w:ind w:left="0"/>
        <w:jc w:val="both"/>
      </w:pPr>
      <w:r>
        <w:rPr>
          <w:rFonts w:ascii="Times New Roman"/>
          <w:b w:val="false"/>
          <w:i w:val="false"/>
          <w:color w:val="000000"/>
          <w:sz w:val="28"/>
        </w:rPr>
        <w:t>7. Тексеру және өңдеу үшін қол жетімділік____________________________</w:t>
      </w:r>
    </w:p>
    <w:p>
      <w:pPr>
        <w:spacing w:after="0"/>
        <w:ind w:left="0"/>
        <w:jc w:val="both"/>
      </w:pPr>
      <w:r>
        <w:rPr>
          <w:rFonts w:ascii="Times New Roman"/>
          <w:b w:val="false"/>
          <w:i w:val="false"/>
          <w:color w:val="000000"/>
          <w:sz w:val="28"/>
        </w:rPr>
        <w:t>(Доступность для обследования и обработки)</w:t>
      </w:r>
    </w:p>
    <w:p>
      <w:pPr>
        <w:spacing w:after="0"/>
        <w:ind w:left="0"/>
        <w:jc w:val="both"/>
      </w:pPr>
      <w:r>
        <w:rPr>
          <w:rFonts w:ascii="Times New Roman"/>
          <w:b w:val="false"/>
          <w:i w:val="false"/>
          <w:color w:val="000000"/>
          <w:sz w:val="28"/>
        </w:rPr>
        <w:t>8. Анофелогенді су қоймасы: ИЯ, ЖОҚ__________________________________</w:t>
      </w:r>
    </w:p>
    <w:p>
      <w:pPr>
        <w:spacing w:after="0"/>
        <w:ind w:left="0"/>
        <w:jc w:val="both"/>
      </w:pPr>
      <w:r>
        <w:rPr>
          <w:rFonts w:ascii="Times New Roman"/>
          <w:b w:val="false"/>
          <w:i w:val="false"/>
          <w:color w:val="000000"/>
          <w:sz w:val="28"/>
        </w:rPr>
        <w:t>(Водоем анофелогенный: ДА, НЕТ.)</w:t>
      </w:r>
    </w:p>
    <w:p>
      <w:pPr>
        <w:spacing w:after="0"/>
        <w:ind w:left="0"/>
        <w:jc w:val="both"/>
      </w:pPr>
      <w:r>
        <w:rPr>
          <w:rFonts w:ascii="Times New Roman"/>
          <w:b w:val="false"/>
          <w:i w:val="false"/>
          <w:color w:val="000000"/>
          <w:sz w:val="28"/>
        </w:rPr>
        <w:t>Анофелогенды ауданы _________________________________________________</w:t>
      </w:r>
    </w:p>
    <w:p>
      <w:pPr>
        <w:spacing w:after="0"/>
        <w:ind w:left="0"/>
        <w:jc w:val="both"/>
      </w:pPr>
      <w:r>
        <w:rPr>
          <w:rFonts w:ascii="Times New Roman"/>
          <w:b w:val="false"/>
          <w:i w:val="false"/>
          <w:color w:val="000000"/>
          <w:sz w:val="28"/>
        </w:rPr>
        <w:t>(Анофелогенная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6491"/>
          <w:p>
            <w:pPr>
              <w:spacing w:after="20"/>
              <w:ind w:left="20"/>
              <w:jc w:val="both"/>
            </w:pPr>
            <w:r>
              <w:rPr>
                <w:rFonts w:ascii="Times New Roman"/>
                <w:b w:val="false"/>
                <w:i w:val="false"/>
                <w:color w:val="000000"/>
                <w:sz w:val="20"/>
              </w:rPr>
              <w:t>
Тексеру күні</w:t>
            </w:r>
          </w:p>
          <w:bookmarkEnd w:id="6491"/>
          <w:p>
            <w:pPr>
              <w:spacing w:after="20"/>
              <w:ind w:left="20"/>
              <w:jc w:val="both"/>
            </w:pPr>
            <w:r>
              <w:rPr>
                <w:rFonts w:ascii="Times New Roman"/>
                <w:b w:val="false"/>
                <w:i w:val="false"/>
                <w:color w:val="000000"/>
                <w:sz w:val="20"/>
              </w:rPr>
              <w:t>
Дата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6492"/>
          <w:p>
            <w:pPr>
              <w:spacing w:after="20"/>
              <w:ind w:left="20"/>
              <w:jc w:val="both"/>
            </w:pPr>
            <w:r>
              <w:rPr>
                <w:rFonts w:ascii="Times New Roman"/>
                <w:b w:val="false"/>
                <w:i w:val="false"/>
                <w:color w:val="000000"/>
                <w:sz w:val="20"/>
              </w:rPr>
              <w:t>
Су қоймасының ауданы</w:t>
            </w:r>
          </w:p>
          <w:bookmarkEnd w:id="6492"/>
          <w:p>
            <w:pPr>
              <w:spacing w:after="20"/>
              <w:ind w:left="20"/>
              <w:jc w:val="both"/>
            </w:pPr>
            <w:r>
              <w:rPr>
                <w:rFonts w:ascii="Times New Roman"/>
                <w:b w:val="false"/>
                <w:i w:val="false"/>
                <w:color w:val="000000"/>
                <w:sz w:val="20"/>
              </w:rPr>
              <w:t>
Площадь водоема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6493"/>
          <w:p>
            <w:pPr>
              <w:spacing w:after="20"/>
              <w:ind w:left="20"/>
              <w:jc w:val="both"/>
            </w:pPr>
            <w:r>
              <w:rPr>
                <w:rFonts w:ascii="Times New Roman"/>
                <w:b w:val="false"/>
                <w:i w:val="false"/>
                <w:color w:val="000000"/>
                <w:sz w:val="20"/>
              </w:rPr>
              <w:t>
Дәрнесілдін түрлік құрамы</w:t>
            </w:r>
          </w:p>
          <w:bookmarkEnd w:id="6493"/>
          <w:p>
            <w:pPr>
              <w:spacing w:after="20"/>
              <w:ind w:left="20"/>
              <w:jc w:val="both"/>
            </w:pPr>
            <w:r>
              <w:rPr>
                <w:rFonts w:ascii="Times New Roman"/>
                <w:b w:val="false"/>
                <w:i w:val="false"/>
                <w:color w:val="000000"/>
                <w:sz w:val="20"/>
              </w:rPr>
              <w:t>
Видовой состав личинок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3" w:id="6494"/>
          <w:p>
            <w:pPr>
              <w:spacing w:after="20"/>
              <w:ind w:left="20"/>
              <w:jc w:val="both"/>
            </w:pPr>
            <w:r>
              <w:rPr>
                <w:rFonts w:ascii="Times New Roman"/>
                <w:b w:val="false"/>
                <w:i w:val="false"/>
                <w:color w:val="000000"/>
                <w:sz w:val="20"/>
              </w:rPr>
              <w:t>
Зерттеу әдістемесінің НҚ-ры</w:t>
            </w:r>
          </w:p>
          <w:bookmarkEnd w:id="6494"/>
          <w:p>
            <w:pPr>
              <w:spacing w:after="20"/>
              <w:ind w:left="20"/>
              <w:jc w:val="both"/>
            </w:pPr>
            <w:r>
              <w:rPr>
                <w:rFonts w:ascii="Times New Roman"/>
                <w:b w:val="false"/>
                <w:i w:val="false"/>
                <w:color w:val="000000"/>
                <w:sz w:val="20"/>
              </w:rPr>
              <w:t>
НД на метод испытаний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4" w:id="6495"/>
          <w:p>
            <w:pPr>
              <w:spacing w:after="20"/>
              <w:ind w:left="20"/>
              <w:jc w:val="both"/>
            </w:pPr>
            <w:r>
              <w:rPr>
                <w:rFonts w:ascii="Times New Roman"/>
                <w:b w:val="false"/>
                <w:i w:val="false"/>
                <w:color w:val="000000"/>
                <w:sz w:val="20"/>
              </w:rPr>
              <w:t>
Ұсынылатын іс-шаралар</w:t>
            </w:r>
          </w:p>
          <w:bookmarkEnd w:id="6495"/>
          <w:p>
            <w:pPr>
              <w:spacing w:after="20"/>
              <w:ind w:left="20"/>
              <w:jc w:val="both"/>
            </w:pPr>
            <w:r>
              <w:rPr>
                <w:rFonts w:ascii="Times New Roman"/>
                <w:b w:val="false"/>
                <w:i w:val="false"/>
                <w:color w:val="000000"/>
                <w:sz w:val="20"/>
              </w:rPr>
              <w:t>
Рекомендуемые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6496"/>
          <w:p>
            <w:pPr>
              <w:spacing w:after="20"/>
              <w:ind w:left="20"/>
              <w:jc w:val="both"/>
            </w:pPr>
            <w:r>
              <w:rPr>
                <w:rFonts w:ascii="Times New Roman"/>
                <w:b w:val="false"/>
                <w:i w:val="false"/>
                <w:color w:val="000000"/>
                <w:sz w:val="20"/>
              </w:rPr>
              <w:t>
Жалпы</w:t>
            </w:r>
          </w:p>
          <w:bookmarkEnd w:id="6496"/>
          <w:p>
            <w:pPr>
              <w:spacing w:after="20"/>
              <w:ind w:left="20"/>
              <w:jc w:val="both"/>
            </w:pPr>
            <w:r>
              <w:rPr>
                <w:rFonts w:ascii="Times New Roman"/>
                <w:b w:val="false"/>
                <w:i w:val="false"/>
                <w:color w:val="000000"/>
                <w:sz w:val="20"/>
              </w:rPr>
              <w:t>
Общая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6497"/>
          <w:p>
            <w:pPr>
              <w:spacing w:after="20"/>
              <w:ind w:left="20"/>
              <w:jc w:val="both"/>
            </w:pPr>
            <w:r>
              <w:rPr>
                <w:rFonts w:ascii="Times New Roman"/>
                <w:b w:val="false"/>
                <w:i w:val="false"/>
                <w:color w:val="000000"/>
                <w:sz w:val="20"/>
              </w:rPr>
              <w:t>
Анофелогенды</w:t>
            </w:r>
          </w:p>
          <w:bookmarkEnd w:id="6497"/>
          <w:p>
            <w:pPr>
              <w:spacing w:after="20"/>
              <w:ind w:left="20"/>
              <w:jc w:val="both"/>
            </w:pPr>
            <w:r>
              <w:rPr>
                <w:rFonts w:ascii="Times New Roman"/>
                <w:b w:val="false"/>
                <w:i w:val="false"/>
                <w:color w:val="000000"/>
                <w:sz w:val="20"/>
              </w:rPr>
              <w:t>
Анофе логенная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7" w:id="6498"/>
          <w:p>
            <w:pPr>
              <w:spacing w:after="20"/>
              <w:ind w:left="20"/>
              <w:jc w:val="both"/>
            </w:pPr>
            <w:r>
              <w:rPr>
                <w:rFonts w:ascii="Times New Roman"/>
                <w:b w:val="false"/>
                <w:i w:val="false"/>
                <w:color w:val="000000"/>
                <w:sz w:val="20"/>
              </w:rPr>
              <w:t>
Санитариялық-гидротехникалық (тазалау, кептіру)</w:t>
            </w:r>
          </w:p>
          <w:bookmarkEnd w:id="6498"/>
          <w:p>
            <w:pPr>
              <w:spacing w:after="20"/>
              <w:ind w:left="20"/>
              <w:jc w:val="both"/>
            </w:pPr>
            <w:r>
              <w:rPr>
                <w:rFonts w:ascii="Times New Roman"/>
                <w:b w:val="false"/>
                <w:i w:val="false"/>
                <w:color w:val="000000"/>
                <w:sz w:val="20"/>
              </w:rPr>
              <w:t>
Санитарно-гидротехнические (осушение, расчистка)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6499"/>
          <w:p>
            <w:pPr>
              <w:spacing w:after="20"/>
              <w:ind w:left="20"/>
              <w:jc w:val="both"/>
            </w:pPr>
            <w:r>
              <w:rPr>
                <w:rFonts w:ascii="Times New Roman"/>
                <w:b w:val="false"/>
                <w:i w:val="false"/>
                <w:color w:val="000000"/>
                <w:sz w:val="20"/>
              </w:rPr>
              <w:t>
Биологиялық (гамбузирлеу, басқа да биологиялық агенттер)</w:t>
            </w:r>
          </w:p>
          <w:bookmarkEnd w:id="6499"/>
          <w:p>
            <w:pPr>
              <w:spacing w:after="20"/>
              <w:ind w:left="20"/>
              <w:jc w:val="both"/>
            </w:pPr>
            <w:r>
              <w:rPr>
                <w:rFonts w:ascii="Times New Roman"/>
                <w:b w:val="false"/>
                <w:i w:val="false"/>
                <w:color w:val="000000"/>
                <w:sz w:val="20"/>
              </w:rPr>
              <w:t>
Биологические (гамбузирование, др. биологические агенты)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9" w:id="6500"/>
          <w:p>
            <w:pPr>
              <w:spacing w:after="20"/>
              <w:ind w:left="20"/>
              <w:jc w:val="both"/>
            </w:pPr>
            <w:r>
              <w:rPr>
                <w:rFonts w:ascii="Times New Roman"/>
                <w:b w:val="false"/>
                <w:i w:val="false"/>
                <w:color w:val="000000"/>
                <w:sz w:val="20"/>
              </w:rPr>
              <w:t>
Химиялық (инсектицидтер, даму инги биторлар)</w:t>
            </w:r>
          </w:p>
          <w:bookmarkEnd w:id="6500"/>
          <w:p>
            <w:pPr>
              <w:spacing w:after="20"/>
              <w:ind w:left="20"/>
              <w:jc w:val="both"/>
            </w:pPr>
            <w:r>
              <w:rPr>
                <w:rFonts w:ascii="Times New Roman"/>
                <w:b w:val="false"/>
                <w:i w:val="false"/>
                <w:color w:val="000000"/>
                <w:sz w:val="20"/>
              </w:rPr>
              <w:t>
Химические (инсектициды, ингибиторы развития)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6501"/>
          <w:p>
            <w:pPr>
              <w:spacing w:after="20"/>
              <w:ind w:left="20"/>
              <w:jc w:val="both"/>
            </w:pPr>
            <w:r>
              <w:rPr>
                <w:rFonts w:ascii="Times New Roman"/>
                <w:b w:val="false"/>
                <w:i w:val="false"/>
                <w:color w:val="000000"/>
                <w:sz w:val="20"/>
              </w:rPr>
              <w:t>
Физикалық (мүнай өнімдері)</w:t>
            </w:r>
          </w:p>
          <w:bookmarkEnd w:id="6501"/>
          <w:p>
            <w:pPr>
              <w:spacing w:after="20"/>
              <w:ind w:left="20"/>
              <w:jc w:val="both"/>
            </w:pPr>
            <w:r>
              <w:rPr>
                <w:rFonts w:ascii="Times New Roman"/>
                <w:b w:val="false"/>
                <w:i w:val="false"/>
                <w:color w:val="000000"/>
                <w:sz w:val="20"/>
              </w:rPr>
              <w:t>
Физические (нефтепродукты, ВЖС и ВЖК)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51" w:id="6502"/>
      <w:r>
        <w:rPr>
          <w:rFonts w:ascii="Times New Roman"/>
          <w:b w:val="false"/>
          <w:i w:val="false"/>
          <w:color w:val="000000"/>
          <w:sz w:val="28"/>
        </w:rPr>
        <w:t>
      Паразитолог _________________________________________________________</w:t>
      </w:r>
    </w:p>
    <w:bookmarkEnd w:id="6502"/>
    <w:p>
      <w:pPr>
        <w:spacing w:after="0"/>
        <w:ind w:left="0"/>
        <w:jc w:val="both"/>
      </w:pPr>
      <w:r>
        <w:rPr>
          <w:rFonts w:ascii="Times New Roman"/>
          <w:b w:val="false"/>
          <w:i w:val="false"/>
          <w:color w:val="000000"/>
          <w:sz w:val="28"/>
        </w:rPr>
        <w:t>Энтомолог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6503"/>
          <w:p>
            <w:pPr>
              <w:spacing w:after="20"/>
              <w:ind w:left="20"/>
              <w:jc w:val="both"/>
            </w:pPr>
            <w:r>
              <w:rPr>
                <w:rFonts w:ascii="Times New Roman"/>
                <w:b w:val="false"/>
                <w:i w:val="false"/>
                <w:color w:val="000000"/>
                <w:sz w:val="20"/>
              </w:rPr>
              <w:t>
Нысанның БҚСЖ бойынша коды</w:t>
            </w:r>
          </w:p>
          <w:bookmarkEnd w:id="6503"/>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650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50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295/е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6505"/>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505"/>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6506"/>
          <w:p>
            <w:pPr>
              <w:spacing w:after="20"/>
              <w:ind w:left="20"/>
              <w:jc w:val="both"/>
            </w:pPr>
            <w:r>
              <w:rPr>
                <w:rFonts w:ascii="Times New Roman"/>
                <w:b w:val="false"/>
                <w:i w:val="false"/>
                <w:color w:val="000000"/>
                <w:sz w:val="20"/>
              </w:rPr>
              <w:t>
Медицинская документация Форма № 295/у</w:t>
            </w:r>
          </w:p>
          <w:bookmarkEnd w:id="6506"/>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both"/>
      </w:pPr>
      <w:bookmarkStart w:name="z8061" w:id="6507"/>
      <w:r>
        <w:rPr>
          <w:rFonts w:ascii="Times New Roman"/>
          <w:b w:val="false"/>
          <w:i w:val="false"/>
          <w:color w:val="000000"/>
          <w:sz w:val="28"/>
        </w:rPr>
        <w:t>
      Аса қауіпті инфекцияларды тасымалдаушы иксодты кенелердің аумақта бар болуын</w:t>
      </w:r>
    </w:p>
    <w:bookmarkEnd w:id="6507"/>
    <w:p>
      <w:pPr>
        <w:spacing w:after="0"/>
        <w:ind w:left="0"/>
        <w:jc w:val="both"/>
      </w:pPr>
      <w:r>
        <w:rPr>
          <w:rFonts w:ascii="Times New Roman"/>
          <w:b w:val="false"/>
          <w:i w:val="false"/>
          <w:color w:val="000000"/>
          <w:sz w:val="28"/>
        </w:rPr>
        <w:t>барлаушылық тексеріп-қарау нәтижесін есепке алудың жиынтық ведомосы</w:t>
      </w:r>
    </w:p>
    <w:p>
      <w:pPr>
        <w:spacing w:after="0"/>
        <w:ind w:left="0"/>
        <w:jc w:val="both"/>
      </w:pPr>
      <w:r>
        <w:rPr>
          <w:rFonts w:ascii="Times New Roman"/>
          <w:b w:val="false"/>
          <w:i w:val="false"/>
          <w:color w:val="000000"/>
          <w:sz w:val="28"/>
        </w:rPr>
        <w:t>Сводная ведомость учета результатов рекогносцировочных обследований территорий</w:t>
      </w:r>
    </w:p>
    <w:p>
      <w:pPr>
        <w:spacing w:after="0"/>
        <w:ind w:left="0"/>
        <w:jc w:val="both"/>
      </w:pPr>
      <w:r>
        <w:rPr>
          <w:rFonts w:ascii="Times New Roman"/>
          <w:b w:val="false"/>
          <w:i w:val="false"/>
          <w:color w:val="000000"/>
          <w:sz w:val="28"/>
        </w:rPr>
        <w:t>на наличие иксодовых клещей-переносчиков особо опасных инфекций 20____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2" w:id="6508"/>
          <w:p>
            <w:pPr>
              <w:spacing w:after="20"/>
              <w:ind w:left="20"/>
              <w:jc w:val="both"/>
            </w:pPr>
            <w:r>
              <w:rPr>
                <w:rFonts w:ascii="Times New Roman"/>
                <w:b w:val="false"/>
                <w:i w:val="false"/>
                <w:color w:val="000000"/>
                <w:sz w:val="20"/>
              </w:rPr>
              <w:t>
Тiркеу нөмірi</w:t>
            </w:r>
          </w:p>
          <w:bookmarkEnd w:id="6508"/>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3" w:id="6509"/>
          <w:p>
            <w:pPr>
              <w:spacing w:after="20"/>
              <w:ind w:left="20"/>
              <w:jc w:val="both"/>
            </w:pPr>
            <w:r>
              <w:rPr>
                <w:rFonts w:ascii="Times New Roman"/>
                <w:b w:val="false"/>
                <w:i w:val="false"/>
                <w:color w:val="000000"/>
                <w:sz w:val="20"/>
              </w:rPr>
              <w:t>
Аумақтың ландшафтты сипаты</w:t>
            </w:r>
          </w:p>
          <w:bookmarkEnd w:id="6509"/>
          <w:p>
            <w:pPr>
              <w:spacing w:after="20"/>
              <w:ind w:left="20"/>
              <w:jc w:val="both"/>
            </w:pPr>
            <w:r>
              <w:rPr>
                <w:rFonts w:ascii="Times New Roman"/>
                <w:b w:val="false"/>
                <w:i w:val="false"/>
                <w:color w:val="000000"/>
                <w:sz w:val="20"/>
              </w:rPr>
              <w:t>
Ландшафтная характеристика территории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6510"/>
          <w:p>
            <w:pPr>
              <w:spacing w:after="20"/>
              <w:ind w:left="20"/>
              <w:jc w:val="both"/>
            </w:pPr>
            <w:r>
              <w:rPr>
                <w:rFonts w:ascii="Times New Roman"/>
                <w:b w:val="false"/>
                <w:i w:val="false"/>
                <w:color w:val="000000"/>
                <w:sz w:val="20"/>
              </w:rPr>
              <w:t>
Кезеңдер түрі (ашық, жабық)</w:t>
            </w:r>
          </w:p>
          <w:bookmarkEnd w:id="6510"/>
          <w:p>
            <w:pPr>
              <w:spacing w:after="20"/>
              <w:ind w:left="20"/>
              <w:jc w:val="both"/>
            </w:pPr>
            <w:r>
              <w:rPr>
                <w:rFonts w:ascii="Times New Roman"/>
                <w:b w:val="false"/>
                <w:i w:val="false"/>
                <w:color w:val="000000"/>
                <w:sz w:val="20"/>
              </w:rPr>
              <w:t>
Тип стадии (открытый, закрытый)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6511"/>
          <w:p>
            <w:pPr>
              <w:spacing w:after="20"/>
              <w:ind w:left="20"/>
              <w:jc w:val="both"/>
            </w:pPr>
            <w:r>
              <w:rPr>
                <w:rFonts w:ascii="Times New Roman"/>
                <w:b w:val="false"/>
                <w:i w:val="false"/>
                <w:color w:val="000000"/>
                <w:sz w:val="20"/>
              </w:rPr>
              <w:t>
Жиналған кенелер</w:t>
            </w:r>
          </w:p>
          <w:bookmarkEnd w:id="6511"/>
          <w:p>
            <w:pPr>
              <w:spacing w:after="20"/>
              <w:ind w:left="20"/>
              <w:jc w:val="both"/>
            </w:pPr>
            <w:r>
              <w:rPr>
                <w:rFonts w:ascii="Times New Roman"/>
                <w:b w:val="false"/>
                <w:i w:val="false"/>
                <w:color w:val="000000"/>
                <w:sz w:val="20"/>
              </w:rPr>
              <w:t>
Собрано клещей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6512"/>
          <w:p>
            <w:pPr>
              <w:spacing w:after="20"/>
              <w:ind w:left="20"/>
              <w:jc w:val="both"/>
            </w:pPr>
            <w:r>
              <w:rPr>
                <w:rFonts w:ascii="Times New Roman"/>
                <w:b w:val="false"/>
                <w:i w:val="false"/>
                <w:color w:val="000000"/>
                <w:sz w:val="20"/>
              </w:rPr>
              <w:t>
Барлығы</w:t>
            </w:r>
          </w:p>
          <w:bookmarkEnd w:id="6512"/>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7" w:id="6513"/>
          <w:p>
            <w:pPr>
              <w:spacing w:after="20"/>
              <w:ind w:left="20"/>
              <w:jc w:val="both"/>
            </w:pPr>
            <w:r>
              <w:rPr>
                <w:rFonts w:ascii="Times New Roman"/>
                <w:b w:val="false"/>
                <w:i w:val="false"/>
                <w:color w:val="000000"/>
                <w:sz w:val="20"/>
              </w:rPr>
              <w:t>
Кенелердің түрі</w:t>
            </w:r>
          </w:p>
          <w:bookmarkEnd w:id="6513"/>
          <w:p>
            <w:pPr>
              <w:spacing w:after="20"/>
              <w:ind w:left="20"/>
              <w:jc w:val="both"/>
            </w:pPr>
            <w:r>
              <w:rPr>
                <w:rFonts w:ascii="Times New Roman"/>
                <w:b w:val="false"/>
                <w:i w:val="false"/>
                <w:color w:val="000000"/>
                <w:sz w:val="20"/>
              </w:rPr>
              <w:t>
Виды клещей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8" w:id="6514"/>
          <w:p>
            <w:pPr>
              <w:spacing w:after="20"/>
              <w:ind w:left="20"/>
              <w:jc w:val="both"/>
            </w:pPr>
            <w:r>
              <w:rPr>
                <w:rFonts w:ascii="Times New Roman"/>
                <w:b w:val="false"/>
                <w:i w:val="false"/>
                <w:color w:val="000000"/>
                <w:sz w:val="20"/>
              </w:rPr>
              <w:t>
Кенелер санының көрсеткіштері (флаго-сағат)</w:t>
            </w:r>
          </w:p>
          <w:bookmarkEnd w:id="6514"/>
          <w:p>
            <w:pPr>
              <w:spacing w:after="20"/>
              <w:ind w:left="20"/>
              <w:jc w:val="both"/>
            </w:pPr>
            <w:r>
              <w:rPr>
                <w:rFonts w:ascii="Times New Roman"/>
                <w:b w:val="false"/>
                <w:i w:val="false"/>
                <w:color w:val="000000"/>
                <w:sz w:val="20"/>
              </w:rPr>
              <w:t>
Показатели численности клещей на (флаго-часов)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9" w:id="6515"/>
          <w:p>
            <w:pPr>
              <w:spacing w:after="20"/>
              <w:ind w:left="20"/>
              <w:jc w:val="both"/>
            </w:pPr>
            <w:r>
              <w:rPr>
                <w:rFonts w:ascii="Times New Roman"/>
                <w:b w:val="false"/>
                <w:i w:val="false"/>
                <w:color w:val="000000"/>
                <w:sz w:val="20"/>
              </w:rPr>
              <w:t>
Зертханалық зерттеу деректері</w:t>
            </w:r>
          </w:p>
          <w:bookmarkEnd w:id="6515"/>
          <w:p>
            <w:pPr>
              <w:spacing w:after="20"/>
              <w:ind w:left="20"/>
              <w:jc w:val="both"/>
            </w:pPr>
            <w:r>
              <w:rPr>
                <w:rFonts w:ascii="Times New Roman"/>
                <w:b w:val="false"/>
                <w:i w:val="false"/>
                <w:color w:val="000000"/>
                <w:sz w:val="20"/>
              </w:rPr>
              <w:t>
Данные лабораторного исследования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0" w:id="6516"/>
          <w:p>
            <w:pPr>
              <w:spacing w:after="20"/>
              <w:ind w:left="20"/>
              <w:jc w:val="both"/>
            </w:pPr>
            <w:r>
              <w:rPr>
                <w:rFonts w:ascii="Times New Roman"/>
                <w:b w:val="false"/>
                <w:i w:val="false"/>
                <w:color w:val="000000"/>
                <w:sz w:val="20"/>
              </w:rPr>
              <w:t>
Басқа фазалар</w:t>
            </w:r>
          </w:p>
          <w:bookmarkEnd w:id="6516"/>
          <w:p>
            <w:pPr>
              <w:spacing w:after="20"/>
              <w:ind w:left="20"/>
              <w:jc w:val="both"/>
            </w:pPr>
            <w:r>
              <w:rPr>
                <w:rFonts w:ascii="Times New Roman"/>
                <w:b w:val="false"/>
                <w:i w:val="false"/>
                <w:color w:val="000000"/>
                <w:sz w:val="20"/>
              </w:rPr>
              <w:t>
Другие фазы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1" w:id="6517"/>
          <w:p>
            <w:pPr>
              <w:spacing w:after="20"/>
              <w:ind w:left="20"/>
              <w:jc w:val="both"/>
            </w:pPr>
            <w:r>
              <w:rPr>
                <w:rFonts w:ascii="Times New Roman"/>
                <w:b w:val="false"/>
                <w:i w:val="false"/>
                <w:color w:val="000000"/>
                <w:sz w:val="20"/>
              </w:rPr>
              <w:t>
Тексерілген қорлар саны</w:t>
            </w:r>
          </w:p>
          <w:bookmarkEnd w:id="6517"/>
          <w:p>
            <w:pPr>
              <w:spacing w:after="20"/>
              <w:ind w:left="20"/>
              <w:jc w:val="both"/>
            </w:pPr>
            <w:r>
              <w:rPr>
                <w:rFonts w:ascii="Times New Roman"/>
                <w:b w:val="false"/>
                <w:i w:val="false"/>
                <w:color w:val="000000"/>
                <w:sz w:val="20"/>
              </w:rPr>
              <w:t>
Число обследованных пулов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6518"/>
          <w:p>
            <w:pPr>
              <w:spacing w:after="20"/>
              <w:ind w:left="20"/>
              <w:jc w:val="both"/>
            </w:pPr>
            <w:r>
              <w:rPr>
                <w:rFonts w:ascii="Times New Roman"/>
                <w:b w:val="false"/>
                <w:i w:val="false"/>
                <w:color w:val="000000"/>
                <w:sz w:val="20"/>
              </w:rPr>
              <w:t>
Бөлінген өсірінділер</w:t>
            </w:r>
          </w:p>
          <w:bookmarkEnd w:id="6518"/>
          <w:p>
            <w:pPr>
              <w:spacing w:after="20"/>
              <w:ind w:left="20"/>
              <w:jc w:val="both"/>
            </w:pPr>
            <w:r>
              <w:rPr>
                <w:rFonts w:ascii="Times New Roman"/>
                <w:b w:val="false"/>
                <w:i w:val="false"/>
                <w:color w:val="000000"/>
                <w:sz w:val="20"/>
              </w:rPr>
              <w:t>
Выделено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6519"/>
          <w:p>
            <w:pPr>
              <w:spacing w:after="20"/>
              <w:ind w:left="20"/>
              <w:jc w:val="both"/>
            </w:pPr>
            <w:r>
              <w:rPr>
                <w:rFonts w:ascii="Times New Roman"/>
                <w:b w:val="false"/>
                <w:i w:val="false"/>
                <w:color w:val="000000"/>
                <w:sz w:val="20"/>
              </w:rPr>
              <w:t>
Бөлінген өсірінділер/ %</w:t>
            </w:r>
          </w:p>
          <w:bookmarkEnd w:id="6519"/>
          <w:p>
            <w:pPr>
              <w:spacing w:after="20"/>
              <w:ind w:left="20"/>
              <w:jc w:val="both"/>
            </w:pPr>
            <w:r>
              <w:rPr>
                <w:rFonts w:ascii="Times New Roman"/>
                <w:b w:val="false"/>
                <w:i w:val="false"/>
                <w:color w:val="000000"/>
                <w:sz w:val="20"/>
              </w:rPr>
              <w:t>
Выделено культур/%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6520"/>
          <w:p>
            <w:pPr>
              <w:spacing w:after="20"/>
              <w:ind w:left="20"/>
              <w:jc w:val="both"/>
            </w:pPr>
            <w:r>
              <w:rPr>
                <w:rFonts w:ascii="Times New Roman"/>
                <w:b w:val="false"/>
                <w:i w:val="false"/>
                <w:color w:val="000000"/>
                <w:sz w:val="20"/>
              </w:rPr>
              <w:t>
Нысанның БҚСЖ бойынша коды</w:t>
            </w:r>
          </w:p>
          <w:bookmarkEnd w:id="652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6521"/>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52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296/е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652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52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6523"/>
          <w:p>
            <w:pPr>
              <w:spacing w:after="20"/>
              <w:ind w:left="20"/>
              <w:jc w:val="both"/>
            </w:pPr>
            <w:r>
              <w:rPr>
                <w:rFonts w:ascii="Times New Roman"/>
                <w:b w:val="false"/>
                <w:i w:val="false"/>
                <w:color w:val="000000"/>
                <w:sz w:val="20"/>
              </w:rPr>
              <w:t>
Медицинская документация Форма № 296/у</w:t>
            </w:r>
          </w:p>
          <w:bookmarkEnd w:id="652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both"/>
      </w:pPr>
      <w:bookmarkStart w:name="z8083" w:id="6524"/>
      <w:r>
        <w:rPr>
          <w:rFonts w:ascii="Times New Roman"/>
          <w:b w:val="false"/>
          <w:i w:val="false"/>
          <w:color w:val="000000"/>
          <w:sz w:val="28"/>
        </w:rPr>
        <w:t>
      Мемлекеттік санитариялық-эпидемиологиялық қызмет органына келу туралы шақыру қағазы</w:t>
      </w:r>
    </w:p>
    <w:bookmarkEnd w:id="6524"/>
    <w:p>
      <w:pPr>
        <w:spacing w:after="0"/>
        <w:ind w:left="0"/>
        <w:jc w:val="both"/>
      </w:pPr>
      <w:r>
        <w:rPr>
          <w:rFonts w:ascii="Times New Roman"/>
          <w:b w:val="false"/>
          <w:i w:val="false"/>
          <w:color w:val="000000"/>
          <w:sz w:val="28"/>
        </w:rPr>
        <w:t>ПОВЕСТКА о явке в государственный орган санитарно-эпидемиологической службы</w:t>
      </w:r>
    </w:p>
    <w:p>
      <w:pPr>
        <w:spacing w:after="0"/>
        <w:ind w:left="0"/>
        <w:jc w:val="both"/>
      </w:pPr>
      <w:bookmarkStart w:name="z8084" w:id="6525"/>
      <w:r>
        <w:rPr>
          <w:rFonts w:ascii="Times New Roman"/>
          <w:b w:val="false"/>
          <w:i w:val="false"/>
          <w:color w:val="000000"/>
          <w:sz w:val="28"/>
        </w:rPr>
        <w:t>
      Тұлға (Лицо)</w:t>
      </w:r>
    </w:p>
    <w:bookmarkEnd w:id="6525"/>
    <w:p>
      <w:pPr>
        <w:spacing w:after="0"/>
        <w:ind w:left="0"/>
        <w:jc w:val="both"/>
      </w:pPr>
      <w:r>
        <w:rPr>
          <w:rFonts w:ascii="Times New Roman"/>
          <w:b w:val="false"/>
          <w:i w:val="false"/>
          <w:color w:val="000000"/>
          <w:sz w:val="28"/>
        </w:rPr>
        <w:t>Мекенжайы (Адрес)_</w:t>
      </w:r>
    </w:p>
    <w:p>
      <w:pPr>
        <w:spacing w:after="0"/>
        <w:ind w:left="0"/>
        <w:jc w:val="both"/>
      </w:pPr>
      <w:r>
        <w:rPr>
          <w:rFonts w:ascii="Times New Roman"/>
          <w:b w:val="false"/>
          <w:i w:val="false"/>
          <w:color w:val="000000"/>
          <w:sz w:val="28"/>
        </w:rPr>
        <w:t>(адрес)</w:t>
      </w:r>
    </w:p>
    <w:p>
      <w:pPr>
        <w:spacing w:after="0"/>
        <w:ind w:left="0"/>
        <w:jc w:val="both"/>
      </w:pPr>
      <w:bookmarkStart w:name="z8085" w:id="6526"/>
      <w:r>
        <w:rPr>
          <w:rFonts w:ascii="Times New Roman"/>
          <w:b w:val="false"/>
          <w:i w:val="false"/>
          <w:color w:val="000000"/>
          <w:sz w:val="28"/>
        </w:rPr>
        <w:t>
      Сізге ҚР ӘҚБК-ның 812-823-баптарына сәйкес 2020_жылғы " " хаттаманың халықтың</w:t>
      </w:r>
    </w:p>
    <w:bookmarkEnd w:id="6526"/>
    <w:p>
      <w:pPr>
        <w:spacing w:after="0"/>
        <w:ind w:left="0"/>
        <w:jc w:val="both"/>
      </w:pPr>
      <w:r>
        <w:rPr>
          <w:rFonts w:ascii="Times New Roman"/>
          <w:b w:val="false"/>
          <w:i w:val="false"/>
          <w:color w:val="000000"/>
          <w:sz w:val="28"/>
        </w:rPr>
        <w:t>санитариялық-эпидемиологиялық саламаттылығы саласындағы ҚР заңнамасы</w:t>
      </w:r>
    </w:p>
    <w:p>
      <w:pPr>
        <w:spacing w:after="0"/>
        <w:ind w:left="0"/>
        <w:jc w:val="both"/>
      </w:pPr>
      <w:r>
        <w:rPr>
          <w:rFonts w:ascii="Times New Roman"/>
          <w:b w:val="false"/>
          <w:i w:val="false"/>
          <w:color w:val="000000"/>
          <w:sz w:val="28"/>
        </w:rPr>
        <w:t>талаптарының бұзылу фактілерін қарау үшін</w:t>
      </w:r>
    </w:p>
    <w:p>
      <w:pPr>
        <w:spacing w:after="0"/>
        <w:ind w:left="0"/>
        <w:jc w:val="both"/>
      </w:pPr>
      <w:r>
        <w:rPr>
          <w:rFonts w:ascii="Times New Roman"/>
          <w:b w:val="false"/>
          <w:i w:val="false"/>
          <w:color w:val="000000"/>
          <w:sz w:val="28"/>
        </w:rPr>
        <w:t>_______________________________20_____ж. (г.) " " ____________________ сағат</w:t>
      </w:r>
    </w:p>
    <w:p>
      <w:pPr>
        <w:spacing w:after="0"/>
        <w:ind w:left="0"/>
        <w:jc w:val="both"/>
      </w:pPr>
      <w:r>
        <w:rPr>
          <w:rFonts w:ascii="Times New Roman"/>
          <w:b w:val="false"/>
          <w:i w:val="false"/>
          <w:color w:val="000000"/>
          <w:sz w:val="28"/>
        </w:rPr>
        <w:t>__________________кабинетке келуіңіз қажет. Дәлелсіз себеппен келмеген жағдайда</w:t>
      </w:r>
    </w:p>
    <w:p>
      <w:pPr>
        <w:spacing w:after="0"/>
        <w:ind w:left="0"/>
        <w:jc w:val="both"/>
      </w:pPr>
      <w:r>
        <w:rPr>
          <w:rFonts w:ascii="Times New Roman"/>
          <w:b w:val="false"/>
          <w:i w:val="false"/>
          <w:color w:val="000000"/>
          <w:sz w:val="28"/>
        </w:rPr>
        <w:t>ҚР ӘҚБК _______________________негізінде Сіздің полицияның мәжбүрімен</w:t>
      </w:r>
    </w:p>
    <w:p>
      <w:pPr>
        <w:spacing w:after="0"/>
        <w:ind w:left="0"/>
        <w:jc w:val="both"/>
      </w:pPr>
      <w:r>
        <w:rPr>
          <w:rFonts w:ascii="Times New Roman"/>
          <w:b w:val="false"/>
          <w:i w:val="false"/>
          <w:color w:val="000000"/>
          <w:sz w:val="28"/>
        </w:rPr>
        <w:t>келуіңізге тура келеді. В соответствии ст. ст. 812-823 КоАП РК Вам необходимо</w:t>
      </w:r>
    </w:p>
    <w:p>
      <w:pPr>
        <w:spacing w:after="0"/>
        <w:ind w:left="0"/>
        <w:jc w:val="both"/>
      </w:pPr>
      <w:r>
        <w:rPr>
          <w:rFonts w:ascii="Times New Roman"/>
          <w:b w:val="false"/>
          <w:i w:val="false"/>
          <w:color w:val="000000"/>
          <w:sz w:val="28"/>
        </w:rPr>
        <w:t>явиться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_______ по адресу: ___________________________________________________ </w:t>
      </w:r>
    </w:p>
    <w:p>
      <w:pPr>
        <w:spacing w:after="0"/>
        <w:ind w:left="0"/>
        <w:jc w:val="both"/>
      </w:pPr>
      <w:r>
        <w:rPr>
          <w:rFonts w:ascii="Times New Roman"/>
          <w:b w:val="false"/>
          <w:i w:val="false"/>
          <w:color w:val="000000"/>
          <w:sz w:val="28"/>
        </w:rPr>
        <w:t>" " _________________ 20______ года к часам ________ мин. _________ в кабинет</w:t>
      </w:r>
    </w:p>
    <w:p>
      <w:pPr>
        <w:spacing w:after="0"/>
        <w:ind w:left="0"/>
        <w:jc w:val="both"/>
      </w:pPr>
      <w:r>
        <w:rPr>
          <w:rFonts w:ascii="Times New Roman"/>
          <w:b w:val="false"/>
          <w:i w:val="false"/>
          <w:color w:val="000000"/>
          <w:sz w:val="28"/>
        </w:rPr>
        <w:t>№ ________ для рассмотрения фактов нарушения законодательства РК в сфере</w:t>
      </w:r>
    </w:p>
    <w:p>
      <w:pPr>
        <w:spacing w:after="0"/>
        <w:ind w:left="0"/>
        <w:jc w:val="both"/>
      </w:pPr>
      <w:r>
        <w:rPr>
          <w:rFonts w:ascii="Times New Roman"/>
          <w:b w:val="false"/>
          <w:i w:val="false"/>
          <w:color w:val="000000"/>
          <w:sz w:val="28"/>
        </w:rPr>
        <w:t>санитарно-эпидемиологического благополучия населения. В случае неявки без</w:t>
      </w:r>
    </w:p>
    <w:p>
      <w:pPr>
        <w:spacing w:after="0"/>
        <w:ind w:left="0"/>
        <w:jc w:val="both"/>
      </w:pPr>
      <w:r>
        <w:rPr>
          <w:rFonts w:ascii="Times New Roman"/>
          <w:b w:val="false"/>
          <w:i w:val="false"/>
          <w:color w:val="000000"/>
          <w:sz w:val="28"/>
        </w:rPr>
        <w:t>уважительных причин, Вы можете быть подвергнуты принудительному приводу</w:t>
      </w:r>
    </w:p>
    <w:p>
      <w:pPr>
        <w:spacing w:after="0"/>
        <w:ind w:left="0"/>
        <w:jc w:val="both"/>
      </w:pPr>
      <w:r>
        <w:rPr>
          <w:rFonts w:ascii="Times New Roman"/>
          <w:b w:val="false"/>
          <w:i w:val="false"/>
          <w:color w:val="000000"/>
          <w:sz w:val="28"/>
        </w:rPr>
        <w:t>полицией на основании ст. ____________________________КоАП РК,</w:t>
      </w:r>
    </w:p>
    <w:p>
      <w:pPr>
        <w:spacing w:after="0"/>
        <w:ind w:left="0"/>
        <w:jc w:val="both"/>
      </w:pPr>
      <w:r>
        <w:rPr>
          <w:rFonts w:ascii="Times New Roman"/>
          <w:b w:val="false"/>
          <w:i w:val="false"/>
          <w:color w:val="000000"/>
          <w:sz w:val="28"/>
        </w:rPr>
        <w:t>для рассмотрения административного дела.</w:t>
      </w:r>
    </w:p>
    <w:p>
      <w:pPr>
        <w:spacing w:after="0"/>
        <w:ind w:left="0"/>
        <w:jc w:val="both"/>
      </w:pPr>
      <w:bookmarkStart w:name="z8086" w:id="6527"/>
      <w:r>
        <w:rPr>
          <w:rFonts w:ascii="Times New Roman"/>
          <w:b w:val="false"/>
          <w:i w:val="false"/>
          <w:color w:val="000000"/>
          <w:sz w:val="28"/>
        </w:rPr>
        <w:t>
      М.О. Мекеме басшысы ______________________________</w:t>
      </w:r>
    </w:p>
    <w:bookmarkEnd w:id="6527"/>
    <w:p>
      <w:pPr>
        <w:spacing w:after="0"/>
        <w:ind w:left="0"/>
        <w:jc w:val="both"/>
      </w:pPr>
      <w:r>
        <w:rPr>
          <w:rFonts w:ascii="Times New Roman"/>
          <w:b w:val="false"/>
          <w:i w:val="false"/>
          <w:color w:val="000000"/>
          <w:sz w:val="28"/>
        </w:rPr>
        <w:t>М.П Руководитель учреждения __________________________</w:t>
      </w:r>
    </w:p>
    <w:bookmarkStart w:name="z8087" w:id="6528"/>
    <w:p>
      <w:pPr>
        <w:spacing w:after="0"/>
        <w:ind w:left="0"/>
        <w:jc w:val="both"/>
      </w:pPr>
      <w:r>
        <w:rPr>
          <w:rFonts w:ascii="Times New Roman"/>
          <w:b w:val="false"/>
          <w:i w:val="false"/>
          <w:color w:val="000000"/>
          <w:sz w:val="28"/>
        </w:rPr>
        <w:t>
      Мемлекеттік санитариялық-эпидемиологиялық қызмет органына келу туралы ШАҚЫРУ ҚАҒАЗЫНЫҢ ТҮБІРТЕГІ КОРЕШОК КВИТАНЦИИ ПОВЕСТКА о явке в государственный орган санитарно-эпидемиологической службы</w:t>
      </w:r>
    </w:p>
    <w:bookmarkEnd w:id="6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(лицо)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(Адрес)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p>
      <w:pPr>
        <w:spacing w:after="0"/>
        <w:ind w:left="0"/>
        <w:jc w:val="both"/>
      </w:pPr>
      <w:bookmarkStart w:name="z8091" w:id="6529"/>
      <w:r>
        <w:rPr>
          <w:rFonts w:ascii="Times New Roman"/>
          <w:b w:val="false"/>
          <w:i w:val="false"/>
          <w:color w:val="000000"/>
          <w:sz w:val="28"/>
        </w:rPr>
        <w:t>
      20________ ж. " " _________________ сағат</w:t>
      </w:r>
    </w:p>
    <w:bookmarkEnd w:id="6529"/>
    <w:p>
      <w:pPr>
        <w:spacing w:after="0"/>
        <w:ind w:left="0"/>
        <w:jc w:val="both"/>
      </w:pPr>
      <w:r>
        <w:rPr>
          <w:rFonts w:ascii="Times New Roman"/>
          <w:b w:val="false"/>
          <w:i w:val="false"/>
          <w:color w:val="000000"/>
          <w:sz w:val="28"/>
        </w:rPr>
        <w:t>______________________________мекенжайы бойынша орналасқан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шақыру туралы қағазды алдым.</w:t>
      </w:r>
    </w:p>
    <w:p>
      <w:pPr>
        <w:spacing w:after="0"/>
        <w:ind w:left="0"/>
        <w:jc w:val="both"/>
      </w:pPr>
      <w:r>
        <w:rPr>
          <w:rFonts w:ascii="Times New Roman"/>
          <w:b w:val="false"/>
          <w:i w:val="false"/>
          <w:color w:val="000000"/>
          <w:sz w:val="28"/>
        </w:rPr>
        <w:t>Повестку о явке " ______" __________________ 20_______ года к _________</w:t>
      </w:r>
    </w:p>
    <w:p>
      <w:pPr>
        <w:spacing w:after="0"/>
        <w:ind w:left="0"/>
        <w:jc w:val="both"/>
      </w:pPr>
      <w:r>
        <w:rPr>
          <w:rFonts w:ascii="Times New Roman"/>
          <w:b w:val="false"/>
          <w:i w:val="false"/>
          <w:color w:val="000000"/>
          <w:sz w:val="28"/>
        </w:rPr>
        <w:t>час._______ мин. 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 адресу: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20_________ ж. (г.)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Т.А.Ә (болған жағдайда), қолы (Ф.И.О (при наличии), роспись)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6530"/>
          <w:p>
            <w:pPr>
              <w:spacing w:after="20"/>
              <w:ind w:left="20"/>
              <w:jc w:val="both"/>
            </w:pPr>
            <w:r>
              <w:rPr>
                <w:rFonts w:ascii="Times New Roman"/>
                <w:b w:val="false"/>
                <w:i w:val="false"/>
                <w:color w:val="000000"/>
                <w:sz w:val="20"/>
              </w:rPr>
              <w:t>
Нысанның БҚСЖ бойынша коды</w:t>
            </w:r>
          </w:p>
          <w:bookmarkEnd w:id="653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6531"/>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531"/>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297/е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6532"/>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532"/>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0" w:id="6533"/>
          <w:p>
            <w:pPr>
              <w:spacing w:after="20"/>
              <w:ind w:left="20"/>
              <w:jc w:val="both"/>
            </w:pPr>
            <w:r>
              <w:rPr>
                <w:rFonts w:ascii="Times New Roman"/>
                <w:b w:val="false"/>
                <w:i w:val="false"/>
                <w:color w:val="000000"/>
                <w:sz w:val="20"/>
              </w:rPr>
              <w:t>
Медицинская документация Форма № 297/у</w:t>
            </w:r>
          </w:p>
          <w:bookmarkEnd w:id="6533"/>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8101" w:id="6534"/>
    <w:p>
      <w:pPr>
        <w:spacing w:after="0"/>
        <w:ind w:left="0"/>
        <w:jc w:val="both"/>
      </w:pPr>
      <w:r>
        <w:rPr>
          <w:rFonts w:ascii="Times New Roman"/>
          <w:b w:val="false"/>
          <w:i w:val="false"/>
          <w:color w:val="000000"/>
          <w:sz w:val="28"/>
        </w:rPr>
        <w:t>
      Істі өндіріске қабылдау және қарауға тағайындау туралы АНЫҚТАМА ОПРЕДЕЛЕНИЕ о принятии дела к производству и назначении к рассмотрению</w:t>
      </w:r>
    </w:p>
    <w:bookmarkEnd w:id="6534"/>
    <w:bookmarkStart w:name="z8102" w:id="6535"/>
    <w:p>
      <w:pPr>
        <w:spacing w:after="0"/>
        <w:ind w:left="0"/>
        <w:jc w:val="both"/>
      </w:pPr>
      <w:r>
        <w:rPr>
          <w:rFonts w:ascii="Times New Roman"/>
          <w:b w:val="false"/>
          <w:i w:val="false"/>
          <w:color w:val="000000"/>
          <w:sz w:val="28"/>
        </w:rPr>
        <w:t>
      2020 жылғы "_______" __________ 20_____ года</w:t>
      </w:r>
    </w:p>
    <w:bookmarkEnd w:id="6535"/>
    <w:bookmarkStart w:name="z8103" w:id="6536"/>
    <w:p>
      <w:pPr>
        <w:spacing w:after="0"/>
        <w:ind w:left="0"/>
        <w:jc w:val="both"/>
      </w:pPr>
      <w:r>
        <w:rPr>
          <w:rFonts w:ascii="Times New Roman"/>
          <w:b w:val="false"/>
          <w:i w:val="false"/>
          <w:color w:val="000000"/>
          <w:sz w:val="28"/>
        </w:rPr>
        <w:t>
      Басшы (орынбасар) Руководитель (заместитель) _______________________________________ ___________________________________________________________________ қатысты "Әкімшілік құқық бұзушылық туралы" Қазақстан Республикасы Кодексінің бабының бөлігінде көзделген әкімшілік құқық бұзушылық туралы істі қарауға дайындау кезінде</w:t>
      </w:r>
    </w:p>
    <w:bookmarkEnd w:id="6536"/>
    <w:bookmarkStart w:name="z8104" w:id="6537"/>
    <w:p>
      <w:pPr>
        <w:spacing w:after="0"/>
        <w:ind w:left="0"/>
        <w:jc w:val="both"/>
      </w:pPr>
      <w:r>
        <w:rPr>
          <w:rFonts w:ascii="Times New Roman"/>
          <w:b w:val="false"/>
          <w:i w:val="false"/>
          <w:color w:val="000000"/>
          <w:sz w:val="28"/>
        </w:rPr>
        <w:t>
      при подготовке к рассмотрению дела об административном правонарушении, предусмотренного частью статьи Кодекса Республики Казахстан "Об административных правонарушениях" в отношении _______________________________________________________________________________</w:t>
      </w:r>
    </w:p>
    <w:bookmarkEnd w:id="6537"/>
    <w:bookmarkStart w:name="z8105" w:id="6538"/>
    <w:p>
      <w:pPr>
        <w:spacing w:after="0"/>
        <w:ind w:left="0"/>
        <w:jc w:val="both"/>
      </w:pPr>
      <w:r>
        <w:rPr>
          <w:rFonts w:ascii="Times New Roman"/>
          <w:b w:val="false"/>
          <w:i w:val="false"/>
          <w:color w:val="000000"/>
          <w:sz w:val="28"/>
        </w:rPr>
        <w:t>
      Анықтады: Установил:</w:t>
      </w:r>
    </w:p>
    <w:bookmarkEnd w:id="6538"/>
    <w:bookmarkStart w:name="z8106" w:id="6539"/>
    <w:p>
      <w:pPr>
        <w:spacing w:after="0"/>
        <w:ind w:left="0"/>
        <w:jc w:val="both"/>
      </w:pPr>
      <w:r>
        <w:rPr>
          <w:rFonts w:ascii="Times New Roman"/>
          <w:b w:val="false"/>
          <w:i w:val="false"/>
          <w:color w:val="000000"/>
          <w:sz w:val="28"/>
        </w:rPr>
        <w:t>
      Әкімшілік құқық бұзушылық туралы осы іс ведомстволық бағынысты Данное дело об административном правонарушении подведомственно _________________________________________________________________________ _________________________________________________________________________ Осы істі қарау мүмкіндігін болдырмайтын мән-жайлар жоқ. Обстоятельств, исключающих возможность рассмотрения данного дела, не имеется. Іс бойынша іс жүргізу тілі ретінде _ _ (орыс, қазақ, басқа) анықталсын. Языком производства по делу определить _ _ (русский, казахский, другой). Баяндалғанның негізінде, "Әкімшілік құқық бұзушылық туралы" Қазақстан Республикасы Кодексінің 701, 812 - 814-баптарын, 816-бабының 1-бөлігін басшылыққа ала отырып, Анықтады: На основании изложенного, руководствуясь статьями 701, 812 - 814, частью 1 статьи 816 Кодекса Республики Казахстан "Об административных правонарушениях" Определил: ______________________________________________________________________, _______________________________________________________________________ қатысты "Әкімшілік құқық бұзушылық туралы" Қазақстан Республикасы Кодексінің ______бабының ______ бөлігінде көзделген әкімшілік құқық бұзушылық туралы іс өндіріске қабылдансын және ________________________________________________________________________ мекенжайында орналасқан ғимаратта 202 жылғы " " сағат минутта қарауға тағайындалсын. Принять к производству дело об административном правонарушении в отношении ______________________________________________________________________________, ______________________________________________________________________________ предусмотренного частью _____статьи ______ Кодекса Республики Казахстан "Об административных правонарушениях" и назначить к рассмотрению на часов минут " " 202___ года_в здании ____________________, расположенного по адресу: ________________________________________________________________________________</w:t>
      </w:r>
    </w:p>
    <w:bookmarkEnd w:id="6539"/>
    <w:bookmarkStart w:name="z8107" w:id="6540"/>
    <w:p>
      <w:pPr>
        <w:spacing w:after="0"/>
        <w:ind w:left="0"/>
        <w:jc w:val="both"/>
      </w:pPr>
      <w:r>
        <w:rPr>
          <w:rFonts w:ascii="Times New Roman"/>
          <w:b w:val="false"/>
          <w:i w:val="false"/>
          <w:color w:val="000000"/>
          <w:sz w:val="28"/>
        </w:rPr>
        <w:t>
      тауарлар мен көрсетілетін қызметтердің сапасы мен қауіпсіздігін бақылау басқармасының Басшысы (орынбасары)</w:t>
      </w:r>
    </w:p>
    <w:bookmarkEnd w:id="6540"/>
    <w:bookmarkStart w:name="z8108" w:id="6541"/>
    <w:p>
      <w:pPr>
        <w:spacing w:after="0"/>
        <w:ind w:left="0"/>
        <w:jc w:val="both"/>
      </w:pPr>
      <w:r>
        <w:rPr>
          <w:rFonts w:ascii="Times New Roman"/>
          <w:b w:val="false"/>
          <w:i w:val="false"/>
          <w:color w:val="000000"/>
          <w:sz w:val="28"/>
        </w:rPr>
        <w:t>
      Руководитель (заместитель) ____________________________ управления контроля качества и безопасности товаров и услуг _____________________________________________ Т.А.Ә (болған жағдайда) (Ф.И.О (при наличии))</w:t>
      </w:r>
    </w:p>
    <w:bookmarkEnd w:id="6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6542"/>
          <w:p>
            <w:pPr>
              <w:spacing w:after="20"/>
              <w:ind w:left="20"/>
              <w:jc w:val="both"/>
            </w:pPr>
            <w:r>
              <w:rPr>
                <w:rFonts w:ascii="Times New Roman"/>
                <w:b w:val="false"/>
                <w:i w:val="false"/>
                <w:color w:val="000000"/>
                <w:sz w:val="20"/>
              </w:rPr>
              <w:t>
Нысанның БҚСЖ бойынша коды</w:t>
            </w:r>
          </w:p>
          <w:bookmarkEnd w:id="654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654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54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298/е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654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54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6545"/>
          <w:p>
            <w:pPr>
              <w:spacing w:after="20"/>
              <w:ind w:left="20"/>
              <w:jc w:val="both"/>
            </w:pPr>
            <w:r>
              <w:rPr>
                <w:rFonts w:ascii="Times New Roman"/>
                <w:b w:val="false"/>
                <w:i w:val="false"/>
                <w:color w:val="000000"/>
                <w:sz w:val="20"/>
              </w:rPr>
              <w:t>
Медицинская документация Форма № 298/у</w:t>
            </w:r>
          </w:p>
          <w:bookmarkEnd w:id="654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bookmarkStart w:name="z8118" w:id="6546"/>
    <w:p>
      <w:pPr>
        <w:spacing w:after="0"/>
        <w:ind w:left="0"/>
        <w:jc w:val="both"/>
      </w:pPr>
      <w:r>
        <w:rPr>
          <w:rFonts w:ascii="Times New Roman"/>
          <w:b w:val="false"/>
          <w:i w:val="false"/>
          <w:color w:val="000000"/>
          <w:sz w:val="28"/>
        </w:rPr>
        <w:t>
      Полиомиелит немесе жедел енжар паралич жағдайын эпидемиологиялық тергеп-тексеру</w:t>
      </w:r>
    </w:p>
    <w:bookmarkEnd w:id="6546"/>
    <w:bookmarkStart w:name="z8119" w:id="6547"/>
    <w:p>
      <w:pPr>
        <w:spacing w:after="0"/>
        <w:ind w:left="0"/>
        <w:jc w:val="both"/>
      </w:pPr>
      <w:r>
        <w:rPr>
          <w:rFonts w:ascii="Times New Roman"/>
          <w:b w:val="false"/>
          <w:i w:val="false"/>
          <w:color w:val="000000"/>
          <w:sz w:val="28"/>
        </w:rPr>
        <w:t>
      Эпидемиологическое расследование случая полиомиелита или острого вялого паралича</w:t>
      </w:r>
    </w:p>
    <w:bookmarkEnd w:id="6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6548"/>
          <w:p>
            <w:pPr>
              <w:spacing w:after="20"/>
              <w:ind w:left="20"/>
              <w:jc w:val="both"/>
            </w:pPr>
            <w:r>
              <w:rPr>
                <w:rFonts w:ascii="Times New Roman"/>
                <w:b w:val="false"/>
                <w:i w:val="false"/>
                <w:color w:val="000000"/>
                <w:sz w:val="20"/>
              </w:rPr>
              <w:t>
1-бөлім. Жағдайды дереу тергеп-тексеру</w:t>
            </w:r>
          </w:p>
          <w:bookmarkEnd w:id="6548"/>
          <w:p>
            <w:pPr>
              <w:spacing w:after="20"/>
              <w:ind w:left="20"/>
              <w:jc w:val="both"/>
            </w:pPr>
            <w:r>
              <w:rPr>
                <w:rFonts w:ascii="Times New Roman"/>
                <w:b w:val="false"/>
                <w:i w:val="false"/>
                <w:color w:val="000000"/>
                <w:sz w:val="20"/>
              </w:rPr>
              <w:t>
1-часть. Немедленное расследование случая</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1" w:id="6549"/>
          <w:p>
            <w:pPr>
              <w:spacing w:after="20"/>
              <w:ind w:left="20"/>
              <w:jc w:val="both"/>
            </w:pPr>
            <w:r>
              <w:rPr>
                <w:rFonts w:ascii="Times New Roman"/>
                <w:b w:val="false"/>
                <w:i w:val="false"/>
                <w:color w:val="000000"/>
                <w:sz w:val="20"/>
              </w:rPr>
              <w:t>
1. Сәйкестендіру деректері</w:t>
            </w:r>
          </w:p>
          <w:bookmarkEnd w:id="6549"/>
          <w:p>
            <w:pPr>
              <w:spacing w:after="20"/>
              <w:ind w:left="20"/>
              <w:jc w:val="both"/>
            </w:pPr>
            <w:r>
              <w:rPr>
                <w:rFonts w:ascii="Times New Roman"/>
                <w:b w:val="false"/>
                <w:i w:val="false"/>
                <w:color w:val="000000"/>
                <w:sz w:val="20"/>
              </w:rPr>
              <w:t>
Идентификационные данные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6550"/>
          <w:p>
            <w:pPr>
              <w:spacing w:after="20"/>
              <w:ind w:left="20"/>
              <w:jc w:val="both"/>
            </w:pPr>
            <w:r>
              <w:rPr>
                <w:rFonts w:ascii="Times New Roman"/>
                <w:b w:val="false"/>
                <w:i w:val="false"/>
                <w:color w:val="000000"/>
                <w:sz w:val="20"/>
              </w:rPr>
              <w:t>
Эпидемиологиялық нөмір</w:t>
            </w:r>
          </w:p>
          <w:bookmarkEnd w:id="6550"/>
          <w:p>
            <w:pPr>
              <w:spacing w:after="20"/>
              <w:ind w:left="20"/>
              <w:jc w:val="both"/>
            </w:pPr>
            <w:r>
              <w:rPr>
                <w:rFonts w:ascii="Times New Roman"/>
                <w:b w:val="false"/>
                <w:i w:val="false"/>
                <w:color w:val="000000"/>
                <w:sz w:val="20"/>
              </w:rPr>
              <w:t>
Эпидемиологический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6551"/>
          <w:p>
            <w:pPr>
              <w:spacing w:after="20"/>
              <w:ind w:left="20"/>
              <w:jc w:val="both"/>
            </w:pPr>
            <w:r>
              <w:rPr>
                <w:rFonts w:ascii="Times New Roman"/>
                <w:b w:val="false"/>
                <w:i w:val="false"/>
                <w:color w:val="000000"/>
                <w:sz w:val="20"/>
              </w:rPr>
              <w:t>
Тергеу күні</w:t>
            </w:r>
          </w:p>
          <w:bookmarkEnd w:id="6551"/>
          <w:p>
            <w:pPr>
              <w:spacing w:after="20"/>
              <w:ind w:left="20"/>
              <w:jc w:val="both"/>
            </w:pPr>
            <w:r>
              <w:rPr>
                <w:rFonts w:ascii="Times New Roman"/>
                <w:b w:val="false"/>
                <w:i w:val="false"/>
                <w:color w:val="000000"/>
                <w:sz w:val="20"/>
              </w:rPr>
              <w:t>
Дата расследования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4" w:id="6552"/>
          <w:p>
            <w:pPr>
              <w:spacing w:after="20"/>
              <w:ind w:left="20"/>
              <w:jc w:val="both"/>
            </w:pPr>
            <w:r>
              <w:rPr>
                <w:rFonts w:ascii="Times New Roman"/>
                <w:b w:val="false"/>
                <w:i w:val="false"/>
                <w:color w:val="000000"/>
                <w:sz w:val="20"/>
              </w:rPr>
              <w:t>
күн</w:t>
            </w:r>
          </w:p>
          <w:bookmarkEnd w:id="6552"/>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6553"/>
          <w:p>
            <w:pPr>
              <w:spacing w:after="20"/>
              <w:ind w:left="20"/>
              <w:jc w:val="both"/>
            </w:pPr>
            <w:r>
              <w:rPr>
                <w:rFonts w:ascii="Times New Roman"/>
                <w:b w:val="false"/>
                <w:i w:val="false"/>
                <w:color w:val="000000"/>
                <w:sz w:val="20"/>
              </w:rPr>
              <w:t>
ай</w:t>
            </w:r>
          </w:p>
          <w:bookmarkEnd w:id="6553"/>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6554"/>
          <w:p>
            <w:pPr>
              <w:spacing w:after="20"/>
              <w:ind w:left="20"/>
              <w:jc w:val="both"/>
            </w:pPr>
            <w:r>
              <w:rPr>
                <w:rFonts w:ascii="Times New Roman"/>
                <w:b w:val="false"/>
                <w:i w:val="false"/>
                <w:color w:val="000000"/>
                <w:sz w:val="20"/>
              </w:rPr>
              <w:t>
жыл</w:t>
            </w:r>
          </w:p>
          <w:bookmarkEnd w:id="6554"/>
          <w:p>
            <w:pPr>
              <w:spacing w:after="20"/>
              <w:ind w:left="20"/>
              <w:jc w:val="both"/>
            </w:pPr>
            <w:r>
              <w:rPr>
                <w:rFonts w:ascii="Times New Roman"/>
                <w:b w:val="false"/>
                <w:i w:val="false"/>
                <w:color w:val="000000"/>
                <w:sz w:val="20"/>
              </w:rPr>
              <w:t>
год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7" w:id="6555"/>
          <w:p>
            <w:pPr>
              <w:spacing w:after="20"/>
              <w:ind w:left="20"/>
              <w:jc w:val="both"/>
            </w:pPr>
            <w:r>
              <w:rPr>
                <w:rFonts w:ascii="Times New Roman"/>
                <w:b w:val="false"/>
                <w:i w:val="false"/>
                <w:color w:val="000000"/>
                <w:sz w:val="20"/>
              </w:rPr>
              <w:t>
Тегі, аты, әкесінің аты (болған жағдайда)</w:t>
            </w:r>
          </w:p>
          <w:bookmarkEnd w:id="6555"/>
          <w:p>
            <w:pPr>
              <w:spacing w:after="20"/>
              <w:ind w:left="20"/>
              <w:jc w:val="both"/>
            </w:pPr>
            <w:r>
              <w:rPr>
                <w:rFonts w:ascii="Times New Roman"/>
                <w:b w:val="false"/>
                <w:i w:val="false"/>
                <w:color w:val="000000"/>
                <w:sz w:val="20"/>
              </w:rPr>
              <w:t>
Фамилия, имя, отчество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8" w:id="6556"/>
          <w:p>
            <w:pPr>
              <w:spacing w:after="20"/>
              <w:ind w:left="20"/>
              <w:jc w:val="both"/>
            </w:pPr>
            <w:r>
              <w:rPr>
                <w:rFonts w:ascii="Times New Roman"/>
                <w:b w:val="false"/>
                <w:i w:val="false"/>
                <w:color w:val="000000"/>
                <w:sz w:val="20"/>
              </w:rPr>
              <w:t>
Елді мекен атауы, мекенжайы</w:t>
            </w:r>
          </w:p>
          <w:bookmarkEnd w:id="6556"/>
          <w:p>
            <w:pPr>
              <w:spacing w:after="20"/>
              <w:ind w:left="20"/>
              <w:jc w:val="both"/>
            </w:pPr>
            <w:r>
              <w:rPr>
                <w:rFonts w:ascii="Times New Roman"/>
                <w:b w:val="false"/>
                <w:i w:val="false"/>
                <w:color w:val="000000"/>
                <w:sz w:val="20"/>
              </w:rPr>
              <w:t>
Наименование населенного пункта,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6557"/>
          <w:p>
            <w:pPr>
              <w:spacing w:after="20"/>
              <w:ind w:left="20"/>
              <w:jc w:val="both"/>
            </w:pPr>
            <w:r>
              <w:rPr>
                <w:rFonts w:ascii="Times New Roman"/>
                <w:b w:val="false"/>
                <w:i w:val="false"/>
                <w:color w:val="000000"/>
                <w:sz w:val="20"/>
              </w:rPr>
              <w:t>
Облыс</w:t>
            </w:r>
          </w:p>
          <w:bookmarkEnd w:id="6557"/>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0" w:id="6558"/>
          <w:p>
            <w:pPr>
              <w:spacing w:after="20"/>
              <w:ind w:left="20"/>
              <w:jc w:val="both"/>
            </w:pPr>
            <w:r>
              <w:rPr>
                <w:rFonts w:ascii="Times New Roman"/>
                <w:b w:val="false"/>
                <w:i w:val="false"/>
                <w:color w:val="000000"/>
                <w:sz w:val="20"/>
              </w:rPr>
              <w:t>
Район</w:t>
            </w:r>
          </w:p>
          <w:bookmarkEnd w:id="6558"/>
          <w:p>
            <w:pPr>
              <w:spacing w:after="20"/>
              <w:ind w:left="20"/>
              <w:jc w:val="both"/>
            </w:pPr>
            <w:r>
              <w:rPr>
                <w:rFonts w:ascii="Times New Roman"/>
                <w:b w:val="false"/>
                <w:i w:val="false"/>
                <w:color w:val="000000"/>
                <w:sz w:val="20"/>
              </w:rPr>
              <w:t>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6559"/>
          <w:p>
            <w:pPr>
              <w:spacing w:after="20"/>
              <w:ind w:left="20"/>
              <w:jc w:val="both"/>
            </w:pPr>
            <w:r>
              <w:rPr>
                <w:rFonts w:ascii="Times New Roman"/>
                <w:b w:val="false"/>
                <w:i w:val="false"/>
                <w:color w:val="000000"/>
                <w:sz w:val="20"/>
              </w:rPr>
              <w:t>
Туған жылы</w:t>
            </w:r>
          </w:p>
          <w:bookmarkEnd w:id="6559"/>
          <w:p>
            <w:pPr>
              <w:spacing w:after="20"/>
              <w:ind w:left="20"/>
              <w:jc w:val="both"/>
            </w:pPr>
            <w:r>
              <w:rPr>
                <w:rFonts w:ascii="Times New Roman"/>
                <w:b w:val="false"/>
                <w:i w:val="false"/>
                <w:color w:val="000000"/>
                <w:sz w:val="20"/>
              </w:rPr>
              <w:t>
Дата рождения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6560"/>
          <w:p>
            <w:pPr>
              <w:spacing w:after="20"/>
              <w:ind w:left="20"/>
              <w:jc w:val="both"/>
            </w:pPr>
            <w:r>
              <w:rPr>
                <w:rFonts w:ascii="Times New Roman"/>
                <w:b w:val="false"/>
                <w:i w:val="false"/>
                <w:color w:val="000000"/>
                <w:sz w:val="20"/>
              </w:rPr>
              <w:t>
Туған жылы белгісіз болған жағдайда, шамамен жасын көрсетіңіз</w:t>
            </w:r>
          </w:p>
          <w:bookmarkEnd w:id="6560"/>
          <w:p>
            <w:pPr>
              <w:spacing w:after="20"/>
              <w:ind w:left="20"/>
              <w:jc w:val="both"/>
            </w:pPr>
            <w:r>
              <w:rPr>
                <w:rFonts w:ascii="Times New Roman"/>
                <w:b w:val="false"/>
                <w:i w:val="false"/>
                <w:color w:val="000000"/>
                <w:sz w:val="20"/>
              </w:rPr>
              <w:t>
</w:t>
            </w:r>
            <w:r>
              <w:rPr>
                <w:rFonts w:ascii="Times New Roman"/>
                <w:b w:val="false"/>
                <w:i w:val="false"/>
                <w:color w:val="000000"/>
                <w:sz w:val="20"/>
              </w:rPr>
              <w:t>Если дата рождения не известна, то укажите</w:t>
            </w:r>
          </w:p>
          <w:p>
            <w:pPr>
              <w:spacing w:after="20"/>
              <w:ind w:left="20"/>
              <w:jc w:val="both"/>
            </w:pPr>
            <w:r>
              <w:rPr>
                <w:rFonts w:ascii="Times New Roman"/>
                <w:b w:val="false"/>
                <w:i w:val="false"/>
                <w:color w:val="000000"/>
                <w:sz w:val="20"/>
              </w:rPr>
              <w:t>
примерный возраст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6561"/>
          <w:p>
            <w:pPr>
              <w:spacing w:after="20"/>
              <w:ind w:left="20"/>
              <w:jc w:val="both"/>
            </w:pPr>
            <w:r>
              <w:rPr>
                <w:rFonts w:ascii="Times New Roman"/>
                <w:b w:val="false"/>
                <w:i w:val="false"/>
                <w:color w:val="000000"/>
                <w:sz w:val="20"/>
              </w:rPr>
              <w:t>
жыныс</w:t>
            </w:r>
          </w:p>
          <w:bookmarkEnd w:id="6561"/>
          <w:p>
            <w:pPr>
              <w:spacing w:after="20"/>
              <w:ind w:left="20"/>
              <w:jc w:val="both"/>
            </w:pPr>
            <w:r>
              <w:rPr>
                <w:rFonts w:ascii="Times New Roman"/>
                <w:b w:val="false"/>
                <w:i w:val="false"/>
                <w:color w:val="000000"/>
                <w:sz w:val="20"/>
              </w:rPr>
              <w:t>
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5" w:id="6562"/>
          <w:p>
            <w:pPr>
              <w:spacing w:after="20"/>
              <w:ind w:left="20"/>
              <w:jc w:val="both"/>
            </w:pPr>
            <w:r>
              <w:rPr>
                <w:rFonts w:ascii="Times New Roman"/>
                <w:b w:val="false"/>
                <w:i w:val="false"/>
                <w:color w:val="000000"/>
                <w:sz w:val="20"/>
              </w:rPr>
              <w:t>
Ә</w:t>
            </w:r>
          </w:p>
          <w:bookmarkEnd w:id="6562"/>
          <w:p>
            <w:pPr>
              <w:spacing w:after="20"/>
              <w:ind w:left="20"/>
              <w:jc w:val="both"/>
            </w:pPr>
            <w:r>
              <w:rPr>
                <w:rFonts w:ascii="Times New Roman"/>
                <w:b w:val="false"/>
                <w:i w:val="false"/>
                <w:color w:val="000000"/>
                <w:sz w:val="20"/>
              </w:rPr>
              <w:t>
Ж</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6563"/>
          <w:p>
            <w:pPr>
              <w:spacing w:after="20"/>
              <w:ind w:left="20"/>
              <w:jc w:val="both"/>
            </w:pPr>
            <w:r>
              <w:rPr>
                <w:rFonts w:ascii="Times New Roman"/>
                <w:b w:val="false"/>
                <w:i w:val="false"/>
                <w:color w:val="000000"/>
                <w:sz w:val="20"/>
              </w:rPr>
              <w:t>
күн</w:t>
            </w:r>
          </w:p>
          <w:bookmarkEnd w:id="6563"/>
          <w:p>
            <w:pPr>
              <w:spacing w:after="20"/>
              <w:ind w:left="20"/>
              <w:jc w:val="both"/>
            </w:pPr>
            <w:r>
              <w:rPr>
                <w:rFonts w:ascii="Times New Roman"/>
                <w:b w:val="false"/>
                <w:i w:val="false"/>
                <w:color w:val="000000"/>
                <w:sz w:val="20"/>
              </w:rPr>
              <w:t>
день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6564"/>
          <w:p>
            <w:pPr>
              <w:spacing w:after="20"/>
              <w:ind w:left="20"/>
              <w:jc w:val="both"/>
            </w:pPr>
            <w:r>
              <w:rPr>
                <w:rFonts w:ascii="Times New Roman"/>
                <w:b w:val="false"/>
                <w:i w:val="false"/>
                <w:color w:val="000000"/>
                <w:sz w:val="20"/>
              </w:rPr>
              <w:t>
ай</w:t>
            </w:r>
          </w:p>
          <w:bookmarkEnd w:id="6564"/>
          <w:p>
            <w:pPr>
              <w:spacing w:after="20"/>
              <w:ind w:left="20"/>
              <w:jc w:val="both"/>
            </w:pPr>
            <w:r>
              <w:rPr>
                <w:rFonts w:ascii="Times New Roman"/>
                <w:b w:val="false"/>
                <w:i w:val="false"/>
                <w:color w:val="000000"/>
                <w:sz w:val="20"/>
              </w:rPr>
              <w:t>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6565"/>
          <w:p>
            <w:pPr>
              <w:spacing w:after="20"/>
              <w:ind w:left="20"/>
              <w:jc w:val="both"/>
            </w:pPr>
            <w:r>
              <w:rPr>
                <w:rFonts w:ascii="Times New Roman"/>
                <w:b w:val="false"/>
                <w:i w:val="false"/>
                <w:color w:val="000000"/>
                <w:sz w:val="20"/>
              </w:rPr>
              <w:t>
жыл</w:t>
            </w:r>
          </w:p>
          <w:bookmarkEnd w:id="6565"/>
          <w:p>
            <w:pPr>
              <w:spacing w:after="20"/>
              <w:ind w:left="20"/>
              <w:jc w:val="both"/>
            </w:pPr>
            <w:r>
              <w:rPr>
                <w:rFonts w:ascii="Times New Roman"/>
                <w:b w:val="false"/>
                <w:i w:val="false"/>
                <w:color w:val="000000"/>
                <w:sz w:val="20"/>
              </w:rPr>
              <w:t>
год</w:t>
            </w: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6566"/>
          <w:p>
            <w:pPr>
              <w:spacing w:after="20"/>
              <w:ind w:left="20"/>
              <w:jc w:val="both"/>
            </w:pPr>
            <w:r>
              <w:rPr>
                <w:rFonts w:ascii="Times New Roman"/>
                <w:b w:val="false"/>
                <w:i w:val="false"/>
                <w:color w:val="000000"/>
                <w:sz w:val="20"/>
              </w:rPr>
              <w:t>
Е</w:t>
            </w:r>
          </w:p>
          <w:bookmarkEnd w:id="6566"/>
          <w:p>
            <w:pPr>
              <w:spacing w:after="20"/>
              <w:ind w:left="20"/>
              <w:jc w:val="both"/>
            </w:pPr>
            <w:r>
              <w:rPr>
                <w:rFonts w:ascii="Times New Roman"/>
                <w:b w:val="false"/>
                <w:i w:val="false"/>
                <w:color w:val="000000"/>
                <w:sz w:val="20"/>
              </w:rPr>
              <w:t>
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0" w:id="6567"/>
          <w:p>
            <w:pPr>
              <w:spacing w:after="20"/>
              <w:ind w:left="20"/>
              <w:jc w:val="both"/>
            </w:pPr>
            <w:r>
              <w:rPr>
                <w:rFonts w:ascii="Times New Roman"/>
                <w:b w:val="false"/>
                <w:i w:val="false"/>
                <w:color w:val="000000"/>
                <w:sz w:val="20"/>
              </w:rPr>
              <w:t>
Әкесінің тегі, аты, әкесінің аты (болған жағдайда)</w:t>
            </w:r>
          </w:p>
          <w:bookmarkEnd w:id="6567"/>
          <w:p>
            <w:pPr>
              <w:spacing w:after="20"/>
              <w:ind w:left="20"/>
              <w:jc w:val="both"/>
            </w:pPr>
            <w:r>
              <w:rPr>
                <w:rFonts w:ascii="Times New Roman"/>
                <w:b w:val="false"/>
                <w:i w:val="false"/>
                <w:color w:val="000000"/>
                <w:sz w:val="20"/>
              </w:rPr>
              <w:t>
Фамилия, имя, отчество (при наличии) отца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6568"/>
          <w:p>
            <w:pPr>
              <w:spacing w:after="20"/>
              <w:ind w:left="20"/>
              <w:jc w:val="both"/>
            </w:pPr>
            <w:r>
              <w:rPr>
                <w:rFonts w:ascii="Times New Roman"/>
                <w:b w:val="false"/>
                <w:i w:val="false"/>
                <w:color w:val="000000"/>
                <w:sz w:val="20"/>
              </w:rPr>
              <w:t>
Анасының тегі, аты, әкесінің аты (болған жағдайда)</w:t>
            </w:r>
          </w:p>
          <w:bookmarkEnd w:id="6568"/>
          <w:p>
            <w:pPr>
              <w:spacing w:after="20"/>
              <w:ind w:left="20"/>
              <w:jc w:val="both"/>
            </w:pPr>
            <w:r>
              <w:rPr>
                <w:rFonts w:ascii="Times New Roman"/>
                <w:b w:val="false"/>
                <w:i w:val="false"/>
                <w:color w:val="000000"/>
                <w:sz w:val="20"/>
              </w:rPr>
              <w:t>
Фамилия, имя, отчество (при наличии)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6569"/>
          <w:p>
            <w:pPr>
              <w:spacing w:after="20"/>
              <w:ind w:left="20"/>
              <w:jc w:val="both"/>
            </w:pPr>
            <w:r>
              <w:rPr>
                <w:rFonts w:ascii="Times New Roman"/>
                <w:b w:val="false"/>
                <w:i w:val="false"/>
                <w:color w:val="000000"/>
                <w:sz w:val="20"/>
              </w:rPr>
              <w:t>
2. Регистрация</w:t>
            </w:r>
          </w:p>
          <w:bookmarkEnd w:id="6569"/>
          <w:p>
            <w:pPr>
              <w:spacing w:after="20"/>
              <w:ind w:left="20"/>
              <w:jc w:val="both"/>
            </w:pPr>
            <w:r>
              <w:rPr>
                <w:rFonts w:ascii="Times New Roman"/>
                <w:b w:val="false"/>
                <w:i w:val="false"/>
                <w:color w:val="000000"/>
                <w:sz w:val="20"/>
              </w:rPr>
              <w:t>
Регистрация</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6570"/>
          <w:p>
            <w:pPr>
              <w:spacing w:after="20"/>
              <w:ind w:left="20"/>
              <w:jc w:val="both"/>
            </w:pPr>
            <w:r>
              <w:rPr>
                <w:rFonts w:ascii="Times New Roman"/>
                <w:b w:val="false"/>
                <w:i w:val="false"/>
                <w:color w:val="000000"/>
                <w:sz w:val="20"/>
              </w:rPr>
              <w:t>
Жағдайды тіркеу күні</w:t>
            </w:r>
          </w:p>
          <w:bookmarkEnd w:id="6570"/>
          <w:p>
            <w:pPr>
              <w:spacing w:after="20"/>
              <w:ind w:left="20"/>
              <w:jc w:val="both"/>
            </w:pPr>
            <w:r>
              <w:rPr>
                <w:rFonts w:ascii="Times New Roman"/>
                <w:b w:val="false"/>
                <w:i w:val="false"/>
                <w:color w:val="000000"/>
                <w:sz w:val="20"/>
              </w:rPr>
              <w:t>
Дата регистрации случая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6571"/>
          <w:p>
            <w:pPr>
              <w:spacing w:after="20"/>
              <w:ind w:left="20"/>
              <w:jc w:val="both"/>
            </w:pPr>
            <w:r>
              <w:rPr>
                <w:rFonts w:ascii="Times New Roman"/>
                <w:b w:val="false"/>
                <w:i w:val="false"/>
                <w:color w:val="000000"/>
                <w:sz w:val="20"/>
              </w:rPr>
              <w:t>
күн</w:t>
            </w:r>
          </w:p>
          <w:bookmarkEnd w:id="6571"/>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6572"/>
          <w:p>
            <w:pPr>
              <w:spacing w:after="20"/>
              <w:ind w:left="20"/>
              <w:jc w:val="both"/>
            </w:pPr>
            <w:r>
              <w:rPr>
                <w:rFonts w:ascii="Times New Roman"/>
                <w:b w:val="false"/>
                <w:i w:val="false"/>
                <w:color w:val="000000"/>
                <w:sz w:val="20"/>
              </w:rPr>
              <w:t>
ай</w:t>
            </w:r>
          </w:p>
          <w:bookmarkEnd w:id="6572"/>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6" w:id="6573"/>
          <w:p>
            <w:pPr>
              <w:spacing w:after="20"/>
              <w:ind w:left="20"/>
              <w:jc w:val="both"/>
            </w:pPr>
            <w:r>
              <w:rPr>
                <w:rFonts w:ascii="Times New Roman"/>
                <w:b w:val="false"/>
                <w:i w:val="false"/>
                <w:color w:val="000000"/>
                <w:sz w:val="20"/>
              </w:rPr>
              <w:t>
жыл</w:t>
            </w:r>
          </w:p>
          <w:bookmarkEnd w:id="6573"/>
          <w:p>
            <w:pPr>
              <w:spacing w:after="20"/>
              <w:ind w:left="20"/>
              <w:jc w:val="both"/>
            </w:pPr>
            <w:r>
              <w:rPr>
                <w:rFonts w:ascii="Times New Roman"/>
                <w:b w:val="false"/>
                <w:i w:val="false"/>
                <w:color w:val="000000"/>
                <w:sz w:val="20"/>
              </w:rPr>
              <w:t>
год</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7" w:id="6574"/>
          <w:p>
            <w:pPr>
              <w:spacing w:after="20"/>
              <w:ind w:left="20"/>
              <w:jc w:val="both"/>
            </w:pPr>
            <w:r>
              <w:rPr>
                <w:rFonts w:ascii="Times New Roman"/>
                <w:b w:val="false"/>
                <w:i w:val="false"/>
                <w:color w:val="000000"/>
                <w:sz w:val="20"/>
              </w:rPr>
              <w:t>
Науқастың ауруханаға жатқызу күні</w:t>
            </w:r>
          </w:p>
          <w:bookmarkEnd w:id="6574"/>
          <w:p>
            <w:pPr>
              <w:spacing w:after="20"/>
              <w:ind w:left="20"/>
              <w:jc w:val="both"/>
            </w:pPr>
            <w:r>
              <w:rPr>
                <w:rFonts w:ascii="Times New Roman"/>
                <w:b w:val="false"/>
                <w:i w:val="false"/>
                <w:color w:val="000000"/>
                <w:sz w:val="20"/>
              </w:rPr>
              <w:t>
Дата госпитализации больного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8" w:id="6575"/>
          <w:p>
            <w:pPr>
              <w:spacing w:after="20"/>
              <w:ind w:left="20"/>
              <w:jc w:val="both"/>
            </w:pPr>
            <w:r>
              <w:rPr>
                <w:rFonts w:ascii="Times New Roman"/>
                <w:b w:val="false"/>
                <w:i w:val="false"/>
                <w:color w:val="000000"/>
                <w:sz w:val="20"/>
              </w:rPr>
              <w:t>
күн</w:t>
            </w:r>
          </w:p>
          <w:bookmarkEnd w:id="6575"/>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6576"/>
          <w:p>
            <w:pPr>
              <w:spacing w:after="20"/>
              <w:ind w:left="20"/>
              <w:jc w:val="both"/>
            </w:pPr>
            <w:r>
              <w:rPr>
                <w:rFonts w:ascii="Times New Roman"/>
                <w:b w:val="false"/>
                <w:i w:val="false"/>
                <w:color w:val="000000"/>
                <w:sz w:val="20"/>
              </w:rPr>
              <w:t>
ай</w:t>
            </w:r>
          </w:p>
          <w:bookmarkEnd w:id="6576"/>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6577"/>
          <w:p>
            <w:pPr>
              <w:spacing w:after="20"/>
              <w:ind w:left="20"/>
              <w:jc w:val="both"/>
            </w:pPr>
            <w:r>
              <w:rPr>
                <w:rFonts w:ascii="Times New Roman"/>
                <w:b w:val="false"/>
                <w:i w:val="false"/>
                <w:color w:val="000000"/>
                <w:sz w:val="20"/>
              </w:rPr>
              <w:t>
жыл</w:t>
            </w:r>
          </w:p>
          <w:bookmarkEnd w:id="6577"/>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1" w:id="6578"/>
          <w:p>
            <w:pPr>
              <w:spacing w:after="20"/>
              <w:ind w:left="20"/>
              <w:jc w:val="both"/>
            </w:pPr>
            <w:r>
              <w:rPr>
                <w:rFonts w:ascii="Times New Roman"/>
                <w:b w:val="false"/>
                <w:i w:val="false"/>
                <w:color w:val="000000"/>
                <w:sz w:val="20"/>
              </w:rPr>
              <w:t>
Медициналық ұйымның атауы</w:t>
            </w:r>
          </w:p>
          <w:bookmarkEnd w:id="6578"/>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6579"/>
          <w:p>
            <w:pPr>
              <w:spacing w:after="20"/>
              <w:ind w:left="20"/>
              <w:jc w:val="both"/>
            </w:pPr>
            <w:r>
              <w:rPr>
                <w:rFonts w:ascii="Times New Roman"/>
                <w:b w:val="false"/>
                <w:i w:val="false"/>
                <w:color w:val="000000"/>
                <w:sz w:val="20"/>
              </w:rPr>
              <w:t>
Ауру тарихы №</w:t>
            </w:r>
          </w:p>
          <w:bookmarkEnd w:id="6579"/>
          <w:p>
            <w:pPr>
              <w:spacing w:after="20"/>
              <w:ind w:left="20"/>
              <w:jc w:val="both"/>
            </w:pPr>
            <w:r>
              <w:rPr>
                <w:rFonts w:ascii="Times New Roman"/>
                <w:b w:val="false"/>
                <w:i w:val="false"/>
                <w:color w:val="000000"/>
                <w:sz w:val="20"/>
              </w:rPr>
              <w:t>
История болезни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3" w:id="6580"/>
          <w:p>
            <w:pPr>
              <w:spacing w:after="20"/>
              <w:ind w:left="20"/>
              <w:jc w:val="both"/>
            </w:pPr>
            <w:r>
              <w:rPr>
                <w:rFonts w:ascii="Times New Roman"/>
                <w:b w:val="false"/>
                <w:i w:val="false"/>
                <w:color w:val="000000"/>
                <w:sz w:val="20"/>
              </w:rPr>
              <w:t>
Клиникалық диагноз</w:t>
            </w:r>
          </w:p>
          <w:bookmarkEnd w:id="6580"/>
          <w:p>
            <w:pPr>
              <w:spacing w:after="20"/>
              <w:ind w:left="20"/>
              <w:jc w:val="both"/>
            </w:pPr>
            <w:r>
              <w:rPr>
                <w:rFonts w:ascii="Times New Roman"/>
                <w:b w:val="false"/>
                <w:i w:val="false"/>
                <w:color w:val="000000"/>
                <w:sz w:val="20"/>
              </w:rPr>
              <w:t>
Клинический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4" w:id="6581"/>
          <w:p>
            <w:pPr>
              <w:spacing w:after="20"/>
              <w:ind w:left="20"/>
              <w:jc w:val="both"/>
            </w:pPr>
            <w:r>
              <w:rPr>
                <w:rFonts w:ascii="Times New Roman"/>
                <w:b w:val="false"/>
                <w:i w:val="false"/>
                <w:color w:val="000000"/>
                <w:sz w:val="20"/>
              </w:rPr>
              <w:t>
Тегі, аты, әкесінің аты (болған жағдайда)</w:t>
            </w:r>
          </w:p>
          <w:bookmarkEnd w:id="6581"/>
          <w:p>
            <w:pPr>
              <w:spacing w:after="20"/>
              <w:ind w:left="20"/>
              <w:jc w:val="both"/>
            </w:pPr>
            <w:r>
              <w:rPr>
                <w:rFonts w:ascii="Times New Roman"/>
                <w:b w:val="false"/>
                <w:i w:val="false"/>
                <w:color w:val="000000"/>
                <w:sz w:val="20"/>
              </w:rPr>
              <w:t>
Фамилия, имя, отчество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6582"/>
          <w:p>
            <w:pPr>
              <w:spacing w:after="20"/>
              <w:ind w:left="20"/>
              <w:jc w:val="both"/>
            </w:pPr>
            <w:r>
              <w:rPr>
                <w:rFonts w:ascii="Times New Roman"/>
                <w:b w:val="false"/>
                <w:i w:val="false"/>
                <w:color w:val="000000"/>
                <w:sz w:val="20"/>
              </w:rPr>
              <w:t>
Науқас осы ауру бойынша басқа медициналық ұйымдарға медициналық көмекке жүгінген бе? (белгілеу)</w:t>
            </w:r>
          </w:p>
          <w:bookmarkEnd w:id="6582"/>
          <w:p>
            <w:pPr>
              <w:spacing w:after="20"/>
              <w:ind w:left="20"/>
              <w:jc w:val="both"/>
            </w:pPr>
            <w:r>
              <w:rPr>
                <w:rFonts w:ascii="Times New Roman"/>
                <w:b w:val="false"/>
                <w:i w:val="false"/>
                <w:color w:val="000000"/>
                <w:sz w:val="20"/>
              </w:rPr>
              <w:t>
Обращался ли за медицинской помощью больной по поводу данного заболевания в другие медицинские организации (отметить)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6583"/>
          <w:p>
            <w:pPr>
              <w:spacing w:after="20"/>
              <w:ind w:left="20"/>
              <w:jc w:val="both"/>
            </w:pPr>
            <w:r>
              <w:rPr>
                <w:rFonts w:ascii="Times New Roman"/>
                <w:b w:val="false"/>
                <w:i w:val="false"/>
                <w:color w:val="000000"/>
                <w:sz w:val="20"/>
              </w:rPr>
              <w:t>
ия</w:t>
            </w:r>
          </w:p>
          <w:bookmarkEnd w:id="6583"/>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6584"/>
          <w:p>
            <w:pPr>
              <w:spacing w:after="20"/>
              <w:ind w:left="20"/>
              <w:jc w:val="both"/>
            </w:pPr>
            <w:r>
              <w:rPr>
                <w:rFonts w:ascii="Times New Roman"/>
                <w:b w:val="false"/>
                <w:i w:val="false"/>
                <w:color w:val="000000"/>
                <w:sz w:val="20"/>
              </w:rPr>
              <w:t>
жоқ</w:t>
            </w:r>
          </w:p>
          <w:bookmarkEnd w:id="6584"/>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8" w:id="6585"/>
          <w:p>
            <w:pPr>
              <w:spacing w:after="20"/>
              <w:ind w:left="20"/>
              <w:jc w:val="both"/>
            </w:pPr>
            <w:r>
              <w:rPr>
                <w:rFonts w:ascii="Times New Roman"/>
                <w:b w:val="false"/>
                <w:i w:val="false"/>
                <w:color w:val="000000"/>
                <w:sz w:val="20"/>
              </w:rPr>
              <w:t>
белгісіз</w:t>
            </w:r>
          </w:p>
          <w:bookmarkEnd w:id="6585"/>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9" w:id="6586"/>
          <w:p>
            <w:pPr>
              <w:spacing w:after="20"/>
              <w:ind w:left="20"/>
              <w:jc w:val="both"/>
            </w:pPr>
            <w:r>
              <w:rPr>
                <w:rFonts w:ascii="Times New Roman"/>
                <w:b w:val="false"/>
                <w:i w:val="false"/>
                <w:color w:val="000000"/>
                <w:sz w:val="20"/>
              </w:rPr>
              <w:t>
Науқас жүгінген болса, медициилық ұймның атауы мен жүгінген күнін көрсету</w:t>
            </w:r>
          </w:p>
          <w:bookmarkEnd w:id="6586"/>
          <w:p>
            <w:pPr>
              <w:spacing w:after="20"/>
              <w:ind w:left="20"/>
              <w:jc w:val="both"/>
            </w:pPr>
            <w:r>
              <w:rPr>
                <w:rFonts w:ascii="Times New Roman"/>
                <w:b w:val="false"/>
                <w:i w:val="false"/>
                <w:color w:val="000000"/>
                <w:sz w:val="20"/>
              </w:rPr>
              <w:t>
Если больной обращался, то указать наименование медицинской организации и дату обращения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6587"/>
          <w:p>
            <w:pPr>
              <w:spacing w:after="20"/>
              <w:ind w:left="20"/>
              <w:jc w:val="both"/>
            </w:pPr>
            <w:r>
              <w:rPr>
                <w:rFonts w:ascii="Times New Roman"/>
                <w:b w:val="false"/>
                <w:i w:val="false"/>
                <w:color w:val="000000"/>
                <w:sz w:val="20"/>
              </w:rPr>
              <w:t>
2. Ауру тарихы мен симптомдары</w:t>
            </w:r>
          </w:p>
          <w:bookmarkEnd w:id="6587"/>
          <w:p>
            <w:pPr>
              <w:spacing w:after="20"/>
              <w:ind w:left="20"/>
              <w:jc w:val="both"/>
            </w:pPr>
            <w:r>
              <w:rPr>
                <w:rFonts w:ascii="Times New Roman"/>
                <w:b w:val="false"/>
                <w:i w:val="false"/>
                <w:color w:val="000000"/>
                <w:sz w:val="20"/>
              </w:rPr>
              <w:t>
История болезни и симптомы</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1" w:id="6588"/>
          <w:p>
            <w:pPr>
              <w:spacing w:after="20"/>
              <w:ind w:left="20"/>
              <w:jc w:val="both"/>
            </w:pPr>
            <w:r>
              <w:rPr>
                <w:rFonts w:ascii="Times New Roman"/>
                <w:b w:val="false"/>
                <w:i w:val="false"/>
                <w:color w:val="000000"/>
                <w:sz w:val="20"/>
              </w:rPr>
              <w:t>
Сал ауруы (парез) басталған күн</w:t>
            </w:r>
          </w:p>
          <w:bookmarkEnd w:id="6588"/>
          <w:p>
            <w:pPr>
              <w:spacing w:after="20"/>
              <w:ind w:left="20"/>
              <w:jc w:val="both"/>
            </w:pPr>
            <w:r>
              <w:rPr>
                <w:rFonts w:ascii="Times New Roman"/>
                <w:b w:val="false"/>
                <w:i w:val="false"/>
                <w:color w:val="000000"/>
                <w:sz w:val="20"/>
              </w:rPr>
              <w:t>
Дата начала паралича (пареза)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6589"/>
          <w:p>
            <w:pPr>
              <w:spacing w:after="20"/>
              <w:ind w:left="20"/>
              <w:jc w:val="both"/>
            </w:pPr>
            <w:r>
              <w:rPr>
                <w:rFonts w:ascii="Times New Roman"/>
                <w:b w:val="false"/>
                <w:i w:val="false"/>
                <w:color w:val="000000"/>
                <w:sz w:val="20"/>
              </w:rPr>
              <w:t>
күн</w:t>
            </w:r>
          </w:p>
          <w:bookmarkEnd w:id="6589"/>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6590"/>
          <w:p>
            <w:pPr>
              <w:spacing w:after="20"/>
              <w:ind w:left="20"/>
              <w:jc w:val="both"/>
            </w:pPr>
            <w:r>
              <w:rPr>
                <w:rFonts w:ascii="Times New Roman"/>
                <w:b w:val="false"/>
                <w:i w:val="false"/>
                <w:color w:val="000000"/>
                <w:sz w:val="20"/>
              </w:rPr>
              <w:t>
ай</w:t>
            </w:r>
          </w:p>
          <w:bookmarkEnd w:id="6590"/>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4" w:id="6591"/>
          <w:p>
            <w:pPr>
              <w:spacing w:after="20"/>
              <w:ind w:left="20"/>
              <w:jc w:val="both"/>
            </w:pPr>
            <w:r>
              <w:rPr>
                <w:rFonts w:ascii="Times New Roman"/>
                <w:b w:val="false"/>
                <w:i w:val="false"/>
                <w:color w:val="000000"/>
                <w:sz w:val="20"/>
              </w:rPr>
              <w:t>
жыл</w:t>
            </w:r>
          </w:p>
          <w:bookmarkEnd w:id="6591"/>
          <w:p>
            <w:pPr>
              <w:spacing w:after="20"/>
              <w:ind w:left="20"/>
              <w:jc w:val="both"/>
            </w:pPr>
            <w:r>
              <w:rPr>
                <w:rFonts w:ascii="Times New Roman"/>
                <w:b w:val="false"/>
                <w:i w:val="false"/>
                <w:color w:val="000000"/>
                <w:sz w:val="20"/>
              </w:rPr>
              <w:t>
год</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6592"/>
          <w:p>
            <w:pPr>
              <w:spacing w:after="20"/>
              <w:ind w:left="20"/>
              <w:jc w:val="both"/>
            </w:pPr>
            <w:r>
              <w:rPr>
                <w:rFonts w:ascii="Times New Roman"/>
                <w:b w:val="false"/>
                <w:i w:val="false"/>
                <w:color w:val="000000"/>
                <w:sz w:val="20"/>
              </w:rPr>
              <w:t>
Науқас қайтыс болған жағдайда, өлім уақытын көрсету</w:t>
            </w:r>
          </w:p>
          <w:bookmarkEnd w:id="6592"/>
          <w:p>
            <w:pPr>
              <w:spacing w:after="20"/>
              <w:ind w:left="20"/>
              <w:jc w:val="both"/>
            </w:pPr>
            <w:r>
              <w:rPr>
                <w:rFonts w:ascii="Times New Roman"/>
                <w:b w:val="false"/>
                <w:i w:val="false"/>
                <w:color w:val="000000"/>
                <w:sz w:val="20"/>
              </w:rPr>
              <w:t>
Если больной умер, то указать дату смерти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6" w:id="6593"/>
          <w:p>
            <w:pPr>
              <w:spacing w:after="20"/>
              <w:ind w:left="20"/>
              <w:jc w:val="both"/>
            </w:pPr>
            <w:r>
              <w:rPr>
                <w:rFonts w:ascii="Times New Roman"/>
                <w:b w:val="false"/>
                <w:i w:val="false"/>
                <w:color w:val="000000"/>
                <w:sz w:val="20"/>
              </w:rPr>
              <w:t>
күн</w:t>
            </w:r>
          </w:p>
          <w:bookmarkEnd w:id="6593"/>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7" w:id="6594"/>
          <w:p>
            <w:pPr>
              <w:spacing w:after="20"/>
              <w:ind w:left="20"/>
              <w:jc w:val="both"/>
            </w:pPr>
            <w:r>
              <w:rPr>
                <w:rFonts w:ascii="Times New Roman"/>
                <w:b w:val="false"/>
                <w:i w:val="false"/>
                <w:color w:val="000000"/>
                <w:sz w:val="20"/>
              </w:rPr>
              <w:t>
ай</w:t>
            </w:r>
          </w:p>
          <w:bookmarkEnd w:id="6594"/>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6595"/>
          <w:p>
            <w:pPr>
              <w:spacing w:after="20"/>
              <w:ind w:left="20"/>
              <w:jc w:val="both"/>
            </w:pPr>
            <w:r>
              <w:rPr>
                <w:rFonts w:ascii="Times New Roman"/>
                <w:b w:val="false"/>
                <w:i w:val="false"/>
                <w:color w:val="000000"/>
                <w:sz w:val="20"/>
              </w:rPr>
              <w:t>
жыл</w:t>
            </w:r>
          </w:p>
          <w:bookmarkEnd w:id="6595"/>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6596"/>
          <w:p>
            <w:pPr>
              <w:spacing w:after="20"/>
              <w:ind w:left="20"/>
              <w:jc w:val="both"/>
            </w:pPr>
            <w:r>
              <w:rPr>
                <w:rFonts w:ascii="Times New Roman"/>
                <w:b w:val="false"/>
                <w:i w:val="false"/>
                <w:color w:val="000000"/>
                <w:sz w:val="20"/>
              </w:rPr>
              <w:t>
Егер науқаста сал ауруы, тырысу немесе басқа неврологиялық бұзылулар – бұлшықет гипотензиясы болса, көрсету</w:t>
            </w:r>
          </w:p>
          <w:bookmarkEnd w:id="6596"/>
          <w:p>
            <w:pPr>
              <w:spacing w:after="20"/>
              <w:ind w:left="20"/>
              <w:jc w:val="both"/>
            </w:pPr>
            <w:r>
              <w:rPr>
                <w:rFonts w:ascii="Times New Roman"/>
                <w:b w:val="false"/>
                <w:i w:val="false"/>
                <w:color w:val="000000"/>
                <w:sz w:val="20"/>
              </w:rPr>
              <w:t>
Если у больного в анамнезе параличи, судороги или другие неврологические расстройства – мышечная гипотония, то укажите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6597"/>
          <w:p>
            <w:pPr>
              <w:spacing w:after="20"/>
              <w:ind w:left="20"/>
              <w:jc w:val="both"/>
            </w:pPr>
            <w:r>
              <w:rPr>
                <w:rFonts w:ascii="Times New Roman"/>
                <w:b w:val="false"/>
                <w:i w:val="false"/>
                <w:color w:val="000000"/>
                <w:sz w:val="20"/>
              </w:rPr>
              <w:t>
ия</w:t>
            </w:r>
          </w:p>
          <w:bookmarkEnd w:id="6597"/>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6598"/>
          <w:p>
            <w:pPr>
              <w:spacing w:after="20"/>
              <w:ind w:left="20"/>
              <w:jc w:val="both"/>
            </w:pPr>
            <w:r>
              <w:rPr>
                <w:rFonts w:ascii="Times New Roman"/>
                <w:b w:val="false"/>
                <w:i w:val="false"/>
                <w:color w:val="000000"/>
                <w:sz w:val="20"/>
              </w:rPr>
              <w:t>
жоқ</w:t>
            </w:r>
          </w:p>
          <w:bookmarkEnd w:id="6598"/>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6599"/>
          <w:p>
            <w:pPr>
              <w:spacing w:after="20"/>
              <w:ind w:left="20"/>
              <w:jc w:val="both"/>
            </w:pPr>
            <w:r>
              <w:rPr>
                <w:rFonts w:ascii="Times New Roman"/>
                <w:b w:val="false"/>
                <w:i w:val="false"/>
                <w:color w:val="000000"/>
                <w:sz w:val="20"/>
              </w:rPr>
              <w:t>
белгісіз</w:t>
            </w:r>
          </w:p>
          <w:bookmarkEnd w:id="6599"/>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3" w:id="6600"/>
          <w:p>
            <w:pPr>
              <w:spacing w:after="20"/>
              <w:ind w:left="20"/>
              <w:jc w:val="both"/>
            </w:pPr>
            <w:r>
              <w:rPr>
                <w:rFonts w:ascii="Times New Roman"/>
                <w:b w:val="false"/>
                <w:i w:val="false"/>
                <w:color w:val="000000"/>
                <w:sz w:val="20"/>
              </w:rPr>
              <w:t>
Көрсетіңіз</w:t>
            </w:r>
          </w:p>
          <w:bookmarkEnd w:id="6600"/>
          <w:p>
            <w:pPr>
              <w:spacing w:after="20"/>
              <w:ind w:left="20"/>
              <w:jc w:val="both"/>
            </w:pPr>
            <w:r>
              <w:rPr>
                <w:rFonts w:ascii="Times New Roman"/>
                <w:b w:val="false"/>
                <w:i w:val="false"/>
                <w:color w:val="000000"/>
                <w:sz w:val="20"/>
              </w:rPr>
              <w:t>
Укажите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6601"/>
          <w:p>
            <w:pPr>
              <w:spacing w:after="20"/>
              <w:ind w:left="20"/>
              <w:jc w:val="both"/>
            </w:pPr>
            <w:r>
              <w:rPr>
                <w:rFonts w:ascii="Times New Roman"/>
                <w:b w:val="false"/>
                <w:i w:val="false"/>
                <w:color w:val="000000"/>
                <w:sz w:val="20"/>
              </w:rPr>
              <w:t>
Солғын сал (жылдам дамитын)</w:t>
            </w:r>
          </w:p>
          <w:bookmarkEnd w:id="6601"/>
          <w:p>
            <w:pPr>
              <w:spacing w:after="20"/>
              <w:ind w:left="20"/>
              <w:jc w:val="both"/>
            </w:pPr>
            <w:r>
              <w:rPr>
                <w:rFonts w:ascii="Times New Roman"/>
                <w:b w:val="false"/>
                <w:i w:val="false"/>
                <w:color w:val="000000"/>
                <w:sz w:val="20"/>
              </w:rPr>
              <w:t>
паралич вялый (быстропрогрессирующий)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6602"/>
          <w:p>
            <w:pPr>
              <w:spacing w:after="20"/>
              <w:ind w:left="20"/>
              <w:jc w:val="both"/>
            </w:pPr>
            <w:r>
              <w:rPr>
                <w:rFonts w:ascii="Times New Roman"/>
                <w:b w:val="false"/>
                <w:i w:val="false"/>
                <w:color w:val="000000"/>
                <w:sz w:val="20"/>
              </w:rPr>
              <w:t>
ия</w:t>
            </w:r>
          </w:p>
          <w:bookmarkEnd w:id="6602"/>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6603"/>
          <w:p>
            <w:pPr>
              <w:spacing w:after="20"/>
              <w:ind w:left="20"/>
              <w:jc w:val="both"/>
            </w:pPr>
            <w:r>
              <w:rPr>
                <w:rFonts w:ascii="Times New Roman"/>
                <w:b w:val="false"/>
                <w:i w:val="false"/>
                <w:color w:val="000000"/>
                <w:sz w:val="20"/>
              </w:rPr>
              <w:t>
жоқ</w:t>
            </w:r>
          </w:p>
          <w:bookmarkEnd w:id="6603"/>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6604"/>
          <w:p>
            <w:pPr>
              <w:spacing w:after="20"/>
              <w:ind w:left="20"/>
              <w:jc w:val="both"/>
            </w:pPr>
            <w:r>
              <w:rPr>
                <w:rFonts w:ascii="Times New Roman"/>
                <w:b w:val="false"/>
                <w:i w:val="false"/>
                <w:color w:val="000000"/>
                <w:sz w:val="20"/>
              </w:rPr>
              <w:t>
белгісіз</w:t>
            </w:r>
          </w:p>
          <w:bookmarkEnd w:id="6604"/>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8" w:id="6605"/>
          <w:p>
            <w:pPr>
              <w:spacing w:after="20"/>
              <w:ind w:left="20"/>
              <w:jc w:val="both"/>
            </w:pPr>
            <w:r>
              <w:rPr>
                <w:rFonts w:ascii="Times New Roman"/>
                <w:b w:val="false"/>
                <w:i w:val="false"/>
                <w:color w:val="000000"/>
                <w:sz w:val="20"/>
              </w:rPr>
              <w:t>
Солғын (атоникалық)</w:t>
            </w:r>
          </w:p>
          <w:bookmarkEnd w:id="6605"/>
          <w:p>
            <w:pPr>
              <w:spacing w:after="20"/>
              <w:ind w:left="20"/>
              <w:jc w:val="both"/>
            </w:pPr>
            <w:r>
              <w:rPr>
                <w:rFonts w:ascii="Times New Roman"/>
                <w:b w:val="false"/>
                <w:i w:val="false"/>
                <w:color w:val="000000"/>
                <w:sz w:val="20"/>
              </w:rPr>
              <w:t>
вялый (атонический)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6606"/>
          <w:p>
            <w:pPr>
              <w:spacing w:after="20"/>
              <w:ind w:left="20"/>
              <w:jc w:val="both"/>
            </w:pPr>
            <w:r>
              <w:rPr>
                <w:rFonts w:ascii="Times New Roman"/>
                <w:b w:val="false"/>
                <w:i w:val="false"/>
                <w:color w:val="000000"/>
                <w:sz w:val="20"/>
              </w:rPr>
              <w:t>
ия</w:t>
            </w:r>
          </w:p>
          <w:bookmarkEnd w:id="6606"/>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6607"/>
          <w:p>
            <w:pPr>
              <w:spacing w:after="20"/>
              <w:ind w:left="20"/>
              <w:jc w:val="both"/>
            </w:pPr>
            <w:r>
              <w:rPr>
                <w:rFonts w:ascii="Times New Roman"/>
                <w:b w:val="false"/>
                <w:i w:val="false"/>
                <w:color w:val="000000"/>
                <w:sz w:val="20"/>
              </w:rPr>
              <w:t>
жоқ</w:t>
            </w:r>
          </w:p>
          <w:bookmarkEnd w:id="6607"/>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6608"/>
          <w:p>
            <w:pPr>
              <w:spacing w:after="20"/>
              <w:ind w:left="20"/>
              <w:jc w:val="both"/>
            </w:pPr>
            <w:r>
              <w:rPr>
                <w:rFonts w:ascii="Times New Roman"/>
                <w:b w:val="false"/>
                <w:i w:val="false"/>
                <w:color w:val="000000"/>
                <w:sz w:val="20"/>
              </w:rPr>
              <w:t>
белгісіз</w:t>
            </w:r>
          </w:p>
          <w:bookmarkEnd w:id="6608"/>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6609"/>
          <w:p>
            <w:pPr>
              <w:spacing w:after="20"/>
              <w:ind w:left="20"/>
              <w:jc w:val="both"/>
            </w:pPr>
            <w:r>
              <w:rPr>
                <w:rFonts w:ascii="Times New Roman"/>
                <w:b w:val="false"/>
                <w:i w:val="false"/>
                <w:color w:val="000000"/>
                <w:sz w:val="20"/>
              </w:rPr>
              <w:t>
 </w:t>
            </w:r>
          </w:p>
          <w:bookmarkEnd w:id="6609"/>
          <w:p>
            <w:pPr>
              <w:spacing w:after="20"/>
              <w:ind w:left="20"/>
              <w:jc w:val="both"/>
            </w:pPr>
            <w:r>
              <w:rPr>
                <w:rFonts w:ascii="Times New Roman"/>
                <w:b w:val="false"/>
                <w:i w:val="false"/>
                <w:color w:val="000000"/>
                <w:sz w:val="20"/>
              </w:rPr>
              <w:t>
Егер сал ауруы жедел және енжар емес болса, онда тергеп-тексеруді тоқтату. Диагнозын көрсету:</w:t>
            </w:r>
          </w:p>
          <w:p>
            <w:pPr>
              <w:spacing w:after="20"/>
              <w:ind w:left="20"/>
              <w:jc w:val="both"/>
            </w:pPr>
            <w:r>
              <w:rPr>
                <w:rFonts w:ascii="Times New Roman"/>
                <w:b w:val="false"/>
                <w:i w:val="false"/>
                <w:color w:val="000000"/>
                <w:sz w:val="20"/>
              </w:rPr>
              <w:t>
Если паралич не острый и не вялый, то прекратите расследование. Укажите диагноз: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3" w:id="6610"/>
          <w:p>
            <w:pPr>
              <w:spacing w:after="20"/>
              <w:ind w:left="20"/>
              <w:jc w:val="both"/>
            </w:pPr>
            <w:r>
              <w:rPr>
                <w:rFonts w:ascii="Times New Roman"/>
                <w:b w:val="false"/>
                <w:i w:val="false"/>
                <w:color w:val="000000"/>
                <w:sz w:val="20"/>
              </w:rPr>
              <w:t>
Егер сал ауруы жедел және енжар болған жағдайда, тергеп-тексеруді жалғастыру</w:t>
            </w:r>
          </w:p>
          <w:bookmarkEnd w:id="6610"/>
          <w:p>
            <w:pPr>
              <w:spacing w:after="20"/>
              <w:ind w:left="20"/>
              <w:jc w:val="both"/>
            </w:pPr>
            <w:r>
              <w:rPr>
                <w:rFonts w:ascii="Times New Roman"/>
                <w:b w:val="false"/>
                <w:i w:val="false"/>
                <w:color w:val="000000"/>
                <w:sz w:val="20"/>
              </w:rPr>
              <w:t>
Если паралич острый и вялый, то продолжайте расследование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6611"/>
          <w:p>
            <w:pPr>
              <w:spacing w:after="20"/>
              <w:ind w:left="20"/>
              <w:jc w:val="both"/>
            </w:pPr>
            <w:r>
              <w:rPr>
                <w:rFonts w:ascii="Times New Roman"/>
                <w:b w:val="false"/>
                <w:i w:val="false"/>
                <w:color w:val="000000"/>
                <w:sz w:val="20"/>
              </w:rPr>
              <w:t>
Аурудың бастапқы кезеңінде (сал) дене температурасының көтерілуі болды ма?</w:t>
            </w:r>
          </w:p>
          <w:bookmarkEnd w:id="6611"/>
          <w:p>
            <w:pPr>
              <w:spacing w:after="20"/>
              <w:ind w:left="20"/>
              <w:jc w:val="both"/>
            </w:pPr>
            <w:r>
              <w:rPr>
                <w:rFonts w:ascii="Times New Roman"/>
                <w:b w:val="false"/>
                <w:i w:val="false"/>
                <w:color w:val="000000"/>
                <w:sz w:val="20"/>
              </w:rPr>
              <w:t>
Было ли повышение температуры тела в начале заболевания (паралича)?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6612"/>
          <w:p>
            <w:pPr>
              <w:spacing w:after="20"/>
              <w:ind w:left="20"/>
              <w:jc w:val="both"/>
            </w:pPr>
            <w:r>
              <w:rPr>
                <w:rFonts w:ascii="Times New Roman"/>
                <w:b w:val="false"/>
                <w:i w:val="false"/>
                <w:color w:val="000000"/>
                <w:sz w:val="20"/>
              </w:rPr>
              <w:t>
ия</w:t>
            </w:r>
          </w:p>
          <w:bookmarkEnd w:id="6612"/>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6613"/>
          <w:p>
            <w:pPr>
              <w:spacing w:after="20"/>
              <w:ind w:left="20"/>
              <w:jc w:val="both"/>
            </w:pPr>
            <w:r>
              <w:rPr>
                <w:rFonts w:ascii="Times New Roman"/>
                <w:b w:val="false"/>
                <w:i w:val="false"/>
                <w:color w:val="000000"/>
                <w:sz w:val="20"/>
              </w:rPr>
              <w:t>
жоқ</w:t>
            </w:r>
          </w:p>
          <w:bookmarkEnd w:id="6613"/>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6614"/>
          <w:p>
            <w:pPr>
              <w:spacing w:after="20"/>
              <w:ind w:left="20"/>
              <w:jc w:val="both"/>
            </w:pPr>
            <w:r>
              <w:rPr>
                <w:rFonts w:ascii="Times New Roman"/>
                <w:b w:val="false"/>
                <w:i w:val="false"/>
                <w:color w:val="000000"/>
                <w:sz w:val="20"/>
              </w:rPr>
              <w:t>
белгісіз</w:t>
            </w:r>
          </w:p>
          <w:bookmarkEnd w:id="6614"/>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8" w:id="6615"/>
          <w:p>
            <w:pPr>
              <w:spacing w:after="20"/>
              <w:ind w:left="20"/>
              <w:jc w:val="both"/>
            </w:pPr>
            <w:r>
              <w:rPr>
                <w:rFonts w:ascii="Times New Roman"/>
                <w:b w:val="false"/>
                <w:i w:val="false"/>
                <w:color w:val="000000"/>
                <w:sz w:val="20"/>
              </w:rPr>
              <w:t>
Асимметриялық сал ауруы?</w:t>
            </w:r>
          </w:p>
          <w:bookmarkEnd w:id="6615"/>
          <w:p>
            <w:pPr>
              <w:spacing w:after="20"/>
              <w:ind w:left="20"/>
              <w:jc w:val="both"/>
            </w:pPr>
            <w:r>
              <w:rPr>
                <w:rFonts w:ascii="Times New Roman"/>
                <w:b w:val="false"/>
                <w:i w:val="false"/>
                <w:color w:val="000000"/>
                <w:sz w:val="20"/>
              </w:rPr>
              <w:t>
Паралич асимметричный?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6616"/>
          <w:p>
            <w:pPr>
              <w:spacing w:after="20"/>
              <w:ind w:left="20"/>
              <w:jc w:val="both"/>
            </w:pPr>
            <w:r>
              <w:rPr>
                <w:rFonts w:ascii="Times New Roman"/>
                <w:b w:val="false"/>
                <w:i w:val="false"/>
                <w:color w:val="000000"/>
                <w:sz w:val="20"/>
              </w:rPr>
              <w:t>
ия</w:t>
            </w:r>
          </w:p>
          <w:bookmarkEnd w:id="6616"/>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0" w:id="6617"/>
          <w:p>
            <w:pPr>
              <w:spacing w:after="20"/>
              <w:ind w:left="20"/>
              <w:jc w:val="both"/>
            </w:pPr>
            <w:r>
              <w:rPr>
                <w:rFonts w:ascii="Times New Roman"/>
                <w:b w:val="false"/>
                <w:i w:val="false"/>
                <w:color w:val="000000"/>
                <w:sz w:val="20"/>
              </w:rPr>
              <w:t>
жоқ</w:t>
            </w:r>
          </w:p>
          <w:bookmarkEnd w:id="6617"/>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6618"/>
          <w:p>
            <w:pPr>
              <w:spacing w:after="20"/>
              <w:ind w:left="20"/>
              <w:jc w:val="both"/>
            </w:pPr>
            <w:r>
              <w:rPr>
                <w:rFonts w:ascii="Times New Roman"/>
                <w:b w:val="false"/>
                <w:i w:val="false"/>
                <w:color w:val="000000"/>
                <w:sz w:val="20"/>
              </w:rPr>
              <w:t>
белгісіз</w:t>
            </w:r>
          </w:p>
          <w:bookmarkEnd w:id="6618"/>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6619"/>
          <w:p>
            <w:pPr>
              <w:spacing w:after="20"/>
              <w:ind w:left="20"/>
              <w:jc w:val="both"/>
            </w:pPr>
            <w:r>
              <w:rPr>
                <w:rFonts w:ascii="Times New Roman"/>
                <w:b w:val="false"/>
                <w:i w:val="false"/>
                <w:color w:val="000000"/>
                <w:sz w:val="20"/>
              </w:rPr>
              <w:t>
Сал ауруы басталып толық дамуына дейін қанша күн өтті?</w:t>
            </w:r>
          </w:p>
          <w:bookmarkEnd w:id="6619"/>
          <w:p>
            <w:pPr>
              <w:spacing w:after="20"/>
              <w:ind w:left="20"/>
              <w:jc w:val="both"/>
            </w:pPr>
            <w:r>
              <w:rPr>
                <w:rFonts w:ascii="Times New Roman"/>
                <w:b w:val="false"/>
                <w:i w:val="false"/>
                <w:color w:val="000000"/>
                <w:sz w:val="20"/>
              </w:rPr>
              <w:t>
Сколько дней прошло от начала заболевания до полного развития паралича?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6620"/>
          <w:p>
            <w:pPr>
              <w:spacing w:after="20"/>
              <w:ind w:left="20"/>
              <w:jc w:val="both"/>
            </w:pPr>
            <w:r>
              <w:rPr>
                <w:rFonts w:ascii="Times New Roman"/>
                <w:b w:val="false"/>
                <w:i w:val="false"/>
                <w:color w:val="000000"/>
                <w:sz w:val="20"/>
              </w:rPr>
              <w:t>
Сал ауруы орны</w:t>
            </w:r>
          </w:p>
          <w:bookmarkEnd w:id="6620"/>
          <w:p>
            <w:pPr>
              <w:spacing w:after="20"/>
              <w:ind w:left="20"/>
              <w:jc w:val="both"/>
            </w:pPr>
            <w:r>
              <w:rPr>
                <w:rFonts w:ascii="Times New Roman"/>
                <w:b w:val="false"/>
                <w:i w:val="false"/>
                <w:color w:val="000000"/>
                <w:sz w:val="20"/>
              </w:rPr>
              <w:t>
Место паралича: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4" w:id="6621"/>
          <w:p>
            <w:pPr>
              <w:spacing w:after="20"/>
              <w:ind w:left="20"/>
              <w:jc w:val="both"/>
            </w:pPr>
            <w:r>
              <w:rPr>
                <w:rFonts w:ascii="Times New Roman"/>
                <w:b w:val="false"/>
                <w:i w:val="false"/>
                <w:color w:val="000000"/>
                <w:sz w:val="20"/>
              </w:rPr>
              <w:t>
Сол аяқ</w:t>
            </w:r>
          </w:p>
          <w:bookmarkEnd w:id="6621"/>
          <w:p>
            <w:pPr>
              <w:spacing w:after="20"/>
              <w:ind w:left="20"/>
              <w:jc w:val="both"/>
            </w:pPr>
            <w:r>
              <w:rPr>
                <w:rFonts w:ascii="Times New Roman"/>
                <w:b w:val="false"/>
                <w:i w:val="false"/>
                <w:color w:val="000000"/>
                <w:sz w:val="20"/>
              </w:rPr>
              <w:t>
Левая нога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6622"/>
          <w:p>
            <w:pPr>
              <w:spacing w:after="20"/>
              <w:ind w:left="20"/>
              <w:jc w:val="both"/>
            </w:pPr>
            <w:r>
              <w:rPr>
                <w:rFonts w:ascii="Times New Roman"/>
                <w:b w:val="false"/>
                <w:i w:val="false"/>
                <w:color w:val="000000"/>
                <w:sz w:val="20"/>
              </w:rPr>
              <w:t>
ия</w:t>
            </w:r>
          </w:p>
          <w:bookmarkEnd w:id="6622"/>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6623"/>
          <w:p>
            <w:pPr>
              <w:spacing w:after="20"/>
              <w:ind w:left="20"/>
              <w:jc w:val="both"/>
            </w:pPr>
            <w:r>
              <w:rPr>
                <w:rFonts w:ascii="Times New Roman"/>
                <w:b w:val="false"/>
                <w:i w:val="false"/>
                <w:color w:val="000000"/>
                <w:sz w:val="20"/>
              </w:rPr>
              <w:t>
жоқ</w:t>
            </w:r>
          </w:p>
          <w:bookmarkEnd w:id="6623"/>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6624"/>
          <w:p>
            <w:pPr>
              <w:spacing w:after="20"/>
              <w:ind w:left="20"/>
              <w:jc w:val="both"/>
            </w:pPr>
            <w:r>
              <w:rPr>
                <w:rFonts w:ascii="Times New Roman"/>
                <w:b w:val="false"/>
                <w:i w:val="false"/>
                <w:color w:val="000000"/>
                <w:sz w:val="20"/>
              </w:rPr>
              <w:t>
белгісіз</w:t>
            </w:r>
          </w:p>
          <w:bookmarkEnd w:id="6624"/>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6625"/>
          <w:p>
            <w:pPr>
              <w:spacing w:after="20"/>
              <w:ind w:left="20"/>
              <w:jc w:val="both"/>
            </w:pPr>
            <w:r>
              <w:rPr>
                <w:rFonts w:ascii="Times New Roman"/>
                <w:b w:val="false"/>
                <w:i w:val="false"/>
                <w:color w:val="000000"/>
                <w:sz w:val="20"/>
              </w:rPr>
              <w:t>
Тыныс алу бұлшықеті</w:t>
            </w:r>
          </w:p>
          <w:bookmarkEnd w:id="6625"/>
          <w:p>
            <w:pPr>
              <w:spacing w:after="20"/>
              <w:ind w:left="20"/>
              <w:jc w:val="both"/>
            </w:pPr>
            <w:r>
              <w:rPr>
                <w:rFonts w:ascii="Times New Roman"/>
                <w:b w:val="false"/>
                <w:i w:val="false"/>
                <w:color w:val="000000"/>
                <w:sz w:val="20"/>
              </w:rPr>
              <w:t>
Дыхательная мускулатура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6626"/>
          <w:p>
            <w:pPr>
              <w:spacing w:after="20"/>
              <w:ind w:left="20"/>
              <w:jc w:val="both"/>
            </w:pPr>
            <w:r>
              <w:rPr>
                <w:rFonts w:ascii="Times New Roman"/>
                <w:b w:val="false"/>
                <w:i w:val="false"/>
                <w:color w:val="000000"/>
                <w:sz w:val="20"/>
              </w:rPr>
              <w:t>
ия</w:t>
            </w:r>
          </w:p>
          <w:bookmarkEnd w:id="6626"/>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6627"/>
          <w:p>
            <w:pPr>
              <w:spacing w:after="20"/>
              <w:ind w:left="20"/>
              <w:jc w:val="both"/>
            </w:pPr>
            <w:r>
              <w:rPr>
                <w:rFonts w:ascii="Times New Roman"/>
                <w:b w:val="false"/>
                <w:i w:val="false"/>
                <w:color w:val="000000"/>
                <w:sz w:val="20"/>
              </w:rPr>
              <w:t>
жоқ</w:t>
            </w:r>
          </w:p>
          <w:bookmarkEnd w:id="6627"/>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1" w:id="6628"/>
          <w:p>
            <w:pPr>
              <w:spacing w:after="20"/>
              <w:ind w:left="20"/>
              <w:jc w:val="both"/>
            </w:pPr>
            <w:r>
              <w:rPr>
                <w:rFonts w:ascii="Times New Roman"/>
                <w:b w:val="false"/>
                <w:i w:val="false"/>
                <w:color w:val="000000"/>
                <w:sz w:val="20"/>
              </w:rPr>
              <w:t>
белгісіз</w:t>
            </w:r>
          </w:p>
          <w:bookmarkEnd w:id="6628"/>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2" w:id="6629"/>
          <w:p>
            <w:pPr>
              <w:spacing w:after="20"/>
              <w:ind w:left="20"/>
              <w:jc w:val="both"/>
            </w:pPr>
            <w:r>
              <w:rPr>
                <w:rFonts w:ascii="Times New Roman"/>
                <w:b w:val="false"/>
                <w:i w:val="false"/>
                <w:color w:val="000000"/>
                <w:sz w:val="20"/>
              </w:rPr>
              <w:t>
Оң аяқ</w:t>
            </w:r>
          </w:p>
          <w:bookmarkEnd w:id="6629"/>
          <w:p>
            <w:pPr>
              <w:spacing w:after="20"/>
              <w:ind w:left="20"/>
              <w:jc w:val="both"/>
            </w:pPr>
            <w:r>
              <w:rPr>
                <w:rFonts w:ascii="Times New Roman"/>
                <w:b w:val="false"/>
                <w:i w:val="false"/>
                <w:color w:val="000000"/>
                <w:sz w:val="20"/>
              </w:rPr>
              <w:t>
Правая нога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3" w:id="6630"/>
          <w:p>
            <w:pPr>
              <w:spacing w:after="20"/>
              <w:ind w:left="20"/>
              <w:jc w:val="both"/>
            </w:pPr>
            <w:r>
              <w:rPr>
                <w:rFonts w:ascii="Times New Roman"/>
                <w:b w:val="false"/>
                <w:i w:val="false"/>
                <w:color w:val="000000"/>
                <w:sz w:val="20"/>
              </w:rPr>
              <w:t>
ия</w:t>
            </w:r>
          </w:p>
          <w:bookmarkEnd w:id="6630"/>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6631"/>
          <w:p>
            <w:pPr>
              <w:spacing w:after="20"/>
              <w:ind w:left="20"/>
              <w:jc w:val="both"/>
            </w:pPr>
            <w:r>
              <w:rPr>
                <w:rFonts w:ascii="Times New Roman"/>
                <w:b w:val="false"/>
                <w:i w:val="false"/>
                <w:color w:val="000000"/>
                <w:sz w:val="20"/>
              </w:rPr>
              <w:t>
жоқ</w:t>
            </w:r>
          </w:p>
          <w:bookmarkEnd w:id="6631"/>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5" w:id="6632"/>
          <w:p>
            <w:pPr>
              <w:spacing w:after="20"/>
              <w:ind w:left="20"/>
              <w:jc w:val="both"/>
            </w:pPr>
            <w:r>
              <w:rPr>
                <w:rFonts w:ascii="Times New Roman"/>
                <w:b w:val="false"/>
                <w:i w:val="false"/>
                <w:color w:val="000000"/>
                <w:sz w:val="20"/>
              </w:rPr>
              <w:t>
белгісіз</w:t>
            </w:r>
          </w:p>
          <w:bookmarkEnd w:id="6632"/>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6633"/>
          <w:p>
            <w:pPr>
              <w:spacing w:after="20"/>
              <w:ind w:left="20"/>
              <w:jc w:val="both"/>
            </w:pPr>
            <w:r>
              <w:rPr>
                <w:rFonts w:ascii="Times New Roman"/>
                <w:b w:val="false"/>
                <w:i w:val="false"/>
                <w:color w:val="000000"/>
                <w:sz w:val="20"/>
              </w:rPr>
              <w:t>
Мойын бұлшықеті</w:t>
            </w:r>
          </w:p>
          <w:bookmarkEnd w:id="6633"/>
          <w:p>
            <w:pPr>
              <w:spacing w:after="20"/>
              <w:ind w:left="20"/>
              <w:jc w:val="both"/>
            </w:pPr>
            <w:r>
              <w:rPr>
                <w:rFonts w:ascii="Times New Roman"/>
                <w:b w:val="false"/>
                <w:i w:val="false"/>
                <w:color w:val="000000"/>
                <w:sz w:val="20"/>
              </w:rPr>
              <w:t>
Мышцы шеи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7" w:id="6634"/>
          <w:p>
            <w:pPr>
              <w:spacing w:after="20"/>
              <w:ind w:left="20"/>
              <w:jc w:val="both"/>
            </w:pPr>
            <w:r>
              <w:rPr>
                <w:rFonts w:ascii="Times New Roman"/>
                <w:b w:val="false"/>
                <w:i w:val="false"/>
                <w:color w:val="000000"/>
                <w:sz w:val="20"/>
              </w:rPr>
              <w:t>
ия</w:t>
            </w:r>
          </w:p>
          <w:bookmarkEnd w:id="6634"/>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8" w:id="6635"/>
          <w:p>
            <w:pPr>
              <w:spacing w:after="20"/>
              <w:ind w:left="20"/>
              <w:jc w:val="both"/>
            </w:pPr>
            <w:r>
              <w:rPr>
                <w:rFonts w:ascii="Times New Roman"/>
                <w:b w:val="false"/>
                <w:i w:val="false"/>
                <w:color w:val="000000"/>
                <w:sz w:val="20"/>
              </w:rPr>
              <w:t>
жоқ</w:t>
            </w:r>
          </w:p>
          <w:bookmarkEnd w:id="6635"/>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6636"/>
          <w:p>
            <w:pPr>
              <w:spacing w:after="20"/>
              <w:ind w:left="20"/>
              <w:jc w:val="both"/>
            </w:pPr>
            <w:r>
              <w:rPr>
                <w:rFonts w:ascii="Times New Roman"/>
                <w:b w:val="false"/>
                <w:i w:val="false"/>
                <w:color w:val="000000"/>
                <w:sz w:val="20"/>
              </w:rPr>
              <w:t>
белгісіз</w:t>
            </w:r>
          </w:p>
          <w:bookmarkEnd w:id="6636"/>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0" w:id="6637"/>
          <w:p>
            <w:pPr>
              <w:spacing w:after="20"/>
              <w:ind w:left="20"/>
              <w:jc w:val="both"/>
            </w:pPr>
            <w:r>
              <w:rPr>
                <w:rFonts w:ascii="Times New Roman"/>
                <w:b w:val="false"/>
                <w:i w:val="false"/>
                <w:color w:val="000000"/>
                <w:sz w:val="20"/>
              </w:rPr>
              <w:t>
Сол қол</w:t>
            </w:r>
          </w:p>
          <w:bookmarkEnd w:id="6637"/>
          <w:p>
            <w:pPr>
              <w:spacing w:after="20"/>
              <w:ind w:left="20"/>
              <w:jc w:val="both"/>
            </w:pPr>
            <w:r>
              <w:rPr>
                <w:rFonts w:ascii="Times New Roman"/>
                <w:b w:val="false"/>
                <w:i w:val="false"/>
                <w:color w:val="000000"/>
                <w:sz w:val="20"/>
              </w:rPr>
              <w:t>
Левая рука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1" w:id="6638"/>
          <w:p>
            <w:pPr>
              <w:spacing w:after="20"/>
              <w:ind w:left="20"/>
              <w:jc w:val="both"/>
            </w:pPr>
            <w:r>
              <w:rPr>
                <w:rFonts w:ascii="Times New Roman"/>
                <w:b w:val="false"/>
                <w:i w:val="false"/>
                <w:color w:val="000000"/>
                <w:sz w:val="20"/>
              </w:rPr>
              <w:t>
ия</w:t>
            </w:r>
          </w:p>
          <w:bookmarkEnd w:id="6638"/>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2" w:id="6639"/>
          <w:p>
            <w:pPr>
              <w:spacing w:after="20"/>
              <w:ind w:left="20"/>
              <w:jc w:val="both"/>
            </w:pPr>
            <w:r>
              <w:rPr>
                <w:rFonts w:ascii="Times New Roman"/>
                <w:b w:val="false"/>
                <w:i w:val="false"/>
                <w:color w:val="000000"/>
                <w:sz w:val="20"/>
              </w:rPr>
              <w:t>
жоқ</w:t>
            </w:r>
          </w:p>
          <w:bookmarkEnd w:id="6639"/>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6640"/>
          <w:p>
            <w:pPr>
              <w:spacing w:after="20"/>
              <w:ind w:left="20"/>
              <w:jc w:val="both"/>
            </w:pPr>
            <w:r>
              <w:rPr>
                <w:rFonts w:ascii="Times New Roman"/>
                <w:b w:val="false"/>
                <w:i w:val="false"/>
                <w:color w:val="000000"/>
                <w:sz w:val="20"/>
              </w:rPr>
              <w:t>
белгісіз</w:t>
            </w:r>
          </w:p>
          <w:bookmarkEnd w:id="6640"/>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4" w:id="6641"/>
          <w:p>
            <w:pPr>
              <w:spacing w:after="20"/>
              <w:ind w:left="20"/>
              <w:jc w:val="both"/>
            </w:pPr>
            <w:r>
              <w:rPr>
                <w:rFonts w:ascii="Times New Roman"/>
                <w:b w:val="false"/>
                <w:i w:val="false"/>
                <w:color w:val="000000"/>
                <w:sz w:val="20"/>
              </w:rPr>
              <w:t>
Бет бұлшықеті</w:t>
            </w:r>
          </w:p>
          <w:bookmarkEnd w:id="6641"/>
          <w:p>
            <w:pPr>
              <w:spacing w:after="20"/>
              <w:ind w:left="20"/>
              <w:jc w:val="both"/>
            </w:pPr>
            <w:r>
              <w:rPr>
                <w:rFonts w:ascii="Times New Roman"/>
                <w:b w:val="false"/>
                <w:i w:val="false"/>
                <w:color w:val="000000"/>
                <w:sz w:val="20"/>
              </w:rPr>
              <w:t>
Мышцы лица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5" w:id="6642"/>
          <w:p>
            <w:pPr>
              <w:spacing w:after="20"/>
              <w:ind w:left="20"/>
              <w:jc w:val="both"/>
            </w:pPr>
            <w:r>
              <w:rPr>
                <w:rFonts w:ascii="Times New Roman"/>
                <w:b w:val="false"/>
                <w:i w:val="false"/>
                <w:color w:val="000000"/>
                <w:sz w:val="20"/>
              </w:rPr>
              <w:t>
ия</w:t>
            </w:r>
          </w:p>
          <w:bookmarkEnd w:id="6642"/>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6643"/>
          <w:p>
            <w:pPr>
              <w:spacing w:after="20"/>
              <w:ind w:left="20"/>
              <w:jc w:val="both"/>
            </w:pPr>
            <w:r>
              <w:rPr>
                <w:rFonts w:ascii="Times New Roman"/>
                <w:b w:val="false"/>
                <w:i w:val="false"/>
                <w:color w:val="000000"/>
                <w:sz w:val="20"/>
              </w:rPr>
              <w:t>
жоқ</w:t>
            </w:r>
          </w:p>
          <w:bookmarkEnd w:id="6643"/>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7" w:id="6644"/>
          <w:p>
            <w:pPr>
              <w:spacing w:after="20"/>
              <w:ind w:left="20"/>
              <w:jc w:val="both"/>
            </w:pPr>
            <w:r>
              <w:rPr>
                <w:rFonts w:ascii="Times New Roman"/>
                <w:b w:val="false"/>
                <w:i w:val="false"/>
                <w:color w:val="000000"/>
                <w:sz w:val="20"/>
              </w:rPr>
              <w:t>
белгісіз</w:t>
            </w:r>
          </w:p>
          <w:bookmarkEnd w:id="6644"/>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8" w:id="6645"/>
          <w:p>
            <w:pPr>
              <w:spacing w:after="20"/>
              <w:ind w:left="20"/>
              <w:jc w:val="both"/>
            </w:pPr>
            <w:r>
              <w:rPr>
                <w:rFonts w:ascii="Times New Roman"/>
                <w:b w:val="false"/>
                <w:i w:val="false"/>
                <w:color w:val="000000"/>
                <w:sz w:val="20"/>
              </w:rPr>
              <w:t>
Оң қол</w:t>
            </w:r>
          </w:p>
          <w:bookmarkEnd w:id="6645"/>
          <w:p>
            <w:pPr>
              <w:spacing w:after="20"/>
              <w:ind w:left="20"/>
              <w:jc w:val="both"/>
            </w:pPr>
            <w:r>
              <w:rPr>
                <w:rFonts w:ascii="Times New Roman"/>
                <w:b w:val="false"/>
                <w:i w:val="false"/>
                <w:color w:val="000000"/>
                <w:sz w:val="20"/>
              </w:rPr>
              <w:t>
Правая рука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6646"/>
          <w:p>
            <w:pPr>
              <w:spacing w:after="20"/>
              <w:ind w:left="20"/>
              <w:jc w:val="both"/>
            </w:pPr>
            <w:r>
              <w:rPr>
                <w:rFonts w:ascii="Times New Roman"/>
                <w:b w:val="false"/>
                <w:i w:val="false"/>
                <w:color w:val="000000"/>
                <w:sz w:val="20"/>
              </w:rPr>
              <w:t>
ия</w:t>
            </w:r>
          </w:p>
          <w:bookmarkEnd w:id="6646"/>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0" w:id="6647"/>
          <w:p>
            <w:pPr>
              <w:spacing w:after="20"/>
              <w:ind w:left="20"/>
              <w:jc w:val="both"/>
            </w:pPr>
            <w:r>
              <w:rPr>
                <w:rFonts w:ascii="Times New Roman"/>
                <w:b w:val="false"/>
                <w:i w:val="false"/>
                <w:color w:val="000000"/>
                <w:sz w:val="20"/>
              </w:rPr>
              <w:t>
жоқ</w:t>
            </w:r>
          </w:p>
          <w:bookmarkEnd w:id="6647"/>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6648"/>
          <w:p>
            <w:pPr>
              <w:spacing w:after="20"/>
              <w:ind w:left="20"/>
              <w:jc w:val="both"/>
            </w:pPr>
            <w:r>
              <w:rPr>
                <w:rFonts w:ascii="Times New Roman"/>
                <w:b w:val="false"/>
                <w:i w:val="false"/>
                <w:color w:val="000000"/>
                <w:sz w:val="20"/>
              </w:rPr>
              <w:t>
белгісіз</w:t>
            </w:r>
          </w:p>
          <w:bookmarkEnd w:id="6648"/>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2" w:id="6649"/>
          <w:p>
            <w:pPr>
              <w:spacing w:after="20"/>
              <w:ind w:left="20"/>
              <w:jc w:val="both"/>
            </w:pPr>
            <w:r>
              <w:rPr>
                <w:rFonts w:ascii="Times New Roman"/>
                <w:b w:val="false"/>
                <w:i w:val="false"/>
                <w:color w:val="000000"/>
                <w:sz w:val="20"/>
              </w:rPr>
              <w:t>
Басқа (көрсету)</w:t>
            </w:r>
          </w:p>
          <w:bookmarkEnd w:id="6649"/>
          <w:p>
            <w:pPr>
              <w:spacing w:after="20"/>
              <w:ind w:left="20"/>
              <w:jc w:val="both"/>
            </w:pPr>
            <w:r>
              <w:rPr>
                <w:rFonts w:ascii="Times New Roman"/>
                <w:b w:val="false"/>
                <w:i w:val="false"/>
                <w:color w:val="000000"/>
                <w:sz w:val="20"/>
              </w:rPr>
              <w:t>
Другие (укажите)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3" w:id="6650"/>
          <w:p>
            <w:pPr>
              <w:spacing w:after="20"/>
              <w:ind w:left="20"/>
              <w:jc w:val="both"/>
            </w:pPr>
            <w:r>
              <w:rPr>
                <w:rFonts w:ascii="Times New Roman"/>
                <w:b w:val="false"/>
                <w:i w:val="false"/>
                <w:color w:val="000000"/>
                <w:sz w:val="20"/>
              </w:rPr>
              <w:t>
ия</w:t>
            </w:r>
          </w:p>
          <w:bookmarkEnd w:id="6650"/>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6651"/>
          <w:p>
            <w:pPr>
              <w:spacing w:after="20"/>
              <w:ind w:left="20"/>
              <w:jc w:val="both"/>
            </w:pPr>
            <w:r>
              <w:rPr>
                <w:rFonts w:ascii="Times New Roman"/>
                <w:b w:val="false"/>
                <w:i w:val="false"/>
                <w:color w:val="000000"/>
                <w:sz w:val="20"/>
              </w:rPr>
              <w:t>
жоқ</w:t>
            </w:r>
          </w:p>
          <w:bookmarkEnd w:id="6651"/>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5" w:id="6652"/>
          <w:p>
            <w:pPr>
              <w:spacing w:after="20"/>
              <w:ind w:left="20"/>
              <w:jc w:val="both"/>
            </w:pPr>
            <w:r>
              <w:rPr>
                <w:rFonts w:ascii="Times New Roman"/>
                <w:b w:val="false"/>
                <w:i w:val="false"/>
                <w:color w:val="000000"/>
                <w:sz w:val="20"/>
              </w:rPr>
              <w:t>
белгісіз</w:t>
            </w:r>
          </w:p>
          <w:bookmarkEnd w:id="6652"/>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6" w:id="6653"/>
          <w:p>
            <w:pPr>
              <w:spacing w:after="20"/>
              <w:ind w:left="20"/>
              <w:jc w:val="both"/>
            </w:pPr>
            <w:r>
              <w:rPr>
                <w:rFonts w:ascii="Times New Roman"/>
                <w:b w:val="false"/>
                <w:i w:val="false"/>
                <w:color w:val="000000"/>
                <w:sz w:val="20"/>
              </w:rPr>
              <w:t>
Қол сал ауруы</w:t>
            </w:r>
          </w:p>
          <w:bookmarkEnd w:id="6653"/>
          <w:p>
            <w:pPr>
              <w:spacing w:after="20"/>
              <w:ind w:left="20"/>
              <w:jc w:val="both"/>
            </w:pPr>
            <w:r>
              <w:rPr>
                <w:rFonts w:ascii="Times New Roman"/>
                <w:b w:val="false"/>
                <w:i w:val="false"/>
                <w:color w:val="000000"/>
                <w:sz w:val="20"/>
              </w:rPr>
              <w:t>
Паралич 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7" w:id="6654"/>
          <w:p>
            <w:pPr>
              <w:spacing w:after="20"/>
              <w:ind w:left="20"/>
              <w:jc w:val="both"/>
            </w:pPr>
            <w:r>
              <w:rPr>
                <w:rFonts w:ascii="Times New Roman"/>
                <w:b w:val="false"/>
                <w:i w:val="false"/>
                <w:color w:val="000000"/>
                <w:sz w:val="20"/>
              </w:rPr>
              <w:t>
проксималды</w:t>
            </w:r>
          </w:p>
          <w:bookmarkEnd w:id="6654"/>
          <w:p>
            <w:pPr>
              <w:spacing w:after="20"/>
              <w:ind w:left="20"/>
              <w:jc w:val="both"/>
            </w:pPr>
            <w:r>
              <w:rPr>
                <w:rFonts w:ascii="Times New Roman"/>
                <w:b w:val="false"/>
                <w:i w:val="false"/>
                <w:color w:val="000000"/>
                <w:sz w:val="20"/>
              </w:rPr>
              <w:t>
проксимальный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6655"/>
          <w:p>
            <w:pPr>
              <w:spacing w:after="20"/>
              <w:ind w:left="20"/>
              <w:jc w:val="both"/>
            </w:pPr>
            <w:r>
              <w:rPr>
                <w:rFonts w:ascii="Times New Roman"/>
                <w:b w:val="false"/>
                <w:i w:val="false"/>
                <w:color w:val="000000"/>
                <w:sz w:val="20"/>
              </w:rPr>
              <w:t>
дисталды</w:t>
            </w:r>
          </w:p>
          <w:bookmarkEnd w:id="6655"/>
          <w:p>
            <w:pPr>
              <w:spacing w:after="20"/>
              <w:ind w:left="20"/>
              <w:jc w:val="both"/>
            </w:pPr>
            <w:r>
              <w:rPr>
                <w:rFonts w:ascii="Times New Roman"/>
                <w:b w:val="false"/>
                <w:i w:val="false"/>
                <w:color w:val="000000"/>
                <w:sz w:val="20"/>
              </w:rPr>
              <w:t>
дистальный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6656"/>
          <w:p>
            <w:pPr>
              <w:spacing w:after="20"/>
              <w:ind w:left="20"/>
              <w:jc w:val="both"/>
            </w:pPr>
            <w:r>
              <w:rPr>
                <w:rFonts w:ascii="Times New Roman"/>
                <w:b w:val="false"/>
                <w:i w:val="false"/>
                <w:color w:val="000000"/>
                <w:sz w:val="20"/>
              </w:rPr>
              <w:t>
Екеуі де</w:t>
            </w:r>
          </w:p>
          <w:bookmarkEnd w:id="6656"/>
          <w:p>
            <w:pPr>
              <w:spacing w:after="20"/>
              <w:ind w:left="20"/>
              <w:jc w:val="both"/>
            </w:pPr>
            <w:r>
              <w:rPr>
                <w:rFonts w:ascii="Times New Roman"/>
                <w:b w:val="false"/>
                <w:i w:val="false"/>
                <w:color w:val="000000"/>
                <w:sz w:val="20"/>
              </w:rPr>
              <w:t>
оба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0" w:id="6657"/>
          <w:p>
            <w:pPr>
              <w:spacing w:after="20"/>
              <w:ind w:left="20"/>
              <w:jc w:val="both"/>
            </w:pPr>
            <w:r>
              <w:rPr>
                <w:rFonts w:ascii="Times New Roman"/>
                <w:b w:val="false"/>
                <w:i w:val="false"/>
                <w:color w:val="000000"/>
                <w:sz w:val="20"/>
              </w:rPr>
              <w:t>
жоқ</w:t>
            </w:r>
          </w:p>
          <w:bookmarkEnd w:id="6657"/>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1" w:id="6658"/>
          <w:p>
            <w:pPr>
              <w:spacing w:after="20"/>
              <w:ind w:left="20"/>
              <w:jc w:val="both"/>
            </w:pPr>
            <w:r>
              <w:rPr>
                <w:rFonts w:ascii="Times New Roman"/>
                <w:b w:val="false"/>
                <w:i w:val="false"/>
                <w:color w:val="000000"/>
                <w:sz w:val="20"/>
              </w:rPr>
              <w:t>
белгісіз</w:t>
            </w:r>
          </w:p>
          <w:bookmarkEnd w:id="6658"/>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6659"/>
          <w:p>
            <w:pPr>
              <w:spacing w:after="20"/>
              <w:ind w:left="20"/>
              <w:jc w:val="both"/>
            </w:pPr>
            <w:r>
              <w:rPr>
                <w:rFonts w:ascii="Times New Roman"/>
                <w:b w:val="false"/>
                <w:i w:val="false"/>
                <w:color w:val="000000"/>
                <w:sz w:val="20"/>
              </w:rPr>
              <w:t>
Аяқ салы</w:t>
            </w:r>
          </w:p>
          <w:bookmarkEnd w:id="6659"/>
          <w:p>
            <w:pPr>
              <w:spacing w:after="20"/>
              <w:ind w:left="20"/>
              <w:jc w:val="both"/>
            </w:pPr>
            <w:r>
              <w:rPr>
                <w:rFonts w:ascii="Times New Roman"/>
                <w:b w:val="false"/>
                <w:i w:val="false"/>
                <w:color w:val="000000"/>
                <w:sz w:val="20"/>
              </w:rPr>
              <w:t>
Паралич ног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6660"/>
          <w:p>
            <w:pPr>
              <w:spacing w:after="20"/>
              <w:ind w:left="20"/>
              <w:jc w:val="both"/>
            </w:pPr>
            <w:r>
              <w:rPr>
                <w:rFonts w:ascii="Times New Roman"/>
                <w:b w:val="false"/>
                <w:i w:val="false"/>
                <w:color w:val="000000"/>
                <w:sz w:val="20"/>
              </w:rPr>
              <w:t>
проксималды</w:t>
            </w:r>
          </w:p>
          <w:bookmarkEnd w:id="6660"/>
          <w:p>
            <w:pPr>
              <w:spacing w:after="20"/>
              <w:ind w:left="20"/>
              <w:jc w:val="both"/>
            </w:pPr>
            <w:r>
              <w:rPr>
                <w:rFonts w:ascii="Times New Roman"/>
                <w:b w:val="false"/>
                <w:i w:val="false"/>
                <w:color w:val="000000"/>
                <w:sz w:val="20"/>
              </w:rPr>
              <w:t>
проксимальный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6661"/>
          <w:p>
            <w:pPr>
              <w:spacing w:after="20"/>
              <w:ind w:left="20"/>
              <w:jc w:val="both"/>
            </w:pPr>
            <w:r>
              <w:rPr>
                <w:rFonts w:ascii="Times New Roman"/>
                <w:b w:val="false"/>
                <w:i w:val="false"/>
                <w:color w:val="000000"/>
                <w:sz w:val="20"/>
              </w:rPr>
              <w:t>
дисталды</w:t>
            </w:r>
          </w:p>
          <w:bookmarkEnd w:id="6661"/>
          <w:p>
            <w:pPr>
              <w:spacing w:after="20"/>
              <w:ind w:left="20"/>
              <w:jc w:val="both"/>
            </w:pPr>
            <w:r>
              <w:rPr>
                <w:rFonts w:ascii="Times New Roman"/>
                <w:b w:val="false"/>
                <w:i w:val="false"/>
                <w:color w:val="000000"/>
                <w:sz w:val="20"/>
              </w:rPr>
              <w:t>
дистальный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5" w:id="6662"/>
          <w:p>
            <w:pPr>
              <w:spacing w:after="20"/>
              <w:ind w:left="20"/>
              <w:jc w:val="both"/>
            </w:pPr>
            <w:r>
              <w:rPr>
                <w:rFonts w:ascii="Times New Roman"/>
                <w:b w:val="false"/>
                <w:i w:val="false"/>
                <w:color w:val="000000"/>
                <w:sz w:val="20"/>
              </w:rPr>
              <w:t>
Екеуі де</w:t>
            </w:r>
          </w:p>
          <w:bookmarkEnd w:id="6662"/>
          <w:p>
            <w:pPr>
              <w:spacing w:after="20"/>
              <w:ind w:left="20"/>
              <w:jc w:val="both"/>
            </w:pPr>
            <w:r>
              <w:rPr>
                <w:rFonts w:ascii="Times New Roman"/>
                <w:b w:val="false"/>
                <w:i w:val="false"/>
                <w:color w:val="000000"/>
                <w:sz w:val="20"/>
              </w:rPr>
              <w:t>
оба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6" w:id="6663"/>
          <w:p>
            <w:pPr>
              <w:spacing w:after="20"/>
              <w:ind w:left="20"/>
              <w:jc w:val="both"/>
            </w:pPr>
            <w:r>
              <w:rPr>
                <w:rFonts w:ascii="Times New Roman"/>
                <w:b w:val="false"/>
                <w:i w:val="false"/>
                <w:color w:val="000000"/>
                <w:sz w:val="20"/>
              </w:rPr>
              <w:t>
жоқ</w:t>
            </w:r>
          </w:p>
          <w:bookmarkEnd w:id="6663"/>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6664"/>
          <w:p>
            <w:pPr>
              <w:spacing w:after="20"/>
              <w:ind w:left="20"/>
              <w:jc w:val="both"/>
            </w:pPr>
            <w:r>
              <w:rPr>
                <w:rFonts w:ascii="Times New Roman"/>
                <w:b w:val="false"/>
                <w:i w:val="false"/>
                <w:color w:val="000000"/>
                <w:sz w:val="20"/>
              </w:rPr>
              <w:t>
белгісіз</w:t>
            </w:r>
          </w:p>
          <w:bookmarkEnd w:id="6664"/>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6665"/>
          <w:p>
            <w:pPr>
              <w:spacing w:after="20"/>
              <w:ind w:left="20"/>
              <w:jc w:val="both"/>
            </w:pPr>
            <w:r>
              <w:rPr>
                <w:rFonts w:ascii="Times New Roman"/>
                <w:b w:val="false"/>
                <w:i w:val="false"/>
                <w:color w:val="000000"/>
                <w:sz w:val="20"/>
              </w:rPr>
              <w:t>
Жүйке функциясының сезімталдығын жоғалту</w:t>
            </w:r>
          </w:p>
          <w:bookmarkEnd w:id="6665"/>
          <w:p>
            <w:pPr>
              <w:spacing w:after="20"/>
              <w:ind w:left="20"/>
              <w:jc w:val="both"/>
            </w:pPr>
            <w:r>
              <w:rPr>
                <w:rFonts w:ascii="Times New Roman"/>
                <w:b w:val="false"/>
                <w:i w:val="false"/>
                <w:color w:val="000000"/>
                <w:sz w:val="20"/>
              </w:rPr>
              <w:t>
Утрата чувствительности функции нерва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6666"/>
          <w:p>
            <w:pPr>
              <w:spacing w:after="20"/>
              <w:ind w:left="20"/>
              <w:jc w:val="both"/>
            </w:pPr>
            <w:r>
              <w:rPr>
                <w:rFonts w:ascii="Times New Roman"/>
                <w:b w:val="false"/>
                <w:i w:val="false"/>
                <w:color w:val="000000"/>
                <w:sz w:val="20"/>
              </w:rPr>
              <w:t>
ия</w:t>
            </w:r>
          </w:p>
          <w:bookmarkEnd w:id="6666"/>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6667"/>
          <w:p>
            <w:pPr>
              <w:spacing w:after="20"/>
              <w:ind w:left="20"/>
              <w:jc w:val="both"/>
            </w:pPr>
            <w:r>
              <w:rPr>
                <w:rFonts w:ascii="Times New Roman"/>
                <w:b w:val="false"/>
                <w:i w:val="false"/>
                <w:color w:val="000000"/>
                <w:sz w:val="20"/>
              </w:rPr>
              <w:t>
жоқ</w:t>
            </w:r>
          </w:p>
          <w:bookmarkEnd w:id="6667"/>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6668"/>
          <w:p>
            <w:pPr>
              <w:spacing w:after="20"/>
              <w:ind w:left="20"/>
              <w:jc w:val="both"/>
            </w:pPr>
            <w:r>
              <w:rPr>
                <w:rFonts w:ascii="Times New Roman"/>
                <w:b w:val="false"/>
                <w:i w:val="false"/>
                <w:color w:val="000000"/>
                <w:sz w:val="20"/>
              </w:rPr>
              <w:t>
белгісіз</w:t>
            </w:r>
          </w:p>
          <w:bookmarkEnd w:id="6668"/>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2" w:id="6669"/>
          <w:p>
            <w:pPr>
              <w:spacing w:after="20"/>
              <w:ind w:left="20"/>
              <w:jc w:val="both"/>
            </w:pPr>
            <w:r>
              <w:rPr>
                <w:rFonts w:ascii="Times New Roman"/>
                <w:b w:val="false"/>
                <w:i w:val="false"/>
                <w:color w:val="000000"/>
                <w:sz w:val="20"/>
              </w:rPr>
              <w:t>
Аурушаңдылыққа дейін 28 күн ішінде науқас басқа елді мекендерге (мемлекет) болды ма?</w:t>
            </w:r>
          </w:p>
          <w:bookmarkEnd w:id="6669"/>
          <w:p>
            <w:pPr>
              <w:spacing w:after="20"/>
              <w:ind w:left="20"/>
              <w:jc w:val="both"/>
            </w:pPr>
            <w:r>
              <w:rPr>
                <w:rFonts w:ascii="Times New Roman"/>
                <w:b w:val="false"/>
                <w:i w:val="false"/>
                <w:color w:val="000000"/>
                <w:sz w:val="20"/>
              </w:rPr>
              <w:t>
Выезжал ли больной в другие населенные пункты (страны) в течение 28 дней до заболевания?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3" w:id="6670"/>
          <w:p>
            <w:pPr>
              <w:spacing w:after="20"/>
              <w:ind w:left="20"/>
              <w:jc w:val="both"/>
            </w:pPr>
            <w:r>
              <w:rPr>
                <w:rFonts w:ascii="Times New Roman"/>
                <w:b w:val="false"/>
                <w:i w:val="false"/>
                <w:color w:val="000000"/>
                <w:sz w:val="20"/>
              </w:rPr>
              <w:t>
ия</w:t>
            </w:r>
          </w:p>
          <w:bookmarkEnd w:id="6670"/>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4" w:id="6671"/>
          <w:p>
            <w:pPr>
              <w:spacing w:after="20"/>
              <w:ind w:left="20"/>
              <w:jc w:val="both"/>
            </w:pPr>
            <w:r>
              <w:rPr>
                <w:rFonts w:ascii="Times New Roman"/>
                <w:b w:val="false"/>
                <w:i w:val="false"/>
                <w:color w:val="000000"/>
                <w:sz w:val="20"/>
              </w:rPr>
              <w:t>
жоқ</w:t>
            </w:r>
          </w:p>
          <w:bookmarkEnd w:id="6671"/>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5" w:id="6672"/>
          <w:p>
            <w:pPr>
              <w:spacing w:after="20"/>
              <w:ind w:left="20"/>
              <w:jc w:val="both"/>
            </w:pPr>
            <w:r>
              <w:rPr>
                <w:rFonts w:ascii="Times New Roman"/>
                <w:b w:val="false"/>
                <w:i w:val="false"/>
                <w:color w:val="000000"/>
                <w:sz w:val="20"/>
              </w:rPr>
              <w:t>
белгісіз</w:t>
            </w:r>
          </w:p>
          <w:bookmarkEnd w:id="6672"/>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6" w:id="6673"/>
          <w:p>
            <w:pPr>
              <w:spacing w:after="20"/>
              <w:ind w:left="20"/>
              <w:jc w:val="both"/>
            </w:pPr>
            <w:r>
              <w:rPr>
                <w:rFonts w:ascii="Times New Roman"/>
                <w:b w:val="false"/>
                <w:i w:val="false"/>
                <w:color w:val="000000"/>
                <w:sz w:val="20"/>
              </w:rPr>
              <w:t>
Барған болса көрсету</w:t>
            </w:r>
          </w:p>
          <w:bookmarkEnd w:id="6673"/>
          <w:p>
            <w:pPr>
              <w:spacing w:after="20"/>
              <w:ind w:left="20"/>
              <w:jc w:val="both"/>
            </w:pPr>
            <w:r>
              <w:rPr>
                <w:rFonts w:ascii="Times New Roman"/>
                <w:b w:val="false"/>
                <w:i w:val="false"/>
                <w:color w:val="000000"/>
                <w:sz w:val="20"/>
              </w:rPr>
              <w:t>
Если выезжал, то укажите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7" w:id="6674"/>
          <w:p>
            <w:pPr>
              <w:spacing w:after="20"/>
              <w:ind w:left="20"/>
              <w:jc w:val="both"/>
            </w:pPr>
            <w:r>
              <w:rPr>
                <w:rFonts w:ascii="Times New Roman"/>
                <w:b w:val="false"/>
                <w:i w:val="false"/>
                <w:color w:val="000000"/>
                <w:sz w:val="20"/>
              </w:rPr>
              <w:t>
дейін</w:t>
            </w:r>
          </w:p>
          <w:bookmarkEnd w:id="6674"/>
          <w:p>
            <w:pPr>
              <w:spacing w:after="20"/>
              <w:ind w:left="20"/>
              <w:jc w:val="both"/>
            </w:pPr>
            <w:r>
              <w:rPr>
                <w:rFonts w:ascii="Times New Roman"/>
                <w:b w:val="false"/>
                <w:i w:val="false"/>
                <w:color w:val="000000"/>
                <w:sz w:val="20"/>
              </w:rPr>
              <w:t>
до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6675"/>
          <w:p>
            <w:pPr>
              <w:spacing w:after="20"/>
              <w:ind w:left="20"/>
              <w:jc w:val="both"/>
            </w:pPr>
            <w:r>
              <w:rPr>
                <w:rFonts w:ascii="Times New Roman"/>
                <w:b w:val="false"/>
                <w:i w:val="false"/>
                <w:color w:val="000000"/>
                <w:sz w:val="20"/>
              </w:rPr>
              <w:t>
күн</w:t>
            </w:r>
          </w:p>
          <w:bookmarkEnd w:id="6675"/>
          <w:p>
            <w:pPr>
              <w:spacing w:after="20"/>
              <w:ind w:left="20"/>
              <w:jc w:val="both"/>
            </w:pPr>
            <w:r>
              <w:rPr>
                <w:rFonts w:ascii="Times New Roman"/>
                <w:b w:val="false"/>
                <w:i w:val="false"/>
                <w:color w:val="000000"/>
                <w:sz w:val="20"/>
              </w:rPr>
              <w:t>
день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6676"/>
          <w:p>
            <w:pPr>
              <w:spacing w:after="20"/>
              <w:ind w:left="20"/>
              <w:jc w:val="both"/>
            </w:pPr>
            <w:r>
              <w:rPr>
                <w:rFonts w:ascii="Times New Roman"/>
                <w:b w:val="false"/>
                <w:i w:val="false"/>
                <w:color w:val="000000"/>
                <w:sz w:val="20"/>
              </w:rPr>
              <w:t>
ай</w:t>
            </w:r>
          </w:p>
          <w:bookmarkEnd w:id="6676"/>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0" w:id="6677"/>
          <w:p>
            <w:pPr>
              <w:spacing w:after="20"/>
              <w:ind w:left="20"/>
              <w:jc w:val="both"/>
            </w:pPr>
            <w:r>
              <w:rPr>
                <w:rFonts w:ascii="Times New Roman"/>
                <w:b w:val="false"/>
                <w:i w:val="false"/>
                <w:color w:val="000000"/>
                <w:sz w:val="20"/>
              </w:rPr>
              <w:t>
жыл</w:t>
            </w:r>
          </w:p>
          <w:bookmarkEnd w:id="6677"/>
          <w:p>
            <w:pPr>
              <w:spacing w:after="20"/>
              <w:ind w:left="20"/>
              <w:jc w:val="both"/>
            </w:pPr>
            <w:r>
              <w:rPr>
                <w:rFonts w:ascii="Times New Roman"/>
                <w:b w:val="false"/>
                <w:i w:val="false"/>
                <w:color w:val="000000"/>
                <w:sz w:val="20"/>
              </w:rPr>
              <w:t>
год</w:t>
            </w: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1" w:id="6678"/>
          <w:p>
            <w:pPr>
              <w:spacing w:after="20"/>
              <w:ind w:left="20"/>
              <w:jc w:val="both"/>
            </w:pPr>
            <w:r>
              <w:rPr>
                <w:rFonts w:ascii="Times New Roman"/>
                <w:b w:val="false"/>
                <w:i w:val="false"/>
                <w:color w:val="000000"/>
                <w:sz w:val="20"/>
              </w:rPr>
              <w:t>
күн</w:t>
            </w:r>
          </w:p>
          <w:bookmarkEnd w:id="6678"/>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6679"/>
          <w:p>
            <w:pPr>
              <w:spacing w:after="20"/>
              <w:ind w:left="20"/>
              <w:jc w:val="both"/>
            </w:pPr>
            <w:r>
              <w:rPr>
                <w:rFonts w:ascii="Times New Roman"/>
                <w:b w:val="false"/>
                <w:i w:val="false"/>
                <w:color w:val="000000"/>
                <w:sz w:val="20"/>
              </w:rPr>
              <w:t>
ай</w:t>
            </w:r>
          </w:p>
          <w:bookmarkEnd w:id="6679"/>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3" w:id="6680"/>
          <w:p>
            <w:pPr>
              <w:spacing w:after="20"/>
              <w:ind w:left="20"/>
              <w:jc w:val="both"/>
            </w:pPr>
            <w:r>
              <w:rPr>
                <w:rFonts w:ascii="Times New Roman"/>
                <w:b w:val="false"/>
                <w:i w:val="false"/>
                <w:color w:val="000000"/>
                <w:sz w:val="20"/>
              </w:rPr>
              <w:t>
жыл</w:t>
            </w:r>
          </w:p>
          <w:bookmarkEnd w:id="6680"/>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4" w:id="6681"/>
          <w:p>
            <w:pPr>
              <w:spacing w:after="20"/>
              <w:ind w:left="20"/>
              <w:jc w:val="both"/>
            </w:pPr>
            <w:r>
              <w:rPr>
                <w:rFonts w:ascii="Times New Roman"/>
                <w:b w:val="false"/>
                <w:i w:val="false"/>
                <w:color w:val="000000"/>
                <w:sz w:val="20"/>
              </w:rPr>
              <w:t>
Қайда (мемлекет, елді мекен)</w:t>
            </w:r>
          </w:p>
          <w:bookmarkEnd w:id="6681"/>
          <w:p>
            <w:pPr>
              <w:spacing w:after="20"/>
              <w:ind w:left="20"/>
              <w:jc w:val="both"/>
            </w:pPr>
            <w:r>
              <w:rPr>
                <w:rFonts w:ascii="Times New Roman"/>
                <w:b w:val="false"/>
                <w:i w:val="false"/>
                <w:color w:val="000000"/>
                <w:sz w:val="20"/>
              </w:rPr>
              <w:t>
Куда (страна, населенный пункт)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5" w:id="6682"/>
          <w:p>
            <w:pPr>
              <w:spacing w:after="20"/>
              <w:ind w:left="20"/>
              <w:jc w:val="both"/>
            </w:pPr>
            <w:r>
              <w:rPr>
                <w:rFonts w:ascii="Times New Roman"/>
                <w:b w:val="false"/>
                <w:i w:val="false"/>
                <w:color w:val="000000"/>
                <w:sz w:val="20"/>
              </w:rPr>
              <w:t>
60 күн ішінде науқастың айналасында салдың басқа жағдайлары болды ма?</w:t>
            </w:r>
          </w:p>
          <w:bookmarkEnd w:id="6682"/>
          <w:p>
            <w:pPr>
              <w:spacing w:after="20"/>
              <w:ind w:left="20"/>
              <w:jc w:val="both"/>
            </w:pPr>
            <w:r>
              <w:rPr>
                <w:rFonts w:ascii="Times New Roman"/>
                <w:b w:val="false"/>
                <w:i w:val="false"/>
                <w:color w:val="000000"/>
                <w:sz w:val="20"/>
              </w:rPr>
              <w:t>
Были ли другие случаи параличей в окружении больного за последние 60 дней?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6683"/>
          <w:p>
            <w:pPr>
              <w:spacing w:after="20"/>
              <w:ind w:left="20"/>
              <w:jc w:val="both"/>
            </w:pPr>
            <w:r>
              <w:rPr>
                <w:rFonts w:ascii="Times New Roman"/>
                <w:b w:val="false"/>
                <w:i w:val="false"/>
                <w:color w:val="000000"/>
                <w:sz w:val="20"/>
              </w:rPr>
              <w:t>
ия</w:t>
            </w:r>
          </w:p>
          <w:bookmarkEnd w:id="6683"/>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6684"/>
          <w:p>
            <w:pPr>
              <w:spacing w:after="20"/>
              <w:ind w:left="20"/>
              <w:jc w:val="both"/>
            </w:pPr>
            <w:r>
              <w:rPr>
                <w:rFonts w:ascii="Times New Roman"/>
                <w:b w:val="false"/>
                <w:i w:val="false"/>
                <w:color w:val="000000"/>
                <w:sz w:val="20"/>
              </w:rPr>
              <w:t>
жоқ</w:t>
            </w:r>
          </w:p>
          <w:bookmarkEnd w:id="6684"/>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6685"/>
          <w:p>
            <w:pPr>
              <w:spacing w:after="20"/>
              <w:ind w:left="20"/>
              <w:jc w:val="both"/>
            </w:pPr>
            <w:r>
              <w:rPr>
                <w:rFonts w:ascii="Times New Roman"/>
                <w:b w:val="false"/>
                <w:i w:val="false"/>
                <w:color w:val="000000"/>
                <w:sz w:val="20"/>
              </w:rPr>
              <w:t>
белгісіз</w:t>
            </w:r>
          </w:p>
          <w:bookmarkEnd w:id="6685"/>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9" w:id="6686"/>
          <w:p>
            <w:pPr>
              <w:spacing w:after="20"/>
              <w:ind w:left="20"/>
              <w:jc w:val="both"/>
            </w:pPr>
            <w:r>
              <w:rPr>
                <w:rFonts w:ascii="Times New Roman"/>
                <w:b w:val="false"/>
                <w:i w:val="false"/>
                <w:color w:val="000000"/>
                <w:sz w:val="20"/>
              </w:rPr>
              <w:t>
4. Екпелік анамнез</w:t>
            </w:r>
          </w:p>
          <w:bookmarkEnd w:id="6686"/>
          <w:p>
            <w:pPr>
              <w:spacing w:after="20"/>
              <w:ind w:left="20"/>
              <w:jc w:val="both"/>
            </w:pPr>
            <w:r>
              <w:rPr>
                <w:rFonts w:ascii="Times New Roman"/>
                <w:b w:val="false"/>
                <w:i w:val="false"/>
                <w:color w:val="000000"/>
                <w:sz w:val="20"/>
              </w:rPr>
              <w:t>
Прививочный анамнез</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0" w:id="6687"/>
          <w:p>
            <w:pPr>
              <w:spacing w:after="20"/>
              <w:ind w:left="20"/>
              <w:jc w:val="both"/>
            </w:pPr>
            <w:r>
              <w:rPr>
                <w:rFonts w:ascii="Times New Roman"/>
                <w:b w:val="false"/>
                <w:i w:val="false"/>
                <w:color w:val="000000"/>
                <w:sz w:val="20"/>
              </w:rPr>
              <w:t>
Иммундау кезінде алынған ауызша полиомиелитті вакцина (АПВ) саны</w:t>
            </w:r>
          </w:p>
          <w:bookmarkEnd w:id="6687"/>
          <w:p>
            <w:pPr>
              <w:spacing w:after="20"/>
              <w:ind w:left="20"/>
              <w:jc w:val="both"/>
            </w:pPr>
            <w:r>
              <w:rPr>
                <w:rFonts w:ascii="Times New Roman"/>
                <w:b w:val="false"/>
                <w:i w:val="false"/>
                <w:color w:val="000000"/>
                <w:sz w:val="20"/>
              </w:rPr>
              <w:t>
Количество доз оральной полиомиелитной вакцины (ОПВ), полученных в ходе иммунизации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6688"/>
          <w:p>
            <w:pPr>
              <w:spacing w:after="20"/>
              <w:ind w:left="20"/>
              <w:jc w:val="both"/>
            </w:pPr>
            <w:r>
              <w:rPr>
                <w:rFonts w:ascii="Times New Roman"/>
                <w:b w:val="false"/>
                <w:i w:val="false"/>
                <w:color w:val="000000"/>
                <w:sz w:val="20"/>
              </w:rPr>
              <w:t>
жоспарлы</w:t>
            </w:r>
          </w:p>
          <w:bookmarkEnd w:id="6688"/>
          <w:p>
            <w:pPr>
              <w:spacing w:after="20"/>
              <w:ind w:left="20"/>
              <w:jc w:val="both"/>
            </w:pPr>
            <w:r>
              <w:rPr>
                <w:rFonts w:ascii="Times New Roman"/>
                <w:b w:val="false"/>
                <w:i w:val="false"/>
                <w:color w:val="000000"/>
                <w:sz w:val="20"/>
              </w:rPr>
              <w:t>
плановая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6689"/>
          <w:p>
            <w:pPr>
              <w:spacing w:after="20"/>
              <w:ind w:left="20"/>
              <w:jc w:val="both"/>
            </w:pPr>
            <w:r>
              <w:rPr>
                <w:rFonts w:ascii="Times New Roman"/>
                <w:b w:val="false"/>
                <w:i w:val="false"/>
                <w:color w:val="000000"/>
                <w:sz w:val="20"/>
              </w:rPr>
              <w:t>
қосымша</w:t>
            </w:r>
          </w:p>
          <w:bookmarkEnd w:id="6689"/>
          <w:p>
            <w:pPr>
              <w:spacing w:after="20"/>
              <w:ind w:left="20"/>
              <w:jc w:val="both"/>
            </w:pPr>
            <w:r>
              <w:rPr>
                <w:rFonts w:ascii="Times New Roman"/>
                <w:b w:val="false"/>
                <w:i w:val="false"/>
                <w:color w:val="000000"/>
                <w:sz w:val="20"/>
              </w:rPr>
              <w:t>
дополнительная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3" w:id="6690"/>
          <w:p>
            <w:pPr>
              <w:spacing w:after="20"/>
              <w:ind w:left="20"/>
              <w:jc w:val="both"/>
            </w:pPr>
            <w:r>
              <w:rPr>
                <w:rFonts w:ascii="Times New Roman"/>
                <w:b w:val="false"/>
                <w:i w:val="false"/>
                <w:color w:val="000000"/>
                <w:sz w:val="20"/>
              </w:rPr>
              <w:t>
АПВ соңғы екпесінің күні</w:t>
            </w:r>
          </w:p>
          <w:bookmarkEnd w:id="6690"/>
          <w:p>
            <w:pPr>
              <w:spacing w:after="20"/>
              <w:ind w:left="20"/>
              <w:jc w:val="both"/>
            </w:pPr>
            <w:r>
              <w:rPr>
                <w:rFonts w:ascii="Times New Roman"/>
                <w:b w:val="false"/>
                <w:i w:val="false"/>
                <w:color w:val="000000"/>
                <w:sz w:val="20"/>
              </w:rPr>
              <w:t>
Дата последней прививки ОПВ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6691"/>
          <w:p>
            <w:pPr>
              <w:spacing w:after="20"/>
              <w:ind w:left="20"/>
              <w:jc w:val="both"/>
            </w:pPr>
            <w:r>
              <w:rPr>
                <w:rFonts w:ascii="Times New Roman"/>
                <w:b w:val="false"/>
                <w:i w:val="false"/>
                <w:color w:val="000000"/>
                <w:sz w:val="20"/>
              </w:rPr>
              <w:t>
күн</w:t>
            </w:r>
          </w:p>
          <w:bookmarkEnd w:id="6691"/>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5" w:id="6692"/>
          <w:p>
            <w:pPr>
              <w:spacing w:after="20"/>
              <w:ind w:left="20"/>
              <w:jc w:val="both"/>
            </w:pPr>
            <w:r>
              <w:rPr>
                <w:rFonts w:ascii="Times New Roman"/>
                <w:b w:val="false"/>
                <w:i w:val="false"/>
                <w:color w:val="000000"/>
                <w:sz w:val="20"/>
              </w:rPr>
              <w:t>
ай</w:t>
            </w:r>
          </w:p>
          <w:bookmarkEnd w:id="6692"/>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6" w:id="6693"/>
          <w:p>
            <w:pPr>
              <w:spacing w:after="20"/>
              <w:ind w:left="20"/>
              <w:jc w:val="both"/>
            </w:pPr>
            <w:r>
              <w:rPr>
                <w:rFonts w:ascii="Times New Roman"/>
                <w:b w:val="false"/>
                <w:i w:val="false"/>
                <w:color w:val="000000"/>
                <w:sz w:val="20"/>
              </w:rPr>
              <w:t>
жыл</w:t>
            </w:r>
          </w:p>
          <w:bookmarkEnd w:id="6693"/>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6694"/>
          <w:p>
            <w:pPr>
              <w:spacing w:after="20"/>
              <w:ind w:left="20"/>
              <w:jc w:val="both"/>
            </w:pPr>
            <w:r>
              <w:rPr>
                <w:rFonts w:ascii="Times New Roman"/>
                <w:b w:val="false"/>
                <w:i w:val="false"/>
                <w:color w:val="000000"/>
                <w:sz w:val="20"/>
              </w:rPr>
              <w:t>
5. Нәжіс талдамасын жинау</w:t>
            </w:r>
          </w:p>
          <w:bookmarkEnd w:id="6694"/>
          <w:p>
            <w:pPr>
              <w:spacing w:after="20"/>
              <w:ind w:left="20"/>
              <w:jc w:val="both"/>
            </w:pPr>
            <w:r>
              <w:rPr>
                <w:rFonts w:ascii="Times New Roman"/>
                <w:b w:val="false"/>
                <w:i w:val="false"/>
                <w:color w:val="000000"/>
                <w:sz w:val="20"/>
              </w:rPr>
              <w:t>
Сбор образцов фекалия</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8" w:id="6695"/>
          <w:p>
            <w:pPr>
              <w:spacing w:after="20"/>
              <w:ind w:left="20"/>
              <w:jc w:val="both"/>
            </w:pPr>
            <w:r>
              <w:rPr>
                <w:rFonts w:ascii="Times New Roman"/>
                <w:b w:val="false"/>
                <w:i w:val="false"/>
                <w:color w:val="000000"/>
                <w:sz w:val="20"/>
              </w:rPr>
              <w:t>
Бірінші нәжіс талдамасының алынған күні</w:t>
            </w:r>
          </w:p>
          <w:bookmarkEnd w:id="6695"/>
          <w:p>
            <w:pPr>
              <w:spacing w:after="20"/>
              <w:ind w:left="20"/>
              <w:jc w:val="both"/>
            </w:pPr>
            <w:r>
              <w:rPr>
                <w:rFonts w:ascii="Times New Roman"/>
                <w:b w:val="false"/>
                <w:i w:val="false"/>
                <w:color w:val="000000"/>
                <w:sz w:val="20"/>
              </w:rPr>
              <w:t>
Дата взятия первого образца фекалия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6696"/>
          <w:p>
            <w:pPr>
              <w:spacing w:after="20"/>
              <w:ind w:left="20"/>
              <w:jc w:val="both"/>
            </w:pPr>
            <w:r>
              <w:rPr>
                <w:rFonts w:ascii="Times New Roman"/>
                <w:b w:val="false"/>
                <w:i w:val="false"/>
                <w:color w:val="000000"/>
                <w:sz w:val="20"/>
              </w:rPr>
              <w:t>
күн</w:t>
            </w:r>
          </w:p>
          <w:bookmarkEnd w:id="6696"/>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0" w:id="6697"/>
          <w:p>
            <w:pPr>
              <w:spacing w:after="20"/>
              <w:ind w:left="20"/>
              <w:jc w:val="both"/>
            </w:pPr>
            <w:r>
              <w:rPr>
                <w:rFonts w:ascii="Times New Roman"/>
                <w:b w:val="false"/>
                <w:i w:val="false"/>
                <w:color w:val="000000"/>
                <w:sz w:val="20"/>
              </w:rPr>
              <w:t>
ай</w:t>
            </w:r>
          </w:p>
          <w:bookmarkEnd w:id="6697"/>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1" w:id="6698"/>
          <w:p>
            <w:pPr>
              <w:spacing w:after="20"/>
              <w:ind w:left="20"/>
              <w:jc w:val="both"/>
            </w:pPr>
            <w:r>
              <w:rPr>
                <w:rFonts w:ascii="Times New Roman"/>
                <w:b w:val="false"/>
                <w:i w:val="false"/>
                <w:color w:val="000000"/>
                <w:sz w:val="20"/>
              </w:rPr>
              <w:t>
жыл</w:t>
            </w:r>
          </w:p>
          <w:bookmarkEnd w:id="6698"/>
          <w:p>
            <w:pPr>
              <w:spacing w:after="20"/>
              <w:ind w:left="20"/>
              <w:jc w:val="both"/>
            </w:pPr>
            <w:r>
              <w:rPr>
                <w:rFonts w:ascii="Times New Roman"/>
                <w:b w:val="false"/>
                <w:i w:val="false"/>
                <w:color w:val="000000"/>
                <w:sz w:val="20"/>
              </w:rPr>
              <w:t>
год</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6699"/>
          <w:p>
            <w:pPr>
              <w:spacing w:after="20"/>
              <w:ind w:left="20"/>
              <w:jc w:val="both"/>
            </w:pPr>
            <w:r>
              <w:rPr>
                <w:rFonts w:ascii="Times New Roman"/>
                <w:b w:val="false"/>
                <w:i w:val="false"/>
                <w:color w:val="000000"/>
                <w:sz w:val="20"/>
              </w:rPr>
              <w:t>
Екінші нәжіс талдамасының алынған күні</w:t>
            </w:r>
          </w:p>
          <w:bookmarkEnd w:id="6699"/>
          <w:p>
            <w:pPr>
              <w:spacing w:after="20"/>
              <w:ind w:left="20"/>
              <w:jc w:val="both"/>
            </w:pPr>
            <w:r>
              <w:rPr>
                <w:rFonts w:ascii="Times New Roman"/>
                <w:b w:val="false"/>
                <w:i w:val="false"/>
                <w:color w:val="000000"/>
                <w:sz w:val="20"/>
              </w:rPr>
              <w:t>
Дата взятия второго образца фекалия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3" w:id="6700"/>
          <w:p>
            <w:pPr>
              <w:spacing w:after="20"/>
              <w:ind w:left="20"/>
              <w:jc w:val="both"/>
            </w:pPr>
            <w:r>
              <w:rPr>
                <w:rFonts w:ascii="Times New Roman"/>
                <w:b w:val="false"/>
                <w:i w:val="false"/>
                <w:color w:val="000000"/>
                <w:sz w:val="20"/>
              </w:rPr>
              <w:t>
күн</w:t>
            </w:r>
          </w:p>
          <w:bookmarkEnd w:id="6700"/>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4" w:id="6701"/>
          <w:p>
            <w:pPr>
              <w:spacing w:after="20"/>
              <w:ind w:left="20"/>
              <w:jc w:val="both"/>
            </w:pPr>
            <w:r>
              <w:rPr>
                <w:rFonts w:ascii="Times New Roman"/>
                <w:b w:val="false"/>
                <w:i w:val="false"/>
                <w:color w:val="000000"/>
                <w:sz w:val="20"/>
              </w:rPr>
              <w:t>
ай</w:t>
            </w:r>
          </w:p>
          <w:bookmarkEnd w:id="6701"/>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6702"/>
          <w:p>
            <w:pPr>
              <w:spacing w:after="20"/>
              <w:ind w:left="20"/>
              <w:jc w:val="both"/>
            </w:pPr>
            <w:r>
              <w:rPr>
                <w:rFonts w:ascii="Times New Roman"/>
                <w:b w:val="false"/>
                <w:i w:val="false"/>
                <w:color w:val="000000"/>
                <w:sz w:val="20"/>
              </w:rPr>
              <w:t>
жыл</w:t>
            </w:r>
          </w:p>
          <w:bookmarkEnd w:id="6702"/>
          <w:p>
            <w:pPr>
              <w:spacing w:after="20"/>
              <w:ind w:left="20"/>
              <w:jc w:val="both"/>
            </w:pPr>
            <w:r>
              <w:rPr>
                <w:rFonts w:ascii="Times New Roman"/>
                <w:b w:val="false"/>
                <w:i w:val="false"/>
                <w:color w:val="000000"/>
                <w:sz w:val="20"/>
              </w:rPr>
              <w:t>
год</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6703"/>
          <w:p>
            <w:pPr>
              <w:spacing w:after="20"/>
              <w:ind w:left="20"/>
              <w:jc w:val="both"/>
            </w:pPr>
            <w:r>
              <w:rPr>
                <w:rFonts w:ascii="Times New Roman"/>
                <w:b w:val="false"/>
                <w:i w:val="false"/>
                <w:color w:val="000000"/>
                <w:sz w:val="20"/>
              </w:rPr>
              <w:t>
Нәжіс талдамасының вирусологиялық зертханаға жіберілген күні</w:t>
            </w:r>
          </w:p>
          <w:bookmarkEnd w:id="6703"/>
          <w:p>
            <w:pPr>
              <w:spacing w:after="20"/>
              <w:ind w:left="20"/>
              <w:jc w:val="both"/>
            </w:pPr>
            <w:r>
              <w:rPr>
                <w:rFonts w:ascii="Times New Roman"/>
                <w:b w:val="false"/>
                <w:i w:val="false"/>
                <w:color w:val="000000"/>
                <w:sz w:val="20"/>
              </w:rPr>
              <w:t>
Дата отправки образцов фекалия в вирусологическую лабораторию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6704"/>
          <w:p>
            <w:pPr>
              <w:spacing w:after="20"/>
              <w:ind w:left="20"/>
              <w:jc w:val="both"/>
            </w:pPr>
            <w:r>
              <w:rPr>
                <w:rFonts w:ascii="Times New Roman"/>
                <w:b w:val="false"/>
                <w:i w:val="false"/>
                <w:color w:val="000000"/>
                <w:sz w:val="20"/>
              </w:rPr>
              <w:t>
күн</w:t>
            </w:r>
          </w:p>
          <w:bookmarkEnd w:id="6704"/>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8" w:id="6705"/>
          <w:p>
            <w:pPr>
              <w:spacing w:after="20"/>
              <w:ind w:left="20"/>
              <w:jc w:val="both"/>
            </w:pPr>
            <w:r>
              <w:rPr>
                <w:rFonts w:ascii="Times New Roman"/>
                <w:b w:val="false"/>
                <w:i w:val="false"/>
                <w:color w:val="000000"/>
                <w:sz w:val="20"/>
              </w:rPr>
              <w:t>
ай</w:t>
            </w:r>
          </w:p>
          <w:bookmarkEnd w:id="6705"/>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9" w:id="6706"/>
          <w:p>
            <w:pPr>
              <w:spacing w:after="20"/>
              <w:ind w:left="20"/>
              <w:jc w:val="both"/>
            </w:pPr>
            <w:r>
              <w:rPr>
                <w:rFonts w:ascii="Times New Roman"/>
                <w:b w:val="false"/>
                <w:i w:val="false"/>
                <w:color w:val="000000"/>
                <w:sz w:val="20"/>
              </w:rPr>
              <w:t>
жыл</w:t>
            </w:r>
          </w:p>
          <w:bookmarkEnd w:id="6706"/>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0" w:id="6707"/>
          <w:p>
            <w:pPr>
              <w:spacing w:after="20"/>
              <w:ind w:left="20"/>
              <w:jc w:val="both"/>
            </w:pPr>
            <w:r>
              <w:rPr>
                <w:rFonts w:ascii="Times New Roman"/>
                <w:b w:val="false"/>
                <w:i w:val="false"/>
                <w:color w:val="000000"/>
                <w:sz w:val="20"/>
              </w:rPr>
              <w:t>
Эпидемиологиялық тергеп-тексеру жүргізген мамандар</w:t>
            </w:r>
          </w:p>
          <w:bookmarkEnd w:id="6707"/>
          <w:p>
            <w:pPr>
              <w:spacing w:after="20"/>
              <w:ind w:left="20"/>
              <w:jc w:val="both"/>
            </w:pPr>
            <w:r>
              <w:rPr>
                <w:rFonts w:ascii="Times New Roman"/>
                <w:b w:val="false"/>
                <w:i w:val="false"/>
                <w:color w:val="000000"/>
                <w:sz w:val="20"/>
              </w:rPr>
              <w:t>
Специалисты, проводившие эпидемиологиологическое расследование: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6708"/>
          <w:p>
            <w:pPr>
              <w:spacing w:after="20"/>
              <w:ind w:left="20"/>
              <w:jc w:val="both"/>
            </w:pPr>
            <w:r>
              <w:rPr>
                <w:rFonts w:ascii="Times New Roman"/>
                <w:b w:val="false"/>
                <w:i w:val="false"/>
                <w:color w:val="000000"/>
                <w:sz w:val="20"/>
              </w:rPr>
              <w:t>
Эпидемиологтың тегі, аты, әкесінің аты (болған жағдайда)</w:t>
            </w:r>
          </w:p>
          <w:bookmarkEnd w:id="6708"/>
          <w:p>
            <w:pPr>
              <w:spacing w:after="20"/>
              <w:ind w:left="20"/>
              <w:jc w:val="both"/>
            </w:pPr>
            <w:r>
              <w:rPr>
                <w:rFonts w:ascii="Times New Roman"/>
                <w:b w:val="false"/>
                <w:i w:val="false"/>
                <w:color w:val="000000"/>
                <w:sz w:val="20"/>
              </w:rPr>
              <w:t>
Фамилия, имя, отчество (при наличии) эпидемиолога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2" w:id="6709"/>
          <w:p>
            <w:pPr>
              <w:spacing w:after="20"/>
              <w:ind w:left="20"/>
              <w:jc w:val="both"/>
            </w:pPr>
            <w:r>
              <w:rPr>
                <w:rFonts w:ascii="Times New Roman"/>
                <w:b w:val="false"/>
                <w:i w:val="false"/>
                <w:color w:val="000000"/>
                <w:sz w:val="20"/>
              </w:rPr>
              <w:t>
Клиницисттің тегі, аты, әкесінің аты (болған жағдайда)</w:t>
            </w:r>
          </w:p>
          <w:bookmarkEnd w:id="6709"/>
          <w:p>
            <w:pPr>
              <w:spacing w:after="20"/>
              <w:ind w:left="20"/>
              <w:jc w:val="both"/>
            </w:pPr>
            <w:r>
              <w:rPr>
                <w:rFonts w:ascii="Times New Roman"/>
                <w:b w:val="false"/>
                <w:i w:val="false"/>
                <w:color w:val="000000"/>
                <w:sz w:val="20"/>
              </w:rPr>
              <w:t>
Фамилия, имя, отчество (при наличии) клинициста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3" w:id="6710"/>
          <w:p>
            <w:pPr>
              <w:spacing w:after="20"/>
              <w:ind w:left="20"/>
              <w:jc w:val="both"/>
            </w:pPr>
            <w:r>
              <w:rPr>
                <w:rFonts w:ascii="Times New Roman"/>
                <w:b w:val="false"/>
                <w:i w:val="false"/>
                <w:color w:val="000000"/>
                <w:sz w:val="20"/>
              </w:rPr>
              <w:t>
2-бөлім. 60 (90) күннен кейінгі науқас жағдайын бағалау</w:t>
            </w:r>
          </w:p>
          <w:bookmarkEnd w:id="6710"/>
          <w:p>
            <w:pPr>
              <w:spacing w:after="20"/>
              <w:ind w:left="20"/>
              <w:jc w:val="both"/>
            </w:pPr>
            <w:r>
              <w:rPr>
                <w:rFonts w:ascii="Times New Roman"/>
                <w:b w:val="false"/>
                <w:i w:val="false"/>
                <w:color w:val="000000"/>
                <w:sz w:val="20"/>
              </w:rPr>
              <w:t>
2-часть. Оценка состояния больного через 60 (90) дней</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4" w:id="6711"/>
          <w:p>
            <w:pPr>
              <w:spacing w:after="20"/>
              <w:ind w:left="20"/>
              <w:jc w:val="both"/>
            </w:pPr>
            <w:r>
              <w:rPr>
                <w:rFonts w:ascii="Times New Roman"/>
                <w:b w:val="false"/>
                <w:i w:val="false"/>
                <w:color w:val="000000"/>
                <w:sz w:val="20"/>
              </w:rPr>
              <w:t>
Эпидемиологиялық нөмір</w:t>
            </w:r>
          </w:p>
          <w:bookmarkEnd w:id="6711"/>
          <w:p>
            <w:pPr>
              <w:spacing w:after="20"/>
              <w:ind w:left="20"/>
              <w:jc w:val="both"/>
            </w:pPr>
            <w:r>
              <w:rPr>
                <w:rFonts w:ascii="Times New Roman"/>
                <w:b w:val="false"/>
                <w:i w:val="false"/>
                <w:color w:val="000000"/>
                <w:sz w:val="20"/>
              </w:rPr>
              <w:t>
Эпидемиологический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5" w:id="6712"/>
          <w:p>
            <w:pPr>
              <w:spacing w:after="20"/>
              <w:ind w:left="20"/>
              <w:jc w:val="both"/>
            </w:pPr>
            <w:r>
              <w:rPr>
                <w:rFonts w:ascii="Times New Roman"/>
                <w:b w:val="false"/>
                <w:i w:val="false"/>
                <w:color w:val="000000"/>
                <w:sz w:val="20"/>
              </w:rPr>
              <w:t>
Тексеру күні</w:t>
            </w:r>
          </w:p>
          <w:bookmarkEnd w:id="6712"/>
          <w:p>
            <w:pPr>
              <w:spacing w:after="20"/>
              <w:ind w:left="20"/>
              <w:jc w:val="both"/>
            </w:pPr>
            <w:r>
              <w:rPr>
                <w:rFonts w:ascii="Times New Roman"/>
                <w:b w:val="false"/>
                <w:i w:val="false"/>
                <w:color w:val="000000"/>
                <w:sz w:val="20"/>
              </w:rPr>
              <w:t>
Дата расследования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6" w:id="6713"/>
          <w:p>
            <w:pPr>
              <w:spacing w:after="20"/>
              <w:ind w:left="20"/>
              <w:jc w:val="both"/>
            </w:pPr>
            <w:r>
              <w:rPr>
                <w:rFonts w:ascii="Times New Roman"/>
                <w:b w:val="false"/>
                <w:i w:val="false"/>
                <w:color w:val="000000"/>
                <w:sz w:val="20"/>
              </w:rPr>
              <w:t>
күн</w:t>
            </w:r>
          </w:p>
          <w:bookmarkEnd w:id="6713"/>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6714"/>
          <w:p>
            <w:pPr>
              <w:spacing w:after="20"/>
              <w:ind w:left="20"/>
              <w:jc w:val="both"/>
            </w:pPr>
            <w:r>
              <w:rPr>
                <w:rFonts w:ascii="Times New Roman"/>
                <w:b w:val="false"/>
                <w:i w:val="false"/>
                <w:color w:val="000000"/>
                <w:sz w:val="20"/>
              </w:rPr>
              <w:t>
ай</w:t>
            </w:r>
          </w:p>
          <w:bookmarkEnd w:id="6714"/>
          <w:p>
            <w:pPr>
              <w:spacing w:after="20"/>
              <w:ind w:left="20"/>
              <w:jc w:val="both"/>
            </w:pPr>
            <w:r>
              <w:rPr>
                <w:rFonts w:ascii="Times New Roman"/>
                <w:b w:val="false"/>
                <w:i w:val="false"/>
                <w:color w:val="000000"/>
                <w:sz w:val="20"/>
              </w:rPr>
              <w:t>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6715"/>
          <w:p>
            <w:pPr>
              <w:spacing w:after="20"/>
              <w:ind w:left="20"/>
              <w:jc w:val="both"/>
            </w:pPr>
            <w:r>
              <w:rPr>
                <w:rFonts w:ascii="Times New Roman"/>
                <w:b w:val="false"/>
                <w:i w:val="false"/>
                <w:color w:val="000000"/>
                <w:sz w:val="20"/>
              </w:rPr>
              <w:t>
жыл</w:t>
            </w:r>
          </w:p>
          <w:bookmarkEnd w:id="6715"/>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9" w:id="6716"/>
          <w:p>
            <w:pPr>
              <w:spacing w:after="20"/>
              <w:ind w:left="20"/>
              <w:jc w:val="both"/>
            </w:pPr>
            <w:r>
              <w:rPr>
                <w:rFonts w:ascii="Times New Roman"/>
                <w:b w:val="false"/>
                <w:i w:val="false"/>
                <w:color w:val="000000"/>
                <w:sz w:val="20"/>
              </w:rPr>
              <w:t>
Науқастың тегі, аты, әкесінің аты (болған жағдайда)</w:t>
            </w:r>
          </w:p>
          <w:bookmarkEnd w:id="6716"/>
          <w:p>
            <w:pPr>
              <w:spacing w:after="20"/>
              <w:ind w:left="20"/>
              <w:jc w:val="both"/>
            </w:pPr>
            <w:r>
              <w:rPr>
                <w:rFonts w:ascii="Times New Roman"/>
                <w:b w:val="false"/>
                <w:i w:val="false"/>
                <w:color w:val="000000"/>
                <w:sz w:val="20"/>
              </w:rPr>
              <w:t>
Фамилия, имя, отчество (при наличии) больного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0" w:id="6717"/>
          <w:p>
            <w:pPr>
              <w:spacing w:after="20"/>
              <w:ind w:left="20"/>
              <w:jc w:val="both"/>
            </w:pPr>
            <w:r>
              <w:rPr>
                <w:rFonts w:ascii="Times New Roman"/>
                <w:b w:val="false"/>
                <w:i w:val="false"/>
                <w:color w:val="000000"/>
                <w:sz w:val="20"/>
              </w:rPr>
              <w:t>
Елді мекен, мекенжай</w:t>
            </w:r>
          </w:p>
          <w:bookmarkEnd w:id="6717"/>
          <w:p>
            <w:pPr>
              <w:spacing w:after="20"/>
              <w:ind w:left="20"/>
              <w:jc w:val="both"/>
            </w:pPr>
            <w:r>
              <w:rPr>
                <w:rFonts w:ascii="Times New Roman"/>
                <w:b w:val="false"/>
                <w:i w:val="false"/>
                <w:color w:val="000000"/>
                <w:sz w:val="20"/>
              </w:rPr>
              <w:t>
Населенный пункт, адрес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1" w:id="6718"/>
          <w:p>
            <w:pPr>
              <w:spacing w:after="20"/>
              <w:ind w:left="20"/>
              <w:jc w:val="both"/>
            </w:pPr>
            <w:r>
              <w:rPr>
                <w:rFonts w:ascii="Times New Roman"/>
                <w:b w:val="false"/>
                <w:i w:val="false"/>
                <w:color w:val="000000"/>
                <w:sz w:val="20"/>
              </w:rPr>
              <w:t>
Облыс</w:t>
            </w:r>
          </w:p>
          <w:bookmarkEnd w:id="6718"/>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6719"/>
          <w:p>
            <w:pPr>
              <w:spacing w:after="20"/>
              <w:ind w:left="20"/>
              <w:jc w:val="both"/>
            </w:pPr>
            <w:r>
              <w:rPr>
                <w:rFonts w:ascii="Times New Roman"/>
                <w:b w:val="false"/>
                <w:i w:val="false"/>
                <w:color w:val="000000"/>
                <w:sz w:val="20"/>
              </w:rPr>
              <w:t>
Туылған күні</w:t>
            </w:r>
          </w:p>
          <w:bookmarkEnd w:id="6719"/>
          <w:p>
            <w:pPr>
              <w:spacing w:after="20"/>
              <w:ind w:left="20"/>
              <w:jc w:val="both"/>
            </w:pPr>
            <w:r>
              <w:rPr>
                <w:rFonts w:ascii="Times New Roman"/>
                <w:b w:val="false"/>
                <w:i w:val="false"/>
                <w:color w:val="000000"/>
                <w:sz w:val="20"/>
              </w:rPr>
              <w:t>
Дата рождения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6720"/>
          <w:p>
            <w:pPr>
              <w:spacing w:after="20"/>
              <w:ind w:left="20"/>
              <w:jc w:val="both"/>
            </w:pPr>
            <w:r>
              <w:rPr>
                <w:rFonts w:ascii="Times New Roman"/>
                <w:b w:val="false"/>
                <w:i w:val="false"/>
                <w:color w:val="000000"/>
                <w:sz w:val="20"/>
              </w:rPr>
              <w:t>
Туған жылы белгісіз болған жағдайда, шамамен жасын көрсетіңіз</w:t>
            </w:r>
          </w:p>
          <w:bookmarkEnd w:id="6720"/>
          <w:p>
            <w:pPr>
              <w:spacing w:after="20"/>
              <w:ind w:left="20"/>
              <w:jc w:val="both"/>
            </w:pPr>
            <w:r>
              <w:rPr>
                <w:rFonts w:ascii="Times New Roman"/>
                <w:b w:val="false"/>
                <w:i w:val="false"/>
                <w:color w:val="000000"/>
                <w:sz w:val="20"/>
              </w:rPr>
              <w:t>
Если дата рождения неизвестна, то укажите примерный возраст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4" w:id="6721"/>
          <w:p>
            <w:pPr>
              <w:spacing w:after="20"/>
              <w:ind w:left="20"/>
              <w:jc w:val="both"/>
            </w:pPr>
            <w:r>
              <w:rPr>
                <w:rFonts w:ascii="Times New Roman"/>
                <w:b w:val="false"/>
                <w:i w:val="false"/>
                <w:color w:val="000000"/>
                <w:sz w:val="20"/>
              </w:rPr>
              <w:t>
жыныс</w:t>
            </w:r>
          </w:p>
          <w:bookmarkEnd w:id="6721"/>
          <w:p>
            <w:pPr>
              <w:spacing w:after="20"/>
              <w:ind w:left="20"/>
              <w:jc w:val="both"/>
            </w:pPr>
            <w:r>
              <w:rPr>
                <w:rFonts w:ascii="Times New Roman"/>
                <w:b w:val="false"/>
                <w:i w:val="false"/>
                <w:color w:val="000000"/>
                <w:sz w:val="20"/>
              </w:rPr>
              <w:t>
пол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5" w:id="6722"/>
          <w:p>
            <w:pPr>
              <w:spacing w:after="20"/>
              <w:ind w:left="20"/>
              <w:jc w:val="both"/>
            </w:pPr>
            <w:r>
              <w:rPr>
                <w:rFonts w:ascii="Times New Roman"/>
                <w:b w:val="false"/>
                <w:i w:val="false"/>
                <w:color w:val="000000"/>
                <w:sz w:val="20"/>
              </w:rPr>
              <w:t>
Ә</w:t>
            </w:r>
          </w:p>
          <w:bookmarkEnd w:id="6722"/>
          <w:p>
            <w:pPr>
              <w:spacing w:after="20"/>
              <w:ind w:left="20"/>
              <w:jc w:val="both"/>
            </w:pPr>
            <w:r>
              <w:rPr>
                <w:rFonts w:ascii="Times New Roman"/>
                <w:b w:val="false"/>
                <w:i w:val="false"/>
                <w:color w:val="000000"/>
                <w:sz w:val="20"/>
              </w:rPr>
              <w:t>
Ж</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6723"/>
          <w:p>
            <w:pPr>
              <w:spacing w:after="20"/>
              <w:ind w:left="20"/>
              <w:jc w:val="both"/>
            </w:pPr>
            <w:r>
              <w:rPr>
                <w:rFonts w:ascii="Times New Roman"/>
                <w:b w:val="false"/>
                <w:i w:val="false"/>
                <w:color w:val="000000"/>
                <w:sz w:val="20"/>
              </w:rPr>
              <w:t>
күн</w:t>
            </w:r>
          </w:p>
          <w:bookmarkEnd w:id="6723"/>
          <w:p>
            <w:pPr>
              <w:spacing w:after="20"/>
              <w:ind w:left="20"/>
              <w:jc w:val="both"/>
            </w:pPr>
            <w:r>
              <w:rPr>
                <w:rFonts w:ascii="Times New Roman"/>
                <w:b w:val="false"/>
                <w:i w:val="false"/>
                <w:color w:val="000000"/>
                <w:sz w:val="20"/>
              </w:rPr>
              <w:t>
день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6724"/>
          <w:p>
            <w:pPr>
              <w:spacing w:after="20"/>
              <w:ind w:left="20"/>
              <w:jc w:val="both"/>
            </w:pPr>
            <w:r>
              <w:rPr>
                <w:rFonts w:ascii="Times New Roman"/>
                <w:b w:val="false"/>
                <w:i w:val="false"/>
                <w:color w:val="000000"/>
                <w:sz w:val="20"/>
              </w:rPr>
              <w:t>
ай</w:t>
            </w:r>
          </w:p>
          <w:bookmarkEnd w:id="6724"/>
          <w:p>
            <w:pPr>
              <w:spacing w:after="20"/>
              <w:ind w:left="20"/>
              <w:jc w:val="both"/>
            </w:pPr>
            <w:r>
              <w:rPr>
                <w:rFonts w:ascii="Times New Roman"/>
                <w:b w:val="false"/>
                <w:i w:val="false"/>
                <w:color w:val="000000"/>
                <w:sz w:val="20"/>
              </w:rPr>
              <w:t>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8" w:id="6725"/>
          <w:p>
            <w:pPr>
              <w:spacing w:after="20"/>
              <w:ind w:left="20"/>
              <w:jc w:val="both"/>
            </w:pPr>
            <w:r>
              <w:rPr>
                <w:rFonts w:ascii="Times New Roman"/>
                <w:b w:val="false"/>
                <w:i w:val="false"/>
                <w:color w:val="000000"/>
                <w:sz w:val="20"/>
              </w:rPr>
              <w:t>
жыл</w:t>
            </w:r>
          </w:p>
          <w:bookmarkEnd w:id="6725"/>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6726"/>
          <w:p>
            <w:pPr>
              <w:spacing w:after="20"/>
              <w:ind w:left="20"/>
              <w:jc w:val="both"/>
            </w:pPr>
            <w:r>
              <w:rPr>
                <w:rFonts w:ascii="Times New Roman"/>
                <w:b w:val="false"/>
                <w:i w:val="false"/>
                <w:color w:val="000000"/>
                <w:sz w:val="20"/>
              </w:rPr>
              <w:t>
Е</w:t>
            </w:r>
          </w:p>
          <w:bookmarkEnd w:id="6726"/>
          <w:p>
            <w:pPr>
              <w:spacing w:after="20"/>
              <w:ind w:left="20"/>
              <w:jc w:val="both"/>
            </w:pPr>
            <w:r>
              <w:rPr>
                <w:rFonts w:ascii="Times New Roman"/>
                <w:b w:val="false"/>
                <w:i w:val="false"/>
                <w:color w:val="000000"/>
                <w:sz w:val="20"/>
              </w:rPr>
              <w:t>
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0" w:id="6727"/>
          <w:p>
            <w:pPr>
              <w:spacing w:after="20"/>
              <w:ind w:left="20"/>
              <w:jc w:val="both"/>
            </w:pPr>
            <w:r>
              <w:rPr>
                <w:rFonts w:ascii="Times New Roman"/>
                <w:b w:val="false"/>
                <w:i w:val="false"/>
                <w:color w:val="000000"/>
                <w:sz w:val="20"/>
              </w:rPr>
              <w:t>
60 (90) күннен кейін қарау жүргізілді ме?</w:t>
            </w:r>
          </w:p>
          <w:bookmarkEnd w:id="6727"/>
          <w:p>
            <w:pPr>
              <w:spacing w:after="20"/>
              <w:ind w:left="20"/>
              <w:jc w:val="both"/>
            </w:pPr>
            <w:r>
              <w:rPr>
                <w:rFonts w:ascii="Times New Roman"/>
                <w:b w:val="false"/>
                <w:i w:val="false"/>
                <w:color w:val="000000"/>
                <w:sz w:val="20"/>
              </w:rPr>
              <w:t>
Проведен ли осмотр через 60 (90) дней?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6728"/>
          <w:p>
            <w:pPr>
              <w:spacing w:after="20"/>
              <w:ind w:left="20"/>
              <w:jc w:val="both"/>
            </w:pPr>
            <w:r>
              <w:rPr>
                <w:rFonts w:ascii="Times New Roman"/>
                <w:b w:val="false"/>
                <w:i w:val="false"/>
                <w:color w:val="000000"/>
                <w:sz w:val="20"/>
              </w:rPr>
              <w:t>
ия</w:t>
            </w:r>
          </w:p>
          <w:bookmarkEnd w:id="6728"/>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2" w:id="6729"/>
          <w:p>
            <w:pPr>
              <w:spacing w:after="20"/>
              <w:ind w:left="20"/>
              <w:jc w:val="both"/>
            </w:pPr>
            <w:r>
              <w:rPr>
                <w:rFonts w:ascii="Times New Roman"/>
                <w:b w:val="false"/>
                <w:i w:val="false"/>
                <w:color w:val="000000"/>
                <w:sz w:val="20"/>
              </w:rPr>
              <w:t>
жоқ</w:t>
            </w:r>
          </w:p>
          <w:bookmarkEnd w:id="6729"/>
          <w:p>
            <w:pPr>
              <w:spacing w:after="20"/>
              <w:ind w:left="20"/>
              <w:jc w:val="both"/>
            </w:pPr>
            <w:r>
              <w:rPr>
                <w:rFonts w:ascii="Times New Roman"/>
                <w:b w:val="false"/>
                <w:i w:val="false"/>
                <w:color w:val="000000"/>
                <w:sz w:val="20"/>
              </w:rPr>
              <w:t>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6730"/>
          <w:p>
            <w:pPr>
              <w:spacing w:after="20"/>
              <w:ind w:left="20"/>
              <w:jc w:val="both"/>
            </w:pPr>
            <w:r>
              <w:rPr>
                <w:rFonts w:ascii="Times New Roman"/>
                <w:b w:val="false"/>
                <w:i w:val="false"/>
                <w:color w:val="000000"/>
                <w:sz w:val="20"/>
              </w:rPr>
              <w:t>
белгісіз</w:t>
            </w:r>
          </w:p>
          <w:bookmarkEnd w:id="6730"/>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6731"/>
          <w:p>
            <w:pPr>
              <w:spacing w:after="20"/>
              <w:ind w:left="20"/>
              <w:jc w:val="both"/>
            </w:pPr>
            <w:r>
              <w:rPr>
                <w:rFonts w:ascii="Times New Roman"/>
                <w:b w:val="false"/>
                <w:i w:val="false"/>
                <w:color w:val="000000"/>
                <w:sz w:val="20"/>
              </w:rPr>
              <w:t>
Қаралмаған жағдайда, себебін көрсету</w:t>
            </w:r>
          </w:p>
          <w:bookmarkEnd w:id="6731"/>
          <w:p>
            <w:pPr>
              <w:spacing w:after="20"/>
              <w:ind w:left="20"/>
              <w:jc w:val="both"/>
            </w:pPr>
            <w:r>
              <w:rPr>
                <w:rFonts w:ascii="Times New Roman"/>
                <w:b w:val="false"/>
                <w:i w:val="false"/>
                <w:color w:val="000000"/>
                <w:sz w:val="20"/>
              </w:rPr>
              <w:t>
Если не проведен, то укажите причину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6732"/>
          <w:p>
            <w:pPr>
              <w:spacing w:after="20"/>
              <w:ind w:left="20"/>
              <w:jc w:val="both"/>
            </w:pPr>
            <w:r>
              <w:rPr>
                <w:rFonts w:ascii="Times New Roman"/>
                <w:b w:val="false"/>
                <w:i w:val="false"/>
                <w:color w:val="000000"/>
                <w:sz w:val="20"/>
              </w:rPr>
              <w:t>
Науқас бақылаудан шықты</w:t>
            </w:r>
          </w:p>
          <w:bookmarkEnd w:id="6732"/>
          <w:p>
            <w:pPr>
              <w:spacing w:after="20"/>
              <w:ind w:left="20"/>
              <w:jc w:val="both"/>
            </w:pPr>
            <w:r>
              <w:rPr>
                <w:rFonts w:ascii="Times New Roman"/>
                <w:b w:val="false"/>
                <w:i w:val="false"/>
                <w:color w:val="000000"/>
                <w:sz w:val="20"/>
              </w:rPr>
              <w:t>
больной выбыл из-под наблюдения</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6" w:id="6733"/>
          <w:p>
            <w:pPr>
              <w:spacing w:after="20"/>
              <w:ind w:left="20"/>
              <w:jc w:val="both"/>
            </w:pPr>
            <w:r>
              <w:rPr>
                <w:rFonts w:ascii="Times New Roman"/>
                <w:b w:val="false"/>
                <w:i w:val="false"/>
                <w:color w:val="000000"/>
                <w:sz w:val="20"/>
              </w:rPr>
              <w:t>
Науқас қайтыс болды</w:t>
            </w:r>
          </w:p>
          <w:bookmarkEnd w:id="6733"/>
          <w:p>
            <w:pPr>
              <w:spacing w:after="20"/>
              <w:ind w:left="20"/>
              <w:jc w:val="both"/>
            </w:pPr>
            <w:r>
              <w:rPr>
                <w:rFonts w:ascii="Times New Roman"/>
                <w:b w:val="false"/>
                <w:i w:val="false"/>
                <w:color w:val="000000"/>
                <w:sz w:val="20"/>
              </w:rPr>
              <w:t>
больной умер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6734"/>
          <w:p>
            <w:pPr>
              <w:spacing w:after="20"/>
              <w:ind w:left="20"/>
              <w:jc w:val="both"/>
            </w:pPr>
            <w:r>
              <w:rPr>
                <w:rFonts w:ascii="Times New Roman"/>
                <w:b w:val="false"/>
                <w:i w:val="false"/>
                <w:color w:val="000000"/>
                <w:sz w:val="20"/>
              </w:rPr>
              <w:t>
Қаралған жағдайда салды (сал) көрсеті</w:t>
            </w:r>
          </w:p>
          <w:bookmarkEnd w:id="6734"/>
          <w:p>
            <w:pPr>
              <w:spacing w:after="20"/>
              <w:ind w:left="20"/>
              <w:jc w:val="both"/>
            </w:pPr>
            <w:r>
              <w:rPr>
                <w:rFonts w:ascii="Times New Roman"/>
                <w:b w:val="false"/>
                <w:i w:val="false"/>
                <w:color w:val="000000"/>
                <w:sz w:val="20"/>
              </w:rPr>
              <w:t>
Если проведен, то укажите наличие параличей (парезов)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8" w:id="6735"/>
          <w:p>
            <w:pPr>
              <w:spacing w:after="20"/>
              <w:ind w:left="20"/>
              <w:jc w:val="both"/>
            </w:pPr>
            <w:r>
              <w:rPr>
                <w:rFonts w:ascii="Times New Roman"/>
                <w:b w:val="false"/>
                <w:i w:val="false"/>
                <w:color w:val="000000"/>
                <w:sz w:val="20"/>
              </w:rPr>
              <w:t>
ия</w:t>
            </w:r>
          </w:p>
          <w:bookmarkEnd w:id="6735"/>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9" w:id="6736"/>
          <w:p>
            <w:pPr>
              <w:spacing w:after="20"/>
              <w:ind w:left="20"/>
              <w:jc w:val="both"/>
            </w:pPr>
            <w:r>
              <w:rPr>
                <w:rFonts w:ascii="Times New Roman"/>
                <w:b w:val="false"/>
                <w:i w:val="false"/>
                <w:color w:val="000000"/>
                <w:sz w:val="20"/>
              </w:rPr>
              <w:t>
жоқ</w:t>
            </w:r>
          </w:p>
          <w:bookmarkEnd w:id="6736"/>
          <w:p>
            <w:pPr>
              <w:spacing w:after="20"/>
              <w:ind w:left="20"/>
              <w:jc w:val="both"/>
            </w:pPr>
            <w:r>
              <w:rPr>
                <w:rFonts w:ascii="Times New Roman"/>
                <w:b w:val="false"/>
                <w:i w:val="false"/>
                <w:color w:val="000000"/>
                <w:sz w:val="20"/>
              </w:rPr>
              <w:t>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0" w:id="6737"/>
          <w:p>
            <w:pPr>
              <w:spacing w:after="20"/>
              <w:ind w:left="20"/>
              <w:jc w:val="both"/>
            </w:pPr>
            <w:r>
              <w:rPr>
                <w:rFonts w:ascii="Times New Roman"/>
                <w:b w:val="false"/>
                <w:i w:val="false"/>
                <w:color w:val="000000"/>
                <w:sz w:val="20"/>
              </w:rPr>
              <w:t>
басқа</w:t>
            </w:r>
          </w:p>
          <w:bookmarkEnd w:id="6737"/>
          <w:p>
            <w:pPr>
              <w:spacing w:after="20"/>
              <w:ind w:left="20"/>
              <w:jc w:val="both"/>
            </w:pPr>
            <w:r>
              <w:rPr>
                <w:rFonts w:ascii="Times New Roman"/>
                <w:b w:val="false"/>
                <w:i w:val="false"/>
                <w:color w:val="000000"/>
                <w:sz w:val="20"/>
              </w:rPr>
              <w:t>
другое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6738"/>
          <w:p>
            <w:pPr>
              <w:spacing w:after="20"/>
              <w:ind w:left="20"/>
              <w:jc w:val="both"/>
            </w:pPr>
            <w:r>
              <w:rPr>
                <w:rFonts w:ascii="Times New Roman"/>
                <w:b w:val="false"/>
                <w:i w:val="false"/>
                <w:color w:val="000000"/>
                <w:sz w:val="20"/>
              </w:rPr>
              <w:t>
Науқастың жағдайын бағалау жүргізілген медициналық ұйымның атауы</w:t>
            </w:r>
          </w:p>
          <w:bookmarkEnd w:id="6738"/>
          <w:p>
            <w:pPr>
              <w:spacing w:after="20"/>
              <w:ind w:left="20"/>
              <w:jc w:val="both"/>
            </w:pPr>
            <w:r>
              <w:rPr>
                <w:rFonts w:ascii="Times New Roman"/>
                <w:b w:val="false"/>
                <w:i w:val="false"/>
                <w:color w:val="000000"/>
                <w:sz w:val="20"/>
              </w:rPr>
              <w:t>
Наименование медицинской организации, где проведена оценка состояния больного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6739"/>
          <w:p>
            <w:pPr>
              <w:spacing w:after="20"/>
              <w:ind w:left="20"/>
              <w:jc w:val="both"/>
            </w:pPr>
            <w:r>
              <w:rPr>
                <w:rFonts w:ascii="Times New Roman"/>
                <w:b w:val="false"/>
                <w:i w:val="false"/>
                <w:color w:val="000000"/>
                <w:sz w:val="20"/>
              </w:rPr>
              <w:t>
Бағалауды жүргізген мамандар</w:t>
            </w:r>
          </w:p>
          <w:bookmarkEnd w:id="6739"/>
          <w:p>
            <w:pPr>
              <w:spacing w:after="20"/>
              <w:ind w:left="20"/>
              <w:jc w:val="both"/>
            </w:pPr>
            <w:r>
              <w:rPr>
                <w:rFonts w:ascii="Times New Roman"/>
                <w:b w:val="false"/>
                <w:i w:val="false"/>
                <w:color w:val="000000"/>
                <w:sz w:val="20"/>
              </w:rPr>
              <w:t>
Специалисты, проводившие оценку: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6740"/>
          <w:p>
            <w:pPr>
              <w:spacing w:after="20"/>
              <w:ind w:left="20"/>
              <w:jc w:val="both"/>
            </w:pPr>
            <w:r>
              <w:rPr>
                <w:rFonts w:ascii="Times New Roman"/>
                <w:b w:val="false"/>
                <w:i w:val="false"/>
                <w:color w:val="000000"/>
                <w:sz w:val="20"/>
              </w:rPr>
              <w:t>
Клиницисттің тегі, аты, әкесінің аты (болған жағдайда)</w:t>
            </w:r>
          </w:p>
          <w:bookmarkEnd w:id="6740"/>
          <w:p>
            <w:pPr>
              <w:spacing w:after="20"/>
              <w:ind w:left="20"/>
              <w:jc w:val="both"/>
            </w:pPr>
            <w:r>
              <w:rPr>
                <w:rFonts w:ascii="Times New Roman"/>
                <w:b w:val="false"/>
                <w:i w:val="false"/>
                <w:color w:val="000000"/>
                <w:sz w:val="20"/>
              </w:rPr>
              <w:t>
Фамилия, имя, отчество (при наличии) клинициста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4" w:id="6741"/>
          <w:p>
            <w:pPr>
              <w:spacing w:after="20"/>
              <w:ind w:left="20"/>
              <w:jc w:val="both"/>
            </w:pPr>
            <w:r>
              <w:rPr>
                <w:rFonts w:ascii="Times New Roman"/>
                <w:b w:val="false"/>
                <w:i w:val="false"/>
                <w:color w:val="000000"/>
                <w:sz w:val="20"/>
              </w:rPr>
              <w:t>
Клиницисттің тегі, аты, әкесінің аты (болған жағдайда)</w:t>
            </w:r>
          </w:p>
          <w:bookmarkEnd w:id="6741"/>
          <w:p>
            <w:pPr>
              <w:spacing w:after="20"/>
              <w:ind w:left="20"/>
              <w:jc w:val="both"/>
            </w:pPr>
            <w:r>
              <w:rPr>
                <w:rFonts w:ascii="Times New Roman"/>
                <w:b w:val="false"/>
                <w:i w:val="false"/>
                <w:color w:val="000000"/>
                <w:sz w:val="20"/>
              </w:rPr>
              <w:t>
Фамилия, имя, отчество (при наличии) эпидемиолога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 " ________</w:t>
            </w:r>
            <w:r>
              <w:br/>
            </w:r>
            <w:r>
              <w:rPr>
                <w:rFonts w:ascii="Times New Roman"/>
                <w:b w:val="false"/>
                <w:i w:val="false"/>
                <w:color w:val="000000"/>
                <w:sz w:val="20"/>
              </w:rPr>
              <w:t>№_____бұйрығына</w:t>
            </w:r>
            <w:r>
              <w:br/>
            </w:r>
            <w:r>
              <w:rPr>
                <w:rFonts w:ascii="Times New Roman"/>
                <w:b w:val="false"/>
                <w:i w:val="false"/>
                <w:color w:val="000000"/>
                <w:sz w:val="20"/>
              </w:rPr>
              <w:t>299-қосымша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299</w:t>
            </w:r>
            <w:r>
              <w:br/>
            </w:r>
            <w:r>
              <w:rPr>
                <w:rFonts w:ascii="Times New Roman"/>
                <w:b w:val="false"/>
                <w:i w:val="false"/>
                <w:color w:val="000000"/>
                <w:sz w:val="20"/>
              </w:rPr>
              <w:t>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8" w:id="6742"/>
          <w:p>
            <w:pPr>
              <w:spacing w:after="20"/>
              <w:ind w:left="20"/>
              <w:jc w:val="both"/>
            </w:pPr>
            <w:r>
              <w:rPr>
                <w:rFonts w:ascii="Times New Roman"/>
                <w:b w:val="false"/>
                <w:i w:val="false"/>
                <w:color w:val="000000"/>
                <w:sz w:val="20"/>
              </w:rPr>
              <w:t>
Нысанның БҚСЖ бойынша коды</w:t>
            </w:r>
          </w:p>
          <w:bookmarkEnd w:id="6742"/>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1" w:id="6743"/>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6743"/>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299/е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2" w:id="6744"/>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6744"/>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3" w:id="6745"/>
          <w:p>
            <w:pPr>
              <w:spacing w:after="20"/>
              <w:ind w:left="20"/>
              <w:jc w:val="both"/>
            </w:pPr>
            <w:r>
              <w:rPr>
                <w:rFonts w:ascii="Times New Roman"/>
                <w:b w:val="false"/>
                <w:i w:val="false"/>
                <w:color w:val="000000"/>
                <w:sz w:val="20"/>
              </w:rPr>
              <w:t>
Медицинская документация Форма № 299/у</w:t>
            </w:r>
          </w:p>
          <w:bookmarkEnd w:id="6745"/>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bookmarkStart w:name="z8324" w:id="6746"/>
    <w:p>
      <w:pPr>
        <w:spacing w:after="0"/>
        <w:ind w:left="0"/>
        <w:jc w:val="both"/>
      </w:pPr>
      <w:r>
        <w:rPr>
          <w:rFonts w:ascii="Times New Roman"/>
          <w:b w:val="false"/>
          <w:i w:val="false"/>
          <w:color w:val="000000"/>
          <w:sz w:val="28"/>
        </w:rPr>
        <w:t>
      Сүтқоректілер санын есепке алу бойынша стационарлардағы жұмысты есепке алу күнделігі</w:t>
      </w:r>
    </w:p>
    <w:bookmarkEnd w:id="6746"/>
    <w:bookmarkStart w:name="z8325" w:id="6747"/>
    <w:p>
      <w:pPr>
        <w:spacing w:after="0"/>
        <w:ind w:left="0"/>
        <w:jc w:val="both"/>
      </w:pPr>
      <w:r>
        <w:rPr>
          <w:rFonts w:ascii="Times New Roman"/>
          <w:b w:val="false"/>
          <w:i w:val="false"/>
          <w:color w:val="000000"/>
          <w:sz w:val="28"/>
        </w:rPr>
        <w:t>
      Дневник учета работы на стационарах по учету численности млекопитающих</w:t>
      </w:r>
    </w:p>
    <w:bookmarkEnd w:id="6747"/>
    <w:p>
      <w:pPr>
        <w:spacing w:after="0"/>
        <w:ind w:left="0"/>
        <w:jc w:val="both"/>
      </w:pPr>
      <w:bookmarkStart w:name="z8326" w:id="6748"/>
      <w:r>
        <w:rPr>
          <w:rFonts w:ascii="Times New Roman"/>
          <w:b w:val="false"/>
          <w:i w:val="false"/>
          <w:color w:val="000000"/>
          <w:sz w:val="28"/>
        </w:rPr>
        <w:t>
      Басталуы (Начат) "___"______20 ж. (г.)</w:t>
      </w:r>
    </w:p>
    <w:bookmarkEnd w:id="6748"/>
    <w:p>
      <w:pPr>
        <w:spacing w:after="0"/>
        <w:ind w:left="0"/>
        <w:jc w:val="both"/>
      </w:pPr>
      <w:r>
        <w:rPr>
          <w:rFonts w:ascii="Times New Roman"/>
          <w:b w:val="false"/>
          <w:i w:val="false"/>
          <w:color w:val="000000"/>
          <w:sz w:val="28"/>
        </w:rPr>
        <w:t>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7" w:id="6749"/>
          <w:p>
            <w:pPr>
              <w:spacing w:after="20"/>
              <w:ind w:left="20"/>
              <w:jc w:val="both"/>
            </w:pPr>
            <w:r>
              <w:rPr>
                <w:rFonts w:ascii="Times New Roman"/>
                <w:b w:val="false"/>
                <w:i w:val="false"/>
                <w:color w:val="000000"/>
                <w:sz w:val="20"/>
              </w:rPr>
              <w:t>
Дата</w:t>
            </w:r>
          </w:p>
          <w:bookmarkEnd w:id="6749"/>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6750"/>
          <w:p>
            <w:pPr>
              <w:spacing w:after="20"/>
              <w:ind w:left="20"/>
              <w:jc w:val="both"/>
            </w:pPr>
            <w:r>
              <w:rPr>
                <w:rFonts w:ascii="Times New Roman"/>
                <w:b w:val="false"/>
                <w:i w:val="false"/>
                <w:color w:val="000000"/>
                <w:sz w:val="20"/>
              </w:rPr>
              <w:t>
Стационардың №</w:t>
            </w:r>
          </w:p>
          <w:bookmarkEnd w:id="6750"/>
          <w:p>
            <w:pPr>
              <w:spacing w:after="20"/>
              <w:ind w:left="20"/>
              <w:jc w:val="both"/>
            </w:pPr>
            <w:r>
              <w:rPr>
                <w:rFonts w:ascii="Times New Roman"/>
                <w:b w:val="false"/>
                <w:i w:val="false"/>
                <w:color w:val="000000"/>
                <w:sz w:val="20"/>
              </w:rPr>
              <w:t>
№ стационара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6751"/>
          <w:p>
            <w:pPr>
              <w:spacing w:after="20"/>
              <w:ind w:left="20"/>
              <w:jc w:val="both"/>
            </w:pPr>
            <w:r>
              <w:rPr>
                <w:rFonts w:ascii="Times New Roman"/>
                <w:b w:val="false"/>
                <w:i w:val="false"/>
                <w:color w:val="000000"/>
                <w:sz w:val="20"/>
              </w:rPr>
              <w:t>
Аулау үшін құрылған құралдар саны, дана</w:t>
            </w:r>
          </w:p>
          <w:bookmarkEnd w:id="6751"/>
          <w:p>
            <w:pPr>
              <w:spacing w:after="20"/>
              <w:ind w:left="20"/>
              <w:jc w:val="both"/>
            </w:pPr>
            <w:r>
              <w:rPr>
                <w:rFonts w:ascii="Times New Roman"/>
                <w:b w:val="false"/>
                <w:i w:val="false"/>
                <w:color w:val="000000"/>
                <w:sz w:val="20"/>
              </w:rPr>
              <w:t>
Количество орудий улова, штук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0" w:id="6752"/>
          <w:p>
            <w:pPr>
              <w:spacing w:after="20"/>
              <w:ind w:left="20"/>
              <w:jc w:val="both"/>
            </w:pPr>
            <w:r>
              <w:rPr>
                <w:rFonts w:ascii="Times New Roman"/>
                <w:b w:val="false"/>
                <w:i w:val="false"/>
                <w:color w:val="000000"/>
                <w:sz w:val="20"/>
              </w:rPr>
              <w:t>
Ұсақ сүтқоректілердің жалпы саны, бірлік</w:t>
            </w:r>
          </w:p>
          <w:bookmarkEnd w:id="6752"/>
          <w:p>
            <w:pPr>
              <w:spacing w:after="20"/>
              <w:ind w:left="20"/>
              <w:jc w:val="both"/>
            </w:pPr>
            <w:r>
              <w:rPr>
                <w:rFonts w:ascii="Times New Roman"/>
                <w:b w:val="false"/>
                <w:i w:val="false"/>
                <w:color w:val="000000"/>
                <w:sz w:val="20"/>
              </w:rPr>
              <w:t>
Общее количество мелких млекопитающих,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6753"/>
          <w:p>
            <w:pPr>
              <w:spacing w:after="20"/>
              <w:ind w:left="20"/>
              <w:jc w:val="both"/>
            </w:pPr>
            <w:r>
              <w:rPr>
                <w:rFonts w:ascii="Times New Roman"/>
                <w:b w:val="false"/>
                <w:i w:val="false"/>
                <w:color w:val="000000"/>
                <w:sz w:val="20"/>
              </w:rPr>
              <w:t>
Сұртышқандар</w:t>
            </w:r>
          </w:p>
          <w:bookmarkEnd w:id="6753"/>
          <w:p>
            <w:pPr>
              <w:spacing w:after="20"/>
              <w:ind w:left="20"/>
              <w:jc w:val="both"/>
            </w:pPr>
            <w:r>
              <w:rPr>
                <w:rFonts w:ascii="Times New Roman"/>
                <w:b w:val="false"/>
                <w:i w:val="false"/>
                <w:color w:val="000000"/>
                <w:sz w:val="20"/>
              </w:rPr>
              <w:t>
Полевки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6754"/>
          <w:p>
            <w:pPr>
              <w:spacing w:after="20"/>
              <w:ind w:left="20"/>
              <w:jc w:val="both"/>
            </w:pPr>
            <w:r>
              <w:rPr>
                <w:rFonts w:ascii="Times New Roman"/>
                <w:b w:val="false"/>
                <w:i w:val="false"/>
                <w:color w:val="000000"/>
                <w:sz w:val="20"/>
              </w:rPr>
              <w:t>
торлар</w:t>
            </w:r>
          </w:p>
          <w:bookmarkEnd w:id="6754"/>
          <w:p>
            <w:pPr>
              <w:spacing w:after="20"/>
              <w:ind w:left="20"/>
              <w:jc w:val="both"/>
            </w:pPr>
            <w:r>
              <w:rPr>
                <w:rFonts w:ascii="Times New Roman"/>
                <w:b w:val="false"/>
                <w:i w:val="false"/>
                <w:color w:val="000000"/>
                <w:sz w:val="20"/>
              </w:rPr>
              <w:t>
ловушки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6755"/>
          <w:p>
            <w:pPr>
              <w:spacing w:after="20"/>
              <w:ind w:left="20"/>
              <w:jc w:val="both"/>
            </w:pPr>
            <w:r>
              <w:rPr>
                <w:rFonts w:ascii="Times New Roman"/>
                <w:b w:val="false"/>
                <w:i w:val="false"/>
                <w:color w:val="000000"/>
                <w:sz w:val="20"/>
              </w:rPr>
              <w:t>
қақпан</w:t>
            </w:r>
          </w:p>
          <w:bookmarkEnd w:id="6755"/>
          <w:p>
            <w:pPr>
              <w:spacing w:after="20"/>
              <w:ind w:left="20"/>
              <w:jc w:val="both"/>
            </w:pPr>
            <w:r>
              <w:rPr>
                <w:rFonts w:ascii="Times New Roman"/>
                <w:b w:val="false"/>
                <w:i w:val="false"/>
                <w:color w:val="000000"/>
                <w:sz w:val="20"/>
              </w:rPr>
              <w:t>
капкан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6756"/>
          <w:p>
            <w:pPr>
              <w:spacing w:after="20"/>
              <w:ind w:left="20"/>
              <w:jc w:val="both"/>
            </w:pPr>
            <w:r>
              <w:rPr>
                <w:rFonts w:ascii="Times New Roman"/>
                <w:b w:val="false"/>
                <w:i w:val="false"/>
                <w:color w:val="000000"/>
                <w:sz w:val="20"/>
              </w:rPr>
              <w:t>
Табындық</w:t>
            </w:r>
          </w:p>
          <w:bookmarkEnd w:id="6756"/>
          <w:p>
            <w:pPr>
              <w:spacing w:after="20"/>
              <w:ind w:left="20"/>
              <w:jc w:val="both"/>
            </w:pPr>
            <w:r>
              <w:rPr>
                <w:rFonts w:ascii="Times New Roman"/>
                <w:b w:val="false"/>
                <w:i w:val="false"/>
                <w:color w:val="000000"/>
                <w:sz w:val="20"/>
              </w:rPr>
              <w:t>
Стадная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6757"/>
          <w:p>
            <w:pPr>
              <w:spacing w:after="20"/>
              <w:ind w:left="20"/>
              <w:jc w:val="both"/>
            </w:pPr>
            <w:r>
              <w:rPr>
                <w:rFonts w:ascii="Times New Roman"/>
                <w:b w:val="false"/>
                <w:i w:val="false"/>
                <w:color w:val="000000"/>
                <w:sz w:val="20"/>
              </w:rPr>
              <w:t>
Қызыл сібірлік</w:t>
            </w:r>
          </w:p>
          <w:bookmarkEnd w:id="6757"/>
          <w:p>
            <w:pPr>
              <w:spacing w:after="20"/>
              <w:ind w:left="20"/>
              <w:jc w:val="both"/>
            </w:pPr>
            <w:r>
              <w:rPr>
                <w:rFonts w:ascii="Times New Roman"/>
                <w:b w:val="false"/>
                <w:i w:val="false"/>
                <w:color w:val="000000"/>
                <w:sz w:val="20"/>
              </w:rPr>
              <w:t>
Красносибирская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6758"/>
          <w:p>
            <w:pPr>
              <w:spacing w:after="20"/>
              <w:ind w:left="20"/>
              <w:jc w:val="both"/>
            </w:pPr>
            <w:r>
              <w:rPr>
                <w:rFonts w:ascii="Times New Roman"/>
                <w:b w:val="false"/>
                <w:i w:val="false"/>
                <w:color w:val="000000"/>
                <w:sz w:val="20"/>
              </w:rPr>
              <w:t>
Экономка</w:t>
            </w:r>
          </w:p>
          <w:bookmarkEnd w:id="6758"/>
          <w:p>
            <w:pPr>
              <w:spacing w:after="20"/>
              <w:ind w:left="20"/>
              <w:jc w:val="both"/>
            </w:pPr>
            <w:r>
              <w:rPr>
                <w:rFonts w:ascii="Times New Roman"/>
                <w:b w:val="false"/>
                <w:i w:val="false"/>
                <w:color w:val="000000"/>
                <w:sz w:val="20"/>
              </w:rPr>
              <w:t>
Экономка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6759"/>
          <w:p>
            <w:pPr>
              <w:spacing w:after="20"/>
              <w:ind w:left="20"/>
              <w:jc w:val="both"/>
            </w:pPr>
            <w:r>
              <w:rPr>
                <w:rFonts w:ascii="Times New Roman"/>
                <w:b w:val="false"/>
                <w:i w:val="false"/>
                <w:color w:val="000000"/>
                <w:sz w:val="20"/>
              </w:rPr>
              <w:t>
Кәдімгі</w:t>
            </w:r>
          </w:p>
          <w:bookmarkEnd w:id="6759"/>
          <w:p>
            <w:pPr>
              <w:spacing w:after="20"/>
              <w:ind w:left="20"/>
              <w:jc w:val="both"/>
            </w:pPr>
            <w:r>
              <w:rPr>
                <w:rFonts w:ascii="Times New Roman"/>
                <w:b w:val="false"/>
                <w:i w:val="false"/>
                <w:color w:val="000000"/>
                <w:sz w:val="20"/>
              </w:rPr>
              <w:t>
Обыкновенная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6760"/>
          <w:p>
            <w:pPr>
              <w:spacing w:after="20"/>
              <w:ind w:left="20"/>
              <w:jc w:val="both"/>
            </w:pPr>
            <w:r>
              <w:rPr>
                <w:rFonts w:ascii="Times New Roman"/>
                <w:b w:val="false"/>
                <w:i w:val="false"/>
                <w:color w:val="000000"/>
                <w:sz w:val="20"/>
              </w:rPr>
              <w:t>
Су полевкасы</w:t>
            </w:r>
          </w:p>
          <w:bookmarkEnd w:id="6760"/>
          <w:p>
            <w:pPr>
              <w:spacing w:after="20"/>
              <w:ind w:left="20"/>
              <w:jc w:val="both"/>
            </w:pPr>
            <w:r>
              <w:rPr>
                <w:rFonts w:ascii="Times New Roman"/>
                <w:b w:val="false"/>
                <w:i w:val="false"/>
                <w:color w:val="000000"/>
                <w:sz w:val="20"/>
              </w:rPr>
              <w:t>
Водяная полевка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6761"/>
          <w:p>
            <w:pPr>
              <w:spacing w:after="20"/>
              <w:ind w:left="20"/>
              <w:jc w:val="both"/>
            </w:pPr>
            <w:r>
              <w:rPr>
                <w:rFonts w:ascii="Times New Roman"/>
                <w:b w:val="false"/>
                <w:i w:val="false"/>
                <w:color w:val="000000"/>
                <w:sz w:val="20"/>
              </w:rPr>
              <w:t>
Ондатра</w:t>
            </w:r>
          </w:p>
          <w:bookmarkEnd w:id="6761"/>
          <w:p>
            <w:pPr>
              <w:spacing w:after="20"/>
              <w:ind w:left="20"/>
              <w:jc w:val="both"/>
            </w:pPr>
            <w:r>
              <w:rPr>
                <w:rFonts w:ascii="Times New Roman"/>
                <w:b w:val="false"/>
                <w:i w:val="false"/>
                <w:color w:val="000000"/>
                <w:sz w:val="20"/>
              </w:rPr>
              <w:t>
Ондатра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6762"/>
          <w:p>
            <w:pPr>
              <w:spacing w:after="20"/>
              <w:ind w:left="20"/>
              <w:jc w:val="both"/>
            </w:pPr>
            <w:r>
              <w:rPr>
                <w:rFonts w:ascii="Times New Roman"/>
                <w:b w:val="false"/>
                <w:i w:val="false"/>
                <w:color w:val="000000"/>
                <w:sz w:val="20"/>
              </w:rPr>
              <w:t>
Тышқандар</w:t>
            </w:r>
          </w:p>
          <w:bookmarkEnd w:id="6762"/>
          <w:p>
            <w:pPr>
              <w:spacing w:after="20"/>
              <w:ind w:left="20"/>
              <w:jc w:val="both"/>
            </w:pPr>
            <w:r>
              <w:rPr>
                <w:rFonts w:ascii="Times New Roman"/>
                <w:b w:val="false"/>
                <w:i w:val="false"/>
                <w:color w:val="000000"/>
                <w:sz w:val="20"/>
              </w:rPr>
              <w:t>
Мыши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6763"/>
          <w:p>
            <w:pPr>
              <w:spacing w:after="20"/>
              <w:ind w:left="20"/>
              <w:jc w:val="both"/>
            </w:pPr>
            <w:r>
              <w:rPr>
                <w:rFonts w:ascii="Times New Roman"/>
                <w:b w:val="false"/>
                <w:i w:val="false"/>
                <w:color w:val="000000"/>
                <w:sz w:val="20"/>
              </w:rPr>
              <w:t>
Құртқоректілер (бурозубкалар)</w:t>
            </w:r>
          </w:p>
          <w:bookmarkEnd w:id="6763"/>
          <w:p>
            <w:pPr>
              <w:spacing w:after="20"/>
              <w:ind w:left="20"/>
              <w:jc w:val="both"/>
            </w:pPr>
            <w:r>
              <w:rPr>
                <w:rFonts w:ascii="Times New Roman"/>
                <w:b w:val="false"/>
                <w:i w:val="false"/>
                <w:color w:val="000000"/>
                <w:sz w:val="20"/>
              </w:rPr>
              <w:t>
Насекомоядные (бурозубки)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Пасюк Пасюк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Атжалман Хомяк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2" w:id="6764"/>
          <w:p>
            <w:pPr>
              <w:spacing w:after="20"/>
              <w:ind w:left="20"/>
              <w:jc w:val="both"/>
            </w:pPr>
            <w:r>
              <w:rPr>
                <w:rFonts w:ascii="Times New Roman"/>
                <w:b w:val="false"/>
                <w:i w:val="false"/>
                <w:color w:val="000000"/>
                <w:sz w:val="20"/>
              </w:rPr>
              <w:t>
Орман</w:t>
            </w:r>
          </w:p>
          <w:bookmarkEnd w:id="6764"/>
          <w:p>
            <w:pPr>
              <w:spacing w:after="20"/>
              <w:ind w:left="20"/>
              <w:jc w:val="both"/>
            </w:pPr>
            <w:r>
              <w:rPr>
                <w:rFonts w:ascii="Times New Roman"/>
                <w:b w:val="false"/>
                <w:i w:val="false"/>
                <w:color w:val="000000"/>
                <w:sz w:val="20"/>
              </w:rPr>
              <w:t>
Лесная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3" w:id="6765"/>
          <w:p>
            <w:pPr>
              <w:spacing w:after="20"/>
              <w:ind w:left="20"/>
              <w:jc w:val="both"/>
            </w:pPr>
            <w:r>
              <w:rPr>
                <w:rFonts w:ascii="Times New Roman"/>
                <w:b w:val="false"/>
                <w:i w:val="false"/>
                <w:color w:val="000000"/>
                <w:sz w:val="20"/>
              </w:rPr>
              <w:t>
Малютка</w:t>
            </w:r>
          </w:p>
          <w:bookmarkEnd w:id="6765"/>
          <w:p>
            <w:pPr>
              <w:spacing w:after="20"/>
              <w:ind w:left="20"/>
              <w:jc w:val="both"/>
            </w:pPr>
            <w:r>
              <w:rPr>
                <w:rFonts w:ascii="Times New Roman"/>
                <w:b w:val="false"/>
                <w:i w:val="false"/>
                <w:color w:val="000000"/>
                <w:sz w:val="20"/>
              </w:rPr>
              <w:t>
Малютка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4" w:id="6766"/>
          <w:p>
            <w:pPr>
              <w:spacing w:after="20"/>
              <w:ind w:left="20"/>
              <w:jc w:val="both"/>
            </w:pPr>
            <w:r>
              <w:rPr>
                <w:rFonts w:ascii="Times New Roman"/>
                <w:b w:val="false"/>
                <w:i w:val="false"/>
                <w:color w:val="000000"/>
                <w:sz w:val="20"/>
              </w:rPr>
              <w:t>
Мышевка</w:t>
            </w:r>
          </w:p>
          <w:bookmarkEnd w:id="6766"/>
          <w:p>
            <w:pPr>
              <w:spacing w:after="20"/>
              <w:ind w:left="20"/>
              <w:jc w:val="both"/>
            </w:pPr>
            <w:r>
              <w:rPr>
                <w:rFonts w:ascii="Times New Roman"/>
                <w:b w:val="false"/>
                <w:i w:val="false"/>
                <w:color w:val="000000"/>
                <w:sz w:val="20"/>
              </w:rPr>
              <w:t>
Мышевка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6767"/>
          <w:p>
            <w:pPr>
              <w:spacing w:after="20"/>
              <w:ind w:left="20"/>
              <w:jc w:val="both"/>
            </w:pPr>
            <w:r>
              <w:rPr>
                <w:rFonts w:ascii="Times New Roman"/>
                <w:b w:val="false"/>
                <w:i w:val="false"/>
                <w:color w:val="000000"/>
                <w:sz w:val="20"/>
              </w:rPr>
              <w:t>
Үй</w:t>
            </w:r>
          </w:p>
          <w:bookmarkEnd w:id="6767"/>
          <w:p>
            <w:pPr>
              <w:spacing w:after="20"/>
              <w:ind w:left="20"/>
              <w:jc w:val="both"/>
            </w:pPr>
            <w:r>
              <w:rPr>
                <w:rFonts w:ascii="Times New Roman"/>
                <w:b w:val="false"/>
                <w:i w:val="false"/>
                <w:color w:val="000000"/>
                <w:sz w:val="20"/>
              </w:rPr>
              <w:t>
Домовая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6768"/>
          <w:p>
            <w:pPr>
              <w:spacing w:after="20"/>
              <w:ind w:left="20"/>
              <w:jc w:val="both"/>
            </w:pPr>
            <w:r>
              <w:rPr>
                <w:rFonts w:ascii="Times New Roman"/>
                <w:b w:val="false"/>
                <w:i w:val="false"/>
                <w:color w:val="000000"/>
                <w:sz w:val="20"/>
              </w:rPr>
              <w:t>
Егістік</w:t>
            </w:r>
          </w:p>
          <w:bookmarkEnd w:id="6768"/>
          <w:p>
            <w:pPr>
              <w:spacing w:after="20"/>
              <w:ind w:left="20"/>
              <w:jc w:val="both"/>
            </w:pPr>
            <w:r>
              <w:rPr>
                <w:rFonts w:ascii="Times New Roman"/>
                <w:b w:val="false"/>
                <w:i w:val="false"/>
                <w:color w:val="000000"/>
                <w:sz w:val="20"/>
              </w:rPr>
              <w:t>
Полевая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6769"/>
          <w:p>
            <w:pPr>
              <w:spacing w:after="20"/>
              <w:ind w:left="20"/>
              <w:jc w:val="both"/>
            </w:pPr>
            <w:r>
              <w:rPr>
                <w:rFonts w:ascii="Times New Roman"/>
                <w:b w:val="false"/>
                <w:i w:val="false"/>
                <w:color w:val="000000"/>
                <w:sz w:val="20"/>
              </w:rPr>
              <w:t>
Қарапайым</w:t>
            </w:r>
          </w:p>
          <w:bookmarkEnd w:id="6769"/>
          <w:p>
            <w:pPr>
              <w:spacing w:after="20"/>
              <w:ind w:left="20"/>
              <w:jc w:val="both"/>
            </w:pPr>
            <w:r>
              <w:rPr>
                <w:rFonts w:ascii="Times New Roman"/>
                <w:b w:val="false"/>
                <w:i w:val="false"/>
                <w:color w:val="000000"/>
                <w:sz w:val="20"/>
              </w:rPr>
              <w:t>
Обыкновенная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8" w:id="6770"/>
          <w:p>
            <w:pPr>
              <w:spacing w:after="20"/>
              <w:ind w:left="20"/>
              <w:jc w:val="both"/>
            </w:pPr>
            <w:r>
              <w:rPr>
                <w:rFonts w:ascii="Times New Roman"/>
                <w:b w:val="false"/>
                <w:i w:val="false"/>
                <w:color w:val="000000"/>
                <w:sz w:val="20"/>
              </w:rPr>
              <w:t>
Арктикалық</w:t>
            </w:r>
          </w:p>
          <w:bookmarkEnd w:id="6770"/>
          <w:p>
            <w:pPr>
              <w:spacing w:after="20"/>
              <w:ind w:left="20"/>
              <w:jc w:val="both"/>
            </w:pPr>
            <w:r>
              <w:rPr>
                <w:rFonts w:ascii="Times New Roman"/>
                <w:b w:val="false"/>
                <w:i w:val="false"/>
                <w:color w:val="000000"/>
                <w:sz w:val="20"/>
              </w:rPr>
              <w:t>
Арктическая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9" w:id="6771"/>
          <w:p>
            <w:pPr>
              <w:spacing w:after="20"/>
              <w:ind w:left="20"/>
              <w:jc w:val="both"/>
            </w:pPr>
            <w:r>
              <w:rPr>
                <w:rFonts w:ascii="Times New Roman"/>
                <w:b w:val="false"/>
                <w:i w:val="false"/>
                <w:color w:val="000000"/>
                <w:sz w:val="20"/>
              </w:rPr>
              <w:t>
Кіші</w:t>
            </w:r>
          </w:p>
          <w:bookmarkEnd w:id="6771"/>
          <w:p>
            <w:pPr>
              <w:spacing w:after="20"/>
              <w:ind w:left="20"/>
              <w:jc w:val="both"/>
            </w:pPr>
            <w:r>
              <w:rPr>
                <w:rFonts w:ascii="Times New Roman"/>
                <w:b w:val="false"/>
                <w:i w:val="false"/>
                <w:color w:val="000000"/>
                <w:sz w:val="20"/>
              </w:rPr>
              <w:t>
Малая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bookmarkStart w:name="z8350" w:id="6772"/>
      <w:r>
        <w:rPr>
          <w:rFonts w:ascii="Times New Roman"/>
          <w:b w:val="false"/>
          <w:i w:val="false"/>
          <w:color w:val="000000"/>
          <w:sz w:val="28"/>
        </w:rPr>
        <w:t>
      Күнделік жүргізуге жауапты тұлғаның Т.А.Ә. (болған жағдайда)</w:t>
      </w:r>
    </w:p>
    <w:bookmarkEnd w:id="6772"/>
    <w:p>
      <w:pPr>
        <w:spacing w:after="0"/>
        <w:ind w:left="0"/>
        <w:jc w:val="both"/>
      </w:pPr>
      <w:r>
        <w:rPr>
          <w:rFonts w:ascii="Times New Roman"/>
          <w:b w:val="false"/>
          <w:i w:val="false"/>
          <w:color w:val="000000"/>
          <w:sz w:val="28"/>
        </w:rPr>
        <w:t>(Ф.И.О. (при наличии) лица ответственного за ведение дневника)</w:t>
      </w:r>
    </w:p>
    <w:p>
      <w:pPr>
        <w:spacing w:after="0"/>
        <w:ind w:left="0"/>
        <w:jc w:val="both"/>
      </w:pPr>
      <w:r>
        <w:rPr>
          <w:rFonts w:ascii="Times New Roman"/>
          <w:b w:val="false"/>
          <w:i w:val="false"/>
          <w:color w:val="000000"/>
          <w:sz w:val="28"/>
        </w:rPr>
        <w:t>_____________________________________ Қолы</w:t>
      </w:r>
    </w:p>
    <w:p>
      <w:pPr>
        <w:spacing w:after="0"/>
        <w:ind w:left="0"/>
        <w:jc w:val="both"/>
      </w:pPr>
      <w:r>
        <w:rPr>
          <w:rFonts w:ascii="Times New Roman"/>
          <w:b w:val="false"/>
          <w:i w:val="false"/>
          <w:color w:val="000000"/>
          <w:sz w:val="28"/>
        </w:rPr>
        <w:t>_____________________________________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