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2a01c" w14:textId="6c2a0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образовательных программ, реализуемых в специальном учебном заведении Министерства по чрезвычайным ситуациям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20 августа 2021 года № 411. Зарегистрирован в Министерстве юстиции Республики Казахстан 24 августа 2021 года № 24092.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5-1 Закона Республики Казахстан "Об образовании"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образовательных программ, реализуемый в специальном учебном заведении Министерства по чрезвычайным ситуациям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по чрезвычайным ситуациям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августа 2021 года № 411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образовательных программ, реализуемых в специальном учебном заведении Министерства по чрезвычайным ситуациям Республики Казахстан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изменениями, внесенными приказом Министра по чрезвычайным ситуациям РК от 03.08.2022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образовательных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Присуждаемая степень по образовательным программам бакалавриата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Присуждаемая степень по образовательным программам магистратуры (научно-педагогическое направление/ профильное)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Присуждаемая степень по образовательным программам докторантуры доктора философии (PhD)/доктора по профилю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"6В12302 - Пожарная безопасность"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"6В12303 - Защита в чрезвычайных ситуациях"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"6В12191 - Командная тактическая сил гражданской обороны"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"6В12304 - Пожаротушение и аварийно-спасательное дело"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Бакалавр национальной безопасности и военного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"7М12302 - Пожарная безопасность" (научно-педагогическое направление)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национальной безопасности и военного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"7М12303 - Пожарная безопасность" (профильное направление)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национальной безопасности и военного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"7М12304 - Защита в чрезвычайных ситуациях" (научно-педагогическое направление)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национальной безопасности и военного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"7М12305 - Защита в чрезвычайных ситуациях" (профильное направление)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 национальной безопасности и военного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"8D12302 - Пожарная безопасность" (научно-педагогическое направление)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(PhD)/доктор национальной безопасности и военного дела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"8D12303 - Пожарная безопасность" (профильное направление)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по профилю/доктор национальной безопасности и военного дела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"8D12304 - Защита в чрезвычайных ситуациях" (научно-педагогическое направление)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философии (PhD)/доктор национальной безопасности и военного дела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"8D12305 - Защита в чрезвычайных ситуациях" (профильное направление)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 по профилю/доктор национальной безопасности и военного дела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