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8e02" w14:textId="1758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августа 2021 года № 863. Зарегистрирован в Министерстве юстиции Республики Казахстан 26 августа 2021 года № 24120.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финансов Республики Казахстан, в которые вносятся изменения и дополнения согласно приложению к настоящему приказу.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финансов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2021 года № 863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приказов Министерства финансов Республики Казахстан, в которые вносятся изменения и дополнения</w:t>
      </w:r>
    </w:p>
    <w:bookmarkEnd w:id="7"/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финансов РК от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приказом Министра финансов РК от 16.08.2024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Утратил силу приказом Министра финансов РК от 15.08.2024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финансов РК от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Конкурсной документации</w:t>
            </w:r>
          </w:p>
        </w:tc>
      </w:tr>
    </w:tbl>
    <w:bookmarkStart w:name="z8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к потенциальному поставщику (заполняется заказчиком при осуществлении государственных закупок работ в сфере строительства (строительно-монтажные работы и работы по проектированию)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финансов РК от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Конкурсной документации</w:t>
            </w:r>
          </w:p>
        </w:tc>
      </w:tr>
    </w:tbl>
    <w:bookmarkStart w:name="z9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квалификации (заполняется потенциальным поставщиком (субподрядчиком) при закупках работ в сфере строительства (строительно-монтажные работы и работы по проектированию)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Министра финансов РК от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Конкурсной документации</w:t>
            </w:r>
          </w:p>
        </w:tc>
      </w:tr>
    </w:tbl>
    <w:bookmarkStart w:name="z15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квалификации (заполняется потенциальным поставщиком (субподрядчиком) при закупках работ, не связанных со строительством)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Министра финансов РК от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Конкурсной документации</w:t>
            </w:r>
          </w:p>
        </w:tc>
      </w:tr>
    </w:tbl>
    <w:bookmarkStart w:name="z18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квалификации (заполняется потенциальным поставщиком (соисполнителем) при закупках услуг)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приказом Министра финансов РК от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Конкурсной документации</w:t>
            </w:r>
          </w:p>
        </w:tc>
      </w:tr>
    </w:tbl>
    <w:bookmarkStart w:name="z21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квалификации (заполняется потенциальным поставщиком (соисполнителем) при закупках товаров)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приказом Министра финансов РК от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2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включения в Перечень квалифицированных потенциальных поставщиков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утратило силу приказом Министра финансов РК от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Аукционной документации</w:t>
            </w:r>
          </w:p>
        </w:tc>
      </w:tr>
    </w:tbl>
    <w:bookmarkStart w:name="z2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квалификации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утратило силу приказом Министра финансов РК от 16.08.2024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2019 года № 521</w:t>
            </w:r>
          </w:p>
        </w:tc>
      </w:tr>
    </w:tbl>
    <w:bookmarkStart w:name="z25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товаров, работ, услуг, по которым государственные закупки осуществляются способом конкурса с предварительным квалификационным отбором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утратило силу приказом Министра финансов РК от 15.08.2024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2019 года № 798</w:t>
            </w:r>
          </w:p>
        </w:tc>
      </w:tr>
    </w:tbl>
    <w:bookmarkStart w:name="z26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товаров, работ, услуг, по которым способ осуществления государственных закупок определяется уполномоченным органом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